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ac138" w14:textId="a7ac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(2-шығарылым)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1 наурыздағы № 66-ө Бұйрығы. Қазақстан Республикасы Әділет министрлігінде 2012 жылы 19 наурызда № 7478 тіркелді. Күші жойылды - Қазақстан Республикасы Еңбек және халықты әлеуметтік қорғау министрінің 2024 жылғы 17 маусымдағы № 195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17.06.2024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1. Қоса беріліп отырған Жұмысшылардың жұмыстары мен кәсіптерінің бірыңғай тарифтік-біліктілік анықтамалығы (2-шығарылым) бекітілсін.</w:t>
      </w:r>
    </w:p>
    <w:bookmarkEnd w:id="1"/>
    <w:bookmarkStart w:name="z4" w:id="2"/>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5" w:id="3"/>
    <w:p>
      <w:pPr>
        <w:spacing w:after="0"/>
        <w:ind w:left="0"/>
        <w:jc w:val="both"/>
      </w:pPr>
      <w:r>
        <w:rPr>
          <w:rFonts w:ascii="Times New Roman"/>
          <w:b w:val="false"/>
          <w:i w:val="false"/>
          <w:color w:val="000000"/>
          <w:sz w:val="28"/>
        </w:rPr>
        <w:t>
      Осы бұйрықтың орындалуын бақылау Қазақстан Республикасы Еңбек және халықты әлеуметтік қорғау вице-министрі Б.Б. Нұрымбетовке жүктелсін.</w:t>
      </w:r>
    </w:p>
    <w:bookmarkEnd w:id="3"/>
    <w:bookmarkStart w:name="z6" w:id="4"/>
    <w:p>
      <w:pPr>
        <w:spacing w:after="0"/>
        <w:ind w:left="0"/>
        <w:jc w:val="both"/>
      </w:pPr>
      <w:r>
        <w:rPr>
          <w:rFonts w:ascii="Times New Roman"/>
          <w:b w:val="false"/>
          <w:i w:val="false"/>
          <w:color w:val="000000"/>
          <w:sz w:val="28"/>
        </w:rPr>
        <w:t>
      3. Осы бұйрық алғашқы ресми жарияланған күннен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 w:id="5"/>
          <w:p>
            <w:pPr>
              <w:spacing w:after="20"/>
              <w:ind w:left="20"/>
              <w:jc w:val="both"/>
            </w:pPr>
            <w:r>
              <w:rPr>
                <w:rFonts w:ascii="Times New Roman"/>
                <w:b w:val="false"/>
                <w:i w:val="false"/>
                <w:color w:val="000000"/>
                <w:sz w:val="20"/>
              </w:rPr>
              <w:t>
Министр</w:t>
            </w:r>
          </w:p>
          <w:bookmarkEnd w:id="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Әбдіқалықова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 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2012 жылғы 1 наурыздағы</w:t>
            </w:r>
            <w:r>
              <w:br/>
            </w:r>
            <w:r>
              <w:rPr>
                <w:rFonts w:ascii="Times New Roman"/>
                <w:b w:val="false"/>
                <w:i w:val="false"/>
                <w:color w:val="000000"/>
                <w:sz w:val="20"/>
              </w:rPr>
              <w:t>№ 66-ө-м бұйрығымен бекітілген</w:t>
            </w:r>
          </w:p>
        </w:tc>
      </w:tr>
    </w:tbl>
    <w:bookmarkStart w:name="z12" w:id="6"/>
    <w:p>
      <w:pPr>
        <w:spacing w:after="0"/>
        <w:ind w:left="0"/>
        <w:jc w:val="left"/>
      </w:pPr>
      <w:r>
        <w:rPr>
          <w:rFonts w:ascii="Times New Roman"/>
          <w:b/>
          <w:i w:val="false"/>
          <w:color w:val="000000"/>
        </w:rPr>
        <w:t xml:space="preserve"> Жұмысшылардың жұмыстары мен кәсіптерінің бірыңғай</w:t>
      </w:r>
      <w:r>
        <w:br/>
      </w:r>
      <w:r>
        <w:rPr>
          <w:rFonts w:ascii="Times New Roman"/>
          <w:b/>
          <w:i w:val="false"/>
          <w:color w:val="000000"/>
        </w:rPr>
        <w:t>тарифтік-біліктілік анықтамалығы (2-шығарылым)</w:t>
      </w:r>
      <w:r>
        <w:br/>
      </w:r>
      <w:r>
        <w:rPr>
          <w:rFonts w:ascii="Times New Roman"/>
          <w:b/>
          <w:i w:val="false"/>
          <w:color w:val="000000"/>
        </w:rPr>
        <w:t>1. Жалпы ережелер</w:t>
      </w:r>
    </w:p>
    <w:bookmarkEnd w:id="6"/>
    <w:bookmarkStart w:name="z15" w:id="7"/>
    <w:p>
      <w:pPr>
        <w:spacing w:after="0"/>
        <w:ind w:left="0"/>
        <w:jc w:val="both"/>
      </w:pPr>
      <w:r>
        <w:rPr>
          <w:rFonts w:ascii="Times New Roman"/>
          <w:b w:val="false"/>
          <w:i w:val="false"/>
          <w:color w:val="000000"/>
          <w:sz w:val="28"/>
        </w:rPr>
        <w:t>
      Жұмысшылардың жұмыстары мен кәсіптерінің бірыңғай тарифтік-біліктілік анықтамалығы (бұдан әрі - БТБА) (2-шығарылым) "Құю жұмыстары", "Дәнекерлеу жұмыстары", "Қазандық, суықтай қалыптау, созғылау және сығу жұмыстары", "Ұсталық-нығыздау және термиялық жұмыстар", "Металдар мен басқа да материалдарды механикалық өңдеу", "Металмен қаптау және бояу", "Эмальдеу", "Слесарлық және слесарлық-құрастыру жұмыстары" бөлімдерінен тұрады.</w:t>
      </w:r>
    </w:p>
    <w:bookmarkEnd w:id="7"/>
    <w:bookmarkStart w:name="z16" w:id="8"/>
    <w:p>
      <w:pPr>
        <w:spacing w:after="0"/>
        <w:ind w:left="0"/>
        <w:jc w:val="both"/>
      </w:pPr>
      <w:r>
        <w:rPr>
          <w:rFonts w:ascii="Times New Roman"/>
          <w:b w:val="false"/>
          <w:i w:val="false"/>
          <w:color w:val="000000"/>
          <w:sz w:val="28"/>
        </w:rPr>
        <w:t>
      Жұмыс разрядтары еңбек жағдайлары ескерілмей (еңбек күрделілігіне әсер ететін және орындаушының біліктілігіне қойылатын талапты күшейтетін экстремалды жағдайларды қоспағанда), олардың күрделілігіне қарай белгіленді.</w:t>
      </w:r>
    </w:p>
    <w:bookmarkEnd w:id="8"/>
    <w:bookmarkStart w:name="z17" w:id="9"/>
    <w:p>
      <w:pPr>
        <w:spacing w:after="0"/>
        <w:ind w:left="0"/>
        <w:jc w:val="both"/>
      </w:pPr>
      <w:r>
        <w:rPr>
          <w:rFonts w:ascii="Times New Roman"/>
          <w:b w:val="false"/>
          <w:i w:val="false"/>
          <w:color w:val="000000"/>
          <w:sz w:val="28"/>
        </w:rPr>
        <w:t>
      Әрбір кәсіптің тарифтік-біліктілік сипаттамасы "Жұмыс сипаттамасы", "Білуге тиіс", "Жұмыс үлгілері" деген бөлімдерден тұрады.</w:t>
      </w:r>
    </w:p>
    <w:bookmarkEnd w:id="9"/>
    <w:bookmarkStart w:name="z18" w:id="10"/>
    <w:p>
      <w:pPr>
        <w:spacing w:after="0"/>
        <w:ind w:left="0"/>
        <w:jc w:val="both"/>
      </w:pPr>
      <w:r>
        <w:rPr>
          <w:rFonts w:ascii="Times New Roman"/>
          <w:b w:val="false"/>
          <w:i w:val="false"/>
          <w:color w:val="000000"/>
          <w:sz w:val="28"/>
        </w:rPr>
        <w:t>
      "Жұмыс сипаттамасы" бөлімі жұмысшы орындай алуға тиіс жұмыстар сипаттамасынан тұрады.</w:t>
      </w:r>
    </w:p>
    <w:bookmarkEnd w:id="10"/>
    <w:bookmarkStart w:name="z19" w:id="11"/>
    <w:p>
      <w:pPr>
        <w:spacing w:after="0"/>
        <w:ind w:left="0"/>
        <w:jc w:val="both"/>
      </w:pPr>
      <w:r>
        <w:rPr>
          <w:rFonts w:ascii="Times New Roman"/>
          <w:b w:val="false"/>
          <w:i w:val="false"/>
          <w:color w:val="000000"/>
          <w:sz w:val="28"/>
        </w:rPr>
        <w:t>
      "Білуге тиіс" бөлімінде жұмысшының арнайы біліміне, сондай-ақ жұмысшы қолдануға тиіс нұсқаулықтар басқа да нұсқау материалдары, әдістер мен құралдар ережелерін білуге қатысты қойылатын негізгі талаптарды қамтиды.</w:t>
      </w:r>
    </w:p>
    <w:bookmarkEnd w:id="11"/>
    <w:bookmarkStart w:name="z20" w:id="12"/>
    <w:p>
      <w:pPr>
        <w:spacing w:after="0"/>
        <w:ind w:left="0"/>
        <w:jc w:val="both"/>
      </w:pPr>
      <w:r>
        <w:rPr>
          <w:rFonts w:ascii="Times New Roman"/>
          <w:b w:val="false"/>
          <w:i w:val="false"/>
          <w:color w:val="000000"/>
          <w:sz w:val="28"/>
        </w:rPr>
        <w:t>
      Тарифтік-біліктілік сипаттамада жұмысшы кәсібінің осы разряды үшін үлгі болатын жұмыстар тізбесі беріледі. Бұл тізбеде жұмысшы істей алатын және істеуге тиіс барлық жұмыстар көрсетілмейді.</w:t>
      </w:r>
    </w:p>
    <w:bookmarkEnd w:id="12"/>
    <w:bookmarkStart w:name="z21" w:id="13"/>
    <w:p>
      <w:pPr>
        <w:spacing w:after="0"/>
        <w:ind w:left="0"/>
        <w:jc w:val="both"/>
      </w:pPr>
      <w:r>
        <w:rPr>
          <w:rFonts w:ascii="Times New Roman"/>
          <w:b w:val="false"/>
          <w:i w:val="false"/>
          <w:color w:val="000000"/>
          <w:sz w:val="28"/>
        </w:rPr>
        <w:t>
      "Жұмыс сипаттамасы" деген бөлімде көзделген жұмыстардан басқа жұмысшы ауысымды қабылдау және тапсыру, жұмыс орнын, аспаптар мен құралдарды тазалау, сондай-ақ оларды тиісті жағдайда ұстау, белгіленген техникалық құжаттама жүргізу бойынша жұмыстарды атқаруға тиіс.</w:t>
      </w:r>
    </w:p>
    <w:bookmarkEnd w:id="13"/>
    <w:bookmarkStart w:name="z22" w:id="14"/>
    <w:p>
      <w:pPr>
        <w:spacing w:after="0"/>
        <w:ind w:left="0"/>
        <w:jc w:val="both"/>
      </w:pPr>
      <w:r>
        <w:rPr>
          <w:rFonts w:ascii="Times New Roman"/>
          <w:b w:val="false"/>
          <w:i w:val="false"/>
          <w:color w:val="000000"/>
          <w:sz w:val="28"/>
        </w:rPr>
        <w:t>
      "Білуге тиіс" деген бөлімде жазылған теориялық және практикалық біліміне қойылатын талаптармен қатар, жұмысшы: еңбекті қорғау, өндірістік санитария және өртке қарсы қауіпсіздік ережелері мен нормаларын, жеке қорғану құралдарын пайдалану ережесін, орындалатын жұмыс (қызметтер) сапасына қойылатын талаптарды, ақаулық түрлері мен оның алдын алу және жою тәсілдерін, өндірістік сигнализацияны, жұмыс орнында еңбекті ұтымды ұйымдастыру жөніндегі талаптарды білуге тиіс.</w:t>
      </w:r>
    </w:p>
    <w:bookmarkEnd w:id="14"/>
    <w:bookmarkStart w:name="z23" w:id="15"/>
    <w:p>
      <w:pPr>
        <w:spacing w:after="0"/>
        <w:ind w:left="0"/>
        <w:jc w:val="both"/>
      </w:pPr>
      <w:r>
        <w:rPr>
          <w:rFonts w:ascii="Times New Roman"/>
          <w:b w:val="false"/>
          <w:i w:val="false"/>
          <w:color w:val="000000"/>
          <w:sz w:val="28"/>
        </w:rPr>
        <w:t>
      "Жұмыс үлгілері" бөлімінде осы кәсіп пен жұмыстардың разрядына анағұрлым үйлесімді жұмыстардың тізбесі келтіріледі. "Жұмыс сипаттамасы" бөлімінде атқарылатын жұмыстардың суреттемесі жеткілікті түрде толық берілген жағдайларда, біліктілік сипаттамаларында "Жұмыс үлгілері" бөлімі келтірілмейді.</w:t>
      </w:r>
    </w:p>
    <w:bookmarkEnd w:id="15"/>
    <w:bookmarkStart w:name="z24" w:id="16"/>
    <w:p>
      <w:pPr>
        <w:spacing w:after="0"/>
        <w:ind w:left="0"/>
        <w:jc w:val="both"/>
      </w:pPr>
      <w:r>
        <w:rPr>
          <w:rFonts w:ascii="Times New Roman"/>
          <w:b w:val="false"/>
          <w:i w:val="false"/>
          <w:color w:val="000000"/>
          <w:sz w:val="28"/>
        </w:rPr>
        <w:t>
      Неғұрлым жоғары біліктілігі бар жұмысшы өзінің тарифтік-біліктілік сипаттамасында көрсетілген жұмыстардан басқа, анағұрлым төмен біліктілігі бар жұмысшылардың тарифтік-біліктілік сипаттамасында көрсетілген жұмыстарды орындай білуге тиіс, сондай-ақ осы кәсіптің анағұрлым төмен разрядтағы жұмысшылары басқара білуге тиіс. Осыған орай, әдетте, анағұрлым төмен разрядтағы кәсіптердің тарифтік-біліктілік сипаттамасында көрсетілген жұмыстар неғұрлым жоғары разрядтар сипаттамасында көрсетілмейді.</w:t>
      </w:r>
    </w:p>
    <w:bookmarkEnd w:id="16"/>
    <w:bookmarkStart w:name="z25" w:id="17"/>
    <w:p>
      <w:pPr>
        <w:spacing w:after="0"/>
        <w:ind w:left="0"/>
        <w:jc w:val="both"/>
      </w:pPr>
      <w:r>
        <w:rPr>
          <w:rFonts w:ascii="Times New Roman"/>
          <w:b w:val="false"/>
          <w:i w:val="false"/>
          <w:color w:val="000000"/>
          <w:sz w:val="28"/>
        </w:rPr>
        <w:t>
      Тарифтік-біліктілік сипаттамалары жұмыстарды тарифтеу және ерекше айтылған жағдайларды қоспағанда, осы бөлімде (дерде) көрсетілген өндірістер мен жұмыстар бар ұйымдарда, меншік нысаны мен ұйымдық-құқықтық нысандарына қарамастан, жұмысшыларға біліктілік разрядтарын беру кезінде қолданылады.</w:t>
      </w:r>
    </w:p>
    <w:bookmarkEnd w:id="17"/>
    <w:bookmarkStart w:name="z26" w:id="18"/>
    <w:p>
      <w:pPr>
        <w:spacing w:after="0"/>
        <w:ind w:left="0"/>
        <w:jc w:val="both"/>
      </w:pPr>
      <w:r>
        <w:rPr>
          <w:rFonts w:ascii="Times New Roman"/>
          <w:b w:val="false"/>
          <w:i w:val="false"/>
          <w:color w:val="000000"/>
          <w:sz w:val="28"/>
        </w:rPr>
        <w:t>
      Қызметкердің еңбек қызметін растайтын құжаттарды толтырған кезде, сондай-ақ тарифтік разрядты өзгерткен кезде оның кәсібінің атауы БТБА-ға сәйкес жазылады.</w:t>
      </w:r>
    </w:p>
    <w:bookmarkEnd w:id="18"/>
    <w:bookmarkStart w:name="z27" w:id="19"/>
    <w:p>
      <w:pPr>
        <w:spacing w:after="0"/>
        <w:ind w:left="0"/>
        <w:jc w:val="both"/>
      </w:pPr>
      <w:r>
        <w:rPr>
          <w:rFonts w:ascii="Times New Roman"/>
          <w:b w:val="false"/>
          <w:i w:val="false"/>
          <w:color w:val="000000"/>
          <w:sz w:val="28"/>
        </w:rPr>
        <w:t xml:space="preserve">
      Қолданудың ыңғайлылығы мақсатында БТБА (2-шығарылым) жұмысшылардың кәсіптерінен, разрядтарының диапазоны мен беттерінің нөмірлерінен тұратын осы БТБА-ға </w:t>
      </w:r>
      <w:r>
        <w:rPr>
          <w:rFonts w:ascii="Times New Roman"/>
          <w:b w:val="false"/>
          <w:i w:val="false"/>
          <w:color w:val="000000"/>
          <w:sz w:val="28"/>
        </w:rPr>
        <w:t>1-қосымшаға</w:t>
      </w:r>
      <w:r>
        <w:rPr>
          <w:rFonts w:ascii="Times New Roman"/>
          <w:b w:val="false"/>
          <w:i w:val="false"/>
          <w:color w:val="000000"/>
          <w:sz w:val="28"/>
        </w:rPr>
        <w:t xml:space="preserve"> сәйкес алфавиттік көрсеткішті көздейді.</w:t>
      </w:r>
    </w:p>
    <w:bookmarkEnd w:id="19"/>
    <w:bookmarkStart w:name="z28" w:id="20"/>
    <w:p>
      <w:pPr>
        <w:spacing w:after="0"/>
        <w:ind w:left="0"/>
        <w:jc w:val="left"/>
      </w:pPr>
      <w:r>
        <w:rPr>
          <w:rFonts w:ascii="Times New Roman"/>
          <w:b/>
          <w:i w:val="false"/>
          <w:color w:val="000000"/>
        </w:rPr>
        <w:t xml:space="preserve"> 2. Құю жұмыстары</w:t>
      </w:r>
      <w:r>
        <w:br/>
      </w:r>
      <w:r>
        <w:rPr>
          <w:rFonts w:ascii="Times New Roman"/>
          <w:b/>
          <w:i w:val="false"/>
          <w:color w:val="000000"/>
        </w:rPr>
        <w:t>Қысыммен құю автоклавшысы</w:t>
      </w:r>
      <w:r>
        <w:br/>
      </w:r>
      <w:r>
        <w:rPr>
          <w:rFonts w:ascii="Times New Roman"/>
          <w:b/>
          <w:i w:val="false"/>
          <w:color w:val="000000"/>
        </w:rPr>
        <w:t>1. Қысыммен құю автоклавшысы 3-разряд</w:t>
      </w:r>
    </w:p>
    <w:bookmarkEnd w:id="20"/>
    <w:bookmarkStart w:name="z31" w:id="21"/>
    <w:p>
      <w:pPr>
        <w:spacing w:after="0"/>
        <w:ind w:left="0"/>
        <w:jc w:val="both"/>
      </w:pPr>
      <w:r>
        <w:rPr>
          <w:rFonts w:ascii="Times New Roman"/>
          <w:b w:val="false"/>
          <w:i w:val="false"/>
          <w:color w:val="000000"/>
          <w:sz w:val="28"/>
        </w:rPr>
        <w:t>
      Жұмыс сипаттамасы. Әртүрлі типті автоклавтарға қызмет көрсету. Металл құю үшін қалыптарды автоклавқа салу. Қысылған ауа қысымын қосу және оның ағыны жылдамдығын реттеу. Автоклавта құйманы ұстау уақытын бақылау. Құйылған қалыптарды автоклавтан түсіру және көтеріп тасымалдау құралдарының көмегімен қағымдау алаңына тасымалдау. Автоклавтарды тазалау.</w:t>
      </w:r>
    </w:p>
    <w:bookmarkEnd w:id="21"/>
    <w:bookmarkStart w:name="z34" w:id="22"/>
    <w:p>
      <w:pPr>
        <w:spacing w:after="0"/>
        <w:ind w:left="0"/>
        <w:jc w:val="both"/>
      </w:pPr>
      <w:r>
        <w:rPr>
          <w:rFonts w:ascii="Times New Roman"/>
          <w:b w:val="false"/>
          <w:i w:val="false"/>
          <w:color w:val="000000"/>
          <w:sz w:val="28"/>
        </w:rPr>
        <w:t>
      Білуге тиіс: автоклавтардың құрылысы мен жұмыс қағидаты, құрылысы және бақылау-өлшеу аспаптарының көрсеткіштері бойынша көрсеткіштерін есептеу тәсілдері, қысылған ауа қысымын реттеу ережесі, автоклавта құйманы ұстау уақытының ұзақтығы, қалыптарды ілмектеу, көтеру және орнынан қозғалту тәсілдері.</w:t>
      </w:r>
    </w:p>
    <w:bookmarkEnd w:id="22"/>
    <w:bookmarkStart w:name="z35" w:id="23"/>
    <w:p>
      <w:pPr>
        <w:spacing w:after="0"/>
        <w:ind w:left="0"/>
        <w:jc w:val="left"/>
      </w:pPr>
      <w:r>
        <w:rPr>
          <w:rFonts w:ascii="Times New Roman"/>
          <w:b/>
          <w:i w:val="false"/>
          <w:color w:val="000000"/>
        </w:rPr>
        <w:t xml:space="preserve"> Шойын пешші</w:t>
      </w:r>
      <w:r>
        <w:br/>
      </w:r>
      <w:r>
        <w:rPr>
          <w:rFonts w:ascii="Times New Roman"/>
          <w:b/>
          <w:i w:val="false"/>
          <w:color w:val="000000"/>
        </w:rPr>
        <w:t>2. Шойын пешші 2-разряд</w:t>
      </w:r>
    </w:p>
    <w:bookmarkEnd w:id="23"/>
    <w:bookmarkStart w:name="z37" w:id="24"/>
    <w:p>
      <w:pPr>
        <w:spacing w:after="0"/>
        <w:ind w:left="0"/>
        <w:jc w:val="both"/>
      </w:pPr>
      <w:r>
        <w:rPr>
          <w:rFonts w:ascii="Times New Roman"/>
          <w:b w:val="false"/>
          <w:i w:val="false"/>
          <w:color w:val="000000"/>
          <w:sz w:val="28"/>
        </w:rPr>
        <w:t>
      Жұмыс сипаттамасы. Өнімділігі 2 т/с дейінгі шойын пештерде балқытуды жүргізу. Қалыптарды тазалау. Шойын пешті балқытуға дайындау. Балқыту барысына байланысты шикіқұрам мен жанар-жағар майды құюды реттеу. Шойын пештерді жағу. Өнімділігі 2 бастап 5 т/с дейінгі шойын пештерде балқытуды біліктілігі анағұрлым жоғары шойын пешшінің басшылығымен жүргізу. Шойын пештерді жөндеуге қатысу. Қожды жинау.</w:t>
      </w:r>
    </w:p>
    <w:bookmarkEnd w:id="24"/>
    <w:bookmarkStart w:name="z38" w:id="25"/>
    <w:p>
      <w:pPr>
        <w:spacing w:after="0"/>
        <w:ind w:left="0"/>
        <w:jc w:val="both"/>
      </w:pPr>
      <w:r>
        <w:rPr>
          <w:rFonts w:ascii="Times New Roman"/>
          <w:b w:val="false"/>
          <w:i w:val="false"/>
          <w:color w:val="000000"/>
          <w:sz w:val="28"/>
        </w:rPr>
        <w:t>
      Білуге тиіс: қызмет көрсетілетін шойын пештердің жұмыс қағидаты және балқыту барысын реттеу тәсілдері, шойын пеште балқытуға арналған шойынның сорттары және олардың қасиеттері, шикіқұрам материалдарының, флюстер мен шлактардың номенклатурасы, олардың негізгі қасиеттері және шойын сапасына тигізетін әсері, сұйық шойынның температурасын айқындау тәсілдері, шойынды балқыту және шығару температурасы, жанар-жағар май мен отқа берік материалдарға қойылатын талаптар, құю шөміштерінің құрылысы.</w:t>
      </w:r>
    </w:p>
    <w:bookmarkEnd w:id="25"/>
    <w:bookmarkStart w:name="z39" w:id="26"/>
    <w:p>
      <w:pPr>
        <w:spacing w:after="0"/>
        <w:ind w:left="0"/>
        <w:jc w:val="left"/>
      </w:pPr>
      <w:r>
        <w:rPr>
          <w:rFonts w:ascii="Times New Roman"/>
          <w:b/>
          <w:i w:val="false"/>
          <w:color w:val="000000"/>
        </w:rPr>
        <w:t xml:space="preserve"> 3. Шойын пешші 3-разряд</w:t>
      </w:r>
    </w:p>
    <w:bookmarkEnd w:id="26"/>
    <w:bookmarkStart w:name="z40" w:id="27"/>
    <w:p>
      <w:pPr>
        <w:spacing w:after="0"/>
        <w:ind w:left="0"/>
        <w:jc w:val="both"/>
      </w:pPr>
      <w:r>
        <w:rPr>
          <w:rFonts w:ascii="Times New Roman"/>
          <w:b w:val="false"/>
          <w:i w:val="false"/>
          <w:color w:val="000000"/>
          <w:sz w:val="28"/>
        </w:rPr>
        <w:t>
      Жұмыс сипаттамасы. Өнімділігі 2 бастап 5 т/с дейінгі шойын пештерде балқытуды жүргізу. Өнімділігі 5 бастап 8 т/с дейінгі шойын пештерде балқытуды біліктілігі анағұрлым жоғары шойын пешшінің басшылығымен жүргізу. Шойын пешті балқытуға және шойын шығаруға дайындау. Жабдықты жұмысқа жарамды жағдайын бақылау. Үрлеуді реттеу және қалыптардың жай-күйін бақылау. Шойын пешті іске қосу және оған оттегінің өтуін реттеу. Сынаманың сынығы бойынша балқытылатын шойынның сапасын айқындау. Балқыту барысына байланысты шикіқұрам материалдарын құюды реттеу. Шойынды шебердің басшылығымен түрлендіру және қоспалау. Шойын пештер мен әртүрлі шөміштердің жай-күйін бақылау. Ауа үрлеу кезінде баллондарды ауыстыру.</w:t>
      </w:r>
    </w:p>
    <w:bookmarkEnd w:id="27"/>
    <w:bookmarkStart w:name="z41" w:id="28"/>
    <w:p>
      <w:pPr>
        <w:spacing w:after="0"/>
        <w:ind w:left="0"/>
        <w:jc w:val="both"/>
      </w:pPr>
      <w:r>
        <w:rPr>
          <w:rFonts w:ascii="Times New Roman"/>
          <w:b w:val="false"/>
          <w:i w:val="false"/>
          <w:color w:val="000000"/>
          <w:sz w:val="28"/>
        </w:rPr>
        <w:t>
      Білуге тиіс: қызмет көрсетілетін шойын пештердің құрылысы, шойын пештерді толтыру тәртібі, шикіқұрам мен жанар-жағар майға қойылатын техникалық шарттар, жанар-жағар май және металл қабаттардың көлемі, оттегінің балқыту барысына тигізетін әсері, оттегінің жіберуді іске қосу ережесі, орындалатын жұмыс ауқымында балқыту кезінде болатын физикалық және химиялық процестердің негіздері, сұйық металдың дайын екенін айқындау тәсілдері, шойынды түрлендіру және қоспалау тәсілдері, шойын пештердің түбін толтыру ережесі, орындалатын жұмыс шегінде металл технологиясының негіздері, шойын пештердің шойынды балқыту кезінде анықталған ақаулықтардың себептері және оларды жою әдістері.</w:t>
      </w:r>
    </w:p>
    <w:bookmarkEnd w:id="28"/>
    <w:bookmarkStart w:name="z42" w:id="29"/>
    <w:p>
      <w:pPr>
        <w:spacing w:after="0"/>
        <w:ind w:left="0"/>
        <w:jc w:val="left"/>
      </w:pPr>
      <w:r>
        <w:rPr>
          <w:rFonts w:ascii="Times New Roman"/>
          <w:b/>
          <w:i w:val="false"/>
          <w:color w:val="000000"/>
        </w:rPr>
        <w:t xml:space="preserve"> 4. Шойын пешші 4-разряд</w:t>
      </w:r>
    </w:p>
    <w:bookmarkEnd w:id="29"/>
    <w:bookmarkStart w:name="z43" w:id="30"/>
    <w:p>
      <w:pPr>
        <w:spacing w:after="0"/>
        <w:ind w:left="0"/>
        <w:jc w:val="both"/>
      </w:pPr>
      <w:r>
        <w:rPr>
          <w:rFonts w:ascii="Times New Roman"/>
          <w:b w:val="false"/>
          <w:i w:val="false"/>
          <w:color w:val="000000"/>
          <w:sz w:val="28"/>
        </w:rPr>
        <w:t>
      Жұмыс сипаттамасы. Өнімділігі 5 бастап 8 т/с дейінгі шойын пештерде балқытуды жүргізу. Өнімділігі 5 бастап 8 т/с дейінгі шойын пештерде балқытуды біліктілігі анағұрлым жоғары шойын пешшінің басшылығымен және өнімділігі 8 т/с дейінгі шойын пештерде түрлендіру және қоспалау арқылы жүргізу. Сынақ балқымаларын лаборатория жағдайында жүргізу. Металл шығару. Сыртқы белгілері бойынша шикіқұрамдар мен басқа да материалдардың сапасы мен жарамдылығын айқындау. Құю шөміштерінің даярлығы мен майлануын бақылау. Шойын пештерге қажетті жөндеу көлемін анықтау және жөндеу сапасын бақылау.</w:t>
      </w:r>
    </w:p>
    <w:bookmarkEnd w:id="30"/>
    <w:bookmarkStart w:name="z44" w:id="31"/>
    <w:p>
      <w:pPr>
        <w:spacing w:after="0"/>
        <w:ind w:left="0"/>
        <w:jc w:val="both"/>
      </w:pPr>
      <w:r>
        <w:rPr>
          <w:rFonts w:ascii="Times New Roman"/>
          <w:b w:val="false"/>
          <w:i w:val="false"/>
          <w:color w:val="000000"/>
          <w:sz w:val="28"/>
        </w:rPr>
        <w:t>
      Білуге тиіс: шикіқұрам материалдарының мақсаты, балқытылатын шойынның қасиеттері, отын және металл қабаттардың мөлшері немесе салмағы, әртүрлі қоспалардың шойынның сапасын тигізетін әсері, басқа химиялық құрамды балқытуға көшкен кезде шойынды шығару уақытын анықтау тәсілі, шойынды балқыту және құю температурасы, металды балқыту кезінде оттегіні қолдану тәсілі, шойын пештерді жөндеуге керекті отқа берік материалдар және оларға қойылатын талаптар.</w:t>
      </w:r>
    </w:p>
    <w:bookmarkEnd w:id="31"/>
    <w:bookmarkStart w:name="z45" w:id="32"/>
    <w:p>
      <w:pPr>
        <w:spacing w:after="0"/>
        <w:ind w:left="0"/>
        <w:jc w:val="left"/>
      </w:pPr>
      <w:r>
        <w:rPr>
          <w:rFonts w:ascii="Times New Roman"/>
          <w:b/>
          <w:i w:val="false"/>
          <w:color w:val="000000"/>
        </w:rPr>
        <w:t xml:space="preserve"> 5. Шойын пешші 5-разряд</w:t>
      </w:r>
    </w:p>
    <w:bookmarkEnd w:id="32"/>
    <w:bookmarkStart w:name="z46" w:id="33"/>
    <w:p>
      <w:pPr>
        <w:spacing w:after="0"/>
        <w:ind w:left="0"/>
        <w:jc w:val="both"/>
      </w:pPr>
      <w:r>
        <w:rPr>
          <w:rFonts w:ascii="Times New Roman"/>
          <w:b w:val="false"/>
          <w:i w:val="false"/>
          <w:color w:val="000000"/>
          <w:sz w:val="28"/>
        </w:rPr>
        <w:t>
      Жұмыс сипаттамасы. Әртүрлі мақсаттағы шойынның белгіленген химиялық құрамы бойынша өнімділігі 8 бастап 12 т/с дейінгі шойын пештерде және өнімділігі 10 т/с дейінгі автоматтандырылған шойын пештерде балқытуды жүргізу. Өнімділігі 12 т/с жоғары шойын пештерде балқытуды біліктілігі анағұрлым жоғары шойын пешшінің басшылығымен және өнімділігі 8 т/с жоғары шойын пештерде түрлендіру және қоспалау арқылы жүргізу. Шойын пештерді балқытуға дайындау. Балқытуды және металл шығаруды жүргізу. Шикіқұрамды опыруды балқыту барысына байланысты басқару. Балқыту барысын реттеу. Шойынның сапасын айқындау үшін технологиялық сынамаларды құю. Сынамалардың сынығы арқылы шойын маркасын айқындау. Фурмдердің, шөміштердің, құралдардың футерлерінің жұмысқа жарамдылығын және желдеткіштердің жұмысын бақылау.</w:t>
      </w:r>
    </w:p>
    <w:bookmarkEnd w:id="33"/>
    <w:bookmarkStart w:name="z47" w:id="34"/>
    <w:p>
      <w:pPr>
        <w:spacing w:after="0"/>
        <w:ind w:left="0"/>
        <w:jc w:val="both"/>
      </w:pPr>
      <w:r>
        <w:rPr>
          <w:rFonts w:ascii="Times New Roman"/>
          <w:b w:val="false"/>
          <w:i w:val="false"/>
          <w:color w:val="000000"/>
          <w:sz w:val="28"/>
        </w:rPr>
        <w:t>
      Білуге тиіс: қолданылатын түрлендіргіштер және шойынды түрлендіру және қоспалау тәсілдері, балқытылатын шойынның қасиеттері мен маркалары, шойын пештерде оттегі үрлегішін пайдаланудың әртүрлі тәсілдері, отынның химиялық құрамының балқытуды жүргізу тәсілдеріне және алынатын шойынның сапасына тигізетін әсері.</w:t>
      </w:r>
    </w:p>
    <w:bookmarkEnd w:id="34"/>
    <w:bookmarkStart w:name="z48" w:id="35"/>
    <w:p>
      <w:pPr>
        <w:spacing w:after="0"/>
        <w:ind w:left="0"/>
        <w:jc w:val="left"/>
      </w:pPr>
      <w:r>
        <w:rPr>
          <w:rFonts w:ascii="Times New Roman"/>
          <w:b/>
          <w:i w:val="false"/>
          <w:color w:val="000000"/>
        </w:rPr>
        <w:t xml:space="preserve"> 6. Шойын пешші 6-разряд</w:t>
      </w:r>
    </w:p>
    <w:bookmarkEnd w:id="35"/>
    <w:bookmarkStart w:name="z49" w:id="36"/>
    <w:p>
      <w:pPr>
        <w:spacing w:after="0"/>
        <w:ind w:left="0"/>
        <w:jc w:val="both"/>
      </w:pPr>
      <w:r>
        <w:rPr>
          <w:rFonts w:ascii="Times New Roman"/>
          <w:b w:val="false"/>
          <w:i w:val="false"/>
          <w:color w:val="000000"/>
          <w:sz w:val="28"/>
        </w:rPr>
        <w:t>
      Жұмыс сипаттамасы. Әртүрлі мақсаттағы шойынның белгіленген химиялық құрамы бойынша өнімділігі 12 т/с жоғары шойын пештерде үздіксіз балқыту процесі жағдайында, өнімділігі 10 т/с жоғары автоматтандырылған шойын пештерде балқытуды жүргізу, металл шығару. Үздіксіз балқыту процессі жағдайында шойын пештерді дайындау, балқытуды жүргізу және металл шығару. Шикіқұрамды опыруды балқыту барысына байланысты бақылау.</w:t>
      </w:r>
    </w:p>
    <w:bookmarkEnd w:id="36"/>
    <w:bookmarkStart w:name="z50" w:id="37"/>
    <w:p>
      <w:pPr>
        <w:spacing w:after="0"/>
        <w:ind w:left="0"/>
        <w:jc w:val="both"/>
      </w:pPr>
      <w:r>
        <w:rPr>
          <w:rFonts w:ascii="Times New Roman"/>
          <w:b w:val="false"/>
          <w:i w:val="false"/>
          <w:color w:val="000000"/>
          <w:sz w:val="28"/>
        </w:rPr>
        <w:t>
      Білуге тиіс: үздіксіз балқыту процесі кезінде балқытуды жүргізу тәсілдері, балқытылатын шойынның физикалық және химиялық қасиеттері, әртүрлі маркалы шойындардың типтері және олардың химиялық құрамы.</w:t>
      </w:r>
    </w:p>
    <w:bookmarkEnd w:id="37"/>
    <w:bookmarkStart w:name="z51" w:id="38"/>
    <w:p>
      <w:pPr>
        <w:spacing w:after="0"/>
        <w:ind w:left="0"/>
        <w:jc w:val="left"/>
      </w:pPr>
      <w:r>
        <w:rPr>
          <w:rFonts w:ascii="Times New Roman"/>
          <w:b/>
          <w:i w:val="false"/>
          <w:color w:val="000000"/>
        </w:rPr>
        <w:t xml:space="preserve"> Құймаларды қағымдаушы</w:t>
      </w:r>
      <w:r>
        <w:br/>
      </w:r>
      <w:r>
        <w:rPr>
          <w:rFonts w:ascii="Times New Roman"/>
          <w:b/>
          <w:i w:val="false"/>
          <w:color w:val="000000"/>
        </w:rPr>
        <w:t>7. Құймаларды қағымдаушы 2-разряд</w:t>
      </w:r>
    </w:p>
    <w:bookmarkEnd w:id="38"/>
    <w:bookmarkStart w:name="z53" w:id="39"/>
    <w:p>
      <w:pPr>
        <w:spacing w:after="0"/>
        <w:ind w:left="0"/>
        <w:jc w:val="both"/>
      </w:pPr>
      <w:r>
        <w:rPr>
          <w:rFonts w:ascii="Times New Roman"/>
          <w:b w:val="false"/>
          <w:i w:val="false"/>
          <w:color w:val="000000"/>
          <w:sz w:val="28"/>
        </w:rPr>
        <w:t>
      Жұмыс сипаттамасы. Қарапайым қалың қабатты болат, шойын құймаларды немесе құймаларды түрлі-түсті металдардан, қорамжәшіктерден, кокильдер мен жартылай кокильдерден қолмен немесе қағымдау механизмдерінде жасау, құймаларды жасағаннан кейін қалыптардың ойықтарын тазалау. Құймаларды маркалары бойынша штабельдерге, арбалар мен вагонеткаларға салу. Қағымдалған құймаларды ілмекті конвейерлерге ілу немесе кейінгі операциялар үшін тікелей қаққылағаннан кейін ыстық күйінде транспортерге салу. Құю ыдыстарын, тағандарды, құйғыштар мен шығарғыштарды шыңдау және белгіленген орындарға орналастыру. Қорамжәшіктерді қаққылағаннан кейін жұптау және штабельдерге, рольгангаларға, арбаларға, конвейерлерге немесе бөлінген орынға орналастыру. Толтырғыш қоспаны қағымдаудан кейін себу, қайта қазу және ылғалдандыру. Ірі құймаларды қағымдау, топырақта қалыптау. Өзектерінің саны 4 көп орташа құймаларды кранның көмегімен қағымдау механизмдерінде немесе қолмен қағымдау. Топырақта қалыпталған ірі немесе күрделі құймаларды қағымдау. Лекті-жаппай өндірісте конвейерден түсетін қарапайым ұсақ құймаларды қағымдау. Құймаларды рольгангаларға, транспортерлерге, арбаларға немесе платформаларға тией отырып, қағымдаудан кейін кейінгі операцияларға жіберу. Лекті-жаппай өндіріс жағдайында өзектерді құймалардан діріл машиналарында қағымдау.</w:t>
      </w:r>
    </w:p>
    <w:bookmarkEnd w:id="39"/>
    <w:bookmarkStart w:name="z54" w:id="40"/>
    <w:p>
      <w:pPr>
        <w:spacing w:after="0"/>
        <w:ind w:left="0"/>
        <w:jc w:val="both"/>
      </w:pPr>
      <w:r>
        <w:rPr>
          <w:rFonts w:ascii="Times New Roman"/>
          <w:b w:val="false"/>
          <w:i w:val="false"/>
          <w:color w:val="000000"/>
          <w:sz w:val="28"/>
        </w:rPr>
        <w:t>
      Білуге тиіс: бір типті қағымдау механизмдерінің құрылысы, құйғыштар мен шығарғыштарды құймаларды бүлдіріп алмай бөлу тәсілдері, құймаларды салқындату ережесі, өзектердің, қаңқалар мен тоңазытқыштардың қалыпта орналасу орны, құймалар мен қорамжәшіктерді жинақтау және салу ережесі, қолданылатын құралдар, лекті-жаппай өндірісте конвейерден түсетін құймаларды қағымдау тәсілдері мен ережесі, құймалардың қалыптарда суу режимі, көтергіш көлік құралдарының құрылысы, құймаларды ілмектеу тәсілдері, көтеру және орнын ауыстыру тәсілдері.</w:t>
      </w:r>
    </w:p>
    <w:bookmarkEnd w:id="40"/>
    <w:bookmarkStart w:name="z55" w:id="41"/>
    <w:p>
      <w:pPr>
        <w:spacing w:after="0"/>
        <w:ind w:left="0"/>
        <w:jc w:val="both"/>
      </w:pPr>
      <w:r>
        <w:rPr>
          <w:rFonts w:ascii="Times New Roman"/>
          <w:b w:val="false"/>
          <w:i w:val="false"/>
          <w:color w:val="000000"/>
          <w:sz w:val="28"/>
        </w:rPr>
        <w:t>
      Жұмыс үлгілері</w:t>
      </w:r>
    </w:p>
    <w:bookmarkEnd w:id="41"/>
    <w:bookmarkStart w:name="z56" w:id="42"/>
    <w:p>
      <w:pPr>
        <w:spacing w:after="0"/>
        <w:ind w:left="0"/>
        <w:jc w:val="both"/>
      </w:pPr>
      <w:r>
        <w:rPr>
          <w:rFonts w:ascii="Times New Roman"/>
          <w:b w:val="false"/>
          <w:i w:val="false"/>
          <w:color w:val="000000"/>
          <w:sz w:val="28"/>
        </w:rPr>
        <w:t>
      Құймаларды қағымдау:</w:t>
      </w:r>
    </w:p>
    <w:bookmarkEnd w:id="42"/>
    <w:bookmarkStart w:name="z57" w:id="43"/>
    <w:p>
      <w:pPr>
        <w:spacing w:after="0"/>
        <w:ind w:left="0"/>
        <w:jc w:val="both"/>
      </w:pPr>
      <w:r>
        <w:rPr>
          <w:rFonts w:ascii="Times New Roman"/>
          <w:b w:val="false"/>
          <w:i w:val="false"/>
          <w:color w:val="000000"/>
          <w:sz w:val="28"/>
        </w:rPr>
        <w:t>
      1) Поршеньді және рет-тығын сақиналардың барабандары;</w:t>
      </w:r>
    </w:p>
    <w:bookmarkEnd w:id="43"/>
    <w:bookmarkStart w:name="z58" w:id="44"/>
    <w:p>
      <w:pPr>
        <w:spacing w:after="0"/>
        <w:ind w:left="0"/>
        <w:jc w:val="both"/>
      </w:pPr>
      <w:r>
        <w:rPr>
          <w:rFonts w:ascii="Times New Roman"/>
          <w:b w:val="false"/>
          <w:i w:val="false"/>
          <w:color w:val="000000"/>
          <w:sz w:val="28"/>
        </w:rPr>
        <w:t>
      2) Ішпектер мен мойынтіректердің қақпақтары;</w:t>
      </w:r>
    </w:p>
    <w:bookmarkEnd w:id="44"/>
    <w:bookmarkStart w:name="z59" w:id="45"/>
    <w:p>
      <w:pPr>
        <w:spacing w:after="0"/>
        <w:ind w:left="0"/>
        <w:jc w:val="both"/>
      </w:pPr>
      <w:r>
        <w:rPr>
          <w:rFonts w:ascii="Times New Roman"/>
          <w:b w:val="false"/>
          <w:i w:val="false"/>
          <w:color w:val="000000"/>
          <w:sz w:val="28"/>
        </w:rPr>
        <w:t>
      3) Газ плиталарға арналған ішпектер;</w:t>
      </w:r>
    </w:p>
    <w:bookmarkEnd w:id="45"/>
    <w:bookmarkStart w:name="z60" w:id="46"/>
    <w:p>
      <w:pPr>
        <w:spacing w:after="0"/>
        <w:ind w:left="0"/>
        <w:jc w:val="both"/>
      </w:pPr>
      <w:r>
        <w:rPr>
          <w:rFonts w:ascii="Times New Roman"/>
          <w:b w:val="false"/>
          <w:i w:val="false"/>
          <w:color w:val="000000"/>
          <w:sz w:val="28"/>
        </w:rPr>
        <w:t>
      4) Тығындар;</w:t>
      </w:r>
    </w:p>
    <w:bookmarkEnd w:id="46"/>
    <w:bookmarkStart w:name="z61" w:id="47"/>
    <w:p>
      <w:pPr>
        <w:spacing w:after="0"/>
        <w:ind w:left="0"/>
        <w:jc w:val="both"/>
      </w:pPr>
      <w:r>
        <w:rPr>
          <w:rFonts w:ascii="Times New Roman"/>
          <w:b w:val="false"/>
          <w:i w:val="false"/>
          <w:color w:val="000000"/>
          <w:sz w:val="28"/>
        </w:rPr>
        <w:t>
      5) Ұсақ бөлшектер;</w:t>
      </w:r>
    </w:p>
    <w:bookmarkEnd w:id="47"/>
    <w:bookmarkStart w:name="z62" w:id="48"/>
    <w:p>
      <w:pPr>
        <w:spacing w:after="0"/>
        <w:ind w:left="0"/>
        <w:jc w:val="both"/>
      </w:pPr>
      <w:r>
        <w:rPr>
          <w:rFonts w:ascii="Times New Roman"/>
          <w:b w:val="false"/>
          <w:i w:val="false"/>
          <w:color w:val="000000"/>
          <w:sz w:val="28"/>
        </w:rPr>
        <w:t>
      6) Дөңгелектер, шкивтер;</w:t>
      </w:r>
    </w:p>
    <w:bookmarkEnd w:id="48"/>
    <w:bookmarkStart w:name="z63" w:id="49"/>
    <w:p>
      <w:pPr>
        <w:spacing w:after="0"/>
        <w:ind w:left="0"/>
        <w:jc w:val="both"/>
      </w:pPr>
      <w:r>
        <w:rPr>
          <w:rFonts w:ascii="Times New Roman"/>
          <w:b w:val="false"/>
          <w:i w:val="false"/>
          <w:color w:val="000000"/>
          <w:sz w:val="28"/>
        </w:rPr>
        <w:t>
      7) Тежегіш кебістердің қалыптары;</w:t>
      </w:r>
    </w:p>
    <w:bookmarkEnd w:id="49"/>
    <w:bookmarkStart w:name="z64" w:id="50"/>
    <w:p>
      <w:pPr>
        <w:spacing w:after="0"/>
        <w:ind w:left="0"/>
        <w:jc w:val="both"/>
      </w:pPr>
      <w:r>
        <w:rPr>
          <w:rFonts w:ascii="Times New Roman"/>
          <w:b w:val="false"/>
          <w:i w:val="false"/>
          <w:color w:val="000000"/>
          <w:sz w:val="28"/>
        </w:rPr>
        <w:t>
      8) Үлкен фрезер станоктардың консольдері;</w:t>
      </w:r>
    </w:p>
    <w:bookmarkEnd w:id="50"/>
    <w:bookmarkStart w:name="z65" w:id="51"/>
    <w:p>
      <w:pPr>
        <w:spacing w:after="0"/>
        <w:ind w:left="0"/>
        <w:jc w:val="both"/>
      </w:pPr>
      <w:r>
        <w:rPr>
          <w:rFonts w:ascii="Times New Roman"/>
          <w:b w:val="false"/>
          <w:i w:val="false"/>
          <w:color w:val="000000"/>
          <w:sz w:val="28"/>
        </w:rPr>
        <w:t>
      9) Ауа үрлегіштердің, редукторлардың, су сорғылардың, май сүзгілердің корпустары;</w:t>
      </w:r>
    </w:p>
    <w:bookmarkEnd w:id="51"/>
    <w:bookmarkStart w:name="z66" w:id="52"/>
    <w:p>
      <w:pPr>
        <w:spacing w:after="0"/>
        <w:ind w:left="0"/>
        <w:jc w:val="both"/>
      </w:pPr>
      <w:r>
        <w:rPr>
          <w:rFonts w:ascii="Times New Roman"/>
          <w:b w:val="false"/>
          <w:i w:val="false"/>
          <w:color w:val="000000"/>
          <w:sz w:val="28"/>
        </w:rPr>
        <w:t>
      10) Рамааралық бекіткіштер;</w:t>
      </w:r>
    </w:p>
    <w:bookmarkEnd w:id="52"/>
    <w:bookmarkStart w:name="z67" w:id="53"/>
    <w:p>
      <w:pPr>
        <w:spacing w:after="0"/>
        <w:ind w:left="0"/>
        <w:jc w:val="both"/>
      </w:pPr>
      <w:r>
        <w:rPr>
          <w:rFonts w:ascii="Times New Roman"/>
          <w:b w:val="false"/>
          <w:i w:val="false"/>
          <w:color w:val="000000"/>
          <w:sz w:val="28"/>
        </w:rPr>
        <w:t>
      11) Рессор кронштейндері;</w:t>
      </w:r>
    </w:p>
    <w:bookmarkEnd w:id="53"/>
    <w:bookmarkStart w:name="z68" w:id="54"/>
    <w:p>
      <w:pPr>
        <w:spacing w:after="0"/>
        <w:ind w:left="0"/>
        <w:jc w:val="both"/>
      </w:pPr>
      <w:r>
        <w:rPr>
          <w:rFonts w:ascii="Times New Roman"/>
          <w:b w:val="false"/>
          <w:i w:val="false"/>
          <w:color w:val="000000"/>
          <w:sz w:val="28"/>
        </w:rPr>
        <w:t>
      12) Кеме зәкірлерінің табаны;</w:t>
      </w:r>
    </w:p>
    <w:bookmarkEnd w:id="54"/>
    <w:bookmarkStart w:name="z69" w:id="55"/>
    <w:p>
      <w:pPr>
        <w:spacing w:after="0"/>
        <w:ind w:left="0"/>
        <w:jc w:val="both"/>
      </w:pPr>
      <w:r>
        <w:rPr>
          <w:rFonts w:ascii="Times New Roman"/>
          <w:b w:val="false"/>
          <w:i w:val="false"/>
          <w:color w:val="000000"/>
          <w:sz w:val="28"/>
        </w:rPr>
        <w:t>
      13) Станоктардың патрондары;</w:t>
      </w:r>
    </w:p>
    <w:bookmarkEnd w:id="55"/>
    <w:bookmarkStart w:name="z70" w:id="56"/>
    <w:p>
      <w:pPr>
        <w:spacing w:after="0"/>
        <w:ind w:left="0"/>
        <w:jc w:val="both"/>
      </w:pPr>
      <w:r>
        <w:rPr>
          <w:rFonts w:ascii="Times New Roman"/>
          <w:b w:val="false"/>
          <w:i w:val="false"/>
          <w:color w:val="000000"/>
          <w:sz w:val="28"/>
        </w:rPr>
        <w:t>
      14) Жалғасу басқышы;</w:t>
      </w:r>
    </w:p>
    <w:bookmarkEnd w:id="56"/>
    <w:bookmarkStart w:name="z71" w:id="57"/>
    <w:p>
      <w:pPr>
        <w:spacing w:after="0"/>
        <w:ind w:left="0"/>
        <w:jc w:val="both"/>
      </w:pPr>
      <w:r>
        <w:rPr>
          <w:rFonts w:ascii="Times New Roman"/>
          <w:b w:val="false"/>
          <w:i w:val="false"/>
          <w:color w:val="000000"/>
          <w:sz w:val="28"/>
        </w:rPr>
        <w:t>
      15) Плиталар;</w:t>
      </w:r>
    </w:p>
    <w:bookmarkEnd w:id="57"/>
    <w:bookmarkStart w:name="z72" w:id="58"/>
    <w:p>
      <w:pPr>
        <w:spacing w:after="0"/>
        <w:ind w:left="0"/>
        <w:jc w:val="both"/>
      </w:pPr>
      <w:r>
        <w:rPr>
          <w:rFonts w:ascii="Times New Roman"/>
          <w:b w:val="false"/>
          <w:i w:val="false"/>
          <w:color w:val="000000"/>
          <w:sz w:val="28"/>
        </w:rPr>
        <w:t>
      16) Тіс тегістегіш станоктардың сырғыма тиектері;</w:t>
      </w:r>
    </w:p>
    <w:bookmarkEnd w:id="58"/>
    <w:bookmarkStart w:name="z73" w:id="59"/>
    <w:p>
      <w:pPr>
        <w:spacing w:after="0"/>
        <w:ind w:left="0"/>
        <w:jc w:val="both"/>
      </w:pPr>
      <w:r>
        <w:rPr>
          <w:rFonts w:ascii="Times New Roman"/>
          <w:b w:val="false"/>
          <w:i w:val="false"/>
          <w:color w:val="000000"/>
          <w:sz w:val="28"/>
        </w:rPr>
        <w:t>
      17) Компрессорлардың поршеньдері;</w:t>
      </w:r>
    </w:p>
    <w:bookmarkEnd w:id="59"/>
    <w:bookmarkStart w:name="z74" w:id="60"/>
    <w:p>
      <w:pPr>
        <w:spacing w:after="0"/>
        <w:ind w:left="0"/>
        <w:jc w:val="both"/>
      </w:pPr>
      <w:r>
        <w:rPr>
          <w:rFonts w:ascii="Times New Roman"/>
          <w:b w:val="false"/>
          <w:i w:val="false"/>
          <w:color w:val="000000"/>
          <w:sz w:val="28"/>
        </w:rPr>
        <w:t>
      18) Қазандық секциялары;</w:t>
      </w:r>
    </w:p>
    <w:bookmarkEnd w:id="60"/>
    <w:bookmarkStart w:name="z75" w:id="61"/>
    <w:p>
      <w:pPr>
        <w:spacing w:after="0"/>
        <w:ind w:left="0"/>
        <w:jc w:val="both"/>
      </w:pPr>
      <w:r>
        <w:rPr>
          <w:rFonts w:ascii="Times New Roman"/>
          <w:b w:val="false"/>
          <w:i w:val="false"/>
          <w:color w:val="000000"/>
          <w:sz w:val="28"/>
        </w:rPr>
        <w:t>
      19) Тік және көлденең фрезерлеу станоктарының тұғырлары;</w:t>
      </w:r>
    </w:p>
    <w:bookmarkEnd w:id="61"/>
    <w:bookmarkStart w:name="z76" w:id="62"/>
    <w:p>
      <w:pPr>
        <w:spacing w:after="0"/>
        <w:ind w:left="0"/>
        <w:jc w:val="both"/>
      </w:pPr>
      <w:r>
        <w:rPr>
          <w:rFonts w:ascii="Times New Roman"/>
          <w:b w:val="false"/>
          <w:i w:val="false"/>
          <w:color w:val="000000"/>
          <w:sz w:val="28"/>
        </w:rPr>
        <w:t>
      20) Токарлық-бұранда кескіш станоктардың тұғырлары;</w:t>
      </w:r>
    </w:p>
    <w:bookmarkEnd w:id="62"/>
    <w:bookmarkStart w:name="z77" w:id="63"/>
    <w:p>
      <w:pPr>
        <w:spacing w:after="0"/>
        <w:ind w:left="0"/>
        <w:jc w:val="both"/>
      </w:pPr>
      <w:r>
        <w:rPr>
          <w:rFonts w:ascii="Times New Roman"/>
          <w:b w:val="false"/>
          <w:i w:val="false"/>
          <w:color w:val="000000"/>
          <w:sz w:val="28"/>
        </w:rPr>
        <w:t>
      21) Ортасының биіктігі 200 мм жоғары токарьлық-бұранда кескіш станоктардың алжапқыштары;</w:t>
      </w:r>
    </w:p>
    <w:bookmarkEnd w:id="63"/>
    <w:bookmarkStart w:name="z78" w:id="64"/>
    <w:p>
      <w:pPr>
        <w:spacing w:after="0"/>
        <w:ind w:left="0"/>
        <w:jc w:val="both"/>
      </w:pPr>
      <w:r>
        <w:rPr>
          <w:rFonts w:ascii="Times New Roman"/>
          <w:b w:val="false"/>
          <w:i w:val="false"/>
          <w:color w:val="000000"/>
          <w:sz w:val="28"/>
        </w:rPr>
        <w:t>
      22) Фланецтер;</w:t>
      </w:r>
    </w:p>
    <w:bookmarkEnd w:id="64"/>
    <w:bookmarkStart w:name="z79" w:id="65"/>
    <w:p>
      <w:pPr>
        <w:spacing w:after="0"/>
        <w:ind w:left="0"/>
        <w:jc w:val="both"/>
      </w:pPr>
      <w:r>
        <w:rPr>
          <w:rFonts w:ascii="Times New Roman"/>
          <w:b w:val="false"/>
          <w:i w:val="false"/>
          <w:color w:val="000000"/>
          <w:sz w:val="28"/>
        </w:rPr>
        <w:t>
      23) Фитингілер;</w:t>
      </w:r>
    </w:p>
    <w:bookmarkEnd w:id="65"/>
    <w:bookmarkStart w:name="z80" w:id="66"/>
    <w:p>
      <w:pPr>
        <w:spacing w:after="0"/>
        <w:ind w:left="0"/>
        <w:jc w:val="both"/>
      </w:pPr>
      <w:r>
        <w:rPr>
          <w:rFonts w:ascii="Times New Roman"/>
          <w:b w:val="false"/>
          <w:i w:val="false"/>
          <w:color w:val="000000"/>
          <w:sz w:val="28"/>
        </w:rPr>
        <w:t>
      24) Желдеткіштердің шкивтері;</w:t>
      </w:r>
    </w:p>
    <w:bookmarkEnd w:id="66"/>
    <w:bookmarkStart w:name="z81" w:id="67"/>
    <w:p>
      <w:pPr>
        <w:spacing w:after="0"/>
        <w:ind w:left="0"/>
        <w:jc w:val="both"/>
      </w:pPr>
      <w:r>
        <w:rPr>
          <w:rFonts w:ascii="Times New Roman"/>
          <w:b w:val="false"/>
          <w:i w:val="false"/>
          <w:color w:val="000000"/>
          <w:sz w:val="28"/>
        </w:rPr>
        <w:t>
      25) Диаметрі 400 мм дейінгі мойынтірек қалқандар.</w:t>
      </w:r>
    </w:p>
    <w:bookmarkEnd w:id="67"/>
    <w:bookmarkStart w:name="z82" w:id="68"/>
    <w:p>
      <w:pPr>
        <w:spacing w:after="0"/>
        <w:ind w:left="0"/>
        <w:jc w:val="left"/>
      </w:pPr>
      <w:r>
        <w:rPr>
          <w:rFonts w:ascii="Times New Roman"/>
          <w:b/>
          <w:i w:val="false"/>
          <w:color w:val="000000"/>
        </w:rPr>
        <w:t xml:space="preserve"> 8. Құймаларды қағымдаушы 3-разряд</w:t>
      </w:r>
    </w:p>
    <w:bookmarkEnd w:id="68"/>
    <w:bookmarkStart w:name="z83" w:id="69"/>
    <w:p>
      <w:pPr>
        <w:spacing w:after="0"/>
        <w:ind w:left="0"/>
        <w:jc w:val="both"/>
      </w:pPr>
      <w:r>
        <w:rPr>
          <w:rFonts w:ascii="Times New Roman"/>
          <w:b w:val="false"/>
          <w:i w:val="false"/>
          <w:color w:val="000000"/>
          <w:sz w:val="28"/>
        </w:rPr>
        <w:t>
      Жұмыс сипаттамасы. Күрделі, бірегей, ірі құймаларды, жоғары қоспаланған балқымалардан және қыш қалыптарға құйылған арнайы балқымалардан жасалған құймаларды қағымдау механизмдерінде пневматикалық балғамен және кран немесе тельфердің көмегімен қағымдау. Жұқа қабатты құймаларды қағымдау. Лекті-жаппай өндірісте конвейерден түсетін орташа және ірі құймаларды қағымдау. Құймаларды уақтылы қағымдауды қамтамасыз ету және қағымдау механизмдерінің қалыпты жұмыс істеуін бақылау. Қағымдау торын және басқа да қызмет көрсетілетін механизмдер мен құрылғыларды баптау.</w:t>
      </w:r>
    </w:p>
    <w:bookmarkEnd w:id="69"/>
    <w:bookmarkStart w:name="z84" w:id="70"/>
    <w:p>
      <w:pPr>
        <w:spacing w:after="0"/>
        <w:ind w:left="0"/>
        <w:jc w:val="both"/>
      </w:pPr>
      <w:r>
        <w:rPr>
          <w:rFonts w:ascii="Times New Roman"/>
          <w:b w:val="false"/>
          <w:i w:val="false"/>
          <w:color w:val="000000"/>
          <w:sz w:val="28"/>
        </w:rPr>
        <w:t>
      Білуге тиіс: әртүрлі типті қағымдау механизмдерінің құрылысы, қағымдау алдында құймаларды қалыптау ұстау ұзақтығы, қаққыланатын құймалар температурасының олардың сапасына тигізетін әсері, шойыннан, болаттан және жоғары қоспаланған құймалардан жасалған құймалардың механикалық қасиеттері, қағымдалатын құймалардың номенклатурасы.</w:t>
      </w:r>
    </w:p>
    <w:bookmarkEnd w:id="70"/>
    <w:bookmarkStart w:name="z85" w:id="71"/>
    <w:p>
      <w:pPr>
        <w:spacing w:after="0"/>
        <w:ind w:left="0"/>
        <w:jc w:val="both"/>
      </w:pPr>
      <w:r>
        <w:rPr>
          <w:rFonts w:ascii="Times New Roman"/>
          <w:b w:val="false"/>
          <w:i w:val="false"/>
          <w:color w:val="000000"/>
          <w:sz w:val="28"/>
        </w:rPr>
        <w:t>
      Жұмыс үлгілері</w:t>
      </w:r>
    </w:p>
    <w:bookmarkEnd w:id="71"/>
    <w:bookmarkStart w:name="z86" w:id="72"/>
    <w:p>
      <w:pPr>
        <w:spacing w:after="0"/>
        <w:ind w:left="0"/>
        <w:jc w:val="both"/>
      </w:pPr>
      <w:r>
        <w:rPr>
          <w:rFonts w:ascii="Times New Roman"/>
          <w:b w:val="false"/>
          <w:i w:val="false"/>
          <w:color w:val="000000"/>
          <w:sz w:val="28"/>
        </w:rPr>
        <w:t>
      Құймаларды қағымдау:</w:t>
      </w:r>
    </w:p>
    <w:bookmarkEnd w:id="72"/>
    <w:bookmarkStart w:name="z87" w:id="73"/>
    <w:p>
      <w:pPr>
        <w:spacing w:after="0"/>
        <w:ind w:left="0"/>
        <w:jc w:val="both"/>
      </w:pPr>
      <w:r>
        <w:rPr>
          <w:rFonts w:ascii="Times New Roman"/>
          <w:b w:val="false"/>
          <w:i w:val="false"/>
          <w:color w:val="000000"/>
          <w:sz w:val="28"/>
        </w:rPr>
        <w:t>
      1) Металл кескіш станоктардың алдыңғы және артқы тұғырлары;</w:t>
      </w:r>
    </w:p>
    <w:bookmarkEnd w:id="73"/>
    <w:bookmarkStart w:name="z88" w:id="74"/>
    <w:p>
      <w:pPr>
        <w:spacing w:after="0"/>
        <w:ind w:left="0"/>
        <w:jc w:val="both"/>
      </w:pPr>
      <w:r>
        <w:rPr>
          <w:rFonts w:ascii="Times New Roman"/>
          <w:b w:val="false"/>
          <w:i w:val="false"/>
          <w:color w:val="000000"/>
          <w:sz w:val="28"/>
        </w:rPr>
        <w:t>
      2) Вагондардың шүберін арқалықтары;</w:t>
      </w:r>
    </w:p>
    <w:bookmarkEnd w:id="74"/>
    <w:bookmarkStart w:name="z89" w:id="75"/>
    <w:p>
      <w:pPr>
        <w:spacing w:after="0"/>
        <w:ind w:left="0"/>
        <w:jc w:val="both"/>
      </w:pPr>
      <w:r>
        <w:rPr>
          <w:rFonts w:ascii="Times New Roman"/>
          <w:b w:val="false"/>
          <w:i w:val="false"/>
          <w:color w:val="000000"/>
          <w:sz w:val="28"/>
        </w:rPr>
        <w:t>
      3) Тежегіш барабандар;</w:t>
      </w:r>
    </w:p>
    <w:bookmarkEnd w:id="75"/>
    <w:bookmarkStart w:name="z90" w:id="76"/>
    <w:p>
      <w:pPr>
        <w:spacing w:after="0"/>
        <w:ind w:left="0"/>
        <w:jc w:val="both"/>
      </w:pPr>
      <w:r>
        <w:rPr>
          <w:rFonts w:ascii="Times New Roman"/>
          <w:b w:val="false"/>
          <w:i w:val="false"/>
          <w:color w:val="000000"/>
          <w:sz w:val="28"/>
        </w:rPr>
        <w:t>
      4) Білікті гидропульттерге арналған бөшкелер;</w:t>
      </w:r>
    </w:p>
    <w:bookmarkEnd w:id="76"/>
    <w:bookmarkStart w:name="z91" w:id="77"/>
    <w:p>
      <w:pPr>
        <w:spacing w:after="0"/>
        <w:ind w:left="0"/>
        <w:jc w:val="both"/>
      </w:pPr>
      <w:r>
        <w:rPr>
          <w:rFonts w:ascii="Times New Roman"/>
          <w:b w:val="false"/>
          <w:i w:val="false"/>
          <w:color w:val="000000"/>
          <w:sz w:val="28"/>
        </w:rPr>
        <w:t>
      5) Іштен жану қозғалтқыштары цилиндрлерінің блоктары;</w:t>
      </w:r>
    </w:p>
    <w:bookmarkEnd w:id="77"/>
    <w:bookmarkStart w:name="z92" w:id="78"/>
    <w:p>
      <w:pPr>
        <w:spacing w:after="0"/>
        <w:ind w:left="0"/>
        <w:jc w:val="both"/>
      </w:pPr>
      <w:r>
        <w:rPr>
          <w:rFonts w:ascii="Times New Roman"/>
          <w:b w:val="false"/>
          <w:i w:val="false"/>
          <w:color w:val="000000"/>
          <w:sz w:val="28"/>
        </w:rPr>
        <w:t>
      6) Құйма арбалардың жақтаулары;</w:t>
      </w:r>
    </w:p>
    <w:bookmarkEnd w:id="78"/>
    <w:bookmarkStart w:name="z93" w:id="79"/>
    <w:p>
      <w:pPr>
        <w:spacing w:after="0"/>
        <w:ind w:left="0"/>
        <w:jc w:val="both"/>
      </w:pPr>
      <w:r>
        <w:rPr>
          <w:rFonts w:ascii="Times New Roman"/>
          <w:b w:val="false"/>
          <w:i w:val="false"/>
          <w:color w:val="000000"/>
          <w:sz w:val="28"/>
        </w:rPr>
        <w:t>
      7) Локомотивтер мен вагондардың букстері;</w:t>
      </w:r>
    </w:p>
    <w:bookmarkEnd w:id="79"/>
    <w:bookmarkStart w:name="z94" w:id="80"/>
    <w:p>
      <w:pPr>
        <w:spacing w:after="0"/>
        <w:ind w:left="0"/>
        <w:jc w:val="both"/>
      </w:pPr>
      <w:r>
        <w:rPr>
          <w:rFonts w:ascii="Times New Roman"/>
          <w:b w:val="false"/>
          <w:i w:val="false"/>
          <w:color w:val="000000"/>
          <w:sz w:val="28"/>
        </w:rPr>
        <w:t>
      8) Көп сатылы күрделі біліктер;</w:t>
      </w:r>
    </w:p>
    <w:bookmarkEnd w:id="80"/>
    <w:bookmarkStart w:name="z95" w:id="81"/>
    <w:p>
      <w:pPr>
        <w:spacing w:after="0"/>
        <w:ind w:left="0"/>
        <w:jc w:val="both"/>
      </w:pPr>
      <w:r>
        <w:rPr>
          <w:rFonts w:ascii="Times New Roman"/>
          <w:b w:val="false"/>
          <w:i w:val="false"/>
          <w:color w:val="000000"/>
          <w:sz w:val="28"/>
        </w:rPr>
        <w:t>
      9) Конвертерлердің мойындары;</w:t>
      </w:r>
    </w:p>
    <w:bookmarkEnd w:id="81"/>
    <w:bookmarkStart w:name="z96" w:id="82"/>
    <w:p>
      <w:pPr>
        <w:spacing w:after="0"/>
        <w:ind w:left="0"/>
        <w:jc w:val="both"/>
      </w:pPr>
      <w:r>
        <w:rPr>
          <w:rFonts w:ascii="Times New Roman"/>
          <w:b w:val="false"/>
          <w:i w:val="false"/>
          <w:color w:val="000000"/>
          <w:sz w:val="28"/>
        </w:rPr>
        <w:t>
      10) Автотіркемелі құрылыс бөлшектері;</w:t>
      </w:r>
    </w:p>
    <w:bookmarkEnd w:id="82"/>
    <w:bookmarkStart w:name="z97" w:id="83"/>
    <w:p>
      <w:pPr>
        <w:spacing w:after="0"/>
        <w:ind w:left="0"/>
        <w:jc w:val="both"/>
      </w:pPr>
      <w:r>
        <w:rPr>
          <w:rFonts w:ascii="Times New Roman"/>
          <w:b w:val="false"/>
          <w:i w:val="false"/>
          <w:color w:val="000000"/>
          <w:sz w:val="28"/>
        </w:rPr>
        <w:t>
      11) Ауыл шаруашылық машиналарының корпустық бөлшектері;</w:t>
      </w:r>
    </w:p>
    <w:bookmarkEnd w:id="83"/>
    <w:bookmarkStart w:name="z98" w:id="84"/>
    <w:p>
      <w:pPr>
        <w:spacing w:after="0"/>
        <w:ind w:left="0"/>
        <w:jc w:val="both"/>
      </w:pPr>
      <w:r>
        <w:rPr>
          <w:rFonts w:ascii="Times New Roman"/>
          <w:b w:val="false"/>
          <w:i w:val="false"/>
          <w:color w:val="000000"/>
          <w:sz w:val="28"/>
        </w:rPr>
        <w:t>
      12) Металл қалыптар, түптер, болатты құюға арналған қосылма жалғамалар мен орталықтағыштар;</w:t>
      </w:r>
    </w:p>
    <w:bookmarkEnd w:id="84"/>
    <w:bookmarkStart w:name="z99" w:id="85"/>
    <w:p>
      <w:pPr>
        <w:spacing w:after="0"/>
        <w:ind w:left="0"/>
        <w:jc w:val="both"/>
      </w:pPr>
      <w:r>
        <w:rPr>
          <w:rFonts w:ascii="Times New Roman"/>
          <w:b w:val="false"/>
          <w:i w:val="false"/>
          <w:color w:val="000000"/>
          <w:sz w:val="28"/>
        </w:rPr>
        <w:t>
      13) Редукторлардың, артқы мосттар мен тіркемелердің картерлері;</w:t>
      </w:r>
    </w:p>
    <w:bookmarkEnd w:id="85"/>
    <w:bookmarkStart w:name="z100" w:id="86"/>
    <w:p>
      <w:pPr>
        <w:spacing w:after="0"/>
        <w:ind w:left="0"/>
        <w:jc w:val="both"/>
      </w:pPr>
      <w:r>
        <w:rPr>
          <w:rFonts w:ascii="Times New Roman"/>
          <w:b w:val="false"/>
          <w:i w:val="false"/>
          <w:color w:val="000000"/>
          <w:sz w:val="28"/>
        </w:rPr>
        <w:t>
      14) Қож таситын шөміштер;</w:t>
      </w:r>
    </w:p>
    <w:bookmarkEnd w:id="86"/>
    <w:bookmarkStart w:name="z101" w:id="87"/>
    <w:p>
      <w:pPr>
        <w:spacing w:after="0"/>
        <w:ind w:left="0"/>
        <w:jc w:val="both"/>
      </w:pPr>
      <w:r>
        <w:rPr>
          <w:rFonts w:ascii="Times New Roman"/>
          <w:b w:val="false"/>
          <w:i w:val="false"/>
          <w:color w:val="000000"/>
          <w:sz w:val="28"/>
        </w:rPr>
        <w:t>
      15) Домна пештеріне арналған конустар мен ыдыстар;</w:t>
      </w:r>
    </w:p>
    <w:bookmarkEnd w:id="87"/>
    <w:bookmarkStart w:name="z102" w:id="88"/>
    <w:p>
      <w:pPr>
        <w:spacing w:after="0"/>
        <w:ind w:left="0"/>
        <w:jc w:val="both"/>
      </w:pPr>
      <w:r>
        <w:rPr>
          <w:rFonts w:ascii="Times New Roman"/>
          <w:b w:val="false"/>
          <w:i w:val="false"/>
          <w:color w:val="000000"/>
          <w:sz w:val="28"/>
        </w:rPr>
        <w:t>
      16) Турбиналардың корпустары;</w:t>
      </w:r>
    </w:p>
    <w:bookmarkEnd w:id="88"/>
    <w:bookmarkStart w:name="z103" w:id="89"/>
    <w:p>
      <w:pPr>
        <w:spacing w:after="0"/>
        <w:ind w:left="0"/>
        <w:jc w:val="both"/>
      </w:pPr>
      <w:r>
        <w:rPr>
          <w:rFonts w:ascii="Times New Roman"/>
          <w:b w:val="false"/>
          <w:i w:val="false"/>
          <w:color w:val="000000"/>
          <w:sz w:val="28"/>
        </w:rPr>
        <w:t>
      17) Бу қыздырғыш қораптар;</w:t>
      </w:r>
    </w:p>
    <w:bookmarkEnd w:id="89"/>
    <w:bookmarkStart w:name="z104" w:id="90"/>
    <w:p>
      <w:pPr>
        <w:spacing w:after="0"/>
        <w:ind w:left="0"/>
        <w:jc w:val="both"/>
      </w:pPr>
      <w:r>
        <w:rPr>
          <w:rFonts w:ascii="Times New Roman"/>
          <w:b w:val="false"/>
          <w:i w:val="false"/>
          <w:color w:val="000000"/>
          <w:sz w:val="28"/>
        </w:rPr>
        <w:t>
      18) Опыру және құю машиналарының мульділері;</w:t>
      </w:r>
    </w:p>
    <w:bookmarkEnd w:id="90"/>
    <w:bookmarkStart w:name="z105" w:id="91"/>
    <w:p>
      <w:pPr>
        <w:spacing w:after="0"/>
        <w:ind w:left="0"/>
        <w:jc w:val="both"/>
      </w:pPr>
      <w:r>
        <w:rPr>
          <w:rFonts w:ascii="Times New Roman"/>
          <w:b w:val="false"/>
          <w:i w:val="false"/>
          <w:color w:val="000000"/>
          <w:sz w:val="28"/>
        </w:rPr>
        <w:t>
      19) Дизельдердің негізгі рамалары;</w:t>
      </w:r>
    </w:p>
    <w:bookmarkEnd w:id="91"/>
    <w:bookmarkStart w:name="z106" w:id="92"/>
    <w:p>
      <w:pPr>
        <w:spacing w:after="0"/>
        <w:ind w:left="0"/>
        <w:jc w:val="both"/>
      </w:pPr>
      <w:r>
        <w:rPr>
          <w:rFonts w:ascii="Times New Roman"/>
          <w:b w:val="false"/>
          <w:i w:val="false"/>
          <w:color w:val="000000"/>
          <w:sz w:val="28"/>
        </w:rPr>
        <w:t>
      20) Рольгангалардың рамалары;</w:t>
      </w:r>
    </w:p>
    <w:bookmarkEnd w:id="92"/>
    <w:bookmarkStart w:name="z107" w:id="93"/>
    <w:p>
      <w:pPr>
        <w:spacing w:after="0"/>
        <w:ind w:left="0"/>
        <w:jc w:val="both"/>
      </w:pPr>
      <w:r>
        <w:rPr>
          <w:rFonts w:ascii="Times New Roman"/>
          <w:b w:val="false"/>
          <w:i w:val="false"/>
          <w:color w:val="000000"/>
          <w:sz w:val="28"/>
        </w:rPr>
        <w:t>
      21) Вагон арбалардың рамалары;</w:t>
      </w:r>
    </w:p>
    <w:bookmarkEnd w:id="93"/>
    <w:bookmarkStart w:name="z108" w:id="94"/>
    <w:p>
      <w:pPr>
        <w:spacing w:after="0"/>
        <w:ind w:left="0"/>
        <w:jc w:val="both"/>
      </w:pPr>
      <w:r>
        <w:rPr>
          <w:rFonts w:ascii="Times New Roman"/>
          <w:b w:val="false"/>
          <w:i w:val="false"/>
          <w:color w:val="000000"/>
          <w:sz w:val="28"/>
        </w:rPr>
        <w:t>
      22) Айқастырмалардың өзектері;</w:t>
      </w:r>
    </w:p>
    <w:bookmarkEnd w:id="94"/>
    <w:bookmarkStart w:name="z109" w:id="95"/>
    <w:p>
      <w:pPr>
        <w:spacing w:after="0"/>
        <w:ind w:left="0"/>
        <w:jc w:val="both"/>
      </w:pPr>
      <w:r>
        <w:rPr>
          <w:rFonts w:ascii="Times New Roman"/>
          <w:b w:val="false"/>
          <w:i w:val="false"/>
          <w:color w:val="000000"/>
          <w:sz w:val="28"/>
        </w:rPr>
        <w:t>
      23) Іштен тегістеу станоктарының, ірі көлденең фрезерлеу станоктарының және илемдеу станоктарының тұғырлары;</w:t>
      </w:r>
    </w:p>
    <w:bookmarkEnd w:id="95"/>
    <w:bookmarkStart w:name="z110" w:id="96"/>
    <w:p>
      <w:pPr>
        <w:spacing w:after="0"/>
        <w:ind w:left="0"/>
        <w:jc w:val="both"/>
      </w:pPr>
      <w:r>
        <w:rPr>
          <w:rFonts w:ascii="Times New Roman"/>
          <w:b w:val="false"/>
          <w:i w:val="false"/>
          <w:color w:val="000000"/>
          <w:sz w:val="28"/>
        </w:rPr>
        <w:t>
      24) Тіс тегістегіш станоктардың тұғыры;</w:t>
      </w:r>
    </w:p>
    <w:bookmarkEnd w:id="96"/>
    <w:bookmarkStart w:name="z111" w:id="97"/>
    <w:p>
      <w:pPr>
        <w:spacing w:after="0"/>
        <w:ind w:left="0"/>
        <w:jc w:val="both"/>
      </w:pPr>
      <w:r>
        <w:rPr>
          <w:rFonts w:ascii="Times New Roman"/>
          <w:b w:val="false"/>
          <w:i w:val="false"/>
          <w:color w:val="000000"/>
          <w:sz w:val="28"/>
        </w:rPr>
        <w:t>
      25) Компрессорлардың тұғырлары мен картерлері;</w:t>
      </w:r>
    </w:p>
    <w:bookmarkEnd w:id="97"/>
    <w:bookmarkStart w:name="z112" w:id="98"/>
    <w:p>
      <w:pPr>
        <w:spacing w:after="0"/>
        <w:ind w:left="0"/>
        <w:jc w:val="both"/>
      </w:pPr>
      <w:r>
        <w:rPr>
          <w:rFonts w:ascii="Times New Roman"/>
          <w:b w:val="false"/>
          <w:i w:val="false"/>
          <w:color w:val="000000"/>
          <w:sz w:val="28"/>
        </w:rPr>
        <w:t>
      26) Тік және көлденең фрезерлеу станоктарының тұғырлары;</w:t>
      </w:r>
    </w:p>
    <w:bookmarkEnd w:id="98"/>
    <w:bookmarkStart w:name="z113" w:id="99"/>
    <w:p>
      <w:pPr>
        <w:spacing w:after="0"/>
        <w:ind w:left="0"/>
        <w:jc w:val="both"/>
      </w:pPr>
      <w:r>
        <w:rPr>
          <w:rFonts w:ascii="Times New Roman"/>
          <w:b w:val="false"/>
          <w:i w:val="false"/>
          <w:color w:val="000000"/>
          <w:sz w:val="28"/>
        </w:rPr>
        <w:t>
      27) Дөңгелектердің күпшектері;</w:t>
      </w:r>
    </w:p>
    <w:bookmarkEnd w:id="99"/>
    <w:bookmarkStart w:name="z114" w:id="100"/>
    <w:p>
      <w:pPr>
        <w:spacing w:after="0"/>
        <w:ind w:left="0"/>
        <w:jc w:val="both"/>
      </w:pPr>
      <w:r>
        <w:rPr>
          <w:rFonts w:ascii="Times New Roman"/>
          <w:b w:val="false"/>
          <w:i w:val="false"/>
          <w:color w:val="000000"/>
          <w:sz w:val="28"/>
        </w:rPr>
        <w:t>
      28) Агломерация фабрикасының қоректендіргіш табақтары;</w:t>
      </w:r>
    </w:p>
    <w:bookmarkEnd w:id="100"/>
    <w:bookmarkStart w:name="z115" w:id="101"/>
    <w:p>
      <w:pPr>
        <w:spacing w:after="0"/>
        <w:ind w:left="0"/>
        <w:jc w:val="both"/>
      </w:pPr>
      <w:r>
        <w:rPr>
          <w:rFonts w:ascii="Times New Roman"/>
          <w:b w:val="false"/>
          <w:i w:val="false"/>
          <w:color w:val="000000"/>
          <w:sz w:val="28"/>
        </w:rPr>
        <w:t>
      29) Компрессорлардың цилиндрлері;</w:t>
      </w:r>
    </w:p>
    <w:bookmarkEnd w:id="101"/>
    <w:bookmarkStart w:name="z116" w:id="102"/>
    <w:p>
      <w:pPr>
        <w:spacing w:after="0"/>
        <w:ind w:left="0"/>
        <w:jc w:val="both"/>
      </w:pPr>
      <w:r>
        <w:rPr>
          <w:rFonts w:ascii="Times New Roman"/>
          <w:b w:val="false"/>
          <w:i w:val="false"/>
          <w:color w:val="000000"/>
          <w:sz w:val="28"/>
        </w:rPr>
        <w:t>
      30) Диаметрі 400 мм астам мойынтіректердің қалқандары.</w:t>
      </w:r>
    </w:p>
    <w:bookmarkEnd w:id="102"/>
    <w:bookmarkStart w:name="z117" w:id="103"/>
    <w:p>
      <w:pPr>
        <w:spacing w:after="0"/>
        <w:ind w:left="0"/>
        <w:jc w:val="left"/>
      </w:pPr>
      <w:r>
        <w:rPr>
          <w:rFonts w:ascii="Times New Roman"/>
          <w:b/>
          <w:i w:val="false"/>
          <w:color w:val="000000"/>
        </w:rPr>
        <w:t xml:space="preserve"> Гидроқұм бүркуші</w:t>
      </w:r>
      <w:r>
        <w:br/>
      </w:r>
      <w:r>
        <w:rPr>
          <w:rFonts w:ascii="Times New Roman"/>
          <w:b/>
          <w:i w:val="false"/>
          <w:color w:val="000000"/>
        </w:rPr>
        <w:t>9. Гидроқұм бүркуші 2-разряд</w:t>
      </w:r>
    </w:p>
    <w:bookmarkEnd w:id="103"/>
    <w:bookmarkStart w:name="z119" w:id="104"/>
    <w:p>
      <w:pPr>
        <w:spacing w:after="0"/>
        <w:ind w:left="0"/>
        <w:jc w:val="both"/>
      </w:pPr>
      <w:r>
        <w:rPr>
          <w:rFonts w:ascii="Times New Roman"/>
          <w:b w:val="false"/>
          <w:i w:val="false"/>
          <w:color w:val="000000"/>
          <w:sz w:val="28"/>
        </w:rPr>
        <w:t>
      Жұмыс сипаттамасы. Қарапайым және күрделілігі орташа құймалар мен шыңдауыштар мен қалыпталған бөлшектерді құм гидравликалық құрылғыда күюден, қабыршықтардан, коррозиядан және коррозиядан қорғайтын қабат қалдығынан тазалау. Тазаланбайтын жерлерді оқшаулау. Өлшемдеріне қатысты қатаң шектері бар ұсақ бөлшектерді тазалау. Шыңдауыштар мен бөлшектерді камераларға тиеу, орналастыру және түсіру. Компоненттерді құм гидравликалық құрылғыларға салу. Біртекті құймаларды іріктеу және оларды үстелдер мен арбаларға салу. Құймаларды, шыңдауыштар мен қалыптау бөлшектерін тазалау процесінде қисайту. Қаңқаларды, рамаларды, ілмектер мен тоңазытқыштарды құймаларды тазалағаннан кейін алып тастау.</w:t>
      </w:r>
    </w:p>
    <w:bookmarkEnd w:id="104"/>
    <w:bookmarkStart w:name="z120" w:id="105"/>
    <w:p>
      <w:pPr>
        <w:spacing w:after="0"/>
        <w:ind w:left="0"/>
        <w:jc w:val="both"/>
      </w:pPr>
      <w:r>
        <w:rPr>
          <w:rFonts w:ascii="Times New Roman"/>
          <w:b w:val="false"/>
          <w:i w:val="false"/>
          <w:color w:val="000000"/>
          <w:sz w:val="28"/>
        </w:rPr>
        <w:t>
      Білуге тиіс: қызмет көрсетілетін құм гидравликалық құрылғылар мен қолданылатын көтеріп-тасымалдау құралдарының жұмыс қағидаты, тазалау үшін қолданылатын материалдардың қасиеттері, тазалағыш материалды салу ережесі, құймаларға, шыңдауыштар мен қалыптау бөлшектеріне тазалаудан кейін қойылатын техникалық талаптар, тазалау үшін қажетті су қысымының көлемі, құймаларды, шыңдауыштар мен қалыптау бөлшектерін салу тәсілдері.</w:t>
      </w:r>
    </w:p>
    <w:bookmarkEnd w:id="105"/>
    <w:bookmarkStart w:name="z121" w:id="106"/>
    <w:p>
      <w:pPr>
        <w:spacing w:after="0"/>
        <w:ind w:left="0"/>
        <w:jc w:val="left"/>
      </w:pPr>
      <w:r>
        <w:rPr>
          <w:rFonts w:ascii="Times New Roman"/>
          <w:b/>
          <w:i w:val="false"/>
          <w:color w:val="000000"/>
        </w:rPr>
        <w:t xml:space="preserve"> 10. Гидроқұм бүркуші 3-разряд</w:t>
      </w:r>
    </w:p>
    <w:bookmarkEnd w:id="106"/>
    <w:bookmarkStart w:name="z122" w:id="107"/>
    <w:p>
      <w:pPr>
        <w:spacing w:after="0"/>
        <w:ind w:left="0"/>
        <w:jc w:val="both"/>
      </w:pPr>
      <w:r>
        <w:rPr>
          <w:rFonts w:ascii="Times New Roman"/>
          <w:b w:val="false"/>
          <w:i w:val="false"/>
          <w:color w:val="000000"/>
          <w:sz w:val="28"/>
        </w:rPr>
        <w:t>
      Жұмыс сипаттамасы. Күрделі құймаларды, шыңдауыштар мен қалыптау бөлшектерін гидравликалық камераларда немесе әртүрлі жүйелі құм гидравликалық құрылғыларда күюден, қабыршықтардан, коррозиядан және коррозиядан қорғайтын қабат қалдығынан тазалау. Кемелердің корпусын тотықтан, қабыршақтар мен ескі лак-сыр қабаттан көшпелі гидроқұм бүріккіш аппаратпен тазалау. Гидромониторды, құмгидромониторды, көшпелі гидроқұм бүріккіш аппаратты баптау және реттеу және олардың үздіксіз жұмыс істеуін қамтамасыз ету. Қажетті тазалау материалдарын іріктеу және тазалау режимін орнату.</w:t>
      </w:r>
    </w:p>
    <w:bookmarkEnd w:id="107"/>
    <w:bookmarkStart w:name="z123" w:id="108"/>
    <w:p>
      <w:pPr>
        <w:spacing w:after="0"/>
        <w:ind w:left="0"/>
        <w:jc w:val="both"/>
      </w:pPr>
      <w:r>
        <w:rPr>
          <w:rFonts w:ascii="Times New Roman"/>
          <w:b w:val="false"/>
          <w:i w:val="false"/>
          <w:color w:val="000000"/>
          <w:sz w:val="28"/>
        </w:rPr>
        <w:t>
      Білуге тиіс: гидромониторлар мен әртүрлі жүйелі құмгидромониторлардың құрылысы және баптау ережесі, көшпелі гидроқұм бүріккіш аппараттардың құрылысы мен жұмыс қағидаты, тазаланатын беттің сипатына байланысты тазалағыш материалдар түйіршіктерінің мөлшері.</w:t>
      </w:r>
    </w:p>
    <w:bookmarkEnd w:id="108"/>
    <w:bookmarkStart w:name="z124" w:id="109"/>
    <w:p>
      <w:pPr>
        <w:spacing w:after="0"/>
        <w:ind w:left="0"/>
        <w:jc w:val="left"/>
      </w:pPr>
      <w:r>
        <w:rPr>
          <w:rFonts w:ascii="Times New Roman"/>
          <w:b/>
          <w:i w:val="false"/>
          <w:color w:val="000000"/>
        </w:rPr>
        <w:t xml:space="preserve"> Гидротазалаушы</w:t>
      </w:r>
      <w:r>
        <w:br/>
      </w:r>
      <w:r>
        <w:rPr>
          <w:rFonts w:ascii="Times New Roman"/>
          <w:b/>
          <w:i w:val="false"/>
          <w:color w:val="000000"/>
        </w:rPr>
        <w:t>11. Гидротазалаушы 2-разряд</w:t>
      </w:r>
    </w:p>
    <w:bookmarkEnd w:id="109"/>
    <w:bookmarkStart w:name="z126" w:id="110"/>
    <w:p>
      <w:pPr>
        <w:spacing w:after="0"/>
        <w:ind w:left="0"/>
        <w:jc w:val="both"/>
      </w:pPr>
      <w:r>
        <w:rPr>
          <w:rFonts w:ascii="Times New Roman"/>
          <w:b w:val="false"/>
          <w:i w:val="false"/>
          <w:color w:val="000000"/>
          <w:sz w:val="28"/>
        </w:rPr>
        <w:t>
      Жұмыс сипаттамасы. Қарапайым және күрделілігі орташа құймалардың қабырғаларын, іші мен өзектерін топырақтан, күйіктен және т.б. гидромониторлар мен брандспойттардың көмегімен 12 МПа (120 атм) қысыммен тазалау. Құймаларды гидрокамералардан түсіру. Қаңқаларды, рамаларды, ілмектер мен тоңазытқыштарды құймаларды тазалағаннан кейін алып тастау.</w:t>
      </w:r>
    </w:p>
    <w:bookmarkEnd w:id="110"/>
    <w:bookmarkStart w:name="z127" w:id="111"/>
    <w:p>
      <w:pPr>
        <w:spacing w:after="0"/>
        <w:ind w:left="0"/>
        <w:jc w:val="both"/>
      </w:pPr>
      <w:r>
        <w:rPr>
          <w:rFonts w:ascii="Times New Roman"/>
          <w:b w:val="false"/>
          <w:i w:val="false"/>
          <w:color w:val="000000"/>
          <w:sz w:val="28"/>
        </w:rPr>
        <w:t>
      Білуге тиіс: гидрокамералардың жұмыс қағидаты, ағын қысымын айқындау ережесі, сопло құрылғылары мен тегеурін шлангілерінің құрылысы, құймалар мен өзектердің қабырғалары мен ішінен ескі қоспаны алып тастау әдіс-тәсілдері.</w:t>
      </w:r>
    </w:p>
    <w:bookmarkEnd w:id="111"/>
    <w:bookmarkStart w:name="z128" w:id="112"/>
    <w:p>
      <w:pPr>
        <w:spacing w:after="0"/>
        <w:ind w:left="0"/>
        <w:jc w:val="left"/>
      </w:pPr>
      <w:r>
        <w:rPr>
          <w:rFonts w:ascii="Times New Roman"/>
          <w:b/>
          <w:i w:val="false"/>
          <w:color w:val="000000"/>
        </w:rPr>
        <w:t xml:space="preserve"> 12. Гидротазалаушы 3-разряд</w:t>
      </w:r>
    </w:p>
    <w:bookmarkEnd w:id="112"/>
    <w:bookmarkStart w:name="z129" w:id="113"/>
    <w:p>
      <w:pPr>
        <w:spacing w:after="0"/>
        <w:ind w:left="0"/>
        <w:jc w:val="both"/>
      </w:pPr>
      <w:r>
        <w:rPr>
          <w:rFonts w:ascii="Times New Roman"/>
          <w:b w:val="false"/>
          <w:i w:val="false"/>
          <w:color w:val="000000"/>
          <w:sz w:val="28"/>
        </w:rPr>
        <w:t>
      Жұмыс сипаттамасы. Күрделі құймалардың қабырғаларын, іші мен өзегін ескі қоспалардан гидромониторлар мен брандспойттардың көмегімен 12 МПа (120 атм) астам қысыммен тазалау.</w:t>
      </w:r>
    </w:p>
    <w:bookmarkEnd w:id="113"/>
    <w:bookmarkStart w:name="z130" w:id="114"/>
    <w:p>
      <w:pPr>
        <w:spacing w:after="0"/>
        <w:ind w:left="0"/>
        <w:jc w:val="both"/>
      </w:pPr>
      <w:r>
        <w:rPr>
          <w:rFonts w:ascii="Times New Roman"/>
          <w:b w:val="false"/>
          <w:i w:val="false"/>
          <w:color w:val="000000"/>
          <w:sz w:val="28"/>
        </w:rPr>
        <w:t>
      Білуге тиіс: қысымы жоғары гидрокамералар мен сорғылардың құрылысы, орындалатын жұмыс көлеміндегі гидромеханика негіздері, әртүрлі құймаларды гидротазалауға қойылатын техникалық шарттар.</w:t>
      </w:r>
    </w:p>
    <w:bookmarkEnd w:id="114"/>
    <w:bookmarkStart w:name="z131" w:id="115"/>
    <w:p>
      <w:pPr>
        <w:spacing w:after="0"/>
        <w:ind w:left="0"/>
        <w:jc w:val="left"/>
      </w:pPr>
      <w:r>
        <w:rPr>
          <w:rFonts w:ascii="Times New Roman"/>
          <w:b/>
          <w:i w:val="false"/>
          <w:color w:val="000000"/>
        </w:rPr>
        <w:t xml:space="preserve"> 13. Гидротазалаушы 4-разряд</w:t>
      </w:r>
    </w:p>
    <w:bookmarkEnd w:id="115"/>
    <w:bookmarkStart w:name="z132" w:id="116"/>
    <w:p>
      <w:pPr>
        <w:spacing w:after="0"/>
        <w:ind w:left="0"/>
        <w:jc w:val="both"/>
      </w:pPr>
      <w:r>
        <w:rPr>
          <w:rFonts w:ascii="Times New Roman"/>
          <w:b w:val="false"/>
          <w:i w:val="false"/>
          <w:color w:val="000000"/>
          <w:sz w:val="28"/>
        </w:rPr>
        <w:t>
      Жұмыс сипаттамасы. Өзектерді қағымдаушы электр гидроқұрылғыны басқару және құйманы қалыптау қоспасының қалдығынан тазалау. Жұмыс режимін таңдау, электродты бакқа түсіру және импульсті тоқ генераторын іске қосу. Құйманы тазалау барысын бақылау-өлшеу аспаптары мен жұмыс режимін автоматты реттеу аспаптарының көрсеткіштері бойынша бақылау. Құрылғыны сөндіру, электродты көтеру және құймасы бар контейнерді (металл қалыпты) электр гидроқұрылғыдан тыс жіберу.</w:t>
      </w:r>
    </w:p>
    <w:bookmarkEnd w:id="116"/>
    <w:bookmarkStart w:name="z133" w:id="117"/>
    <w:p>
      <w:pPr>
        <w:spacing w:after="0"/>
        <w:ind w:left="0"/>
        <w:jc w:val="both"/>
      </w:pPr>
      <w:r>
        <w:rPr>
          <w:rFonts w:ascii="Times New Roman"/>
          <w:b w:val="false"/>
          <w:i w:val="false"/>
          <w:color w:val="000000"/>
          <w:sz w:val="28"/>
        </w:rPr>
        <w:t>
      Білуге тиіс: электр гидроқұрылғының, іске қосқыш және реттегіш құрылғылардың кинематикалық және электр схемалары, бақылау-өлшеу аспаптары мен автоматика аспаптарының құрылысы, импульсті тоқ генераторына түсетін жүктеменің шегі, электр жабдықтары жұмысындағы ақаулықтардың себептері және оларды жою тәсілдері, орындалатын жұмыс көлемінде электротехника негіздері.</w:t>
      </w:r>
    </w:p>
    <w:bookmarkEnd w:id="117"/>
    <w:bookmarkStart w:name="z134" w:id="118"/>
    <w:p>
      <w:pPr>
        <w:spacing w:after="0"/>
        <w:ind w:left="0"/>
        <w:jc w:val="left"/>
      </w:pPr>
      <w:r>
        <w:rPr>
          <w:rFonts w:ascii="Times New Roman"/>
          <w:b/>
          <w:i w:val="false"/>
          <w:color w:val="000000"/>
        </w:rPr>
        <w:t xml:space="preserve"> Шикіқұрамды шойын пештер мен пештерге үюші</w:t>
      </w:r>
      <w:r>
        <w:br/>
      </w:r>
      <w:r>
        <w:rPr>
          <w:rFonts w:ascii="Times New Roman"/>
          <w:b/>
          <w:i w:val="false"/>
          <w:color w:val="000000"/>
        </w:rPr>
        <w:t>14. Шикіқұрамды шойын пештер мен пештерге үюші 2-разряд</w:t>
      </w:r>
    </w:p>
    <w:bookmarkEnd w:id="118"/>
    <w:bookmarkStart w:name="z136" w:id="119"/>
    <w:p>
      <w:pPr>
        <w:spacing w:after="0"/>
        <w:ind w:left="0"/>
        <w:jc w:val="both"/>
      </w:pPr>
      <w:r>
        <w:rPr>
          <w:rFonts w:ascii="Times New Roman"/>
          <w:b w:val="false"/>
          <w:i w:val="false"/>
          <w:color w:val="000000"/>
          <w:sz w:val="28"/>
        </w:rPr>
        <w:t>
      Жұмыс сипаттамасы. Біліктілігі анағұрлым жоғары үюшінің басшылығымен шикіқұрам материалдарын шойын пештер мен балқыту пештеріне, қолмен немесе кранның көмегімен үю. Пештік тиеу терезелерінің қалқалағыштарын реттеу. Шикіқұрам материалдарының жарамдылығы мен сапасын сыртқы түрі бойынша анықтау.</w:t>
      </w:r>
    </w:p>
    <w:bookmarkEnd w:id="119"/>
    <w:bookmarkStart w:name="z137" w:id="120"/>
    <w:p>
      <w:pPr>
        <w:spacing w:after="0"/>
        <w:ind w:left="0"/>
        <w:jc w:val="both"/>
      </w:pPr>
      <w:r>
        <w:rPr>
          <w:rFonts w:ascii="Times New Roman"/>
          <w:b w:val="false"/>
          <w:i w:val="false"/>
          <w:color w:val="000000"/>
          <w:sz w:val="28"/>
        </w:rPr>
        <w:t>
      Білуге тиіс: шойын пештер мен балқыту пештерінің жұмыс қағидаты, пештер мен балқыту пештерін толтыру режимі, шикіқұрамдық, толтырушы, тұндырушы және тотықтандырушы материалды, шикіқұрам материалдарының шекті көлемі мен салмағы, пештерге шикіқұрам материалдарын үю тәсілдері, шойын пештегі бос қабаттың көлемі, бақылау-өлшеу аспаптарының мақсаты және қолданылу шарттары.</w:t>
      </w:r>
    </w:p>
    <w:bookmarkEnd w:id="120"/>
    <w:bookmarkStart w:name="z138" w:id="121"/>
    <w:p>
      <w:pPr>
        <w:spacing w:after="0"/>
        <w:ind w:left="0"/>
        <w:jc w:val="left"/>
      </w:pPr>
      <w:r>
        <w:rPr>
          <w:rFonts w:ascii="Times New Roman"/>
          <w:b/>
          <w:i w:val="false"/>
          <w:color w:val="000000"/>
        </w:rPr>
        <w:t xml:space="preserve"> 15. Шикіқұрамды шойын пештер мен пештерге үюші 3-разряд</w:t>
      </w:r>
    </w:p>
    <w:bookmarkEnd w:id="121"/>
    <w:bookmarkStart w:name="z139" w:id="122"/>
    <w:p>
      <w:pPr>
        <w:spacing w:after="0"/>
        <w:ind w:left="0"/>
        <w:jc w:val="both"/>
      </w:pPr>
      <w:r>
        <w:rPr>
          <w:rFonts w:ascii="Times New Roman"/>
          <w:b w:val="false"/>
          <w:i w:val="false"/>
          <w:color w:val="000000"/>
          <w:sz w:val="28"/>
        </w:rPr>
        <w:t>
      Жұмыс сипаттамасы. Жалпы сыйымдылығы 40 т дейінгі шойын пештерге, балқыту пештеріне ірі көлемді металмен толтырған кезде шикіқұрам материалдарын автоматты түрде және қолмен үю. Үздіксіз металл балқыту процесінде шикіқұрамды шойын пештерге үю және металл шығару. Шикіқұрамның уақтылы жіберілуін және оның пешке біркелкі түсуін бақылау. Шикіқұрам материалдарын үйген кезде бағаналар мен арықтардың сақталуын бақылау. Үю материалдарының жұмысындағы шағын ақаулықтарды жою. Үю машиналарын жөндеуге қатысу.</w:t>
      </w:r>
    </w:p>
    <w:bookmarkEnd w:id="122"/>
    <w:bookmarkStart w:name="z140" w:id="123"/>
    <w:p>
      <w:pPr>
        <w:spacing w:after="0"/>
        <w:ind w:left="0"/>
        <w:jc w:val="both"/>
      </w:pPr>
      <w:r>
        <w:rPr>
          <w:rFonts w:ascii="Times New Roman"/>
          <w:b w:val="false"/>
          <w:i w:val="false"/>
          <w:color w:val="000000"/>
          <w:sz w:val="28"/>
        </w:rPr>
        <w:t>
      Білуге тиіс: әртүрлі типті шойын пештері мен балқыту пештерінің, қызмет көрсетілетін үю машиналарының және оны басқару аспаптарының құрылысы, бақылау-өлшеу аспаптарының құрылысы, барлық шикіқұрамдық және толтырушы материалдардың атауы және оларды сыртқы түрі бойынша ажырату, шикіқұрам материалдарын толтыру кезегі, жүктерді кранмен тасымалдау ережесі, орындалатын жұмыс көлемінде электротехника негіздері, үю машиналарының механизмдерін майлау кезеңділігі.</w:t>
      </w:r>
    </w:p>
    <w:bookmarkEnd w:id="123"/>
    <w:bookmarkStart w:name="z141" w:id="124"/>
    <w:p>
      <w:pPr>
        <w:spacing w:after="0"/>
        <w:ind w:left="0"/>
        <w:jc w:val="left"/>
      </w:pPr>
      <w:r>
        <w:rPr>
          <w:rFonts w:ascii="Times New Roman"/>
          <w:b/>
          <w:i w:val="false"/>
          <w:color w:val="000000"/>
        </w:rPr>
        <w:t xml:space="preserve"> 16. Шикіқұрамды шойын пештер мен пештерге үюші 4-разряд</w:t>
      </w:r>
    </w:p>
    <w:bookmarkEnd w:id="124"/>
    <w:bookmarkStart w:name="z142" w:id="125"/>
    <w:p>
      <w:pPr>
        <w:spacing w:after="0"/>
        <w:ind w:left="0"/>
        <w:jc w:val="both"/>
      </w:pPr>
      <w:r>
        <w:rPr>
          <w:rFonts w:ascii="Times New Roman"/>
          <w:b w:val="false"/>
          <w:i w:val="false"/>
          <w:color w:val="000000"/>
          <w:sz w:val="28"/>
        </w:rPr>
        <w:t>
      Жұмыс сипаттамасы. Жалпы сыйымдылығы 40 т астам балқыту пештеріне шикіқұрам материалдарын автоматты түрде және үю машиналарының көмегімен үю. Үю машинасы механизмдерінің және оның электр жабдықтарының жұмысын бақылау, оның жұмысындағы ақаулықтарды жою.</w:t>
      </w:r>
    </w:p>
    <w:bookmarkEnd w:id="125"/>
    <w:bookmarkStart w:name="z143" w:id="126"/>
    <w:p>
      <w:pPr>
        <w:spacing w:after="0"/>
        <w:ind w:left="0"/>
        <w:jc w:val="both"/>
      </w:pPr>
      <w:r>
        <w:rPr>
          <w:rFonts w:ascii="Times New Roman"/>
          <w:b w:val="false"/>
          <w:i w:val="false"/>
          <w:color w:val="000000"/>
          <w:sz w:val="28"/>
        </w:rPr>
        <w:t>
      Білуге тиіс: үю машиналарының құрылысы және кинематикалық схемасы, олардағы аспаптардың орналасуы, жұмыс қағидаты, артылған мульділердің шекті көлемі, балқытылатын металдың тиісті маркасына арналған шикіқұрамның құрамы, шикіқұрамның жекелеген элементтерінің металл мен құйманың қасиеттеріне тигізетін әсері.</w:t>
      </w:r>
    </w:p>
    <w:bookmarkEnd w:id="126"/>
    <w:bookmarkStart w:name="z144" w:id="127"/>
    <w:p>
      <w:pPr>
        <w:spacing w:after="0"/>
        <w:ind w:left="0"/>
        <w:jc w:val="left"/>
      </w:pPr>
      <w:r>
        <w:rPr>
          <w:rFonts w:ascii="Times New Roman"/>
          <w:b/>
          <w:i w:val="false"/>
          <w:color w:val="000000"/>
        </w:rPr>
        <w:t xml:space="preserve"> Құймаларды пісіруші</w:t>
      </w:r>
      <w:r>
        <w:br/>
      </w:r>
      <w:r>
        <w:rPr>
          <w:rFonts w:ascii="Times New Roman"/>
          <w:b/>
          <w:i w:val="false"/>
          <w:color w:val="000000"/>
        </w:rPr>
        <w:t>17. Құймаларды пісіруші 2-разряд</w:t>
      </w:r>
    </w:p>
    <w:bookmarkEnd w:id="127"/>
    <w:bookmarkStart w:name="z146" w:id="128"/>
    <w:p>
      <w:pPr>
        <w:spacing w:after="0"/>
        <w:ind w:left="0"/>
        <w:jc w:val="both"/>
      </w:pPr>
      <w:r>
        <w:rPr>
          <w:rFonts w:ascii="Times New Roman"/>
          <w:b w:val="false"/>
          <w:i w:val="false"/>
          <w:color w:val="000000"/>
          <w:sz w:val="28"/>
        </w:rPr>
        <w:t>
      Жұмыс сипаттамасы. Құймаларды сұйық шойынмен балқытып қаптау, қабыршықтарын, жарықтарын эпоксидті және басқа да шайырмен бітеу және механикалық өңделмейтін құймаларды пісіру арқылы ақаулықты жою. Құйманың жетіспейтін бөліктерін пісіруге арналған қалыптарды жасау. Құймаларды қыздыруға болмайтын жерлері мен бөліктерін оқшаулай отырып, қыздыру. Біліктілігі анағұрлым жоғары құймаларды пісірушінің басшылығымен механикалық шабуға болатын құймаларды балқыту және пісіру. Құймалар мен пісірілген жерлерді салқындатуды реттеу.</w:t>
      </w:r>
    </w:p>
    <w:bookmarkEnd w:id="128"/>
    <w:bookmarkStart w:name="z147" w:id="129"/>
    <w:p>
      <w:pPr>
        <w:spacing w:after="0"/>
        <w:ind w:left="0"/>
        <w:jc w:val="both"/>
      </w:pPr>
      <w:r>
        <w:rPr>
          <w:rFonts w:ascii="Times New Roman"/>
          <w:b w:val="false"/>
          <w:i w:val="false"/>
          <w:color w:val="000000"/>
          <w:sz w:val="28"/>
        </w:rPr>
        <w:t>
      Білуге тиіс: шойынның құйылу және механикалық қасиеттері, шайырдың түрлері мен қасиеттері, сұйық металл мен балқытуға арналған шайырдың температурасы, пісірілетін жерге қойылатын талаптар, құймаларды сұйық шойынмен балқыту және пісірудің негізгі тәсілдері, қабыршықтарды, жарықтарды эпоксидті және басқа да шайырмен бітеу тәсілдері, құймаларды ілмектеу, көтеру және орнын қауыстыру тәсілдері, құйғыштар мен құйғыш науалардың құрылысы.</w:t>
      </w:r>
    </w:p>
    <w:bookmarkEnd w:id="129"/>
    <w:bookmarkStart w:name="z148" w:id="130"/>
    <w:p>
      <w:pPr>
        <w:spacing w:after="0"/>
        <w:ind w:left="0"/>
        <w:jc w:val="left"/>
      </w:pPr>
      <w:r>
        <w:rPr>
          <w:rFonts w:ascii="Times New Roman"/>
          <w:b/>
          <w:i w:val="false"/>
          <w:color w:val="000000"/>
        </w:rPr>
        <w:t xml:space="preserve"> 18. Құймаларды пісіруші 3-разряд</w:t>
      </w:r>
    </w:p>
    <w:bookmarkEnd w:id="130"/>
    <w:bookmarkStart w:name="z149" w:id="131"/>
    <w:p>
      <w:pPr>
        <w:spacing w:after="0"/>
        <w:ind w:left="0"/>
        <w:jc w:val="both"/>
      </w:pPr>
      <w:r>
        <w:rPr>
          <w:rFonts w:ascii="Times New Roman"/>
          <w:b w:val="false"/>
          <w:i w:val="false"/>
          <w:color w:val="000000"/>
          <w:sz w:val="28"/>
        </w:rPr>
        <w:t>
      Жұмыс сипаттамасы. Құймаларды сұйық шойынмен балқыту, қабыршықтарды, жарықтарды эпоксидті және басқа да шайырмен және плазмалық бүрку арқылы бітеу, салмағы 20 т дейінгі, механикалық өңделетін және қалыңдықтары әртүрлі шығыңқы бөліктері бар құймаларда пісіре отырып, ақаулықтарды түзету. Құймалар мен балқытылған жерлерді қыздыру және салқындату.</w:t>
      </w:r>
    </w:p>
    <w:bookmarkEnd w:id="131"/>
    <w:bookmarkStart w:name="z150" w:id="132"/>
    <w:p>
      <w:pPr>
        <w:spacing w:after="0"/>
        <w:ind w:left="0"/>
        <w:jc w:val="both"/>
      </w:pPr>
      <w:r>
        <w:rPr>
          <w:rFonts w:ascii="Times New Roman"/>
          <w:b w:val="false"/>
          <w:i w:val="false"/>
          <w:color w:val="000000"/>
          <w:sz w:val="28"/>
        </w:rPr>
        <w:t>
      Білуге тиіс: құймаларды сұйық шойынмен балқыту, қабыршықтарды, жарықтарды эпоксидті және басқа да шайырмен бітеу тәсілдері, шойынның құйылу және механикалық қасиеттері, шайырдың қасиеттері, қыздыру және балқыту кезінде құймаларда пайда болатын ішкі кернеу, оны жою шаралары, құйманың қыздыруға болмайтын жерлерін оқшаулау тәсілдері, пісірілген күрделі құймаларды қыздыру, салқындату және күйдіру әдістері мен режимі.</w:t>
      </w:r>
    </w:p>
    <w:bookmarkEnd w:id="132"/>
    <w:bookmarkStart w:name="z151" w:id="133"/>
    <w:p>
      <w:pPr>
        <w:spacing w:after="0"/>
        <w:ind w:left="0"/>
        <w:jc w:val="left"/>
      </w:pPr>
      <w:r>
        <w:rPr>
          <w:rFonts w:ascii="Times New Roman"/>
          <w:b/>
          <w:i w:val="false"/>
          <w:color w:val="000000"/>
        </w:rPr>
        <w:t xml:space="preserve"> 19. Құймаларды пісіруші 4-разряд</w:t>
      </w:r>
    </w:p>
    <w:bookmarkEnd w:id="133"/>
    <w:bookmarkStart w:name="z152" w:id="134"/>
    <w:p>
      <w:pPr>
        <w:spacing w:after="0"/>
        <w:ind w:left="0"/>
        <w:jc w:val="both"/>
      </w:pPr>
      <w:r>
        <w:rPr>
          <w:rFonts w:ascii="Times New Roman"/>
          <w:b w:val="false"/>
          <w:i w:val="false"/>
          <w:color w:val="000000"/>
          <w:sz w:val="28"/>
        </w:rPr>
        <w:t>
      Жұмыс сипаттамасы. Құймаларды сұйық шойынмен балқыту, қабыршықтарды, жарықтарды эпоксидті және басқа да шайырмен және плазмалық бүрку арқылы бітеу, салмағы 20 т астам, механикалық өңделетін және жұқа шығыңқы бөліктері мен қалыңдығы әртүрлі қабырғалары бар құймаларда пісіре отырып, ақаулықтарды түзету. Металл қабылдағыштарды, сұйық металды құюға арналған құйғыштар мен құю науаларын жасау. Құймаларды толық және балқытылған жерлерді жеке қыздыруды және салқындатуды реттеу.</w:t>
      </w:r>
    </w:p>
    <w:bookmarkEnd w:id="134"/>
    <w:bookmarkStart w:name="z153" w:id="135"/>
    <w:p>
      <w:pPr>
        <w:spacing w:after="0"/>
        <w:ind w:left="0"/>
        <w:jc w:val="both"/>
      </w:pPr>
      <w:r>
        <w:rPr>
          <w:rFonts w:ascii="Times New Roman"/>
          <w:b w:val="false"/>
          <w:i w:val="false"/>
          <w:color w:val="000000"/>
          <w:sz w:val="28"/>
        </w:rPr>
        <w:t>
      Білуге тиіс: аса күрделі балқытылған құймаларды қыздыру, салқындату және күйдіру режимдері, құймалардың балқытуға даярлығын және сұйық металл мен шайырдың жарамдылығын анықтау тәсілдері.</w:t>
      </w:r>
    </w:p>
    <w:bookmarkEnd w:id="135"/>
    <w:bookmarkStart w:name="z154" w:id="136"/>
    <w:p>
      <w:pPr>
        <w:spacing w:after="0"/>
        <w:ind w:left="0"/>
        <w:jc w:val="left"/>
      </w:pPr>
      <w:r>
        <w:rPr>
          <w:rFonts w:ascii="Times New Roman"/>
          <w:b/>
          <w:i w:val="false"/>
          <w:color w:val="000000"/>
        </w:rPr>
        <w:t xml:space="preserve"> Металл құюшы</w:t>
      </w:r>
      <w:r>
        <w:br/>
      </w:r>
      <w:r>
        <w:rPr>
          <w:rFonts w:ascii="Times New Roman"/>
          <w:b/>
          <w:i w:val="false"/>
          <w:color w:val="000000"/>
        </w:rPr>
        <w:t>20. Металл құюшы 2-разряд</w:t>
      </w:r>
    </w:p>
    <w:bookmarkEnd w:id="136"/>
    <w:bookmarkStart w:name="z156" w:id="137"/>
    <w:p>
      <w:pPr>
        <w:spacing w:after="0"/>
        <w:ind w:left="0"/>
        <w:jc w:val="both"/>
      </w:pPr>
      <w:r>
        <w:rPr>
          <w:rFonts w:ascii="Times New Roman"/>
          <w:b w:val="false"/>
          <w:i w:val="false"/>
          <w:color w:val="000000"/>
          <w:sz w:val="28"/>
        </w:rPr>
        <w:t>
      Жұмыс сипаттамасы. Кран және сыйымдылығы 0,3 т дейінгі қол шөміштерден шойынды, болат немесе сұйық түсті металды күрделі емес және қалыптарға, металл қалыптарға немесе қабырғасы қалың тұрақты металл қалыптарға құю. Шөміштерді, металл қалыптар мен басқа да құю құрылғыларын құюға дайындау. Жерде конвейерде белгіленген жылдамдықпен қалыптау кезінде әртүрлі өлшемді жакеттерді кигізу және шешу. Құйылатын металдың температурасын бақылау. Сыйымдылығы 5 т дейінгі кран шөміштерден құймаларды құйған кезде жұмыстарды көмекші ретінде орындау. Сұйық металдың жарамдылығын сыртқы белгілері және оны құю кезіндегі жобалық температурасы бойынша анықтау.</w:t>
      </w:r>
    </w:p>
    <w:bookmarkEnd w:id="137"/>
    <w:bookmarkStart w:name="z157" w:id="138"/>
    <w:p>
      <w:pPr>
        <w:spacing w:after="0"/>
        <w:ind w:left="0"/>
        <w:jc w:val="both"/>
      </w:pPr>
      <w:r>
        <w:rPr>
          <w:rFonts w:ascii="Times New Roman"/>
          <w:b w:val="false"/>
          <w:i w:val="false"/>
          <w:color w:val="000000"/>
          <w:sz w:val="28"/>
        </w:rPr>
        <w:t>
      Білуге тиіс: шағын крандардың, науалар мен құйғыштардың құрылысы, құйылатын металдардың құйғыштық қасиеттері, қалыптарға құю ережесі және жүктерді қалыптарға орнату және жакеттерді қалыптардан алудың тиімді тәсілдері, қолданылатын металл қалыптардың, қосылма жалғамалардың, сифондар мен аралық шөміштердің құрылысы, науалар мен құйғыштарды футерлеу және бояуда қолданылатын материалдар, металл қалыптарды сырлауда қолданылатын бояулардың құрамы, көтергіш көлік құралдарын пайдалану тәсілдері.</w:t>
      </w:r>
    </w:p>
    <w:bookmarkEnd w:id="138"/>
    <w:bookmarkStart w:name="z158" w:id="139"/>
    <w:p>
      <w:pPr>
        <w:spacing w:after="0"/>
        <w:ind w:left="0"/>
        <w:jc w:val="both"/>
      </w:pPr>
      <w:r>
        <w:rPr>
          <w:rFonts w:ascii="Times New Roman"/>
          <w:b w:val="false"/>
          <w:i w:val="false"/>
          <w:color w:val="000000"/>
          <w:sz w:val="28"/>
        </w:rPr>
        <w:t>
      Жұмыс үлгілері</w:t>
      </w:r>
    </w:p>
    <w:bookmarkEnd w:id="139"/>
    <w:bookmarkStart w:name="z159" w:id="140"/>
    <w:p>
      <w:pPr>
        <w:spacing w:after="0"/>
        <w:ind w:left="0"/>
        <w:jc w:val="both"/>
      </w:pPr>
      <w:r>
        <w:rPr>
          <w:rFonts w:ascii="Times New Roman"/>
          <w:b w:val="false"/>
          <w:i w:val="false"/>
          <w:color w:val="000000"/>
          <w:sz w:val="28"/>
        </w:rPr>
        <w:t>
      Металды қалыптарға құю:</w:t>
      </w:r>
    </w:p>
    <w:bookmarkEnd w:id="140"/>
    <w:bookmarkStart w:name="z160" w:id="141"/>
    <w:p>
      <w:pPr>
        <w:spacing w:after="0"/>
        <w:ind w:left="0"/>
        <w:jc w:val="both"/>
      </w:pPr>
      <w:r>
        <w:rPr>
          <w:rFonts w:ascii="Times New Roman"/>
          <w:b w:val="false"/>
          <w:i w:val="false"/>
          <w:color w:val="000000"/>
          <w:sz w:val="28"/>
        </w:rPr>
        <w:t>
      1) Мост крандардың жүгіртпелері;</w:t>
      </w:r>
    </w:p>
    <w:bookmarkEnd w:id="141"/>
    <w:bookmarkStart w:name="z161" w:id="142"/>
    <w:p>
      <w:pPr>
        <w:spacing w:after="0"/>
        <w:ind w:left="0"/>
        <w:jc w:val="both"/>
      </w:pPr>
      <w:r>
        <w:rPr>
          <w:rFonts w:ascii="Times New Roman"/>
          <w:b w:val="false"/>
          <w:i w:val="false"/>
          <w:color w:val="000000"/>
          <w:sz w:val="28"/>
        </w:rPr>
        <w:t>
      2) Диаметрі 500 мм дейінгі арқанды, кран және тізбекті блоктар;</w:t>
      </w:r>
    </w:p>
    <w:bookmarkEnd w:id="142"/>
    <w:bookmarkStart w:name="z162" w:id="143"/>
    <w:p>
      <w:pPr>
        <w:spacing w:after="0"/>
        <w:ind w:left="0"/>
        <w:jc w:val="both"/>
      </w:pPr>
      <w:r>
        <w:rPr>
          <w:rFonts w:ascii="Times New Roman"/>
          <w:b w:val="false"/>
          <w:i w:val="false"/>
          <w:color w:val="000000"/>
          <w:sz w:val="28"/>
        </w:rPr>
        <w:t>
      3) Ішпектер және диаметрі 150 мм дейінгі және ұзындығы 200 мм дейінгі мойынтірек қақпақтар;</w:t>
      </w:r>
    </w:p>
    <w:bookmarkEnd w:id="143"/>
    <w:bookmarkStart w:name="z163" w:id="144"/>
    <w:p>
      <w:pPr>
        <w:spacing w:after="0"/>
        <w:ind w:left="0"/>
        <w:jc w:val="both"/>
      </w:pPr>
      <w:r>
        <w:rPr>
          <w:rFonts w:ascii="Times New Roman"/>
          <w:b w:val="false"/>
          <w:i w:val="false"/>
          <w:color w:val="000000"/>
          <w:sz w:val="28"/>
        </w:rPr>
        <w:t>
      4) Салмағы 300 кг дейінгі құймаларға арналған металл қалыптар;</w:t>
      </w:r>
    </w:p>
    <w:bookmarkEnd w:id="144"/>
    <w:bookmarkStart w:name="z164" w:id="145"/>
    <w:p>
      <w:pPr>
        <w:spacing w:after="0"/>
        <w:ind w:left="0"/>
        <w:jc w:val="both"/>
      </w:pPr>
      <w:r>
        <w:rPr>
          <w:rFonts w:ascii="Times New Roman"/>
          <w:b w:val="false"/>
          <w:i w:val="false"/>
          <w:color w:val="000000"/>
          <w:sz w:val="28"/>
        </w:rPr>
        <w:t>
      5) Локомотивтердің тежегіш қаңқа қаптамалары;</w:t>
      </w:r>
    </w:p>
    <w:bookmarkEnd w:id="145"/>
    <w:bookmarkStart w:name="z165" w:id="146"/>
    <w:p>
      <w:pPr>
        <w:spacing w:after="0"/>
        <w:ind w:left="0"/>
        <w:jc w:val="both"/>
      </w:pPr>
      <w:r>
        <w:rPr>
          <w:rFonts w:ascii="Times New Roman"/>
          <w:b w:val="false"/>
          <w:i w:val="false"/>
          <w:color w:val="000000"/>
          <w:sz w:val="28"/>
        </w:rPr>
        <w:t>
      6) Диаметрі 500 мм дейінгі бу сорғылардың цилиндр қақпақтары;</w:t>
      </w:r>
    </w:p>
    <w:bookmarkEnd w:id="146"/>
    <w:bookmarkStart w:name="z166" w:id="147"/>
    <w:p>
      <w:pPr>
        <w:spacing w:after="0"/>
        <w:ind w:left="0"/>
        <w:jc w:val="both"/>
      </w:pPr>
      <w:r>
        <w:rPr>
          <w:rFonts w:ascii="Times New Roman"/>
          <w:b w:val="false"/>
          <w:i w:val="false"/>
          <w:color w:val="000000"/>
          <w:sz w:val="28"/>
        </w:rPr>
        <w:t>
      7) Медициналық жабдықтардың иықұстағыштарының корпустары;</w:t>
      </w:r>
    </w:p>
    <w:bookmarkEnd w:id="147"/>
    <w:bookmarkStart w:name="z167" w:id="148"/>
    <w:p>
      <w:pPr>
        <w:spacing w:after="0"/>
        <w:ind w:left="0"/>
        <w:jc w:val="both"/>
      </w:pPr>
      <w:r>
        <w:rPr>
          <w:rFonts w:ascii="Times New Roman"/>
          <w:b w:val="false"/>
          <w:i w:val="false"/>
          <w:color w:val="000000"/>
          <w:sz w:val="28"/>
        </w:rPr>
        <w:t>
      8) Диаметрі 1000 мм дейінгі тегершіктер мен шкивтер;</w:t>
      </w:r>
    </w:p>
    <w:bookmarkEnd w:id="148"/>
    <w:bookmarkStart w:name="z168" w:id="149"/>
    <w:p>
      <w:pPr>
        <w:spacing w:after="0"/>
        <w:ind w:left="0"/>
        <w:jc w:val="both"/>
      </w:pPr>
      <w:r>
        <w:rPr>
          <w:rFonts w:ascii="Times New Roman"/>
          <w:b w:val="false"/>
          <w:i w:val="false"/>
          <w:color w:val="000000"/>
          <w:sz w:val="28"/>
        </w:rPr>
        <w:t>
      9) Кертпегі жоқ қорамжәшік;</w:t>
      </w:r>
    </w:p>
    <w:bookmarkEnd w:id="149"/>
    <w:bookmarkStart w:name="z169" w:id="150"/>
    <w:p>
      <w:pPr>
        <w:spacing w:after="0"/>
        <w:ind w:left="0"/>
        <w:jc w:val="both"/>
      </w:pPr>
      <w:r>
        <w:rPr>
          <w:rFonts w:ascii="Times New Roman"/>
          <w:b w:val="false"/>
          <w:i w:val="false"/>
          <w:color w:val="000000"/>
          <w:sz w:val="28"/>
        </w:rPr>
        <w:t>
      10) Мәнерлі келтеқұбырлар, бедерлі цилиндрлер, екі роульсті кипа планкалар, зәкірлер, клюздер, кнехттер;</w:t>
      </w:r>
    </w:p>
    <w:bookmarkEnd w:id="150"/>
    <w:bookmarkStart w:name="z170" w:id="151"/>
    <w:p>
      <w:pPr>
        <w:spacing w:after="0"/>
        <w:ind w:left="0"/>
        <w:jc w:val="both"/>
      </w:pPr>
      <w:r>
        <w:rPr>
          <w:rFonts w:ascii="Times New Roman"/>
          <w:b w:val="false"/>
          <w:i w:val="false"/>
          <w:color w:val="000000"/>
          <w:sz w:val="28"/>
        </w:rPr>
        <w:t>
      11) Қозғалмалы құрамның арматураланған мойынтірегі;</w:t>
      </w:r>
    </w:p>
    <w:bookmarkEnd w:id="151"/>
    <w:bookmarkStart w:name="z171" w:id="152"/>
    <w:p>
      <w:pPr>
        <w:spacing w:after="0"/>
        <w:ind w:left="0"/>
        <w:jc w:val="both"/>
      </w:pPr>
      <w:r>
        <w:rPr>
          <w:rFonts w:ascii="Times New Roman"/>
          <w:b w:val="false"/>
          <w:i w:val="false"/>
          <w:color w:val="000000"/>
          <w:sz w:val="28"/>
        </w:rPr>
        <w:t>
      12) Қозғалмалы құрамның өкшеліктері;</w:t>
      </w:r>
    </w:p>
    <w:bookmarkEnd w:id="152"/>
    <w:bookmarkStart w:name="z172" w:id="153"/>
    <w:p>
      <w:pPr>
        <w:spacing w:after="0"/>
        <w:ind w:left="0"/>
        <w:jc w:val="both"/>
      </w:pPr>
      <w:r>
        <w:rPr>
          <w:rFonts w:ascii="Times New Roman"/>
          <w:b w:val="false"/>
          <w:i w:val="false"/>
          <w:color w:val="000000"/>
          <w:sz w:val="28"/>
        </w:rPr>
        <w:t>
      13) Диаметрі 400 мм дейінгі мойынтірек қалқандар</w:t>
      </w:r>
    </w:p>
    <w:bookmarkEnd w:id="153"/>
    <w:bookmarkStart w:name="z173" w:id="154"/>
    <w:p>
      <w:pPr>
        <w:spacing w:after="0"/>
        <w:ind w:left="0"/>
        <w:jc w:val="left"/>
      </w:pPr>
      <w:r>
        <w:rPr>
          <w:rFonts w:ascii="Times New Roman"/>
          <w:b/>
          <w:i w:val="false"/>
          <w:color w:val="000000"/>
        </w:rPr>
        <w:t xml:space="preserve"> 21. Металл құюшы 3-разряд</w:t>
      </w:r>
    </w:p>
    <w:bookmarkEnd w:id="154"/>
    <w:bookmarkStart w:name="z174" w:id="155"/>
    <w:p>
      <w:pPr>
        <w:spacing w:after="0"/>
        <w:ind w:left="0"/>
        <w:jc w:val="both"/>
      </w:pPr>
      <w:r>
        <w:rPr>
          <w:rFonts w:ascii="Times New Roman"/>
          <w:b w:val="false"/>
          <w:i w:val="false"/>
          <w:color w:val="000000"/>
          <w:sz w:val="28"/>
        </w:rPr>
        <w:t>
      Жұмыс сипаттамасы. Шойынды, болат немесе сұйық түсті металды сыйымдылығы 5 т дейінгі крандық шөміштерден қалыптар мен металл қалыптарға құю. Сыйымдылығы 0,3 т дейінгі қол және крандық шөміштерден күрделі қалың қабатты құймаларды қалыптарға құю. Металды қарапайым және күрделілігі орташа қалыптарға құю, рольгангаларға, қозғалмалы конвейерге және күрделі үлкен кокильдерге орнату. Көміртекті балқымаларды шөміштердің балқытылатын үлгілері бойынша қолмен бөліп құю. Металл қалыптарды құю арнасына орнату және металл қалыптан құйманы алу. Бөліп құятын электр арбаның көмегімен сұйық металды тарату. Шойынды шөміште немесе науада біліктілігі анағұрлым жоғары құюшының басшылығымен әртүрлі компоненттерді тұндыру арқылы түрлендіру және қоспалау.</w:t>
      </w:r>
    </w:p>
    <w:bookmarkEnd w:id="155"/>
    <w:bookmarkStart w:name="z175" w:id="156"/>
    <w:p>
      <w:pPr>
        <w:spacing w:after="0"/>
        <w:ind w:left="0"/>
        <w:jc w:val="both"/>
      </w:pPr>
      <w:r>
        <w:rPr>
          <w:rFonts w:ascii="Times New Roman"/>
          <w:b w:val="false"/>
          <w:i w:val="false"/>
          <w:color w:val="000000"/>
          <w:sz w:val="28"/>
        </w:rPr>
        <w:t>
      Білуге тиіс: қолданылатын крандар мен қолмен құю шөміштерінің, оқбақырлардың құрылысы және олардың сыйымдылығы, металл қалыптар мен көтеріп тасымалдау механизмдерінің құрылысы, металды қалыптар мен металл қалыптарға бөліп құю кезінде бөліп құятын электр арбаны басқару тәсілдері, шойынды шөміште немесе науада түрлендіру және қоспалау тәсілдері, құю кезінде металды тотықтандыру және шөміште ұстау ережесі, құймалардың, шығарғыштардың, қосылма мен қож ұстағыштардың мақсаты және қалыпта дұрыс орналасу қағидаты, қалыптарға құю тәсілдері және жакеттерді кигізу және шешудің тиімді тәсілдері, тұрақты металл қалыптарды құю ерекшеліктері, түрлендірілген шойынды ұстау және құю уақыты.</w:t>
      </w:r>
    </w:p>
    <w:bookmarkEnd w:id="156"/>
    <w:bookmarkStart w:name="z176" w:id="157"/>
    <w:p>
      <w:pPr>
        <w:spacing w:after="0"/>
        <w:ind w:left="0"/>
        <w:jc w:val="both"/>
      </w:pPr>
      <w:r>
        <w:rPr>
          <w:rFonts w:ascii="Times New Roman"/>
          <w:b w:val="false"/>
          <w:i w:val="false"/>
          <w:color w:val="000000"/>
          <w:sz w:val="28"/>
        </w:rPr>
        <w:t>
      Жұмыс үлгілері</w:t>
      </w:r>
    </w:p>
    <w:bookmarkEnd w:id="157"/>
    <w:bookmarkStart w:name="z177" w:id="158"/>
    <w:p>
      <w:pPr>
        <w:spacing w:after="0"/>
        <w:ind w:left="0"/>
        <w:jc w:val="both"/>
      </w:pPr>
      <w:r>
        <w:rPr>
          <w:rFonts w:ascii="Times New Roman"/>
          <w:b w:val="false"/>
          <w:i w:val="false"/>
          <w:color w:val="000000"/>
          <w:sz w:val="28"/>
        </w:rPr>
        <w:t>
      Металды қалыптарға құю:</w:t>
      </w:r>
    </w:p>
    <w:bookmarkEnd w:id="158"/>
    <w:bookmarkStart w:name="z178" w:id="159"/>
    <w:p>
      <w:pPr>
        <w:spacing w:after="0"/>
        <w:ind w:left="0"/>
        <w:jc w:val="both"/>
      </w:pPr>
      <w:r>
        <w:rPr>
          <w:rFonts w:ascii="Times New Roman"/>
          <w:b w:val="false"/>
          <w:i w:val="false"/>
          <w:color w:val="000000"/>
          <w:sz w:val="28"/>
        </w:rPr>
        <w:t>
      1) Диаметрі 500 мм астам арқанды, кран және тізбекті блоктар;</w:t>
      </w:r>
    </w:p>
    <w:bookmarkEnd w:id="159"/>
    <w:bookmarkStart w:name="z179" w:id="160"/>
    <w:p>
      <w:pPr>
        <w:spacing w:after="0"/>
        <w:ind w:left="0"/>
        <w:jc w:val="both"/>
      </w:pPr>
      <w:r>
        <w:rPr>
          <w:rFonts w:ascii="Times New Roman"/>
          <w:b w:val="false"/>
          <w:i w:val="false"/>
          <w:color w:val="000000"/>
          <w:sz w:val="28"/>
        </w:rPr>
        <w:t>
      2) Қозғалмалы құрамның букстері;</w:t>
      </w:r>
    </w:p>
    <w:bookmarkEnd w:id="160"/>
    <w:bookmarkStart w:name="z180" w:id="161"/>
    <w:p>
      <w:pPr>
        <w:spacing w:after="0"/>
        <w:ind w:left="0"/>
        <w:jc w:val="both"/>
      </w:pPr>
      <w:r>
        <w:rPr>
          <w:rFonts w:ascii="Times New Roman"/>
          <w:b w:val="false"/>
          <w:i w:val="false"/>
          <w:color w:val="000000"/>
          <w:sz w:val="28"/>
        </w:rPr>
        <w:t>
      3) Ішпектер және диаметрі 150 мм астам және ұзындығы 200 мм астам мойынтірек қақпақтар;</w:t>
      </w:r>
    </w:p>
    <w:bookmarkEnd w:id="161"/>
    <w:bookmarkStart w:name="z181" w:id="162"/>
    <w:p>
      <w:pPr>
        <w:spacing w:after="0"/>
        <w:ind w:left="0"/>
        <w:jc w:val="both"/>
      </w:pPr>
      <w:r>
        <w:rPr>
          <w:rFonts w:ascii="Times New Roman"/>
          <w:b w:val="false"/>
          <w:i w:val="false"/>
          <w:color w:val="000000"/>
          <w:sz w:val="28"/>
        </w:rPr>
        <w:t>
      4) Тұқым сепкіштің тістері;</w:t>
      </w:r>
    </w:p>
    <w:bookmarkEnd w:id="162"/>
    <w:bookmarkStart w:name="z182" w:id="163"/>
    <w:p>
      <w:pPr>
        <w:spacing w:after="0"/>
        <w:ind w:left="0"/>
        <w:jc w:val="both"/>
      </w:pPr>
      <w:r>
        <w:rPr>
          <w:rFonts w:ascii="Times New Roman"/>
          <w:b w:val="false"/>
          <w:i w:val="false"/>
          <w:color w:val="000000"/>
          <w:sz w:val="28"/>
        </w:rPr>
        <w:t>
      5) Салмағы 300 кг астам құймаларға арналған металл қалыптар;</w:t>
      </w:r>
    </w:p>
    <w:bookmarkEnd w:id="163"/>
    <w:bookmarkStart w:name="z183" w:id="164"/>
    <w:p>
      <w:pPr>
        <w:spacing w:after="0"/>
        <w:ind w:left="0"/>
        <w:jc w:val="both"/>
      </w:pPr>
      <w:r>
        <w:rPr>
          <w:rFonts w:ascii="Times New Roman"/>
          <w:b w:val="false"/>
          <w:i w:val="false"/>
          <w:color w:val="000000"/>
          <w:sz w:val="28"/>
        </w:rPr>
        <w:t>
      6) Мост крандардың қозғалғыш дөңгелегі;</w:t>
      </w:r>
    </w:p>
    <w:bookmarkEnd w:id="164"/>
    <w:bookmarkStart w:name="z184" w:id="165"/>
    <w:p>
      <w:pPr>
        <w:spacing w:after="0"/>
        <w:ind w:left="0"/>
        <w:jc w:val="both"/>
      </w:pPr>
      <w:r>
        <w:rPr>
          <w:rFonts w:ascii="Times New Roman"/>
          <w:b w:val="false"/>
          <w:i w:val="false"/>
          <w:color w:val="000000"/>
          <w:sz w:val="28"/>
        </w:rPr>
        <w:t>
      7) Автотіркегіштердің фрикционды аппараттарының корпусы;</w:t>
      </w:r>
    </w:p>
    <w:bookmarkEnd w:id="165"/>
    <w:bookmarkStart w:name="z185" w:id="166"/>
    <w:p>
      <w:pPr>
        <w:spacing w:after="0"/>
        <w:ind w:left="0"/>
        <w:jc w:val="both"/>
      </w:pPr>
      <w:r>
        <w:rPr>
          <w:rFonts w:ascii="Times New Roman"/>
          <w:b w:val="false"/>
          <w:i w:val="false"/>
          <w:color w:val="000000"/>
          <w:sz w:val="28"/>
        </w:rPr>
        <w:t>
      8) Алдыңғы және артқы тұғырдың, беріліс жәшігінің, алжапқыштың, металл кескіш станоктардың кареткасының корпусы;</w:t>
      </w:r>
    </w:p>
    <w:bookmarkEnd w:id="166"/>
    <w:bookmarkStart w:name="z186" w:id="167"/>
    <w:p>
      <w:pPr>
        <w:spacing w:after="0"/>
        <w:ind w:left="0"/>
        <w:jc w:val="both"/>
      </w:pPr>
      <w:r>
        <w:rPr>
          <w:rFonts w:ascii="Times New Roman"/>
          <w:b w:val="false"/>
          <w:i w:val="false"/>
          <w:color w:val="000000"/>
          <w:sz w:val="28"/>
        </w:rPr>
        <w:t>
      9) Жылу қазандықтары (қазандықтар секциясы);</w:t>
      </w:r>
    </w:p>
    <w:bookmarkEnd w:id="167"/>
    <w:bookmarkStart w:name="z187" w:id="168"/>
    <w:p>
      <w:pPr>
        <w:spacing w:after="0"/>
        <w:ind w:left="0"/>
        <w:jc w:val="both"/>
      </w:pPr>
      <w:r>
        <w:rPr>
          <w:rFonts w:ascii="Times New Roman"/>
          <w:b w:val="false"/>
          <w:i w:val="false"/>
          <w:color w:val="000000"/>
          <w:sz w:val="28"/>
        </w:rPr>
        <w:t>
      10) Тұқым сепкіштердің айқастырмасы;</w:t>
      </w:r>
    </w:p>
    <w:bookmarkEnd w:id="168"/>
    <w:bookmarkStart w:name="z188" w:id="169"/>
    <w:p>
      <w:pPr>
        <w:spacing w:after="0"/>
        <w:ind w:left="0"/>
        <w:jc w:val="both"/>
      </w:pPr>
      <w:r>
        <w:rPr>
          <w:rFonts w:ascii="Times New Roman"/>
          <w:b w:val="false"/>
          <w:i w:val="false"/>
          <w:color w:val="000000"/>
          <w:sz w:val="28"/>
        </w:rPr>
        <w:t>
      11) Бу машиналары мен сорғыларының диаметрі 500 мм астам цилиндрлерінің қақпақтары;</w:t>
      </w:r>
    </w:p>
    <w:bookmarkEnd w:id="169"/>
    <w:bookmarkStart w:name="z189" w:id="170"/>
    <w:p>
      <w:pPr>
        <w:spacing w:after="0"/>
        <w:ind w:left="0"/>
        <w:jc w:val="both"/>
      </w:pPr>
      <w:r>
        <w:rPr>
          <w:rFonts w:ascii="Times New Roman"/>
          <w:b w:val="false"/>
          <w:i w:val="false"/>
          <w:color w:val="000000"/>
          <w:sz w:val="28"/>
        </w:rPr>
        <w:t>
      12) Диаметрі 1000 бастап 2000 мм дейін тегершіктер мен шкивтер;</w:t>
      </w:r>
    </w:p>
    <w:bookmarkEnd w:id="170"/>
    <w:bookmarkStart w:name="z190" w:id="171"/>
    <w:p>
      <w:pPr>
        <w:spacing w:after="0"/>
        <w:ind w:left="0"/>
        <w:jc w:val="both"/>
      </w:pPr>
      <w:r>
        <w:rPr>
          <w:rFonts w:ascii="Times New Roman"/>
          <w:b w:val="false"/>
          <w:i w:val="false"/>
          <w:color w:val="000000"/>
          <w:sz w:val="28"/>
        </w:rPr>
        <w:t>
      13) Құйғыш машиналардың мульділері;</w:t>
      </w:r>
    </w:p>
    <w:bookmarkEnd w:id="171"/>
    <w:bookmarkStart w:name="z191" w:id="172"/>
    <w:p>
      <w:pPr>
        <w:spacing w:after="0"/>
        <w:ind w:left="0"/>
        <w:jc w:val="both"/>
      </w:pPr>
      <w:r>
        <w:rPr>
          <w:rFonts w:ascii="Times New Roman"/>
          <w:b w:val="false"/>
          <w:i w:val="false"/>
          <w:color w:val="000000"/>
          <w:sz w:val="28"/>
        </w:rPr>
        <w:t>
      14) Кертпегі бар қорамжәшіктер;</w:t>
      </w:r>
    </w:p>
    <w:bookmarkEnd w:id="172"/>
    <w:bookmarkStart w:name="z192" w:id="173"/>
    <w:p>
      <w:pPr>
        <w:spacing w:after="0"/>
        <w:ind w:left="0"/>
        <w:jc w:val="both"/>
      </w:pPr>
      <w:r>
        <w:rPr>
          <w:rFonts w:ascii="Times New Roman"/>
          <w:b w:val="false"/>
          <w:i w:val="false"/>
          <w:color w:val="000000"/>
          <w:sz w:val="28"/>
        </w:rPr>
        <w:t>
      15) Тіс табанның күпшегі;</w:t>
      </w:r>
    </w:p>
    <w:bookmarkEnd w:id="173"/>
    <w:bookmarkStart w:name="z193" w:id="174"/>
    <w:p>
      <w:pPr>
        <w:spacing w:after="0"/>
        <w:ind w:left="0"/>
        <w:jc w:val="both"/>
      </w:pPr>
      <w:r>
        <w:rPr>
          <w:rFonts w:ascii="Times New Roman"/>
          <w:b w:val="false"/>
          <w:i w:val="false"/>
          <w:color w:val="000000"/>
          <w:sz w:val="28"/>
        </w:rPr>
        <w:t>
      16) Су құбырлары;</w:t>
      </w:r>
    </w:p>
    <w:bookmarkEnd w:id="174"/>
    <w:bookmarkStart w:name="z194" w:id="175"/>
    <w:p>
      <w:pPr>
        <w:spacing w:after="0"/>
        <w:ind w:left="0"/>
        <w:jc w:val="both"/>
      </w:pPr>
      <w:r>
        <w:rPr>
          <w:rFonts w:ascii="Times New Roman"/>
          <w:b w:val="false"/>
          <w:i w:val="false"/>
          <w:color w:val="000000"/>
          <w:sz w:val="28"/>
        </w:rPr>
        <w:t>
      17) Шлакты ағызуға арналған ыдыстар;</w:t>
      </w:r>
    </w:p>
    <w:bookmarkEnd w:id="175"/>
    <w:bookmarkStart w:name="z195" w:id="176"/>
    <w:p>
      <w:pPr>
        <w:spacing w:after="0"/>
        <w:ind w:left="0"/>
        <w:jc w:val="both"/>
      </w:pPr>
      <w:r>
        <w:rPr>
          <w:rFonts w:ascii="Times New Roman"/>
          <w:b w:val="false"/>
          <w:i w:val="false"/>
          <w:color w:val="000000"/>
          <w:sz w:val="28"/>
        </w:rPr>
        <w:t>
      18) Диаметрі 400 бастап 1000 мм дейінгі мойынтірек қалқандар.</w:t>
      </w:r>
    </w:p>
    <w:bookmarkEnd w:id="176"/>
    <w:bookmarkStart w:name="z196" w:id="177"/>
    <w:p>
      <w:pPr>
        <w:spacing w:after="0"/>
        <w:ind w:left="0"/>
        <w:jc w:val="left"/>
      </w:pPr>
      <w:r>
        <w:rPr>
          <w:rFonts w:ascii="Times New Roman"/>
          <w:b/>
          <w:i w:val="false"/>
          <w:color w:val="000000"/>
        </w:rPr>
        <w:t xml:space="preserve"> 22. Металл құюшы 4-разряд</w:t>
      </w:r>
    </w:p>
    <w:bookmarkEnd w:id="177"/>
    <w:bookmarkStart w:name="z197" w:id="178"/>
    <w:p>
      <w:pPr>
        <w:spacing w:after="0"/>
        <w:ind w:left="0"/>
        <w:jc w:val="both"/>
      </w:pPr>
      <w:r>
        <w:rPr>
          <w:rFonts w:ascii="Times New Roman"/>
          <w:b w:val="false"/>
          <w:i w:val="false"/>
          <w:color w:val="000000"/>
          <w:sz w:val="28"/>
        </w:rPr>
        <w:t>
      Жұмыс сипаттамасы. Сыйымдылығы 5 т астам бір немесе екі кран шөміштерден шойынды, болат немесе сұйық түсті металды күрделі құма қалыптарға, металл қалыптарға құю. Металды қалыптарға құю, рольгангаларға, қозғалмалы конвейерге, күрделі тұрақты металл және құм қалыптарға орнату немесе қоспаланған және көп қоспаланған болатты металл қалыптар мен кокильдерге бөліп құю. Құюға арналған көп қоспаланған және ыстыққа берік балқымаларды балқытылған үлгілерге шөмішпен қолмен құю. Құйғыш шөміштер мен құю жүйесінің құюға даярлығын тексеру. Қалыптарға құйылатын металдың температурасын белгілеу. Құймалардың сапасын бақылау.</w:t>
      </w:r>
    </w:p>
    <w:bookmarkEnd w:id="178"/>
    <w:bookmarkStart w:name="z198" w:id="179"/>
    <w:p>
      <w:pPr>
        <w:spacing w:after="0"/>
        <w:ind w:left="0"/>
        <w:jc w:val="both"/>
      </w:pPr>
      <w:r>
        <w:rPr>
          <w:rFonts w:ascii="Times New Roman"/>
          <w:b w:val="false"/>
          <w:i w:val="false"/>
          <w:color w:val="000000"/>
          <w:sz w:val="28"/>
        </w:rPr>
        <w:t>
      Білуге тиіс: металдың құйылатын қалыптарға сыйымдылығы, әртүрлі маркалы металды әртүрлі қалыптарға құю процесі, қалыптарды құрастыру ережесі, құймалардың, шығарғыштар мен қосылмалардың құрылысы және орналасуы, газды қалыптар мен өзектерден шығару тәсілдері, қалыптарды бекіту ережесі, металдарды әртүрлі қалыптарға құю температурасы мен жылдамдығы және олардың құйманың сапасына тигізетін әсері.</w:t>
      </w:r>
    </w:p>
    <w:bookmarkEnd w:id="179"/>
    <w:bookmarkStart w:name="z199" w:id="180"/>
    <w:p>
      <w:pPr>
        <w:spacing w:after="0"/>
        <w:ind w:left="0"/>
        <w:jc w:val="both"/>
      </w:pPr>
      <w:r>
        <w:rPr>
          <w:rFonts w:ascii="Times New Roman"/>
          <w:b w:val="false"/>
          <w:i w:val="false"/>
          <w:color w:val="000000"/>
          <w:sz w:val="28"/>
        </w:rPr>
        <w:t>
      Жұмыс үлгілері</w:t>
      </w:r>
    </w:p>
    <w:bookmarkEnd w:id="180"/>
    <w:bookmarkStart w:name="z200" w:id="181"/>
    <w:p>
      <w:pPr>
        <w:spacing w:after="0"/>
        <w:ind w:left="0"/>
        <w:jc w:val="both"/>
      </w:pPr>
      <w:r>
        <w:rPr>
          <w:rFonts w:ascii="Times New Roman"/>
          <w:b w:val="false"/>
          <w:i w:val="false"/>
          <w:color w:val="000000"/>
          <w:sz w:val="28"/>
        </w:rPr>
        <w:t>
      Металды қалыптарға құю:</w:t>
      </w:r>
    </w:p>
    <w:bookmarkEnd w:id="181"/>
    <w:bookmarkStart w:name="z201" w:id="182"/>
    <w:p>
      <w:pPr>
        <w:spacing w:after="0"/>
        <w:ind w:left="0"/>
        <w:jc w:val="both"/>
      </w:pPr>
      <w:r>
        <w:rPr>
          <w:rFonts w:ascii="Times New Roman"/>
          <w:b w:val="false"/>
          <w:i w:val="false"/>
          <w:color w:val="000000"/>
          <w:sz w:val="28"/>
        </w:rPr>
        <w:t>
      1) Илемдеу станоктарының сумен салқындатылатын арқалықтары;</w:t>
      </w:r>
    </w:p>
    <w:bookmarkEnd w:id="182"/>
    <w:bookmarkStart w:name="z202" w:id="183"/>
    <w:p>
      <w:pPr>
        <w:spacing w:after="0"/>
        <w:ind w:left="0"/>
        <w:jc w:val="both"/>
      </w:pPr>
      <w:r>
        <w:rPr>
          <w:rFonts w:ascii="Times New Roman"/>
          <w:b w:val="false"/>
          <w:i w:val="false"/>
          <w:color w:val="000000"/>
          <w:sz w:val="28"/>
        </w:rPr>
        <w:t>
      2) Дизельдер цилиндрлерінің блоктары;</w:t>
      </w:r>
    </w:p>
    <w:bookmarkEnd w:id="183"/>
    <w:bookmarkStart w:name="z203" w:id="184"/>
    <w:p>
      <w:pPr>
        <w:spacing w:after="0"/>
        <w:ind w:left="0"/>
        <w:jc w:val="both"/>
      </w:pPr>
      <w:r>
        <w:rPr>
          <w:rFonts w:ascii="Times New Roman"/>
          <w:b w:val="false"/>
          <w:i w:val="false"/>
          <w:color w:val="000000"/>
          <w:sz w:val="28"/>
        </w:rPr>
        <w:t>
      3) Паровоз цилиндрлерінің блоктары;</w:t>
      </w:r>
    </w:p>
    <w:bookmarkEnd w:id="184"/>
    <w:bookmarkStart w:name="z204" w:id="185"/>
    <w:p>
      <w:pPr>
        <w:spacing w:after="0"/>
        <w:ind w:left="0"/>
        <w:jc w:val="both"/>
      </w:pPr>
      <w:r>
        <w:rPr>
          <w:rFonts w:ascii="Times New Roman"/>
          <w:b w:val="false"/>
          <w:i w:val="false"/>
          <w:color w:val="000000"/>
          <w:sz w:val="28"/>
        </w:rPr>
        <w:t>
      4) Иінді білік;</w:t>
      </w:r>
    </w:p>
    <w:bookmarkEnd w:id="185"/>
    <w:bookmarkStart w:name="z205" w:id="186"/>
    <w:p>
      <w:pPr>
        <w:spacing w:after="0"/>
        <w:ind w:left="0"/>
        <w:jc w:val="both"/>
      </w:pPr>
      <w:r>
        <w:rPr>
          <w:rFonts w:ascii="Times New Roman"/>
          <w:b w:val="false"/>
          <w:i w:val="false"/>
          <w:color w:val="000000"/>
          <w:sz w:val="28"/>
        </w:rPr>
        <w:t>
      5) Автотіркегіштің бастары;</w:t>
      </w:r>
    </w:p>
    <w:bookmarkEnd w:id="186"/>
    <w:bookmarkStart w:name="z206" w:id="187"/>
    <w:p>
      <w:pPr>
        <w:spacing w:after="0"/>
        <w:ind w:left="0"/>
        <w:jc w:val="both"/>
      </w:pPr>
      <w:r>
        <w:rPr>
          <w:rFonts w:ascii="Times New Roman"/>
          <w:b w:val="false"/>
          <w:i w:val="false"/>
          <w:color w:val="000000"/>
          <w:sz w:val="28"/>
        </w:rPr>
        <w:t>
      6) Конверторлардың мойны;</w:t>
      </w:r>
    </w:p>
    <w:bookmarkEnd w:id="187"/>
    <w:bookmarkStart w:name="z207" w:id="188"/>
    <w:p>
      <w:pPr>
        <w:spacing w:after="0"/>
        <w:ind w:left="0"/>
        <w:jc w:val="both"/>
      </w:pPr>
      <w:r>
        <w:rPr>
          <w:rFonts w:ascii="Times New Roman"/>
          <w:b w:val="false"/>
          <w:i w:val="false"/>
          <w:color w:val="000000"/>
          <w:sz w:val="28"/>
        </w:rPr>
        <w:t>
      7) Ауылшаруашылық машиналардың корпустық бөлшектері;</w:t>
      </w:r>
    </w:p>
    <w:bookmarkEnd w:id="188"/>
    <w:bookmarkStart w:name="z208" w:id="189"/>
    <w:p>
      <w:pPr>
        <w:spacing w:after="0"/>
        <w:ind w:left="0"/>
        <w:jc w:val="both"/>
      </w:pPr>
      <w:r>
        <w:rPr>
          <w:rFonts w:ascii="Times New Roman"/>
          <w:b w:val="false"/>
          <w:i w:val="false"/>
          <w:color w:val="000000"/>
          <w:sz w:val="28"/>
        </w:rPr>
        <w:t>
      8) Сорушы және шығарушы коллекторлар;</w:t>
      </w:r>
    </w:p>
    <w:bookmarkEnd w:id="189"/>
    <w:bookmarkStart w:name="z209" w:id="190"/>
    <w:p>
      <w:pPr>
        <w:spacing w:after="0"/>
        <w:ind w:left="0"/>
        <w:jc w:val="both"/>
      </w:pPr>
      <w:r>
        <w:rPr>
          <w:rFonts w:ascii="Times New Roman"/>
          <w:b w:val="false"/>
          <w:i w:val="false"/>
          <w:color w:val="000000"/>
          <w:sz w:val="28"/>
        </w:rPr>
        <w:t>
      9) Ірі редукторлардың корпустары;</w:t>
      </w:r>
    </w:p>
    <w:bookmarkEnd w:id="190"/>
    <w:bookmarkStart w:name="z210" w:id="191"/>
    <w:p>
      <w:pPr>
        <w:spacing w:after="0"/>
        <w:ind w:left="0"/>
        <w:jc w:val="both"/>
      </w:pPr>
      <w:r>
        <w:rPr>
          <w:rFonts w:ascii="Times New Roman"/>
          <w:b w:val="false"/>
          <w:i w:val="false"/>
          <w:color w:val="000000"/>
          <w:sz w:val="28"/>
        </w:rPr>
        <w:t>
      10)Турбиналар мен сорғылардың корпустары;</w:t>
      </w:r>
    </w:p>
    <w:bookmarkEnd w:id="191"/>
    <w:bookmarkStart w:name="z211" w:id="192"/>
    <w:p>
      <w:pPr>
        <w:spacing w:after="0"/>
        <w:ind w:left="0"/>
        <w:jc w:val="both"/>
      </w:pPr>
      <w:r>
        <w:rPr>
          <w:rFonts w:ascii="Times New Roman"/>
          <w:b w:val="false"/>
          <w:i w:val="false"/>
          <w:color w:val="000000"/>
          <w:sz w:val="28"/>
        </w:rPr>
        <w:t>
      11) Жұқа қабатты құйма;</w:t>
      </w:r>
    </w:p>
    <w:bookmarkEnd w:id="192"/>
    <w:bookmarkStart w:name="z212" w:id="193"/>
    <w:p>
      <w:pPr>
        <w:spacing w:after="0"/>
        <w:ind w:left="0"/>
        <w:jc w:val="both"/>
      </w:pPr>
      <w:r>
        <w:rPr>
          <w:rFonts w:ascii="Times New Roman"/>
          <w:b w:val="false"/>
          <w:i w:val="false"/>
          <w:color w:val="000000"/>
          <w:sz w:val="28"/>
        </w:rPr>
        <w:t>
      12) Гидротурбиналардың қалақтары;</w:t>
      </w:r>
    </w:p>
    <w:bookmarkEnd w:id="193"/>
    <w:bookmarkStart w:name="z213" w:id="194"/>
    <w:p>
      <w:pPr>
        <w:spacing w:after="0"/>
        <w:ind w:left="0"/>
        <w:jc w:val="both"/>
      </w:pPr>
      <w:r>
        <w:rPr>
          <w:rFonts w:ascii="Times New Roman"/>
          <w:b w:val="false"/>
          <w:i w:val="false"/>
          <w:color w:val="000000"/>
          <w:sz w:val="28"/>
        </w:rPr>
        <w:t>
      13) Екі-үш қатар сымы бар, диаметрі 2000 мм астам тегершіктер шкивтер;</w:t>
      </w:r>
    </w:p>
    <w:bookmarkEnd w:id="194"/>
    <w:bookmarkStart w:name="z214" w:id="195"/>
    <w:p>
      <w:pPr>
        <w:spacing w:after="0"/>
        <w:ind w:left="0"/>
        <w:jc w:val="both"/>
      </w:pPr>
      <w:r>
        <w:rPr>
          <w:rFonts w:ascii="Times New Roman"/>
          <w:b w:val="false"/>
          <w:i w:val="false"/>
          <w:color w:val="000000"/>
          <w:sz w:val="28"/>
        </w:rPr>
        <w:t>
      14) Үю машиналарының мульділері мен тұмсығы;</w:t>
      </w:r>
    </w:p>
    <w:bookmarkEnd w:id="195"/>
    <w:bookmarkStart w:name="z215" w:id="196"/>
    <w:p>
      <w:pPr>
        <w:spacing w:after="0"/>
        <w:ind w:left="0"/>
        <w:jc w:val="both"/>
      </w:pPr>
      <w:r>
        <w:rPr>
          <w:rFonts w:ascii="Times New Roman"/>
          <w:b w:val="false"/>
          <w:i w:val="false"/>
          <w:color w:val="000000"/>
          <w:sz w:val="28"/>
        </w:rPr>
        <w:t>
      15) Комбайндардың кесуші аппаратының саусақтары;</w:t>
      </w:r>
    </w:p>
    <w:bookmarkEnd w:id="196"/>
    <w:bookmarkStart w:name="z216" w:id="197"/>
    <w:p>
      <w:pPr>
        <w:spacing w:after="0"/>
        <w:ind w:left="0"/>
        <w:jc w:val="both"/>
      </w:pPr>
      <w:r>
        <w:rPr>
          <w:rFonts w:ascii="Times New Roman"/>
          <w:b w:val="false"/>
          <w:i w:val="false"/>
          <w:color w:val="000000"/>
          <w:sz w:val="28"/>
        </w:rPr>
        <w:t>
      16) Турбиналардың келтеқұбырлары;</w:t>
      </w:r>
    </w:p>
    <w:bookmarkEnd w:id="197"/>
    <w:bookmarkStart w:name="z217" w:id="198"/>
    <w:p>
      <w:pPr>
        <w:spacing w:after="0"/>
        <w:ind w:left="0"/>
        <w:jc w:val="both"/>
      </w:pPr>
      <w:r>
        <w:rPr>
          <w:rFonts w:ascii="Times New Roman"/>
          <w:b w:val="false"/>
          <w:i w:val="false"/>
          <w:color w:val="000000"/>
          <w:sz w:val="28"/>
        </w:rPr>
        <w:t>
      17) Барлық типті автомобильдердің поршеньдері;</w:t>
      </w:r>
    </w:p>
    <w:bookmarkEnd w:id="198"/>
    <w:bookmarkStart w:name="z218" w:id="199"/>
    <w:p>
      <w:pPr>
        <w:spacing w:after="0"/>
        <w:ind w:left="0"/>
        <w:jc w:val="both"/>
      </w:pPr>
      <w:r>
        <w:rPr>
          <w:rFonts w:ascii="Times New Roman"/>
          <w:b w:val="false"/>
          <w:i w:val="false"/>
          <w:color w:val="000000"/>
          <w:sz w:val="28"/>
        </w:rPr>
        <w:t>
      18) Жылу радиаторлары;</w:t>
      </w:r>
    </w:p>
    <w:bookmarkEnd w:id="199"/>
    <w:bookmarkStart w:name="z219" w:id="200"/>
    <w:p>
      <w:pPr>
        <w:spacing w:after="0"/>
        <w:ind w:left="0"/>
        <w:jc w:val="both"/>
      </w:pPr>
      <w:r>
        <w:rPr>
          <w:rFonts w:ascii="Times New Roman"/>
          <w:b w:val="false"/>
          <w:i w:val="false"/>
          <w:color w:val="000000"/>
          <w:sz w:val="28"/>
        </w:rPr>
        <w:t>
      19) Дизель рамалары;</w:t>
      </w:r>
    </w:p>
    <w:bookmarkEnd w:id="200"/>
    <w:bookmarkStart w:name="z220" w:id="201"/>
    <w:p>
      <w:pPr>
        <w:spacing w:after="0"/>
        <w:ind w:left="0"/>
        <w:jc w:val="both"/>
      </w:pPr>
      <w:r>
        <w:rPr>
          <w:rFonts w:ascii="Times New Roman"/>
          <w:b w:val="false"/>
          <w:i w:val="false"/>
          <w:color w:val="000000"/>
          <w:sz w:val="28"/>
        </w:rPr>
        <w:t>
      20) Ірі станоктар мен илемдеу станоктарының тұғыры;</w:t>
      </w:r>
    </w:p>
    <w:bookmarkEnd w:id="201"/>
    <w:bookmarkStart w:name="z221" w:id="202"/>
    <w:p>
      <w:pPr>
        <w:spacing w:after="0"/>
        <w:ind w:left="0"/>
        <w:jc w:val="both"/>
      </w:pPr>
      <w:r>
        <w:rPr>
          <w:rFonts w:ascii="Times New Roman"/>
          <w:b w:val="false"/>
          <w:i w:val="false"/>
          <w:color w:val="000000"/>
          <w:sz w:val="28"/>
        </w:rPr>
        <w:t>
      21) Мойынтірек тіректері;</w:t>
      </w:r>
    </w:p>
    <w:bookmarkEnd w:id="202"/>
    <w:bookmarkStart w:name="z222" w:id="203"/>
    <w:p>
      <w:pPr>
        <w:spacing w:after="0"/>
        <w:ind w:left="0"/>
        <w:jc w:val="both"/>
      </w:pPr>
      <w:r>
        <w:rPr>
          <w:rFonts w:ascii="Times New Roman"/>
          <w:b w:val="false"/>
          <w:i w:val="false"/>
          <w:color w:val="000000"/>
          <w:sz w:val="28"/>
        </w:rPr>
        <w:t>
      22) Комбайндардың күпшектері;</w:t>
      </w:r>
    </w:p>
    <w:bookmarkEnd w:id="203"/>
    <w:bookmarkStart w:name="z223" w:id="204"/>
    <w:p>
      <w:pPr>
        <w:spacing w:after="0"/>
        <w:ind w:left="0"/>
        <w:jc w:val="both"/>
      </w:pPr>
      <w:r>
        <w:rPr>
          <w:rFonts w:ascii="Times New Roman"/>
          <w:b w:val="false"/>
          <w:i w:val="false"/>
          <w:color w:val="000000"/>
          <w:sz w:val="28"/>
        </w:rPr>
        <w:t>
      23) Ірі станоктардың маңдайшалары мен жылжымалары;</w:t>
      </w:r>
    </w:p>
    <w:bookmarkEnd w:id="204"/>
    <w:bookmarkStart w:name="z224" w:id="205"/>
    <w:p>
      <w:pPr>
        <w:spacing w:after="0"/>
        <w:ind w:left="0"/>
        <w:jc w:val="both"/>
      </w:pPr>
      <w:r>
        <w:rPr>
          <w:rFonts w:ascii="Times New Roman"/>
          <w:b w:val="false"/>
          <w:i w:val="false"/>
          <w:color w:val="000000"/>
          <w:sz w:val="28"/>
        </w:rPr>
        <w:t>
      24) Диаметрі 1000 мм астам мойынтірек қалқандар.</w:t>
      </w:r>
    </w:p>
    <w:bookmarkEnd w:id="205"/>
    <w:bookmarkStart w:name="z225" w:id="206"/>
    <w:p>
      <w:pPr>
        <w:spacing w:after="0"/>
        <w:ind w:left="0"/>
        <w:jc w:val="left"/>
      </w:pPr>
      <w:r>
        <w:rPr>
          <w:rFonts w:ascii="Times New Roman"/>
          <w:b/>
          <w:i w:val="false"/>
          <w:color w:val="000000"/>
        </w:rPr>
        <w:t xml:space="preserve"> Қорғасын-қалайы балқымаларды құюшы</w:t>
      </w:r>
      <w:r>
        <w:br/>
      </w:r>
      <w:r>
        <w:rPr>
          <w:rFonts w:ascii="Times New Roman"/>
          <w:b/>
          <w:i w:val="false"/>
          <w:color w:val="000000"/>
        </w:rPr>
        <w:t>23. Қорғасын-қалайы балқымаларды құюшы 2-разряд</w:t>
      </w:r>
    </w:p>
    <w:bookmarkEnd w:id="206"/>
    <w:bookmarkStart w:name="z227" w:id="207"/>
    <w:p>
      <w:pPr>
        <w:spacing w:after="0"/>
        <w:ind w:left="0"/>
        <w:jc w:val="both"/>
      </w:pPr>
      <w:r>
        <w:rPr>
          <w:rFonts w:ascii="Times New Roman"/>
          <w:b w:val="false"/>
          <w:i w:val="false"/>
          <w:color w:val="000000"/>
          <w:sz w:val="28"/>
        </w:rPr>
        <w:t>
      Жұмыс сипаттамасы. Ұсақ және қарапайым бөлшектерді, қорғасын-қалайы балқымасынан жасалған бұйымдарды құю. Мойынтіректерден жасалған балқымалар мен басқа да бөлшектерді кесек етіп құя отырып балқыту. Бөлшектер мен бұйымдарды қорғасын-қалайы балқымалармен құюға дайындау. Құйылатын бөлшектердің бетін қалайылау және мырыштау.</w:t>
      </w:r>
    </w:p>
    <w:bookmarkEnd w:id="207"/>
    <w:bookmarkStart w:name="z228" w:id="208"/>
    <w:p>
      <w:pPr>
        <w:spacing w:after="0"/>
        <w:ind w:left="0"/>
        <w:jc w:val="both"/>
      </w:pPr>
      <w:r>
        <w:rPr>
          <w:rFonts w:ascii="Times New Roman"/>
          <w:b w:val="false"/>
          <w:i w:val="false"/>
          <w:color w:val="000000"/>
          <w:sz w:val="28"/>
        </w:rPr>
        <w:t>
      Білуге тиіс: бір типті құю пештері мен оқбақырлардың құрылысы, ұсақ және қарапайым бөлшектерді қорғасыннан құю, құйылатын беттерді қалайылау, бөлшектерге құрамында қорғасыны бар құйманы құю процессі, қалайылау және құюға арналған бөлшектерді қыздыру температурасы, құрамында қорғасыны бар құйманы балқыту процесі және оны кесек етіп құю, бөлшектер мен бұйымдарды қорғасын-қалайы балқымалармен құюға дайындау процессі.</w:t>
      </w:r>
    </w:p>
    <w:bookmarkEnd w:id="208"/>
    <w:bookmarkStart w:name="z229" w:id="209"/>
    <w:p>
      <w:pPr>
        <w:spacing w:after="0"/>
        <w:ind w:left="0"/>
        <w:jc w:val="both"/>
      </w:pPr>
      <w:r>
        <w:rPr>
          <w:rFonts w:ascii="Times New Roman"/>
          <w:b w:val="false"/>
          <w:i w:val="false"/>
          <w:color w:val="000000"/>
          <w:sz w:val="28"/>
        </w:rPr>
        <w:t>
      Жұмыс үлгілері.</w:t>
      </w:r>
    </w:p>
    <w:bookmarkEnd w:id="209"/>
    <w:bookmarkStart w:name="z230" w:id="210"/>
    <w:p>
      <w:pPr>
        <w:spacing w:after="0"/>
        <w:ind w:left="0"/>
        <w:jc w:val="both"/>
      </w:pPr>
      <w:r>
        <w:rPr>
          <w:rFonts w:ascii="Times New Roman"/>
          <w:b w:val="false"/>
          <w:i w:val="false"/>
          <w:color w:val="000000"/>
          <w:sz w:val="28"/>
        </w:rPr>
        <w:t>
      1) Тығыздама сақиналар, қорғасын балға, пломбалар - құю;</w:t>
      </w:r>
    </w:p>
    <w:bookmarkEnd w:id="210"/>
    <w:bookmarkStart w:name="z231" w:id="211"/>
    <w:p>
      <w:pPr>
        <w:spacing w:after="0"/>
        <w:ind w:left="0"/>
        <w:jc w:val="both"/>
      </w:pPr>
      <w:r>
        <w:rPr>
          <w:rFonts w:ascii="Times New Roman"/>
          <w:b w:val="false"/>
          <w:i w:val="false"/>
          <w:color w:val="000000"/>
          <w:sz w:val="28"/>
        </w:rPr>
        <w:t>
      2) Ауыспалы біліктердің мойынтіректері - құю</w:t>
      </w:r>
    </w:p>
    <w:bookmarkEnd w:id="211"/>
    <w:bookmarkStart w:name="z232" w:id="212"/>
    <w:p>
      <w:pPr>
        <w:spacing w:after="0"/>
        <w:ind w:left="0"/>
        <w:jc w:val="left"/>
      </w:pPr>
      <w:r>
        <w:rPr>
          <w:rFonts w:ascii="Times New Roman"/>
          <w:b/>
          <w:i w:val="false"/>
          <w:color w:val="000000"/>
        </w:rPr>
        <w:t xml:space="preserve"> 24. Қорғасын-қалайы балқымаларды құюшы 3-разряд</w:t>
      </w:r>
    </w:p>
    <w:bookmarkEnd w:id="212"/>
    <w:bookmarkStart w:name="z233" w:id="213"/>
    <w:p>
      <w:pPr>
        <w:spacing w:after="0"/>
        <w:ind w:left="0"/>
        <w:jc w:val="both"/>
      </w:pPr>
      <w:r>
        <w:rPr>
          <w:rFonts w:ascii="Times New Roman"/>
          <w:b w:val="false"/>
          <w:i w:val="false"/>
          <w:color w:val="000000"/>
          <w:sz w:val="28"/>
        </w:rPr>
        <w:t>
      Жұмыс сипаттамасы. Күрделі және ірі бөлшектерді, қорғасын-қалайы балқымасынан жасалған бұйымдарды құю. Болат таспаға баббит құйғыш агрегатта біліктілігі анағұрлым жоғары құюшының басшылығымен қорғасын баббитпен құю. Болат таспа мен бөлшектерге баббит құюға дайындау. Баббит құйғыш агрегатқа қызмет көрсету. Баббит құйғаннан кейін таспаны фрезерлеу.</w:t>
      </w:r>
    </w:p>
    <w:bookmarkEnd w:id="213"/>
    <w:bookmarkStart w:name="z234" w:id="214"/>
    <w:p>
      <w:pPr>
        <w:spacing w:after="0"/>
        <w:ind w:left="0"/>
        <w:jc w:val="both"/>
      </w:pPr>
      <w:r>
        <w:rPr>
          <w:rFonts w:ascii="Times New Roman"/>
          <w:b w:val="false"/>
          <w:i w:val="false"/>
          <w:color w:val="000000"/>
          <w:sz w:val="28"/>
        </w:rPr>
        <w:t>
      Білуге тиіс: қызмет көрсетілетін балқыту пештері мен баббит құйғыш агрегаттың құрылысы, болат таспаны баббит құюға дайындау процессі және болат баббит таспаға қойылатын техникалық шарттар, қорғасын-қалайы балқымасынан жасалған күрделігі орташа, күрделі және ірі бөлшектер мен бұйымдарды құю процесі.</w:t>
      </w:r>
    </w:p>
    <w:bookmarkEnd w:id="214"/>
    <w:bookmarkStart w:name="z235" w:id="215"/>
    <w:p>
      <w:pPr>
        <w:spacing w:after="0"/>
        <w:ind w:left="0"/>
        <w:jc w:val="both"/>
      </w:pPr>
      <w:r>
        <w:rPr>
          <w:rFonts w:ascii="Times New Roman"/>
          <w:b w:val="false"/>
          <w:i w:val="false"/>
          <w:color w:val="000000"/>
          <w:sz w:val="28"/>
        </w:rPr>
        <w:t>
      Жұмыс үлгілері</w:t>
      </w:r>
    </w:p>
    <w:bookmarkEnd w:id="215"/>
    <w:bookmarkStart w:name="z236" w:id="216"/>
    <w:p>
      <w:pPr>
        <w:spacing w:after="0"/>
        <w:ind w:left="0"/>
        <w:jc w:val="both"/>
      </w:pPr>
      <w:r>
        <w:rPr>
          <w:rFonts w:ascii="Times New Roman"/>
          <w:b w:val="false"/>
          <w:i w:val="false"/>
          <w:color w:val="000000"/>
          <w:sz w:val="28"/>
        </w:rPr>
        <w:t>
      Құю:</w:t>
      </w:r>
    </w:p>
    <w:bookmarkEnd w:id="216"/>
    <w:bookmarkStart w:name="z237" w:id="217"/>
    <w:p>
      <w:pPr>
        <w:spacing w:after="0"/>
        <w:ind w:left="0"/>
        <w:jc w:val="both"/>
      </w:pPr>
      <w:r>
        <w:rPr>
          <w:rFonts w:ascii="Times New Roman"/>
          <w:b w:val="false"/>
          <w:i w:val="false"/>
          <w:color w:val="000000"/>
          <w:sz w:val="28"/>
        </w:rPr>
        <w:t>
      1) Тірек және таяныш мойынтіректердің ішпектері мен жастықтары – ұсақ көздер мен қабыршақтарға құю;</w:t>
      </w:r>
    </w:p>
    <w:bookmarkEnd w:id="217"/>
    <w:bookmarkStart w:name="z238" w:id="218"/>
    <w:p>
      <w:pPr>
        <w:spacing w:after="0"/>
        <w:ind w:left="0"/>
        <w:jc w:val="both"/>
      </w:pPr>
      <w:r>
        <w:rPr>
          <w:rFonts w:ascii="Times New Roman"/>
          <w:b w:val="false"/>
          <w:i w:val="false"/>
          <w:color w:val="000000"/>
          <w:sz w:val="28"/>
        </w:rPr>
        <w:t>
      2) Паровоз сырғымасының ішпектері;</w:t>
      </w:r>
    </w:p>
    <w:bookmarkEnd w:id="218"/>
    <w:bookmarkStart w:name="z239" w:id="219"/>
    <w:p>
      <w:pPr>
        <w:spacing w:after="0"/>
        <w:ind w:left="0"/>
        <w:jc w:val="both"/>
      </w:pPr>
      <w:r>
        <w:rPr>
          <w:rFonts w:ascii="Times New Roman"/>
          <w:b w:val="false"/>
          <w:i w:val="false"/>
          <w:color w:val="000000"/>
          <w:sz w:val="28"/>
        </w:rPr>
        <w:t>
      3) Дизельдердің бұлғақ және түпкі мойынтіректерінің ішпектері;</w:t>
      </w:r>
    </w:p>
    <w:bookmarkEnd w:id="219"/>
    <w:bookmarkStart w:name="z240" w:id="220"/>
    <w:p>
      <w:pPr>
        <w:spacing w:after="0"/>
        <w:ind w:left="0"/>
        <w:jc w:val="both"/>
      </w:pPr>
      <w:r>
        <w:rPr>
          <w:rFonts w:ascii="Times New Roman"/>
          <w:b w:val="false"/>
          <w:i w:val="false"/>
          <w:color w:val="000000"/>
          <w:sz w:val="28"/>
        </w:rPr>
        <w:t>
      4) Бу қазандықтарының бақылау тығындары.</w:t>
      </w:r>
    </w:p>
    <w:bookmarkEnd w:id="220"/>
    <w:bookmarkStart w:name="z241" w:id="221"/>
    <w:p>
      <w:pPr>
        <w:spacing w:after="0"/>
        <w:ind w:left="0"/>
        <w:jc w:val="left"/>
      </w:pPr>
      <w:r>
        <w:rPr>
          <w:rFonts w:ascii="Times New Roman"/>
          <w:b/>
          <w:i w:val="false"/>
          <w:color w:val="000000"/>
        </w:rPr>
        <w:t xml:space="preserve"> 25. Қорғасын-қалайы балқымаларды құюшы 4-разряд</w:t>
      </w:r>
    </w:p>
    <w:bookmarkEnd w:id="221"/>
    <w:bookmarkStart w:name="z242" w:id="222"/>
    <w:p>
      <w:pPr>
        <w:spacing w:after="0"/>
        <w:ind w:left="0"/>
        <w:jc w:val="both"/>
      </w:pPr>
      <w:r>
        <w:rPr>
          <w:rFonts w:ascii="Times New Roman"/>
          <w:b w:val="false"/>
          <w:i w:val="false"/>
          <w:color w:val="000000"/>
          <w:sz w:val="28"/>
        </w:rPr>
        <w:t>
      Жұмыс сипаттамасы. Қорғасын-қалайы балқымасынан жасалған күрделі бөлшектерді құю. Болат таспаға баббит құйғыш агрегатта қысыммен қорғасын баббит құю. Қорғасын баббит дайындау.</w:t>
      </w:r>
    </w:p>
    <w:bookmarkEnd w:id="222"/>
    <w:bookmarkStart w:name="z243" w:id="223"/>
    <w:p>
      <w:pPr>
        <w:spacing w:after="0"/>
        <w:ind w:left="0"/>
        <w:jc w:val="both"/>
      </w:pPr>
      <w:r>
        <w:rPr>
          <w:rFonts w:ascii="Times New Roman"/>
          <w:b w:val="false"/>
          <w:i w:val="false"/>
          <w:color w:val="000000"/>
          <w:sz w:val="28"/>
        </w:rPr>
        <w:t>
      Білуге тиіс: әртүрлі типті балқыту пештері мен баббит құйғыш агрегаттарының құрылысы мен кинематикалық схемалары, күрделі бөлшектерді қорғасын-қалайы балқымамен және болат таспаны қорғасын баббитпен құю пpоцесі, құрамында қорғасын бар әртүрлі маркалы баббит пен балқымалардың құрамы мен қасиеттері, қара және түсті металдардың қасиеттері, қорғасын баббит дайындау ережесі, баббит пен оның құрамындағы элементтерді балқыту режимі.</w:t>
      </w:r>
    </w:p>
    <w:bookmarkEnd w:id="223"/>
    <w:bookmarkStart w:name="z244" w:id="224"/>
    <w:p>
      <w:pPr>
        <w:spacing w:after="0"/>
        <w:ind w:left="0"/>
        <w:jc w:val="both"/>
      </w:pPr>
      <w:r>
        <w:rPr>
          <w:rFonts w:ascii="Times New Roman"/>
          <w:b w:val="false"/>
          <w:i w:val="false"/>
          <w:color w:val="000000"/>
          <w:sz w:val="28"/>
        </w:rPr>
        <w:t>
      Жұмыс үлгілері</w:t>
      </w:r>
    </w:p>
    <w:bookmarkEnd w:id="224"/>
    <w:bookmarkStart w:name="z245" w:id="225"/>
    <w:p>
      <w:pPr>
        <w:spacing w:after="0"/>
        <w:ind w:left="0"/>
        <w:jc w:val="both"/>
      </w:pPr>
      <w:r>
        <w:rPr>
          <w:rFonts w:ascii="Times New Roman"/>
          <w:b w:val="false"/>
          <w:i w:val="false"/>
          <w:color w:val="000000"/>
          <w:sz w:val="28"/>
        </w:rPr>
        <w:t>
      1) Эксцентpик біліктер - құю;</w:t>
      </w:r>
    </w:p>
    <w:bookmarkEnd w:id="225"/>
    <w:bookmarkStart w:name="z246" w:id="226"/>
    <w:p>
      <w:pPr>
        <w:spacing w:after="0"/>
        <w:ind w:left="0"/>
        <w:jc w:val="both"/>
      </w:pPr>
      <w:r>
        <w:rPr>
          <w:rFonts w:ascii="Times New Roman"/>
          <w:b w:val="false"/>
          <w:i w:val="false"/>
          <w:color w:val="000000"/>
          <w:sz w:val="28"/>
        </w:rPr>
        <w:t>
      2) Ішпектер мен мойынтірек жастықтары - баббитті қолмен құю;</w:t>
      </w:r>
    </w:p>
    <w:bookmarkEnd w:id="226"/>
    <w:bookmarkStart w:name="z247" w:id="227"/>
    <w:p>
      <w:pPr>
        <w:spacing w:after="0"/>
        <w:ind w:left="0"/>
        <w:jc w:val="both"/>
      </w:pPr>
      <w:r>
        <w:rPr>
          <w:rFonts w:ascii="Times New Roman"/>
          <w:b w:val="false"/>
          <w:i w:val="false"/>
          <w:color w:val="000000"/>
          <w:sz w:val="28"/>
        </w:rPr>
        <w:t>
      3) Тірек және таяныш мойынтіректердің ішпектері - баббит құйғыш агрегатта машинамен құю;</w:t>
      </w:r>
    </w:p>
    <w:bookmarkEnd w:id="227"/>
    <w:bookmarkStart w:name="z248" w:id="228"/>
    <w:p>
      <w:pPr>
        <w:spacing w:after="0"/>
        <w:ind w:left="0"/>
        <w:jc w:val="both"/>
      </w:pPr>
      <w:r>
        <w:rPr>
          <w:rFonts w:ascii="Times New Roman"/>
          <w:b w:val="false"/>
          <w:i w:val="false"/>
          <w:color w:val="000000"/>
          <w:sz w:val="28"/>
        </w:rPr>
        <w:t>
      4) Бу, гидравликалық турбиналардың және кpекинг-сорғылардың ішпектері - құю;</w:t>
      </w:r>
    </w:p>
    <w:bookmarkEnd w:id="228"/>
    <w:bookmarkStart w:name="z249" w:id="229"/>
    <w:p>
      <w:pPr>
        <w:spacing w:after="0"/>
        <w:ind w:left="0"/>
        <w:jc w:val="both"/>
      </w:pPr>
      <w:r>
        <w:rPr>
          <w:rFonts w:ascii="Times New Roman"/>
          <w:b w:val="false"/>
          <w:i w:val="false"/>
          <w:color w:val="000000"/>
          <w:sz w:val="28"/>
        </w:rPr>
        <w:t>
      5) Бу турбиналарының бугельдерінің қаптамасы - құю;</w:t>
      </w:r>
    </w:p>
    <w:bookmarkEnd w:id="229"/>
    <w:bookmarkStart w:name="z250" w:id="230"/>
    <w:p>
      <w:pPr>
        <w:spacing w:after="0"/>
        <w:ind w:left="0"/>
        <w:jc w:val="both"/>
      </w:pPr>
      <w:r>
        <w:rPr>
          <w:rFonts w:ascii="Times New Roman"/>
          <w:b w:val="false"/>
          <w:i w:val="false"/>
          <w:color w:val="000000"/>
          <w:sz w:val="28"/>
        </w:rPr>
        <w:t>
      6) Ұнтақтағыштың конусы - құю;</w:t>
      </w:r>
    </w:p>
    <w:bookmarkEnd w:id="230"/>
    <w:bookmarkStart w:name="z251" w:id="231"/>
    <w:p>
      <w:pPr>
        <w:spacing w:after="0"/>
        <w:ind w:left="0"/>
        <w:jc w:val="both"/>
      </w:pPr>
      <w:r>
        <w:rPr>
          <w:rFonts w:ascii="Times New Roman"/>
          <w:b w:val="false"/>
          <w:i w:val="false"/>
          <w:color w:val="000000"/>
          <w:sz w:val="28"/>
        </w:rPr>
        <w:t>
      7) Қозғалғыш құрамның бурс, моторлы-осьтік және оталғыш мойынтіректер - тозған баббитті қорыту және жаңасын құю;</w:t>
      </w:r>
    </w:p>
    <w:bookmarkEnd w:id="231"/>
    <w:bookmarkStart w:name="z252" w:id="232"/>
    <w:p>
      <w:pPr>
        <w:spacing w:after="0"/>
        <w:ind w:left="0"/>
        <w:jc w:val="both"/>
      </w:pPr>
      <w:r>
        <w:rPr>
          <w:rFonts w:ascii="Times New Roman"/>
          <w:b w:val="false"/>
          <w:i w:val="false"/>
          <w:color w:val="000000"/>
          <w:sz w:val="28"/>
        </w:rPr>
        <w:t>
      8) Тірек мойынтіректердің жастықтары - баббит құю;</w:t>
      </w:r>
    </w:p>
    <w:bookmarkEnd w:id="232"/>
    <w:bookmarkStart w:name="z253" w:id="233"/>
    <w:p>
      <w:pPr>
        <w:spacing w:after="0"/>
        <w:ind w:left="0"/>
        <w:jc w:val="both"/>
      </w:pPr>
      <w:r>
        <w:rPr>
          <w:rFonts w:ascii="Times New Roman"/>
          <w:b w:val="false"/>
          <w:i w:val="false"/>
          <w:color w:val="000000"/>
          <w:sz w:val="28"/>
        </w:rPr>
        <w:t>
      9) Май-бұранда сорғылардың тысы - құю.</w:t>
      </w:r>
    </w:p>
    <w:bookmarkEnd w:id="233"/>
    <w:bookmarkStart w:name="z254" w:id="234"/>
    <w:p>
      <w:pPr>
        <w:spacing w:after="0"/>
        <w:ind w:left="0"/>
        <w:jc w:val="left"/>
      </w:pPr>
      <w:r>
        <w:rPr>
          <w:rFonts w:ascii="Times New Roman"/>
          <w:b/>
          <w:i w:val="false"/>
          <w:color w:val="000000"/>
        </w:rPr>
        <w:t xml:space="preserve"> Жер өңдеуші</w:t>
      </w:r>
      <w:r>
        <w:br/>
      </w:r>
      <w:r>
        <w:rPr>
          <w:rFonts w:ascii="Times New Roman"/>
          <w:b/>
          <w:i w:val="false"/>
          <w:color w:val="000000"/>
        </w:rPr>
        <w:t>26. Жер өңдеуші 1-pазpяд</w:t>
      </w:r>
    </w:p>
    <w:bookmarkEnd w:id="234"/>
    <w:bookmarkStart w:name="z256" w:id="235"/>
    <w:p>
      <w:pPr>
        <w:spacing w:after="0"/>
        <w:ind w:left="0"/>
        <w:jc w:val="both"/>
      </w:pPr>
      <w:r>
        <w:rPr>
          <w:rFonts w:ascii="Times New Roman"/>
          <w:b w:val="false"/>
          <w:i w:val="false"/>
          <w:color w:val="000000"/>
          <w:sz w:val="28"/>
        </w:rPr>
        <w:t>
      Жұмыс сипаттамасы. Белгіленген рецепт бойынша қалыптау және негізгі қоспаларды жүгіртпелерде немесе қолмен біліктілігі анағұрлым жоғары жер өңдеушінің басшылығымен дайындау. Ұнтақталған материал мен құмды механикалық және қол електерде елеу. Қоспаның тасымалдауыштардан бункеpлерге берілуін реттеу. Қалыптау қоспасының жұмыс орындарына жеткізу. Қалыптау және негізгі қоспаларға арналған материалдарды жүгіртпелерге жеткізу және арту. Сульфит сілтісін, гpафит пастасын, желімді, бояуды, бекіткіштер мен бояуға арналған әртүрлі құрамдарды дайындау және өзектер мен қалыптарды түзетуге арналған материалдарды дайындау.</w:t>
      </w:r>
    </w:p>
    <w:bookmarkEnd w:id="235"/>
    <w:bookmarkStart w:name="z257" w:id="236"/>
    <w:p>
      <w:pPr>
        <w:spacing w:after="0"/>
        <w:ind w:left="0"/>
        <w:jc w:val="both"/>
      </w:pPr>
      <w:r>
        <w:rPr>
          <w:rFonts w:ascii="Times New Roman"/>
          <w:b w:val="false"/>
          <w:i w:val="false"/>
          <w:color w:val="000000"/>
          <w:sz w:val="28"/>
        </w:rPr>
        <w:t>
      Білуге тиіс: қалыптау және негізгі қоспалардың құрамына кіретін материалдардың мақсаты, қалыптау және негізгі қоспаларға қойылатын негізгі талаптар, механикалық және қол електерде, ауа жіктегіштерде жұмыс істеу ережесі, қалыптау материалдарын араластыруға арналған қызмет көрсетілетін механизмдерді басқару ережесі, сульфит сілтісін, гpафит пастасын, желімді, бояуды, бекіткіштер мен әртүрлі құрамдарды дайындауда қолданылатын материалдардың атауы, оларды сақтау және пайдалану ережесі.</w:t>
      </w:r>
    </w:p>
    <w:bookmarkEnd w:id="236"/>
    <w:bookmarkStart w:name="z258" w:id="237"/>
    <w:p>
      <w:pPr>
        <w:spacing w:after="0"/>
        <w:ind w:left="0"/>
        <w:jc w:val="left"/>
      </w:pPr>
      <w:r>
        <w:rPr>
          <w:rFonts w:ascii="Times New Roman"/>
          <w:b/>
          <w:i w:val="false"/>
          <w:color w:val="000000"/>
        </w:rPr>
        <w:t xml:space="preserve"> 27. Жер өңдеуші 2-pазpяд</w:t>
      </w:r>
    </w:p>
    <w:bookmarkEnd w:id="237"/>
    <w:bookmarkStart w:name="z259" w:id="238"/>
    <w:p>
      <w:pPr>
        <w:spacing w:after="0"/>
        <w:ind w:left="0"/>
        <w:jc w:val="both"/>
      </w:pPr>
      <w:r>
        <w:rPr>
          <w:rFonts w:ascii="Times New Roman"/>
          <w:b w:val="false"/>
          <w:i w:val="false"/>
          <w:color w:val="000000"/>
          <w:sz w:val="28"/>
        </w:rPr>
        <w:t>
      Жұмыс сипаттамасы. Белгіленген рецепт бойынша қалыптау және негізгі толтырушы, қаптаушы, жылдам кебетін және толысқан өздігінен қатаятын қоспаларды жүгіртпелерде немесе қолмен дайындау. Қалыптау және қаптау қоспаларын бункерлерге бөліп салу. Сульфит сілтісін, гpафит пастасын, желімді, бояуды, бекіткіштер мен бояуға және өзектер мен қалыптарды түзетуге арналған әртүрлі құрамдарды қолмен немесе машинаның көмегімен пісіру.</w:t>
      </w:r>
    </w:p>
    <w:bookmarkEnd w:id="238"/>
    <w:bookmarkStart w:name="z260" w:id="239"/>
    <w:p>
      <w:pPr>
        <w:spacing w:after="0"/>
        <w:ind w:left="0"/>
        <w:jc w:val="both"/>
      </w:pPr>
      <w:r>
        <w:rPr>
          <w:rFonts w:ascii="Times New Roman"/>
          <w:b w:val="false"/>
          <w:i w:val="false"/>
          <w:color w:val="000000"/>
          <w:sz w:val="28"/>
        </w:rPr>
        <w:t>
      Білуге тиіс: бір типті қоспа дайындағыш машиналардың, тасымалдауыштардың, іске қосу машиналарының, құралдардың және түсіріп тастайтын механизмдердің жұмыс қағидаты және мақсаты, әртүрлі бояулар мен пасталарды дайындау жөніндегі жабдықтардың құрылысы және жұмыс қағидаты, қалыптау қоспасының физикалық қасиеттері, pецептуpасы мен дайындау ережесі, қалыптау қоспасының құю сапасына тигізетін әсері, құю қалыптары мен ірі өзектерді жылдам жасауға арналған жылдам кебетін және толысқан өздігінен қатаятын қоспаларды дайындау тәсілдері, әртүрлі қалыптау және негізгі бояулар мен пасталардың физикалық қасиеттері, pецептуpасы, мақсаты мен дайындау ережесі.</w:t>
      </w:r>
    </w:p>
    <w:bookmarkEnd w:id="239"/>
    <w:bookmarkStart w:name="z261" w:id="240"/>
    <w:p>
      <w:pPr>
        <w:spacing w:after="0"/>
        <w:ind w:left="0"/>
        <w:jc w:val="left"/>
      </w:pPr>
      <w:r>
        <w:rPr>
          <w:rFonts w:ascii="Times New Roman"/>
          <w:b/>
          <w:i w:val="false"/>
          <w:color w:val="000000"/>
        </w:rPr>
        <w:t xml:space="preserve"> 28. Жер өңдеуші 3-pазpяд</w:t>
      </w:r>
    </w:p>
    <w:bookmarkEnd w:id="240"/>
    <w:bookmarkStart w:name="z262" w:id="241"/>
    <w:p>
      <w:pPr>
        <w:spacing w:after="0"/>
        <w:ind w:left="0"/>
        <w:jc w:val="both"/>
      </w:pPr>
      <w:r>
        <w:rPr>
          <w:rFonts w:ascii="Times New Roman"/>
          <w:b w:val="false"/>
          <w:i w:val="false"/>
          <w:color w:val="000000"/>
          <w:sz w:val="28"/>
        </w:rPr>
        <w:t>
      Жұмыс сипаттамасы. Белгіленген рецепт бойынша қалыптау және толысқан өздігінен қатаятын, негізгі қоспаларды және құю өндірісіндегі басқа да материалдарды әртүрлі жүйелі қоспа жасағыш машиналарда дайындау. Қалыптау қоспаларын белгіленген технологиялық процесс бойынша қайта қалпына келтіру. Қалыптау материалдары мен дайын қалыптау және өзекті қоспаларды тасымалдаушылар мен элеваторлар арқылы жіберу. Қалыптау машиналары мен қалыптаушылар мен өзекшенің жұмыс орнының қалыптау қоспаларымен уақтылы қамтамасыз етілуін бақылау. Контейнерлерді ілмектеу, әртүрлі жүктерді оларды көтеру және тасымалдау үшін бір-бірімен байланыстырып байлау.</w:t>
      </w:r>
    </w:p>
    <w:bookmarkEnd w:id="241"/>
    <w:bookmarkStart w:name="z263" w:id="242"/>
    <w:p>
      <w:pPr>
        <w:spacing w:after="0"/>
        <w:ind w:left="0"/>
        <w:jc w:val="both"/>
      </w:pPr>
      <w:r>
        <w:rPr>
          <w:rFonts w:ascii="Times New Roman"/>
          <w:b w:val="false"/>
          <w:i w:val="false"/>
          <w:color w:val="000000"/>
          <w:sz w:val="28"/>
        </w:rPr>
        <w:t>
      Білуге тиіс: қоспа жасағыш машиналардың, тасымалдағыштардың, іске қосу құралдары мен түсіргіш механизмдердің құрылысы, өзектер мен қалыптарды жасауда қолданылатын әртүрлі қалыптау және өзекті қоспасының физикалық қасиеттері, pецептуpасы мен дайындау ережесі және олардың сапасына қойылатын талаптар, қалыптау қоспасының ылғалдығын, газ өткізгіштігін, беріктігі мен түйіршіктігін сынау тәсілдері.</w:t>
      </w:r>
    </w:p>
    <w:bookmarkEnd w:id="242"/>
    <w:bookmarkStart w:name="z264" w:id="243"/>
    <w:p>
      <w:pPr>
        <w:spacing w:after="0"/>
        <w:ind w:left="0"/>
        <w:jc w:val="left"/>
      </w:pPr>
      <w:r>
        <w:rPr>
          <w:rFonts w:ascii="Times New Roman"/>
          <w:b/>
          <w:i w:val="false"/>
          <w:color w:val="000000"/>
        </w:rPr>
        <w:t xml:space="preserve"> Қаңқа жасаушы</w:t>
      </w:r>
      <w:r>
        <w:br/>
      </w:r>
      <w:r>
        <w:rPr>
          <w:rFonts w:ascii="Times New Roman"/>
          <w:b/>
          <w:i w:val="false"/>
          <w:color w:val="000000"/>
        </w:rPr>
        <w:t>29. Қаңқа жасаушы 2-pазpяд</w:t>
      </w:r>
    </w:p>
    <w:bookmarkEnd w:id="243"/>
    <w:bookmarkStart w:name="z266" w:id="244"/>
    <w:p>
      <w:pPr>
        <w:spacing w:after="0"/>
        <w:ind w:left="0"/>
        <w:jc w:val="both"/>
      </w:pPr>
      <w:r>
        <w:rPr>
          <w:rFonts w:ascii="Times New Roman"/>
          <w:b w:val="false"/>
          <w:i w:val="false"/>
          <w:color w:val="000000"/>
          <w:sz w:val="28"/>
        </w:rPr>
        <w:t>
      Жұмыс сипаттамасы. Қарапайым және күрделілігі орташа қаңқаларды, ілмектер мен рамаларды жасау. Шаблондар, эскиздер мен өзекті жәшіктер бойынша күрделілігі орташа бедерлі қаңқаларды кеспелтектерге келтіре отырып жасау. Қалыптар мен өзектерге арналған әртүрлі тоңазытқыштарды жасау. Бұрын қолданылған қаңқаларды пайдалана отырып, қажетті материалдарды таңдау.</w:t>
      </w:r>
    </w:p>
    <w:bookmarkEnd w:id="244"/>
    <w:bookmarkStart w:name="z267" w:id="245"/>
    <w:p>
      <w:pPr>
        <w:spacing w:after="0"/>
        <w:ind w:left="0"/>
        <w:jc w:val="both"/>
      </w:pPr>
      <w:r>
        <w:rPr>
          <w:rFonts w:ascii="Times New Roman"/>
          <w:b w:val="false"/>
          <w:i w:val="false"/>
          <w:color w:val="000000"/>
          <w:sz w:val="28"/>
        </w:rPr>
        <w:t>
      Білуге тиіс: күрделілігі орташа өзекті жәшіктердің құрылысы, күрделі құралдар мен құрылғылардың мақсаты және қолданылу шарттары, қаңқаларды, шыбықтар мен сымдарды түзету, кесу және майыстыруға арналған механизмдердің құрылысы және жұмыс қағидаты, өзектерді жасау тәсілдері, әртүрлі қималы шыбықты материалдарға арналған шекті жүктеме, өзектерді бекітуде қолданылатын қаңқалар мен басқа да құрылғыларды жасау тәсілдері, қалыптардағы өзектерді бекіту тәсілдері, тіреушіктерге қойылатын талаптар.</w:t>
      </w:r>
    </w:p>
    <w:bookmarkEnd w:id="245"/>
    <w:bookmarkStart w:name="z268" w:id="246"/>
    <w:p>
      <w:pPr>
        <w:spacing w:after="0"/>
        <w:ind w:left="0"/>
        <w:jc w:val="both"/>
      </w:pPr>
      <w:r>
        <w:rPr>
          <w:rFonts w:ascii="Times New Roman"/>
          <w:b w:val="false"/>
          <w:i w:val="false"/>
          <w:color w:val="000000"/>
          <w:sz w:val="28"/>
        </w:rPr>
        <w:t>
      Жұмыс үлгілері.</w:t>
      </w:r>
    </w:p>
    <w:bookmarkEnd w:id="246"/>
    <w:bookmarkStart w:name="z269" w:id="247"/>
    <w:p>
      <w:pPr>
        <w:spacing w:after="0"/>
        <w:ind w:left="0"/>
        <w:jc w:val="both"/>
      </w:pPr>
      <w:r>
        <w:rPr>
          <w:rFonts w:ascii="Times New Roman"/>
          <w:b w:val="false"/>
          <w:i w:val="false"/>
          <w:color w:val="000000"/>
          <w:sz w:val="28"/>
        </w:rPr>
        <w:t>
      Қаңқаларды дайындау:</w:t>
      </w:r>
    </w:p>
    <w:bookmarkEnd w:id="247"/>
    <w:bookmarkStart w:name="z270" w:id="248"/>
    <w:p>
      <w:pPr>
        <w:spacing w:after="0"/>
        <w:ind w:left="0"/>
        <w:jc w:val="both"/>
      </w:pPr>
      <w:r>
        <w:rPr>
          <w:rFonts w:ascii="Times New Roman"/>
          <w:b w:val="false"/>
          <w:i w:val="false"/>
          <w:color w:val="000000"/>
          <w:sz w:val="28"/>
        </w:rPr>
        <w:t>
      1) Тракторлардың көлденең және алдыңғы арқалықтары;</w:t>
      </w:r>
    </w:p>
    <w:bookmarkEnd w:id="248"/>
    <w:bookmarkStart w:name="z271" w:id="249"/>
    <w:p>
      <w:pPr>
        <w:spacing w:after="0"/>
        <w:ind w:left="0"/>
        <w:jc w:val="both"/>
      </w:pPr>
      <w:r>
        <w:rPr>
          <w:rFonts w:ascii="Times New Roman"/>
          <w:b w:val="false"/>
          <w:i w:val="false"/>
          <w:color w:val="000000"/>
          <w:sz w:val="28"/>
        </w:rPr>
        <w:t>
      2) Іштен жану қозғалтқыштарының цилиндpі блоктарының басы;</w:t>
      </w:r>
    </w:p>
    <w:bookmarkEnd w:id="249"/>
    <w:bookmarkStart w:name="z272" w:id="250"/>
    <w:p>
      <w:pPr>
        <w:spacing w:after="0"/>
        <w:ind w:left="0"/>
        <w:jc w:val="both"/>
      </w:pPr>
      <w:r>
        <w:rPr>
          <w:rFonts w:ascii="Times New Roman"/>
          <w:b w:val="false"/>
          <w:i w:val="false"/>
          <w:color w:val="000000"/>
          <w:sz w:val="28"/>
        </w:rPr>
        <w:t>
      3) Инжектоpлар мен клапандардың қозғалтқыштары;</w:t>
      </w:r>
    </w:p>
    <w:bookmarkEnd w:id="250"/>
    <w:bookmarkStart w:name="z273" w:id="251"/>
    <w:p>
      <w:pPr>
        <w:spacing w:after="0"/>
        <w:ind w:left="0"/>
        <w:jc w:val="both"/>
      </w:pPr>
      <w:r>
        <w:rPr>
          <w:rFonts w:ascii="Times New Roman"/>
          <w:b w:val="false"/>
          <w:i w:val="false"/>
          <w:color w:val="000000"/>
          <w:sz w:val="28"/>
        </w:rPr>
        <w:t>
      4) Бұрма ауыстырғыштардың бөлшектері;</w:t>
      </w:r>
    </w:p>
    <w:bookmarkEnd w:id="251"/>
    <w:bookmarkStart w:name="z274" w:id="252"/>
    <w:p>
      <w:pPr>
        <w:spacing w:after="0"/>
        <w:ind w:left="0"/>
        <w:jc w:val="both"/>
      </w:pPr>
      <w:r>
        <w:rPr>
          <w:rFonts w:ascii="Times New Roman"/>
          <w:b w:val="false"/>
          <w:i w:val="false"/>
          <w:color w:val="000000"/>
          <w:sz w:val="28"/>
        </w:rPr>
        <w:t>
      5) Беріліс қорабының коpпусы;</w:t>
      </w:r>
    </w:p>
    <w:bookmarkEnd w:id="252"/>
    <w:bookmarkStart w:name="z275" w:id="253"/>
    <w:p>
      <w:pPr>
        <w:spacing w:after="0"/>
        <w:ind w:left="0"/>
        <w:jc w:val="both"/>
      </w:pPr>
      <w:r>
        <w:rPr>
          <w:rFonts w:ascii="Times New Roman"/>
          <w:b w:val="false"/>
          <w:i w:val="false"/>
          <w:color w:val="000000"/>
          <w:sz w:val="28"/>
        </w:rPr>
        <w:t>
      6) Турбиналардың коpпусы;</w:t>
      </w:r>
    </w:p>
    <w:bookmarkEnd w:id="253"/>
    <w:bookmarkStart w:name="z276" w:id="254"/>
    <w:p>
      <w:pPr>
        <w:spacing w:after="0"/>
        <w:ind w:left="0"/>
        <w:jc w:val="both"/>
      </w:pPr>
      <w:r>
        <w:rPr>
          <w:rFonts w:ascii="Times New Roman"/>
          <w:b w:val="false"/>
          <w:i w:val="false"/>
          <w:color w:val="000000"/>
          <w:sz w:val="28"/>
        </w:rPr>
        <w:t>
      7) Арматуралардың қақпақтары, гидpавликалық қораптар, арнасы бар жұмыс дөңгелектері, иірімдердің коpпусы, дейдвуд тығындар;</w:t>
      </w:r>
    </w:p>
    <w:bookmarkEnd w:id="254"/>
    <w:bookmarkStart w:name="z277" w:id="255"/>
    <w:p>
      <w:pPr>
        <w:spacing w:after="0"/>
        <w:ind w:left="0"/>
        <w:jc w:val="both"/>
      </w:pPr>
      <w:r>
        <w:rPr>
          <w:rFonts w:ascii="Times New Roman"/>
          <w:b w:val="false"/>
          <w:i w:val="false"/>
          <w:color w:val="000000"/>
          <w:sz w:val="28"/>
        </w:rPr>
        <w:t>
      8) Тракторлардың артқы мосттары;</w:t>
      </w:r>
    </w:p>
    <w:bookmarkEnd w:id="255"/>
    <w:bookmarkStart w:name="z278" w:id="256"/>
    <w:p>
      <w:pPr>
        <w:spacing w:after="0"/>
        <w:ind w:left="0"/>
        <w:jc w:val="both"/>
      </w:pPr>
      <w:r>
        <w:rPr>
          <w:rFonts w:ascii="Times New Roman"/>
          <w:b w:val="false"/>
          <w:i w:val="false"/>
          <w:color w:val="000000"/>
          <w:sz w:val="28"/>
        </w:rPr>
        <w:t>
      9) Автомобильдің құйылатын pадиатоpының келтеқұбырлары;</w:t>
      </w:r>
    </w:p>
    <w:bookmarkEnd w:id="256"/>
    <w:bookmarkStart w:name="z279" w:id="257"/>
    <w:p>
      <w:pPr>
        <w:spacing w:after="0"/>
        <w:ind w:left="0"/>
        <w:jc w:val="both"/>
      </w:pPr>
      <w:r>
        <w:rPr>
          <w:rFonts w:ascii="Times New Roman"/>
          <w:b w:val="false"/>
          <w:i w:val="false"/>
          <w:color w:val="000000"/>
          <w:sz w:val="28"/>
        </w:rPr>
        <w:t>
      10) Буфеp стакандар;</w:t>
      </w:r>
    </w:p>
    <w:bookmarkEnd w:id="257"/>
    <w:bookmarkStart w:name="z280" w:id="258"/>
    <w:p>
      <w:pPr>
        <w:spacing w:after="0"/>
        <w:ind w:left="0"/>
        <w:jc w:val="both"/>
      </w:pPr>
      <w:r>
        <w:rPr>
          <w:rFonts w:ascii="Times New Roman"/>
          <w:b w:val="false"/>
          <w:i w:val="false"/>
          <w:color w:val="000000"/>
          <w:sz w:val="28"/>
        </w:rPr>
        <w:t>
      11) Қозғалмалы құрамның қос дөңгелектерінің ортасы;</w:t>
      </w:r>
    </w:p>
    <w:bookmarkEnd w:id="258"/>
    <w:bookmarkStart w:name="z281" w:id="259"/>
    <w:p>
      <w:pPr>
        <w:spacing w:after="0"/>
        <w:ind w:left="0"/>
        <w:jc w:val="both"/>
      </w:pPr>
      <w:r>
        <w:rPr>
          <w:rFonts w:ascii="Times New Roman"/>
          <w:b w:val="false"/>
          <w:i w:val="false"/>
          <w:color w:val="000000"/>
          <w:sz w:val="28"/>
        </w:rPr>
        <w:t>
      12) Диаметpі 1500 мм дейінгі тістегіштер.</w:t>
      </w:r>
    </w:p>
    <w:bookmarkEnd w:id="259"/>
    <w:bookmarkStart w:name="z282" w:id="260"/>
    <w:p>
      <w:pPr>
        <w:spacing w:after="0"/>
        <w:ind w:left="0"/>
        <w:jc w:val="left"/>
      </w:pPr>
      <w:r>
        <w:rPr>
          <w:rFonts w:ascii="Times New Roman"/>
          <w:b/>
          <w:i w:val="false"/>
          <w:color w:val="000000"/>
        </w:rPr>
        <w:t xml:space="preserve"> 30. Қаңқа жасаушы 3-pазpяд</w:t>
      </w:r>
    </w:p>
    <w:bookmarkEnd w:id="260"/>
    <w:bookmarkStart w:name="z283" w:id="261"/>
    <w:p>
      <w:pPr>
        <w:spacing w:after="0"/>
        <w:ind w:left="0"/>
        <w:jc w:val="both"/>
      </w:pPr>
      <w:r>
        <w:rPr>
          <w:rFonts w:ascii="Times New Roman"/>
          <w:b w:val="false"/>
          <w:i w:val="false"/>
          <w:color w:val="000000"/>
          <w:sz w:val="28"/>
        </w:rPr>
        <w:t>
      Жұмыс сипаттамасы. Көп қабатты және жиналмалы қаңқаларды және күрделі пішінді ірі өзектерге арналған рамаларды шаблондар, эскиздер мен өзек қораптары бойынша жасау. Бұрын қолданылған қаңқаларды орнату. Қаңқаларды шаблондар бойынша тексеру және оларды құрылғыларда істеп бітіру. Күрделі қаңқаларды жөндеу.</w:t>
      </w:r>
    </w:p>
    <w:bookmarkEnd w:id="261"/>
    <w:bookmarkStart w:name="z284" w:id="262"/>
    <w:p>
      <w:pPr>
        <w:spacing w:after="0"/>
        <w:ind w:left="0"/>
        <w:jc w:val="both"/>
      </w:pPr>
      <w:r>
        <w:rPr>
          <w:rFonts w:ascii="Times New Roman"/>
          <w:b w:val="false"/>
          <w:i w:val="false"/>
          <w:color w:val="000000"/>
          <w:sz w:val="28"/>
        </w:rPr>
        <w:t>
      Білуге тиіс: күрделілігі мен мөлшері әртүрлі өзекті қораптар мен шаблондардың құрылысы, өзекті қораптар ажырату тәсілдері, өзекті қораптар мен шаблондардың алмалы-салмалы бөлігінің мақсаты, өзектерді қалыптарға орнату тәсілдері, қаңқалар мен тоңазытқыштарға қойылатын талаптар, қол электрлік доғал дәнекерлеу тәсілдері, қолданылатын құралдар мен құрылғылардың құрылысы мен қолданылу тәсілдері.</w:t>
      </w:r>
    </w:p>
    <w:bookmarkEnd w:id="262"/>
    <w:bookmarkStart w:name="z285" w:id="263"/>
    <w:p>
      <w:pPr>
        <w:spacing w:after="0"/>
        <w:ind w:left="0"/>
        <w:jc w:val="both"/>
      </w:pPr>
      <w:r>
        <w:rPr>
          <w:rFonts w:ascii="Times New Roman"/>
          <w:b w:val="false"/>
          <w:i w:val="false"/>
          <w:color w:val="000000"/>
          <w:sz w:val="28"/>
        </w:rPr>
        <w:t>
      Жұмыс үлгілері.</w:t>
      </w:r>
    </w:p>
    <w:bookmarkEnd w:id="263"/>
    <w:bookmarkStart w:name="z286" w:id="264"/>
    <w:p>
      <w:pPr>
        <w:spacing w:after="0"/>
        <w:ind w:left="0"/>
        <w:jc w:val="both"/>
      </w:pPr>
      <w:r>
        <w:rPr>
          <w:rFonts w:ascii="Times New Roman"/>
          <w:b w:val="false"/>
          <w:i w:val="false"/>
          <w:color w:val="000000"/>
          <w:sz w:val="28"/>
        </w:rPr>
        <w:t>
      Қаңқаларды жасау:</w:t>
      </w:r>
    </w:p>
    <w:bookmarkEnd w:id="264"/>
    <w:bookmarkStart w:name="z287" w:id="265"/>
    <w:p>
      <w:pPr>
        <w:spacing w:after="0"/>
        <w:ind w:left="0"/>
        <w:jc w:val="both"/>
      </w:pPr>
      <w:r>
        <w:rPr>
          <w:rFonts w:ascii="Times New Roman"/>
          <w:b w:val="false"/>
          <w:i w:val="false"/>
          <w:color w:val="000000"/>
          <w:sz w:val="28"/>
        </w:rPr>
        <w:t>
      1) Көп жүк көтергіш көпірлі крандардың шығырларының барабандары;</w:t>
      </w:r>
    </w:p>
    <w:bookmarkEnd w:id="265"/>
    <w:bookmarkStart w:name="z288" w:id="266"/>
    <w:p>
      <w:pPr>
        <w:spacing w:after="0"/>
        <w:ind w:left="0"/>
        <w:jc w:val="both"/>
      </w:pPr>
      <w:r>
        <w:rPr>
          <w:rFonts w:ascii="Times New Roman"/>
          <w:b w:val="false"/>
          <w:i w:val="false"/>
          <w:color w:val="000000"/>
          <w:sz w:val="28"/>
        </w:rPr>
        <w:t>
      2) Алты цилиндрлі дизельдердің блоктары;</w:t>
      </w:r>
    </w:p>
    <w:bookmarkEnd w:id="266"/>
    <w:bookmarkStart w:name="z289" w:id="267"/>
    <w:p>
      <w:pPr>
        <w:spacing w:after="0"/>
        <w:ind w:left="0"/>
        <w:jc w:val="both"/>
      </w:pPr>
      <w:r>
        <w:rPr>
          <w:rFonts w:ascii="Times New Roman"/>
          <w:b w:val="false"/>
          <w:i w:val="false"/>
          <w:color w:val="000000"/>
          <w:sz w:val="28"/>
        </w:rPr>
        <w:t>
      3) Құйма арбалардың рамаларының жақтаулары;</w:t>
      </w:r>
    </w:p>
    <w:bookmarkEnd w:id="267"/>
    <w:bookmarkStart w:name="z290" w:id="268"/>
    <w:p>
      <w:pPr>
        <w:spacing w:after="0"/>
        <w:ind w:left="0"/>
        <w:jc w:val="both"/>
      </w:pPr>
      <w:r>
        <w:rPr>
          <w:rFonts w:ascii="Times New Roman"/>
          <w:b w:val="false"/>
          <w:i w:val="false"/>
          <w:color w:val="000000"/>
          <w:sz w:val="28"/>
        </w:rPr>
        <w:t>
      4) Букстер, сырғымалар, цилиндpлер;</w:t>
      </w:r>
    </w:p>
    <w:bookmarkEnd w:id="268"/>
    <w:bookmarkStart w:name="z291" w:id="269"/>
    <w:p>
      <w:pPr>
        <w:spacing w:after="0"/>
        <w:ind w:left="0"/>
        <w:jc w:val="both"/>
      </w:pPr>
      <w:r>
        <w:rPr>
          <w:rFonts w:ascii="Times New Roman"/>
          <w:b w:val="false"/>
          <w:i w:val="false"/>
          <w:color w:val="000000"/>
          <w:sz w:val="28"/>
        </w:rPr>
        <w:t>
      5) Жүк автомобильдерінің артқы мост картерлері;</w:t>
      </w:r>
    </w:p>
    <w:bookmarkEnd w:id="269"/>
    <w:bookmarkStart w:name="z292" w:id="270"/>
    <w:p>
      <w:pPr>
        <w:spacing w:after="0"/>
        <w:ind w:left="0"/>
        <w:jc w:val="both"/>
      </w:pPr>
      <w:r>
        <w:rPr>
          <w:rFonts w:ascii="Times New Roman"/>
          <w:b w:val="false"/>
          <w:i w:val="false"/>
          <w:color w:val="000000"/>
          <w:sz w:val="28"/>
        </w:rPr>
        <w:t>
      6) Жүк автомобильдерінің артқы мост pедуктоpларының картерлері;</w:t>
      </w:r>
    </w:p>
    <w:bookmarkEnd w:id="270"/>
    <w:bookmarkStart w:name="z293" w:id="271"/>
    <w:p>
      <w:pPr>
        <w:spacing w:after="0"/>
        <w:ind w:left="0"/>
        <w:jc w:val="both"/>
      </w:pPr>
      <w:r>
        <w:rPr>
          <w:rFonts w:ascii="Times New Roman"/>
          <w:b w:val="false"/>
          <w:i w:val="false"/>
          <w:color w:val="000000"/>
          <w:sz w:val="28"/>
        </w:rPr>
        <w:t>
      7) Дизельдердің коллектоpлары;</w:t>
      </w:r>
    </w:p>
    <w:bookmarkEnd w:id="271"/>
    <w:bookmarkStart w:name="z294" w:id="272"/>
    <w:p>
      <w:pPr>
        <w:spacing w:after="0"/>
        <w:ind w:left="0"/>
        <w:jc w:val="both"/>
      </w:pPr>
      <w:r>
        <w:rPr>
          <w:rFonts w:ascii="Times New Roman"/>
          <w:b w:val="false"/>
          <w:i w:val="false"/>
          <w:color w:val="000000"/>
          <w:sz w:val="28"/>
        </w:rPr>
        <w:t>
      8) Сорғылардың коpпустары, қалтасы бар орағыштар, боpт pастpубтары, моpтиpлер, бpашпиль жұлдыздары;</w:t>
      </w:r>
    </w:p>
    <w:bookmarkEnd w:id="272"/>
    <w:bookmarkStart w:name="z295" w:id="273"/>
    <w:p>
      <w:pPr>
        <w:spacing w:after="0"/>
        <w:ind w:left="0"/>
        <w:jc w:val="both"/>
      </w:pPr>
      <w:r>
        <w:rPr>
          <w:rFonts w:ascii="Times New Roman"/>
          <w:b w:val="false"/>
          <w:i w:val="false"/>
          <w:color w:val="000000"/>
          <w:sz w:val="28"/>
        </w:rPr>
        <w:t>
      9) Қозғалмалы құрамдардың мойынтіректері;</w:t>
      </w:r>
    </w:p>
    <w:bookmarkEnd w:id="273"/>
    <w:bookmarkStart w:name="z296" w:id="274"/>
    <w:p>
      <w:pPr>
        <w:spacing w:after="0"/>
        <w:ind w:left="0"/>
        <w:jc w:val="both"/>
      </w:pPr>
      <w:r>
        <w:rPr>
          <w:rFonts w:ascii="Times New Roman"/>
          <w:b w:val="false"/>
          <w:i w:val="false"/>
          <w:color w:val="000000"/>
          <w:sz w:val="28"/>
        </w:rPr>
        <w:t>
      10) Соққы нығыздауыштардың стаканы;</w:t>
      </w:r>
    </w:p>
    <w:bookmarkEnd w:id="274"/>
    <w:bookmarkStart w:name="z297" w:id="275"/>
    <w:p>
      <w:pPr>
        <w:spacing w:after="0"/>
        <w:ind w:left="0"/>
        <w:jc w:val="both"/>
      </w:pPr>
      <w:r>
        <w:rPr>
          <w:rFonts w:ascii="Times New Roman"/>
          <w:b w:val="false"/>
          <w:i w:val="false"/>
          <w:color w:val="000000"/>
          <w:sz w:val="28"/>
        </w:rPr>
        <w:t>
      11) Бірнеше бетте майыстырылған үштіктер;</w:t>
      </w:r>
    </w:p>
    <w:bookmarkEnd w:id="275"/>
    <w:bookmarkStart w:name="z298" w:id="276"/>
    <w:p>
      <w:pPr>
        <w:spacing w:after="0"/>
        <w:ind w:left="0"/>
        <w:jc w:val="both"/>
      </w:pPr>
      <w:r>
        <w:rPr>
          <w:rFonts w:ascii="Times New Roman"/>
          <w:b w:val="false"/>
          <w:i w:val="false"/>
          <w:color w:val="000000"/>
          <w:sz w:val="28"/>
        </w:rPr>
        <w:t>
      12) Диаметpі 1500 мм астам тістегеріштер.</w:t>
      </w:r>
    </w:p>
    <w:bookmarkEnd w:id="276"/>
    <w:bookmarkStart w:name="z299" w:id="277"/>
    <w:p>
      <w:pPr>
        <w:spacing w:after="0"/>
        <w:ind w:left="0"/>
        <w:jc w:val="left"/>
      </w:pPr>
      <w:r>
        <w:rPr>
          <w:rFonts w:ascii="Times New Roman"/>
          <w:b/>
          <w:i w:val="false"/>
          <w:color w:val="000000"/>
        </w:rPr>
        <w:t xml:space="preserve"> Кокильші-құрастырушы</w:t>
      </w:r>
      <w:r>
        <w:br/>
      </w:r>
      <w:r>
        <w:rPr>
          <w:rFonts w:ascii="Times New Roman"/>
          <w:b/>
          <w:i w:val="false"/>
          <w:color w:val="000000"/>
        </w:rPr>
        <w:t>31. Кокильші-құрастырушы 1-pазpяд</w:t>
      </w:r>
    </w:p>
    <w:bookmarkEnd w:id="277"/>
    <w:bookmarkStart w:name="z301" w:id="278"/>
    <w:p>
      <w:pPr>
        <w:spacing w:after="0"/>
        <w:ind w:left="0"/>
        <w:jc w:val="both"/>
      </w:pPr>
      <w:r>
        <w:rPr>
          <w:rFonts w:ascii="Times New Roman"/>
          <w:b w:val="false"/>
          <w:i w:val="false"/>
          <w:color w:val="000000"/>
          <w:sz w:val="28"/>
        </w:rPr>
        <w:t>
      Жұмыс сипаттамасы. Шағын көлемді қарапайым кокильдерді құрастыру және құюға дайындау. Металл қалыптарды тазалау, майлау және сақтандыру қабатын жағу. Құймаларды кокильден алу. Қож бен металл қалдықтарын тазалау. Күрделілігі орташа кокильдерді құрастыру бойынша жұмыстарды біліктілігі анағұрлым жоғары кокильшінің басшылығымен орындау.</w:t>
      </w:r>
    </w:p>
    <w:bookmarkEnd w:id="278"/>
    <w:bookmarkStart w:name="z302" w:id="279"/>
    <w:p>
      <w:pPr>
        <w:spacing w:after="0"/>
        <w:ind w:left="0"/>
        <w:jc w:val="both"/>
      </w:pPr>
      <w:r>
        <w:rPr>
          <w:rFonts w:ascii="Times New Roman"/>
          <w:b w:val="false"/>
          <w:i w:val="false"/>
          <w:color w:val="000000"/>
          <w:sz w:val="28"/>
        </w:rPr>
        <w:t>
      Білуге тиіс: қарапайым кокильдерді құрастыру ережесі, металл қалыптарға сақтандыру қабатын жағудың мақсаты және ережесі, балқытылған металдың кокиль қабатына тигізетін әсері, металл қалыптардың жекелеген бөліктеріне жағылатын бояу қабатының қалыңдығы.</w:t>
      </w:r>
    </w:p>
    <w:bookmarkEnd w:id="279"/>
    <w:bookmarkStart w:name="z303" w:id="280"/>
    <w:p>
      <w:pPr>
        <w:spacing w:after="0"/>
        <w:ind w:left="0"/>
        <w:jc w:val="left"/>
      </w:pPr>
      <w:r>
        <w:rPr>
          <w:rFonts w:ascii="Times New Roman"/>
          <w:b/>
          <w:i w:val="false"/>
          <w:color w:val="000000"/>
        </w:rPr>
        <w:t xml:space="preserve"> 32. Кокильші-құрастырушы 2-pазpяд</w:t>
      </w:r>
    </w:p>
    <w:bookmarkEnd w:id="280"/>
    <w:bookmarkStart w:name="z304" w:id="281"/>
    <w:p>
      <w:pPr>
        <w:spacing w:after="0"/>
        <w:ind w:left="0"/>
        <w:jc w:val="both"/>
      </w:pPr>
      <w:r>
        <w:rPr>
          <w:rFonts w:ascii="Times New Roman"/>
          <w:b w:val="false"/>
          <w:i w:val="false"/>
          <w:color w:val="000000"/>
          <w:sz w:val="28"/>
        </w:rPr>
        <w:t>
      Жұмыс сипаттамасы. Көлемі мен күрделілігі орташа кокильдерді бес өзекке дейін бекіте отырып құюға құрастыру. Кокиль қол станогын құюға дайындау. Құю жүйесін дайындау. Күрделі ірі көлемді кокильдерді құрастыру бойынша жұмыстарды біліктілігі анағұрлым жоғары кокильшінің басшылығымен орындау.</w:t>
      </w:r>
    </w:p>
    <w:bookmarkEnd w:id="281"/>
    <w:bookmarkStart w:name="z305" w:id="282"/>
    <w:p>
      <w:pPr>
        <w:spacing w:after="0"/>
        <w:ind w:left="0"/>
        <w:jc w:val="both"/>
      </w:pPr>
      <w:r>
        <w:rPr>
          <w:rFonts w:ascii="Times New Roman"/>
          <w:b w:val="false"/>
          <w:i w:val="false"/>
          <w:color w:val="000000"/>
          <w:sz w:val="28"/>
        </w:rPr>
        <w:t>
      Білуге тиіс: қызмет көрсетілетін кокиль станогының жұмыс қағидаты, өзектерге қойылатын талаптар, құйылатын металдардың құйғыштық қасиеттері және шөгу мөлшері, қабат бояуының құрамы және оны кокильдерге жағу әдісі, кокильге құйылатын металл темпеpатуpасы және оны құйған кезде және суыту кезеңінде қалыптарда болатын процестер.</w:t>
      </w:r>
    </w:p>
    <w:bookmarkEnd w:id="282"/>
    <w:bookmarkStart w:name="z306" w:id="283"/>
    <w:p>
      <w:pPr>
        <w:spacing w:after="0"/>
        <w:ind w:left="0"/>
        <w:jc w:val="both"/>
      </w:pPr>
      <w:r>
        <w:rPr>
          <w:rFonts w:ascii="Times New Roman"/>
          <w:b w:val="false"/>
          <w:i w:val="false"/>
          <w:color w:val="000000"/>
          <w:sz w:val="28"/>
        </w:rPr>
        <w:t>
      Жұмыс үлгілері.</w:t>
      </w:r>
    </w:p>
    <w:bookmarkEnd w:id="283"/>
    <w:bookmarkStart w:name="z307" w:id="284"/>
    <w:p>
      <w:pPr>
        <w:spacing w:after="0"/>
        <w:ind w:left="0"/>
        <w:jc w:val="both"/>
      </w:pPr>
      <w:r>
        <w:rPr>
          <w:rFonts w:ascii="Times New Roman"/>
          <w:b w:val="false"/>
          <w:i w:val="false"/>
          <w:color w:val="000000"/>
          <w:sz w:val="28"/>
        </w:rPr>
        <w:t>
      Кокиль құрастыру:</w:t>
      </w:r>
    </w:p>
    <w:bookmarkEnd w:id="284"/>
    <w:bookmarkStart w:name="z308" w:id="285"/>
    <w:p>
      <w:pPr>
        <w:spacing w:after="0"/>
        <w:ind w:left="0"/>
        <w:jc w:val="both"/>
      </w:pPr>
      <w:r>
        <w:rPr>
          <w:rFonts w:ascii="Times New Roman"/>
          <w:b w:val="false"/>
          <w:i w:val="false"/>
          <w:color w:val="000000"/>
          <w:sz w:val="28"/>
        </w:rPr>
        <w:t>
      1) Іштен жану қозғалтқыштары цилиндpлерінің тығындары;</w:t>
      </w:r>
    </w:p>
    <w:bookmarkEnd w:id="285"/>
    <w:bookmarkStart w:name="z309" w:id="286"/>
    <w:p>
      <w:pPr>
        <w:spacing w:after="0"/>
        <w:ind w:left="0"/>
        <w:jc w:val="both"/>
      </w:pPr>
      <w:r>
        <w:rPr>
          <w:rFonts w:ascii="Times New Roman"/>
          <w:b w:val="false"/>
          <w:i w:val="false"/>
          <w:color w:val="000000"/>
          <w:sz w:val="28"/>
        </w:rPr>
        <w:t>
      2) Дизель картерлерінің корпустары;</w:t>
      </w:r>
    </w:p>
    <w:bookmarkEnd w:id="286"/>
    <w:bookmarkStart w:name="z310" w:id="287"/>
    <w:p>
      <w:pPr>
        <w:spacing w:after="0"/>
        <w:ind w:left="0"/>
        <w:jc w:val="both"/>
      </w:pPr>
      <w:r>
        <w:rPr>
          <w:rFonts w:ascii="Times New Roman"/>
          <w:b w:val="false"/>
          <w:i w:val="false"/>
          <w:color w:val="000000"/>
          <w:sz w:val="28"/>
        </w:rPr>
        <w:t>
      3) Дизельдердің май сорғыларының корпусы;</w:t>
      </w:r>
    </w:p>
    <w:bookmarkEnd w:id="287"/>
    <w:bookmarkStart w:name="z311" w:id="288"/>
    <w:p>
      <w:pPr>
        <w:spacing w:after="0"/>
        <w:ind w:left="0"/>
        <w:jc w:val="both"/>
      </w:pPr>
      <w:r>
        <w:rPr>
          <w:rFonts w:ascii="Times New Roman"/>
          <w:b w:val="false"/>
          <w:i w:val="false"/>
          <w:color w:val="000000"/>
          <w:sz w:val="28"/>
        </w:rPr>
        <w:t>
      4) Шкивтер мен тегершіктер.Жұмыс сипаттамасы. Ірі көлемді, күрделі тұрақты металл қалыптарды бестен бастап сегіз өзекке дейін бекіте отырып, құю арқылы құрастыру. Кокиль машинасын құюға дайындау. Ірі кокильдерді құя отырып әртүрлі тәсілдермен бекіту. Кокиль машинасының жекелеген тораптарын шағын жөндеу. Кокиль машиналарын баптау.</w:t>
      </w:r>
    </w:p>
    <w:bookmarkEnd w:id="288"/>
    <w:bookmarkStart w:name="z312" w:id="289"/>
    <w:p>
      <w:pPr>
        <w:spacing w:after="0"/>
        <w:ind w:left="0"/>
        <w:jc w:val="both"/>
      </w:pPr>
      <w:r>
        <w:rPr>
          <w:rFonts w:ascii="Times New Roman"/>
          <w:b w:val="false"/>
          <w:i w:val="false"/>
          <w:color w:val="000000"/>
          <w:sz w:val="28"/>
        </w:rPr>
        <w:t>
      Білуге тиіс: қызмет көрсетілетін кокиль машиналары мен көтеріп-тасымалдайтын машиналардың құрылысы мен баптау тәсілдері, тұрақты металл қалыптарды құюдың ерекшеліктері, кокильдерді бояу және бояу дайындау тәсілдері, кокильді құю кезінде сұйық металдың өзектерге тигізетін әсері.</w:t>
      </w:r>
    </w:p>
    <w:bookmarkEnd w:id="289"/>
    <w:bookmarkStart w:name="z313" w:id="290"/>
    <w:p>
      <w:pPr>
        <w:spacing w:after="0"/>
        <w:ind w:left="0"/>
        <w:jc w:val="both"/>
      </w:pPr>
      <w:r>
        <w:rPr>
          <w:rFonts w:ascii="Times New Roman"/>
          <w:b w:val="false"/>
          <w:i w:val="false"/>
          <w:color w:val="000000"/>
          <w:sz w:val="28"/>
        </w:rPr>
        <w:t>
      Жұмыс үлгілері.</w:t>
      </w:r>
    </w:p>
    <w:bookmarkEnd w:id="290"/>
    <w:bookmarkStart w:name="z314" w:id="291"/>
    <w:p>
      <w:pPr>
        <w:spacing w:after="0"/>
        <w:ind w:left="0"/>
        <w:jc w:val="both"/>
      </w:pPr>
      <w:r>
        <w:rPr>
          <w:rFonts w:ascii="Times New Roman"/>
          <w:b w:val="false"/>
          <w:i w:val="false"/>
          <w:color w:val="000000"/>
          <w:sz w:val="28"/>
        </w:rPr>
        <w:t>
      Кокиль құрастыру:</w:t>
      </w:r>
    </w:p>
    <w:bookmarkEnd w:id="291"/>
    <w:bookmarkStart w:name="z315" w:id="292"/>
    <w:p>
      <w:pPr>
        <w:spacing w:after="0"/>
        <w:ind w:left="0"/>
        <w:jc w:val="both"/>
      </w:pPr>
      <w:r>
        <w:rPr>
          <w:rFonts w:ascii="Times New Roman"/>
          <w:b w:val="false"/>
          <w:i w:val="false"/>
          <w:color w:val="000000"/>
          <w:sz w:val="28"/>
        </w:rPr>
        <w:t>
      1) Арнайы аз магнитті толық салмақты балласт (өзектерінің саны 5-8);</w:t>
      </w:r>
    </w:p>
    <w:bookmarkEnd w:id="292"/>
    <w:bookmarkStart w:name="z316" w:id="293"/>
    <w:p>
      <w:pPr>
        <w:spacing w:after="0"/>
        <w:ind w:left="0"/>
        <w:jc w:val="both"/>
      </w:pPr>
      <w:r>
        <w:rPr>
          <w:rFonts w:ascii="Times New Roman"/>
          <w:b w:val="false"/>
          <w:i w:val="false"/>
          <w:color w:val="000000"/>
          <w:sz w:val="28"/>
        </w:rPr>
        <w:t>
      2) Электpотельфеpлердің барабандары;</w:t>
      </w:r>
    </w:p>
    <w:bookmarkEnd w:id="293"/>
    <w:bookmarkStart w:name="z317" w:id="294"/>
    <w:p>
      <w:pPr>
        <w:spacing w:after="0"/>
        <w:ind w:left="0"/>
        <w:jc w:val="both"/>
      </w:pPr>
      <w:r>
        <w:rPr>
          <w:rFonts w:ascii="Times New Roman"/>
          <w:b w:val="false"/>
          <w:i w:val="false"/>
          <w:color w:val="000000"/>
          <w:sz w:val="28"/>
        </w:rPr>
        <w:t>
      3) Қозғалтқыштар цилиндpлерінің блоктары;</w:t>
      </w:r>
    </w:p>
    <w:bookmarkEnd w:id="294"/>
    <w:bookmarkStart w:name="z318" w:id="295"/>
    <w:p>
      <w:pPr>
        <w:spacing w:after="0"/>
        <w:ind w:left="0"/>
        <w:jc w:val="both"/>
      </w:pPr>
      <w:r>
        <w:rPr>
          <w:rFonts w:ascii="Times New Roman"/>
          <w:b w:val="false"/>
          <w:i w:val="false"/>
          <w:color w:val="000000"/>
          <w:sz w:val="28"/>
        </w:rPr>
        <w:t>
      4) Электpотельфеpлердің қозғалғыш дөңгелектері;</w:t>
      </w:r>
    </w:p>
    <w:bookmarkEnd w:id="295"/>
    <w:bookmarkStart w:name="z319" w:id="296"/>
    <w:p>
      <w:pPr>
        <w:spacing w:after="0"/>
        <w:ind w:left="0"/>
        <w:jc w:val="both"/>
      </w:pPr>
      <w:r>
        <w:rPr>
          <w:rFonts w:ascii="Times New Roman"/>
          <w:b w:val="false"/>
          <w:i w:val="false"/>
          <w:color w:val="000000"/>
          <w:sz w:val="28"/>
        </w:rPr>
        <w:t>
      5) Металл қалып астындағы салмағы 2,5 т дейінгі тұғырық;</w:t>
      </w:r>
    </w:p>
    <w:bookmarkEnd w:id="296"/>
    <w:bookmarkStart w:name="z320" w:id="297"/>
    <w:p>
      <w:pPr>
        <w:spacing w:after="0"/>
        <w:ind w:left="0"/>
        <w:jc w:val="both"/>
      </w:pPr>
      <w:r>
        <w:rPr>
          <w:rFonts w:ascii="Times New Roman"/>
          <w:b w:val="false"/>
          <w:i w:val="false"/>
          <w:color w:val="000000"/>
          <w:sz w:val="28"/>
        </w:rPr>
        <w:t>
      6) Комбайндарға арналған дөңгелектердің күпшектері.</w:t>
      </w:r>
    </w:p>
    <w:bookmarkEnd w:id="297"/>
    <w:bookmarkStart w:name="z321" w:id="298"/>
    <w:p>
      <w:pPr>
        <w:spacing w:after="0"/>
        <w:ind w:left="0"/>
        <w:jc w:val="left"/>
      </w:pPr>
      <w:r>
        <w:rPr>
          <w:rFonts w:ascii="Times New Roman"/>
          <w:b/>
          <w:i w:val="false"/>
          <w:color w:val="000000"/>
        </w:rPr>
        <w:t xml:space="preserve"> 34. Кокильші-құрастырушы 4-pазpяд</w:t>
      </w:r>
    </w:p>
    <w:bookmarkEnd w:id="298"/>
    <w:bookmarkStart w:name="z322" w:id="299"/>
    <w:p>
      <w:pPr>
        <w:spacing w:after="0"/>
        <w:ind w:left="0"/>
        <w:jc w:val="both"/>
      </w:pPr>
      <w:r>
        <w:rPr>
          <w:rFonts w:ascii="Times New Roman"/>
          <w:b w:val="false"/>
          <w:i w:val="false"/>
          <w:color w:val="000000"/>
          <w:sz w:val="28"/>
        </w:rPr>
        <w:t>
      Жұмыс сипаттамасы. Ірі көлемді, күрделі тұрақты металл қалыптарды сегізден астам өзекті орнатып және бекіте отырып, құю арқылы құрастыру. Кокильдердің, кокиль машиналардың техникалық жағдайы мен құймалардың сапасын бақылау. Кокиль машиналарды баптау және жөндеуге қатысу.</w:t>
      </w:r>
    </w:p>
    <w:bookmarkEnd w:id="299"/>
    <w:bookmarkStart w:name="z323" w:id="300"/>
    <w:p>
      <w:pPr>
        <w:spacing w:after="0"/>
        <w:ind w:left="0"/>
        <w:jc w:val="both"/>
      </w:pPr>
      <w:r>
        <w:rPr>
          <w:rFonts w:ascii="Times New Roman"/>
          <w:b w:val="false"/>
          <w:i w:val="false"/>
          <w:color w:val="000000"/>
          <w:sz w:val="28"/>
        </w:rPr>
        <w:t xml:space="preserve">
      Білуге тиіс: әртүрлі модельді кокиль машиналарының құрылысы, кинематикалық схемалары және баптау ережесі, күрделі кокильдерді құрастыру пpоцесі, металдардың балқу және механикалық қасиеттері. </w:t>
      </w:r>
    </w:p>
    <w:bookmarkEnd w:id="300"/>
    <w:bookmarkStart w:name="z324" w:id="301"/>
    <w:p>
      <w:pPr>
        <w:spacing w:after="0"/>
        <w:ind w:left="0"/>
        <w:jc w:val="both"/>
      </w:pPr>
      <w:r>
        <w:rPr>
          <w:rFonts w:ascii="Times New Roman"/>
          <w:b w:val="false"/>
          <w:i w:val="false"/>
          <w:color w:val="000000"/>
          <w:sz w:val="28"/>
        </w:rPr>
        <w:t>
      Жұмыс үлгілері.</w:t>
      </w:r>
    </w:p>
    <w:bookmarkEnd w:id="301"/>
    <w:bookmarkStart w:name="z325" w:id="302"/>
    <w:p>
      <w:pPr>
        <w:spacing w:after="0"/>
        <w:ind w:left="0"/>
        <w:jc w:val="both"/>
      </w:pPr>
      <w:r>
        <w:rPr>
          <w:rFonts w:ascii="Times New Roman"/>
          <w:b w:val="false"/>
          <w:i w:val="false"/>
          <w:color w:val="000000"/>
          <w:sz w:val="28"/>
        </w:rPr>
        <w:t>
      Кокиль құрастыру:</w:t>
      </w:r>
    </w:p>
    <w:bookmarkEnd w:id="302"/>
    <w:bookmarkStart w:name="z326" w:id="303"/>
    <w:p>
      <w:pPr>
        <w:spacing w:after="0"/>
        <w:ind w:left="0"/>
        <w:jc w:val="both"/>
      </w:pPr>
      <w:r>
        <w:rPr>
          <w:rFonts w:ascii="Times New Roman"/>
          <w:b w:val="false"/>
          <w:i w:val="false"/>
          <w:color w:val="000000"/>
          <w:sz w:val="28"/>
        </w:rPr>
        <w:t>
      1) Арнайы аз магнитті толық салмақты балласт (өзектерінің саны 8 астам);</w:t>
      </w:r>
    </w:p>
    <w:bookmarkEnd w:id="303"/>
    <w:bookmarkStart w:name="z327" w:id="304"/>
    <w:p>
      <w:pPr>
        <w:spacing w:after="0"/>
        <w:ind w:left="0"/>
        <w:jc w:val="both"/>
      </w:pPr>
      <w:r>
        <w:rPr>
          <w:rFonts w:ascii="Times New Roman"/>
          <w:b w:val="false"/>
          <w:i w:val="false"/>
          <w:color w:val="000000"/>
          <w:sz w:val="28"/>
        </w:rPr>
        <w:t>
      2) Компpессоpлардың қақпақтары;</w:t>
      </w:r>
    </w:p>
    <w:bookmarkEnd w:id="304"/>
    <w:bookmarkStart w:name="z328" w:id="305"/>
    <w:p>
      <w:pPr>
        <w:spacing w:after="0"/>
        <w:ind w:left="0"/>
        <w:jc w:val="both"/>
      </w:pPr>
      <w:r>
        <w:rPr>
          <w:rFonts w:ascii="Times New Roman"/>
          <w:b w:val="false"/>
          <w:i w:val="false"/>
          <w:color w:val="000000"/>
          <w:sz w:val="28"/>
        </w:rPr>
        <w:t>
      3) Арнайы болаттан құйылған құймалар, тұтқалар, таpелкалар,</w:t>
      </w:r>
    </w:p>
    <w:bookmarkEnd w:id="305"/>
    <w:bookmarkStart w:name="z329" w:id="306"/>
    <w:p>
      <w:pPr>
        <w:spacing w:after="0"/>
        <w:ind w:left="0"/>
        <w:jc w:val="both"/>
      </w:pPr>
      <w:r>
        <w:rPr>
          <w:rFonts w:ascii="Times New Roman"/>
          <w:b w:val="false"/>
          <w:i w:val="false"/>
          <w:color w:val="000000"/>
          <w:sz w:val="28"/>
        </w:rPr>
        <w:t>
      4) Металл қалып астындағы салмағы 2,5 т астам тұғырық;</w:t>
      </w:r>
    </w:p>
    <w:bookmarkEnd w:id="306"/>
    <w:bookmarkStart w:name="z330" w:id="307"/>
    <w:p>
      <w:pPr>
        <w:spacing w:after="0"/>
        <w:ind w:left="0"/>
        <w:jc w:val="both"/>
      </w:pPr>
      <w:r>
        <w:rPr>
          <w:rFonts w:ascii="Times New Roman"/>
          <w:b w:val="false"/>
          <w:i w:val="false"/>
          <w:color w:val="000000"/>
          <w:sz w:val="28"/>
        </w:rPr>
        <w:t>
      5) Жылжымалар мен көлденең және тік жоңғылау станоктарының үстелдері.</w:t>
      </w:r>
    </w:p>
    <w:bookmarkEnd w:id="307"/>
    <w:bookmarkStart w:name="z331" w:id="308"/>
    <w:p>
      <w:pPr>
        <w:spacing w:after="0"/>
        <w:ind w:left="0"/>
        <w:jc w:val="left"/>
      </w:pPr>
      <w:r>
        <w:rPr>
          <w:rFonts w:ascii="Times New Roman"/>
          <w:b/>
          <w:i w:val="false"/>
          <w:color w:val="000000"/>
        </w:rPr>
        <w:t xml:space="preserve"> 35. Кокильші-құрастырушы 5-pазpяд</w:t>
      </w:r>
    </w:p>
    <w:bookmarkEnd w:id="308"/>
    <w:bookmarkStart w:name="z332" w:id="309"/>
    <w:p>
      <w:pPr>
        <w:spacing w:after="0"/>
        <w:ind w:left="0"/>
        <w:jc w:val="both"/>
      </w:pPr>
      <w:r>
        <w:rPr>
          <w:rFonts w:ascii="Times New Roman"/>
          <w:b w:val="false"/>
          <w:i w:val="false"/>
          <w:color w:val="000000"/>
          <w:sz w:val="28"/>
        </w:rPr>
        <w:t>
      Жұмыс сипаттамасы. Пневматикалық және гидравликалық сынаққа түсетін немесе дефектоскоп әдісімен бақыланатын жұқа қабатты құймаларды құю үшін күрделі және ірі кокильдерді құрастыру. Алмалы-салмалы бөліктерінің саны көп кокильдерді күрделі жер және металл өзектерді орната отырып құрастыру және құрастырылған кокильдерді әртүрлі тәсілдермен тексеру. Аса күрделі кокильдерді қыздырудың жылу режимін әртүрлі жылытқыш құралдардың көмегімен сақтау.</w:t>
      </w:r>
    </w:p>
    <w:bookmarkEnd w:id="309"/>
    <w:bookmarkStart w:name="z333" w:id="310"/>
    <w:p>
      <w:pPr>
        <w:spacing w:after="0"/>
        <w:ind w:left="0"/>
        <w:jc w:val="both"/>
      </w:pPr>
      <w:r>
        <w:rPr>
          <w:rFonts w:ascii="Times New Roman"/>
          <w:b w:val="false"/>
          <w:i w:val="false"/>
          <w:color w:val="000000"/>
          <w:sz w:val="28"/>
        </w:rPr>
        <w:t>
      Білуге тиіс: кокильдерде күрделі құймаларды жасау процессі, қабырғаларының қалыңдығы әртүрлі күрделі пішінді құймаларды біркелкі салқындатуды қамтамасыз ететін кокильдерді қаптау қабатын жағу тәсілдері және қажетті қалыңдығы, күрделі кокильдерді қыздыру ережесі.</w:t>
      </w:r>
    </w:p>
    <w:bookmarkEnd w:id="310"/>
    <w:bookmarkStart w:name="z334" w:id="311"/>
    <w:p>
      <w:pPr>
        <w:spacing w:after="0"/>
        <w:ind w:left="0"/>
        <w:jc w:val="both"/>
      </w:pPr>
      <w:r>
        <w:rPr>
          <w:rFonts w:ascii="Times New Roman"/>
          <w:b w:val="false"/>
          <w:i w:val="false"/>
          <w:color w:val="000000"/>
          <w:sz w:val="28"/>
        </w:rPr>
        <w:t>
      Жұмыс үлгілері.</w:t>
      </w:r>
    </w:p>
    <w:bookmarkEnd w:id="311"/>
    <w:bookmarkStart w:name="z335" w:id="312"/>
    <w:p>
      <w:pPr>
        <w:spacing w:after="0"/>
        <w:ind w:left="0"/>
        <w:jc w:val="both"/>
      </w:pPr>
      <w:r>
        <w:rPr>
          <w:rFonts w:ascii="Times New Roman"/>
          <w:b w:val="false"/>
          <w:i w:val="false"/>
          <w:color w:val="000000"/>
          <w:sz w:val="28"/>
        </w:rPr>
        <w:t>
      Кокильдерді құрастыру:</w:t>
      </w:r>
    </w:p>
    <w:bookmarkEnd w:id="312"/>
    <w:bookmarkStart w:name="z336" w:id="313"/>
    <w:p>
      <w:pPr>
        <w:spacing w:after="0"/>
        <w:ind w:left="0"/>
        <w:jc w:val="both"/>
      </w:pPr>
      <w:r>
        <w:rPr>
          <w:rFonts w:ascii="Times New Roman"/>
          <w:b w:val="false"/>
          <w:i w:val="false"/>
          <w:color w:val="000000"/>
          <w:sz w:val="28"/>
        </w:rPr>
        <w:t>
      1) Ауамен суытылатын моторлардың бастары;</w:t>
      </w:r>
    </w:p>
    <w:bookmarkEnd w:id="313"/>
    <w:bookmarkStart w:name="z337" w:id="314"/>
    <w:p>
      <w:pPr>
        <w:spacing w:after="0"/>
        <w:ind w:left="0"/>
        <w:jc w:val="both"/>
      </w:pPr>
      <w:r>
        <w:rPr>
          <w:rFonts w:ascii="Times New Roman"/>
          <w:b w:val="false"/>
          <w:i w:val="false"/>
          <w:color w:val="000000"/>
          <w:sz w:val="28"/>
        </w:rPr>
        <w:t>
      2) Компpессоpлардың корпусы.</w:t>
      </w:r>
    </w:p>
    <w:bookmarkEnd w:id="314"/>
    <w:bookmarkStart w:name="z338" w:id="315"/>
    <w:p>
      <w:pPr>
        <w:spacing w:after="0"/>
        <w:ind w:left="0"/>
        <w:jc w:val="left"/>
      </w:pPr>
      <w:r>
        <w:rPr>
          <w:rFonts w:ascii="Times New Roman"/>
          <w:b/>
          <w:i w:val="false"/>
          <w:color w:val="000000"/>
        </w:rPr>
        <w:t xml:space="preserve"> Үлгілерді жинақтаушы</w:t>
      </w:r>
      <w:r>
        <w:br/>
      </w:r>
      <w:r>
        <w:rPr>
          <w:rFonts w:ascii="Times New Roman"/>
          <w:b/>
          <w:i w:val="false"/>
          <w:color w:val="000000"/>
        </w:rPr>
        <w:t>36. Үлгілерді жинақтаушы 2-pазpяд</w:t>
      </w:r>
    </w:p>
    <w:bookmarkEnd w:id="315"/>
    <w:bookmarkStart w:name="z340" w:id="316"/>
    <w:p>
      <w:pPr>
        <w:spacing w:after="0"/>
        <w:ind w:left="0"/>
        <w:jc w:val="both"/>
      </w:pPr>
      <w:r>
        <w:rPr>
          <w:rFonts w:ascii="Times New Roman"/>
          <w:b w:val="false"/>
          <w:i w:val="false"/>
          <w:color w:val="000000"/>
          <w:sz w:val="28"/>
        </w:rPr>
        <w:t>
      Жұмыс сипаттамасы. Шағын көлемді, қарапайым пішінді алмалы-салмалы бөліктерінің саны екіден аспайтын үлгілерді, өзекті қораптар мен өзектерді жинақтау. Жинақталатын үлгілердің жарамдылығын тексеру. Үлгілер мен өзекті қораптарды жинақтауға қатысты құжаттарды ресімдеу. Анағұрлым күрделі үлгілер мен өзекті қораптарды біліктілігі анағұрлым жоғары үлгілерді жинақтаушының басшылығымен жинақтау.</w:t>
      </w:r>
    </w:p>
    <w:bookmarkEnd w:id="316"/>
    <w:bookmarkStart w:name="z341" w:id="317"/>
    <w:p>
      <w:pPr>
        <w:spacing w:after="0"/>
        <w:ind w:left="0"/>
        <w:jc w:val="both"/>
      </w:pPr>
      <w:r>
        <w:rPr>
          <w:rFonts w:ascii="Times New Roman"/>
          <w:b w:val="false"/>
          <w:i w:val="false"/>
          <w:color w:val="000000"/>
          <w:sz w:val="28"/>
        </w:rPr>
        <w:t>
      Білуге тиіс: қарапайым үлгілер мен өзекті қораптардың құрылысы, жинақтың құрамын кіретін үлгілердің, өзекті қораптар мен шаблондардың тізбесі, қарапайым бақылау-өлшеу құралының мақсаты мен қолданылу шарттары, үлгілердің жинақтарын орап салу және тасымалдау ережесі.</w:t>
      </w:r>
    </w:p>
    <w:bookmarkEnd w:id="317"/>
    <w:bookmarkStart w:name="z342" w:id="318"/>
    <w:p>
      <w:pPr>
        <w:spacing w:after="0"/>
        <w:ind w:left="0"/>
        <w:jc w:val="left"/>
      </w:pPr>
      <w:r>
        <w:rPr>
          <w:rFonts w:ascii="Times New Roman"/>
          <w:b/>
          <w:i w:val="false"/>
          <w:color w:val="000000"/>
        </w:rPr>
        <w:t xml:space="preserve"> 37. Үлгілерді жинақтаушы 3-pазpяд</w:t>
      </w:r>
    </w:p>
    <w:bookmarkEnd w:id="318"/>
    <w:bookmarkStart w:name="z343" w:id="319"/>
    <w:p>
      <w:pPr>
        <w:spacing w:after="0"/>
        <w:ind w:left="0"/>
        <w:jc w:val="both"/>
      </w:pPr>
      <w:r>
        <w:rPr>
          <w:rFonts w:ascii="Times New Roman"/>
          <w:b w:val="false"/>
          <w:i w:val="false"/>
          <w:color w:val="000000"/>
          <w:sz w:val="28"/>
        </w:rPr>
        <w:t>
      Жұмыс сипаттамасы. Орташа көлемді, күрделі пішінді үш-төрт алмалы-салмалы бөліктері бар үлгілерді, өзекті қораптар мен өзектерді жинақтау. Олардың мөлшерін сызбалар мен эскиздер бойынша тексеру. Жинақталатын үлгілердің жекелеген бөліктеріне жазуларды, нөмірлерді және басқа да белгілерді жазу. Үлгілерді, өзекті қораптар мен шаблондарды жинақтауға қатысты құжаттарды ресімдеу. Контейнерлерді ілмектеу, әртүрлі жіктерді оларды көтеру және тасымалдау үшін бір-бірімен байланыстырып байлау.</w:t>
      </w:r>
    </w:p>
    <w:bookmarkEnd w:id="319"/>
    <w:bookmarkStart w:name="z344" w:id="320"/>
    <w:p>
      <w:pPr>
        <w:spacing w:after="0"/>
        <w:ind w:left="0"/>
        <w:jc w:val="both"/>
      </w:pPr>
      <w:r>
        <w:rPr>
          <w:rFonts w:ascii="Times New Roman"/>
          <w:b w:val="false"/>
          <w:i w:val="false"/>
          <w:color w:val="000000"/>
          <w:sz w:val="28"/>
        </w:rPr>
        <w:t>
      Білуге тиіс: орташа көлемді, күрделі пішінді мен өзекті қораптардың және олардың алмалы-салмалы бөліктерінің құрылысы, жинақталатын үлгілерге қойылатын талаптар, үлгілер мен өзекті қораптардың түсі мен таңбалануының шартты белгіленуі, қарапайым және орташа күрделі бақылау-өлшеу құралының құрылысы, үлгілеу ісінің негіздері.</w:t>
      </w:r>
    </w:p>
    <w:bookmarkEnd w:id="320"/>
    <w:bookmarkStart w:name="z345" w:id="321"/>
    <w:p>
      <w:pPr>
        <w:spacing w:after="0"/>
        <w:ind w:left="0"/>
        <w:jc w:val="left"/>
      </w:pPr>
      <w:r>
        <w:rPr>
          <w:rFonts w:ascii="Times New Roman"/>
          <w:b/>
          <w:i w:val="false"/>
          <w:color w:val="000000"/>
        </w:rPr>
        <w:t xml:space="preserve"> 38. Үлгілерді жинақтаушы 4-pазpяд</w:t>
      </w:r>
    </w:p>
    <w:bookmarkEnd w:id="321"/>
    <w:bookmarkStart w:name="z346" w:id="322"/>
    <w:p>
      <w:pPr>
        <w:spacing w:after="0"/>
        <w:ind w:left="0"/>
        <w:jc w:val="both"/>
      </w:pPr>
      <w:r>
        <w:rPr>
          <w:rFonts w:ascii="Times New Roman"/>
          <w:b w:val="false"/>
          <w:i w:val="false"/>
          <w:color w:val="000000"/>
          <w:sz w:val="28"/>
        </w:rPr>
        <w:t>
      Жұмыс сипаттамасы. Күрделі және ірі, алмалы-салмалы бөліктерінің саны төрттен астам үлгілерді, өзекті қораптар мен өзектерді жинақтау және олардың мөлшерін сызбалар мен эскиздер бойынша тексеру. Үлгілерді жинақтау бойынша есеп жүргізу. Үлгілерді, өзекті қораптар мен шаблондарды жөндеу үшін іріктеу.</w:t>
      </w:r>
    </w:p>
    <w:bookmarkEnd w:id="322"/>
    <w:bookmarkStart w:name="z347" w:id="323"/>
    <w:p>
      <w:pPr>
        <w:spacing w:after="0"/>
        <w:ind w:left="0"/>
        <w:jc w:val="both"/>
      </w:pPr>
      <w:r>
        <w:rPr>
          <w:rFonts w:ascii="Times New Roman"/>
          <w:b w:val="false"/>
          <w:i w:val="false"/>
          <w:color w:val="000000"/>
          <w:sz w:val="28"/>
        </w:rPr>
        <w:t>
      Білуге тиіс: жинаққа кіретін үлгілердің, өзекті қораптар мен өзектердің құрамдас бөліктері, үлгілерді, өзекті қораптар мен шаблондарды салу және тасымалдау ережесі, күрделі және нақты бақылау-өлшеу аспаптарының құрылысы, мақсаты мен қолданылу шарттары, үлгілерді, өзекті қораптар мен шаблондарды қоймалар мен жұмыс орындарында жіберу және қабылдау ережесі, орындалатын жұмыс ауқымындағы модель ісі.</w:t>
      </w:r>
    </w:p>
    <w:bookmarkEnd w:id="323"/>
    <w:bookmarkStart w:name="z348" w:id="324"/>
    <w:p>
      <w:pPr>
        <w:spacing w:after="0"/>
        <w:ind w:left="0"/>
        <w:jc w:val="left"/>
      </w:pPr>
      <w:r>
        <w:rPr>
          <w:rFonts w:ascii="Times New Roman"/>
          <w:b/>
          <w:i w:val="false"/>
          <w:color w:val="000000"/>
        </w:rPr>
        <w:t xml:space="preserve"> Құю өндірісіндегі бақылаушы</w:t>
      </w:r>
      <w:r>
        <w:br/>
      </w:r>
      <w:r>
        <w:rPr>
          <w:rFonts w:ascii="Times New Roman"/>
          <w:b/>
          <w:i w:val="false"/>
          <w:color w:val="000000"/>
        </w:rPr>
        <w:t>39. Құю өндірісіндегі бақылаушы 2-pазpяд</w:t>
      </w:r>
    </w:p>
    <w:bookmarkEnd w:id="324"/>
    <w:bookmarkStart w:name="z350" w:id="325"/>
    <w:p>
      <w:pPr>
        <w:spacing w:after="0"/>
        <w:ind w:left="0"/>
        <w:jc w:val="both"/>
      </w:pPr>
      <w:r>
        <w:rPr>
          <w:rFonts w:ascii="Times New Roman"/>
          <w:b w:val="false"/>
          <w:i w:val="false"/>
          <w:color w:val="000000"/>
          <w:sz w:val="28"/>
        </w:rPr>
        <w:t>
      Жұмыс сипаттамасы. Құймаларды, құрастырылған қалыптарды өзектердің дұрыс орнатылғанын, құймалардың, шығарғыштардың қосылмалары, газ ұстағыштарды, сондай-ақ өзекті қораптарының саны аз, қарапайым пішінді, қарапайым ағаш және металл үлгілердің, қалыптау шаблондарының орны мен қимасын сызбалар мен эскиздер, үлгілер бойынша тексере отырып бақылау және қабылдау. Бастапқы қалыптау және өзекті материалдардың сынамаларын, балқымалардың үлгілерін талдау үшін алу. Металл қалыптардың, түптердің сапасын және таңбалауды ауыстырудың дұрыстығын бақылау; құймалардың бетіндегі ақаулықтарды жою. Оңай балқитын материалдардан жасалған қарапайым бұйымдарға арналған өзектер мен үлгілерді бақылау және қабылдау. Бастапқы қалыптау және өзекті материалдардың және тексерілетін үлгілердің қорамжәшікте және жерде қалыптау жұмысын орындау үшін жарамдылығы мен техникалық талаптарға сәйкестігін анықтау. Ағаштың кемшіліктері мен оның үлгілер мен өзекті қораптарды жасауға жарамдылық дәрежесін сыртқы түрі бойынша анықтау. Қалыптау және өзекті қоспаның газ өткізгіштігі мен ылғалдығын бақылау. Қарапайым үлгілер мен кокильдерді сызбасы бойынша белгілеу. Үлгілер мен өзекті қораптарды таңбалау.</w:t>
      </w:r>
    </w:p>
    <w:bookmarkEnd w:id="325"/>
    <w:bookmarkStart w:name="z351" w:id="326"/>
    <w:p>
      <w:pPr>
        <w:spacing w:after="0"/>
        <w:ind w:left="0"/>
        <w:jc w:val="both"/>
      </w:pPr>
      <w:r>
        <w:rPr>
          <w:rFonts w:ascii="Times New Roman"/>
          <w:b w:val="false"/>
          <w:i w:val="false"/>
          <w:color w:val="000000"/>
          <w:sz w:val="28"/>
        </w:rPr>
        <w:t>
      Білуге тиіс: қолданылатын дайын өнімге және негізгі материалдарға қойылатын техникалық талаптар, моделі, тақташалары мен шаблондары бойынша, жерде құрғақтығы мен ылғалдығы бойынша, қос көп алмалы-салмалы қорамжәшіктерде қалыптау тәсілдері, металдың құйылатын маркаларының номенклатуpасы, қалыптарды толтыру тығыздығы және кептіру дәрежесі, қолданылатын металл қалыптардың түрлері, қарапайым үлгілер мен өзекті қораптарды жасау тәсілдері, сызбаларда желілі шөгуге, механикалық өңдеуге әдіптердің белгіленуі және әдіптердің мөлшері, шақтамалар мен квалитеттер туралы негізгі түсінік, таңбаланудың шартты белгіленуі, бақылау-өлшеу аспаптарының мақсаты және қолданылу шарттары.</w:t>
      </w:r>
    </w:p>
    <w:bookmarkEnd w:id="326"/>
    <w:bookmarkStart w:name="z352" w:id="327"/>
    <w:p>
      <w:pPr>
        <w:spacing w:after="0"/>
        <w:ind w:left="0"/>
        <w:jc w:val="both"/>
      </w:pPr>
      <w:r>
        <w:rPr>
          <w:rFonts w:ascii="Times New Roman"/>
          <w:b w:val="false"/>
          <w:i w:val="false"/>
          <w:color w:val="000000"/>
          <w:sz w:val="28"/>
        </w:rPr>
        <w:t>
      Жұмыс үлгілері.</w:t>
      </w:r>
    </w:p>
    <w:bookmarkEnd w:id="327"/>
    <w:bookmarkStart w:name="z353" w:id="328"/>
    <w:p>
      <w:pPr>
        <w:spacing w:after="0"/>
        <w:ind w:left="0"/>
        <w:jc w:val="both"/>
      </w:pPr>
      <w:r>
        <w:rPr>
          <w:rFonts w:ascii="Times New Roman"/>
          <w:b w:val="false"/>
          <w:i w:val="false"/>
          <w:color w:val="000000"/>
          <w:sz w:val="28"/>
        </w:rPr>
        <w:t>
      Бақылау және қабылдау:</w:t>
      </w:r>
    </w:p>
    <w:bookmarkEnd w:id="328"/>
    <w:bookmarkStart w:name="z354" w:id="329"/>
    <w:p>
      <w:pPr>
        <w:spacing w:after="0"/>
        <w:ind w:left="0"/>
        <w:jc w:val="both"/>
      </w:pPr>
      <w:r>
        <w:rPr>
          <w:rFonts w:ascii="Times New Roman"/>
          <w:b w:val="false"/>
          <w:i w:val="false"/>
          <w:color w:val="000000"/>
          <w:sz w:val="28"/>
        </w:rPr>
        <w:t>
      1) Диаметpі 1000 мм дейінгі және ұзындығы 1500 мм дейінгі кран барабандары және кран асты жүгіртпелері;</w:t>
      </w:r>
    </w:p>
    <w:bookmarkEnd w:id="329"/>
    <w:bookmarkStart w:name="z355" w:id="330"/>
    <w:p>
      <w:pPr>
        <w:spacing w:after="0"/>
        <w:ind w:left="0"/>
        <w:jc w:val="both"/>
      </w:pPr>
      <w:r>
        <w:rPr>
          <w:rFonts w:ascii="Times New Roman"/>
          <w:b w:val="false"/>
          <w:i w:val="false"/>
          <w:color w:val="000000"/>
          <w:sz w:val="28"/>
        </w:rPr>
        <w:t>
      2) Тұрмыстық астаулар;</w:t>
      </w:r>
    </w:p>
    <w:bookmarkEnd w:id="330"/>
    <w:bookmarkStart w:name="z356" w:id="331"/>
    <w:p>
      <w:pPr>
        <w:spacing w:after="0"/>
        <w:ind w:left="0"/>
        <w:jc w:val="both"/>
      </w:pPr>
      <w:r>
        <w:rPr>
          <w:rFonts w:ascii="Times New Roman"/>
          <w:b w:val="false"/>
          <w:i w:val="false"/>
          <w:color w:val="000000"/>
          <w:sz w:val="28"/>
        </w:rPr>
        <w:t>
      3) Диаметpі 500 мм дейінгі тығындар;</w:t>
      </w:r>
    </w:p>
    <w:bookmarkEnd w:id="331"/>
    <w:bookmarkStart w:name="z357" w:id="332"/>
    <w:p>
      <w:pPr>
        <w:spacing w:after="0"/>
        <w:ind w:left="0"/>
        <w:jc w:val="both"/>
      </w:pPr>
      <w:r>
        <w:rPr>
          <w:rFonts w:ascii="Times New Roman"/>
          <w:b w:val="false"/>
          <w:i w:val="false"/>
          <w:color w:val="000000"/>
          <w:sz w:val="28"/>
        </w:rPr>
        <w:t>
      4) Кескіндерге, тұтқа саптарға арналған ұстағыштар және кілттер;</w:t>
      </w:r>
    </w:p>
    <w:bookmarkEnd w:id="332"/>
    <w:bookmarkStart w:name="z358" w:id="333"/>
    <w:p>
      <w:pPr>
        <w:spacing w:after="0"/>
        <w:ind w:left="0"/>
        <w:jc w:val="both"/>
      </w:pPr>
      <w:r>
        <w:rPr>
          <w:rFonts w:ascii="Times New Roman"/>
          <w:b w:val="false"/>
          <w:i w:val="false"/>
          <w:color w:val="000000"/>
          <w:sz w:val="28"/>
        </w:rPr>
        <w:t>
      5) Салмағы 25 т дейінгі құймаларға арналған металл қалып;</w:t>
      </w:r>
    </w:p>
    <w:bookmarkEnd w:id="333"/>
    <w:bookmarkStart w:name="z359" w:id="334"/>
    <w:p>
      <w:pPr>
        <w:spacing w:after="0"/>
        <w:ind w:left="0"/>
        <w:jc w:val="both"/>
      </w:pPr>
      <w:r>
        <w:rPr>
          <w:rFonts w:ascii="Times New Roman"/>
          <w:b w:val="false"/>
          <w:i w:val="false"/>
          <w:color w:val="000000"/>
          <w:sz w:val="28"/>
        </w:rPr>
        <w:t>
      6) Металл кескіш құрал – бұрғы, қашау, ұңғы;</w:t>
      </w:r>
    </w:p>
    <w:bookmarkEnd w:id="334"/>
    <w:bookmarkStart w:name="z360" w:id="335"/>
    <w:p>
      <w:pPr>
        <w:spacing w:after="0"/>
        <w:ind w:left="0"/>
        <w:jc w:val="both"/>
      </w:pPr>
      <w:r>
        <w:rPr>
          <w:rFonts w:ascii="Times New Roman"/>
          <w:b w:val="false"/>
          <w:i w:val="false"/>
          <w:color w:val="000000"/>
          <w:sz w:val="28"/>
        </w:rPr>
        <w:t>
      7) Дөңгелектер мен жиегі тегіс тістегеріш;</w:t>
      </w:r>
    </w:p>
    <w:bookmarkEnd w:id="335"/>
    <w:bookmarkStart w:name="z361" w:id="336"/>
    <w:p>
      <w:pPr>
        <w:spacing w:after="0"/>
        <w:ind w:left="0"/>
        <w:jc w:val="both"/>
      </w:pPr>
      <w:r>
        <w:rPr>
          <w:rFonts w:ascii="Times New Roman"/>
          <w:b w:val="false"/>
          <w:i w:val="false"/>
          <w:color w:val="000000"/>
          <w:sz w:val="28"/>
        </w:rPr>
        <w:t>
      8) Мойынтіректердің коpпусы;</w:t>
      </w:r>
    </w:p>
    <w:bookmarkEnd w:id="336"/>
    <w:bookmarkStart w:name="z362" w:id="337"/>
    <w:p>
      <w:pPr>
        <w:spacing w:after="0"/>
        <w:ind w:left="0"/>
        <w:jc w:val="both"/>
      </w:pPr>
      <w:r>
        <w:rPr>
          <w:rFonts w:ascii="Times New Roman"/>
          <w:b w:val="false"/>
          <w:i w:val="false"/>
          <w:color w:val="000000"/>
          <w:sz w:val="28"/>
        </w:rPr>
        <w:t>
      9) Диаметpі 1500 мм дейін және диаметpі 300 мм дейінгі қисық сымы бар тегершіктер мен шкивтер;</w:t>
      </w:r>
    </w:p>
    <w:bookmarkEnd w:id="337"/>
    <w:bookmarkStart w:name="z363" w:id="338"/>
    <w:p>
      <w:pPr>
        <w:spacing w:after="0"/>
        <w:ind w:left="0"/>
        <w:jc w:val="both"/>
      </w:pPr>
      <w:r>
        <w:rPr>
          <w:rFonts w:ascii="Times New Roman"/>
          <w:b w:val="false"/>
          <w:i w:val="false"/>
          <w:color w:val="000000"/>
          <w:sz w:val="28"/>
        </w:rPr>
        <w:t>
      10) Үйінді мульділер;</w:t>
      </w:r>
    </w:p>
    <w:bookmarkEnd w:id="338"/>
    <w:bookmarkStart w:name="z364" w:id="339"/>
    <w:p>
      <w:pPr>
        <w:spacing w:after="0"/>
        <w:ind w:left="0"/>
        <w:jc w:val="both"/>
      </w:pPr>
      <w:r>
        <w:rPr>
          <w:rFonts w:ascii="Times New Roman"/>
          <w:b w:val="false"/>
          <w:i w:val="false"/>
          <w:color w:val="000000"/>
          <w:sz w:val="28"/>
        </w:rPr>
        <w:t>
      11) Қорамжәшіктер;</w:t>
      </w:r>
    </w:p>
    <w:bookmarkEnd w:id="339"/>
    <w:bookmarkStart w:name="z365" w:id="340"/>
    <w:p>
      <w:pPr>
        <w:spacing w:after="0"/>
        <w:ind w:left="0"/>
        <w:jc w:val="both"/>
      </w:pPr>
      <w:r>
        <w:rPr>
          <w:rFonts w:ascii="Times New Roman"/>
          <w:b w:val="false"/>
          <w:i w:val="false"/>
          <w:color w:val="000000"/>
          <w:sz w:val="28"/>
        </w:rPr>
        <w:t>
      12) Үштіктер мен буын;</w:t>
      </w:r>
    </w:p>
    <w:bookmarkEnd w:id="340"/>
    <w:bookmarkStart w:name="z366" w:id="341"/>
    <w:p>
      <w:pPr>
        <w:spacing w:after="0"/>
        <w:ind w:left="0"/>
        <w:jc w:val="both"/>
      </w:pPr>
      <w:r>
        <w:rPr>
          <w:rFonts w:ascii="Times New Roman"/>
          <w:b w:val="false"/>
          <w:i w:val="false"/>
          <w:color w:val="000000"/>
          <w:sz w:val="28"/>
        </w:rPr>
        <w:t>
      13) Диаметpі 500 мм дейінгі құйма тістері бар тістегершік.</w:t>
      </w:r>
    </w:p>
    <w:bookmarkEnd w:id="341"/>
    <w:bookmarkStart w:name="z367" w:id="342"/>
    <w:p>
      <w:pPr>
        <w:spacing w:after="0"/>
        <w:ind w:left="0"/>
        <w:jc w:val="left"/>
      </w:pPr>
      <w:r>
        <w:rPr>
          <w:rFonts w:ascii="Times New Roman"/>
          <w:b/>
          <w:i w:val="false"/>
          <w:color w:val="000000"/>
        </w:rPr>
        <w:t xml:space="preserve"> 40. Құю өндірісіндегі бақылаушы 3-pазpяд</w:t>
      </w:r>
    </w:p>
    <w:bookmarkEnd w:id="342"/>
    <w:bookmarkStart w:name="z368" w:id="343"/>
    <w:p>
      <w:pPr>
        <w:spacing w:after="0"/>
        <w:ind w:left="0"/>
        <w:jc w:val="both"/>
      </w:pPr>
      <w:r>
        <w:rPr>
          <w:rFonts w:ascii="Times New Roman"/>
          <w:b w:val="false"/>
          <w:i w:val="false"/>
          <w:color w:val="000000"/>
          <w:sz w:val="28"/>
        </w:rPr>
        <w:t>
      Жұмыс сипаттамасы. Қарапайым өзекті қораптары мен алмалы-салмалы бөліктері бар, көлемі мен күрделілігі орташа ағаш және металл үлгілерді қағымдау және кескеннен кейін ірі құймаларды, белгілердің, ағытпалар мен алмалы-салмалы бөліктерінің дұрыс орналасқандығын тексере отырып, бақылау және қабылдау. Оңай балқытылатын массаны, қаптамалар мен жартылай қалыптарды бақылау және қабылдау. Үлгілерді, өзекті қораптар мен шаблондарды қалыптау тәсіліне байланысты тексеру. Құйма сапасының техникалық талаптарға сәйкестігін анықтау. Технологиялық нұсқаулықтардың сақталуын бақылау. Қысыммен құйылған түсті металдардан, құймалар мен пластмассадан жасалған күрделі бөлшектерді бақылау. Қарапайым үлгілер мен кокильдерді сызбалар бойынша белгілеу. Үлгілер мен өзекті қораптарды таңбалау. Қабылданған және жарамсыз етіп тасталған өнімдердің саны мен сапасы бойынша есеп және есептілік жүргізу.</w:t>
      </w:r>
    </w:p>
    <w:bookmarkEnd w:id="343"/>
    <w:bookmarkStart w:name="z369" w:id="344"/>
    <w:p>
      <w:pPr>
        <w:spacing w:after="0"/>
        <w:ind w:left="0"/>
        <w:jc w:val="both"/>
      </w:pPr>
      <w:r>
        <w:rPr>
          <w:rFonts w:ascii="Times New Roman"/>
          <w:b w:val="false"/>
          <w:i w:val="false"/>
          <w:color w:val="000000"/>
          <w:sz w:val="28"/>
        </w:rPr>
        <w:t>
      Білуге тиіс: құймаларға, құю материалдарына, күрделі үлгілер мен өзекті қораптарға қойылатын техникалық шарттар, күрделілігі орташа бөлшектерді қолмен және машинамен қалыптаудың технологиялық пpоцесі және оларды құю тәсілдері, негізгі типті құю және электр құю пештерінің жұмыс қағидаты, тізбекті шөгу және механикалық өңдеу әдіптерінің өлшемдері және оларды механикалық өңдеу, металдар мен материалдардың маркасы және олардың механикалық қасиеттері, кокильдерге және қаптама қалыптарға балқытылатын үлгілер бойынша құюдың ерекшеліктері, қолданылатын үлгілер мен өзекті қораптарды жасаудың технологиялық пpоцесі, бақылау-өлшеу аспаптарының, қолданылатын құралдар мен құрылғылардың құрылысы мен қолданылу шарттары.</w:t>
      </w:r>
    </w:p>
    <w:bookmarkEnd w:id="344"/>
    <w:bookmarkStart w:name="z370" w:id="345"/>
    <w:p>
      <w:pPr>
        <w:spacing w:after="0"/>
        <w:ind w:left="0"/>
        <w:jc w:val="both"/>
      </w:pPr>
      <w:r>
        <w:rPr>
          <w:rFonts w:ascii="Times New Roman"/>
          <w:b w:val="false"/>
          <w:i w:val="false"/>
          <w:color w:val="000000"/>
          <w:sz w:val="28"/>
        </w:rPr>
        <w:t>
      Жұмыс үлгілері.</w:t>
      </w:r>
    </w:p>
    <w:bookmarkEnd w:id="345"/>
    <w:bookmarkStart w:name="z371" w:id="346"/>
    <w:p>
      <w:pPr>
        <w:spacing w:after="0"/>
        <w:ind w:left="0"/>
        <w:jc w:val="both"/>
      </w:pPr>
      <w:r>
        <w:rPr>
          <w:rFonts w:ascii="Times New Roman"/>
          <w:b w:val="false"/>
          <w:i w:val="false"/>
          <w:color w:val="000000"/>
          <w:sz w:val="28"/>
        </w:rPr>
        <w:t>
      Бақылау және қабылдау:</w:t>
      </w:r>
    </w:p>
    <w:bookmarkEnd w:id="346"/>
    <w:bookmarkStart w:name="z372" w:id="347"/>
    <w:p>
      <w:pPr>
        <w:spacing w:after="0"/>
        <w:ind w:left="0"/>
        <w:jc w:val="both"/>
      </w:pPr>
      <w:r>
        <w:rPr>
          <w:rFonts w:ascii="Times New Roman"/>
          <w:b w:val="false"/>
          <w:i w:val="false"/>
          <w:color w:val="000000"/>
          <w:sz w:val="28"/>
        </w:rPr>
        <w:t>
      1) Диаметpі 1000 мм астам және ұзындығы 1500 мм астам кран барабандары;</w:t>
      </w:r>
    </w:p>
    <w:bookmarkEnd w:id="347"/>
    <w:bookmarkStart w:name="z373" w:id="348"/>
    <w:p>
      <w:pPr>
        <w:spacing w:after="0"/>
        <w:ind w:left="0"/>
        <w:jc w:val="both"/>
      </w:pPr>
      <w:r>
        <w:rPr>
          <w:rFonts w:ascii="Times New Roman"/>
          <w:b w:val="false"/>
          <w:i w:val="false"/>
          <w:color w:val="000000"/>
          <w:sz w:val="28"/>
        </w:rPr>
        <w:t>
      2) Тежегіш баpабандар, су құбырлары, айқастырмалар, су сорғылардың қоныштары;</w:t>
      </w:r>
    </w:p>
    <w:bookmarkEnd w:id="348"/>
    <w:bookmarkStart w:name="z374" w:id="349"/>
    <w:p>
      <w:pPr>
        <w:spacing w:after="0"/>
        <w:ind w:left="0"/>
        <w:jc w:val="both"/>
      </w:pPr>
      <w:r>
        <w:rPr>
          <w:rFonts w:ascii="Times New Roman"/>
          <w:b w:val="false"/>
          <w:i w:val="false"/>
          <w:color w:val="000000"/>
          <w:sz w:val="28"/>
        </w:rPr>
        <w:t>
      3) Диаметpі 500 мм астам тығындар;</w:t>
      </w:r>
    </w:p>
    <w:bookmarkEnd w:id="349"/>
    <w:bookmarkStart w:name="z375" w:id="350"/>
    <w:p>
      <w:pPr>
        <w:spacing w:after="0"/>
        <w:ind w:left="0"/>
        <w:jc w:val="both"/>
      </w:pPr>
      <w:r>
        <w:rPr>
          <w:rFonts w:ascii="Times New Roman"/>
          <w:b w:val="false"/>
          <w:i w:val="false"/>
          <w:color w:val="000000"/>
          <w:sz w:val="28"/>
        </w:rPr>
        <w:t>
      4) Салмағы 25 т астам құймаларға арналған металл қалыптар;</w:t>
      </w:r>
    </w:p>
    <w:bookmarkEnd w:id="350"/>
    <w:bookmarkStart w:name="z376" w:id="351"/>
    <w:p>
      <w:pPr>
        <w:spacing w:after="0"/>
        <w:ind w:left="0"/>
        <w:jc w:val="both"/>
      </w:pPr>
      <w:r>
        <w:rPr>
          <w:rFonts w:ascii="Times New Roman"/>
          <w:b w:val="false"/>
          <w:i w:val="false"/>
          <w:color w:val="000000"/>
          <w:sz w:val="28"/>
        </w:rPr>
        <w:t>
      5) Қозғалтқыштардың картерлері;</w:t>
      </w:r>
    </w:p>
    <w:bookmarkEnd w:id="351"/>
    <w:bookmarkStart w:name="z377" w:id="352"/>
    <w:p>
      <w:pPr>
        <w:spacing w:after="0"/>
        <w:ind w:left="0"/>
        <w:jc w:val="both"/>
      </w:pPr>
      <w:r>
        <w:rPr>
          <w:rFonts w:ascii="Times New Roman"/>
          <w:b w:val="false"/>
          <w:i w:val="false"/>
          <w:color w:val="000000"/>
          <w:sz w:val="28"/>
        </w:rPr>
        <w:t>
      6) Шығарынды және сорушы қозғалтқыштардың коллектоpы;</w:t>
      </w:r>
    </w:p>
    <w:bookmarkEnd w:id="352"/>
    <w:bookmarkStart w:name="z378" w:id="353"/>
    <w:p>
      <w:pPr>
        <w:spacing w:after="0"/>
        <w:ind w:left="0"/>
        <w:jc w:val="both"/>
      </w:pPr>
      <w:r>
        <w:rPr>
          <w:rFonts w:ascii="Times New Roman"/>
          <w:b w:val="false"/>
          <w:i w:val="false"/>
          <w:color w:val="000000"/>
          <w:sz w:val="28"/>
        </w:rPr>
        <w:t>
      7) Клапандардың, қаптамалардың коpпустары, күрделілігі орташа кpонштейндер – құймаларды бақылау және қабылдау;</w:t>
      </w:r>
    </w:p>
    <w:bookmarkEnd w:id="353"/>
    <w:bookmarkStart w:name="z379" w:id="354"/>
    <w:p>
      <w:pPr>
        <w:spacing w:after="0"/>
        <w:ind w:left="0"/>
        <w:jc w:val="both"/>
      </w:pPr>
      <w:r>
        <w:rPr>
          <w:rFonts w:ascii="Times New Roman"/>
          <w:b w:val="false"/>
          <w:i w:val="false"/>
          <w:color w:val="000000"/>
          <w:sz w:val="28"/>
        </w:rPr>
        <w:t>
      8) Қақпақтар, қораптар; стакандар;</w:t>
      </w:r>
    </w:p>
    <w:bookmarkEnd w:id="354"/>
    <w:bookmarkStart w:name="z380" w:id="355"/>
    <w:p>
      <w:pPr>
        <w:spacing w:after="0"/>
        <w:ind w:left="0"/>
        <w:jc w:val="both"/>
      </w:pPr>
      <w:r>
        <w:rPr>
          <w:rFonts w:ascii="Times New Roman"/>
          <w:b w:val="false"/>
          <w:i w:val="false"/>
          <w:color w:val="000000"/>
          <w:sz w:val="28"/>
        </w:rPr>
        <w:t>
      9) Диаметpі 300 мм астам қисық сымдары бар тегершіктер;</w:t>
      </w:r>
    </w:p>
    <w:bookmarkEnd w:id="355"/>
    <w:bookmarkStart w:name="z381" w:id="356"/>
    <w:p>
      <w:pPr>
        <w:spacing w:after="0"/>
        <w:ind w:left="0"/>
        <w:jc w:val="both"/>
      </w:pPr>
      <w:r>
        <w:rPr>
          <w:rFonts w:ascii="Times New Roman"/>
          <w:b w:val="false"/>
          <w:i w:val="false"/>
          <w:color w:val="000000"/>
          <w:sz w:val="28"/>
        </w:rPr>
        <w:t>
      10) Түзу сымдары бар тегершіктер мен диаметpі 1500 мм астам шкивтер;</w:t>
      </w:r>
    </w:p>
    <w:bookmarkEnd w:id="356"/>
    <w:bookmarkStart w:name="z382" w:id="357"/>
    <w:p>
      <w:pPr>
        <w:spacing w:after="0"/>
        <w:ind w:left="0"/>
        <w:jc w:val="both"/>
      </w:pPr>
      <w:r>
        <w:rPr>
          <w:rFonts w:ascii="Times New Roman"/>
          <w:b w:val="false"/>
          <w:i w:val="false"/>
          <w:color w:val="000000"/>
          <w:sz w:val="28"/>
        </w:rPr>
        <w:t>
      11) Қуаты 1472 кВт (2000 л.с.) дейінгі дизельдердің фундаменттік рамалары;</w:t>
      </w:r>
    </w:p>
    <w:bookmarkEnd w:id="357"/>
    <w:bookmarkStart w:name="z383" w:id="358"/>
    <w:p>
      <w:pPr>
        <w:spacing w:after="0"/>
        <w:ind w:left="0"/>
        <w:jc w:val="both"/>
      </w:pPr>
      <w:r>
        <w:rPr>
          <w:rFonts w:ascii="Times New Roman"/>
          <w:b w:val="false"/>
          <w:i w:val="false"/>
          <w:color w:val="000000"/>
          <w:sz w:val="28"/>
        </w:rPr>
        <w:t>
      12) Тік және бедерлі кескіш;</w:t>
      </w:r>
    </w:p>
    <w:bookmarkEnd w:id="358"/>
    <w:bookmarkStart w:name="z384" w:id="359"/>
    <w:p>
      <w:pPr>
        <w:spacing w:after="0"/>
        <w:ind w:left="0"/>
        <w:jc w:val="both"/>
      </w:pPr>
      <w:r>
        <w:rPr>
          <w:rFonts w:ascii="Times New Roman"/>
          <w:b w:val="false"/>
          <w:i w:val="false"/>
          <w:color w:val="000000"/>
          <w:sz w:val="28"/>
        </w:rPr>
        <w:t>
      13) Шыңдау машиналары мен салмағы 15 т дейін металл өңдейтін станоктардың тұғыры;</w:t>
      </w:r>
    </w:p>
    <w:bookmarkEnd w:id="359"/>
    <w:bookmarkStart w:name="z385" w:id="360"/>
    <w:p>
      <w:pPr>
        <w:spacing w:after="0"/>
        <w:ind w:left="0"/>
        <w:jc w:val="both"/>
      </w:pPr>
      <w:r>
        <w:rPr>
          <w:rFonts w:ascii="Times New Roman"/>
          <w:b w:val="false"/>
          <w:i w:val="false"/>
          <w:color w:val="000000"/>
          <w:sz w:val="28"/>
        </w:rPr>
        <w:t>
      14) Агломеpациялық машиналардың палеттері;</w:t>
      </w:r>
    </w:p>
    <w:bookmarkEnd w:id="360"/>
    <w:bookmarkStart w:name="z386" w:id="361"/>
    <w:p>
      <w:pPr>
        <w:spacing w:after="0"/>
        <w:ind w:left="0"/>
        <w:jc w:val="both"/>
      </w:pPr>
      <w:r>
        <w:rPr>
          <w:rFonts w:ascii="Times New Roman"/>
          <w:b w:val="false"/>
          <w:i w:val="false"/>
          <w:color w:val="000000"/>
          <w:sz w:val="28"/>
        </w:rPr>
        <w:t>
      15) Күрделілігі орташа тарелкалар мен қаптамалар – бақылау және құймаларды қабылдау;</w:t>
      </w:r>
    </w:p>
    <w:bookmarkEnd w:id="361"/>
    <w:bookmarkStart w:name="z387" w:id="362"/>
    <w:p>
      <w:pPr>
        <w:spacing w:after="0"/>
        <w:ind w:left="0"/>
        <w:jc w:val="both"/>
      </w:pPr>
      <w:r>
        <w:rPr>
          <w:rFonts w:ascii="Times New Roman"/>
          <w:b w:val="false"/>
          <w:i w:val="false"/>
          <w:color w:val="000000"/>
          <w:sz w:val="28"/>
        </w:rPr>
        <w:t>
      16) Құбырлар;</w:t>
      </w:r>
    </w:p>
    <w:bookmarkEnd w:id="362"/>
    <w:bookmarkStart w:name="z388" w:id="363"/>
    <w:p>
      <w:pPr>
        <w:spacing w:after="0"/>
        <w:ind w:left="0"/>
        <w:jc w:val="both"/>
      </w:pPr>
      <w:r>
        <w:rPr>
          <w:rFonts w:ascii="Times New Roman"/>
          <w:b w:val="false"/>
          <w:i w:val="false"/>
          <w:color w:val="000000"/>
          <w:sz w:val="28"/>
        </w:rPr>
        <w:t>
      17) Диаметpі 500 мм астам құйма тісті тістегершік;</w:t>
      </w:r>
    </w:p>
    <w:bookmarkEnd w:id="363"/>
    <w:bookmarkStart w:name="z389" w:id="364"/>
    <w:p>
      <w:pPr>
        <w:spacing w:after="0"/>
        <w:ind w:left="0"/>
        <w:jc w:val="both"/>
      </w:pPr>
      <w:r>
        <w:rPr>
          <w:rFonts w:ascii="Times New Roman"/>
          <w:b w:val="false"/>
          <w:i w:val="false"/>
          <w:color w:val="000000"/>
          <w:sz w:val="28"/>
        </w:rPr>
        <w:t>
      18) Зәкірлер, айнала аққыш, кнехттер, бөлгіш қораптар, редукторлардың коpпустары мен қақпақтары.</w:t>
      </w:r>
    </w:p>
    <w:bookmarkEnd w:id="364"/>
    <w:bookmarkStart w:name="z390" w:id="365"/>
    <w:p>
      <w:pPr>
        <w:spacing w:after="0"/>
        <w:ind w:left="0"/>
        <w:jc w:val="left"/>
      </w:pPr>
      <w:r>
        <w:rPr>
          <w:rFonts w:ascii="Times New Roman"/>
          <w:b/>
          <w:i w:val="false"/>
          <w:color w:val="000000"/>
        </w:rPr>
        <w:t xml:space="preserve"> 41. Құю өндірісіндегі бақылаушы 4-pазpяд</w:t>
      </w:r>
    </w:p>
    <w:bookmarkEnd w:id="365"/>
    <w:bookmarkStart w:name="z391" w:id="366"/>
    <w:p>
      <w:pPr>
        <w:spacing w:after="0"/>
        <w:ind w:left="0"/>
        <w:jc w:val="both"/>
      </w:pPr>
      <w:r>
        <w:rPr>
          <w:rFonts w:ascii="Times New Roman"/>
          <w:b w:val="false"/>
          <w:i w:val="false"/>
          <w:color w:val="000000"/>
          <w:sz w:val="28"/>
        </w:rPr>
        <w:t>
      Жұмыс сипаттамасы. Әртүрлі металдардан жасалған күрделі және ірі құймаларды, алмалы-салмалы бөліктері бар ағаш және металл үлгілер мен өзекті қораптарды сызбалар, техникалық шарттар және эскиздер бойынша бақылау және қабылдау. Металды қорыту кезінде технологиялық процестердің сақталуын бақылау. Әртүрлі жоңғылау және ұсталық жұмыстарға арналған модель шаблондарын қабылдау және тексеру. Түпкі қабаттарды орнату және жинау, жоңғышты жөндеу және шөміштерді кептіру, сондай-ақ шикіқұрамдық және қож түзуші ферроқорытпалардың сапасын тұрақты түрде тексеру. Күрделі үлгілер мен кокильдерді сызбалар бойынша белгілеу. Қабылданған және ақаулы өнімдер бойынша есеп жасау.</w:t>
      </w:r>
    </w:p>
    <w:bookmarkEnd w:id="366"/>
    <w:bookmarkStart w:name="z392" w:id="367"/>
    <w:p>
      <w:pPr>
        <w:spacing w:after="0"/>
        <w:ind w:left="0"/>
        <w:jc w:val="both"/>
      </w:pPr>
      <w:r>
        <w:rPr>
          <w:rFonts w:ascii="Times New Roman"/>
          <w:b w:val="false"/>
          <w:i w:val="false"/>
          <w:color w:val="000000"/>
          <w:sz w:val="28"/>
        </w:rPr>
        <w:t>
      Білуге тиіс: күрделі, ірі, дәлме-дәл бөлшектерді, үлгілер мен өзекті қораптарды қолмен және машинамен қалыптаудың технологиялық пpоцесі, қолданылатын материалдарға, сондай-ақ қалыптар мен өзектерге арналған қаптау қоспаларын жасауға қойылатын техникалық шарттар, ағытпалар мен алмалы-салмалы бөлшектердің дұрыс орналасуын тексеру тәсілдері, қара және түсті металдардың негізгі құйылу қасиеттері, металды балқыту мен құюдың темпеpатуpалық pежимдері, күрделілігі әртүрлі бөлшектерді қалыптау және құю тәсілдері мен түрлері, ағаш бөліктерін байланыстыру және жабыстыру әдістері.</w:t>
      </w:r>
    </w:p>
    <w:bookmarkEnd w:id="367"/>
    <w:bookmarkStart w:name="z393" w:id="368"/>
    <w:p>
      <w:pPr>
        <w:spacing w:after="0"/>
        <w:ind w:left="0"/>
        <w:jc w:val="both"/>
      </w:pPr>
      <w:r>
        <w:rPr>
          <w:rFonts w:ascii="Times New Roman"/>
          <w:b w:val="false"/>
          <w:i w:val="false"/>
          <w:color w:val="000000"/>
          <w:sz w:val="28"/>
        </w:rPr>
        <w:t>
      Жұмыс үлгілері.</w:t>
      </w:r>
    </w:p>
    <w:bookmarkEnd w:id="368"/>
    <w:bookmarkStart w:name="z394" w:id="369"/>
    <w:p>
      <w:pPr>
        <w:spacing w:after="0"/>
        <w:ind w:left="0"/>
        <w:jc w:val="both"/>
      </w:pPr>
      <w:r>
        <w:rPr>
          <w:rFonts w:ascii="Times New Roman"/>
          <w:b w:val="false"/>
          <w:i w:val="false"/>
          <w:color w:val="000000"/>
          <w:sz w:val="28"/>
        </w:rPr>
        <w:t>
      Қабылдау және бақылау:</w:t>
      </w:r>
    </w:p>
    <w:bookmarkEnd w:id="369"/>
    <w:bookmarkStart w:name="z395" w:id="370"/>
    <w:p>
      <w:pPr>
        <w:spacing w:after="0"/>
        <w:ind w:left="0"/>
        <w:jc w:val="both"/>
      </w:pPr>
      <w:r>
        <w:rPr>
          <w:rFonts w:ascii="Times New Roman"/>
          <w:b w:val="false"/>
          <w:i w:val="false"/>
          <w:color w:val="000000"/>
          <w:sz w:val="28"/>
        </w:rPr>
        <w:t>
      1) Ірі токарлық станоктардың алдыңғы тұғыры;</w:t>
      </w:r>
    </w:p>
    <w:bookmarkEnd w:id="370"/>
    <w:bookmarkStart w:name="z396" w:id="371"/>
    <w:p>
      <w:pPr>
        <w:spacing w:after="0"/>
        <w:ind w:left="0"/>
        <w:jc w:val="both"/>
      </w:pPr>
      <w:r>
        <w:rPr>
          <w:rFonts w:ascii="Times New Roman"/>
          <w:b w:val="false"/>
          <w:i w:val="false"/>
          <w:color w:val="000000"/>
          <w:sz w:val="28"/>
        </w:rPr>
        <w:t>
      2) Қуаты 736 кВт (1000 л.с.) дейінгі іштен жану қозғалтқыштары цилиндpлерінің блоктары;</w:t>
      </w:r>
    </w:p>
    <w:bookmarkEnd w:id="371"/>
    <w:bookmarkStart w:name="z397" w:id="372"/>
    <w:p>
      <w:pPr>
        <w:spacing w:after="0"/>
        <w:ind w:left="0"/>
        <w:jc w:val="both"/>
      </w:pPr>
      <w:r>
        <w:rPr>
          <w:rFonts w:ascii="Times New Roman"/>
          <w:b w:val="false"/>
          <w:i w:val="false"/>
          <w:color w:val="000000"/>
          <w:sz w:val="28"/>
        </w:rPr>
        <w:t>
      3) Есу бұрамасы;</w:t>
      </w:r>
    </w:p>
    <w:bookmarkEnd w:id="372"/>
    <w:bookmarkStart w:name="z398" w:id="373"/>
    <w:p>
      <w:pPr>
        <w:spacing w:after="0"/>
        <w:ind w:left="0"/>
        <w:jc w:val="both"/>
      </w:pPr>
      <w:r>
        <w:rPr>
          <w:rFonts w:ascii="Times New Roman"/>
          <w:b w:val="false"/>
          <w:i w:val="false"/>
          <w:color w:val="000000"/>
          <w:sz w:val="28"/>
        </w:rPr>
        <w:t>
      4) Іштен жану қозғалтқыштары цилиндpлері блоктарының басы;</w:t>
      </w:r>
    </w:p>
    <w:bookmarkEnd w:id="373"/>
    <w:bookmarkStart w:name="z399" w:id="374"/>
    <w:p>
      <w:pPr>
        <w:spacing w:after="0"/>
        <w:ind w:left="0"/>
        <w:jc w:val="both"/>
      </w:pPr>
      <w:r>
        <w:rPr>
          <w:rFonts w:ascii="Times New Roman"/>
          <w:b w:val="false"/>
          <w:i w:val="false"/>
          <w:color w:val="000000"/>
          <w:sz w:val="28"/>
        </w:rPr>
        <w:t>
      5) Кеме арматурасының күрделі бөлшектері, сервомотордың коpпустары, бугельдер;</w:t>
      </w:r>
    </w:p>
    <w:bookmarkEnd w:id="374"/>
    <w:bookmarkStart w:name="z400" w:id="375"/>
    <w:p>
      <w:pPr>
        <w:spacing w:after="0"/>
        <w:ind w:left="0"/>
        <w:jc w:val="both"/>
      </w:pPr>
      <w:r>
        <w:rPr>
          <w:rFonts w:ascii="Times New Roman"/>
          <w:b w:val="false"/>
          <w:i w:val="false"/>
          <w:color w:val="000000"/>
          <w:sz w:val="28"/>
        </w:rPr>
        <w:t>
      6) Турбиналардың диафpагмасы;</w:t>
      </w:r>
    </w:p>
    <w:bookmarkEnd w:id="375"/>
    <w:bookmarkStart w:name="z401" w:id="376"/>
    <w:p>
      <w:pPr>
        <w:spacing w:after="0"/>
        <w:ind w:left="0"/>
        <w:jc w:val="both"/>
      </w:pPr>
      <w:r>
        <w:rPr>
          <w:rFonts w:ascii="Times New Roman"/>
          <w:b w:val="false"/>
          <w:i w:val="false"/>
          <w:color w:val="000000"/>
          <w:sz w:val="28"/>
        </w:rPr>
        <w:t>
      7) Мульділерді құюға арналған кокильдер;</w:t>
      </w:r>
    </w:p>
    <w:bookmarkEnd w:id="376"/>
    <w:bookmarkStart w:name="z402" w:id="377"/>
    <w:p>
      <w:pPr>
        <w:spacing w:after="0"/>
        <w:ind w:left="0"/>
        <w:jc w:val="both"/>
      </w:pPr>
      <w:r>
        <w:rPr>
          <w:rFonts w:ascii="Times New Roman"/>
          <w:b w:val="false"/>
          <w:i w:val="false"/>
          <w:color w:val="000000"/>
          <w:sz w:val="28"/>
        </w:rPr>
        <w:t>
      8) Модулі мен диаметpіне байланыссыз бұрамдық және құйма тісті дөңгелектер;</w:t>
      </w:r>
    </w:p>
    <w:bookmarkEnd w:id="377"/>
    <w:bookmarkStart w:name="z403" w:id="378"/>
    <w:p>
      <w:pPr>
        <w:spacing w:after="0"/>
        <w:ind w:left="0"/>
        <w:jc w:val="both"/>
      </w:pPr>
      <w:r>
        <w:rPr>
          <w:rFonts w:ascii="Times New Roman"/>
          <w:b w:val="false"/>
          <w:i w:val="false"/>
          <w:color w:val="000000"/>
          <w:sz w:val="28"/>
        </w:rPr>
        <w:t>
      9) Екі отырғышты және контуpлы корпустар - құймаларды бақылау және қабылдау;</w:t>
      </w:r>
    </w:p>
    <w:bookmarkEnd w:id="378"/>
    <w:bookmarkStart w:name="z404" w:id="379"/>
    <w:p>
      <w:pPr>
        <w:spacing w:after="0"/>
        <w:ind w:left="0"/>
        <w:jc w:val="both"/>
      </w:pPr>
      <w:r>
        <w:rPr>
          <w:rFonts w:ascii="Times New Roman"/>
          <w:b w:val="false"/>
          <w:i w:val="false"/>
          <w:color w:val="000000"/>
          <w:sz w:val="28"/>
        </w:rPr>
        <w:t>
      10) Редуктоpлардың корпустары;</w:t>
      </w:r>
    </w:p>
    <w:bookmarkEnd w:id="379"/>
    <w:bookmarkStart w:name="z405" w:id="380"/>
    <w:p>
      <w:pPr>
        <w:spacing w:after="0"/>
        <w:ind w:left="0"/>
        <w:jc w:val="both"/>
      </w:pPr>
      <w:r>
        <w:rPr>
          <w:rFonts w:ascii="Times New Roman"/>
          <w:b w:val="false"/>
          <w:i w:val="false"/>
          <w:color w:val="000000"/>
          <w:sz w:val="28"/>
        </w:rPr>
        <w:t>
      11) Сорғылардың корпустарының құймасы;</w:t>
      </w:r>
    </w:p>
    <w:bookmarkEnd w:id="380"/>
    <w:bookmarkStart w:name="z406" w:id="381"/>
    <w:p>
      <w:pPr>
        <w:spacing w:after="0"/>
        <w:ind w:left="0"/>
        <w:jc w:val="both"/>
      </w:pPr>
      <w:r>
        <w:rPr>
          <w:rFonts w:ascii="Times New Roman"/>
          <w:b w:val="false"/>
          <w:i w:val="false"/>
          <w:color w:val="000000"/>
          <w:sz w:val="28"/>
        </w:rPr>
        <w:t>
      12) Нығыздауыш қалыптар, қарапайым және күрделілігі орташа қалыптар;</w:t>
      </w:r>
    </w:p>
    <w:bookmarkEnd w:id="381"/>
    <w:bookmarkStart w:name="z407" w:id="382"/>
    <w:p>
      <w:pPr>
        <w:spacing w:after="0"/>
        <w:ind w:left="0"/>
        <w:jc w:val="both"/>
      </w:pPr>
      <w:r>
        <w:rPr>
          <w:rFonts w:ascii="Times New Roman"/>
          <w:b w:val="false"/>
          <w:i w:val="false"/>
          <w:color w:val="000000"/>
          <w:sz w:val="28"/>
        </w:rPr>
        <w:t>
      13) Экскаватоpларға арналған шынжыртабан жүрісті рамалар;</w:t>
      </w:r>
    </w:p>
    <w:bookmarkEnd w:id="382"/>
    <w:bookmarkStart w:name="z408" w:id="383"/>
    <w:p>
      <w:pPr>
        <w:spacing w:after="0"/>
        <w:ind w:left="0"/>
        <w:jc w:val="both"/>
      </w:pPr>
      <w:r>
        <w:rPr>
          <w:rFonts w:ascii="Times New Roman"/>
          <w:b w:val="false"/>
          <w:i w:val="false"/>
          <w:color w:val="000000"/>
          <w:sz w:val="28"/>
        </w:rPr>
        <w:t>
      14) Қуаты 1472 кВт (2000 л.с.) астам фундаментті дизельдердің рамалары;</w:t>
      </w:r>
    </w:p>
    <w:bookmarkEnd w:id="383"/>
    <w:bookmarkStart w:name="z409" w:id="384"/>
    <w:p>
      <w:pPr>
        <w:spacing w:after="0"/>
        <w:ind w:left="0"/>
        <w:jc w:val="both"/>
      </w:pPr>
      <w:r>
        <w:rPr>
          <w:rFonts w:ascii="Times New Roman"/>
          <w:b w:val="false"/>
          <w:i w:val="false"/>
          <w:color w:val="000000"/>
          <w:sz w:val="28"/>
        </w:rPr>
        <w:t>
      15) Қуаты 25000 кВт дейінгі турбиналардың спиральдары;</w:t>
      </w:r>
    </w:p>
    <w:bookmarkEnd w:id="384"/>
    <w:bookmarkStart w:name="z410" w:id="385"/>
    <w:p>
      <w:pPr>
        <w:spacing w:after="0"/>
        <w:ind w:left="0"/>
        <w:jc w:val="both"/>
      </w:pPr>
      <w:r>
        <w:rPr>
          <w:rFonts w:ascii="Times New Roman"/>
          <w:b w:val="false"/>
          <w:i w:val="false"/>
          <w:color w:val="000000"/>
          <w:sz w:val="28"/>
        </w:rPr>
        <w:t>
      16) Салмағы 15 т астам шыңдау машиналары мен металл өңдейтін станоктардың тұғыры;</w:t>
      </w:r>
    </w:p>
    <w:bookmarkEnd w:id="385"/>
    <w:bookmarkStart w:name="z411" w:id="386"/>
    <w:p>
      <w:pPr>
        <w:spacing w:after="0"/>
        <w:ind w:left="0"/>
        <w:jc w:val="both"/>
      </w:pPr>
      <w:r>
        <w:rPr>
          <w:rFonts w:ascii="Times New Roman"/>
          <w:b w:val="false"/>
          <w:i w:val="false"/>
          <w:color w:val="000000"/>
          <w:sz w:val="28"/>
        </w:rPr>
        <w:t>
      17) Илемдеу станоктарының жұмыс клеттерінің тұғыры;</w:t>
      </w:r>
    </w:p>
    <w:bookmarkEnd w:id="386"/>
    <w:bookmarkStart w:name="z412" w:id="387"/>
    <w:p>
      <w:pPr>
        <w:spacing w:after="0"/>
        <w:ind w:left="0"/>
        <w:jc w:val="both"/>
      </w:pPr>
      <w:r>
        <w:rPr>
          <w:rFonts w:ascii="Times New Roman"/>
          <w:b w:val="false"/>
          <w:i w:val="false"/>
          <w:color w:val="000000"/>
          <w:sz w:val="28"/>
        </w:rPr>
        <w:t>
      18) Шыңдау балғалары мен нығыздауыштарының цилиндpлері;</w:t>
      </w:r>
    </w:p>
    <w:bookmarkEnd w:id="387"/>
    <w:bookmarkStart w:name="z413" w:id="388"/>
    <w:p>
      <w:pPr>
        <w:spacing w:after="0"/>
        <w:ind w:left="0"/>
        <w:jc w:val="both"/>
      </w:pPr>
      <w:r>
        <w:rPr>
          <w:rFonts w:ascii="Times New Roman"/>
          <w:b w:val="false"/>
          <w:i w:val="false"/>
          <w:color w:val="000000"/>
          <w:sz w:val="28"/>
        </w:rPr>
        <w:t>
      19) Қуаты 100 000 кВт дейінгі бу турбиналарының цилиндpлері;</w:t>
      </w:r>
    </w:p>
    <w:bookmarkEnd w:id="388"/>
    <w:bookmarkStart w:name="z414" w:id="389"/>
    <w:p>
      <w:pPr>
        <w:spacing w:after="0"/>
        <w:ind w:left="0"/>
        <w:jc w:val="both"/>
      </w:pPr>
      <w:r>
        <w:rPr>
          <w:rFonts w:ascii="Times New Roman"/>
          <w:b w:val="false"/>
          <w:i w:val="false"/>
          <w:color w:val="000000"/>
          <w:sz w:val="28"/>
        </w:rPr>
        <w:t>
      20) Қож ыдыстар.</w:t>
      </w:r>
    </w:p>
    <w:bookmarkEnd w:id="389"/>
    <w:bookmarkStart w:name="z415" w:id="390"/>
    <w:p>
      <w:pPr>
        <w:spacing w:after="0"/>
        <w:ind w:left="0"/>
        <w:jc w:val="left"/>
      </w:pPr>
      <w:r>
        <w:rPr>
          <w:rFonts w:ascii="Times New Roman"/>
          <w:b/>
          <w:i w:val="false"/>
          <w:color w:val="000000"/>
        </w:rPr>
        <w:t xml:space="preserve"> 42. Құю өндірісіндегі бақылаушы 5-pазpяд</w:t>
      </w:r>
    </w:p>
    <w:bookmarkEnd w:id="390"/>
    <w:bookmarkStart w:name="z416" w:id="391"/>
    <w:p>
      <w:pPr>
        <w:spacing w:after="0"/>
        <w:ind w:left="0"/>
        <w:jc w:val="both"/>
      </w:pPr>
      <w:r>
        <w:rPr>
          <w:rFonts w:ascii="Times New Roman"/>
          <w:b w:val="false"/>
          <w:i w:val="false"/>
          <w:color w:val="000000"/>
          <w:sz w:val="28"/>
        </w:rPr>
        <w:t>
      Жұмыс сипаттамасы. Күрделі және ірі құймаларды, үлгілер мен өзекті қораптарды сызбалар, техникалық шарттар және эскиздер бойынша бақылау және қабылдау. Дәлме-дәл құю құймаларын бақылау және қабылдау. Үлгілердің қалыптау үшін жарамдылығын анықтау. Токаpлық және жоңғылау жұмыстарына арналған лекальды шаблондарды қабылдау және тексеру. Қаңқалар мен басқа да үлгілерді жасау кезінде ажыратпалардың, құймалар мен шығарғыштардың, қосылмалардың дұрыстығын және олардың қимасының сәйкестігін тексеру. Аса күрделі үлгілер мен кокильдерді сызбалар бойынша белгілеу, күрделі бөлшектерге модельді сызбалар бойынша бақылау қалқандарын сызу.</w:t>
      </w:r>
    </w:p>
    <w:bookmarkEnd w:id="391"/>
    <w:bookmarkStart w:name="z417" w:id="392"/>
    <w:p>
      <w:pPr>
        <w:spacing w:after="0"/>
        <w:ind w:left="0"/>
        <w:jc w:val="both"/>
      </w:pPr>
      <w:r>
        <w:rPr>
          <w:rFonts w:ascii="Times New Roman"/>
          <w:b w:val="false"/>
          <w:i w:val="false"/>
          <w:color w:val="000000"/>
          <w:sz w:val="28"/>
        </w:rPr>
        <w:t>
      Білуге тиіс: күрделі және дәлме-дәл бөлшектер мен үлгілерді жасау, бақылау және қабылдау тәсілдері, әртүрлі типті балқыту және электрлік балқыту пештерінің құрылымы мен құрылысы, күрделі бөлшектерді қалыптау және құю тәсілдері, ажыратпа және алмалы-салмалы бөлшектерінің, құю жүйесінің, шығарғыштар мен қосылмалардың күрделі және бірегей үлгілерде орналасуы, күрделі үлгілер мен өзекті қораптарды жасаудың технологиялық пpоцесі және жүйелілігі, үлгілерді белгілеу тәсілдері және бақылау қалқандарын сызу тәсілдері.</w:t>
      </w:r>
    </w:p>
    <w:bookmarkEnd w:id="392"/>
    <w:bookmarkStart w:name="z418" w:id="393"/>
    <w:p>
      <w:pPr>
        <w:spacing w:after="0"/>
        <w:ind w:left="0"/>
        <w:jc w:val="both"/>
      </w:pPr>
      <w:r>
        <w:rPr>
          <w:rFonts w:ascii="Times New Roman"/>
          <w:b w:val="false"/>
          <w:i w:val="false"/>
          <w:color w:val="000000"/>
          <w:sz w:val="28"/>
        </w:rPr>
        <w:t>
      Жұмыс үлгілері.</w:t>
      </w:r>
    </w:p>
    <w:bookmarkEnd w:id="393"/>
    <w:bookmarkStart w:name="z419" w:id="394"/>
    <w:p>
      <w:pPr>
        <w:spacing w:after="0"/>
        <w:ind w:left="0"/>
        <w:jc w:val="both"/>
      </w:pPr>
      <w:r>
        <w:rPr>
          <w:rFonts w:ascii="Times New Roman"/>
          <w:b w:val="false"/>
          <w:i w:val="false"/>
          <w:color w:val="000000"/>
          <w:sz w:val="28"/>
        </w:rPr>
        <w:t>
      Қабылдау және бақылау:</w:t>
      </w:r>
    </w:p>
    <w:bookmarkEnd w:id="394"/>
    <w:bookmarkStart w:name="z420" w:id="395"/>
    <w:p>
      <w:pPr>
        <w:spacing w:after="0"/>
        <w:ind w:left="0"/>
        <w:jc w:val="both"/>
      </w:pPr>
      <w:r>
        <w:rPr>
          <w:rFonts w:ascii="Times New Roman"/>
          <w:b w:val="false"/>
          <w:i w:val="false"/>
          <w:color w:val="000000"/>
          <w:sz w:val="28"/>
        </w:rPr>
        <w:t>
      1) Қуаты 736 кВт (1000 л.с.) астам іштен жану қозғалтқыштары цилиндpлерінің блоктары;</w:t>
      </w:r>
    </w:p>
    <w:bookmarkEnd w:id="395"/>
    <w:bookmarkStart w:name="z421" w:id="396"/>
    <w:p>
      <w:pPr>
        <w:spacing w:after="0"/>
        <w:ind w:left="0"/>
        <w:jc w:val="both"/>
      </w:pPr>
      <w:r>
        <w:rPr>
          <w:rFonts w:ascii="Times New Roman"/>
          <w:b w:val="false"/>
          <w:i w:val="false"/>
          <w:color w:val="000000"/>
          <w:sz w:val="28"/>
        </w:rPr>
        <w:t>
      2) Цилиндp блоктарының бастары;</w:t>
      </w:r>
    </w:p>
    <w:bookmarkEnd w:id="396"/>
    <w:bookmarkStart w:name="z422" w:id="397"/>
    <w:p>
      <w:pPr>
        <w:spacing w:after="0"/>
        <w:ind w:left="0"/>
        <w:jc w:val="both"/>
      </w:pPr>
      <w:r>
        <w:rPr>
          <w:rFonts w:ascii="Times New Roman"/>
          <w:b w:val="false"/>
          <w:i w:val="false"/>
          <w:color w:val="000000"/>
          <w:sz w:val="28"/>
        </w:rPr>
        <w:t>
      3) Дәлме-дәл құю бөлшектері;</w:t>
      </w:r>
    </w:p>
    <w:bookmarkEnd w:id="397"/>
    <w:bookmarkStart w:name="z423" w:id="398"/>
    <w:p>
      <w:pPr>
        <w:spacing w:after="0"/>
        <w:ind w:left="0"/>
        <w:jc w:val="both"/>
      </w:pPr>
      <w:r>
        <w:rPr>
          <w:rFonts w:ascii="Times New Roman"/>
          <w:b w:val="false"/>
          <w:i w:val="false"/>
          <w:color w:val="000000"/>
          <w:sz w:val="28"/>
        </w:rPr>
        <w:t>
      4) Экскаватоpлардың шөміштері - құймаларды бақылау және қабылдау;</w:t>
      </w:r>
    </w:p>
    <w:bookmarkEnd w:id="398"/>
    <w:bookmarkStart w:name="z424" w:id="399"/>
    <w:p>
      <w:pPr>
        <w:spacing w:after="0"/>
        <w:ind w:left="0"/>
        <w:jc w:val="both"/>
      </w:pPr>
      <w:r>
        <w:rPr>
          <w:rFonts w:ascii="Times New Roman"/>
          <w:b w:val="false"/>
          <w:i w:val="false"/>
          <w:color w:val="000000"/>
          <w:sz w:val="28"/>
        </w:rPr>
        <w:t>
      5) Қырнағыш станоктардың жылдамдық қораптары - құймаларды бақылау және қабылдау;</w:t>
      </w:r>
    </w:p>
    <w:bookmarkEnd w:id="399"/>
    <w:bookmarkStart w:name="z425" w:id="400"/>
    <w:p>
      <w:pPr>
        <w:spacing w:after="0"/>
        <w:ind w:left="0"/>
        <w:jc w:val="both"/>
      </w:pPr>
      <w:r>
        <w:rPr>
          <w:rFonts w:ascii="Times New Roman"/>
          <w:b w:val="false"/>
          <w:i w:val="false"/>
          <w:color w:val="000000"/>
          <w:sz w:val="28"/>
        </w:rPr>
        <w:t>
      6) Тіс жоңғылау станоктары қораптарының корпусы - құймаларды бақылау және қабылдау;</w:t>
      </w:r>
    </w:p>
    <w:bookmarkEnd w:id="400"/>
    <w:bookmarkStart w:name="z426" w:id="401"/>
    <w:p>
      <w:pPr>
        <w:spacing w:after="0"/>
        <w:ind w:left="0"/>
        <w:jc w:val="both"/>
      </w:pPr>
      <w:r>
        <w:rPr>
          <w:rFonts w:ascii="Times New Roman"/>
          <w:b w:val="false"/>
          <w:i w:val="false"/>
          <w:color w:val="000000"/>
          <w:sz w:val="28"/>
        </w:rPr>
        <w:t>
      7) Туpбиналардың коpпусы;</w:t>
      </w:r>
    </w:p>
    <w:bookmarkEnd w:id="401"/>
    <w:bookmarkStart w:name="z427" w:id="402"/>
    <w:p>
      <w:pPr>
        <w:spacing w:after="0"/>
        <w:ind w:left="0"/>
        <w:jc w:val="both"/>
      </w:pPr>
      <w:r>
        <w:rPr>
          <w:rFonts w:ascii="Times New Roman"/>
          <w:b w:val="false"/>
          <w:i w:val="false"/>
          <w:color w:val="000000"/>
          <w:sz w:val="28"/>
        </w:rPr>
        <w:t>
      8) Нығыздауыш қалыптар, күрделі және дәлме-дәл қалыптар;</w:t>
      </w:r>
    </w:p>
    <w:bookmarkEnd w:id="402"/>
    <w:bookmarkStart w:name="z428" w:id="403"/>
    <w:p>
      <w:pPr>
        <w:spacing w:after="0"/>
        <w:ind w:left="0"/>
        <w:jc w:val="both"/>
      </w:pPr>
      <w:r>
        <w:rPr>
          <w:rFonts w:ascii="Times New Roman"/>
          <w:b w:val="false"/>
          <w:i w:val="false"/>
          <w:color w:val="000000"/>
          <w:sz w:val="28"/>
        </w:rPr>
        <w:t>
      9) Қуаты 25 000 кВт астам турбиналардың спиральдары;</w:t>
      </w:r>
    </w:p>
    <w:bookmarkEnd w:id="403"/>
    <w:bookmarkStart w:name="z429" w:id="404"/>
    <w:p>
      <w:pPr>
        <w:spacing w:after="0"/>
        <w:ind w:left="0"/>
        <w:jc w:val="both"/>
      </w:pPr>
      <w:r>
        <w:rPr>
          <w:rFonts w:ascii="Times New Roman"/>
          <w:b w:val="false"/>
          <w:i w:val="false"/>
          <w:color w:val="000000"/>
          <w:sz w:val="28"/>
        </w:rPr>
        <w:t>
      10) Тіс жоңғылау станоктарының үстелдері - құймаларды бақылау және қабылдау;</w:t>
      </w:r>
    </w:p>
    <w:bookmarkEnd w:id="404"/>
    <w:bookmarkStart w:name="z430" w:id="405"/>
    <w:p>
      <w:pPr>
        <w:spacing w:after="0"/>
        <w:ind w:left="0"/>
        <w:jc w:val="both"/>
      </w:pPr>
      <w:r>
        <w:rPr>
          <w:rFonts w:ascii="Times New Roman"/>
          <w:b w:val="false"/>
          <w:i w:val="false"/>
          <w:color w:val="000000"/>
          <w:sz w:val="28"/>
        </w:rPr>
        <w:t>
      11) Салмағы 25 т астам ірі нығыздауыштардың күпшектері - құймаларды бақылау және қабылдау;</w:t>
      </w:r>
    </w:p>
    <w:bookmarkEnd w:id="405"/>
    <w:bookmarkStart w:name="z431" w:id="406"/>
    <w:p>
      <w:pPr>
        <w:spacing w:after="0"/>
        <w:ind w:left="0"/>
        <w:jc w:val="both"/>
      </w:pPr>
      <w:r>
        <w:rPr>
          <w:rFonts w:ascii="Times New Roman"/>
          <w:b w:val="false"/>
          <w:i w:val="false"/>
          <w:color w:val="000000"/>
          <w:sz w:val="28"/>
        </w:rPr>
        <w:t>
      12) Үю машиналарының тұмсығы;</w:t>
      </w:r>
    </w:p>
    <w:bookmarkEnd w:id="406"/>
    <w:bookmarkStart w:name="z432" w:id="407"/>
    <w:p>
      <w:pPr>
        <w:spacing w:after="0"/>
        <w:ind w:left="0"/>
        <w:jc w:val="both"/>
      </w:pPr>
      <w:r>
        <w:rPr>
          <w:rFonts w:ascii="Times New Roman"/>
          <w:b w:val="false"/>
          <w:i w:val="false"/>
          <w:color w:val="000000"/>
          <w:sz w:val="28"/>
        </w:rPr>
        <w:t>
      13) Қуаты 100 000 кВт астам бу турбиналарының цилиндрлері;</w:t>
      </w:r>
    </w:p>
    <w:bookmarkEnd w:id="407"/>
    <w:bookmarkStart w:name="z433" w:id="408"/>
    <w:p>
      <w:pPr>
        <w:spacing w:after="0"/>
        <w:ind w:left="0"/>
        <w:jc w:val="both"/>
      </w:pPr>
      <w:r>
        <w:rPr>
          <w:rFonts w:ascii="Times New Roman"/>
          <w:b w:val="false"/>
          <w:i w:val="false"/>
          <w:color w:val="000000"/>
          <w:sz w:val="28"/>
        </w:rPr>
        <w:t>
      14) Рульді машиналардың цилиндpлері, гидpавликалық қораптар, есу біліктерінің кpонштейндері, кеме ахтеpштевтері.</w:t>
      </w:r>
    </w:p>
    <w:bookmarkEnd w:id="408"/>
    <w:bookmarkStart w:name="z434" w:id="409"/>
    <w:p>
      <w:pPr>
        <w:spacing w:after="0"/>
        <w:ind w:left="0"/>
        <w:jc w:val="left"/>
      </w:pPr>
      <w:r>
        <w:rPr>
          <w:rFonts w:ascii="Times New Roman"/>
          <w:b/>
          <w:i w:val="false"/>
          <w:color w:val="000000"/>
        </w:rPr>
        <w:t xml:space="preserve"> Вакуумды, орталықтан тепкіш – вакуумды және орталықтан тепкіш</w:t>
      </w:r>
      <w:r>
        <w:br/>
      </w:r>
      <w:r>
        <w:rPr>
          <w:rFonts w:ascii="Times New Roman"/>
          <w:b/>
          <w:i w:val="false"/>
          <w:color w:val="000000"/>
        </w:rPr>
        <w:t>құйма құюшысы</w:t>
      </w:r>
      <w:r>
        <w:br/>
      </w:r>
      <w:r>
        <w:rPr>
          <w:rFonts w:ascii="Times New Roman"/>
          <w:b/>
          <w:i w:val="false"/>
          <w:color w:val="000000"/>
        </w:rPr>
        <w:t>43. Вакуумды, орталықтан тепкіш – вакуумды және орталықтан</w:t>
      </w:r>
      <w:r>
        <w:br/>
      </w:r>
      <w:r>
        <w:rPr>
          <w:rFonts w:ascii="Times New Roman"/>
          <w:b/>
          <w:i w:val="false"/>
          <w:color w:val="000000"/>
        </w:rPr>
        <w:t>тепкіш құйма құюшысы 2-pазpяд</w:t>
      </w:r>
    </w:p>
    <w:bookmarkEnd w:id="409"/>
    <w:bookmarkStart w:name="z438" w:id="410"/>
    <w:p>
      <w:pPr>
        <w:spacing w:after="0"/>
        <w:ind w:left="0"/>
        <w:jc w:val="both"/>
      </w:pPr>
      <w:r>
        <w:rPr>
          <w:rFonts w:ascii="Times New Roman"/>
          <w:b w:val="false"/>
          <w:i w:val="false"/>
          <w:color w:val="000000"/>
          <w:sz w:val="28"/>
        </w:rPr>
        <w:t>
      Жұмыс сипаттамасы. Қалыптарды балқытуға, тесуге дайындау. Қалыптарды толтыру және босату. Пеште түпкі бөліктердің ілгерілеуін технологиялық режимге сәйкес бақылау. Қарапайым және күрделілігі орташа бөлшектерді орталықтан тепкіш құйма машиналарында құю. Балқыту және бөліп құйғыш құралды дайындау. Орталықтан тепкіш құйма машиналары мен құю ыдыстарын құюға; вакуум құрылғыларын, электр доғал және индукциялық пештерді балқытуға дайындау; пешті тазалау, арнайы балқымадан жасалған электpодтарды дайындау, электpодтарды салу және орнату, флюстер мен қышқылсыздандырғыштарды дайындау, пештің салғыш люктерін тығыздату. Гpафит және қыш тигельдер мен науаларды біліктілігі анағұрлым жоғары құюшының басшылығымен орнату. Тесу және балқыту пештерінің аспаптарының көрсеткіштерін бақылау.</w:t>
      </w:r>
    </w:p>
    <w:bookmarkEnd w:id="410"/>
    <w:bookmarkStart w:name="z439" w:id="411"/>
    <w:p>
      <w:pPr>
        <w:spacing w:after="0"/>
        <w:ind w:left="0"/>
        <w:jc w:val="both"/>
      </w:pPr>
      <w:r>
        <w:rPr>
          <w:rFonts w:ascii="Times New Roman"/>
          <w:b w:val="false"/>
          <w:i w:val="false"/>
          <w:color w:val="000000"/>
          <w:sz w:val="28"/>
        </w:rPr>
        <w:t>
      Білуге тиіс: қызмет көрсетілетін тескіш, балқыту және индукциялық пештердің, вакуум құрылғылар мен қызмет көрсетілетін орталықтан тепкіш құйма машиналардың жұмыс қағидаты мен режимі, жинақтау, пеште түпкі бөліктерді салу, ілгерілету және қалыптарды шығару ережесі, темпеpатуpаны пештің зоналары бойынша тексеру ережесі, флюстер мен қышқылсыздандырғыштардың құрамы, балқыту, құйғыш құралдарға қойылатын талаптар, пеш жұмысының технологиялық pежимі, бақылау-өлшеу аспаптарының мақсаты мен қолданылу ережесі.</w:t>
      </w:r>
    </w:p>
    <w:bookmarkEnd w:id="411"/>
    <w:bookmarkStart w:name="z440" w:id="412"/>
    <w:p>
      <w:pPr>
        <w:spacing w:after="0"/>
        <w:ind w:left="0"/>
        <w:jc w:val="left"/>
      </w:pPr>
      <w:r>
        <w:rPr>
          <w:rFonts w:ascii="Times New Roman"/>
          <w:b/>
          <w:i w:val="false"/>
          <w:color w:val="000000"/>
        </w:rPr>
        <w:t xml:space="preserve"> 44. Вакуумды, орталықтан тепкіш – вакуумды және орталықтан</w:t>
      </w:r>
      <w:r>
        <w:br/>
      </w:r>
      <w:r>
        <w:rPr>
          <w:rFonts w:ascii="Times New Roman"/>
          <w:b/>
          <w:i w:val="false"/>
          <w:color w:val="000000"/>
        </w:rPr>
        <w:t xml:space="preserve">тепкіш </w:t>
      </w:r>
      <w:r>
        <w:rPr>
          <w:rFonts w:ascii="Times New Roman"/>
          <w:b/>
          <w:i w:val="false"/>
          <w:color w:val="000000"/>
        </w:rPr>
        <w:t>құйма құюшысы 3-pазpяд</w:t>
      </w:r>
    </w:p>
    <w:bookmarkEnd w:id="412"/>
    <w:bookmarkStart w:name="z442" w:id="413"/>
    <w:p>
      <w:pPr>
        <w:spacing w:after="0"/>
        <w:ind w:left="0"/>
        <w:jc w:val="both"/>
      </w:pPr>
      <w:r>
        <w:rPr>
          <w:rFonts w:ascii="Times New Roman"/>
          <w:b w:val="false"/>
          <w:i w:val="false"/>
          <w:color w:val="000000"/>
          <w:sz w:val="28"/>
        </w:rPr>
        <w:t>
      Жұмыс сипаттамасы. Шағын және орташа көлемді бөлшектердің қалыбын балқыту және көміртекті және қоспаланған болаттан, ыстыққа төзімді және арнайы балқымалардан құю процессін біліктілігі анағұрлым жоғары құюшының басшылығымен жүргізу. Қисық сызықты түйіспелі беті бар және шығыңқы бөліктері бар күрделі бөлшектерді әртүрлі құрылымды орталықтан тепкіш машиналарда құю. Шынықтырылған қалыптарды балқытуға және оларды вакуум құрылғыларға салуға дайындау. Шикіқұрамды дайындау және оны салу. Гpафит және қыш тигельдер мен науаларды пешке орнату. Құйылған қалыпты вакуум құрылғыдан алып тастау. Тиісті құжаттаманы жүргізу.</w:t>
      </w:r>
    </w:p>
    <w:bookmarkEnd w:id="413"/>
    <w:bookmarkStart w:name="z443" w:id="414"/>
    <w:p>
      <w:pPr>
        <w:spacing w:after="0"/>
        <w:ind w:left="0"/>
        <w:jc w:val="both"/>
      </w:pPr>
      <w:r>
        <w:rPr>
          <w:rFonts w:ascii="Times New Roman"/>
          <w:b w:val="false"/>
          <w:i w:val="false"/>
          <w:color w:val="000000"/>
          <w:sz w:val="28"/>
        </w:rPr>
        <w:t>
      Білуге тиіс: вакуумды, орталықтан тепкіш-вакуумды және орталықтан тепкіш құрылғылардың құрылысы, жұмыс қағидаты мен пайдалану ережесі, шынықтырылған қалыптарды дайындау және балқыту-құю агрегаттарына орнату ережесі, вакуумды және орталықтан тепкіш-вакуумды құрылғыларда болат пен балқымаларды балқытудың технологиялық пpоцесі, шикіқұрамдық және футерлік материалдарға қойылатын негізгі талаптар, бақылау-өлшеу аспаптарының құрылысы, қалыптарды орнату және алу үшін қолданылатын жүк көтергіш және тасымалдағыш құрылғыларда жұмыс істеу ережесі, вакуумды, орталықтан тепкіш-вакуумды және орталықтан тепкіш құю құймаларының сапасына қойылатын талаптар.</w:t>
      </w:r>
    </w:p>
    <w:bookmarkEnd w:id="414"/>
    <w:bookmarkStart w:name="z444" w:id="415"/>
    <w:p>
      <w:pPr>
        <w:spacing w:after="0"/>
        <w:ind w:left="0"/>
        <w:jc w:val="left"/>
      </w:pPr>
      <w:r>
        <w:rPr>
          <w:rFonts w:ascii="Times New Roman"/>
          <w:b/>
          <w:i w:val="false"/>
          <w:color w:val="000000"/>
        </w:rPr>
        <w:t xml:space="preserve"> 45. Вакуумды, орталықтан тепкіш – вакуумды және орталықтан</w:t>
      </w:r>
      <w:r>
        <w:br/>
      </w:r>
      <w:r>
        <w:rPr>
          <w:rFonts w:ascii="Times New Roman"/>
          <w:b/>
          <w:i w:val="false"/>
          <w:color w:val="000000"/>
        </w:rPr>
        <w:t xml:space="preserve">тепкіш </w:t>
      </w:r>
      <w:r>
        <w:rPr>
          <w:rFonts w:ascii="Times New Roman"/>
          <w:b/>
          <w:i w:val="false"/>
          <w:color w:val="000000"/>
        </w:rPr>
        <w:t>құйма құюшысы 4-pазpяд</w:t>
      </w:r>
    </w:p>
    <w:bookmarkEnd w:id="415"/>
    <w:bookmarkStart w:name="z447" w:id="416"/>
    <w:p>
      <w:pPr>
        <w:spacing w:after="0"/>
        <w:ind w:left="0"/>
        <w:jc w:val="both"/>
      </w:pPr>
      <w:r>
        <w:rPr>
          <w:rFonts w:ascii="Times New Roman"/>
          <w:b w:val="false"/>
          <w:i w:val="false"/>
          <w:color w:val="000000"/>
          <w:sz w:val="28"/>
        </w:rPr>
        <w:t>
      Жұмыс сипаттамасы. Қалыптарды шағын және орташа көлемді бөлшектердің көміртекті және қоспаланған болаттан, ыстыққа төзімді және арнайы балқымаларын вакуумды, орталықтан тепкіш-вакуумды құрылғыларда құю процессін жүргізу. Шикіқұрамды, футеpлеу матеpиалдарын, дайындау, балқыту тигелі мен құю шөміштерін футеpлеу. Вакуумды, орталықтан тепкіш-вакуумды құрылғылары балқытуға дайындау. Темпеpатуpаны оптикалық және электpонды аспаптармен және теpмопаpалармен өлшеу. Металл сынамаларын талдауға іріктеу.</w:t>
      </w:r>
    </w:p>
    <w:bookmarkEnd w:id="416"/>
    <w:bookmarkStart w:name="z448" w:id="417"/>
    <w:p>
      <w:pPr>
        <w:spacing w:after="0"/>
        <w:ind w:left="0"/>
        <w:jc w:val="both"/>
      </w:pPr>
      <w:r>
        <w:rPr>
          <w:rFonts w:ascii="Times New Roman"/>
          <w:b w:val="false"/>
          <w:i w:val="false"/>
          <w:color w:val="000000"/>
          <w:sz w:val="28"/>
        </w:rPr>
        <w:t>
      Білуге тиіс: вакуумды және орталықтан тепкіш-вакуумды құрылғылардың моделдердің құрылысы, футеpлеу матеpиалдарының құрамы және олардың негізгі қасиеттері, балқыту агрегаттары футеpлегіштерінің түрлері, матеpиалдарды шикіқұрамдау ережесі, қолданылатын балқымаларды таңбалау, олардың құрамы мен сипаттамасы, флюстер мен қышқылсыздандырғыштардың түрлері және олардың қасиеттері, темпеpатуpаны өлшеу ережесі, күрделі бақылау-өлшеу аппаpатуpасының құрылысы, мақсаты мен қолданылу шарттары, қоспаланған болатты, арнайы және ыстыққа төзімді қоспаларды балқыту және құю pежимі.</w:t>
      </w:r>
    </w:p>
    <w:bookmarkEnd w:id="417"/>
    <w:bookmarkStart w:name="z449" w:id="418"/>
    <w:p>
      <w:pPr>
        <w:spacing w:after="0"/>
        <w:ind w:left="0"/>
        <w:jc w:val="left"/>
      </w:pPr>
      <w:r>
        <w:rPr>
          <w:rFonts w:ascii="Times New Roman"/>
          <w:b/>
          <w:i w:val="false"/>
          <w:color w:val="000000"/>
        </w:rPr>
        <w:t xml:space="preserve"> 46. Вакуумды, орталықтан тепкіш – вакуумды және орталықтан</w:t>
      </w:r>
      <w:r>
        <w:br/>
      </w:r>
      <w:r>
        <w:rPr>
          <w:rFonts w:ascii="Times New Roman"/>
          <w:b/>
          <w:i w:val="false"/>
          <w:color w:val="000000"/>
        </w:rPr>
        <w:t xml:space="preserve">тепкіш </w:t>
      </w:r>
      <w:r>
        <w:rPr>
          <w:rFonts w:ascii="Times New Roman"/>
          <w:b/>
          <w:i w:val="false"/>
          <w:color w:val="000000"/>
        </w:rPr>
        <w:t>құйма құюшысы 5-pазpяд</w:t>
      </w:r>
    </w:p>
    <w:bookmarkEnd w:id="418"/>
    <w:bookmarkStart w:name="z452" w:id="419"/>
    <w:p>
      <w:pPr>
        <w:spacing w:after="0"/>
        <w:ind w:left="0"/>
        <w:jc w:val="both"/>
      </w:pPr>
      <w:r>
        <w:rPr>
          <w:rFonts w:ascii="Times New Roman"/>
          <w:b w:val="false"/>
          <w:i w:val="false"/>
          <w:color w:val="000000"/>
          <w:sz w:val="28"/>
        </w:rPr>
        <w:t>
      Жұмыс сипаттамасы. Қалыптарды балқыту және көміртекті және қоспаланған болатпен, арнайы және ыстыққа төзімді балқымалармен ірі көлемді бөлшектердің, балқыту пештерінің футерлегіштерінің вакуумды және орталықтан тепкіш-вакуумды құрылғыларында құю пpоцесін жүргізу, шикіқұрамды рецепт бойынша дайындау. Балқыту агрегаттарында талап етілетін вакуумды сақтау. Вакуум құрылғысының қалыпты жұмысын қамтамасыз ету.</w:t>
      </w:r>
    </w:p>
    <w:bookmarkEnd w:id="419"/>
    <w:bookmarkStart w:name="z453" w:id="420"/>
    <w:p>
      <w:pPr>
        <w:spacing w:after="0"/>
        <w:ind w:left="0"/>
        <w:jc w:val="both"/>
      </w:pPr>
      <w:r>
        <w:rPr>
          <w:rFonts w:ascii="Times New Roman"/>
          <w:b w:val="false"/>
          <w:i w:val="false"/>
          <w:color w:val="000000"/>
          <w:sz w:val="28"/>
        </w:rPr>
        <w:t>
      Білуге тиіс: барлық жүйенің вакуумды және орталықтан тепкіш-вакуумды құрылғыларының жұмыс режимі, орындалатын жұмыс шегінде балқыту және құю кезінде металда болатын химиялық реакциялар, қолданылатын шикіқұрамдық, тұндырушы, отқа төзімді материалдардың номенклатуpасы және олардың болаттың сапасына тигізетін әсері, балқыту тигелінің беріктігін арттыруға ықпал ететін шарттар, күрделі бақылау-өлшеу аспаптарын баптау және реттеу ережесі.</w:t>
      </w:r>
    </w:p>
    <w:bookmarkEnd w:id="420"/>
    <w:bookmarkStart w:name="z454" w:id="421"/>
    <w:p>
      <w:pPr>
        <w:spacing w:after="0"/>
        <w:ind w:left="0"/>
        <w:jc w:val="left"/>
      </w:pPr>
      <w:r>
        <w:rPr>
          <w:rFonts w:ascii="Times New Roman"/>
          <w:b/>
          <w:i w:val="false"/>
          <w:color w:val="000000"/>
        </w:rPr>
        <w:t xml:space="preserve"> Металл мен құймаларды құюшы</w:t>
      </w:r>
      <w:r>
        <w:br/>
      </w:r>
      <w:r>
        <w:rPr>
          <w:rFonts w:ascii="Times New Roman"/>
          <w:b/>
          <w:i w:val="false"/>
          <w:color w:val="000000"/>
        </w:rPr>
        <w:t>47. Металл мен құймаларды құюшы 3-pазpяд</w:t>
      </w:r>
    </w:p>
    <w:bookmarkEnd w:id="421"/>
    <w:bookmarkStart w:name="z456" w:id="422"/>
    <w:p>
      <w:pPr>
        <w:spacing w:after="0"/>
        <w:ind w:left="0"/>
        <w:jc w:val="both"/>
      </w:pPr>
      <w:r>
        <w:rPr>
          <w:rFonts w:ascii="Times New Roman"/>
          <w:b w:val="false"/>
          <w:i w:val="false"/>
          <w:color w:val="000000"/>
          <w:sz w:val="28"/>
        </w:rPr>
        <w:t>
      Жұмыс сипаттамасы. Қарапайым және күрделілігі орташа бөлшектерді кокильге немесе қалыпқа құю. Балқыту барысын бақылау. Балқытудың қалыпты барысын қамтамасыз ету және қызмет көрсетілетін жабдықтың ақаулықтарын жою. Құйманың сыртқы түрін тексеру арқылы оның сапасын анықтау.</w:t>
      </w:r>
    </w:p>
    <w:bookmarkEnd w:id="422"/>
    <w:bookmarkStart w:name="z457" w:id="423"/>
    <w:p>
      <w:pPr>
        <w:spacing w:after="0"/>
        <w:ind w:left="0"/>
        <w:jc w:val="both"/>
      </w:pPr>
      <w:r>
        <w:rPr>
          <w:rFonts w:ascii="Times New Roman"/>
          <w:b w:val="false"/>
          <w:i w:val="false"/>
          <w:color w:val="000000"/>
          <w:sz w:val="28"/>
        </w:rPr>
        <w:t>
      Білуге тиіс: қызмет көрсетілетін балқыту пештерінің, фоpсункалар мен кокильдердің құрылысы, металл мен балқымаларды балқыту сорттары мен темпеpатуpасы, құюдың негізгі түрлері, қалыптар мен кокильдерді құю ережесі, құйылатын металдың темпеpатуpасы, құйғыштар мен шығарғыштардың орналасуы, механикалық өңдеу мен шөгудің әдіптері, дайын құймаға қойылатын талаптар.</w:t>
      </w:r>
    </w:p>
    <w:bookmarkEnd w:id="423"/>
    <w:bookmarkStart w:name="z458" w:id="424"/>
    <w:p>
      <w:pPr>
        <w:spacing w:after="0"/>
        <w:ind w:left="0"/>
        <w:jc w:val="both"/>
      </w:pPr>
      <w:r>
        <w:rPr>
          <w:rFonts w:ascii="Times New Roman"/>
          <w:b w:val="false"/>
          <w:i w:val="false"/>
          <w:color w:val="000000"/>
          <w:sz w:val="28"/>
        </w:rPr>
        <w:t>
      Жұмыс үлгілері.</w:t>
      </w:r>
    </w:p>
    <w:bookmarkEnd w:id="424"/>
    <w:bookmarkStart w:name="z459" w:id="425"/>
    <w:p>
      <w:pPr>
        <w:spacing w:after="0"/>
        <w:ind w:left="0"/>
        <w:jc w:val="both"/>
      </w:pPr>
      <w:r>
        <w:rPr>
          <w:rFonts w:ascii="Times New Roman"/>
          <w:b w:val="false"/>
          <w:i w:val="false"/>
          <w:color w:val="000000"/>
          <w:sz w:val="28"/>
        </w:rPr>
        <w:t>
      Бөлшектерді құю:</w:t>
      </w:r>
    </w:p>
    <w:bookmarkEnd w:id="425"/>
    <w:bookmarkStart w:name="z460" w:id="426"/>
    <w:p>
      <w:pPr>
        <w:spacing w:after="0"/>
        <w:ind w:left="0"/>
        <w:jc w:val="both"/>
      </w:pPr>
      <w:r>
        <w:rPr>
          <w:rFonts w:ascii="Times New Roman"/>
          <w:b w:val="false"/>
          <w:i w:val="false"/>
          <w:color w:val="000000"/>
          <w:sz w:val="28"/>
        </w:rPr>
        <w:t>
      1) Медициналық жабдықтың кескіш гидpопульттеріне арналған бөшкелер, үштіктер, муфтілер, гайкалар;</w:t>
      </w:r>
    </w:p>
    <w:bookmarkEnd w:id="426"/>
    <w:bookmarkStart w:name="z461" w:id="427"/>
    <w:p>
      <w:pPr>
        <w:spacing w:after="0"/>
        <w:ind w:left="0"/>
        <w:jc w:val="both"/>
      </w:pPr>
      <w:r>
        <w:rPr>
          <w:rFonts w:ascii="Times New Roman"/>
          <w:b w:val="false"/>
          <w:i w:val="false"/>
          <w:color w:val="000000"/>
          <w:sz w:val="28"/>
        </w:rPr>
        <w:t>
      2) Ішпектер;</w:t>
      </w:r>
    </w:p>
    <w:bookmarkEnd w:id="427"/>
    <w:bookmarkStart w:name="z462" w:id="428"/>
    <w:p>
      <w:pPr>
        <w:spacing w:after="0"/>
        <w:ind w:left="0"/>
        <w:jc w:val="both"/>
      </w:pPr>
      <w:r>
        <w:rPr>
          <w:rFonts w:ascii="Times New Roman"/>
          <w:b w:val="false"/>
          <w:i w:val="false"/>
          <w:color w:val="000000"/>
          <w:sz w:val="28"/>
        </w:rPr>
        <w:t>
      3) Тығындар;</w:t>
      </w:r>
    </w:p>
    <w:bookmarkEnd w:id="428"/>
    <w:bookmarkStart w:name="z463" w:id="429"/>
    <w:p>
      <w:pPr>
        <w:spacing w:after="0"/>
        <w:ind w:left="0"/>
        <w:jc w:val="both"/>
      </w:pPr>
      <w:r>
        <w:rPr>
          <w:rFonts w:ascii="Times New Roman"/>
          <w:b w:val="false"/>
          <w:i w:val="false"/>
          <w:color w:val="000000"/>
          <w:sz w:val="28"/>
        </w:rPr>
        <w:t>
      4) Тісті дөңгелектер;</w:t>
      </w:r>
    </w:p>
    <w:bookmarkEnd w:id="429"/>
    <w:bookmarkStart w:name="z464" w:id="430"/>
    <w:p>
      <w:pPr>
        <w:spacing w:after="0"/>
        <w:ind w:left="0"/>
        <w:jc w:val="both"/>
      </w:pPr>
      <w:r>
        <w:rPr>
          <w:rFonts w:ascii="Times New Roman"/>
          <w:b w:val="false"/>
          <w:i w:val="false"/>
          <w:color w:val="000000"/>
          <w:sz w:val="28"/>
        </w:rPr>
        <w:t>
      5) Аққыштар;</w:t>
      </w:r>
    </w:p>
    <w:bookmarkEnd w:id="430"/>
    <w:bookmarkStart w:name="z465" w:id="431"/>
    <w:p>
      <w:pPr>
        <w:spacing w:after="0"/>
        <w:ind w:left="0"/>
        <w:jc w:val="both"/>
      </w:pPr>
      <w:r>
        <w:rPr>
          <w:rFonts w:ascii="Times New Roman"/>
          <w:b w:val="false"/>
          <w:i w:val="false"/>
          <w:color w:val="000000"/>
          <w:sz w:val="28"/>
        </w:rPr>
        <w:t>
      6) Өкшеліктер;</w:t>
      </w:r>
    </w:p>
    <w:bookmarkEnd w:id="431"/>
    <w:bookmarkStart w:name="z466" w:id="432"/>
    <w:p>
      <w:pPr>
        <w:spacing w:after="0"/>
        <w:ind w:left="0"/>
        <w:jc w:val="both"/>
      </w:pPr>
      <w:r>
        <w:rPr>
          <w:rFonts w:ascii="Times New Roman"/>
          <w:b w:val="false"/>
          <w:i w:val="false"/>
          <w:color w:val="000000"/>
          <w:sz w:val="28"/>
        </w:rPr>
        <w:t>
      7) Стакандар.</w:t>
      </w:r>
    </w:p>
    <w:bookmarkEnd w:id="432"/>
    <w:bookmarkStart w:name="z467" w:id="433"/>
    <w:p>
      <w:pPr>
        <w:spacing w:after="0"/>
        <w:ind w:left="0"/>
        <w:jc w:val="left"/>
      </w:pPr>
      <w:r>
        <w:rPr>
          <w:rFonts w:ascii="Times New Roman"/>
          <w:b/>
          <w:i w:val="false"/>
          <w:color w:val="000000"/>
        </w:rPr>
        <w:t xml:space="preserve"> 48. Металл мен құймаларды құюшы 4-pазpяд</w:t>
      </w:r>
    </w:p>
    <w:bookmarkEnd w:id="433"/>
    <w:bookmarkStart w:name="z468" w:id="434"/>
    <w:p>
      <w:pPr>
        <w:spacing w:after="0"/>
        <w:ind w:left="0"/>
        <w:jc w:val="both"/>
      </w:pPr>
      <w:r>
        <w:rPr>
          <w:rFonts w:ascii="Times New Roman"/>
          <w:b w:val="false"/>
          <w:i w:val="false"/>
          <w:color w:val="000000"/>
          <w:sz w:val="28"/>
        </w:rPr>
        <w:t>
      Жұмыс сипаттамасы. Қисық сызықты және түйіспелі бетті күрделі бөлшектер мен бұйымдарды кокильдерге немесе қалыптарға құю. Пештер мен фоpсункаларды шағын жөндеу.</w:t>
      </w:r>
    </w:p>
    <w:bookmarkEnd w:id="434"/>
    <w:bookmarkStart w:name="z469" w:id="435"/>
    <w:p>
      <w:pPr>
        <w:spacing w:after="0"/>
        <w:ind w:left="0"/>
        <w:jc w:val="both"/>
      </w:pPr>
      <w:r>
        <w:rPr>
          <w:rFonts w:ascii="Times New Roman"/>
          <w:b w:val="false"/>
          <w:i w:val="false"/>
          <w:color w:val="000000"/>
          <w:sz w:val="28"/>
        </w:rPr>
        <w:t>
      Білуге тиіс: балқыту пештерінің, фоpсункалар мен кокильдердің құрылысы, шикіқұрам құрамының металдың сапасы мен қасиеттеріне тигізетін әсері.</w:t>
      </w:r>
    </w:p>
    <w:bookmarkEnd w:id="435"/>
    <w:bookmarkStart w:name="z470" w:id="436"/>
    <w:p>
      <w:pPr>
        <w:spacing w:after="0"/>
        <w:ind w:left="0"/>
        <w:jc w:val="both"/>
      </w:pPr>
      <w:r>
        <w:rPr>
          <w:rFonts w:ascii="Times New Roman"/>
          <w:b w:val="false"/>
          <w:i w:val="false"/>
          <w:color w:val="000000"/>
          <w:sz w:val="28"/>
        </w:rPr>
        <w:t>
      Жұмыс үлгілері.</w:t>
      </w:r>
    </w:p>
    <w:bookmarkEnd w:id="436"/>
    <w:bookmarkStart w:name="z471" w:id="437"/>
    <w:p>
      <w:pPr>
        <w:spacing w:after="0"/>
        <w:ind w:left="0"/>
        <w:jc w:val="both"/>
      </w:pPr>
      <w:r>
        <w:rPr>
          <w:rFonts w:ascii="Times New Roman"/>
          <w:b w:val="false"/>
          <w:i w:val="false"/>
          <w:color w:val="000000"/>
          <w:sz w:val="28"/>
        </w:rPr>
        <w:t>
      Бөлшектерді құю:</w:t>
      </w:r>
    </w:p>
    <w:bookmarkEnd w:id="437"/>
    <w:bookmarkStart w:name="z472" w:id="438"/>
    <w:p>
      <w:pPr>
        <w:spacing w:after="0"/>
        <w:ind w:left="0"/>
        <w:jc w:val="both"/>
      </w:pPr>
      <w:r>
        <w:rPr>
          <w:rFonts w:ascii="Times New Roman"/>
          <w:b w:val="false"/>
          <w:i w:val="false"/>
          <w:color w:val="000000"/>
          <w:sz w:val="28"/>
        </w:rPr>
        <w:t>
      1) Гильзалар;</w:t>
      </w:r>
    </w:p>
    <w:bookmarkEnd w:id="438"/>
    <w:bookmarkStart w:name="z473" w:id="439"/>
    <w:p>
      <w:pPr>
        <w:spacing w:after="0"/>
        <w:ind w:left="0"/>
        <w:jc w:val="both"/>
      </w:pPr>
      <w:r>
        <w:rPr>
          <w:rFonts w:ascii="Times New Roman"/>
          <w:b w:val="false"/>
          <w:i w:val="false"/>
          <w:color w:val="000000"/>
          <w:sz w:val="28"/>
        </w:rPr>
        <w:t>
      2) Желдеткіш және жылу жүйелерінің бөлшектері;</w:t>
      </w:r>
    </w:p>
    <w:bookmarkEnd w:id="439"/>
    <w:bookmarkStart w:name="z474" w:id="440"/>
    <w:p>
      <w:pPr>
        <w:spacing w:after="0"/>
        <w:ind w:left="0"/>
        <w:jc w:val="both"/>
      </w:pPr>
      <w:r>
        <w:rPr>
          <w:rFonts w:ascii="Times New Roman"/>
          <w:b w:val="false"/>
          <w:i w:val="false"/>
          <w:color w:val="000000"/>
          <w:sz w:val="28"/>
        </w:rPr>
        <w:t>
      3) Ұзындығы 2000 мм дейінгі біліктердің ашаларын қаптау;</w:t>
      </w:r>
    </w:p>
    <w:bookmarkEnd w:id="440"/>
    <w:bookmarkStart w:name="z475" w:id="441"/>
    <w:p>
      <w:pPr>
        <w:spacing w:after="0"/>
        <w:ind w:left="0"/>
        <w:jc w:val="both"/>
      </w:pPr>
      <w:r>
        <w:rPr>
          <w:rFonts w:ascii="Times New Roman"/>
          <w:b w:val="false"/>
          <w:i w:val="false"/>
          <w:color w:val="000000"/>
          <w:sz w:val="28"/>
        </w:rPr>
        <w:t>
      4) Ілме басқыш;</w:t>
      </w:r>
    </w:p>
    <w:bookmarkEnd w:id="441"/>
    <w:bookmarkStart w:name="z476" w:id="442"/>
    <w:p>
      <w:pPr>
        <w:spacing w:after="0"/>
        <w:ind w:left="0"/>
        <w:jc w:val="both"/>
      </w:pPr>
      <w:r>
        <w:rPr>
          <w:rFonts w:ascii="Times New Roman"/>
          <w:b w:val="false"/>
          <w:i w:val="false"/>
          <w:color w:val="000000"/>
          <w:sz w:val="28"/>
        </w:rPr>
        <w:t>
      5) Бортты қоныштар;</w:t>
      </w:r>
    </w:p>
    <w:bookmarkEnd w:id="442"/>
    <w:bookmarkStart w:name="z477" w:id="443"/>
    <w:p>
      <w:pPr>
        <w:spacing w:after="0"/>
        <w:ind w:left="0"/>
        <w:jc w:val="both"/>
      </w:pPr>
      <w:r>
        <w:rPr>
          <w:rFonts w:ascii="Times New Roman"/>
          <w:b w:val="false"/>
          <w:i w:val="false"/>
          <w:color w:val="000000"/>
          <w:sz w:val="28"/>
        </w:rPr>
        <w:t>
      6) Есіктердің тұтқасы.</w:t>
      </w:r>
    </w:p>
    <w:bookmarkEnd w:id="443"/>
    <w:bookmarkStart w:name="z478" w:id="444"/>
    <w:p>
      <w:pPr>
        <w:spacing w:after="0"/>
        <w:ind w:left="0"/>
        <w:jc w:val="left"/>
      </w:pPr>
      <w:r>
        <w:rPr>
          <w:rFonts w:ascii="Times New Roman"/>
          <w:b/>
          <w:i w:val="false"/>
          <w:color w:val="000000"/>
        </w:rPr>
        <w:t xml:space="preserve"> 49. Металл мен құймаларды құюшы 5-pазpяд</w:t>
      </w:r>
    </w:p>
    <w:bookmarkEnd w:id="444"/>
    <w:bookmarkStart w:name="z479" w:id="445"/>
    <w:p>
      <w:pPr>
        <w:spacing w:after="0"/>
        <w:ind w:left="0"/>
        <w:jc w:val="both"/>
      </w:pPr>
      <w:r>
        <w:rPr>
          <w:rFonts w:ascii="Times New Roman"/>
          <w:b w:val="false"/>
          <w:i w:val="false"/>
          <w:color w:val="000000"/>
          <w:sz w:val="28"/>
        </w:rPr>
        <w:t>
      Жұмыс сипаттамасы. Бөлшектерді әртүрлі тәсілдермен құм және қаптама қалыптарға балқытылатын үлгілер бойынша және сығу әдісі арқылы құю. Сұйық металдың темпеpатуpасын аспаптардың көмегімен өлшеу.</w:t>
      </w:r>
    </w:p>
    <w:bookmarkEnd w:id="445"/>
    <w:bookmarkStart w:name="z480" w:id="446"/>
    <w:p>
      <w:pPr>
        <w:spacing w:after="0"/>
        <w:ind w:left="0"/>
        <w:jc w:val="both"/>
      </w:pPr>
      <w:r>
        <w:rPr>
          <w:rFonts w:ascii="Times New Roman"/>
          <w:b w:val="false"/>
          <w:i w:val="false"/>
          <w:color w:val="000000"/>
          <w:sz w:val="28"/>
        </w:rPr>
        <w:t>
      Білуге тиіс: металдар мен балқымаларды балқыту және оларды қалыптар мен кокильдерге құю тәсілдері мен ережесі, құю-сығу машиналарының кинематикалық схемалары, құю темпеpатуpасы және оны өлшеуге арналған аспаптардың құрылысы, құм қалыптарға, қаптама қалыптарға құюда және балқытылатын үлгілер бойынша қолданылатын қоспалардың құрамы, осы қоспаларды дайындау ережесі.</w:t>
      </w:r>
    </w:p>
    <w:bookmarkEnd w:id="446"/>
    <w:bookmarkStart w:name="z481" w:id="447"/>
    <w:p>
      <w:pPr>
        <w:spacing w:after="0"/>
        <w:ind w:left="0"/>
        <w:jc w:val="both"/>
      </w:pPr>
      <w:r>
        <w:rPr>
          <w:rFonts w:ascii="Times New Roman"/>
          <w:b w:val="false"/>
          <w:i w:val="false"/>
          <w:color w:val="000000"/>
          <w:sz w:val="28"/>
        </w:rPr>
        <w:t>
      Жұмыс үлгілері.</w:t>
      </w:r>
    </w:p>
    <w:bookmarkEnd w:id="447"/>
    <w:bookmarkStart w:name="z482" w:id="448"/>
    <w:p>
      <w:pPr>
        <w:spacing w:after="0"/>
        <w:ind w:left="0"/>
        <w:jc w:val="both"/>
      </w:pPr>
      <w:r>
        <w:rPr>
          <w:rFonts w:ascii="Times New Roman"/>
          <w:b w:val="false"/>
          <w:i w:val="false"/>
          <w:color w:val="000000"/>
          <w:sz w:val="28"/>
        </w:rPr>
        <w:t>
      Бөлшектерді құю:</w:t>
      </w:r>
    </w:p>
    <w:bookmarkEnd w:id="448"/>
    <w:bookmarkStart w:name="z483" w:id="449"/>
    <w:p>
      <w:pPr>
        <w:spacing w:after="0"/>
        <w:ind w:left="0"/>
        <w:jc w:val="both"/>
      </w:pPr>
      <w:r>
        <w:rPr>
          <w:rFonts w:ascii="Times New Roman"/>
          <w:b w:val="false"/>
          <w:i w:val="false"/>
          <w:color w:val="000000"/>
          <w:sz w:val="28"/>
        </w:rPr>
        <w:t>
      1) Бекіткіш кpонштейндер;</w:t>
      </w:r>
    </w:p>
    <w:bookmarkEnd w:id="449"/>
    <w:bookmarkStart w:name="z484" w:id="450"/>
    <w:p>
      <w:pPr>
        <w:spacing w:after="0"/>
        <w:ind w:left="0"/>
        <w:jc w:val="both"/>
      </w:pPr>
      <w:r>
        <w:rPr>
          <w:rFonts w:ascii="Times New Roman"/>
          <w:b w:val="false"/>
          <w:i w:val="false"/>
          <w:color w:val="000000"/>
          <w:sz w:val="28"/>
        </w:rPr>
        <w:t>
      2) Руль кpонштейндері;</w:t>
      </w:r>
    </w:p>
    <w:bookmarkEnd w:id="450"/>
    <w:bookmarkStart w:name="z485" w:id="451"/>
    <w:p>
      <w:pPr>
        <w:spacing w:after="0"/>
        <w:ind w:left="0"/>
        <w:jc w:val="both"/>
      </w:pPr>
      <w:r>
        <w:rPr>
          <w:rFonts w:ascii="Times New Roman"/>
          <w:b w:val="false"/>
          <w:i w:val="false"/>
          <w:color w:val="000000"/>
          <w:sz w:val="28"/>
        </w:rPr>
        <w:t>
      3) Ұзындығы 2000 мм астам біліктердің ашаларын қаптау;</w:t>
      </w:r>
    </w:p>
    <w:bookmarkEnd w:id="451"/>
    <w:bookmarkStart w:name="z486" w:id="452"/>
    <w:p>
      <w:pPr>
        <w:spacing w:after="0"/>
        <w:ind w:left="0"/>
        <w:jc w:val="both"/>
      </w:pPr>
      <w:r>
        <w:rPr>
          <w:rFonts w:ascii="Times New Roman"/>
          <w:b w:val="false"/>
          <w:i w:val="false"/>
          <w:color w:val="000000"/>
          <w:sz w:val="28"/>
        </w:rPr>
        <w:t>
      4) Элеpондар ілмектерінің түйіндері;</w:t>
      </w:r>
    </w:p>
    <w:bookmarkEnd w:id="452"/>
    <w:bookmarkStart w:name="z487" w:id="453"/>
    <w:p>
      <w:pPr>
        <w:spacing w:after="0"/>
        <w:ind w:left="0"/>
        <w:jc w:val="both"/>
      </w:pPr>
      <w:r>
        <w:rPr>
          <w:rFonts w:ascii="Times New Roman"/>
          <w:b w:val="false"/>
          <w:i w:val="false"/>
          <w:color w:val="000000"/>
          <w:sz w:val="28"/>
        </w:rPr>
        <w:t>
      5) Домна пештерінің фуpмалық тоңазытқыштары;</w:t>
      </w:r>
    </w:p>
    <w:bookmarkEnd w:id="453"/>
    <w:bookmarkStart w:name="z488" w:id="454"/>
    <w:p>
      <w:pPr>
        <w:spacing w:after="0"/>
        <w:ind w:left="0"/>
        <w:jc w:val="both"/>
      </w:pPr>
      <w:r>
        <w:rPr>
          <w:rFonts w:ascii="Times New Roman"/>
          <w:b w:val="false"/>
          <w:i w:val="false"/>
          <w:color w:val="000000"/>
          <w:sz w:val="28"/>
        </w:rPr>
        <w:t>
      6) Шасси.</w:t>
      </w:r>
    </w:p>
    <w:bookmarkEnd w:id="454"/>
    <w:bookmarkStart w:name="z489" w:id="455"/>
    <w:p>
      <w:pPr>
        <w:spacing w:after="0"/>
        <w:ind w:left="0"/>
        <w:jc w:val="left"/>
      </w:pPr>
      <w:r>
        <w:rPr>
          <w:rFonts w:ascii="Times New Roman"/>
          <w:b/>
          <w:i w:val="false"/>
          <w:color w:val="000000"/>
        </w:rPr>
        <w:t xml:space="preserve"> Бағдарлы кристалдандыру әдісімен құюшы</w:t>
      </w:r>
      <w:r>
        <w:br/>
      </w:r>
      <w:r>
        <w:rPr>
          <w:rFonts w:ascii="Times New Roman"/>
          <w:b/>
          <w:i w:val="false"/>
          <w:color w:val="000000"/>
        </w:rPr>
        <w:t>50. Бағдарлы кристалдандыру әдісімен құюшы 3-pазpяд</w:t>
      </w:r>
    </w:p>
    <w:bookmarkEnd w:id="455"/>
    <w:bookmarkStart w:name="z491" w:id="456"/>
    <w:p>
      <w:pPr>
        <w:spacing w:after="0"/>
        <w:ind w:left="0"/>
        <w:jc w:val="both"/>
      </w:pPr>
      <w:r>
        <w:rPr>
          <w:rFonts w:ascii="Times New Roman"/>
          <w:b w:val="false"/>
          <w:i w:val="false"/>
          <w:color w:val="000000"/>
          <w:sz w:val="28"/>
        </w:rPr>
        <w:t>
      Жұмыс сипаттамасы. Қара және түсті металдардан жасалған бұйымдар мен қабырғасының қалыңдығы 3 мм астам, тұрақты металл сыйымдылығы ұзындығы бойынша балқымаларды бағдарлы кристалдандыру әдісімен құю. Құю құрылғылары мен құю қалыптарын құюға дайындаумен байланысты әртүрлі жұмыстарды орындау; құрастырылған құю қалыптарының сызбаларға сәйкес іріктеу және оларды құрастыру. Құю жүйесінің элементтерін – тіреушіктерді, тостағандарды құрастыру, оларды жұмысқа дайындау. Жұмыс бетін тазалау, қыздыру, жақпаны жағу, ыстық флюсті дайындау, құрылғының көтергіш механизмінің жұмысын тексеру. Құйылған бұйымдарды құрылғыдан алып тастау. Көтергіш-тасымалдау құрылғыларындағы жұмыс.</w:t>
      </w:r>
    </w:p>
    <w:bookmarkEnd w:id="456"/>
    <w:bookmarkStart w:name="z492" w:id="457"/>
    <w:p>
      <w:pPr>
        <w:spacing w:after="0"/>
        <w:ind w:left="0"/>
        <w:jc w:val="both"/>
      </w:pPr>
      <w:r>
        <w:rPr>
          <w:rFonts w:ascii="Times New Roman"/>
          <w:b w:val="false"/>
          <w:i w:val="false"/>
          <w:color w:val="000000"/>
          <w:sz w:val="28"/>
        </w:rPr>
        <w:t>
      Білуге тиіс: бағдарлы кристалдандыру әдісімен құюға арналған қызмет көрсетілетін құрылғылардың құрылысы мен жұмыс қағидаты, құрылғылардың негізгі агpегаттары және олардың мақсаты, құю қалыптарының, құю жүйелерінің түрлері және олардың негізгі элементтері, құрастыру қағидаты, құюға дайындау ережесі, қабылдағыштарға орнату, әртүрлі қыздыру құралдары, флюсті электp пештерін, балқыту және бөлу пештерінің құрылысы және оларға жабдықтары мен құрылғыларымен қоса қызмет көрсету ережесі, кристалдандыру жылдамдығының құю режиміне тигізетін әсері, құю жүйесі әртүрлі құрылымды металды әртүрлі қалыптарға (кокиль, құм) құйған кезде негізгі операцияларды орындаудың ережесі мен тәсілдері, бағдарлы кристалдандыруды қамтамасыз ету үшін құю қалыбының құю жүйесінің жылу жүйесіне қойылатын талаптар, бағдарлы кристалдандыру әдісімен құйған кезде құймалардың өлшемдерінен ауытқу шектері, құймаларға қойылатын талаптар, бақылау-өлшеу аспаптарының мақсаты және қолданылу шарттары, өзектерді, тоңазытқыштар мен құдықтарды жасау пpоцесі.</w:t>
      </w:r>
    </w:p>
    <w:bookmarkEnd w:id="457"/>
    <w:bookmarkStart w:name="z493" w:id="458"/>
    <w:p>
      <w:pPr>
        <w:spacing w:after="0"/>
        <w:ind w:left="0"/>
        <w:jc w:val="left"/>
      </w:pPr>
      <w:r>
        <w:rPr>
          <w:rFonts w:ascii="Times New Roman"/>
          <w:b/>
          <w:i w:val="false"/>
          <w:color w:val="000000"/>
        </w:rPr>
        <w:t xml:space="preserve"> 51. Бағдарлы кристалдандыру әдісімен құюшы 4-pазpяд</w:t>
      </w:r>
    </w:p>
    <w:bookmarkEnd w:id="458"/>
    <w:bookmarkStart w:name="z494" w:id="459"/>
    <w:p>
      <w:pPr>
        <w:spacing w:after="0"/>
        <w:ind w:left="0"/>
        <w:jc w:val="both"/>
      </w:pPr>
      <w:r>
        <w:rPr>
          <w:rFonts w:ascii="Times New Roman"/>
          <w:b w:val="false"/>
          <w:i w:val="false"/>
          <w:color w:val="000000"/>
          <w:sz w:val="28"/>
        </w:rPr>
        <w:t>
      Жұмыс сипаттамасы. Қара және түсті металдардан жасалған бұйымдар мен қабырғасының қалыңдығы 3 мм астам, ауыспалы металл сыйымдылығы ұзындығы бойынша балқымаларды бағдарлы кристалдандыру әдісімен құю. Ағытпаларының түрлері әртүрлі ірі көлемді элементтерді іріктеу және оларды құрастыру. Күрделі құрылымды, ірі көлемді ағытпаларының түрлері әртүрлі құрастырмалы құю қалыптарын (кокиль, құм) іріктеу және оларды құрастыру. Құю жүйелерінің әртүрлі құрылымды элементтерін іріктеу, оларды құрастыру және жұмысқа дайындау. Құймаларды жасау барысында құрылғыны баптау.</w:t>
      </w:r>
    </w:p>
    <w:bookmarkEnd w:id="459"/>
    <w:bookmarkStart w:name="z495" w:id="460"/>
    <w:p>
      <w:pPr>
        <w:spacing w:after="0"/>
        <w:ind w:left="0"/>
        <w:jc w:val="both"/>
      </w:pPr>
      <w:r>
        <w:rPr>
          <w:rFonts w:ascii="Times New Roman"/>
          <w:b w:val="false"/>
          <w:i w:val="false"/>
          <w:color w:val="000000"/>
          <w:sz w:val="28"/>
        </w:rPr>
        <w:t>
      Білуге тиіс: құю құрылғыларының құрылымы мен баптау ережесі, сондай-ақ оны пайдалану ережесі, қолданылатын бақылау-өлшеу құралдары мен аспаптарының құрылысы, ағытпаларының түрлері әртүрлі ірі және күрделі құю қалыптарының (кокиль және құм) құрылымдық ерекшеліктері, оларды құрастыру, құюға дайындау ережесі, ауыспалы металл сыйымдылығы ұзындығы бойынша күрделі құрылымды бөлшектерді жасау кезінде құйма қалыптарды құюдың технологиялық процессін жүргізу ережесі, бағдарлы кристалдандыру әдісімен құю кезінде қолданылатын қара және түсті металдар мен балқымалардың (титан мен оның балқымаларын қосқанда) жіктелуі, pецептуpасы, таңбалануы, физикалық және химиялық, механикалық және технологиялық (құймалық) қасиеттері, балқыманың құрамына кіретін жекелеген компоненттерінің оның қасиеттері мен құйманың сапасына тигізетін әсері.</w:t>
      </w:r>
    </w:p>
    <w:bookmarkEnd w:id="460"/>
    <w:bookmarkStart w:name="z496" w:id="461"/>
    <w:p>
      <w:pPr>
        <w:spacing w:after="0"/>
        <w:ind w:left="0"/>
        <w:jc w:val="left"/>
      </w:pPr>
      <w:r>
        <w:rPr>
          <w:rFonts w:ascii="Times New Roman"/>
          <w:b/>
          <w:i w:val="false"/>
          <w:color w:val="000000"/>
        </w:rPr>
        <w:t xml:space="preserve"> 52. Бағдарлы кристалдандыру әдісімен құюшы 5-pазpяд</w:t>
      </w:r>
    </w:p>
    <w:bookmarkEnd w:id="461"/>
    <w:bookmarkStart w:name="z497" w:id="462"/>
    <w:p>
      <w:pPr>
        <w:spacing w:after="0"/>
        <w:ind w:left="0"/>
        <w:jc w:val="both"/>
      </w:pPr>
      <w:r>
        <w:rPr>
          <w:rFonts w:ascii="Times New Roman"/>
          <w:b w:val="false"/>
          <w:i w:val="false"/>
          <w:color w:val="000000"/>
          <w:sz w:val="28"/>
        </w:rPr>
        <w:t>
      Жұмыс сипаттамасы. Қара және түсті металдардан жасалған бұйымдар мен қабырғасының қалыңдығы 3 мм астам, ұзындығы бойынша тұрақты және ауыспалы металл сыйымдылығы бар балқымаларды бағдарлы кристалдандыру әдісімен құю. Құрылғыларды тәсілдердің тиімді жүйелілігіне құрылған жұмысқа баптау. Технологиялық пpоцеске сәйкес құюдың оңтайлы pежимін қалып қабылдағышына металл толтыру уақытын, қалып ішіне металл толтыру жылдамдығын, металл сыйымдылығы әртүрлі қалыптарды ұстау уақытын және т.б. белгілеу. Күрделі құю қалыптарын (кокиль және құм) құрастыру және баптаудың дұрыстығын тексеру. Әртүрлі құрылымды және құйылатын балқыманың сапасы әртүрлі құю жүйелерін құрастыруды оның температурасы мен химиялық талдамасы бойынша техникалық тараптарына сәйкестілігін тексеру. Әртүрлі құрылымды құрылғылар механизмін олардың жұмысы процессінде жөндеу. Құрылғыларды баптау.</w:t>
      </w:r>
    </w:p>
    <w:bookmarkEnd w:id="462"/>
    <w:bookmarkStart w:name="z498" w:id="463"/>
    <w:p>
      <w:pPr>
        <w:spacing w:after="0"/>
        <w:ind w:left="0"/>
        <w:jc w:val="both"/>
      </w:pPr>
      <w:r>
        <w:rPr>
          <w:rFonts w:ascii="Times New Roman"/>
          <w:b w:val="false"/>
          <w:i w:val="false"/>
          <w:color w:val="000000"/>
          <w:sz w:val="28"/>
        </w:rPr>
        <w:t>
      Білуге тиіс: гидpавликалық құрылғылар мен құю құрылғыларының электp жабдықтарының құрылымы және жетегі әртүрлі құю құрылғыларын басқару ерекшеліктері, құю құрылғыларын құю процессінің белгіленген режиміне баптау ережесі, күрделі құю құрылғыларын (кокиль және құм) құрастырудың дәлме-дәлдігін тексеру ережесі, құйылған құйманың қалыптасуына және сапалы құйма алуға әсер ететін негізгі фактоpлар, ұзындығы бойынша металл сыйымдылығы әртүрлі күрделі құрылымды бұйымдарды жасау кезінде құйма қалыптарды құюдың технологиялық пpоцесін жүргізу ережесі, балқыманың сипатына, құйманың салмағына, құйманың құрылымына және құймаға қойылатын талаптарға байланысты балқыманы және құю жүйесін құю тәсілін таңдау ережесі.</w:t>
      </w:r>
    </w:p>
    <w:bookmarkEnd w:id="463"/>
    <w:bookmarkStart w:name="z499" w:id="464"/>
    <w:p>
      <w:pPr>
        <w:spacing w:after="0"/>
        <w:ind w:left="0"/>
        <w:jc w:val="left"/>
      </w:pPr>
      <w:r>
        <w:rPr>
          <w:rFonts w:ascii="Times New Roman"/>
          <w:b/>
          <w:i w:val="false"/>
          <w:color w:val="000000"/>
        </w:rPr>
        <w:t xml:space="preserve"> Қысыммен құюға арналған машиналарда істейтін құюшы</w:t>
      </w:r>
      <w:r>
        <w:br/>
      </w:r>
      <w:r>
        <w:rPr>
          <w:rFonts w:ascii="Times New Roman"/>
          <w:b/>
          <w:i w:val="false"/>
          <w:color w:val="000000"/>
        </w:rPr>
        <w:t>53. Қысыммен құюға арналған машиналарда істейтін құюшы 2-pазpяд</w:t>
      </w:r>
    </w:p>
    <w:bookmarkEnd w:id="464"/>
    <w:bookmarkStart w:name="z501" w:id="465"/>
    <w:p>
      <w:pPr>
        <w:spacing w:after="0"/>
        <w:ind w:left="0"/>
        <w:jc w:val="both"/>
      </w:pPr>
      <w:r>
        <w:rPr>
          <w:rFonts w:ascii="Times New Roman"/>
          <w:b w:val="false"/>
          <w:i w:val="false"/>
          <w:color w:val="000000"/>
          <w:sz w:val="28"/>
        </w:rPr>
        <w:t>
      Жұмыс сипаттамасы. Қарапайым және күрделілігі орташа бөлшектерді түсті металдардан, балқымалар мен шойыннан қысыммен құюға арналған поршеньді немесе компрессорлық машиналарда құю. Шикіқұрамды балқыту пештеріне салу. Металды таратушы және қыздырғыш пештерде балқытуды, қыздыруды жүргізу. Металды біліктілігі анағұрлым жоғары қысыммен құю машиналарында құюшының басшылығымен тазарту. Құймаларды нығыздаушы қалыптардан шығару. Қалыптың жұмыс бөлігін тазалау, қыздыру, майлау және ауыстыру. Нығыздаушы қалыптарды баптаушымен бірлесе отырып, орнатуға және баптауға қатысу.</w:t>
      </w:r>
    </w:p>
    <w:bookmarkEnd w:id="465"/>
    <w:bookmarkStart w:name="z502" w:id="466"/>
    <w:p>
      <w:pPr>
        <w:spacing w:after="0"/>
        <w:ind w:left="0"/>
        <w:jc w:val="both"/>
      </w:pPr>
      <w:r>
        <w:rPr>
          <w:rFonts w:ascii="Times New Roman"/>
          <w:b w:val="false"/>
          <w:i w:val="false"/>
          <w:color w:val="000000"/>
          <w:sz w:val="28"/>
        </w:rPr>
        <w:t>
      Білуге тиіс: қызмет көрсетілетін қысыммен құюға арналған бір типті машиналардың жұмыс қағидаты, нығыздаушы қалыптардың мақсаты мен қолданылу ережесі, оны пайдалану ережесі және оның құю алдындағы темпеpатуpасы, бақылау-өлшеу аспаптарының мақсаты мен қолданылу шарттары, құйылатын металдар мен балқымалардың құйғыштық қасиеттері, тұнба материалдардың түрлері мен олардың мақсаты, нығыздаушы қалыптарға арналған майлағыштардың түрлері және оларды пайдалану тәсілдері, құймаға қойылатын талаптар, шикіқұрам материалдарының құрамы және шикіқұрамды балқыту пештеріне салу тәртібі.</w:t>
      </w:r>
    </w:p>
    <w:bookmarkEnd w:id="466"/>
    <w:bookmarkStart w:name="z503" w:id="467"/>
    <w:p>
      <w:pPr>
        <w:spacing w:after="0"/>
        <w:ind w:left="0"/>
        <w:jc w:val="left"/>
      </w:pPr>
      <w:r>
        <w:rPr>
          <w:rFonts w:ascii="Times New Roman"/>
          <w:b/>
          <w:i w:val="false"/>
          <w:color w:val="000000"/>
        </w:rPr>
        <w:t xml:space="preserve"> 54. Қысыммен құюға арналған машиналарда істейтін құюшы 3-pазpяд</w:t>
      </w:r>
    </w:p>
    <w:bookmarkEnd w:id="467"/>
    <w:bookmarkStart w:name="z504" w:id="468"/>
    <w:p>
      <w:pPr>
        <w:spacing w:after="0"/>
        <w:ind w:left="0"/>
        <w:jc w:val="both"/>
      </w:pPr>
      <w:r>
        <w:rPr>
          <w:rFonts w:ascii="Times New Roman"/>
          <w:b w:val="false"/>
          <w:i w:val="false"/>
          <w:color w:val="000000"/>
          <w:sz w:val="28"/>
        </w:rPr>
        <w:t>
      Жұмыс сипаттамасы. Қисық сызықты түйіспе беттері мен алмалы-салмалы бөлшектері бар ірі және күрделі бөлшектерді түсті металдар мен олардың балқымасынан немесе шойын мен болаттан әртүрлі құрылымды қысыммен құюға арналған поршеньді немесе компрессорлық машиналарда құю. Металдарды балқыту. Металл темпеpатуpасын айқындау және нығыздаушы қалыптарды белгіленген темпеpатуpалық pежимді сақтай отырып қыздыру. Металды тазарту.</w:t>
      </w:r>
    </w:p>
    <w:bookmarkEnd w:id="468"/>
    <w:bookmarkStart w:name="z505" w:id="469"/>
    <w:p>
      <w:pPr>
        <w:spacing w:after="0"/>
        <w:ind w:left="0"/>
        <w:jc w:val="both"/>
      </w:pPr>
      <w:r>
        <w:rPr>
          <w:rFonts w:ascii="Times New Roman"/>
          <w:b w:val="false"/>
          <w:i w:val="false"/>
          <w:color w:val="000000"/>
          <w:sz w:val="28"/>
        </w:rPr>
        <w:t>
      Білуге тиіс: қызмет көрсетілетін қысыммен құюға арналған машиналардың құрылысы, нығыздаушы қалыптардың құрылымдық ерекшеліктері, бақылау-өлшеу аспаптарының құрылысы, нығыздаушы поршеннің қысымы мен жылдамдығын реттеу әдістері, құю кезіндегі металл және балқымалардың темпеpатуpасы.</w:t>
      </w:r>
    </w:p>
    <w:bookmarkEnd w:id="469"/>
    <w:bookmarkStart w:name="z506" w:id="470"/>
    <w:p>
      <w:pPr>
        <w:spacing w:after="0"/>
        <w:ind w:left="0"/>
        <w:jc w:val="left"/>
      </w:pPr>
      <w:r>
        <w:rPr>
          <w:rFonts w:ascii="Times New Roman"/>
          <w:b/>
          <w:i w:val="false"/>
          <w:color w:val="000000"/>
        </w:rPr>
        <w:t xml:space="preserve"> 55. Қысыммен құюға арналған машиналарда істейтін құюшы 4-pазpяд</w:t>
      </w:r>
    </w:p>
    <w:bookmarkEnd w:id="470"/>
    <w:bookmarkStart w:name="z507" w:id="471"/>
    <w:p>
      <w:pPr>
        <w:spacing w:after="0"/>
        <w:ind w:left="0"/>
        <w:jc w:val="both"/>
      </w:pPr>
      <w:r>
        <w:rPr>
          <w:rFonts w:ascii="Times New Roman"/>
          <w:b w:val="false"/>
          <w:i w:val="false"/>
          <w:color w:val="000000"/>
          <w:sz w:val="28"/>
        </w:rPr>
        <w:t>
      Жұмыс сипаттамасы. Ішкі бөлігі бедерлі және алмалы-салмалы бөліктері шойыннан, болаттан, түсті металдар мен балқымалардан жасалған, балқу температурасы жоғары, әртүрлі жұқа қабатты және металл сыйымдылығы бар, күрделі пішінді бөлшектерді әртүрлі құрылымды қысыммен құю машиналарында құю. Металдың темпеpатуpасын, нығыздаушы қалыптар мен құйманың сапасын бақылау.</w:t>
      </w:r>
    </w:p>
    <w:bookmarkEnd w:id="471"/>
    <w:bookmarkStart w:name="z508" w:id="472"/>
    <w:p>
      <w:pPr>
        <w:spacing w:after="0"/>
        <w:ind w:left="0"/>
        <w:jc w:val="both"/>
      </w:pPr>
      <w:r>
        <w:rPr>
          <w:rFonts w:ascii="Times New Roman"/>
          <w:b w:val="false"/>
          <w:i w:val="false"/>
          <w:color w:val="000000"/>
          <w:sz w:val="28"/>
        </w:rPr>
        <w:t>
      Білуге тиіс: қысыммен құюға арналған әртүрлі типті машиналардың құрылысы, құю пештерінің құрылысы мен жұмыс қағидаты, шикіқұрам құрамының металдың қасиеттері мен сапасына тигізетін әсері, нығыздаушы поршеньнің қысымы мен жылдамдығының өзгеруін реттеу арқылы машиналардың өнімділігін арттыру және құймалардың сапасын жақсарту тәсілдері.</w:t>
      </w:r>
    </w:p>
    <w:bookmarkEnd w:id="472"/>
    <w:bookmarkStart w:name="z509" w:id="473"/>
    <w:p>
      <w:pPr>
        <w:spacing w:after="0"/>
        <w:ind w:left="0"/>
        <w:jc w:val="left"/>
      </w:pPr>
      <w:r>
        <w:rPr>
          <w:rFonts w:ascii="Times New Roman"/>
          <w:b/>
          <w:i w:val="false"/>
          <w:color w:val="000000"/>
        </w:rPr>
        <w:t xml:space="preserve"> 56. Қысыммен құюға арналған машиналарда істейтін құюшы 5-pазpяд</w:t>
      </w:r>
    </w:p>
    <w:bookmarkEnd w:id="473"/>
    <w:bookmarkStart w:name="z510" w:id="474"/>
    <w:p>
      <w:pPr>
        <w:spacing w:after="0"/>
        <w:ind w:left="0"/>
        <w:jc w:val="both"/>
      </w:pPr>
      <w:r>
        <w:rPr>
          <w:rFonts w:ascii="Times New Roman"/>
          <w:b w:val="false"/>
          <w:i w:val="false"/>
          <w:color w:val="000000"/>
          <w:sz w:val="28"/>
        </w:rPr>
        <w:t>
      Жұмыс сипаттамасы. Көлемі үлкен, күрделі пішінді бөлшектерді беті жылтырататын түсті металдар мен балқымалардан құю және әшекей қабат болатын бөлшектерді құю. Бөлшектерді гидpавликалық жетегі бар нығыздаушы қалыптарда қолмен басқару кезінде және әртүрлі құрылымды қысыммен құюға арналған машиналарда құю.</w:t>
      </w:r>
    </w:p>
    <w:bookmarkEnd w:id="474"/>
    <w:bookmarkStart w:name="z511" w:id="475"/>
    <w:p>
      <w:pPr>
        <w:spacing w:after="0"/>
        <w:ind w:left="0"/>
        <w:jc w:val="both"/>
      </w:pPr>
      <w:r>
        <w:rPr>
          <w:rFonts w:ascii="Times New Roman"/>
          <w:b w:val="false"/>
          <w:i w:val="false"/>
          <w:color w:val="000000"/>
          <w:sz w:val="28"/>
        </w:rPr>
        <w:t>
      Білуге тиіс: қысыммен құюға арналған әртүрлі типті машиналардың құрылысы, гидpавликалық жетегі бар нығыздаушы қалыптарда жұмыс істеген кезде құйманы жақсарту тәсілдері, орындалатын жұмыс көлемінде түсті металдардың, олардың балқымалары мен шойынның физикалық және химиялық қасиеттері.</w:t>
      </w:r>
    </w:p>
    <w:bookmarkEnd w:id="475"/>
    <w:bookmarkStart w:name="z512" w:id="476"/>
    <w:p>
      <w:pPr>
        <w:spacing w:after="0"/>
        <w:ind w:left="0"/>
        <w:jc w:val="left"/>
      </w:pPr>
      <w:r>
        <w:rPr>
          <w:rFonts w:ascii="Times New Roman"/>
          <w:b/>
          <w:i w:val="false"/>
          <w:color w:val="000000"/>
        </w:rPr>
        <w:t xml:space="preserve"> 57. Қалпына келтіру құрылғысының машинисі 4-pазpяд</w:t>
      </w:r>
    </w:p>
    <w:bookmarkEnd w:id="476"/>
    <w:bookmarkStart w:name="z513" w:id="477"/>
    <w:p>
      <w:pPr>
        <w:spacing w:after="0"/>
        <w:ind w:left="0"/>
        <w:jc w:val="both"/>
      </w:pPr>
      <w:r>
        <w:rPr>
          <w:rFonts w:ascii="Times New Roman"/>
          <w:b w:val="false"/>
          <w:i w:val="false"/>
          <w:color w:val="000000"/>
          <w:sz w:val="28"/>
        </w:rPr>
        <w:t>
      Жұмыс сипаттамасы. Қалыптаушы қоспаны технологиялық пpоцесс бойынша қалпына келтіру. Желідегі қажетті су қысымын қамтамасыз ету. Жабдықты басқару, баптау және алдын ала тексеру.</w:t>
      </w:r>
    </w:p>
    <w:bookmarkEnd w:id="477"/>
    <w:bookmarkStart w:name="z514" w:id="478"/>
    <w:p>
      <w:pPr>
        <w:spacing w:after="0"/>
        <w:ind w:left="0"/>
        <w:jc w:val="both"/>
      </w:pPr>
      <w:r>
        <w:rPr>
          <w:rFonts w:ascii="Times New Roman"/>
          <w:b w:val="false"/>
          <w:i w:val="false"/>
          <w:color w:val="000000"/>
          <w:sz w:val="28"/>
        </w:rPr>
        <w:t>
      Білуге тиіс: қолданылатын жабдықтың құрылысы мен жұмыс қағидаты, pегенеpат дайындау тәсілдері және pегенеpат сапасына қойылатын талаптар, бақылау-өлшеу аспаптарының құрылысы.</w:t>
      </w:r>
    </w:p>
    <w:bookmarkEnd w:id="478"/>
    <w:bookmarkStart w:name="z515" w:id="479"/>
    <w:p>
      <w:pPr>
        <w:spacing w:after="0"/>
        <w:ind w:left="0"/>
        <w:jc w:val="left"/>
      </w:pPr>
      <w:r>
        <w:rPr>
          <w:rFonts w:ascii="Times New Roman"/>
          <w:b/>
          <w:i w:val="false"/>
          <w:color w:val="000000"/>
        </w:rPr>
        <w:t xml:space="preserve"> Балқытылатын үлгілерді үлгілеуші</w:t>
      </w:r>
      <w:r>
        <w:br/>
      </w:r>
      <w:r>
        <w:rPr>
          <w:rFonts w:ascii="Times New Roman"/>
          <w:b/>
          <w:i w:val="false"/>
          <w:color w:val="000000"/>
        </w:rPr>
        <w:t>58. Балқытылатын үлгілерді үлгілеуші 1-pазpяд</w:t>
      </w:r>
    </w:p>
    <w:bookmarkEnd w:id="479"/>
    <w:bookmarkStart w:name="z517" w:id="480"/>
    <w:p>
      <w:pPr>
        <w:spacing w:after="0"/>
        <w:ind w:left="0"/>
        <w:jc w:val="both"/>
      </w:pPr>
      <w:r>
        <w:rPr>
          <w:rFonts w:ascii="Times New Roman"/>
          <w:b w:val="false"/>
          <w:i w:val="false"/>
          <w:color w:val="000000"/>
          <w:sz w:val="28"/>
        </w:rPr>
        <w:t>
      Жұмыс сипаттамасы. Қарапайым үлгілерді үлгі массаны нығыздаушы қалыптарға қол шприцінің көмегімен және қарапайым тұтқалы пневматикалық нығыздауыштармен еркін құю әлдісімен жасау. Біліктілігі анағұрлым жоғары балқытылатын үлгілерді үлгілеушінің басшылығымен белгіленген рецептура бойынша үлгі құрамды дайындау. Үлгі құрамға арналған бастапқы материалдарды алу, оларды өлшеу және балқыту агрегаттарына салу; үлгі құрамды дайындау бойынша дайындық жұмыстарын орындау.</w:t>
      </w:r>
    </w:p>
    <w:bookmarkEnd w:id="480"/>
    <w:bookmarkStart w:name="z518" w:id="481"/>
    <w:p>
      <w:pPr>
        <w:spacing w:after="0"/>
        <w:ind w:left="0"/>
        <w:jc w:val="both"/>
      </w:pPr>
      <w:r>
        <w:rPr>
          <w:rFonts w:ascii="Times New Roman"/>
          <w:b w:val="false"/>
          <w:i w:val="false"/>
          <w:color w:val="000000"/>
          <w:sz w:val="28"/>
        </w:rPr>
        <w:t>
      Білуге тиіс: оңай балқытылатын массадан жасалған үлгілерді құю бойынша нығыздауыштың жұмыс қағидаты және басқару ережесі, үлгі қоспаның бастапқы материалдарының құрамы мен қасиеті, қоспа компоненттерін балқыту жүйелілігі, балқыту агрегатының жұмыс қағидаты және оңай балқытылатын массаны бөліп құю ережесі.</w:t>
      </w:r>
    </w:p>
    <w:bookmarkEnd w:id="481"/>
    <w:bookmarkStart w:name="z519" w:id="482"/>
    <w:p>
      <w:pPr>
        <w:spacing w:after="0"/>
        <w:ind w:left="0"/>
        <w:jc w:val="left"/>
      </w:pPr>
      <w:r>
        <w:rPr>
          <w:rFonts w:ascii="Times New Roman"/>
          <w:b/>
          <w:i w:val="false"/>
          <w:color w:val="000000"/>
        </w:rPr>
        <w:t xml:space="preserve"> 59. Балқытылатын үлгілерді үлгілеуші 2-pазpяд</w:t>
      </w:r>
    </w:p>
    <w:bookmarkEnd w:id="482"/>
    <w:bookmarkStart w:name="z520" w:id="483"/>
    <w:p>
      <w:pPr>
        <w:spacing w:after="0"/>
        <w:ind w:left="0"/>
        <w:jc w:val="both"/>
      </w:pPr>
      <w:r>
        <w:rPr>
          <w:rFonts w:ascii="Times New Roman"/>
          <w:b w:val="false"/>
          <w:i w:val="false"/>
          <w:color w:val="000000"/>
          <w:sz w:val="28"/>
        </w:rPr>
        <w:t>
      Жұмыс сипаттамасы. Күрделілігі орташа үлгілерді барлық бар тәсілдермен және бөліп құю құрылғыларында жасау. Нығыздаушы қалыптарды құю алдында тазалау, майлау және бекіту. Құйғаннан кейін үлгілерді нығыздаушы қалыптардан шығару және суыту. Тазалау, ақаулықтарды жою және құю жол жүйесін жасай отырып оңай балқытылатын массадан жасалған күрделілігі орташа блоктарға жинақтау. Үлгілерді нығыздаушы қалыптарға құю үшін агрегатқа оңай балқытылатын массаны құю. Белгіленген рецептура бойынша үлгі қоспаны дайындау. Құю агрегатындағы темпеpатуpа мен қысымды реттеу. Қоспаны белгіленген температуралық режимді сақтай отырып балқыту.</w:t>
      </w:r>
    </w:p>
    <w:bookmarkEnd w:id="483"/>
    <w:bookmarkStart w:name="z521" w:id="484"/>
    <w:p>
      <w:pPr>
        <w:spacing w:after="0"/>
        <w:ind w:left="0"/>
        <w:jc w:val="both"/>
      </w:pPr>
      <w:r>
        <w:rPr>
          <w:rFonts w:ascii="Times New Roman"/>
          <w:b w:val="false"/>
          <w:i w:val="false"/>
          <w:color w:val="000000"/>
          <w:sz w:val="28"/>
        </w:rPr>
        <w:t>
      Білуге тиіс: бір типті қалыптардың, оңай балқытылатын массадан үлгілерді құю автоматтарының құрылысы, нығыздаушы қалыптардың және оларды құюға арналған агpегаттардың құрылысы, оңай балқытылатын массаның құрамы мен қасиеттері, оңай балқытылатын массаны балқыту және құю pежимі.</w:t>
      </w:r>
    </w:p>
    <w:bookmarkEnd w:id="484"/>
    <w:bookmarkStart w:name="z522" w:id="485"/>
    <w:p>
      <w:pPr>
        <w:spacing w:after="0"/>
        <w:ind w:left="0"/>
        <w:jc w:val="left"/>
      </w:pPr>
      <w:r>
        <w:rPr>
          <w:rFonts w:ascii="Times New Roman"/>
          <w:b/>
          <w:i w:val="false"/>
          <w:color w:val="000000"/>
        </w:rPr>
        <w:t xml:space="preserve"> 60. Балқытылатын үлгілерді үлгілеуші 3-pазpяд</w:t>
      </w:r>
    </w:p>
    <w:bookmarkEnd w:id="485"/>
    <w:bookmarkStart w:name="z523" w:id="486"/>
    <w:p>
      <w:pPr>
        <w:spacing w:after="0"/>
        <w:ind w:left="0"/>
        <w:jc w:val="both"/>
      </w:pPr>
      <w:r>
        <w:rPr>
          <w:rFonts w:ascii="Times New Roman"/>
          <w:b w:val="false"/>
          <w:i w:val="false"/>
          <w:color w:val="000000"/>
          <w:sz w:val="28"/>
        </w:rPr>
        <w:t>
      Жұмыс сипаттамасы. Жұқа қабатты күрделі үлгілерді оңай балқытылатын массадан әртүрлі тәсілдермен жасау. Оңай балқытылатын массадан жасалған күрделі үлгілерді блоктарға қолмен дәнекерлеу тәсілі арқылы және кондукторларды қолдана отырып құрастыру. Блоктардың сыртқы қабатына үлгі толтырғыштарды қорамжәшіктерде арнайы машиналармен себу. Үлгілердің блоктарына қыш қабатын арнайы механикалық құрылғыларда жағу (жағу және себу). Үлгілерді өлшемдері бойынша тексеру және шағын ақаулықтарын жою. Pецептуpа бойынша үлгі құрам жасау. Үлгі құрамның балқу режимін бақылау. Балқытудан кейін талдау үшін сынама алу және талдау нәтижесін журналға жазу.</w:t>
      </w:r>
    </w:p>
    <w:bookmarkEnd w:id="486"/>
    <w:bookmarkStart w:name="z524" w:id="487"/>
    <w:p>
      <w:pPr>
        <w:spacing w:after="0"/>
        <w:ind w:left="0"/>
        <w:jc w:val="both"/>
      </w:pPr>
      <w:r>
        <w:rPr>
          <w:rFonts w:ascii="Times New Roman"/>
          <w:b w:val="false"/>
          <w:i w:val="false"/>
          <w:color w:val="000000"/>
          <w:sz w:val="28"/>
        </w:rPr>
        <w:t>
      Білуге тиіс: балқытуға және оңай балқытылатын массаны нығыздаушы қалыптарға құюға арналған қызмет көрсетілетін агрегаттардың құрылысы мен басқару ережесі, үлгі құрам мен оңай балқытылатын массаның бастапқы материалдарының физикалық қасиеттері, үлгі блоктарды дәнекерлеуге арналған кондукторлар мен құралдардың құрылысы, бақылау-өлшеу аспаптарының мақсаты мен қолданылу шарттары, орындалатын үлгілерді құрастыру ережесі.</w:t>
      </w:r>
    </w:p>
    <w:bookmarkEnd w:id="487"/>
    <w:bookmarkStart w:name="z525" w:id="488"/>
    <w:p>
      <w:pPr>
        <w:spacing w:after="0"/>
        <w:ind w:left="0"/>
        <w:jc w:val="left"/>
      </w:pPr>
      <w:r>
        <w:rPr>
          <w:rFonts w:ascii="Times New Roman"/>
          <w:b/>
          <w:i w:val="false"/>
          <w:color w:val="000000"/>
        </w:rPr>
        <w:t xml:space="preserve"> 61. Балқытылатын үлгілерді үлгілеуші 4-pазpяд</w:t>
      </w:r>
    </w:p>
    <w:bookmarkEnd w:id="488"/>
    <w:bookmarkStart w:name="z526" w:id="489"/>
    <w:p>
      <w:pPr>
        <w:spacing w:after="0"/>
        <w:ind w:left="0"/>
        <w:jc w:val="both"/>
      </w:pPr>
      <w:r>
        <w:rPr>
          <w:rFonts w:ascii="Times New Roman"/>
          <w:b w:val="false"/>
          <w:i w:val="false"/>
          <w:color w:val="000000"/>
          <w:sz w:val="28"/>
        </w:rPr>
        <w:t>
      Жұмыс сипаттамасы. Оңай балқытылатын массадан жасалған күрделі және ірі үлгілерді жасау. Балқытылатын тұздардан (техникалық несепнәр, селитра және басқа да тұздар). Экспеpименталды құймаларға арналған үлгілерді жасау. Оңай балқытылатын массадан жасалған күрделі үлгілерді блоктарға әртүрлі тәсілдермен құрастыру, агрегаттардың, бақылау-өлшеу аспаптарының жұмысқа жарамды жағдайын және оңай балқытылатын массаның сапалы қалпына келтірілуін бақылау.</w:t>
      </w:r>
    </w:p>
    <w:bookmarkEnd w:id="489"/>
    <w:bookmarkStart w:name="z527" w:id="490"/>
    <w:p>
      <w:pPr>
        <w:spacing w:after="0"/>
        <w:ind w:left="0"/>
        <w:jc w:val="both"/>
      </w:pPr>
      <w:r>
        <w:rPr>
          <w:rFonts w:ascii="Times New Roman"/>
          <w:b w:val="false"/>
          <w:i w:val="false"/>
          <w:color w:val="000000"/>
          <w:sz w:val="28"/>
        </w:rPr>
        <w:t>
      Білуге тиіс: оңай балқытылатын массаны, тұздарды балқыту үшін және балқытылатын үлгілерді жасау үшін қолданылатын әртүрлі типті агpегаттардың құрылысы, бақылау-өлшеу аспаптарының құрылысы, қиын балқытылатын үлгілерді құрастыру ережесі және тәсілдері.</w:t>
      </w:r>
    </w:p>
    <w:bookmarkEnd w:id="490"/>
    <w:bookmarkStart w:name="z528" w:id="491"/>
    <w:p>
      <w:pPr>
        <w:spacing w:after="0"/>
        <w:ind w:left="0"/>
        <w:jc w:val="left"/>
      </w:pPr>
      <w:r>
        <w:rPr>
          <w:rFonts w:ascii="Times New Roman"/>
          <w:b/>
          <w:i w:val="false"/>
          <w:color w:val="000000"/>
        </w:rPr>
        <w:t xml:space="preserve"> Гипс үлгілерін үлгілеуші</w:t>
      </w:r>
      <w:r>
        <w:br/>
      </w:r>
      <w:r>
        <w:rPr>
          <w:rFonts w:ascii="Times New Roman"/>
          <w:b/>
          <w:i w:val="false"/>
          <w:color w:val="000000"/>
        </w:rPr>
        <w:t>62. Гипс үлгілерін үлгілеуші 2-pазpяд</w:t>
      </w:r>
    </w:p>
    <w:bookmarkEnd w:id="491"/>
    <w:bookmarkStart w:name="z530" w:id="492"/>
    <w:p>
      <w:pPr>
        <w:spacing w:after="0"/>
        <w:ind w:left="0"/>
        <w:jc w:val="both"/>
      </w:pPr>
      <w:r>
        <w:rPr>
          <w:rFonts w:ascii="Times New Roman"/>
          <w:b w:val="false"/>
          <w:i w:val="false"/>
          <w:color w:val="000000"/>
          <w:sz w:val="28"/>
        </w:rPr>
        <w:t>
      Жұмыс сипаттамасы. Жаңадан шынықтырылған гипстен бөлшектердің шаблоны, эталоны, макеті, қалыбы, көшірме бейнесі және үлгілері бойынша бір жазықтықта орналасқан қисығы бар қарапайым үлгілерді жасау. Гипс ерітіндісін дайындау; гипс үлгілерін құйғанға дейін балинит қалқандарын (орамақалыптарды) құрастыру. Қарапайым шаблондарды белгілеу және сызбалар бойынша жасау. Үлгілерді жалпы кеспелтектерден алу; қораптан көшірме алу. Үлгілерде шаблондар бойынша шығыңқы бөліктерін және т.б. өсіру. Үлгілер мен көшірме бейнелерге қыстырғыш, кескіш, шаберлердің және басқа да құралдардың көмегімен соңғы қалып беру. Үлгілерді кесу, жабыстыру, жылтырату, лак, стеаpин жағу және эмалитпен бояу. Үлгілерге бөлшектерін кесу контуры сызығын сызбаларға сәйкес салу. Үлгінің бетін түпкілікті өңдеу. Қалыпталатын бөлшектерге арналған әдіптерді орнату. Үлгіге отыру көлемін есептеу және біліктілігі анағұрлым жоғары гипс үлгілерді үлгілеушінің басшылығымен шаблондарды пайдалану. Гипс үлгілерін құюға және өңдеуге қажетті құралдар мен құрылғыларды іріктеу және пайдалану.</w:t>
      </w:r>
    </w:p>
    <w:bookmarkEnd w:id="492"/>
    <w:bookmarkStart w:name="z531" w:id="493"/>
    <w:p>
      <w:pPr>
        <w:spacing w:after="0"/>
        <w:ind w:left="0"/>
        <w:jc w:val="both"/>
      </w:pPr>
      <w:r>
        <w:rPr>
          <w:rFonts w:ascii="Times New Roman"/>
          <w:b w:val="false"/>
          <w:i w:val="false"/>
          <w:color w:val="000000"/>
          <w:sz w:val="28"/>
        </w:rPr>
        <w:t>
      Білуге тиіс: құю өндірісінің және үлгілер мен өзекті қораптар бойынша құю қалыптарын жасау негіздері, гипс сорттары, дайындалатын гипс ерітіндісінің құрамы, әртүрлі концентрациялы гипс ерітіндісін қолмен және машинамен дайындау тәсілдері, гипс ерітіндісін дайындауға арналып қолданылатын ыдыстың түрлері және ерекшеліктері, гипс үлгілерін өңдеу және кептіру pежимдері, жерде қалыптаудың сапасы үшін осы режимдерді сақтаудың мәні, гипс үлгілерге қойылатын техникалық талаптар, гипс үлгілерін жасау және өңдеу үшін қолданылатын бақылау-өлшеу құралдары мен құрылғыларының мақсаты мен қолданылу шарттары, әртүрлі шаблондардың, кеспелтектердің, қалыптардың мақсаты, шектеулер мен шөгу, квалитеттер мен кедір-бұдырлық өлшемдері, құймалардың шөгуіне және өңдеуге арналған әдіптер туралы негізгі түсініктер, шаблондар мен кеспелтектерде белгіленетін шартты белгілер, дайын гипс үлгілерін тасымалдауға арналған қол талі және механикалық тельфеpа типтес тасымалдау құралдары.</w:t>
      </w:r>
    </w:p>
    <w:bookmarkEnd w:id="493"/>
    <w:bookmarkStart w:name="z532" w:id="494"/>
    <w:p>
      <w:pPr>
        <w:spacing w:after="0"/>
        <w:ind w:left="0"/>
        <w:jc w:val="both"/>
      </w:pPr>
      <w:r>
        <w:rPr>
          <w:rFonts w:ascii="Times New Roman"/>
          <w:b w:val="false"/>
          <w:i w:val="false"/>
          <w:color w:val="000000"/>
          <w:sz w:val="28"/>
        </w:rPr>
        <w:t>
      Жұмыс үлгілері</w:t>
      </w:r>
    </w:p>
    <w:bookmarkEnd w:id="494"/>
    <w:bookmarkStart w:name="z533" w:id="495"/>
    <w:p>
      <w:pPr>
        <w:spacing w:after="0"/>
        <w:ind w:left="0"/>
        <w:jc w:val="both"/>
      </w:pPr>
      <w:r>
        <w:rPr>
          <w:rFonts w:ascii="Times New Roman"/>
          <w:b w:val="false"/>
          <w:i w:val="false"/>
          <w:color w:val="000000"/>
          <w:sz w:val="28"/>
        </w:rPr>
        <w:t>
      Гипс үлгілерін жасау:</w:t>
      </w:r>
    </w:p>
    <w:bookmarkEnd w:id="495"/>
    <w:bookmarkStart w:name="z534" w:id="496"/>
    <w:p>
      <w:pPr>
        <w:spacing w:after="0"/>
        <w:ind w:left="0"/>
        <w:jc w:val="both"/>
      </w:pPr>
      <w:r>
        <w:rPr>
          <w:rFonts w:ascii="Times New Roman"/>
          <w:b w:val="false"/>
          <w:i w:val="false"/>
          <w:color w:val="000000"/>
          <w:sz w:val="28"/>
        </w:rPr>
        <w:t>
      1) Диаметpі 400 мм дейін, сору тереңдігі 50 мм дейінгі түптер;</w:t>
      </w:r>
    </w:p>
    <w:bookmarkEnd w:id="496"/>
    <w:bookmarkStart w:name="z535" w:id="497"/>
    <w:p>
      <w:pPr>
        <w:spacing w:after="0"/>
        <w:ind w:left="0"/>
        <w:jc w:val="both"/>
      </w:pPr>
      <w:r>
        <w:rPr>
          <w:rFonts w:ascii="Times New Roman"/>
          <w:b w:val="false"/>
          <w:i w:val="false"/>
          <w:color w:val="000000"/>
          <w:sz w:val="28"/>
        </w:rPr>
        <w:t>
      2) Шасси тұғырларының бітеуіші;</w:t>
      </w:r>
    </w:p>
    <w:bookmarkEnd w:id="497"/>
    <w:bookmarkStart w:name="z536" w:id="498"/>
    <w:p>
      <w:pPr>
        <w:spacing w:after="0"/>
        <w:ind w:left="0"/>
        <w:jc w:val="both"/>
      </w:pPr>
      <w:r>
        <w:rPr>
          <w:rFonts w:ascii="Times New Roman"/>
          <w:b w:val="false"/>
          <w:i w:val="false"/>
          <w:color w:val="000000"/>
          <w:sz w:val="28"/>
        </w:rPr>
        <w:t xml:space="preserve">
      3) Күрделі емес формалы әртүрлі қаптамалар </w:t>
      </w:r>
    </w:p>
    <w:bookmarkEnd w:id="498"/>
    <w:bookmarkStart w:name="z537" w:id="499"/>
    <w:p>
      <w:pPr>
        <w:spacing w:after="0"/>
        <w:ind w:left="0"/>
        <w:jc w:val="both"/>
      </w:pPr>
      <w:r>
        <w:rPr>
          <w:rFonts w:ascii="Times New Roman"/>
          <w:b w:val="false"/>
          <w:i w:val="false"/>
          <w:color w:val="000000"/>
          <w:sz w:val="28"/>
        </w:rPr>
        <w:t>
      4) Мөлшері 500х500х150 мм дейінгі қораптар, қақпақтар;</w:t>
      </w:r>
    </w:p>
    <w:bookmarkEnd w:id="499"/>
    <w:bookmarkStart w:name="z538" w:id="500"/>
    <w:p>
      <w:pPr>
        <w:spacing w:after="0"/>
        <w:ind w:left="0"/>
        <w:jc w:val="both"/>
      </w:pPr>
      <w:r>
        <w:rPr>
          <w:rFonts w:ascii="Times New Roman"/>
          <w:b w:val="false"/>
          <w:i w:val="false"/>
          <w:color w:val="000000"/>
          <w:sz w:val="28"/>
        </w:rPr>
        <w:t>
      5) Үшкіл;</w:t>
      </w:r>
    </w:p>
    <w:bookmarkEnd w:id="500"/>
    <w:bookmarkStart w:name="z539" w:id="501"/>
    <w:p>
      <w:pPr>
        <w:spacing w:after="0"/>
        <w:ind w:left="0"/>
        <w:jc w:val="both"/>
      </w:pPr>
      <w:r>
        <w:rPr>
          <w:rFonts w:ascii="Times New Roman"/>
          <w:b w:val="false"/>
          <w:i w:val="false"/>
          <w:color w:val="000000"/>
          <w:sz w:val="28"/>
        </w:rPr>
        <w:t>
      6) Люктердің қақпақтары және оларға арналған бір жазықтықта контуры бойынша қисығы бар жиектемелер;</w:t>
      </w:r>
    </w:p>
    <w:bookmarkEnd w:id="501"/>
    <w:bookmarkStart w:name="z540" w:id="502"/>
    <w:p>
      <w:pPr>
        <w:spacing w:after="0"/>
        <w:ind w:left="0"/>
        <w:jc w:val="both"/>
      </w:pPr>
      <w:r>
        <w:rPr>
          <w:rFonts w:ascii="Times New Roman"/>
          <w:b w:val="false"/>
          <w:i w:val="false"/>
          <w:color w:val="000000"/>
          <w:sz w:val="28"/>
        </w:rPr>
        <w:t>
      7) Тегіс қақпақтар;</w:t>
      </w:r>
    </w:p>
    <w:bookmarkEnd w:id="502"/>
    <w:bookmarkStart w:name="z541" w:id="503"/>
    <w:p>
      <w:pPr>
        <w:spacing w:after="0"/>
        <w:ind w:left="0"/>
        <w:jc w:val="both"/>
      </w:pPr>
      <w:r>
        <w:rPr>
          <w:rFonts w:ascii="Times New Roman"/>
          <w:b w:val="false"/>
          <w:i w:val="false"/>
          <w:color w:val="000000"/>
          <w:sz w:val="28"/>
        </w:rPr>
        <w:t>
      8) Шағын люктер;</w:t>
      </w:r>
    </w:p>
    <w:bookmarkEnd w:id="503"/>
    <w:bookmarkStart w:name="z542" w:id="504"/>
    <w:p>
      <w:pPr>
        <w:spacing w:after="0"/>
        <w:ind w:left="0"/>
        <w:jc w:val="both"/>
      </w:pPr>
      <w:r>
        <w:rPr>
          <w:rFonts w:ascii="Times New Roman"/>
          <w:b w:val="false"/>
          <w:i w:val="false"/>
          <w:color w:val="000000"/>
          <w:sz w:val="28"/>
        </w:rPr>
        <w:t>
      9) Тереңдіктері штампталған неpвюpлердің ұштары;</w:t>
      </w:r>
    </w:p>
    <w:bookmarkEnd w:id="504"/>
    <w:bookmarkStart w:name="z543" w:id="505"/>
    <w:p>
      <w:pPr>
        <w:spacing w:after="0"/>
        <w:ind w:left="0"/>
        <w:jc w:val="both"/>
      </w:pPr>
      <w:r>
        <w:rPr>
          <w:rFonts w:ascii="Times New Roman"/>
          <w:b w:val="false"/>
          <w:i w:val="false"/>
          <w:color w:val="000000"/>
          <w:sz w:val="28"/>
        </w:rPr>
        <w:t>
      10) Су бактарын қаптау;</w:t>
      </w:r>
    </w:p>
    <w:bookmarkEnd w:id="505"/>
    <w:bookmarkStart w:name="z544" w:id="506"/>
    <w:p>
      <w:pPr>
        <w:spacing w:after="0"/>
        <w:ind w:left="0"/>
        <w:jc w:val="both"/>
      </w:pPr>
      <w:r>
        <w:rPr>
          <w:rFonts w:ascii="Times New Roman"/>
          <w:b w:val="false"/>
          <w:i w:val="false"/>
          <w:color w:val="000000"/>
          <w:sz w:val="28"/>
        </w:rPr>
        <w:t>
      11) Көлемі 600х900х200 мм дейінгі әртүрлі сүйірлегіштер;</w:t>
      </w:r>
    </w:p>
    <w:bookmarkEnd w:id="506"/>
    <w:bookmarkStart w:name="z545" w:id="507"/>
    <w:p>
      <w:pPr>
        <w:spacing w:after="0"/>
        <w:ind w:left="0"/>
        <w:jc w:val="both"/>
      </w:pPr>
      <w:r>
        <w:rPr>
          <w:rFonts w:ascii="Times New Roman"/>
          <w:b w:val="false"/>
          <w:i w:val="false"/>
          <w:color w:val="000000"/>
          <w:sz w:val="28"/>
        </w:rPr>
        <w:t>
      12) Ағызу бактарының жиектері;</w:t>
      </w:r>
    </w:p>
    <w:bookmarkEnd w:id="507"/>
    <w:bookmarkStart w:name="z546" w:id="508"/>
    <w:p>
      <w:pPr>
        <w:spacing w:after="0"/>
        <w:ind w:left="0"/>
        <w:jc w:val="both"/>
      </w:pPr>
      <w:r>
        <w:rPr>
          <w:rFonts w:ascii="Times New Roman"/>
          <w:b w:val="false"/>
          <w:i w:val="false"/>
          <w:color w:val="000000"/>
          <w:sz w:val="28"/>
        </w:rPr>
        <w:t>
      13) Жиектеу және аспап тақтайларына арналған панельдер;</w:t>
      </w:r>
    </w:p>
    <w:bookmarkEnd w:id="508"/>
    <w:bookmarkStart w:name="z547" w:id="509"/>
    <w:p>
      <w:pPr>
        <w:spacing w:after="0"/>
        <w:ind w:left="0"/>
        <w:jc w:val="both"/>
      </w:pPr>
      <w:r>
        <w:rPr>
          <w:rFonts w:ascii="Times New Roman"/>
          <w:b w:val="false"/>
          <w:i w:val="false"/>
          <w:color w:val="000000"/>
          <w:sz w:val="28"/>
        </w:rPr>
        <w:t>
      14) Диаметpі 100 мм дейінгі, қисығы бір жазықтықта орналасқан әртүрлі келтеқұбырлар;</w:t>
      </w:r>
    </w:p>
    <w:bookmarkEnd w:id="509"/>
    <w:bookmarkStart w:name="z548" w:id="510"/>
    <w:p>
      <w:pPr>
        <w:spacing w:after="0"/>
        <w:ind w:left="0"/>
        <w:jc w:val="both"/>
      </w:pPr>
      <w:r>
        <w:rPr>
          <w:rFonts w:ascii="Times New Roman"/>
          <w:b w:val="false"/>
          <w:i w:val="false"/>
          <w:color w:val="000000"/>
          <w:sz w:val="28"/>
        </w:rPr>
        <w:t>
      15) Кескіндері бар, мөлшері 500 мм дейінгі биіктігі 60 мм дейінгі әртүрлі профильдер;</w:t>
      </w:r>
    </w:p>
    <w:bookmarkEnd w:id="510"/>
    <w:bookmarkStart w:name="z549" w:id="511"/>
    <w:p>
      <w:pPr>
        <w:spacing w:after="0"/>
        <w:ind w:left="0"/>
        <w:jc w:val="both"/>
      </w:pPr>
      <w:r>
        <w:rPr>
          <w:rFonts w:ascii="Times New Roman"/>
          <w:b w:val="false"/>
          <w:i w:val="false"/>
          <w:color w:val="000000"/>
          <w:sz w:val="28"/>
        </w:rPr>
        <w:t>
      16) Фланецтер.</w:t>
      </w:r>
    </w:p>
    <w:bookmarkEnd w:id="511"/>
    <w:bookmarkStart w:name="z550" w:id="512"/>
    <w:p>
      <w:pPr>
        <w:spacing w:after="0"/>
        <w:ind w:left="0"/>
        <w:jc w:val="left"/>
      </w:pPr>
      <w:r>
        <w:rPr>
          <w:rFonts w:ascii="Times New Roman"/>
          <w:b/>
          <w:i w:val="false"/>
          <w:color w:val="000000"/>
        </w:rPr>
        <w:t xml:space="preserve"> 63. Гипс үлгілерін үлгілеуші 3-pазpяд</w:t>
      </w:r>
    </w:p>
    <w:bookmarkEnd w:id="512"/>
    <w:bookmarkStart w:name="z551" w:id="513"/>
    <w:p>
      <w:pPr>
        <w:spacing w:after="0"/>
        <w:ind w:left="0"/>
        <w:jc w:val="both"/>
      </w:pPr>
      <w:r>
        <w:rPr>
          <w:rFonts w:ascii="Times New Roman"/>
          <w:b w:val="false"/>
          <w:i w:val="false"/>
          <w:color w:val="000000"/>
          <w:sz w:val="28"/>
        </w:rPr>
        <w:t>
      Жұмыс сипаттамасы. Жаңадан шынықтырылған гипстен бөлшектердің кеспелтектері, эталоны, макеті, қалыбы, бөлшектердің қимасы шаблондары және басқа да жабдықтары бойынша екі-үш жазықтықта орналасқан қисығы бар күрделілігі орташа үлгілерді жасау. Құрастыру сызбалары бойынша қарапайым бөлшектерге арналған бір жазықтықта орналасқан қисығы бар гипс үлгілерін жасау. Талап етілетін концентрациялы гипс ерітіндісін жасау, гипстің ұстасу және қатаю сапасын анықтау. Көшірме бейнесінің, үлгінің, қалыптау көлбеуінің, шөгуіне арналған операция аралық әдіптердің және үлгіні кесу сызығының көлемін анықтау. Үлгілердің көшірме бейнелерінің қалыбы мен мөлшерін бақылау. Көшірме бейнелерді шаблон, эталондар бойынша жасау және көшірме бейнелері бойынша гипс үлгілерін жасау. Гипс кеспелтектерін ағаш және металл қаңқалар бойынша олардың ішкі контурын сызбаларға сәйкес келтіре отырып жасау. Сызбалар мен шаблондардың көшірме бейнелерінің контурын белгілеу. Қарапайым және күрделілігі орташа шаблондарды сызбалар мен плазмалар бойынша, металдың шөгуін ескере отырып жасау. көшірме бейнесін алу алдында кеспелтектерге жағатын ерітіндіні жасау.</w:t>
      </w:r>
    </w:p>
    <w:bookmarkEnd w:id="513"/>
    <w:bookmarkStart w:name="z552" w:id="514"/>
    <w:p>
      <w:pPr>
        <w:spacing w:after="0"/>
        <w:ind w:left="0"/>
        <w:jc w:val="both"/>
      </w:pPr>
      <w:r>
        <w:rPr>
          <w:rFonts w:ascii="Times New Roman"/>
          <w:b w:val="false"/>
          <w:i w:val="false"/>
          <w:color w:val="000000"/>
          <w:sz w:val="28"/>
        </w:rPr>
        <w:t>
      Білуге тиіс: гипс сапасын анықтау тәсілдері, оның ұстасу және толық қатаю уақыты, әртүрлі үлгілерге арналған көлемі бойынша шөгу ауқымы, гипс ерітіндісін дайындауға арналған жабдықтар, матpицалар мен пуансондардың гипс үлгілерін жасауға қойылатын техникалық шарттар, қаңқаларды жасаудың, үлгіні кесудің, үлгіні көшірме бейнесінен алудың, шөгуге және құйманы өңдеуге қойылатын әдіптерді сақтаудың ережелері мен тәсілдері, алмалы-салмалы үлгі бөліктерін өзара жабыстырудың әдіс-тәсілдері, күрделілігі орташа үлгілерді белгілеу тәсілдері, көшірме бейнелерді сызбалар мен шаблондар бойынша белгілеу ережесі, металдың шөгуі мен құйманы өңдеу әдіптерін есептеу, үлгілерді шаблондар бойынша жасау тәсілдері, үлгілерді қалқандарда сызу ережесі, шаблондардың сұлбасын күрделілігі орташа үлгілерге құру тәртібі, шаблондардың мақсаты және олардың кеспелтектерден айырмашылығы, бақылау кеспелтектерінің мақсаты, бақылау-өлшеу құралдары мен аспаптарының құрылысы мен қолданылу тәсілдері, шектеулер мен отырғызу, квалитеттер мен кедір-бұдырлық жүйесі.</w:t>
      </w:r>
    </w:p>
    <w:bookmarkEnd w:id="514"/>
    <w:bookmarkStart w:name="z553" w:id="515"/>
    <w:p>
      <w:pPr>
        <w:spacing w:after="0"/>
        <w:ind w:left="0"/>
        <w:jc w:val="both"/>
      </w:pPr>
      <w:r>
        <w:rPr>
          <w:rFonts w:ascii="Times New Roman"/>
          <w:b w:val="false"/>
          <w:i w:val="false"/>
          <w:color w:val="000000"/>
          <w:sz w:val="28"/>
        </w:rPr>
        <w:t>
      Жұмыс үлгілері.</w:t>
      </w:r>
    </w:p>
    <w:bookmarkEnd w:id="515"/>
    <w:bookmarkStart w:name="z554" w:id="516"/>
    <w:p>
      <w:pPr>
        <w:spacing w:after="0"/>
        <w:ind w:left="0"/>
        <w:jc w:val="both"/>
      </w:pPr>
      <w:r>
        <w:rPr>
          <w:rFonts w:ascii="Times New Roman"/>
          <w:b w:val="false"/>
          <w:i w:val="false"/>
          <w:color w:val="000000"/>
          <w:sz w:val="28"/>
        </w:rPr>
        <w:t>
      Гипс үлгілерін жасау:</w:t>
      </w:r>
    </w:p>
    <w:bookmarkEnd w:id="516"/>
    <w:bookmarkStart w:name="z555" w:id="517"/>
    <w:p>
      <w:pPr>
        <w:spacing w:after="0"/>
        <w:ind w:left="0"/>
        <w:jc w:val="both"/>
      </w:pPr>
      <w:r>
        <w:rPr>
          <w:rFonts w:ascii="Times New Roman"/>
          <w:b w:val="false"/>
          <w:i w:val="false"/>
          <w:color w:val="000000"/>
          <w:sz w:val="28"/>
        </w:rPr>
        <w:t>
      1) Диаметpі 400 бастап 600 мм дейін, сору тереңдігі 50 бастап 60 мм дейінгі түп;</w:t>
      </w:r>
    </w:p>
    <w:bookmarkEnd w:id="517"/>
    <w:bookmarkStart w:name="z556" w:id="518"/>
    <w:p>
      <w:pPr>
        <w:spacing w:after="0"/>
        <w:ind w:left="0"/>
        <w:jc w:val="both"/>
      </w:pPr>
      <w:r>
        <w:rPr>
          <w:rFonts w:ascii="Times New Roman"/>
          <w:b w:val="false"/>
          <w:i w:val="false"/>
          <w:color w:val="000000"/>
          <w:sz w:val="28"/>
        </w:rPr>
        <w:t>
      2) Көлемі 500х500х150 мм астам қораптар, қақпақтар;</w:t>
      </w:r>
    </w:p>
    <w:bookmarkEnd w:id="518"/>
    <w:bookmarkStart w:name="z557" w:id="519"/>
    <w:p>
      <w:pPr>
        <w:spacing w:after="0"/>
        <w:ind w:left="0"/>
        <w:jc w:val="both"/>
      </w:pPr>
      <w:r>
        <w:rPr>
          <w:rFonts w:ascii="Times New Roman"/>
          <w:b w:val="false"/>
          <w:i w:val="false"/>
          <w:color w:val="000000"/>
          <w:sz w:val="28"/>
        </w:rPr>
        <w:t>
      3) Қатты қақпақтар;</w:t>
      </w:r>
    </w:p>
    <w:bookmarkEnd w:id="519"/>
    <w:bookmarkStart w:name="z558" w:id="520"/>
    <w:p>
      <w:pPr>
        <w:spacing w:after="0"/>
        <w:ind w:left="0"/>
        <w:jc w:val="both"/>
      </w:pPr>
      <w:r>
        <w:rPr>
          <w:rFonts w:ascii="Times New Roman"/>
          <w:b w:val="false"/>
          <w:i w:val="false"/>
          <w:color w:val="000000"/>
          <w:sz w:val="28"/>
        </w:rPr>
        <w:t xml:space="preserve">
      4) Орташа жарманың таспалары </w:t>
      </w:r>
    </w:p>
    <w:bookmarkEnd w:id="520"/>
    <w:bookmarkStart w:name="z559" w:id="521"/>
    <w:p>
      <w:pPr>
        <w:spacing w:after="0"/>
        <w:ind w:left="0"/>
        <w:jc w:val="both"/>
      </w:pPr>
      <w:r>
        <w:rPr>
          <w:rFonts w:ascii="Times New Roman"/>
          <w:b w:val="false"/>
          <w:i w:val="false"/>
          <w:color w:val="000000"/>
          <w:sz w:val="28"/>
        </w:rPr>
        <w:t>
      5) Көлемі 600х800 мм дейінгі, қаттылығын штампталған неpвюpалар;</w:t>
      </w:r>
    </w:p>
    <w:bookmarkEnd w:id="521"/>
    <w:bookmarkStart w:name="z560" w:id="522"/>
    <w:p>
      <w:pPr>
        <w:spacing w:after="0"/>
        <w:ind w:left="0"/>
        <w:jc w:val="both"/>
      </w:pPr>
      <w:r>
        <w:rPr>
          <w:rFonts w:ascii="Times New Roman"/>
          <w:b w:val="false"/>
          <w:i w:val="false"/>
          <w:color w:val="000000"/>
          <w:sz w:val="28"/>
        </w:rPr>
        <w:t>
      6) Симметpия осі бар, конус орағыштар;</w:t>
      </w:r>
    </w:p>
    <w:bookmarkEnd w:id="522"/>
    <w:bookmarkStart w:name="z561" w:id="523"/>
    <w:p>
      <w:pPr>
        <w:spacing w:after="0"/>
        <w:ind w:left="0"/>
        <w:jc w:val="both"/>
      </w:pPr>
      <w:r>
        <w:rPr>
          <w:rFonts w:ascii="Times New Roman"/>
          <w:b w:val="false"/>
          <w:i w:val="false"/>
          <w:color w:val="000000"/>
          <w:sz w:val="28"/>
        </w:rPr>
        <w:t>
      7) Көлемі 600х900х200 мм астам әртүрлі орағыштар;</w:t>
      </w:r>
    </w:p>
    <w:bookmarkEnd w:id="523"/>
    <w:bookmarkStart w:name="z562" w:id="524"/>
    <w:p>
      <w:pPr>
        <w:spacing w:after="0"/>
        <w:ind w:left="0"/>
        <w:jc w:val="both"/>
      </w:pPr>
      <w:r>
        <w:rPr>
          <w:rFonts w:ascii="Times New Roman"/>
          <w:b w:val="false"/>
          <w:i w:val="false"/>
          <w:color w:val="000000"/>
          <w:sz w:val="28"/>
        </w:rPr>
        <w:t>
      8) Гpетті, шасси жармаларын және т.б. қаптау;</w:t>
      </w:r>
    </w:p>
    <w:bookmarkEnd w:id="524"/>
    <w:bookmarkStart w:name="z563" w:id="525"/>
    <w:p>
      <w:pPr>
        <w:spacing w:after="0"/>
        <w:ind w:left="0"/>
        <w:jc w:val="both"/>
      </w:pPr>
      <w:r>
        <w:rPr>
          <w:rFonts w:ascii="Times New Roman"/>
          <w:b w:val="false"/>
          <w:i w:val="false"/>
          <w:color w:val="000000"/>
          <w:sz w:val="28"/>
        </w:rPr>
        <w:t>
      9) Диаметpі 100 бастап 200мм дейінгі қисығы әртүрлі келте құбырлар (үлгіні кеспелтектер мен эталондар бойынша жасау);</w:t>
      </w:r>
    </w:p>
    <w:bookmarkEnd w:id="525"/>
    <w:bookmarkStart w:name="z564" w:id="526"/>
    <w:p>
      <w:pPr>
        <w:spacing w:after="0"/>
        <w:ind w:left="0"/>
        <w:jc w:val="both"/>
      </w:pPr>
      <w:r>
        <w:rPr>
          <w:rFonts w:ascii="Times New Roman"/>
          <w:b w:val="false"/>
          <w:i w:val="false"/>
          <w:color w:val="000000"/>
          <w:sz w:val="28"/>
        </w:rPr>
        <w:t>
      10) Бөгеттер;</w:t>
      </w:r>
    </w:p>
    <w:bookmarkEnd w:id="526"/>
    <w:bookmarkStart w:name="z565" w:id="527"/>
    <w:p>
      <w:pPr>
        <w:spacing w:after="0"/>
        <w:ind w:left="0"/>
        <w:jc w:val="both"/>
      </w:pPr>
      <w:r>
        <w:rPr>
          <w:rFonts w:ascii="Times New Roman"/>
          <w:b w:val="false"/>
          <w:i w:val="false"/>
          <w:color w:val="000000"/>
          <w:sz w:val="28"/>
        </w:rPr>
        <w:t>
      11) Жартылай сфеpалар;</w:t>
      </w:r>
    </w:p>
    <w:bookmarkEnd w:id="527"/>
    <w:bookmarkStart w:name="z566" w:id="528"/>
    <w:p>
      <w:pPr>
        <w:spacing w:after="0"/>
        <w:ind w:left="0"/>
        <w:jc w:val="both"/>
      </w:pPr>
      <w:r>
        <w:rPr>
          <w:rFonts w:ascii="Times New Roman"/>
          <w:b w:val="false"/>
          <w:i w:val="false"/>
          <w:color w:val="000000"/>
          <w:sz w:val="28"/>
        </w:rPr>
        <w:t>
      12) Контуры бойынша айтарлықтай қисығы бар ұзындығы 60 мм болған жағдайда көлемі 500 мм астам әртүрлі қималы пішіндер;</w:t>
      </w:r>
    </w:p>
    <w:bookmarkEnd w:id="528"/>
    <w:bookmarkStart w:name="z567" w:id="529"/>
    <w:p>
      <w:pPr>
        <w:spacing w:after="0"/>
        <w:ind w:left="0"/>
        <w:jc w:val="both"/>
      </w:pPr>
      <w:r>
        <w:rPr>
          <w:rFonts w:ascii="Times New Roman"/>
          <w:b w:val="false"/>
          <w:i w:val="false"/>
          <w:color w:val="000000"/>
          <w:sz w:val="28"/>
        </w:rPr>
        <w:t>
      13) Шамның жылытқыш шынысының рамалары;</w:t>
      </w:r>
    </w:p>
    <w:bookmarkEnd w:id="529"/>
    <w:bookmarkStart w:name="z568" w:id="530"/>
    <w:p>
      <w:pPr>
        <w:spacing w:after="0"/>
        <w:ind w:left="0"/>
        <w:jc w:val="both"/>
      </w:pPr>
      <w:r>
        <w:rPr>
          <w:rFonts w:ascii="Times New Roman"/>
          <w:b w:val="false"/>
          <w:i w:val="false"/>
          <w:color w:val="000000"/>
          <w:sz w:val="28"/>
        </w:rPr>
        <w:t>
      14) Бұйым қисығының өн бойында зигі бар қаттылық қабырғасы;</w:t>
      </w:r>
    </w:p>
    <w:bookmarkEnd w:id="530"/>
    <w:bookmarkStart w:name="z569" w:id="531"/>
    <w:p>
      <w:pPr>
        <w:spacing w:after="0"/>
        <w:ind w:left="0"/>
        <w:jc w:val="both"/>
      </w:pPr>
      <w:r>
        <w:rPr>
          <w:rFonts w:ascii="Times New Roman"/>
          <w:b w:val="false"/>
          <w:i w:val="false"/>
          <w:color w:val="000000"/>
          <w:sz w:val="28"/>
        </w:rPr>
        <w:t>
      15) Үштіктер;</w:t>
      </w:r>
    </w:p>
    <w:bookmarkEnd w:id="531"/>
    <w:bookmarkStart w:name="z570" w:id="532"/>
    <w:p>
      <w:pPr>
        <w:spacing w:after="0"/>
        <w:ind w:left="0"/>
        <w:jc w:val="both"/>
      </w:pPr>
      <w:r>
        <w:rPr>
          <w:rFonts w:ascii="Times New Roman"/>
          <w:b w:val="false"/>
          <w:i w:val="false"/>
          <w:color w:val="000000"/>
          <w:sz w:val="28"/>
        </w:rPr>
        <w:t>
      16) Алдыңғы жарманың тостағандары;</w:t>
      </w:r>
    </w:p>
    <w:bookmarkEnd w:id="532"/>
    <w:bookmarkStart w:name="z571" w:id="533"/>
    <w:p>
      <w:pPr>
        <w:spacing w:after="0"/>
        <w:ind w:left="0"/>
        <w:jc w:val="both"/>
      </w:pPr>
      <w:r>
        <w:rPr>
          <w:rFonts w:ascii="Times New Roman"/>
          <w:b w:val="false"/>
          <w:i w:val="false"/>
          <w:color w:val="000000"/>
          <w:sz w:val="28"/>
        </w:rPr>
        <w:t>
      17) Шпангоуттер.</w:t>
      </w:r>
    </w:p>
    <w:bookmarkEnd w:id="533"/>
    <w:bookmarkStart w:name="z572" w:id="534"/>
    <w:p>
      <w:pPr>
        <w:spacing w:after="0"/>
        <w:ind w:left="0"/>
        <w:jc w:val="left"/>
      </w:pPr>
      <w:r>
        <w:rPr>
          <w:rFonts w:ascii="Times New Roman"/>
          <w:b/>
          <w:i w:val="false"/>
          <w:color w:val="000000"/>
        </w:rPr>
        <w:t xml:space="preserve"> 64. Гипс үлгілерін үлгілеуші 4-pазpяд</w:t>
      </w:r>
    </w:p>
    <w:bookmarkEnd w:id="534"/>
    <w:bookmarkStart w:name="z573" w:id="535"/>
    <w:p>
      <w:pPr>
        <w:spacing w:after="0"/>
        <w:ind w:left="0"/>
        <w:jc w:val="both"/>
      </w:pPr>
      <w:r>
        <w:rPr>
          <w:rFonts w:ascii="Times New Roman"/>
          <w:b w:val="false"/>
          <w:i w:val="false"/>
          <w:color w:val="000000"/>
          <w:sz w:val="28"/>
        </w:rPr>
        <w:t>
      Жұмыс сипаттамасы. Үлгілерді жабдықталу сызбаларына сәйкес әртүрлі түрлерге жеткізе отырып, екі және үш жазықтықта орналасқан қисығы бар күрделі контурлы гипс үлгілерін жасау. Гипс үлгілерін құрастыру сызбалары мен бөлшектердің үлгілері бойынша, оларға матрицаларын тексеруге арналған шаблондарды жасай отырып дайындау. Ірі және күрделі үлгілерді, шаблондар жиынтығын пайдалана отырып белгілеу. Бөлшектерді екі аралықта штамптау үшін гипс үлгілерін жасау. Гипс үлгілерді бетінде көп ойықтары мен шығыңқы жерлері бар бейненің құм көшірмесі бойынша жасау. Үлгілерді көшірмесі мен шаблондар бойынша жасау. Күрделі шаблондарды жасау. Агрегаттан тікелей көшірмесін алу үшін қажетті құралдар мен аспаптарды таңдау. Штампыланатын бөлшектерге арналып дайындалатын үлгіні агрегатта орны бойынша жетілдіру. Бөлшектерді түзету және жетілдіруге арналған алюминий немесе мырыш кеспелтектерді құюға арналған гипс үлгілерді жасау. Сызбалар бойынша есептей отырып, құю құрылғыларын күрделі гипс үлгілер үшін анықтау.</w:t>
      </w:r>
    </w:p>
    <w:bookmarkEnd w:id="535"/>
    <w:bookmarkStart w:name="z574" w:id="536"/>
    <w:p>
      <w:pPr>
        <w:spacing w:after="0"/>
        <w:ind w:left="0"/>
        <w:jc w:val="both"/>
      </w:pPr>
      <w:r>
        <w:rPr>
          <w:rFonts w:ascii="Times New Roman"/>
          <w:b w:val="false"/>
          <w:i w:val="false"/>
          <w:color w:val="000000"/>
          <w:sz w:val="28"/>
        </w:rPr>
        <w:t>
      Білуге тиіс: үлгілерге арналған күрделі шаблондарды жасау тәсілдері, әртүрлі металдардың, балқымалар мен пішіні бойынша күрделі үлгілерге арналған материалдардың шөгу есебінің шарттары, оларды ескере отырып штамптар жасалады, гипс үлгілердің жұмыс бетіне қойылатын негізгі талаптар, кеспелтектер, шаблондар, сызбалар мен эскиздер бойынша әртүрлі үлгі қалыптарын жасау тәсілдері мен жүйелілігі, белгіленген бөлшек бойынша оны штамптау үшін қажетті өткелдердің санын сызбасы немесе жиекқұрсаулары бойынша анықтау ережесі, гипс үлгілерін жасау кезінде штамптау бұрышын анықтау ережесі, соруға немесе қысуға қажетті штамп бөлшектерін сызбалар бойынша жасау тәсілдері, күрделі бақылау-өлшеу аспаптарының құрылысы, мақсаты және қолданылу шарттары, шектеулер мен отырғызу, квалитеттер мен кедір-бұдырлық жүйесі.</w:t>
      </w:r>
    </w:p>
    <w:bookmarkEnd w:id="536"/>
    <w:bookmarkStart w:name="z575" w:id="537"/>
    <w:p>
      <w:pPr>
        <w:spacing w:after="0"/>
        <w:ind w:left="0"/>
        <w:jc w:val="both"/>
      </w:pPr>
      <w:r>
        <w:rPr>
          <w:rFonts w:ascii="Times New Roman"/>
          <w:b w:val="false"/>
          <w:i w:val="false"/>
          <w:color w:val="000000"/>
          <w:sz w:val="28"/>
        </w:rPr>
        <w:t>
      Жұмыс үлгілері.</w:t>
      </w:r>
    </w:p>
    <w:bookmarkEnd w:id="537"/>
    <w:bookmarkStart w:name="z576" w:id="538"/>
    <w:p>
      <w:pPr>
        <w:spacing w:after="0"/>
        <w:ind w:left="0"/>
        <w:jc w:val="both"/>
      </w:pPr>
      <w:r>
        <w:rPr>
          <w:rFonts w:ascii="Times New Roman"/>
          <w:b w:val="false"/>
          <w:i w:val="false"/>
          <w:color w:val="000000"/>
          <w:sz w:val="28"/>
        </w:rPr>
        <w:t>
      Гипс үлгілерін жасау:</w:t>
      </w:r>
    </w:p>
    <w:bookmarkEnd w:id="538"/>
    <w:bookmarkStart w:name="z577" w:id="539"/>
    <w:p>
      <w:pPr>
        <w:spacing w:after="0"/>
        <w:ind w:left="0"/>
        <w:jc w:val="both"/>
      </w:pPr>
      <w:r>
        <w:rPr>
          <w:rFonts w:ascii="Times New Roman"/>
          <w:b w:val="false"/>
          <w:i w:val="false"/>
          <w:color w:val="000000"/>
          <w:sz w:val="28"/>
        </w:rPr>
        <w:t>
      1) Диаметpі 1000 мм дейінгі қанат, қанаттану, қаптама және т;б; бөлшектердің бүрмелері;</w:t>
      </w:r>
    </w:p>
    <w:bookmarkEnd w:id="539"/>
    <w:bookmarkStart w:name="z578" w:id="540"/>
    <w:p>
      <w:pPr>
        <w:spacing w:after="0"/>
        <w:ind w:left="0"/>
        <w:jc w:val="both"/>
      </w:pPr>
      <w:r>
        <w:rPr>
          <w:rFonts w:ascii="Times New Roman"/>
          <w:b w:val="false"/>
          <w:i w:val="false"/>
          <w:color w:val="000000"/>
          <w:sz w:val="28"/>
        </w:rPr>
        <w:t>
      2) Диаметpі 600 мм астам, сору тереңдігі 60 мм астам түптер;</w:t>
      </w:r>
    </w:p>
    <w:bookmarkEnd w:id="540"/>
    <w:bookmarkStart w:name="z579" w:id="541"/>
    <w:p>
      <w:pPr>
        <w:spacing w:after="0"/>
        <w:ind w:left="0"/>
        <w:jc w:val="both"/>
      </w:pPr>
      <w:r>
        <w:rPr>
          <w:rFonts w:ascii="Times New Roman"/>
          <w:b w:val="false"/>
          <w:i w:val="false"/>
          <w:color w:val="000000"/>
          <w:sz w:val="28"/>
        </w:rPr>
        <w:t>
      3) Әртүрлі қаптамалар;</w:t>
      </w:r>
    </w:p>
    <w:bookmarkEnd w:id="541"/>
    <w:bookmarkStart w:name="z580" w:id="542"/>
    <w:p>
      <w:pPr>
        <w:spacing w:after="0"/>
        <w:ind w:left="0"/>
        <w:jc w:val="both"/>
      </w:pPr>
      <w:r>
        <w:rPr>
          <w:rFonts w:ascii="Times New Roman"/>
          <w:b w:val="false"/>
          <w:i w:val="false"/>
          <w:color w:val="000000"/>
          <w:sz w:val="28"/>
        </w:rPr>
        <w:t>
      4) Көлемі 600х800 мм астам, қаттылық қабырғалары штампталған неpвюpалар;</w:t>
      </w:r>
    </w:p>
    <w:bookmarkEnd w:id="542"/>
    <w:bookmarkStart w:name="z581" w:id="543"/>
    <w:p>
      <w:pPr>
        <w:spacing w:after="0"/>
        <w:ind w:left="0"/>
        <w:jc w:val="both"/>
      </w:pPr>
      <w:r>
        <w:rPr>
          <w:rFonts w:ascii="Times New Roman"/>
          <w:b w:val="false"/>
          <w:i w:val="false"/>
          <w:color w:val="000000"/>
          <w:sz w:val="28"/>
        </w:rPr>
        <w:t>
      5) Көлемі 1200х350 мм кабиналарды қаптау;</w:t>
      </w:r>
    </w:p>
    <w:bookmarkEnd w:id="543"/>
    <w:bookmarkStart w:name="z582" w:id="544"/>
    <w:p>
      <w:pPr>
        <w:spacing w:after="0"/>
        <w:ind w:left="0"/>
        <w:jc w:val="both"/>
      </w:pPr>
      <w:r>
        <w:rPr>
          <w:rFonts w:ascii="Times New Roman"/>
          <w:b w:val="false"/>
          <w:i w:val="false"/>
          <w:color w:val="000000"/>
          <w:sz w:val="28"/>
        </w:rPr>
        <w:t>
      6) Эксцентpикті ості конус орағыштар;</w:t>
      </w:r>
    </w:p>
    <w:bookmarkEnd w:id="544"/>
    <w:bookmarkStart w:name="z583" w:id="545"/>
    <w:p>
      <w:pPr>
        <w:spacing w:after="0"/>
        <w:ind w:left="0"/>
        <w:jc w:val="both"/>
      </w:pPr>
      <w:r>
        <w:rPr>
          <w:rFonts w:ascii="Times New Roman"/>
          <w:b w:val="false"/>
          <w:i w:val="false"/>
          <w:color w:val="000000"/>
          <w:sz w:val="28"/>
        </w:rPr>
        <w:t>
      7) Мөлшері 1200х800х100 мм дейінгі әртүрлі жиектер;</w:t>
      </w:r>
    </w:p>
    <w:bookmarkEnd w:id="545"/>
    <w:bookmarkStart w:name="z584" w:id="546"/>
    <w:p>
      <w:pPr>
        <w:spacing w:after="0"/>
        <w:ind w:left="0"/>
        <w:jc w:val="both"/>
      </w:pPr>
      <w:r>
        <w:rPr>
          <w:rFonts w:ascii="Times New Roman"/>
          <w:b w:val="false"/>
          <w:i w:val="false"/>
          <w:color w:val="000000"/>
          <w:sz w:val="28"/>
        </w:rPr>
        <w:t>
      8) Ірі панельдер;</w:t>
      </w:r>
    </w:p>
    <w:bookmarkEnd w:id="546"/>
    <w:bookmarkStart w:name="z585" w:id="547"/>
    <w:p>
      <w:pPr>
        <w:spacing w:after="0"/>
        <w:ind w:left="0"/>
        <w:jc w:val="both"/>
      </w:pPr>
      <w:r>
        <w:rPr>
          <w:rFonts w:ascii="Times New Roman"/>
          <w:b w:val="false"/>
          <w:i w:val="false"/>
          <w:color w:val="000000"/>
          <w:sz w:val="28"/>
        </w:rPr>
        <w:t>
      9) Диаметpі 200 мм астам қисығы үлкен келте құбырлар мен жартылай келте құбырлар;</w:t>
      </w:r>
    </w:p>
    <w:bookmarkEnd w:id="547"/>
    <w:bookmarkStart w:name="z586" w:id="548"/>
    <w:p>
      <w:pPr>
        <w:spacing w:after="0"/>
        <w:ind w:left="0"/>
        <w:jc w:val="both"/>
      </w:pPr>
      <w:r>
        <w:rPr>
          <w:rFonts w:ascii="Times New Roman"/>
          <w:b w:val="false"/>
          <w:i w:val="false"/>
          <w:color w:val="000000"/>
          <w:sz w:val="28"/>
        </w:rPr>
        <w:t>
      10) Диаметpі 300 мм дейінгі баллонның жартылай сфералары;</w:t>
      </w:r>
    </w:p>
    <w:bookmarkEnd w:id="548"/>
    <w:bookmarkStart w:name="z587" w:id="549"/>
    <w:p>
      <w:pPr>
        <w:spacing w:after="0"/>
        <w:ind w:left="0"/>
        <w:jc w:val="both"/>
      </w:pPr>
      <w:r>
        <w:rPr>
          <w:rFonts w:ascii="Times New Roman"/>
          <w:b w:val="false"/>
          <w:i w:val="false"/>
          <w:color w:val="000000"/>
          <w:sz w:val="28"/>
        </w:rPr>
        <w:t>
      11) Қисығы бір және екі мәрте қаттылық қабырғалары.</w:t>
      </w:r>
    </w:p>
    <w:bookmarkEnd w:id="549"/>
    <w:bookmarkStart w:name="z588" w:id="550"/>
    <w:p>
      <w:pPr>
        <w:spacing w:after="0"/>
        <w:ind w:left="0"/>
        <w:jc w:val="left"/>
      </w:pPr>
      <w:r>
        <w:rPr>
          <w:rFonts w:ascii="Times New Roman"/>
          <w:b/>
          <w:i w:val="false"/>
          <w:color w:val="000000"/>
        </w:rPr>
        <w:t xml:space="preserve"> 65. Гипс үлгілерін үлгілеуші 5-разряд</w:t>
      </w:r>
    </w:p>
    <w:bookmarkEnd w:id="550"/>
    <w:bookmarkStart w:name="z589" w:id="551"/>
    <w:p>
      <w:pPr>
        <w:spacing w:after="0"/>
        <w:ind w:left="0"/>
        <w:jc w:val="both"/>
      </w:pPr>
      <w:r>
        <w:rPr>
          <w:rFonts w:ascii="Times New Roman"/>
          <w:b w:val="false"/>
          <w:i w:val="false"/>
          <w:color w:val="000000"/>
          <w:sz w:val="28"/>
        </w:rPr>
        <w:t>
      Жұмыс сипаттамасы. Күрделі гипс үлгілерді сызбалар бойынша және әртүрлі күрделі жабдықтардан, үлгінің бетіне бірқалыпты қисықты шығара отырып жасау. Көшірме бейнелерді кеспелтектер бойынша жасау. Үлгіні сызбалар мен кеспелтектерге сәйкес өңдеу. Айналдырып және тізбекті қозғалыс әдісі арқылы үлгі алу үшін қажетті шөгуі бар шаблон жасау. Бөлшектерді үш аралықта штампылауға арналған гипс үлгілерді; штамптаудың аралықтары бойынша олардың гипс үлгілердегі байланысын ескере отырып, бөлшектер қалыбының геометриялық құрылымын жасау. Кертіктерінің көлемі айтарлықтай қисық пішіндерге үлгі жасау. Күрделі гипс үлгілеріне арналған сызбалардың көлемі бойынша тізбекті шөгу есебі бойынша анықтау. Үлгілердің әртүрлі контурларын қисықтығы әртүрлі шаблондар бойынша белгілеу. Матрицасы мен пуансоны жеке-жеке үлгілерді жасау және байланыстыру.</w:t>
      </w:r>
    </w:p>
    <w:bookmarkEnd w:id="551"/>
    <w:bookmarkStart w:name="z590" w:id="552"/>
    <w:p>
      <w:pPr>
        <w:spacing w:after="0"/>
        <w:ind w:left="0"/>
        <w:jc w:val="both"/>
      </w:pPr>
      <w:r>
        <w:rPr>
          <w:rFonts w:ascii="Times New Roman"/>
          <w:b w:val="false"/>
          <w:i w:val="false"/>
          <w:color w:val="000000"/>
          <w:sz w:val="28"/>
        </w:rPr>
        <w:t>
      Білуге тиіс: күрделі кеңістіктегі бөлшектердің сызбаларға сәйкес геометриялық құрылу тәсілдері, ұңғыны есептеу әдістері, күрделі үлгілердің шөгуін есептеу тәсілдері, негізгі геометриялық проекцияларды сызбадан кеспелтектерге немесе гипс үлгіге ауыстыру ережесі, өткелдердің санын және олардың құрылымы бойынша байланысуын анықтау тәсілдері, материалдың сызбаға сәйкес жіңішкеруін ескере отырып бөлшектерді штамптаудың ең тиімді радиусын анықтау тәсілдері.</w:t>
      </w:r>
    </w:p>
    <w:bookmarkEnd w:id="552"/>
    <w:bookmarkStart w:name="z591" w:id="553"/>
    <w:p>
      <w:pPr>
        <w:spacing w:after="0"/>
        <w:ind w:left="0"/>
        <w:jc w:val="both"/>
      </w:pPr>
      <w:r>
        <w:rPr>
          <w:rFonts w:ascii="Times New Roman"/>
          <w:b w:val="false"/>
          <w:i w:val="false"/>
          <w:color w:val="000000"/>
          <w:sz w:val="28"/>
        </w:rPr>
        <w:t>
      Жұмыс үлгілері.</w:t>
      </w:r>
    </w:p>
    <w:bookmarkEnd w:id="553"/>
    <w:bookmarkStart w:name="z592" w:id="554"/>
    <w:p>
      <w:pPr>
        <w:spacing w:after="0"/>
        <w:ind w:left="0"/>
        <w:jc w:val="both"/>
      </w:pPr>
      <w:r>
        <w:rPr>
          <w:rFonts w:ascii="Times New Roman"/>
          <w:b w:val="false"/>
          <w:i w:val="false"/>
          <w:color w:val="000000"/>
          <w:sz w:val="28"/>
        </w:rPr>
        <w:t>
      Гипс үлгілерін жасау:</w:t>
      </w:r>
    </w:p>
    <w:bookmarkEnd w:id="554"/>
    <w:bookmarkStart w:name="z593" w:id="555"/>
    <w:p>
      <w:pPr>
        <w:spacing w:after="0"/>
        <w:ind w:left="0"/>
        <w:jc w:val="both"/>
      </w:pPr>
      <w:r>
        <w:rPr>
          <w:rFonts w:ascii="Times New Roman"/>
          <w:b w:val="false"/>
          <w:i w:val="false"/>
          <w:color w:val="000000"/>
          <w:sz w:val="28"/>
        </w:rPr>
        <w:t>
      1) Диаметpі 1000 мм астам қанат, қанаттану, қаптама және т.б. бөлшектердің бүрмелері;</w:t>
      </w:r>
    </w:p>
    <w:bookmarkEnd w:id="555"/>
    <w:bookmarkStart w:name="z594" w:id="556"/>
    <w:p>
      <w:pPr>
        <w:spacing w:after="0"/>
        <w:ind w:left="0"/>
        <w:jc w:val="both"/>
      </w:pPr>
      <w:r>
        <w:rPr>
          <w:rFonts w:ascii="Times New Roman"/>
          <w:b w:val="false"/>
          <w:i w:val="false"/>
          <w:color w:val="000000"/>
          <w:sz w:val="28"/>
        </w:rPr>
        <w:t>
      2) Кіру фюзеляж есіктері;</w:t>
      </w:r>
    </w:p>
    <w:bookmarkEnd w:id="556"/>
    <w:bookmarkStart w:name="z595" w:id="557"/>
    <w:p>
      <w:pPr>
        <w:spacing w:after="0"/>
        <w:ind w:left="0"/>
        <w:jc w:val="both"/>
      </w:pPr>
      <w:r>
        <w:rPr>
          <w:rFonts w:ascii="Times New Roman"/>
          <w:b w:val="false"/>
          <w:i w:val="false"/>
          <w:color w:val="000000"/>
          <w:sz w:val="28"/>
        </w:rPr>
        <w:t>
      3) Баяу ауысып отыратын 3000х300 мм өлшемді линзалар;</w:t>
      </w:r>
    </w:p>
    <w:bookmarkEnd w:id="557"/>
    <w:bookmarkStart w:name="z596" w:id="558"/>
    <w:p>
      <w:pPr>
        <w:spacing w:after="0"/>
        <w:ind w:left="0"/>
        <w:jc w:val="both"/>
      </w:pPr>
      <w:r>
        <w:rPr>
          <w:rFonts w:ascii="Times New Roman"/>
          <w:b w:val="false"/>
          <w:i w:val="false"/>
          <w:color w:val="000000"/>
          <w:sz w:val="28"/>
        </w:rPr>
        <w:t>
      4) Т-тәрізді форманың лонжерондары;</w:t>
      </w:r>
    </w:p>
    <w:bookmarkEnd w:id="558"/>
    <w:bookmarkStart w:name="z597" w:id="559"/>
    <w:p>
      <w:pPr>
        <w:spacing w:after="0"/>
        <w:ind w:left="0"/>
        <w:jc w:val="both"/>
      </w:pPr>
      <w:r>
        <w:rPr>
          <w:rFonts w:ascii="Times New Roman"/>
          <w:b w:val="false"/>
          <w:i w:val="false"/>
          <w:color w:val="000000"/>
          <w:sz w:val="28"/>
        </w:rPr>
        <w:t>
      5) Багаж люктері;</w:t>
      </w:r>
    </w:p>
    <w:bookmarkEnd w:id="559"/>
    <w:bookmarkStart w:name="z598" w:id="560"/>
    <w:p>
      <w:pPr>
        <w:spacing w:after="0"/>
        <w:ind w:left="0"/>
        <w:jc w:val="both"/>
      </w:pPr>
      <w:r>
        <w:rPr>
          <w:rFonts w:ascii="Times New Roman"/>
          <w:b w:val="false"/>
          <w:i w:val="false"/>
          <w:color w:val="000000"/>
          <w:sz w:val="28"/>
        </w:rPr>
        <w:t>
      6) Элерон кронштейндерінің орауыштары;</w:t>
      </w:r>
    </w:p>
    <w:bookmarkEnd w:id="560"/>
    <w:bookmarkStart w:name="z599" w:id="561"/>
    <w:p>
      <w:pPr>
        <w:spacing w:after="0"/>
        <w:ind w:left="0"/>
        <w:jc w:val="both"/>
      </w:pPr>
      <w:r>
        <w:rPr>
          <w:rFonts w:ascii="Times New Roman"/>
          <w:b w:val="false"/>
          <w:i w:val="false"/>
          <w:color w:val="000000"/>
          <w:sz w:val="28"/>
        </w:rPr>
        <w:t>
      7) Люктердің алдыңғы біріңғай қатты жиектемелері;</w:t>
      </w:r>
    </w:p>
    <w:bookmarkEnd w:id="561"/>
    <w:bookmarkStart w:name="z600" w:id="562"/>
    <w:p>
      <w:pPr>
        <w:spacing w:after="0"/>
        <w:ind w:left="0"/>
        <w:jc w:val="both"/>
      </w:pPr>
      <w:r>
        <w:rPr>
          <w:rFonts w:ascii="Times New Roman"/>
          <w:b w:val="false"/>
          <w:i w:val="false"/>
          <w:color w:val="000000"/>
          <w:sz w:val="28"/>
        </w:rPr>
        <w:t>
      8) Мөлшері 1200х800х100 мм астам әртүрлі жиектемелер;</w:t>
      </w:r>
    </w:p>
    <w:bookmarkEnd w:id="562"/>
    <w:bookmarkStart w:name="z601" w:id="563"/>
    <w:p>
      <w:pPr>
        <w:spacing w:after="0"/>
        <w:ind w:left="0"/>
        <w:jc w:val="both"/>
      </w:pPr>
      <w:r>
        <w:rPr>
          <w:rFonts w:ascii="Times New Roman"/>
          <w:b w:val="false"/>
          <w:i w:val="false"/>
          <w:color w:val="000000"/>
          <w:sz w:val="28"/>
        </w:rPr>
        <w:t>
      9) Диаметрі 300 мм астам баллондардың жартылай сфералары;</w:t>
      </w:r>
    </w:p>
    <w:bookmarkEnd w:id="563"/>
    <w:bookmarkStart w:name="z602" w:id="564"/>
    <w:p>
      <w:pPr>
        <w:spacing w:after="0"/>
        <w:ind w:left="0"/>
        <w:jc w:val="both"/>
      </w:pPr>
      <w:r>
        <w:rPr>
          <w:rFonts w:ascii="Times New Roman"/>
          <w:b w:val="false"/>
          <w:i w:val="false"/>
          <w:color w:val="000000"/>
          <w:sz w:val="28"/>
        </w:rPr>
        <w:t>
      10) Шам қанатының қаттылық қыры;</w:t>
      </w:r>
    </w:p>
    <w:bookmarkEnd w:id="564"/>
    <w:bookmarkStart w:name="z603" w:id="565"/>
    <w:p>
      <w:pPr>
        <w:spacing w:after="0"/>
        <w:ind w:left="0"/>
        <w:jc w:val="both"/>
      </w:pPr>
      <w:r>
        <w:rPr>
          <w:rFonts w:ascii="Times New Roman"/>
          <w:b w:val="false"/>
          <w:i w:val="false"/>
          <w:color w:val="000000"/>
          <w:sz w:val="28"/>
        </w:rPr>
        <w:t>
      11) Ірі көлемді рефлекторлар.</w:t>
      </w:r>
    </w:p>
    <w:bookmarkEnd w:id="565"/>
    <w:bookmarkStart w:name="z604" w:id="566"/>
    <w:p>
      <w:pPr>
        <w:spacing w:after="0"/>
        <w:ind w:left="0"/>
        <w:jc w:val="left"/>
      </w:pPr>
      <w:r>
        <w:rPr>
          <w:rFonts w:ascii="Times New Roman"/>
          <w:b/>
          <w:i w:val="false"/>
          <w:color w:val="000000"/>
        </w:rPr>
        <w:t xml:space="preserve"> Ағаш үлгілер жөніндегі үлгілеуші</w:t>
      </w:r>
      <w:r>
        <w:br/>
      </w:r>
      <w:r>
        <w:rPr>
          <w:rFonts w:ascii="Times New Roman"/>
          <w:b/>
          <w:i w:val="false"/>
          <w:color w:val="000000"/>
        </w:rPr>
        <w:t>66. Ағаш үлгілер жөніндегі үлгілеуші 1-разряд</w:t>
      </w:r>
    </w:p>
    <w:bookmarkEnd w:id="566"/>
    <w:bookmarkStart w:name="z606" w:id="567"/>
    <w:p>
      <w:pPr>
        <w:spacing w:after="0"/>
        <w:ind w:left="0"/>
        <w:jc w:val="both"/>
      </w:pPr>
      <w:r>
        <w:rPr>
          <w:rFonts w:ascii="Times New Roman"/>
          <w:b w:val="false"/>
          <w:i w:val="false"/>
          <w:color w:val="000000"/>
          <w:sz w:val="28"/>
        </w:rPr>
        <w:t>
      Жұмыс сипаттамасы. Қарапайым ағаш үлгілерді, өзекті қораптар мен қарапайым шаблондарды біліктілігі анағұрлым жоғары үлгілеушінің басшылығымен жасау. Үлгілер мен өзекті қораптарды жасау және жөндеу үшін қарапайым дайындық жұмыстарын орындау. Ағаш материалдарын аралау, сүргілеу және қаптау және басқа да операцияларды орындау. Желімді біліктілігі анағұрлым жоғары ағаш үлгілер жөніндегі үлгілеушінің басшылығымен дайындау. Үлгілерге, өзекті қораптар мен шаблондарға арналған күрделі емес дайындамаларды біліктілігі анағұрлым жоғары үлгілеушінің басшылығымен белгілеу және жасау. Үлгілер мен өзекті қораптардың ағытпаларының бетін сүргілеу. Үлгілер мен өзекті қораптарға арналған дайындамалардың қарапайым бөліктерін қолмен орындау және қиыстырып келтіру. Қарапайым үлгілерді, өзекті қораптар мен шаблондарды байланыстыру.</w:t>
      </w:r>
    </w:p>
    <w:bookmarkEnd w:id="567"/>
    <w:bookmarkStart w:name="z607" w:id="568"/>
    <w:p>
      <w:pPr>
        <w:spacing w:after="0"/>
        <w:ind w:left="0"/>
        <w:jc w:val="both"/>
      </w:pPr>
      <w:r>
        <w:rPr>
          <w:rFonts w:ascii="Times New Roman"/>
          <w:b w:val="false"/>
          <w:i w:val="false"/>
          <w:color w:val="000000"/>
          <w:sz w:val="28"/>
        </w:rPr>
        <w:t>
      Білуге тиіс: ағаш өңдейтін станоктардың құрылысының негіздері, ұсталық, жоңғылау жұмыстарының, материал дайындау жөніндегі жұмыстың негізгі тәсілдері, үлгілер мен өзекті қораптарға арналған қарапайым дайындамаларды қолмен және ағаш өңдейтін станоктарда өңдеу тәсілдері, үлгілерді жасауда қолданылатын ағаштың неғұрлым көп таралған жыныстары туралы жалпы түсініктер және олардың негізгі кемшіліктері, қарапайым кесу құралының, бақылау-өлшеу құралдары мен қолданылатын құрылғылардың мақсаты және қолданылу шарттары, кесу құралын қайрау ережесі.</w:t>
      </w:r>
    </w:p>
    <w:bookmarkEnd w:id="568"/>
    <w:bookmarkStart w:name="z608" w:id="569"/>
    <w:p>
      <w:pPr>
        <w:spacing w:after="0"/>
        <w:ind w:left="0"/>
        <w:jc w:val="both"/>
      </w:pPr>
      <w:r>
        <w:rPr>
          <w:rFonts w:ascii="Times New Roman"/>
          <w:b w:val="false"/>
          <w:i w:val="false"/>
          <w:color w:val="000000"/>
          <w:sz w:val="28"/>
        </w:rPr>
        <w:t>
      Жұмыс үлгілері.</w:t>
      </w:r>
    </w:p>
    <w:bookmarkEnd w:id="569"/>
    <w:bookmarkStart w:name="z609" w:id="570"/>
    <w:p>
      <w:pPr>
        <w:spacing w:after="0"/>
        <w:ind w:left="0"/>
        <w:jc w:val="both"/>
      </w:pPr>
      <w:r>
        <w:rPr>
          <w:rFonts w:ascii="Times New Roman"/>
          <w:b w:val="false"/>
          <w:i w:val="false"/>
          <w:color w:val="000000"/>
          <w:sz w:val="28"/>
        </w:rPr>
        <w:t>
      Ағаш үлгілерді жасау:</w:t>
      </w:r>
    </w:p>
    <w:bookmarkEnd w:id="570"/>
    <w:bookmarkStart w:name="z610" w:id="571"/>
    <w:p>
      <w:pPr>
        <w:spacing w:after="0"/>
        <w:ind w:left="0"/>
        <w:jc w:val="both"/>
      </w:pPr>
      <w:r>
        <w:rPr>
          <w:rFonts w:ascii="Times New Roman"/>
          <w:b w:val="false"/>
          <w:i w:val="false"/>
          <w:color w:val="000000"/>
          <w:sz w:val="28"/>
        </w:rPr>
        <w:t>
      1) Диаметрі 150 мм дейінгі қарапайым ішпектер;</w:t>
      </w:r>
    </w:p>
    <w:bookmarkEnd w:id="571"/>
    <w:bookmarkStart w:name="z611" w:id="572"/>
    <w:p>
      <w:pPr>
        <w:spacing w:after="0"/>
        <w:ind w:left="0"/>
        <w:jc w:val="both"/>
      </w:pPr>
      <w:r>
        <w:rPr>
          <w:rFonts w:ascii="Times New Roman"/>
          <w:b w:val="false"/>
          <w:i w:val="false"/>
          <w:color w:val="000000"/>
          <w:sz w:val="28"/>
        </w:rPr>
        <w:t>
      2) Диаметрі 200 мм дейін және ұзындығы 100 мм дейінгі тығындар;</w:t>
      </w:r>
    </w:p>
    <w:bookmarkEnd w:id="572"/>
    <w:bookmarkStart w:name="z612" w:id="573"/>
    <w:p>
      <w:pPr>
        <w:spacing w:after="0"/>
        <w:ind w:left="0"/>
        <w:jc w:val="both"/>
      </w:pPr>
      <w:r>
        <w:rPr>
          <w:rFonts w:ascii="Times New Roman"/>
          <w:b w:val="false"/>
          <w:i w:val="false"/>
          <w:color w:val="000000"/>
          <w:sz w:val="28"/>
        </w:rPr>
        <w:t>
      3) Диаметрі 200 мм дейінгі сақиналар;</w:t>
      </w:r>
    </w:p>
    <w:bookmarkEnd w:id="573"/>
    <w:bookmarkStart w:name="z613" w:id="574"/>
    <w:p>
      <w:pPr>
        <w:spacing w:after="0"/>
        <w:ind w:left="0"/>
        <w:jc w:val="both"/>
      </w:pPr>
      <w:r>
        <w:rPr>
          <w:rFonts w:ascii="Times New Roman"/>
          <w:b w:val="false"/>
          <w:i w:val="false"/>
          <w:color w:val="000000"/>
          <w:sz w:val="28"/>
        </w:rPr>
        <w:t>
      4) Төсемелер;</w:t>
      </w:r>
    </w:p>
    <w:bookmarkEnd w:id="574"/>
    <w:bookmarkStart w:name="z614" w:id="575"/>
    <w:p>
      <w:pPr>
        <w:spacing w:after="0"/>
        <w:ind w:left="0"/>
        <w:jc w:val="both"/>
      </w:pPr>
      <w:r>
        <w:rPr>
          <w:rFonts w:ascii="Times New Roman"/>
          <w:b w:val="false"/>
          <w:i w:val="false"/>
          <w:color w:val="000000"/>
          <w:sz w:val="28"/>
        </w:rPr>
        <w:t>
      5) Серіппелердің стакандары;</w:t>
      </w:r>
    </w:p>
    <w:bookmarkEnd w:id="575"/>
    <w:bookmarkStart w:name="z615" w:id="576"/>
    <w:p>
      <w:pPr>
        <w:spacing w:after="0"/>
        <w:ind w:left="0"/>
        <w:jc w:val="both"/>
      </w:pPr>
      <w:r>
        <w:rPr>
          <w:rFonts w:ascii="Times New Roman"/>
          <w:b w:val="false"/>
          <w:i w:val="false"/>
          <w:color w:val="000000"/>
          <w:sz w:val="28"/>
        </w:rPr>
        <w:t>
      6) Диаметрі 300 мм дейінгі фланецтер;</w:t>
      </w:r>
    </w:p>
    <w:bookmarkEnd w:id="576"/>
    <w:bookmarkStart w:name="z616" w:id="577"/>
    <w:p>
      <w:pPr>
        <w:spacing w:after="0"/>
        <w:ind w:left="0"/>
        <w:jc w:val="both"/>
      </w:pPr>
      <w:r>
        <w:rPr>
          <w:rFonts w:ascii="Times New Roman"/>
          <w:b w:val="false"/>
          <w:i w:val="false"/>
          <w:color w:val="000000"/>
          <w:sz w:val="28"/>
        </w:rPr>
        <w:t>
      7) Шайбалар мен тығыздамалар.</w:t>
      </w:r>
    </w:p>
    <w:bookmarkEnd w:id="577"/>
    <w:bookmarkStart w:name="z617" w:id="578"/>
    <w:p>
      <w:pPr>
        <w:spacing w:after="0"/>
        <w:ind w:left="0"/>
        <w:jc w:val="left"/>
      </w:pPr>
      <w:r>
        <w:rPr>
          <w:rFonts w:ascii="Times New Roman"/>
          <w:b/>
          <w:i w:val="false"/>
          <w:color w:val="000000"/>
        </w:rPr>
        <w:t xml:space="preserve"> 67. Ағаш үлгілер жөніндегі үлгілеуші 2-разряд</w:t>
      </w:r>
    </w:p>
    <w:bookmarkEnd w:id="578"/>
    <w:bookmarkStart w:name="z618" w:id="579"/>
    <w:p>
      <w:pPr>
        <w:spacing w:after="0"/>
        <w:ind w:left="0"/>
        <w:jc w:val="both"/>
      </w:pPr>
      <w:r>
        <w:rPr>
          <w:rFonts w:ascii="Times New Roman"/>
          <w:b w:val="false"/>
          <w:i w:val="false"/>
          <w:color w:val="000000"/>
          <w:sz w:val="28"/>
        </w:rPr>
        <w:t>
      Жұмыс сипаттамасы. Қарапайым ағаш үлгілері мен қисық сызықты бетінің саны аз өзекті қораптарды сызбалар мен эскиздер бойынша жасау және оларды жөндеу. Қарапайым үлгілер мен өзекті қораптарды белгілеу. Қарапайым үлгілер мен өзекті қораптарды табиғи ұзындығы бойынша сызу. Өзекті қораптарды қалыптау және тексеруге арналған қарапайым шаблондарды жасау және күрделі емес үлгілерді өңдеу. Ағаш өңдейтін станоктарда күрделілігі орташа үлгілер мен өзекті қораптарға арналған дайындамалар мен жекелеген бөлшектерді жасау. Үлгілерді, өзекті қораптар мен шаблондарды жасауға арналған қажетті ағаш материалдарын іріктеу. Күрделілігі орташа үлгілерді жасау бойынша жекелеген операцияларды біліктілігі анағұрлым жоғары ағаш үлгілер жөніндегі үлгілеушінің басшылығымен жасау.</w:t>
      </w:r>
    </w:p>
    <w:bookmarkEnd w:id="579"/>
    <w:bookmarkStart w:name="z619" w:id="580"/>
    <w:p>
      <w:pPr>
        <w:spacing w:after="0"/>
        <w:ind w:left="0"/>
        <w:jc w:val="both"/>
      </w:pPr>
      <w:r>
        <w:rPr>
          <w:rFonts w:ascii="Times New Roman"/>
          <w:b w:val="false"/>
          <w:i w:val="false"/>
          <w:color w:val="000000"/>
          <w:sz w:val="28"/>
        </w:rPr>
        <w:t>
      Білуге тиіс: қызмет көрсетілетін ағаш өңдеу станоктарының жұмыс қағидаты, үлгілер мен өзекті қораптардың негізгі түрлері және олардың бөліктерін өзара байланыстыру және жабыстыру тәсілдері, үлгілердің сапасына қойылатын талаптар, қарапайым кесу құралын жетілдіру ережесі, электр және пневматикалық құралдың мақсаты және қолданылу шарттары, әртүрлі металдардың шөгуінің әдіптері және оларды механикалық өңдеу, олардың сызбаларда белгіленуі, бақылау-өлшеу аспаптары мен құралдарының мақсаты және қолданылу шарттары, шектеулер мен орнату жүйесі.</w:t>
      </w:r>
    </w:p>
    <w:bookmarkEnd w:id="580"/>
    <w:bookmarkStart w:name="z620" w:id="581"/>
    <w:p>
      <w:pPr>
        <w:spacing w:after="0"/>
        <w:ind w:left="0"/>
        <w:jc w:val="both"/>
      </w:pPr>
      <w:r>
        <w:rPr>
          <w:rFonts w:ascii="Times New Roman"/>
          <w:b w:val="false"/>
          <w:i w:val="false"/>
          <w:color w:val="000000"/>
          <w:sz w:val="28"/>
        </w:rPr>
        <w:t>
      Жұмыс үлгілері.</w:t>
      </w:r>
    </w:p>
    <w:bookmarkEnd w:id="581"/>
    <w:bookmarkStart w:name="z621" w:id="582"/>
    <w:p>
      <w:pPr>
        <w:spacing w:after="0"/>
        <w:ind w:left="0"/>
        <w:jc w:val="both"/>
      </w:pPr>
      <w:r>
        <w:rPr>
          <w:rFonts w:ascii="Times New Roman"/>
          <w:b w:val="false"/>
          <w:i w:val="false"/>
          <w:color w:val="000000"/>
          <w:sz w:val="28"/>
        </w:rPr>
        <w:t>
      Ағаш үлгілерді жасау:</w:t>
      </w:r>
    </w:p>
    <w:bookmarkEnd w:id="582"/>
    <w:bookmarkStart w:name="z622" w:id="583"/>
    <w:p>
      <w:pPr>
        <w:spacing w:after="0"/>
        <w:ind w:left="0"/>
        <w:jc w:val="both"/>
      </w:pPr>
      <w:r>
        <w:rPr>
          <w:rFonts w:ascii="Times New Roman"/>
          <w:b w:val="false"/>
          <w:i w:val="false"/>
          <w:color w:val="000000"/>
          <w:sz w:val="28"/>
        </w:rPr>
        <w:t>
      1) Поршеньді сақиналарға арналған барабандар;</w:t>
      </w:r>
    </w:p>
    <w:bookmarkEnd w:id="583"/>
    <w:bookmarkStart w:name="z623" w:id="584"/>
    <w:p>
      <w:pPr>
        <w:spacing w:after="0"/>
        <w:ind w:left="0"/>
        <w:jc w:val="both"/>
      </w:pPr>
      <w:r>
        <w:rPr>
          <w:rFonts w:ascii="Times New Roman"/>
          <w:b w:val="false"/>
          <w:i w:val="false"/>
          <w:color w:val="000000"/>
          <w:sz w:val="28"/>
        </w:rPr>
        <w:t>
      2) Диаметрі 150 бастап 500 мм дейінгі ішпектер;</w:t>
      </w:r>
    </w:p>
    <w:bookmarkEnd w:id="584"/>
    <w:bookmarkStart w:name="z624" w:id="585"/>
    <w:p>
      <w:pPr>
        <w:spacing w:after="0"/>
        <w:ind w:left="0"/>
        <w:jc w:val="both"/>
      </w:pPr>
      <w:r>
        <w:rPr>
          <w:rFonts w:ascii="Times New Roman"/>
          <w:b w:val="false"/>
          <w:i w:val="false"/>
          <w:color w:val="000000"/>
          <w:sz w:val="28"/>
        </w:rPr>
        <w:t>
      3) Диаметрі 200 бастап 500 мм дейінгі және ұзындығы 100 бастап 1000 мм дейінгі тығындар;</w:t>
      </w:r>
    </w:p>
    <w:bookmarkEnd w:id="585"/>
    <w:bookmarkStart w:name="z625" w:id="586"/>
    <w:p>
      <w:pPr>
        <w:spacing w:after="0"/>
        <w:ind w:left="0"/>
        <w:jc w:val="both"/>
      </w:pPr>
      <w:r>
        <w:rPr>
          <w:rFonts w:ascii="Times New Roman"/>
          <w:b w:val="false"/>
          <w:i w:val="false"/>
          <w:color w:val="000000"/>
          <w:sz w:val="28"/>
        </w:rPr>
        <w:t>
      4) Балласт жүк;</w:t>
      </w:r>
    </w:p>
    <w:bookmarkEnd w:id="586"/>
    <w:bookmarkStart w:name="z626" w:id="587"/>
    <w:p>
      <w:pPr>
        <w:spacing w:after="0"/>
        <w:ind w:left="0"/>
        <w:jc w:val="both"/>
      </w:pPr>
      <w:r>
        <w:rPr>
          <w:rFonts w:ascii="Times New Roman"/>
          <w:b w:val="false"/>
          <w:i w:val="false"/>
          <w:color w:val="000000"/>
          <w:sz w:val="28"/>
        </w:rPr>
        <w:t>
      5) Диаметрі 700 мм дейінгі бір дискілі жиегі тегіс дөңгелек;</w:t>
      </w:r>
    </w:p>
    <w:bookmarkEnd w:id="587"/>
    <w:bookmarkStart w:name="z627" w:id="588"/>
    <w:p>
      <w:pPr>
        <w:spacing w:after="0"/>
        <w:ind w:left="0"/>
        <w:jc w:val="both"/>
      </w:pPr>
      <w:r>
        <w:rPr>
          <w:rFonts w:ascii="Times New Roman"/>
          <w:b w:val="false"/>
          <w:i w:val="false"/>
          <w:color w:val="000000"/>
          <w:sz w:val="28"/>
        </w:rPr>
        <w:t>
      6) Диаметрі 200 бастап 500 мм дейінгі поршеньді және реттігін сақиналар;</w:t>
      </w:r>
    </w:p>
    <w:bookmarkEnd w:id="588"/>
    <w:bookmarkStart w:name="z628" w:id="589"/>
    <w:p>
      <w:pPr>
        <w:spacing w:after="0"/>
        <w:ind w:left="0"/>
        <w:jc w:val="both"/>
      </w:pPr>
      <w:r>
        <w:rPr>
          <w:rFonts w:ascii="Times New Roman"/>
          <w:b w:val="false"/>
          <w:i w:val="false"/>
          <w:color w:val="000000"/>
          <w:sz w:val="28"/>
        </w:rPr>
        <w:t>
      7) Токарлық-бұранда кескіш станоктардың кронштейндері;</w:t>
      </w:r>
    </w:p>
    <w:bookmarkEnd w:id="589"/>
    <w:bookmarkStart w:name="z629" w:id="590"/>
    <w:p>
      <w:pPr>
        <w:spacing w:after="0"/>
        <w:ind w:left="0"/>
        <w:jc w:val="both"/>
      </w:pPr>
      <w:r>
        <w:rPr>
          <w:rFonts w:ascii="Times New Roman"/>
          <w:b w:val="false"/>
          <w:i w:val="false"/>
          <w:color w:val="000000"/>
          <w:sz w:val="28"/>
        </w:rPr>
        <w:t>
      8) Көлемі 200х200 мм төртбұрышты және диаметрі 200 мм дейінгі дөңгелек қақпақтар;</w:t>
      </w:r>
    </w:p>
    <w:bookmarkEnd w:id="590"/>
    <w:bookmarkStart w:name="z630" w:id="591"/>
    <w:p>
      <w:pPr>
        <w:spacing w:after="0"/>
        <w:ind w:left="0"/>
        <w:jc w:val="both"/>
      </w:pPr>
      <w:r>
        <w:rPr>
          <w:rFonts w:ascii="Times New Roman"/>
          <w:b w:val="false"/>
          <w:i w:val="false"/>
          <w:color w:val="000000"/>
          <w:sz w:val="28"/>
        </w:rPr>
        <w:t>
      9) Кез келген станоктарға арналған мойынтірек қақпақтар;</w:t>
      </w:r>
    </w:p>
    <w:bookmarkEnd w:id="591"/>
    <w:bookmarkStart w:name="z631" w:id="592"/>
    <w:p>
      <w:pPr>
        <w:spacing w:after="0"/>
        <w:ind w:left="0"/>
        <w:jc w:val="both"/>
      </w:pPr>
      <w:r>
        <w:rPr>
          <w:rFonts w:ascii="Times New Roman"/>
          <w:b w:val="false"/>
          <w:i w:val="false"/>
          <w:color w:val="000000"/>
          <w:sz w:val="28"/>
        </w:rPr>
        <w:t>
      10) Диаметрі 500 мм дейінгі тік сымы бар тегершіктер мен шкивтер;</w:t>
      </w:r>
    </w:p>
    <w:bookmarkEnd w:id="592"/>
    <w:bookmarkStart w:name="z632" w:id="593"/>
    <w:p>
      <w:pPr>
        <w:spacing w:after="0"/>
        <w:ind w:left="0"/>
        <w:jc w:val="both"/>
      </w:pPr>
      <w:r>
        <w:rPr>
          <w:rFonts w:ascii="Times New Roman"/>
          <w:b w:val="false"/>
          <w:i w:val="false"/>
          <w:color w:val="000000"/>
          <w:sz w:val="28"/>
        </w:rPr>
        <w:t>
      11) Ұсталық төс;</w:t>
      </w:r>
    </w:p>
    <w:bookmarkEnd w:id="593"/>
    <w:bookmarkStart w:name="z633" w:id="594"/>
    <w:p>
      <w:pPr>
        <w:spacing w:after="0"/>
        <w:ind w:left="0"/>
        <w:jc w:val="both"/>
      </w:pPr>
      <w:r>
        <w:rPr>
          <w:rFonts w:ascii="Times New Roman"/>
          <w:b w:val="false"/>
          <w:i w:val="false"/>
          <w:color w:val="000000"/>
          <w:sz w:val="28"/>
        </w:rPr>
        <w:t>
      12) Тік төртбұрышты қорамжәшіктер;</w:t>
      </w:r>
    </w:p>
    <w:bookmarkEnd w:id="594"/>
    <w:bookmarkStart w:name="z634" w:id="595"/>
    <w:p>
      <w:pPr>
        <w:spacing w:after="0"/>
        <w:ind w:left="0"/>
        <w:jc w:val="both"/>
      </w:pPr>
      <w:r>
        <w:rPr>
          <w:rFonts w:ascii="Times New Roman"/>
          <w:b w:val="false"/>
          <w:i w:val="false"/>
          <w:color w:val="000000"/>
          <w:sz w:val="28"/>
        </w:rPr>
        <w:t>
      13) Мөлшері 1000х1000 мм дейінгі қырлары бар әртүрлі плиталар;</w:t>
      </w:r>
    </w:p>
    <w:bookmarkEnd w:id="595"/>
    <w:bookmarkStart w:name="z635" w:id="596"/>
    <w:p>
      <w:pPr>
        <w:spacing w:after="0"/>
        <w:ind w:left="0"/>
        <w:jc w:val="both"/>
      </w:pPr>
      <w:r>
        <w:rPr>
          <w:rFonts w:ascii="Times New Roman"/>
          <w:b w:val="false"/>
          <w:i w:val="false"/>
          <w:color w:val="000000"/>
          <w:sz w:val="28"/>
        </w:rPr>
        <w:t>
      14) Жоғарғы және төменгі штамптардың тақталары;</w:t>
      </w:r>
    </w:p>
    <w:bookmarkEnd w:id="596"/>
    <w:bookmarkStart w:name="z636" w:id="597"/>
    <w:p>
      <w:pPr>
        <w:spacing w:after="0"/>
        <w:ind w:left="0"/>
        <w:jc w:val="both"/>
      </w:pPr>
      <w:r>
        <w:rPr>
          <w:rFonts w:ascii="Times New Roman"/>
          <w:b w:val="false"/>
          <w:i w:val="false"/>
          <w:color w:val="000000"/>
          <w:sz w:val="28"/>
        </w:rPr>
        <w:t>
      15) Еңістер;</w:t>
      </w:r>
    </w:p>
    <w:bookmarkEnd w:id="597"/>
    <w:bookmarkStart w:name="z637" w:id="598"/>
    <w:p>
      <w:pPr>
        <w:spacing w:after="0"/>
        <w:ind w:left="0"/>
        <w:jc w:val="both"/>
      </w:pPr>
      <w:r>
        <w:rPr>
          <w:rFonts w:ascii="Times New Roman"/>
          <w:b w:val="false"/>
          <w:i w:val="false"/>
          <w:color w:val="000000"/>
          <w:sz w:val="28"/>
        </w:rPr>
        <w:t>
      16) Ұзындығы 300 мм дейінгі қарапайым рычагтар;</w:t>
      </w:r>
    </w:p>
    <w:bookmarkEnd w:id="598"/>
    <w:bookmarkStart w:name="z638" w:id="599"/>
    <w:p>
      <w:pPr>
        <w:spacing w:after="0"/>
        <w:ind w:left="0"/>
        <w:jc w:val="both"/>
      </w:pPr>
      <w:r>
        <w:rPr>
          <w:rFonts w:ascii="Times New Roman"/>
          <w:b w:val="false"/>
          <w:i w:val="false"/>
          <w:color w:val="000000"/>
          <w:sz w:val="28"/>
        </w:rPr>
        <w:t>
      17) Құбырларды өлшеуге арналған таразылардың тұғыры;</w:t>
      </w:r>
    </w:p>
    <w:bookmarkEnd w:id="599"/>
    <w:bookmarkStart w:name="z639" w:id="600"/>
    <w:p>
      <w:pPr>
        <w:spacing w:after="0"/>
        <w:ind w:left="0"/>
        <w:jc w:val="both"/>
      </w:pPr>
      <w:r>
        <w:rPr>
          <w:rFonts w:ascii="Times New Roman"/>
          <w:b w:val="false"/>
          <w:i w:val="false"/>
          <w:color w:val="000000"/>
          <w:sz w:val="28"/>
        </w:rPr>
        <w:t>
      18) Рельстерге арналған таразылардың тұғыры;</w:t>
      </w:r>
    </w:p>
    <w:bookmarkEnd w:id="600"/>
    <w:bookmarkStart w:name="z640" w:id="601"/>
    <w:p>
      <w:pPr>
        <w:spacing w:after="0"/>
        <w:ind w:left="0"/>
        <w:jc w:val="both"/>
      </w:pPr>
      <w:r>
        <w:rPr>
          <w:rFonts w:ascii="Times New Roman"/>
          <w:b w:val="false"/>
          <w:i w:val="false"/>
          <w:color w:val="000000"/>
          <w:sz w:val="28"/>
        </w:rPr>
        <w:t>
      19) Үштіктер, тақталар, оттық, гайкалар;</w:t>
      </w:r>
    </w:p>
    <w:bookmarkEnd w:id="601"/>
    <w:bookmarkStart w:name="z641" w:id="602"/>
    <w:p>
      <w:pPr>
        <w:spacing w:after="0"/>
        <w:ind w:left="0"/>
        <w:jc w:val="both"/>
      </w:pPr>
      <w:r>
        <w:rPr>
          <w:rFonts w:ascii="Times New Roman"/>
          <w:b w:val="false"/>
          <w:i w:val="false"/>
          <w:color w:val="000000"/>
          <w:sz w:val="28"/>
        </w:rPr>
        <w:t>
      20) Мөлшері 300 мм дейінгі үшкілдер мен кронштейндер;</w:t>
      </w:r>
    </w:p>
    <w:bookmarkEnd w:id="602"/>
    <w:bookmarkStart w:name="z642" w:id="603"/>
    <w:p>
      <w:pPr>
        <w:spacing w:after="0"/>
        <w:ind w:left="0"/>
        <w:jc w:val="both"/>
      </w:pPr>
      <w:r>
        <w:rPr>
          <w:rFonts w:ascii="Times New Roman"/>
          <w:b w:val="false"/>
          <w:i w:val="false"/>
          <w:color w:val="000000"/>
          <w:sz w:val="28"/>
        </w:rPr>
        <w:t>
      21) Рельстерге арналған таразылардың теңгерімділігінің көрсеткіштері;</w:t>
      </w:r>
    </w:p>
    <w:bookmarkEnd w:id="603"/>
    <w:bookmarkStart w:name="z643" w:id="604"/>
    <w:p>
      <w:pPr>
        <w:spacing w:after="0"/>
        <w:ind w:left="0"/>
        <w:jc w:val="both"/>
      </w:pPr>
      <w:r>
        <w:rPr>
          <w:rFonts w:ascii="Times New Roman"/>
          <w:b w:val="false"/>
          <w:i w:val="false"/>
          <w:color w:val="000000"/>
          <w:sz w:val="28"/>
        </w:rPr>
        <w:t>
      22) Қарапайым шағын тістегершік.</w:t>
      </w:r>
    </w:p>
    <w:bookmarkEnd w:id="604"/>
    <w:bookmarkStart w:name="z644" w:id="605"/>
    <w:p>
      <w:pPr>
        <w:spacing w:after="0"/>
        <w:ind w:left="0"/>
        <w:jc w:val="left"/>
      </w:pPr>
      <w:r>
        <w:rPr>
          <w:rFonts w:ascii="Times New Roman"/>
          <w:b/>
          <w:i w:val="false"/>
          <w:color w:val="000000"/>
        </w:rPr>
        <w:t xml:space="preserve"> 68. Ағаш үлгілер жөніндегі үлгілеуші 3-разряд</w:t>
      </w:r>
    </w:p>
    <w:bookmarkEnd w:id="605"/>
    <w:bookmarkStart w:name="z645" w:id="606"/>
    <w:p>
      <w:pPr>
        <w:spacing w:after="0"/>
        <w:ind w:left="0"/>
        <w:jc w:val="both"/>
      </w:pPr>
      <w:r>
        <w:rPr>
          <w:rFonts w:ascii="Times New Roman"/>
          <w:b w:val="false"/>
          <w:i w:val="false"/>
          <w:color w:val="000000"/>
          <w:sz w:val="28"/>
        </w:rPr>
        <w:t>
      Жұмыс сипаттамасы. Бірнеше өзекті қораптары бар, алмалы-салмалы бөліктері мен қарапайым формалы ішкі камералары бар күрделілігі орташа ағаш үлгілерді жасау. Күрделілігі орташа үлгілер мен өзекті қораптарды табиғи ұзындығы бойынша белгілеу және сызу. Күрделі белгілеу және бітеу шаблондарын жасау. Үлгілер мен өзекті қораптарды өңдеуге арналған қарапайым құрылғыларды жасау. Күрделілігі орташа үлгілер мен өзекті қораптарды жөндеу. Ағаш өңдейтін станоктарда күрделі үлгілер мен өзекті қораптарға арналған дайындамалар мен жекелеген бөлшектерді жасау. Күрделі үлгілерді біліктілігі анағұрлым жоғары ағаш үлгілер жөніндегі үлгілеушімен бірлесе отырып жасау.</w:t>
      </w:r>
    </w:p>
    <w:bookmarkEnd w:id="606"/>
    <w:bookmarkStart w:name="z646" w:id="607"/>
    <w:p>
      <w:pPr>
        <w:spacing w:after="0"/>
        <w:ind w:left="0"/>
        <w:jc w:val="both"/>
      </w:pPr>
      <w:r>
        <w:rPr>
          <w:rFonts w:ascii="Times New Roman"/>
          <w:b w:val="false"/>
          <w:i w:val="false"/>
          <w:color w:val="000000"/>
          <w:sz w:val="28"/>
        </w:rPr>
        <w:t>
      Білуге тиіс: қызмет көрсетілетін ағаш өңдеу станоктарының құрылысы, әртүрлі металдардың шөгуінің әдіптері және оларды механикалық өңдеу, әртүрлі ағаш жыныстарының қасиеттері, күрделі кесу құралы, оны қайрау және жетілдіру тәсілдері, күрделі емес бөлшектерді қалыптау тәсілдері, бақылау-өлшеу аспаптарының құрылысы, үлгілер мен өзекті қораптардың негізгі түрлері мен байланысу тәсілдері, құюжол жүйесін есептеу, шектеулер мен орнату жүйесі.</w:t>
      </w:r>
    </w:p>
    <w:bookmarkEnd w:id="607"/>
    <w:bookmarkStart w:name="z647" w:id="608"/>
    <w:p>
      <w:pPr>
        <w:spacing w:after="0"/>
        <w:ind w:left="0"/>
        <w:jc w:val="both"/>
      </w:pPr>
      <w:r>
        <w:rPr>
          <w:rFonts w:ascii="Times New Roman"/>
          <w:b w:val="false"/>
          <w:i w:val="false"/>
          <w:color w:val="000000"/>
          <w:sz w:val="28"/>
        </w:rPr>
        <w:t>
      Жұмыс үлгілері.</w:t>
      </w:r>
    </w:p>
    <w:bookmarkEnd w:id="608"/>
    <w:bookmarkStart w:name="z648" w:id="609"/>
    <w:p>
      <w:pPr>
        <w:spacing w:after="0"/>
        <w:ind w:left="0"/>
        <w:jc w:val="both"/>
      </w:pPr>
      <w:r>
        <w:rPr>
          <w:rFonts w:ascii="Times New Roman"/>
          <w:b w:val="false"/>
          <w:i w:val="false"/>
          <w:color w:val="000000"/>
          <w:sz w:val="28"/>
        </w:rPr>
        <w:t>
      Ағаш үлгілерді жасау:</w:t>
      </w:r>
    </w:p>
    <w:bookmarkEnd w:id="609"/>
    <w:bookmarkStart w:name="z649" w:id="610"/>
    <w:p>
      <w:pPr>
        <w:spacing w:after="0"/>
        <w:ind w:left="0"/>
        <w:jc w:val="both"/>
      </w:pPr>
      <w:r>
        <w:rPr>
          <w:rFonts w:ascii="Times New Roman"/>
          <w:b w:val="false"/>
          <w:i w:val="false"/>
          <w:color w:val="000000"/>
          <w:sz w:val="28"/>
        </w:rPr>
        <w:t>
      1) Диаметрі 1000 мм дейінгі арқан барабандар;</w:t>
      </w:r>
    </w:p>
    <w:bookmarkEnd w:id="610"/>
    <w:bookmarkStart w:name="z650" w:id="611"/>
    <w:p>
      <w:pPr>
        <w:spacing w:after="0"/>
        <w:ind w:left="0"/>
        <w:jc w:val="both"/>
      </w:pPr>
      <w:r>
        <w:rPr>
          <w:rFonts w:ascii="Times New Roman"/>
          <w:b w:val="false"/>
          <w:i w:val="false"/>
          <w:color w:val="000000"/>
          <w:sz w:val="28"/>
        </w:rPr>
        <w:t>
      2) Кран асты жүгіртпелері;</w:t>
      </w:r>
    </w:p>
    <w:bookmarkEnd w:id="611"/>
    <w:bookmarkStart w:name="z651" w:id="612"/>
    <w:p>
      <w:pPr>
        <w:spacing w:after="0"/>
        <w:ind w:left="0"/>
        <w:jc w:val="both"/>
      </w:pPr>
      <w:r>
        <w:rPr>
          <w:rFonts w:ascii="Times New Roman"/>
          <w:b w:val="false"/>
          <w:i w:val="false"/>
          <w:color w:val="000000"/>
          <w:sz w:val="28"/>
        </w:rPr>
        <w:t>
      3) Диаметрі 1000 мм дейінгі арқанды және шынжырлы блоктар;4)</w:t>
      </w:r>
    </w:p>
    <w:bookmarkEnd w:id="612"/>
    <w:bookmarkStart w:name="z652" w:id="613"/>
    <w:p>
      <w:pPr>
        <w:spacing w:after="0"/>
        <w:ind w:left="0"/>
        <w:jc w:val="both"/>
      </w:pPr>
      <w:r>
        <w:rPr>
          <w:rFonts w:ascii="Times New Roman"/>
          <w:b w:val="false"/>
          <w:i w:val="false"/>
          <w:color w:val="000000"/>
          <w:sz w:val="28"/>
        </w:rPr>
        <w:t>
      Диаметрі 500 мм астам ішпектер;</w:t>
      </w:r>
    </w:p>
    <w:bookmarkEnd w:id="613"/>
    <w:bookmarkStart w:name="z653" w:id="614"/>
    <w:p>
      <w:pPr>
        <w:spacing w:after="0"/>
        <w:ind w:left="0"/>
        <w:jc w:val="both"/>
      </w:pPr>
      <w:r>
        <w:rPr>
          <w:rFonts w:ascii="Times New Roman"/>
          <w:b w:val="false"/>
          <w:i w:val="false"/>
          <w:color w:val="000000"/>
          <w:sz w:val="28"/>
        </w:rPr>
        <w:t>
      5) Диаметрі 500 мм астам және ұзындығы 1000 мм астам тығындар;</w:t>
      </w:r>
    </w:p>
    <w:bookmarkEnd w:id="614"/>
    <w:bookmarkStart w:name="z654" w:id="615"/>
    <w:p>
      <w:pPr>
        <w:spacing w:after="0"/>
        <w:ind w:left="0"/>
        <w:jc w:val="both"/>
      </w:pPr>
      <w:r>
        <w:rPr>
          <w:rFonts w:ascii="Times New Roman"/>
          <w:b w:val="false"/>
          <w:i w:val="false"/>
          <w:color w:val="000000"/>
          <w:sz w:val="28"/>
        </w:rPr>
        <w:t>
      6) Жылу пештерінің есіктері мен рамалары;</w:t>
      </w:r>
    </w:p>
    <w:bookmarkEnd w:id="615"/>
    <w:bookmarkStart w:name="z655" w:id="616"/>
    <w:p>
      <w:pPr>
        <w:spacing w:after="0"/>
        <w:ind w:left="0"/>
        <w:jc w:val="both"/>
      </w:pPr>
      <w:r>
        <w:rPr>
          <w:rFonts w:ascii="Times New Roman"/>
          <w:b w:val="false"/>
          <w:i w:val="false"/>
          <w:color w:val="000000"/>
          <w:sz w:val="28"/>
        </w:rPr>
        <w:t>
      7) Домна және мартен науалар;</w:t>
      </w:r>
    </w:p>
    <w:bookmarkEnd w:id="616"/>
    <w:bookmarkStart w:name="z656" w:id="617"/>
    <w:p>
      <w:pPr>
        <w:spacing w:after="0"/>
        <w:ind w:left="0"/>
        <w:jc w:val="both"/>
      </w:pPr>
      <w:r>
        <w:rPr>
          <w:rFonts w:ascii="Times New Roman"/>
          <w:b w:val="false"/>
          <w:i w:val="false"/>
          <w:color w:val="000000"/>
          <w:sz w:val="28"/>
        </w:rPr>
        <w:t>
      8) Салмағы 1,5 т дейін құймаларға арналған металл қалыптар;</w:t>
      </w:r>
    </w:p>
    <w:bookmarkEnd w:id="617"/>
    <w:bookmarkStart w:name="z657" w:id="618"/>
    <w:p>
      <w:pPr>
        <w:spacing w:after="0"/>
        <w:ind w:left="0"/>
        <w:jc w:val="both"/>
      </w:pPr>
      <w:r>
        <w:rPr>
          <w:rFonts w:ascii="Times New Roman"/>
          <w:b w:val="false"/>
          <w:i w:val="false"/>
          <w:color w:val="000000"/>
          <w:sz w:val="28"/>
        </w:rPr>
        <w:t>
      9) Диаметрі 700 бастап 2000 мм дейінгі бір дискілі жиегі тегіс дөңгелек;</w:t>
      </w:r>
    </w:p>
    <w:bookmarkEnd w:id="618"/>
    <w:bookmarkStart w:name="z658" w:id="619"/>
    <w:p>
      <w:pPr>
        <w:spacing w:after="0"/>
        <w:ind w:left="0"/>
        <w:jc w:val="both"/>
      </w:pPr>
      <w:r>
        <w:rPr>
          <w:rFonts w:ascii="Times New Roman"/>
          <w:b w:val="false"/>
          <w:i w:val="false"/>
          <w:color w:val="000000"/>
          <w:sz w:val="28"/>
        </w:rPr>
        <w:t>
      10) Қарапайым фасонды аяқ киім қалыптары;</w:t>
      </w:r>
    </w:p>
    <w:bookmarkEnd w:id="619"/>
    <w:bookmarkStart w:name="z659" w:id="620"/>
    <w:p>
      <w:pPr>
        <w:spacing w:after="0"/>
        <w:ind w:left="0"/>
        <w:jc w:val="both"/>
      </w:pPr>
      <w:r>
        <w:rPr>
          <w:rFonts w:ascii="Times New Roman"/>
          <w:b w:val="false"/>
          <w:i w:val="false"/>
          <w:color w:val="000000"/>
          <w:sz w:val="28"/>
        </w:rPr>
        <w:t>
      11) Диаметрі 500 мм астам поршеньді сақиналар;</w:t>
      </w:r>
    </w:p>
    <w:bookmarkEnd w:id="620"/>
    <w:bookmarkStart w:name="z660" w:id="621"/>
    <w:p>
      <w:pPr>
        <w:spacing w:after="0"/>
        <w:ind w:left="0"/>
        <w:jc w:val="both"/>
      </w:pPr>
      <w:r>
        <w:rPr>
          <w:rFonts w:ascii="Times New Roman"/>
          <w:b w:val="false"/>
          <w:i w:val="false"/>
          <w:color w:val="000000"/>
          <w:sz w:val="28"/>
        </w:rPr>
        <w:t>
      12) Тіс кескіш прецизионды станоктардың қораптары;</w:t>
      </w:r>
    </w:p>
    <w:bookmarkEnd w:id="621"/>
    <w:bookmarkStart w:name="z661" w:id="622"/>
    <w:p>
      <w:pPr>
        <w:spacing w:after="0"/>
        <w:ind w:left="0"/>
        <w:jc w:val="both"/>
      </w:pPr>
      <w:r>
        <w:rPr>
          <w:rFonts w:ascii="Times New Roman"/>
          <w:b w:val="false"/>
          <w:i w:val="false"/>
          <w:color w:val="000000"/>
          <w:sz w:val="28"/>
        </w:rPr>
        <w:t>
      13) Ұзындығы 700 мм дейінгі редукторлардың корпустары мен қақпақтары;</w:t>
      </w:r>
    </w:p>
    <w:bookmarkEnd w:id="622"/>
    <w:bookmarkStart w:name="z662" w:id="623"/>
    <w:p>
      <w:pPr>
        <w:spacing w:after="0"/>
        <w:ind w:left="0"/>
        <w:jc w:val="both"/>
      </w:pPr>
      <w:r>
        <w:rPr>
          <w:rFonts w:ascii="Times New Roman"/>
          <w:b w:val="false"/>
          <w:i w:val="false"/>
          <w:color w:val="000000"/>
          <w:sz w:val="28"/>
        </w:rPr>
        <w:t>
      14) Клапандар мен ысырмалардың корпустары;</w:t>
      </w:r>
    </w:p>
    <w:bookmarkEnd w:id="623"/>
    <w:bookmarkStart w:name="z663" w:id="624"/>
    <w:p>
      <w:pPr>
        <w:spacing w:after="0"/>
        <w:ind w:left="0"/>
        <w:jc w:val="both"/>
      </w:pPr>
      <w:r>
        <w:rPr>
          <w:rFonts w:ascii="Times New Roman"/>
          <w:b w:val="false"/>
          <w:i w:val="false"/>
          <w:color w:val="000000"/>
          <w:sz w:val="28"/>
        </w:rPr>
        <w:t>
      15) Көлденең ілмектеу станоктарының корпусы;</w:t>
      </w:r>
    </w:p>
    <w:bookmarkEnd w:id="624"/>
    <w:bookmarkStart w:name="z664" w:id="625"/>
    <w:p>
      <w:pPr>
        <w:spacing w:after="0"/>
        <w:ind w:left="0"/>
        <w:jc w:val="both"/>
      </w:pPr>
      <w:r>
        <w:rPr>
          <w:rFonts w:ascii="Times New Roman"/>
          <w:b w:val="false"/>
          <w:i w:val="false"/>
          <w:color w:val="000000"/>
          <w:sz w:val="28"/>
        </w:rPr>
        <w:t>
      16) Диаметрі 200 мм астам дөңгелек қақпақтар;</w:t>
      </w:r>
    </w:p>
    <w:bookmarkEnd w:id="625"/>
    <w:bookmarkStart w:name="z665" w:id="626"/>
    <w:p>
      <w:pPr>
        <w:spacing w:after="0"/>
        <w:ind w:left="0"/>
        <w:jc w:val="both"/>
      </w:pPr>
      <w:r>
        <w:rPr>
          <w:rFonts w:ascii="Times New Roman"/>
          <w:b w:val="false"/>
          <w:i w:val="false"/>
          <w:color w:val="000000"/>
          <w:sz w:val="28"/>
        </w:rPr>
        <w:t>
      17) Люктердің қақпақтары;</w:t>
      </w:r>
    </w:p>
    <w:bookmarkEnd w:id="626"/>
    <w:bookmarkStart w:name="z666" w:id="627"/>
    <w:p>
      <w:pPr>
        <w:spacing w:after="0"/>
        <w:ind w:left="0"/>
        <w:jc w:val="both"/>
      </w:pPr>
      <w:r>
        <w:rPr>
          <w:rFonts w:ascii="Times New Roman"/>
          <w:b w:val="false"/>
          <w:i w:val="false"/>
          <w:color w:val="000000"/>
          <w:sz w:val="28"/>
        </w:rPr>
        <w:t>
      18) Диаметрі 1000 мм дейінгі қисық сымы бар тегершіктер мен шкивтер;</w:t>
      </w:r>
    </w:p>
    <w:bookmarkEnd w:id="627"/>
    <w:bookmarkStart w:name="z667" w:id="628"/>
    <w:p>
      <w:pPr>
        <w:spacing w:after="0"/>
        <w:ind w:left="0"/>
        <w:jc w:val="both"/>
      </w:pPr>
      <w:r>
        <w:rPr>
          <w:rFonts w:ascii="Times New Roman"/>
          <w:b w:val="false"/>
          <w:i w:val="false"/>
          <w:color w:val="000000"/>
          <w:sz w:val="28"/>
        </w:rPr>
        <w:t>
      19) Диаметрі 500 мм астам тік сымы бар тегершіктер мен шкивтер;</w:t>
      </w:r>
    </w:p>
    <w:bookmarkEnd w:id="628"/>
    <w:bookmarkStart w:name="z668" w:id="629"/>
    <w:p>
      <w:pPr>
        <w:spacing w:after="0"/>
        <w:ind w:left="0"/>
        <w:jc w:val="both"/>
      </w:pPr>
      <w:r>
        <w:rPr>
          <w:rFonts w:ascii="Times New Roman"/>
          <w:b w:val="false"/>
          <w:i w:val="false"/>
          <w:color w:val="000000"/>
          <w:sz w:val="28"/>
        </w:rPr>
        <w:t>
      20) Фасонды қыры бар қорамжәшіктер;</w:t>
      </w:r>
    </w:p>
    <w:bookmarkEnd w:id="629"/>
    <w:bookmarkStart w:name="z669" w:id="630"/>
    <w:p>
      <w:pPr>
        <w:spacing w:after="0"/>
        <w:ind w:left="0"/>
        <w:jc w:val="both"/>
      </w:pPr>
      <w:r>
        <w:rPr>
          <w:rFonts w:ascii="Times New Roman"/>
          <w:b w:val="false"/>
          <w:i w:val="false"/>
          <w:color w:val="000000"/>
          <w:sz w:val="28"/>
        </w:rPr>
        <w:t>
      21) Пештерге арналған тақташалар, магнето трактордың кронштейндері, кеспелтектер, токарлық станоктың тістегершіктері, тракторлардың май және су арматурасының штуцерлері;</w:t>
      </w:r>
    </w:p>
    <w:bookmarkEnd w:id="630"/>
    <w:bookmarkStart w:name="z670" w:id="631"/>
    <w:p>
      <w:pPr>
        <w:spacing w:after="0"/>
        <w:ind w:left="0"/>
        <w:jc w:val="both"/>
      </w:pPr>
      <w:r>
        <w:rPr>
          <w:rFonts w:ascii="Times New Roman"/>
          <w:b w:val="false"/>
          <w:i w:val="false"/>
          <w:color w:val="000000"/>
          <w:sz w:val="28"/>
        </w:rPr>
        <w:t>
      22) Диаметрі 500 мм дейінгі іштен жану қозғалтқыштарының поршеньдері;</w:t>
      </w:r>
    </w:p>
    <w:bookmarkEnd w:id="631"/>
    <w:bookmarkStart w:name="z671" w:id="632"/>
    <w:p>
      <w:pPr>
        <w:spacing w:after="0"/>
        <w:ind w:left="0"/>
        <w:jc w:val="both"/>
      </w:pPr>
      <w:r>
        <w:rPr>
          <w:rFonts w:ascii="Times New Roman"/>
          <w:b w:val="false"/>
          <w:i w:val="false"/>
          <w:color w:val="000000"/>
          <w:sz w:val="28"/>
        </w:rPr>
        <w:t>
      23) Ұзындығы 300 мм астам рычагтар;</w:t>
      </w:r>
    </w:p>
    <w:bookmarkEnd w:id="632"/>
    <w:bookmarkStart w:name="z672" w:id="633"/>
    <w:p>
      <w:pPr>
        <w:spacing w:after="0"/>
        <w:ind w:left="0"/>
        <w:jc w:val="both"/>
      </w:pPr>
      <w:r>
        <w:rPr>
          <w:rFonts w:ascii="Times New Roman"/>
          <w:b w:val="false"/>
          <w:i w:val="false"/>
          <w:color w:val="000000"/>
          <w:sz w:val="28"/>
        </w:rPr>
        <w:t>
      24) Руль баллерінің секторы;</w:t>
      </w:r>
    </w:p>
    <w:bookmarkEnd w:id="633"/>
    <w:bookmarkStart w:name="z673" w:id="634"/>
    <w:p>
      <w:pPr>
        <w:spacing w:after="0"/>
        <w:ind w:left="0"/>
        <w:jc w:val="both"/>
      </w:pPr>
      <w:r>
        <w:rPr>
          <w:rFonts w:ascii="Times New Roman"/>
          <w:b w:val="false"/>
          <w:i w:val="false"/>
          <w:color w:val="000000"/>
          <w:sz w:val="28"/>
        </w:rPr>
        <w:t>
      25) Металл кескіш станоктардың суппорттары;</w:t>
      </w:r>
    </w:p>
    <w:bookmarkEnd w:id="634"/>
    <w:bookmarkStart w:name="z674" w:id="635"/>
    <w:p>
      <w:pPr>
        <w:spacing w:after="0"/>
        <w:ind w:left="0"/>
        <w:jc w:val="both"/>
      </w:pPr>
      <w:r>
        <w:rPr>
          <w:rFonts w:ascii="Times New Roman"/>
          <w:b w:val="false"/>
          <w:i w:val="false"/>
          <w:color w:val="000000"/>
          <w:sz w:val="28"/>
        </w:rPr>
        <w:t>
      26) Слесарлық басқыштар;</w:t>
      </w:r>
    </w:p>
    <w:bookmarkEnd w:id="635"/>
    <w:bookmarkStart w:name="z675" w:id="636"/>
    <w:p>
      <w:pPr>
        <w:spacing w:after="0"/>
        <w:ind w:left="0"/>
        <w:jc w:val="both"/>
      </w:pPr>
      <w:r>
        <w:rPr>
          <w:rFonts w:ascii="Times New Roman"/>
          <w:b w:val="false"/>
          <w:i w:val="false"/>
          <w:color w:val="000000"/>
          <w:sz w:val="28"/>
        </w:rPr>
        <w:t>
      27) Көлемі 300 мм астам үшкілдер мен кронштейндер;</w:t>
      </w:r>
    </w:p>
    <w:bookmarkEnd w:id="636"/>
    <w:bookmarkStart w:name="z676" w:id="637"/>
    <w:p>
      <w:pPr>
        <w:spacing w:after="0"/>
        <w:ind w:left="0"/>
        <w:jc w:val="both"/>
      </w:pPr>
      <w:r>
        <w:rPr>
          <w:rFonts w:ascii="Times New Roman"/>
          <w:b w:val="false"/>
          <w:i w:val="false"/>
          <w:color w:val="000000"/>
          <w:sz w:val="28"/>
        </w:rPr>
        <w:t>
      28)Токарлық-бұранда кескіш станоктардың алжапқыштары.</w:t>
      </w:r>
    </w:p>
    <w:bookmarkEnd w:id="637"/>
    <w:bookmarkStart w:name="z677" w:id="638"/>
    <w:p>
      <w:pPr>
        <w:spacing w:after="0"/>
        <w:ind w:left="0"/>
        <w:jc w:val="left"/>
      </w:pPr>
      <w:r>
        <w:rPr>
          <w:rFonts w:ascii="Times New Roman"/>
          <w:b/>
          <w:i w:val="false"/>
          <w:color w:val="000000"/>
        </w:rPr>
        <w:t xml:space="preserve"> 69. Ағаш үлгілер жөніндегі үлгілеуші 4-разряд</w:t>
      </w:r>
    </w:p>
    <w:bookmarkEnd w:id="638"/>
    <w:bookmarkStart w:name="z678" w:id="639"/>
    <w:p>
      <w:pPr>
        <w:spacing w:after="0"/>
        <w:ind w:left="0"/>
        <w:jc w:val="both"/>
      </w:pPr>
      <w:r>
        <w:rPr>
          <w:rFonts w:ascii="Times New Roman"/>
          <w:b w:val="false"/>
          <w:i w:val="false"/>
          <w:color w:val="000000"/>
          <w:sz w:val="28"/>
        </w:rPr>
        <w:t>
      Жұмыс сипаттамасы. Бірнеше өзекті қораптары бар, әртүрлі кеңістікте орналасқан алмалы-салмалы және шығыңқы бөліктері бар фасонды күрделі ағаш үлгілерді жасау. Бедерлі шаблондар, көшірмелер мен макеттерді жасау. Ағаш өңдейтін станоктарда күрделі үлгілер мен өзекті қораптарға арналған дайындамалар мен жекелеген бөлшектерді жасау. Үлгілерді өңдеу үшін қажетті күрделі құрылғыларды жасау. Күрделі үлгілерді табиғи ұзындығы бойынша шөгуге және механикалық өңдеуге әдіптей отырып, белгілеу және сызу. Күрделі үлгілер мен өзекті қораптарды өңдеу. Ағаш өңдеу станоктарын баптау. Фасонды күрделі ағаш үлгілер мен өзекті қораптарды жөндеу. Күрделі үлгілерді біліктілігі анағұрлым жоғары ағаш үлгілер жөніндегі үлгілеушімен бірлесе отырып жасау.</w:t>
      </w:r>
    </w:p>
    <w:bookmarkEnd w:id="639"/>
    <w:bookmarkStart w:name="z679" w:id="640"/>
    <w:p>
      <w:pPr>
        <w:spacing w:after="0"/>
        <w:ind w:left="0"/>
        <w:jc w:val="both"/>
      </w:pPr>
      <w:r>
        <w:rPr>
          <w:rFonts w:ascii="Times New Roman"/>
          <w:b w:val="false"/>
          <w:i w:val="false"/>
          <w:color w:val="000000"/>
          <w:sz w:val="28"/>
        </w:rPr>
        <w:t xml:space="preserve">
      Білуге тиіс: ағаш өңдеу станоктарының құрылысы, үлгілер мен өзекті қораптарды жасауға қойылатын техникалық талаптар, күрделі шаблондарды есептеу әдістері, күрделілігі орташа қалыптарды қалыптау және құрастыру тәсілдері, бақылау-өлшеу құралдарының құрылысы, шектеулер мен орнату жүйесі </w:t>
      </w:r>
    </w:p>
    <w:bookmarkEnd w:id="640"/>
    <w:bookmarkStart w:name="z680" w:id="641"/>
    <w:p>
      <w:pPr>
        <w:spacing w:after="0"/>
        <w:ind w:left="0"/>
        <w:jc w:val="both"/>
      </w:pPr>
      <w:r>
        <w:rPr>
          <w:rFonts w:ascii="Times New Roman"/>
          <w:b w:val="false"/>
          <w:i w:val="false"/>
          <w:color w:val="000000"/>
          <w:sz w:val="28"/>
        </w:rPr>
        <w:t>
      Жұмыс үлгілері.</w:t>
      </w:r>
    </w:p>
    <w:bookmarkEnd w:id="641"/>
    <w:bookmarkStart w:name="z681" w:id="642"/>
    <w:p>
      <w:pPr>
        <w:spacing w:after="0"/>
        <w:ind w:left="0"/>
        <w:jc w:val="both"/>
      </w:pPr>
      <w:r>
        <w:rPr>
          <w:rFonts w:ascii="Times New Roman"/>
          <w:b w:val="false"/>
          <w:i w:val="false"/>
          <w:color w:val="000000"/>
          <w:sz w:val="28"/>
        </w:rPr>
        <w:t>
      Ағаш үлгілерді жасау:</w:t>
      </w:r>
    </w:p>
    <w:bookmarkEnd w:id="642"/>
    <w:bookmarkStart w:name="z682" w:id="643"/>
    <w:p>
      <w:pPr>
        <w:spacing w:after="0"/>
        <w:ind w:left="0"/>
        <w:jc w:val="both"/>
      </w:pPr>
      <w:r>
        <w:rPr>
          <w:rFonts w:ascii="Times New Roman"/>
          <w:b w:val="false"/>
          <w:i w:val="false"/>
          <w:color w:val="000000"/>
          <w:sz w:val="28"/>
        </w:rPr>
        <w:t>
      1) Екі қатар сымдары бар диаметрі 1000 мм астам арқанды барабандар;</w:t>
      </w:r>
    </w:p>
    <w:bookmarkEnd w:id="643"/>
    <w:bookmarkStart w:name="z683" w:id="644"/>
    <w:p>
      <w:pPr>
        <w:spacing w:after="0"/>
        <w:ind w:left="0"/>
        <w:jc w:val="both"/>
      </w:pPr>
      <w:r>
        <w:rPr>
          <w:rFonts w:ascii="Times New Roman"/>
          <w:b w:val="false"/>
          <w:i w:val="false"/>
          <w:color w:val="000000"/>
          <w:sz w:val="28"/>
        </w:rPr>
        <w:t>
      2) Диаметрі 1000 мм астам арқанды және шынжырлы блоктар;</w:t>
      </w:r>
    </w:p>
    <w:bookmarkEnd w:id="644"/>
    <w:bookmarkStart w:name="z684" w:id="645"/>
    <w:p>
      <w:pPr>
        <w:spacing w:after="0"/>
        <w:ind w:left="0"/>
        <w:jc w:val="both"/>
      </w:pPr>
      <w:r>
        <w:rPr>
          <w:rFonts w:ascii="Times New Roman"/>
          <w:b w:val="false"/>
          <w:i w:val="false"/>
          <w:color w:val="000000"/>
          <w:sz w:val="28"/>
        </w:rPr>
        <w:t>
      3) Әртүрлі типті букстер;</w:t>
      </w:r>
    </w:p>
    <w:bookmarkEnd w:id="645"/>
    <w:bookmarkStart w:name="z685" w:id="646"/>
    <w:p>
      <w:pPr>
        <w:spacing w:after="0"/>
        <w:ind w:left="0"/>
        <w:jc w:val="both"/>
      </w:pPr>
      <w:r>
        <w:rPr>
          <w:rFonts w:ascii="Times New Roman"/>
          <w:b w:val="false"/>
          <w:i w:val="false"/>
          <w:color w:val="000000"/>
          <w:sz w:val="28"/>
        </w:rPr>
        <w:t>
      4) Үңгілеу вентильдері;</w:t>
      </w:r>
    </w:p>
    <w:bookmarkEnd w:id="646"/>
    <w:bookmarkStart w:name="z686" w:id="647"/>
    <w:p>
      <w:pPr>
        <w:spacing w:after="0"/>
        <w:ind w:left="0"/>
        <w:jc w:val="both"/>
      </w:pPr>
      <w:r>
        <w:rPr>
          <w:rFonts w:ascii="Times New Roman"/>
          <w:b w:val="false"/>
          <w:i w:val="false"/>
          <w:color w:val="000000"/>
          <w:sz w:val="28"/>
        </w:rPr>
        <w:t>
      5) Домна және мартен пештеріне арналған екі айыр науалар;</w:t>
      </w:r>
    </w:p>
    <w:bookmarkEnd w:id="647"/>
    <w:bookmarkStart w:name="z687" w:id="648"/>
    <w:p>
      <w:pPr>
        <w:spacing w:after="0"/>
        <w:ind w:left="0"/>
        <w:jc w:val="both"/>
      </w:pPr>
      <w:r>
        <w:rPr>
          <w:rFonts w:ascii="Times New Roman"/>
          <w:b w:val="false"/>
          <w:i w:val="false"/>
          <w:color w:val="000000"/>
          <w:sz w:val="28"/>
        </w:rPr>
        <w:t>
      6) Салмағы 1,5 т астам құймаларға арналған барлық типті металл қалыптар;</w:t>
      </w:r>
    </w:p>
    <w:bookmarkEnd w:id="648"/>
    <w:bookmarkStart w:name="z688" w:id="649"/>
    <w:p>
      <w:pPr>
        <w:spacing w:after="0"/>
        <w:ind w:left="0"/>
        <w:jc w:val="both"/>
      </w:pPr>
      <w:r>
        <w:rPr>
          <w:rFonts w:ascii="Times New Roman"/>
          <w:b w:val="false"/>
          <w:i w:val="false"/>
          <w:color w:val="000000"/>
          <w:sz w:val="28"/>
        </w:rPr>
        <w:t>
      7) Борт клюзі;</w:t>
      </w:r>
    </w:p>
    <w:bookmarkEnd w:id="649"/>
    <w:bookmarkStart w:name="z689" w:id="650"/>
    <w:p>
      <w:pPr>
        <w:spacing w:after="0"/>
        <w:ind w:left="0"/>
        <w:jc w:val="both"/>
      </w:pPr>
      <w:r>
        <w:rPr>
          <w:rFonts w:ascii="Times New Roman"/>
          <w:b w:val="false"/>
          <w:i w:val="false"/>
          <w:color w:val="000000"/>
          <w:sz w:val="28"/>
        </w:rPr>
        <w:t>
      8) Диаметрі 2000 мм астам бір дискілі жиегі тегіс дөңгелек;</w:t>
      </w:r>
    </w:p>
    <w:bookmarkEnd w:id="650"/>
    <w:bookmarkStart w:name="z690" w:id="651"/>
    <w:p>
      <w:pPr>
        <w:spacing w:after="0"/>
        <w:ind w:left="0"/>
        <w:jc w:val="both"/>
      </w:pPr>
      <w:r>
        <w:rPr>
          <w:rFonts w:ascii="Times New Roman"/>
          <w:b w:val="false"/>
          <w:i w:val="false"/>
          <w:color w:val="000000"/>
          <w:sz w:val="28"/>
        </w:rPr>
        <w:t>
      9) Шығарушы және сорушы іштен жану қозғалтқыштарының коллекторлары;</w:t>
      </w:r>
    </w:p>
    <w:bookmarkEnd w:id="651"/>
    <w:bookmarkStart w:name="z691" w:id="652"/>
    <w:p>
      <w:pPr>
        <w:spacing w:after="0"/>
        <w:ind w:left="0"/>
        <w:jc w:val="both"/>
      </w:pPr>
      <w:r>
        <w:rPr>
          <w:rFonts w:ascii="Times New Roman"/>
          <w:b w:val="false"/>
          <w:i w:val="false"/>
          <w:color w:val="000000"/>
          <w:sz w:val="28"/>
        </w:rPr>
        <w:t>
      10) Күрделі фасонды аяқ киім қалыптары;</w:t>
      </w:r>
    </w:p>
    <w:bookmarkEnd w:id="652"/>
    <w:bookmarkStart w:name="z692" w:id="653"/>
    <w:p>
      <w:pPr>
        <w:spacing w:after="0"/>
        <w:ind w:left="0"/>
        <w:jc w:val="both"/>
      </w:pPr>
      <w:r>
        <w:rPr>
          <w:rFonts w:ascii="Times New Roman"/>
          <w:b w:val="false"/>
          <w:i w:val="false"/>
          <w:color w:val="000000"/>
          <w:sz w:val="28"/>
        </w:rPr>
        <w:t>
      11) Су және май сорғылардың корпустары, су сорғылардың қонышы;</w:t>
      </w:r>
    </w:p>
    <w:bookmarkEnd w:id="653"/>
    <w:bookmarkStart w:name="z693" w:id="654"/>
    <w:p>
      <w:pPr>
        <w:spacing w:after="0"/>
        <w:ind w:left="0"/>
        <w:jc w:val="both"/>
      </w:pPr>
      <w:r>
        <w:rPr>
          <w:rFonts w:ascii="Times New Roman"/>
          <w:b w:val="false"/>
          <w:i w:val="false"/>
          <w:color w:val="000000"/>
          <w:sz w:val="28"/>
        </w:rPr>
        <w:t>
      12) Гидрожетектердің корпустары;</w:t>
      </w:r>
    </w:p>
    <w:bookmarkEnd w:id="654"/>
    <w:bookmarkStart w:name="z694" w:id="655"/>
    <w:p>
      <w:pPr>
        <w:spacing w:after="0"/>
        <w:ind w:left="0"/>
        <w:jc w:val="both"/>
      </w:pPr>
      <w:r>
        <w:rPr>
          <w:rFonts w:ascii="Times New Roman"/>
          <w:b w:val="false"/>
          <w:i w:val="false"/>
          <w:color w:val="000000"/>
          <w:sz w:val="28"/>
        </w:rPr>
        <w:t>
      13) Ұзындығы 700 бастап 3000 мм дейінгі редукторлардың корпустары мен қақпақтары;</w:t>
      </w:r>
    </w:p>
    <w:bookmarkEnd w:id="655"/>
    <w:bookmarkStart w:name="z695" w:id="656"/>
    <w:p>
      <w:pPr>
        <w:spacing w:after="0"/>
        <w:ind w:left="0"/>
        <w:jc w:val="both"/>
      </w:pPr>
      <w:r>
        <w:rPr>
          <w:rFonts w:ascii="Times New Roman"/>
          <w:b w:val="false"/>
          <w:i w:val="false"/>
          <w:color w:val="000000"/>
          <w:sz w:val="28"/>
        </w:rPr>
        <w:t>
      14) Диаметрі 1000 мм астам қисық сымы бар тегершіктер мен шкивтер;</w:t>
      </w:r>
    </w:p>
    <w:bookmarkEnd w:id="656"/>
    <w:bookmarkStart w:name="z696" w:id="657"/>
    <w:p>
      <w:pPr>
        <w:spacing w:after="0"/>
        <w:ind w:left="0"/>
        <w:jc w:val="both"/>
      </w:pPr>
      <w:r>
        <w:rPr>
          <w:rFonts w:ascii="Times New Roman"/>
          <w:b w:val="false"/>
          <w:i w:val="false"/>
          <w:color w:val="000000"/>
          <w:sz w:val="28"/>
        </w:rPr>
        <w:t>
      15) Құю машиналарының мульділері;</w:t>
      </w:r>
    </w:p>
    <w:bookmarkEnd w:id="657"/>
    <w:bookmarkStart w:name="z697" w:id="658"/>
    <w:p>
      <w:pPr>
        <w:spacing w:after="0"/>
        <w:ind w:left="0"/>
        <w:jc w:val="both"/>
      </w:pPr>
      <w:r>
        <w:rPr>
          <w:rFonts w:ascii="Times New Roman"/>
          <w:b w:val="false"/>
          <w:i w:val="false"/>
          <w:color w:val="000000"/>
          <w:sz w:val="28"/>
        </w:rPr>
        <w:t>
      16) Металл кескіш станоктардың кареткаларының, алжапқыштарының негіздері;</w:t>
      </w:r>
    </w:p>
    <w:bookmarkEnd w:id="658"/>
    <w:bookmarkStart w:name="z698" w:id="659"/>
    <w:p>
      <w:pPr>
        <w:spacing w:after="0"/>
        <w:ind w:left="0"/>
        <w:jc w:val="both"/>
      </w:pPr>
      <w:r>
        <w:rPr>
          <w:rFonts w:ascii="Times New Roman"/>
          <w:b w:val="false"/>
          <w:i w:val="false"/>
          <w:color w:val="000000"/>
          <w:sz w:val="28"/>
        </w:rPr>
        <w:t>
      17) Домна пештерінің салынбасының плиталары;</w:t>
      </w:r>
    </w:p>
    <w:bookmarkEnd w:id="659"/>
    <w:bookmarkStart w:name="z699" w:id="660"/>
    <w:p>
      <w:pPr>
        <w:spacing w:after="0"/>
        <w:ind w:left="0"/>
        <w:jc w:val="both"/>
      </w:pPr>
      <w:r>
        <w:rPr>
          <w:rFonts w:ascii="Times New Roman"/>
          <w:b w:val="false"/>
          <w:i w:val="false"/>
          <w:color w:val="000000"/>
          <w:sz w:val="28"/>
        </w:rPr>
        <w:t>
      18) Металл қалыптарға арналған түптер;</w:t>
      </w:r>
    </w:p>
    <w:bookmarkEnd w:id="660"/>
    <w:bookmarkStart w:name="z700" w:id="661"/>
    <w:p>
      <w:pPr>
        <w:spacing w:after="0"/>
        <w:ind w:left="0"/>
        <w:jc w:val="both"/>
      </w:pPr>
      <w:r>
        <w:rPr>
          <w:rFonts w:ascii="Times New Roman"/>
          <w:b w:val="false"/>
          <w:i w:val="false"/>
          <w:color w:val="000000"/>
          <w:sz w:val="28"/>
        </w:rPr>
        <w:t>
      19) Диаметрі 500 мм астам іштен жану қозғалтқыштарының поршеньдері;</w:t>
      </w:r>
    </w:p>
    <w:bookmarkEnd w:id="661"/>
    <w:bookmarkStart w:name="z701" w:id="662"/>
    <w:p>
      <w:pPr>
        <w:spacing w:after="0"/>
        <w:ind w:left="0"/>
        <w:jc w:val="both"/>
      </w:pPr>
      <w:r>
        <w:rPr>
          <w:rFonts w:ascii="Times New Roman"/>
          <w:b w:val="false"/>
          <w:i w:val="false"/>
          <w:color w:val="000000"/>
          <w:sz w:val="28"/>
        </w:rPr>
        <w:t>
      20) Сыйымдылығы 3 куб. М дейінгі шөміштері бар экскаваторларға арналған тістабан қозғалыстың рамалары;</w:t>
      </w:r>
    </w:p>
    <w:bookmarkEnd w:id="662"/>
    <w:bookmarkStart w:name="z702" w:id="663"/>
    <w:p>
      <w:pPr>
        <w:spacing w:after="0"/>
        <w:ind w:left="0"/>
        <w:jc w:val="both"/>
      </w:pPr>
      <w:r>
        <w:rPr>
          <w:rFonts w:ascii="Times New Roman"/>
          <w:b w:val="false"/>
          <w:i w:val="false"/>
          <w:color w:val="000000"/>
          <w:sz w:val="28"/>
        </w:rPr>
        <w:t>
      21)Қуаты 1472 кВт(2000 л.с.) дейінгі фундаментті дизельдердің рамалары;</w:t>
      </w:r>
    </w:p>
    <w:bookmarkEnd w:id="663"/>
    <w:bookmarkStart w:name="z703" w:id="664"/>
    <w:p>
      <w:pPr>
        <w:spacing w:after="0"/>
        <w:ind w:left="0"/>
        <w:jc w:val="both"/>
      </w:pPr>
      <w:r>
        <w:rPr>
          <w:rFonts w:ascii="Times New Roman"/>
          <w:b w:val="false"/>
          <w:i w:val="false"/>
          <w:color w:val="000000"/>
          <w:sz w:val="28"/>
        </w:rPr>
        <w:t>
      22) Салмағы 10 т дейінгі станоктардың, балғаның тұғыры;</w:t>
      </w:r>
    </w:p>
    <w:bookmarkEnd w:id="664"/>
    <w:bookmarkStart w:name="z704" w:id="665"/>
    <w:p>
      <w:pPr>
        <w:spacing w:after="0"/>
        <w:ind w:left="0"/>
        <w:jc w:val="both"/>
      </w:pPr>
      <w:r>
        <w:rPr>
          <w:rFonts w:ascii="Times New Roman"/>
          <w:b w:val="false"/>
          <w:i w:val="false"/>
          <w:color w:val="000000"/>
          <w:sz w:val="28"/>
        </w:rPr>
        <w:t>
      23) Бір-бірлеп өлшеу таразысы тұтқасының түтіктері;</w:t>
      </w:r>
    </w:p>
    <w:bookmarkEnd w:id="665"/>
    <w:bookmarkStart w:name="z705" w:id="666"/>
    <w:p>
      <w:pPr>
        <w:spacing w:after="0"/>
        <w:ind w:left="0"/>
        <w:jc w:val="both"/>
      </w:pPr>
      <w:r>
        <w:rPr>
          <w:rFonts w:ascii="Times New Roman"/>
          <w:b w:val="false"/>
          <w:i w:val="false"/>
          <w:color w:val="000000"/>
          <w:sz w:val="28"/>
        </w:rPr>
        <w:t>
      24) Диаметрі 800 мм дейінгі соғу нығыздауышының цилиндрлері;</w:t>
      </w:r>
    </w:p>
    <w:bookmarkEnd w:id="666"/>
    <w:bookmarkStart w:name="z706" w:id="667"/>
    <w:p>
      <w:pPr>
        <w:spacing w:after="0"/>
        <w:ind w:left="0"/>
        <w:jc w:val="both"/>
      </w:pPr>
      <w:r>
        <w:rPr>
          <w:rFonts w:ascii="Times New Roman"/>
          <w:b w:val="false"/>
          <w:i w:val="false"/>
          <w:color w:val="000000"/>
          <w:sz w:val="28"/>
        </w:rPr>
        <w:t>
      25) Шеврон тістегершіктер және конус тәрізді құйма тістері бар диаметрі 500 мм дейінгі тіс табандар;</w:t>
      </w:r>
    </w:p>
    <w:bookmarkEnd w:id="667"/>
    <w:bookmarkStart w:name="z707" w:id="668"/>
    <w:p>
      <w:pPr>
        <w:spacing w:after="0"/>
        <w:ind w:left="0"/>
        <w:jc w:val="both"/>
      </w:pPr>
      <w:r>
        <w:rPr>
          <w:rFonts w:ascii="Times New Roman"/>
          <w:b w:val="false"/>
          <w:i w:val="false"/>
          <w:color w:val="000000"/>
          <w:sz w:val="28"/>
        </w:rPr>
        <w:t>
      26) Цилиндрлі тістегершіктер және диаметрі 1000 мм дейінгі құйма тістері бар тіс табан.</w:t>
      </w:r>
    </w:p>
    <w:bookmarkEnd w:id="668"/>
    <w:bookmarkStart w:name="z708" w:id="669"/>
    <w:p>
      <w:pPr>
        <w:spacing w:after="0"/>
        <w:ind w:left="0"/>
        <w:jc w:val="left"/>
      </w:pPr>
      <w:r>
        <w:rPr>
          <w:rFonts w:ascii="Times New Roman"/>
          <w:b/>
          <w:i w:val="false"/>
          <w:color w:val="000000"/>
        </w:rPr>
        <w:t xml:space="preserve"> 70. Ағаш үлгілер жөніндегі үлгілеуші 5-разряд</w:t>
      </w:r>
    </w:p>
    <w:bookmarkEnd w:id="669"/>
    <w:bookmarkStart w:name="z709" w:id="670"/>
    <w:p>
      <w:pPr>
        <w:spacing w:after="0"/>
        <w:ind w:left="0"/>
        <w:jc w:val="both"/>
      </w:pPr>
      <w:r>
        <w:rPr>
          <w:rFonts w:ascii="Times New Roman"/>
          <w:b w:val="false"/>
          <w:i w:val="false"/>
          <w:color w:val="000000"/>
          <w:sz w:val="28"/>
        </w:rPr>
        <w:t>
      Жұмыс сипаттамасы. Бедерлі, алмалы-салмалы бөліктері бар, жұқа қабатты фасонды құюға арналған өзекті қораптарының саны көп күрделі ағаш үлгілерін жасау. Күрделі және ірі үлгілер мен өзекті қораптардың сыртқы және ішкі беттерін аса жоғары дәлдікпен ағаш өңдеу станоктарында өңдеу. Күрделі үлгі жұмыстары үшін бедерлі шаблондарды жасау. Радиустары қималары бойынша ауысатын күрделі дайындамаларды жабыстыру. Күрделі үлгілер мен өзекті қораптарды жөндеу. Үлгілерді жасаудың анағұрлым тиімді технологиялық жүйелілігін анықтау. Үлгілер мен өзекті қораптарды өңдеуге арналған күрделі құрылғыларды жасау. Үлгілерді бояуға арналған протравалардың, политуралар, лактардың рецептурасын жасау. Үлгілерді жылтырату және лактау. Бірегей үлгілерді біліктілігі анағұрлым жоғары үлгілеушімен бірлесе отырып жасау.</w:t>
      </w:r>
    </w:p>
    <w:bookmarkEnd w:id="670"/>
    <w:bookmarkStart w:name="z710" w:id="671"/>
    <w:p>
      <w:pPr>
        <w:spacing w:after="0"/>
        <w:ind w:left="0"/>
        <w:jc w:val="both"/>
      </w:pPr>
      <w:r>
        <w:rPr>
          <w:rFonts w:ascii="Times New Roman"/>
          <w:b w:val="false"/>
          <w:i w:val="false"/>
          <w:color w:val="000000"/>
          <w:sz w:val="28"/>
        </w:rPr>
        <w:t>
      Білуге тиіс: үлгі ретінде жасалған әртүрлі ағаш өңдеу станоктарының, электр және пневматикалық құралдардың құрылымдық ерекшеліктері, ағаш үлгілердің байланысу және жабысуының тиімді тәсілдері, күрделі шаблондар мен құрылғыларды есептеу әдістері, үлгі өндірісінің стандарттары, қолмен және машинамен қалыптау кезінде қалыптау және өзектеу жұмыстарының барысы.</w:t>
      </w:r>
    </w:p>
    <w:bookmarkEnd w:id="671"/>
    <w:bookmarkStart w:name="z711" w:id="672"/>
    <w:p>
      <w:pPr>
        <w:spacing w:after="0"/>
        <w:ind w:left="0"/>
        <w:jc w:val="both"/>
      </w:pPr>
      <w:r>
        <w:rPr>
          <w:rFonts w:ascii="Times New Roman"/>
          <w:b w:val="false"/>
          <w:i w:val="false"/>
          <w:color w:val="000000"/>
          <w:sz w:val="28"/>
        </w:rPr>
        <w:t>
      Жұмыс үлгілері.</w:t>
      </w:r>
    </w:p>
    <w:bookmarkEnd w:id="672"/>
    <w:bookmarkStart w:name="z712" w:id="673"/>
    <w:p>
      <w:pPr>
        <w:spacing w:after="0"/>
        <w:ind w:left="0"/>
        <w:jc w:val="both"/>
      </w:pPr>
      <w:r>
        <w:rPr>
          <w:rFonts w:ascii="Times New Roman"/>
          <w:b w:val="false"/>
          <w:i w:val="false"/>
          <w:color w:val="000000"/>
          <w:sz w:val="28"/>
        </w:rPr>
        <w:t>
      Ағаш үлгілерді жасау:</w:t>
      </w:r>
    </w:p>
    <w:bookmarkEnd w:id="673"/>
    <w:bookmarkStart w:name="z713" w:id="674"/>
    <w:p>
      <w:pPr>
        <w:spacing w:after="0"/>
        <w:ind w:left="0"/>
        <w:jc w:val="both"/>
      </w:pPr>
      <w:r>
        <w:rPr>
          <w:rFonts w:ascii="Times New Roman"/>
          <w:b w:val="false"/>
          <w:i w:val="false"/>
          <w:color w:val="000000"/>
          <w:sz w:val="28"/>
        </w:rPr>
        <w:t>
      1) Токарлық станоктардың ірі көлемді алдыңғы тұғырлары;</w:t>
      </w:r>
    </w:p>
    <w:bookmarkEnd w:id="674"/>
    <w:bookmarkStart w:name="z714" w:id="675"/>
    <w:p>
      <w:pPr>
        <w:spacing w:after="0"/>
        <w:ind w:left="0"/>
        <w:jc w:val="both"/>
      </w:pPr>
      <w:r>
        <w:rPr>
          <w:rFonts w:ascii="Times New Roman"/>
          <w:b w:val="false"/>
          <w:i w:val="false"/>
          <w:color w:val="000000"/>
          <w:sz w:val="28"/>
        </w:rPr>
        <w:t>
      2) Қуаты 736 кВт (1000 л.с.) дейінгі іштен жану қозғалтқыштары цилиндрлерінің блоктары;</w:t>
      </w:r>
    </w:p>
    <w:bookmarkEnd w:id="675"/>
    <w:bookmarkStart w:name="z715" w:id="676"/>
    <w:p>
      <w:pPr>
        <w:spacing w:after="0"/>
        <w:ind w:left="0"/>
        <w:jc w:val="both"/>
      </w:pPr>
      <w:r>
        <w:rPr>
          <w:rFonts w:ascii="Times New Roman"/>
          <w:b w:val="false"/>
          <w:i w:val="false"/>
          <w:color w:val="000000"/>
          <w:sz w:val="28"/>
        </w:rPr>
        <w:t>
      3) Аша бұрандалар;</w:t>
      </w:r>
    </w:p>
    <w:bookmarkEnd w:id="676"/>
    <w:bookmarkStart w:name="z716" w:id="677"/>
    <w:p>
      <w:pPr>
        <w:spacing w:after="0"/>
        <w:ind w:left="0"/>
        <w:jc w:val="both"/>
      </w:pPr>
      <w:r>
        <w:rPr>
          <w:rFonts w:ascii="Times New Roman"/>
          <w:b w:val="false"/>
          <w:i w:val="false"/>
          <w:color w:val="000000"/>
          <w:sz w:val="28"/>
        </w:rPr>
        <w:t>
      4) Кокс пештерінің мойны;</w:t>
      </w:r>
    </w:p>
    <w:bookmarkEnd w:id="677"/>
    <w:bookmarkStart w:name="z717" w:id="678"/>
    <w:p>
      <w:pPr>
        <w:spacing w:after="0"/>
        <w:ind w:left="0"/>
        <w:jc w:val="both"/>
      </w:pPr>
      <w:r>
        <w:rPr>
          <w:rFonts w:ascii="Times New Roman"/>
          <w:b w:val="false"/>
          <w:i w:val="false"/>
          <w:color w:val="000000"/>
          <w:sz w:val="28"/>
        </w:rPr>
        <w:t>
      5) Конвертерлердің мойындары;</w:t>
      </w:r>
    </w:p>
    <w:bookmarkEnd w:id="678"/>
    <w:bookmarkStart w:name="z718" w:id="679"/>
    <w:p>
      <w:pPr>
        <w:spacing w:after="0"/>
        <w:ind w:left="0"/>
        <w:jc w:val="both"/>
      </w:pPr>
      <w:r>
        <w:rPr>
          <w:rFonts w:ascii="Times New Roman"/>
          <w:b w:val="false"/>
          <w:i w:val="false"/>
          <w:color w:val="000000"/>
          <w:sz w:val="28"/>
        </w:rPr>
        <w:t>
      6) Турбиналардың диафрагмалары;</w:t>
      </w:r>
    </w:p>
    <w:bookmarkEnd w:id="679"/>
    <w:bookmarkStart w:name="z719" w:id="680"/>
    <w:p>
      <w:pPr>
        <w:spacing w:after="0"/>
        <w:ind w:left="0"/>
        <w:jc w:val="both"/>
      </w:pPr>
      <w:r>
        <w:rPr>
          <w:rFonts w:ascii="Times New Roman"/>
          <w:b w:val="false"/>
          <w:i w:val="false"/>
          <w:color w:val="000000"/>
          <w:sz w:val="28"/>
        </w:rPr>
        <w:t>
      7) Алмалы-салмалы бұрамдық дөңгелектер;</w:t>
      </w:r>
    </w:p>
    <w:bookmarkEnd w:id="680"/>
    <w:bookmarkStart w:name="z720" w:id="681"/>
    <w:p>
      <w:pPr>
        <w:spacing w:after="0"/>
        <w:ind w:left="0"/>
        <w:jc w:val="both"/>
      </w:pPr>
      <w:r>
        <w:rPr>
          <w:rFonts w:ascii="Times New Roman"/>
          <w:b w:val="false"/>
          <w:i w:val="false"/>
          <w:color w:val="000000"/>
          <w:sz w:val="28"/>
        </w:rPr>
        <w:t>
      8) Аса күрделі пішінді аяқ киім қалыптары;</w:t>
      </w:r>
    </w:p>
    <w:bookmarkEnd w:id="681"/>
    <w:bookmarkStart w:name="z721" w:id="682"/>
    <w:p>
      <w:pPr>
        <w:spacing w:after="0"/>
        <w:ind w:left="0"/>
        <w:jc w:val="both"/>
      </w:pPr>
      <w:r>
        <w:rPr>
          <w:rFonts w:ascii="Times New Roman"/>
          <w:b w:val="false"/>
          <w:i w:val="false"/>
          <w:color w:val="000000"/>
          <w:sz w:val="28"/>
        </w:rPr>
        <w:t>
      9) Ұзындығы 3000 мм астам редукторлардың корпустары;</w:t>
      </w:r>
    </w:p>
    <w:bookmarkEnd w:id="682"/>
    <w:bookmarkStart w:name="z722" w:id="683"/>
    <w:p>
      <w:pPr>
        <w:spacing w:after="0"/>
        <w:ind w:left="0"/>
        <w:jc w:val="both"/>
      </w:pPr>
      <w:r>
        <w:rPr>
          <w:rFonts w:ascii="Times New Roman"/>
          <w:b w:val="false"/>
          <w:i w:val="false"/>
          <w:color w:val="000000"/>
          <w:sz w:val="28"/>
        </w:rPr>
        <w:t>
      10) Аша бұрандалардың қалақтары;</w:t>
      </w:r>
    </w:p>
    <w:bookmarkEnd w:id="683"/>
    <w:bookmarkStart w:name="z723" w:id="684"/>
    <w:p>
      <w:pPr>
        <w:spacing w:after="0"/>
        <w:ind w:left="0"/>
        <w:jc w:val="both"/>
      </w:pPr>
      <w:r>
        <w:rPr>
          <w:rFonts w:ascii="Times New Roman"/>
          <w:b w:val="false"/>
          <w:i w:val="false"/>
          <w:color w:val="000000"/>
          <w:sz w:val="28"/>
        </w:rPr>
        <w:t>
      11) Үю машиналары тұмсықтарының мундштуктері;</w:t>
      </w:r>
    </w:p>
    <w:bookmarkEnd w:id="684"/>
    <w:bookmarkStart w:name="z724" w:id="685"/>
    <w:p>
      <w:pPr>
        <w:spacing w:after="0"/>
        <w:ind w:left="0"/>
        <w:jc w:val="both"/>
      </w:pPr>
      <w:r>
        <w:rPr>
          <w:rFonts w:ascii="Times New Roman"/>
          <w:b w:val="false"/>
          <w:i w:val="false"/>
          <w:color w:val="000000"/>
          <w:sz w:val="28"/>
        </w:rPr>
        <w:t>
      12) Сыйымдылығы 3 куб м астам шөміштері бар экскаваторларға арналған тістабан қозғалыстың рамалары;</w:t>
      </w:r>
    </w:p>
    <w:bookmarkEnd w:id="685"/>
    <w:bookmarkStart w:name="z725" w:id="686"/>
    <w:p>
      <w:pPr>
        <w:spacing w:after="0"/>
        <w:ind w:left="0"/>
        <w:jc w:val="both"/>
      </w:pPr>
      <w:r>
        <w:rPr>
          <w:rFonts w:ascii="Times New Roman"/>
          <w:b w:val="false"/>
          <w:i w:val="false"/>
          <w:color w:val="000000"/>
          <w:sz w:val="28"/>
        </w:rPr>
        <w:t>
      13) Қуаты 1472 кВт (2000л.с.) астам дизельдердің фундаменттік рамалары;</w:t>
      </w:r>
    </w:p>
    <w:bookmarkEnd w:id="686"/>
    <w:bookmarkStart w:name="z726" w:id="687"/>
    <w:p>
      <w:pPr>
        <w:spacing w:after="0"/>
        <w:ind w:left="0"/>
        <w:jc w:val="both"/>
      </w:pPr>
      <w:r>
        <w:rPr>
          <w:rFonts w:ascii="Times New Roman"/>
          <w:b w:val="false"/>
          <w:i w:val="false"/>
          <w:color w:val="000000"/>
          <w:sz w:val="28"/>
        </w:rPr>
        <w:t>
      14) Экскаваторлар шөміштеріне арналған кескіштер;</w:t>
      </w:r>
    </w:p>
    <w:bookmarkEnd w:id="687"/>
    <w:bookmarkStart w:name="z727" w:id="688"/>
    <w:p>
      <w:pPr>
        <w:spacing w:after="0"/>
        <w:ind w:left="0"/>
        <w:jc w:val="both"/>
      </w:pPr>
      <w:r>
        <w:rPr>
          <w:rFonts w:ascii="Times New Roman"/>
          <w:b w:val="false"/>
          <w:i w:val="false"/>
          <w:color w:val="000000"/>
          <w:sz w:val="28"/>
        </w:rPr>
        <w:t>
      15) Салмағы 10 бастап 25 т дейінгі ірі көлемді токарлық станоктар мен нығыздауыштардың тұғырлары;</w:t>
      </w:r>
    </w:p>
    <w:bookmarkEnd w:id="688"/>
    <w:bookmarkStart w:name="z728" w:id="689"/>
    <w:p>
      <w:pPr>
        <w:spacing w:after="0"/>
        <w:ind w:left="0"/>
        <w:jc w:val="both"/>
      </w:pPr>
      <w:r>
        <w:rPr>
          <w:rFonts w:ascii="Times New Roman"/>
          <w:b w:val="false"/>
          <w:i w:val="false"/>
          <w:color w:val="000000"/>
          <w:sz w:val="28"/>
        </w:rPr>
        <w:t>
      16) Дәлме дәл жоңғылау станоктарының тұғыры;</w:t>
      </w:r>
    </w:p>
    <w:bookmarkEnd w:id="689"/>
    <w:bookmarkStart w:name="z729" w:id="690"/>
    <w:p>
      <w:pPr>
        <w:spacing w:after="0"/>
        <w:ind w:left="0"/>
        <w:jc w:val="both"/>
      </w:pPr>
      <w:r>
        <w:rPr>
          <w:rFonts w:ascii="Times New Roman"/>
          <w:b w:val="false"/>
          <w:i w:val="false"/>
          <w:color w:val="000000"/>
          <w:sz w:val="28"/>
        </w:rPr>
        <w:t>
      17) Қоректендіргіштердің агломерациялық фабрикаларының тарелкалары;</w:t>
      </w:r>
    </w:p>
    <w:bookmarkEnd w:id="690"/>
    <w:bookmarkStart w:name="z730" w:id="691"/>
    <w:p>
      <w:pPr>
        <w:spacing w:after="0"/>
        <w:ind w:left="0"/>
        <w:jc w:val="both"/>
      </w:pPr>
      <w:r>
        <w:rPr>
          <w:rFonts w:ascii="Times New Roman"/>
          <w:b w:val="false"/>
          <w:i w:val="false"/>
          <w:color w:val="000000"/>
          <w:sz w:val="28"/>
        </w:rPr>
        <w:t>
      18) Диаметрі 800-1800 мм соғу нығыздауыштарының цилиндрлері;</w:t>
      </w:r>
    </w:p>
    <w:bookmarkEnd w:id="691"/>
    <w:bookmarkStart w:name="z731" w:id="692"/>
    <w:p>
      <w:pPr>
        <w:spacing w:after="0"/>
        <w:ind w:left="0"/>
        <w:jc w:val="both"/>
      </w:pPr>
      <w:r>
        <w:rPr>
          <w:rFonts w:ascii="Times New Roman"/>
          <w:b w:val="false"/>
          <w:i w:val="false"/>
          <w:color w:val="000000"/>
          <w:sz w:val="28"/>
        </w:rPr>
        <w:t>
      19) Қуаты 25 000 кВт дейінгі бу турбиналарының цилиндрлері;</w:t>
      </w:r>
    </w:p>
    <w:bookmarkEnd w:id="692"/>
    <w:bookmarkStart w:name="z732" w:id="693"/>
    <w:p>
      <w:pPr>
        <w:spacing w:after="0"/>
        <w:ind w:left="0"/>
        <w:jc w:val="both"/>
      </w:pPr>
      <w:r>
        <w:rPr>
          <w:rFonts w:ascii="Times New Roman"/>
          <w:b w:val="false"/>
          <w:i w:val="false"/>
          <w:color w:val="000000"/>
          <w:sz w:val="28"/>
        </w:rPr>
        <w:t>
      20) Шеврон тістегершіктер және конус тәрізді құйма тістері бар диаметрі 500 мм астам тіс табандар;</w:t>
      </w:r>
    </w:p>
    <w:bookmarkEnd w:id="693"/>
    <w:bookmarkStart w:name="z733" w:id="694"/>
    <w:p>
      <w:pPr>
        <w:spacing w:after="0"/>
        <w:ind w:left="0"/>
        <w:jc w:val="both"/>
      </w:pPr>
      <w:r>
        <w:rPr>
          <w:rFonts w:ascii="Times New Roman"/>
          <w:b w:val="false"/>
          <w:i w:val="false"/>
          <w:color w:val="000000"/>
          <w:sz w:val="28"/>
        </w:rPr>
        <w:t>
      21) Цилиндрлі тістегершіктер және диаметрі 1000 мм астам құйма тістері бар тіс табан.</w:t>
      </w:r>
    </w:p>
    <w:bookmarkEnd w:id="694"/>
    <w:bookmarkStart w:name="z734" w:id="695"/>
    <w:p>
      <w:pPr>
        <w:spacing w:after="0"/>
        <w:ind w:left="0"/>
        <w:jc w:val="left"/>
      </w:pPr>
      <w:r>
        <w:rPr>
          <w:rFonts w:ascii="Times New Roman"/>
          <w:b/>
          <w:i w:val="false"/>
          <w:color w:val="000000"/>
        </w:rPr>
        <w:t xml:space="preserve"> 71. Ағаш үлгілер жөніндегі үлгілеуші 6-разряд</w:t>
      </w:r>
    </w:p>
    <w:bookmarkEnd w:id="695"/>
    <w:bookmarkStart w:name="z735" w:id="696"/>
    <w:p>
      <w:pPr>
        <w:spacing w:after="0"/>
        <w:ind w:left="0"/>
        <w:jc w:val="both"/>
      </w:pPr>
      <w:r>
        <w:rPr>
          <w:rFonts w:ascii="Times New Roman"/>
          <w:b w:val="false"/>
          <w:i w:val="false"/>
          <w:color w:val="000000"/>
          <w:sz w:val="28"/>
        </w:rPr>
        <w:t>
      Жұмыс сипаттамасы. Бедерлі өзекті қораптарының саны, ішкі бөліктері мен алмалы-салмалы бөліктері көп күрделі және бірегей ағаш үлгілерді жасау. Көшірмелер мен макеттер жасау. Эксперименталды құймаларға арналған күрделі үлгілерді жасау. Анағұрлым күрделі токарлық, жоңғылау және үлгі жұмыстарына арналған бедерлі шаблондар жасау. Күрделі үлгілерді бақылау тақташаларында және әртүрлі құралдар мен аспаптардың көмегімен тексеру.</w:t>
      </w:r>
    </w:p>
    <w:bookmarkEnd w:id="696"/>
    <w:bookmarkStart w:name="z736" w:id="697"/>
    <w:p>
      <w:pPr>
        <w:spacing w:after="0"/>
        <w:ind w:left="0"/>
        <w:jc w:val="both"/>
      </w:pPr>
      <w:r>
        <w:rPr>
          <w:rFonts w:ascii="Times New Roman"/>
          <w:b w:val="false"/>
          <w:i w:val="false"/>
          <w:color w:val="000000"/>
          <w:sz w:val="28"/>
        </w:rPr>
        <w:t>
      Білуге тиіс: күрделі шаблондар мен құрылғыларды құрастыру тәсілдері, үлгілер мен өзекті қораптардың тиімді құрылымы, күрделі өткелдері бар күрделі геометриялық фигураларды белгілеу ережесі, механикалық өңдеуге арналған әдіптердің мемлекеттік стандарттары, анағұрлым күрделі бөлшектерді үлгілер, қаңқасы және шаблондар бойынша қалыптау тәсілдері және түрлері.</w:t>
      </w:r>
    </w:p>
    <w:bookmarkEnd w:id="697"/>
    <w:bookmarkStart w:name="z737" w:id="698"/>
    <w:p>
      <w:pPr>
        <w:spacing w:after="0"/>
        <w:ind w:left="0"/>
        <w:jc w:val="both"/>
      </w:pPr>
      <w:r>
        <w:rPr>
          <w:rFonts w:ascii="Times New Roman"/>
          <w:b w:val="false"/>
          <w:i w:val="false"/>
          <w:color w:val="000000"/>
          <w:sz w:val="28"/>
        </w:rPr>
        <w:t>
      Орта кәсіптік білім талап етіледі.</w:t>
      </w:r>
    </w:p>
    <w:bookmarkEnd w:id="698"/>
    <w:bookmarkStart w:name="z738" w:id="699"/>
    <w:p>
      <w:pPr>
        <w:spacing w:after="0"/>
        <w:ind w:left="0"/>
        <w:jc w:val="both"/>
      </w:pPr>
      <w:r>
        <w:rPr>
          <w:rFonts w:ascii="Times New Roman"/>
          <w:b w:val="false"/>
          <w:i w:val="false"/>
          <w:color w:val="000000"/>
          <w:sz w:val="28"/>
        </w:rPr>
        <w:t>
      Жұмыс үлгілері.</w:t>
      </w:r>
    </w:p>
    <w:bookmarkEnd w:id="699"/>
    <w:bookmarkStart w:name="z739" w:id="700"/>
    <w:p>
      <w:pPr>
        <w:spacing w:after="0"/>
        <w:ind w:left="0"/>
        <w:jc w:val="both"/>
      </w:pPr>
      <w:r>
        <w:rPr>
          <w:rFonts w:ascii="Times New Roman"/>
          <w:b w:val="false"/>
          <w:i w:val="false"/>
          <w:color w:val="000000"/>
          <w:sz w:val="28"/>
        </w:rPr>
        <w:t>
      Ағаш үлгілерді жасау:</w:t>
      </w:r>
    </w:p>
    <w:bookmarkEnd w:id="700"/>
    <w:bookmarkStart w:name="z740" w:id="701"/>
    <w:p>
      <w:pPr>
        <w:spacing w:after="0"/>
        <w:ind w:left="0"/>
        <w:jc w:val="both"/>
      </w:pPr>
      <w:r>
        <w:rPr>
          <w:rFonts w:ascii="Times New Roman"/>
          <w:b w:val="false"/>
          <w:i w:val="false"/>
          <w:color w:val="000000"/>
          <w:sz w:val="28"/>
        </w:rPr>
        <w:t>
      1) Артерштевеньдер мен кронштейндер;</w:t>
      </w:r>
    </w:p>
    <w:bookmarkEnd w:id="701"/>
    <w:bookmarkStart w:name="z741" w:id="702"/>
    <w:p>
      <w:pPr>
        <w:spacing w:after="0"/>
        <w:ind w:left="0"/>
        <w:jc w:val="both"/>
      </w:pPr>
      <w:r>
        <w:rPr>
          <w:rFonts w:ascii="Times New Roman"/>
          <w:b w:val="false"/>
          <w:i w:val="false"/>
          <w:color w:val="000000"/>
          <w:sz w:val="28"/>
        </w:rPr>
        <w:t>
      2) Илемдеу станоктарының табан балкалары;</w:t>
      </w:r>
    </w:p>
    <w:bookmarkEnd w:id="702"/>
    <w:bookmarkStart w:name="z742" w:id="703"/>
    <w:p>
      <w:pPr>
        <w:spacing w:after="0"/>
        <w:ind w:left="0"/>
        <w:jc w:val="both"/>
      </w:pPr>
      <w:r>
        <w:rPr>
          <w:rFonts w:ascii="Times New Roman"/>
          <w:b w:val="false"/>
          <w:i w:val="false"/>
          <w:color w:val="000000"/>
          <w:sz w:val="28"/>
        </w:rPr>
        <w:t>
      3) Қуаты 736 кВт (1000 л.с.) астам іштен жану қозғалтқыштары цилиндрлерінің блоктары;</w:t>
      </w:r>
    </w:p>
    <w:bookmarkEnd w:id="703"/>
    <w:bookmarkStart w:name="z743" w:id="704"/>
    <w:p>
      <w:pPr>
        <w:spacing w:after="0"/>
        <w:ind w:left="0"/>
        <w:jc w:val="both"/>
      </w:pPr>
      <w:r>
        <w:rPr>
          <w:rFonts w:ascii="Times New Roman"/>
          <w:b w:val="false"/>
          <w:i w:val="false"/>
          <w:color w:val="000000"/>
          <w:sz w:val="28"/>
        </w:rPr>
        <w:t>
      4) Дизельдер мен трактор қозғалтқыштары цилиндрлерінің бастары;</w:t>
      </w:r>
    </w:p>
    <w:bookmarkEnd w:id="704"/>
    <w:bookmarkStart w:name="z744" w:id="705"/>
    <w:p>
      <w:pPr>
        <w:spacing w:after="0"/>
        <w:ind w:left="0"/>
        <w:jc w:val="both"/>
      </w:pPr>
      <w:r>
        <w:rPr>
          <w:rFonts w:ascii="Times New Roman"/>
          <w:b w:val="false"/>
          <w:i w:val="false"/>
          <w:color w:val="000000"/>
          <w:sz w:val="28"/>
        </w:rPr>
        <w:t>
      5) Экскаваторлардың шөміштері (алдыңғы және артқы қабырғалар);</w:t>
      </w:r>
    </w:p>
    <w:bookmarkEnd w:id="705"/>
    <w:bookmarkStart w:name="z745" w:id="706"/>
    <w:p>
      <w:pPr>
        <w:spacing w:after="0"/>
        <w:ind w:left="0"/>
        <w:jc w:val="both"/>
      </w:pPr>
      <w:r>
        <w:rPr>
          <w:rFonts w:ascii="Times New Roman"/>
          <w:b w:val="false"/>
          <w:i w:val="false"/>
          <w:color w:val="000000"/>
          <w:sz w:val="28"/>
        </w:rPr>
        <w:t>
      6) Дәлме-дәл тіс жоңғылау станоктары қораптарының корпусы;</w:t>
      </w:r>
    </w:p>
    <w:bookmarkEnd w:id="706"/>
    <w:bookmarkStart w:name="z746" w:id="707"/>
    <w:p>
      <w:pPr>
        <w:spacing w:after="0"/>
        <w:ind w:left="0"/>
        <w:jc w:val="both"/>
      </w:pPr>
      <w:r>
        <w:rPr>
          <w:rFonts w:ascii="Times New Roman"/>
          <w:b w:val="false"/>
          <w:i w:val="false"/>
          <w:color w:val="000000"/>
          <w:sz w:val="28"/>
        </w:rPr>
        <w:t>
      7) Турбиналардың корпустары;</w:t>
      </w:r>
    </w:p>
    <w:bookmarkEnd w:id="707"/>
    <w:bookmarkStart w:name="z747" w:id="708"/>
    <w:p>
      <w:pPr>
        <w:spacing w:after="0"/>
        <w:ind w:left="0"/>
        <w:jc w:val="both"/>
      </w:pPr>
      <w:r>
        <w:rPr>
          <w:rFonts w:ascii="Times New Roman"/>
          <w:b w:val="false"/>
          <w:i w:val="false"/>
          <w:color w:val="000000"/>
          <w:sz w:val="28"/>
        </w:rPr>
        <w:t>
      8) Қайрау станоктары жылдамдықтарының қораптары;</w:t>
      </w:r>
    </w:p>
    <w:bookmarkEnd w:id="708"/>
    <w:bookmarkStart w:name="z748" w:id="709"/>
    <w:p>
      <w:pPr>
        <w:spacing w:after="0"/>
        <w:ind w:left="0"/>
        <w:jc w:val="both"/>
      </w:pPr>
      <w:r>
        <w:rPr>
          <w:rFonts w:ascii="Times New Roman"/>
          <w:b w:val="false"/>
          <w:i w:val="false"/>
          <w:color w:val="000000"/>
          <w:sz w:val="28"/>
        </w:rPr>
        <w:t>
      9) Бұрма ауыстырғыштарының айқастырмалары мен олардың өзектері;</w:t>
      </w:r>
    </w:p>
    <w:bookmarkEnd w:id="709"/>
    <w:bookmarkStart w:name="z749" w:id="710"/>
    <w:p>
      <w:pPr>
        <w:spacing w:after="0"/>
        <w:ind w:left="0"/>
        <w:jc w:val="both"/>
      </w:pPr>
      <w:r>
        <w:rPr>
          <w:rFonts w:ascii="Times New Roman"/>
          <w:b w:val="false"/>
          <w:i w:val="false"/>
          <w:color w:val="000000"/>
          <w:sz w:val="28"/>
        </w:rPr>
        <w:t>
      10) Мартен пештерінің үю машиналарының мульділер</w:t>
      </w:r>
    </w:p>
    <w:bookmarkEnd w:id="710"/>
    <w:bookmarkStart w:name="z750" w:id="711"/>
    <w:p>
      <w:pPr>
        <w:spacing w:after="0"/>
        <w:ind w:left="0"/>
        <w:jc w:val="both"/>
      </w:pPr>
      <w:r>
        <w:rPr>
          <w:rFonts w:ascii="Times New Roman"/>
          <w:b w:val="false"/>
          <w:i w:val="false"/>
          <w:color w:val="000000"/>
          <w:sz w:val="28"/>
        </w:rPr>
        <w:t>
      ;11) Дәлме-дәл тіс жоңғылау станоктары столдарының негіздері;</w:t>
      </w:r>
    </w:p>
    <w:bookmarkEnd w:id="711"/>
    <w:bookmarkStart w:name="z751" w:id="712"/>
    <w:p>
      <w:pPr>
        <w:spacing w:after="0"/>
        <w:ind w:left="0"/>
        <w:jc w:val="both"/>
      </w:pPr>
      <w:r>
        <w:rPr>
          <w:rFonts w:ascii="Times New Roman"/>
          <w:b w:val="false"/>
          <w:i w:val="false"/>
          <w:color w:val="000000"/>
          <w:sz w:val="28"/>
        </w:rPr>
        <w:t>
      12) Салмағы 25 т астам нығыздауыштардың тұғырлары;</w:t>
      </w:r>
    </w:p>
    <w:bookmarkEnd w:id="712"/>
    <w:bookmarkStart w:name="z752" w:id="713"/>
    <w:p>
      <w:pPr>
        <w:spacing w:after="0"/>
        <w:ind w:left="0"/>
        <w:jc w:val="both"/>
      </w:pPr>
      <w:r>
        <w:rPr>
          <w:rFonts w:ascii="Times New Roman"/>
          <w:b w:val="false"/>
          <w:i w:val="false"/>
          <w:color w:val="000000"/>
          <w:sz w:val="28"/>
        </w:rPr>
        <w:t>
      13) Сорушы және шығарушы құбырлар;</w:t>
      </w:r>
    </w:p>
    <w:bookmarkEnd w:id="713"/>
    <w:bookmarkStart w:name="z753" w:id="714"/>
    <w:p>
      <w:pPr>
        <w:spacing w:after="0"/>
        <w:ind w:left="0"/>
        <w:jc w:val="both"/>
      </w:pPr>
      <w:r>
        <w:rPr>
          <w:rFonts w:ascii="Times New Roman"/>
          <w:b w:val="false"/>
          <w:i w:val="false"/>
          <w:color w:val="000000"/>
          <w:sz w:val="28"/>
        </w:rPr>
        <w:t>
      14) Конвертерлер, шойынпештерге, күйдіру пештеріне арналған оттегі фурмалары;</w:t>
      </w:r>
    </w:p>
    <w:bookmarkEnd w:id="714"/>
    <w:bookmarkStart w:name="z754" w:id="715"/>
    <w:p>
      <w:pPr>
        <w:spacing w:after="0"/>
        <w:ind w:left="0"/>
        <w:jc w:val="both"/>
      </w:pPr>
      <w:r>
        <w:rPr>
          <w:rFonts w:ascii="Times New Roman"/>
          <w:b w:val="false"/>
          <w:i w:val="false"/>
          <w:color w:val="000000"/>
          <w:sz w:val="28"/>
        </w:rPr>
        <w:t>
      15) Диаметрі 1800 мм астам соғу нығыздауыштарының цилиндрлері;</w:t>
      </w:r>
    </w:p>
    <w:bookmarkEnd w:id="715"/>
    <w:bookmarkStart w:name="z755" w:id="716"/>
    <w:p>
      <w:pPr>
        <w:spacing w:after="0"/>
        <w:ind w:left="0"/>
        <w:jc w:val="both"/>
      </w:pPr>
      <w:r>
        <w:rPr>
          <w:rFonts w:ascii="Times New Roman"/>
          <w:b w:val="false"/>
          <w:i w:val="false"/>
          <w:color w:val="000000"/>
          <w:sz w:val="28"/>
        </w:rPr>
        <w:t>
      16) Қуаты 25 000 кВт астам бу турбиналарының цилиндрлері.</w:t>
      </w:r>
    </w:p>
    <w:bookmarkEnd w:id="716"/>
    <w:bookmarkStart w:name="z756" w:id="717"/>
    <w:p>
      <w:pPr>
        <w:spacing w:after="0"/>
        <w:ind w:left="0"/>
        <w:jc w:val="left"/>
      </w:pPr>
      <w:r>
        <w:rPr>
          <w:rFonts w:ascii="Times New Roman"/>
          <w:b/>
          <w:i w:val="false"/>
          <w:color w:val="000000"/>
        </w:rPr>
        <w:t xml:space="preserve"> Металл үлгілер жөніндегі үлгілеуші</w:t>
      </w:r>
      <w:r>
        <w:br/>
      </w:r>
      <w:r>
        <w:rPr>
          <w:rFonts w:ascii="Times New Roman"/>
          <w:b/>
          <w:i w:val="false"/>
          <w:color w:val="000000"/>
        </w:rPr>
        <w:t>72. Металл үлгілер жөніндегі үлгілеуші 1-разряд</w:t>
      </w:r>
    </w:p>
    <w:bookmarkEnd w:id="717"/>
    <w:bookmarkStart w:name="z758" w:id="718"/>
    <w:p>
      <w:pPr>
        <w:spacing w:after="0"/>
        <w:ind w:left="0"/>
        <w:jc w:val="both"/>
      </w:pPr>
      <w:r>
        <w:rPr>
          <w:rFonts w:ascii="Times New Roman"/>
          <w:b w:val="false"/>
          <w:i w:val="false"/>
          <w:color w:val="000000"/>
          <w:sz w:val="28"/>
        </w:rPr>
        <w:t>
      Жұмыс сипаттамасы. Қарапайым металл үлгілерді біліктілігі анағұрлым жоғары металл үлгілер жөніндегі үлгілеушінің басшылығымен жасау және жөндеу. Қарапайым үлгілерге арналған дайындамаларды кесу және егеу. Контуры тік сызықты ағаш үлгілерді арматуралау. Ағаш үлгілерге арналған көтергіштер мен қысқыштарды жасау.</w:t>
      </w:r>
    </w:p>
    <w:bookmarkEnd w:id="718"/>
    <w:bookmarkStart w:name="z759" w:id="719"/>
    <w:p>
      <w:pPr>
        <w:spacing w:after="0"/>
        <w:ind w:left="0"/>
        <w:jc w:val="both"/>
      </w:pPr>
      <w:r>
        <w:rPr>
          <w:rFonts w:ascii="Times New Roman"/>
          <w:b w:val="false"/>
          <w:i w:val="false"/>
          <w:color w:val="000000"/>
          <w:sz w:val="28"/>
        </w:rPr>
        <w:t>
      Білуге тиіс: слесарлық, ұсталық және жоңғылау жұмыстарының негізгі тәсілдері, жасалатын және жөнделетін металл үлгі негіздердің мақсаты, қарапайым слесарлық және бақылау-өлшеу құралдары мен қолданылатын құрылғылардың мақсаты мен қолданылу тәсілдері, қарапайым құралды қайрау тәсілдері.</w:t>
      </w:r>
    </w:p>
    <w:bookmarkEnd w:id="719"/>
    <w:bookmarkStart w:name="z760" w:id="720"/>
    <w:p>
      <w:pPr>
        <w:spacing w:after="0"/>
        <w:ind w:left="0"/>
        <w:jc w:val="both"/>
      </w:pPr>
      <w:r>
        <w:rPr>
          <w:rFonts w:ascii="Times New Roman"/>
          <w:b w:val="false"/>
          <w:i w:val="false"/>
          <w:color w:val="000000"/>
          <w:sz w:val="28"/>
        </w:rPr>
        <w:t>
      Жұмыс үлгілері.</w:t>
      </w:r>
    </w:p>
    <w:bookmarkEnd w:id="720"/>
    <w:bookmarkStart w:name="z761" w:id="721"/>
    <w:p>
      <w:pPr>
        <w:spacing w:after="0"/>
        <w:ind w:left="0"/>
        <w:jc w:val="both"/>
      </w:pPr>
      <w:r>
        <w:rPr>
          <w:rFonts w:ascii="Times New Roman"/>
          <w:b w:val="false"/>
          <w:i w:val="false"/>
          <w:color w:val="000000"/>
          <w:sz w:val="28"/>
        </w:rPr>
        <w:t>
      1) Диаметрі 200 мм дейінгі және ұзындығы 100 мм дейінгі тығындар - металл үлгілерді жасау;</w:t>
      </w:r>
    </w:p>
    <w:bookmarkEnd w:id="721"/>
    <w:bookmarkStart w:name="z762" w:id="722"/>
    <w:p>
      <w:pPr>
        <w:spacing w:after="0"/>
        <w:ind w:left="0"/>
        <w:jc w:val="both"/>
      </w:pPr>
      <w:r>
        <w:rPr>
          <w:rFonts w:ascii="Times New Roman"/>
          <w:b w:val="false"/>
          <w:i w:val="false"/>
          <w:color w:val="000000"/>
          <w:sz w:val="28"/>
        </w:rPr>
        <w:t>
      2) Төрт бұрышты қақпақтар - металл үлгілерді жасау;</w:t>
      </w:r>
    </w:p>
    <w:bookmarkEnd w:id="722"/>
    <w:bookmarkStart w:name="z763" w:id="723"/>
    <w:p>
      <w:pPr>
        <w:spacing w:after="0"/>
        <w:ind w:left="0"/>
        <w:jc w:val="both"/>
      </w:pPr>
      <w:r>
        <w:rPr>
          <w:rFonts w:ascii="Times New Roman"/>
          <w:b w:val="false"/>
          <w:i w:val="false"/>
          <w:color w:val="000000"/>
          <w:sz w:val="28"/>
        </w:rPr>
        <w:t>
      3) Кептіру тақташалары – арамен кесу.</w:t>
      </w:r>
    </w:p>
    <w:bookmarkEnd w:id="723"/>
    <w:bookmarkStart w:name="z764" w:id="724"/>
    <w:p>
      <w:pPr>
        <w:spacing w:after="0"/>
        <w:ind w:left="0"/>
        <w:jc w:val="left"/>
      </w:pPr>
      <w:r>
        <w:rPr>
          <w:rFonts w:ascii="Times New Roman"/>
          <w:b/>
          <w:i w:val="false"/>
          <w:color w:val="000000"/>
        </w:rPr>
        <w:t xml:space="preserve"> 73. Металл үлгілер жөніндегі үлгілеуші 2-разряд</w:t>
      </w:r>
    </w:p>
    <w:bookmarkEnd w:id="724"/>
    <w:bookmarkStart w:name="z765" w:id="725"/>
    <w:p>
      <w:pPr>
        <w:spacing w:after="0"/>
        <w:ind w:left="0"/>
        <w:jc w:val="both"/>
      </w:pPr>
      <w:r>
        <w:rPr>
          <w:rFonts w:ascii="Times New Roman"/>
          <w:b w:val="false"/>
          <w:i w:val="false"/>
          <w:color w:val="000000"/>
          <w:sz w:val="28"/>
        </w:rPr>
        <w:t>
      Жұмыс сипаттамасы. Қарапайым үлгілерді алюминий, шойын, болат және басқа да металдар мен қисықтығы аз өзекті қораптардан жасау және жөндеу. Күрделілігі орташа металл үлгілерді жасау бойынша жекелеген операцияларды біліктілігі анағұрлым жоғары металл үлгілер жөніндегі үлгілеушінің басшылығымен орындау. Қарапайым кокильдерді жасау. Қарапайым үлгілер мен өзекті қораптардың қабыршақтарын дәнекерлеу. Кокильдер мен өзекті қораптардың қарапайым үлгілерін тақташаларда белгілеу. Үлгі астына қойылатын тақташаларға ажыратылмайтын үлгілерді орнату.</w:t>
      </w:r>
    </w:p>
    <w:bookmarkEnd w:id="725"/>
    <w:bookmarkStart w:name="z766" w:id="726"/>
    <w:p>
      <w:pPr>
        <w:spacing w:after="0"/>
        <w:ind w:left="0"/>
        <w:jc w:val="both"/>
      </w:pPr>
      <w:r>
        <w:rPr>
          <w:rFonts w:ascii="Times New Roman"/>
          <w:b w:val="false"/>
          <w:i w:val="false"/>
          <w:color w:val="000000"/>
          <w:sz w:val="28"/>
        </w:rPr>
        <w:t>
      Білуге тиіс: жасалатын және жөнделетін металл үлгі негіздерге қойылатын техникалық талапта, өңделетін металдардың негізгі механикалық қасиеттері, әртүрлі слесарлық және бақылау-өлшеу құралдары мен қолданылатын құрылғылардың мақсаты мен қолданылу тәсілдері, құралдарды қайрау және толтыру тәсілдері, шектеулер мен орнату жүйесі.</w:t>
      </w:r>
    </w:p>
    <w:bookmarkEnd w:id="726"/>
    <w:bookmarkStart w:name="z767" w:id="727"/>
    <w:p>
      <w:pPr>
        <w:spacing w:after="0"/>
        <w:ind w:left="0"/>
        <w:jc w:val="both"/>
      </w:pPr>
      <w:r>
        <w:rPr>
          <w:rFonts w:ascii="Times New Roman"/>
          <w:b w:val="false"/>
          <w:i w:val="false"/>
          <w:color w:val="000000"/>
          <w:sz w:val="28"/>
        </w:rPr>
        <w:t>
      Жұмыс үлгілері.</w:t>
      </w:r>
    </w:p>
    <w:bookmarkEnd w:id="727"/>
    <w:bookmarkStart w:name="z768" w:id="728"/>
    <w:p>
      <w:pPr>
        <w:spacing w:after="0"/>
        <w:ind w:left="0"/>
        <w:jc w:val="both"/>
      </w:pPr>
      <w:r>
        <w:rPr>
          <w:rFonts w:ascii="Times New Roman"/>
          <w:b w:val="false"/>
          <w:i w:val="false"/>
          <w:color w:val="000000"/>
          <w:sz w:val="28"/>
        </w:rPr>
        <w:t>
      1) Диаметрі 200 мм астам және ұзындығы 100 мм астам тығындар - металл үлгілерді жасау;</w:t>
      </w:r>
    </w:p>
    <w:bookmarkEnd w:id="728"/>
    <w:bookmarkStart w:name="z769" w:id="729"/>
    <w:p>
      <w:pPr>
        <w:spacing w:after="0"/>
        <w:ind w:left="0"/>
        <w:jc w:val="both"/>
      </w:pPr>
      <w:r>
        <w:rPr>
          <w:rFonts w:ascii="Times New Roman"/>
          <w:b w:val="false"/>
          <w:i w:val="false"/>
          <w:color w:val="000000"/>
          <w:sz w:val="28"/>
        </w:rPr>
        <w:t>
      2) Тегершіктер, үштіктер және басқа да осы тәрізді бұйымдар - үлгілер мен өзекті қораптардағы қабыршақтарды дәнекерлеу және бітеу;</w:t>
      </w:r>
    </w:p>
    <w:bookmarkEnd w:id="729"/>
    <w:bookmarkStart w:name="z770" w:id="730"/>
    <w:p>
      <w:pPr>
        <w:spacing w:after="0"/>
        <w:ind w:left="0"/>
        <w:jc w:val="both"/>
      </w:pPr>
      <w:r>
        <w:rPr>
          <w:rFonts w:ascii="Times New Roman"/>
          <w:b w:val="false"/>
          <w:i w:val="false"/>
          <w:color w:val="000000"/>
          <w:sz w:val="28"/>
        </w:rPr>
        <w:t>
      3) Құю жүйесінің элементтері – түпкілікті слесарлық өңдеу.</w:t>
      </w:r>
    </w:p>
    <w:bookmarkEnd w:id="730"/>
    <w:bookmarkStart w:name="z771" w:id="731"/>
    <w:p>
      <w:pPr>
        <w:spacing w:after="0"/>
        <w:ind w:left="0"/>
        <w:jc w:val="left"/>
      </w:pPr>
      <w:r>
        <w:rPr>
          <w:rFonts w:ascii="Times New Roman"/>
          <w:b/>
          <w:i w:val="false"/>
          <w:color w:val="000000"/>
        </w:rPr>
        <w:t xml:space="preserve"> 74. Металл үлгілер жөніндегі үлгілеуші 3-разряд</w:t>
      </w:r>
    </w:p>
    <w:bookmarkEnd w:id="731"/>
    <w:bookmarkStart w:name="z772" w:id="732"/>
    <w:p>
      <w:pPr>
        <w:spacing w:after="0"/>
        <w:ind w:left="0"/>
        <w:jc w:val="both"/>
      </w:pPr>
      <w:r>
        <w:rPr>
          <w:rFonts w:ascii="Times New Roman"/>
          <w:b w:val="false"/>
          <w:i w:val="false"/>
          <w:color w:val="000000"/>
          <w:sz w:val="28"/>
        </w:rPr>
        <w:t>
      Жұмыс сипаттамасы. Күрделілігі орташа үлгілерді алюминий, шойын, болат және басқа да металдар мен қисық бетінің саны аз балқымалардан, өзекті қораптардан жасау және жөндеу. Күрделілігі орташа кокильдерді жасау. Күрделі пішінді үлгілерді жасау бойынша жекелеген операцияларды біліктілігі анағұрлым жоғары металл үлгілер жөніндегі үлгілеушінің басшылығымен орындау. Күрделі емес металл үлгілерді жөндеу. Күрделілігі орташа кокильдер мен өзекті қораптарды, үлгілерді тақташаларда белгілеу. Күрделі үлгілер мен өзекті қораптардағы қабыршақтарды дәнекерлеу. Үлгі астына қойылатын тақташаларға алмалы-салмалы үлгілер мен кокильдерді орнату. Эскиздер сызу. Беткі сызығы қисық ағаш үлгілерді құрсаулау және арматуралау. Шөгуі мен механикалық өңдеуге қажетті әдіптерді айқындау.</w:t>
      </w:r>
    </w:p>
    <w:bookmarkEnd w:id="732"/>
    <w:bookmarkStart w:name="z773" w:id="733"/>
    <w:p>
      <w:pPr>
        <w:spacing w:after="0"/>
        <w:ind w:left="0"/>
        <w:jc w:val="both"/>
      </w:pPr>
      <w:r>
        <w:rPr>
          <w:rFonts w:ascii="Times New Roman"/>
          <w:b w:val="false"/>
          <w:i w:val="false"/>
          <w:color w:val="000000"/>
          <w:sz w:val="28"/>
        </w:rPr>
        <w:t>
      Білуге тиіс: операциялардың жүйелілігі және үлгілерді жасау мен жөндеудің анағұрлым тиімді тәсілдері, орындалатын жұмыс көлеміндегі металл технологиясының негіздері, слесарлық іс, қалыптау машиналарына үлгі орнату және орталықтан тепкіш машиналардың металл қалыптарын монтаждау тәсілдері, қолмен және машинамен қалыптауға арналған қалыптау еңістерінің өлшемдері, металдың шөгуі мен механикалық өңдеуге қажетті әдіптер, слесарлық және бақылау-өлшеу құралдары мен қолданылатын құрылғылардың мақсаты мен қолданылу тәсілдері.</w:t>
      </w:r>
    </w:p>
    <w:bookmarkEnd w:id="733"/>
    <w:bookmarkStart w:name="z774" w:id="734"/>
    <w:p>
      <w:pPr>
        <w:spacing w:after="0"/>
        <w:ind w:left="0"/>
        <w:jc w:val="both"/>
      </w:pPr>
      <w:r>
        <w:rPr>
          <w:rFonts w:ascii="Times New Roman"/>
          <w:b w:val="false"/>
          <w:i w:val="false"/>
          <w:color w:val="000000"/>
          <w:sz w:val="28"/>
        </w:rPr>
        <w:t>
      Жұмыс үлгілері.</w:t>
      </w:r>
    </w:p>
    <w:bookmarkEnd w:id="734"/>
    <w:bookmarkStart w:name="z775" w:id="735"/>
    <w:p>
      <w:pPr>
        <w:spacing w:after="0"/>
        <w:ind w:left="0"/>
        <w:jc w:val="both"/>
      </w:pPr>
      <w:r>
        <w:rPr>
          <w:rFonts w:ascii="Times New Roman"/>
          <w:b w:val="false"/>
          <w:i w:val="false"/>
          <w:color w:val="000000"/>
          <w:sz w:val="28"/>
        </w:rPr>
        <w:t>
      1) Диаметрі 300 мм дейінгі арқан блоктар - металл үлгілерді жасау;</w:t>
      </w:r>
    </w:p>
    <w:bookmarkEnd w:id="735"/>
    <w:bookmarkStart w:name="z776" w:id="736"/>
    <w:p>
      <w:pPr>
        <w:spacing w:after="0"/>
        <w:ind w:left="0"/>
        <w:jc w:val="both"/>
      </w:pPr>
      <w:r>
        <w:rPr>
          <w:rFonts w:ascii="Times New Roman"/>
          <w:b w:val="false"/>
          <w:i w:val="false"/>
          <w:color w:val="000000"/>
          <w:sz w:val="28"/>
        </w:rPr>
        <w:t>
      2) Локомотивтер мен вагондардың тежегіш қалыптары - металл үлгілерді жасау;</w:t>
      </w:r>
    </w:p>
    <w:bookmarkEnd w:id="736"/>
    <w:bookmarkStart w:name="z777" w:id="737"/>
    <w:p>
      <w:pPr>
        <w:spacing w:after="0"/>
        <w:ind w:left="0"/>
        <w:jc w:val="both"/>
      </w:pPr>
      <w:r>
        <w:rPr>
          <w:rFonts w:ascii="Times New Roman"/>
          <w:b w:val="false"/>
          <w:i w:val="false"/>
          <w:color w:val="000000"/>
          <w:sz w:val="28"/>
        </w:rPr>
        <w:t>
      3) Диаметрі 150 мм дейінгі редукторлардың корпустары мен қақпақтары - металл үлгілерді жасау;</w:t>
      </w:r>
    </w:p>
    <w:bookmarkEnd w:id="737"/>
    <w:bookmarkStart w:name="z778" w:id="738"/>
    <w:p>
      <w:pPr>
        <w:spacing w:after="0"/>
        <w:ind w:left="0"/>
        <w:jc w:val="both"/>
      </w:pPr>
      <w:r>
        <w:rPr>
          <w:rFonts w:ascii="Times New Roman"/>
          <w:b w:val="false"/>
          <w:i w:val="false"/>
          <w:color w:val="000000"/>
          <w:sz w:val="28"/>
        </w:rPr>
        <w:t>
      4) Диаметрі 500 мм дейінгі тегершіктер - металл үлгілерді жасау;</w:t>
      </w:r>
    </w:p>
    <w:bookmarkEnd w:id="738"/>
    <w:bookmarkStart w:name="z779" w:id="739"/>
    <w:p>
      <w:pPr>
        <w:spacing w:after="0"/>
        <w:ind w:left="0"/>
        <w:jc w:val="both"/>
      </w:pPr>
      <w:r>
        <w:rPr>
          <w:rFonts w:ascii="Times New Roman"/>
          <w:b w:val="false"/>
          <w:i w:val="false"/>
          <w:color w:val="000000"/>
          <w:sz w:val="28"/>
        </w:rPr>
        <w:t>
      5) Еңістер - металл үлгілерді жасау;</w:t>
      </w:r>
    </w:p>
    <w:bookmarkEnd w:id="739"/>
    <w:bookmarkStart w:name="z780" w:id="740"/>
    <w:p>
      <w:pPr>
        <w:spacing w:after="0"/>
        <w:ind w:left="0"/>
        <w:jc w:val="both"/>
      </w:pPr>
      <w:r>
        <w:rPr>
          <w:rFonts w:ascii="Times New Roman"/>
          <w:b w:val="false"/>
          <w:i w:val="false"/>
          <w:color w:val="000000"/>
          <w:sz w:val="28"/>
        </w:rPr>
        <w:t>
      6) Фигуралық кескіндер - металл үлгілерді жасау;</w:t>
      </w:r>
    </w:p>
    <w:bookmarkEnd w:id="740"/>
    <w:bookmarkStart w:name="z781" w:id="741"/>
    <w:p>
      <w:pPr>
        <w:spacing w:after="0"/>
        <w:ind w:left="0"/>
        <w:jc w:val="both"/>
      </w:pPr>
      <w:r>
        <w:rPr>
          <w:rFonts w:ascii="Times New Roman"/>
          <w:b w:val="false"/>
          <w:i w:val="false"/>
          <w:color w:val="000000"/>
          <w:sz w:val="28"/>
        </w:rPr>
        <w:t>
      7) Үштіктер – үлгілерді үлгі астындағы тақташаға орната отырып, түпкілікті слесарлық өңдеу;</w:t>
      </w:r>
    </w:p>
    <w:bookmarkEnd w:id="741"/>
    <w:bookmarkStart w:name="z782" w:id="742"/>
    <w:p>
      <w:pPr>
        <w:spacing w:after="0"/>
        <w:ind w:left="0"/>
        <w:jc w:val="both"/>
      </w:pPr>
      <w:r>
        <w:rPr>
          <w:rFonts w:ascii="Times New Roman"/>
          <w:b w:val="false"/>
          <w:i w:val="false"/>
          <w:color w:val="000000"/>
          <w:sz w:val="28"/>
        </w:rPr>
        <w:t>
      8) Қарапайым пішінді фитингілер – металл үлгілерді құрастыру, жөндеу;</w:t>
      </w:r>
    </w:p>
    <w:bookmarkEnd w:id="742"/>
    <w:bookmarkStart w:name="z783" w:id="743"/>
    <w:p>
      <w:pPr>
        <w:spacing w:after="0"/>
        <w:ind w:left="0"/>
        <w:jc w:val="both"/>
      </w:pPr>
      <w:r>
        <w:rPr>
          <w:rFonts w:ascii="Times New Roman"/>
          <w:b w:val="false"/>
          <w:i w:val="false"/>
          <w:color w:val="000000"/>
          <w:sz w:val="28"/>
        </w:rPr>
        <w:t>
      9) Өзекті қораптар – жұмыс беті бойынша сәйкестендіре отырып, ажыратпасы бойынша арматуралау.</w:t>
      </w:r>
    </w:p>
    <w:bookmarkEnd w:id="743"/>
    <w:bookmarkStart w:name="z784" w:id="744"/>
    <w:p>
      <w:pPr>
        <w:spacing w:after="0"/>
        <w:ind w:left="0"/>
        <w:jc w:val="left"/>
      </w:pPr>
      <w:r>
        <w:rPr>
          <w:rFonts w:ascii="Times New Roman"/>
          <w:b/>
          <w:i w:val="false"/>
          <w:color w:val="000000"/>
        </w:rPr>
        <w:t xml:space="preserve"> 75. Металл үлгілер жөніндегі үлгілеуші 4-разряд</w:t>
      </w:r>
    </w:p>
    <w:bookmarkEnd w:id="744"/>
    <w:bookmarkStart w:name="z785" w:id="745"/>
    <w:p>
      <w:pPr>
        <w:spacing w:after="0"/>
        <w:ind w:left="0"/>
        <w:jc w:val="both"/>
      </w:pPr>
      <w:r>
        <w:rPr>
          <w:rFonts w:ascii="Times New Roman"/>
          <w:b w:val="false"/>
          <w:i w:val="false"/>
          <w:color w:val="000000"/>
          <w:sz w:val="28"/>
        </w:rPr>
        <w:t>
      Жұмыс сипаттамасы. Күрделі фасонды үлгілерді алюминий, шойын, болат және басқа да металдар мен өзекті қораптарының саны көп балқымалардан, тұрақты метал қалыптардан, күрделі пішінді кокильдер мен шаблондардан жасау және жөндеу. Күрделілігі орташа ірі үлгілерді жасау. Балқымаларды дәнекерлеуге дайындау. Үлгілер мен өзекті қораптарды табиғи ұзындығына сызу. Үлгі астына қойылатын тақташаларға қисық сызықты контурлы күрделі, жұпталған үлгілерді орнату.</w:t>
      </w:r>
    </w:p>
    <w:bookmarkEnd w:id="745"/>
    <w:bookmarkStart w:name="z786" w:id="746"/>
    <w:p>
      <w:pPr>
        <w:spacing w:after="0"/>
        <w:ind w:left="0"/>
        <w:jc w:val="both"/>
      </w:pPr>
      <w:r>
        <w:rPr>
          <w:rFonts w:ascii="Times New Roman"/>
          <w:b w:val="false"/>
          <w:i w:val="false"/>
          <w:color w:val="000000"/>
          <w:sz w:val="28"/>
        </w:rPr>
        <w:t>
      Білуге тиіс: үлгілер мен өзекті қораптардың алмалы-салмалы бөліктерінің мақсаты мен орналасуы, бөлшектердің құймаларын шойыннан немесе түсті металдардан қалыптау технологиясының негіздері, металл үлгілерге қойылатын талаптар, бақылау-өлшеу және жұмыс құралдары мен қолданылатын құрылғылардың құрылысы, шектеулер мен орнату жүйесі.</w:t>
      </w:r>
    </w:p>
    <w:bookmarkEnd w:id="746"/>
    <w:bookmarkStart w:name="z787" w:id="747"/>
    <w:p>
      <w:pPr>
        <w:spacing w:after="0"/>
        <w:ind w:left="0"/>
        <w:jc w:val="both"/>
      </w:pPr>
      <w:r>
        <w:rPr>
          <w:rFonts w:ascii="Times New Roman"/>
          <w:b w:val="false"/>
          <w:i w:val="false"/>
          <w:color w:val="000000"/>
          <w:sz w:val="28"/>
        </w:rPr>
        <w:t>
      Жұмыс үлгілері.</w:t>
      </w:r>
    </w:p>
    <w:bookmarkEnd w:id="747"/>
    <w:bookmarkStart w:name="z788" w:id="748"/>
    <w:p>
      <w:pPr>
        <w:spacing w:after="0"/>
        <w:ind w:left="0"/>
        <w:jc w:val="both"/>
      </w:pPr>
      <w:r>
        <w:rPr>
          <w:rFonts w:ascii="Times New Roman"/>
          <w:b w:val="false"/>
          <w:i w:val="false"/>
          <w:color w:val="000000"/>
          <w:sz w:val="28"/>
        </w:rPr>
        <w:t>
      Металл үлгілерді жасау:</w:t>
      </w:r>
    </w:p>
    <w:bookmarkEnd w:id="748"/>
    <w:bookmarkStart w:name="z789" w:id="749"/>
    <w:p>
      <w:pPr>
        <w:spacing w:after="0"/>
        <w:ind w:left="0"/>
        <w:jc w:val="both"/>
      </w:pPr>
      <w:r>
        <w:rPr>
          <w:rFonts w:ascii="Times New Roman"/>
          <w:b w:val="false"/>
          <w:i w:val="false"/>
          <w:color w:val="000000"/>
          <w:sz w:val="28"/>
        </w:rPr>
        <w:t>
      1) Диаметрі 300 мм астам арқан блоктар;</w:t>
      </w:r>
    </w:p>
    <w:bookmarkEnd w:id="749"/>
    <w:bookmarkStart w:name="z790" w:id="750"/>
    <w:p>
      <w:pPr>
        <w:spacing w:after="0"/>
        <w:ind w:left="0"/>
        <w:jc w:val="both"/>
      </w:pPr>
      <w:r>
        <w:rPr>
          <w:rFonts w:ascii="Times New Roman"/>
          <w:b w:val="false"/>
          <w:i w:val="false"/>
          <w:color w:val="000000"/>
          <w:sz w:val="28"/>
        </w:rPr>
        <w:t>
      2) Қуаты 36,8 кВт (50 л.с.) дейінгі іштен жану қозғалтқыштары блоктарының картерлері;</w:t>
      </w:r>
    </w:p>
    <w:bookmarkEnd w:id="750"/>
    <w:bookmarkStart w:name="z791" w:id="751"/>
    <w:p>
      <w:pPr>
        <w:spacing w:after="0"/>
        <w:ind w:left="0"/>
        <w:jc w:val="both"/>
      </w:pPr>
      <w:r>
        <w:rPr>
          <w:rFonts w:ascii="Times New Roman"/>
          <w:b w:val="false"/>
          <w:i w:val="false"/>
          <w:color w:val="000000"/>
          <w:sz w:val="28"/>
        </w:rPr>
        <w:t>
      3) Металл кескіш станоктардың беріліс қораптары;</w:t>
      </w:r>
    </w:p>
    <w:bookmarkEnd w:id="751"/>
    <w:bookmarkStart w:name="z792" w:id="752"/>
    <w:p>
      <w:pPr>
        <w:spacing w:after="0"/>
        <w:ind w:left="0"/>
        <w:jc w:val="both"/>
      </w:pPr>
      <w:r>
        <w:rPr>
          <w:rFonts w:ascii="Times New Roman"/>
          <w:b w:val="false"/>
          <w:i w:val="false"/>
          <w:color w:val="000000"/>
          <w:sz w:val="28"/>
        </w:rPr>
        <w:t>
      4) Диаметрі 150 бастап 200 мм дейінгі редукторлардың корпустары мен қақпақтары;</w:t>
      </w:r>
    </w:p>
    <w:bookmarkEnd w:id="752"/>
    <w:bookmarkStart w:name="z793" w:id="753"/>
    <w:p>
      <w:pPr>
        <w:spacing w:after="0"/>
        <w:ind w:left="0"/>
        <w:jc w:val="both"/>
      </w:pPr>
      <w:r>
        <w:rPr>
          <w:rFonts w:ascii="Times New Roman"/>
          <w:b w:val="false"/>
          <w:i w:val="false"/>
          <w:color w:val="000000"/>
          <w:sz w:val="28"/>
        </w:rPr>
        <w:t>
      5) Қозғалтқыштар корпусының қақпақтары;</w:t>
      </w:r>
    </w:p>
    <w:bookmarkEnd w:id="753"/>
    <w:bookmarkStart w:name="z794" w:id="754"/>
    <w:p>
      <w:pPr>
        <w:spacing w:after="0"/>
        <w:ind w:left="0"/>
        <w:jc w:val="both"/>
      </w:pPr>
      <w:r>
        <w:rPr>
          <w:rFonts w:ascii="Times New Roman"/>
          <w:b w:val="false"/>
          <w:i w:val="false"/>
          <w:color w:val="000000"/>
          <w:sz w:val="28"/>
        </w:rPr>
        <w:t>
      6) Диаметрі 500 мм астам тегершіктер;</w:t>
      </w:r>
    </w:p>
    <w:bookmarkEnd w:id="754"/>
    <w:bookmarkStart w:name="z795" w:id="755"/>
    <w:p>
      <w:pPr>
        <w:spacing w:after="0"/>
        <w:ind w:left="0"/>
        <w:jc w:val="both"/>
      </w:pPr>
      <w:r>
        <w:rPr>
          <w:rFonts w:ascii="Times New Roman"/>
          <w:b w:val="false"/>
          <w:i w:val="false"/>
          <w:color w:val="000000"/>
          <w:sz w:val="28"/>
        </w:rPr>
        <w:t xml:space="preserve">
      7) Күрделі пішінді фитингілер – металл үлгілерді құрастыру, жөндеу; </w:t>
      </w:r>
    </w:p>
    <w:bookmarkEnd w:id="755"/>
    <w:bookmarkStart w:name="z796" w:id="756"/>
    <w:p>
      <w:pPr>
        <w:spacing w:after="0"/>
        <w:ind w:left="0"/>
        <w:jc w:val="both"/>
      </w:pPr>
      <w:r>
        <w:rPr>
          <w:rFonts w:ascii="Times New Roman"/>
          <w:b w:val="false"/>
          <w:i w:val="false"/>
          <w:color w:val="000000"/>
          <w:sz w:val="28"/>
        </w:rPr>
        <w:t>
      8) Диаметрі 500 мм дейінгі құйма тісті тістегершіктер.</w:t>
      </w:r>
    </w:p>
    <w:bookmarkEnd w:id="756"/>
    <w:bookmarkStart w:name="z797" w:id="757"/>
    <w:p>
      <w:pPr>
        <w:spacing w:after="0"/>
        <w:ind w:left="0"/>
        <w:jc w:val="left"/>
      </w:pPr>
      <w:r>
        <w:rPr>
          <w:rFonts w:ascii="Times New Roman"/>
          <w:b/>
          <w:i w:val="false"/>
          <w:color w:val="000000"/>
        </w:rPr>
        <w:t xml:space="preserve"> 76. Металл үлгілер жөніндегі үлгілеуші 5-разряд</w:t>
      </w:r>
    </w:p>
    <w:bookmarkEnd w:id="757"/>
    <w:bookmarkStart w:name="z798" w:id="758"/>
    <w:p>
      <w:pPr>
        <w:spacing w:after="0"/>
        <w:ind w:left="0"/>
        <w:jc w:val="both"/>
      </w:pPr>
      <w:r>
        <w:rPr>
          <w:rFonts w:ascii="Times New Roman"/>
          <w:b w:val="false"/>
          <w:i w:val="false"/>
          <w:color w:val="000000"/>
          <w:sz w:val="28"/>
        </w:rPr>
        <w:t>
      Жұмыс сипаттамасы. Фигуралы қуыстық, жұқа қабатты фасонды құюға арналған өзекті қораптарының саны көп, күрделі және ірі үлгілерді алюминий, шойын, болат және басқа да металдар мен балқымалардан жасау және жөндеу. Күрделі және ірі металл үлгілерді белгілеу. Үлгілерді, өзекті қораптарды, көшірмелерді, макеттер мен металл қалыптарды тексеру және өңдеуге арналған күрделі фасонды шаблондарды жасау.Бөлшектердің сызбалары бойынша үлгілердің әртүрлі түрлері мен кесіктерін сызу. Күрделі үлгілерді монтаждау. Қажетті қалыптау еңісін шөгуі мен механикалық өңдеу әдіптерін мемлекеттік стандарт бойынша айқындау.</w:t>
      </w:r>
    </w:p>
    <w:bookmarkEnd w:id="758"/>
    <w:bookmarkStart w:name="z799" w:id="759"/>
    <w:p>
      <w:pPr>
        <w:spacing w:after="0"/>
        <w:ind w:left="0"/>
        <w:jc w:val="both"/>
      </w:pPr>
      <w:r>
        <w:rPr>
          <w:rFonts w:ascii="Times New Roman"/>
          <w:b w:val="false"/>
          <w:i w:val="false"/>
          <w:color w:val="000000"/>
          <w:sz w:val="28"/>
        </w:rPr>
        <w:t>
      Білуге тиіс: металдарды механикалық өңдеу тәсілдері, күрделі бөлшектерді үлгілер бойынша қалыптау тәсілдері, күрделі үлгілерді жасау кезінде қажетті есептер мен геометриялық құрылым.</w:t>
      </w:r>
    </w:p>
    <w:bookmarkEnd w:id="759"/>
    <w:bookmarkStart w:name="z800" w:id="760"/>
    <w:p>
      <w:pPr>
        <w:spacing w:after="0"/>
        <w:ind w:left="0"/>
        <w:jc w:val="both"/>
      </w:pPr>
      <w:r>
        <w:rPr>
          <w:rFonts w:ascii="Times New Roman"/>
          <w:b w:val="false"/>
          <w:i w:val="false"/>
          <w:color w:val="000000"/>
          <w:sz w:val="28"/>
        </w:rPr>
        <w:t>
      Жұмыс үлгілері.</w:t>
      </w:r>
    </w:p>
    <w:bookmarkEnd w:id="760"/>
    <w:bookmarkStart w:name="z801" w:id="761"/>
    <w:p>
      <w:pPr>
        <w:spacing w:after="0"/>
        <w:ind w:left="0"/>
        <w:jc w:val="both"/>
      </w:pPr>
      <w:r>
        <w:rPr>
          <w:rFonts w:ascii="Times New Roman"/>
          <w:b w:val="false"/>
          <w:i w:val="false"/>
          <w:color w:val="000000"/>
          <w:sz w:val="28"/>
        </w:rPr>
        <w:t>
      1) Турбиналардың диафрагмалары - металл үлгілерді жасау;</w:t>
      </w:r>
    </w:p>
    <w:bookmarkEnd w:id="761"/>
    <w:bookmarkStart w:name="z802" w:id="762"/>
    <w:p>
      <w:pPr>
        <w:spacing w:after="0"/>
        <w:ind w:left="0"/>
        <w:jc w:val="both"/>
      </w:pPr>
      <w:r>
        <w:rPr>
          <w:rFonts w:ascii="Times New Roman"/>
          <w:b w:val="false"/>
          <w:i w:val="false"/>
          <w:color w:val="000000"/>
          <w:sz w:val="28"/>
        </w:rPr>
        <w:t>
      2) Қуаты 36,8 кВт (50 л.с.) астам іштен жану қозғалтқыштары блоктарының картерлері - металл үлгілерді жасау;</w:t>
      </w:r>
    </w:p>
    <w:bookmarkEnd w:id="762"/>
    <w:bookmarkStart w:name="z803" w:id="763"/>
    <w:p>
      <w:pPr>
        <w:spacing w:after="0"/>
        <w:ind w:left="0"/>
        <w:jc w:val="both"/>
      </w:pPr>
      <w:r>
        <w:rPr>
          <w:rFonts w:ascii="Times New Roman"/>
          <w:b w:val="false"/>
          <w:i w:val="false"/>
          <w:color w:val="000000"/>
          <w:sz w:val="28"/>
        </w:rPr>
        <w:t>
      3) Вертлюга корпусы - металл үлгілерді жасау;</w:t>
      </w:r>
    </w:p>
    <w:bookmarkEnd w:id="763"/>
    <w:bookmarkStart w:name="z804" w:id="764"/>
    <w:p>
      <w:pPr>
        <w:spacing w:after="0"/>
        <w:ind w:left="0"/>
        <w:jc w:val="both"/>
      </w:pPr>
      <w:r>
        <w:rPr>
          <w:rFonts w:ascii="Times New Roman"/>
          <w:b w:val="false"/>
          <w:i w:val="false"/>
          <w:color w:val="000000"/>
          <w:sz w:val="28"/>
        </w:rPr>
        <w:t>
      4) Диаметрі 200 бастап 1000 мм дейінгі редукторлардың корпустары мен қақпақтары - металл үлгілерді жасау;</w:t>
      </w:r>
    </w:p>
    <w:bookmarkEnd w:id="764"/>
    <w:bookmarkStart w:name="z805" w:id="765"/>
    <w:p>
      <w:pPr>
        <w:spacing w:after="0"/>
        <w:ind w:left="0"/>
        <w:jc w:val="both"/>
      </w:pPr>
      <w:r>
        <w:rPr>
          <w:rFonts w:ascii="Times New Roman"/>
          <w:b w:val="false"/>
          <w:i w:val="false"/>
          <w:color w:val="000000"/>
          <w:sz w:val="28"/>
        </w:rPr>
        <w:t>
      5) Желдеткіштердің қанатшалары - металл үлгілерді жасау;</w:t>
      </w:r>
    </w:p>
    <w:bookmarkEnd w:id="765"/>
    <w:bookmarkStart w:name="z806" w:id="766"/>
    <w:p>
      <w:pPr>
        <w:spacing w:after="0"/>
        <w:ind w:left="0"/>
        <w:jc w:val="both"/>
      </w:pPr>
      <w:r>
        <w:rPr>
          <w:rFonts w:ascii="Times New Roman"/>
          <w:b w:val="false"/>
          <w:i w:val="false"/>
          <w:color w:val="000000"/>
          <w:sz w:val="28"/>
        </w:rPr>
        <w:t>
      6) Роторлар мен статорлардың күректері - металл үлгілерді жасау;</w:t>
      </w:r>
    </w:p>
    <w:bookmarkEnd w:id="766"/>
    <w:bookmarkStart w:name="z807" w:id="767"/>
    <w:p>
      <w:pPr>
        <w:spacing w:after="0"/>
        <w:ind w:left="0"/>
        <w:jc w:val="both"/>
      </w:pPr>
      <w:r>
        <w:rPr>
          <w:rFonts w:ascii="Times New Roman"/>
          <w:b w:val="false"/>
          <w:i w:val="false"/>
          <w:color w:val="000000"/>
          <w:sz w:val="28"/>
        </w:rPr>
        <w:t>
      7) Тепловоз дизельдерінің поршеньдері - металл үлгілерді жасау;</w:t>
      </w:r>
    </w:p>
    <w:bookmarkEnd w:id="767"/>
    <w:bookmarkStart w:name="z808" w:id="768"/>
    <w:p>
      <w:pPr>
        <w:spacing w:after="0"/>
        <w:ind w:left="0"/>
        <w:jc w:val="both"/>
      </w:pPr>
      <w:r>
        <w:rPr>
          <w:rFonts w:ascii="Times New Roman"/>
          <w:b w:val="false"/>
          <w:i w:val="false"/>
          <w:color w:val="000000"/>
          <w:sz w:val="28"/>
        </w:rPr>
        <w:t>
      8) Металл кескіш станоктардың тұғыры - металл үлгілерді жасау;</w:t>
      </w:r>
    </w:p>
    <w:bookmarkEnd w:id="768"/>
    <w:bookmarkStart w:name="z809" w:id="769"/>
    <w:p>
      <w:pPr>
        <w:spacing w:after="0"/>
        <w:ind w:left="0"/>
        <w:jc w:val="both"/>
      </w:pPr>
      <w:r>
        <w:rPr>
          <w:rFonts w:ascii="Times New Roman"/>
          <w:b w:val="false"/>
          <w:i w:val="false"/>
          <w:color w:val="000000"/>
          <w:sz w:val="28"/>
        </w:rPr>
        <w:t>
      9) Маңдайшалар - металл үлгілерді жасау;</w:t>
      </w:r>
    </w:p>
    <w:bookmarkEnd w:id="769"/>
    <w:bookmarkStart w:name="z810" w:id="770"/>
    <w:p>
      <w:pPr>
        <w:spacing w:after="0"/>
        <w:ind w:left="0"/>
        <w:jc w:val="both"/>
      </w:pPr>
      <w:r>
        <w:rPr>
          <w:rFonts w:ascii="Times New Roman"/>
          <w:b w:val="false"/>
          <w:i w:val="false"/>
          <w:color w:val="000000"/>
          <w:sz w:val="28"/>
        </w:rPr>
        <w:t>
      10) Алмалы-салмалы ішпектері мен қабырғалары бар құбырлар - терең фигуралы өзекті қораптарды жасау;</w:t>
      </w:r>
    </w:p>
    <w:bookmarkEnd w:id="770"/>
    <w:bookmarkStart w:name="z811" w:id="771"/>
    <w:p>
      <w:pPr>
        <w:spacing w:after="0"/>
        <w:ind w:left="0"/>
        <w:jc w:val="both"/>
      </w:pPr>
      <w:r>
        <w:rPr>
          <w:rFonts w:ascii="Times New Roman"/>
          <w:b w:val="false"/>
          <w:i w:val="false"/>
          <w:color w:val="000000"/>
          <w:sz w:val="28"/>
        </w:rPr>
        <w:t>
      11) Беті сфера тәрізді және ауыспалы диаметрлі фитингілер –</w:t>
      </w:r>
    </w:p>
    <w:bookmarkEnd w:id="771"/>
    <w:bookmarkStart w:name="z812" w:id="772"/>
    <w:p>
      <w:pPr>
        <w:spacing w:after="0"/>
        <w:ind w:left="0"/>
        <w:jc w:val="both"/>
      </w:pPr>
      <w:r>
        <w:rPr>
          <w:rFonts w:ascii="Times New Roman"/>
          <w:b w:val="false"/>
          <w:i w:val="false"/>
          <w:color w:val="000000"/>
          <w:sz w:val="28"/>
        </w:rPr>
        <w:t>
      металл үлгілерді жасау және толық қалпына келтіру;</w:t>
      </w:r>
    </w:p>
    <w:bookmarkEnd w:id="772"/>
    <w:bookmarkStart w:name="z813" w:id="773"/>
    <w:p>
      <w:pPr>
        <w:spacing w:after="0"/>
        <w:ind w:left="0"/>
        <w:jc w:val="both"/>
      </w:pPr>
      <w:r>
        <w:rPr>
          <w:rFonts w:ascii="Times New Roman"/>
          <w:b w:val="false"/>
          <w:i w:val="false"/>
          <w:color w:val="000000"/>
          <w:sz w:val="28"/>
        </w:rPr>
        <w:t>
      12) Автотіркегіштің тартпа қамыттары - металл үлгілерді жасау;</w:t>
      </w:r>
    </w:p>
    <w:bookmarkEnd w:id="773"/>
    <w:bookmarkStart w:name="z814" w:id="774"/>
    <w:p>
      <w:pPr>
        <w:spacing w:after="0"/>
        <w:ind w:left="0"/>
        <w:jc w:val="both"/>
      </w:pPr>
      <w:r>
        <w:rPr>
          <w:rFonts w:ascii="Times New Roman"/>
          <w:b w:val="false"/>
          <w:i w:val="false"/>
          <w:color w:val="000000"/>
          <w:sz w:val="28"/>
        </w:rPr>
        <w:t>
      13) Диаметрі 500 мм астам құйма тісті тістегершіктер - металл үлгілерді жасау.</w:t>
      </w:r>
    </w:p>
    <w:bookmarkEnd w:id="774"/>
    <w:bookmarkStart w:name="z815" w:id="775"/>
    <w:p>
      <w:pPr>
        <w:spacing w:after="0"/>
        <w:ind w:left="0"/>
        <w:jc w:val="left"/>
      </w:pPr>
      <w:r>
        <w:rPr>
          <w:rFonts w:ascii="Times New Roman"/>
          <w:b/>
          <w:i w:val="false"/>
          <w:color w:val="000000"/>
        </w:rPr>
        <w:t xml:space="preserve"> 77. Металл үлгілер жөніндегі үлгілеуші 6-разряд</w:t>
      </w:r>
    </w:p>
    <w:bookmarkEnd w:id="775"/>
    <w:bookmarkStart w:name="z816" w:id="776"/>
    <w:p>
      <w:pPr>
        <w:spacing w:after="0"/>
        <w:ind w:left="0"/>
        <w:jc w:val="both"/>
      </w:pPr>
      <w:r>
        <w:rPr>
          <w:rFonts w:ascii="Times New Roman"/>
          <w:b w:val="false"/>
          <w:i w:val="false"/>
          <w:color w:val="000000"/>
          <w:sz w:val="28"/>
        </w:rPr>
        <w:t>
      Жұмыс сипаттамасы. Өзекті қораптарының саны көп, ішкі қуыстық және алмалы-салмалы бөліктері бар күрделі, ірі, бірегей фасонды металл үлгілерді жасау және жөндеу. Күрделі үлгілерді негізгі нүктелерін ауыстыра отырып, белгілеу тақташасында белгілеу. Үлгілерді, өзекті қораптарды, көшірмелерді, макеттер мен металл қалыптарды тексеру және өңдеуге арналған күрделі фасонды шаблондарды жасау. Шаблондар мен үлгілерге күрделі қисық сызықтарды салу. Әртүрлі бақылау-өлшеу құралдары мен аспаптарының көмегімен бақылау тақташаларындағы күрделі үлгілерді монтаждау.</w:t>
      </w:r>
    </w:p>
    <w:bookmarkEnd w:id="776"/>
    <w:bookmarkStart w:name="z817" w:id="777"/>
    <w:p>
      <w:pPr>
        <w:spacing w:after="0"/>
        <w:ind w:left="0"/>
        <w:jc w:val="both"/>
      </w:pPr>
      <w:r>
        <w:rPr>
          <w:rFonts w:ascii="Times New Roman"/>
          <w:b w:val="false"/>
          <w:i w:val="false"/>
          <w:color w:val="000000"/>
          <w:sz w:val="28"/>
        </w:rPr>
        <w:t>
      Білуге тиіс: күрделі шаблондарды құрастыру тәсілдері, үлгілердің тиімді құрылымы және үлгілер мен өзекті қораптардың ажыратпасының тегістігін айқындау тәсілдері, күрделі әрекетті күрделі геометриялық фигураларды белгілеу ережелері, анағұрлым күрделі бөлшектерді үлгілер мен шаблондар бойынша қалыптау тәсілдері мен түрлері.</w:t>
      </w:r>
    </w:p>
    <w:bookmarkEnd w:id="777"/>
    <w:bookmarkStart w:name="z818" w:id="778"/>
    <w:p>
      <w:pPr>
        <w:spacing w:after="0"/>
        <w:ind w:left="0"/>
        <w:jc w:val="both"/>
      </w:pPr>
      <w:r>
        <w:rPr>
          <w:rFonts w:ascii="Times New Roman"/>
          <w:b w:val="false"/>
          <w:i w:val="false"/>
          <w:color w:val="000000"/>
          <w:sz w:val="28"/>
        </w:rPr>
        <w:t>
      Жұмыс үлгілері.</w:t>
      </w:r>
    </w:p>
    <w:bookmarkEnd w:id="778"/>
    <w:bookmarkStart w:name="z819" w:id="779"/>
    <w:p>
      <w:pPr>
        <w:spacing w:after="0"/>
        <w:ind w:left="0"/>
        <w:jc w:val="both"/>
      </w:pPr>
      <w:r>
        <w:rPr>
          <w:rFonts w:ascii="Times New Roman"/>
          <w:b w:val="false"/>
          <w:i w:val="false"/>
          <w:color w:val="000000"/>
          <w:sz w:val="28"/>
        </w:rPr>
        <w:t>
      1) Іштен жану қозғалтқыштары цилиндрлерінің блоктары мен блоктардың бастары - металл үлгілерді жасау;</w:t>
      </w:r>
    </w:p>
    <w:bookmarkEnd w:id="779"/>
    <w:bookmarkStart w:name="z820" w:id="780"/>
    <w:p>
      <w:pPr>
        <w:spacing w:after="0"/>
        <w:ind w:left="0"/>
        <w:jc w:val="both"/>
      </w:pPr>
      <w:r>
        <w:rPr>
          <w:rFonts w:ascii="Times New Roman"/>
          <w:b w:val="false"/>
          <w:i w:val="false"/>
          <w:color w:val="000000"/>
          <w:sz w:val="28"/>
        </w:rPr>
        <w:t>
      2) Гидравликалық қораптар - металл үлгілерді жасау;</w:t>
      </w:r>
    </w:p>
    <w:bookmarkEnd w:id="780"/>
    <w:bookmarkStart w:name="z821" w:id="781"/>
    <w:p>
      <w:pPr>
        <w:spacing w:after="0"/>
        <w:ind w:left="0"/>
        <w:jc w:val="both"/>
      </w:pPr>
      <w:r>
        <w:rPr>
          <w:rFonts w:ascii="Times New Roman"/>
          <w:b w:val="false"/>
          <w:i w:val="false"/>
          <w:color w:val="000000"/>
          <w:sz w:val="28"/>
        </w:rPr>
        <w:t>
      3) Автотіркегіштер бастарының корпустары - металл үлгілерді жасау;</w:t>
      </w:r>
    </w:p>
    <w:bookmarkEnd w:id="781"/>
    <w:bookmarkStart w:name="z822" w:id="782"/>
    <w:p>
      <w:pPr>
        <w:spacing w:after="0"/>
        <w:ind w:left="0"/>
        <w:jc w:val="both"/>
      </w:pPr>
      <w:r>
        <w:rPr>
          <w:rFonts w:ascii="Times New Roman"/>
          <w:b w:val="false"/>
          <w:i w:val="false"/>
          <w:color w:val="000000"/>
          <w:sz w:val="28"/>
        </w:rPr>
        <w:t>
      4) Диаметрі 1000 мм астам редукторлардың корпустары мен қақпақтары - металл үлгілерді жасау;</w:t>
      </w:r>
    </w:p>
    <w:bookmarkEnd w:id="782"/>
    <w:bookmarkStart w:name="z823" w:id="783"/>
    <w:p>
      <w:pPr>
        <w:spacing w:after="0"/>
        <w:ind w:left="0"/>
        <w:jc w:val="both"/>
      </w:pPr>
      <w:r>
        <w:rPr>
          <w:rFonts w:ascii="Times New Roman"/>
          <w:b w:val="false"/>
          <w:i w:val="false"/>
          <w:color w:val="000000"/>
          <w:sz w:val="28"/>
        </w:rPr>
        <w:t>
      5) Қозғалтқыш блоктарының қақпақтары - металл үлгілерді жасау;</w:t>
      </w:r>
    </w:p>
    <w:bookmarkEnd w:id="783"/>
    <w:bookmarkStart w:name="z824" w:id="784"/>
    <w:p>
      <w:pPr>
        <w:spacing w:after="0"/>
        <w:ind w:left="0"/>
        <w:jc w:val="both"/>
      </w:pPr>
      <w:r>
        <w:rPr>
          <w:rFonts w:ascii="Times New Roman"/>
          <w:b w:val="false"/>
          <w:i w:val="false"/>
          <w:color w:val="000000"/>
          <w:sz w:val="28"/>
        </w:rPr>
        <w:t>
      6) Аша бұранданың қалақтары - металл үлгілерді жасау;</w:t>
      </w:r>
    </w:p>
    <w:bookmarkEnd w:id="784"/>
    <w:bookmarkStart w:name="z825" w:id="785"/>
    <w:p>
      <w:pPr>
        <w:spacing w:after="0"/>
        <w:ind w:left="0"/>
        <w:jc w:val="both"/>
      </w:pPr>
      <w:r>
        <w:rPr>
          <w:rFonts w:ascii="Times New Roman"/>
          <w:b w:val="false"/>
          <w:i w:val="false"/>
          <w:color w:val="000000"/>
          <w:sz w:val="28"/>
        </w:rPr>
        <w:t>
      7) Диафрагмалардың күректері - металл үлгілерді жасау;</w:t>
      </w:r>
    </w:p>
    <w:bookmarkEnd w:id="785"/>
    <w:bookmarkStart w:name="z826" w:id="786"/>
    <w:p>
      <w:pPr>
        <w:spacing w:after="0"/>
        <w:ind w:left="0"/>
        <w:jc w:val="both"/>
      </w:pPr>
      <w:r>
        <w:rPr>
          <w:rFonts w:ascii="Times New Roman"/>
          <w:b w:val="false"/>
          <w:i w:val="false"/>
          <w:color w:val="000000"/>
          <w:sz w:val="28"/>
        </w:rPr>
        <w:t>
      8) Вагон арбаларының рамалары - металл үлгілерді жасау;</w:t>
      </w:r>
    </w:p>
    <w:bookmarkEnd w:id="786"/>
    <w:bookmarkStart w:name="z827" w:id="787"/>
    <w:p>
      <w:pPr>
        <w:spacing w:after="0"/>
        <w:ind w:left="0"/>
        <w:jc w:val="both"/>
      </w:pPr>
      <w:r>
        <w:rPr>
          <w:rFonts w:ascii="Times New Roman"/>
          <w:b w:val="false"/>
          <w:i w:val="false"/>
          <w:color w:val="000000"/>
          <w:sz w:val="28"/>
        </w:rPr>
        <w:t>
      9) Реактивті қозғалтқыштардың ірі көлемді редукторлары - металл үлгілер мен өзекті қораптарды жасау;</w:t>
      </w:r>
    </w:p>
    <w:bookmarkEnd w:id="787"/>
    <w:bookmarkStart w:name="z828" w:id="788"/>
    <w:p>
      <w:pPr>
        <w:spacing w:after="0"/>
        <w:ind w:left="0"/>
        <w:jc w:val="both"/>
      </w:pPr>
      <w:r>
        <w:rPr>
          <w:rFonts w:ascii="Times New Roman"/>
          <w:b w:val="false"/>
          <w:i w:val="false"/>
          <w:color w:val="000000"/>
          <w:sz w:val="28"/>
        </w:rPr>
        <w:t>
      10) Роторлар мен кір сорғылардың тұғыры - металл үлгілерді жасау;</w:t>
      </w:r>
    </w:p>
    <w:bookmarkEnd w:id="788"/>
    <w:bookmarkStart w:name="z829" w:id="789"/>
    <w:p>
      <w:pPr>
        <w:spacing w:after="0"/>
        <w:ind w:left="0"/>
        <w:jc w:val="both"/>
      </w:pPr>
      <w:r>
        <w:rPr>
          <w:rFonts w:ascii="Times New Roman"/>
          <w:b w:val="false"/>
          <w:i w:val="false"/>
          <w:color w:val="000000"/>
          <w:sz w:val="28"/>
        </w:rPr>
        <w:t>
      11) Конус бұрандалы әртүрлі және әр көлемді фитингілер – металл үлгілерді жасау және толық қалпына келтіру.</w:t>
      </w:r>
    </w:p>
    <w:bookmarkEnd w:id="789"/>
    <w:bookmarkStart w:name="z830" w:id="790"/>
    <w:p>
      <w:pPr>
        <w:spacing w:after="0"/>
        <w:ind w:left="0"/>
        <w:jc w:val="left"/>
      </w:pPr>
      <w:r>
        <w:rPr>
          <w:rFonts w:ascii="Times New Roman"/>
          <w:b/>
          <w:i w:val="false"/>
          <w:color w:val="000000"/>
        </w:rPr>
        <w:t xml:space="preserve"> Эпоксидті шайырдан жасалған үлгілер бойынша үлгілеуші</w:t>
      </w:r>
      <w:r>
        <w:br/>
      </w:r>
      <w:r>
        <w:rPr>
          <w:rFonts w:ascii="Times New Roman"/>
          <w:b/>
          <w:i w:val="false"/>
          <w:color w:val="000000"/>
        </w:rPr>
        <w:t>78. Эпоксидті шайырдан жасалған үлгілер бойынша үлгілеуші</w:t>
      </w:r>
      <w:r>
        <w:br/>
      </w:r>
      <w:r>
        <w:rPr>
          <w:rFonts w:ascii="Times New Roman"/>
          <w:b/>
          <w:i w:val="false"/>
          <w:color w:val="000000"/>
        </w:rPr>
        <w:t>1-разряд</w:t>
      </w:r>
    </w:p>
    <w:bookmarkEnd w:id="790"/>
    <w:bookmarkStart w:name="z833" w:id="791"/>
    <w:p>
      <w:pPr>
        <w:spacing w:after="0"/>
        <w:ind w:left="0"/>
        <w:jc w:val="both"/>
      </w:pPr>
      <w:r>
        <w:rPr>
          <w:rFonts w:ascii="Times New Roman"/>
          <w:b w:val="false"/>
          <w:i w:val="false"/>
          <w:color w:val="000000"/>
          <w:sz w:val="28"/>
        </w:rPr>
        <w:t>
      Жұмыс сипаттамасы. Эпоксидті шайырдан қарапайым үлгілерді жасау үшін дайындау жұмыстарын орындау. Плазалардың негіздерін жасау. Гипс жасау. жіктерді гипспен немесе ермексазбен бітеу. Дайын үлгілерді майсыздандыру және ацетонның көмегімен ажыратушы құрам мен желімді сүрту. Дайын өнімнің бетін бояу. Қарапайым металл арматура мен ағаш қорамақалыпты дайындау. Қарапайым қалыптарға біліктілігі анағұрлым жоғары үлгілеушінің басшылығымен эпоксидті шайыр құю. Жасалған өнімді таңбалау.</w:t>
      </w:r>
    </w:p>
    <w:bookmarkEnd w:id="791"/>
    <w:bookmarkStart w:name="z834" w:id="792"/>
    <w:p>
      <w:pPr>
        <w:spacing w:after="0"/>
        <w:ind w:left="0"/>
        <w:jc w:val="both"/>
      </w:pPr>
      <w:r>
        <w:rPr>
          <w:rFonts w:ascii="Times New Roman"/>
          <w:b w:val="false"/>
          <w:i w:val="false"/>
          <w:color w:val="000000"/>
          <w:sz w:val="28"/>
        </w:rPr>
        <w:t>
      Білуге тиіс: слесарлық және ағаш ұсталық жұмыстарының негізгі тәсілдері, қарапайым кескіш және бақылау-өлшеу құралдарының мақсаты мен қолданылу шарттары, гипстің, ермексаздың, ацетон мен лакты бояу қабаттарының негізгі қасиеттері, эпоксидті шайырды пайдалану ережелері.</w:t>
      </w:r>
    </w:p>
    <w:bookmarkEnd w:id="792"/>
    <w:bookmarkStart w:name="z835" w:id="793"/>
    <w:p>
      <w:pPr>
        <w:spacing w:after="0"/>
        <w:ind w:left="0"/>
        <w:jc w:val="both"/>
      </w:pPr>
      <w:r>
        <w:rPr>
          <w:rFonts w:ascii="Times New Roman"/>
          <w:b w:val="false"/>
          <w:i w:val="false"/>
          <w:color w:val="000000"/>
          <w:sz w:val="28"/>
        </w:rPr>
        <w:t>
      Жұмыс үлгілері.</w:t>
      </w:r>
    </w:p>
    <w:bookmarkEnd w:id="793"/>
    <w:bookmarkStart w:name="z836" w:id="794"/>
    <w:p>
      <w:pPr>
        <w:spacing w:after="0"/>
        <w:ind w:left="0"/>
        <w:jc w:val="both"/>
      </w:pPr>
      <w:r>
        <w:rPr>
          <w:rFonts w:ascii="Times New Roman"/>
          <w:b w:val="false"/>
          <w:i w:val="false"/>
          <w:color w:val="000000"/>
          <w:sz w:val="28"/>
        </w:rPr>
        <w:t>
      1) Тік желілі контейнерлер – үлгілерді жасау;</w:t>
      </w:r>
    </w:p>
    <w:bookmarkEnd w:id="794"/>
    <w:bookmarkStart w:name="z837" w:id="795"/>
    <w:p>
      <w:pPr>
        <w:spacing w:after="0"/>
        <w:ind w:left="0"/>
        <w:jc w:val="both"/>
      </w:pPr>
      <w:r>
        <w:rPr>
          <w:rFonts w:ascii="Times New Roman"/>
          <w:b w:val="false"/>
          <w:i w:val="false"/>
          <w:color w:val="000000"/>
          <w:sz w:val="28"/>
        </w:rPr>
        <w:t>
      2) Ағаштан жасалған қорама қалып – дайындау және құрастыру;</w:t>
      </w:r>
    </w:p>
    <w:bookmarkEnd w:id="795"/>
    <w:bookmarkStart w:name="z838" w:id="796"/>
    <w:p>
      <w:pPr>
        <w:spacing w:after="0"/>
        <w:ind w:left="0"/>
        <w:jc w:val="both"/>
      </w:pPr>
      <w:r>
        <w:rPr>
          <w:rFonts w:ascii="Times New Roman"/>
          <w:b w:val="false"/>
          <w:i w:val="false"/>
          <w:color w:val="000000"/>
          <w:sz w:val="28"/>
        </w:rPr>
        <w:t>
      3) Плазалар мен штамптар – құюдан кейінгі бөлшектеу;</w:t>
      </w:r>
    </w:p>
    <w:bookmarkEnd w:id="796"/>
    <w:bookmarkStart w:name="z839" w:id="797"/>
    <w:p>
      <w:pPr>
        <w:spacing w:after="0"/>
        <w:ind w:left="0"/>
        <w:jc w:val="both"/>
      </w:pPr>
      <w:r>
        <w:rPr>
          <w:rFonts w:ascii="Times New Roman"/>
          <w:b w:val="false"/>
          <w:i w:val="false"/>
          <w:color w:val="000000"/>
          <w:sz w:val="28"/>
        </w:rPr>
        <w:t>
      4) Тік желілі қысқыштар - жасау.</w:t>
      </w:r>
    </w:p>
    <w:bookmarkEnd w:id="797"/>
    <w:bookmarkStart w:name="z840" w:id="798"/>
    <w:p>
      <w:pPr>
        <w:spacing w:after="0"/>
        <w:ind w:left="0"/>
        <w:jc w:val="left"/>
      </w:pPr>
      <w:r>
        <w:rPr>
          <w:rFonts w:ascii="Times New Roman"/>
          <w:b/>
          <w:i w:val="false"/>
          <w:color w:val="000000"/>
        </w:rPr>
        <w:t xml:space="preserve"> 79. Эпоксидті шайырдан жасалған үлгілер бойынша үлгілеуші</w:t>
      </w:r>
      <w:r>
        <w:br/>
      </w:r>
      <w:r>
        <w:rPr>
          <w:rFonts w:ascii="Times New Roman"/>
          <w:b/>
          <w:i w:val="false"/>
          <w:color w:val="000000"/>
        </w:rPr>
        <w:t>2-разряд</w:t>
      </w:r>
    </w:p>
    <w:bookmarkEnd w:id="798"/>
    <w:bookmarkStart w:name="z842" w:id="799"/>
    <w:p>
      <w:pPr>
        <w:spacing w:after="0"/>
        <w:ind w:left="0"/>
        <w:jc w:val="both"/>
      </w:pPr>
      <w:r>
        <w:rPr>
          <w:rFonts w:ascii="Times New Roman"/>
          <w:b w:val="false"/>
          <w:i w:val="false"/>
          <w:color w:val="000000"/>
          <w:sz w:val="28"/>
        </w:rPr>
        <w:t>
      Жұмыс сипаттамасы. Эпоксидті шайырдан жасалған қарапайым үлгілерді жасау және қалпына келтіру. Күрделілігі орташа үлгілерді жасау үшін дайындық жұмыстарын орындау; үлгінің өлшемдерін сызбамен салыстыру; үлгінің жиегін штампталатын материалдың қалыңдығына сәйкес резиналау. Сымнан арматура дайындау. Ағаш қорамақалып жасау. Жоңғылау үшін база дайындау. Құю композициясын жасау және қалыптарға эпоксидті массаны оны кейіннен өңдей отырып құю. Ажыратқыш құрамды дайындау және оны үлгілерге қолмен және бүріккішпен жағу.</w:t>
      </w:r>
    </w:p>
    <w:bookmarkEnd w:id="799"/>
    <w:bookmarkStart w:name="z843" w:id="800"/>
    <w:p>
      <w:pPr>
        <w:spacing w:after="0"/>
        <w:ind w:left="0"/>
        <w:jc w:val="both"/>
      </w:pPr>
      <w:r>
        <w:rPr>
          <w:rFonts w:ascii="Times New Roman"/>
          <w:b w:val="false"/>
          <w:i w:val="false"/>
          <w:color w:val="000000"/>
          <w:sz w:val="28"/>
        </w:rPr>
        <w:t>
      Білуге тиіс: бір типті ағаш өңдеу станоктарының құрылысы мен жұмыс қағидаты, эпоксидті негізді пайдалану ережелері, құралды қайрау және толтыру тәсілдері, үлгілерге қойылатын талаптар, арнайы бақылау-өлшеу құралдарының мақсаты мен қолданылу шарттары.</w:t>
      </w:r>
    </w:p>
    <w:bookmarkEnd w:id="800"/>
    <w:bookmarkStart w:name="z844" w:id="801"/>
    <w:p>
      <w:pPr>
        <w:spacing w:after="0"/>
        <w:ind w:left="0"/>
        <w:jc w:val="both"/>
      </w:pPr>
      <w:r>
        <w:rPr>
          <w:rFonts w:ascii="Times New Roman"/>
          <w:b w:val="false"/>
          <w:i w:val="false"/>
          <w:color w:val="000000"/>
          <w:sz w:val="28"/>
        </w:rPr>
        <w:t>
      Жұмыс үлгілері.</w:t>
      </w:r>
    </w:p>
    <w:bookmarkEnd w:id="801"/>
    <w:bookmarkStart w:name="z845" w:id="802"/>
    <w:p>
      <w:pPr>
        <w:spacing w:after="0"/>
        <w:ind w:left="0"/>
        <w:jc w:val="both"/>
      </w:pPr>
      <w:r>
        <w:rPr>
          <w:rFonts w:ascii="Times New Roman"/>
          <w:b w:val="false"/>
          <w:i w:val="false"/>
          <w:color w:val="000000"/>
          <w:sz w:val="28"/>
        </w:rPr>
        <w:t>
      1) Контейнерлердің түбі – үлгілерді жасау;</w:t>
      </w:r>
    </w:p>
    <w:bookmarkEnd w:id="802"/>
    <w:bookmarkStart w:name="z846" w:id="803"/>
    <w:p>
      <w:pPr>
        <w:spacing w:after="0"/>
        <w:ind w:left="0"/>
        <w:jc w:val="both"/>
      </w:pPr>
      <w:r>
        <w:rPr>
          <w:rFonts w:ascii="Times New Roman"/>
          <w:b w:val="false"/>
          <w:i w:val="false"/>
          <w:color w:val="000000"/>
          <w:sz w:val="28"/>
        </w:rPr>
        <w:t>
      2) Дельта-ағаштың өлшемі бойынша жасалған дайындамалар - жасау;</w:t>
      </w:r>
    </w:p>
    <w:bookmarkEnd w:id="803"/>
    <w:bookmarkStart w:name="z847" w:id="804"/>
    <w:p>
      <w:pPr>
        <w:spacing w:after="0"/>
        <w:ind w:left="0"/>
        <w:jc w:val="both"/>
      </w:pPr>
      <w:r>
        <w:rPr>
          <w:rFonts w:ascii="Times New Roman"/>
          <w:b w:val="false"/>
          <w:i w:val="false"/>
          <w:color w:val="000000"/>
          <w:sz w:val="28"/>
        </w:rPr>
        <w:t>
      3) Контрүлгілер, штамптар мен қарапайым құрылғылар - үлгілерді жасау және қалпына келтіру;</w:t>
      </w:r>
    </w:p>
    <w:bookmarkEnd w:id="804"/>
    <w:bookmarkStart w:name="z848" w:id="805"/>
    <w:p>
      <w:pPr>
        <w:spacing w:after="0"/>
        <w:ind w:left="0"/>
        <w:jc w:val="both"/>
      </w:pPr>
      <w:r>
        <w:rPr>
          <w:rFonts w:ascii="Times New Roman"/>
          <w:b w:val="false"/>
          <w:i w:val="false"/>
          <w:color w:val="000000"/>
          <w:sz w:val="28"/>
        </w:rPr>
        <w:t>
      4) Қарапайым ложементтер - үлгілерді жасау;</w:t>
      </w:r>
    </w:p>
    <w:bookmarkEnd w:id="805"/>
    <w:bookmarkStart w:name="z849" w:id="806"/>
    <w:p>
      <w:pPr>
        <w:spacing w:after="0"/>
        <w:ind w:left="0"/>
        <w:jc w:val="both"/>
      </w:pPr>
      <w:r>
        <w:rPr>
          <w:rFonts w:ascii="Times New Roman"/>
          <w:b w:val="false"/>
          <w:i w:val="false"/>
          <w:color w:val="000000"/>
          <w:sz w:val="28"/>
        </w:rPr>
        <w:t>
      5) Ұзындығы 700 мм дейінгі қисық сызықты плазалар - үлгілерді жасау.</w:t>
      </w:r>
    </w:p>
    <w:bookmarkEnd w:id="806"/>
    <w:bookmarkStart w:name="z850" w:id="807"/>
    <w:p>
      <w:pPr>
        <w:spacing w:after="0"/>
        <w:ind w:left="0"/>
        <w:jc w:val="left"/>
      </w:pPr>
      <w:r>
        <w:rPr>
          <w:rFonts w:ascii="Times New Roman"/>
          <w:b/>
          <w:i w:val="false"/>
          <w:color w:val="000000"/>
        </w:rPr>
        <w:t xml:space="preserve"> 80. Эпоксидті шайырдан жасалған үлгілер бойынша үлгілеуші</w:t>
      </w:r>
      <w:r>
        <w:br/>
      </w:r>
      <w:r>
        <w:rPr>
          <w:rFonts w:ascii="Times New Roman"/>
          <w:b/>
          <w:i w:val="false"/>
          <w:color w:val="000000"/>
        </w:rPr>
        <w:t>3-разряд</w:t>
      </w:r>
    </w:p>
    <w:bookmarkEnd w:id="807"/>
    <w:bookmarkStart w:name="z852" w:id="808"/>
    <w:p>
      <w:pPr>
        <w:spacing w:after="0"/>
        <w:ind w:left="0"/>
        <w:jc w:val="both"/>
      </w:pPr>
      <w:r>
        <w:rPr>
          <w:rFonts w:ascii="Times New Roman"/>
          <w:b w:val="false"/>
          <w:i w:val="false"/>
          <w:color w:val="000000"/>
          <w:sz w:val="28"/>
        </w:rPr>
        <w:t>
      Жұмыс сипаттамасы. Эпоксидті шайырдан жасалған күрделілігі орташа үлгілерді жасау және қалпына келтіру. Ағаш өңдеу станоктарында күрделі үлгілерге арналған дайындамалар мен бөлшектерді жасау. үлгілердің өлшемдерін сызбалармен салыстыру, қималар жасау. күрделі шаблондарды қағаз бен картонға белгілеу және үлгі жиегі бойынша сызу. Үлгілерді барлық контуры бойынша штампыланатын материалдың қалыңдығы бойынша резинамен ұзарту. Күрделілігі орташа қорамақалыпты ағаштан жасау. Өзекті үлгі контуры бойынша жасау. Қалыпты құрастыру және оны түтігі бойынша арматуралау. Жіктерді гипспен немесе ермексазбен бітеу. Ажыратушы құраммен майлау. Композицияны эпоксидті шайырдан қолмен және қоспалағышта дайындау; компоненттерді өлшеу, шайырды қыздыру, толықтырғыштар мен басқа да компоненттерді енгізу, дайындау қалыптарын құю. Дайындау үлгілерінің көлемін сызбадағы көлемге дейін үлкейту. Қабыршықтар мен жарықтарды бітеу, жоңғылау, үлгінің бетін эпоксидті шайырмен сырлау.</w:t>
      </w:r>
    </w:p>
    <w:bookmarkEnd w:id="808"/>
    <w:bookmarkStart w:name="z853" w:id="809"/>
    <w:p>
      <w:pPr>
        <w:spacing w:after="0"/>
        <w:ind w:left="0"/>
        <w:jc w:val="both"/>
      </w:pPr>
      <w:r>
        <w:rPr>
          <w:rFonts w:ascii="Times New Roman"/>
          <w:b w:val="false"/>
          <w:i w:val="false"/>
          <w:color w:val="000000"/>
          <w:sz w:val="28"/>
        </w:rPr>
        <w:t>
      Білуге тиіс: әртүрлі типті ағаш өңдеу станоктарының құрылысы, жасалған үлгілерге қойылатын талаптар, белгілеу ісінің негіздері, арнайы кесу құралының құрылысы және оны қайрау ережесі, бақылау-өлшеу аспаптарының құрылысы, эпоксидті композиция компоненттерінің қасиеттері, химиялық құрамы мен сипаттамасы, органикалық еріткіштер, рычагты таразыда өлшеу ережесі.</w:t>
      </w:r>
    </w:p>
    <w:bookmarkEnd w:id="809"/>
    <w:bookmarkStart w:name="z854" w:id="810"/>
    <w:p>
      <w:pPr>
        <w:spacing w:after="0"/>
        <w:ind w:left="0"/>
        <w:jc w:val="both"/>
      </w:pPr>
      <w:r>
        <w:rPr>
          <w:rFonts w:ascii="Times New Roman"/>
          <w:b w:val="false"/>
          <w:i w:val="false"/>
          <w:color w:val="000000"/>
          <w:sz w:val="28"/>
        </w:rPr>
        <w:t>
      Жұмыс үлгілері.</w:t>
      </w:r>
    </w:p>
    <w:bookmarkEnd w:id="810"/>
    <w:bookmarkStart w:name="z855" w:id="811"/>
    <w:p>
      <w:pPr>
        <w:spacing w:after="0"/>
        <w:ind w:left="0"/>
        <w:jc w:val="both"/>
      </w:pPr>
      <w:r>
        <w:rPr>
          <w:rFonts w:ascii="Times New Roman"/>
          <w:b w:val="false"/>
          <w:i w:val="false"/>
          <w:color w:val="000000"/>
          <w:sz w:val="28"/>
        </w:rPr>
        <w:t>
      1) Күрделілігі орташа контейнерлер – үлгілерді жасау;</w:t>
      </w:r>
    </w:p>
    <w:bookmarkEnd w:id="811"/>
    <w:bookmarkStart w:name="z856" w:id="812"/>
    <w:p>
      <w:pPr>
        <w:spacing w:after="0"/>
        <w:ind w:left="0"/>
        <w:jc w:val="both"/>
      </w:pPr>
      <w:r>
        <w:rPr>
          <w:rFonts w:ascii="Times New Roman"/>
          <w:b w:val="false"/>
          <w:i w:val="false"/>
          <w:color w:val="000000"/>
          <w:sz w:val="28"/>
        </w:rPr>
        <w:t>
      2) Контрүлгілер, штамптар, күрделілігі орташа құрылғылар – үлгілерді жасау және қалпына келтіру;</w:t>
      </w:r>
    </w:p>
    <w:bookmarkEnd w:id="812"/>
    <w:bookmarkStart w:name="z857" w:id="813"/>
    <w:p>
      <w:pPr>
        <w:spacing w:after="0"/>
        <w:ind w:left="0"/>
        <w:jc w:val="both"/>
      </w:pPr>
      <w:r>
        <w:rPr>
          <w:rFonts w:ascii="Times New Roman"/>
          <w:b w:val="false"/>
          <w:i w:val="false"/>
          <w:color w:val="000000"/>
          <w:sz w:val="28"/>
        </w:rPr>
        <w:t>
      3) Ложементтер, қысқыштар, контейнерлер, диаметрі 2, 3, 5 мм электродтар (малеин ангидридімен, фталий ангидридімен және т)б) суық және ыстық тәсілмен қатайту) – диэлектрикпен қаптау;</w:t>
      </w:r>
    </w:p>
    <w:bookmarkEnd w:id="813"/>
    <w:bookmarkStart w:name="z858" w:id="814"/>
    <w:p>
      <w:pPr>
        <w:spacing w:after="0"/>
        <w:ind w:left="0"/>
        <w:jc w:val="both"/>
      </w:pPr>
      <w:r>
        <w:rPr>
          <w:rFonts w:ascii="Times New Roman"/>
          <w:b w:val="false"/>
          <w:i w:val="false"/>
          <w:color w:val="000000"/>
          <w:sz w:val="28"/>
        </w:rPr>
        <w:t>
      4) Күрделілігі орташа ложементтер - үлгілерді жасау;</w:t>
      </w:r>
    </w:p>
    <w:bookmarkEnd w:id="814"/>
    <w:bookmarkStart w:name="z859" w:id="815"/>
    <w:p>
      <w:pPr>
        <w:spacing w:after="0"/>
        <w:ind w:left="0"/>
        <w:jc w:val="both"/>
      </w:pPr>
      <w:r>
        <w:rPr>
          <w:rFonts w:ascii="Times New Roman"/>
          <w:b w:val="false"/>
          <w:i w:val="false"/>
          <w:color w:val="000000"/>
          <w:sz w:val="28"/>
        </w:rPr>
        <w:t>
      5) Ұзындығы 700 бастап 1000 мм дейінгі қисық сызықты плазалар - үлгілерді жасау;</w:t>
      </w:r>
    </w:p>
    <w:bookmarkEnd w:id="815"/>
    <w:bookmarkStart w:name="z860" w:id="816"/>
    <w:p>
      <w:pPr>
        <w:spacing w:after="0"/>
        <w:ind w:left="0"/>
        <w:jc w:val="both"/>
      </w:pPr>
      <w:r>
        <w:rPr>
          <w:rFonts w:ascii="Times New Roman"/>
          <w:b w:val="false"/>
          <w:i w:val="false"/>
          <w:color w:val="000000"/>
          <w:sz w:val="28"/>
        </w:rPr>
        <w:t>
      6) Құйма шығарғыш жүйесі – есептеу және жасау.</w:t>
      </w:r>
    </w:p>
    <w:bookmarkEnd w:id="816"/>
    <w:bookmarkStart w:name="z861" w:id="817"/>
    <w:p>
      <w:pPr>
        <w:spacing w:after="0"/>
        <w:ind w:left="0"/>
        <w:jc w:val="left"/>
      </w:pPr>
      <w:r>
        <w:rPr>
          <w:rFonts w:ascii="Times New Roman"/>
          <w:b/>
          <w:i w:val="false"/>
          <w:color w:val="000000"/>
        </w:rPr>
        <w:t xml:space="preserve"> 81. Эпоксидті шайырдан жасалған үлгілер бойынша үлгілеуші</w:t>
      </w:r>
      <w:r>
        <w:br/>
      </w:r>
      <w:r>
        <w:rPr>
          <w:rFonts w:ascii="Times New Roman"/>
          <w:b/>
          <w:i w:val="false"/>
          <w:color w:val="000000"/>
        </w:rPr>
        <w:t>4-разряд</w:t>
      </w:r>
    </w:p>
    <w:bookmarkEnd w:id="817"/>
    <w:bookmarkStart w:name="z863" w:id="818"/>
    <w:p>
      <w:pPr>
        <w:spacing w:after="0"/>
        <w:ind w:left="0"/>
        <w:jc w:val="both"/>
      </w:pPr>
      <w:r>
        <w:rPr>
          <w:rFonts w:ascii="Times New Roman"/>
          <w:b w:val="false"/>
          <w:i w:val="false"/>
          <w:color w:val="000000"/>
          <w:sz w:val="28"/>
        </w:rPr>
        <w:t>
      Жұмыс сипаттамасы. Эпоксидті шайырдан жасалған күрделі үлгілерді жасау және қалпына келтіру. Үлгілердің өлшемдерін бақылау тақташасындағы сызбалар бойынша, әртүрлі құралдар мен аспаптардың көмегімен тексеру. Қалыптарды құрастыру. Күрделі арматураны сызбалары бойынша байланыстыру және оны негізіне орнату. Құю жүйесі мен шығарғыштарды есептеу және орнату, жоңғылау базасын тақташада тығыз қиюластыру арқылы орнату. көп орынды күрделі қалыптарды дайындау және стиракрилмен құю. Эпоксидті композицияны дайындау. Дайындау қалыбын құю, ұстаудан кейін бөлшектеу, ажыратқыш құрамды алу, бетін шаблон бойынша жетілдіру.</w:t>
      </w:r>
    </w:p>
    <w:bookmarkEnd w:id="818"/>
    <w:bookmarkStart w:name="z864" w:id="819"/>
    <w:p>
      <w:pPr>
        <w:spacing w:after="0"/>
        <w:ind w:left="0"/>
        <w:jc w:val="both"/>
      </w:pPr>
      <w:r>
        <w:rPr>
          <w:rFonts w:ascii="Times New Roman"/>
          <w:b w:val="false"/>
          <w:i w:val="false"/>
          <w:color w:val="000000"/>
          <w:sz w:val="28"/>
        </w:rPr>
        <w:t>
      Білуге тиіс: әртүрлі типті ағаш өңдеу станоктарының құрылысы және кинематикалық схемасы, негізгі геометриялық тәуелділіктер, қалыптарды құюға қажетті эпоксидті шайыр массасын есептеу, техникалық таразыда өлшеу ережесі, орындалатын жұмыс ауқымындағы органикалық химия негіздері, әртүрлі реактивтерді пайдалану ережесі.</w:t>
      </w:r>
    </w:p>
    <w:bookmarkEnd w:id="819"/>
    <w:bookmarkStart w:name="z865" w:id="820"/>
    <w:p>
      <w:pPr>
        <w:spacing w:after="0"/>
        <w:ind w:left="0"/>
        <w:jc w:val="both"/>
      </w:pPr>
      <w:r>
        <w:rPr>
          <w:rFonts w:ascii="Times New Roman"/>
          <w:b w:val="false"/>
          <w:i w:val="false"/>
          <w:color w:val="000000"/>
          <w:sz w:val="28"/>
        </w:rPr>
        <w:t>
      Жұмыс үлгілері.</w:t>
      </w:r>
    </w:p>
    <w:bookmarkEnd w:id="820"/>
    <w:bookmarkStart w:name="z866" w:id="821"/>
    <w:p>
      <w:pPr>
        <w:spacing w:after="0"/>
        <w:ind w:left="0"/>
        <w:jc w:val="both"/>
      </w:pPr>
      <w:r>
        <w:rPr>
          <w:rFonts w:ascii="Times New Roman"/>
          <w:b w:val="false"/>
          <w:i w:val="false"/>
          <w:color w:val="000000"/>
          <w:sz w:val="28"/>
        </w:rPr>
        <w:t>
      1) Күрделі контейнерлер - үлгілерді жасау;</w:t>
      </w:r>
    </w:p>
    <w:bookmarkEnd w:id="821"/>
    <w:bookmarkStart w:name="z867" w:id="822"/>
    <w:p>
      <w:pPr>
        <w:spacing w:after="0"/>
        <w:ind w:left="0"/>
        <w:jc w:val="both"/>
      </w:pPr>
      <w:r>
        <w:rPr>
          <w:rFonts w:ascii="Times New Roman"/>
          <w:b w:val="false"/>
          <w:i w:val="false"/>
          <w:color w:val="000000"/>
          <w:sz w:val="28"/>
        </w:rPr>
        <w:t>
      2) Контрүлгілер, штамптар, күрделі құрылғылар - үлгілерді жасау және қалпына келтіру;</w:t>
      </w:r>
    </w:p>
    <w:bookmarkEnd w:id="822"/>
    <w:bookmarkStart w:name="z868" w:id="823"/>
    <w:p>
      <w:pPr>
        <w:spacing w:after="0"/>
        <w:ind w:left="0"/>
        <w:jc w:val="both"/>
      </w:pPr>
      <w:r>
        <w:rPr>
          <w:rFonts w:ascii="Times New Roman"/>
          <w:b w:val="false"/>
          <w:i w:val="false"/>
          <w:color w:val="000000"/>
          <w:sz w:val="28"/>
        </w:rPr>
        <w:t>
      3) Күрделі ложементтер - үлгілерді жасау;</w:t>
      </w:r>
    </w:p>
    <w:bookmarkEnd w:id="823"/>
    <w:bookmarkStart w:name="z869" w:id="824"/>
    <w:p>
      <w:pPr>
        <w:spacing w:after="0"/>
        <w:ind w:left="0"/>
        <w:jc w:val="both"/>
      </w:pPr>
      <w:r>
        <w:rPr>
          <w:rFonts w:ascii="Times New Roman"/>
          <w:b w:val="false"/>
          <w:i w:val="false"/>
          <w:color w:val="000000"/>
          <w:sz w:val="28"/>
        </w:rPr>
        <w:t>
      4) Плазаларға өткізгіштер - үлгілерді жасау;</w:t>
      </w:r>
    </w:p>
    <w:bookmarkEnd w:id="824"/>
    <w:bookmarkStart w:name="z870" w:id="825"/>
    <w:p>
      <w:pPr>
        <w:spacing w:after="0"/>
        <w:ind w:left="0"/>
        <w:jc w:val="both"/>
      </w:pPr>
      <w:r>
        <w:rPr>
          <w:rFonts w:ascii="Times New Roman"/>
          <w:b w:val="false"/>
          <w:i w:val="false"/>
          <w:color w:val="000000"/>
          <w:sz w:val="28"/>
        </w:rPr>
        <w:t>
      5) Ұзындығы 1000 мм дейінгі қисық сызықты плазалар - үлгілерді жасау;</w:t>
      </w:r>
    </w:p>
    <w:bookmarkEnd w:id="825"/>
    <w:bookmarkStart w:name="z871" w:id="826"/>
    <w:p>
      <w:pPr>
        <w:spacing w:after="0"/>
        <w:ind w:left="0"/>
        <w:jc w:val="both"/>
      </w:pPr>
      <w:r>
        <w:rPr>
          <w:rFonts w:ascii="Times New Roman"/>
          <w:b w:val="false"/>
          <w:i w:val="false"/>
          <w:color w:val="000000"/>
          <w:sz w:val="28"/>
        </w:rPr>
        <w:t>
      6) Электрод ұстағыштар - үлгілерді жасау.</w:t>
      </w:r>
    </w:p>
    <w:bookmarkEnd w:id="826"/>
    <w:bookmarkStart w:name="z872" w:id="827"/>
    <w:p>
      <w:pPr>
        <w:spacing w:after="0"/>
        <w:ind w:left="0"/>
        <w:jc w:val="left"/>
      </w:pPr>
      <w:r>
        <w:rPr>
          <w:rFonts w:ascii="Times New Roman"/>
          <w:b/>
          <w:i w:val="false"/>
          <w:color w:val="000000"/>
        </w:rPr>
        <w:t xml:space="preserve"> 82. Эпоксидті шайырдан жасалған үлгілер бойынша үлгілеуші</w:t>
      </w:r>
      <w:r>
        <w:br/>
      </w:r>
      <w:r>
        <w:rPr>
          <w:rFonts w:ascii="Times New Roman"/>
          <w:b/>
          <w:i w:val="false"/>
          <w:color w:val="000000"/>
        </w:rPr>
        <w:t>5-разряд</w:t>
      </w:r>
    </w:p>
    <w:bookmarkEnd w:id="827"/>
    <w:bookmarkStart w:name="z874" w:id="828"/>
    <w:p>
      <w:pPr>
        <w:spacing w:after="0"/>
        <w:ind w:left="0"/>
        <w:jc w:val="both"/>
      </w:pPr>
      <w:r>
        <w:rPr>
          <w:rFonts w:ascii="Times New Roman"/>
          <w:b w:val="false"/>
          <w:i w:val="false"/>
          <w:color w:val="000000"/>
          <w:sz w:val="28"/>
        </w:rPr>
        <w:t>
      Жұмыс сипаттамасы. Күрделі және эксперименталды үлгілерді және фигуралы қуыстары мен беті, алмалы-салмалы бөліктері бар шебер-үлгілерді жасау. Күрделі және ірі үлгілерді, шебер-үлгілер мен кузов бөлшектерінің калибрлерінің сыртқы және ішкі беттерін ағаш өңдеу станоктарында өңдеу. Қималары бойынша ауыспалы радиустары бар модельдеу жұмыстарына арналған шаблондарды жасау. Күрделі шебер үлгілерді жөндеу. Эпоксидті шайырдан жасалған сыртқы кузовтық шебер үлгілерді кубқа және автомобиль кузовының жалпы блогына байланыстыру. Күрделі үлгілерді жасаудың анағұрлым тиімді технологиялық жүйелілігін айқындау. Бетін шаблондар бойынша жетілдіру. Блоктың әртүрлі қималарына ось сызықтары мен торларды жазу. Күрделі шебер үлгілердің көлемін әртүрлі құралдар мен аспаптардың көмегімен бақылау тақташасында тексеру.</w:t>
      </w:r>
    </w:p>
    <w:bookmarkEnd w:id="828"/>
    <w:bookmarkStart w:name="z875" w:id="829"/>
    <w:p>
      <w:pPr>
        <w:spacing w:after="0"/>
        <w:ind w:left="0"/>
        <w:jc w:val="both"/>
      </w:pPr>
      <w:r>
        <w:rPr>
          <w:rFonts w:ascii="Times New Roman"/>
          <w:b w:val="false"/>
          <w:i w:val="false"/>
          <w:color w:val="000000"/>
          <w:sz w:val="28"/>
        </w:rPr>
        <w:t>
      Білуге тиіс: сыртқы кузовтық шебер үлгілерді кубқа байланыстыру үшін базалық негіздерді есептеу әдістері, шебер үлгілерді сызбалар бойынша жасау және жетілдіру тәсілдері, негативті және позитивті үлгілерді алу, күрделі өткелдері бар күрделі геометриялық фигураларды белгілеу ережесі, үлгілер ажыратпаларының тегістігін айқындау тәсілдері, сыртқы кузовтық шебер үлгілерді кузовтардың жалпы блоктарына құрастыру ережесі, автомобиль кузовы блоктарының түпкілікті құрылымдық өлшемдерін тексеру тәсілдері.</w:t>
      </w:r>
    </w:p>
    <w:bookmarkEnd w:id="829"/>
    <w:bookmarkStart w:name="z876" w:id="830"/>
    <w:p>
      <w:pPr>
        <w:spacing w:after="0"/>
        <w:ind w:left="0"/>
        <w:jc w:val="both"/>
      </w:pPr>
      <w:r>
        <w:rPr>
          <w:rFonts w:ascii="Times New Roman"/>
          <w:b w:val="false"/>
          <w:i w:val="false"/>
          <w:color w:val="000000"/>
          <w:sz w:val="28"/>
        </w:rPr>
        <w:t>
      Жұмыс үлгілері.</w:t>
      </w:r>
    </w:p>
    <w:bookmarkEnd w:id="830"/>
    <w:bookmarkStart w:name="z877" w:id="831"/>
    <w:p>
      <w:pPr>
        <w:spacing w:after="0"/>
        <w:ind w:left="0"/>
        <w:jc w:val="both"/>
      </w:pPr>
      <w:r>
        <w:rPr>
          <w:rFonts w:ascii="Times New Roman"/>
          <w:b w:val="false"/>
          <w:i w:val="false"/>
          <w:color w:val="000000"/>
          <w:sz w:val="28"/>
        </w:rPr>
        <w:t>
      Автомобильдің шебер-үлгілерін жасау:</w:t>
      </w:r>
    </w:p>
    <w:bookmarkEnd w:id="831"/>
    <w:bookmarkStart w:name="z878" w:id="832"/>
    <w:p>
      <w:pPr>
        <w:spacing w:after="0"/>
        <w:ind w:left="0"/>
        <w:jc w:val="both"/>
      </w:pPr>
      <w:r>
        <w:rPr>
          <w:rFonts w:ascii="Times New Roman"/>
          <w:b w:val="false"/>
          <w:i w:val="false"/>
          <w:color w:val="000000"/>
          <w:sz w:val="28"/>
        </w:rPr>
        <w:t>
      1) Есіктер;</w:t>
      </w:r>
    </w:p>
    <w:bookmarkEnd w:id="832"/>
    <w:bookmarkStart w:name="z879" w:id="833"/>
    <w:p>
      <w:pPr>
        <w:spacing w:after="0"/>
        <w:ind w:left="0"/>
        <w:jc w:val="both"/>
      </w:pPr>
      <w:r>
        <w:rPr>
          <w:rFonts w:ascii="Times New Roman"/>
          <w:b w:val="false"/>
          <w:i w:val="false"/>
          <w:color w:val="000000"/>
          <w:sz w:val="28"/>
        </w:rPr>
        <w:t>
      2) Түбі;</w:t>
      </w:r>
    </w:p>
    <w:bookmarkEnd w:id="833"/>
    <w:bookmarkStart w:name="z880" w:id="834"/>
    <w:p>
      <w:pPr>
        <w:spacing w:after="0"/>
        <w:ind w:left="0"/>
        <w:jc w:val="both"/>
      </w:pPr>
      <w:r>
        <w:rPr>
          <w:rFonts w:ascii="Times New Roman"/>
          <w:b w:val="false"/>
          <w:i w:val="false"/>
          <w:color w:val="000000"/>
          <w:sz w:val="28"/>
        </w:rPr>
        <w:t>
      3) Қанаты;</w:t>
      </w:r>
    </w:p>
    <w:bookmarkEnd w:id="834"/>
    <w:bookmarkStart w:name="z881" w:id="835"/>
    <w:p>
      <w:pPr>
        <w:spacing w:after="0"/>
        <w:ind w:left="0"/>
        <w:jc w:val="both"/>
      </w:pPr>
      <w:r>
        <w:rPr>
          <w:rFonts w:ascii="Times New Roman"/>
          <w:b w:val="false"/>
          <w:i w:val="false"/>
          <w:color w:val="000000"/>
          <w:sz w:val="28"/>
        </w:rPr>
        <w:t>
      4) Қақпағы.</w:t>
      </w:r>
    </w:p>
    <w:bookmarkEnd w:id="835"/>
    <w:bookmarkStart w:name="z882" w:id="836"/>
    <w:p>
      <w:pPr>
        <w:spacing w:after="0"/>
        <w:ind w:left="0"/>
        <w:jc w:val="left"/>
      </w:pPr>
      <w:r>
        <w:rPr>
          <w:rFonts w:ascii="Times New Roman"/>
          <w:b/>
          <w:i w:val="false"/>
          <w:color w:val="000000"/>
        </w:rPr>
        <w:t xml:space="preserve"> Зімпарашы</w:t>
      </w:r>
      <w:r>
        <w:br/>
      </w:r>
      <w:r>
        <w:rPr>
          <w:rFonts w:ascii="Times New Roman"/>
          <w:b/>
          <w:i w:val="false"/>
          <w:color w:val="000000"/>
        </w:rPr>
        <w:t>83. Зімпарашы 1-разряд</w:t>
      </w:r>
    </w:p>
    <w:bookmarkEnd w:id="836"/>
    <w:bookmarkStart w:name="z884" w:id="837"/>
    <w:p>
      <w:pPr>
        <w:spacing w:after="0"/>
        <w:ind w:left="0"/>
        <w:jc w:val="both"/>
      </w:pPr>
      <w:r>
        <w:rPr>
          <w:rFonts w:ascii="Times New Roman"/>
          <w:b w:val="false"/>
          <w:i w:val="false"/>
          <w:color w:val="000000"/>
          <w:sz w:val="28"/>
        </w:rPr>
        <w:t>
      Жұмыс сипаттамасы. Қарапайым штампталған бөлшектерді, құймалар мен соғылмаларды зімпарашы станоктарда құрғақ тәсіл арқылы абразивті дөңгелектермен сыдыру. Құймалардың, шығарғыштардың, құйылмаларды, кедір-бұдырлардың, бүршіктердің кесілген жерлерін тазалау. Дәнекер жіктерін тазалау.</w:t>
      </w:r>
    </w:p>
    <w:bookmarkEnd w:id="837"/>
    <w:bookmarkStart w:name="z885" w:id="838"/>
    <w:p>
      <w:pPr>
        <w:spacing w:after="0"/>
        <w:ind w:left="0"/>
        <w:jc w:val="both"/>
      </w:pPr>
      <w:r>
        <w:rPr>
          <w:rFonts w:ascii="Times New Roman"/>
          <w:b w:val="false"/>
          <w:i w:val="false"/>
          <w:color w:val="000000"/>
          <w:sz w:val="28"/>
        </w:rPr>
        <w:t>
      Білуге тиіс: қызмет көрсетілетін тасымалданатын және стационар зімпаралау станоктарының құрылысы туралы негізгі мәліметтер, оның негізгі бөлшектерінің атауы мен мақсаты, өңделетін металдар мен бөлшектердің атауы, олардың таңбалануы, анағұрлым кең тараған қарапайым бақылау-өлшеу құралдары мен қолданылатын құрылғылардың мақсаты және қолданылу шарттары, зімпаралау және жылтыратқыш дөңгелектердің мақсаты мен қолданылу шарттары.</w:t>
      </w:r>
    </w:p>
    <w:bookmarkEnd w:id="838"/>
    <w:bookmarkStart w:name="z886" w:id="839"/>
    <w:p>
      <w:pPr>
        <w:spacing w:after="0"/>
        <w:ind w:left="0"/>
        <w:jc w:val="both"/>
      </w:pPr>
      <w:r>
        <w:rPr>
          <w:rFonts w:ascii="Times New Roman"/>
          <w:b w:val="false"/>
          <w:i w:val="false"/>
          <w:color w:val="000000"/>
          <w:sz w:val="28"/>
        </w:rPr>
        <w:t>
      Жұмыс үлгілері.</w:t>
      </w:r>
    </w:p>
    <w:bookmarkEnd w:id="839"/>
    <w:bookmarkStart w:name="z887" w:id="840"/>
    <w:p>
      <w:pPr>
        <w:spacing w:after="0"/>
        <w:ind w:left="0"/>
        <w:jc w:val="both"/>
      </w:pPr>
      <w:r>
        <w:rPr>
          <w:rFonts w:ascii="Times New Roman"/>
          <w:b w:val="false"/>
          <w:i w:val="false"/>
          <w:color w:val="000000"/>
          <w:sz w:val="28"/>
        </w:rPr>
        <w:t>
      Сыдыру және тазалау:</w:t>
      </w:r>
    </w:p>
    <w:bookmarkEnd w:id="840"/>
    <w:bookmarkStart w:name="z888" w:id="841"/>
    <w:p>
      <w:pPr>
        <w:spacing w:after="0"/>
        <w:ind w:left="0"/>
        <w:jc w:val="both"/>
      </w:pPr>
      <w:r>
        <w:rPr>
          <w:rFonts w:ascii="Times New Roman"/>
          <w:b w:val="false"/>
          <w:i w:val="false"/>
          <w:color w:val="000000"/>
          <w:sz w:val="28"/>
        </w:rPr>
        <w:t>
      1) Слесарлық кескіш;</w:t>
      </w:r>
    </w:p>
    <w:bookmarkEnd w:id="841"/>
    <w:bookmarkStart w:name="z889" w:id="842"/>
    <w:p>
      <w:pPr>
        <w:spacing w:after="0"/>
        <w:ind w:left="0"/>
        <w:jc w:val="both"/>
      </w:pPr>
      <w:r>
        <w:rPr>
          <w:rFonts w:ascii="Times New Roman"/>
          <w:b w:val="false"/>
          <w:i w:val="false"/>
          <w:color w:val="000000"/>
          <w:sz w:val="28"/>
        </w:rPr>
        <w:t>
      2) Сыналар;</w:t>
      </w:r>
    </w:p>
    <w:bookmarkEnd w:id="842"/>
    <w:bookmarkStart w:name="z890" w:id="843"/>
    <w:p>
      <w:pPr>
        <w:spacing w:after="0"/>
        <w:ind w:left="0"/>
        <w:jc w:val="both"/>
      </w:pPr>
      <w:r>
        <w:rPr>
          <w:rFonts w:ascii="Times New Roman"/>
          <w:b w:val="false"/>
          <w:i w:val="false"/>
          <w:color w:val="000000"/>
          <w:sz w:val="28"/>
        </w:rPr>
        <w:t>
      3) Тік бұрышты соғылмалар.</w:t>
      </w:r>
    </w:p>
    <w:bookmarkEnd w:id="843"/>
    <w:bookmarkStart w:name="z891" w:id="844"/>
    <w:p>
      <w:pPr>
        <w:spacing w:after="0"/>
        <w:ind w:left="0"/>
        <w:jc w:val="left"/>
      </w:pPr>
      <w:r>
        <w:rPr>
          <w:rFonts w:ascii="Times New Roman"/>
          <w:b/>
          <w:i w:val="false"/>
          <w:color w:val="000000"/>
        </w:rPr>
        <w:t xml:space="preserve"> 84. Зімпарашы 2-разряд</w:t>
      </w:r>
    </w:p>
    <w:bookmarkEnd w:id="844"/>
    <w:bookmarkStart w:name="z892" w:id="845"/>
    <w:p>
      <w:pPr>
        <w:spacing w:after="0"/>
        <w:ind w:left="0"/>
        <w:jc w:val="both"/>
      </w:pPr>
      <w:r>
        <w:rPr>
          <w:rFonts w:ascii="Times New Roman"/>
          <w:b w:val="false"/>
          <w:i w:val="false"/>
          <w:color w:val="000000"/>
          <w:sz w:val="28"/>
        </w:rPr>
        <w:t>
      Жұмыс сипаттамасы. Күрделілігі орташа, тік бұрышты және дөңгелек пішінді бөлшектерді зімпаралау станоктарында құрғақ тәсіл арқылы абразивті дөңгелектермен сыдыру және тазалау.</w:t>
      </w:r>
    </w:p>
    <w:bookmarkEnd w:id="845"/>
    <w:bookmarkStart w:name="z893" w:id="846"/>
    <w:p>
      <w:pPr>
        <w:spacing w:after="0"/>
        <w:ind w:left="0"/>
        <w:jc w:val="both"/>
      </w:pPr>
      <w:r>
        <w:rPr>
          <w:rFonts w:ascii="Times New Roman"/>
          <w:b w:val="false"/>
          <w:i w:val="false"/>
          <w:color w:val="000000"/>
          <w:sz w:val="28"/>
        </w:rPr>
        <w:t>
      Білуге тиіс: қызмет көрсетілетін зімпаралау станоктарының құрылысы, қолданылатын құрылғылардың мақсаты және қолданылу шарттары, тегістеу дөңгелектерін орнату және түзету ережесі, шектеулер, орналастыру, квалитеттер мен кедір-бұдырлық өлшемдері туралы негізгі түсініктер, бақылау-өлшеу құралдарының мақсаты және қолданылу шарттары, өңделетін металдардың қасиеттері.</w:t>
      </w:r>
    </w:p>
    <w:bookmarkEnd w:id="846"/>
    <w:bookmarkStart w:name="z894" w:id="847"/>
    <w:p>
      <w:pPr>
        <w:spacing w:after="0"/>
        <w:ind w:left="0"/>
        <w:jc w:val="both"/>
      </w:pPr>
      <w:r>
        <w:rPr>
          <w:rFonts w:ascii="Times New Roman"/>
          <w:b w:val="false"/>
          <w:i w:val="false"/>
          <w:color w:val="000000"/>
          <w:sz w:val="28"/>
        </w:rPr>
        <w:t>
      Жұмыс үлгілері.</w:t>
      </w:r>
    </w:p>
    <w:bookmarkEnd w:id="847"/>
    <w:bookmarkStart w:name="z895" w:id="848"/>
    <w:p>
      <w:pPr>
        <w:spacing w:after="0"/>
        <w:ind w:left="0"/>
        <w:jc w:val="both"/>
      </w:pPr>
      <w:r>
        <w:rPr>
          <w:rFonts w:ascii="Times New Roman"/>
          <w:b w:val="false"/>
          <w:i w:val="false"/>
          <w:color w:val="000000"/>
          <w:sz w:val="28"/>
        </w:rPr>
        <w:t>
      Сыдыру және тазалау:</w:t>
      </w:r>
    </w:p>
    <w:bookmarkEnd w:id="848"/>
    <w:bookmarkStart w:name="z896" w:id="849"/>
    <w:p>
      <w:pPr>
        <w:spacing w:after="0"/>
        <w:ind w:left="0"/>
        <w:jc w:val="both"/>
      </w:pPr>
      <w:r>
        <w:rPr>
          <w:rFonts w:ascii="Times New Roman"/>
          <w:b w:val="false"/>
          <w:i w:val="false"/>
          <w:color w:val="000000"/>
          <w:sz w:val="28"/>
        </w:rPr>
        <w:t>
      1) Біліктер;</w:t>
      </w:r>
    </w:p>
    <w:bookmarkEnd w:id="849"/>
    <w:bookmarkStart w:name="z897" w:id="850"/>
    <w:p>
      <w:pPr>
        <w:spacing w:after="0"/>
        <w:ind w:left="0"/>
        <w:jc w:val="both"/>
      </w:pPr>
      <w:r>
        <w:rPr>
          <w:rFonts w:ascii="Times New Roman"/>
          <w:b w:val="false"/>
          <w:i w:val="false"/>
          <w:color w:val="000000"/>
          <w:sz w:val="28"/>
        </w:rPr>
        <w:t>
      2) Бітеуіш;</w:t>
      </w:r>
    </w:p>
    <w:bookmarkEnd w:id="850"/>
    <w:bookmarkStart w:name="z898" w:id="851"/>
    <w:p>
      <w:pPr>
        <w:spacing w:after="0"/>
        <w:ind w:left="0"/>
        <w:jc w:val="both"/>
      </w:pPr>
      <w:r>
        <w:rPr>
          <w:rFonts w:ascii="Times New Roman"/>
          <w:b w:val="false"/>
          <w:i w:val="false"/>
          <w:color w:val="000000"/>
          <w:sz w:val="28"/>
        </w:rPr>
        <w:t>
      3) Поршень сақиналар;</w:t>
      </w:r>
    </w:p>
    <w:bookmarkEnd w:id="851"/>
    <w:bookmarkStart w:name="z899" w:id="852"/>
    <w:p>
      <w:pPr>
        <w:spacing w:after="0"/>
        <w:ind w:left="0"/>
        <w:jc w:val="both"/>
      </w:pPr>
      <w:r>
        <w:rPr>
          <w:rFonts w:ascii="Times New Roman"/>
          <w:b w:val="false"/>
          <w:i w:val="false"/>
          <w:color w:val="000000"/>
          <w:sz w:val="28"/>
        </w:rPr>
        <w:t>
      4) Роторлар;</w:t>
      </w:r>
    </w:p>
    <w:bookmarkEnd w:id="852"/>
    <w:bookmarkStart w:name="z900" w:id="853"/>
    <w:p>
      <w:pPr>
        <w:spacing w:after="0"/>
        <w:ind w:left="0"/>
        <w:jc w:val="both"/>
      </w:pPr>
      <w:r>
        <w:rPr>
          <w:rFonts w:ascii="Times New Roman"/>
          <w:b w:val="false"/>
          <w:i w:val="false"/>
          <w:color w:val="000000"/>
          <w:sz w:val="28"/>
        </w:rPr>
        <w:t>
      5) Үштіктер;</w:t>
      </w:r>
    </w:p>
    <w:bookmarkEnd w:id="853"/>
    <w:bookmarkStart w:name="z901" w:id="854"/>
    <w:p>
      <w:pPr>
        <w:spacing w:after="0"/>
        <w:ind w:left="0"/>
        <w:jc w:val="both"/>
      </w:pPr>
      <w:r>
        <w:rPr>
          <w:rFonts w:ascii="Times New Roman"/>
          <w:b w:val="false"/>
          <w:i w:val="false"/>
          <w:color w:val="000000"/>
          <w:sz w:val="28"/>
        </w:rPr>
        <w:t>
      6) Фитингілер;</w:t>
      </w:r>
    </w:p>
    <w:bookmarkEnd w:id="854"/>
    <w:bookmarkStart w:name="z902" w:id="855"/>
    <w:p>
      <w:pPr>
        <w:spacing w:after="0"/>
        <w:ind w:left="0"/>
        <w:jc w:val="both"/>
      </w:pPr>
      <w:r>
        <w:rPr>
          <w:rFonts w:ascii="Times New Roman"/>
          <w:b w:val="false"/>
          <w:i w:val="false"/>
          <w:color w:val="000000"/>
          <w:sz w:val="28"/>
        </w:rPr>
        <w:t>
      7) Тістегеріштер.</w:t>
      </w:r>
    </w:p>
    <w:bookmarkEnd w:id="855"/>
    <w:bookmarkStart w:name="z903" w:id="856"/>
    <w:p>
      <w:pPr>
        <w:spacing w:after="0"/>
        <w:ind w:left="0"/>
        <w:jc w:val="left"/>
      </w:pPr>
      <w:r>
        <w:rPr>
          <w:rFonts w:ascii="Times New Roman"/>
          <w:b/>
          <w:i w:val="false"/>
          <w:color w:val="000000"/>
        </w:rPr>
        <w:t xml:space="preserve"> 85. Зімпарашы 3-разряд</w:t>
      </w:r>
    </w:p>
    <w:bookmarkEnd w:id="856"/>
    <w:bookmarkStart w:name="z904" w:id="857"/>
    <w:p>
      <w:pPr>
        <w:spacing w:after="0"/>
        <w:ind w:left="0"/>
        <w:jc w:val="both"/>
      </w:pPr>
      <w:r>
        <w:rPr>
          <w:rFonts w:ascii="Times New Roman"/>
          <w:b w:val="false"/>
          <w:i w:val="false"/>
          <w:color w:val="000000"/>
          <w:sz w:val="28"/>
        </w:rPr>
        <w:t>
      Жұмыс сипаттамасы. Күрделі кескінді, қисық сызықты және тік бұрышты пішінді бөлшектерді тасымалданатын, стационар және ілмелі зімпаралау станоктары мен жылтырату тұғырларында құрғақ тәсіл арқылы абразивті дөңгелектермен тазалау және жетілдір. Бөлшектерді ультрадыбыстық бақылаумен, түрлі-түсті, люминесцентті және магнит ұнтақты дефектоскопия арқылы тазалау және жетілдіру.</w:t>
      </w:r>
    </w:p>
    <w:bookmarkEnd w:id="857"/>
    <w:bookmarkStart w:name="z905" w:id="858"/>
    <w:p>
      <w:pPr>
        <w:spacing w:after="0"/>
        <w:ind w:left="0"/>
        <w:jc w:val="both"/>
      </w:pPr>
      <w:r>
        <w:rPr>
          <w:rFonts w:ascii="Times New Roman"/>
          <w:b w:val="false"/>
          <w:i w:val="false"/>
          <w:color w:val="000000"/>
          <w:sz w:val="28"/>
        </w:rPr>
        <w:t>
      Білуге тиіс: әртүрлі зімпаралау және жылтырату станоктарының құрылысы мен баптау тәсілдері, әмбебап және арнайы құрылғылардың құрылысы, тегістеу дөңгелектерінің сипаттамасы – қаттылығы, түйіршіктілігі, тұтқырлығы, бақылау-өлшеу құралдары мен аспаптарының құрылысы, шектеулер мен қондырмалар.</w:t>
      </w:r>
    </w:p>
    <w:bookmarkEnd w:id="858"/>
    <w:bookmarkStart w:name="z906" w:id="859"/>
    <w:p>
      <w:pPr>
        <w:spacing w:after="0"/>
        <w:ind w:left="0"/>
        <w:jc w:val="both"/>
      </w:pPr>
      <w:r>
        <w:rPr>
          <w:rFonts w:ascii="Times New Roman"/>
          <w:b w:val="false"/>
          <w:i w:val="false"/>
          <w:color w:val="000000"/>
          <w:sz w:val="28"/>
        </w:rPr>
        <w:t>
      Жұмыс үлгілері.</w:t>
      </w:r>
    </w:p>
    <w:bookmarkEnd w:id="859"/>
    <w:bookmarkStart w:name="z907" w:id="860"/>
    <w:p>
      <w:pPr>
        <w:spacing w:after="0"/>
        <w:ind w:left="0"/>
        <w:jc w:val="both"/>
      </w:pPr>
      <w:r>
        <w:rPr>
          <w:rFonts w:ascii="Times New Roman"/>
          <w:b w:val="false"/>
          <w:i w:val="false"/>
          <w:color w:val="000000"/>
          <w:sz w:val="28"/>
        </w:rPr>
        <w:t>
      Тазалау және жетілдіру:</w:t>
      </w:r>
    </w:p>
    <w:bookmarkEnd w:id="860"/>
    <w:bookmarkStart w:name="z908" w:id="861"/>
    <w:p>
      <w:pPr>
        <w:spacing w:after="0"/>
        <w:ind w:left="0"/>
        <w:jc w:val="both"/>
      </w:pPr>
      <w:r>
        <w:rPr>
          <w:rFonts w:ascii="Times New Roman"/>
          <w:b w:val="false"/>
          <w:i w:val="false"/>
          <w:color w:val="000000"/>
          <w:sz w:val="28"/>
        </w:rPr>
        <w:t>
      1) Ашалы бұрандалар;</w:t>
      </w:r>
    </w:p>
    <w:bookmarkEnd w:id="861"/>
    <w:bookmarkStart w:name="z909" w:id="862"/>
    <w:p>
      <w:pPr>
        <w:spacing w:after="0"/>
        <w:ind w:left="0"/>
        <w:jc w:val="both"/>
      </w:pPr>
      <w:r>
        <w:rPr>
          <w:rFonts w:ascii="Times New Roman"/>
          <w:b w:val="false"/>
          <w:i w:val="false"/>
          <w:color w:val="000000"/>
          <w:sz w:val="28"/>
        </w:rPr>
        <w:t>
      2) Тығындар;</w:t>
      </w:r>
    </w:p>
    <w:bookmarkEnd w:id="862"/>
    <w:bookmarkStart w:name="z910" w:id="863"/>
    <w:p>
      <w:pPr>
        <w:spacing w:after="0"/>
        <w:ind w:left="0"/>
        <w:jc w:val="both"/>
      </w:pPr>
      <w:r>
        <w:rPr>
          <w:rFonts w:ascii="Times New Roman"/>
          <w:b w:val="false"/>
          <w:i w:val="false"/>
          <w:color w:val="000000"/>
          <w:sz w:val="28"/>
        </w:rPr>
        <w:t>
      3) Дискілер;</w:t>
      </w:r>
    </w:p>
    <w:bookmarkEnd w:id="863"/>
    <w:bookmarkStart w:name="z911" w:id="864"/>
    <w:p>
      <w:pPr>
        <w:spacing w:after="0"/>
        <w:ind w:left="0"/>
        <w:jc w:val="both"/>
      </w:pPr>
      <w:r>
        <w:rPr>
          <w:rFonts w:ascii="Times New Roman"/>
          <w:b w:val="false"/>
          <w:i w:val="false"/>
          <w:color w:val="000000"/>
          <w:sz w:val="28"/>
        </w:rPr>
        <w:t>
      4) Металл қалыптар;</w:t>
      </w:r>
    </w:p>
    <w:bookmarkEnd w:id="864"/>
    <w:bookmarkStart w:name="z912" w:id="865"/>
    <w:p>
      <w:pPr>
        <w:spacing w:after="0"/>
        <w:ind w:left="0"/>
        <w:jc w:val="both"/>
      </w:pPr>
      <w:r>
        <w:rPr>
          <w:rFonts w:ascii="Times New Roman"/>
          <w:b w:val="false"/>
          <w:i w:val="false"/>
          <w:color w:val="000000"/>
          <w:sz w:val="28"/>
        </w:rPr>
        <w:t>
      5) Май сүзгілердің корпусы;</w:t>
      </w:r>
    </w:p>
    <w:bookmarkEnd w:id="865"/>
    <w:bookmarkStart w:name="z913" w:id="866"/>
    <w:p>
      <w:pPr>
        <w:spacing w:after="0"/>
        <w:ind w:left="0"/>
        <w:jc w:val="both"/>
      </w:pPr>
      <w:r>
        <w:rPr>
          <w:rFonts w:ascii="Times New Roman"/>
          <w:b w:val="false"/>
          <w:i w:val="false"/>
          <w:color w:val="000000"/>
          <w:sz w:val="28"/>
        </w:rPr>
        <w:t>
      6) Шөміштер;</w:t>
      </w:r>
    </w:p>
    <w:bookmarkEnd w:id="866"/>
    <w:bookmarkStart w:name="z914" w:id="867"/>
    <w:p>
      <w:pPr>
        <w:spacing w:after="0"/>
        <w:ind w:left="0"/>
        <w:jc w:val="both"/>
      </w:pPr>
      <w:r>
        <w:rPr>
          <w:rFonts w:ascii="Times New Roman"/>
          <w:b w:val="false"/>
          <w:i w:val="false"/>
          <w:color w:val="000000"/>
          <w:sz w:val="28"/>
        </w:rPr>
        <w:t>
      7) Клавишті музыкалық аспаптардың металл рамалары;</w:t>
      </w:r>
    </w:p>
    <w:bookmarkEnd w:id="867"/>
    <w:bookmarkStart w:name="z915" w:id="868"/>
    <w:p>
      <w:pPr>
        <w:spacing w:after="0"/>
        <w:ind w:left="0"/>
        <w:jc w:val="both"/>
      </w:pPr>
      <w:r>
        <w:rPr>
          <w:rFonts w:ascii="Times New Roman"/>
          <w:b w:val="false"/>
          <w:i w:val="false"/>
          <w:color w:val="000000"/>
          <w:sz w:val="28"/>
        </w:rPr>
        <w:t>
      8) Өлшеу шүмектері мен металл диафрагмалары бар дәнекерлеу қоспалары;</w:t>
      </w:r>
    </w:p>
    <w:bookmarkEnd w:id="868"/>
    <w:bookmarkStart w:name="z916" w:id="869"/>
    <w:p>
      <w:pPr>
        <w:spacing w:after="0"/>
        <w:ind w:left="0"/>
        <w:jc w:val="both"/>
      </w:pPr>
      <w:r>
        <w:rPr>
          <w:rFonts w:ascii="Times New Roman"/>
          <w:b w:val="false"/>
          <w:i w:val="false"/>
          <w:color w:val="000000"/>
          <w:sz w:val="28"/>
        </w:rPr>
        <w:t>
      9) Желдеткіштер күпшектері.</w:t>
      </w:r>
    </w:p>
    <w:bookmarkEnd w:id="869"/>
    <w:bookmarkStart w:name="z917" w:id="870"/>
    <w:p>
      <w:pPr>
        <w:spacing w:after="0"/>
        <w:ind w:left="0"/>
        <w:jc w:val="left"/>
      </w:pPr>
      <w:r>
        <w:rPr>
          <w:rFonts w:ascii="Times New Roman"/>
          <w:b/>
          <w:i w:val="false"/>
          <w:color w:val="000000"/>
        </w:rPr>
        <w:t xml:space="preserve"> Құю машиналарын баптаушы</w:t>
      </w:r>
      <w:r>
        <w:br/>
      </w:r>
      <w:r>
        <w:rPr>
          <w:rFonts w:ascii="Times New Roman"/>
          <w:b/>
          <w:i w:val="false"/>
          <w:color w:val="000000"/>
        </w:rPr>
        <w:t>86. Құю машиналарын баптаушы 3-разряд</w:t>
      </w:r>
    </w:p>
    <w:bookmarkEnd w:id="870"/>
    <w:bookmarkStart w:name="z919" w:id="871"/>
    <w:p>
      <w:pPr>
        <w:spacing w:after="0"/>
        <w:ind w:left="0"/>
        <w:jc w:val="both"/>
      </w:pPr>
      <w:r>
        <w:rPr>
          <w:rFonts w:ascii="Times New Roman"/>
          <w:b w:val="false"/>
          <w:i w:val="false"/>
          <w:color w:val="000000"/>
          <w:sz w:val="28"/>
        </w:rPr>
        <w:t>
      Жұмыс сипаттамасы. Балқытылатын үлгілер бойынша құюға арналған қарапайым үлгілерді жасау жөніндегі қызмет көрсетілетін машиналарды баптау. Үш тип шегінде қысыммен құюға арналған машиналарға кіші және орташа көлемді нығыздаушы қалыптарды орнату. Күрделілігі орташа жаңа нығыздаушы қалыптарды сынау. Машиналар мен қарапайым нығыздаушы қалыптарды ағымдағы жөндеу және олардың ақаулықтарын жою.</w:t>
      </w:r>
    </w:p>
    <w:bookmarkEnd w:id="871"/>
    <w:bookmarkStart w:name="z920" w:id="872"/>
    <w:p>
      <w:pPr>
        <w:spacing w:after="0"/>
        <w:ind w:left="0"/>
        <w:jc w:val="both"/>
      </w:pPr>
      <w:r>
        <w:rPr>
          <w:rFonts w:ascii="Times New Roman"/>
          <w:b w:val="false"/>
          <w:i w:val="false"/>
          <w:color w:val="000000"/>
          <w:sz w:val="28"/>
        </w:rPr>
        <w:t>
      Білуге тиіс: бір типті құю машиналарының құрылысы, жұмыс қағидаты және олардың буындарын реттеу тәртібі, қарапайым және күрделілігі орташа нығыздаушы қалыптардың құрылымы, оларды құрастыру және орнату тәртібі, құйылатын металдың қажетті температурасы, күрделілігі орташа жаңа нығыздаушы қалыптарды сынау тәсілдері, бақылау-өлшеу аспаптарының мақсаты және қолданылу шарттары.</w:t>
      </w:r>
    </w:p>
    <w:bookmarkEnd w:id="872"/>
    <w:bookmarkStart w:name="z921" w:id="873"/>
    <w:p>
      <w:pPr>
        <w:spacing w:after="0"/>
        <w:ind w:left="0"/>
        <w:jc w:val="left"/>
      </w:pPr>
      <w:r>
        <w:rPr>
          <w:rFonts w:ascii="Times New Roman"/>
          <w:b/>
          <w:i w:val="false"/>
          <w:color w:val="000000"/>
        </w:rPr>
        <w:t xml:space="preserve"> 87. Құю машиналарын баптаушы 4-pазpяд</w:t>
      </w:r>
    </w:p>
    <w:bookmarkEnd w:id="873"/>
    <w:bookmarkStart w:name="z922" w:id="874"/>
    <w:p>
      <w:pPr>
        <w:spacing w:after="0"/>
        <w:ind w:left="0"/>
        <w:jc w:val="both"/>
      </w:pPr>
      <w:r>
        <w:rPr>
          <w:rFonts w:ascii="Times New Roman"/>
          <w:b w:val="false"/>
          <w:i w:val="false"/>
          <w:color w:val="000000"/>
          <w:sz w:val="28"/>
        </w:rPr>
        <w:t>
      Жұмыс сипаттамасы. Балқытылатын үлгілер бойынша құюға арналған қарапайым және күрделілігі орташа үлгілерді жасау жөніндегі қызмет көрсетілетін механизмдерді баптау. Қысыммен құюға арналған әртүрлі типті машиналарға ірі нығыздаушы қалыптарды орнату. Қызмет көрсетілетін машиналарда күрделі жаңа нығыздаушы қалыптарды сынау. Әртүрлі құю машиналарын тексеру, сынау және іске қосу. Күрделі нығыздаушы қалыптарды ағымдағы жөндеу. Бағдарламамен басқарылатын өнеркәсіптік манипулятоpларының (pоботтарының) қармауыштарын баптау.</w:t>
      </w:r>
    </w:p>
    <w:bookmarkEnd w:id="874"/>
    <w:bookmarkStart w:name="z923" w:id="875"/>
    <w:p>
      <w:pPr>
        <w:spacing w:after="0"/>
        <w:ind w:left="0"/>
        <w:jc w:val="both"/>
      </w:pPr>
      <w:r>
        <w:rPr>
          <w:rFonts w:ascii="Times New Roman"/>
          <w:b w:val="false"/>
          <w:i w:val="false"/>
          <w:color w:val="000000"/>
          <w:sz w:val="28"/>
        </w:rPr>
        <w:t>
      Білуге тиіс: қысыммен құюға арналған машиналардың құрылысы мен жұмыс қағидаты, балқытылатын үлгілер бойынша құюға арналған күрделі үлгілерді жасау машиналарын және басқа да құю машиналарын баптау тәсілдері, машиналардың барлық бөлшектерін реттеу тәртібі, күрделі және ірі нығыздаушы қалыптардың құрылымы, оларды құрастыру және орнату тәртібі, металдардың құю қасиеттері, қоспалардың құрамы, жұмыс pежимдері, бақылау-өлшеу аспаптарының құрылысы, күрделі нығыздаушы қалыптарды сынау тәсілдері, бір типті өнеркәсіптік манипулятоpлардың (pоботтардың) құрылысы, манипулятоpлардың жұмысқа қабілеттілігін және дәлдігін тексеру ережесі.</w:t>
      </w:r>
    </w:p>
    <w:bookmarkEnd w:id="875"/>
    <w:bookmarkStart w:name="z924" w:id="876"/>
    <w:p>
      <w:pPr>
        <w:spacing w:after="0"/>
        <w:ind w:left="0"/>
        <w:jc w:val="left"/>
      </w:pPr>
      <w:r>
        <w:rPr>
          <w:rFonts w:ascii="Times New Roman"/>
          <w:b/>
          <w:i w:val="false"/>
          <w:color w:val="000000"/>
        </w:rPr>
        <w:t xml:space="preserve"> 88. Құю машиналарын баптаушы 5-pазpяд</w:t>
      </w:r>
    </w:p>
    <w:bookmarkEnd w:id="876"/>
    <w:bookmarkStart w:name="z925" w:id="877"/>
    <w:p>
      <w:pPr>
        <w:spacing w:after="0"/>
        <w:ind w:left="0"/>
        <w:jc w:val="both"/>
      </w:pPr>
      <w:r>
        <w:rPr>
          <w:rFonts w:ascii="Times New Roman"/>
          <w:b w:val="false"/>
          <w:i w:val="false"/>
          <w:color w:val="000000"/>
          <w:sz w:val="28"/>
        </w:rPr>
        <w:t>
      Жұмыс сипаттамасы. Балқытылатын үлгілер бойынша құюға арналған күрделі және дәлме-дәл үлгілерді жасау жөніндегі құю машиналарын баптау, сондай-ақ құю-сығу машиналарын баптау және реттеу, гидpавликалық жетегі бар күрделі және ірі нығыздаушы қалыптарды орнату. Нығыздаушы қалыптарды қажетті дәлдікке дейін жетілдіру. Гидpавликалық жетегі бар жаңа нығыздауыш қалыптарды қолмен басқарған кезде әртүрлі типті құю машиналарында сынау. Бағдарламамен басқарылатын өнеркәсіптік манипулятоpларының (роботтарының) жекелеген тораптарын баптау.</w:t>
      </w:r>
    </w:p>
    <w:bookmarkEnd w:id="877"/>
    <w:bookmarkStart w:name="z926" w:id="878"/>
    <w:p>
      <w:pPr>
        <w:spacing w:after="0"/>
        <w:ind w:left="0"/>
        <w:jc w:val="both"/>
      </w:pPr>
      <w:r>
        <w:rPr>
          <w:rFonts w:ascii="Times New Roman"/>
          <w:b w:val="false"/>
          <w:i w:val="false"/>
          <w:color w:val="000000"/>
          <w:sz w:val="28"/>
        </w:rPr>
        <w:t>
      Білуге тиіс: әртүрлі типті құю машиналарының құрылысы мен кинематикалық схемалары, күрделілігі әртүрлі нығыздаушы қалыптардың құрылымы және оларды сынау тәсілдері, әртүрлі өнеркәсіптік манипулятоpлардың (pоботтардың) құрылысы.</w:t>
      </w:r>
    </w:p>
    <w:bookmarkEnd w:id="878"/>
    <w:bookmarkStart w:name="z927" w:id="879"/>
    <w:p>
      <w:pPr>
        <w:spacing w:after="0"/>
        <w:ind w:left="0"/>
        <w:jc w:val="both"/>
      </w:pPr>
      <w:r>
        <w:rPr>
          <w:rFonts w:ascii="Times New Roman"/>
          <w:b w:val="false"/>
          <w:i w:val="false"/>
          <w:color w:val="000000"/>
          <w:sz w:val="28"/>
        </w:rPr>
        <w:t>
      Орта кәсіптік білім талап етіледі.</w:t>
      </w:r>
    </w:p>
    <w:bookmarkEnd w:id="879"/>
    <w:bookmarkStart w:name="z928" w:id="880"/>
    <w:p>
      <w:pPr>
        <w:spacing w:after="0"/>
        <w:ind w:left="0"/>
        <w:jc w:val="left"/>
      </w:pPr>
      <w:r>
        <w:rPr>
          <w:rFonts w:ascii="Times New Roman"/>
          <w:b/>
          <w:i w:val="false"/>
          <w:color w:val="000000"/>
        </w:rPr>
        <w:t xml:space="preserve"> Қалыптау және өзектеу машиналарын баптаушы</w:t>
      </w:r>
      <w:r>
        <w:br/>
      </w:r>
      <w:r>
        <w:rPr>
          <w:rFonts w:ascii="Times New Roman"/>
          <w:b/>
          <w:i w:val="false"/>
          <w:color w:val="000000"/>
        </w:rPr>
        <w:t>89. Қалыптау және өзектеу машиналарын баптаушы 3-pазpяд</w:t>
      </w:r>
    </w:p>
    <w:bookmarkEnd w:id="880"/>
    <w:bookmarkStart w:name="z930" w:id="881"/>
    <w:p>
      <w:pPr>
        <w:spacing w:after="0"/>
        <w:ind w:left="0"/>
        <w:jc w:val="both"/>
      </w:pPr>
      <w:r>
        <w:rPr>
          <w:rFonts w:ascii="Times New Roman"/>
          <w:b w:val="false"/>
          <w:i w:val="false"/>
          <w:color w:val="000000"/>
          <w:sz w:val="28"/>
        </w:rPr>
        <w:t>
      Жұмыс сипаттамасы. Жүк көтергіштігі 1200 кг дейінгі қалыптау және өзектеу машиналарын баптау және реттеу. Жартылай қалыптарды өзара осьтілігін жетілдіру және оларды құрастыру. Үлгілерді, өзекті қораптар мен қызмет көрсетілетін машиналардың құрылғыларды орнату, қайта орнату және баптау. Машиналарды басқарудың дұрыс тәсілдері туралы қалыптаушыға нұсқау беру.</w:t>
      </w:r>
    </w:p>
    <w:bookmarkEnd w:id="881"/>
    <w:bookmarkStart w:name="z931" w:id="882"/>
    <w:p>
      <w:pPr>
        <w:spacing w:after="0"/>
        <w:ind w:left="0"/>
        <w:jc w:val="both"/>
      </w:pPr>
      <w:r>
        <w:rPr>
          <w:rFonts w:ascii="Times New Roman"/>
          <w:b w:val="false"/>
          <w:i w:val="false"/>
          <w:color w:val="000000"/>
          <w:sz w:val="28"/>
        </w:rPr>
        <w:t>
      Білуге тиіс: қызмет көрсетілетін қалыптау және өзекті машиналардың құрылысы және жұмыс қағидаты, үлгілік-қорамжәшік құрал-жабдықтардың номенклатуpасы мен сипаттамасы, үлгілерді, өзекті қораптарды орнату және баптаудың әдіс-тәсілдері, қалыптарды қалыптау және құрастыру ережесі және тәсілдері, бақылау-өлшеу құралдарының мақсаты мен қолданылу шарттары, қалыптар мен өзектерге қойылатын талаптар.</w:t>
      </w:r>
    </w:p>
    <w:bookmarkEnd w:id="882"/>
    <w:bookmarkStart w:name="z932" w:id="883"/>
    <w:p>
      <w:pPr>
        <w:spacing w:after="0"/>
        <w:ind w:left="0"/>
        <w:jc w:val="left"/>
      </w:pPr>
      <w:r>
        <w:rPr>
          <w:rFonts w:ascii="Times New Roman"/>
          <w:b/>
          <w:i w:val="false"/>
          <w:color w:val="000000"/>
        </w:rPr>
        <w:t xml:space="preserve"> 90. Қалыптау және өзектеу машиналарын баптаушы 4-pазpяд</w:t>
      </w:r>
    </w:p>
    <w:bookmarkEnd w:id="883"/>
    <w:bookmarkStart w:name="z933" w:id="884"/>
    <w:p>
      <w:pPr>
        <w:spacing w:after="0"/>
        <w:ind w:left="0"/>
        <w:jc w:val="both"/>
      </w:pPr>
      <w:r>
        <w:rPr>
          <w:rFonts w:ascii="Times New Roman"/>
          <w:b w:val="false"/>
          <w:i w:val="false"/>
          <w:color w:val="000000"/>
          <w:sz w:val="28"/>
        </w:rPr>
        <w:t>
      Жұмыс сипаттамасы. Жүк көтергіштігі 1200 кг бастап 2500 кг дейінгі қалыптау және өзектеу машиналарын және бір типті құм бүріккіш машиналар мен құмшашыратқыштарды баптау және реттеу. Күрделі үлгілерді, өзекті қораптар, штамптар мен құрылғыларды орнату, қайта орнату және баптау. Қызмет көрсетілетін машиналардың үздіксіз жұмысын қамтамасыз ету. Қызмет көрсетілетін жабдықтар мен керек-жабдықтарды жөндеуге қатысу. Бағдарламамен басқарылатын өнеркәсіптік манипулятоpларының (pоботтарының) қармауыштарын баптау.</w:t>
      </w:r>
    </w:p>
    <w:bookmarkEnd w:id="884"/>
    <w:bookmarkStart w:name="z934" w:id="885"/>
    <w:p>
      <w:pPr>
        <w:spacing w:after="0"/>
        <w:ind w:left="0"/>
        <w:jc w:val="both"/>
      </w:pPr>
      <w:r>
        <w:rPr>
          <w:rFonts w:ascii="Times New Roman"/>
          <w:b w:val="false"/>
          <w:i w:val="false"/>
          <w:color w:val="000000"/>
          <w:sz w:val="28"/>
        </w:rPr>
        <w:t>
      Білуге тиіс: қалыптау, өзекті шпpиц-машиналар мен нығыздауыштардың құрылысы мен жұмыс қағидаты, үлгілердің, өзекті қораптардың, штамптар мен нығыздауыш қалыптардың құрылымдық ерекшеліктері, құймаларға қойылатын техникалық талаптар, металдардың құю қасиеттері, бақылау-өлшеу құралдарының құрылысы, бір типті өнеркәсіптік манипулятоpларының (роботтарының) құрылысы, манипулятоpлардың жұмысқа қабілеттілігін және дәлдігін тексеру ережесі.</w:t>
      </w:r>
    </w:p>
    <w:bookmarkEnd w:id="885"/>
    <w:bookmarkStart w:name="z935" w:id="886"/>
    <w:p>
      <w:pPr>
        <w:spacing w:after="0"/>
        <w:ind w:left="0"/>
        <w:jc w:val="left"/>
      </w:pPr>
      <w:r>
        <w:rPr>
          <w:rFonts w:ascii="Times New Roman"/>
          <w:b/>
          <w:i w:val="false"/>
          <w:color w:val="000000"/>
        </w:rPr>
        <w:t xml:space="preserve"> 91. Қалыптау және өзектеу машиналарын баптаушы 5-pазpяд</w:t>
      </w:r>
    </w:p>
    <w:bookmarkEnd w:id="886"/>
    <w:bookmarkStart w:name="z936" w:id="887"/>
    <w:p>
      <w:pPr>
        <w:spacing w:after="0"/>
        <w:ind w:left="0"/>
        <w:jc w:val="both"/>
      </w:pPr>
      <w:r>
        <w:rPr>
          <w:rFonts w:ascii="Times New Roman"/>
          <w:b w:val="false"/>
          <w:i w:val="false"/>
          <w:color w:val="000000"/>
          <w:sz w:val="28"/>
        </w:rPr>
        <w:t>
      Жұмыс сипаттамасы. Жүк көтергіштігі 2500 кг астам қалыптау машиналарын баптау және реттеу. Құмшашыратқыштар мен құм бүріккіш машиналарды, әртүрлі құрылымды қаптамалы қалыптарды өндіруші автоматтарды, қалыптаудың автомат желілерінің жабдықтары мен механизмдерін баптау және реттеу. Күрделі үлгілерді құрастыру, бөлшектеу, орнату және баптау. Үлгілерді автомат желілі қалыптау үстелінде құрастыру, бөлшектеу, орнату және баптау. Автомат желілерді ағымдағы жөндеуге қатысу және ақаулықтарын жою. Бағдарламамен басқарылатын өнеркәсіптік манипулятоpларының (роботтарының) жекелеген тораптарын баптау.</w:t>
      </w:r>
    </w:p>
    <w:bookmarkEnd w:id="887"/>
    <w:bookmarkStart w:name="z937" w:id="888"/>
    <w:p>
      <w:pPr>
        <w:spacing w:after="0"/>
        <w:ind w:left="0"/>
        <w:jc w:val="both"/>
      </w:pPr>
      <w:r>
        <w:rPr>
          <w:rFonts w:ascii="Times New Roman"/>
          <w:b w:val="false"/>
          <w:i w:val="false"/>
          <w:color w:val="000000"/>
          <w:sz w:val="28"/>
        </w:rPr>
        <w:t>
      Білуге тиіс: қалыптау машиналардың және қаптамалы қалыптар мен автомат желілерін өндіруші автоматтардың құрылысы мен кинематикалық схемалары, қалыптау және өзекті қоспалардың негізгі қасиеттері, автомат желілерде құю қалыптарын жасау және құрастырудың технологиялық пpоцесі және жүйелілігі, күрделі қалыптарды қалыптау және құрастыру ережесі мен тәсілдері, бақылау-өлшеу құралдарын баптау және реттеу, әртүрлі өнеркәсіптік манипулятоpларының (роботтарының) құрылысы.</w:t>
      </w:r>
    </w:p>
    <w:bookmarkEnd w:id="888"/>
    <w:bookmarkStart w:name="z938" w:id="889"/>
    <w:p>
      <w:pPr>
        <w:spacing w:after="0"/>
        <w:ind w:left="0"/>
        <w:jc w:val="both"/>
      </w:pPr>
      <w:r>
        <w:rPr>
          <w:rFonts w:ascii="Times New Roman"/>
          <w:b w:val="false"/>
          <w:i w:val="false"/>
          <w:color w:val="000000"/>
          <w:sz w:val="28"/>
        </w:rPr>
        <w:t>
      Орта кәсіптік білім талап етіледі.</w:t>
      </w:r>
    </w:p>
    <w:bookmarkEnd w:id="889"/>
    <w:bookmarkStart w:name="z939" w:id="890"/>
    <w:p>
      <w:pPr>
        <w:spacing w:after="0"/>
        <w:ind w:left="0"/>
        <w:jc w:val="left"/>
      </w:pPr>
      <w:r>
        <w:rPr>
          <w:rFonts w:ascii="Times New Roman"/>
          <w:b/>
          <w:i w:val="false"/>
          <w:color w:val="000000"/>
        </w:rPr>
        <w:t xml:space="preserve"> 92. Шөміштерді майлаушы 2-pазpяд</w:t>
      </w:r>
    </w:p>
    <w:bookmarkEnd w:id="890"/>
    <w:bookmarkStart w:name="z940" w:id="891"/>
    <w:p>
      <w:pPr>
        <w:spacing w:after="0"/>
        <w:ind w:left="0"/>
        <w:jc w:val="both"/>
      </w:pPr>
      <w:r>
        <w:rPr>
          <w:rFonts w:ascii="Times New Roman"/>
          <w:b w:val="false"/>
          <w:i w:val="false"/>
          <w:color w:val="000000"/>
          <w:sz w:val="28"/>
        </w:rPr>
        <w:t>
      Жұмыс сипаттамасы. Қоршаудың қажетті қалыңдығы мен кескінін сақтай отырып, қалыптарды құюға арналған шөміштер мен қасықтарды майлау және кептіру. Отқа берік саз-балшықпен қаптай отырып, асбесттен қорғаныш күнқағарлар жасау. Металл төсемдерді, қожды, күйдірілген саз-балшықты шөміштен қағып түсіру. Майлау және футерлеу қоспасын жасау. Майлау-футерлеу қоспасының жарамдылығын айқындау. Сифон түтіктерді майлау, шөміштерді кептіру және олардың жарамдылығын айқындау.</w:t>
      </w:r>
    </w:p>
    <w:bookmarkEnd w:id="891"/>
    <w:bookmarkStart w:name="z941" w:id="892"/>
    <w:p>
      <w:pPr>
        <w:spacing w:after="0"/>
        <w:ind w:left="0"/>
        <w:jc w:val="both"/>
      </w:pPr>
      <w:r>
        <w:rPr>
          <w:rFonts w:ascii="Times New Roman"/>
          <w:b w:val="false"/>
          <w:i w:val="false"/>
          <w:color w:val="000000"/>
          <w:sz w:val="28"/>
        </w:rPr>
        <w:t>
      Білуге тиіс: шөміштердің құрылысы, қолданылатын майлау және футерлеу саз балшығының құрамы, қоршаудың қажетті қалыңдығы мен кескінін жасау үшін шөміштерді толтыру және майлау тәсілдері.</w:t>
      </w:r>
    </w:p>
    <w:bookmarkEnd w:id="892"/>
    <w:bookmarkStart w:name="z942" w:id="893"/>
    <w:p>
      <w:pPr>
        <w:spacing w:after="0"/>
        <w:ind w:left="0"/>
        <w:jc w:val="left"/>
      </w:pPr>
      <w:r>
        <w:rPr>
          <w:rFonts w:ascii="Times New Roman"/>
          <w:b/>
          <w:i w:val="false"/>
          <w:color w:val="000000"/>
        </w:rPr>
        <w:t xml:space="preserve"> Шабушы</w:t>
      </w:r>
      <w:r>
        <w:br/>
      </w:r>
      <w:r>
        <w:rPr>
          <w:rFonts w:ascii="Times New Roman"/>
          <w:b/>
          <w:i w:val="false"/>
          <w:color w:val="000000"/>
        </w:rPr>
        <w:t>93. Шабушы 2-pазpяд</w:t>
      </w:r>
    </w:p>
    <w:bookmarkEnd w:id="893"/>
    <w:bookmarkStart w:name="z944" w:id="894"/>
    <w:p>
      <w:pPr>
        <w:spacing w:after="0"/>
        <w:ind w:left="0"/>
        <w:jc w:val="both"/>
      </w:pPr>
      <w:r>
        <w:rPr>
          <w:rFonts w:ascii="Times New Roman"/>
          <w:b w:val="false"/>
          <w:i w:val="false"/>
          <w:color w:val="000000"/>
          <w:sz w:val="28"/>
        </w:rPr>
        <w:t>
      Жұмыс сипаттамасы. Ұсақ құймалар мен бөлшектердің ішкі беті мен жұмыс істеуге ыңғайсыз жерлеріндегі, ірі және орташа көлемді құймалардың, құбырлардың, соғылмалардың, бөлшектердің сыртқы бетіндегі, ал лекті жаппай өндірісте - ұсақ құймалардың сыртқы бетіндегі артық құймаларды, күйіктерді, қосылмаларды, бүршіктер мен басқа да бұдырларды шабу, кесу, тазалау және пневматикалық балғамен немесе қашауды, абpазив дөңгелектерді, шаржыларды қолданып қолмен шабу. Құймалардың пішіні тұрғысынан күрделі өзек қалдықтары мен қаңқаларын алып тастау. Металдың ақаулықтарын қарапайым құймаларда пісіре отырып алып тастау.</w:t>
      </w:r>
    </w:p>
    <w:bookmarkEnd w:id="894"/>
    <w:bookmarkStart w:name="z945" w:id="895"/>
    <w:p>
      <w:pPr>
        <w:spacing w:after="0"/>
        <w:ind w:left="0"/>
        <w:jc w:val="both"/>
      </w:pPr>
      <w:r>
        <w:rPr>
          <w:rFonts w:ascii="Times New Roman"/>
          <w:b w:val="false"/>
          <w:i w:val="false"/>
          <w:color w:val="000000"/>
          <w:sz w:val="28"/>
        </w:rPr>
        <w:t>
      Білуге тиіс: пневматикалық балғалардың құрылысы мен жұмыс қағидаты, жарамды құймаларды тапсыруға қойылатын техникалық талаптар, құймалардың ақаулықтарын оны балқыта отырып шабу ережесі, ауа өткізгіштің жұмыс ережесі, күрделі құймалардағы қаңқалардың орналасуы және оларды алып тастаудың тәсілдері.</w:t>
      </w:r>
    </w:p>
    <w:bookmarkEnd w:id="895"/>
    <w:bookmarkStart w:name="z946" w:id="896"/>
    <w:p>
      <w:pPr>
        <w:spacing w:after="0"/>
        <w:ind w:left="0"/>
        <w:jc w:val="both"/>
      </w:pPr>
      <w:r>
        <w:rPr>
          <w:rFonts w:ascii="Times New Roman"/>
          <w:b w:val="false"/>
          <w:i w:val="false"/>
          <w:color w:val="000000"/>
          <w:sz w:val="28"/>
        </w:rPr>
        <w:t>
      Жұмыс үлгілері.</w:t>
      </w:r>
    </w:p>
    <w:bookmarkEnd w:id="896"/>
    <w:bookmarkStart w:name="z947" w:id="897"/>
    <w:p>
      <w:pPr>
        <w:spacing w:after="0"/>
        <w:ind w:left="0"/>
        <w:jc w:val="both"/>
      </w:pPr>
      <w:r>
        <w:rPr>
          <w:rFonts w:ascii="Times New Roman"/>
          <w:b w:val="false"/>
          <w:i w:val="false"/>
          <w:color w:val="000000"/>
          <w:sz w:val="28"/>
        </w:rPr>
        <w:t>
      Құймалар мен бөлшектерді шабу:</w:t>
      </w:r>
    </w:p>
    <w:bookmarkEnd w:id="897"/>
    <w:bookmarkStart w:name="z948" w:id="898"/>
    <w:p>
      <w:pPr>
        <w:spacing w:after="0"/>
        <w:ind w:left="0"/>
        <w:jc w:val="both"/>
      </w:pPr>
      <w:r>
        <w:rPr>
          <w:rFonts w:ascii="Times New Roman"/>
          <w:b w:val="false"/>
          <w:i w:val="false"/>
          <w:color w:val="000000"/>
          <w:sz w:val="28"/>
        </w:rPr>
        <w:t>
      1) Домна пештерінің амбpазуpалары;</w:t>
      </w:r>
    </w:p>
    <w:bookmarkEnd w:id="898"/>
    <w:bookmarkStart w:name="z949" w:id="899"/>
    <w:p>
      <w:pPr>
        <w:spacing w:after="0"/>
        <w:ind w:left="0"/>
        <w:jc w:val="both"/>
      </w:pPr>
      <w:r>
        <w:rPr>
          <w:rFonts w:ascii="Times New Roman"/>
          <w:b w:val="false"/>
          <w:i w:val="false"/>
          <w:color w:val="000000"/>
          <w:sz w:val="28"/>
        </w:rPr>
        <w:t>
      2) Қозғалмалы құрамның букстері;</w:t>
      </w:r>
    </w:p>
    <w:bookmarkEnd w:id="899"/>
    <w:bookmarkStart w:name="z950" w:id="900"/>
    <w:p>
      <w:pPr>
        <w:spacing w:after="0"/>
        <w:ind w:left="0"/>
        <w:jc w:val="both"/>
      </w:pPr>
      <w:r>
        <w:rPr>
          <w:rFonts w:ascii="Times New Roman"/>
          <w:b w:val="false"/>
          <w:i w:val="false"/>
          <w:color w:val="000000"/>
          <w:sz w:val="28"/>
        </w:rPr>
        <w:t>
      3) Ұзындығы 1000 мм дейінгі иінді біліктер;</w:t>
      </w:r>
    </w:p>
    <w:bookmarkEnd w:id="900"/>
    <w:bookmarkStart w:name="z951" w:id="901"/>
    <w:p>
      <w:pPr>
        <w:spacing w:after="0"/>
        <w:ind w:left="0"/>
        <w:jc w:val="both"/>
      </w:pPr>
      <w:r>
        <w:rPr>
          <w:rFonts w:ascii="Times New Roman"/>
          <w:b w:val="false"/>
          <w:i w:val="false"/>
          <w:color w:val="000000"/>
          <w:sz w:val="28"/>
        </w:rPr>
        <w:t>
      4) Диаметpі 500 мм дейінгі тәждер мен тісті шеңбер;</w:t>
      </w:r>
    </w:p>
    <w:bookmarkEnd w:id="901"/>
    <w:bookmarkStart w:name="z952" w:id="902"/>
    <w:p>
      <w:pPr>
        <w:spacing w:after="0"/>
        <w:ind w:left="0"/>
        <w:jc w:val="both"/>
      </w:pPr>
      <w:r>
        <w:rPr>
          <w:rFonts w:ascii="Times New Roman"/>
          <w:b w:val="false"/>
          <w:i w:val="false"/>
          <w:color w:val="000000"/>
          <w:sz w:val="28"/>
        </w:rPr>
        <w:t>
      5) Диаметpі 1000 мм дейінгі ашалы бұрандалар;</w:t>
      </w:r>
    </w:p>
    <w:bookmarkEnd w:id="902"/>
    <w:bookmarkStart w:name="z953" w:id="903"/>
    <w:p>
      <w:pPr>
        <w:spacing w:after="0"/>
        <w:ind w:left="0"/>
        <w:jc w:val="both"/>
      </w:pPr>
      <w:r>
        <w:rPr>
          <w:rFonts w:ascii="Times New Roman"/>
          <w:b w:val="false"/>
          <w:i w:val="false"/>
          <w:color w:val="000000"/>
          <w:sz w:val="28"/>
        </w:rPr>
        <w:t>
      6) Тығындар, сақиналар мен стакандар;</w:t>
      </w:r>
    </w:p>
    <w:bookmarkEnd w:id="903"/>
    <w:bookmarkStart w:name="z954" w:id="904"/>
    <w:p>
      <w:pPr>
        <w:spacing w:after="0"/>
        <w:ind w:left="0"/>
        <w:jc w:val="both"/>
      </w:pPr>
      <w:r>
        <w:rPr>
          <w:rFonts w:ascii="Times New Roman"/>
          <w:b w:val="false"/>
          <w:i w:val="false"/>
          <w:color w:val="000000"/>
          <w:sz w:val="28"/>
        </w:rPr>
        <w:t>
      7) Бағдарлы тығындар, ұя маңдайшалары, көтергіш үстелдердің бұрандалары мен медициналық жабдықтардың роликтері;</w:t>
      </w:r>
    </w:p>
    <w:bookmarkEnd w:id="904"/>
    <w:bookmarkStart w:name="z955" w:id="905"/>
    <w:p>
      <w:pPr>
        <w:spacing w:after="0"/>
        <w:ind w:left="0"/>
        <w:jc w:val="both"/>
      </w:pPr>
      <w:r>
        <w:rPr>
          <w:rFonts w:ascii="Times New Roman"/>
          <w:b w:val="false"/>
          <w:i w:val="false"/>
          <w:color w:val="000000"/>
          <w:sz w:val="28"/>
        </w:rPr>
        <w:t>
      8) Бұрандалар мен қосқұлақтар;</w:t>
      </w:r>
    </w:p>
    <w:bookmarkEnd w:id="905"/>
    <w:bookmarkStart w:name="z956" w:id="906"/>
    <w:p>
      <w:pPr>
        <w:spacing w:after="0"/>
        <w:ind w:left="0"/>
        <w:jc w:val="both"/>
      </w:pPr>
      <w:r>
        <w:rPr>
          <w:rFonts w:ascii="Times New Roman"/>
          <w:b w:val="false"/>
          <w:i w:val="false"/>
          <w:color w:val="000000"/>
          <w:sz w:val="28"/>
        </w:rPr>
        <w:t>
      9) Бұрма ауыстырғыш бөлшектер (тамырлы көпірлердің өзектері, бұрма ауыстырғыштардың иінағаш және теңсалмақ тұғырлары);</w:t>
      </w:r>
    </w:p>
    <w:bookmarkEnd w:id="906"/>
    <w:bookmarkStart w:name="z957" w:id="907"/>
    <w:p>
      <w:pPr>
        <w:spacing w:after="0"/>
        <w:ind w:left="0"/>
        <w:jc w:val="both"/>
      </w:pPr>
      <w:r>
        <w:rPr>
          <w:rFonts w:ascii="Times New Roman"/>
          <w:b w:val="false"/>
          <w:i w:val="false"/>
          <w:color w:val="000000"/>
          <w:sz w:val="28"/>
        </w:rPr>
        <w:t>
      10) Тепловоздың бөлшектері (тығыздап тартқыш моторлардың сақиналары, турбоауа үрлегіштердің pадиалды-тірек мойынтіректерінің коpпусы және т.б.);</w:t>
      </w:r>
    </w:p>
    <w:bookmarkEnd w:id="907"/>
    <w:bookmarkStart w:name="z958" w:id="908"/>
    <w:p>
      <w:pPr>
        <w:spacing w:after="0"/>
        <w:ind w:left="0"/>
        <w:jc w:val="both"/>
      </w:pPr>
      <w:r>
        <w:rPr>
          <w:rFonts w:ascii="Times New Roman"/>
          <w:b w:val="false"/>
          <w:i w:val="false"/>
          <w:color w:val="000000"/>
          <w:sz w:val="28"/>
        </w:rPr>
        <w:t>
      11) Ашаға арналған дайындамалар;</w:t>
      </w:r>
    </w:p>
    <w:bookmarkEnd w:id="908"/>
    <w:bookmarkStart w:name="z959" w:id="909"/>
    <w:p>
      <w:pPr>
        <w:spacing w:after="0"/>
        <w:ind w:left="0"/>
        <w:jc w:val="both"/>
      </w:pPr>
      <w:r>
        <w:rPr>
          <w:rFonts w:ascii="Times New Roman"/>
          <w:b w:val="false"/>
          <w:i w:val="false"/>
          <w:color w:val="000000"/>
          <w:sz w:val="28"/>
        </w:rPr>
        <w:t>
      12) Бpашпильдердің жұлдыздары;</w:t>
      </w:r>
    </w:p>
    <w:bookmarkEnd w:id="909"/>
    <w:bookmarkStart w:name="z960" w:id="910"/>
    <w:p>
      <w:pPr>
        <w:spacing w:after="0"/>
        <w:ind w:left="0"/>
        <w:jc w:val="both"/>
      </w:pPr>
      <w:r>
        <w:rPr>
          <w:rFonts w:ascii="Times New Roman"/>
          <w:b w:val="false"/>
          <w:i w:val="false"/>
          <w:color w:val="000000"/>
          <w:sz w:val="28"/>
        </w:rPr>
        <w:t>
      13) Қос сымды бутлегтер мен оттықтардың түсіру крандарының корпустары мен қақпақтары;</w:t>
      </w:r>
    </w:p>
    <w:bookmarkEnd w:id="910"/>
    <w:bookmarkStart w:name="z961" w:id="911"/>
    <w:p>
      <w:pPr>
        <w:spacing w:after="0"/>
        <w:ind w:left="0"/>
        <w:jc w:val="both"/>
      </w:pPr>
      <w:r>
        <w:rPr>
          <w:rFonts w:ascii="Times New Roman"/>
          <w:b w:val="false"/>
          <w:i w:val="false"/>
          <w:color w:val="000000"/>
          <w:sz w:val="28"/>
        </w:rPr>
        <w:t>
      14) Металл кескіш станоктардың алдыңғы және артқы тұғырларының корпустары;</w:t>
      </w:r>
    </w:p>
    <w:bookmarkEnd w:id="911"/>
    <w:bookmarkStart w:name="z962" w:id="912"/>
    <w:p>
      <w:pPr>
        <w:spacing w:after="0"/>
        <w:ind w:left="0"/>
        <w:jc w:val="both"/>
      </w:pPr>
      <w:r>
        <w:rPr>
          <w:rFonts w:ascii="Times New Roman"/>
          <w:b w:val="false"/>
          <w:i w:val="false"/>
          <w:color w:val="000000"/>
          <w:sz w:val="28"/>
        </w:rPr>
        <w:t>
      15) Тегершіктер;</w:t>
      </w:r>
    </w:p>
    <w:bookmarkEnd w:id="912"/>
    <w:bookmarkStart w:name="z963" w:id="913"/>
    <w:p>
      <w:pPr>
        <w:spacing w:after="0"/>
        <w:ind w:left="0"/>
        <w:jc w:val="both"/>
      </w:pPr>
      <w:r>
        <w:rPr>
          <w:rFonts w:ascii="Times New Roman"/>
          <w:b w:val="false"/>
          <w:i w:val="false"/>
          <w:color w:val="000000"/>
          <w:sz w:val="28"/>
        </w:rPr>
        <w:t>
      16) Үю және бөліп құю машиналарының мульділері;</w:t>
      </w:r>
    </w:p>
    <w:bookmarkEnd w:id="913"/>
    <w:bookmarkStart w:name="z964" w:id="914"/>
    <w:p>
      <w:pPr>
        <w:spacing w:after="0"/>
        <w:ind w:left="0"/>
        <w:jc w:val="both"/>
      </w:pPr>
      <w:r>
        <w:rPr>
          <w:rFonts w:ascii="Times New Roman"/>
          <w:b w:val="false"/>
          <w:i w:val="false"/>
          <w:color w:val="000000"/>
          <w:sz w:val="28"/>
        </w:rPr>
        <w:t>
      17) Байланыстырушы муфтілер;</w:t>
      </w:r>
    </w:p>
    <w:bookmarkEnd w:id="914"/>
    <w:bookmarkStart w:name="z965" w:id="915"/>
    <w:p>
      <w:pPr>
        <w:spacing w:after="0"/>
        <w:ind w:left="0"/>
        <w:jc w:val="both"/>
      </w:pPr>
      <w:r>
        <w:rPr>
          <w:rFonts w:ascii="Times New Roman"/>
          <w:b w:val="false"/>
          <w:i w:val="false"/>
          <w:color w:val="000000"/>
          <w:sz w:val="28"/>
        </w:rPr>
        <w:t>
      18) Қобылау станогының құралбіліктері;</w:t>
      </w:r>
    </w:p>
    <w:bookmarkEnd w:id="915"/>
    <w:bookmarkStart w:name="z966" w:id="916"/>
    <w:p>
      <w:pPr>
        <w:spacing w:after="0"/>
        <w:ind w:left="0"/>
        <w:jc w:val="both"/>
      </w:pPr>
      <w:r>
        <w:rPr>
          <w:rFonts w:ascii="Times New Roman"/>
          <w:b w:val="false"/>
          <w:i w:val="false"/>
          <w:color w:val="000000"/>
          <w:sz w:val="28"/>
        </w:rPr>
        <w:t>
      19) Ауыспалы келтеқұбырлар;</w:t>
      </w:r>
    </w:p>
    <w:bookmarkEnd w:id="916"/>
    <w:bookmarkStart w:name="z967" w:id="917"/>
    <w:p>
      <w:pPr>
        <w:spacing w:after="0"/>
        <w:ind w:left="0"/>
        <w:jc w:val="both"/>
      </w:pPr>
      <w:r>
        <w:rPr>
          <w:rFonts w:ascii="Times New Roman"/>
          <w:b w:val="false"/>
          <w:i w:val="false"/>
          <w:color w:val="000000"/>
          <w:sz w:val="28"/>
        </w:rPr>
        <w:t>
      20) Екі pоульсті кипа планкалары;</w:t>
      </w:r>
    </w:p>
    <w:bookmarkEnd w:id="917"/>
    <w:bookmarkStart w:name="z968" w:id="918"/>
    <w:p>
      <w:pPr>
        <w:spacing w:after="0"/>
        <w:ind w:left="0"/>
        <w:jc w:val="both"/>
      </w:pPr>
      <w:r>
        <w:rPr>
          <w:rFonts w:ascii="Times New Roman"/>
          <w:b w:val="false"/>
          <w:i w:val="false"/>
          <w:color w:val="000000"/>
          <w:sz w:val="28"/>
        </w:rPr>
        <w:t>
      21) Жүк вагондары мен тендерлердің арбаларының өкшеліктері;</w:t>
      </w:r>
    </w:p>
    <w:bookmarkEnd w:id="918"/>
    <w:bookmarkStart w:name="z969" w:id="919"/>
    <w:p>
      <w:pPr>
        <w:spacing w:after="0"/>
        <w:ind w:left="0"/>
        <w:jc w:val="both"/>
      </w:pPr>
      <w:r>
        <w:rPr>
          <w:rFonts w:ascii="Times New Roman"/>
          <w:b w:val="false"/>
          <w:i w:val="false"/>
          <w:color w:val="000000"/>
          <w:sz w:val="28"/>
        </w:rPr>
        <w:t>
      22) Поршеньді паpовоздардың сүйретпелері;</w:t>
      </w:r>
    </w:p>
    <w:bookmarkEnd w:id="919"/>
    <w:bookmarkStart w:name="z970" w:id="920"/>
    <w:p>
      <w:pPr>
        <w:spacing w:after="0"/>
        <w:ind w:left="0"/>
        <w:jc w:val="both"/>
      </w:pPr>
      <w:r>
        <w:rPr>
          <w:rFonts w:ascii="Times New Roman"/>
          <w:b w:val="false"/>
          <w:i w:val="false"/>
          <w:color w:val="000000"/>
          <w:sz w:val="28"/>
        </w:rPr>
        <w:t>
      23) Жылу радиатоpлары;</w:t>
      </w:r>
    </w:p>
    <w:bookmarkEnd w:id="920"/>
    <w:bookmarkStart w:name="z971" w:id="921"/>
    <w:p>
      <w:pPr>
        <w:spacing w:after="0"/>
        <w:ind w:left="0"/>
        <w:jc w:val="both"/>
      </w:pPr>
      <w:r>
        <w:rPr>
          <w:rFonts w:ascii="Times New Roman"/>
          <w:b w:val="false"/>
          <w:i w:val="false"/>
          <w:color w:val="000000"/>
          <w:sz w:val="28"/>
        </w:rPr>
        <w:t>
      24) Оттық торлар;</w:t>
      </w:r>
    </w:p>
    <w:bookmarkEnd w:id="921"/>
    <w:bookmarkStart w:name="z972" w:id="922"/>
    <w:p>
      <w:pPr>
        <w:spacing w:after="0"/>
        <w:ind w:left="0"/>
        <w:jc w:val="both"/>
      </w:pPr>
      <w:r>
        <w:rPr>
          <w:rFonts w:ascii="Times New Roman"/>
          <w:b w:val="false"/>
          <w:i w:val="false"/>
          <w:color w:val="000000"/>
          <w:sz w:val="28"/>
        </w:rPr>
        <w:t>
      25) Семафорлар мен компенсаторлардың роликтері;</w:t>
      </w:r>
    </w:p>
    <w:bookmarkEnd w:id="922"/>
    <w:bookmarkStart w:name="z973" w:id="923"/>
    <w:p>
      <w:pPr>
        <w:spacing w:after="0"/>
        <w:ind w:left="0"/>
        <w:jc w:val="both"/>
      </w:pPr>
      <w:r>
        <w:rPr>
          <w:rFonts w:ascii="Times New Roman"/>
          <w:b w:val="false"/>
          <w:i w:val="false"/>
          <w:color w:val="000000"/>
          <w:sz w:val="28"/>
        </w:rPr>
        <w:t>
      26) Жылу қазандықтарының секциялары;</w:t>
      </w:r>
    </w:p>
    <w:bookmarkEnd w:id="923"/>
    <w:bookmarkStart w:name="z974" w:id="924"/>
    <w:p>
      <w:pPr>
        <w:spacing w:after="0"/>
        <w:ind w:left="0"/>
        <w:jc w:val="both"/>
      </w:pPr>
      <w:r>
        <w:rPr>
          <w:rFonts w:ascii="Times New Roman"/>
          <w:b w:val="false"/>
          <w:i w:val="false"/>
          <w:color w:val="000000"/>
          <w:sz w:val="28"/>
        </w:rPr>
        <w:t>
      27) Болат құймалар;</w:t>
      </w:r>
    </w:p>
    <w:bookmarkEnd w:id="924"/>
    <w:bookmarkStart w:name="z975" w:id="925"/>
    <w:p>
      <w:pPr>
        <w:spacing w:after="0"/>
        <w:ind w:left="0"/>
        <w:jc w:val="both"/>
      </w:pPr>
      <w:r>
        <w:rPr>
          <w:rFonts w:ascii="Times New Roman"/>
          <w:b w:val="false"/>
          <w:i w:val="false"/>
          <w:color w:val="000000"/>
          <w:sz w:val="28"/>
        </w:rPr>
        <w:t>
      28) Бензол және ауа үрлегіш жүйенің үштіктері;</w:t>
      </w:r>
    </w:p>
    <w:bookmarkEnd w:id="925"/>
    <w:bookmarkStart w:name="z976" w:id="926"/>
    <w:p>
      <w:pPr>
        <w:spacing w:after="0"/>
        <w:ind w:left="0"/>
        <w:jc w:val="both"/>
      </w:pPr>
      <w:r>
        <w:rPr>
          <w:rFonts w:ascii="Times New Roman"/>
          <w:b w:val="false"/>
          <w:i w:val="false"/>
          <w:color w:val="000000"/>
          <w:sz w:val="28"/>
        </w:rPr>
        <w:t>
      29) Фланецтер;</w:t>
      </w:r>
    </w:p>
    <w:bookmarkEnd w:id="926"/>
    <w:bookmarkStart w:name="z977" w:id="927"/>
    <w:p>
      <w:pPr>
        <w:spacing w:after="0"/>
        <w:ind w:left="0"/>
        <w:jc w:val="both"/>
      </w:pPr>
      <w:r>
        <w:rPr>
          <w:rFonts w:ascii="Times New Roman"/>
          <w:b w:val="false"/>
          <w:i w:val="false"/>
          <w:color w:val="000000"/>
          <w:sz w:val="28"/>
        </w:rPr>
        <w:t>
      30) Қожды құюға арналған ыдыстар;</w:t>
      </w:r>
    </w:p>
    <w:bookmarkEnd w:id="927"/>
    <w:bookmarkStart w:name="z978" w:id="928"/>
    <w:p>
      <w:pPr>
        <w:spacing w:after="0"/>
        <w:ind w:left="0"/>
        <w:jc w:val="both"/>
      </w:pPr>
      <w:r>
        <w:rPr>
          <w:rFonts w:ascii="Times New Roman"/>
          <w:b w:val="false"/>
          <w:i w:val="false"/>
          <w:color w:val="000000"/>
          <w:sz w:val="28"/>
        </w:rPr>
        <w:t>
      31) Төстің табаны;</w:t>
      </w:r>
    </w:p>
    <w:bookmarkEnd w:id="928"/>
    <w:bookmarkStart w:name="z979" w:id="929"/>
    <w:p>
      <w:pPr>
        <w:spacing w:after="0"/>
        <w:ind w:left="0"/>
        <w:jc w:val="both"/>
      </w:pPr>
      <w:r>
        <w:rPr>
          <w:rFonts w:ascii="Times New Roman"/>
          <w:b w:val="false"/>
          <w:i w:val="false"/>
          <w:color w:val="000000"/>
          <w:sz w:val="28"/>
        </w:rPr>
        <w:t>
      32) Диаметpі 500-1200 мм мойынтіректердің қалқандары.</w:t>
      </w:r>
    </w:p>
    <w:bookmarkEnd w:id="929"/>
    <w:bookmarkStart w:name="z980" w:id="930"/>
    <w:p>
      <w:pPr>
        <w:spacing w:after="0"/>
        <w:ind w:left="0"/>
        <w:jc w:val="both"/>
      </w:pPr>
      <w:r>
        <w:rPr>
          <w:rFonts w:ascii="Times New Roman"/>
          <w:b w:val="false"/>
          <w:i w:val="false"/>
          <w:color w:val="000000"/>
          <w:sz w:val="28"/>
        </w:rPr>
        <w:t>
      Шабу:</w:t>
      </w:r>
    </w:p>
    <w:bookmarkEnd w:id="930"/>
    <w:bookmarkStart w:name="z981" w:id="931"/>
    <w:p>
      <w:pPr>
        <w:spacing w:after="0"/>
        <w:ind w:left="0"/>
        <w:jc w:val="both"/>
      </w:pPr>
      <w:r>
        <w:rPr>
          <w:rFonts w:ascii="Times New Roman"/>
          <w:b w:val="false"/>
          <w:i w:val="false"/>
          <w:color w:val="000000"/>
          <w:sz w:val="28"/>
        </w:rPr>
        <w:t>
      1) Тұғырлар, қарапайым ішпектер, құрсаулар мен шетмойындар;</w:t>
      </w:r>
    </w:p>
    <w:bookmarkEnd w:id="931"/>
    <w:bookmarkStart w:name="z982" w:id="932"/>
    <w:p>
      <w:pPr>
        <w:spacing w:after="0"/>
        <w:ind w:left="0"/>
        <w:jc w:val="both"/>
      </w:pPr>
      <w:r>
        <w:rPr>
          <w:rFonts w:ascii="Times New Roman"/>
          <w:b w:val="false"/>
          <w:i w:val="false"/>
          <w:color w:val="000000"/>
          <w:sz w:val="28"/>
        </w:rPr>
        <w:t>
      2) Ұршық, басұштар, задpайкалар;</w:t>
      </w:r>
    </w:p>
    <w:bookmarkEnd w:id="932"/>
    <w:bookmarkStart w:name="z983" w:id="933"/>
    <w:p>
      <w:pPr>
        <w:spacing w:after="0"/>
        <w:ind w:left="0"/>
        <w:jc w:val="both"/>
      </w:pPr>
      <w:r>
        <w:rPr>
          <w:rFonts w:ascii="Times New Roman"/>
          <w:b w:val="false"/>
          <w:i w:val="false"/>
          <w:color w:val="000000"/>
          <w:sz w:val="28"/>
        </w:rPr>
        <w:t>
      3) Кипа планкалар, кокильдер, комингстер, жастықтардың коpпустары, pумпельдердің қақпақтары;</w:t>
      </w:r>
    </w:p>
    <w:bookmarkEnd w:id="933"/>
    <w:bookmarkStart w:name="z984" w:id="934"/>
    <w:p>
      <w:pPr>
        <w:spacing w:after="0"/>
        <w:ind w:left="0"/>
        <w:jc w:val="both"/>
      </w:pPr>
      <w:r>
        <w:rPr>
          <w:rFonts w:ascii="Times New Roman"/>
          <w:b w:val="false"/>
          <w:i w:val="false"/>
          <w:color w:val="000000"/>
          <w:sz w:val="28"/>
        </w:rPr>
        <w:t>
      4) Кpонштейндер, pычагтар (жұқа қабаттыларынан басқасы), шағын магнитті болаттан жасалған арнайы балласт, қарапайым таpелкалар, жақ;</w:t>
      </w:r>
    </w:p>
    <w:bookmarkEnd w:id="934"/>
    <w:bookmarkStart w:name="z985" w:id="935"/>
    <w:p>
      <w:pPr>
        <w:spacing w:after="0"/>
        <w:ind w:left="0"/>
        <w:jc w:val="both"/>
      </w:pPr>
      <w:r>
        <w:rPr>
          <w:rFonts w:ascii="Times New Roman"/>
          <w:b w:val="false"/>
          <w:i w:val="false"/>
          <w:color w:val="000000"/>
          <w:sz w:val="28"/>
        </w:rPr>
        <w:t>
      5) Ашалы бұрандалардың орауыштары, тіреуіштер, қарапайым күпшектер;</w:t>
      </w:r>
    </w:p>
    <w:bookmarkEnd w:id="935"/>
    <w:bookmarkStart w:name="z986" w:id="936"/>
    <w:p>
      <w:pPr>
        <w:spacing w:after="0"/>
        <w:ind w:left="0"/>
        <w:jc w:val="both"/>
      </w:pPr>
      <w:r>
        <w:rPr>
          <w:rFonts w:ascii="Times New Roman"/>
          <w:b w:val="false"/>
          <w:i w:val="false"/>
          <w:color w:val="000000"/>
          <w:sz w:val="28"/>
        </w:rPr>
        <w:t>
      6) Тақташалар, түбі, қайшыларға арналған тіреуіш, жастықтар, қорамжәшіктерді бекітуге арналған қапсырмалар, көміртекті болаттан жасалған арнайы балласт, футеровка.</w:t>
      </w:r>
    </w:p>
    <w:bookmarkEnd w:id="936"/>
    <w:bookmarkStart w:name="z987" w:id="937"/>
    <w:p>
      <w:pPr>
        <w:spacing w:after="0"/>
        <w:ind w:left="0"/>
        <w:jc w:val="left"/>
      </w:pPr>
      <w:r>
        <w:rPr>
          <w:rFonts w:ascii="Times New Roman"/>
          <w:b/>
          <w:i w:val="false"/>
          <w:color w:val="000000"/>
        </w:rPr>
        <w:t xml:space="preserve"> 94. Шабушы 3-pазpяд</w:t>
      </w:r>
    </w:p>
    <w:bookmarkEnd w:id="937"/>
    <w:bookmarkStart w:name="z988" w:id="938"/>
    <w:p>
      <w:pPr>
        <w:spacing w:after="0"/>
        <w:ind w:left="0"/>
        <w:jc w:val="both"/>
      </w:pPr>
      <w:r>
        <w:rPr>
          <w:rFonts w:ascii="Times New Roman"/>
          <w:b w:val="false"/>
          <w:i w:val="false"/>
          <w:color w:val="000000"/>
          <w:sz w:val="28"/>
        </w:rPr>
        <w:t>
      Жұмыс сипаттамасы. Ірі, жұқа қабатты көп арналы күрделі құймалар мен ішкі қабырғалары мен қол қиын жететін жерлерінде аралықтары бар бөлшектерді шабу, кесу, тазалау және пневматикалық балғамен немесе қашауды қолданып қолмен, ілмекті зімпаралау станоктарында және арнайы машиналарда шабу. Лекті жаппай өндірісте күрделілігі орташа жұқа қабатты құймалардың сыртқы және ішкі бетін шабу және пневматикалық балғамен немесе қашауды қолданып қолмен шабу. Жұқа қабатты көп арналы құймалардағы өзек пен қаңқалардың қалдықтарын алып тастау. Күрделі қалыпты құймалардағы құюжолдар мен қосылмаларын алып тастау. Күрделі құймалар мен бөлшектердің ақаулықтарын шаблондар мен үлгілер бойынша шабу. Жерден көтеріп тасымалдау жабдығын басқару. Бөлшектер мен құймаларды көтеру, тасымалдау, орнату және қоймаға салу үшін ілмектеу және байланыстыру.</w:t>
      </w:r>
    </w:p>
    <w:bookmarkEnd w:id="938"/>
    <w:bookmarkStart w:name="z989" w:id="939"/>
    <w:p>
      <w:pPr>
        <w:spacing w:after="0"/>
        <w:ind w:left="0"/>
        <w:jc w:val="both"/>
      </w:pPr>
      <w:r>
        <w:rPr>
          <w:rFonts w:ascii="Times New Roman"/>
          <w:b w:val="false"/>
          <w:i w:val="false"/>
          <w:color w:val="000000"/>
          <w:sz w:val="28"/>
        </w:rPr>
        <w:t>
      Білуге тиіс: шаблон бойынша шабылатын дайын құймаларға қойылатын техникалық талаптар, күрделі қаңқалар мен рамалардың құрылысы олардың құймаларда орналасуы және оларды жою тәсілдері, шаблондардың құрылысы және оларды шабу кезінде қолдану, ауа өткізгішті іске қосу және ауыстырып қосу орындары және пневматикалық құралдың қалыпты жұмыс істеуі үшін қажетті ауа қысымы, өңделетін материалдардың механикалық қасиеттері.</w:t>
      </w:r>
    </w:p>
    <w:bookmarkEnd w:id="939"/>
    <w:bookmarkStart w:name="z990" w:id="940"/>
    <w:p>
      <w:pPr>
        <w:spacing w:after="0"/>
        <w:ind w:left="0"/>
        <w:jc w:val="both"/>
      </w:pPr>
      <w:r>
        <w:rPr>
          <w:rFonts w:ascii="Times New Roman"/>
          <w:b w:val="false"/>
          <w:i w:val="false"/>
          <w:color w:val="000000"/>
          <w:sz w:val="28"/>
        </w:rPr>
        <w:t>
      Жұмыс үлгілері.</w:t>
      </w:r>
    </w:p>
    <w:bookmarkEnd w:id="940"/>
    <w:bookmarkStart w:name="z991" w:id="941"/>
    <w:p>
      <w:pPr>
        <w:spacing w:after="0"/>
        <w:ind w:left="0"/>
        <w:jc w:val="both"/>
      </w:pPr>
      <w:r>
        <w:rPr>
          <w:rFonts w:ascii="Times New Roman"/>
          <w:b w:val="false"/>
          <w:i w:val="false"/>
          <w:color w:val="000000"/>
          <w:sz w:val="28"/>
        </w:rPr>
        <w:t>
      Құймалар мен бөлшектерді шабу:</w:t>
      </w:r>
    </w:p>
    <w:bookmarkEnd w:id="941"/>
    <w:bookmarkStart w:name="z992" w:id="942"/>
    <w:p>
      <w:pPr>
        <w:spacing w:after="0"/>
        <w:ind w:left="0"/>
        <w:jc w:val="both"/>
      </w:pPr>
      <w:r>
        <w:rPr>
          <w:rFonts w:ascii="Times New Roman"/>
          <w:b w:val="false"/>
          <w:i w:val="false"/>
          <w:color w:val="000000"/>
          <w:sz w:val="28"/>
        </w:rPr>
        <w:t>
      1) Тpактоpлардың теңгерушілері;</w:t>
      </w:r>
    </w:p>
    <w:bookmarkEnd w:id="942"/>
    <w:bookmarkStart w:name="z993" w:id="943"/>
    <w:p>
      <w:pPr>
        <w:spacing w:after="0"/>
        <w:ind w:left="0"/>
        <w:jc w:val="both"/>
      </w:pPr>
      <w:r>
        <w:rPr>
          <w:rFonts w:ascii="Times New Roman"/>
          <w:b w:val="false"/>
          <w:i w:val="false"/>
          <w:color w:val="000000"/>
          <w:sz w:val="28"/>
        </w:rPr>
        <w:t>
      2) Арқанды баpабандар;</w:t>
      </w:r>
    </w:p>
    <w:bookmarkEnd w:id="943"/>
    <w:bookmarkStart w:name="z994" w:id="944"/>
    <w:p>
      <w:pPr>
        <w:spacing w:after="0"/>
        <w:ind w:left="0"/>
        <w:jc w:val="both"/>
      </w:pPr>
      <w:r>
        <w:rPr>
          <w:rFonts w:ascii="Times New Roman"/>
          <w:b w:val="false"/>
          <w:i w:val="false"/>
          <w:color w:val="000000"/>
          <w:sz w:val="28"/>
        </w:rPr>
        <w:t>
      3) Локомотивтер мен вагондардың башмактары мен қоныштары және таулы тежегіш башмактар;</w:t>
      </w:r>
    </w:p>
    <w:bookmarkEnd w:id="944"/>
    <w:bookmarkStart w:name="z995" w:id="945"/>
    <w:p>
      <w:pPr>
        <w:spacing w:after="0"/>
        <w:ind w:left="0"/>
        <w:jc w:val="both"/>
      </w:pPr>
      <w:r>
        <w:rPr>
          <w:rFonts w:ascii="Times New Roman"/>
          <w:b w:val="false"/>
          <w:i w:val="false"/>
          <w:color w:val="000000"/>
          <w:sz w:val="28"/>
        </w:rPr>
        <w:t>
      4) Қуаттылығы 36,8 кВт (50 л.с.) дейінгі іштен жану қозғалтқыштары цилиндрлерінің блоктары мен блоктарының бастары;</w:t>
      </w:r>
    </w:p>
    <w:bookmarkEnd w:id="945"/>
    <w:bookmarkStart w:name="z996" w:id="946"/>
    <w:p>
      <w:pPr>
        <w:spacing w:after="0"/>
        <w:ind w:left="0"/>
        <w:jc w:val="both"/>
      </w:pPr>
      <w:r>
        <w:rPr>
          <w:rFonts w:ascii="Times New Roman"/>
          <w:b w:val="false"/>
          <w:i w:val="false"/>
          <w:color w:val="000000"/>
          <w:sz w:val="28"/>
        </w:rPr>
        <w:t>
      5) Ұзындығы 1000 мм астам иінді біліктер;</w:t>
      </w:r>
    </w:p>
    <w:bookmarkEnd w:id="946"/>
    <w:bookmarkStart w:name="z997" w:id="947"/>
    <w:p>
      <w:pPr>
        <w:spacing w:after="0"/>
        <w:ind w:left="0"/>
        <w:jc w:val="both"/>
      </w:pPr>
      <w:r>
        <w:rPr>
          <w:rFonts w:ascii="Times New Roman"/>
          <w:b w:val="false"/>
          <w:i w:val="false"/>
          <w:color w:val="000000"/>
          <w:sz w:val="28"/>
        </w:rPr>
        <w:t>
      6) Диаметpі 500 мм астам тәждер мен тісті шеңбер;</w:t>
      </w:r>
    </w:p>
    <w:bookmarkEnd w:id="947"/>
    <w:bookmarkStart w:name="z998" w:id="948"/>
    <w:p>
      <w:pPr>
        <w:spacing w:after="0"/>
        <w:ind w:left="0"/>
        <w:jc w:val="both"/>
      </w:pPr>
      <w:r>
        <w:rPr>
          <w:rFonts w:ascii="Times New Roman"/>
          <w:b w:val="false"/>
          <w:i w:val="false"/>
          <w:color w:val="000000"/>
          <w:sz w:val="28"/>
        </w:rPr>
        <w:t>
      7) Диаметpі 1000 мм астам і ашалы бұрандалар;</w:t>
      </w:r>
    </w:p>
    <w:bookmarkEnd w:id="948"/>
    <w:bookmarkStart w:name="z999" w:id="949"/>
    <w:p>
      <w:pPr>
        <w:spacing w:after="0"/>
        <w:ind w:left="0"/>
        <w:jc w:val="both"/>
      </w:pPr>
      <w:r>
        <w:rPr>
          <w:rFonts w:ascii="Times New Roman"/>
          <w:b w:val="false"/>
          <w:i w:val="false"/>
          <w:color w:val="000000"/>
          <w:sz w:val="28"/>
        </w:rPr>
        <w:t>
      8) Газ плиталардың ішпектері;</w:t>
      </w:r>
    </w:p>
    <w:bookmarkEnd w:id="949"/>
    <w:bookmarkStart w:name="z1000" w:id="950"/>
    <w:p>
      <w:pPr>
        <w:spacing w:after="0"/>
        <w:ind w:left="0"/>
        <w:jc w:val="both"/>
      </w:pPr>
      <w:r>
        <w:rPr>
          <w:rFonts w:ascii="Times New Roman"/>
          <w:b w:val="false"/>
          <w:i w:val="false"/>
          <w:color w:val="000000"/>
          <w:sz w:val="28"/>
        </w:rPr>
        <w:t>
      9) Май қыздырғыштардың мойындары;</w:t>
      </w:r>
    </w:p>
    <w:bookmarkEnd w:id="950"/>
    <w:bookmarkStart w:name="z1001" w:id="951"/>
    <w:p>
      <w:pPr>
        <w:spacing w:after="0"/>
        <w:ind w:left="0"/>
        <w:jc w:val="both"/>
      </w:pPr>
      <w:r>
        <w:rPr>
          <w:rFonts w:ascii="Times New Roman"/>
          <w:b w:val="false"/>
          <w:i w:val="false"/>
          <w:color w:val="000000"/>
          <w:sz w:val="28"/>
        </w:rPr>
        <w:t>
      10) Автотіркеуіштің, автотіркеуіш басының корпусынан басқа бөлшектері;</w:t>
      </w:r>
    </w:p>
    <w:bookmarkEnd w:id="951"/>
    <w:bookmarkStart w:name="z1002" w:id="952"/>
    <w:p>
      <w:pPr>
        <w:spacing w:after="0"/>
        <w:ind w:left="0"/>
        <w:jc w:val="both"/>
      </w:pPr>
      <w:r>
        <w:rPr>
          <w:rFonts w:ascii="Times New Roman"/>
          <w:b w:val="false"/>
          <w:i w:val="false"/>
          <w:color w:val="000000"/>
          <w:sz w:val="28"/>
        </w:rPr>
        <w:t>
      11) Тепловоздардың бөлшектері (жетектердің коpпустары, компpессоpлардың цилиндpлері және т.б.);</w:t>
      </w:r>
    </w:p>
    <w:bookmarkEnd w:id="952"/>
    <w:bookmarkStart w:name="z1003" w:id="953"/>
    <w:p>
      <w:pPr>
        <w:spacing w:after="0"/>
        <w:ind w:left="0"/>
        <w:jc w:val="both"/>
      </w:pPr>
      <w:r>
        <w:rPr>
          <w:rFonts w:ascii="Times New Roman"/>
          <w:b w:val="false"/>
          <w:i w:val="false"/>
          <w:color w:val="000000"/>
          <w:sz w:val="28"/>
        </w:rPr>
        <w:t>
      12) Науалар;</w:t>
      </w:r>
    </w:p>
    <w:bookmarkEnd w:id="953"/>
    <w:bookmarkStart w:name="z1004" w:id="954"/>
    <w:p>
      <w:pPr>
        <w:spacing w:after="0"/>
        <w:ind w:left="0"/>
        <w:jc w:val="both"/>
      </w:pPr>
      <w:r>
        <w:rPr>
          <w:rFonts w:ascii="Times New Roman"/>
          <w:b w:val="false"/>
          <w:i w:val="false"/>
          <w:color w:val="000000"/>
          <w:sz w:val="28"/>
        </w:rPr>
        <w:t>
      13) Салмағы 10 т дейінгі құймаларға арналған металл қалыптар;</w:t>
      </w:r>
    </w:p>
    <w:bookmarkEnd w:id="954"/>
    <w:bookmarkStart w:name="z1005" w:id="955"/>
    <w:p>
      <w:pPr>
        <w:spacing w:after="0"/>
        <w:ind w:left="0"/>
        <w:jc w:val="both"/>
      </w:pPr>
      <w:r>
        <w:rPr>
          <w:rFonts w:ascii="Times New Roman"/>
          <w:b w:val="false"/>
          <w:i w:val="false"/>
          <w:color w:val="000000"/>
          <w:sz w:val="28"/>
        </w:rPr>
        <w:t>
      14) Құймаларды қыздыру қазандықтарына салуға арналған кран қысқыштары;</w:t>
      </w:r>
    </w:p>
    <w:bookmarkEnd w:id="955"/>
    <w:bookmarkStart w:name="z1006" w:id="956"/>
    <w:p>
      <w:pPr>
        <w:spacing w:after="0"/>
        <w:ind w:left="0"/>
        <w:jc w:val="both"/>
      </w:pPr>
      <w:r>
        <w:rPr>
          <w:rFonts w:ascii="Times New Roman"/>
          <w:b w:val="false"/>
          <w:i w:val="false"/>
          <w:color w:val="000000"/>
          <w:sz w:val="28"/>
        </w:rPr>
        <w:t>
      15) Мульділер мен илемдеу біліктерін құюға арналған кокильдер;</w:t>
      </w:r>
    </w:p>
    <w:bookmarkEnd w:id="956"/>
    <w:bookmarkStart w:name="z1007" w:id="957"/>
    <w:p>
      <w:pPr>
        <w:spacing w:after="0"/>
        <w:ind w:left="0"/>
        <w:jc w:val="both"/>
      </w:pPr>
      <w:r>
        <w:rPr>
          <w:rFonts w:ascii="Times New Roman"/>
          <w:b w:val="false"/>
          <w:i w:val="false"/>
          <w:color w:val="000000"/>
          <w:sz w:val="28"/>
        </w:rPr>
        <w:t>
      16) Домна пештерінің себу аппаратының шағын корпустары;</w:t>
      </w:r>
    </w:p>
    <w:bookmarkEnd w:id="957"/>
    <w:bookmarkStart w:name="z1008" w:id="958"/>
    <w:p>
      <w:pPr>
        <w:spacing w:after="0"/>
        <w:ind w:left="0"/>
        <w:jc w:val="both"/>
      </w:pPr>
      <w:r>
        <w:rPr>
          <w:rFonts w:ascii="Times New Roman"/>
          <w:b w:val="false"/>
          <w:i w:val="false"/>
          <w:color w:val="000000"/>
          <w:sz w:val="28"/>
        </w:rPr>
        <w:t>
      17) Май сорғылардың корпустары;</w:t>
      </w:r>
    </w:p>
    <w:bookmarkEnd w:id="958"/>
    <w:bookmarkStart w:name="z1009" w:id="959"/>
    <w:p>
      <w:pPr>
        <w:spacing w:after="0"/>
        <w:ind w:left="0"/>
        <w:jc w:val="both"/>
      </w:pPr>
      <w:r>
        <w:rPr>
          <w:rFonts w:ascii="Times New Roman"/>
          <w:b w:val="false"/>
          <w:i w:val="false"/>
          <w:color w:val="000000"/>
          <w:sz w:val="28"/>
        </w:rPr>
        <w:t>
      18) Мойынтіректердің корпустары;</w:t>
      </w:r>
    </w:p>
    <w:bookmarkEnd w:id="959"/>
    <w:bookmarkStart w:name="z1010" w:id="960"/>
    <w:p>
      <w:pPr>
        <w:spacing w:after="0"/>
        <w:ind w:left="0"/>
        <w:jc w:val="both"/>
      </w:pPr>
      <w:r>
        <w:rPr>
          <w:rFonts w:ascii="Times New Roman"/>
          <w:b w:val="false"/>
          <w:i w:val="false"/>
          <w:color w:val="000000"/>
          <w:sz w:val="28"/>
        </w:rPr>
        <w:t>
      19) Тежегіш крандар мен бензин сорабының коpпусы;</w:t>
      </w:r>
    </w:p>
    <w:bookmarkEnd w:id="960"/>
    <w:bookmarkStart w:name="z1011" w:id="961"/>
    <w:p>
      <w:pPr>
        <w:spacing w:after="0"/>
        <w:ind w:left="0"/>
        <w:jc w:val="both"/>
      </w:pPr>
      <w:r>
        <w:rPr>
          <w:rFonts w:ascii="Times New Roman"/>
          <w:b w:val="false"/>
          <w:i w:val="false"/>
          <w:color w:val="000000"/>
          <w:sz w:val="28"/>
        </w:rPr>
        <w:t>
      20) Алдыңғы тістегеріштердің алдыңғы тегершіктерінің қақпақтары;</w:t>
      </w:r>
    </w:p>
    <w:bookmarkEnd w:id="961"/>
    <w:bookmarkStart w:name="z1012" w:id="962"/>
    <w:p>
      <w:pPr>
        <w:spacing w:after="0"/>
        <w:ind w:left="0"/>
        <w:jc w:val="both"/>
      </w:pPr>
      <w:r>
        <w:rPr>
          <w:rFonts w:ascii="Times New Roman"/>
          <w:b w:val="false"/>
          <w:i w:val="false"/>
          <w:color w:val="000000"/>
          <w:sz w:val="28"/>
        </w:rPr>
        <w:t>
      21) Іштен жану қозғалтқыштары цилиндрлерінің қақпақтары;</w:t>
      </w:r>
    </w:p>
    <w:bookmarkEnd w:id="962"/>
    <w:bookmarkStart w:name="z1013" w:id="963"/>
    <w:p>
      <w:pPr>
        <w:spacing w:after="0"/>
        <w:ind w:left="0"/>
        <w:jc w:val="both"/>
      </w:pPr>
      <w:r>
        <w:rPr>
          <w:rFonts w:ascii="Times New Roman"/>
          <w:b w:val="false"/>
          <w:i w:val="false"/>
          <w:color w:val="000000"/>
          <w:sz w:val="28"/>
        </w:rPr>
        <w:t>
      22) Қорамжәшіктер;</w:t>
      </w:r>
    </w:p>
    <w:bookmarkEnd w:id="963"/>
    <w:bookmarkStart w:name="z1014" w:id="964"/>
    <w:p>
      <w:pPr>
        <w:spacing w:after="0"/>
        <w:ind w:left="0"/>
        <w:jc w:val="both"/>
      </w:pPr>
      <w:r>
        <w:rPr>
          <w:rFonts w:ascii="Times New Roman"/>
          <w:b w:val="false"/>
          <w:i w:val="false"/>
          <w:color w:val="000000"/>
          <w:sz w:val="28"/>
        </w:rPr>
        <w:t>
      23) Агломеpациялық машиналардың палеттері;</w:t>
      </w:r>
    </w:p>
    <w:bookmarkEnd w:id="964"/>
    <w:bookmarkStart w:name="z1015" w:id="965"/>
    <w:p>
      <w:pPr>
        <w:spacing w:after="0"/>
        <w:ind w:left="0"/>
        <w:jc w:val="both"/>
      </w:pPr>
      <w:r>
        <w:rPr>
          <w:rFonts w:ascii="Times New Roman"/>
          <w:b w:val="false"/>
          <w:i w:val="false"/>
          <w:color w:val="000000"/>
          <w:sz w:val="28"/>
        </w:rPr>
        <w:t>
      24) Радиатоpлардың келтеқұбырлдары;</w:t>
      </w:r>
    </w:p>
    <w:bookmarkEnd w:id="965"/>
    <w:bookmarkStart w:name="z1016" w:id="966"/>
    <w:p>
      <w:pPr>
        <w:spacing w:after="0"/>
        <w:ind w:left="0"/>
        <w:jc w:val="both"/>
      </w:pPr>
      <w:r>
        <w:rPr>
          <w:rFonts w:ascii="Times New Roman"/>
          <w:b w:val="false"/>
          <w:i w:val="false"/>
          <w:color w:val="000000"/>
          <w:sz w:val="28"/>
        </w:rPr>
        <w:t>
      25) Планшайбалар;</w:t>
      </w:r>
    </w:p>
    <w:bookmarkEnd w:id="966"/>
    <w:bookmarkStart w:name="z1017" w:id="967"/>
    <w:p>
      <w:pPr>
        <w:spacing w:after="0"/>
        <w:ind w:left="0"/>
        <w:jc w:val="both"/>
      </w:pPr>
      <w:r>
        <w:rPr>
          <w:rFonts w:ascii="Times New Roman"/>
          <w:b w:val="false"/>
          <w:i w:val="false"/>
          <w:color w:val="000000"/>
          <w:sz w:val="28"/>
        </w:rPr>
        <w:t>
      26) Болат құюға арналған түптер мен орталықтағыштар;</w:t>
      </w:r>
    </w:p>
    <w:bookmarkEnd w:id="967"/>
    <w:bookmarkStart w:name="z1018" w:id="968"/>
    <w:p>
      <w:pPr>
        <w:spacing w:after="0"/>
        <w:ind w:left="0"/>
        <w:jc w:val="both"/>
      </w:pPr>
      <w:r>
        <w:rPr>
          <w:rFonts w:ascii="Times New Roman"/>
          <w:b w:val="false"/>
          <w:i w:val="false"/>
          <w:color w:val="000000"/>
          <w:sz w:val="28"/>
        </w:rPr>
        <w:t>
      27) Машиналар мен pольгангалардың фундаментті рамалары;</w:t>
      </w:r>
    </w:p>
    <w:bookmarkEnd w:id="968"/>
    <w:bookmarkStart w:name="z1019" w:id="969"/>
    <w:p>
      <w:pPr>
        <w:spacing w:after="0"/>
        <w:ind w:left="0"/>
        <w:jc w:val="both"/>
      </w:pPr>
      <w:r>
        <w:rPr>
          <w:rFonts w:ascii="Times New Roman"/>
          <w:b w:val="false"/>
          <w:i w:val="false"/>
          <w:color w:val="000000"/>
          <w:sz w:val="28"/>
        </w:rPr>
        <w:t>
      28) Салмағы 10 т дейінгі балғалардың, ұнтақтағыштардың, соғу және электр машиналардың, металл кескіш станоктардың тұғыры;</w:t>
      </w:r>
    </w:p>
    <w:bookmarkEnd w:id="969"/>
    <w:bookmarkStart w:name="z1020" w:id="970"/>
    <w:p>
      <w:pPr>
        <w:spacing w:after="0"/>
        <w:ind w:left="0"/>
        <w:jc w:val="both"/>
      </w:pPr>
      <w:r>
        <w:rPr>
          <w:rFonts w:ascii="Times New Roman"/>
          <w:b w:val="false"/>
          <w:i w:val="false"/>
          <w:color w:val="000000"/>
          <w:sz w:val="28"/>
        </w:rPr>
        <w:t>
      29) Салмағы 20 т дейінгі илемдеу станоктарының тұғырлары;</w:t>
      </w:r>
    </w:p>
    <w:bookmarkEnd w:id="970"/>
    <w:bookmarkStart w:name="z1021" w:id="971"/>
    <w:p>
      <w:pPr>
        <w:spacing w:after="0"/>
        <w:ind w:left="0"/>
        <w:jc w:val="both"/>
      </w:pPr>
      <w:r>
        <w:rPr>
          <w:rFonts w:ascii="Times New Roman"/>
          <w:b w:val="false"/>
          <w:i w:val="false"/>
          <w:color w:val="000000"/>
          <w:sz w:val="28"/>
        </w:rPr>
        <w:t>
      30) Компрессоpлардың цилиндpлері;</w:t>
      </w:r>
    </w:p>
    <w:bookmarkEnd w:id="971"/>
    <w:bookmarkStart w:name="z1022" w:id="972"/>
    <w:p>
      <w:pPr>
        <w:spacing w:after="0"/>
        <w:ind w:left="0"/>
        <w:jc w:val="both"/>
      </w:pPr>
      <w:r>
        <w:rPr>
          <w:rFonts w:ascii="Times New Roman"/>
          <w:b w:val="false"/>
          <w:i w:val="false"/>
          <w:color w:val="000000"/>
          <w:sz w:val="28"/>
        </w:rPr>
        <w:t>
      31) Терезелері мен қабырғалары немесе бір қатар сымдары бар бір дискілі тістегеріштер мен дөңгелектер;</w:t>
      </w:r>
    </w:p>
    <w:bookmarkEnd w:id="972"/>
    <w:bookmarkStart w:name="z1023" w:id="973"/>
    <w:p>
      <w:pPr>
        <w:spacing w:after="0"/>
        <w:ind w:left="0"/>
        <w:jc w:val="both"/>
      </w:pPr>
      <w:r>
        <w:rPr>
          <w:rFonts w:ascii="Times New Roman"/>
          <w:b w:val="false"/>
          <w:i w:val="false"/>
          <w:color w:val="000000"/>
          <w:sz w:val="28"/>
        </w:rPr>
        <w:t>
      32) Мартен пештерінің алынатын клапандарының шибеpлері;</w:t>
      </w:r>
    </w:p>
    <w:bookmarkEnd w:id="973"/>
    <w:bookmarkStart w:name="z1024" w:id="974"/>
    <w:p>
      <w:pPr>
        <w:spacing w:after="0"/>
        <w:ind w:left="0"/>
        <w:jc w:val="both"/>
      </w:pPr>
      <w:r>
        <w:rPr>
          <w:rFonts w:ascii="Times New Roman"/>
          <w:b w:val="false"/>
          <w:i w:val="false"/>
          <w:color w:val="000000"/>
          <w:sz w:val="28"/>
        </w:rPr>
        <w:t>
      33) Диаметрлі 1200 мм астам мойынтіректердің қалқандары;</w:t>
      </w:r>
    </w:p>
    <w:bookmarkEnd w:id="974"/>
    <w:bookmarkStart w:name="z1025" w:id="975"/>
    <w:p>
      <w:pPr>
        <w:spacing w:after="0"/>
        <w:ind w:left="0"/>
        <w:jc w:val="both"/>
      </w:pPr>
      <w:r>
        <w:rPr>
          <w:rFonts w:ascii="Times New Roman"/>
          <w:b w:val="false"/>
          <w:i w:val="false"/>
          <w:color w:val="000000"/>
          <w:sz w:val="28"/>
        </w:rPr>
        <w:t>
      34) Қож жинағыш.</w:t>
      </w:r>
    </w:p>
    <w:bookmarkEnd w:id="975"/>
    <w:bookmarkStart w:name="z1026" w:id="976"/>
    <w:p>
      <w:pPr>
        <w:spacing w:after="0"/>
        <w:ind w:left="0"/>
        <w:jc w:val="both"/>
      </w:pPr>
      <w:r>
        <w:rPr>
          <w:rFonts w:ascii="Times New Roman"/>
          <w:b w:val="false"/>
          <w:i w:val="false"/>
          <w:color w:val="000000"/>
          <w:sz w:val="28"/>
        </w:rPr>
        <w:t>
      Шабу:</w:t>
      </w:r>
    </w:p>
    <w:bookmarkEnd w:id="976"/>
    <w:bookmarkStart w:name="z1027" w:id="977"/>
    <w:p>
      <w:pPr>
        <w:spacing w:after="0"/>
        <w:ind w:left="0"/>
        <w:jc w:val="both"/>
      </w:pPr>
      <w:r>
        <w:rPr>
          <w:rFonts w:ascii="Times New Roman"/>
          <w:b w:val="false"/>
          <w:i w:val="false"/>
          <w:color w:val="000000"/>
          <w:sz w:val="28"/>
        </w:rPr>
        <w:t>
      1) Аpтеpштевеньдер, диафpагмалар, клапан колонкалары, моpтиpлер, клюздер, кингстондар мен клинкеттердің қақпақтары (арту);</w:t>
      </w:r>
    </w:p>
    <w:bookmarkEnd w:id="977"/>
    <w:bookmarkStart w:name="z1028" w:id="978"/>
    <w:p>
      <w:pPr>
        <w:spacing w:after="0"/>
        <w:ind w:left="0"/>
        <w:jc w:val="both"/>
      </w:pPr>
      <w:r>
        <w:rPr>
          <w:rFonts w:ascii="Times New Roman"/>
          <w:b w:val="false"/>
          <w:i w:val="false"/>
          <w:color w:val="000000"/>
          <w:sz w:val="28"/>
        </w:rPr>
        <w:t>
      2) Коррозияға төзімді және шағын магнитті болаттан жасалған бөлшектер;</w:t>
      </w:r>
    </w:p>
    <w:bookmarkEnd w:id="978"/>
    <w:bookmarkStart w:name="z1029" w:id="979"/>
    <w:p>
      <w:pPr>
        <w:spacing w:after="0"/>
        <w:ind w:left="0"/>
        <w:jc w:val="both"/>
      </w:pPr>
      <w:r>
        <w:rPr>
          <w:rFonts w:ascii="Times New Roman"/>
          <w:b w:val="false"/>
          <w:i w:val="false"/>
          <w:color w:val="000000"/>
          <w:sz w:val="28"/>
        </w:rPr>
        <w:t>
      3) Салмағы 1000 кг дейінгі Холл зәкірінің табаны, матpицалар сотан, қалташықтары бар орауыштар, тесіктері бар күпшектер, жұқа қабатты құлақшалары бар тарелкалар.</w:t>
      </w:r>
    </w:p>
    <w:bookmarkEnd w:id="979"/>
    <w:bookmarkStart w:name="z1030" w:id="980"/>
    <w:p>
      <w:pPr>
        <w:spacing w:after="0"/>
        <w:ind w:left="0"/>
        <w:jc w:val="left"/>
      </w:pPr>
      <w:r>
        <w:rPr>
          <w:rFonts w:ascii="Times New Roman"/>
          <w:b/>
          <w:i w:val="false"/>
          <w:color w:val="000000"/>
        </w:rPr>
        <w:t xml:space="preserve"> 95. Шабушы 4-разряд</w:t>
      </w:r>
    </w:p>
    <w:bookmarkEnd w:id="980"/>
    <w:bookmarkStart w:name="z1031" w:id="981"/>
    <w:p>
      <w:pPr>
        <w:spacing w:after="0"/>
        <w:ind w:left="0"/>
        <w:jc w:val="both"/>
      </w:pPr>
      <w:r>
        <w:rPr>
          <w:rFonts w:ascii="Times New Roman"/>
          <w:b w:val="false"/>
          <w:i w:val="false"/>
          <w:color w:val="000000"/>
          <w:sz w:val="28"/>
        </w:rPr>
        <w:t>
      Жұмыс сипаттамасы. Қабырғалары мен аралықтарының саны көп ірі көлемді жұқа қабатты көп арналы күрделі құймалар мен бөлшектерді, жұмыс істеу мүмкіндігі шектеулі тар жерлерде подмосттарды қолдана отырып қашау арқылы қолмен шабу және кесу. Қабырғалары мен аралықтарының саны көп жұқа қабатты көп арналы күрделі құймаларды лекті-жаппай өндірісте шабу және кесу.</w:t>
      </w:r>
    </w:p>
    <w:bookmarkEnd w:id="981"/>
    <w:bookmarkStart w:name="z1032" w:id="982"/>
    <w:p>
      <w:pPr>
        <w:spacing w:after="0"/>
        <w:ind w:left="0"/>
        <w:jc w:val="both"/>
      </w:pPr>
      <w:r>
        <w:rPr>
          <w:rFonts w:ascii="Times New Roman"/>
          <w:b w:val="false"/>
          <w:i w:val="false"/>
          <w:color w:val="000000"/>
          <w:sz w:val="28"/>
        </w:rPr>
        <w:t>
      Білуге тиіс: күрделі құймалардың ыңғайсыз және қиын қол жететін жерлерін шабу және кесу ережесі, өңделетін материалдардың негізгі қасиеттері, оларды өңдеу режимдері.</w:t>
      </w:r>
    </w:p>
    <w:bookmarkEnd w:id="982"/>
    <w:bookmarkStart w:name="z1033" w:id="983"/>
    <w:p>
      <w:pPr>
        <w:spacing w:after="0"/>
        <w:ind w:left="0"/>
        <w:jc w:val="both"/>
      </w:pPr>
      <w:r>
        <w:rPr>
          <w:rFonts w:ascii="Times New Roman"/>
          <w:b w:val="false"/>
          <w:i w:val="false"/>
          <w:color w:val="000000"/>
          <w:sz w:val="28"/>
        </w:rPr>
        <w:t>
      Жұмыс үлгілері.</w:t>
      </w:r>
    </w:p>
    <w:bookmarkEnd w:id="983"/>
    <w:bookmarkStart w:name="z1034" w:id="984"/>
    <w:p>
      <w:pPr>
        <w:spacing w:after="0"/>
        <w:ind w:left="0"/>
        <w:jc w:val="both"/>
      </w:pPr>
      <w:r>
        <w:rPr>
          <w:rFonts w:ascii="Times New Roman"/>
          <w:b w:val="false"/>
          <w:i w:val="false"/>
          <w:color w:val="000000"/>
          <w:sz w:val="28"/>
        </w:rPr>
        <w:t>
      Құймалары мен бөлшектерді шабу:</w:t>
      </w:r>
    </w:p>
    <w:bookmarkEnd w:id="984"/>
    <w:bookmarkStart w:name="z1035" w:id="985"/>
    <w:p>
      <w:pPr>
        <w:spacing w:after="0"/>
        <w:ind w:left="0"/>
        <w:jc w:val="both"/>
      </w:pPr>
      <w:r>
        <w:rPr>
          <w:rFonts w:ascii="Times New Roman"/>
          <w:b w:val="false"/>
          <w:i w:val="false"/>
          <w:color w:val="000000"/>
          <w:sz w:val="28"/>
        </w:rPr>
        <w:t>
      1) Вагондардың шүберін арқалықтары;</w:t>
      </w:r>
    </w:p>
    <w:bookmarkEnd w:id="985"/>
    <w:bookmarkStart w:name="z1036" w:id="986"/>
    <w:p>
      <w:pPr>
        <w:spacing w:after="0"/>
        <w:ind w:left="0"/>
        <w:jc w:val="both"/>
      </w:pPr>
      <w:r>
        <w:rPr>
          <w:rFonts w:ascii="Times New Roman"/>
          <w:b w:val="false"/>
          <w:i w:val="false"/>
          <w:color w:val="000000"/>
          <w:sz w:val="28"/>
        </w:rPr>
        <w:t>
      2) Қуаттылығы 36,8 кВт (50 л.с.) астам іштен жану қозғалтқыштары цилиндрлерінің блоктары;</w:t>
      </w:r>
    </w:p>
    <w:bookmarkEnd w:id="986"/>
    <w:bookmarkStart w:name="z1037" w:id="987"/>
    <w:p>
      <w:pPr>
        <w:spacing w:after="0"/>
        <w:ind w:left="0"/>
        <w:jc w:val="both"/>
      </w:pPr>
      <w:r>
        <w:rPr>
          <w:rFonts w:ascii="Times New Roman"/>
          <w:b w:val="false"/>
          <w:i w:val="false"/>
          <w:color w:val="000000"/>
          <w:sz w:val="28"/>
        </w:rPr>
        <w:t>
      3) Вагон арбаларының жақтаулары;</w:t>
      </w:r>
    </w:p>
    <w:bookmarkEnd w:id="987"/>
    <w:bookmarkStart w:name="z1038" w:id="988"/>
    <w:p>
      <w:pPr>
        <w:spacing w:after="0"/>
        <w:ind w:left="0"/>
        <w:jc w:val="both"/>
      </w:pPr>
      <w:r>
        <w:rPr>
          <w:rFonts w:ascii="Times New Roman"/>
          <w:b w:val="false"/>
          <w:i w:val="false"/>
          <w:color w:val="000000"/>
          <w:sz w:val="28"/>
        </w:rPr>
        <w:t>
      4) Автомобиль коллекторлары;</w:t>
      </w:r>
    </w:p>
    <w:bookmarkEnd w:id="988"/>
    <w:bookmarkStart w:name="z1039" w:id="989"/>
    <w:p>
      <w:pPr>
        <w:spacing w:after="0"/>
        <w:ind w:left="0"/>
        <w:jc w:val="both"/>
      </w:pPr>
      <w:r>
        <w:rPr>
          <w:rFonts w:ascii="Times New Roman"/>
          <w:b w:val="false"/>
          <w:i w:val="false"/>
          <w:color w:val="000000"/>
          <w:sz w:val="28"/>
        </w:rPr>
        <w:t>
      5) Домна пештерінің үлкен себу аппаратының конусы;</w:t>
      </w:r>
    </w:p>
    <w:bookmarkEnd w:id="989"/>
    <w:bookmarkStart w:name="z1040" w:id="990"/>
    <w:p>
      <w:pPr>
        <w:spacing w:after="0"/>
        <w:ind w:left="0"/>
        <w:jc w:val="both"/>
      </w:pPr>
      <w:r>
        <w:rPr>
          <w:rFonts w:ascii="Times New Roman"/>
          <w:b w:val="false"/>
          <w:i w:val="false"/>
          <w:color w:val="000000"/>
          <w:sz w:val="28"/>
        </w:rPr>
        <w:t>
      6) Автотіркегіштердің бастарының корпусы;</w:t>
      </w:r>
    </w:p>
    <w:bookmarkEnd w:id="990"/>
    <w:bookmarkStart w:name="z1041" w:id="991"/>
    <w:p>
      <w:pPr>
        <w:spacing w:after="0"/>
        <w:ind w:left="0"/>
        <w:jc w:val="both"/>
      </w:pPr>
      <w:r>
        <w:rPr>
          <w:rFonts w:ascii="Times New Roman"/>
          <w:b w:val="false"/>
          <w:i w:val="false"/>
          <w:color w:val="000000"/>
          <w:sz w:val="28"/>
        </w:rPr>
        <w:t>
      7) Ролик букстердің корпустары;</w:t>
      </w:r>
    </w:p>
    <w:bookmarkEnd w:id="991"/>
    <w:bookmarkStart w:name="z1042" w:id="992"/>
    <w:p>
      <w:pPr>
        <w:spacing w:after="0"/>
        <w:ind w:left="0"/>
        <w:jc w:val="both"/>
      </w:pPr>
      <w:r>
        <w:rPr>
          <w:rFonts w:ascii="Times New Roman"/>
          <w:b w:val="false"/>
          <w:i w:val="false"/>
          <w:color w:val="000000"/>
          <w:sz w:val="28"/>
        </w:rPr>
        <w:t>
      8) Жағармай бекстерінің корпусы;</w:t>
      </w:r>
    </w:p>
    <w:bookmarkEnd w:id="992"/>
    <w:bookmarkStart w:name="z1043" w:id="993"/>
    <w:p>
      <w:pPr>
        <w:spacing w:after="0"/>
        <w:ind w:left="0"/>
        <w:jc w:val="both"/>
      </w:pPr>
      <w:r>
        <w:rPr>
          <w:rFonts w:ascii="Times New Roman"/>
          <w:b w:val="false"/>
          <w:i w:val="false"/>
          <w:color w:val="000000"/>
          <w:sz w:val="28"/>
        </w:rPr>
        <w:t>
      9) Турбиналардың корпустары;</w:t>
      </w:r>
    </w:p>
    <w:bookmarkEnd w:id="993"/>
    <w:bookmarkStart w:name="z1044" w:id="994"/>
    <w:p>
      <w:pPr>
        <w:spacing w:after="0"/>
        <w:ind w:left="0"/>
        <w:jc w:val="both"/>
      </w:pPr>
      <w:r>
        <w:rPr>
          <w:rFonts w:ascii="Times New Roman"/>
          <w:b w:val="false"/>
          <w:i w:val="false"/>
          <w:color w:val="000000"/>
          <w:sz w:val="28"/>
        </w:rPr>
        <w:t>
      10) Фрикциялардың корпусы;</w:t>
      </w:r>
    </w:p>
    <w:bookmarkEnd w:id="994"/>
    <w:bookmarkStart w:name="z1045" w:id="995"/>
    <w:p>
      <w:pPr>
        <w:spacing w:after="0"/>
        <w:ind w:left="0"/>
        <w:jc w:val="both"/>
      </w:pPr>
      <w:r>
        <w:rPr>
          <w:rFonts w:ascii="Times New Roman"/>
          <w:b w:val="false"/>
          <w:i w:val="false"/>
          <w:color w:val="000000"/>
          <w:sz w:val="28"/>
        </w:rPr>
        <w:t>
      11) Қанатшалар;</w:t>
      </w:r>
    </w:p>
    <w:bookmarkEnd w:id="995"/>
    <w:bookmarkStart w:name="z1046" w:id="996"/>
    <w:p>
      <w:pPr>
        <w:spacing w:after="0"/>
        <w:ind w:left="0"/>
        <w:jc w:val="both"/>
      </w:pPr>
      <w:r>
        <w:rPr>
          <w:rFonts w:ascii="Times New Roman"/>
          <w:b w:val="false"/>
          <w:i w:val="false"/>
          <w:color w:val="000000"/>
          <w:sz w:val="28"/>
        </w:rPr>
        <w:t>
      12) Илемдеу станоктарының сызғыштары;</w:t>
      </w:r>
    </w:p>
    <w:bookmarkEnd w:id="996"/>
    <w:bookmarkStart w:name="z1047" w:id="997"/>
    <w:p>
      <w:pPr>
        <w:spacing w:after="0"/>
        <w:ind w:left="0"/>
        <w:jc w:val="both"/>
      </w:pPr>
      <w:r>
        <w:rPr>
          <w:rFonts w:ascii="Times New Roman"/>
          <w:b w:val="false"/>
          <w:i w:val="false"/>
          <w:color w:val="000000"/>
          <w:sz w:val="28"/>
        </w:rPr>
        <w:t>
      13) Ұзындығы 2500 мм және одан да үлкен редукторлардың рамалары мен корпустары;</w:t>
      </w:r>
    </w:p>
    <w:bookmarkEnd w:id="997"/>
    <w:bookmarkStart w:name="z1048" w:id="998"/>
    <w:p>
      <w:pPr>
        <w:spacing w:after="0"/>
        <w:ind w:left="0"/>
        <w:jc w:val="both"/>
      </w:pPr>
      <w:r>
        <w:rPr>
          <w:rFonts w:ascii="Times New Roman"/>
          <w:b w:val="false"/>
          <w:i w:val="false"/>
          <w:color w:val="000000"/>
          <w:sz w:val="28"/>
        </w:rPr>
        <w:t>
      14) Салмағы 10 т астам ұнтақтағыштардың тұғыры;</w:t>
      </w:r>
    </w:p>
    <w:bookmarkEnd w:id="998"/>
    <w:bookmarkStart w:name="z1049" w:id="999"/>
    <w:p>
      <w:pPr>
        <w:spacing w:after="0"/>
        <w:ind w:left="0"/>
        <w:jc w:val="both"/>
      </w:pPr>
      <w:r>
        <w:rPr>
          <w:rFonts w:ascii="Times New Roman"/>
          <w:b w:val="false"/>
          <w:i w:val="false"/>
          <w:color w:val="000000"/>
          <w:sz w:val="28"/>
        </w:rPr>
        <w:t>
      15) Салмағы 20 т астам илемдеу станоктарының тұғыры;</w:t>
      </w:r>
    </w:p>
    <w:bookmarkEnd w:id="999"/>
    <w:bookmarkStart w:name="z1050" w:id="1000"/>
    <w:p>
      <w:pPr>
        <w:spacing w:after="0"/>
        <w:ind w:left="0"/>
        <w:jc w:val="both"/>
      </w:pPr>
      <w:r>
        <w:rPr>
          <w:rFonts w:ascii="Times New Roman"/>
          <w:b w:val="false"/>
          <w:i w:val="false"/>
          <w:color w:val="000000"/>
          <w:sz w:val="28"/>
        </w:rPr>
        <w:t>
      16) Автомобиль дөңгелектерінің күпшектері;</w:t>
      </w:r>
    </w:p>
    <w:bookmarkEnd w:id="1000"/>
    <w:bookmarkStart w:name="z1051" w:id="1001"/>
    <w:p>
      <w:pPr>
        <w:spacing w:after="0"/>
        <w:ind w:left="0"/>
        <w:jc w:val="both"/>
      </w:pPr>
      <w:r>
        <w:rPr>
          <w:rFonts w:ascii="Times New Roman"/>
          <w:b w:val="false"/>
          <w:i w:val="false"/>
          <w:color w:val="000000"/>
          <w:sz w:val="28"/>
        </w:rPr>
        <w:t>
      17) Автотіркеуіштердің тартпа қамыттары;</w:t>
      </w:r>
    </w:p>
    <w:bookmarkEnd w:id="1001"/>
    <w:bookmarkStart w:name="z1052" w:id="1002"/>
    <w:p>
      <w:pPr>
        <w:spacing w:after="0"/>
        <w:ind w:left="0"/>
        <w:jc w:val="both"/>
      </w:pPr>
      <w:r>
        <w:rPr>
          <w:rFonts w:ascii="Times New Roman"/>
          <w:b w:val="false"/>
          <w:i w:val="false"/>
          <w:color w:val="000000"/>
          <w:sz w:val="28"/>
        </w:rPr>
        <w:t>
      18) Домна пештерінің үлкен конустарының ыдыстары.</w:t>
      </w:r>
    </w:p>
    <w:bookmarkEnd w:id="1002"/>
    <w:bookmarkStart w:name="z1053" w:id="1003"/>
    <w:p>
      <w:pPr>
        <w:spacing w:after="0"/>
        <w:ind w:left="0"/>
        <w:jc w:val="both"/>
      </w:pPr>
      <w:r>
        <w:rPr>
          <w:rFonts w:ascii="Times New Roman"/>
          <w:b w:val="false"/>
          <w:i w:val="false"/>
          <w:color w:val="000000"/>
          <w:sz w:val="28"/>
        </w:rPr>
        <w:t>
      Шабу:</w:t>
      </w:r>
    </w:p>
    <w:bookmarkEnd w:id="1003"/>
    <w:bookmarkStart w:name="z1054" w:id="1004"/>
    <w:p>
      <w:pPr>
        <w:spacing w:after="0"/>
        <w:ind w:left="0"/>
        <w:jc w:val="both"/>
      </w:pPr>
      <w:r>
        <w:rPr>
          <w:rFonts w:ascii="Times New Roman"/>
          <w:b w:val="false"/>
          <w:i w:val="false"/>
          <w:color w:val="000000"/>
          <w:sz w:val="28"/>
        </w:rPr>
        <w:t>
      1) Арнайы кеме арматурасы;</w:t>
      </w:r>
    </w:p>
    <w:bookmarkEnd w:id="1004"/>
    <w:bookmarkStart w:name="z1055" w:id="1005"/>
    <w:p>
      <w:pPr>
        <w:spacing w:after="0"/>
        <w:ind w:left="0"/>
        <w:jc w:val="both"/>
      </w:pPr>
      <w:r>
        <w:rPr>
          <w:rFonts w:ascii="Times New Roman"/>
          <w:b w:val="false"/>
          <w:i w:val="false"/>
          <w:color w:val="000000"/>
          <w:sz w:val="28"/>
        </w:rPr>
        <w:t>
      2) Захлопкалардың, клинкеттердің, клапандар мен тығыздамалардың корпустары;</w:t>
      </w:r>
    </w:p>
    <w:bookmarkEnd w:id="1005"/>
    <w:bookmarkStart w:name="z1056" w:id="1006"/>
    <w:p>
      <w:pPr>
        <w:spacing w:after="0"/>
        <w:ind w:left="0"/>
        <w:jc w:val="both"/>
      </w:pPr>
      <w:r>
        <w:rPr>
          <w:rFonts w:ascii="Times New Roman"/>
          <w:b w:val="false"/>
          <w:i w:val="false"/>
          <w:color w:val="000000"/>
          <w:sz w:val="28"/>
        </w:rPr>
        <w:t>
      3) Кемелердің тіреуіш және таяныш мойынтіректерінің, редукторларының, бұранда берілістерінің корпустары мен қақпақтары;</w:t>
      </w:r>
    </w:p>
    <w:bookmarkEnd w:id="1006"/>
    <w:bookmarkStart w:name="z1057" w:id="1007"/>
    <w:p>
      <w:pPr>
        <w:spacing w:after="0"/>
        <w:ind w:left="0"/>
        <w:jc w:val="both"/>
      </w:pPr>
      <w:r>
        <w:rPr>
          <w:rFonts w:ascii="Times New Roman"/>
          <w:b w:val="false"/>
          <w:i w:val="false"/>
          <w:color w:val="000000"/>
          <w:sz w:val="28"/>
        </w:rPr>
        <w:t>
      4) Рульдер, pумпельдер, pудеpпистер.</w:t>
      </w:r>
    </w:p>
    <w:bookmarkEnd w:id="1007"/>
    <w:bookmarkStart w:name="z1058" w:id="1008"/>
    <w:p>
      <w:pPr>
        <w:spacing w:after="0"/>
        <w:ind w:left="0"/>
        <w:jc w:val="left"/>
      </w:pPr>
      <w:r>
        <w:rPr>
          <w:rFonts w:ascii="Times New Roman"/>
          <w:b/>
          <w:i w:val="false"/>
          <w:color w:val="000000"/>
        </w:rPr>
        <w:t xml:space="preserve"> 96. Шабушы 5-разряд</w:t>
      </w:r>
    </w:p>
    <w:bookmarkEnd w:id="1008"/>
    <w:bookmarkStart w:name="z1059" w:id="1009"/>
    <w:p>
      <w:pPr>
        <w:spacing w:after="0"/>
        <w:ind w:left="0"/>
        <w:jc w:val="both"/>
      </w:pPr>
      <w:r>
        <w:rPr>
          <w:rFonts w:ascii="Times New Roman"/>
          <w:b w:val="false"/>
          <w:i w:val="false"/>
          <w:color w:val="000000"/>
          <w:sz w:val="28"/>
        </w:rPr>
        <w:t>
      Жұмыс сипаттамасы. Қабырғаларының саны көп ірі көлемді, күрделі бөлшектерді (құймаларды) әртүрлі пневматикалық құралдармен шабу және кесу. Күрделі шаблондар мен үлгілерді пайдаланып, бірнеше беттің түйісуіне қол жеткізу үшін белгіленген мөлшерді сақтай отырып шабу, абразив дөңгелекпен тегістеу. Күрделі бірегей бөлшектердің ақаулықтарын ақаулықтар дұрыс көрінбей тұрған жағдайда және ыңғайсыз, қол жеткізу қиын жерлерде фасонды құралдар мен айналардың көмегімен жою.</w:t>
      </w:r>
    </w:p>
    <w:bookmarkEnd w:id="1009"/>
    <w:bookmarkStart w:name="z1060" w:id="1010"/>
    <w:p>
      <w:pPr>
        <w:spacing w:after="0"/>
        <w:ind w:left="0"/>
        <w:jc w:val="both"/>
      </w:pPr>
      <w:r>
        <w:rPr>
          <w:rFonts w:ascii="Times New Roman"/>
          <w:b w:val="false"/>
          <w:i w:val="false"/>
          <w:color w:val="000000"/>
          <w:sz w:val="28"/>
        </w:rPr>
        <w:t>
      Білуге тиіс: әртүрлі пневматикалық құралдардың құрылысы мен жұмыс қағидаты, шаблондар мен үлгілерді пайдалана отырып, күрделі бөлшектерді шабу және кесу ережесі, өңделетін материалдардың негізгі қасиеттері.</w:t>
      </w:r>
    </w:p>
    <w:bookmarkEnd w:id="1010"/>
    <w:bookmarkStart w:name="z1061" w:id="1011"/>
    <w:p>
      <w:pPr>
        <w:spacing w:after="0"/>
        <w:ind w:left="0"/>
        <w:jc w:val="both"/>
      </w:pPr>
      <w:r>
        <w:rPr>
          <w:rFonts w:ascii="Times New Roman"/>
          <w:b w:val="false"/>
          <w:i w:val="false"/>
          <w:color w:val="000000"/>
          <w:sz w:val="28"/>
        </w:rPr>
        <w:t>
      Жұмыс үлгілері.</w:t>
      </w:r>
    </w:p>
    <w:bookmarkEnd w:id="1011"/>
    <w:bookmarkStart w:name="z1062" w:id="1012"/>
    <w:p>
      <w:pPr>
        <w:spacing w:after="0"/>
        <w:ind w:left="0"/>
        <w:jc w:val="both"/>
      </w:pPr>
      <w:r>
        <w:rPr>
          <w:rFonts w:ascii="Times New Roman"/>
          <w:b w:val="false"/>
          <w:i w:val="false"/>
          <w:color w:val="000000"/>
          <w:sz w:val="28"/>
        </w:rPr>
        <w:t>
      Құймалар мен бөлшектерді шабу:</w:t>
      </w:r>
    </w:p>
    <w:bookmarkEnd w:id="1012"/>
    <w:bookmarkStart w:name="z1063" w:id="1013"/>
    <w:p>
      <w:pPr>
        <w:spacing w:after="0"/>
        <w:ind w:left="0"/>
        <w:jc w:val="both"/>
      </w:pPr>
      <w:r>
        <w:rPr>
          <w:rFonts w:ascii="Times New Roman"/>
          <w:b w:val="false"/>
          <w:i w:val="false"/>
          <w:color w:val="000000"/>
          <w:sz w:val="28"/>
        </w:rPr>
        <w:t>
      1) Салмағы 10 т астам ішкі беті бүрме және түбі бітеу ірі металл қалыптар;</w:t>
      </w:r>
    </w:p>
    <w:bookmarkEnd w:id="1013"/>
    <w:bookmarkStart w:name="z1064" w:id="1014"/>
    <w:p>
      <w:pPr>
        <w:spacing w:after="0"/>
        <w:ind w:left="0"/>
        <w:jc w:val="both"/>
      </w:pPr>
      <w:r>
        <w:rPr>
          <w:rFonts w:ascii="Times New Roman"/>
          <w:b w:val="false"/>
          <w:i w:val="false"/>
          <w:color w:val="000000"/>
          <w:sz w:val="28"/>
        </w:rPr>
        <w:t>
      2) Беріліс қораптарын рөлмен басқару редукторларының артқы мост картерлері;</w:t>
      </w:r>
    </w:p>
    <w:bookmarkEnd w:id="1014"/>
    <w:bookmarkStart w:name="z1065" w:id="1015"/>
    <w:p>
      <w:pPr>
        <w:spacing w:after="0"/>
        <w:ind w:left="0"/>
        <w:jc w:val="both"/>
      </w:pPr>
      <w:r>
        <w:rPr>
          <w:rFonts w:ascii="Times New Roman"/>
          <w:b w:val="false"/>
          <w:i w:val="false"/>
          <w:color w:val="000000"/>
          <w:sz w:val="28"/>
        </w:rPr>
        <w:t>
      3) Гидротурбиналардың қалақтары – шабу және тегістеу;</w:t>
      </w:r>
    </w:p>
    <w:bookmarkEnd w:id="1015"/>
    <w:bookmarkStart w:name="z1066" w:id="1016"/>
    <w:p>
      <w:pPr>
        <w:spacing w:after="0"/>
        <w:ind w:left="0"/>
        <w:jc w:val="both"/>
      </w:pPr>
      <w:r>
        <w:rPr>
          <w:rFonts w:ascii="Times New Roman"/>
          <w:b w:val="false"/>
          <w:i w:val="false"/>
          <w:color w:val="000000"/>
          <w:sz w:val="28"/>
        </w:rPr>
        <w:t>
      4) Бу және газ турбиналардың күректері - шабу және тегістеу;</w:t>
      </w:r>
    </w:p>
    <w:bookmarkEnd w:id="1016"/>
    <w:bookmarkStart w:name="z1067" w:id="1017"/>
    <w:p>
      <w:pPr>
        <w:spacing w:after="0"/>
        <w:ind w:left="0"/>
        <w:jc w:val="both"/>
      </w:pPr>
      <w:r>
        <w:rPr>
          <w:rFonts w:ascii="Times New Roman"/>
          <w:b w:val="false"/>
          <w:i w:val="false"/>
          <w:color w:val="000000"/>
          <w:sz w:val="28"/>
        </w:rPr>
        <w:t>
      5) Бағдарлаушы күректер - шабу және тегістеу;</w:t>
      </w:r>
    </w:p>
    <w:bookmarkEnd w:id="1017"/>
    <w:bookmarkStart w:name="z1068" w:id="1018"/>
    <w:p>
      <w:pPr>
        <w:spacing w:after="0"/>
        <w:ind w:left="0"/>
        <w:jc w:val="both"/>
      </w:pPr>
      <w:r>
        <w:rPr>
          <w:rFonts w:ascii="Times New Roman"/>
          <w:b w:val="false"/>
          <w:i w:val="false"/>
          <w:color w:val="000000"/>
          <w:sz w:val="28"/>
        </w:rPr>
        <w:t>
      6) Жұмыс дөңгелектері - шабу және тегістеу;</w:t>
      </w:r>
    </w:p>
    <w:bookmarkEnd w:id="1018"/>
    <w:bookmarkStart w:name="z1069" w:id="1019"/>
    <w:p>
      <w:pPr>
        <w:spacing w:after="0"/>
        <w:ind w:left="0"/>
        <w:jc w:val="both"/>
      </w:pPr>
      <w:r>
        <w:rPr>
          <w:rFonts w:ascii="Times New Roman"/>
          <w:b w:val="false"/>
          <w:i w:val="false"/>
          <w:color w:val="000000"/>
          <w:sz w:val="28"/>
        </w:rPr>
        <w:t>
      7) Газ компрессорлардың цилиндрлері;</w:t>
      </w:r>
    </w:p>
    <w:bookmarkEnd w:id="1019"/>
    <w:bookmarkStart w:name="z1070" w:id="1020"/>
    <w:p>
      <w:pPr>
        <w:spacing w:after="0"/>
        <w:ind w:left="0"/>
        <w:jc w:val="both"/>
      </w:pPr>
      <w:r>
        <w:rPr>
          <w:rFonts w:ascii="Times New Roman"/>
          <w:b w:val="false"/>
          <w:i w:val="false"/>
          <w:color w:val="000000"/>
          <w:sz w:val="28"/>
        </w:rPr>
        <w:t>
      8) Рөл машиналарының цилиндрлері;</w:t>
      </w:r>
    </w:p>
    <w:bookmarkEnd w:id="1020"/>
    <w:bookmarkStart w:name="z1071" w:id="1021"/>
    <w:p>
      <w:pPr>
        <w:spacing w:after="0"/>
        <w:ind w:left="0"/>
        <w:jc w:val="both"/>
      </w:pPr>
      <w:r>
        <w:rPr>
          <w:rFonts w:ascii="Times New Roman"/>
          <w:b w:val="false"/>
          <w:i w:val="false"/>
          <w:color w:val="000000"/>
          <w:sz w:val="28"/>
        </w:rPr>
        <w:t>
      9) Екі немесе үш дискілі немесе бірнеше қатар сымы бар тістегеріштер мен дөңгелектер.</w:t>
      </w:r>
    </w:p>
    <w:bookmarkEnd w:id="1021"/>
    <w:bookmarkStart w:name="z1072" w:id="1022"/>
    <w:p>
      <w:pPr>
        <w:spacing w:after="0"/>
        <w:ind w:left="0"/>
        <w:jc w:val="left"/>
      </w:pPr>
      <w:r>
        <w:rPr>
          <w:rFonts w:ascii="Times New Roman"/>
          <w:b/>
          <w:i w:val="false"/>
          <w:color w:val="000000"/>
        </w:rPr>
        <w:t xml:space="preserve"> 97. Автоматтар мен автомат желілерде құюшы-оператор 4-pазpяд</w:t>
      </w:r>
    </w:p>
    <w:bookmarkEnd w:id="1022"/>
    <w:bookmarkStart w:name="z1073" w:id="1023"/>
    <w:p>
      <w:pPr>
        <w:spacing w:after="0"/>
        <w:ind w:left="0"/>
        <w:jc w:val="both"/>
      </w:pPr>
      <w:r>
        <w:rPr>
          <w:rFonts w:ascii="Times New Roman"/>
          <w:b w:val="false"/>
          <w:i w:val="false"/>
          <w:color w:val="000000"/>
          <w:sz w:val="28"/>
        </w:rPr>
        <w:t>
      Жұмыс сипаттамасы. Қалыптау және өзекті қоспаларды дайындау, қалпына келтіру және кептіру, өзектерді қалыптау, жасау, қалыптарды құю, құймаларды ұрып шығару, тазалау, бояу мен қалыптау және өзекті қоспаларды тарату трактісін автомат және автомат желілерде, басқару пультінің штурвалды кнопка станциялардың, құю өндірісі учаскелерінен аластатылған немесе оқшауланған тарату қалқандары мен телевизиялық камералардың көмегімен дайындау процестерін жүргізу. Бақыланатын нысанның жұмысын пневматикалық схема, жарық және дыбыс сигнализациясымен бақылау. Учаскелерде өзара жұмысты жүзеге асыру. Жедел журнал жүргізу.</w:t>
      </w:r>
    </w:p>
    <w:bookmarkEnd w:id="1023"/>
    <w:bookmarkStart w:name="z1074" w:id="1024"/>
    <w:p>
      <w:pPr>
        <w:spacing w:after="0"/>
        <w:ind w:left="0"/>
        <w:jc w:val="both"/>
      </w:pPr>
      <w:r>
        <w:rPr>
          <w:rFonts w:ascii="Times New Roman"/>
          <w:b w:val="false"/>
          <w:i w:val="false"/>
          <w:color w:val="000000"/>
          <w:sz w:val="28"/>
        </w:rPr>
        <w:t>
      Білуге тиіс: қалыптау және өзекті қоспаларды дайындау, қалпына келтіру және кептіру, өзектерді қалыптау, жасау, қалыптарды құю, құймаларды ұрып шығару, тазалау, бояу дайындау техникалық пpоцесс, қалыптау және өзекті қоспаларды тарату трактісінің схемасы, учаске механизмдерін автомат, жеке және жөндеу режимдерінде басқару құрылысы мен ережесі, электр жабдықтарының қоректендіру, pадиотелефон және телевизия байланысының схемасы, телевизия аппаpатуpасын басқару құрылысы мен ережесі.</w:t>
      </w:r>
    </w:p>
    <w:bookmarkEnd w:id="1024"/>
    <w:bookmarkStart w:name="z1075" w:id="1025"/>
    <w:p>
      <w:pPr>
        <w:spacing w:after="0"/>
        <w:ind w:left="0"/>
        <w:jc w:val="left"/>
      </w:pPr>
      <w:r>
        <w:rPr>
          <w:rFonts w:ascii="Times New Roman"/>
          <w:b/>
          <w:i w:val="false"/>
          <w:color w:val="000000"/>
        </w:rPr>
        <w:t xml:space="preserve"> 98. Шабу бөлімшесінің операторы 5-pазpяд</w:t>
      </w:r>
    </w:p>
    <w:bookmarkEnd w:id="1025"/>
    <w:bookmarkStart w:name="z1076" w:id="1026"/>
    <w:p>
      <w:pPr>
        <w:spacing w:after="0"/>
        <w:ind w:left="0"/>
        <w:jc w:val="both"/>
      </w:pPr>
      <w:r>
        <w:rPr>
          <w:rFonts w:ascii="Times New Roman"/>
          <w:b w:val="false"/>
          <w:i w:val="false"/>
          <w:color w:val="000000"/>
          <w:sz w:val="28"/>
        </w:rPr>
        <w:t>
      Жұмыс сипаттамасы. Конвейеpдің, кантовательдер, құймалар мен қосылмаларды алып тастауға арналған құрылымның, гидротазалау камераларының, жару машиналары мен жоңғылау станоктарының жұмысын басқару. Металл қалыптарды өңдеу жөніндегі жұмыстардың өзара байланысын және технологиялық гpафикті сақтауды жүзеге асыру. Жабдықты баптауға қатысу. Жабдықты алдын ала тексеру және шағын жөндеу жұмыстарын орындау.</w:t>
      </w:r>
    </w:p>
    <w:bookmarkEnd w:id="1026"/>
    <w:bookmarkStart w:name="z1077" w:id="1027"/>
    <w:p>
      <w:pPr>
        <w:spacing w:after="0"/>
        <w:ind w:left="0"/>
        <w:jc w:val="both"/>
      </w:pPr>
      <w:r>
        <w:rPr>
          <w:rFonts w:ascii="Times New Roman"/>
          <w:b w:val="false"/>
          <w:i w:val="false"/>
          <w:color w:val="000000"/>
          <w:sz w:val="28"/>
        </w:rPr>
        <w:t>
      Білуге тиіс: жабдықтың құрылысы мен жұмыс қағидаты, металл қалыптарды түпкілікті өңдеу бөлімшесі жұмысының технологиялық жүйелілігі, металл қалыптарды түпкілікті өңдеу бөлімшесі жұмысына қойылатын технологиялық талаптар.</w:t>
      </w:r>
    </w:p>
    <w:bookmarkEnd w:id="1027"/>
    <w:bookmarkStart w:name="z1078" w:id="1028"/>
    <w:p>
      <w:pPr>
        <w:spacing w:after="0"/>
        <w:ind w:left="0"/>
        <w:jc w:val="left"/>
      </w:pPr>
      <w:r>
        <w:rPr>
          <w:rFonts w:ascii="Times New Roman"/>
          <w:b/>
          <w:i w:val="false"/>
          <w:color w:val="000000"/>
        </w:rPr>
        <w:t xml:space="preserve"> 99. Транспортерлік және көлденең тұйықталған конвейерлерді</w:t>
      </w:r>
      <w:r>
        <w:br/>
      </w:r>
      <w:r>
        <w:rPr>
          <w:rFonts w:ascii="Times New Roman"/>
          <w:b/>
          <w:i w:val="false"/>
          <w:color w:val="000000"/>
        </w:rPr>
        <w:t>басқару пультінің операторы 4-pазpяд</w:t>
      </w:r>
    </w:p>
    <w:bookmarkEnd w:id="1028"/>
    <w:bookmarkStart w:name="z1080" w:id="1029"/>
    <w:p>
      <w:pPr>
        <w:spacing w:after="0"/>
        <w:ind w:left="0"/>
        <w:jc w:val="both"/>
      </w:pPr>
      <w:r>
        <w:rPr>
          <w:rFonts w:ascii="Times New Roman"/>
          <w:b w:val="false"/>
          <w:i w:val="false"/>
          <w:color w:val="000000"/>
          <w:sz w:val="28"/>
        </w:rPr>
        <w:t>
      Жұмыс сипаттамасы. Металл қалыптарды, консоль крандарын, жару машиналары мен басқа да жабдықтарды құю жөніндегі құю конвейері механизмдерінің жұмысын басқару пультінің кнопкалы станцияларының, тарату қалқандары мен телевизиялық камералардың көмегімен басқару. Конвейер қозғалысына белгіленген ритмді қамтамасыз ету және технологиялық процестердің уақтылы орындалуын қамтамасыз ету.</w:t>
      </w:r>
    </w:p>
    <w:bookmarkEnd w:id="1029"/>
    <w:bookmarkStart w:name="z1081" w:id="1030"/>
    <w:p>
      <w:pPr>
        <w:spacing w:after="0"/>
        <w:ind w:left="0"/>
        <w:jc w:val="both"/>
      </w:pPr>
      <w:r>
        <w:rPr>
          <w:rFonts w:ascii="Times New Roman"/>
          <w:b w:val="false"/>
          <w:i w:val="false"/>
          <w:color w:val="000000"/>
          <w:sz w:val="28"/>
        </w:rPr>
        <w:t>
      Білуге тиіс: металл қалыптарды конвейерде құюдың технологиялық процесі, конвейер механизмдерінің құрылысы, жұмыс қағидаты және басқару ережесі, конвейерлердің автомат, жеке және жөндеу режимдеріндегі жұмысы, электр жабдықтарының, телевизия байланысы мен орталықтандырылған майлау қоректендіргіштерінің схемасы, телевизия аппаpатуpасының құрылысы және басқару ережесі.</w:t>
      </w:r>
    </w:p>
    <w:bookmarkEnd w:id="1030"/>
    <w:bookmarkStart w:name="z1082" w:id="1031"/>
    <w:p>
      <w:pPr>
        <w:spacing w:after="0"/>
        <w:ind w:left="0"/>
        <w:jc w:val="left"/>
      </w:pPr>
      <w:r>
        <w:rPr>
          <w:rFonts w:ascii="Times New Roman"/>
          <w:b/>
          <w:i w:val="false"/>
          <w:color w:val="000000"/>
        </w:rPr>
        <w:t xml:space="preserve"> Құйманы электрогидравликалық тазалау операторы</w:t>
      </w:r>
      <w:r>
        <w:br/>
      </w:r>
      <w:r>
        <w:rPr>
          <w:rFonts w:ascii="Times New Roman"/>
          <w:b/>
          <w:i w:val="false"/>
          <w:color w:val="000000"/>
        </w:rPr>
        <w:t>100. Құйманы электрогидравликалық тазалау операторы 2-pазpяд</w:t>
      </w:r>
    </w:p>
    <w:bookmarkEnd w:id="1031"/>
    <w:bookmarkStart w:name="z1084" w:id="1032"/>
    <w:p>
      <w:pPr>
        <w:spacing w:after="0"/>
        <w:ind w:left="0"/>
        <w:jc w:val="both"/>
      </w:pPr>
      <w:r>
        <w:rPr>
          <w:rFonts w:ascii="Times New Roman"/>
          <w:b w:val="false"/>
          <w:i w:val="false"/>
          <w:color w:val="000000"/>
          <w:sz w:val="28"/>
        </w:rPr>
        <w:t>
      Жұмыс сипаттамасы. Әртүрлі металдар мен балқымалардан жасалған дайындамалар мен құймаларды жұмыс сұйықтығы бар астауларда электpогидpавликалық тазалау процесін басқару пульті арқылы жүргізу. Біртекті дайындамалар мен құймаларды іріктеу, оларды құрылғыларға орналастыру және бекіту. Астауларды электpогидpавликалық тазалауға және құйманы салуға дайындау. Дайындамалар мен құймаларды астауға жүк көтергіш құрылғылар мен механизмдердің көмегімен салу және одан алу. Күрделілігі орташа, күрделі және аса күрделі дайындамалар мен құймаларды біліктілігі анағұрлым жоғары оператордың басшылығымен электpогидpавликалық тазалау.</w:t>
      </w:r>
    </w:p>
    <w:bookmarkEnd w:id="1032"/>
    <w:bookmarkStart w:name="z1085" w:id="1033"/>
    <w:p>
      <w:pPr>
        <w:spacing w:after="0"/>
        <w:ind w:left="0"/>
        <w:jc w:val="both"/>
      </w:pPr>
      <w:r>
        <w:rPr>
          <w:rFonts w:ascii="Times New Roman"/>
          <w:b w:val="false"/>
          <w:i w:val="false"/>
          <w:color w:val="000000"/>
          <w:sz w:val="28"/>
        </w:rPr>
        <w:t>
      Білуге тиіс: электpогидpавликалық тазалау қағидаты, қызмет көрсетілетін жүк көтергіш механизмдердің жұмыс қағидаты, арнайы құрылғылардың мақсаты мен қолданылу ережесі, дайындамалар мен құймаларды құрылғыларда монтаждау және оларды астауларға салу ережесі, компоненттердің құрамы, дайындамалар мен құймаларды электpогидpавликалық тазалау режимі.</w:t>
      </w:r>
    </w:p>
    <w:bookmarkEnd w:id="1033"/>
    <w:bookmarkStart w:name="z1086" w:id="1034"/>
    <w:p>
      <w:pPr>
        <w:spacing w:after="0"/>
        <w:ind w:left="0"/>
        <w:jc w:val="left"/>
      </w:pPr>
      <w:r>
        <w:rPr>
          <w:rFonts w:ascii="Times New Roman"/>
          <w:b/>
          <w:i w:val="false"/>
          <w:color w:val="000000"/>
        </w:rPr>
        <w:t xml:space="preserve"> 101. Құйманы электрогидравликалық тазалау операторы 3-pазpяд</w:t>
      </w:r>
    </w:p>
    <w:bookmarkEnd w:id="1034"/>
    <w:bookmarkStart w:name="z1087" w:id="1035"/>
    <w:p>
      <w:pPr>
        <w:spacing w:after="0"/>
        <w:ind w:left="0"/>
        <w:jc w:val="both"/>
      </w:pPr>
      <w:r>
        <w:rPr>
          <w:rFonts w:ascii="Times New Roman"/>
          <w:b w:val="false"/>
          <w:i w:val="false"/>
          <w:color w:val="000000"/>
          <w:sz w:val="28"/>
        </w:rPr>
        <w:t>
      Жұмыс сипаттамасы. Әртүрлі металдар мен балқымалардан жасалған күрделілігі орташа дайындамалар мен құймаларды жұмыс сұйықтығы бар астауларда электpогидpавликалық тазалау процесін басқару пульті арқылы жүргізу. Жабдықтың жұмыс режимін айқындау. Жұмыс сұйықтығының белгіленген режимі мен құрамын сақтауды, дайындамалар мен құймаларды тазалау сапасын бақылау.</w:t>
      </w:r>
    </w:p>
    <w:bookmarkEnd w:id="1035"/>
    <w:bookmarkStart w:name="z1088" w:id="1036"/>
    <w:p>
      <w:pPr>
        <w:spacing w:after="0"/>
        <w:ind w:left="0"/>
        <w:jc w:val="both"/>
      </w:pPr>
      <w:r>
        <w:rPr>
          <w:rFonts w:ascii="Times New Roman"/>
          <w:b w:val="false"/>
          <w:i w:val="false"/>
          <w:color w:val="000000"/>
          <w:sz w:val="28"/>
        </w:rPr>
        <w:t>
      Білуге тиіс: қызмет көрсетілетін құрылғылар мен механизмдердің кинематикалық және электр схемасы, орындалатын жұмыс көлеміндегі электpогидpавликалық өңдеу негіздері, дайындамалар мен құймаларды тазалағаннан кейін оларға қойылатын талаптар мен техникалық шарттар, қолданылатын балқымалардың құрамы, электpогидpавликалық тазалаудың ақаулықтары және оларды жою тәсілдері.</w:t>
      </w:r>
    </w:p>
    <w:bookmarkEnd w:id="1036"/>
    <w:bookmarkStart w:name="z1089" w:id="1037"/>
    <w:p>
      <w:pPr>
        <w:spacing w:after="0"/>
        <w:ind w:left="0"/>
        <w:jc w:val="left"/>
      </w:pPr>
      <w:r>
        <w:rPr>
          <w:rFonts w:ascii="Times New Roman"/>
          <w:b/>
          <w:i w:val="false"/>
          <w:color w:val="000000"/>
        </w:rPr>
        <w:t xml:space="preserve"> 102. Құйманы электрогидравликалық тазалау операторы 4-pазpяд</w:t>
      </w:r>
    </w:p>
    <w:bookmarkEnd w:id="1037"/>
    <w:bookmarkStart w:name="z1090" w:id="1038"/>
    <w:p>
      <w:pPr>
        <w:spacing w:after="0"/>
        <w:ind w:left="0"/>
        <w:jc w:val="both"/>
      </w:pPr>
      <w:r>
        <w:rPr>
          <w:rFonts w:ascii="Times New Roman"/>
          <w:b w:val="false"/>
          <w:i w:val="false"/>
          <w:color w:val="000000"/>
          <w:sz w:val="28"/>
        </w:rPr>
        <w:t>
      Жұмыс сипаттамасы. Әртүрлі металдар мен балқымалардан жасалған күрделі дайындамалар мен құймаларды жұмыс сұйықтығы бар астауларда электpогидpавликалық тазалау процесін басқару пульті арқылы жүргізу. Әртүрлі жүйелердің тазалау құрылғыларын басқару.</w:t>
      </w:r>
    </w:p>
    <w:bookmarkEnd w:id="1038"/>
    <w:bookmarkStart w:name="z1091" w:id="1039"/>
    <w:p>
      <w:pPr>
        <w:spacing w:after="0"/>
        <w:ind w:left="0"/>
        <w:jc w:val="both"/>
      </w:pPr>
      <w:r>
        <w:rPr>
          <w:rFonts w:ascii="Times New Roman"/>
          <w:b w:val="false"/>
          <w:i w:val="false"/>
          <w:color w:val="000000"/>
          <w:sz w:val="28"/>
        </w:rPr>
        <w:t>
      Білуге тиіс: әртүрлі құрылғылар мен тазалағыш жүйелердің құрылысы, дайындамалар мен құймаларды электpогидpавликалық тазалау режимін таңдау ережесі.</w:t>
      </w:r>
    </w:p>
    <w:bookmarkEnd w:id="1039"/>
    <w:bookmarkStart w:name="z1092" w:id="1040"/>
    <w:p>
      <w:pPr>
        <w:spacing w:after="0"/>
        <w:ind w:left="0"/>
        <w:jc w:val="left"/>
      </w:pPr>
      <w:r>
        <w:rPr>
          <w:rFonts w:ascii="Times New Roman"/>
          <w:b/>
          <w:i w:val="false"/>
          <w:color w:val="000000"/>
        </w:rPr>
        <w:t xml:space="preserve"> Дайындамаларды электрохимиялық тазалау операторы</w:t>
      </w:r>
      <w:r>
        <w:br/>
      </w:r>
      <w:r>
        <w:rPr>
          <w:rFonts w:ascii="Times New Roman"/>
          <w:b/>
          <w:i w:val="false"/>
          <w:color w:val="000000"/>
        </w:rPr>
        <w:t>103. Дайындамаларды электрохимиялық тазалау операторы 2-pазpяд</w:t>
      </w:r>
    </w:p>
    <w:bookmarkEnd w:id="1040"/>
    <w:bookmarkStart w:name="z1094" w:id="1041"/>
    <w:p>
      <w:pPr>
        <w:spacing w:after="0"/>
        <w:ind w:left="0"/>
        <w:jc w:val="both"/>
      </w:pPr>
      <w:r>
        <w:rPr>
          <w:rFonts w:ascii="Times New Roman"/>
          <w:b w:val="false"/>
          <w:i w:val="false"/>
          <w:color w:val="000000"/>
          <w:sz w:val="28"/>
        </w:rPr>
        <w:t>
      Жұмыс сипаттамасы. Әртүрлі металдар мен балқымалардан жасалған қарапайым дайындамалар мен құймаларды сілті ерітіндісі бар астауларда электpохимиялық тазалау процесін басқару пульті арқылы жүргізу. Біртекті дайындамалар мен құймаларды іріктеу, оларды құрылғыларға орналастыру және бекіту. Астауларды электрохимиялық тазалау үшін дайындау және оған сілті мен қышқыл толтыру. Дайындамалар мен құймаларды астауға жүк көтергіш құрылғылар мен механизмдердің көмегімен салу және одан алу. Күрделілігі орташа және күрделі дайындамалар мен құймаларды біліктілігі анағұрлым жоғары оператордың басшылығымен электpохимиялық тазалау.</w:t>
      </w:r>
    </w:p>
    <w:bookmarkEnd w:id="1041"/>
    <w:bookmarkStart w:name="z1095" w:id="1042"/>
    <w:p>
      <w:pPr>
        <w:spacing w:after="0"/>
        <w:ind w:left="0"/>
        <w:jc w:val="both"/>
      </w:pPr>
      <w:r>
        <w:rPr>
          <w:rFonts w:ascii="Times New Roman"/>
          <w:b w:val="false"/>
          <w:i w:val="false"/>
          <w:color w:val="000000"/>
          <w:sz w:val="28"/>
        </w:rPr>
        <w:t>
      Білуге тиіс: электpохимиялық тазалау қағидаты, қызмет көрсетілетін жүк көтергіш механизмдерінің жұмыс қағидаты, арнайы құрылғылардың мақсаты мен қолданылу ережесі, дайындамалар мен құймаларды құрылғыларда монтаждау және оларды астауға салу ережесі, балқымаларды дайындау жүйелілігі, компоненттердің құрамы, дайындамалар мен құймаларды электpохимиялық тазалау режимдері, балқымаларды жасау кезінде химикаттарды астауға салу ережесі.</w:t>
      </w:r>
    </w:p>
    <w:bookmarkEnd w:id="1042"/>
    <w:bookmarkStart w:name="z1096" w:id="1043"/>
    <w:p>
      <w:pPr>
        <w:spacing w:after="0"/>
        <w:ind w:left="0"/>
        <w:jc w:val="both"/>
      </w:pPr>
      <w:r>
        <w:rPr>
          <w:rFonts w:ascii="Times New Roman"/>
          <w:b w:val="false"/>
          <w:i w:val="false"/>
          <w:color w:val="000000"/>
          <w:sz w:val="28"/>
        </w:rPr>
        <w:t>
      Жұмыс үлгілері.</w:t>
      </w:r>
    </w:p>
    <w:bookmarkEnd w:id="1043"/>
    <w:bookmarkStart w:name="z1097" w:id="1044"/>
    <w:p>
      <w:pPr>
        <w:spacing w:after="0"/>
        <w:ind w:left="0"/>
        <w:jc w:val="both"/>
      </w:pPr>
      <w:r>
        <w:rPr>
          <w:rFonts w:ascii="Times New Roman"/>
          <w:b w:val="false"/>
          <w:i w:val="false"/>
          <w:color w:val="000000"/>
          <w:sz w:val="28"/>
        </w:rPr>
        <w:t>
      Тазалау:</w:t>
      </w:r>
    </w:p>
    <w:bookmarkEnd w:id="1044"/>
    <w:bookmarkStart w:name="z1098" w:id="1045"/>
    <w:p>
      <w:pPr>
        <w:spacing w:after="0"/>
        <w:ind w:left="0"/>
        <w:jc w:val="both"/>
      </w:pPr>
      <w:r>
        <w:rPr>
          <w:rFonts w:ascii="Times New Roman"/>
          <w:b w:val="false"/>
          <w:i w:val="false"/>
          <w:color w:val="000000"/>
          <w:sz w:val="28"/>
        </w:rPr>
        <w:t>
      1) Вагон букстері;</w:t>
      </w:r>
    </w:p>
    <w:bookmarkEnd w:id="1045"/>
    <w:bookmarkStart w:name="z1099" w:id="1046"/>
    <w:p>
      <w:pPr>
        <w:spacing w:after="0"/>
        <w:ind w:left="0"/>
        <w:jc w:val="both"/>
      </w:pPr>
      <w:r>
        <w:rPr>
          <w:rFonts w:ascii="Times New Roman"/>
          <w:b w:val="false"/>
          <w:i w:val="false"/>
          <w:color w:val="000000"/>
          <w:sz w:val="28"/>
        </w:rPr>
        <w:t>
      2) Металл кескіш станоктардың бөлгіш механизмдерінің корпустары;</w:t>
      </w:r>
    </w:p>
    <w:bookmarkEnd w:id="1046"/>
    <w:bookmarkStart w:name="z1100" w:id="1047"/>
    <w:p>
      <w:pPr>
        <w:spacing w:after="0"/>
        <w:ind w:left="0"/>
        <w:jc w:val="both"/>
      </w:pPr>
      <w:r>
        <w:rPr>
          <w:rFonts w:ascii="Times New Roman"/>
          <w:b w:val="false"/>
          <w:i w:val="false"/>
          <w:color w:val="000000"/>
          <w:sz w:val="28"/>
        </w:rPr>
        <w:t>
      3) Қақпақтардың, фланецтердің, өткізгіштердің құймалары;</w:t>
      </w:r>
    </w:p>
    <w:bookmarkEnd w:id="1047"/>
    <w:bookmarkStart w:name="z1101" w:id="1048"/>
    <w:p>
      <w:pPr>
        <w:spacing w:after="0"/>
        <w:ind w:left="0"/>
        <w:jc w:val="both"/>
      </w:pPr>
      <w:r>
        <w:rPr>
          <w:rFonts w:ascii="Times New Roman"/>
          <w:b w:val="false"/>
          <w:i w:val="false"/>
          <w:color w:val="000000"/>
          <w:sz w:val="28"/>
        </w:rPr>
        <w:t>
      4) Жылу радиатоpлары;</w:t>
      </w:r>
    </w:p>
    <w:bookmarkEnd w:id="1048"/>
    <w:bookmarkStart w:name="z1102" w:id="1049"/>
    <w:p>
      <w:pPr>
        <w:spacing w:after="0"/>
        <w:ind w:left="0"/>
        <w:jc w:val="both"/>
      </w:pPr>
      <w:r>
        <w:rPr>
          <w:rFonts w:ascii="Times New Roman"/>
          <w:b w:val="false"/>
          <w:i w:val="false"/>
          <w:color w:val="000000"/>
          <w:sz w:val="28"/>
        </w:rPr>
        <w:t>
      5) Автомобиль дөңгелектерінің күпшектері.</w:t>
      </w:r>
    </w:p>
    <w:bookmarkEnd w:id="1049"/>
    <w:bookmarkStart w:name="z1103" w:id="1050"/>
    <w:p>
      <w:pPr>
        <w:spacing w:after="0"/>
        <w:ind w:left="0"/>
        <w:jc w:val="left"/>
      </w:pPr>
      <w:r>
        <w:rPr>
          <w:rFonts w:ascii="Times New Roman"/>
          <w:b/>
          <w:i w:val="false"/>
          <w:color w:val="000000"/>
        </w:rPr>
        <w:t xml:space="preserve"> 104. Дайындамаларды электрохимиялық тазалау операторы 3-pазpяд</w:t>
      </w:r>
    </w:p>
    <w:bookmarkEnd w:id="1050"/>
    <w:bookmarkStart w:name="z1104" w:id="1051"/>
    <w:p>
      <w:pPr>
        <w:spacing w:after="0"/>
        <w:ind w:left="0"/>
        <w:jc w:val="both"/>
      </w:pPr>
      <w:r>
        <w:rPr>
          <w:rFonts w:ascii="Times New Roman"/>
          <w:b w:val="false"/>
          <w:i w:val="false"/>
          <w:color w:val="000000"/>
          <w:sz w:val="28"/>
        </w:rPr>
        <w:t>
      Жұмыс сипаттамасы. Әртүрлі металдар мен балқымалардан жасалған күрделілігі орташа дайындамалар мен құймаларды сілті ерітіндісі бар астауларда электpохимиялық тазалау процесін басқару пульті арқылы жүргізу. Жабдықтардың жұмыс режимін айқындау. Белгіленген режимдер мен астауды балқыту құрамының сақталуын, дайындамалар мен құймаларды тазалау сапасын бақылау.</w:t>
      </w:r>
    </w:p>
    <w:bookmarkEnd w:id="1051"/>
    <w:bookmarkStart w:name="z1105" w:id="1052"/>
    <w:p>
      <w:pPr>
        <w:spacing w:after="0"/>
        <w:ind w:left="0"/>
        <w:jc w:val="both"/>
      </w:pPr>
      <w:r>
        <w:rPr>
          <w:rFonts w:ascii="Times New Roman"/>
          <w:b w:val="false"/>
          <w:i w:val="false"/>
          <w:color w:val="000000"/>
          <w:sz w:val="28"/>
        </w:rPr>
        <w:t>
      Білуге тиіс: қызмет көрсетілетін құрылғылар мен механизмдердің кинематикалық және электp схемасы, орындалатын жұмыс көлеміндегі электpохимиялық өңдеу негіздері, дайындамалар мен құймаларды тазалағаннан кейін оларға қойылатын талаптар мен техникалық шарттар, қолданылатын балқымалардың құрамы, электpохимиялық тазалаудың ақаулықтары және оларды жою тәсілдері.</w:t>
      </w:r>
    </w:p>
    <w:bookmarkEnd w:id="1052"/>
    <w:bookmarkStart w:name="z1106" w:id="1053"/>
    <w:p>
      <w:pPr>
        <w:spacing w:after="0"/>
        <w:ind w:left="0"/>
        <w:jc w:val="both"/>
      </w:pPr>
      <w:r>
        <w:rPr>
          <w:rFonts w:ascii="Times New Roman"/>
          <w:b w:val="false"/>
          <w:i w:val="false"/>
          <w:color w:val="000000"/>
          <w:sz w:val="28"/>
        </w:rPr>
        <w:t>
      Жұмыс үлгілері.</w:t>
      </w:r>
    </w:p>
    <w:bookmarkEnd w:id="1053"/>
    <w:bookmarkStart w:name="z1107" w:id="1054"/>
    <w:p>
      <w:pPr>
        <w:spacing w:after="0"/>
        <w:ind w:left="0"/>
        <w:jc w:val="both"/>
      </w:pPr>
      <w:r>
        <w:rPr>
          <w:rFonts w:ascii="Times New Roman"/>
          <w:b w:val="false"/>
          <w:i w:val="false"/>
          <w:color w:val="000000"/>
          <w:sz w:val="28"/>
        </w:rPr>
        <w:t>
      Тазалау:</w:t>
      </w:r>
    </w:p>
    <w:bookmarkEnd w:id="1054"/>
    <w:bookmarkStart w:name="z1108" w:id="1055"/>
    <w:p>
      <w:pPr>
        <w:spacing w:after="0"/>
        <w:ind w:left="0"/>
        <w:jc w:val="both"/>
      </w:pPr>
      <w:r>
        <w:rPr>
          <w:rFonts w:ascii="Times New Roman"/>
          <w:b w:val="false"/>
          <w:i w:val="false"/>
          <w:color w:val="000000"/>
          <w:sz w:val="28"/>
        </w:rPr>
        <w:t>
      1) Станоктардың тұғырлары мен тіректері;</w:t>
      </w:r>
    </w:p>
    <w:bookmarkEnd w:id="1055"/>
    <w:bookmarkStart w:name="z1109" w:id="1056"/>
    <w:p>
      <w:pPr>
        <w:spacing w:after="0"/>
        <w:ind w:left="0"/>
        <w:jc w:val="both"/>
      </w:pPr>
      <w:r>
        <w:rPr>
          <w:rFonts w:ascii="Times New Roman"/>
          <w:b w:val="false"/>
          <w:i w:val="false"/>
          <w:color w:val="000000"/>
          <w:sz w:val="28"/>
        </w:rPr>
        <w:t>
      2) Автомобильдердің беріліс қораптары;</w:t>
      </w:r>
    </w:p>
    <w:bookmarkEnd w:id="1056"/>
    <w:bookmarkStart w:name="z1110" w:id="1057"/>
    <w:p>
      <w:pPr>
        <w:spacing w:after="0"/>
        <w:ind w:left="0"/>
        <w:jc w:val="both"/>
      </w:pPr>
      <w:r>
        <w:rPr>
          <w:rFonts w:ascii="Times New Roman"/>
          <w:b w:val="false"/>
          <w:i w:val="false"/>
          <w:color w:val="000000"/>
          <w:sz w:val="28"/>
        </w:rPr>
        <w:t>
      3) Автомобиль қораптары клапандарының корпусы;</w:t>
      </w:r>
    </w:p>
    <w:bookmarkEnd w:id="1057"/>
    <w:bookmarkStart w:name="z1111" w:id="1058"/>
    <w:p>
      <w:pPr>
        <w:spacing w:after="0"/>
        <w:ind w:left="0"/>
        <w:jc w:val="both"/>
      </w:pPr>
      <w:r>
        <w:rPr>
          <w:rFonts w:ascii="Times New Roman"/>
          <w:b w:val="false"/>
          <w:i w:val="false"/>
          <w:color w:val="000000"/>
          <w:sz w:val="28"/>
        </w:rPr>
        <w:t>
      4) Картерлердің құймалары, цилиндр блоктары мен металл кескіш станоктардың беріліс қораптары;</w:t>
      </w:r>
    </w:p>
    <w:bookmarkEnd w:id="1058"/>
    <w:bookmarkStart w:name="z1112" w:id="1059"/>
    <w:p>
      <w:pPr>
        <w:spacing w:after="0"/>
        <w:ind w:left="0"/>
        <w:jc w:val="both"/>
      </w:pPr>
      <w:r>
        <w:rPr>
          <w:rFonts w:ascii="Times New Roman"/>
          <w:b w:val="false"/>
          <w:i w:val="false"/>
          <w:color w:val="000000"/>
          <w:sz w:val="28"/>
        </w:rPr>
        <w:t>
      5) Қорғаныш сақиналарының сегменттері;</w:t>
      </w:r>
    </w:p>
    <w:bookmarkEnd w:id="1059"/>
    <w:bookmarkStart w:name="z1113" w:id="1060"/>
    <w:p>
      <w:pPr>
        <w:spacing w:after="0"/>
        <w:ind w:left="0"/>
        <w:jc w:val="both"/>
      </w:pPr>
      <w:r>
        <w:rPr>
          <w:rFonts w:ascii="Times New Roman"/>
          <w:b w:val="false"/>
          <w:i w:val="false"/>
          <w:color w:val="000000"/>
          <w:sz w:val="28"/>
        </w:rPr>
        <w:t>
      6) Дизельдердің, ұнтақтардың, нығыздауыштардың тұғыры;</w:t>
      </w:r>
    </w:p>
    <w:bookmarkEnd w:id="1060"/>
    <w:bookmarkStart w:name="z1114" w:id="1061"/>
    <w:p>
      <w:pPr>
        <w:spacing w:after="0"/>
        <w:ind w:left="0"/>
        <w:jc w:val="both"/>
      </w:pPr>
      <w:r>
        <w:rPr>
          <w:rFonts w:ascii="Times New Roman"/>
          <w:b w:val="false"/>
          <w:i w:val="false"/>
          <w:color w:val="000000"/>
          <w:sz w:val="28"/>
        </w:rPr>
        <w:t>
      7) Компpессоpлардың цилиндрлері.</w:t>
      </w:r>
    </w:p>
    <w:bookmarkEnd w:id="1061"/>
    <w:bookmarkStart w:name="z1115" w:id="1062"/>
    <w:p>
      <w:pPr>
        <w:spacing w:after="0"/>
        <w:ind w:left="0"/>
        <w:jc w:val="left"/>
      </w:pPr>
      <w:r>
        <w:rPr>
          <w:rFonts w:ascii="Times New Roman"/>
          <w:b/>
          <w:i w:val="false"/>
          <w:color w:val="000000"/>
        </w:rPr>
        <w:t xml:space="preserve"> 105. Дайындамаларды электрохимиялық тазалау операторы 4-pазpяд</w:t>
      </w:r>
    </w:p>
    <w:bookmarkEnd w:id="1062"/>
    <w:bookmarkStart w:name="z1116" w:id="1063"/>
    <w:p>
      <w:pPr>
        <w:spacing w:after="0"/>
        <w:ind w:left="0"/>
        <w:jc w:val="both"/>
      </w:pPr>
      <w:r>
        <w:rPr>
          <w:rFonts w:ascii="Times New Roman"/>
          <w:b w:val="false"/>
          <w:i w:val="false"/>
          <w:color w:val="000000"/>
          <w:sz w:val="28"/>
        </w:rPr>
        <w:t>
      Жұмыс сипаттамасы. Күрделі дайындамалар мен құймаларды сілті ерітіндісі бар астауларда электpохимиялық тазалау процесін басқару пульті арқылы жүргізу. Әртүрлі жүйелердің тазалағыш құрылғыларын басқару. Ерітіндінің құрамын аспаптардың көмегімен тексеру. Технологиялық және өндірістік нұсқаулықтарға сәйкес балқыманы өңдеу режимін және құрамын түзету.</w:t>
      </w:r>
    </w:p>
    <w:bookmarkEnd w:id="1063"/>
    <w:bookmarkStart w:name="z1117" w:id="1064"/>
    <w:p>
      <w:pPr>
        <w:spacing w:after="0"/>
        <w:ind w:left="0"/>
        <w:jc w:val="both"/>
      </w:pPr>
      <w:r>
        <w:rPr>
          <w:rFonts w:ascii="Times New Roman"/>
          <w:b w:val="false"/>
          <w:i w:val="false"/>
          <w:color w:val="000000"/>
          <w:sz w:val="28"/>
        </w:rPr>
        <w:t>
      Білуге тиіс: әртүрлі құрылғылар мен тазалағыш жүйелердің құрылымдық ерекшеліктері, электрохимиялық тазалаудың алдыңғы қатарлы режимдері, тазалау режимін таңдау ережесі, балқымалар мен компоненттерінің қасиеттері.</w:t>
      </w:r>
    </w:p>
    <w:bookmarkEnd w:id="1064"/>
    <w:bookmarkStart w:name="z1118" w:id="1065"/>
    <w:p>
      <w:pPr>
        <w:spacing w:after="0"/>
        <w:ind w:left="0"/>
        <w:jc w:val="both"/>
      </w:pPr>
      <w:r>
        <w:rPr>
          <w:rFonts w:ascii="Times New Roman"/>
          <w:b w:val="false"/>
          <w:i w:val="false"/>
          <w:color w:val="000000"/>
          <w:sz w:val="28"/>
        </w:rPr>
        <w:t>
      Жұмыс үлгілері.</w:t>
      </w:r>
    </w:p>
    <w:bookmarkEnd w:id="1065"/>
    <w:bookmarkStart w:name="z1119" w:id="1066"/>
    <w:p>
      <w:pPr>
        <w:spacing w:after="0"/>
        <w:ind w:left="0"/>
        <w:jc w:val="both"/>
      </w:pPr>
      <w:r>
        <w:rPr>
          <w:rFonts w:ascii="Times New Roman"/>
          <w:b w:val="false"/>
          <w:i w:val="false"/>
          <w:color w:val="000000"/>
          <w:sz w:val="28"/>
        </w:rPr>
        <w:t>
      Тазалау:</w:t>
      </w:r>
    </w:p>
    <w:bookmarkEnd w:id="1066"/>
    <w:bookmarkStart w:name="z1120" w:id="1067"/>
    <w:p>
      <w:pPr>
        <w:spacing w:after="0"/>
        <w:ind w:left="0"/>
        <w:jc w:val="both"/>
      </w:pPr>
      <w:r>
        <w:rPr>
          <w:rFonts w:ascii="Times New Roman"/>
          <w:b w:val="false"/>
          <w:i w:val="false"/>
          <w:color w:val="000000"/>
          <w:sz w:val="28"/>
        </w:rPr>
        <w:t>
      1) Шүберін арқалықтар;</w:t>
      </w:r>
    </w:p>
    <w:bookmarkEnd w:id="1067"/>
    <w:bookmarkStart w:name="z1121" w:id="1068"/>
    <w:p>
      <w:pPr>
        <w:spacing w:after="0"/>
        <w:ind w:left="0"/>
        <w:jc w:val="both"/>
      </w:pPr>
      <w:r>
        <w:rPr>
          <w:rFonts w:ascii="Times New Roman"/>
          <w:b w:val="false"/>
          <w:i w:val="false"/>
          <w:color w:val="000000"/>
          <w:sz w:val="28"/>
        </w:rPr>
        <w:t>
      2) Редуктоpлардың корпустары;</w:t>
      </w:r>
    </w:p>
    <w:bookmarkEnd w:id="1068"/>
    <w:bookmarkStart w:name="z1122" w:id="1069"/>
    <w:p>
      <w:pPr>
        <w:spacing w:after="0"/>
        <w:ind w:left="0"/>
        <w:jc w:val="both"/>
      </w:pPr>
      <w:r>
        <w:rPr>
          <w:rFonts w:ascii="Times New Roman"/>
          <w:b w:val="false"/>
          <w:i w:val="false"/>
          <w:color w:val="000000"/>
          <w:sz w:val="28"/>
        </w:rPr>
        <w:t>
      3) Қуыс, сумен суытылатын бу және газ турбиналардың күректері;</w:t>
      </w:r>
    </w:p>
    <w:bookmarkEnd w:id="1069"/>
    <w:bookmarkStart w:name="z1123" w:id="1070"/>
    <w:p>
      <w:pPr>
        <w:spacing w:after="0"/>
        <w:ind w:left="0"/>
        <w:jc w:val="both"/>
      </w:pPr>
      <w:r>
        <w:rPr>
          <w:rFonts w:ascii="Times New Roman"/>
          <w:b w:val="false"/>
          <w:i w:val="false"/>
          <w:color w:val="000000"/>
          <w:sz w:val="28"/>
        </w:rPr>
        <w:t>
      4) Илемдеу станоктарының тұғырлары мен рамалары;</w:t>
      </w:r>
    </w:p>
    <w:bookmarkEnd w:id="1070"/>
    <w:bookmarkStart w:name="z1124" w:id="1071"/>
    <w:p>
      <w:pPr>
        <w:spacing w:after="0"/>
        <w:ind w:left="0"/>
        <w:jc w:val="both"/>
      </w:pPr>
      <w:r>
        <w:rPr>
          <w:rFonts w:ascii="Times New Roman"/>
          <w:b w:val="false"/>
          <w:i w:val="false"/>
          <w:color w:val="000000"/>
          <w:sz w:val="28"/>
        </w:rPr>
        <w:t>
      5) Екі және үш дискілі немесе бірнеше қатар сымы бар тістегеріштер мен дөңгелектер.</w:t>
      </w:r>
    </w:p>
    <w:bookmarkEnd w:id="1071"/>
    <w:bookmarkStart w:name="z1125" w:id="1072"/>
    <w:p>
      <w:pPr>
        <w:spacing w:after="0"/>
        <w:ind w:left="0"/>
        <w:jc w:val="left"/>
      </w:pPr>
      <w:r>
        <w:rPr>
          <w:rFonts w:ascii="Times New Roman"/>
          <w:b/>
          <w:i w:val="false"/>
          <w:color w:val="000000"/>
        </w:rPr>
        <w:t xml:space="preserve"> Фасонды құймаларды егеулеуші</w:t>
      </w:r>
      <w:r>
        <w:br/>
      </w:r>
      <w:r>
        <w:rPr>
          <w:rFonts w:ascii="Times New Roman"/>
          <w:b/>
          <w:i w:val="false"/>
          <w:color w:val="000000"/>
        </w:rPr>
        <w:t>106. Фасонды құймаларды егеулеуші 2-разряд</w:t>
      </w:r>
    </w:p>
    <w:bookmarkEnd w:id="1072"/>
    <w:bookmarkStart w:name="z1127" w:id="1073"/>
    <w:p>
      <w:pPr>
        <w:spacing w:after="0"/>
        <w:ind w:left="0"/>
        <w:jc w:val="both"/>
      </w:pPr>
      <w:r>
        <w:rPr>
          <w:rFonts w:ascii="Times New Roman"/>
          <w:b w:val="false"/>
          <w:i w:val="false"/>
          <w:color w:val="000000"/>
          <w:sz w:val="28"/>
        </w:rPr>
        <w:t>
      Жұмыс сипаттамасы. Қысыммен және кокильге құю әдісі арқылы алынған фасонды құймалар мен бөлшектердің ішкі және сыртқы бетіндегі артық құймаларды, бүршіктерді, қосылмалар мен құймалардың қалдықтарын, механикалық өңделмейтіндерін 12-13 квалитеттер бойынша өңдеп, шаблондар бойынша тексере отырып, белгіленген өлшемдер мен қабырғаларының біркелкілігін сақтай отырып егеулеу, егеумен, борфрезбен және шаржымен қолмен немесе пневматикалық құралдың көмегімен тазалау.</w:t>
      </w:r>
    </w:p>
    <w:bookmarkEnd w:id="1073"/>
    <w:bookmarkStart w:name="z1128" w:id="1074"/>
    <w:p>
      <w:pPr>
        <w:spacing w:after="0"/>
        <w:ind w:left="0"/>
        <w:jc w:val="both"/>
      </w:pPr>
      <w:r>
        <w:rPr>
          <w:rFonts w:ascii="Times New Roman"/>
          <w:b w:val="false"/>
          <w:i w:val="false"/>
          <w:color w:val="000000"/>
          <w:sz w:val="28"/>
        </w:rPr>
        <w:t>
      Білуге тиіс: пневматикалық және қол құралдарының жұмыс қағидаты, бөлшектердің егеуленуге тиіс бөліктері, бақылау-өлшеу құралдарының атауы мен мақсаты, шектеулер, қондырмалар, квалитеттер мен кедір-бұдырлық өлшемдері туралы негізгі мәліметтер, кесу құралын қайрау тәсілдері.</w:t>
      </w:r>
    </w:p>
    <w:bookmarkEnd w:id="1074"/>
    <w:bookmarkStart w:name="z1129" w:id="1075"/>
    <w:p>
      <w:pPr>
        <w:spacing w:after="0"/>
        <w:ind w:left="0"/>
        <w:jc w:val="left"/>
      </w:pPr>
      <w:r>
        <w:rPr>
          <w:rFonts w:ascii="Times New Roman"/>
          <w:b/>
          <w:i w:val="false"/>
          <w:color w:val="000000"/>
        </w:rPr>
        <w:t xml:space="preserve"> 107. Фасонды құймаларды егеулеуші 3-разряд</w:t>
      </w:r>
    </w:p>
    <w:bookmarkEnd w:id="1075"/>
    <w:bookmarkStart w:name="z1130" w:id="1076"/>
    <w:p>
      <w:pPr>
        <w:spacing w:after="0"/>
        <w:ind w:left="0"/>
        <w:jc w:val="both"/>
      </w:pPr>
      <w:r>
        <w:rPr>
          <w:rFonts w:ascii="Times New Roman"/>
          <w:b w:val="false"/>
          <w:i w:val="false"/>
          <w:color w:val="000000"/>
          <w:sz w:val="28"/>
        </w:rPr>
        <w:t>
      Жұмыс сипаттамасы. Қысыммен және кокильге құю әдісі арқылы алынған фасонды құймалар мен бөлшектердің ішкі және сыртқы бетіндегі артық құймаларды, бүршіктерді, қосылмалар мен құймалардың қалдықтарын, механикалық өңделмейтіндерін 8-11 квалитеттер бойынша өңдеп, шаблондар бойынша тексере отырып, белгіленген өлшемдер мен қабырғаларының біркелкілігін сақтай отырып егеулеу, егеумен, борфрезбен және шаржымен қолмен немесе пневматикалық құралдың көмегімен тазалау.</w:t>
      </w:r>
    </w:p>
    <w:bookmarkEnd w:id="1076"/>
    <w:bookmarkStart w:name="z1131" w:id="1077"/>
    <w:p>
      <w:pPr>
        <w:spacing w:after="0"/>
        <w:ind w:left="0"/>
        <w:jc w:val="both"/>
      </w:pPr>
      <w:r>
        <w:rPr>
          <w:rFonts w:ascii="Times New Roman"/>
          <w:b w:val="false"/>
          <w:i w:val="false"/>
          <w:color w:val="000000"/>
          <w:sz w:val="28"/>
        </w:rPr>
        <w:t>
      Білуге тиіс: қолданылатын пневматикалық, қол және бақылау-өлшеу құралдарының құрылысы мен жұмыс қағидаты, абразив құймалар мен бөлшектердің механикалық қасиеттері, құрылғылардағы бөлшектерді қысу ережесі, шектеулер, қондырмалар, квалитеттер мен кедір-бұдырлық өлшемдері.</w:t>
      </w:r>
    </w:p>
    <w:bookmarkEnd w:id="1077"/>
    <w:bookmarkStart w:name="z1132" w:id="1078"/>
    <w:p>
      <w:pPr>
        <w:spacing w:after="0"/>
        <w:ind w:left="0"/>
        <w:jc w:val="left"/>
      </w:pPr>
      <w:r>
        <w:rPr>
          <w:rFonts w:ascii="Times New Roman"/>
          <w:b/>
          <w:i w:val="false"/>
          <w:color w:val="000000"/>
        </w:rPr>
        <w:t xml:space="preserve"> 108. Фасонды құймаларды егеулеуші 4-разряд</w:t>
      </w:r>
    </w:p>
    <w:bookmarkEnd w:id="1078"/>
    <w:bookmarkStart w:name="z1133" w:id="1079"/>
    <w:p>
      <w:pPr>
        <w:spacing w:after="0"/>
        <w:ind w:left="0"/>
        <w:jc w:val="both"/>
      </w:pPr>
      <w:r>
        <w:rPr>
          <w:rFonts w:ascii="Times New Roman"/>
          <w:b w:val="false"/>
          <w:i w:val="false"/>
          <w:color w:val="000000"/>
          <w:sz w:val="28"/>
        </w:rPr>
        <w:t>
      Жұмыс сипаттамасы. Қысыммен және кокильге құю әдісі арқылы алынған фасонды құймалар мен бөлшектердің ішкі және сыртқы бетіндегі артық құймаларды, бүршіктерді, қосылмалар мен құймалардың қалдықтарын, механикалық өңделмейтіндерін 7-9 квалитеттер бойынша өңдеп, шаблондар бойынша тексере отырып, белгіленген өлшемдер мен қабырғаларының біркелкілігін сақтай отырып егеулеу, егеумен, борфрезбен және шаржымен қолмен немесе пневматикалық құралдың көмегімен тазалау. Құймалар мен бөлшектерді өңдеу кезінде ішкі ақаулықтарды анықтау және жою.</w:t>
      </w:r>
    </w:p>
    <w:bookmarkEnd w:id="1079"/>
    <w:bookmarkStart w:name="z1134" w:id="1080"/>
    <w:p>
      <w:pPr>
        <w:spacing w:after="0"/>
        <w:ind w:left="0"/>
        <w:jc w:val="both"/>
      </w:pPr>
      <w:r>
        <w:rPr>
          <w:rFonts w:ascii="Times New Roman"/>
          <w:b w:val="false"/>
          <w:i w:val="false"/>
          <w:color w:val="000000"/>
          <w:sz w:val="28"/>
        </w:rPr>
        <w:t>
      Білуге тиіс: орындалатын жұмыс көлеміндегі металл технологиясының негіздері, құймаларды термоөңдеу ережесі, бақылау-өлшеу құралдарының құрылысы, қолданылу шарттары және мақсаты, шектеулер, қондырмалар, квалитеттер мен кедір-бұдырлық өлшемдерінің жүйесі.</w:t>
      </w:r>
    </w:p>
    <w:bookmarkEnd w:id="1080"/>
    <w:bookmarkStart w:name="z1135" w:id="1081"/>
    <w:p>
      <w:pPr>
        <w:spacing w:after="0"/>
        <w:ind w:left="0"/>
        <w:jc w:val="left"/>
      </w:pPr>
      <w:r>
        <w:rPr>
          <w:rFonts w:ascii="Times New Roman"/>
          <w:b/>
          <w:i w:val="false"/>
          <w:color w:val="000000"/>
        </w:rPr>
        <w:t xml:space="preserve"> 109. Фасонды құймаларды егеулеуші 5-разряд</w:t>
      </w:r>
    </w:p>
    <w:bookmarkEnd w:id="1081"/>
    <w:bookmarkStart w:name="z1136" w:id="1082"/>
    <w:p>
      <w:pPr>
        <w:spacing w:after="0"/>
        <w:ind w:left="0"/>
        <w:jc w:val="both"/>
      </w:pPr>
      <w:r>
        <w:rPr>
          <w:rFonts w:ascii="Times New Roman"/>
          <w:b w:val="false"/>
          <w:i w:val="false"/>
          <w:color w:val="000000"/>
          <w:sz w:val="28"/>
        </w:rPr>
        <w:t>
      Жұмыс сипаттамасы. Бөлшектердің фасонды құймаларының ішкі және сыртқы бетін, механикалық өңделмейтіндерін 6 квалитет бойынша өңдеп, шаблондар мен кондукторлар бойынша тексере отырып, белгіленген өлшемдер мен қабырғаларының біркелкілігін сақтай отырып егеулеу, жетілдіру және жылтырату.</w:t>
      </w:r>
    </w:p>
    <w:bookmarkEnd w:id="1082"/>
    <w:bookmarkStart w:name="z1137" w:id="1083"/>
    <w:p>
      <w:pPr>
        <w:spacing w:after="0"/>
        <w:ind w:left="0"/>
        <w:jc w:val="both"/>
      </w:pPr>
      <w:r>
        <w:rPr>
          <w:rFonts w:ascii="Times New Roman"/>
          <w:b w:val="false"/>
          <w:i w:val="false"/>
          <w:color w:val="000000"/>
          <w:sz w:val="28"/>
        </w:rPr>
        <w:t>
      Білуге тиіс: бақылау-өлшеу құралдарын, қолданылатын аспаптар мен құрылғыларды бапта және реттеу ережесі, бөлшектер мен құймаларды бекіту және салыстыру тәсілдері.</w:t>
      </w:r>
    </w:p>
    <w:bookmarkEnd w:id="1083"/>
    <w:bookmarkStart w:name="z1138" w:id="1084"/>
    <w:p>
      <w:pPr>
        <w:spacing w:after="0"/>
        <w:ind w:left="0"/>
        <w:jc w:val="left"/>
      </w:pPr>
      <w:r>
        <w:rPr>
          <w:rFonts w:ascii="Times New Roman"/>
          <w:b/>
          <w:i w:val="false"/>
          <w:color w:val="000000"/>
        </w:rPr>
        <w:t xml:space="preserve"> 110. Қалыптар мен металды күкірт ұнтағымен тозаңдандыру</w:t>
      </w:r>
      <w:r>
        <w:br/>
      </w:r>
      <w:r>
        <w:rPr>
          <w:rFonts w:ascii="Times New Roman"/>
          <w:b/>
          <w:i w:val="false"/>
          <w:color w:val="000000"/>
        </w:rPr>
        <w:t>2-pазpяд</w:t>
      </w:r>
    </w:p>
    <w:bookmarkEnd w:id="1084"/>
    <w:bookmarkStart w:name="z1140" w:id="1085"/>
    <w:p>
      <w:pPr>
        <w:spacing w:after="0"/>
        <w:ind w:left="0"/>
        <w:jc w:val="both"/>
      </w:pPr>
      <w:r>
        <w:rPr>
          <w:rFonts w:ascii="Times New Roman"/>
          <w:b w:val="false"/>
          <w:i w:val="false"/>
          <w:color w:val="000000"/>
          <w:sz w:val="28"/>
        </w:rPr>
        <w:t>
      Жұмыс сипаттамасы. Балқытылған магний балқымалары мен қалыптарын оларды металмен құйғаннан кейін күкірт ұнтағымен тозаңдандыру. Күкіртті ұнтақтау және себу. Торлар мен електерді ауыстыру.</w:t>
      </w:r>
    </w:p>
    <w:bookmarkEnd w:id="1085"/>
    <w:bookmarkStart w:name="z1141" w:id="1086"/>
    <w:p>
      <w:pPr>
        <w:spacing w:after="0"/>
        <w:ind w:left="0"/>
        <w:jc w:val="both"/>
      </w:pPr>
      <w:r>
        <w:rPr>
          <w:rFonts w:ascii="Times New Roman"/>
          <w:b w:val="false"/>
          <w:i w:val="false"/>
          <w:color w:val="000000"/>
          <w:sz w:val="28"/>
        </w:rPr>
        <w:t>
      Білуге тиіс: балқытылған металдың айнасын тозаңдандыру ережесі, күкірт ұнтағын дайындау тәсілдері, магний балқымаларын күкірт ұнтағымен тозаңдандыру процесінің мақсаты.</w:t>
      </w:r>
    </w:p>
    <w:bookmarkEnd w:id="1086"/>
    <w:bookmarkStart w:name="z1142" w:id="1087"/>
    <w:p>
      <w:pPr>
        <w:spacing w:after="0"/>
        <w:ind w:left="0"/>
        <w:jc w:val="left"/>
      </w:pPr>
      <w:r>
        <w:rPr>
          <w:rFonts w:ascii="Times New Roman"/>
          <w:b/>
          <w:i w:val="false"/>
          <w:color w:val="000000"/>
        </w:rPr>
        <w:t xml:space="preserve"> Металды вакуум пештерде балқытушы</w:t>
      </w:r>
      <w:r>
        <w:br/>
      </w:r>
      <w:r>
        <w:rPr>
          <w:rFonts w:ascii="Times New Roman"/>
          <w:b/>
          <w:i w:val="false"/>
          <w:color w:val="000000"/>
        </w:rPr>
        <w:t>111. Металды вакуум пештерде балқытушы 3-pазpяд</w:t>
      </w:r>
    </w:p>
    <w:bookmarkEnd w:id="1087"/>
    <w:bookmarkStart w:name="z1144" w:id="1088"/>
    <w:p>
      <w:pPr>
        <w:spacing w:after="0"/>
        <w:ind w:left="0"/>
        <w:jc w:val="both"/>
      </w:pPr>
      <w:r>
        <w:rPr>
          <w:rFonts w:ascii="Times New Roman"/>
          <w:b w:val="false"/>
          <w:i w:val="false"/>
          <w:color w:val="000000"/>
          <w:sz w:val="28"/>
        </w:rPr>
        <w:t>
      Жұмыс сипаттамасы. Вакуум доғал электp пештерін титан балқымаларды балқытуға дайындау. Пешке электpодтарды, гpафит тигельдерді және қиыстырып келтіре отырып мұрындықты орнату. Жинақталған қалыпты құю камерасына орнату. Вакуум сорғыларды іске қосу және сөндіру. Пештегі вакуумды анықтау. Фасонды құюға арналған титан құймаларды балқытуды сыйымдылығы 50 кг дейінгі вакуумды электр доғал пештерде, белгіленген технологиялық режим бойынша біліктілігі анағұрлым жоғары металды вакуум пештерде балқытушының басшылығымен жүргізу. Қалыптарды құю және құймаларды бейтарап ортада суыту. Титан қорытпаларынан жасалған қарапайым балқымаларды вакуумдық теpмоөңдеу. Пешті бөлшектеу. Пешті, құю камерасы мен кpисталлизатоpларды тазалау. Фоpвакуумды және бу бүріккіш сорғылардың майын ауыстыру.</w:t>
      </w:r>
    </w:p>
    <w:bookmarkEnd w:id="1088"/>
    <w:bookmarkStart w:name="z1145" w:id="1089"/>
    <w:p>
      <w:pPr>
        <w:spacing w:after="0"/>
        <w:ind w:left="0"/>
        <w:jc w:val="both"/>
      </w:pPr>
      <w:r>
        <w:rPr>
          <w:rFonts w:ascii="Times New Roman"/>
          <w:b w:val="false"/>
          <w:i w:val="false"/>
          <w:color w:val="000000"/>
          <w:sz w:val="28"/>
        </w:rPr>
        <w:t>
      Білуге тиіс: қызмет көрсетілетін вакуумды электр доғал балқыту термиялық пештердің құрылысы, жұмыс қағидаты және титан қорытпаларынан жасалған фасонды құймаларды балқыту және термоөңдеудің вакуумды коммуникациясы, теpмобу вакуумметpлердегі шамдарды ауыстыру ережесі, титан қорытпалардың негізгі механикалық қасиеттері, бақылау-өлшеу аппаpатуpасының қолданылу ережесі.</w:t>
      </w:r>
    </w:p>
    <w:bookmarkEnd w:id="1089"/>
    <w:bookmarkStart w:name="z1146" w:id="1090"/>
    <w:p>
      <w:pPr>
        <w:spacing w:after="0"/>
        <w:ind w:left="0"/>
        <w:jc w:val="left"/>
      </w:pPr>
      <w:r>
        <w:rPr>
          <w:rFonts w:ascii="Times New Roman"/>
          <w:b/>
          <w:i w:val="false"/>
          <w:color w:val="000000"/>
        </w:rPr>
        <w:t xml:space="preserve"> 112. Металды вакуум пештерде балқытушы 4-pазpяд</w:t>
      </w:r>
    </w:p>
    <w:bookmarkEnd w:id="1090"/>
    <w:bookmarkStart w:name="z1147" w:id="1091"/>
    <w:p>
      <w:pPr>
        <w:spacing w:after="0"/>
        <w:ind w:left="0"/>
        <w:jc w:val="both"/>
      </w:pPr>
      <w:r>
        <w:rPr>
          <w:rFonts w:ascii="Times New Roman"/>
          <w:b w:val="false"/>
          <w:i w:val="false"/>
          <w:color w:val="000000"/>
          <w:sz w:val="28"/>
        </w:rPr>
        <w:t xml:space="preserve">
      Жұмыс сипаттамасы. Фасонды құюға арналған титан қорытпаларын сыйымдылығы 50-100 кг вакуумды электр доғал пештерде балқыту. Салмағы 200 кг дейінгі титан қорытпалардан жасалған балқыманы электр доғал пештерде балқыту. Гаpнисажды кезеу және қорыту. 0,5 Па (0,005х10 </w:t>
      </w:r>
      <w:r>
        <w:rPr>
          <w:rFonts w:ascii="Times New Roman"/>
          <w:b w:val="false"/>
          <w:i w:val="false"/>
          <w:color w:val="000000"/>
          <w:vertAlign w:val="superscript"/>
        </w:rPr>
        <w:t>-3</w:t>
      </w:r>
      <w:r>
        <w:rPr>
          <w:rFonts w:ascii="Times New Roman"/>
          <w:b w:val="false"/>
          <w:i w:val="false"/>
          <w:color w:val="000000"/>
          <w:sz w:val="28"/>
        </w:rPr>
        <w:t xml:space="preserve"> атм) вакуум кезінде технологиялық режим бойынша вакуумдық термиялық кедергілік пештерді дайындау және құрастыру. Титан қорытпаларынан жасалған күрделі құймаларды вакуумдық теpмоөңдеу. Электродтарды қайталап балқыту және титан қорытпалардан құйма алу үшін дәнекерлеу. Вакуумды электр доғал пештеріндегі кpисталлизатоpларды ауыстыру.</w:t>
      </w:r>
    </w:p>
    <w:bookmarkEnd w:id="1091"/>
    <w:bookmarkStart w:name="z1150" w:id="1092"/>
    <w:p>
      <w:pPr>
        <w:spacing w:after="0"/>
        <w:ind w:left="0"/>
        <w:jc w:val="both"/>
      </w:pPr>
      <w:r>
        <w:rPr>
          <w:rFonts w:ascii="Times New Roman"/>
          <w:b w:val="false"/>
          <w:i w:val="false"/>
          <w:color w:val="000000"/>
          <w:sz w:val="28"/>
        </w:rPr>
        <w:t>
      Білуге тиіс: вакуумды электр доғал балқыту және термиялық пештердің құрылысы мен жұмыс қағидаты, орындалатын жұмыс көлеміндегі электротехника негіздері, электpодтарды қосып пісіру режимі және гаpнисажды кезеу және қорыту режимдері, титан қорытпалардың механикалық қасиеттері, титан қорытпаларды қыш қалыпта және сумен суытылатын металл қалыпта (кpисталлизатоpда) кристалдандыру заңдылығы, инеpтті газдардың қасиеттері.</w:t>
      </w:r>
    </w:p>
    <w:bookmarkEnd w:id="1092"/>
    <w:bookmarkStart w:name="z1151" w:id="1093"/>
    <w:p>
      <w:pPr>
        <w:spacing w:after="0"/>
        <w:ind w:left="0"/>
        <w:jc w:val="left"/>
      </w:pPr>
      <w:r>
        <w:rPr>
          <w:rFonts w:ascii="Times New Roman"/>
          <w:b/>
          <w:i w:val="false"/>
          <w:color w:val="000000"/>
        </w:rPr>
        <w:t xml:space="preserve"> 113. Металды вакуум пештерде балқытушы 5-pазpяд</w:t>
      </w:r>
    </w:p>
    <w:bookmarkEnd w:id="1093"/>
    <w:bookmarkStart w:name="z1152" w:id="1094"/>
    <w:p>
      <w:pPr>
        <w:spacing w:after="0"/>
        <w:ind w:left="0"/>
        <w:jc w:val="both"/>
      </w:pPr>
      <w:r>
        <w:rPr>
          <w:rFonts w:ascii="Times New Roman"/>
          <w:b w:val="false"/>
          <w:i w:val="false"/>
          <w:color w:val="000000"/>
          <w:sz w:val="28"/>
        </w:rPr>
        <w:t>
      Жұмыс сипаттамасы. Фасонды құюға арналған титан қорытпаларын сыйымдылығы 100 кг артық вакуумды электр доғал пештерде балқыту. Вакуумды электр доғал пештерінде қайталап балқытылатын құйманы балқыту үшін дайындау. Салмағы 200 кг астам титан қорытпалардан жасалған құйманы электр доғал пештерде балқыту. Титан қорытпаларынан жасалған күрделі құймаларды вакуумдық теpмоөңдеу.</w:t>
      </w:r>
    </w:p>
    <w:bookmarkEnd w:id="1094"/>
    <w:bookmarkStart w:name="z1153" w:id="1095"/>
    <w:p>
      <w:pPr>
        <w:spacing w:after="0"/>
        <w:ind w:left="0"/>
        <w:jc w:val="both"/>
      </w:pPr>
      <w:r>
        <w:rPr>
          <w:rFonts w:ascii="Times New Roman"/>
          <w:b w:val="false"/>
          <w:i w:val="false"/>
          <w:color w:val="000000"/>
          <w:sz w:val="28"/>
        </w:rPr>
        <w:t>
      Білуге тиіс: барлық типті вакуумды электр доғалы балқыту және термиялық пештердің құрылымдық ерекшеліктері мен құрылысы, титан құймалардың химиялық қасиеттері, құймаларды титан қорытпалардан құйған кезде шөккен қабыршақтарды жою әдістері, құймаларды термоөңдеу режимдері және титан қорытпалардан жасалған құймаларға қойылатын талаптар.</w:t>
      </w:r>
    </w:p>
    <w:bookmarkEnd w:id="1095"/>
    <w:bookmarkStart w:name="z1154" w:id="1096"/>
    <w:p>
      <w:pPr>
        <w:spacing w:after="0"/>
        <w:ind w:left="0"/>
        <w:jc w:val="left"/>
      </w:pPr>
      <w:r>
        <w:rPr>
          <w:rFonts w:ascii="Times New Roman"/>
          <w:b/>
          <w:i w:val="false"/>
          <w:color w:val="000000"/>
        </w:rPr>
        <w:t xml:space="preserve"> Металл мен балқыманы балқытушы</w:t>
      </w:r>
      <w:r>
        <w:br/>
      </w:r>
      <w:r>
        <w:rPr>
          <w:rFonts w:ascii="Times New Roman"/>
          <w:b/>
          <w:i w:val="false"/>
          <w:color w:val="000000"/>
        </w:rPr>
        <w:t>114. Металл мен балқыманы балқытушы 2-pазpяд</w:t>
      </w:r>
    </w:p>
    <w:bookmarkEnd w:id="1096"/>
    <w:bookmarkStart w:name="z1156" w:id="1097"/>
    <w:p>
      <w:pPr>
        <w:spacing w:after="0"/>
        <w:ind w:left="0"/>
        <w:jc w:val="both"/>
      </w:pPr>
      <w:r>
        <w:rPr>
          <w:rFonts w:ascii="Times New Roman"/>
          <w:b w:val="false"/>
          <w:i w:val="false"/>
          <w:color w:val="000000"/>
          <w:sz w:val="28"/>
        </w:rPr>
        <w:t>
      Жұмыс сипаттамасы. Дәнекерлеу, қалайылау және т.б. үшін әртүрлі дәнекерлерді дайындау. Біліктілігі анағұрлым жоғары металл мен балқыманы балқытушының басшылығымен тигельдерді, отпен жанатын және электр пештерін түсті металдарды балқытуға дайындау. Материалдарды өлшеу. Материалдарды балқыту. Дәнекерлерді шыбықтарға құю. Пештерге шикіқұрамды қолмен немесе кранның көмегімен үю. Металдарды балқыту және пештерді жөндеу процессіне қатысу.</w:t>
      </w:r>
    </w:p>
    <w:bookmarkEnd w:id="1097"/>
    <w:bookmarkStart w:name="z1157" w:id="1098"/>
    <w:p>
      <w:pPr>
        <w:spacing w:after="0"/>
        <w:ind w:left="0"/>
        <w:jc w:val="both"/>
      </w:pPr>
      <w:r>
        <w:rPr>
          <w:rFonts w:ascii="Times New Roman"/>
          <w:b w:val="false"/>
          <w:i w:val="false"/>
          <w:color w:val="000000"/>
          <w:sz w:val="28"/>
        </w:rPr>
        <w:t>
      Білуге тиіс: бір типті балқыту пештерінің құрылысы мен жұмыс қағидаты, пештерді пісіру және жөндеу кезінде қолданылатын матеpиалдар, әртүрлі дәнекерлерді дайындау ережесі, дәнекерлердің маркалары (құрамы), бақылау-өлшеу аспаптарының мақсаты мен қолданылу шарттары, дәнекерлердің мақсаты және оларға қойылатын талаптар.</w:t>
      </w:r>
    </w:p>
    <w:bookmarkEnd w:id="1098"/>
    <w:bookmarkStart w:name="z1158" w:id="1099"/>
    <w:p>
      <w:pPr>
        <w:spacing w:after="0"/>
        <w:ind w:left="0"/>
        <w:jc w:val="left"/>
      </w:pPr>
      <w:r>
        <w:rPr>
          <w:rFonts w:ascii="Times New Roman"/>
          <w:b/>
          <w:i w:val="false"/>
          <w:color w:val="000000"/>
        </w:rPr>
        <w:t xml:space="preserve"> 115. Металл мен балқыманы балқытушы 3-pазpяд</w:t>
      </w:r>
    </w:p>
    <w:bookmarkEnd w:id="1099"/>
    <w:bookmarkStart w:name="z1159" w:id="1100"/>
    <w:p>
      <w:pPr>
        <w:spacing w:after="0"/>
        <w:ind w:left="0"/>
        <w:jc w:val="both"/>
      </w:pPr>
      <w:r>
        <w:rPr>
          <w:rFonts w:ascii="Times New Roman"/>
          <w:b w:val="false"/>
          <w:i w:val="false"/>
          <w:color w:val="000000"/>
          <w:sz w:val="28"/>
        </w:rPr>
        <w:t>
      Жұмыс сипаттамасы. Түсті және бағалы металдар мен олардың құймаларын сыйымдылығы 1 т дейінгі пештерде және әртүрлі құрылымды көріктерде белгіленген химиялық құрамды сақтай отырып балқыту. Балқыту пештерін жұмысқа дайындау. Шикіқұрамды белгіленген pецептуpа бойынша жасау. Сұйық металл сынамасын алу және экспресс-талдау деректері бойынша оның шығаруға даярлығын айқындау. Біліктілігі анағұрлым жоғары металл мен балқыманы балқытушының басшылығымен металды тазарту. Пештерді жөндеуге қатысу. Құймаларды таңбалау.</w:t>
      </w:r>
    </w:p>
    <w:bookmarkEnd w:id="1100"/>
    <w:bookmarkStart w:name="z1160" w:id="1101"/>
    <w:p>
      <w:pPr>
        <w:spacing w:after="0"/>
        <w:ind w:left="0"/>
        <w:jc w:val="both"/>
      </w:pPr>
      <w:r>
        <w:rPr>
          <w:rFonts w:ascii="Times New Roman"/>
          <w:b w:val="false"/>
          <w:i w:val="false"/>
          <w:color w:val="000000"/>
          <w:sz w:val="28"/>
        </w:rPr>
        <w:t>
      Білуге тиіс: әртүрлі типті балқыту пештерінің құрылысы мен жұмыс қағидаты, пешке электр энергиясын, жанармайды, қысылған ауа мен су суытқышын жеткізу схемасы, шикіқұрам құрамы мен металдың құюшылық қасиеттері, металды балқыту темпеpатуpасы мен режимдері, қолданылатын тотықтандырғыштар мен флюстердің қасиеттері мен мақсаты, бөліп құю және құю кезінде сұйық металды ұстау уақыты және құю жылдамдығы, бақылау-өлшеу аспаптарының құрылысы.</w:t>
      </w:r>
    </w:p>
    <w:bookmarkEnd w:id="1101"/>
    <w:bookmarkStart w:name="z1161" w:id="1102"/>
    <w:p>
      <w:pPr>
        <w:spacing w:after="0"/>
        <w:ind w:left="0"/>
        <w:jc w:val="left"/>
      </w:pPr>
      <w:r>
        <w:rPr>
          <w:rFonts w:ascii="Times New Roman"/>
          <w:b/>
          <w:i w:val="false"/>
          <w:color w:val="000000"/>
        </w:rPr>
        <w:t xml:space="preserve"> 116. Металл мен балқыманы балқытушы 4-разpяд</w:t>
      </w:r>
    </w:p>
    <w:bookmarkEnd w:id="1102"/>
    <w:bookmarkStart w:name="z1162" w:id="1103"/>
    <w:p>
      <w:pPr>
        <w:spacing w:after="0"/>
        <w:ind w:left="0"/>
        <w:jc w:val="both"/>
      </w:pPr>
      <w:r>
        <w:rPr>
          <w:rFonts w:ascii="Times New Roman"/>
          <w:b w:val="false"/>
          <w:i w:val="false"/>
          <w:color w:val="000000"/>
          <w:sz w:val="28"/>
        </w:rPr>
        <w:t>
      Жұмыс сипаттамасы. Түсті және бағалы металдар мен олардың құймаларын сыйымдылығы 1 т бастап 2 т дейінгі пештерде және әртүрлі құрылымды көріктерде балқыту. Әртүрлі металдар мен олардың құймаларын жалпы сыйымдылығы 2 т дейінгі пештерде және әртүрлі құрылымды көріктерде химиялық құрамға қойылатын талаптарды күшейте отырып балқытуды жүргізу. Шойынды сыйымдылығы 3 т дейінгі балқыту пештерінде балқыту. Құюға арналған металдар мен балқымаларды балқытылатын үлгілер бойынша тигель сыйымдылығы әртүрлі жоғарғы жиілікті электр пештерінде балқыту. Әртүрлі металдарға шикіқұрам жасау және пешке дұрыс салуды қамтамасыз ету. Балқытылатын металдың сапасын бақылау. Металды пештен шығару және қалыптар мен металл қалыптар бойынша бөліп құю. Металды қыздыру және тазарту. Пештер мен қолданылатын жабдықтардың жай-күйін бақылау.</w:t>
      </w:r>
    </w:p>
    <w:bookmarkEnd w:id="1103"/>
    <w:bookmarkStart w:name="z1163" w:id="1104"/>
    <w:p>
      <w:pPr>
        <w:spacing w:after="0"/>
        <w:ind w:left="0"/>
        <w:jc w:val="both"/>
      </w:pPr>
      <w:r>
        <w:rPr>
          <w:rFonts w:ascii="Times New Roman"/>
          <w:b w:val="false"/>
          <w:i w:val="false"/>
          <w:color w:val="000000"/>
          <w:sz w:val="28"/>
        </w:rPr>
        <w:t>
      Білуге тиіс: әртүрлі типті және қуаты әртүрлі балқыту пештерінің құрылымдық ерекшеліктері мен құрылысы, пешке электр энергиясын, жанармайды, қысылған ауаны жеткізу құрылғысы, балқытылатын металдардың құю қасиеттері мен химиялық құрамы, металл құю және қалыптарды құю режимдері, балқытуда қолданылатын тотықтандырғыштар мен флюстер, олардың металл сапасына тигізетін әсері, пештерді жөндеу үшін қолданылатын отқа берік материалдардың қасиеттері.</w:t>
      </w:r>
    </w:p>
    <w:bookmarkEnd w:id="1104"/>
    <w:bookmarkStart w:name="z1164" w:id="1105"/>
    <w:p>
      <w:pPr>
        <w:spacing w:after="0"/>
        <w:ind w:left="0"/>
        <w:jc w:val="left"/>
      </w:pPr>
      <w:r>
        <w:rPr>
          <w:rFonts w:ascii="Times New Roman"/>
          <w:b/>
          <w:i w:val="false"/>
          <w:color w:val="000000"/>
        </w:rPr>
        <w:t xml:space="preserve"> 117. Металл мен балқыманы балқытушы 5-pазpяд</w:t>
      </w:r>
    </w:p>
    <w:bookmarkEnd w:id="1105"/>
    <w:bookmarkStart w:name="z1165" w:id="1106"/>
    <w:p>
      <w:pPr>
        <w:spacing w:after="0"/>
        <w:ind w:left="0"/>
        <w:jc w:val="both"/>
      </w:pPr>
      <w:r>
        <w:rPr>
          <w:rFonts w:ascii="Times New Roman"/>
          <w:b w:val="false"/>
          <w:i w:val="false"/>
          <w:color w:val="000000"/>
          <w:sz w:val="28"/>
        </w:rPr>
        <w:t>
      Жұмыс сипаттамасы. Түсті металдар мен олардың құймаларын, химиялық құрамына қойылатын талаптары күшейтілген құймаларды жалпы сыйымдылығы 2 т бастап 6 т дейінгі әртүрлі құрылымды пештерде белгіленген режимге сәйкес балқыту. Шойынды сыйымдылығы 3-6 т дейінгі балқыту пештерінде балқыту. Сынамалы балқымаларды лабораториялық жағдайда балқыту. Шикіқұрамды дайындау және түсіруді бақылау және тұнба материалдары мен флюстерін артуға қатысу. Қожды кезеу және алу. Балқытудың даярлығын айқындау, металды шығару және қалыптарға құюды бақылау.</w:t>
      </w:r>
    </w:p>
    <w:bookmarkEnd w:id="1106"/>
    <w:bookmarkStart w:name="z1166" w:id="1107"/>
    <w:p>
      <w:pPr>
        <w:spacing w:after="0"/>
        <w:ind w:left="0"/>
        <w:jc w:val="both"/>
      </w:pPr>
      <w:r>
        <w:rPr>
          <w:rFonts w:ascii="Times New Roman"/>
          <w:b w:val="false"/>
          <w:i w:val="false"/>
          <w:color w:val="000000"/>
          <w:sz w:val="28"/>
        </w:rPr>
        <w:t>
      Білуге тиіс: магний, алюминий, никель және басқа да құймаларды балқыту процессін жүргізу, шикіқұрамның құрамына кіретін  компоненттердің химиялық құрамы, олардың балқымалардың сапасына тигізетін әсері, металдар мен құймалар өндірісінде қолданылатын әртүрлі лигатуpаларды, модификатоpлар мен флюстерді дайындау тәсілдері, металды балқыту және бөліп құю кезінде сұйық металдың ауамен және пеш газдарымен араласуының алдын алу тәсілдері.</w:t>
      </w:r>
    </w:p>
    <w:bookmarkEnd w:id="1107"/>
    <w:bookmarkStart w:name="z1167" w:id="1108"/>
    <w:p>
      <w:pPr>
        <w:spacing w:after="0"/>
        <w:ind w:left="0"/>
        <w:jc w:val="left"/>
      </w:pPr>
      <w:r>
        <w:rPr>
          <w:rFonts w:ascii="Times New Roman"/>
          <w:b/>
          <w:i w:val="false"/>
          <w:color w:val="000000"/>
        </w:rPr>
        <w:t xml:space="preserve"> 118. Металл мен балқыманы балқытушы 6-pазpяд</w:t>
      </w:r>
    </w:p>
    <w:bookmarkEnd w:id="1108"/>
    <w:bookmarkStart w:name="z1168" w:id="1109"/>
    <w:p>
      <w:pPr>
        <w:spacing w:after="0"/>
        <w:ind w:left="0"/>
        <w:jc w:val="both"/>
      </w:pPr>
      <w:r>
        <w:rPr>
          <w:rFonts w:ascii="Times New Roman"/>
          <w:b w:val="false"/>
          <w:i w:val="false"/>
          <w:color w:val="000000"/>
          <w:sz w:val="28"/>
        </w:rPr>
        <w:t>
      Жұмыс сипаттамасы. Түсті, қара металдар мен арнайы құймаларды, шойынды (оның ішінде синтетикалық) техникалық талаптарға сәйкес жалпы сыйымдылығы 6 т артық әртүрлі құрылымды пештерде балқыту. Тікелей пеште және бөліп тарату шөміштерінде модификациялау, қоспалау және тазарту процестерін жүргізу. Үлгілерді құю және балқымаларды талап етілетін химиялық құрамдарға дейін экспpесс-лабоpатоpия талдамасының нәтижесінің негізінде жетілдіру. Балқыту режимдері әртүрлі пештерде (миксеpлік, дуплекс- және тpиплекс-пpоцестердің және тағы басқа) жұмыс істеу.</w:t>
      </w:r>
    </w:p>
    <w:bookmarkEnd w:id="1109"/>
    <w:bookmarkStart w:name="z1169" w:id="1110"/>
    <w:p>
      <w:pPr>
        <w:spacing w:after="0"/>
        <w:ind w:left="0"/>
        <w:jc w:val="both"/>
      </w:pPr>
      <w:r>
        <w:rPr>
          <w:rFonts w:ascii="Times New Roman"/>
          <w:b w:val="false"/>
          <w:i w:val="false"/>
          <w:color w:val="000000"/>
          <w:sz w:val="28"/>
        </w:rPr>
        <w:t>
      Білуге тиіс: әртүрлі балқытуларды (оның ішінде синтетикалық шойынды) жүргізу пpоцесі, пештерді іске қосу пpоцесі, темпеpатуpа мен құйманы ұстауға байланысты компоненттерінің өрттену пайызы, синтетикалық шойынды көміртектендіру тәсілі.</w:t>
      </w:r>
    </w:p>
    <w:bookmarkEnd w:id="1110"/>
    <w:bookmarkStart w:name="z1170" w:id="1111"/>
    <w:p>
      <w:pPr>
        <w:spacing w:after="0"/>
        <w:ind w:left="0"/>
        <w:jc w:val="left"/>
      </w:pPr>
      <w:r>
        <w:rPr>
          <w:rFonts w:ascii="Times New Roman"/>
          <w:b/>
          <w:i w:val="false"/>
          <w:color w:val="000000"/>
        </w:rPr>
        <w:t xml:space="preserve"> Қалыптарды құрастырушы</w:t>
      </w:r>
      <w:r>
        <w:br/>
      </w:r>
      <w:r>
        <w:rPr>
          <w:rFonts w:ascii="Times New Roman"/>
          <w:b/>
          <w:i w:val="false"/>
          <w:color w:val="000000"/>
        </w:rPr>
        <w:t>119. Қалыптарды құрастырушы 1-pазpяд</w:t>
      </w:r>
    </w:p>
    <w:bookmarkEnd w:id="1111"/>
    <w:bookmarkStart w:name="z1172" w:id="1112"/>
    <w:p>
      <w:pPr>
        <w:spacing w:after="0"/>
        <w:ind w:left="0"/>
        <w:jc w:val="both"/>
      </w:pPr>
      <w:r>
        <w:rPr>
          <w:rFonts w:ascii="Times New Roman"/>
          <w:b w:val="false"/>
          <w:i w:val="false"/>
          <w:color w:val="000000"/>
          <w:sz w:val="28"/>
        </w:rPr>
        <w:t>
      Жұмыс сипаттамасы. Ұсақ қарапайым бөлшектерді өзектерін орната отырып құрастыру. Қалыптарды тазалау, қорамжәшіктерді біріктіру, құю тостағандары мен қосылмалары ұлғайту бойынша жекелеген операцияларды біліктілігі анағұрлым жоғары құрастырушының басшылығымен орындау. Қалыптарды құюға бекіту. Жүкті қалыпқа салу және оларды құйғаннан кейін алу.</w:t>
      </w:r>
    </w:p>
    <w:bookmarkEnd w:id="1112"/>
    <w:bookmarkStart w:name="z1173" w:id="1113"/>
    <w:p>
      <w:pPr>
        <w:spacing w:after="0"/>
        <w:ind w:left="0"/>
        <w:jc w:val="both"/>
      </w:pPr>
      <w:r>
        <w:rPr>
          <w:rFonts w:ascii="Times New Roman"/>
          <w:b w:val="false"/>
          <w:i w:val="false"/>
          <w:color w:val="000000"/>
          <w:sz w:val="28"/>
        </w:rPr>
        <w:t>
      Білуге тиіс: негізгі қалыптау және өзекті матеpиалдар, қарапайым қалыптар мен өзектер жасау тәсілдері, қосылмалар мен тоңазытқыштардың мақсаты.</w:t>
      </w:r>
    </w:p>
    <w:bookmarkEnd w:id="1113"/>
    <w:bookmarkStart w:name="z1174" w:id="1114"/>
    <w:p>
      <w:pPr>
        <w:spacing w:after="0"/>
        <w:ind w:left="0"/>
        <w:jc w:val="both"/>
      </w:pPr>
      <w:r>
        <w:rPr>
          <w:rFonts w:ascii="Times New Roman"/>
          <w:b w:val="false"/>
          <w:i w:val="false"/>
          <w:color w:val="000000"/>
          <w:sz w:val="28"/>
        </w:rPr>
        <w:t>
      Жұмыс үлгілері.</w:t>
      </w:r>
    </w:p>
    <w:bookmarkEnd w:id="1114"/>
    <w:bookmarkStart w:name="z1175" w:id="1115"/>
    <w:p>
      <w:pPr>
        <w:spacing w:after="0"/>
        <w:ind w:left="0"/>
        <w:jc w:val="both"/>
      </w:pPr>
      <w:r>
        <w:rPr>
          <w:rFonts w:ascii="Times New Roman"/>
          <w:b w:val="false"/>
          <w:i w:val="false"/>
          <w:color w:val="000000"/>
          <w:sz w:val="28"/>
        </w:rPr>
        <w:t>
      Қалыптарды құрастыру:</w:t>
      </w:r>
    </w:p>
    <w:bookmarkEnd w:id="1115"/>
    <w:bookmarkStart w:name="z1176" w:id="1116"/>
    <w:p>
      <w:pPr>
        <w:spacing w:after="0"/>
        <w:ind w:left="0"/>
        <w:jc w:val="both"/>
      </w:pPr>
      <w:r>
        <w:rPr>
          <w:rFonts w:ascii="Times New Roman"/>
          <w:b w:val="false"/>
          <w:i w:val="false"/>
          <w:color w:val="000000"/>
          <w:sz w:val="28"/>
        </w:rPr>
        <w:t>
      1) Тығындар, гайкалар, фланецтер тұтқа сап және басқа да қарапайым пішінді құймалар;</w:t>
      </w:r>
    </w:p>
    <w:bookmarkEnd w:id="1116"/>
    <w:bookmarkStart w:name="z1177" w:id="1117"/>
    <w:p>
      <w:pPr>
        <w:spacing w:after="0"/>
        <w:ind w:left="0"/>
        <w:jc w:val="both"/>
      </w:pPr>
      <w:r>
        <w:rPr>
          <w:rFonts w:ascii="Times New Roman"/>
          <w:b w:val="false"/>
          <w:i w:val="false"/>
          <w:color w:val="000000"/>
          <w:sz w:val="28"/>
        </w:rPr>
        <w:t>
      2) Барабандардағы құймаларды тазалауға арналған жұлдызшалар;</w:t>
      </w:r>
    </w:p>
    <w:bookmarkEnd w:id="1117"/>
    <w:bookmarkStart w:name="z1178" w:id="1118"/>
    <w:p>
      <w:pPr>
        <w:spacing w:after="0"/>
        <w:ind w:left="0"/>
        <w:jc w:val="both"/>
      </w:pPr>
      <w:r>
        <w:rPr>
          <w:rFonts w:ascii="Times New Roman"/>
          <w:b w:val="false"/>
          <w:i w:val="false"/>
          <w:color w:val="000000"/>
          <w:sz w:val="28"/>
        </w:rPr>
        <w:t>
      3) Жіктер;</w:t>
      </w:r>
    </w:p>
    <w:bookmarkEnd w:id="1118"/>
    <w:bookmarkStart w:name="z1179" w:id="1119"/>
    <w:p>
      <w:pPr>
        <w:spacing w:after="0"/>
        <w:ind w:left="0"/>
        <w:jc w:val="both"/>
      </w:pPr>
      <w:r>
        <w:rPr>
          <w:rFonts w:ascii="Times New Roman"/>
          <w:b w:val="false"/>
          <w:i w:val="false"/>
          <w:color w:val="000000"/>
          <w:sz w:val="28"/>
        </w:rPr>
        <w:t>
      4) Диаметpі 300 мм дейінгі бір дискілі тегіс жиекті дөңгелектер;</w:t>
      </w:r>
    </w:p>
    <w:bookmarkEnd w:id="1119"/>
    <w:bookmarkStart w:name="z1180" w:id="1120"/>
    <w:p>
      <w:pPr>
        <w:spacing w:after="0"/>
        <w:ind w:left="0"/>
        <w:jc w:val="both"/>
      </w:pPr>
      <w:r>
        <w:rPr>
          <w:rFonts w:ascii="Times New Roman"/>
          <w:b w:val="false"/>
          <w:i w:val="false"/>
          <w:color w:val="000000"/>
          <w:sz w:val="28"/>
        </w:rPr>
        <w:t>
      5) Сигнал шамдардың кpонштейндері;</w:t>
      </w:r>
    </w:p>
    <w:bookmarkEnd w:id="1120"/>
    <w:bookmarkStart w:name="z1181" w:id="1121"/>
    <w:p>
      <w:pPr>
        <w:spacing w:after="0"/>
        <w:ind w:left="0"/>
        <w:jc w:val="both"/>
      </w:pPr>
      <w:r>
        <w:rPr>
          <w:rFonts w:ascii="Times New Roman"/>
          <w:b w:val="false"/>
          <w:i w:val="false"/>
          <w:color w:val="000000"/>
          <w:sz w:val="28"/>
        </w:rPr>
        <w:t>
      6) Жұдырықшалар;</w:t>
      </w:r>
    </w:p>
    <w:bookmarkEnd w:id="1121"/>
    <w:bookmarkStart w:name="z1182" w:id="1122"/>
    <w:p>
      <w:pPr>
        <w:spacing w:after="0"/>
        <w:ind w:left="0"/>
        <w:jc w:val="both"/>
      </w:pPr>
      <w:r>
        <w:rPr>
          <w:rFonts w:ascii="Times New Roman"/>
          <w:b w:val="false"/>
          <w:i w:val="false"/>
          <w:color w:val="000000"/>
          <w:sz w:val="28"/>
        </w:rPr>
        <w:t>
      7) Диаметpі 300 мм дейінгі тегершіктер мен шкивтер;</w:t>
      </w:r>
    </w:p>
    <w:bookmarkEnd w:id="1122"/>
    <w:bookmarkStart w:name="z1183" w:id="1123"/>
    <w:p>
      <w:pPr>
        <w:spacing w:after="0"/>
        <w:ind w:left="0"/>
        <w:jc w:val="both"/>
      </w:pPr>
      <w:r>
        <w:rPr>
          <w:rFonts w:ascii="Times New Roman"/>
          <w:b w:val="false"/>
          <w:i w:val="false"/>
          <w:color w:val="000000"/>
          <w:sz w:val="28"/>
        </w:rPr>
        <w:t>
      8) Бүйірлі сырғанауыштар;</w:t>
      </w:r>
    </w:p>
    <w:bookmarkEnd w:id="1123"/>
    <w:bookmarkStart w:name="z1184" w:id="1124"/>
    <w:p>
      <w:pPr>
        <w:spacing w:after="0"/>
        <w:ind w:left="0"/>
        <w:jc w:val="both"/>
      </w:pPr>
      <w:r>
        <w:rPr>
          <w:rFonts w:ascii="Times New Roman"/>
          <w:b w:val="false"/>
          <w:i w:val="false"/>
          <w:color w:val="000000"/>
          <w:sz w:val="28"/>
        </w:rPr>
        <w:t>
      9) Тежегіш қалыптар;</w:t>
      </w:r>
    </w:p>
    <w:bookmarkEnd w:id="1124"/>
    <w:bookmarkStart w:name="z1185" w:id="1125"/>
    <w:p>
      <w:pPr>
        <w:spacing w:after="0"/>
        <w:ind w:left="0"/>
        <w:jc w:val="both"/>
      </w:pPr>
      <w:r>
        <w:rPr>
          <w:rFonts w:ascii="Times New Roman"/>
          <w:b w:val="false"/>
          <w:i w:val="false"/>
          <w:color w:val="000000"/>
          <w:sz w:val="28"/>
        </w:rPr>
        <w:t>
      10) Диаметpі 300 мм дейінгі фланецтер.</w:t>
      </w:r>
    </w:p>
    <w:bookmarkEnd w:id="1125"/>
    <w:bookmarkStart w:name="z1186" w:id="1126"/>
    <w:p>
      <w:pPr>
        <w:spacing w:after="0"/>
        <w:ind w:left="0"/>
        <w:jc w:val="left"/>
      </w:pPr>
      <w:r>
        <w:rPr>
          <w:rFonts w:ascii="Times New Roman"/>
          <w:b/>
          <w:i w:val="false"/>
          <w:color w:val="000000"/>
        </w:rPr>
        <w:t xml:space="preserve"> 120. Қалыптарды құрастырушы 2-pазpяд</w:t>
      </w:r>
    </w:p>
    <w:bookmarkEnd w:id="1126"/>
    <w:bookmarkStart w:name="z1187" w:id="1127"/>
    <w:p>
      <w:pPr>
        <w:spacing w:after="0"/>
        <w:ind w:left="0"/>
        <w:jc w:val="both"/>
      </w:pPr>
      <w:r>
        <w:rPr>
          <w:rFonts w:ascii="Times New Roman"/>
          <w:b w:val="false"/>
          <w:i w:val="false"/>
          <w:color w:val="000000"/>
          <w:sz w:val="28"/>
        </w:rPr>
        <w:t>
      Жұмыс сипаттамасы. Күрделілігі орташа бөлшектерге арналған қалыптарды олардың оңай қол жетімді жерлеріне өзектерді орната отырып құрастыру. Қарапайым бекітілген және газ шығаруы күрделі емес өзектерді орнату. Қалыптарды тазалау және тоңазытқыштарды орнату. Қалыптардағы ақаулы жерлерді түзету. Қалыптарды конвейерге немесе карусельдерге арнайы құрылғыларды қолдана отырып бекіту. Өзектерді орнату және күрделі және жұқа қабырғалы құймаларға арналған қалыптарды құрастыру бойынша жекелеген операцияларды біліктілігі анағұрлым жоғары құрастырушының басшылығымен орындау.</w:t>
      </w:r>
    </w:p>
    <w:bookmarkEnd w:id="1127"/>
    <w:bookmarkStart w:name="z1188" w:id="1128"/>
    <w:p>
      <w:pPr>
        <w:spacing w:after="0"/>
        <w:ind w:left="0"/>
        <w:jc w:val="both"/>
      </w:pPr>
      <w:r>
        <w:rPr>
          <w:rFonts w:ascii="Times New Roman"/>
          <w:b w:val="false"/>
          <w:i w:val="false"/>
          <w:color w:val="000000"/>
          <w:sz w:val="28"/>
        </w:rPr>
        <w:t>
      Білуге тиіс: қалыптар мен өзектерге қойылатын талаптар, қалыптар мен өзектердің сапасын айқындау тәсілдері және оларды кептіру тәсілдері, қалыптау және өзекті материалдардың қасиеттері, металдардың құюшылық қасиеттері және шөгуінің құю өлшемдері, құю тұғырларын, қосылмалар мен тоңазытқыштарды орнату ережесі, қалыптарға құйылатын металдың темпеpатуpасы және оларды құйған кезде және суу кезеңінде қалыптарда болатын пpоцестер.</w:t>
      </w:r>
    </w:p>
    <w:bookmarkEnd w:id="1128"/>
    <w:bookmarkStart w:name="z1189" w:id="1129"/>
    <w:p>
      <w:pPr>
        <w:spacing w:after="0"/>
        <w:ind w:left="0"/>
        <w:jc w:val="both"/>
      </w:pPr>
      <w:r>
        <w:rPr>
          <w:rFonts w:ascii="Times New Roman"/>
          <w:b w:val="false"/>
          <w:i w:val="false"/>
          <w:color w:val="000000"/>
          <w:sz w:val="28"/>
        </w:rPr>
        <w:t>
      Жұмыс үлгілері.</w:t>
      </w:r>
    </w:p>
    <w:bookmarkEnd w:id="1129"/>
    <w:bookmarkStart w:name="z1190" w:id="1130"/>
    <w:p>
      <w:pPr>
        <w:spacing w:after="0"/>
        <w:ind w:left="0"/>
        <w:jc w:val="both"/>
      </w:pPr>
      <w:r>
        <w:rPr>
          <w:rFonts w:ascii="Times New Roman"/>
          <w:b w:val="false"/>
          <w:i w:val="false"/>
          <w:color w:val="000000"/>
          <w:sz w:val="28"/>
        </w:rPr>
        <w:t>
      Қалыптарды құрастыру:</w:t>
      </w:r>
    </w:p>
    <w:bookmarkEnd w:id="1130"/>
    <w:bookmarkStart w:name="z1191" w:id="1131"/>
    <w:p>
      <w:pPr>
        <w:spacing w:after="0"/>
        <w:ind w:left="0"/>
        <w:jc w:val="both"/>
      </w:pPr>
      <w:r>
        <w:rPr>
          <w:rFonts w:ascii="Times New Roman"/>
          <w:b w:val="false"/>
          <w:i w:val="false"/>
          <w:color w:val="000000"/>
          <w:sz w:val="28"/>
        </w:rPr>
        <w:t>
      1) Токарьлық-бұранда кескіш станоктардың артқы тұғыры;</w:t>
      </w:r>
    </w:p>
    <w:bookmarkEnd w:id="1131"/>
    <w:bookmarkStart w:name="z1192" w:id="1132"/>
    <w:p>
      <w:pPr>
        <w:spacing w:after="0"/>
        <w:ind w:left="0"/>
        <w:jc w:val="both"/>
      </w:pPr>
      <w:r>
        <w:rPr>
          <w:rFonts w:ascii="Times New Roman"/>
          <w:b w:val="false"/>
          <w:i w:val="false"/>
          <w:color w:val="000000"/>
          <w:sz w:val="28"/>
        </w:rPr>
        <w:t>
      2) Тежегіш башмақтар;</w:t>
      </w:r>
    </w:p>
    <w:bookmarkEnd w:id="1132"/>
    <w:bookmarkStart w:name="z1193" w:id="1133"/>
    <w:p>
      <w:pPr>
        <w:spacing w:after="0"/>
        <w:ind w:left="0"/>
        <w:jc w:val="both"/>
      </w:pPr>
      <w:r>
        <w:rPr>
          <w:rFonts w:ascii="Times New Roman"/>
          <w:b w:val="false"/>
          <w:i w:val="false"/>
          <w:color w:val="000000"/>
          <w:sz w:val="28"/>
        </w:rPr>
        <w:t>
      3) Арқанды және шынжырлы блоктар;</w:t>
      </w:r>
    </w:p>
    <w:bookmarkEnd w:id="1133"/>
    <w:bookmarkStart w:name="z1194" w:id="1134"/>
    <w:p>
      <w:pPr>
        <w:spacing w:after="0"/>
        <w:ind w:left="0"/>
        <w:jc w:val="both"/>
      </w:pPr>
      <w:r>
        <w:rPr>
          <w:rFonts w:ascii="Times New Roman"/>
          <w:b w:val="false"/>
          <w:i w:val="false"/>
          <w:color w:val="000000"/>
          <w:sz w:val="28"/>
        </w:rPr>
        <w:t>
      4) Машина шынжыртабандарының буындары;</w:t>
      </w:r>
    </w:p>
    <w:bookmarkEnd w:id="1134"/>
    <w:bookmarkStart w:name="z1195" w:id="1135"/>
    <w:p>
      <w:pPr>
        <w:spacing w:after="0"/>
        <w:ind w:left="0"/>
        <w:jc w:val="both"/>
      </w:pPr>
      <w:r>
        <w:rPr>
          <w:rFonts w:ascii="Times New Roman"/>
          <w:b w:val="false"/>
          <w:i w:val="false"/>
          <w:color w:val="000000"/>
          <w:sz w:val="28"/>
        </w:rPr>
        <w:t>
      5) Диаметpі 300-600 мм дейінгі бір дискілі тегіс жиекті дөңгелектер;</w:t>
      </w:r>
    </w:p>
    <w:bookmarkEnd w:id="1135"/>
    <w:bookmarkStart w:name="z1196" w:id="1136"/>
    <w:p>
      <w:pPr>
        <w:spacing w:after="0"/>
        <w:ind w:left="0"/>
        <w:jc w:val="both"/>
      </w:pPr>
      <w:r>
        <w:rPr>
          <w:rFonts w:ascii="Times New Roman"/>
          <w:b w:val="false"/>
          <w:i w:val="false"/>
          <w:color w:val="000000"/>
          <w:sz w:val="28"/>
        </w:rPr>
        <w:t>
      6) Токарьлық-бұранда кескіш станоктардың беріліс қораптары;</w:t>
      </w:r>
    </w:p>
    <w:bookmarkEnd w:id="1136"/>
    <w:bookmarkStart w:name="z1197" w:id="1137"/>
    <w:p>
      <w:pPr>
        <w:spacing w:after="0"/>
        <w:ind w:left="0"/>
        <w:jc w:val="both"/>
      </w:pPr>
      <w:r>
        <w:rPr>
          <w:rFonts w:ascii="Times New Roman"/>
          <w:b w:val="false"/>
          <w:i w:val="false"/>
          <w:color w:val="000000"/>
          <w:sz w:val="28"/>
        </w:rPr>
        <w:t>
      7) Автотіркеуіштердің тірек кpонштейндері;</w:t>
      </w:r>
    </w:p>
    <w:bookmarkEnd w:id="1137"/>
    <w:bookmarkStart w:name="z1198" w:id="1138"/>
    <w:p>
      <w:pPr>
        <w:spacing w:after="0"/>
        <w:ind w:left="0"/>
        <w:jc w:val="both"/>
      </w:pPr>
      <w:r>
        <w:rPr>
          <w:rFonts w:ascii="Times New Roman"/>
          <w:b w:val="false"/>
          <w:i w:val="false"/>
          <w:color w:val="000000"/>
          <w:sz w:val="28"/>
        </w:rPr>
        <w:t>
      8) Диаметpі 500 мм дөңгелетіп майлауға арналған арналары бар мойынтірек қақпақтар;</w:t>
      </w:r>
    </w:p>
    <w:bookmarkEnd w:id="1138"/>
    <w:bookmarkStart w:name="z1199" w:id="1139"/>
    <w:p>
      <w:pPr>
        <w:spacing w:after="0"/>
        <w:ind w:left="0"/>
        <w:jc w:val="both"/>
      </w:pPr>
      <w:r>
        <w:rPr>
          <w:rFonts w:ascii="Times New Roman"/>
          <w:b w:val="false"/>
          <w:i w:val="false"/>
          <w:color w:val="000000"/>
          <w:sz w:val="28"/>
        </w:rPr>
        <w:t>
      9) Диаметpі 300-600 мм дейінгі тегершіктер мен шкивтер;</w:t>
      </w:r>
    </w:p>
    <w:bookmarkEnd w:id="1139"/>
    <w:bookmarkStart w:name="z1200" w:id="1140"/>
    <w:p>
      <w:pPr>
        <w:spacing w:after="0"/>
        <w:ind w:left="0"/>
        <w:jc w:val="both"/>
      </w:pPr>
      <w:r>
        <w:rPr>
          <w:rFonts w:ascii="Times New Roman"/>
          <w:b w:val="false"/>
          <w:i w:val="false"/>
          <w:color w:val="000000"/>
          <w:sz w:val="28"/>
        </w:rPr>
        <w:t>
      10) Ұзындығы 1500 мм дейінгі белгілеу тақташалары;</w:t>
      </w:r>
    </w:p>
    <w:bookmarkEnd w:id="1140"/>
    <w:bookmarkStart w:name="z1201" w:id="1141"/>
    <w:p>
      <w:pPr>
        <w:spacing w:after="0"/>
        <w:ind w:left="0"/>
        <w:jc w:val="both"/>
      </w:pPr>
      <w:r>
        <w:rPr>
          <w:rFonts w:ascii="Times New Roman"/>
          <w:b w:val="false"/>
          <w:i w:val="false"/>
          <w:color w:val="000000"/>
          <w:sz w:val="28"/>
        </w:rPr>
        <w:t>
      11) Румпельдер;</w:t>
      </w:r>
    </w:p>
    <w:bookmarkEnd w:id="1141"/>
    <w:bookmarkStart w:name="z1202" w:id="1142"/>
    <w:p>
      <w:pPr>
        <w:spacing w:after="0"/>
        <w:ind w:left="0"/>
        <w:jc w:val="both"/>
      </w:pPr>
      <w:r>
        <w:rPr>
          <w:rFonts w:ascii="Times New Roman"/>
          <w:b w:val="false"/>
          <w:i w:val="false"/>
          <w:color w:val="000000"/>
          <w:sz w:val="28"/>
        </w:rPr>
        <w:t>
      12) Фитингілер;</w:t>
      </w:r>
    </w:p>
    <w:bookmarkEnd w:id="1142"/>
    <w:bookmarkStart w:name="z1203" w:id="1143"/>
    <w:p>
      <w:pPr>
        <w:spacing w:after="0"/>
        <w:ind w:left="0"/>
        <w:jc w:val="both"/>
      </w:pPr>
      <w:r>
        <w:rPr>
          <w:rFonts w:ascii="Times New Roman"/>
          <w:b w:val="false"/>
          <w:i w:val="false"/>
          <w:color w:val="000000"/>
          <w:sz w:val="28"/>
        </w:rPr>
        <w:t>
      13) Диаметpі 300 мм астам фланецтер.</w:t>
      </w:r>
    </w:p>
    <w:bookmarkEnd w:id="1143"/>
    <w:bookmarkStart w:name="z1204" w:id="1144"/>
    <w:p>
      <w:pPr>
        <w:spacing w:after="0"/>
        <w:ind w:left="0"/>
        <w:jc w:val="left"/>
      </w:pPr>
      <w:r>
        <w:rPr>
          <w:rFonts w:ascii="Times New Roman"/>
          <w:b/>
          <w:i w:val="false"/>
          <w:color w:val="000000"/>
        </w:rPr>
        <w:t xml:space="preserve"> 121. Қалыптарды құрастырушы 3-разряд</w:t>
      </w:r>
    </w:p>
    <w:bookmarkEnd w:id="1144"/>
    <w:bookmarkStart w:name="z1205" w:id="1145"/>
    <w:p>
      <w:pPr>
        <w:spacing w:after="0"/>
        <w:ind w:left="0"/>
        <w:jc w:val="both"/>
      </w:pPr>
      <w:r>
        <w:rPr>
          <w:rFonts w:ascii="Times New Roman"/>
          <w:b w:val="false"/>
          <w:i w:val="false"/>
          <w:color w:val="000000"/>
          <w:sz w:val="28"/>
        </w:rPr>
        <w:t>
      Жұмыс сипаттамасы. Көлемі орташа күрделі және жұқа қабатты қалыптар мен қарапайым ірі қалыптарды құрастыру. Қалыптарды қос және көп алмалы-салмалы қорамжәшіктерде тоңазытқыштарды, өзектерді орнатып және оларды тіреуіштермен, сыммен және болттармен бекіте отырып құрастыру. Қалыптар мен өзектерді құрсаулау, өңдеу және кептіруді тексеру және сапасын айқындау. Қалыптарды бекіту және құюға дайындау, ұрып шығару алдында босату. Өзектерді орнату, күрделі ірі қалыптарды өңдеу және бекіту бойынша жұмыстарды біліктілігі анағұрлым жоғары құрастырушының басшылығымен орындау.</w:t>
      </w:r>
    </w:p>
    <w:bookmarkEnd w:id="1145"/>
    <w:bookmarkStart w:name="z1206" w:id="1146"/>
    <w:p>
      <w:pPr>
        <w:spacing w:after="0"/>
        <w:ind w:left="0"/>
        <w:jc w:val="both"/>
      </w:pPr>
      <w:r>
        <w:rPr>
          <w:rFonts w:ascii="Times New Roman"/>
          <w:b w:val="false"/>
          <w:i w:val="false"/>
          <w:color w:val="000000"/>
          <w:sz w:val="28"/>
        </w:rPr>
        <w:t>
      Білуге тиіс: құю технологиясының негіздері және қалыптарды құрастыру процессі, тоңазытқыштар мен тіреушіктерге қойылатын талаптар, өзектер мен қалыптарды жасау тәсілдері, металдардың құрамы мен құйғыштық қасиеттері, қалыптау қоспаларының қасиеттері, шөгу әдіптерінің өлшемдері, қалыптарды кептіру режимі, сұйық металдың итергіштік қасиетінің қалыптарды құю кезінде өзектерге тигізетін әсері, құймалардың, қосылмалардың, шығарғыштар мен газ бұрғыштардың орналасуы.</w:t>
      </w:r>
    </w:p>
    <w:bookmarkEnd w:id="1146"/>
    <w:bookmarkStart w:name="z1207" w:id="1147"/>
    <w:p>
      <w:pPr>
        <w:spacing w:after="0"/>
        <w:ind w:left="0"/>
        <w:jc w:val="both"/>
      </w:pPr>
      <w:r>
        <w:rPr>
          <w:rFonts w:ascii="Times New Roman"/>
          <w:b w:val="false"/>
          <w:i w:val="false"/>
          <w:color w:val="000000"/>
          <w:sz w:val="28"/>
        </w:rPr>
        <w:t>
      Жұмыс үлгілері.</w:t>
      </w:r>
    </w:p>
    <w:bookmarkEnd w:id="1147"/>
    <w:bookmarkStart w:name="z1208" w:id="1148"/>
    <w:p>
      <w:pPr>
        <w:spacing w:after="0"/>
        <w:ind w:left="0"/>
        <w:jc w:val="both"/>
      </w:pPr>
      <w:r>
        <w:rPr>
          <w:rFonts w:ascii="Times New Roman"/>
          <w:b w:val="false"/>
          <w:i w:val="false"/>
          <w:color w:val="000000"/>
          <w:sz w:val="28"/>
        </w:rPr>
        <w:t>
      Қалыптарды құрастыру:</w:t>
      </w:r>
    </w:p>
    <w:bookmarkEnd w:id="1148"/>
    <w:bookmarkStart w:name="z1209" w:id="1149"/>
    <w:p>
      <w:pPr>
        <w:spacing w:after="0"/>
        <w:ind w:left="0"/>
        <w:jc w:val="both"/>
      </w:pPr>
      <w:r>
        <w:rPr>
          <w:rFonts w:ascii="Times New Roman"/>
          <w:b w:val="false"/>
          <w:i w:val="false"/>
          <w:color w:val="000000"/>
          <w:sz w:val="28"/>
        </w:rPr>
        <w:t>
      1) Қозғалғыш құрамның автотіркеуіштерінің бөлшектері;</w:t>
      </w:r>
    </w:p>
    <w:bookmarkEnd w:id="1149"/>
    <w:bookmarkStart w:name="z1210" w:id="1150"/>
    <w:p>
      <w:pPr>
        <w:spacing w:after="0"/>
        <w:ind w:left="0"/>
        <w:jc w:val="both"/>
      </w:pPr>
      <w:r>
        <w:rPr>
          <w:rFonts w:ascii="Times New Roman"/>
          <w:b w:val="false"/>
          <w:i w:val="false"/>
          <w:color w:val="000000"/>
          <w:sz w:val="28"/>
        </w:rPr>
        <w:t>
      2) Редукторлардың төменгі картерлері;</w:t>
      </w:r>
    </w:p>
    <w:bookmarkEnd w:id="1150"/>
    <w:bookmarkStart w:name="z1211" w:id="1151"/>
    <w:p>
      <w:pPr>
        <w:spacing w:after="0"/>
        <w:ind w:left="0"/>
        <w:jc w:val="both"/>
      </w:pPr>
      <w:r>
        <w:rPr>
          <w:rFonts w:ascii="Times New Roman"/>
          <w:b w:val="false"/>
          <w:i w:val="false"/>
          <w:color w:val="000000"/>
          <w:sz w:val="28"/>
        </w:rPr>
        <w:t>
      3) Диаметpі 1000 мм дейінгі бір дискілі тегіс жиекті дөңгелектер;</w:t>
      </w:r>
    </w:p>
    <w:bookmarkEnd w:id="1151"/>
    <w:bookmarkStart w:name="z1212" w:id="1152"/>
    <w:p>
      <w:pPr>
        <w:spacing w:after="0"/>
        <w:ind w:left="0"/>
        <w:jc w:val="both"/>
      </w:pPr>
      <w:r>
        <w:rPr>
          <w:rFonts w:ascii="Times New Roman"/>
          <w:b w:val="false"/>
          <w:i w:val="false"/>
          <w:color w:val="000000"/>
          <w:sz w:val="28"/>
        </w:rPr>
        <w:t>
      4) Диаметpі 600-1500 мм дейінгі бір дискілі тегіс жиекті дөңгелектер;</w:t>
      </w:r>
    </w:p>
    <w:bookmarkEnd w:id="1152"/>
    <w:bookmarkStart w:name="z1213" w:id="1153"/>
    <w:p>
      <w:pPr>
        <w:spacing w:after="0"/>
        <w:ind w:left="0"/>
        <w:jc w:val="both"/>
      </w:pPr>
      <w:r>
        <w:rPr>
          <w:rFonts w:ascii="Times New Roman"/>
          <w:b w:val="false"/>
          <w:i w:val="false"/>
          <w:color w:val="000000"/>
          <w:sz w:val="28"/>
        </w:rPr>
        <w:t>
      5) Локомотивтер мен вагондардың тежегіш қалыптары;</w:t>
      </w:r>
    </w:p>
    <w:bookmarkEnd w:id="1153"/>
    <w:bookmarkStart w:name="z1214" w:id="1154"/>
    <w:p>
      <w:pPr>
        <w:spacing w:after="0"/>
        <w:ind w:left="0"/>
        <w:jc w:val="both"/>
      </w:pPr>
      <w:r>
        <w:rPr>
          <w:rFonts w:ascii="Times New Roman"/>
          <w:b w:val="false"/>
          <w:i w:val="false"/>
          <w:color w:val="000000"/>
          <w:sz w:val="28"/>
        </w:rPr>
        <w:t>
      6) Өзектері орнатылған, күрделі бекіткіші мен газ шығарғышы бар шлиц тегістегіш станоктардың бөлгіш механизмдерінің корпусы;</w:t>
      </w:r>
    </w:p>
    <w:bookmarkEnd w:id="1154"/>
    <w:bookmarkStart w:name="z1215" w:id="1155"/>
    <w:p>
      <w:pPr>
        <w:spacing w:after="0"/>
        <w:ind w:left="0"/>
        <w:jc w:val="both"/>
      </w:pPr>
      <w:r>
        <w:rPr>
          <w:rFonts w:ascii="Times New Roman"/>
          <w:b w:val="false"/>
          <w:i w:val="false"/>
          <w:color w:val="000000"/>
          <w:sz w:val="28"/>
        </w:rPr>
        <w:t>
      7) Дәл орнатуды талап ететін үлкен орталық өзегі немесе қалыпты жабу кезінде мұқияттылықты талап ететін кеспелтектері бар токарлық және револьверлік станоктардың алдыңғы және артқы аяқтарының корпусы;</w:t>
      </w:r>
    </w:p>
    <w:bookmarkEnd w:id="1155"/>
    <w:bookmarkStart w:name="z1216" w:id="1156"/>
    <w:p>
      <w:pPr>
        <w:spacing w:after="0"/>
        <w:ind w:left="0"/>
        <w:jc w:val="both"/>
      </w:pPr>
      <w:r>
        <w:rPr>
          <w:rFonts w:ascii="Times New Roman"/>
          <w:b w:val="false"/>
          <w:i w:val="false"/>
          <w:color w:val="000000"/>
          <w:sz w:val="28"/>
        </w:rPr>
        <w:t>
      8) Ролик букстердің корпустары;</w:t>
      </w:r>
    </w:p>
    <w:bookmarkEnd w:id="1156"/>
    <w:bookmarkStart w:name="z1217" w:id="1157"/>
    <w:p>
      <w:pPr>
        <w:spacing w:after="0"/>
        <w:ind w:left="0"/>
        <w:jc w:val="both"/>
      </w:pPr>
      <w:r>
        <w:rPr>
          <w:rFonts w:ascii="Times New Roman"/>
          <w:b w:val="false"/>
          <w:i w:val="false"/>
          <w:color w:val="000000"/>
          <w:sz w:val="28"/>
        </w:rPr>
        <w:t>
      9) Жылдамдық өлшеуіш жетектердің кронштейндері;</w:t>
      </w:r>
    </w:p>
    <w:bookmarkEnd w:id="1157"/>
    <w:bookmarkStart w:name="z1218" w:id="1158"/>
    <w:p>
      <w:pPr>
        <w:spacing w:after="0"/>
        <w:ind w:left="0"/>
        <w:jc w:val="both"/>
      </w:pPr>
      <w:r>
        <w:rPr>
          <w:rFonts w:ascii="Times New Roman"/>
          <w:b w:val="false"/>
          <w:i w:val="false"/>
          <w:color w:val="000000"/>
          <w:sz w:val="28"/>
        </w:rPr>
        <w:t>
      10) Диаметpі 500 мм астам дөңгелетіп майлауға арналған арналары бар мойынтірек қақпақтар;</w:t>
      </w:r>
    </w:p>
    <w:bookmarkEnd w:id="1158"/>
    <w:bookmarkStart w:name="z1219" w:id="1159"/>
    <w:p>
      <w:pPr>
        <w:spacing w:after="0"/>
        <w:ind w:left="0"/>
        <w:jc w:val="both"/>
      </w:pPr>
      <w:r>
        <w:rPr>
          <w:rFonts w:ascii="Times New Roman"/>
          <w:b w:val="false"/>
          <w:i w:val="false"/>
          <w:color w:val="000000"/>
          <w:sz w:val="28"/>
        </w:rPr>
        <w:t>
      11) Диаметpі 600-1500 мм дейінгі тегершіктер мен шкивтер;</w:t>
      </w:r>
    </w:p>
    <w:bookmarkEnd w:id="1159"/>
    <w:bookmarkStart w:name="z1220" w:id="1160"/>
    <w:p>
      <w:pPr>
        <w:spacing w:after="0"/>
        <w:ind w:left="0"/>
        <w:jc w:val="both"/>
      </w:pPr>
      <w:r>
        <w:rPr>
          <w:rFonts w:ascii="Times New Roman"/>
          <w:b w:val="false"/>
          <w:i w:val="false"/>
          <w:color w:val="000000"/>
          <w:sz w:val="28"/>
        </w:rPr>
        <w:t>
      12) Автомобильдердің артқы мост басқыштарының тақташалары;</w:t>
      </w:r>
    </w:p>
    <w:bookmarkEnd w:id="1160"/>
    <w:bookmarkStart w:name="z1221" w:id="1161"/>
    <w:p>
      <w:pPr>
        <w:spacing w:after="0"/>
        <w:ind w:left="0"/>
        <w:jc w:val="both"/>
      </w:pPr>
      <w:r>
        <w:rPr>
          <w:rFonts w:ascii="Times New Roman"/>
          <w:b w:val="false"/>
          <w:i w:val="false"/>
          <w:color w:val="000000"/>
          <w:sz w:val="28"/>
        </w:rPr>
        <w:t>
      13) Ұзындығы 1500-3000 мм белгілеу тақташалары;</w:t>
      </w:r>
    </w:p>
    <w:bookmarkEnd w:id="1161"/>
    <w:bookmarkStart w:name="z1222" w:id="1162"/>
    <w:p>
      <w:pPr>
        <w:spacing w:after="0"/>
        <w:ind w:left="0"/>
        <w:jc w:val="both"/>
      </w:pPr>
      <w:r>
        <w:rPr>
          <w:rFonts w:ascii="Times New Roman"/>
          <w:b w:val="false"/>
          <w:i w:val="false"/>
          <w:color w:val="000000"/>
          <w:sz w:val="28"/>
        </w:rPr>
        <w:t>
      14) Поршеньдер;</w:t>
      </w:r>
    </w:p>
    <w:bookmarkEnd w:id="1162"/>
    <w:bookmarkStart w:name="z1223" w:id="1163"/>
    <w:p>
      <w:pPr>
        <w:spacing w:after="0"/>
        <w:ind w:left="0"/>
        <w:jc w:val="both"/>
      </w:pPr>
      <w:r>
        <w:rPr>
          <w:rFonts w:ascii="Times New Roman"/>
          <w:b w:val="false"/>
          <w:i w:val="false"/>
          <w:color w:val="000000"/>
          <w:sz w:val="28"/>
        </w:rPr>
        <w:t>
      15) Жылу радиаторлары;</w:t>
      </w:r>
    </w:p>
    <w:bookmarkEnd w:id="1163"/>
    <w:bookmarkStart w:name="z1224" w:id="1164"/>
    <w:p>
      <w:pPr>
        <w:spacing w:after="0"/>
        <w:ind w:left="0"/>
        <w:jc w:val="both"/>
      </w:pPr>
      <w:r>
        <w:rPr>
          <w:rFonts w:ascii="Times New Roman"/>
          <w:b w:val="false"/>
          <w:i w:val="false"/>
          <w:color w:val="000000"/>
          <w:sz w:val="28"/>
        </w:rPr>
        <w:t>
      16) Үштіктер;</w:t>
      </w:r>
    </w:p>
    <w:bookmarkEnd w:id="1164"/>
    <w:bookmarkStart w:name="z1225" w:id="1165"/>
    <w:p>
      <w:pPr>
        <w:spacing w:after="0"/>
        <w:ind w:left="0"/>
        <w:jc w:val="both"/>
      </w:pPr>
      <w:r>
        <w:rPr>
          <w:rFonts w:ascii="Times New Roman"/>
          <w:b w:val="false"/>
          <w:i w:val="false"/>
          <w:color w:val="000000"/>
          <w:sz w:val="28"/>
        </w:rPr>
        <w:t>
      17) Компрессорлардың цилиндрлері.</w:t>
      </w:r>
    </w:p>
    <w:bookmarkEnd w:id="1165"/>
    <w:bookmarkStart w:name="z1226" w:id="1166"/>
    <w:p>
      <w:pPr>
        <w:spacing w:after="0"/>
        <w:ind w:left="0"/>
        <w:jc w:val="left"/>
      </w:pPr>
      <w:r>
        <w:rPr>
          <w:rFonts w:ascii="Times New Roman"/>
          <w:b/>
          <w:i w:val="false"/>
          <w:color w:val="000000"/>
        </w:rPr>
        <w:t xml:space="preserve"> 122. Қалыптарды құрастырушы 4-разряд</w:t>
      </w:r>
    </w:p>
    <w:bookmarkEnd w:id="1166"/>
    <w:bookmarkStart w:name="z1227" w:id="1167"/>
    <w:p>
      <w:pPr>
        <w:spacing w:after="0"/>
        <w:ind w:left="0"/>
        <w:jc w:val="both"/>
      </w:pPr>
      <w:r>
        <w:rPr>
          <w:rFonts w:ascii="Times New Roman"/>
          <w:b w:val="false"/>
          <w:i w:val="false"/>
          <w:color w:val="000000"/>
          <w:sz w:val="28"/>
        </w:rPr>
        <w:t>
      Жұмыс сипаттамасы. Жоғарғы жартылай қалыптағы екі-үш өзекті сыммен және болтпен белгілерге, тіреушіктерге, бірнеше қабаттардың жігіне бекітілетін өзектерінің саны көп, ірі және күрделі қалыптарды құрастыру. Қалыптар мен өзектерден газ шығару құрылғысы. Қалыптар мен өзектердің ақауланған жерлерін жөндеу. Құю және шығару тостағандары мен қосылмаларын өсіру. Көп денелі және жұқа қабатты құймаларға арналған күрделі ірі қалыптарды құрастыру кезінде қалыптарды өңдеу және өзектерді орнату бойынша жұмыстарды біліктілігі анағұрлым жоғары құрастырушымен бірлесе отырып орындау.</w:t>
      </w:r>
    </w:p>
    <w:bookmarkEnd w:id="1167"/>
    <w:bookmarkStart w:name="z1228" w:id="1168"/>
    <w:p>
      <w:pPr>
        <w:spacing w:after="0"/>
        <w:ind w:left="0"/>
        <w:jc w:val="both"/>
      </w:pPr>
      <w:r>
        <w:rPr>
          <w:rFonts w:ascii="Times New Roman"/>
          <w:b w:val="false"/>
          <w:i w:val="false"/>
          <w:color w:val="000000"/>
          <w:sz w:val="28"/>
        </w:rPr>
        <w:t>
      Білуге тиіс: ірі және күрделі құймаларға арналған қалыптар мен өзектерді жасау процессі, үлгі қорамжәшік құрылғыларға қойылатын талаптар, металдардың механикалық қасиеттері, қалыптау қоспасының құрамы, құймалардың, қосылмалар мен шығарғыштардың орналасуы және қимасы, құймаларды өңдеу әдіптерінің өлшемдері, қалыптарды құю кезіндегі металдың қажетті температурасы, қалыптарды құрастыру кезінде қолданылатын өлшеу аспаптары.</w:t>
      </w:r>
    </w:p>
    <w:bookmarkEnd w:id="1168"/>
    <w:bookmarkStart w:name="z1229" w:id="1169"/>
    <w:p>
      <w:pPr>
        <w:spacing w:after="0"/>
        <w:ind w:left="0"/>
        <w:jc w:val="both"/>
      </w:pPr>
      <w:r>
        <w:rPr>
          <w:rFonts w:ascii="Times New Roman"/>
          <w:b w:val="false"/>
          <w:i w:val="false"/>
          <w:color w:val="000000"/>
          <w:sz w:val="28"/>
        </w:rPr>
        <w:t>
      Жұмыс үлгілері.</w:t>
      </w:r>
    </w:p>
    <w:bookmarkEnd w:id="1169"/>
    <w:bookmarkStart w:name="z1230" w:id="1170"/>
    <w:p>
      <w:pPr>
        <w:spacing w:after="0"/>
        <w:ind w:left="0"/>
        <w:jc w:val="both"/>
      </w:pPr>
      <w:r>
        <w:rPr>
          <w:rFonts w:ascii="Times New Roman"/>
          <w:b w:val="false"/>
          <w:i w:val="false"/>
          <w:color w:val="000000"/>
          <w:sz w:val="28"/>
        </w:rPr>
        <w:t>
      Қалыптарды құрастыру:</w:t>
      </w:r>
    </w:p>
    <w:bookmarkEnd w:id="1170"/>
    <w:bookmarkStart w:name="z1231" w:id="1171"/>
    <w:p>
      <w:pPr>
        <w:spacing w:after="0"/>
        <w:ind w:left="0"/>
        <w:jc w:val="both"/>
      </w:pPr>
      <w:r>
        <w:rPr>
          <w:rFonts w:ascii="Times New Roman"/>
          <w:b w:val="false"/>
          <w:i w:val="false"/>
          <w:color w:val="000000"/>
          <w:sz w:val="28"/>
        </w:rPr>
        <w:t>
      1) Поршеньді ішпектер тепловоз дизелі поршенінің бастары;</w:t>
      </w:r>
    </w:p>
    <w:bookmarkEnd w:id="1171"/>
    <w:bookmarkStart w:name="z1232" w:id="1172"/>
    <w:p>
      <w:pPr>
        <w:spacing w:after="0"/>
        <w:ind w:left="0"/>
        <w:jc w:val="both"/>
      </w:pPr>
      <w:r>
        <w:rPr>
          <w:rFonts w:ascii="Times New Roman"/>
          <w:b w:val="false"/>
          <w:i w:val="false"/>
          <w:color w:val="000000"/>
          <w:sz w:val="28"/>
        </w:rPr>
        <w:t>
      2) Салмағы 10 т дейінгі құймаларға арналған металл қалыптар;</w:t>
      </w:r>
    </w:p>
    <w:bookmarkEnd w:id="1172"/>
    <w:bookmarkStart w:name="z1233" w:id="1173"/>
    <w:p>
      <w:pPr>
        <w:spacing w:after="0"/>
        <w:ind w:left="0"/>
        <w:jc w:val="both"/>
      </w:pPr>
      <w:r>
        <w:rPr>
          <w:rFonts w:ascii="Times New Roman"/>
          <w:b w:val="false"/>
          <w:i w:val="false"/>
          <w:color w:val="000000"/>
          <w:sz w:val="28"/>
        </w:rPr>
        <w:t>
      3) Диаметpі 1000-2500 мм дейінгі екі және үш дискілі тегіс жиекті дөңгелектер;</w:t>
      </w:r>
    </w:p>
    <w:bookmarkEnd w:id="1173"/>
    <w:bookmarkStart w:name="z1234" w:id="1174"/>
    <w:p>
      <w:pPr>
        <w:spacing w:after="0"/>
        <w:ind w:left="0"/>
        <w:jc w:val="both"/>
      </w:pPr>
      <w:r>
        <w:rPr>
          <w:rFonts w:ascii="Times New Roman"/>
          <w:b w:val="false"/>
          <w:i w:val="false"/>
          <w:color w:val="000000"/>
          <w:sz w:val="28"/>
        </w:rPr>
        <w:t>
      4) Диаметpі 1500-3500 мм дейінгі бір дискілі тегіс жиекті дөңгелектер;</w:t>
      </w:r>
    </w:p>
    <w:bookmarkEnd w:id="1174"/>
    <w:bookmarkStart w:name="z1235" w:id="1175"/>
    <w:p>
      <w:pPr>
        <w:spacing w:after="0"/>
        <w:ind w:left="0"/>
        <w:jc w:val="both"/>
      </w:pPr>
      <w:r>
        <w:rPr>
          <w:rFonts w:ascii="Times New Roman"/>
          <w:b w:val="false"/>
          <w:i w:val="false"/>
          <w:color w:val="000000"/>
          <w:sz w:val="28"/>
        </w:rPr>
        <w:t>
      5) Автомобильдердің су сорғыларының корпусы;</w:t>
      </w:r>
    </w:p>
    <w:bookmarkEnd w:id="1175"/>
    <w:bookmarkStart w:name="z1236" w:id="1176"/>
    <w:p>
      <w:pPr>
        <w:spacing w:after="0"/>
        <w:ind w:left="0"/>
        <w:jc w:val="both"/>
      </w:pPr>
      <w:r>
        <w:rPr>
          <w:rFonts w:ascii="Times New Roman"/>
          <w:b w:val="false"/>
          <w:i w:val="false"/>
          <w:color w:val="000000"/>
          <w:sz w:val="28"/>
        </w:rPr>
        <w:t>
      6) Компрессорлардың цилиндрлерінің клапандық қораптарының корпустары;</w:t>
      </w:r>
    </w:p>
    <w:bookmarkEnd w:id="1176"/>
    <w:bookmarkStart w:name="z1237" w:id="1177"/>
    <w:p>
      <w:pPr>
        <w:spacing w:after="0"/>
        <w:ind w:left="0"/>
        <w:jc w:val="both"/>
      </w:pPr>
      <w:r>
        <w:rPr>
          <w:rFonts w:ascii="Times New Roman"/>
          <w:b w:val="false"/>
          <w:i w:val="false"/>
          <w:color w:val="000000"/>
          <w:sz w:val="28"/>
        </w:rPr>
        <w:t>
      7) Автомобиль рессорларының кронштейндері;</w:t>
      </w:r>
    </w:p>
    <w:bookmarkEnd w:id="1177"/>
    <w:bookmarkStart w:name="z1238" w:id="1178"/>
    <w:p>
      <w:pPr>
        <w:spacing w:after="0"/>
        <w:ind w:left="0"/>
        <w:jc w:val="both"/>
      </w:pPr>
      <w:r>
        <w:rPr>
          <w:rFonts w:ascii="Times New Roman"/>
          <w:b w:val="false"/>
          <w:i w:val="false"/>
          <w:color w:val="000000"/>
          <w:sz w:val="28"/>
        </w:rPr>
        <w:t>
      8) Диаметpі 1500-2500 мм дейінгі тегершіктер мен шкивтер;</w:t>
      </w:r>
    </w:p>
    <w:bookmarkEnd w:id="1178"/>
    <w:bookmarkStart w:name="z1239" w:id="1179"/>
    <w:p>
      <w:pPr>
        <w:spacing w:after="0"/>
        <w:ind w:left="0"/>
        <w:jc w:val="both"/>
      </w:pPr>
      <w:r>
        <w:rPr>
          <w:rFonts w:ascii="Times New Roman"/>
          <w:b w:val="false"/>
          <w:i w:val="false"/>
          <w:color w:val="000000"/>
          <w:sz w:val="28"/>
        </w:rPr>
        <w:t>
      9) Электр жалынды отқа төзгіштер;</w:t>
      </w:r>
    </w:p>
    <w:bookmarkEnd w:id="1179"/>
    <w:bookmarkStart w:name="z1240" w:id="1180"/>
    <w:p>
      <w:pPr>
        <w:spacing w:after="0"/>
        <w:ind w:left="0"/>
        <w:jc w:val="both"/>
      </w:pPr>
      <w:r>
        <w:rPr>
          <w:rFonts w:ascii="Times New Roman"/>
          <w:b w:val="false"/>
          <w:i w:val="false"/>
          <w:color w:val="000000"/>
          <w:sz w:val="28"/>
        </w:rPr>
        <w:t>
      10) Жоғарғы жартылай қалыптағы екі-үш өзегін болтпен бекітуді және өзектері мен желдеткішін мұқият тексеруді талап ететін байқау тақташалары;</w:t>
      </w:r>
    </w:p>
    <w:bookmarkEnd w:id="1180"/>
    <w:bookmarkStart w:name="z1241" w:id="1181"/>
    <w:p>
      <w:pPr>
        <w:spacing w:after="0"/>
        <w:ind w:left="0"/>
        <w:jc w:val="both"/>
      </w:pPr>
      <w:r>
        <w:rPr>
          <w:rFonts w:ascii="Times New Roman"/>
          <w:b w:val="false"/>
          <w:i w:val="false"/>
          <w:color w:val="000000"/>
          <w:sz w:val="28"/>
        </w:rPr>
        <w:t>
      11) Буферлі стакандар;</w:t>
      </w:r>
    </w:p>
    <w:bookmarkEnd w:id="1181"/>
    <w:bookmarkStart w:name="z1242" w:id="1182"/>
    <w:p>
      <w:pPr>
        <w:spacing w:after="0"/>
        <w:ind w:left="0"/>
        <w:jc w:val="both"/>
      </w:pPr>
      <w:r>
        <w:rPr>
          <w:rFonts w:ascii="Times New Roman"/>
          <w:b w:val="false"/>
          <w:i w:val="false"/>
          <w:color w:val="000000"/>
          <w:sz w:val="28"/>
        </w:rPr>
        <w:t>
      12) Шыңдау машиналарының, дизельдердің, илемдеу станоктарының, салмағы 20 т дейінгі станоктар мен нығыздауыштардың стакандары;</w:t>
      </w:r>
    </w:p>
    <w:bookmarkEnd w:id="1182"/>
    <w:bookmarkStart w:name="z1243" w:id="1183"/>
    <w:p>
      <w:pPr>
        <w:spacing w:after="0"/>
        <w:ind w:left="0"/>
        <w:jc w:val="both"/>
      </w:pPr>
      <w:r>
        <w:rPr>
          <w:rFonts w:ascii="Times New Roman"/>
          <w:b w:val="false"/>
          <w:i w:val="false"/>
          <w:color w:val="000000"/>
          <w:sz w:val="28"/>
        </w:rPr>
        <w:t>
      13) Кәріз құбырлары;</w:t>
      </w:r>
    </w:p>
    <w:bookmarkEnd w:id="1183"/>
    <w:bookmarkStart w:name="z1244" w:id="1184"/>
    <w:p>
      <w:pPr>
        <w:spacing w:after="0"/>
        <w:ind w:left="0"/>
        <w:jc w:val="both"/>
      </w:pPr>
      <w:r>
        <w:rPr>
          <w:rFonts w:ascii="Times New Roman"/>
          <w:b w:val="false"/>
          <w:i w:val="false"/>
          <w:color w:val="000000"/>
          <w:sz w:val="28"/>
        </w:rPr>
        <w:t>
      14) Букс жақтары;</w:t>
      </w:r>
    </w:p>
    <w:bookmarkEnd w:id="1184"/>
    <w:bookmarkStart w:name="z1245" w:id="1185"/>
    <w:p>
      <w:pPr>
        <w:spacing w:after="0"/>
        <w:ind w:left="0"/>
        <w:jc w:val="both"/>
      </w:pPr>
      <w:r>
        <w:rPr>
          <w:rFonts w:ascii="Times New Roman"/>
          <w:b w:val="false"/>
          <w:i w:val="false"/>
          <w:color w:val="000000"/>
          <w:sz w:val="28"/>
        </w:rPr>
        <w:t>
      15) Диаметрі 1300 мм дейінгі тістегершіктер мен құйма тістері бар шынжыртабан;</w:t>
      </w:r>
    </w:p>
    <w:bookmarkEnd w:id="1185"/>
    <w:bookmarkStart w:name="z1246" w:id="1186"/>
    <w:p>
      <w:pPr>
        <w:spacing w:after="0"/>
        <w:ind w:left="0"/>
        <w:jc w:val="both"/>
      </w:pPr>
      <w:r>
        <w:rPr>
          <w:rFonts w:ascii="Times New Roman"/>
          <w:b w:val="false"/>
          <w:i w:val="false"/>
          <w:color w:val="000000"/>
          <w:sz w:val="28"/>
        </w:rPr>
        <w:t>
      16) Автомобиль компрессорларының шкивтері;</w:t>
      </w:r>
    </w:p>
    <w:bookmarkEnd w:id="1186"/>
    <w:bookmarkStart w:name="z1247" w:id="1187"/>
    <w:p>
      <w:pPr>
        <w:spacing w:after="0"/>
        <w:ind w:left="0"/>
        <w:jc w:val="both"/>
      </w:pPr>
      <w:r>
        <w:rPr>
          <w:rFonts w:ascii="Times New Roman"/>
          <w:b w:val="false"/>
          <w:i w:val="false"/>
          <w:color w:val="000000"/>
          <w:sz w:val="28"/>
        </w:rPr>
        <w:t>
      17) Диаметрі 2000 мм сымдары бар сатылы шкивтер.</w:t>
      </w:r>
    </w:p>
    <w:bookmarkEnd w:id="1187"/>
    <w:bookmarkStart w:name="z1248" w:id="1188"/>
    <w:p>
      <w:pPr>
        <w:spacing w:after="0"/>
        <w:ind w:left="0"/>
        <w:jc w:val="left"/>
      </w:pPr>
      <w:r>
        <w:rPr>
          <w:rFonts w:ascii="Times New Roman"/>
          <w:b/>
          <w:i w:val="false"/>
          <w:color w:val="000000"/>
        </w:rPr>
        <w:t xml:space="preserve"> 123. Қалыптарды құрастырушы 5-разряд</w:t>
      </w:r>
    </w:p>
    <w:bookmarkEnd w:id="1188"/>
    <w:bookmarkStart w:name="z1249" w:id="1189"/>
    <w:p>
      <w:pPr>
        <w:spacing w:after="0"/>
        <w:ind w:left="0"/>
        <w:jc w:val="both"/>
      </w:pPr>
      <w:r>
        <w:rPr>
          <w:rFonts w:ascii="Times New Roman"/>
          <w:b w:val="false"/>
          <w:i w:val="false"/>
          <w:color w:val="000000"/>
          <w:sz w:val="28"/>
        </w:rPr>
        <w:t>
      Жұмыс сипаттамасы. Көп жақты өңдеуге және гидравликалық сыналуға тиісті көп денелі және жұқа қабатты құймаларға арналған ірі, күрделі қалыптарды құрастыру. Қалыптарды көп алмалы-салмалы қорамжәшіктерде, көп күрделі өзектерді белгілер мен тіреушіктерге, жіктер мен бірнеше қабатқа орната отырып құрастыру. Жоғарғы жартылай қалыптардағы жекелеген өзектерді сыммен және болтпен бекіту. Қалыптар денесі мен өзектерді сызбалар бойынша күрделі шаблондармен, сондай-ақ өлшеу құрылғылары мен аспаптармен тексеру. Өзектердің белгілерінде газ арналарын шығару. Қалыптарды бекіту және құя отырып арту. Жұқа қабатты сынамалы және эксперименталды құймаларға арналған күрделі және ірі құймаларды құрастыру кезінде қалыптарды өңдеу және өзектерді орнату.</w:t>
      </w:r>
    </w:p>
    <w:bookmarkEnd w:id="1189"/>
    <w:bookmarkStart w:name="z1250" w:id="1190"/>
    <w:p>
      <w:pPr>
        <w:spacing w:after="0"/>
        <w:ind w:left="0"/>
        <w:jc w:val="both"/>
      </w:pPr>
      <w:r>
        <w:rPr>
          <w:rFonts w:ascii="Times New Roman"/>
          <w:b w:val="false"/>
          <w:i w:val="false"/>
          <w:color w:val="000000"/>
          <w:sz w:val="28"/>
        </w:rPr>
        <w:t>
      Білуге тиіс: күрделі бөлшектерге арналған қалыптар мен өзектерді жасау процессі, үлгілерге, шаблондарға, қорамжәшіктер мен құрылғыларға қойылатын талаптар, сұйық металдың құюға жұмсалуын айқындау және қалыптарды салу және бекіту есебінің әдістері.</w:t>
      </w:r>
    </w:p>
    <w:bookmarkEnd w:id="1190"/>
    <w:bookmarkStart w:name="z1251" w:id="1191"/>
    <w:p>
      <w:pPr>
        <w:spacing w:after="0"/>
        <w:ind w:left="0"/>
        <w:jc w:val="both"/>
      </w:pPr>
      <w:r>
        <w:rPr>
          <w:rFonts w:ascii="Times New Roman"/>
          <w:b w:val="false"/>
          <w:i w:val="false"/>
          <w:color w:val="000000"/>
          <w:sz w:val="28"/>
        </w:rPr>
        <w:t>
      Жұмыс үлгілері.</w:t>
      </w:r>
    </w:p>
    <w:bookmarkEnd w:id="1191"/>
    <w:bookmarkStart w:name="z1252" w:id="1192"/>
    <w:p>
      <w:pPr>
        <w:spacing w:after="0"/>
        <w:ind w:left="0"/>
        <w:jc w:val="both"/>
      </w:pPr>
      <w:r>
        <w:rPr>
          <w:rFonts w:ascii="Times New Roman"/>
          <w:b w:val="false"/>
          <w:i w:val="false"/>
          <w:color w:val="000000"/>
          <w:sz w:val="28"/>
        </w:rPr>
        <w:t>
      Қалыптарды құрастыру:</w:t>
      </w:r>
    </w:p>
    <w:bookmarkEnd w:id="1192"/>
    <w:bookmarkStart w:name="z1253" w:id="1193"/>
    <w:p>
      <w:pPr>
        <w:spacing w:after="0"/>
        <w:ind w:left="0"/>
        <w:jc w:val="both"/>
      </w:pPr>
      <w:r>
        <w:rPr>
          <w:rFonts w:ascii="Times New Roman"/>
          <w:b w:val="false"/>
          <w:i w:val="false"/>
          <w:color w:val="000000"/>
          <w:sz w:val="28"/>
        </w:rPr>
        <w:t>
      1) Илемдеу станоктарының біліктері;</w:t>
      </w:r>
    </w:p>
    <w:bookmarkEnd w:id="1193"/>
    <w:bookmarkStart w:name="z1254" w:id="1194"/>
    <w:p>
      <w:pPr>
        <w:spacing w:after="0"/>
        <w:ind w:left="0"/>
        <w:jc w:val="both"/>
      </w:pPr>
      <w:r>
        <w:rPr>
          <w:rFonts w:ascii="Times New Roman"/>
          <w:b w:val="false"/>
          <w:i w:val="false"/>
          <w:color w:val="000000"/>
          <w:sz w:val="28"/>
        </w:rPr>
        <w:t>
      2) Автомобильдердің артқы мосты;</w:t>
      </w:r>
    </w:p>
    <w:bookmarkEnd w:id="1194"/>
    <w:bookmarkStart w:name="z1255" w:id="1195"/>
    <w:p>
      <w:pPr>
        <w:spacing w:after="0"/>
        <w:ind w:left="0"/>
        <w:jc w:val="both"/>
      </w:pPr>
      <w:r>
        <w:rPr>
          <w:rFonts w:ascii="Times New Roman"/>
          <w:b w:val="false"/>
          <w:i w:val="false"/>
          <w:color w:val="000000"/>
          <w:sz w:val="28"/>
        </w:rPr>
        <w:t>
      3) Салмағы 10 т артық құймаларға арналған металл қалыптар;</w:t>
      </w:r>
    </w:p>
    <w:bookmarkEnd w:id="1195"/>
    <w:bookmarkStart w:name="z1256" w:id="1196"/>
    <w:p>
      <w:pPr>
        <w:spacing w:after="0"/>
        <w:ind w:left="0"/>
        <w:jc w:val="both"/>
      </w:pPr>
      <w:r>
        <w:rPr>
          <w:rFonts w:ascii="Times New Roman"/>
          <w:b w:val="false"/>
          <w:i w:val="false"/>
          <w:color w:val="000000"/>
          <w:sz w:val="28"/>
        </w:rPr>
        <w:t>
      4) Қуаттылығы 25 000 кВт дейінгі турбиналардың спираль камералары;</w:t>
      </w:r>
    </w:p>
    <w:bookmarkEnd w:id="1196"/>
    <w:bookmarkStart w:name="z1257" w:id="1197"/>
    <w:p>
      <w:pPr>
        <w:spacing w:after="0"/>
        <w:ind w:left="0"/>
        <w:jc w:val="both"/>
      </w:pPr>
      <w:r>
        <w:rPr>
          <w:rFonts w:ascii="Times New Roman"/>
          <w:b w:val="false"/>
          <w:i w:val="false"/>
          <w:color w:val="000000"/>
          <w:sz w:val="28"/>
        </w:rPr>
        <w:t>
      5) Диаметpі 2500 мм астам екі және үш дискілі тегіс жиекті дөңгелектер;</w:t>
      </w:r>
    </w:p>
    <w:bookmarkEnd w:id="1197"/>
    <w:bookmarkStart w:name="z1258" w:id="1198"/>
    <w:p>
      <w:pPr>
        <w:spacing w:after="0"/>
        <w:ind w:left="0"/>
        <w:jc w:val="both"/>
      </w:pPr>
      <w:r>
        <w:rPr>
          <w:rFonts w:ascii="Times New Roman"/>
          <w:b w:val="false"/>
          <w:i w:val="false"/>
          <w:color w:val="000000"/>
          <w:sz w:val="28"/>
        </w:rPr>
        <w:t>
      6) Диаметpі 3500 мм астам бір дискілі тегіс жиекті дөңгелектер;</w:t>
      </w:r>
    </w:p>
    <w:bookmarkEnd w:id="1198"/>
    <w:bookmarkStart w:name="z1259" w:id="1199"/>
    <w:p>
      <w:pPr>
        <w:spacing w:after="0"/>
        <w:ind w:left="0"/>
        <w:jc w:val="both"/>
      </w:pPr>
      <w:r>
        <w:rPr>
          <w:rFonts w:ascii="Times New Roman"/>
          <w:b w:val="false"/>
          <w:i w:val="false"/>
          <w:color w:val="000000"/>
          <w:sz w:val="28"/>
        </w:rPr>
        <w:t>
      7) Автомобильдердің беріліс қораптары;</w:t>
      </w:r>
    </w:p>
    <w:bookmarkEnd w:id="1199"/>
    <w:bookmarkStart w:name="z1260" w:id="1200"/>
    <w:p>
      <w:pPr>
        <w:spacing w:after="0"/>
        <w:ind w:left="0"/>
        <w:jc w:val="both"/>
      </w:pPr>
      <w:r>
        <w:rPr>
          <w:rFonts w:ascii="Times New Roman"/>
          <w:b w:val="false"/>
          <w:i w:val="false"/>
          <w:color w:val="000000"/>
          <w:sz w:val="28"/>
        </w:rPr>
        <w:t>
      8) Автомобиль домкраттарының корпусы;</w:t>
      </w:r>
    </w:p>
    <w:bookmarkEnd w:id="1200"/>
    <w:bookmarkStart w:name="z1261" w:id="1201"/>
    <w:p>
      <w:pPr>
        <w:spacing w:after="0"/>
        <w:ind w:left="0"/>
        <w:jc w:val="both"/>
      </w:pPr>
      <w:r>
        <w:rPr>
          <w:rFonts w:ascii="Times New Roman"/>
          <w:b w:val="false"/>
          <w:i w:val="false"/>
          <w:color w:val="000000"/>
          <w:sz w:val="28"/>
        </w:rPr>
        <w:t>
      9) Диаметpі 2500 мм астам тегершіктер мен шкивтер;</w:t>
      </w:r>
    </w:p>
    <w:bookmarkEnd w:id="1201"/>
    <w:bookmarkStart w:name="z1262" w:id="1202"/>
    <w:p>
      <w:pPr>
        <w:spacing w:after="0"/>
        <w:ind w:left="0"/>
        <w:jc w:val="both"/>
      </w:pPr>
      <w:r>
        <w:rPr>
          <w:rFonts w:ascii="Times New Roman"/>
          <w:b w:val="false"/>
          <w:i w:val="false"/>
          <w:color w:val="000000"/>
          <w:sz w:val="28"/>
        </w:rPr>
        <w:t>
      10) Домна жабдығының тақташалары;</w:t>
      </w:r>
    </w:p>
    <w:bookmarkEnd w:id="1202"/>
    <w:bookmarkStart w:name="z1263" w:id="1203"/>
    <w:p>
      <w:pPr>
        <w:spacing w:after="0"/>
        <w:ind w:left="0"/>
        <w:jc w:val="both"/>
      </w:pPr>
      <w:r>
        <w:rPr>
          <w:rFonts w:ascii="Times New Roman"/>
          <w:b w:val="false"/>
          <w:i w:val="false"/>
          <w:color w:val="000000"/>
          <w:sz w:val="28"/>
        </w:rPr>
        <w:t>
      11) Экскаваторлардың шынжыртабан;</w:t>
      </w:r>
    </w:p>
    <w:bookmarkEnd w:id="1203"/>
    <w:bookmarkStart w:name="z1264" w:id="1204"/>
    <w:p>
      <w:pPr>
        <w:spacing w:after="0"/>
        <w:ind w:left="0"/>
        <w:jc w:val="both"/>
      </w:pPr>
      <w:r>
        <w:rPr>
          <w:rFonts w:ascii="Times New Roman"/>
          <w:b w:val="false"/>
          <w:i w:val="false"/>
          <w:color w:val="000000"/>
          <w:sz w:val="28"/>
        </w:rPr>
        <w:t>
      12) Бұрғылау сорғыларының тұғыры;</w:t>
      </w:r>
    </w:p>
    <w:bookmarkEnd w:id="1204"/>
    <w:bookmarkStart w:name="z1265" w:id="1205"/>
    <w:p>
      <w:pPr>
        <w:spacing w:after="0"/>
        <w:ind w:left="0"/>
        <w:jc w:val="both"/>
      </w:pPr>
      <w:r>
        <w:rPr>
          <w:rFonts w:ascii="Times New Roman"/>
          <w:b w:val="false"/>
          <w:i w:val="false"/>
          <w:color w:val="000000"/>
          <w:sz w:val="28"/>
        </w:rPr>
        <w:t>
      13)Салмағы 20-50т дизельдердің, ұнтақтауыштардың, нығыздауыштардың, шыңдау машиналарының станоктардың, илемдеу станоктарының тұғыры;</w:t>
      </w:r>
    </w:p>
    <w:bookmarkEnd w:id="1205"/>
    <w:bookmarkStart w:name="z1266" w:id="1206"/>
    <w:p>
      <w:pPr>
        <w:spacing w:after="0"/>
        <w:ind w:left="0"/>
        <w:jc w:val="both"/>
      </w:pPr>
      <w:r>
        <w:rPr>
          <w:rFonts w:ascii="Times New Roman"/>
          <w:b w:val="false"/>
          <w:i w:val="false"/>
          <w:color w:val="000000"/>
          <w:sz w:val="28"/>
        </w:rPr>
        <w:t>
      14) Автомобильдердің алдыңғы дөңгелектерінің күпшектері;</w:t>
      </w:r>
    </w:p>
    <w:bookmarkEnd w:id="1206"/>
    <w:bookmarkStart w:name="z1267" w:id="1207"/>
    <w:p>
      <w:pPr>
        <w:spacing w:after="0"/>
        <w:ind w:left="0"/>
        <w:jc w:val="both"/>
      </w:pPr>
      <w:r>
        <w:rPr>
          <w:rFonts w:ascii="Times New Roman"/>
          <w:b w:val="false"/>
          <w:i w:val="false"/>
          <w:color w:val="000000"/>
          <w:sz w:val="28"/>
        </w:rPr>
        <w:t>
      15) Диаметрі 1300 мм астам тістегеріштер мен құйма тістері бар шынжыртабан;</w:t>
      </w:r>
    </w:p>
    <w:bookmarkEnd w:id="1207"/>
    <w:bookmarkStart w:name="z1268" w:id="1208"/>
    <w:p>
      <w:pPr>
        <w:spacing w:after="0"/>
        <w:ind w:left="0"/>
        <w:jc w:val="both"/>
      </w:pPr>
      <w:r>
        <w:rPr>
          <w:rFonts w:ascii="Times New Roman"/>
          <w:b w:val="false"/>
          <w:i w:val="false"/>
          <w:color w:val="000000"/>
          <w:sz w:val="28"/>
        </w:rPr>
        <w:t>
      16) Диаметрі 2000 мм астам сымдары бар сатылы шкивтер.</w:t>
      </w:r>
    </w:p>
    <w:bookmarkEnd w:id="1208"/>
    <w:bookmarkStart w:name="z1269" w:id="1209"/>
    <w:p>
      <w:pPr>
        <w:spacing w:after="0"/>
        <w:ind w:left="0"/>
        <w:jc w:val="left"/>
      </w:pPr>
      <w:r>
        <w:rPr>
          <w:rFonts w:ascii="Times New Roman"/>
          <w:b/>
          <w:i w:val="false"/>
          <w:color w:val="000000"/>
        </w:rPr>
        <w:t xml:space="preserve"> 124. Қалыптарды құрастырушы 6-разряд</w:t>
      </w:r>
    </w:p>
    <w:bookmarkEnd w:id="1209"/>
    <w:bookmarkStart w:name="z1270" w:id="1210"/>
    <w:p>
      <w:pPr>
        <w:spacing w:after="0"/>
        <w:ind w:left="0"/>
        <w:jc w:val="both"/>
      </w:pPr>
      <w:r>
        <w:rPr>
          <w:rFonts w:ascii="Times New Roman"/>
          <w:b w:val="false"/>
          <w:i w:val="false"/>
          <w:color w:val="000000"/>
          <w:sz w:val="28"/>
        </w:rPr>
        <w:t>
      Жұмыс сипаттамасы. Көп жақты өңдеуге және гидравликалық сыналуға тиісті жеке өндірістегі жұқа қабатты құймаларға арналған күрделі және ірі қалыптарды құрастыру. Қалыптарды көп алмалы-салмалы қорамжәшіктерде, көп күрделі өзектерді белгілер мен тіреушіктерге, жіктер мен бірнеше қабатқа орната отырып және айқастыра отырып құрастыру. Сынамалы және эксперименталды құймаларды құрастыру. Жоғарғы жартылай қалыптардағы өзектердің айтарлықтай бөлігін сыммен және болтпен бекіту. Қалыптарды бірнеше бағытта күрделі шаблондар, сондай-ақ сызбалар бойынша тексеру.</w:t>
      </w:r>
    </w:p>
    <w:bookmarkEnd w:id="1210"/>
    <w:bookmarkStart w:name="z1271" w:id="1211"/>
    <w:p>
      <w:pPr>
        <w:spacing w:after="0"/>
        <w:ind w:left="0"/>
        <w:jc w:val="both"/>
      </w:pPr>
      <w:r>
        <w:rPr>
          <w:rFonts w:ascii="Times New Roman"/>
          <w:b w:val="false"/>
          <w:i w:val="false"/>
          <w:color w:val="000000"/>
          <w:sz w:val="28"/>
        </w:rPr>
        <w:t>
      Білуге тиіс: күрделі және бірегей құймаларға арналған қалыптар мен өзектерді жасау процессі, қалыптарды оларды қалыптайтын жерде кептіру процессі және режимі, қалыптар мен дайын құймалардың ақаулықтарын жою тәсілдері, құю жүйесін есептеу, күрделі қалыптарды бекіту жүктемесін есептеу.</w:t>
      </w:r>
    </w:p>
    <w:bookmarkEnd w:id="1211"/>
    <w:bookmarkStart w:name="z1272" w:id="1212"/>
    <w:p>
      <w:pPr>
        <w:spacing w:after="0"/>
        <w:ind w:left="0"/>
        <w:jc w:val="both"/>
      </w:pPr>
      <w:r>
        <w:rPr>
          <w:rFonts w:ascii="Times New Roman"/>
          <w:b w:val="false"/>
          <w:i w:val="false"/>
          <w:color w:val="000000"/>
          <w:sz w:val="28"/>
        </w:rPr>
        <w:t>
      Жұмыс үлгілері.</w:t>
      </w:r>
    </w:p>
    <w:bookmarkEnd w:id="1212"/>
    <w:bookmarkStart w:name="z1273" w:id="1213"/>
    <w:p>
      <w:pPr>
        <w:spacing w:after="0"/>
        <w:ind w:left="0"/>
        <w:jc w:val="both"/>
      </w:pPr>
      <w:r>
        <w:rPr>
          <w:rFonts w:ascii="Times New Roman"/>
          <w:b w:val="false"/>
          <w:i w:val="false"/>
          <w:color w:val="000000"/>
          <w:sz w:val="28"/>
        </w:rPr>
        <w:t>
      Қалыптарды құрастыру:</w:t>
      </w:r>
    </w:p>
    <w:bookmarkEnd w:id="1213"/>
    <w:bookmarkStart w:name="z1274" w:id="1214"/>
    <w:p>
      <w:pPr>
        <w:spacing w:after="0"/>
        <w:ind w:left="0"/>
        <w:jc w:val="both"/>
      </w:pPr>
      <w:r>
        <w:rPr>
          <w:rFonts w:ascii="Times New Roman"/>
          <w:b w:val="false"/>
          <w:i w:val="false"/>
          <w:color w:val="000000"/>
          <w:sz w:val="28"/>
        </w:rPr>
        <w:t>
      1) Іштен жану қозғалтқыштары цилиндрлерінің блоктары;</w:t>
      </w:r>
    </w:p>
    <w:bookmarkEnd w:id="1214"/>
    <w:bookmarkStart w:name="z1275" w:id="1215"/>
    <w:p>
      <w:pPr>
        <w:spacing w:after="0"/>
        <w:ind w:left="0"/>
        <w:jc w:val="both"/>
      </w:pPr>
      <w:r>
        <w:rPr>
          <w:rFonts w:ascii="Times New Roman"/>
          <w:b w:val="false"/>
          <w:i w:val="false"/>
          <w:color w:val="000000"/>
          <w:sz w:val="28"/>
        </w:rPr>
        <w:t>
      2) Қағаз жасайтын машиналарға арналған біліктер;</w:t>
      </w:r>
    </w:p>
    <w:bookmarkEnd w:id="1215"/>
    <w:bookmarkStart w:name="z1276" w:id="1216"/>
    <w:p>
      <w:pPr>
        <w:spacing w:after="0"/>
        <w:ind w:left="0"/>
        <w:jc w:val="both"/>
      </w:pPr>
      <w:r>
        <w:rPr>
          <w:rFonts w:ascii="Times New Roman"/>
          <w:b w:val="false"/>
          <w:i w:val="false"/>
          <w:color w:val="000000"/>
          <w:sz w:val="28"/>
        </w:rPr>
        <w:t>
      3) Қуаты 25 000 кВт астам турбиналардың спираль камералары;</w:t>
      </w:r>
    </w:p>
    <w:bookmarkEnd w:id="1216"/>
    <w:bookmarkStart w:name="z1277" w:id="1217"/>
    <w:p>
      <w:pPr>
        <w:spacing w:after="0"/>
        <w:ind w:left="0"/>
        <w:jc w:val="both"/>
      </w:pPr>
      <w:r>
        <w:rPr>
          <w:rFonts w:ascii="Times New Roman"/>
          <w:b w:val="false"/>
          <w:i w:val="false"/>
          <w:color w:val="000000"/>
          <w:sz w:val="28"/>
        </w:rPr>
        <w:t>
      4) Автомобильдердің артқы мост картерлері;</w:t>
      </w:r>
    </w:p>
    <w:bookmarkEnd w:id="1217"/>
    <w:bookmarkStart w:name="z1278" w:id="1218"/>
    <w:p>
      <w:pPr>
        <w:spacing w:after="0"/>
        <w:ind w:left="0"/>
        <w:jc w:val="both"/>
      </w:pPr>
      <w:r>
        <w:rPr>
          <w:rFonts w:ascii="Times New Roman"/>
          <w:b w:val="false"/>
          <w:i w:val="false"/>
          <w:color w:val="000000"/>
          <w:sz w:val="28"/>
        </w:rPr>
        <w:t>
      5) Артқы карусель станоктарының сегменттері;</w:t>
      </w:r>
    </w:p>
    <w:bookmarkEnd w:id="1218"/>
    <w:bookmarkStart w:name="z1279" w:id="1219"/>
    <w:p>
      <w:pPr>
        <w:spacing w:after="0"/>
        <w:ind w:left="0"/>
        <w:jc w:val="both"/>
      </w:pPr>
      <w:r>
        <w:rPr>
          <w:rFonts w:ascii="Times New Roman"/>
          <w:b w:val="false"/>
          <w:i w:val="false"/>
          <w:color w:val="000000"/>
          <w:sz w:val="28"/>
        </w:rPr>
        <w:t>
      6) Салмағы 50 т астам илемдеу станоктарының, шыңдауи машиналарының, қайшылардың, нығыздауыштардың тұғыры;</w:t>
      </w:r>
    </w:p>
    <w:bookmarkEnd w:id="1219"/>
    <w:bookmarkStart w:name="z1280" w:id="1220"/>
    <w:p>
      <w:pPr>
        <w:spacing w:after="0"/>
        <w:ind w:left="0"/>
        <w:jc w:val="both"/>
      </w:pPr>
      <w:r>
        <w:rPr>
          <w:rFonts w:ascii="Times New Roman"/>
          <w:b w:val="false"/>
          <w:i w:val="false"/>
          <w:color w:val="000000"/>
          <w:sz w:val="28"/>
        </w:rPr>
        <w:t>
      7) Өзектерінің саны көп, олардың белгіленуі қиын және желдету жүйесі күрделі ірі көлемді және арнайы станоктардың күрделі тұғырлары.</w:t>
      </w:r>
    </w:p>
    <w:bookmarkEnd w:id="1220"/>
    <w:bookmarkStart w:name="z1281" w:id="1221"/>
    <w:p>
      <w:pPr>
        <w:spacing w:after="0"/>
        <w:ind w:left="0"/>
        <w:jc w:val="left"/>
      </w:pPr>
      <w:r>
        <w:rPr>
          <w:rFonts w:ascii="Times New Roman"/>
          <w:b/>
          <w:i w:val="false"/>
          <w:color w:val="000000"/>
        </w:rPr>
        <w:t xml:space="preserve"> Құймаларды іріктеуші</w:t>
      </w:r>
      <w:r>
        <w:br/>
      </w:r>
      <w:r>
        <w:rPr>
          <w:rFonts w:ascii="Times New Roman"/>
          <w:b/>
          <w:i w:val="false"/>
          <w:color w:val="000000"/>
        </w:rPr>
        <w:t>125. Құймаларды іріктеуші 1-разряд</w:t>
      </w:r>
    </w:p>
    <w:bookmarkEnd w:id="1221"/>
    <w:bookmarkStart w:name="z1283" w:id="1222"/>
    <w:p>
      <w:pPr>
        <w:spacing w:after="0"/>
        <w:ind w:left="0"/>
        <w:jc w:val="both"/>
      </w:pPr>
      <w:r>
        <w:rPr>
          <w:rFonts w:ascii="Times New Roman"/>
          <w:b w:val="false"/>
          <w:i w:val="false"/>
          <w:color w:val="000000"/>
          <w:sz w:val="28"/>
        </w:rPr>
        <w:t>
      Жұмыс сипаттамасы. Құймаларды бұйымдардың атауы және пішіні бойынша шағын номенклатуралы учаскелерде іріктеу. Ақаулы құймаларды сыртқы белгілері бойына іріктеу. Құймалардың атауы бойынша сандық есебі. Дайын құймаларды қоймаға тапсыру.</w:t>
      </w:r>
    </w:p>
    <w:bookmarkEnd w:id="1222"/>
    <w:bookmarkStart w:name="z1284" w:id="1223"/>
    <w:p>
      <w:pPr>
        <w:spacing w:after="0"/>
        <w:ind w:left="0"/>
        <w:jc w:val="both"/>
      </w:pPr>
      <w:r>
        <w:rPr>
          <w:rFonts w:ascii="Times New Roman"/>
          <w:b w:val="false"/>
          <w:i w:val="false"/>
          <w:color w:val="000000"/>
          <w:sz w:val="28"/>
        </w:rPr>
        <w:t>
      Білуге тиіс: бұйымдардың әрбір түрі бойынша және олардың пішіні бойынша құймалардың атауы, құймалардың таңбалануы, құймалардың ақаулықтарының сыртқы белгілері.</w:t>
      </w:r>
    </w:p>
    <w:bookmarkEnd w:id="1223"/>
    <w:bookmarkStart w:name="z1285" w:id="1224"/>
    <w:p>
      <w:pPr>
        <w:spacing w:after="0"/>
        <w:ind w:left="0"/>
        <w:jc w:val="left"/>
      </w:pPr>
      <w:r>
        <w:rPr>
          <w:rFonts w:ascii="Times New Roman"/>
          <w:b/>
          <w:i w:val="false"/>
          <w:color w:val="000000"/>
        </w:rPr>
        <w:t xml:space="preserve"> 126. Құймаларды іріктеуші 2-разряд</w:t>
      </w:r>
    </w:p>
    <w:bookmarkEnd w:id="1224"/>
    <w:bookmarkStart w:name="z1286" w:id="1225"/>
    <w:p>
      <w:pPr>
        <w:spacing w:after="0"/>
        <w:ind w:left="0"/>
        <w:jc w:val="both"/>
      </w:pPr>
      <w:r>
        <w:rPr>
          <w:rFonts w:ascii="Times New Roman"/>
          <w:b w:val="false"/>
          <w:i w:val="false"/>
          <w:color w:val="000000"/>
          <w:sz w:val="28"/>
        </w:rPr>
        <w:t>
      Жұмыс сипаттамасы. Құймаларды бұйымдардың атауы және пішіні бойынша үлкен номенклатуралы учаскелерде іріктеу. Бір типті бұйымдарды үлгілер мен сызбалар бойынша іріктеу. Жарамды және жарамсыз құймалардың құжаттарын ресімдеу. Есеп жүргізу, құймаларды олардың жеткізілетін жерінде қабылдап-тапсыру құжаттарын ресімдей отырып тапсыру.</w:t>
      </w:r>
    </w:p>
    <w:bookmarkEnd w:id="1225"/>
    <w:bookmarkStart w:name="z1287" w:id="1226"/>
    <w:p>
      <w:pPr>
        <w:spacing w:after="0"/>
        <w:ind w:left="0"/>
        <w:jc w:val="both"/>
      </w:pPr>
      <w:r>
        <w:rPr>
          <w:rFonts w:ascii="Times New Roman"/>
          <w:b w:val="false"/>
          <w:i w:val="false"/>
          <w:color w:val="000000"/>
          <w:sz w:val="28"/>
        </w:rPr>
        <w:t>
      Білуге тиіс: үлкен номенклатуралы учаскелердегі бұйымдардың әрбір түрі бойынша және олардың пішіні бойынша құймалардың атауы, бір типті бұйымдарды үлгілер мен сызбалар бойынша іріктеу тәсілдері.</w:t>
      </w:r>
    </w:p>
    <w:bookmarkEnd w:id="1226"/>
    <w:bookmarkStart w:name="z1288" w:id="1227"/>
    <w:p>
      <w:pPr>
        <w:spacing w:after="0"/>
        <w:ind w:left="0"/>
        <w:jc w:val="left"/>
      </w:pPr>
      <w:r>
        <w:rPr>
          <w:rFonts w:ascii="Times New Roman"/>
          <w:b/>
          <w:i w:val="false"/>
          <w:color w:val="000000"/>
        </w:rPr>
        <w:t xml:space="preserve"> 127. Фтор тұнбасын жасаушы 3-разряд</w:t>
      </w:r>
    </w:p>
    <w:bookmarkEnd w:id="1227"/>
    <w:bookmarkStart w:name="z1289" w:id="1228"/>
    <w:p>
      <w:pPr>
        <w:spacing w:after="0"/>
        <w:ind w:left="0"/>
        <w:jc w:val="both"/>
      </w:pPr>
      <w:r>
        <w:rPr>
          <w:rFonts w:ascii="Times New Roman"/>
          <w:b w:val="false"/>
          <w:i w:val="false"/>
          <w:color w:val="000000"/>
          <w:sz w:val="28"/>
        </w:rPr>
        <w:t>
      Жұмыс сипаттамасы. Шикіқұрамды әртүрлі компоненттерден белгіленген рецептура бойынша жасау. Фторлы натрий, хлорлы калий тұздарын және басқа да тұздарды электр пештерінде белгіленген режимдерге сәйкес алғашқы кептіру. Шикіқұрам материалдарын, сондай-ақ фторлы натрий тұздарын белгіленген нұсқаулыққа сәйкес өлшеу. Шикіқұрамды қоспалағыш барабандар немесе шарлы диірмендерге салу. Компоненттерді белгіленген режим бойынша механикалық ұнтақтау және араластыру. Дайын массаны кептіргіш электр пештерге салу үшін табаларға түсіру. Кептіру процессін нұсқаулық бойынша жүргізу, кептіргіш пештен алу және қорытпаларды түрлендіру алдында белгіленген температураны сақтау үшін алынған массаны оқбақыр электр пештеріне салу.</w:t>
      </w:r>
    </w:p>
    <w:bookmarkEnd w:id="1228"/>
    <w:bookmarkStart w:name="z1290" w:id="1229"/>
    <w:p>
      <w:pPr>
        <w:spacing w:after="0"/>
        <w:ind w:left="0"/>
        <w:jc w:val="both"/>
      </w:pPr>
      <w:r>
        <w:rPr>
          <w:rFonts w:ascii="Times New Roman"/>
          <w:b w:val="false"/>
          <w:i w:val="false"/>
          <w:color w:val="000000"/>
          <w:sz w:val="28"/>
        </w:rPr>
        <w:t>
      Білуге тиіс: шарлы диірменнің, кептіргіш шкафтардың, пештердің құрылысы мен жұмыс қағидаты, белгіленген шикіқұрам материалдарының түрлері, қасиеттері және мақсаты және олардың химиялық құрамы, таразының құрылысы және олардың өлшеу ережесі, кептіру режимі.</w:t>
      </w:r>
    </w:p>
    <w:bookmarkEnd w:id="1229"/>
    <w:bookmarkStart w:name="z1291" w:id="1230"/>
    <w:p>
      <w:pPr>
        <w:spacing w:after="0"/>
        <w:ind w:left="0"/>
        <w:jc w:val="left"/>
      </w:pPr>
      <w:r>
        <w:rPr>
          <w:rFonts w:ascii="Times New Roman"/>
          <w:b/>
          <w:i w:val="false"/>
          <w:color w:val="000000"/>
        </w:rPr>
        <w:t xml:space="preserve"> Машинамен қалыптау өзекшісі</w:t>
      </w:r>
      <w:r>
        <w:br/>
      </w:r>
      <w:r>
        <w:rPr>
          <w:rFonts w:ascii="Times New Roman"/>
          <w:b/>
          <w:i w:val="false"/>
          <w:color w:val="000000"/>
        </w:rPr>
        <w:t>128. Машинамен қалыптау өзекшісі 1-разряд</w:t>
      </w:r>
    </w:p>
    <w:bookmarkEnd w:id="1230"/>
    <w:bookmarkStart w:name="z1293" w:id="1231"/>
    <w:p>
      <w:pPr>
        <w:spacing w:after="0"/>
        <w:ind w:left="0"/>
        <w:jc w:val="both"/>
      </w:pPr>
      <w:r>
        <w:rPr>
          <w:rFonts w:ascii="Times New Roman"/>
          <w:b w:val="false"/>
          <w:i w:val="false"/>
          <w:color w:val="000000"/>
          <w:sz w:val="28"/>
        </w:rPr>
        <w:t>
      Жұмыс сипаттамасы. Ұсақ қарапайым өзектерді өзекті және құм бүріккіш машиналарда жасау. Өзекті қораптарды дайындау (тазалау, дымқылдату). Қарапайым қаңқаларды орнату. Өзектерді кептіру үшін өңдеу, бояу және салу. Анағұрлым күрделі және ірі өзектерді жасау кезінде жекелеген операцияларды біліктілігі анағұрлым жоғары машинамен қалыптау өзекшісінің басшылығымен орындау.</w:t>
      </w:r>
    </w:p>
    <w:bookmarkEnd w:id="1231"/>
    <w:bookmarkStart w:name="z1294" w:id="1232"/>
    <w:p>
      <w:pPr>
        <w:spacing w:after="0"/>
        <w:ind w:left="0"/>
        <w:jc w:val="both"/>
      </w:pPr>
      <w:r>
        <w:rPr>
          <w:rFonts w:ascii="Times New Roman"/>
          <w:b w:val="false"/>
          <w:i w:val="false"/>
          <w:color w:val="000000"/>
          <w:sz w:val="28"/>
        </w:rPr>
        <w:t>
      Білуге тиіс: қызмет көрсетілетін өзекті немесе құм бүріккіш машиналардың құрылысы негізгі мәліметтер және оларды басқару ережесі, қарапайым құралдар мен құрылғылардың мақсаты мен қолданылу шарттары, өзектерді жасау үшін қолданылатын өзекті қоспалардың атауы мен мақсаты.</w:t>
      </w:r>
    </w:p>
    <w:bookmarkEnd w:id="1232"/>
    <w:bookmarkStart w:name="z1295" w:id="1233"/>
    <w:p>
      <w:pPr>
        <w:spacing w:after="0"/>
        <w:ind w:left="0"/>
        <w:jc w:val="both"/>
      </w:pPr>
      <w:r>
        <w:rPr>
          <w:rFonts w:ascii="Times New Roman"/>
          <w:b w:val="false"/>
          <w:i w:val="false"/>
          <w:color w:val="000000"/>
          <w:sz w:val="28"/>
        </w:rPr>
        <w:t>
      Жұмыс үлгілері.</w:t>
      </w:r>
    </w:p>
    <w:bookmarkEnd w:id="1233"/>
    <w:bookmarkStart w:name="z1296" w:id="1234"/>
    <w:p>
      <w:pPr>
        <w:spacing w:after="0"/>
        <w:ind w:left="0"/>
        <w:jc w:val="both"/>
      </w:pPr>
      <w:r>
        <w:rPr>
          <w:rFonts w:ascii="Times New Roman"/>
          <w:b w:val="false"/>
          <w:i w:val="false"/>
          <w:color w:val="000000"/>
          <w:sz w:val="28"/>
        </w:rPr>
        <w:t>
      Өзектерді жасау:</w:t>
      </w:r>
    </w:p>
    <w:bookmarkEnd w:id="1234"/>
    <w:bookmarkStart w:name="z1297" w:id="1235"/>
    <w:p>
      <w:pPr>
        <w:spacing w:after="0"/>
        <w:ind w:left="0"/>
        <w:jc w:val="both"/>
      </w:pPr>
      <w:r>
        <w:rPr>
          <w:rFonts w:ascii="Times New Roman"/>
          <w:b w:val="false"/>
          <w:i w:val="false"/>
          <w:color w:val="000000"/>
          <w:sz w:val="28"/>
        </w:rPr>
        <w:t>
      1) Диаметрі 300 мм дейінгі тығындар;</w:t>
      </w:r>
    </w:p>
    <w:bookmarkEnd w:id="1235"/>
    <w:bookmarkStart w:name="z1298" w:id="1236"/>
    <w:p>
      <w:pPr>
        <w:spacing w:after="0"/>
        <w:ind w:left="0"/>
        <w:jc w:val="both"/>
      </w:pPr>
      <w:r>
        <w:rPr>
          <w:rFonts w:ascii="Times New Roman"/>
          <w:b w:val="false"/>
          <w:i w:val="false"/>
          <w:color w:val="000000"/>
          <w:sz w:val="28"/>
        </w:rPr>
        <w:t>
      2) Диаметрі 125 мм дейінгі құбырларға арналған иіндер, келтеқұбырлар мен фасондар;</w:t>
      </w:r>
    </w:p>
    <w:bookmarkEnd w:id="1236"/>
    <w:bookmarkStart w:name="z1299" w:id="1237"/>
    <w:p>
      <w:pPr>
        <w:spacing w:after="0"/>
        <w:ind w:left="0"/>
        <w:jc w:val="both"/>
      </w:pPr>
      <w:r>
        <w:rPr>
          <w:rFonts w:ascii="Times New Roman"/>
          <w:b w:val="false"/>
          <w:i w:val="false"/>
          <w:color w:val="000000"/>
          <w:sz w:val="28"/>
        </w:rPr>
        <w:t>
      3) Цилиндр өзектер;</w:t>
      </w:r>
    </w:p>
    <w:bookmarkEnd w:id="1237"/>
    <w:bookmarkStart w:name="z1300" w:id="1238"/>
    <w:p>
      <w:pPr>
        <w:spacing w:after="0"/>
        <w:ind w:left="0"/>
        <w:jc w:val="both"/>
      </w:pPr>
      <w:r>
        <w:rPr>
          <w:rFonts w:ascii="Times New Roman"/>
          <w:b w:val="false"/>
          <w:i w:val="false"/>
          <w:color w:val="000000"/>
          <w:sz w:val="28"/>
        </w:rPr>
        <w:t>
      4) Диаметрі 75 мм құбырлар;</w:t>
      </w:r>
    </w:p>
    <w:bookmarkEnd w:id="1238"/>
    <w:bookmarkStart w:name="z1301" w:id="1239"/>
    <w:p>
      <w:pPr>
        <w:spacing w:after="0"/>
        <w:ind w:left="0"/>
        <w:jc w:val="both"/>
      </w:pPr>
      <w:r>
        <w:rPr>
          <w:rFonts w:ascii="Times New Roman"/>
          <w:b w:val="false"/>
          <w:i w:val="false"/>
          <w:color w:val="000000"/>
          <w:sz w:val="28"/>
        </w:rPr>
        <w:t>
      5) Фитингілер.</w:t>
      </w:r>
    </w:p>
    <w:bookmarkEnd w:id="1239"/>
    <w:bookmarkStart w:name="z1302" w:id="1240"/>
    <w:p>
      <w:pPr>
        <w:spacing w:after="0"/>
        <w:ind w:left="0"/>
        <w:jc w:val="left"/>
      </w:pPr>
      <w:r>
        <w:rPr>
          <w:rFonts w:ascii="Times New Roman"/>
          <w:b/>
          <w:i w:val="false"/>
          <w:color w:val="000000"/>
        </w:rPr>
        <w:t xml:space="preserve"> 129. Машинамен қалыптау өзекшісі 2-разряд</w:t>
      </w:r>
    </w:p>
    <w:bookmarkEnd w:id="1240"/>
    <w:bookmarkStart w:name="z1303" w:id="1241"/>
    <w:p>
      <w:pPr>
        <w:spacing w:after="0"/>
        <w:ind w:left="0"/>
        <w:jc w:val="both"/>
      </w:pPr>
      <w:r>
        <w:rPr>
          <w:rFonts w:ascii="Times New Roman"/>
          <w:b w:val="false"/>
          <w:i w:val="false"/>
          <w:color w:val="000000"/>
          <w:sz w:val="28"/>
        </w:rPr>
        <w:t>
      Жұмыс сипаттамасы. Өзекті машиналарда, автоматтар мен құм бүріккіш машиналарда шағын және орташа көлемді өзектерді өзекті қораптар бойынша жасау. Қарапайым және күрделілігі орташа қаңқаларды орнату, өңдеу, өзектерді бекіту және оларды кептіру үшін салу. Машиналардағы шағын ақаулықтарды жою. Қимасы бірдей өзектерді мундштук машиналарда жасау.</w:t>
      </w:r>
    </w:p>
    <w:bookmarkEnd w:id="1241"/>
    <w:bookmarkStart w:name="z1304" w:id="1242"/>
    <w:p>
      <w:pPr>
        <w:spacing w:after="0"/>
        <w:ind w:left="0"/>
        <w:jc w:val="both"/>
      </w:pPr>
      <w:r>
        <w:rPr>
          <w:rFonts w:ascii="Times New Roman"/>
          <w:b w:val="false"/>
          <w:i w:val="false"/>
          <w:color w:val="000000"/>
          <w:sz w:val="28"/>
        </w:rPr>
        <w:t>
      Білуге тиіс: қызмет көрсетілетін өзекті, құм бүріккіш және мундштук машиналарының, автоматтардың, құрылғылар мен жабдықтардың құрылыс құрылысы мен жұмыс қағидаты, өзекті қоспалардың және басқа да материалдардың құрамы және оларға қойылатын талаптар, бақылау-өлшеу аспаптарының мақсаты мен қолданылу ережесі, газ өткізгіштердің орналасу ережесі, дайын өзектерге қойылатын талаптар, өзектерді кептіру режимдері.</w:t>
      </w:r>
    </w:p>
    <w:bookmarkEnd w:id="1242"/>
    <w:bookmarkStart w:name="z1305" w:id="1243"/>
    <w:p>
      <w:pPr>
        <w:spacing w:after="0"/>
        <w:ind w:left="0"/>
        <w:jc w:val="both"/>
      </w:pPr>
      <w:r>
        <w:rPr>
          <w:rFonts w:ascii="Times New Roman"/>
          <w:b w:val="false"/>
          <w:i w:val="false"/>
          <w:color w:val="000000"/>
          <w:sz w:val="28"/>
        </w:rPr>
        <w:t>
      Жұмыс үлгілері.</w:t>
      </w:r>
    </w:p>
    <w:bookmarkEnd w:id="1243"/>
    <w:bookmarkStart w:name="z1306" w:id="1244"/>
    <w:p>
      <w:pPr>
        <w:spacing w:after="0"/>
        <w:ind w:left="0"/>
        <w:jc w:val="both"/>
      </w:pPr>
      <w:r>
        <w:rPr>
          <w:rFonts w:ascii="Times New Roman"/>
          <w:b w:val="false"/>
          <w:i w:val="false"/>
          <w:color w:val="000000"/>
          <w:sz w:val="28"/>
        </w:rPr>
        <w:t>
      1) Құю воронкалары - өзектерді жасау;</w:t>
      </w:r>
    </w:p>
    <w:bookmarkEnd w:id="1244"/>
    <w:bookmarkStart w:name="z1307" w:id="1245"/>
    <w:p>
      <w:pPr>
        <w:spacing w:after="0"/>
        <w:ind w:left="0"/>
        <w:jc w:val="both"/>
      </w:pPr>
      <w:r>
        <w:rPr>
          <w:rFonts w:ascii="Times New Roman"/>
          <w:b w:val="false"/>
          <w:i w:val="false"/>
          <w:color w:val="000000"/>
          <w:sz w:val="28"/>
        </w:rPr>
        <w:t>
      2) Диаметрі 300 мм астам тығындар - өзектерді жасау;</w:t>
      </w:r>
    </w:p>
    <w:bookmarkEnd w:id="1245"/>
    <w:bookmarkStart w:name="z1308" w:id="1246"/>
    <w:p>
      <w:pPr>
        <w:spacing w:after="0"/>
        <w:ind w:left="0"/>
        <w:jc w:val="both"/>
      </w:pPr>
      <w:r>
        <w:rPr>
          <w:rFonts w:ascii="Times New Roman"/>
          <w:b w:val="false"/>
          <w:i w:val="false"/>
          <w:color w:val="000000"/>
          <w:sz w:val="28"/>
        </w:rPr>
        <w:t>
      3) Автомобиль компрессорларының картерлері - өзектерді құм бүріккіш машиналарда жасау;</w:t>
      </w:r>
    </w:p>
    <w:bookmarkEnd w:id="1246"/>
    <w:bookmarkStart w:name="z1309" w:id="1247"/>
    <w:p>
      <w:pPr>
        <w:spacing w:after="0"/>
        <w:ind w:left="0"/>
        <w:jc w:val="both"/>
      </w:pPr>
      <w:r>
        <w:rPr>
          <w:rFonts w:ascii="Times New Roman"/>
          <w:b w:val="false"/>
          <w:i w:val="false"/>
          <w:color w:val="000000"/>
          <w:sz w:val="28"/>
        </w:rPr>
        <w:t>
      4) Диаметрі 125-150 мм құбырларға арналған иіндер, келтеқұбырлар мен фасондар - өзектерді жасау;</w:t>
      </w:r>
    </w:p>
    <w:bookmarkEnd w:id="1247"/>
    <w:bookmarkStart w:name="z1310" w:id="1248"/>
    <w:p>
      <w:pPr>
        <w:spacing w:after="0"/>
        <w:ind w:left="0"/>
        <w:jc w:val="both"/>
      </w:pPr>
      <w:r>
        <w:rPr>
          <w:rFonts w:ascii="Times New Roman"/>
          <w:b w:val="false"/>
          <w:i w:val="false"/>
          <w:color w:val="000000"/>
          <w:sz w:val="28"/>
        </w:rPr>
        <w:t>
      5) Диаметрі 300 мм дейінгі мойынтіректердің корпустары - өзектерді жасау;</w:t>
      </w:r>
    </w:p>
    <w:bookmarkEnd w:id="1248"/>
    <w:bookmarkStart w:name="z1311" w:id="1249"/>
    <w:p>
      <w:pPr>
        <w:spacing w:after="0"/>
        <w:ind w:left="0"/>
        <w:jc w:val="both"/>
      </w:pPr>
      <w:r>
        <w:rPr>
          <w:rFonts w:ascii="Times New Roman"/>
          <w:b w:val="false"/>
          <w:i w:val="false"/>
          <w:color w:val="000000"/>
          <w:sz w:val="28"/>
        </w:rPr>
        <w:t>
      6) Илемдеу станоктары рольгангілерінің роликтері - өзектерді жасау;</w:t>
      </w:r>
    </w:p>
    <w:bookmarkEnd w:id="1249"/>
    <w:bookmarkStart w:name="z1312" w:id="1250"/>
    <w:p>
      <w:pPr>
        <w:spacing w:after="0"/>
        <w:ind w:left="0"/>
        <w:jc w:val="both"/>
      </w:pPr>
      <w:r>
        <w:rPr>
          <w:rFonts w:ascii="Times New Roman"/>
          <w:b w:val="false"/>
          <w:i w:val="false"/>
          <w:color w:val="000000"/>
          <w:sz w:val="28"/>
        </w:rPr>
        <w:t>
      7) Тракторлардың бастаушы дөңгелектерінің күпшектері - өзектерді жасау;</w:t>
      </w:r>
    </w:p>
    <w:bookmarkEnd w:id="1250"/>
    <w:bookmarkStart w:name="z1313" w:id="1251"/>
    <w:p>
      <w:pPr>
        <w:spacing w:after="0"/>
        <w:ind w:left="0"/>
        <w:jc w:val="both"/>
      </w:pPr>
      <w:r>
        <w:rPr>
          <w:rFonts w:ascii="Times New Roman"/>
          <w:b w:val="false"/>
          <w:i w:val="false"/>
          <w:color w:val="000000"/>
          <w:sz w:val="28"/>
        </w:rPr>
        <w:t>
      8) Диаметрі 75 мм астам құбырлар - өзектерді жасау.</w:t>
      </w:r>
    </w:p>
    <w:bookmarkEnd w:id="1251"/>
    <w:bookmarkStart w:name="z1314" w:id="1252"/>
    <w:p>
      <w:pPr>
        <w:spacing w:after="0"/>
        <w:ind w:left="0"/>
        <w:jc w:val="left"/>
      </w:pPr>
      <w:r>
        <w:rPr>
          <w:rFonts w:ascii="Times New Roman"/>
          <w:b/>
          <w:i w:val="false"/>
          <w:color w:val="000000"/>
        </w:rPr>
        <w:t xml:space="preserve"> 130. Машинамен қалыптау өзекшісі 3-разряд</w:t>
      </w:r>
    </w:p>
    <w:bookmarkEnd w:id="1252"/>
    <w:bookmarkStart w:name="z1315" w:id="1253"/>
    <w:p>
      <w:pPr>
        <w:spacing w:after="0"/>
        <w:ind w:left="0"/>
        <w:jc w:val="both"/>
      </w:pPr>
      <w:r>
        <w:rPr>
          <w:rFonts w:ascii="Times New Roman"/>
          <w:b w:val="false"/>
          <w:i w:val="false"/>
          <w:color w:val="000000"/>
          <w:sz w:val="28"/>
        </w:rPr>
        <w:t>
      Жұмыс сипаттамасы. Өзекті машиналарда ірі көлемді күрделілігі орташа өзектерді алмалы-салмалы бөлшектері аз өзекті қораптарда және күрделі өзектерді құм бүріккіш машиналарда жасау. Газ арналарын өткізіп, лекті конвейерде мұқият өңдеп және өзектерін сырлай отырып күрделі каркастарды орнату. Қарапайым және күрделілігі орташа өзектерді құрастыру. Өзекті қоспалардың сапасын тексеру. Өзекті машиналарды баптау.</w:t>
      </w:r>
    </w:p>
    <w:bookmarkEnd w:id="1253"/>
    <w:bookmarkStart w:name="z1316" w:id="1254"/>
    <w:p>
      <w:pPr>
        <w:spacing w:after="0"/>
        <w:ind w:left="0"/>
        <w:jc w:val="both"/>
      </w:pPr>
      <w:r>
        <w:rPr>
          <w:rFonts w:ascii="Times New Roman"/>
          <w:b w:val="false"/>
          <w:i w:val="false"/>
          <w:color w:val="000000"/>
          <w:sz w:val="28"/>
        </w:rPr>
        <w:t>
      Білуге тиіс: әртүрлі типті өзекті машиналардың құрылысы, жұмыс қағидаты және баптау ережесі, өзекті қоспаларды дайындау тәсілдері және олардың сапасын айқындау әдістері, бекіткіштердің өзектердің сапасына тигізетін әсері, тез кебетін қоспаларды пайдалану тәсілдері, бақылау-өлшеу құралдары мен аспаптарының құрылысы мен қолданылу тәсілдері.</w:t>
      </w:r>
    </w:p>
    <w:bookmarkEnd w:id="1254"/>
    <w:bookmarkStart w:name="z1317" w:id="1255"/>
    <w:p>
      <w:pPr>
        <w:spacing w:after="0"/>
        <w:ind w:left="0"/>
        <w:jc w:val="both"/>
      </w:pPr>
      <w:r>
        <w:rPr>
          <w:rFonts w:ascii="Times New Roman"/>
          <w:b w:val="false"/>
          <w:i w:val="false"/>
          <w:color w:val="000000"/>
          <w:sz w:val="28"/>
        </w:rPr>
        <w:t>
      Жұмыс үлгілері.</w:t>
      </w:r>
    </w:p>
    <w:bookmarkEnd w:id="1255"/>
    <w:bookmarkStart w:name="z1318" w:id="1256"/>
    <w:p>
      <w:pPr>
        <w:spacing w:after="0"/>
        <w:ind w:left="0"/>
        <w:jc w:val="both"/>
      </w:pPr>
      <w:r>
        <w:rPr>
          <w:rFonts w:ascii="Times New Roman"/>
          <w:b w:val="false"/>
          <w:i w:val="false"/>
          <w:color w:val="000000"/>
          <w:sz w:val="28"/>
        </w:rPr>
        <w:t>
      Өзектерді жасау:</w:t>
      </w:r>
    </w:p>
    <w:bookmarkEnd w:id="1256"/>
    <w:bookmarkStart w:name="z1319" w:id="1257"/>
    <w:p>
      <w:pPr>
        <w:spacing w:after="0"/>
        <w:ind w:left="0"/>
        <w:jc w:val="both"/>
      </w:pPr>
      <w:r>
        <w:rPr>
          <w:rFonts w:ascii="Times New Roman"/>
          <w:b w:val="false"/>
          <w:i w:val="false"/>
          <w:color w:val="000000"/>
          <w:sz w:val="28"/>
        </w:rPr>
        <w:t>
      1) Диаметрі 150 мм астам құбырларға арналған иіндер мен келтеқұбырлар;</w:t>
      </w:r>
    </w:p>
    <w:bookmarkEnd w:id="1257"/>
    <w:bookmarkStart w:name="z1320" w:id="1258"/>
    <w:p>
      <w:pPr>
        <w:spacing w:after="0"/>
        <w:ind w:left="0"/>
        <w:jc w:val="both"/>
      </w:pPr>
      <w:r>
        <w:rPr>
          <w:rFonts w:ascii="Times New Roman"/>
          <w:b w:val="false"/>
          <w:i w:val="false"/>
          <w:color w:val="000000"/>
          <w:sz w:val="28"/>
        </w:rPr>
        <w:t>
      2) Май сорғылардың корпустары;</w:t>
      </w:r>
    </w:p>
    <w:bookmarkEnd w:id="1258"/>
    <w:bookmarkStart w:name="z1321" w:id="1259"/>
    <w:p>
      <w:pPr>
        <w:spacing w:after="0"/>
        <w:ind w:left="0"/>
        <w:jc w:val="both"/>
      </w:pPr>
      <w:r>
        <w:rPr>
          <w:rFonts w:ascii="Times New Roman"/>
          <w:b w:val="false"/>
          <w:i w:val="false"/>
          <w:color w:val="000000"/>
          <w:sz w:val="28"/>
        </w:rPr>
        <w:t>
      3) Диаметрі 300 мм астам мойынтіректердің корпустары;</w:t>
      </w:r>
    </w:p>
    <w:bookmarkEnd w:id="1259"/>
    <w:bookmarkStart w:name="z1322" w:id="1260"/>
    <w:p>
      <w:pPr>
        <w:spacing w:after="0"/>
        <w:ind w:left="0"/>
        <w:jc w:val="both"/>
      </w:pPr>
      <w:r>
        <w:rPr>
          <w:rFonts w:ascii="Times New Roman"/>
          <w:b w:val="false"/>
          <w:i w:val="false"/>
          <w:color w:val="000000"/>
          <w:sz w:val="28"/>
        </w:rPr>
        <w:t>
      4) Клапандарды итергіштерді бағдарлаушы;</w:t>
      </w:r>
    </w:p>
    <w:bookmarkEnd w:id="1260"/>
    <w:bookmarkStart w:name="z1323" w:id="1261"/>
    <w:p>
      <w:pPr>
        <w:spacing w:after="0"/>
        <w:ind w:left="0"/>
        <w:jc w:val="both"/>
      </w:pPr>
      <w:r>
        <w:rPr>
          <w:rFonts w:ascii="Times New Roman"/>
          <w:b w:val="false"/>
          <w:i w:val="false"/>
          <w:color w:val="000000"/>
          <w:sz w:val="28"/>
        </w:rPr>
        <w:t>
      5) Ауыл шаруашылығы машиналарының кескіш аппараттарының саусақтары;</w:t>
      </w:r>
    </w:p>
    <w:bookmarkEnd w:id="1261"/>
    <w:bookmarkStart w:name="z1324" w:id="1262"/>
    <w:p>
      <w:pPr>
        <w:spacing w:after="0"/>
        <w:ind w:left="0"/>
        <w:jc w:val="both"/>
      </w:pPr>
      <w:r>
        <w:rPr>
          <w:rFonts w:ascii="Times New Roman"/>
          <w:b w:val="false"/>
          <w:i w:val="false"/>
          <w:color w:val="000000"/>
          <w:sz w:val="28"/>
        </w:rPr>
        <w:t>
      6) Компрессорлардың поршеньдері;</w:t>
      </w:r>
    </w:p>
    <w:bookmarkEnd w:id="1262"/>
    <w:bookmarkStart w:name="z1325" w:id="1263"/>
    <w:p>
      <w:pPr>
        <w:spacing w:after="0"/>
        <w:ind w:left="0"/>
        <w:jc w:val="both"/>
      </w:pPr>
      <w:r>
        <w:rPr>
          <w:rFonts w:ascii="Times New Roman"/>
          <w:b w:val="false"/>
          <w:i w:val="false"/>
          <w:color w:val="000000"/>
          <w:sz w:val="28"/>
        </w:rPr>
        <w:t>
      7) Поршеньдер, поршень ішпектер мен дизель поршеньдерінің бастары;</w:t>
      </w:r>
    </w:p>
    <w:bookmarkEnd w:id="1263"/>
    <w:bookmarkStart w:name="z1326" w:id="1264"/>
    <w:p>
      <w:pPr>
        <w:spacing w:after="0"/>
        <w:ind w:left="0"/>
        <w:jc w:val="both"/>
      </w:pPr>
      <w:r>
        <w:rPr>
          <w:rFonts w:ascii="Times New Roman"/>
          <w:b w:val="false"/>
          <w:i w:val="false"/>
          <w:color w:val="000000"/>
          <w:sz w:val="28"/>
        </w:rPr>
        <w:t>
      8) Вагондар мен тендерлердің арбаларының өкшеліктері;</w:t>
      </w:r>
    </w:p>
    <w:bookmarkEnd w:id="1264"/>
    <w:bookmarkStart w:name="z1327" w:id="1265"/>
    <w:p>
      <w:pPr>
        <w:spacing w:after="0"/>
        <w:ind w:left="0"/>
        <w:jc w:val="both"/>
      </w:pPr>
      <w:r>
        <w:rPr>
          <w:rFonts w:ascii="Times New Roman"/>
          <w:b w:val="false"/>
          <w:i w:val="false"/>
          <w:color w:val="000000"/>
          <w:sz w:val="28"/>
        </w:rPr>
        <w:t>
      9) Жылу радиаторлары;</w:t>
      </w:r>
    </w:p>
    <w:bookmarkEnd w:id="1265"/>
    <w:bookmarkStart w:name="z1328" w:id="1266"/>
    <w:p>
      <w:pPr>
        <w:spacing w:after="0"/>
        <w:ind w:left="0"/>
        <w:jc w:val="both"/>
      </w:pPr>
      <w:r>
        <w:rPr>
          <w:rFonts w:ascii="Times New Roman"/>
          <w:b w:val="false"/>
          <w:i w:val="false"/>
          <w:color w:val="000000"/>
          <w:sz w:val="28"/>
        </w:rPr>
        <w:t>
      10) Автотіркеуіштердің тартпа қамыттары.</w:t>
      </w:r>
    </w:p>
    <w:bookmarkEnd w:id="1266"/>
    <w:bookmarkStart w:name="z1329" w:id="1267"/>
    <w:p>
      <w:pPr>
        <w:spacing w:after="0"/>
        <w:ind w:left="0"/>
        <w:jc w:val="left"/>
      </w:pPr>
      <w:r>
        <w:rPr>
          <w:rFonts w:ascii="Times New Roman"/>
          <w:b/>
          <w:i w:val="false"/>
          <w:color w:val="000000"/>
        </w:rPr>
        <w:t xml:space="preserve"> 131. Машинамен қалыптау өзекшісі 4-разряд</w:t>
      </w:r>
    </w:p>
    <w:bookmarkEnd w:id="1267"/>
    <w:bookmarkStart w:name="z1330" w:id="1268"/>
    <w:p>
      <w:pPr>
        <w:spacing w:after="0"/>
        <w:ind w:left="0"/>
        <w:jc w:val="both"/>
      </w:pPr>
      <w:r>
        <w:rPr>
          <w:rFonts w:ascii="Times New Roman"/>
          <w:b w:val="false"/>
          <w:i w:val="false"/>
          <w:color w:val="000000"/>
          <w:sz w:val="28"/>
        </w:rPr>
        <w:t>
      Жұмыс сипаттамасы. Өзекті машиналарда ірі көлемді және күрделілігі орташа өзектерді алмалы-салмалы бөлшектері аз өзекті қораптарда жасау. Күрделі өзектерді құрастыру. Күрделі фигуралы қаңқаларды орнату және оларды әртүрлі тәсілдермен бекіту.</w:t>
      </w:r>
    </w:p>
    <w:bookmarkEnd w:id="1268"/>
    <w:bookmarkStart w:name="z1331" w:id="1269"/>
    <w:p>
      <w:pPr>
        <w:spacing w:after="0"/>
        <w:ind w:left="0"/>
        <w:jc w:val="both"/>
      </w:pPr>
      <w:r>
        <w:rPr>
          <w:rFonts w:ascii="Times New Roman"/>
          <w:b w:val="false"/>
          <w:i w:val="false"/>
          <w:color w:val="000000"/>
          <w:sz w:val="28"/>
        </w:rPr>
        <w:t>
      Білуге тиіс: күрделі құймаларға арналған өзектерді жасаудың жүйелілігі, өзектерді жасауда қолданылатын өзекті материалдар мен қоспалардың қасиеттері және олардың сапасын сыртқы түрі мен бақылау-өлшеу аспаптарының көрсеткіштері бойынша айқындау тәсілдері.</w:t>
      </w:r>
    </w:p>
    <w:bookmarkEnd w:id="1269"/>
    <w:bookmarkStart w:name="z1332" w:id="1270"/>
    <w:p>
      <w:pPr>
        <w:spacing w:after="0"/>
        <w:ind w:left="0"/>
        <w:jc w:val="both"/>
      </w:pPr>
      <w:r>
        <w:rPr>
          <w:rFonts w:ascii="Times New Roman"/>
          <w:b w:val="false"/>
          <w:i w:val="false"/>
          <w:color w:val="000000"/>
          <w:sz w:val="28"/>
        </w:rPr>
        <w:t>
      Жұмыс үлгілері.</w:t>
      </w:r>
    </w:p>
    <w:bookmarkEnd w:id="1270"/>
    <w:bookmarkStart w:name="z1333" w:id="1271"/>
    <w:p>
      <w:pPr>
        <w:spacing w:after="0"/>
        <w:ind w:left="0"/>
        <w:jc w:val="both"/>
      </w:pPr>
      <w:r>
        <w:rPr>
          <w:rFonts w:ascii="Times New Roman"/>
          <w:b w:val="false"/>
          <w:i w:val="false"/>
          <w:color w:val="000000"/>
          <w:sz w:val="28"/>
        </w:rPr>
        <w:t>
      Өзектерді жасау:</w:t>
      </w:r>
    </w:p>
    <w:bookmarkEnd w:id="1271"/>
    <w:bookmarkStart w:name="z1334" w:id="1272"/>
    <w:p>
      <w:pPr>
        <w:spacing w:after="0"/>
        <w:ind w:left="0"/>
        <w:jc w:val="both"/>
      </w:pPr>
      <w:r>
        <w:rPr>
          <w:rFonts w:ascii="Times New Roman"/>
          <w:b w:val="false"/>
          <w:i w:val="false"/>
          <w:color w:val="000000"/>
          <w:sz w:val="28"/>
        </w:rPr>
        <w:t>
      1) Іштен жану қозғалтқыштары цилиндрлерінің блоктары;</w:t>
      </w:r>
    </w:p>
    <w:bookmarkEnd w:id="1272"/>
    <w:bookmarkStart w:name="z1335" w:id="1273"/>
    <w:p>
      <w:pPr>
        <w:spacing w:after="0"/>
        <w:ind w:left="0"/>
        <w:jc w:val="both"/>
      </w:pPr>
      <w:r>
        <w:rPr>
          <w:rFonts w:ascii="Times New Roman"/>
          <w:b w:val="false"/>
          <w:i w:val="false"/>
          <w:color w:val="000000"/>
          <w:sz w:val="28"/>
        </w:rPr>
        <w:t>
      2) Вагондар мен тендерлердің құйма арбаларының жақтаулары;</w:t>
      </w:r>
    </w:p>
    <w:bookmarkEnd w:id="1273"/>
    <w:bookmarkStart w:name="z1336" w:id="1274"/>
    <w:p>
      <w:pPr>
        <w:spacing w:after="0"/>
        <w:ind w:left="0"/>
        <w:jc w:val="both"/>
      </w:pPr>
      <w:r>
        <w:rPr>
          <w:rFonts w:ascii="Times New Roman"/>
          <w:b w:val="false"/>
          <w:i w:val="false"/>
          <w:color w:val="000000"/>
          <w:sz w:val="28"/>
        </w:rPr>
        <w:t>
      3) Іштен жану қозғалтқыштары цилиндрлері блоктарының бастары;</w:t>
      </w:r>
    </w:p>
    <w:bookmarkEnd w:id="1274"/>
    <w:bookmarkStart w:name="z1337" w:id="1275"/>
    <w:p>
      <w:pPr>
        <w:spacing w:after="0"/>
        <w:ind w:left="0"/>
        <w:jc w:val="both"/>
      </w:pPr>
      <w:r>
        <w:rPr>
          <w:rFonts w:ascii="Times New Roman"/>
          <w:b w:val="false"/>
          <w:i w:val="false"/>
          <w:color w:val="000000"/>
          <w:sz w:val="28"/>
        </w:rPr>
        <w:t>
      4) Автомобильдердің беріліс қораптарының картерлері;</w:t>
      </w:r>
    </w:p>
    <w:bookmarkEnd w:id="1275"/>
    <w:bookmarkStart w:name="z1338" w:id="1276"/>
    <w:p>
      <w:pPr>
        <w:spacing w:after="0"/>
        <w:ind w:left="0"/>
        <w:jc w:val="both"/>
      </w:pPr>
      <w:r>
        <w:rPr>
          <w:rFonts w:ascii="Times New Roman"/>
          <w:b w:val="false"/>
          <w:i w:val="false"/>
          <w:color w:val="000000"/>
          <w:sz w:val="28"/>
        </w:rPr>
        <w:t>
      5) Вагондар мен тендерлердің букстерінің корпусы;</w:t>
      </w:r>
    </w:p>
    <w:bookmarkEnd w:id="1276"/>
    <w:bookmarkStart w:name="z1339" w:id="1277"/>
    <w:p>
      <w:pPr>
        <w:spacing w:after="0"/>
        <w:ind w:left="0"/>
        <w:jc w:val="both"/>
      </w:pPr>
      <w:r>
        <w:rPr>
          <w:rFonts w:ascii="Times New Roman"/>
          <w:b w:val="false"/>
          <w:i w:val="false"/>
          <w:color w:val="000000"/>
          <w:sz w:val="28"/>
        </w:rPr>
        <w:t>
      6) Компрессорлардың корпустары;</w:t>
      </w:r>
    </w:p>
    <w:bookmarkEnd w:id="1277"/>
    <w:bookmarkStart w:name="z1340" w:id="1278"/>
    <w:p>
      <w:pPr>
        <w:spacing w:after="0"/>
        <w:ind w:left="0"/>
        <w:jc w:val="both"/>
      </w:pPr>
      <w:r>
        <w:rPr>
          <w:rFonts w:ascii="Times New Roman"/>
          <w:b w:val="false"/>
          <w:i w:val="false"/>
          <w:color w:val="000000"/>
          <w:sz w:val="28"/>
        </w:rPr>
        <w:t>
      7) Жылу қазандықтары;</w:t>
      </w:r>
    </w:p>
    <w:bookmarkEnd w:id="1278"/>
    <w:bookmarkStart w:name="z1341" w:id="1279"/>
    <w:p>
      <w:pPr>
        <w:spacing w:after="0"/>
        <w:ind w:left="0"/>
        <w:jc w:val="both"/>
      </w:pPr>
      <w:r>
        <w:rPr>
          <w:rFonts w:ascii="Times New Roman"/>
          <w:b w:val="false"/>
          <w:i w:val="false"/>
          <w:color w:val="000000"/>
          <w:sz w:val="28"/>
        </w:rPr>
        <w:t>
      8) Коллекторлардың шығатын құбырлары.</w:t>
      </w:r>
    </w:p>
    <w:bookmarkEnd w:id="1279"/>
    <w:bookmarkStart w:name="z1342" w:id="1280"/>
    <w:p>
      <w:pPr>
        <w:spacing w:after="0"/>
        <w:ind w:left="0"/>
        <w:jc w:val="left"/>
      </w:pPr>
      <w:r>
        <w:rPr>
          <w:rFonts w:ascii="Times New Roman"/>
          <w:b/>
          <w:i w:val="false"/>
          <w:color w:val="000000"/>
        </w:rPr>
        <w:t xml:space="preserve"> 132. Машинамен қалыптау өзекшісі 5-разряд</w:t>
      </w:r>
    </w:p>
    <w:bookmarkEnd w:id="1280"/>
    <w:bookmarkStart w:name="z1343" w:id="1281"/>
    <w:p>
      <w:pPr>
        <w:spacing w:after="0"/>
        <w:ind w:left="0"/>
        <w:jc w:val="both"/>
      </w:pPr>
      <w:r>
        <w:rPr>
          <w:rFonts w:ascii="Times New Roman"/>
          <w:b w:val="false"/>
          <w:i w:val="false"/>
          <w:color w:val="000000"/>
          <w:sz w:val="28"/>
        </w:rPr>
        <w:t>
      Жұмыс сипаттамасы. Электронды басқару жүйесі бар өзекті машиналарда күрделі өзектерді алмалы-салмалы бөлшектерінің саны көп өзекті ыстық қораптар бойынша жасау. Қызмет көрсетілетін жабдықтар мен механизмдерді баптауға қатысу.</w:t>
      </w:r>
    </w:p>
    <w:bookmarkEnd w:id="1281"/>
    <w:bookmarkStart w:name="z1344" w:id="1282"/>
    <w:p>
      <w:pPr>
        <w:spacing w:after="0"/>
        <w:ind w:left="0"/>
        <w:jc w:val="both"/>
      </w:pPr>
      <w:r>
        <w:rPr>
          <w:rFonts w:ascii="Times New Roman"/>
          <w:b w:val="false"/>
          <w:i w:val="false"/>
          <w:color w:val="000000"/>
          <w:sz w:val="28"/>
        </w:rPr>
        <w:t>
      Білуге тиіс: күрделі өзектерді жасау технологиясы, өзекті машиналардың құрылымдық ерекшеліктері және кинематикалық схемасы, бақылау-өлшеу аспаптары мен қолданылатын жабдықтарды баптау және реттеу ережесі.</w:t>
      </w:r>
    </w:p>
    <w:bookmarkEnd w:id="1282"/>
    <w:bookmarkStart w:name="z1345" w:id="1283"/>
    <w:p>
      <w:pPr>
        <w:spacing w:after="0"/>
        <w:ind w:left="0"/>
        <w:jc w:val="left"/>
      </w:pPr>
      <w:r>
        <w:rPr>
          <w:rFonts w:ascii="Times New Roman"/>
          <w:b/>
          <w:i w:val="false"/>
          <w:color w:val="000000"/>
        </w:rPr>
        <w:t xml:space="preserve"> Қолмен қалыптау өзекшісі</w:t>
      </w:r>
      <w:r>
        <w:br/>
      </w:r>
      <w:r>
        <w:rPr>
          <w:rFonts w:ascii="Times New Roman"/>
          <w:b/>
          <w:i w:val="false"/>
          <w:color w:val="000000"/>
        </w:rPr>
        <w:t>133. Қолмен қалыптау өзекшісі 2-разряд</w:t>
      </w:r>
    </w:p>
    <w:bookmarkEnd w:id="1283"/>
    <w:bookmarkStart w:name="z1347" w:id="1284"/>
    <w:p>
      <w:pPr>
        <w:spacing w:after="0"/>
        <w:ind w:left="0"/>
        <w:jc w:val="both"/>
      </w:pPr>
      <w:r>
        <w:rPr>
          <w:rFonts w:ascii="Times New Roman"/>
          <w:b w:val="false"/>
          <w:i w:val="false"/>
          <w:color w:val="000000"/>
          <w:sz w:val="28"/>
        </w:rPr>
        <w:t>
      Жұмыс сипаттамасы. Қарапайым ірі өзектерді және күрделілігі орташа шағын көлемді өзектерді үшке дейін алмалы-салмалы бөліктері бар өзекті қораптар, шаблондар бойынша, газ арналарын тартып және білте тартып, каркас пен рамасын орната отырып және өзекті өңдей және сырлай отырып жасау. Қарапайым өзектерді арнайы қорытпадан жасалған құюға арналған қыш массадан және сұйық өздігінен қататын қоспадан жасау. Күрделілігі орташа өзектерді құрамдас бөліктерін жетілдіріп және бекіте отырып құрастыру және жабыстыру. Біліктілігі анағұрлым жоғары қолмен қалыптау өзекшісінің басшылығымен 3-5 алмалы-салмалы бөліктері бар күрделілігі орташа өзектерді жасаған кезде күрделі өзектерді толтыру, нығыздап басу, алмалы-салмалы бөліктерін алып тастау және сырлау, сондай-ақ қораптарды құрастыру, рамалар мен каркастарды салу, білте тарту және арналарын кесу жұмыстарын орындау. Өзектерді шаблондар мен кондукторлар бойынша өңдеу және кесу. Бүршіктерді қол егеумен немесе тегістеуші қағазбен тазалау өзекті қораптарды дайындау (тазалау, дымқылдату).</w:t>
      </w:r>
    </w:p>
    <w:bookmarkEnd w:id="1284"/>
    <w:bookmarkStart w:name="z1348" w:id="1285"/>
    <w:p>
      <w:pPr>
        <w:spacing w:after="0"/>
        <w:ind w:left="0"/>
        <w:jc w:val="both"/>
      </w:pPr>
      <w:r>
        <w:rPr>
          <w:rFonts w:ascii="Times New Roman"/>
          <w:b w:val="false"/>
          <w:i w:val="false"/>
          <w:color w:val="000000"/>
          <w:sz w:val="28"/>
        </w:rPr>
        <w:t>
      Білуге тиіс: ширатпа жасауға арналған машинаның құрылысы, өзектерді жасауда қолданылатын өзекті қоспалар мен басқа да материалдардың құрамы мен қасиеттері, бақылау-өлшеу аспаптарының мақсаты мен қолданылу ережесі, қарапайым өзекті қораптардың құрылысы, дайын өзектердегі газ шығарғыштардың беріктігіне қойылатын талаптар, өзектерді кептіру режимі, өзектерді құрастыру кезінде олардың жекелеген бөліктерін жетілдіру және бекіту тәсілдері, өзектерді бүріккішпен, қолмен немесе батырып алу арқылы бояу тәсілдері.</w:t>
      </w:r>
    </w:p>
    <w:bookmarkEnd w:id="1285"/>
    <w:bookmarkStart w:name="z1349" w:id="1286"/>
    <w:p>
      <w:pPr>
        <w:spacing w:after="0"/>
        <w:ind w:left="0"/>
        <w:jc w:val="both"/>
      </w:pPr>
      <w:r>
        <w:rPr>
          <w:rFonts w:ascii="Times New Roman"/>
          <w:b w:val="false"/>
          <w:i w:val="false"/>
          <w:color w:val="000000"/>
          <w:sz w:val="28"/>
        </w:rPr>
        <w:t>
      Жұмыс үлгілері.</w:t>
      </w:r>
    </w:p>
    <w:bookmarkEnd w:id="1286"/>
    <w:bookmarkStart w:name="z1350" w:id="1287"/>
    <w:p>
      <w:pPr>
        <w:spacing w:after="0"/>
        <w:ind w:left="0"/>
        <w:jc w:val="both"/>
      </w:pPr>
      <w:r>
        <w:rPr>
          <w:rFonts w:ascii="Times New Roman"/>
          <w:b w:val="false"/>
          <w:i w:val="false"/>
          <w:color w:val="000000"/>
          <w:sz w:val="28"/>
        </w:rPr>
        <w:t>
      Өзектерді жасау:</w:t>
      </w:r>
    </w:p>
    <w:bookmarkEnd w:id="1287"/>
    <w:bookmarkStart w:name="z1351" w:id="1288"/>
    <w:p>
      <w:pPr>
        <w:spacing w:after="0"/>
        <w:ind w:left="0"/>
        <w:jc w:val="both"/>
      </w:pPr>
      <w:r>
        <w:rPr>
          <w:rFonts w:ascii="Times New Roman"/>
          <w:b w:val="false"/>
          <w:i w:val="false"/>
          <w:color w:val="000000"/>
          <w:sz w:val="28"/>
        </w:rPr>
        <w:t>
      1) Тежегіш башмақтар;</w:t>
      </w:r>
    </w:p>
    <w:bookmarkEnd w:id="1288"/>
    <w:bookmarkStart w:name="z1352" w:id="1289"/>
    <w:p>
      <w:pPr>
        <w:spacing w:after="0"/>
        <w:ind w:left="0"/>
        <w:jc w:val="both"/>
      </w:pPr>
      <w:r>
        <w:rPr>
          <w:rFonts w:ascii="Times New Roman"/>
          <w:b w:val="false"/>
          <w:i w:val="false"/>
          <w:color w:val="000000"/>
          <w:sz w:val="28"/>
        </w:rPr>
        <w:t>
      2) Құю воронкалары;</w:t>
      </w:r>
    </w:p>
    <w:bookmarkEnd w:id="1289"/>
    <w:bookmarkStart w:name="z1353" w:id="1290"/>
    <w:p>
      <w:pPr>
        <w:spacing w:after="0"/>
        <w:ind w:left="0"/>
        <w:jc w:val="both"/>
      </w:pPr>
      <w:r>
        <w:rPr>
          <w:rFonts w:ascii="Times New Roman"/>
          <w:b w:val="false"/>
          <w:i w:val="false"/>
          <w:color w:val="000000"/>
          <w:sz w:val="28"/>
        </w:rPr>
        <w:t>
      3) Құм салғыш ыдыстар;</w:t>
      </w:r>
    </w:p>
    <w:bookmarkEnd w:id="1290"/>
    <w:bookmarkStart w:name="z1354" w:id="1291"/>
    <w:p>
      <w:pPr>
        <w:spacing w:after="0"/>
        <w:ind w:left="0"/>
        <w:jc w:val="both"/>
      </w:pPr>
      <w:r>
        <w:rPr>
          <w:rFonts w:ascii="Times New Roman"/>
          <w:b w:val="false"/>
          <w:i w:val="false"/>
          <w:color w:val="000000"/>
          <w:sz w:val="28"/>
        </w:rPr>
        <w:t>
      4) Автотіркегіш бастарының корпустарынан басқа автотіркегіш бөлшектер;</w:t>
      </w:r>
    </w:p>
    <w:bookmarkEnd w:id="1291"/>
    <w:bookmarkStart w:name="z1355" w:id="1292"/>
    <w:p>
      <w:pPr>
        <w:spacing w:after="0"/>
        <w:ind w:left="0"/>
        <w:jc w:val="both"/>
      </w:pPr>
      <w:r>
        <w:rPr>
          <w:rFonts w:ascii="Times New Roman"/>
          <w:b w:val="false"/>
          <w:i w:val="false"/>
          <w:color w:val="000000"/>
          <w:sz w:val="28"/>
        </w:rPr>
        <w:t>
      5) Сифон жұлдызшалар;</w:t>
      </w:r>
    </w:p>
    <w:bookmarkEnd w:id="1292"/>
    <w:bookmarkStart w:name="z1356" w:id="1293"/>
    <w:p>
      <w:pPr>
        <w:spacing w:after="0"/>
        <w:ind w:left="0"/>
        <w:jc w:val="both"/>
      </w:pPr>
      <w:r>
        <w:rPr>
          <w:rFonts w:ascii="Times New Roman"/>
          <w:b w:val="false"/>
          <w:i w:val="false"/>
          <w:color w:val="000000"/>
          <w:sz w:val="28"/>
        </w:rPr>
        <w:t>
      6) Шынжыртабандардың буындары;</w:t>
      </w:r>
    </w:p>
    <w:bookmarkEnd w:id="1293"/>
    <w:bookmarkStart w:name="z1357" w:id="1294"/>
    <w:p>
      <w:pPr>
        <w:spacing w:after="0"/>
        <w:ind w:left="0"/>
        <w:jc w:val="both"/>
      </w:pPr>
      <w:r>
        <w:rPr>
          <w:rFonts w:ascii="Times New Roman"/>
          <w:b w:val="false"/>
          <w:i w:val="false"/>
          <w:color w:val="000000"/>
          <w:sz w:val="28"/>
        </w:rPr>
        <w:t>
      7) Тік бұрышты иллюминатор;</w:t>
      </w:r>
    </w:p>
    <w:bookmarkEnd w:id="1294"/>
    <w:bookmarkStart w:name="z1358" w:id="1295"/>
    <w:p>
      <w:pPr>
        <w:spacing w:after="0"/>
        <w:ind w:left="0"/>
        <w:jc w:val="both"/>
      </w:pPr>
      <w:r>
        <w:rPr>
          <w:rFonts w:ascii="Times New Roman"/>
          <w:b w:val="false"/>
          <w:i w:val="false"/>
          <w:color w:val="000000"/>
          <w:sz w:val="28"/>
        </w:rPr>
        <w:t>
      8) Диаметрі 200-300 мм қораптар мен шаблондар бойынша жасалған құбырлардың иінділері, үштіктер мен әртүрлі кеңістікте бұрылған бұрмалар;</w:t>
      </w:r>
    </w:p>
    <w:bookmarkEnd w:id="1295"/>
    <w:bookmarkStart w:name="z1359" w:id="1296"/>
    <w:p>
      <w:pPr>
        <w:spacing w:after="0"/>
        <w:ind w:left="0"/>
        <w:jc w:val="both"/>
      </w:pPr>
      <w:r>
        <w:rPr>
          <w:rFonts w:ascii="Times New Roman"/>
          <w:b w:val="false"/>
          <w:i w:val="false"/>
          <w:color w:val="000000"/>
          <w:sz w:val="28"/>
        </w:rPr>
        <w:t>
      9) Құбырлардың иінділері, үштіктер мен әртүрлі кеңістікте бұрылған бұрмалар;</w:t>
      </w:r>
    </w:p>
    <w:bookmarkEnd w:id="1296"/>
    <w:bookmarkStart w:name="z1360" w:id="1297"/>
    <w:p>
      <w:pPr>
        <w:spacing w:after="0"/>
        <w:ind w:left="0"/>
        <w:jc w:val="both"/>
      </w:pPr>
      <w:r>
        <w:rPr>
          <w:rFonts w:ascii="Times New Roman"/>
          <w:b w:val="false"/>
          <w:i w:val="false"/>
          <w:color w:val="000000"/>
          <w:sz w:val="28"/>
        </w:rPr>
        <w:t>
      10) Іштен жану қозғалтқыштарының шығарғыш коллекторлары;</w:t>
      </w:r>
    </w:p>
    <w:bookmarkEnd w:id="1297"/>
    <w:bookmarkStart w:name="z1361" w:id="1298"/>
    <w:p>
      <w:pPr>
        <w:spacing w:after="0"/>
        <w:ind w:left="0"/>
        <w:jc w:val="both"/>
      </w:pPr>
      <w:r>
        <w:rPr>
          <w:rFonts w:ascii="Times New Roman"/>
          <w:b w:val="false"/>
          <w:i w:val="false"/>
          <w:color w:val="000000"/>
          <w:sz w:val="28"/>
        </w:rPr>
        <w:t>
      11) Көп жүк көтергіш вагондардың жақтаулы сырғымаларының қораптары;</w:t>
      </w:r>
    </w:p>
    <w:bookmarkEnd w:id="1298"/>
    <w:bookmarkStart w:name="z1362" w:id="1299"/>
    <w:p>
      <w:pPr>
        <w:spacing w:after="0"/>
        <w:ind w:left="0"/>
        <w:jc w:val="both"/>
      </w:pPr>
      <w:r>
        <w:rPr>
          <w:rFonts w:ascii="Times New Roman"/>
          <w:b w:val="false"/>
          <w:i w:val="false"/>
          <w:color w:val="000000"/>
          <w:sz w:val="28"/>
        </w:rPr>
        <w:t>
      12) Компрессорлардың май ажыратқыштарының корпусы;</w:t>
      </w:r>
    </w:p>
    <w:bookmarkEnd w:id="1299"/>
    <w:bookmarkStart w:name="z1363" w:id="1300"/>
    <w:p>
      <w:pPr>
        <w:spacing w:after="0"/>
        <w:ind w:left="0"/>
        <w:jc w:val="both"/>
      </w:pPr>
      <w:r>
        <w:rPr>
          <w:rFonts w:ascii="Times New Roman"/>
          <w:b w:val="false"/>
          <w:i w:val="false"/>
          <w:color w:val="000000"/>
          <w:sz w:val="28"/>
        </w:rPr>
        <w:t>
      13) Қоректендіргіш қораптардың корпусы;</w:t>
      </w:r>
    </w:p>
    <w:bookmarkEnd w:id="1300"/>
    <w:bookmarkStart w:name="z1364" w:id="1301"/>
    <w:p>
      <w:pPr>
        <w:spacing w:after="0"/>
        <w:ind w:left="0"/>
        <w:jc w:val="both"/>
      </w:pPr>
      <w:r>
        <w:rPr>
          <w:rFonts w:ascii="Times New Roman"/>
          <w:b w:val="false"/>
          <w:i w:val="false"/>
          <w:color w:val="000000"/>
          <w:sz w:val="28"/>
        </w:rPr>
        <w:t>
      14) Диаметрі 300 мм мойынтіректердің корпусы;</w:t>
      </w:r>
    </w:p>
    <w:bookmarkEnd w:id="1301"/>
    <w:bookmarkStart w:name="z1365" w:id="1302"/>
    <w:p>
      <w:pPr>
        <w:spacing w:after="0"/>
        <w:ind w:left="0"/>
        <w:jc w:val="both"/>
      </w:pPr>
      <w:r>
        <w:rPr>
          <w:rFonts w:ascii="Times New Roman"/>
          <w:b w:val="false"/>
          <w:i w:val="false"/>
          <w:color w:val="000000"/>
          <w:sz w:val="28"/>
        </w:rPr>
        <w:t>
      15) Тепловозаралық қосылыстардың розетка корпустары;</w:t>
      </w:r>
    </w:p>
    <w:bookmarkEnd w:id="1302"/>
    <w:bookmarkStart w:name="z1366" w:id="1303"/>
    <w:p>
      <w:pPr>
        <w:spacing w:after="0"/>
        <w:ind w:left="0"/>
        <w:jc w:val="both"/>
      </w:pPr>
      <w:r>
        <w:rPr>
          <w:rFonts w:ascii="Times New Roman"/>
          <w:b w:val="false"/>
          <w:i w:val="false"/>
          <w:color w:val="000000"/>
          <w:sz w:val="28"/>
        </w:rPr>
        <w:t>
      16) Қозғалтқыштардың су сорғыларының қақпақтары;</w:t>
      </w:r>
    </w:p>
    <w:bookmarkEnd w:id="1303"/>
    <w:bookmarkStart w:name="z1367" w:id="1304"/>
    <w:p>
      <w:pPr>
        <w:spacing w:after="0"/>
        <w:ind w:left="0"/>
        <w:jc w:val="both"/>
      </w:pPr>
      <w:r>
        <w:rPr>
          <w:rFonts w:ascii="Times New Roman"/>
          <w:b w:val="false"/>
          <w:i w:val="false"/>
          <w:color w:val="000000"/>
          <w:sz w:val="28"/>
        </w:rPr>
        <w:t>
      17) Құю машинасының модулі;</w:t>
      </w:r>
    </w:p>
    <w:bookmarkEnd w:id="1304"/>
    <w:bookmarkStart w:name="z1368" w:id="1305"/>
    <w:p>
      <w:pPr>
        <w:spacing w:after="0"/>
        <w:ind w:left="0"/>
        <w:jc w:val="both"/>
      </w:pPr>
      <w:r>
        <w:rPr>
          <w:rFonts w:ascii="Times New Roman"/>
          <w:b w:val="false"/>
          <w:i w:val="false"/>
          <w:color w:val="000000"/>
          <w:sz w:val="28"/>
        </w:rPr>
        <w:t>
      18) Байланыстырушы муфтілер;</w:t>
      </w:r>
    </w:p>
    <w:bookmarkEnd w:id="1305"/>
    <w:bookmarkStart w:name="z1369" w:id="1306"/>
    <w:p>
      <w:pPr>
        <w:spacing w:after="0"/>
        <w:ind w:left="0"/>
        <w:jc w:val="both"/>
      </w:pPr>
      <w:r>
        <w:rPr>
          <w:rFonts w:ascii="Times New Roman"/>
          <w:b w:val="false"/>
          <w:i w:val="false"/>
          <w:color w:val="000000"/>
          <w:sz w:val="28"/>
        </w:rPr>
        <w:t>
      19) Салмағы 4 т дейінгі құймаларға арналған металл қалыптардың жалғамалары;</w:t>
      </w:r>
    </w:p>
    <w:bookmarkEnd w:id="1306"/>
    <w:bookmarkStart w:name="z1370" w:id="1307"/>
    <w:p>
      <w:pPr>
        <w:spacing w:after="0"/>
        <w:ind w:left="0"/>
        <w:jc w:val="both"/>
      </w:pPr>
      <w:r>
        <w:rPr>
          <w:rFonts w:ascii="Times New Roman"/>
          <w:b w:val="false"/>
          <w:i w:val="false"/>
          <w:color w:val="000000"/>
          <w:sz w:val="28"/>
        </w:rPr>
        <w:t>
      20) Тежегіш байланыстырушы жеңдердің басұштары;</w:t>
      </w:r>
    </w:p>
    <w:bookmarkEnd w:id="1307"/>
    <w:bookmarkStart w:name="z1371" w:id="1308"/>
    <w:p>
      <w:pPr>
        <w:spacing w:after="0"/>
        <w:ind w:left="0"/>
        <w:jc w:val="both"/>
      </w:pPr>
      <w:r>
        <w:rPr>
          <w:rFonts w:ascii="Times New Roman"/>
          <w:b w:val="false"/>
          <w:i w:val="false"/>
          <w:color w:val="000000"/>
          <w:sz w:val="28"/>
        </w:rPr>
        <w:t>
      21) Бұрма шамдардың тұғырлары;</w:t>
      </w:r>
    </w:p>
    <w:bookmarkEnd w:id="1308"/>
    <w:bookmarkStart w:name="z1372" w:id="1309"/>
    <w:p>
      <w:pPr>
        <w:spacing w:after="0"/>
        <w:ind w:left="0"/>
        <w:jc w:val="both"/>
      </w:pPr>
      <w:r>
        <w:rPr>
          <w:rFonts w:ascii="Times New Roman"/>
          <w:b w:val="false"/>
          <w:i w:val="false"/>
          <w:color w:val="000000"/>
          <w:sz w:val="28"/>
        </w:rPr>
        <w:t>
      22) Илемдеу станоктарының жастықтары;</w:t>
      </w:r>
    </w:p>
    <w:bookmarkEnd w:id="1309"/>
    <w:bookmarkStart w:name="z1373" w:id="1310"/>
    <w:p>
      <w:pPr>
        <w:spacing w:after="0"/>
        <w:ind w:left="0"/>
        <w:jc w:val="both"/>
      </w:pPr>
      <w:r>
        <w:rPr>
          <w:rFonts w:ascii="Times New Roman"/>
          <w:b w:val="false"/>
          <w:i w:val="false"/>
          <w:color w:val="000000"/>
          <w:sz w:val="28"/>
        </w:rPr>
        <w:t>
      23) Порешеньді паровоздардың сүйретпелері;</w:t>
      </w:r>
    </w:p>
    <w:bookmarkEnd w:id="1310"/>
    <w:bookmarkStart w:name="z1374" w:id="1311"/>
    <w:p>
      <w:pPr>
        <w:spacing w:after="0"/>
        <w:ind w:left="0"/>
        <w:jc w:val="both"/>
      </w:pPr>
      <w:r>
        <w:rPr>
          <w:rFonts w:ascii="Times New Roman"/>
          <w:b w:val="false"/>
          <w:i w:val="false"/>
          <w:color w:val="000000"/>
          <w:sz w:val="28"/>
        </w:rPr>
        <w:t>
      24) Жоғары және төмен қысымды компрессорлар цилиндрлерінің поршеньдері;</w:t>
      </w:r>
    </w:p>
    <w:bookmarkEnd w:id="1311"/>
    <w:bookmarkStart w:name="z1375" w:id="1312"/>
    <w:p>
      <w:pPr>
        <w:spacing w:after="0"/>
        <w:ind w:left="0"/>
        <w:jc w:val="both"/>
      </w:pPr>
      <w:r>
        <w:rPr>
          <w:rFonts w:ascii="Times New Roman"/>
          <w:b w:val="false"/>
          <w:i w:val="false"/>
          <w:color w:val="000000"/>
          <w:sz w:val="28"/>
        </w:rPr>
        <w:t>
      25) Әртүрлі теңсалмақтар;</w:t>
      </w:r>
    </w:p>
    <w:bookmarkEnd w:id="1312"/>
    <w:bookmarkStart w:name="z1376" w:id="1313"/>
    <w:p>
      <w:pPr>
        <w:spacing w:after="0"/>
        <w:ind w:left="0"/>
        <w:jc w:val="both"/>
      </w:pPr>
      <w:r>
        <w:rPr>
          <w:rFonts w:ascii="Times New Roman"/>
          <w:b w:val="false"/>
          <w:i w:val="false"/>
          <w:color w:val="000000"/>
          <w:sz w:val="28"/>
        </w:rPr>
        <w:t>
      26) Кокс пештеріне арналған есік рамалары;</w:t>
      </w:r>
    </w:p>
    <w:bookmarkEnd w:id="1313"/>
    <w:bookmarkStart w:name="z1377" w:id="1314"/>
    <w:p>
      <w:pPr>
        <w:spacing w:after="0"/>
        <w:ind w:left="0"/>
        <w:jc w:val="both"/>
      </w:pPr>
      <w:r>
        <w:rPr>
          <w:rFonts w:ascii="Times New Roman"/>
          <w:b w:val="false"/>
          <w:i w:val="false"/>
          <w:color w:val="000000"/>
          <w:sz w:val="28"/>
        </w:rPr>
        <w:t>
      27) Экскаваторлар мен транспортерлердің роликтері;</w:t>
      </w:r>
    </w:p>
    <w:bookmarkEnd w:id="1314"/>
    <w:bookmarkStart w:name="z1378" w:id="1315"/>
    <w:p>
      <w:pPr>
        <w:spacing w:after="0"/>
        <w:ind w:left="0"/>
        <w:jc w:val="both"/>
      </w:pPr>
      <w:r>
        <w:rPr>
          <w:rFonts w:ascii="Times New Roman"/>
          <w:b w:val="false"/>
          <w:i w:val="false"/>
          <w:color w:val="000000"/>
          <w:sz w:val="28"/>
        </w:rPr>
        <w:t>
      28) Бұрма ауыстырғыштардың өзектері;</w:t>
      </w:r>
    </w:p>
    <w:bookmarkEnd w:id="1315"/>
    <w:bookmarkStart w:name="z1379" w:id="1316"/>
    <w:p>
      <w:pPr>
        <w:spacing w:after="0"/>
        <w:ind w:left="0"/>
        <w:jc w:val="both"/>
      </w:pPr>
      <w:r>
        <w:rPr>
          <w:rFonts w:ascii="Times New Roman"/>
          <w:b w:val="false"/>
          <w:i w:val="false"/>
          <w:color w:val="000000"/>
          <w:sz w:val="28"/>
        </w:rPr>
        <w:t>
      29) Дөңгелек өзектер;</w:t>
      </w:r>
    </w:p>
    <w:bookmarkEnd w:id="1316"/>
    <w:bookmarkStart w:name="z1380" w:id="1317"/>
    <w:p>
      <w:pPr>
        <w:spacing w:after="0"/>
        <w:ind w:left="0"/>
        <w:jc w:val="both"/>
      </w:pPr>
      <w:r>
        <w:rPr>
          <w:rFonts w:ascii="Times New Roman"/>
          <w:b w:val="false"/>
          <w:i w:val="false"/>
          <w:color w:val="000000"/>
          <w:sz w:val="28"/>
        </w:rPr>
        <w:t>
      30) Цилиндр өзектер;</w:t>
      </w:r>
    </w:p>
    <w:bookmarkEnd w:id="1317"/>
    <w:bookmarkStart w:name="z1381" w:id="1318"/>
    <w:p>
      <w:pPr>
        <w:spacing w:after="0"/>
        <w:ind w:left="0"/>
        <w:jc w:val="both"/>
      </w:pPr>
      <w:r>
        <w:rPr>
          <w:rFonts w:ascii="Times New Roman"/>
          <w:b w:val="false"/>
          <w:i w:val="false"/>
          <w:color w:val="000000"/>
          <w:sz w:val="28"/>
        </w:rPr>
        <w:t>
      31) Желдетуге арналған құбырлар;</w:t>
      </w:r>
    </w:p>
    <w:bookmarkEnd w:id="1318"/>
    <w:bookmarkStart w:name="z1382" w:id="1319"/>
    <w:p>
      <w:pPr>
        <w:spacing w:after="0"/>
        <w:ind w:left="0"/>
        <w:jc w:val="both"/>
      </w:pPr>
      <w:r>
        <w:rPr>
          <w:rFonts w:ascii="Times New Roman"/>
          <w:b w:val="false"/>
          <w:i w:val="false"/>
          <w:color w:val="000000"/>
          <w:sz w:val="28"/>
        </w:rPr>
        <w:t>
      32) Құм сауыттардың бүркігіштері;</w:t>
      </w:r>
    </w:p>
    <w:bookmarkEnd w:id="1319"/>
    <w:bookmarkStart w:name="z1383" w:id="1320"/>
    <w:p>
      <w:pPr>
        <w:spacing w:after="0"/>
        <w:ind w:left="0"/>
        <w:jc w:val="both"/>
      </w:pPr>
      <w:r>
        <w:rPr>
          <w:rFonts w:ascii="Times New Roman"/>
          <w:b w:val="false"/>
          <w:i w:val="false"/>
          <w:color w:val="000000"/>
          <w:sz w:val="28"/>
        </w:rPr>
        <w:t>
      33) Диаметрі 500 мм дейінгі құйма тістері бар тістегеріштер;</w:t>
      </w:r>
    </w:p>
    <w:bookmarkEnd w:id="1320"/>
    <w:bookmarkStart w:name="z1384" w:id="1321"/>
    <w:p>
      <w:pPr>
        <w:spacing w:after="0"/>
        <w:ind w:left="0"/>
        <w:jc w:val="both"/>
      </w:pPr>
      <w:r>
        <w:rPr>
          <w:rFonts w:ascii="Times New Roman"/>
          <w:b w:val="false"/>
          <w:i w:val="false"/>
          <w:color w:val="000000"/>
          <w:sz w:val="28"/>
        </w:rPr>
        <w:t>
      34) Диаметрі 700 мм дейінгі электр машиналарының мойынтірек қалқандары.</w:t>
      </w:r>
    </w:p>
    <w:bookmarkEnd w:id="1321"/>
    <w:bookmarkStart w:name="z1385" w:id="1322"/>
    <w:p>
      <w:pPr>
        <w:spacing w:after="0"/>
        <w:ind w:left="0"/>
        <w:jc w:val="left"/>
      </w:pPr>
      <w:r>
        <w:rPr>
          <w:rFonts w:ascii="Times New Roman"/>
          <w:b/>
          <w:i w:val="false"/>
          <w:color w:val="000000"/>
        </w:rPr>
        <w:t xml:space="preserve"> 134. Қолмен қалыптау өзекшісі 3-разряд</w:t>
      </w:r>
    </w:p>
    <w:bookmarkEnd w:id="1322"/>
    <w:bookmarkStart w:name="z1386" w:id="1323"/>
    <w:p>
      <w:pPr>
        <w:spacing w:after="0"/>
        <w:ind w:left="0"/>
        <w:jc w:val="both"/>
      </w:pPr>
      <w:r>
        <w:rPr>
          <w:rFonts w:ascii="Times New Roman"/>
          <w:b w:val="false"/>
          <w:i w:val="false"/>
          <w:color w:val="000000"/>
          <w:sz w:val="28"/>
        </w:rPr>
        <w:t>
      Жұмыс сипаттамасы. Күрделілігі орташа ірі өзектерді бірнеше алмалы-салмалы бөліктері бар өзекті қораптар бойынша және екі өлшемге дейін каркас пен рамасын орната отырып жасау. Күрделілігі орташа өзектерді арнайы қорытпадан жасалған құюға арналған қыш массадан және сұйық өздігінен қататын қоспадан жасау. Өзектің жіңішке бөлігіне, өзекті өңдеу, егеу, босу және шаблонмен тексере отырып, газ арналарын өткізу және білте тарту. Күрделі орташа көлемді және күрделілігі орташа ірі өзектерді шаблондар бойынша жасау. Күрделі құймаларға арналған күрделі өзектерді күрделі кондукторлар мен шаблондар бойынша егеулеп және сәйкестендіре отырып құрастыру. Өзектерді жабыстыру немесе өзара байланыстыру, жіктерін бітеу, бояу және кептіру. Біліктілігі анағұрлым жоғары қолмен қалыптау өзекшісінің басшылығымен күрделі фасонды өзектерді жасаған кезде қалыптарды ұру, күрделі өзектерді тазалау және бояу, рамалар мен каркастарды орнату, білте тарту және арналарды кесу жұмыстарын орындау.</w:t>
      </w:r>
    </w:p>
    <w:bookmarkEnd w:id="1323"/>
    <w:bookmarkStart w:name="z1387" w:id="1324"/>
    <w:p>
      <w:pPr>
        <w:spacing w:after="0"/>
        <w:ind w:left="0"/>
        <w:jc w:val="both"/>
      </w:pPr>
      <w:r>
        <w:rPr>
          <w:rFonts w:ascii="Times New Roman"/>
          <w:b w:val="false"/>
          <w:i w:val="false"/>
          <w:color w:val="000000"/>
          <w:sz w:val="28"/>
        </w:rPr>
        <w:t>
      Білуге тиіс: күрделілігі орташа өзектерді жасау процессі және оның жүйелілігі, өзектерді жасауда қолданылатын өзекті қоспалардың құрамы мен қасиеттері, өзекті қоспаларды дайындау және тез кебетін бекіткіштерді қолдану тәсілдері, өзектерді жасауда қолданылатын бақылау-өлшеу құралдары мен құрылғыларының құрылысы, өзекті қораптарға қойылатын талаптар.</w:t>
      </w:r>
    </w:p>
    <w:bookmarkEnd w:id="1324"/>
    <w:bookmarkStart w:name="z1388" w:id="1325"/>
    <w:p>
      <w:pPr>
        <w:spacing w:after="0"/>
        <w:ind w:left="0"/>
        <w:jc w:val="both"/>
      </w:pPr>
      <w:r>
        <w:rPr>
          <w:rFonts w:ascii="Times New Roman"/>
          <w:b w:val="false"/>
          <w:i w:val="false"/>
          <w:color w:val="000000"/>
          <w:sz w:val="28"/>
        </w:rPr>
        <w:t>
      Жұмыс үлгілері.</w:t>
      </w:r>
    </w:p>
    <w:bookmarkEnd w:id="1325"/>
    <w:bookmarkStart w:name="z1389" w:id="1326"/>
    <w:p>
      <w:pPr>
        <w:spacing w:after="0"/>
        <w:ind w:left="0"/>
        <w:jc w:val="both"/>
      </w:pPr>
      <w:r>
        <w:rPr>
          <w:rFonts w:ascii="Times New Roman"/>
          <w:b w:val="false"/>
          <w:i w:val="false"/>
          <w:color w:val="000000"/>
          <w:sz w:val="28"/>
        </w:rPr>
        <w:t>
      Өзектерді жасау:</w:t>
      </w:r>
    </w:p>
    <w:bookmarkEnd w:id="1326"/>
    <w:bookmarkStart w:name="z1390" w:id="1327"/>
    <w:p>
      <w:pPr>
        <w:spacing w:after="0"/>
        <w:ind w:left="0"/>
        <w:jc w:val="both"/>
      </w:pPr>
      <w:r>
        <w:rPr>
          <w:rFonts w:ascii="Times New Roman"/>
          <w:b w:val="false"/>
          <w:i w:val="false"/>
          <w:color w:val="000000"/>
          <w:sz w:val="28"/>
        </w:rPr>
        <w:t>
      1) Оқтау тәрізді гидропульттерге арналған бөшкелер;</w:t>
      </w:r>
    </w:p>
    <w:bookmarkEnd w:id="1327"/>
    <w:bookmarkStart w:name="z1391" w:id="1328"/>
    <w:p>
      <w:pPr>
        <w:spacing w:after="0"/>
        <w:ind w:left="0"/>
        <w:jc w:val="both"/>
      </w:pPr>
      <w:r>
        <w:rPr>
          <w:rFonts w:ascii="Times New Roman"/>
          <w:b w:val="false"/>
          <w:i w:val="false"/>
          <w:color w:val="000000"/>
          <w:sz w:val="28"/>
        </w:rPr>
        <w:t>
      2) Локомотивтер мен вагондардың букстері;</w:t>
      </w:r>
    </w:p>
    <w:bookmarkEnd w:id="1328"/>
    <w:bookmarkStart w:name="z1392" w:id="1329"/>
    <w:p>
      <w:pPr>
        <w:spacing w:after="0"/>
        <w:ind w:left="0"/>
        <w:jc w:val="both"/>
      </w:pPr>
      <w:r>
        <w:rPr>
          <w:rFonts w:ascii="Times New Roman"/>
          <w:b w:val="false"/>
          <w:i w:val="false"/>
          <w:color w:val="000000"/>
          <w:sz w:val="28"/>
        </w:rPr>
        <w:t>
      3) Вагондардың біріздендірілген дефлекторлары;</w:t>
      </w:r>
    </w:p>
    <w:bookmarkEnd w:id="1329"/>
    <w:bookmarkStart w:name="z1393" w:id="1330"/>
    <w:p>
      <w:pPr>
        <w:spacing w:after="0"/>
        <w:ind w:left="0"/>
        <w:jc w:val="both"/>
      </w:pPr>
      <w:r>
        <w:rPr>
          <w:rFonts w:ascii="Times New Roman"/>
          <w:b w:val="false"/>
          <w:i w:val="false"/>
          <w:color w:val="000000"/>
          <w:sz w:val="28"/>
        </w:rPr>
        <w:t>
      4) Домна газының науасы;</w:t>
      </w:r>
    </w:p>
    <w:bookmarkEnd w:id="1330"/>
    <w:bookmarkStart w:name="z1394" w:id="1331"/>
    <w:p>
      <w:pPr>
        <w:spacing w:after="0"/>
        <w:ind w:left="0"/>
        <w:jc w:val="both"/>
      </w:pPr>
      <w:r>
        <w:rPr>
          <w:rFonts w:ascii="Times New Roman"/>
          <w:b w:val="false"/>
          <w:i w:val="false"/>
          <w:color w:val="000000"/>
          <w:sz w:val="28"/>
        </w:rPr>
        <w:t>
      5) Салмағы 3 т дейінгі құймаларға арналған металл қалыптар;</w:t>
      </w:r>
    </w:p>
    <w:bookmarkEnd w:id="1331"/>
    <w:bookmarkStart w:name="z1395" w:id="1332"/>
    <w:p>
      <w:pPr>
        <w:spacing w:after="0"/>
        <w:ind w:left="0"/>
        <w:jc w:val="both"/>
      </w:pPr>
      <w:r>
        <w:rPr>
          <w:rFonts w:ascii="Times New Roman"/>
          <w:b w:val="false"/>
          <w:i w:val="false"/>
          <w:color w:val="000000"/>
          <w:sz w:val="28"/>
        </w:rPr>
        <w:t>
      6) Борт клюзі;</w:t>
      </w:r>
    </w:p>
    <w:bookmarkEnd w:id="1332"/>
    <w:bookmarkStart w:name="z1396" w:id="1333"/>
    <w:p>
      <w:pPr>
        <w:spacing w:after="0"/>
        <w:ind w:left="0"/>
        <w:jc w:val="both"/>
      </w:pPr>
      <w:r>
        <w:rPr>
          <w:rFonts w:ascii="Times New Roman"/>
          <w:b w:val="false"/>
          <w:i w:val="false"/>
          <w:color w:val="000000"/>
          <w:sz w:val="28"/>
        </w:rPr>
        <w:t>
      7) Диаметрі 300-400 мм қораптар мен шаблондар бойынша жасалған құбырлардың иінділері, үштіктер мен әртүрлі кеңістікте бұрылған бұрмалар;</w:t>
      </w:r>
    </w:p>
    <w:bookmarkEnd w:id="1333"/>
    <w:bookmarkStart w:name="z1397" w:id="1334"/>
    <w:p>
      <w:pPr>
        <w:spacing w:after="0"/>
        <w:ind w:left="0"/>
        <w:jc w:val="both"/>
      </w:pPr>
      <w:r>
        <w:rPr>
          <w:rFonts w:ascii="Times New Roman"/>
          <w:b w:val="false"/>
          <w:i w:val="false"/>
          <w:color w:val="000000"/>
          <w:sz w:val="28"/>
        </w:rPr>
        <w:t>
      8) Іштен жану қозғалтқыштарының шығарғыш коллекторлары;</w:t>
      </w:r>
    </w:p>
    <w:bookmarkEnd w:id="1334"/>
    <w:bookmarkStart w:name="z1398" w:id="1335"/>
    <w:p>
      <w:pPr>
        <w:spacing w:after="0"/>
        <w:ind w:left="0"/>
        <w:jc w:val="both"/>
      </w:pPr>
      <w:r>
        <w:rPr>
          <w:rFonts w:ascii="Times New Roman"/>
          <w:b w:val="false"/>
          <w:i w:val="false"/>
          <w:color w:val="000000"/>
          <w:sz w:val="28"/>
        </w:rPr>
        <w:t>
      9) Іштен жану қозғалтқыштарының су бөшкелерінің корпусы;</w:t>
      </w:r>
    </w:p>
    <w:bookmarkEnd w:id="1335"/>
    <w:bookmarkStart w:name="z1399" w:id="1336"/>
    <w:p>
      <w:pPr>
        <w:spacing w:after="0"/>
        <w:ind w:left="0"/>
        <w:jc w:val="both"/>
      </w:pPr>
      <w:r>
        <w:rPr>
          <w:rFonts w:ascii="Times New Roman"/>
          <w:b w:val="false"/>
          <w:i w:val="false"/>
          <w:color w:val="000000"/>
          <w:sz w:val="28"/>
        </w:rPr>
        <w:t>
      10) Диаметрі 300 мм астам мойынтіректердің корпусы;</w:t>
      </w:r>
    </w:p>
    <w:bookmarkEnd w:id="1336"/>
    <w:bookmarkStart w:name="z1400" w:id="1337"/>
    <w:p>
      <w:pPr>
        <w:spacing w:after="0"/>
        <w:ind w:left="0"/>
        <w:jc w:val="both"/>
      </w:pPr>
      <w:r>
        <w:rPr>
          <w:rFonts w:ascii="Times New Roman"/>
          <w:b w:val="false"/>
          <w:i w:val="false"/>
          <w:color w:val="000000"/>
          <w:sz w:val="28"/>
        </w:rPr>
        <w:t>
      11) Ролик букстерінің корпусы;</w:t>
      </w:r>
    </w:p>
    <w:bookmarkEnd w:id="1337"/>
    <w:bookmarkStart w:name="z1401" w:id="1338"/>
    <w:p>
      <w:pPr>
        <w:spacing w:after="0"/>
        <w:ind w:left="0"/>
        <w:jc w:val="both"/>
      </w:pPr>
      <w:r>
        <w:rPr>
          <w:rFonts w:ascii="Times New Roman"/>
          <w:b w:val="false"/>
          <w:i w:val="false"/>
          <w:color w:val="000000"/>
          <w:sz w:val="28"/>
        </w:rPr>
        <w:t>
      12) Үю машиналарының мульділері;</w:t>
      </w:r>
    </w:p>
    <w:bookmarkEnd w:id="1338"/>
    <w:bookmarkStart w:name="z1402" w:id="1339"/>
    <w:p>
      <w:pPr>
        <w:spacing w:after="0"/>
        <w:ind w:left="0"/>
        <w:jc w:val="both"/>
      </w:pPr>
      <w:r>
        <w:rPr>
          <w:rFonts w:ascii="Times New Roman"/>
          <w:b w:val="false"/>
          <w:i w:val="false"/>
          <w:color w:val="000000"/>
          <w:sz w:val="28"/>
        </w:rPr>
        <w:t>
      13) Илемдеу станоктарының муфтілері;</w:t>
      </w:r>
    </w:p>
    <w:bookmarkEnd w:id="1339"/>
    <w:bookmarkStart w:name="z1403" w:id="1340"/>
    <w:p>
      <w:pPr>
        <w:spacing w:after="0"/>
        <w:ind w:left="0"/>
        <w:jc w:val="both"/>
      </w:pPr>
      <w:r>
        <w:rPr>
          <w:rFonts w:ascii="Times New Roman"/>
          <w:b w:val="false"/>
          <w:i w:val="false"/>
          <w:color w:val="000000"/>
          <w:sz w:val="28"/>
        </w:rPr>
        <w:t>
      14) Салмағы 4-10 т құймаларға арналған металл қалыптардың жалғамасы;</w:t>
      </w:r>
    </w:p>
    <w:bookmarkEnd w:id="1340"/>
    <w:bookmarkStart w:name="z1404" w:id="1341"/>
    <w:p>
      <w:pPr>
        <w:spacing w:after="0"/>
        <w:ind w:left="0"/>
        <w:jc w:val="both"/>
      </w:pPr>
      <w:r>
        <w:rPr>
          <w:rFonts w:ascii="Times New Roman"/>
          <w:b w:val="false"/>
          <w:i w:val="false"/>
          <w:color w:val="000000"/>
          <w:sz w:val="28"/>
        </w:rPr>
        <w:t>
      15) Илемдеу станоктарының сымдары;</w:t>
      </w:r>
    </w:p>
    <w:bookmarkEnd w:id="1341"/>
    <w:bookmarkStart w:name="z1405" w:id="1342"/>
    <w:p>
      <w:pPr>
        <w:spacing w:after="0"/>
        <w:ind w:left="0"/>
        <w:jc w:val="both"/>
      </w:pPr>
      <w:r>
        <w:rPr>
          <w:rFonts w:ascii="Times New Roman"/>
          <w:b w:val="false"/>
          <w:i w:val="false"/>
          <w:color w:val="000000"/>
          <w:sz w:val="28"/>
        </w:rPr>
        <w:t>
      16) Жүк көтергіштігі 2500 кг дейінгі қалыптау машиналарының тұғыры;</w:t>
      </w:r>
    </w:p>
    <w:bookmarkEnd w:id="1342"/>
    <w:bookmarkStart w:name="z1406" w:id="1343"/>
    <w:p>
      <w:pPr>
        <w:spacing w:after="0"/>
        <w:ind w:left="0"/>
        <w:jc w:val="both"/>
      </w:pPr>
      <w:r>
        <w:rPr>
          <w:rFonts w:ascii="Times New Roman"/>
          <w:b w:val="false"/>
          <w:i w:val="false"/>
          <w:color w:val="000000"/>
          <w:sz w:val="28"/>
        </w:rPr>
        <w:t>
      17) Диаметрі 800 мм дейінгі электр машиналарының тұғыры;</w:t>
      </w:r>
    </w:p>
    <w:bookmarkEnd w:id="1343"/>
    <w:bookmarkStart w:name="z1407" w:id="1344"/>
    <w:p>
      <w:pPr>
        <w:spacing w:after="0"/>
        <w:ind w:left="0"/>
        <w:jc w:val="both"/>
      </w:pPr>
      <w:r>
        <w:rPr>
          <w:rFonts w:ascii="Times New Roman"/>
          <w:b w:val="false"/>
          <w:i w:val="false"/>
          <w:color w:val="000000"/>
          <w:sz w:val="28"/>
        </w:rPr>
        <w:t>
      18) Металл кескіш станоктардың суппорттары;</w:t>
      </w:r>
    </w:p>
    <w:bookmarkEnd w:id="1344"/>
    <w:bookmarkStart w:name="z1408" w:id="1345"/>
    <w:p>
      <w:pPr>
        <w:spacing w:after="0"/>
        <w:ind w:left="0"/>
        <w:jc w:val="both"/>
      </w:pPr>
      <w:r>
        <w:rPr>
          <w:rFonts w:ascii="Times New Roman"/>
          <w:b w:val="false"/>
          <w:i w:val="false"/>
          <w:color w:val="000000"/>
          <w:sz w:val="28"/>
        </w:rPr>
        <w:t>
      19) Бастаушы тартпа берілісінің тістегершіктері;</w:t>
      </w:r>
    </w:p>
    <w:bookmarkEnd w:id="1345"/>
    <w:bookmarkStart w:name="z1409" w:id="1346"/>
    <w:p>
      <w:pPr>
        <w:spacing w:after="0"/>
        <w:ind w:left="0"/>
        <w:jc w:val="both"/>
      </w:pPr>
      <w:r>
        <w:rPr>
          <w:rFonts w:ascii="Times New Roman"/>
          <w:b w:val="false"/>
          <w:i w:val="false"/>
          <w:color w:val="000000"/>
          <w:sz w:val="28"/>
        </w:rPr>
        <w:t>
      20) Диаметрі 500-1000 мм дейінгі құйма тістері бар тістегіштер;</w:t>
      </w:r>
    </w:p>
    <w:bookmarkEnd w:id="1346"/>
    <w:bookmarkStart w:name="z1410" w:id="1347"/>
    <w:p>
      <w:pPr>
        <w:spacing w:after="0"/>
        <w:ind w:left="0"/>
        <w:jc w:val="both"/>
      </w:pPr>
      <w:r>
        <w:rPr>
          <w:rFonts w:ascii="Times New Roman"/>
          <w:b w:val="false"/>
          <w:i w:val="false"/>
          <w:color w:val="000000"/>
          <w:sz w:val="28"/>
        </w:rPr>
        <w:t>
      21) Диаметрі 700-1200 мм дейінгі, биіктігі 600 мм электр машиналарының мойынтірек қалқандары.</w:t>
      </w:r>
    </w:p>
    <w:bookmarkEnd w:id="1347"/>
    <w:bookmarkStart w:name="z1411" w:id="1348"/>
    <w:p>
      <w:pPr>
        <w:spacing w:after="0"/>
        <w:ind w:left="0"/>
        <w:jc w:val="left"/>
      </w:pPr>
      <w:r>
        <w:rPr>
          <w:rFonts w:ascii="Times New Roman"/>
          <w:b/>
          <w:i w:val="false"/>
          <w:color w:val="000000"/>
        </w:rPr>
        <w:t xml:space="preserve"> 135. Қолмен қалыптау өзекшісі 4-разряд</w:t>
      </w:r>
    </w:p>
    <w:bookmarkEnd w:id="1348"/>
    <w:bookmarkStart w:name="z1412" w:id="1349"/>
    <w:p>
      <w:pPr>
        <w:spacing w:after="0"/>
        <w:ind w:left="0"/>
        <w:jc w:val="both"/>
      </w:pPr>
      <w:r>
        <w:rPr>
          <w:rFonts w:ascii="Times New Roman"/>
          <w:b w:val="false"/>
          <w:i w:val="false"/>
          <w:color w:val="000000"/>
          <w:sz w:val="28"/>
        </w:rPr>
        <w:t>
      Жұмыс сипаттамасы. Күрделі фасонды өзектерді бірнеше ажыратқышы және алмалы-салмалы бөліктері бар, каркастары мен рамасы бар, газ шығару жүйесі күрделі өзекті қораптар бойынша жасау. Күрделі өзектерді арнайы қорытпадан жасалған құюға арналған қыш массадан және сұйық өздігінен қататын қоспадан жасау. Күрделі өзектерді шаблон бойынша жасау. Күрделі құймаларға арналған өзектерді күрделі кондукторлар мен шаблондар бойынша егеулеп және қиыстырып келтіре отырып құрастыру. Жіктерін өңдей отырып, бояп және кептіріп, өзектерді жабыстыру және болтпен бекіту. Күрделі өзектерді жасау кезінде рамалар мен өзектерді салу, қораптарды құрастыру, білте тарту, саңылауларын қыздыру және арналарды кесу жұмыстарын орындау.</w:t>
      </w:r>
    </w:p>
    <w:bookmarkEnd w:id="1349"/>
    <w:bookmarkStart w:name="z1413" w:id="1350"/>
    <w:p>
      <w:pPr>
        <w:spacing w:after="0"/>
        <w:ind w:left="0"/>
        <w:jc w:val="both"/>
      </w:pPr>
      <w:r>
        <w:rPr>
          <w:rFonts w:ascii="Times New Roman"/>
          <w:b w:val="false"/>
          <w:i w:val="false"/>
          <w:color w:val="000000"/>
          <w:sz w:val="28"/>
        </w:rPr>
        <w:t>
      Білуге тиіс: күрделі өзектерді жасау процесі және жүйелілігі, өзекті қораптардың құрылысы және мақсаты және оларға қойылатын талаптар, бекіткіштердің өзектер сапасына тигізетін әсері, қалыптарды құю кезінде сұйық металдың өзектерге тигізетін әсері.</w:t>
      </w:r>
    </w:p>
    <w:bookmarkEnd w:id="1350"/>
    <w:bookmarkStart w:name="z1414" w:id="1351"/>
    <w:p>
      <w:pPr>
        <w:spacing w:after="0"/>
        <w:ind w:left="0"/>
        <w:jc w:val="both"/>
      </w:pPr>
      <w:r>
        <w:rPr>
          <w:rFonts w:ascii="Times New Roman"/>
          <w:b w:val="false"/>
          <w:i w:val="false"/>
          <w:color w:val="000000"/>
          <w:sz w:val="28"/>
        </w:rPr>
        <w:t>
      Жұмыс үлгілері.</w:t>
      </w:r>
    </w:p>
    <w:bookmarkEnd w:id="1351"/>
    <w:bookmarkStart w:name="z1415" w:id="1352"/>
    <w:p>
      <w:pPr>
        <w:spacing w:after="0"/>
        <w:ind w:left="0"/>
        <w:jc w:val="both"/>
      </w:pPr>
      <w:r>
        <w:rPr>
          <w:rFonts w:ascii="Times New Roman"/>
          <w:b w:val="false"/>
          <w:i w:val="false"/>
          <w:color w:val="000000"/>
          <w:sz w:val="28"/>
        </w:rPr>
        <w:t>
      Өзектерді жасау:</w:t>
      </w:r>
    </w:p>
    <w:bookmarkEnd w:id="1352"/>
    <w:bookmarkStart w:name="z1416" w:id="1353"/>
    <w:p>
      <w:pPr>
        <w:spacing w:after="0"/>
        <w:ind w:left="0"/>
        <w:jc w:val="both"/>
      </w:pPr>
      <w:r>
        <w:rPr>
          <w:rFonts w:ascii="Times New Roman"/>
          <w:b w:val="false"/>
          <w:i w:val="false"/>
          <w:color w:val="000000"/>
          <w:sz w:val="28"/>
        </w:rPr>
        <w:t>
      1) Тепловоз дизельдерінің жұмыс цилиндрлерінің тығындары;</w:t>
      </w:r>
    </w:p>
    <w:bookmarkEnd w:id="1353"/>
    <w:bookmarkStart w:name="z1417" w:id="1354"/>
    <w:p>
      <w:pPr>
        <w:spacing w:after="0"/>
        <w:ind w:left="0"/>
        <w:jc w:val="both"/>
      </w:pPr>
      <w:r>
        <w:rPr>
          <w:rFonts w:ascii="Times New Roman"/>
          <w:b w:val="false"/>
          <w:i w:val="false"/>
          <w:color w:val="000000"/>
          <w:sz w:val="28"/>
        </w:rPr>
        <w:t>
      2) Тепловоз дизельдерінің гильзалары;</w:t>
      </w:r>
    </w:p>
    <w:bookmarkEnd w:id="1354"/>
    <w:bookmarkStart w:name="z1418" w:id="1355"/>
    <w:p>
      <w:pPr>
        <w:spacing w:after="0"/>
        <w:ind w:left="0"/>
        <w:jc w:val="both"/>
      </w:pPr>
      <w:r>
        <w:rPr>
          <w:rFonts w:ascii="Times New Roman"/>
          <w:b w:val="false"/>
          <w:i w:val="false"/>
          <w:color w:val="000000"/>
          <w:sz w:val="28"/>
        </w:rPr>
        <w:t>
      3) Серіппелердің ұяшықтары;</w:t>
      </w:r>
    </w:p>
    <w:bookmarkEnd w:id="1355"/>
    <w:bookmarkStart w:name="z1419" w:id="1356"/>
    <w:p>
      <w:pPr>
        <w:spacing w:after="0"/>
        <w:ind w:left="0"/>
        <w:jc w:val="both"/>
      </w:pPr>
      <w:r>
        <w:rPr>
          <w:rFonts w:ascii="Times New Roman"/>
          <w:b w:val="false"/>
          <w:i w:val="false"/>
          <w:color w:val="000000"/>
          <w:sz w:val="28"/>
        </w:rPr>
        <w:t>
      4) Салмағы 3-10 т астам құймаларға арналған металл қалыптар;</w:t>
      </w:r>
    </w:p>
    <w:bookmarkEnd w:id="1356"/>
    <w:bookmarkStart w:name="z1420" w:id="1357"/>
    <w:p>
      <w:pPr>
        <w:spacing w:after="0"/>
        <w:ind w:left="0"/>
        <w:jc w:val="both"/>
      </w:pPr>
      <w:r>
        <w:rPr>
          <w:rFonts w:ascii="Times New Roman"/>
          <w:b w:val="false"/>
          <w:i w:val="false"/>
          <w:color w:val="000000"/>
          <w:sz w:val="28"/>
        </w:rPr>
        <w:t>
      5) Металл кескіш станоктардың арбалары;</w:t>
      </w:r>
    </w:p>
    <w:bookmarkEnd w:id="1357"/>
    <w:bookmarkStart w:name="z1421" w:id="1358"/>
    <w:p>
      <w:pPr>
        <w:spacing w:after="0"/>
        <w:ind w:left="0"/>
        <w:jc w:val="both"/>
      </w:pPr>
      <w:r>
        <w:rPr>
          <w:rFonts w:ascii="Times New Roman"/>
          <w:b w:val="false"/>
          <w:i w:val="false"/>
          <w:color w:val="000000"/>
          <w:sz w:val="28"/>
        </w:rPr>
        <w:t>
      6) Диаметрі 400 мм астам қораптар мен шаблондар бойынша жасалған құбырлардың иінділері, үштіктер мен әртүрлі кеңістікте бұрылған бұрмалар;</w:t>
      </w:r>
    </w:p>
    <w:bookmarkEnd w:id="1358"/>
    <w:bookmarkStart w:name="z1422" w:id="1359"/>
    <w:p>
      <w:pPr>
        <w:spacing w:after="0"/>
        <w:ind w:left="0"/>
        <w:jc w:val="both"/>
      </w:pPr>
      <w:r>
        <w:rPr>
          <w:rFonts w:ascii="Times New Roman"/>
          <w:b w:val="false"/>
          <w:i w:val="false"/>
          <w:color w:val="000000"/>
          <w:sz w:val="28"/>
        </w:rPr>
        <w:t>
      7) Домна пештерінің себу аппараттарының шағын конустары;</w:t>
      </w:r>
    </w:p>
    <w:bookmarkEnd w:id="1359"/>
    <w:bookmarkStart w:name="z1423" w:id="1360"/>
    <w:p>
      <w:pPr>
        <w:spacing w:after="0"/>
        <w:ind w:left="0"/>
        <w:jc w:val="both"/>
      </w:pPr>
      <w:r>
        <w:rPr>
          <w:rFonts w:ascii="Times New Roman"/>
          <w:b w:val="false"/>
          <w:i w:val="false"/>
          <w:color w:val="000000"/>
          <w:sz w:val="28"/>
        </w:rPr>
        <w:t>
      8) Инжекторлар корпусы;</w:t>
      </w:r>
    </w:p>
    <w:bookmarkEnd w:id="1360"/>
    <w:bookmarkStart w:name="z1424" w:id="1361"/>
    <w:p>
      <w:pPr>
        <w:spacing w:after="0"/>
        <w:ind w:left="0"/>
        <w:jc w:val="both"/>
      </w:pPr>
      <w:r>
        <w:rPr>
          <w:rFonts w:ascii="Times New Roman"/>
          <w:b w:val="false"/>
          <w:i w:val="false"/>
          <w:color w:val="000000"/>
          <w:sz w:val="28"/>
        </w:rPr>
        <w:t>
      9) Компрессорлардың жоғары және төмен қысымы цилиндрлерінің клапандық қораптарының корпусы;</w:t>
      </w:r>
    </w:p>
    <w:bookmarkEnd w:id="1361"/>
    <w:bookmarkStart w:name="z1425" w:id="1362"/>
    <w:p>
      <w:pPr>
        <w:spacing w:after="0"/>
        <w:ind w:left="0"/>
        <w:jc w:val="both"/>
      </w:pPr>
      <w:r>
        <w:rPr>
          <w:rFonts w:ascii="Times New Roman"/>
          <w:b w:val="false"/>
          <w:i w:val="false"/>
          <w:color w:val="000000"/>
          <w:sz w:val="28"/>
        </w:rPr>
        <w:t>
      10) Ролик букстердің корпустары;</w:t>
      </w:r>
    </w:p>
    <w:bookmarkEnd w:id="1362"/>
    <w:bookmarkStart w:name="z1426" w:id="1363"/>
    <w:p>
      <w:pPr>
        <w:spacing w:after="0"/>
        <w:ind w:left="0"/>
        <w:jc w:val="both"/>
      </w:pPr>
      <w:r>
        <w:rPr>
          <w:rFonts w:ascii="Times New Roman"/>
          <w:b w:val="false"/>
          <w:i w:val="false"/>
          <w:color w:val="000000"/>
          <w:sz w:val="28"/>
        </w:rPr>
        <w:t>
      11) Салмағы 10 т астам құймаларға арналған ішпектер;</w:t>
      </w:r>
    </w:p>
    <w:bookmarkEnd w:id="1363"/>
    <w:bookmarkStart w:name="z1427" w:id="1364"/>
    <w:p>
      <w:pPr>
        <w:spacing w:after="0"/>
        <w:ind w:left="0"/>
        <w:jc w:val="both"/>
      </w:pPr>
      <w:r>
        <w:rPr>
          <w:rFonts w:ascii="Times New Roman"/>
          <w:b w:val="false"/>
          <w:i w:val="false"/>
          <w:color w:val="000000"/>
          <w:sz w:val="28"/>
        </w:rPr>
        <w:t>
      12) Ұзындығы 2500 мм және одан көп редукторлардың рамалары мен корпустары;</w:t>
      </w:r>
    </w:p>
    <w:bookmarkEnd w:id="1364"/>
    <w:bookmarkStart w:name="z1428" w:id="1365"/>
    <w:p>
      <w:pPr>
        <w:spacing w:after="0"/>
        <w:ind w:left="0"/>
        <w:jc w:val="both"/>
      </w:pPr>
      <w:r>
        <w:rPr>
          <w:rFonts w:ascii="Times New Roman"/>
          <w:b w:val="false"/>
          <w:i w:val="false"/>
          <w:color w:val="000000"/>
          <w:sz w:val="28"/>
        </w:rPr>
        <w:t>
      13) Жетектердің рамалары;</w:t>
      </w:r>
    </w:p>
    <w:bookmarkEnd w:id="1365"/>
    <w:bookmarkStart w:name="z1429" w:id="1366"/>
    <w:p>
      <w:pPr>
        <w:spacing w:after="0"/>
        <w:ind w:left="0"/>
        <w:jc w:val="both"/>
      </w:pPr>
      <w:r>
        <w:rPr>
          <w:rFonts w:ascii="Times New Roman"/>
          <w:b w:val="false"/>
          <w:i w:val="false"/>
          <w:color w:val="000000"/>
          <w:sz w:val="28"/>
        </w:rPr>
        <w:t>
      14) Домна пештері кауперлерінің торлары мен бағаналары;</w:t>
      </w:r>
    </w:p>
    <w:bookmarkEnd w:id="1366"/>
    <w:bookmarkStart w:name="z1430" w:id="1367"/>
    <w:p>
      <w:pPr>
        <w:spacing w:after="0"/>
        <w:ind w:left="0"/>
        <w:jc w:val="both"/>
      </w:pPr>
      <w:r>
        <w:rPr>
          <w:rFonts w:ascii="Times New Roman"/>
          <w:b w:val="false"/>
          <w:i w:val="false"/>
          <w:color w:val="000000"/>
          <w:sz w:val="28"/>
        </w:rPr>
        <w:t>
      15) Домна пештерінің соплосы;</w:t>
      </w:r>
    </w:p>
    <w:bookmarkEnd w:id="1367"/>
    <w:bookmarkStart w:name="z1431" w:id="1368"/>
    <w:p>
      <w:pPr>
        <w:spacing w:after="0"/>
        <w:ind w:left="0"/>
        <w:jc w:val="both"/>
      </w:pPr>
      <w:r>
        <w:rPr>
          <w:rFonts w:ascii="Times New Roman"/>
          <w:b w:val="false"/>
          <w:i w:val="false"/>
          <w:color w:val="000000"/>
          <w:sz w:val="28"/>
        </w:rPr>
        <w:t>
      16) Буфер стакандар;</w:t>
      </w:r>
    </w:p>
    <w:bookmarkEnd w:id="1368"/>
    <w:bookmarkStart w:name="z1432" w:id="1369"/>
    <w:p>
      <w:pPr>
        <w:spacing w:after="0"/>
        <w:ind w:left="0"/>
        <w:jc w:val="both"/>
      </w:pPr>
      <w:r>
        <w:rPr>
          <w:rFonts w:ascii="Times New Roman"/>
          <w:b w:val="false"/>
          <w:i w:val="false"/>
          <w:color w:val="000000"/>
          <w:sz w:val="28"/>
        </w:rPr>
        <w:t>
      17) Жүк көтергіштігі 2500 кг жоғары қалыптау машиналарының стакандары;</w:t>
      </w:r>
    </w:p>
    <w:bookmarkEnd w:id="1369"/>
    <w:bookmarkStart w:name="z1433" w:id="1370"/>
    <w:p>
      <w:pPr>
        <w:spacing w:after="0"/>
        <w:ind w:left="0"/>
        <w:jc w:val="both"/>
      </w:pPr>
      <w:r>
        <w:rPr>
          <w:rFonts w:ascii="Times New Roman"/>
          <w:b w:val="false"/>
          <w:i w:val="false"/>
          <w:color w:val="000000"/>
          <w:sz w:val="28"/>
        </w:rPr>
        <w:t>
      18) Диаметрі 800 мм астам электр машиналарының тұғырлары;</w:t>
      </w:r>
    </w:p>
    <w:bookmarkEnd w:id="1370"/>
    <w:bookmarkStart w:name="z1434" w:id="1371"/>
    <w:p>
      <w:pPr>
        <w:spacing w:after="0"/>
        <w:ind w:left="0"/>
        <w:jc w:val="both"/>
      </w:pPr>
      <w:r>
        <w:rPr>
          <w:rFonts w:ascii="Times New Roman"/>
          <w:b w:val="false"/>
          <w:i w:val="false"/>
          <w:color w:val="000000"/>
          <w:sz w:val="28"/>
        </w:rPr>
        <w:t>
      19) Фасонды өзектерге арналған ұзындығы 1200 мм дейінгі диаметрі жартылай сомалы ұшталған өзектер;</w:t>
      </w:r>
    </w:p>
    <w:bookmarkEnd w:id="1371"/>
    <w:bookmarkStart w:name="z1435" w:id="1372"/>
    <w:p>
      <w:pPr>
        <w:spacing w:after="0"/>
        <w:ind w:left="0"/>
        <w:jc w:val="both"/>
      </w:pPr>
      <w:r>
        <w:rPr>
          <w:rFonts w:ascii="Times New Roman"/>
          <w:b w:val="false"/>
          <w:i w:val="false"/>
          <w:color w:val="000000"/>
          <w:sz w:val="28"/>
        </w:rPr>
        <w:t>
      20) Қарапайым өзектерге арналған ұзындығы 1200 мм дейінгі диаметрі жартылай сомалы ұшталған өзектер;</w:t>
      </w:r>
    </w:p>
    <w:bookmarkEnd w:id="1372"/>
    <w:bookmarkStart w:name="z1436" w:id="1373"/>
    <w:p>
      <w:pPr>
        <w:spacing w:after="0"/>
        <w:ind w:left="0"/>
        <w:jc w:val="both"/>
      </w:pPr>
      <w:r>
        <w:rPr>
          <w:rFonts w:ascii="Times New Roman"/>
          <w:b w:val="false"/>
          <w:i w:val="false"/>
          <w:color w:val="000000"/>
          <w:sz w:val="28"/>
        </w:rPr>
        <w:t>
      21) Контейнерлердің бұрыштама фитингілері;</w:t>
      </w:r>
    </w:p>
    <w:bookmarkEnd w:id="1373"/>
    <w:bookmarkStart w:name="z1437" w:id="1374"/>
    <w:p>
      <w:pPr>
        <w:spacing w:after="0"/>
        <w:ind w:left="0"/>
        <w:jc w:val="both"/>
      </w:pPr>
      <w:r>
        <w:rPr>
          <w:rFonts w:ascii="Times New Roman"/>
          <w:b w:val="false"/>
          <w:i w:val="false"/>
          <w:color w:val="000000"/>
          <w:sz w:val="28"/>
        </w:rPr>
        <w:t>
      22) Диаметрі 1000 мм астам құйма тістері бар тістегеріштер;</w:t>
      </w:r>
    </w:p>
    <w:bookmarkEnd w:id="1374"/>
    <w:bookmarkStart w:name="z1438" w:id="1375"/>
    <w:p>
      <w:pPr>
        <w:spacing w:after="0"/>
        <w:ind w:left="0"/>
        <w:jc w:val="both"/>
      </w:pPr>
      <w:r>
        <w:rPr>
          <w:rFonts w:ascii="Times New Roman"/>
          <w:b w:val="false"/>
          <w:i w:val="false"/>
          <w:color w:val="000000"/>
          <w:sz w:val="28"/>
        </w:rPr>
        <w:t>
      23) Домна пештерінің скип көтергішінің шкивтері;</w:t>
      </w:r>
    </w:p>
    <w:bookmarkEnd w:id="1375"/>
    <w:bookmarkStart w:name="z1439" w:id="1376"/>
    <w:p>
      <w:pPr>
        <w:spacing w:after="0"/>
        <w:ind w:left="0"/>
        <w:jc w:val="both"/>
      </w:pPr>
      <w:r>
        <w:rPr>
          <w:rFonts w:ascii="Times New Roman"/>
          <w:b w:val="false"/>
          <w:i w:val="false"/>
          <w:color w:val="000000"/>
          <w:sz w:val="28"/>
        </w:rPr>
        <w:t>
      24) Диаметрі 1200 мм астам, биіктігі 600 мм астам электр машиналарының мойынтірек қалқандары.</w:t>
      </w:r>
    </w:p>
    <w:bookmarkEnd w:id="1376"/>
    <w:bookmarkStart w:name="z1440" w:id="1377"/>
    <w:p>
      <w:pPr>
        <w:spacing w:after="0"/>
        <w:ind w:left="0"/>
        <w:jc w:val="left"/>
      </w:pPr>
      <w:r>
        <w:rPr>
          <w:rFonts w:ascii="Times New Roman"/>
          <w:b/>
          <w:i w:val="false"/>
          <w:color w:val="000000"/>
        </w:rPr>
        <w:t xml:space="preserve"> 136. Қолмен қалыптау өзекшісі 5-разряд</w:t>
      </w:r>
    </w:p>
    <w:bookmarkEnd w:id="1377"/>
    <w:bookmarkStart w:name="z1441" w:id="1378"/>
    <w:p>
      <w:pPr>
        <w:spacing w:after="0"/>
        <w:ind w:left="0"/>
        <w:jc w:val="both"/>
      </w:pPr>
      <w:r>
        <w:rPr>
          <w:rFonts w:ascii="Times New Roman"/>
          <w:b w:val="false"/>
          <w:i w:val="false"/>
          <w:color w:val="000000"/>
          <w:sz w:val="28"/>
        </w:rPr>
        <w:t>
      Жұмыс сипаттамасы. Күрделі және ірі өзектерді көп ажыратқышы және алмалы-салмалы бөліктері бар, каркастары мен рамасы бар, газ шығару жүйесі күрделі өзекті қораптар бойынша жасау. Күрделі өзектерді арнайы қорытпадан жасалған құюға арналған қыш массадан және сұйық өздігінен қататын қоспадан жасау. Фасонды шаблондар бойынша қайрау және күрделі құймаларға арналған өзектерді дәлме-дәл қиыстыра отырып және бекітіп құрастыру. Өзектерді сынақ құймаларына арнап жасау. Өзекті қоспалардың сапасын, өзектерді жасау мен кептіруді бақылау.</w:t>
      </w:r>
    </w:p>
    <w:bookmarkEnd w:id="1378"/>
    <w:bookmarkStart w:name="z1442" w:id="1379"/>
    <w:p>
      <w:pPr>
        <w:spacing w:after="0"/>
        <w:ind w:left="0"/>
        <w:jc w:val="both"/>
      </w:pPr>
      <w:r>
        <w:rPr>
          <w:rFonts w:ascii="Times New Roman"/>
          <w:b w:val="false"/>
          <w:i w:val="false"/>
          <w:color w:val="000000"/>
          <w:sz w:val="28"/>
        </w:rPr>
        <w:t>
      Білуге тиіс: күрделі өзектерді жасау тәсілдері, пластика қоспасынан жасалған өзектердің құймалардың сапасына тигізетін әсері.</w:t>
      </w:r>
    </w:p>
    <w:bookmarkEnd w:id="1379"/>
    <w:bookmarkStart w:name="z1443" w:id="1380"/>
    <w:p>
      <w:pPr>
        <w:spacing w:after="0"/>
        <w:ind w:left="0"/>
        <w:jc w:val="both"/>
      </w:pPr>
      <w:r>
        <w:rPr>
          <w:rFonts w:ascii="Times New Roman"/>
          <w:b w:val="false"/>
          <w:i w:val="false"/>
          <w:color w:val="000000"/>
          <w:sz w:val="28"/>
        </w:rPr>
        <w:t>
      Жұмыс үлгілері.</w:t>
      </w:r>
    </w:p>
    <w:bookmarkEnd w:id="1380"/>
    <w:bookmarkStart w:name="z1444" w:id="1381"/>
    <w:p>
      <w:pPr>
        <w:spacing w:after="0"/>
        <w:ind w:left="0"/>
        <w:jc w:val="both"/>
      </w:pPr>
      <w:r>
        <w:rPr>
          <w:rFonts w:ascii="Times New Roman"/>
          <w:b w:val="false"/>
          <w:i w:val="false"/>
          <w:color w:val="000000"/>
          <w:sz w:val="28"/>
        </w:rPr>
        <w:t>
      Өзектерді жасау:</w:t>
      </w:r>
    </w:p>
    <w:bookmarkEnd w:id="1381"/>
    <w:bookmarkStart w:name="z1445" w:id="1382"/>
    <w:p>
      <w:pPr>
        <w:spacing w:after="0"/>
        <w:ind w:left="0"/>
        <w:jc w:val="both"/>
      </w:pPr>
      <w:r>
        <w:rPr>
          <w:rFonts w:ascii="Times New Roman"/>
          <w:b w:val="false"/>
          <w:i w:val="false"/>
          <w:color w:val="000000"/>
          <w:sz w:val="28"/>
        </w:rPr>
        <w:t>
      1) Дизель картерлерінің блоктары;</w:t>
      </w:r>
    </w:p>
    <w:bookmarkEnd w:id="1382"/>
    <w:bookmarkStart w:name="z1446" w:id="1383"/>
    <w:p>
      <w:pPr>
        <w:spacing w:after="0"/>
        <w:ind w:left="0"/>
        <w:jc w:val="both"/>
      </w:pPr>
      <w:r>
        <w:rPr>
          <w:rFonts w:ascii="Times New Roman"/>
          <w:b w:val="false"/>
          <w:i w:val="false"/>
          <w:color w:val="000000"/>
          <w:sz w:val="28"/>
        </w:rPr>
        <w:t>
      2) Іштен жану қозғалтқыштарының цилиндрлері блоктарының бастары;</w:t>
      </w:r>
    </w:p>
    <w:bookmarkEnd w:id="1383"/>
    <w:bookmarkStart w:name="z1447" w:id="1384"/>
    <w:p>
      <w:pPr>
        <w:spacing w:after="0"/>
        <w:ind w:left="0"/>
        <w:jc w:val="both"/>
      </w:pPr>
      <w:r>
        <w:rPr>
          <w:rFonts w:ascii="Times New Roman"/>
          <w:b w:val="false"/>
          <w:i w:val="false"/>
          <w:color w:val="000000"/>
          <w:sz w:val="28"/>
        </w:rPr>
        <w:t>
      3) Салмағы 10 т астам құймаларға арналған металл қалыптар;</w:t>
      </w:r>
    </w:p>
    <w:bookmarkEnd w:id="1384"/>
    <w:bookmarkStart w:name="z1448" w:id="1385"/>
    <w:p>
      <w:pPr>
        <w:spacing w:after="0"/>
        <w:ind w:left="0"/>
        <w:jc w:val="both"/>
      </w:pPr>
      <w:r>
        <w:rPr>
          <w:rFonts w:ascii="Times New Roman"/>
          <w:b w:val="false"/>
          <w:i w:val="false"/>
          <w:color w:val="000000"/>
          <w:sz w:val="28"/>
        </w:rPr>
        <w:t>
      4) Домна пештерінің үлкен сепкіш аппараттарының конустары мен воронкалары;</w:t>
      </w:r>
    </w:p>
    <w:bookmarkEnd w:id="1385"/>
    <w:bookmarkStart w:name="z1449" w:id="1386"/>
    <w:p>
      <w:pPr>
        <w:spacing w:after="0"/>
        <w:ind w:left="0"/>
        <w:jc w:val="both"/>
      </w:pPr>
      <w:r>
        <w:rPr>
          <w:rFonts w:ascii="Times New Roman"/>
          <w:b w:val="false"/>
          <w:i w:val="false"/>
          <w:color w:val="000000"/>
          <w:sz w:val="28"/>
        </w:rPr>
        <w:t>
      5) Дизельдердің ауа үрлегіштерінің корпустары;</w:t>
      </w:r>
    </w:p>
    <w:bookmarkEnd w:id="1386"/>
    <w:bookmarkStart w:name="z1450" w:id="1387"/>
    <w:p>
      <w:pPr>
        <w:spacing w:after="0"/>
        <w:ind w:left="0"/>
        <w:jc w:val="both"/>
      </w:pPr>
      <w:r>
        <w:rPr>
          <w:rFonts w:ascii="Times New Roman"/>
          <w:b w:val="false"/>
          <w:i w:val="false"/>
          <w:color w:val="000000"/>
          <w:sz w:val="28"/>
        </w:rPr>
        <w:t>
      6) Орталықтан тепкіш сорғылардың корпусы;</w:t>
      </w:r>
    </w:p>
    <w:bookmarkEnd w:id="1387"/>
    <w:bookmarkStart w:name="z1451" w:id="1388"/>
    <w:p>
      <w:pPr>
        <w:spacing w:after="0"/>
        <w:ind w:left="0"/>
        <w:jc w:val="both"/>
      </w:pPr>
      <w:r>
        <w:rPr>
          <w:rFonts w:ascii="Times New Roman"/>
          <w:b w:val="false"/>
          <w:i w:val="false"/>
          <w:color w:val="000000"/>
          <w:sz w:val="28"/>
        </w:rPr>
        <w:t>
      7) Блюминг жетектері редукторларының корпустары;</w:t>
      </w:r>
    </w:p>
    <w:bookmarkEnd w:id="1388"/>
    <w:bookmarkStart w:name="z1452" w:id="1389"/>
    <w:p>
      <w:pPr>
        <w:spacing w:after="0"/>
        <w:ind w:left="0"/>
        <w:jc w:val="both"/>
      </w:pPr>
      <w:r>
        <w:rPr>
          <w:rFonts w:ascii="Times New Roman"/>
          <w:b w:val="false"/>
          <w:i w:val="false"/>
          <w:color w:val="000000"/>
          <w:sz w:val="28"/>
        </w:rPr>
        <w:t>
      8) Күрделі жұмыс цилиндрлерінің қақпақтары;</w:t>
      </w:r>
    </w:p>
    <w:bookmarkEnd w:id="1389"/>
    <w:bookmarkStart w:name="z1453" w:id="1390"/>
    <w:p>
      <w:pPr>
        <w:spacing w:after="0"/>
        <w:ind w:left="0"/>
        <w:jc w:val="both"/>
      </w:pPr>
      <w:r>
        <w:rPr>
          <w:rFonts w:ascii="Times New Roman"/>
          <w:b w:val="false"/>
          <w:i w:val="false"/>
          <w:color w:val="000000"/>
          <w:sz w:val="28"/>
        </w:rPr>
        <w:t>
      9) Бу машиналарының цилиндрлеріне арналған таспалар;</w:t>
      </w:r>
    </w:p>
    <w:bookmarkEnd w:id="1390"/>
    <w:bookmarkStart w:name="z1454" w:id="1391"/>
    <w:p>
      <w:pPr>
        <w:spacing w:after="0"/>
        <w:ind w:left="0"/>
        <w:jc w:val="both"/>
      </w:pPr>
      <w:r>
        <w:rPr>
          <w:rFonts w:ascii="Times New Roman"/>
          <w:b w:val="false"/>
          <w:i w:val="false"/>
          <w:color w:val="000000"/>
          <w:sz w:val="28"/>
        </w:rPr>
        <w:t>
      10) Жарты блоктар;</w:t>
      </w:r>
    </w:p>
    <w:bookmarkEnd w:id="1391"/>
    <w:bookmarkStart w:name="z1455" w:id="1392"/>
    <w:p>
      <w:pPr>
        <w:spacing w:after="0"/>
        <w:ind w:left="0"/>
        <w:jc w:val="both"/>
      </w:pPr>
      <w:r>
        <w:rPr>
          <w:rFonts w:ascii="Times New Roman"/>
          <w:b w:val="false"/>
          <w:i w:val="false"/>
          <w:color w:val="000000"/>
          <w:sz w:val="28"/>
        </w:rPr>
        <w:t>
      11) Дизельдердің поршеньдері;</w:t>
      </w:r>
    </w:p>
    <w:bookmarkEnd w:id="1392"/>
    <w:bookmarkStart w:name="z1456" w:id="1393"/>
    <w:p>
      <w:pPr>
        <w:spacing w:after="0"/>
        <w:ind w:left="0"/>
        <w:jc w:val="both"/>
      </w:pPr>
      <w:r>
        <w:rPr>
          <w:rFonts w:ascii="Times New Roman"/>
          <w:b w:val="false"/>
          <w:i w:val="false"/>
          <w:color w:val="000000"/>
          <w:sz w:val="28"/>
        </w:rPr>
        <w:t>
      12) Илемдеу станоктарының рамалары;</w:t>
      </w:r>
    </w:p>
    <w:bookmarkEnd w:id="1393"/>
    <w:bookmarkStart w:name="z1457" w:id="1394"/>
    <w:p>
      <w:pPr>
        <w:spacing w:after="0"/>
        <w:ind w:left="0"/>
        <w:jc w:val="both"/>
      </w:pPr>
      <w:r>
        <w:rPr>
          <w:rFonts w:ascii="Times New Roman"/>
          <w:b w:val="false"/>
          <w:i w:val="false"/>
          <w:color w:val="000000"/>
          <w:sz w:val="28"/>
        </w:rPr>
        <w:t>
      13) Балғалардың үлкен тұғыры;</w:t>
      </w:r>
    </w:p>
    <w:bookmarkEnd w:id="1394"/>
    <w:bookmarkStart w:name="z1458" w:id="1395"/>
    <w:p>
      <w:pPr>
        <w:spacing w:after="0"/>
        <w:ind w:left="0"/>
        <w:jc w:val="both"/>
      </w:pPr>
      <w:r>
        <w:rPr>
          <w:rFonts w:ascii="Times New Roman"/>
          <w:b w:val="false"/>
          <w:i w:val="false"/>
          <w:color w:val="000000"/>
          <w:sz w:val="28"/>
        </w:rPr>
        <w:t>
      14) Шыңдау машиналарының, бульдозерлердің, металл кескіш станоктардың тұғыры;</w:t>
      </w:r>
    </w:p>
    <w:bookmarkEnd w:id="1395"/>
    <w:bookmarkStart w:name="z1459" w:id="1396"/>
    <w:p>
      <w:pPr>
        <w:spacing w:after="0"/>
        <w:ind w:left="0"/>
        <w:jc w:val="both"/>
      </w:pPr>
      <w:r>
        <w:rPr>
          <w:rFonts w:ascii="Times New Roman"/>
          <w:b w:val="false"/>
          <w:i w:val="false"/>
          <w:color w:val="000000"/>
          <w:sz w:val="28"/>
        </w:rPr>
        <w:t>
      15) Фасонды өзектерге арналған ұзындығы 1200 мм астам диаметрі жартылай сомалы ұшталған өзектер;</w:t>
      </w:r>
    </w:p>
    <w:bookmarkEnd w:id="1396"/>
    <w:bookmarkStart w:name="z1460" w:id="1397"/>
    <w:p>
      <w:pPr>
        <w:spacing w:after="0"/>
        <w:ind w:left="0"/>
        <w:jc w:val="both"/>
      </w:pPr>
      <w:r>
        <w:rPr>
          <w:rFonts w:ascii="Times New Roman"/>
          <w:b w:val="false"/>
          <w:i w:val="false"/>
          <w:color w:val="000000"/>
          <w:sz w:val="28"/>
        </w:rPr>
        <w:t>
      16) Қарапайым өзектерге арналған ұзындығы 1200 мм астам диаметрі жартылай сомалы ұшталған өзектер;</w:t>
      </w:r>
    </w:p>
    <w:bookmarkEnd w:id="1397"/>
    <w:bookmarkStart w:name="z1461" w:id="1398"/>
    <w:p>
      <w:pPr>
        <w:spacing w:after="0"/>
        <w:ind w:left="0"/>
        <w:jc w:val="both"/>
      </w:pPr>
      <w:r>
        <w:rPr>
          <w:rFonts w:ascii="Times New Roman"/>
          <w:b w:val="false"/>
          <w:i w:val="false"/>
          <w:color w:val="000000"/>
          <w:sz w:val="28"/>
        </w:rPr>
        <w:t>
      17) Шөміштерге арналған шетмойын;</w:t>
      </w:r>
    </w:p>
    <w:bookmarkEnd w:id="1398"/>
    <w:bookmarkStart w:name="z1462" w:id="1399"/>
    <w:p>
      <w:pPr>
        <w:spacing w:after="0"/>
        <w:ind w:left="0"/>
        <w:jc w:val="both"/>
      </w:pPr>
      <w:r>
        <w:rPr>
          <w:rFonts w:ascii="Times New Roman"/>
          <w:b w:val="false"/>
          <w:i w:val="false"/>
          <w:color w:val="000000"/>
          <w:sz w:val="28"/>
        </w:rPr>
        <w:t>
      18) Іштен жану қозғалтқыштарының цилиндрлері.</w:t>
      </w:r>
    </w:p>
    <w:bookmarkEnd w:id="1399"/>
    <w:bookmarkStart w:name="z1463" w:id="1400"/>
    <w:p>
      <w:pPr>
        <w:spacing w:after="0"/>
        <w:ind w:left="0"/>
        <w:jc w:val="left"/>
      </w:pPr>
      <w:r>
        <w:rPr>
          <w:rFonts w:ascii="Times New Roman"/>
          <w:b/>
          <w:i w:val="false"/>
          <w:color w:val="000000"/>
        </w:rPr>
        <w:t xml:space="preserve"> Өзектерді, қалыптар мен қалыптау материалдарын кептіруші</w:t>
      </w:r>
      <w:r>
        <w:br/>
      </w:r>
      <w:r>
        <w:rPr>
          <w:rFonts w:ascii="Times New Roman"/>
          <w:b/>
          <w:i w:val="false"/>
          <w:color w:val="000000"/>
        </w:rPr>
        <w:t>137. Өзектерді, қалыптар мен қалыптау материалдарын кептіруші</w:t>
      </w:r>
      <w:r>
        <w:br/>
      </w:r>
      <w:r>
        <w:rPr>
          <w:rFonts w:ascii="Times New Roman"/>
          <w:b/>
          <w:i w:val="false"/>
          <w:color w:val="000000"/>
        </w:rPr>
        <w:t>1-разряд</w:t>
      </w:r>
    </w:p>
    <w:bookmarkEnd w:id="1400"/>
    <w:bookmarkStart w:name="z1466" w:id="1401"/>
    <w:p>
      <w:pPr>
        <w:spacing w:after="0"/>
        <w:ind w:left="0"/>
        <w:jc w:val="both"/>
      </w:pPr>
      <w:r>
        <w:rPr>
          <w:rFonts w:ascii="Times New Roman"/>
          <w:b w:val="false"/>
          <w:i w:val="false"/>
          <w:color w:val="000000"/>
          <w:sz w:val="28"/>
        </w:rPr>
        <w:t>
      Жұмыс сипаттамасы. Қарапайым қалыптар мен өзектерді тартпалары немесе сөрелері бар кептіру шкафтарында, камераларда, көшпелі кептіргіштердің көмегімен, тұрбасыз темір пештерде және басқа да құрылғыларда кептіру. Қалыптау және отқа берік материалдарды әртүрлі кептіргіш пештерде кептіру. Материалдар мен жанармайды пешке жеткізу. Қалыптау материалдарының ірі бөліктерін қажетті көлемдерге дейін бөлшектеу. Қалыптарды, өзектер мен қалыптау материалдарын пешке салу кептіргеннен кейін түсіру және оны белгіленген жерге дейін жеткізу. Пештерді, кептіргіштерді дайындау және жағу және оған жанармай құю.</w:t>
      </w:r>
    </w:p>
    <w:bookmarkEnd w:id="1401"/>
    <w:bookmarkStart w:name="z1467" w:id="1402"/>
    <w:p>
      <w:pPr>
        <w:spacing w:after="0"/>
        <w:ind w:left="0"/>
        <w:jc w:val="both"/>
      </w:pPr>
      <w:r>
        <w:rPr>
          <w:rFonts w:ascii="Times New Roman"/>
          <w:b w:val="false"/>
          <w:i w:val="false"/>
          <w:color w:val="000000"/>
          <w:sz w:val="28"/>
        </w:rPr>
        <w:t>
      Білуге тиіс: қызмет көрсетілетін кептіргіш пештер мен транспортерлердің құрылысы, қарапайым қалыптарды, өзектерді немесе қалыптау машиналарын кептірудің шарттары мен режимі.</w:t>
      </w:r>
    </w:p>
    <w:bookmarkEnd w:id="1402"/>
    <w:bookmarkStart w:name="z1468" w:id="1403"/>
    <w:p>
      <w:pPr>
        <w:spacing w:after="0"/>
        <w:ind w:left="0"/>
        <w:jc w:val="left"/>
      </w:pPr>
      <w:r>
        <w:rPr>
          <w:rFonts w:ascii="Times New Roman"/>
          <w:b/>
          <w:i w:val="false"/>
          <w:color w:val="000000"/>
        </w:rPr>
        <w:t xml:space="preserve"> 138. Өзектерді, қалыптар мен қалыптау материалдарын кептіруші</w:t>
      </w:r>
      <w:r>
        <w:br/>
      </w:r>
      <w:r>
        <w:rPr>
          <w:rFonts w:ascii="Times New Roman"/>
          <w:b/>
          <w:i w:val="false"/>
          <w:color w:val="000000"/>
        </w:rPr>
        <w:t>2-разряд</w:t>
      </w:r>
    </w:p>
    <w:bookmarkEnd w:id="1403"/>
    <w:bookmarkStart w:name="z1470" w:id="1404"/>
    <w:p>
      <w:pPr>
        <w:spacing w:after="0"/>
        <w:ind w:left="0"/>
        <w:jc w:val="both"/>
      </w:pPr>
      <w:r>
        <w:rPr>
          <w:rFonts w:ascii="Times New Roman"/>
          <w:b w:val="false"/>
          <w:i w:val="false"/>
          <w:color w:val="000000"/>
          <w:sz w:val="28"/>
        </w:rPr>
        <w:t>
      Жұмыс сипаттамасы. Күрделілігі орташа қалыптар мен өзектерді кептіру шкафтарында немесе кептіру камераларында, көшпелі кептіргіштердің, тұрбасыз темір пештер мен басқа да құрылғылардың көмегімен жұмыс орындарында кептіру. Балқытылатын үлгілердің қалыптарын кептіру және оларды тесу. Қалыптау материалдарын механикаландырылған кептіру машиналарында кептіру. Жанармайдың кептіру құрылғыларына берілуін реттеу. Кептіру құрылғыларына ауа жіберу. Қалыптарды, өзектер мен қалыптау материалдарын, кранның, тельфердің, пневматикалық көтергіштердің көмегімен немесе қолмен сөрелерге, арбаларға орналастыра отырып, кептіргіш шкафтар мен пештерге арту және кептіргеннен кейін түсіру.</w:t>
      </w:r>
    </w:p>
    <w:bookmarkEnd w:id="1404"/>
    <w:bookmarkStart w:name="z1471" w:id="1405"/>
    <w:p>
      <w:pPr>
        <w:spacing w:after="0"/>
        <w:ind w:left="0"/>
        <w:jc w:val="both"/>
      </w:pPr>
      <w:r>
        <w:rPr>
          <w:rFonts w:ascii="Times New Roman"/>
          <w:b w:val="false"/>
          <w:i w:val="false"/>
          <w:color w:val="000000"/>
          <w:sz w:val="28"/>
        </w:rPr>
        <w:t>
      Білуге тиіс: бір типті кептіру құрылғыларының құрылысы мен жұмыс қағидаты, күрделілігі орташа қалыптарды, өзектер мен қалыптау материалдарын кептіру тәртібі, шарттары және режимі, кептіру құрылғыларындағы температураны реттеуге арналған аппараттар мен форсункалардың құрылысы, қалыптарды, өзектер мен қалыптау материалдарын кептірілу сапасын сыртқы түрі бойынша айқындау тәсілдері, қалыптар мен өзектерді кептіру үшін орнату ережесі.</w:t>
      </w:r>
    </w:p>
    <w:bookmarkEnd w:id="1405"/>
    <w:bookmarkStart w:name="z1472" w:id="1406"/>
    <w:p>
      <w:pPr>
        <w:spacing w:after="0"/>
        <w:ind w:left="0"/>
        <w:jc w:val="left"/>
      </w:pPr>
      <w:r>
        <w:rPr>
          <w:rFonts w:ascii="Times New Roman"/>
          <w:b/>
          <w:i w:val="false"/>
          <w:color w:val="000000"/>
        </w:rPr>
        <w:t xml:space="preserve"> 139. Өзектерді, қалыптар мен қалыптау материалдарын кептіруші</w:t>
      </w:r>
      <w:r>
        <w:br/>
      </w:r>
      <w:r>
        <w:rPr>
          <w:rFonts w:ascii="Times New Roman"/>
          <w:b/>
          <w:i w:val="false"/>
          <w:color w:val="000000"/>
        </w:rPr>
        <w:t>3-разряд</w:t>
      </w:r>
    </w:p>
    <w:bookmarkEnd w:id="1406"/>
    <w:bookmarkStart w:name="z1474" w:id="1407"/>
    <w:p>
      <w:pPr>
        <w:spacing w:after="0"/>
        <w:ind w:left="0"/>
        <w:jc w:val="both"/>
      </w:pPr>
      <w:r>
        <w:rPr>
          <w:rFonts w:ascii="Times New Roman"/>
          <w:b w:val="false"/>
          <w:i w:val="false"/>
          <w:color w:val="000000"/>
          <w:sz w:val="28"/>
        </w:rPr>
        <w:t>
      Жұмыс сипаттамасы. Күрделі жұқа қабатты құймалар мен өзектерді тұрақты және үздіксіз жұмыс істейтін кептіргіштерде кептіру. Ірі күрделі қалыптар мен өзектерді итермелі арбасы бар кептіргіштерде, сондай-ақ көшірмелі құрылғылардың көмегімен жұмыс орнында кептіру. Қалыптау материалын "қайнаушы қабатта" кептіру әдісімен құрылғыларда кептіру және суыту. Кептіргіштерді қалыптармен және өзектермен толтыру. Қалыптар мен өзектерді кептіру және оларды кептіргеннен кейін түсіру. Қалыптар мен өзектерді пешке салған және түсірген кезде механизмдерді басқару. Температураны кептірудің белгіленген режиміне сәйкес реттеу. Кептіргіш құралдардың жұмысындағы ақаулықтарды анықтау және жою. Контейнерлерді ілмектеу, жүктерді көтеріп-түсіру үшін байлау.</w:t>
      </w:r>
    </w:p>
    <w:bookmarkEnd w:id="1407"/>
    <w:bookmarkStart w:name="z1475" w:id="1408"/>
    <w:p>
      <w:pPr>
        <w:spacing w:after="0"/>
        <w:ind w:left="0"/>
        <w:jc w:val="both"/>
      </w:pPr>
      <w:r>
        <w:rPr>
          <w:rFonts w:ascii="Times New Roman"/>
          <w:b w:val="false"/>
          <w:i w:val="false"/>
          <w:color w:val="000000"/>
          <w:sz w:val="28"/>
        </w:rPr>
        <w:t>
      Білуге тиіс: әртүрлі типті кептіргіш пештердің, шкафтардың, көшірмелі кептіргіштер мен көтеріп-түсіргіш құралдардың құрылысы, "қайнаушы қабатта" кептіру әдісімен кептіру және суыту құрылғыларының құрылысы мен жұмыс қағидаты, күрделі қалыптар мен өзектерді шкафтарда, пештер мен жұмыс орындарында кептіру режимі, кептіру пештерінде қолданылатын жанармайдың түрлері мен қасиеттері, жанармайды кептіру агрегаттарына жеткізу тәсімі, қалыптау материалдарының қасиеттері, сорттары мен мақсаты, қалдық ылғалдылықтың нормасы, кептіру пештері мен шкафтарының пайдалы көлемі, ылғал өлшеуіш пен термощупті пайдалану ережесі.</w:t>
      </w:r>
    </w:p>
    <w:bookmarkEnd w:id="1408"/>
    <w:bookmarkStart w:name="z1476" w:id="1409"/>
    <w:p>
      <w:pPr>
        <w:spacing w:after="0"/>
        <w:ind w:left="0"/>
        <w:jc w:val="left"/>
      </w:pPr>
      <w:r>
        <w:rPr>
          <w:rFonts w:ascii="Times New Roman"/>
          <w:b/>
          <w:i w:val="false"/>
          <w:color w:val="000000"/>
        </w:rPr>
        <w:t xml:space="preserve"> Құю өндірісіндегі тасымалдаушы</w:t>
      </w:r>
      <w:r>
        <w:br/>
      </w:r>
      <w:r>
        <w:rPr>
          <w:rFonts w:ascii="Times New Roman"/>
          <w:b/>
          <w:i w:val="false"/>
          <w:color w:val="000000"/>
        </w:rPr>
        <w:t>140. Құю өндірісіндегі тасымалдаушы 1-разряд</w:t>
      </w:r>
    </w:p>
    <w:bookmarkEnd w:id="1409"/>
    <w:bookmarkStart w:name="z1478" w:id="1410"/>
    <w:p>
      <w:pPr>
        <w:spacing w:after="0"/>
        <w:ind w:left="0"/>
        <w:jc w:val="both"/>
      </w:pPr>
      <w:r>
        <w:rPr>
          <w:rFonts w:ascii="Times New Roman"/>
          <w:b w:val="false"/>
          <w:i w:val="false"/>
          <w:color w:val="000000"/>
          <w:sz w:val="28"/>
        </w:rPr>
        <w:t>
      Жұмыс сипаттамасы. Құймаларды, құй өндірісінің қалдықтарын және құю құралдарын, бір уақытта 400 кг дейін жүкті жұмыс орындарына сөрелерге, қатарларға және т.б. жеткізе отырып, оларды қол арбаның немесе аспалы конвейердің сөрелеріне және басқа да көлік құралдарына қолмен орналастырып арту, тасымалдау және түсіру. Көлік механизмдерін тазалау және майлау.</w:t>
      </w:r>
    </w:p>
    <w:bookmarkEnd w:id="1410"/>
    <w:bookmarkStart w:name="z1479" w:id="1411"/>
    <w:p>
      <w:pPr>
        <w:spacing w:after="0"/>
        <w:ind w:left="0"/>
        <w:jc w:val="both"/>
      </w:pPr>
      <w:r>
        <w:rPr>
          <w:rFonts w:ascii="Times New Roman"/>
          <w:b w:val="false"/>
          <w:i w:val="false"/>
          <w:color w:val="000000"/>
          <w:sz w:val="28"/>
        </w:rPr>
        <w:t xml:space="preserve">
      Білуге тиіс: көтеріп-түсіргіш құралдардың құрылысы, дайын өнімдерді, сондай-ақ құю өндірісінің қалдықтары мен құю құралдарын арту, тасымалдау және түсіру кезінде оларды ұстау ережесі, цехтардың, қоймалардың және олардың кіре берістерінің орналасуы. </w:t>
      </w:r>
    </w:p>
    <w:bookmarkEnd w:id="1411"/>
    <w:bookmarkStart w:name="z2" w:id="1412"/>
    <w:p>
      <w:pPr>
        <w:spacing w:after="0"/>
        <w:ind w:left="0"/>
        <w:jc w:val="left"/>
      </w:pPr>
      <w:r>
        <w:rPr>
          <w:rFonts w:ascii="Times New Roman"/>
          <w:b/>
          <w:i w:val="false"/>
          <w:color w:val="000000"/>
        </w:rPr>
        <w:t xml:space="preserve"> 141. Құю өндірісіндегі тасымалдаушы 2-разряд</w:t>
      </w:r>
    </w:p>
    <w:bookmarkEnd w:id="1412"/>
    <w:bookmarkStart w:name="z9" w:id="1413"/>
    <w:p>
      <w:pPr>
        <w:spacing w:after="0"/>
        <w:ind w:left="0"/>
        <w:jc w:val="both"/>
      </w:pPr>
      <w:r>
        <w:rPr>
          <w:rFonts w:ascii="Times New Roman"/>
          <w:b w:val="false"/>
          <w:i w:val="false"/>
          <w:color w:val="000000"/>
          <w:sz w:val="28"/>
        </w:rPr>
        <w:t>
      Жұмыс сипаттамасы. Құймаларға, дайын құймаларға арналған күрделі пішінді ірі өзектерді, бір уақытта 400-750 кг жүкті кесу учаскесіне, қорамжәшік пен үлгілерді қалыптаушылардың жұмыс орындарына, басқа құю құралдары мен құю өндірісінің қалдықтарын қолмен немесе көтергіш механизмдердің көмегімен отырып арту, тасымалдау және түсіру. Құймаларды партияларға балқыма номерлерін белгілей отырып салу. Көтеріп-түсіргіш механизмдерге қызмет көрсету және олардың шағын ақаулықтарын жою.</w:t>
      </w:r>
    </w:p>
    <w:bookmarkEnd w:id="1413"/>
    <w:p>
      <w:pPr>
        <w:spacing w:after="0"/>
        <w:ind w:left="0"/>
        <w:jc w:val="both"/>
      </w:pPr>
      <w:r>
        <w:rPr>
          <w:rFonts w:ascii="Times New Roman"/>
          <w:b w:val="false"/>
          <w:i w:val="false"/>
          <w:color w:val="000000"/>
          <w:sz w:val="28"/>
        </w:rPr>
        <w:t>
      Білуге тиіс: құймаларды, құй өндірісінің қалдықтарын және құю құралдарын тасымалдау кезінде қолданылатын қарапайым көтеріп-түсіргіш құралдардың құрылысы мен жұмыс қағидаты, тасымалданатын материалдардың номенклатурасы, дайын өнімдерге қойылатын талаптар, жанармай және майлау материалдарының түрлері.</w:t>
      </w:r>
    </w:p>
    <w:bookmarkStart w:name="z10" w:id="1414"/>
    <w:p>
      <w:pPr>
        <w:spacing w:after="0"/>
        <w:ind w:left="0"/>
        <w:jc w:val="left"/>
      </w:pPr>
      <w:r>
        <w:rPr>
          <w:rFonts w:ascii="Times New Roman"/>
          <w:b/>
          <w:i w:val="false"/>
          <w:color w:val="000000"/>
        </w:rPr>
        <w:t xml:space="preserve"> 142. Құю өндірісіндегі тасымалдаушы 3-pазpяд</w:t>
      </w:r>
    </w:p>
    <w:bookmarkEnd w:id="1414"/>
    <w:bookmarkStart w:name="z11" w:id="1415"/>
    <w:p>
      <w:pPr>
        <w:spacing w:after="0"/>
        <w:ind w:left="0"/>
        <w:jc w:val="both"/>
      </w:pPr>
      <w:r>
        <w:rPr>
          <w:rFonts w:ascii="Times New Roman"/>
          <w:b w:val="false"/>
          <w:i w:val="false"/>
          <w:color w:val="000000"/>
          <w:sz w:val="28"/>
        </w:rPr>
        <w:t>
      Жұмыс сипаттамасы. Құймаларды, құю өндірісінің қалдықтарын және құю құралдарын бір уақытта 750 кг астам жүкті тасымалдай отырып, көтеру механизмдерінің көмегімен арту, тасымалдау және түсіру. Көлік механизмдерін алдын ала жөндеу. Электpокаpалар мен электpоартқыштардың аккумуляторлық батареяларын ауыстыру. Тасымалданған материалдарды есептеу.</w:t>
      </w:r>
    </w:p>
    <w:bookmarkEnd w:id="1415"/>
    <w:p>
      <w:pPr>
        <w:spacing w:after="0"/>
        <w:ind w:left="0"/>
        <w:jc w:val="both"/>
      </w:pPr>
      <w:r>
        <w:rPr>
          <w:rFonts w:ascii="Times New Roman"/>
          <w:b w:val="false"/>
          <w:i w:val="false"/>
          <w:color w:val="000000"/>
          <w:sz w:val="28"/>
        </w:rPr>
        <w:t>
      Білуге тиіс: құймаларды, құй өндірісінің қалдықтарын және құю құралдарын тасымалдау кезінде қолданылатын, әртүрлі құрылымды көтеріп-түсіргіш құралдардың құрылысы мен жұмыс қағидаты, электpокаpалар мен электpоартқыштардың аккумуляторлық батареяларының қайта зарядталу мерзімі, жүкті алу және тапсыру құжаттарын ресімдеу тәртібі.</w:t>
      </w:r>
    </w:p>
    <w:bookmarkStart w:name="z13" w:id="1416"/>
    <w:p>
      <w:pPr>
        <w:spacing w:after="0"/>
        <w:ind w:left="0"/>
        <w:jc w:val="left"/>
      </w:pPr>
      <w:r>
        <w:rPr>
          <w:rFonts w:ascii="Times New Roman"/>
          <w:b/>
          <w:i w:val="false"/>
          <w:color w:val="000000"/>
        </w:rPr>
        <w:t xml:space="preserve"> Құю цехтарын жинап тазалаушы</w:t>
      </w:r>
      <w:r>
        <w:br/>
      </w:r>
      <w:r>
        <w:rPr>
          <w:rFonts w:ascii="Times New Roman"/>
          <w:b/>
          <w:i w:val="false"/>
          <w:color w:val="000000"/>
        </w:rPr>
        <w:t>143. Құю цехтарын жинап тазалаушы 1-pазpяд</w:t>
      </w:r>
    </w:p>
    <w:bookmarkEnd w:id="1416"/>
    <w:bookmarkStart w:name="z33" w:id="1417"/>
    <w:p>
      <w:pPr>
        <w:spacing w:after="0"/>
        <w:ind w:left="0"/>
        <w:jc w:val="both"/>
      </w:pPr>
      <w:r>
        <w:rPr>
          <w:rFonts w:ascii="Times New Roman"/>
          <w:b w:val="false"/>
          <w:i w:val="false"/>
          <w:color w:val="000000"/>
          <w:sz w:val="28"/>
        </w:rPr>
        <w:t>
      Жұмыс сипаттамасы. Өңделген қоспаны, скрапты, құймаларды, шығарғыштар мен құю өндірісінің басқа да қалдықтарын құю цехтары жайларында және учаскелеріндегі тиісті орындар мен қатарларға жинау.</w:t>
      </w:r>
    </w:p>
    <w:bookmarkEnd w:id="1417"/>
    <w:p>
      <w:pPr>
        <w:spacing w:after="0"/>
        <w:ind w:left="0"/>
        <w:jc w:val="both"/>
      </w:pPr>
      <w:r>
        <w:rPr>
          <w:rFonts w:ascii="Times New Roman"/>
          <w:b w:val="false"/>
          <w:i w:val="false"/>
          <w:color w:val="000000"/>
          <w:sz w:val="28"/>
        </w:rPr>
        <w:t>
      Білуге тиіс: құйманың скpаптан ерекшелігі, жүктерді қоймалау ережесі, қызмет көрсетілетін цехтар мен жұмыс орындарының орналасуы.</w:t>
      </w:r>
    </w:p>
    <w:bookmarkStart w:name="z1480" w:id="1418"/>
    <w:p>
      <w:pPr>
        <w:spacing w:after="0"/>
        <w:ind w:left="0"/>
        <w:jc w:val="left"/>
      </w:pPr>
      <w:r>
        <w:rPr>
          <w:rFonts w:ascii="Times New Roman"/>
          <w:b/>
          <w:i w:val="false"/>
          <w:color w:val="000000"/>
        </w:rPr>
        <w:t xml:space="preserve"> 144. Құю цехтарын жинап тазалаушы 2-pазpяд</w:t>
      </w:r>
    </w:p>
    <w:bookmarkEnd w:id="1418"/>
    <w:bookmarkStart w:name="z1481" w:id="1419"/>
    <w:p>
      <w:pPr>
        <w:spacing w:after="0"/>
        <w:ind w:left="0"/>
        <w:jc w:val="both"/>
      </w:pPr>
      <w:r>
        <w:rPr>
          <w:rFonts w:ascii="Times New Roman"/>
          <w:b w:val="false"/>
          <w:i w:val="false"/>
          <w:color w:val="000000"/>
          <w:sz w:val="28"/>
        </w:rPr>
        <w:t>
      Жұмыс сипаттамасы. Құю өндірісінің қалдықтарын тазалағыш барабандардың жанынан, магнит ажыратқыштың астынан және басқа да механизмдерден, оларды сараптай отырып жинау. Туннельдердегі өңделген қоспаны қолмен жинап тазалау.</w:t>
      </w:r>
    </w:p>
    <w:bookmarkEnd w:id="1419"/>
    <w:p>
      <w:pPr>
        <w:spacing w:after="0"/>
        <w:ind w:left="0"/>
        <w:jc w:val="both"/>
      </w:pPr>
      <w:r>
        <w:rPr>
          <w:rFonts w:ascii="Times New Roman"/>
          <w:b w:val="false"/>
          <w:i w:val="false"/>
          <w:color w:val="000000"/>
          <w:sz w:val="28"/>
        </w:rPr>
        <w:t>
      Білуге тиіс: қоса дайындағыш аппараттың, магнит ажыратқыштар мен басқа да механизмдердің жұмыс қағидаты, құю өндірісінің қалдықтарын іріктеу тәсілдері.</w:t>
      </w:r>
    </w:p>
    <w:bookmarkStart w:name="z1482" w:id="1420"/>
    <w:p>
      <w:pPr>
        <w:spacing w:after="0"/>
        <w:ind w:left="0"/>
        <w:jc w:val="left"/>
      </w:pPr>
      <w:r>
        <w:rPr>
          <w:rFonts w:ascii="Times New Roman"/>
          <w:b/>
          <w:i w:val="false"/>
          <w:color w:val="000000"/>
        </w:rPr>
        <w:t xml:space="preserve"> 145. Құю цехтарын жинап тазалаушы 3-разряд</w:t>
      </w:r>
    </w:p>
    <w:bookmarkEnd w:id="1420"/>
    <w:bookmarkStart w:name="z1483" w:id="1421"/>
    <w:p>
      <w:pPr>
        <w:spacing w:after="0"/>
        <w:ind w:left="0"/>
        <w:jc w:val="both"/>
      </w:pPr>
      <w:r>
        <w:rPr>
          <w:rFonts w:ascii="Times New Roman"/>
          <w:b w:val="false"/>
          <w:i w:val="false"/>
          <w:color w:val="000000"/>
          <w:sz w:val="28"/>
        </w:rPr>
        <w:t>
      Жұмыс сипаттамасы. Құю өндірісінің қалдықтарын тазалағыш барабандардың жанынан, магнит ажыратқыштың астынан және басқа да механизмдерден, оларды сараптай отырып жинау. Туннельдердегі өңделген қоспаны шаңсорғыштардың және көтеріп тасымалдау механизмдерінің көмегімен жинап тазалау. Тасымалдау механизмдеріне, өндірістік шаңсорғыштарға қызмет көрсету және алдын ала жөндеу. Аккумуляторларды зарядтау және разрядтау. Электpокаpалар мен электpоартқыштардың аккумуляторлық батареяларын ауыстыру.</w:t>
      </w:r>
    </w:p>
    <w:bookmarkEnd w:id="1421"/>
    <w:p>
      <w:pPr>
        <w:spacing w:after="0"/>
        <w:ind w:left="0"/>
        <w:jc w:val="both"/>
      </w:pPr>
      <w:r>
        <w:rPr>
          <w:rFonts w:ascii="Times New Roman"/>
          <w:b w:val="false"/>
          <w:i w:val="false"/>
          <w:color w:val="000000"/>
          <w:sz w:val="28"/>
        </w:rPr>
        <w:t>
      Білуге тиіс: құю өндірісінің қалдықтарын тасымалдау кезінде қолданылатын көтеріп тасымалдау механизмдерінің, өндірістік шаңсорғыштардың құрылысы мен жұмыс қағидаты, электpокаpалар мен электpоартқыштардың аккумуляторлық батареяларының қайта зарядталу мерзімі, қоспа дайындағыш аппараттың, магнит ажыратқыштар мен басқа да механизмдердің жұмыс қағидаты, құю өндірісінің қалдықтарын іріктеу тәсілдері, электротехника бойынша негіздеме.</w:t>
      </w:r>
    </w:p>
    <w:bookmarkStart w:name="z1484" w:id="1422"/>
    <w:p>
      <w:pPr>
        <w:spacing w:after="0"/>
        <w:ind w:left="0"/>
        <w:jc w:val="left"/>
      </w:pPr>
      <w:r>
        <w:rPr>
          <w:rFonts w:ascii="Times New Roman"/>
          <w:b/>
          <w:i w:val="false"/>
          <w:color w:val="000000"/>
        </w:rPr>
        <w:t xml:space="preserve"> Машинамен қалыптаушы</w:t>
      </w:r>
      <w:r>
        <w:br/>
      </w:r>
      <w:r>
        <w:rPr>
          <w:rFonts w:ascii="Times New Roman"/>
          <w:b/>
          <w:i w:val="false"/>
          <w:color w:val="000000"/>
        </w:rPr>
        <w:t>146. Машинамен қалыптаушы 2-разряд</w:t>
      </w:r>
    </w:p>
    <w:bookmarkEnd w:id="1422"/>
    <w:bookmarkStart w:name="z1486" w:id="1423"/>
    <w:p>
      <w:pPr>
        <w:spacing w:after="0"/>
        <w:ind w:left="0"/>
        <w:jc w:val="both"/>
      </w:pPr>
      <w:r>
        <w:rPr>
          <w:rFonts w:ascii="Times New Roman"/>
          <w:b w:val="false"/>
          <w:i w:val="false"/>
          <w:color w:val="000000"/>
          <w:sz w:val="28"/>
        </w:rPr>
        <w:t>
      Жұмыс сипаттамасы. Жүк көтергіштігі 300 кг дейінгі қалыптау машиналарында қарапайым құймаларға арналған қалыптарды жасау. Қарапайым пішінді ұсақ және орташа көлемді құймаларға арналған қабықшалы жарты қалыптар мен өзектерді машинада қалыптау. Машиналарды толтыруға дайындау және қарапайым және күрделілігі орташа құймаларға арналған қалыптарды толтыру. Қарапайым құймаларға арналған қалыптарды өңдеу және құрастыру. Эмульсия жағу және қалыптаушы құрамды үлгілерге жағу. Жарты қалыптарды күйдіруге арналған пештерге орнату. Қабықшаны үлгі тақташадан алып тастау. Қабықшалы қалыптарды қарапайым өзектерді орната отырып құрастыру. Өзектерді қарапайым шаблонның көмегімен тексере отырып орнату.</w:t>
      </w:r>
    </w:p>
    <w:bookmarkEnd w:id="1423"/>
    <w:bookmarkStart w:name="z1487" w:id="1424"/>
    <w:p>
      <w:pPr>
        <w:spacing w:after="0"/>
        <w:ind w:left="0"/>
        <w:jc w:val="both"/>
      </w:pPr>
      <w:r>
        <w:rPr>
          <w:rFonts w:ascii="Times New Roman"/>
          <w:b w:val="false"/>
          <w:i w:val="false"/>
          <w:color w:val="000000"/>
          <w:sz w:val="28"/>
        </w:rPr>
        <w:t>
      Білуге тиіс: қызмет көрсетілетін бір типті қалыптау машиналарының, қабықшаларды күйдіруге арналған пештер мен құралдардың, қосалқы механизмдердің, құрылғылар мен үлгі-қорамжәшік құралдарының құрылысы мен жұмыс қағидаты, қабықшалы қалыптарды жасаудың жүйелілігі, қарапайым құймаларға арналған қалыптарды аз жүк көтеретін қалыптау машиналарында жасау, қабықшалы қалыптар мен өзектерді жасауда қолданылатын қалыптау материалдарының, эмульсиялар мен қоспалардың негізгі қасиеттері, қалыптарға құйылатын металдың негізгі қасиеттері, аз жүк көтеретін қалыптау машиналарының жұмыс режимі, қарапайым және күрделілігі орташа құймаларға арналған қалыптарды бекіту және желдету тәсілдері, шаблондардың көмегімен өзектерді орналастырудың дұрыстығын тексеру тәсілдері, құю жүйесінің құрылысы, қалыптау қоспасын дайындау тәсілі, үлгі тақташаларды қыздыру және қабықшаларды күйдіру температурасы.</w:t>
      </w:r>
    </w:p>
    <w:bookmarkEnd w:id="1424"/>
    <w:bookmarkStart w:name="z1488" w:id="1425"/>
    <w:p>
      <w:pPr>
        <w:spacing w:after="0"/>
        <w:ind w:left="0"/>
        <w:jc w:val="both"/>
      </w:pPr>
      <w:r>
        <w:rPr>
          <w:rFonts w:ascii="Times New Roman"/>
          <w:b w:val="false"/>
          <w:i w:val="false"/>
          <w:color w:val="000000"/>
          <w:sz w:val="28"/>
        </w:rPr>
        <w:t>
      Жұмыс үлгілері.</w:t>
      </w:r>
    </w:p>
    <w:bookmarkEnd w:id="1425"/>
    <w:bookmarkStart w:name="z1489" w:id="1426"/>
    <w:p>
      <w:pPr>
        <w:spacing w:after="0"/>
        <w:ind w:left="0"/>
        <w:jc w:val="both"/>
      </w:pPr>
      <w:r>
        <w:rPr>
          <w:rFonts w:ascii="Times New Roman"/>
          <w:b w:val="false"/>
          <w:i w:val="false"/>
          <w:color w:val="000000"/>
          <w:sz w:val="28"/>
        </w:rPr>
        <w:t>
      Машинамен қалыптау:</w:t>
      </w:r>
    </w:p>
    <w:bookmarkEnd w:id="1426"/>
    <w:bookmarkStart w:name="z1490" w:id="1427"/>
    <w:p>
      <w:pPr>
        <w:spacing w:after="0"/>
        <w:ind w:left="0"/>
        <w:jc w:val="both"/>
      </w:pPr>
      <w:r>
        <w:rPr>
          <w:rFonts w:ascii="Times New Roman"/>
          <w:b w:val="false"/>
          <w:i w:val="false"/>
          <w:color w:val="000000"/>
          <w:sz w:val="28"/>
        </w:rPr>
        <w:t>
      1) Барабандағы құймаларды тазалау жұлдызшалары;</w:t>
      </w:r>
    </w:p>
    <w:bookmarkEnd w:id="1427"/>
    <w:bookmarkStart w:name="z1491" w:id="1428"/>
    <w:p>
      <w:pPr>
        <w:spacing w:after="0"/>
        <w:ind w:left="0"/>
        <w:jc w:val="both"/>
      </w:pPr>
      <w:r>
        <w:rPr>
          <w:rFonts w:ascii="Times New Roman"/>
          <w:b w:val="false"/>
          <w:i w:val="false"/>
          <w:color w:val="000000"/>
          <w:sz w:val="28"/>
        </w:rPr>
        <w:t>
      2) Вагон пештерінің оттықтары;</w:t>
      </w:r>
    </w:p>
    <w:bookmarkEnd w:id="1428"/>
    <w:bookmarkStart w:name="z1492" w:id="1429"/>
    <w:p>
      <w:pPr>
        <w:spacing w:after="0"/>
        <w:ind w:left="0"/>
        <w:jc w:val="both"/>
      </w:pPr>
      <w:r>
        <w:rPr>
          <w:rFonts w:ascii="Times New Roman"/>
          <w:b w:val="false"/>
          <w:i w:val="false"/>
          <w:color w:val="000000"/>
          <w:sz w:val="28"/>
        </w:rPr>
        <w:t>
      3) Редукторлардың қақпақтары;</w:t>
      </w:r>
    </w:p>
    <w:bookmarkEnd w:id="1429"/>
    <w:bookmarkStart w:name="z1493" w:id="1430"/>
    <w:p>
      <w:pPr>
        <w:spacing w:after="0"/>
        <w:ind w:left="0"/>
        <w:jc w:val="both"/>
      </w:pPr>
      <w:r>
        <w:rPr>
          <w:rFonts w:ascii="Times New Roman"/>
          <w:b w:val="false"/>
          <w:i w:val="false"/>
          <w:color w:val="000000"/>
          <w:sz w:val="28"/>
        </w:rPr>
        <w:t>
      4) Поршеньдер;</w:t>
      </w:r>
    </w:p>
    <w:bookmarkEnd w:id="1430"/>
    <w:bookmarkStart w:name="z1494" w:id="1431"/>
    <w:p>
      <w:pPr>
        <w:spacing w:after="0"/>
        <w:ind w:left="0"/>
        <w:jc w:val="both"/>
      </w:pPr>
      <w:r>
        <w:rPr>
          <w:rFonts w:ascii="Times New Roman"/>
          <w:b w:val="false"/>
          <w:i w:val="false"/>
          <w:color w:val="000000"/>
          <w:sz w:val="28"/>
        </w:rPr>
        <w:t>
      5) Қарапайым пішінді жылу радиаторлары (қатарсыз);</w:t>
      </w:r>
    </w:p>
    <w:bookmarkEnd w:id="1431"/>
    <w:bookmarkStart w:name="z1495" w:id="1432"/>
    <w:p>
      <w:pPr>
        <w:spacing w:after="0"/>
        <w:ind w:left="0"/>
        <w:jc w:val="both"/>
      </w:pPr>
      <w:r>
        <w:rPr>
          <w:rFonts w:ascii="Times New Roman"/>
          <w:b w:val="false"/>
          <w:i w:val="false"/>
          <w:color w:val="000000"/>
          <w:sz w:val="28"/>
        </w:rPr>
        <w:t>
      6) Буфер стакандар;</w:t>
      </w:r>
    </w:p>
    <w:bookmarkEnd w:id="1432"/>
    <w:bookmarkStart w:name="z1496" w:id="1433"/>
    <w:p>
      <w:pPr>
        <w:spacing w:after="0"/>
        <w:ind w:left="0"/>
        <w:jc w:val="both"/>
      </w:pPr>
      <w:r>
        <w:rPr>
          <w:rFonts w:ascii="Times New Roman"/>
          <w:b w:val="false"/>
          <w:i w:val="false"/>
          <w:color w:val="000000"/>
          <w:sz w:val="28"/>
        </w:rPr>
        <w:t>
      7) Диаметрі 300 мм дейінгі фланецтер;</w:t>
      </w:r>
    </w:p>
    <w:bookmarkEnd w:id="1433"/>
    <w:bookmarkStart w:name="z1497" w:id="1434"/>
    <w:p>
      <w:pPr>
        <w:spacing w:after="0"/>
        <w:ind w:left="0"/>
        <w:jc w:val="both"/>
      </w:pPr>
      <w:r>
        <w:rPr>
          <w:rFonts w:ascii="Times New Roman"/>
          <w:b w:val="false"/>
          <w:i w:val="false"/>
          <w:color w:val="000000"/>
          <w:sz w:val="28"/>
        </w:rPr>
        <w:t xml:space="preserve">
      8) Қарапайым пішінді тоңазытқыштар. </w:t>
      </w:r>
    </w:p>
    <w:bookmarkEnd w:id="1434"/>
    <w:bookmarkStart w:name="z1498" w:id="1435"/>
    <w:p>
      <w:pPr>
        <w:spacing w:after="0"/>
        <w:ind w:left="0"/>
        <w:jc w:val="left"/>
      </w:pPr>
      <w:r>
        <w:rPr>
          <w:rFonts w:ascii="Times New Roman"/>
          <w:b/>
          <w:i w:val="false"/>
          <w:color w:val="000000"/>
        </w:rPr>
        <w:t xml:space="preserve"> 147. Машинамен қалыптаушы 3-разряд</w:t>
      </w:r>
    </w:p>
    <w:bookmarkEnd w:id="1435"/>
    <w:bookmarkStart w:name="z1499" w:id="1436"/>
    <w:p>
      <w:pPr>
        <w:spacing w:after="0"/>
        <w:ind w:left="0"/>
        <w:jc w:val="both"/>
      </w:pPr>
      <w:r>
        <w:rPr>
          <w:rFonts w:ascii="Times New Roman"/>
          <w:b w:val="false"/>
          <w:i w:val="false"/>
          <w:color w:val="000000"/>
          <w:sz w:val="28"/>
        </w:rPr>
        <w:t>
      Жұмыс сипаттамасы. Жүк көтергіштігі 300-700 кг қалыптау машиналарында күрделілігі орташа құймаларға арналған қалыптарды, күрделі және жұқа қабатты құймалардың, сондай-ақ қарапайым және күрделілігі орташа ірі күрделі құймалардың қалыптарын жүк көтергіштігі 300 кг дейінгі қалыптау машиналарында жасау. Күрделі және жұқа қабатты құймаларға, сондай-ақ қарапайым және күрделілігі орташа ірі күрделі құймаларға арналған қалыптарды толтыруға дайындау және толтыру. Күрделі пішінді қабықшалы жарты қалыптар мен ірі құймаларға арналған өзектерді машинада қалыптау. Күрделілігі орташа құймаларға арналған қалыптарды өңдеу және құрастыру. Бірнеше қарапайым шаблондардың көмегімен тексере отырып өзектерді орнату. Қарапайым қалыптар мен күрделілігі орташа қалыптарды құм бүріккіштің көмегімен жасау. Қабықшалы қалыптарды ыстық күйінде пульвербакелитпен жабыстыру. Қабықшалы қалыптарды күрделі өзектерді орната отырып құрастыру.</w:t>
      </w:r>
    </w:p>
    <w:bookmarkEnd w:id="1436"/>
    <w:bookmarkStart w:name="z1500" w:id="1437"/>
    <w:p>
      <w:pPr>
        <w:spacing w:after="0"/>
        <w:ind w:left="0"/>
        <w:jc w:val="both"/>
      </w:pPr>
      <w:r>
        <w:rPr>
          <w:rFonts w:ascii="Times New Roman"/>
          <w:b w:val="false"/>
          <w:i w:val="false"/>
          <w:color w:val="000000"/>
          <w:sz w:val="28"/>
        </w:rPr>
        <w:t>
      Білуге тиіс: әртүрлі типті қалыптау машиналарының құрылысы мен жұмыс қағидаты, жүк көтергіштігі орташа қалыптау машиналарында күрделілігі орташа құймаларға арналған қалыптарды, күрделі және жұқа қабатты құймалардың қалыптарын жүк көтергіштігі төмен қалыптау машиналарында жасау тәсілдері, күрделі құймалардың қабықшалы қалыптарын жасау жүйелілігі, қалыптау материалдары қасиеттерінің құйманың сапасына тигізетін әсері, металдың құрамы және құюшылық қасиеттері, негізгі және қосалқы материалдардың қасиеттері және қалыптау құрамы мен эмульсия дайындау тәсілдері, құю жүйесі, қабыршақтарды күйдіру режимі, қолданылатын құралдардың, құрылғылар мен үлгі-қорамжәшік құрылғыларының барлық түрлерінің құрылысы және оларды пайдалану ережесі, күрделі және жұқа қабатты құймаларға арналған бекіту және желдету тәсілдері, күрделілігі орташа құймаларға арналған қалыптарды өңдеуге және құрастыруға қойылатын талаптар, күрделі шаблондардың көмегімен өзектерді орнатудың дұрыстығын тексеру тәсілдері.</w:t>
      </w:r>
    </w:p>
    <w:bookmarkEnd w:id="1437"/>
    <w:bookmarkStart w:name="z1501" w:id="1438"/>
    <w:p>
      <w:pPr>
        <w:spacing w:after="0"/>
        <w:ind w:left="0"/>
        <w:jc w:val="both"/>
      </w:pPr>
      <w:r>
        <w:rPr>
          <w:rFonts w:ascii="Times New Roman"/>
          <w:b w:val="false"/>
          <w:i w:val="false"/>
          <w:color w:val="000000"/>
          <w:sz w:val="28"/>
        </w:rPr>
        <w:t>
      Жұмыс үлгілері.</w:t>
      </w:r>
    </w:p>
    <w:bookmarkEnd w:id="1438"/>
    <w:bookmarkStart w:name="z1502" w:id="1439"/>
    <w:p>
      <w:pPr>
        <w:spacing w:after="0"/>
        <w:ind w:left="0"/>
        <w:jc w:val="both"/>
      </w:pPr>
      <w:r>
        <w:rPr>
          <w:rFonts w:ascii="Times New Roman"/>
          <w:b w:val="false"/>
          <w:i w:val="false"/>
          <w:color w:val="000000"/>
          <w:sz w:val="28"/>
        </w:rPr>
        <w:t>
      Машинамен қалыптау:</w:t>
      </w:r>
    </w:p>
    <w:bookmarkEnd w:id="1439"/>
    <w:bookmarkStart w:name="z1503" w:id="1440"/>
    <w:p>
      <w:pPr>
        <w:spacing w:after="0"/>
        <w:ind w:left="0"/>
        <w:jc w:val="both"/>
      </w:pPr>
      <w:r>
        <w:rPr>
          <w:rFonts w:ascii="Times New Roman"/>
          <w:b w:val="false"/>
          <w:i w:val="false"/>
          <w:color w:val="000000"/>
          <w:sz w:val="28"/>
        </w:rPr>
        <w:t>
      1) Толық салмақты арнайы балласт;</w:t>
      </w:r>
    </w:p>
    <w:bookmarkEnd w:id="1440"/>
    <w:bookmarkStart w:name="z1504" w:id="1441"/>
    <w:p>
      <w:pPr>
        <w:spacing w:after="0"/>
        <w:ind w:left="0"/>
        <w:jc w:val="both"/>
      </w:pPr>
      <w:r>
        <w:rPr>
          <w:rFonts w:ascii="Times New Roman"/>
          <w:b w:val="false"/>
          <w:i w:val="false"/>
          <w:color w:val="000000"/>
          <w:sz w:val="28"/>
        </w:rPr>
        <w:t>
      2) Тежегіш барабандар;</w:t>
      </w:r>
    </w:p>
    <w:bookmarkEnd w:id="1441"/>
    <w:bookmarkStart w:name="z1505" w:id="1442"/>
    <w:p>
      <w:pPr>
        <w:spacing w:after="0"/>
        <w:ind w:left="0"/>
        <w:jc w:val="both"/>
      </w:pPr>
      <w:r>
        <w:rPr>
          <w:rFonts w:ascii="Times New Roman"/>
          <w:b w:val="false"/>
          <w:i w:val="false"/>
          <w:color w:val="000000"/>
          <w:sz w:val="28"/>
        </w:rPr>
        <w:t>
      3) Қозғалмалы құрамның қос дөңгелегінің букстері;</w:t>
      </w:r>
    </w:p>
    <w:bookmarkEnd w:id="1442"/>
    <w:bookmarkStart w:name="z1506" w:id="1443"/>
    <w:p>
      <w:pPr>
        <w:spacing w:after="0"/>
        <w:ind w:left="0"/>
        <w:jc w:val="both"/>
      </w:pPr>
      <w:r>
        <w:rPr>
          <w:rFonts w:ascii="Times New Roman"/>
          <w:b w:val="false"/>
          <w:i w:val="false"/>
          <w:color w:val="000000"/>
          <w:sz w:val="28"/>
        </w:rPr>
        <w:t>
      4) Тығындар, кpонштейндер мен кеме арматурасының құрсаулары;</w:t>
      </w:r>
    </w:p>
    <w:bookmarkEnd w:id="1443"/>
    <w:bookmarkStart w:name="z1507" w:id="1444"/>
    <w:p>
      <w:pPr>
        <w:spacing w:after="0"/>
        <w:ind w:left="0"/>
        <w:jc w:val="both"/>
      </w:pPr>
      <w:r>
        <w:rPr>
          <w:rFonts w:ascii="Times New Roman"/>
          <w:b w:val="false"/>
          <w:i w:val="false"/>
          <w:color w:val="000000"/>
          <w:sz w:val="28"/>
        </w:rPr>
        <w:t>
      5) Құлыптар, тірек үшкілдер, орталықтаушы розеткалар мен автотіркеуіштердің қамыт тартпалары;</w:t>
      </w:r>
    </w:p>
    <w:bookmarkEnd w:id="1444"/>
    <w:bookmarkStart w:name="z1508" w:id="1445"/>
    <w:p>
      <w:pPr>
        <w:spacing w:after="0"/>
        <w:ind w:left="0"/>
        <w:jc w:val="both"/>
      </w:pPr>
      <w:r>
        <w:rPr>
          <w:rFonts w:ascii="Times New Roman"/>
          <w:b w:val="false"/>
          <w:i w:val="false"/>
          <w:color w:val="000000"/>
          <w:sz w:val="28"/>
        </w:rPr>
        <w:t>
      6) Беріліс қораптарының картерлері;</w:t>
      </w:r>
    </w:p>
    <w:bookmarkEnd w:id="1445"/>
    <w:bookmarkStart w:name="z1509" w:id="1446"/>
    <w:p>
      <w:pPr>
        <w:spacing w:after="0"/>
        <w:ind w:left="0"/>
        <w:jc w:val="both"/>
      </w:pPr>
      <w:r>
        <w:rPr>
          <w:rFonts w:ascii="Times New Roman"/>
          <w:b w:val="false"/>
          <w:i w:val="false"/>
          <w:color w:val="000000"/>
          <w:sz w:val="28"/>
        </w:rPr>
        <w:t>
      7) Экскаваторлардың шөміштері;</w:t>
      </w:r>
    </w:p>
    <w:bookmarkEnd w:id="1446"/>
    <w:bookmarkStart w:name="z1510" w:id="1447"/>
    <w:p>
      <w:pPr>
        <w:spacing w:after="0"/>
        <w:ind w:left="0"/>
        <w:jc w:val="both"/>
      </w:pPr>
      <w:r>
        <w:rPr>
          <w:rFonts w:ascii="Times New Roman"/>
          <w:b w:val="false"/>
          <w:i w:val="false"/>
          <w:color w:val="000000"/>
          <w:sz w:val="28"/>
        </w:rPr>
        <w:t>
      8) Вагон пештерінің корпустары;</w:t>
      </w:r>
    </w:p>
    <w:bookmarkEnd w:id="1447"/>
    <w:bookmarkStart w:name="z1511" w:id="1448"/>
    <w:p>
      <w:pPr>
        <w:spacing w:after="0"/>
        <w:ind w:left="0"/>
        <w:jc w:val="both"/>
      </w:pPr>
      <w:r>
        <w:rPr>
          <w:rFonts w:ascii="Times New Roman"/>
          <w:b w:val="false"/>
          <w:i w:val="false"/>
          <w:color w:val="000000"/>
          <w:sz w:val="28"/>
        </w:rPr>
        <w:t>
      9) Бөліп құю машиналарының мульділері;</w:t>
      </w:r>
    </w:p>
    <w:bookmarkEnd w:id="1448"/>
    <w:bookmarkStart w:name="z1512" w:id="1449"/>
    <w:p>
      <w:pPr>
        <w:spacing w:after="0"/>
        <w:ind w:left="0"/>
        <w:jc w:val="both"/>
      </w:pPr>
      <w:r>
        <w:rPr>
          <w:rFonts w:ascii="Times New Roman"/>
          <w:b w:val="false"/>
          <w:i w:val="false"/>
          <w:color w:val="000000"/>
          <w:sz w:val="28"/>
        </w:rPr>
        <w:t>
      10) Әртүрлі құймалар, үштіктер, тұтқалар;</w:t>
      </w:r>
    </w:p>
    <w:bookmarkEnd w:id="1449"/>
    <w:bookmarkStart w:name="z1513" w:id="1450"/>
    <w:p>
      <w:pPr>
        <w:spacing w:after="0"/>
        <w:ind w:left="0"/>
        <w:jc w:val="both"/>
      </w:pPr>
      <w:r>
        <w:rPr>
          <w:rFonts w:ascii="Times New Roman"/>
          <w:b w:val="false"/>
          <w:i w:val="false"/>
          <w:color w:val="000000"/>
          <w:sz w:val="28"/>
        </w:rPr>
        <w:t>
      11) Кеме арматурасының қарапайым құймалары;</w:t>
      </w:r>
    </w:p>
    <w:bookmarkEnd w:id="1450"/>
    <w:bookmarkStart w:name="z1514" w:id="1451"/>
    <w:p>
      <w:pPr>
        <w:spacing w:after="0"/>
        <w:ind w:left="0"/>
        <w:jc w:val="both"/>
      </w:pPr>
      <w:r>
        <w:rPr>
          <w:rFonts w:ascii="Times New Roman"/>
          <w:b w:val="false"/>
          <w:i w:val="false"/>
          <w:color w:val="000000"/>
          <w:sz w:val="28"/>
        </w:rPr>
        <w:t>
      12) Көлденең бөгеттер, 5 дейін өзегі бар комингстер;</w:t>
      </w:r>
    </w:p>
    <w:bookmarkEnd w:id="1451"/>
    <w:bookmarkStart w:name="z1515" w:id="1452"/>
    <w:p>
      <w:pPr>
        <w:spacing w:after="0"/>
        <w:ind w:left="0"/>
        <w:jc w:val="both"/>
      </w:pPr>
      <w:r>
        <w:rPr>
          <w:rFonts w:ascii="Times New Roman"/>
          <w:b w:val="false"/>
          <w:i w:val="false"/>
          <w:color w:val="000000"/>
          <w:sz w:val="28"/>
        </w:rPr>
        <w:t>
      13) Газ шілтердің соплосы;</w:t>
      </w:r>
    </w:p>
    <w:bookmarkEnd w:id="1452"/>
    <w:bookmarkStart w:name="z1516" w:id="1453"/>
    <w:p>
      <w:pPr>
        <w:spacing w:after="0"/>
        <w:ind w:left="0"/>
        <w:jc w:val="both"/>
      </w:pPr>
      <w:r>
        <w:rPr>
          <w:rFonts w:ascii="Times New Roman"/>
          <w:b w:val="false"/>
          <w:i w:val="false"/>
          <w:color w:val="000000"/>
          <w:sz w:val="28"/>
        </w:rPr>
        <w:t>
      14) Стакандар, таpелкалар, кеме арматурасының цилиндpлері;</w:t>
      </w:r>
    </w:p>
    <w:bookmarkEnd w:id="1453"/>
    <w:bookmarkStart w:name="z1517" w:id="1454"/>
    <w:p>
      <w:pPr>
        <w:spacing w:after="0"/>
        <w:ind w:left="0"/>
        <w:jc w:val="both"/>
      </w:pPr>
      <w:r>
        <w:rPr>
          <w:rFonts w:ascii="Times New Roman"/>
          <w:b w:val="false"/>
          <w:i w:val="false"/>
          <w:color w:val="000000"/>
          <w:sz w:val="28"/>
        </w:rPr>
        <w:t>
      15) Автомобильдердің артқы дөңгелектерінің күпшектері;</w:t>
      </w:r>
    </w:p>
    <w:bookmarkEnd w:id="1454"/>
    <w:bookmarkStart w:name="z1518" w:id="1455"/>
    <w:p>
      <w:pPr>
        <w:spacing w:after="0"/>
        <w:ind w:left="0"/>
        <w:jc w:val="both"/>
      </w:pPr>
      <w:r>
        <w:rPr>
          <w:rFonts w:ascii="Times New Roman"/>
          <w:b w:val="false"/>
          <w:i w:val="false"/>
          <w:color w:val="000000"/>
          <w:sz w:val="28"/>
        </w:rPr>
        <w:t>
      16) Металл кескіш станоктардың суппорттары, кронштейндері;</w:t>
      </w:r>
    </w:p>
    <w:bookmarkEnd w:id="1455"/>
    <w:bookmarkStart w:name="z1519" w:id="1456"/>
    <w:p>
      <w:pPr>
        <w:spacing w:after="0"/>
        <w:ind w:left="0"/>
        <w:jc w:val="both"/>
      </w:pPr>
      <w:r>
        <w:rPr>
          <w:rFonts w:ascii="Times New Roman"/>
          <w:b w:val="false"/>
          <w:i w:val="false"/>
          <w:color w:val="000000"/>
          <w:sz w:val="28"/>
        </w:rPr>
        <w:t>
      17) Ток түсіргіштер;</w:t>
      </w:r>
    </w:p>
    <w:bookmarkEnd w:id="1456"/>
    <w:bookmarkStart w:name="z1520" w:id="1457"/>
    <w:p>
      <w:pPr>
        <w:spacing w:after="0"/>
        <w:ind w:left="0"/>
        <w:jc w:val="both"/>
      </w:pPr>
      <w:r>
        <w:rPr>
          <w:rFonts w:ascii="Times New Roman"/>
          <w:b w:val="false"/>
          <w:i w:val="false"/>
          <w:color w:val="000000"/>
          <w:sz w:val="28"/>
        </w:rPr>
        <w:t>
      18) Диаметрі 300 мм астам фланецтер;</w:t>
      </w:r>
    </w:p>
    <w:bookmarkEnd w:id="1457"/>
    <w:bookmarkStart w:name="z1521" w:id="1458"/>
    <w:p>
      <w:pPr>
        <w:spacing w:after="0"/>
        <w:ind w:left="0"/>
        <w:jc w:val="both"/>
      </w:pPr>
      <w:r>
        <w:rPr>
          <w:rFonts w:ascii="Times New Roman"/>
          <w:b w:val="false"/>
          <w:i w:val="false"/>
          <w:color w:val="000000"/>
          <w:sz w:val="28"/>
        </w:rPr>
        <w:t>
      19) Қозғалмалы құрамның қос дөңгелегінің орталықтары.</w:t>
      </w:r>
    </w:p>
    <w:bookmarkEnd w:id="1458"/>
    <w:bookmarkStart w:name="z1522" w:id="1459"/>
    <w:p>
      <w:pPr>
        <w:spacing w:after="0"/>
        <w:ind w:left="0"/>
        <w:jc w:val="both"/>
      </w:pPr>
      <w:r>
        <w:rPr>
          <w:rFonts w:ascii="Times New Roman"/>
          <w:b w:val="false"/>
          <w:i w:val="false"/>
          <w:color w:val="000000"/>
          <w:sz w:val="28"/>
        </w:rPr>
        <w:t>
      Қалыптарды құрастыру:</w:t>
      </w:r>
    </w:p>
    <w:bookmarkEnd w:id="1459"/>
    <w:bookmarkStart w:name="z1523" w:id="1460"/>
    <w:p>
      <w:pPr>
        <w:spacing w:after="0"/>
        <w:ind w:left="0"/>
        <w:jc w:val="both"/>
      </w:pPr>
      <w:r>
        <w:rPr>
          <w:rFonts w:ascii="Times New Roman"/>
          <w:b w:val="false"/>
          <w:i w:val="false"/>
          <w:color w:val="000000"/>
          <w:sz w:val="28"/>
        </w:rPr>
        <w:t>
      1) Локомотивтер мен вагондардың тежегіш башмактары мен қалыптары;</w:t>
      </w:r>
    </w:p>
    <w:bookmarkEnd w:id="1460"/>
    <w:bookmarkStart w:name="z1524" w:id="1461"/>
    <w:p>
      <w:pPr>
        <w:spacing w:after="0"/>
        <w:ind w:left="0"/>
        <w:jc w:val="both"/>
      </w:pPr>
      <w:r>
        <w:rPr>
          <w:rFonts w:ascii="Times New Roman"/>
          <w:b w:val="false"/>
          <w:i w:val="false"/>
          <w:color w:val="000000"/>
          <w:sz w:val="28"/>
        </w:rPr>
        <w:t>
      2) Редукторлардың қақпақтары.</w:t>
      </w:r>
    </w:p>
    <w:bookmarkEnd w:id="1461"/>
    <w:bookmarkStart w:name="z1525" w:id="1462"/>
    <w:p>
      <w:pPr>
        <w:spacing w:after="0"/>
        <w:ind w:left="0"/>
        <w:jc w:val="left"/>
      </w:pPr>
      <w:r>
        <w:rPr>
          <w:rFonts w:ascii="Times New Roman"/>
          <w:b/>
          <w:i w:val="false"/>
          <w:color w:val="000000"/>
        </w:rPr>
        <w:t xml:space="preserve"> 148. Машинамен қалыптаушы 4-pазpяд</w:t>
      </w:r>
    </w:p>
    <w:bookmarkEnd w:id="1462"/>
    <w:bookmarkStart w:name="z1526" w:id="1463"/>
    <w:p>
      <w:pPr>
        <w:spacing w:after="0"/>
        <w:ind w:left="0"/>
        <w:jc w:val="both"/>
      </w:pPr>
      <w:r>
        <w:rPr>
          <w:rFonts w:ascii="Times New Roman"/>
          <w:b w:val="false"/>
          <w:i w:val="false"/>
          <w:color w:val="000000"/>
          <w:sz w:val="28"/>
        </w:rPr>
        <w:t>
      Жұмыс сипаттамасы. Жүк көтергіштігі 700-1200 кг қалыптау машиналарында күрделі құймаларға арналған қалыптарды, күрделі жұқа қабатты құймалардың қалыптарын жүк көтергіштігі 300 кг астам қалыптау машиналарында жасау. Кез келген күрделі құймаларға арналған қалыптарды толтыруға дайындау және қалыптау машиналарында толтыру. Күрделі және жұқа қабатты құймаларға арналған қалыптарды өңдеу және құрастыру. Күрделі шаблондардың көмегімен тексере отырып өзектерді орнату. Күрделі және ірі қалыптарды құм бүріккіштің көмегімен жасау. Қалыптау машиналарының жұмысындағы ақаулықтардың себептерін анықтау және оларды жоюға қатысу. Үлгілі-қорамжәшік жабдықтарының жай-күйін бақылау.</w:t>
      </w:r>
    </w:p>
    <w:bookmarkEnd w:id="1463"/>
    <w:bookmarkStart w:name="z1527" w:id="1464"/>
    <w:p>
      <w:pPr>
        <w:spacing w:after="0"/>
        <w:ind w:left="0"/>
        <w:jc w:val="both"/>
      </w:pPr>
      <w:r>
        <w:rPr>
          <w:rFonts w:ascii="Times New Roman"/>
          <w:b w:val="false"/>
          <w:i w:val="false"/>
          <w:color w:val="000000"/>
          <w:sz w:val="28"/>
        </w:rPr>
        <w:t>
      Білуге тиіс: әртүрлі типті қалыптау машиналарының құрылысы мен кинематикалық схемасы, жүк көтергіштігі жоғары қалыптау машиналарында күрделі құймаларға арналған қалыптарды және күрделі жұқа қабатты құймалардың қалыптарын жүк көтергіштігі орташа қалыптау машиналарында жасау тәсілдері, қалыптау материалдарының сапасын бақылау аспаптарының көмегімен айқындау ережесі, жүк көтергіштігі жоғары қалыптау машиналарының жұмыс pежимі, күрделі жұқа қабатты құймаларға арналған қалыптарды бекіту және желдету тәсілдері, күрделі және жұқа қабатты құймаларға арналған қалыптарды өңдеуге және құрастыруға қойылатын талаптар, металдың негізгі құю қасиеттері.</w:t>
      </w:r>
    </w:p>
    <w:bookmarkEnd w:id="1464"/>
    <w:bookmarkStart w:name="z1528" w:id="1465"/>
    <w:p>
      <w:pPr>
        <w:spacing w:after="0"/>
        <w:ind w:left="0"/>
        <w:jc w:val="both"/>
      </w:pPr>
      <w:r>
        <w:rPr>
          <w:rFonts w:ascii="Times New Roman"/>
          <w:b w:val="false"/>
          <w:i w:val="false"/>
          <w:color w:val="000000"/>
          <w:sz w:val="28"/>
        </w:rPr>
        <w:t>
      Жұмыс үлгілері.</w:t>
      </w:r>
    </w:p>
    <w:bookmarkEnd w:id="1465"/>
    <w:bookmarkStart w:name="z1529" w:id="1466"/>
    <w:p>
      <w:pPr>
        <w:spacing w:after="0"/>
        <w:ind w:left="0"/>
        <w:jc w:val="both"/>
      </w:pPr>
      <w:r>
        <w:rPr>
          <w:rFonts w:ascii="Times New Roman"/>
          <w:b w:val="false"/>
          <w:i w:val="false"/>
          <w:color w:val="000000"/>
          <w:sz w:val="28"/>
        </w:rPr>
        <w:t>
      1) Тежегіш барабандар – нысандарды жинау;</w:t>
      </w:r>
    </w:p>
    <w:bookmarkEnd w:id="1466"/>
    <w:bookmarkStart w:name="z1530" w:id="1467"/>
    <w:p>
      <w:pPr>
        <w:spacing w:after="0"/>
        <w:ind w:left="0"/>
        <w:jc w:val="both"/>
      </w:pPr>
      <w:r>
        <w:rPr>
          <w:rFonts w:ascii="Times New Roman"/>
          <w:b w:val="false"/>
          <w:i w:val="false"/>
          <w:color w:val="000000"/>
          <w:sz w:val="28"/>
        </w:rPr>
        <w:t>
      2) Іштен жану қозғалтқыштары цилиндрлерінің блоктары - машинамен қалыптау;</w:t>
      </w:r>
    </w:p>
    <w:bookmarkEnd w:id="1467"/>
    <w:bookmarkStart w:name="z1531" w:id="1468"/>
    <w:p>
      <w:pPr>
        <w:spacing w:after="0"/>
        <w:ind w:left="0"/>
        <w:jc w:val="both"/>
      </w:pPr>
      <w:r>
        <w:rPr>
          <w:rFonts w:ascii="Times New Roman"/>
          <w:b w:val="false"/>
          <w:i w:val="false"/>
          <w:color w:val="000000"/>
          <w:sz w:val="28"/>
        </w:rPr>
        <w:t>
      3) Ашалы бұрандалар - машинамен қалыптау;</w:t>
      </w:r>
    </w:p>
    <w:bookmarkEnd w:id="1468"/>
    <w:bookmarkStart w:name="z1532" w:id="1469"/>
    <w:p>
      <w:pPr>
        <w:spacing w:after="0"/>
        <w:ind w:left="0"/>
        <w:jc w:val="both"/>
      </w:pPr>
      <w:r>
        <w:rPr>
          <w:rFonts w:ascii="Times New Roman"/>
          <w:b w:val="false"/>
          <w:i w:val="false"/>
          <w:color w:val="000000"/>
          <w:sz w:val="28"/>
        </w:rPr>
        <w:t>
      4) Поpшеньді ендірмелер, тепловоз дизелінің поpшеньдері мен гильзалары - қалыптарды құрастыру және машинамен қалыптау;</w:t>
      </w:r>
    </w:p>
    <w:bookmarkEnd w:id="1469"/>
    <w:bookmarkStart w:name="z1533" w:id="1470"/>
    <w:p>
      <w:pPr>
        <w:spacing w:after="0"/>
        <w:ind w:left="0"/>
        <w:jc w:val="both"/>
      </w:pPr>
      <w:r>
        <w:rPr>
          <w:rFonts w:ascii="Times New Roman"/>
          <w:b w:val="false"/>
          <w:i w:val="false"/>
          <w:color w:val="000000"/>
          <w:sz w:val="28"/>
        </w:rPr>
        <w:t>
      5) Іштен жану қозғалтқыштарының цилиндрлері блоктарының бастары - машинамен қалыптау;</w:t>
      </w:r>
    </w:p>
    <w:bookmarkEnd w:id="1470"/>
    <w:bookmarkStart w:name="z1534" w:id="1471"/>
    <w:p>
      <w:pPr>
        <w:spacing w:after="0"/>
        <w:ind w:left="0"/>
        <w:jc w:val="both"/>
      </w:pPr>
      <w:r>
        <w:rPr>
          <w:rFonts w:ascii="Times New Roman"/>
          <w:b w:val="false"/>
          <w:i w:val="false"/>
          <w:color w:val="000000"/>
          <w:sz w:val="28"/>
        </w:rPr>
        <w:t>
      6) Ауамен суыту моторы цилиндpінің бастары - машинамен қалыптау;</w:t>
      </w:r>
    </w:p>
    <w:bookmarkEnd w:id="1471"/>
    <w:bookmarkStart w:name="z1535" w:id="1472"/>
    <w:p>
      <w:pPr>
        <w:spacing w:after="0"/>
        <w:ind w:left="0"/>
        <w:jc w:val="both"/>
      </w:pPr>
      <w:r>
        <w:rPr>
          <w:rFonts w:ascii="Times New Roman"/>
          <w:b w:val="false"/>
          <w:i w:val="false"/>
          <w:color w:val="000000"/>
          <w:sz w:val="28"/>
        </w:rPr>
        <w:t>
      7) Трактор шынжыр табанының буындары - машинамен қалыптау;</w:t>
      </w:r>
    </w:p>
    <w:bookmarkEnd w:id="1472"/>
    <w:bookmarkStart w:name="z1536" w:id="1473"/>
    <w:p>
      <w:pPr>
        <w:spacing w:after="0"/>
        <w:ind w:left="0"/>
        <w:jc w:val="both"/>
      </w:pPr>
      <w:r>
        <w:rPr>
          <w:rFonts w:ascii="Times New Roman"/>
          <w:b w:val="false"/>
          <w:i w:val="false"/>
          <w:color w:val="000000"/>
          <w:sz w:val="28"/>
        </w:rPr>
        <w:t>
      8) Беріліс қораптарының каpтеpлері - қалыптарды құрастыру;</w:t>
      </w:r>
    </w:p>
    <w:bookmarkEnd w:id="1473"/>
    <w:bookmarkStart w:name="z1537" w:id="1474"/>
    <w:p>
      <w:pPr>
        <w:spacing w:after="0"/>
        <w:ind w:left="0"/>
        <w:jc w:val="both"/>
      </w:pPr>
      <w:r>
        <w:rPr>
          <w:rFonts w:ascii="Times New Roman"/>
          <w:b w:val="false"/>
          <w:i w:val="false"/>
          <w:color w:val="000000"/>
          <w:sz w:val="28"/>
        </w:rPr>
        <w:t>
      9) Экскаватоpлардың шөміштері - қалыптарды құрастыру;</w:t>
      </w:r>
    </w:p>
    <w:bookmarkEnd w:id="1474"/>
    <w:bookmarkStart w:name="z1538" w:id="1475"/>
    <w:p>
      <w:pPr>
        <w:spacing w:after="0"/>
        <w:ind w:left="0"/>
        <w:jc w:val="both"/>
      </w:pPr>
      <w:r>
        <w:rPr>
          <w:rFonts w:ascii="Times New Roman"/>
          <w:b w:val="false"/>
          <w:i w:val="false"/>
          <w:color w:val="000000"/>
          <w:sz w:val="28"/>
        </w:rPr>
        <w:t>
      10) Кеме арматурасының қаптамасы мен бугельдері - машинамен қалыптау;</w:t>
      </w:r>
    </w:p>
    <w:bookmarkEnd w:id="1475"/>
    <w:bookmarkStart w:name="z1539" w:id="1476"/>
    <w:p>
      <w:pPr>
        <w:spacing w:after="0"/>
        <w:ind w:left="0"/>
        <w:jc w:val="both"/>
      </w:pPr>
      <w:r>
        <w:rPr>
          <w:rFonts w:ascii="Times New Roman"/>
          <w:b w:val="false"/>
          <w:i w:val="false"/>
          <w:color w:val="000000"/>
          <w:sz w:val="28"/>
        </w:rPr>
        <w:t>
      11) Беріліс қораптары, кареткалардың алжапқыштары, металл кескіш станоктардың артқы тұғырлары - машинамен қалыптау;</w:t>
      </w:r>
    </w:p>
    <w:bookmarkEnd w:id="1476"/>
    <w:bookmarkStart w:name="z1540" w:id="1477"/>
    <w:p>
      <w:pPr>
        <w:spacing w:after="0"/>
        <w:ind w:left="0"/>
        <w:jc w:val="both"/>
      </w:pPr>
      <w:r>
        <w:rPr>
          <w:rFonts w:ascii="Times New Roman"/>
          <w:b w:val="false"/>
          <w:i w:val="false"/>
          <w:color w:val="000000"/>
          <w:sz w:val="28"/>
        </w:rPr>
        <w:t>
      12) Автотіркеуіштер мен инжектоpлардың корпустары - машинамен қалыптау;</w:t>
      </w:r>
    </w:p>
    <w:bookmarkEnd w:id="1477"/>
    <w:bookmarkStart w:name="z1541" w:id="1478"/>
    <w:p>
      <w:pPr>
        <w:spacing w:after="0"/>
        <w:ind w:left="0"/>
        <w:jc w:val="both"/>
      </w:pPr>
      <w:r>
        <w:rPr>
          <w:rFonts w:ascii="Times New Roman"/>
          <w:b w:val="false"/>
          <w:i w:val="false"/>
          <w:color w:val="000000"/>
          <w:sz w:val="28"/>
        </w:rPr>
        <w:t>
      13) Мойынтіректердің коpпусы - машинамен қалыптау;</w:t>
      </w:r>
    </w:p>
    <w:bookmarkEnd w:id="1478"/>
    <w:bookmarkStart w:name="z1542" w:id="1479"/>
    <w:p>
      <w:pPr>
        <w:spacing w:after="0"/>
        <w:ind w:left="0"/>
        <w:jc w:val="both"/>
      </w:pPr>
      <w:r>
        <w:rPr>
          <w:rFonts w:ascii="Times New Roman"/>
          <w:b w:val="false"/>
          <w:i w:val="false"/>
          <w:color w:val="000000"/>
          <w:sz w:val="28"/>
        </w:rPr>
        <w:t>
      14) Рамалар мен бугельдердің кpонштейндері - машинамен қалыптау;</w:t>
      </w:r>
    </w:p>
    <w:bookmarkEnd w:id="1479"/>
    <w:bookmarkStart w:name="z1543" w:id="1480"/>
    <w:p>
      <w:pPr>
        <w:spacing w:after="0"/>
        <w:ind w:left="0"/>
        <w:jc w:val="both"/>
      </w:pPr>
      <w:r>
        <w:rPr>
          <w:rFonts w:ascii="Times New Roman"/>
          <w:b w:val="false"/>
          <w:i w:val="false"/>
          <w:color w:val="000000"/>
          <w:sz w:val="28"/>
        </w:rPr>
        <w:t>
      15) Кеме арматурасының қақпақтары, корпустары мен қораптары - машинамен қалыптау;</w:t>
      </w:r>
    </w:p>
    <w:bookmarkEnd w:id="1480"/>
    <w:bookmarkStart w:name="z1544" w:id="1481"/>
    <w:p>
      <w:pPr>
        <w:spacing w:after="0"/>
        <w:ind w:left="0"/>
        <w:jc w:val="both"/>
      </w:pPr>
      <w:r>
        <w:rPr>
          <w:rFonts w:ascii="Times New Roman"/>
          <w:b w:val="false"/>
          <w:i w:val="false"/>
          <w:color w:val="000000"/>
          <w:sz w:val="28"/>
        </w:rPr>
        <w:t>
      16) Күрделілігі орташа кеме арматураларының құймалары - машинамен қалыптау;</w:t>
      </w:r>
    </w:p>
    <w:bookmarkEnd w:id="1481"/>
    <w:bookmarkStart w:name="z1545" w:id="1482"/>
    <w:p>
      <w:pPr>
        <w:spacing w:after="0"/>
        <w:ind w:left="0"/>
        <w:jc w:val="both"/>
      </w:pPr>
      <w:r>
        <w:rPr>
          <w:rFonts w:ascii="Times New Roman"/>
          <w:b w:val="false"/>
          <w:i w:val="false"/>
          <w:color w:val="000000"/>
          <w:sz w:val="28"/>
        </w:rPr>
        <w:t>
      17) Агломеpациялық машиналардың палеттері - машинамен қалыптау;</w:t>
      </w:r>
    </w:p>
    <w:bookmarkEnd w:id="1482"/>
    <w:bookmarkStart w:name="z1546" w:id="1483"/>
    <w:p>
      <w:pPr>
        <w:spacing w:after="0"/>
        <w:ind w:left="0"/>
        <w:jc w:val="both"/>
      </w:pPr>
      <w:r>
        <w:rPr>
          <w:rFonts w:ascii="Times New Roman"/>
          <w:b w:val="false"/>
          <w:i w:val="false"/>
          <w:color w:val="000000"/>
          <w:sz w:val="28"/>
        </w:rPr>
        <w:t>
      18) Көлденең бөгеттер, 5-10 дейін өзегі бар комингстер - машинамен қалыптау;</w:t>
      </w:r>
    </w:p>
    <w:bookmarkEnd w:id="1483"/>
    <w:bookmarkStart w:name="z1547" w:id="1484"/>
    <w:p>
      <w:pPr>
        <w:spacing w:after="0"/>
        <w:ind w:left="0"/>
        <w:jc w:val="both"/>
      </w:pPr>
      <w:r>
        <w:rPr>
          <w:rFonts w:ascii="Times New Roman"/>
          <w:b w:val="false"/>
          <w:i w:val="false"/>
          <w:color w:val="000000"/>
          <w:sz w:val="28"/>
        </w:rPr>
        <w:t>
      19) Жылу радиатоpлары – жасау, құрастыру;</w:t>
      </w:r>
    </w:p>
    <w:bookmarkEnd w:id="1484"/>
    <w:bookmarkStart w:name="z1548" w:id="1485"/>
    <w:p>
      <w:pPr>
        <w:spacing w:after="0"/>
        <w:ind w:left="0"/>
        <w:jc w:val="both"/>
      </w:pPr>
      <w:r>
        <w:rPr>
          <w:rFonts w:ascii="Times New Roman"/>
          <w:b w:val="false"/>
          <w:i w:val="false"/>
          <w:color w:val="000000"/>
          <w:sz w:val="28"/>
        </w:rPr>
        <w:t>
      20) Илемдеу станоктары рольгангаларын роликтері – қалыптарды жасау;</w:t>
      </w:r>
    </w:p>
    <w:bookmarkEnd w:id="1485"/>
    <w:bookmarkStart w:name="z1549" w:id="1486"/>
    <w:p>
      <w:pPr>
        <w:spacing w:after="0"/>
        <w:ind w:left="0"/>
        <w:jc w:val="both"/>
      </w:pPr>
      <w:r>
        <w:rPr>
          <w:rFonts w:ascii="Times New Roman"/>
          <w:b w:val="false"/>
          <w:i w:val="false"/>
          <w:color w:val="000000"/>
          <w:sz w:val="28"/>
        </w:rPr>
        <w:t>
      21) Стакандар, таpелкалар, жоғары қоспалаған болаттан жасалған арнайы мақсаттағы үштіктер - машинамен қалыптау;</w:t>
      </w:r>
    </w:p>
    <w:bookmarkEnd w:id="1486"/>
    <w:bookmarkStart w:name="z1550" w:id="1487"/>
    <w:p>
      <w:pPr>
        <w:spacing w:after="0"/>
        <w:ind w:left="0"/>
        <w:jc w:val="both"/>
      </w:pPr>
      <w:r>
        <w:rPr>
          <w:rFonts w:ascii="Times New Roman"/>
          <w:b w:val="false"/>
          <w:i w:val="false"/>
          <w:color w:val="000000"/>
          <w:sz w:val="28"/>
        </w:rPr>
        <w:t>
      22) Автомобильдердің артқы дөңгелектерінің күпшектері - қалыптарды құрастыру;</w:t>
      </w:r>
    </w:p>
    <w:bookmarkEnd w:id="1487"/>
    <w:bookmarkStart w:name="z1551" w:id="1488"/>
    <w:p>
      <w:pPr>
        <w:spacing w:after="0"/>
        <w:ind w:left="0"/>
        <w:jc w:val="both"/>
      </w:pPr>
      <w:r>
        <w:rPr>
          <w:rFonts w:ascii="Times New Roman"/>
          <w:b w:val="false"/>
          <w:i w:val="false"/>
          <w:color w:val="000000"/>
          <w:sz w:val="28"/>
        </w:rPr>
        <w:t>
      23) Іске қосу қозғалтқыштарының цилиндpлері - машинамен қалыптау.</w:t>
      </w:r>
    </w:p>
    <w:bookmarkEnd w:id="1488"/>
    <w:bookmarkStart w:name="z1552" w:id="1489"/>
    <w:p>
      <w:pPr>
        <w:spacing w:after="0"/>
        <w:ind w:left="0"/>
        <w:jc w:val="left"/>
      </w:pPr>
      <w:r>
        <w:rPr>
          <w:rFonts w:ascii="Times New Roman"/>
          <w:b/>
          <w:i w:val="false"/>
          <w:color w:val="000000"/>
        </w:rPr>
        <w:t xml:space="preserve"> 149. Машинамен қалыптаушы 5-pазpяд</w:t>
      </w:r>
    </w:p>
    <w:bookmarkEnd w:id="1489"/>
    <w:bookmarkStart w:name="z1553" w:id="1490"/>
    <w:p>
      <w:pPr>
        <w:spacing w:after="0"/>
        <w:ind w:left="0"/>
        <w:jc w:val="both"/>
      </w:pPr>
      <w:r>
        <w:rPr>
          <w:rFonts w:ascii="Times New Roman"/>
          <w:b w:val="false"/>
          <w:i w:val="false"/>
          <w:color w:val="000000"/>
          <w:sz w:val="28"/>
        </w:rPr>
        <w:t>
      Жұмыс сипаттамасы. Жүк көтергіштігі 1200 кг астам қалыптау машиналарында күрделі құймаларға арналған қалыптарды жасау. Күрделі және жұқа қабатты құймаларға арналған қалыптарды өңдеу және құрастыру. Қалыптарды өңдеуді шұғыл түрде қиындататын және қол қиын жететін жерлерін топтық түйреуді қажет ететін ойықтары мен шығыңқы жерлері көп түйіспелі, қисық сызықты немесе тегіс беті бар жарты қалыптарды өңдеу. Күрделі және ірі қалыптарды құм бүріккіштің көмегімен жасау. Өзектерді бірнеше өлшемдері бар күрделі шаблондардың көмегімен тексере отырып орнату. Аса мұқият тексеруді талап ететін күрделі пішінді қалыптарды құрастыру.</w:t>
      </w:r>
    </w:p>
    <w:bookmarkEnd w:id="1490"/>
    <w:bookmarkStart w:name="z1554" w:id="1491"/>
    <w:p>
      <w:pPr>
        <w:spacing w:after="0"/>
        <w:ind w:left="0"/>
        <w:jc w:val="both"/>
      </w:pPr>
      <w:r>
        <w:rPr>
          <w:rFonts w:ascii="Times New Roman"/>
          <w:b w:val="false"/>
          <w:i w:val="false"/>
          <w:color w:val="000000"/>
          <w:sz w:val="28"/>
        </w:rPr>
        <w:t>
      Білуге тиіс: әртүрлі типті қалыптау машиналарының құрылымы, күрделі жұқа қабатты құймаларға арналған қалыптарды жасау тәсілдері, қалыптау материалдарының сапасын олардың сыртқы түрі бойынша айқындау ережесі, қалыптау машиналарының жұмыс pежимі, құю жүйесін есептеу, жұқа қабатты құймаларға арналған қалыптарды өңдеуге және құрастыруға қойылатын талаптар.</w:t>
      </w:r>
    </w:p>
    <w:bookmarkEnd w:id="1491"/>
    <w:bookmarkStart w:name="z1555" w:id="1492"/>
    <w:p>
      <w:pPr>
        <w:spacing w:after="0"/>
        <w:ind w:left="0"/>
        <w:jc w:val="both"/>
      </w:pPr>
      <w:r>
        <w:rPr>
          <w:rFonts w:ascii="Times New Roman"/>
          <w:b w:val="false"/>
          <w:i w:val="false"/>
          <w:color w:val="000000"/>
          <w:sz w:val="28"/>
        </w:rPr>
        <w:t>
      Жұмыс үлгілері.</w:t>
      </w:r>
    </w:p>
    <w:bookmarkEnd w:id="1492"/>
    <w:bookmarkStart w:name="z1556" w:id="1493"/>
    <w:p>
      <w:pPr>
        <w:spacing w:after="0"/>
        <w:ind w:left="0"/>
        <w:jc w:val="both"/>
      </w:pPr>
      <w:r>
        <w:rPr>
          <w:rFonts w:ascii="Times New Roman"/>
          <w:b w:val="false"/>
          <w:i w:val="false"/>
          <w:color w:val="000000"/>
          <w:sz w:val="28"/>
        </w:rPr>
        <w:t>
      1) Радиатоpлардың бактары - машинамен қалыптау және қалыптарды құрастыру;</w:t>
      </w:r>
    </w:p>
    <w:bookmarkEnd w:id="1493"/>
    <w:bookmarkStart w:name="z1557" w:id="1494"/>
    <w:p>
      <w:pPr>
        <w:spacing w:after="0"/>
        <w:ind w:left="0"/>
        <w:jc w:val="both"/>
      </w:pPr>
      <w:r>
        <w:rPr>
          <w:rFonts w:ascii="Times New Roman"/>
          <w:b w:val="false"/>
          <w:i w:val="false"/>
          <w:color w:val="000000"/>
          <w:sz w:val="28"/>
        </w:rPr>
        <w:t>
      2) Іштен жану қозғалтқыштары цилиндрлерінің блоктары - қалыптарды құрастыру;</w:t>
      </w:r>
    </w:p>
    <w:bookmarkEnd w:id="1494"/>
    <w:bookmarkStart w:name="z1558" w:id="1495"/>
    <w:p>
      <w:pPr>
        <w:spacing w:after="0"/>
        <w:ind w:left="0"/>
        <w:jc w:val="both"/>
      </w:pPr>
      <w:r>
        <w:rPr>
          <w:rFonts w:ascii="Times New Roman"/>
          <w:b w:val="false"/>
          <w:i w:val="false"/>
          <w:color w:val="000000"/>
          <w:sz w:val="28"/>
        </w:rPr>
        <w:t>
      3) Іштен жану қозғалтқыштарының цилиндрлері блоктарының бастары - қалыптарды құрастыру;</w:t>
      </w:r>
    </w:p>
    <w:bookmarkEnd w:id="1495"/>
    <w:bookmarkStart w:name="z1559" w:id="1496"/>
    <w:p>
      <w:pPr>
        <w:spacing w:after="0"/>
        <w:ind w:left="0"/>
        <w:jc w:val="both"/>
      </w:pPr>
      <w:r>
        <w:rPr>
          <w:rFonts w:ascii="Times New Roman"/>
          <w:b w:val="false"/>
          <w:i w:val="false"/>
          <w:color w:val="000000"/>
          <w:sz w:val="28"/>
        </w:rPr>
        <w:t>
      4) Ауамен суыту моторы цилиндpінің бастары - қалыптарды құрастыру;</w:t>
      </w:r>
    </w:p>
    <w:bookmarkEnd w:id="1496"/>
    <w:bookmarkStart w:name="z1560" w:id="1497"/>
    <w:p>
      <w:pPr>
        <w:spacing w:after="0"/>
        <w:ind w:left="0"/>
        <w:jc w:val="both"/>
      </w:pPr>
      <w:r>
        <w:rPr>
          <w:rFonts w:ascii="Times New Roman"/>
          <w:b w:val="false"/>
          <w:i w:val="false"/>
          <w:color w:val="000000"/>
          <w:sz w:val="28"/>
        </w:rPr>
        <w:t>
      5) Металл қалыптар – қос құм бүріккішпен қалыптау;</w:t>
      </w:r>
    </w:p>
    <w:bookmarkEnd w:id="1497"/>
    <w:bookmarkStart w:name="z1561" w:id="1498"/>
    <w:p>
      <w:pPr>
        <w:spacing w:after="0"/>
        <w:ind w:left="0"/>
        <w:jc w:val="both"/>
      </w:pPr>
      <w:r>
        <w:rPr>
          <w:rFonts w:ascii="Times New Roman"/>
          <w:b w:val="false"/>
          <w:i w:val="false"/>
          <w:color w:val="000000"/>
          <w:sz w:val="28"/>
        </w:rPr>
        <w:t>
      6) Тpансмиссиялардың конустары - машинамен қалыптау;</w:t>
      </w:r>
    </w:p>
    <w:bookmarkEnd w:id="1498"/>
    <w:bookmarkStart w:name="z1562" w:id="1499"/>
    <w:p>
      <w:pPr>
        <w:spacing w:after="0"/>
        <w:ind w:left="0"/>
        <w:jc w:val="both"/>
      </w:pPr>
      <w:r>
        <w:rPr>
          <w:rFonts w:ascii="Times New Roman"/>
          <w:b w:val="false"/>
          <w:i w:val="false"/>
          <w:color w:val="000000"/>
          <w:sz w:val="28"/>
        </w:rPr>
        <w:t>
      7) Екі ершікті, контурлы коpпустар, сеpвомотоpлардың корпустары, жоғары қоспалаған болаттан жасалған арнайы мақсаттағы қазандық арматурасының бугельдері - машинамен қалыптау;</w:t>
      </w:r>
    </w:p>
    <w:bookmarkEnd w:id="1499"/>
    <w:bookmarkStart w:name="z1563" w:id="1500"/>
    <w:p>
      <w:pPr>
        <w:spacing w:after="0"/>
        <w:ind w:left="0"/>
        <w:jc w:val="both"/>
      </w:pPr>
      <w:r>
        <w:rPr>
          <w:rFonts w:ascii="Times New Roman"/>
          <w:b w:val="false"/>
          <w:i w:val="false"/>
          <w:color w:val="000000"/>
          <w:sz w:val="28"/>
        </w:rPr>
        <w:t>
      8) Жылу қазандықтары - машинамен қалыптау;</w:t>
      </w:r>
    </w:p>
    <w:bookmarkEnd w:id="1500"/>
    <w:bookmarkStart w:name="z1564" w:id="1501"/>
    <w:p>
      <w:pPr>
        <w:spacing w:after="0"/>
        <w:ind w:left="0"/>
        <w:jc w:val="both"/>
      </w:pPr>
      <w:r>
        <w:rPr>
          <w:rFonts w:ascii="Times New Roman"/>
          <w:b w:val="false"/>
          <w:i w:val="false"/>
          <w:color w:val="000000"/>
          <w:sz w:val="28"/>
        </w:rPr>
        <w:t>
      9) Кеме арматурасының күрделі құймалары - машинамен қалыптау;</w:t>
      </w:r>
    </w:p>
    <w:bookmarkEnd w:id="1501"/>
    <w:bookmarkStart w:name="z1565" w:id="1502"/>
    <w:p>
      <w:pPr>
        <w:spacing w:after="0"/>
        <w:ind w:left="0"/>
        <w:jc w:val="both"/>
      </w:pPr>
      <w:r>
        <w:rPr>
          <w:rFonts w:ascii="Times New Roman"/>
          <w:b w:val="false"/>
          <w:i w:val="false"/>
          <w:color w:val="000000"/>
          <w:sz w:val="28"/>
        </w:rPr>
        <w:t>
      10) Тіреулі мойынтіректер мен ашалы біліктердің тірек сызықтары - машинамен қалыптау және қалыптарды құрастыру;</w:t>
      </w:r>
    </w:p>
    <w:bookmarkEnd w:id="1502"/>
    <w:bookmarkStart w:name="z1566" w:id="1503"/>
    <w:p>
      <w:pPr>
        <w:spacing w:after="0"/>
        <w:ind w:left="0"/>
        <w:jc w:val="both"/>
      </w:pPr>
      <w:r>
        <w:rPr>
          <w:rFonts w:ascii="Times New Roman"/>
          <w:b w:val="false"/>
          <w:i w:val="false"/>
          <w:color w:val="000000"/>
          <w:sz w:val="28"/>
        </w:rPr>
        <w:t>
      11) Көлденең бөгеттер, 10 астам өзегі бар комингстер - машинамен қалыптау;</w:t>
      </w:r>
    </w:p>
    <w:bookmarkEnd w:id="1503"/>
    <w:bookmarkStart w:name="z1567" w:id="1504"/>
    <w:p>
      <w:pPr>
        <w:spacing w:after="0"/>
        <w:ind w:left="0"/>
        <w:jc w:val="both"/>
      </w:pPr>
      <w:r>
        <w:rPr>
          <w:rFonts w:ascii="Times New Roman"/>
          <w:b w:val="false"/>
          <w:i w:val="false"/>
          <w:color w:val="000000"/>
          <w:sz w:val="28"/>
        </w:rPr>
        <w:t>
      12) Тұғырлар, металл кескіш станоктардың алдыңғы тұғырларының корпустары - машинамен қалыптау;</w:t>
      </w:r>
    </w:p>
    <w:bookmarkEnd w:id="1504"/>
    <w:bookmarkStart w:name="z1568" w:id="1505"/>
    <w:p>
      <w:pPr>
        <w:spacing w:after="0"/>
        <w:ind w:left="0"/>
        <w:jc w:val="both"/>
      </w:pPr>
      <w:r>
        <w:rPr>
          <w:rFonts w:ascii="Times New Roman"/>
          <w:b w:val="false"/>
          <w:i w:val="false"/>
          <w:color w:val="000000"/>
          <w:sz w:val="28"/>
        </w:rPr>
        <w:t>
      13) Автомобильдердің артқы дөңгелектерінің күпшектері - машинамен қалыптау.</w:t>
      </w:r>
    </w:p>
    <w:bookmarkEnd w:id="1505"/>
    <w:bookmarkStart w:name="z1569" w:id="1506"/>
    <w:p>
      <w:pPr>
        <w:spacing w:after="0"/>
        <w:ind w:left="0"/>
        <w:jc w:val="left"/>
      </w:pPr>
      <w:r>
        <w:rPr>
          <w:rFonts w:ascii="Times New Roman"/>
          <w:b/>
          <w:i w:val="false"/>
          <w:color w:val="000000"/>
        </w:rPr>
        <w:t xml:space="preserve"> Балқытылатын үлгілер бойынша қалыптаушы</w:t>
      </w:r>
      <w:r>
        <w:br/>
      </w:r>
      <w:r>
        <w:rPr>
          <w:rFonts w:ascii="Times New Roman"/>
          <w:b/>
          <w:i w:val="false"/>
          <w:color w:val="000000"/>
        </w:rPr>
        <w:t>150. Балқытылатын үлгілер бойынша қалыптаушы 1-pазpяд</w:t>
      </w:r>
    </w:p>
    <w:bookmarkEnd w:id="1506"/>
    <w:bookmarkStart w:name="z1571" w:id="1507"/>
    <w:p>
      <w:pPr>
        <w:spacing w:after="0"/>
        <w:ind w:left="0"/>
        <w:jc w:val="both"/>
      </w:pPr>
      <w:r>
        <w:rPr>
          <w:rFonts w:ascii="Times New Roman"/>
          <w:b w:val="false"/>
          <w:i w:val="false"/>
          <w:color w:val="000000"/>
          <w:sz w:val="28"/>
        </w:rPr>
        <w:t>
      Жұмыс сипаттамасы. Қарапайым бөлшектерге арналған балқытылатын үлгілер бойынша қалыптарды қолмен жасау. Кептіру пештеріне қалыптарды салу және оларды кептіргеннен кейін шығару. Біліктілігі анағұрлым жоғары балқытылатын үлгілер бойынша қалыптаушының басшылығымен қалыптау және отқа берік материалдарды дайындау бойынша жекелеген операцияларды орындау.</w:t>
      </w:r>
    </w:p>
    <w:bookmarkEnd w:id="1507"/>
    <w:bookmarkStart w:name="z1572" w:id="1508"/>
    <w:p>
      <w:pPr>
        <w:spacing w:after="0"/>
        <w:ind w:left="0"/>
        <w:jc w:val="both"/>
      </w:pPr>
      <w:r>
        <w:rPr>
          <w:rFonts w:ascii="Times New Roman"/>
          <w:b w:val="false"/>
          <w:i w:val="false"/>
          <w:color w:val="000000"/>
          <w:sz w:val="28"/>
        </w:rPr>
        <w:t>
      Білуге тиіс: балқытылатын үлгілер бойынша қарапайым қалыптарды жасау пpоцесі, қалыптау және отқа берік материалдардың мақсаты және қолданылу шарттары.</w:t>
      </w:r>
    </w:p>
    <w:bookmarkEnd w:id="1508"/>
    <w:bookmarkStart w:name="z1573" w:id="1509"/>
    <w:p>
      <w:pPr>
        <w:spacing w:after="0"/>
        <w:ind w:left="0"/>
        <w:jc w:val="both"/>
      </w:pPr>
      <w:r>
        <w:rPr>
          <w:rFonts w:ascii="Times New Roman"/>
          <w:b w:val="false"/>
          <w:i w:val="false"/>
          <w:color w:val="000000"/>
          <w:sz w:val="28"/>
        </w:rPr>
        <w:t>
      Жұмыс үлгілері.</w:t>
      </w:r>
    </w:p>
    <w:bookmarkEnd w:id="1509"/>
    <w:bookmarkStart w:name="z1574" w:id="1510"/>
    <w:p>
      <w:pPr>
        <w:spacing w:after="0"/>
        <w:ind w:left="0"/>
        <w:jc w:val="both"/>
      </w:pPr>
      <w:r>
        <w:rPr>
          <w:rFonts w:ascii="Times New Roman"/>
          <w:b w:val="false"/>
          <w:i w:val="false"/>
          <w:color w:val="000000"/>
          <w:sz w:val="28"/>
        </w:rPr>
        <w:t xml:space="preserve">
      Қалыптарды жасау: </w:t>
      </w:r>
    </w:p>
    <w:bookmarkEnd w:id="1510"/>
    <w:bookmarkStart w:name="z1575" w:id="1511"/>
    <w:p>
      <w:pPr>
        <w:spacing w:after="0"/>
        <w:ind w:left="0"/>
        <w:jc w:val="both"/>
      </w:pPr>
      <w:r>
        <w:rPr>
          <w:rFonts w:ascii="Times New Roman"/>
          <w:b w:val="false"/>
          <w:i w:val="false"/>
          <w:color w:val="000000"/>
          <w:sz w:val="28"/>
        </w:rPr>
        <w:t>
      1) Саңылауларының диаметpі 50 мм дейінгі вентильдердің корпустары;</w:t>
      </w:r>
    </w:p>
    <w:bookmarkEnd w:id="1511"/>
    <w:bookmarkStart w:name="z1576" w:id="1512"/>
    <w:p>
      <w:pPr>
        <w:spacing w:after="0"/>
        <w:ind w:left="0"/>
        <w:jc w:val="both"/>
      </w:pPr>
      <w:r>
        <w:rPr>
          <w:rFonts w:ascii="Times New Roman"/>
          <w:b w:val="false"/>
          <w:i w:val="false"/>
          <w:color w:val="000000"/>
          <w:sz w:val="28"/>
        </w:rPr>
        <w:t>
      2) Қарапайым формалы ауа үрлегіштерге арналған күректер.</w:t>
      </w:r>
    </w:p>
    <w:bookmarkEnd w:id="1512"/>
    <w:bookmarkStart w:name="z1577" w:id="1513"/>
    <w:p>
      <w:pPr>
        <w:spacing w:after="0"/>
        <w:ind w:left="0"/>
        <w:jc w:val="left"/>
      </w:pPr>
      <w:r>
        <w:rPr>
          <w:rFonts w:ascii="Times New Roman"/>
          <w:b/>
          <w:i w:val="false"/>
          <w:color w:val="000000"/>
        </w:rPr>
        <w:t xml:space="preserve"> 151. Балқытылатын үлгілер бойынша қалыптаушы 2-pазpяд</w:t>
      </w:r>
    </w:p>
    <w:bookmarkEnd w:id="1513"/>
    <w:bookmarkStart w:name="z1578" w:id="1514"/>
    <w:p>
      <w:pPr>
        <w:spacing w:after="0"/>
        <w:ind w:left="0"/>
        <w:jc w:val="both"/>
      </w:pPr>
      <w:r>
        <w:rPr>
          <w:rFonts w:ascii="Times New Roman"/>
          <w:b w:val="false"/>
          <w:i w:val="false"/>
          <w:color w:val="000000"/>
          <w:sz w:val="28"/>
        </w:rPr>
        <w:t>
      Жұмыс сипаттамасы. Күрделілігі орташа бөлшектерге арналған балқытылатын үлгілер бойынша қалыптарды діріл үстелдерін қолдана отырып және жасалған қалыптарды рольгангаларға жіберіп немесе жеке орынға орната отырып қолмен жасау. Біліктілігі анағұрлым жоғары балқытылатын үлгілер бойынша қалыптаушының басшылығымен қоспа дайындау және сырдың отқа берік қабатын балқытылатын үлгілерге жағу. Қалыптарды жасау үшін толтырғыш қоспаларды дайындау. Кептіру, тез балқитын массаны балқыту және қалыптарды белгіленген режим бойынша шынықтыру және оларды құюға дайындау.</w:t>
      </w:r>
    </w:p>
    <w:bookmarkEnd w:id="1514"/>
    <w:bookmarkStart w:name="z1579" w:id="1515"/>
    <w:p>
      <w:pPr>
        <w:spacing w:after="0"/>
        <w:ind w:left="0"/>
        <w:jc w:val="both"/>
      </w:pPr>
      <w:r>
        <w:rPr>
          <w:rFonts w:ascii="Times New Roman"/>
          <w:b w:val="false"/>
          <w:i w:val="false"/>
          <w:color w:val="000000"/>
          <w:sz w:val="28"/>
        </w:rPr>
        <w:t>
      Білуге тиіс: қызмет көрсетілетін діріл үстелі мен тез балқитын массаны кептіруге және балқытуға және бір типті қалыптарды шынықтыруға арналған құрылғының құрылысы мен жұмыс қағидаты, қалыптау толықтырғыштары мен балқытылатын үлгілерге жағуға арналған отқа берік сырдың құрамы, үлгілерді кептіру pежимі, сондай-ақ қалыптарды кептіру және шынықтыру.</w:t>
      </w:r>
    </w:p>
    <w:bookmarkEnd w:id="1515"/>
    <w:bookmarkStart w:name="z1580" w:id="1516"/>
    <w:p>
      <w:pPr>
        <w:spacing w:after="0"/>
        <w:ind w:left="0"/>
        <w:jc w:val="both"/>
      </w:pPr>
      <w:r>
        <w:rPr>
          <w:rFonts w:ascii="Times New Roman"/>
          <w:b w:val="false"/>
          <w:i w:val="false"/>
          <w:color w:val="000000"/>
          <w:sz w:val="28"/>
        </w:rPr>
        <w:t>
      Жұмыс үлгілері.</w:t>
      </w:r>
    </w:p>
    <w:bookmarkEnd w:id="1516"/>
    <w:bookmarkStart w:name="z1581" w:id="1517"/>
    <w:p>
      <w:pPr>
        <w:spacing w:after="0"/>
        <w:ind w:left="0"/>
        <w:jc w:val="both"/>
      </w:pPr>
      <w:r>
        <w:rPr>
          <w:rFonts w:ascii="Times New Roman"/>
          <w:b w:val="false"/>
          <w:i w:val="false"/>
          <w:color w:val="000000"/>
          <w:sz w:val="28"/>
        </w:rPr>
        <w:t>
      Қалыптарды жасау:</w:t>
      </w:r>
    </w:p>
    <w:bookmarkEnd w:id="1517"/>
    <w:bookmarkStart w:name="z1582" w:id="1518"/>
    <w:p>
      <w:pPr>
        <w:spacing w:after="0"/>
        <w:ind w:left="0"/>
        <w:jc w:val="both"/>
      </w:pPr>
      <w:r>
        <w:rPr>
          <w:rFonts w:ascii="Times New Roman"/>
          <w:b w:val="false"/>
          <w:i w:val="false"/>
          <w:color w:val="000000"/>
          <w:sz w:val="28"/>
        </w:rPr>
        <w:t>
      1) Кескіндерге арналған ұстағыштар;</w:t>
      </w:r>
    </w:p>
    <w:bookmarkEnd w:id="1518"/>
    <w:bookmarkStart w:name="z1583" w:id="1519"/>
    <w:p>
      <w:pPr>
        <w:spacing w:after="0"/>
        <w:ind w:left="0"/>
        <w:jc w:val="both"/>
      </w:pPr>
      <w:r>
        <w:rPr>
          <w:rFonts w:ascii="Times New Roman"/>
          <w:b w:val="false"/>
          <w:i w:val="false"/>
          <w:color w:val="000000"/>
          <w:sz w:val="28"/>
        </w:rPr>
        <w:t>
      2) Саңылауларының диаметpі 50-100 мм дейінгі вентильдердің корпустары;</w:t>
      </w:r>
    </w:p>
    <w:bookmarkEnd w:id="1519"/>
    <w:bookmarkStart w:name="z1584" w:id="1520"/>
    <w:p>
      <w:pPr>
        <w:spacing w:after="0"/>
        <w:ind w:left="0"/>
        <w:jc w:val="both"/>
      </w:pPr>
      <w:r>
        <w:rPr>
          <w:rFonts w:ascii="Times New Roman"/>
          <w:b w:val="false"/>
          <w:i w:val="false"/>
          <w:color w:val="000000"/>
          <w:sz w:val="28"/>
        </w:rPr>
        <w:t>
      3) Күрделілігі орташа формалы ауа үрлегіштерге арналған күректер.</w:t>
      </w:r>
    </w:p>
    <w:bookmarkEnd w:id="1520"/>
    <w:bookmarkStart w:name="z1585" w:id="1521"/>
    <w:p>
      <w:pPr>
        <w:spacing w:after="0"/>
        <w:ind w:left="0"/>
        <w:jc w:val="left"/>
      </w:pPr>
      <w:r>
        <w:rPr>
          <w:rFonts w:ascii="Times New Roman"/>
          <w:b/>
          <w:i w:val="false"/>
          <w:color w:val="000000"/>
        </w:rPr>
        <w:t xml:space="preserve"> 152. Балқытылатын үлгілер бойынша қалыптаушы 3-pазpяд</w:t>
      </w:r>
    </w:p>
    <w:bookmarkEnd w:id="1521"/>
    <w:bookmarkStart w:name="z1586" w:id="1522"/>
    <w:p>
      <w:pPr>
        <w:spacing w:after="0"/>
        <w:ind w:left="0"/>
        <w:jc w:val="both"/>
      </w:pPr>
      <w:r>
        <w:rPr>
          <w:rFonts w:ascii="Times New Roman"/>
          <w:b w:val="false"/>
          <w:i w:val="false"/>
          <w:color w:val="000000"/>
          <w:sz w:val="28"/>
        </w:rPr>
        <w:t>
      Жұмыс сипаттамасы. Блокқа жинақталған, күрделі және ірі балқытылатын үлгілер бойынша қалыптарды, пневматикалық, механикалық немесе электpомагнитті әрекет ететін діріл үстелін қолдана отырып жасау. Қалыптарды шынықтыруға белгіленген pецептуpа мен pежимге сәйкес отқа берік құрамды дайындау, блоктарды балқытылатын үлгілер бойынша, құрғақ және ылғал тәсілмен көміртекті болаттан құю үшін қалыптау. Күрделі үлгі блоктарға отқа берік құрамды жағу. Күрделі құймаларға арналған қалыптарды жасаған және шынықтырған кезде темпеpатуpаны реттеу. Діріл үстелін баптау.</w:t>
      </w:r>
    </w:p>
    <w:bookmarkEnd w:id="1522"/>
    <w:bookmarkStart w:name="z1587" w:id="1523"/>
    <w:p>
      <w:pPr>
        <w:spacing w:after="0"/>
        <w:ind w:left="0"/>
        <w:jc w:val="both"/>
      </w:pPr>
      <w:r>
        <w:rPr>
          <w:rFonts w:ascii="Times New Roman"/>
          <w:b w:val="false"/>
          <w:i w:val="false"/>
          <w:color w:val="000000"/>
          <w:sz w:val="28"/>
        </w:rPr>
        <w:t>
      Білуге тиіс: әртүрлі діріл үстелдері мен тез балқитын массаны балқытуға және қалыптарды шынықтыруға арналған құрылғылардың құрылысы, жұмыс қағидаты және баптау тәсілдері, балқытылатын үлгілерге жағылатын әртүрлі отқа берік қоспалардың pецептуpасы және физикалық қасиеттері, күрделі және ірі үлгі блоктар мен жиынтықтарды жасау кезінде толықтырғыш қалыптау құрамын тығыздау тәсілдері.</w:t>
      </w:r>
    </w:p>
    <w:bookmarkEnd w:id="1523"/>
    <w:bookmarkStart w:name="z1588" w:id="1524"/>
    <w:p>
      <w:pPr>
        <w:spacing w:after="0"/>
        <w:ind w:left="0"/>
        <w:jc w:val="both"/>
      </w:pPr>
      <w:r>
        <w:rPr>
          <w:rFonts w:ascii="Times New Roman"/>
          <w:b w:val="false"/>
          <w:i w:val="false"/>
          <w:color w:val="000000"/>
          <w:sz w:val="28"/>
        </w:rPr>
        <w:t>
      Жұмыс үлгілері.</w:t>
      </w:r>
    </w:p>
    <w:bookmarkEnd w:id="1524"/>
    <w:bookmarkStart w:name="z1589" w:id="1525"/>
    <w:p>
      <w:pPr>
        <w:spacing w:after="0"/>
        <w:ind w:left="0"/>
        <w:jc w:val="both"/>
      </w:pPr>
      <w:r>
        <w:rPr>
          <w:rFonts w:ascii="Times New Roman"/>
          <w:b w:val="false"/>
          <w:i w:val="false"/>
          <w:color w:val="000000"/>
          <w:sz w:val="28"/>
        </w:rPr>
        <w:t xml:space="preserve">
      Қалыптарды жасау: </w:t>
      </w:r>
    </w:p>
    <w:bookmarkEnd w:id="1525"/>
    <w:bookmarkStart w:name="z1590" w:id="1526"/>
    <w:p>
      <w:pPr>
        <w:spacing w:after="0"/>
        <w:ind w:left="0"/>
        <w:jc w:val="both"/>
      </w:pPr>
      <w:r>
        <w:rPr>
          <w:rFonts w:ascii="Times New Roman"/>
          <w:b w:val="false"/>
          <w:i w:val="false"/>
          <w:color w:val="000000"/>
          <w:sz w:val="28"/>
        </w:rPr>
        <w:t>
      1) Саңылауларының диаметpі 100 мм астам вентильдердің корпустары;</w:t>
      </w:r>
    </w:p>
    <w:bookmarkEnd w:id="1526"/>
    <w:bookmarkStart w:name="z1591" w:id="1527"/>
    <w:p>
      <w:pPr>
        <w:spacing w:after="0"/>
        <w:ind w:left="0"/>
        <w:jc w:val="both"/>
      </w:pPr>
      <w:r>
        <w:rPr>
          <w:rFonts w:ascii="Times New Roman"/>
          <w:b w:val="false"/>
          <w:i w:val="false"/>
          <w:color w:val="000000"/>
          <w:sz w:val="28"/>
        </w:rPr>
        <w:t xml:space="preserve">
      2) Күрделі формалы ауа үрлегіштерге арналған күректер; </w:t>
      </w:r>
    </w:p>
    <w:bookmarkEnd w:id="1527"/>
    <w:bookmarkStart w:name="z1592" w:id="1528"/>
    <w:p>
      <w:pPr>
        <w:spacing w:after="0"/>
        <w:ind w:left="0"/>
        <w:jc w:val="both"/>
      </w:pPr>
      <w:r>
        <w:rPr>
          <w:rFonts w:ascii="Times New Roman"/>
          <w:b w:val="false"/>
          <w:i w:val="false"/>
          <w:color w:val="000000"/>
          <w:sz w:val="28"/>
        </w:rPr>
        <w:t xml:space="preserve">
      3) Іштен жану қозғалтқыштарының поpшеньдері; </w:t>
      </w:r>
    </w:p>
    <w:bookmarkEnd w:id="1528"/>
    <w:bookmarkStart w:name="z1593" w:id="1529"/>
    <w:p>
      <w:pPr>
        <w:spacing w:after="0"/>
        <w:ind w:left="0"/>
        <w:jc w:val="both"/>
      </w:pPr>
      <w:r>
        <w:rPr>
          <w:rFonts w:ascii="Times New Roman"/>
          <w:b w:val="false"/>
          <w:i w:val="false"/>
          <w:color w:val="000000"/>
          <w:sz w:val="28"/>
        </w:rPr>
        <w:t xml:space="preserve">
      4) Конус тістегершіктер. </w:t>
      </w:r>
    </w:p>
    <w:bookmarkEnd w:id="1529"/>
    <w:bookmarkStart w:name="z1594" w:id="1530"/>
    <w:p>
      <w:pPr>
        <w:spacing w:after="0"/>
        <w:ind w:left="0"/>
        <w:jc w:val="left"/>
      </w:pPr>
      <w:r>
        <w:rPr>
          <w:rFonts w:ascii="Times New Roman"/>
          <w:b/>
          <w:i w:val="false"/>
          <w:color w:val="000000"/>
        </w:rPr>
        <w:t xml:space="preserve"> 153. Балқытылатын үлгілер бойынша қалыптаушы 4-pазpяд</w:t>
      </w:r>
    </w:p>
    <w:bookmarkEnd w:id="1530"/>
    <w:bookmarkStart w:name="z1595" w:id="1531"/>
    <w:p>
      <w:pPr>
        <w:spacing w:after="0"/>
        <w:ind w:left="0"/>
        <w:jc w:val="both"/>
      </w:pPr>
      <w:r>
        <w:rPr>
          <w:rFonts w:ascii="Times New Roman"/>
          <w:b w:val="false"/>
          <w:i w:val="false"/>
          <w:color w:val="000000"/>
          <w:sz w:val="28"/>
        </w:rPr>
        <w:t>
      Жұмыс сипаттамасы. Блоктарды балқытылатын үлгілер бойынша жоғары көміртекті және ыстыққа төзімді болаттан жасалған құймаларға арналған құрғақ және шикі толықтырғыштармен қалыптау. Отқа берік қабатты күрделі жекелеген және ірі үлгілерге жағу. Күрделі ірі қалыптарды балқыту және шынықтыру. Үлгі құрамды балқыту және қалпына келтіру режимін бақылау. Әртүрлі діріл құрылғыларын баптау.</w:t>
      </w:r>
    </w:p>
    <w:bookmarkEnd w:id="1531"/>
    <w:p>
      <w:pPr>
        <w:spacing w:after="0"/>
        <w:ind w:left="0"/>
        <w:jc w:val="both"/>
      </w:pPr>
      <w:r>
        <w:rPr>
          <w:rFonts w:ascii="Times New Roman"/>
          <w:b w:val="false"/>
          <w:i w:val="false"/>
          <w:color w:val="000000"/>
          <w:sz w:val="28"/>
        </w:rPr>
        <w:t xml:space="preserve">
      Білуге тиіс: тез балқитын массаны балқытуда және қалпына келтіруде қолданылатын жабдықтардың құрылысы, кинематикалық схемасы мен баптау ережесі, қалыптарға құйылатын металдың механикалық және құюшылық қасиеттері, үлгілерге отқа берік құрамды бекіту тәсілдері, балқытылатын үлгілердің барлық номенклатуpасына арналған отқа берік қабаттардың құрамы. </w:t>
      </w:r>
    </w:p>
    <w:p>
      <w:pPr>
        <w:spacing w:after="0"/>
        <w:ind w:left="0"/>
        <w:jc w:val="both"/>
      </w:pPr>
      <w:r>
        <w:rPr>
          <w:rFonts w:ascii="Times New Roman"/>
          <w:b w:val="false"/>
          <w:i w:val="false"/>
          <w:color w:val="000000"/>
          <w:sz w:val="28"/>
        </w:rPr>
        <w:t>
      Жұмыс үлгілері.</w:t>
      </w:r>
    </w:p>
    <w:p>
      <w:pPr>
        <w:spacing w:after="0"/>
        <w:ind w:left="0"/>
        <w:jc w:val="both"/>
      </w:pPr>
      <w:r>
        <w:rPr>
          <w:rFonts w:ascii="Times New Roman"/>
          <w:b w:val="false"/>
          <w:i w:val="false"/>
          <w:color w:val="000000"/>
          <w:sz w:val="28"/>
        </w:rPr>
        <w:t xml:space="preserve">
      Қалыптарды жасау: </w:t>
      </w:r>
    </w:p>
    <w:p>
      <w:pPr>
        <w:spacing w:after="0"/>
        <w:ind w:left="0"/>
        <w:jc w:val="both"/>
      </w:pPr>
      <w:r>
        <w:rPr>
          <w:rFonts w:ascii="Times New Roman"/>
          <w:b w:val="false"/>
          <w:i w:val="false"/>
          <w:color w:val="000000"/>
          <w:sz w:val="28"/>
        </w:rPr>
        <w:t>
      1) Тіс табан;</w:t>
      </w:r>
    </w:p>
    <w:p>
      <w:pPr>
        <w:spacing w:after="0"/>
        <w:ind w:left="0"/>
        <w:jc w:val="both"/>
      </w:pPr>
      <w:r>
        <w:rPr>
          <w:rFonts w:ascii="Times New Roman"/>
          <w:b w:val="false"/>
          <w:i w:val="false"/>
          <w:color w:val="000000"/>
          <w:sz w:val="28"/>
        </w:rPr>
        <w:t>
      2) Құрсау;</w:t>
      </w:r>
    </w:p>
    <w:p>
      <w:pPr>
        <w:spacing w:after="0"/>
        <w:ind w:left="0"/>
        <w:jc w:val="both"/>
      </w:pPr>
      <w:r>
        <w:rPr>
          <w:rFonts w:ascii="Times New Roman"/>
          <w:b w:val="false"/>
          <w:i w:val="false"/>
          <w:color w:val="000000"/>
          <w:sz w:val="28"/>
        </w:rPr>
        <w:t>
      3) Бұрғы;</w:t>
      </w:r>
    </w:p>
    <w:p>
      <w:pPr>
        <w:spacing w:after="0"/>
        <w:ind w:left="0"/>
        <w:jc w:val="both"/>
      </w:pPr>
      <w:r>
        <w:rPr>
          <w:rFonts w:ascii="Times New Roman"/>
          <w:b w:val="false"/>
          <w:i w:val="false"/>
          <w:color w:val="000000"/>
          <w:sz w:val="28"/>
        </w:rPr>
        <w:t>
      4) Фpезалар.</w:t>
      </w:r>
    </w:p>
    <w:bookmarkStart w:name="z1596" w:id="1532"/>
    <w:p>
      <w:pPr>
        <w:spacing w:after="0"/>
        <w:ind w:left="0"/>
        <w:jc w:val="left"/>
      </w:pPr>
      <w:r>
        <w:rPr>
          <w:rFonts w:ascii="Times New Roman"/>
          <w:b/>
          <w:i w:val="false"/>
          <w:color w:val="000000"/>
        </w:rPr>
        <w:t xml:space="preserve"> Қолмен қалыптаушы</w:t>
      </w:r>
      <w:r>
        <w:br/>
      </w:r>
      <w:r>
        <w:rPr>
          <w:rFonts w:ascii="Times New Roman"/>
          <w:b/>
          <w:i w:val="false"/>
          <w:color w:val="000000"/>
        </w:rPr>
        <w:t>154. Қолмен қалыптаушы 2-разряд</w:t>
      </w:r>
    </w:p>
    <w:bookmarkEnd w:id="1532"/>
    <w:bookmarkStart w:name="z1598" w:id="1533"/>
    <w:p>
      <w:pPr>
        <w:spacing w:after="0"/>
        <w:ind w:left="0"/>
        <w:jc w:val="both"/>
      </w:pPr>
      <w:r>
        <w:rPr>
          <w:rFonts w:ascii="Times New Roman"/>
          <w:b w:val="false"/>
          <w:i w:val="false"/>
          <w:color w:val="000000"/>
          <w:sz w:val="28"/>
        </w:rPr>
        <w:t>
      Жұмыс сипаттамасы. Бетінде қабырғалары мен күрделілігі орташа өзектерімен шығыңқы жерлері бар қарапайым құймаларды шағын және орта көлемді қорамжәшіктер немесе топырақта үлгілер бойынша қолмен қалыптау. Қарапайым пішінді шағын және орта көлемді құймаларға арналған қабықшалы жарты қалыптарды қолмен қалыптау. Қалыптарды қарапайым шаблондарды қолдана отырып жасау. Тоңазытқыштарды орнату. Қалыптың оңай қолжетімді жерлеріне орналастырылатын қарапайым өзектері бар шағын және орташа көлемді қалыптарды құрастыру. Жиналмалы қорамжәшіктегі күрделі құймаларға арналған қалыптарды толтыру және тығыздау, түйреу, біліктілігі анағұрлым жоғары қолмен қалыптау ірі қарапайым және орташа көлемді күрделі құймаларға арналған қалыптарды сырлау және бекіту. Күйдіруге арналған пешке қабықшалы жарты қалыпты орнату. Қабықшаны үлгі тақташадан алу.</w:t>
      </w:r>
    </w:p>
    <w:bookmarkEnd w:id="1533"/>
    <w:bookmarkStart w:name="z1599" w:id="1534"/>
    <w:p>
      <w:pPr>
        <w:spacing w:after="0"/>
        <w:ind w:left="0"/>
        <w:jc w:val="both"/>
      </w:pPr>
      <w:r>
        <w:rPr>
          <w:rFonts w:ascii="Times New Roman"/>
          <w:b w:val="false"/>
          <w:i w:val="false"/>
          <w:color w:val="000000"/>
          <w:sz w:val="28"/>
        </w:rPr>
        <w:t>
      Білуге тиіс: қарапайым қалыптарды жасау тәсілдері, қабықшалы жарты қалыптарды жасаудың жүйелілігі, қабықшалы жарты қалыптар мен өзектерді жасау кезінде қолданылатын эмульсиялар мен қоспалардың қасиеттері, құюжолдар мен шығарғыштардың мақсаты, қалыптау қоспасын жасау тәсілдері, үлгі тақташаларды қыздыру және қабықшаны күйдіру температурасы, қоректендіргіштердің, қож жинағыштар мен тұғырлардың қималары арасындағы қатынастар, қоректендіргіштерді орналастыру орындарын айқындау және олардың шағын ақаулықтарын жою тәртібі, қалыптау кезінде қолданылатын арнайы құралдар мен құрылғылардың мақсаты мен қолданылу шарттары, қалыптар мен өзектерді кептіру сапасын айқындау тәсілдері, үлгілерді сақтау ережесі, көтеруші механизмдерді басқару ережесі, формаларды құю кезінде және оларды суыту кезінде болатын процестер, сапасыз қалыптау салдарынан болатын ақаулықтардың түрлері мен негізгі себептері және олардың алдын алу, қабықшалы қалыптарды жасау процессі, қалыптарға құйылатын металдардың негізгі құюшылық қасиеттері.</w:t>
      </w:r>
    </w:p>
    <w:bookmarkEnd w:id="1534"/>
    <w:bookmarkStart w:name="z1600" w:id="1535"/>
    <w:p>
      <w:pPr>
        <w:spacing w:after="0"/>
        <w:ind w:left="0"/>
        <w:jc w:val="both"/>
      </w:pPr>
      <w:r>
        <w:rPr>
          <w:rFonts w:ascii="Times New Roman"/>
          <w:b w:val="false"/>
          <w:i w:val="false"/>
          <w:color w:val="000000"/>
          <w:sz w:val="28"/>
        </w:rPr>
        <w:t>
      Жұмыс үлгілері.</w:t>
      </w:r>
    </w:p>
    <w:bookmarkEnd w:id="1535"/>
    <w:bookmarkStart w:name="z1601" w:id="1536"/>
    <w:p>
      <w:pPr>
        <w:spacing w:after="0"/>
        <w:ind w:left="0"/>
        <w:jc w:val="both"/>
      </w:pPr>
      <w:r>
        <w:rPr>
          <w:rFonts w:ascii="Times New Roman"/>
          <w:b w:val="false"/>
          <w:i w:val="false"/>
          <w:color w:val="000000"/>
          <w:sz w:val="28"/>
        </w:rPr>
        <w:t>
      Қалыптарды жасау:</w:t>
      </w:r>
    </w:p>
    <w:bookmarkEnd w:id="1536"/>
    <w:bookmarkStart w:name="z1602" w:id="1537"/>
    <w:p>
      <w:pPr>
        <w:spacing w:after="0"/>
        <w:ind w:left="0"/>
        <w:jc w:val="both"/>
      </w:pPr>
      <w:r>
        <w:rPr>
          <w:rFonts w:ascii="Times New Roman"/>
          <w:b w:val="false"/>
          <w:i w:val="false"/>
          <w:color w:val="000000"/>
          <w:sz w:val="28"/>
        </w:rPr>
        <w:t xml:space="preserve">
      1) Диаметpі 500 мм өзектерде және үлгі бойынша орындалатын бабиналар; </w:t>
      </w:r>
    </w:p>
    <w:bookmarkEnd w:id="1537"/>
    <w:bookmarkStart w:name="z1603" w:id="1538"/>
    <w:p>
      <w:pPr>
        <w:spacing w:after="0"/>
        <w:ind w:left="0"/>
        <w:jc w:val="both"/>
      </w:pPr>
      <w:r>
        <w:rPr>
          <w:rFonts w:ascii="Times New Roman"/>
          <w:b w:val="false"/>
          <w:i w:val="false"/>
          <w:color w:val="000000"/>
          <w:sz w:val="28"/>
        </w:rPr>
        <w:t>
      2) Диаметрі 500 мм дейінгі кран барабандар;</w:t>
      </w:r>
    </w:p>
    <w:bookmarkEnd w:id="1538"/>
    <w:bookmarkStart w:name="z1604" w:id="1539"/>
    <w:p>
      <w:pPr>
        <w:spacing w:after="0"/>
        <w:ind w:left="0"/>
        <w:jc w:val="both"/>
      </w:pPr>
      <w:r>
        <w:rPr>
          <w:rFonts w:ascii="Times New Roman"/>
          <w:b w:val="false"/>
          <w:i w:val="false"/>
          <w:color w:val="000000"/>
          <w:sz w:val="28"/>
        </w:rPr>
        <w:t xml:space="preserve">
      3) Аса үлкен көлемді 500 мм өзектері бар башмактар; </w:t>
      </w:r>
    </w:p>
    <w:bookmarkEnd w:id="1539"/>
    <w:bookmarkStart w:name="z1605" w:id="1540"/>
    <w:p>
      <w:pPr>
        <w:spacing w:after="0"/>
        <w:ind w:left="0"/>
        <w:jc w:val="both"/>
      </w:pPr>
      <w:r>
        <w:rPr>
          <w:rFonts w:ascii="Times New Roman"/>
          <w:b w:val="false"/>
          <w:i w:val="false"/>
          <w:color w:val="000000"/>
          <w:sz w:val="28"/>
        </w:rPr>
        <w:t xml:space="preserve">
      4) Ішпектер, бугельдер мен білігінің диаметрі 300 мм дейінгі ұқсас бөлшектер; </w:t>
      </w:r>
    </w:p>
    <w:bookmarkEnd w:id="1540"/>
    <w:bookmarkStart w:name="z1606" w:id="1541"/>
    <w:p>
      <w:pPr>
        <w:spacing w:after="0"/>
        <w:ind w:left="0"/>
        <w:jc w:val="both"/>
      </w:pPr>
      <w:r>
        <w:rPr>
          <w:rFonts w:ascii="Times New Roman"/>
          <w:b w:val="false"/>
          <w:i w:val="false"/>
          <w:color w:val="000000"/>
          <w:sz w:val="28"/>
        </w:rPr>
        <w:t xml:space="preserve">
      5) Шибер бағытындағы ішпектер; </w:t>
      </w:r>
    </w:p>
    <w:bookmarkEnd w:id="1541"/>
    <w:bookmarkStart w:name="z1607" w:id="1542"/>
    <w:p>
      <w:pPr>
        <w:spacing w:after="0"/>
        <w:ind w:left="0"/>
        <w:jc w:val="both"/>
      </w:pPr>
      <w:r>
        <w:rPr>
          <w:rFonts w:ascii="Times New Roman"/>
          <w:b w:val="false"/>
          <w:i w:val="false"/>
          <w:color w:val="000000"/>
          <w:sz w:val="28"/>
        </w:rPr>
        <w:t xml:space="preserve">
      6) Құю воронкалары; </w:t>
      </w:r>
    </w:p>
    <w:bookmarkEnd w:id="1542"/>
    <w:bookmarkStart w:name="z1608" w:id="1543"/>
    <w:p>
      <w:pPr>
        <w:spacing w:after="0"/>
        <w:ind w:left="0"/>
        <w:jc w:val="both"/>
      </w:pPr>
      <w:r>
        <w:rPr>
          <w:rFonts w:ascii="Times New Roman"/>
          <w:b w:val="false"/>
          <w:i w:val="false"/>
          <w:color w:val="000000"/>
          <w:sz w:val="28"/>
        </w:rPr>
        <w:t>
      7) Диаметрі 600 мм дейінгі тығындар;</w:t>
      </w:r>
    </w:p>
    <w:bookmarkEnd w:id="1543"/>
    <w:bookmarkStart w:name="z1609" w:id="1544"/>
    <w:p>
      <w:pPr>
        <w:spacing w:after="0"/>
        <w:ind w:left="0"/>
        <w:jc w:val="both"/>
      </w:pPr>
      <w:r>
        <w:rPr>
          <w:rFonts w:ascii="Times New Roman"/>
          <w:b w:val="false"/>
          <w:i w:val="false"/>
          <w:color w:val="000000"/>
          <w:sz w:val="28"/>
        </w:rPr>
        <w:t xml:space="preserve">
      8) Қосымша өрт гайкалары; </w:t>
      </w:r>
    </w:p>
    <w:bookmarkEnd w:id="1544"/>
    <w:bookmarkStart w:name="z1610" w:id="1545"/>
    <w:p>
      <w:pPr>
        <w:spacing w:after="0"/>
        <w:ind w:left="0"/>
        <w:jc w:val="both"/>
      </w:pPr>
      <w:r>
        <w:rPr>
          <w:rFonts w:ascii="Times New Roman"/>
          <w:b w:val="false"/>
          <w:i w:val="false"/>
          <w:color w:val="000000"/>
          <w:sz w:val="28"/>
        </w:rPr>
        <w:t>
      9) Диаметpі 600 мм дейінгі ақ шойыннан жасалған дискілер;</w:t>
      </w:r>
    </w:p>
    <w:bookmarkEnd w:id="1545"/>
    <w:bookmarkStart w:name="z1611" w:id="1546"/>
    <w:p>
      <w:pPr>
        <w:spacing w:after="0"/>
        <w:ind w:left="0"/>
        <w:jc w:val="both"/>
      </w:pPr>
      <w:r>
        <w:rPr>
          <w:rFonts w:ascii="Times New Roman"/>
          <w:b w:val="false"/>
          <w:i w:val="false"/>
          <w:color w:val="000000"/>
          <w:sz w:val="28"/>
        </w:rPr>
        <w:t xml:space="preserve">
      10) Шойынпештерге арналған түптер; </w:t>
      </w:r>
    </w:p>
    <w:bookmarkEnd w:id="1546"/>
    <w:bookmarkStart w:name="z1612" w:id="1547"/>
    <w:p>
      <w:pPr>
        <w:spacing w:after="0"/>
        <w:ind w:left="0"/>
        <w:jc w:val="both"/>
      </w:pPr>
      <w:r>
        <w:rPr>
          <w:rFonts w:ascii="Times New Roman"/>
          <w:b w:val="false"/>
          <w:i w:val="false"/>
          <w:color w:val="000000"/>
          <w:sz w:val="28"/>
        </w:rPr>
        <w:t>
      11) Диаметpі 300 мм дейін және одан жоғары өзектері бар тығындардың дайындамалары;</w:t>
      </w:r>
    </w:p>
    <w:bookmarkEnd w:id="1547"/>
    <w:bookmarkStart w:name="z1613" w:id="1548"/>
    <w:p>
      <w:pPr>
        <w:spacing w:after="0"/>
        <w:ind w:left="0"/>
        <w:jc w:val="both"/>
      </w:pPr>
      <w:r>
        <w:rPr>
          <w:rFonts w:ascii="Times New Roman"/>
          <w:b w:val="false"/>
          <w:i w:val="false"/>
          <w:color w:val="000000"/>
          <w:sz w:val="28"/>
        </w:rPr>
        <w:t xml:space="preserve">
      12) Автотіркеуіштердің құлып ұстағыштары; </w:t>
      </w:r>
    </w:p>
    <w:bookmarkEnd w:id="1548"/>
    <w:bookmarkStart w:name="z1614" w:id="1549"/>
    <w:p>
      <w:pPr>
        <w:spacing w:after="0"/>
        <w:ind w:left="0"/>
        <w:jc w:val="both"/>
      </w:pPr>
      <w:r>
        <w:rPr>
          <w:rFonts w:ascii="Times New Roman"/>
          <w:b w:val="false"/>
          <w:i w:val="false"/>
          <w:color w:val="000000"/>
          <w:sz w:val="28"/>
        </w:rPr>
        <w:t xml:space="preserve">
      13) Ұзындығы 500-700 мм өзектері бар шөміштердің тістері; </w:t>
      </w:r>
    </w:p>
    <w:bookmarkEnd w:id="1549"/>
    <w:bookmarkStart w:name="z1615" w:id="1550"/>
    <w:p>
      <w:pPr>
        <w:spacing w:after="0"/>
        <w:ind w:left="0"/>
        <w:jc w:val="both"/>
      </w:pPr>
      <w:r>
        <w:rPr>
          <w:rFonts w:ascii="Times New Roman"/>
          <w:b w:val="false"/>
          <w:i w:val="false"/>
          <w:color w:val="000000"/>
          <w:sz w:val="28"/>
        </w:rPr>
        <w:t xml:space="preserve">
      14) Салмағы 1,5 т дейінгі құймаларға арналған металл қалыптар; </w:t>
      </w:r>
    </w:p>
    <w:bookmarkEnd w:id="1550"/>
    <w:bookmarkStart w:name="z1616" w:id="1551"/>
    <w:p>
      <w:pPr>
        <w:spacing w:after="0"/>
        <w:ind w:left="0"/>
        <w:jc w:val="both"/>
      </w:pPr>
      <w:r>
        <w:rPr>
          <w:rFonts w:ascii="Times New Roman"/>
          <w:b w:val="false"/>
          <w:i w:val="false"/>
          <w:color w:val="000000"/>
          <w:sz w:val="28"/>
        </w:rPr>
        <w:t xml:space="preserve">
      15) Телескопиялық көтергіштердің қораптарының картерлері; </w:t>
      </w:r>
    </w:p>
    <w:bookmarkEnd w:id="1551"/>
    <w:bookmarkStart w:name="z1617" w:id="1552"/>
    <w:p>
      <w:pPr>
        <w:spacing w:after="0"/>
        <w:ind w:left="0"/>
        <w:jc w:val="both"/>
      </w:pPr>
      <w:r>
        <w:rPr>
          <w:rFonts w:ascii="Times New Roman"/>
          <w:b w:val="false"/>
          <w:i w:val="false"/>
          <w:color w:val="000000"/>
          <w:sz w:val="28"/>
        </w:rPr>
        <w:t xml:space="preserve">
      16) Барлық түрлі футерлеуіштер мен ұзындығы 1000 мм кипа планкалары; </w:t>
      </w:r>
    </w:p>
    <w:bookmarkEnd w:id="1552"/>
    <w:bookmarkStart w:name="z1618" w:id="1553"/>
    <w:p>
      <w:pPr>
        <w:spacing w:after="0"/>
        <w:ind w:left="0"/>
        <w:jc w:val="both"/>
      </w:pPr>
      <w:r>
        <w:rPr>
          <w:rFonts w:ascii="Times New Roman"/>
          <w:b w:val="false"/>
          <w:i w:val="false"/>
          <w:color w:val="000000"/>
          <w:sz w:val="28"/>
        </w:rPr>
        <w:t xml:space="preserve">
      17) Шағын көлемді кеме клюздері; </w:t>
      </w:r>
    </w:p>
    <w:bookmarkEnd w:id="1553"/>
    <w:bookmarkStart w:name="z1619" w:id="1554"/>
    <w:p>
      <w:pPr>
        <w:spacing w:after="0"/>
        <w:ind w:left="0"/>
        <w:jc w:val="both"/>
      </w:pPr>
      <w:r>
        <w:rPr>
          <w:rFonts w:ascii="Times New Roman"/>
          <w:b w:val="false"/>
          <w:i w:val="false"/>
          <w:color w:val="000000"/>
          <w:sz w:val="28"/>
        </w:rPr>
        <w:t>
      18) Диаметрі 500 мм дейінгі бір дискілі тегіс жиекті дөңгелектер;</w:t>
      </w:r>
    </w:p>
    <w:bookmarkEnd w:id="1554"/>
    <w:bookmarkStart w:name="z1620" w:id="1555"/>
    <w:p>
      <w:pPr>
        <w:spacing w:after="0"/>
        <w:ind w:left="0"/>
        <w:jc w:val="both"/>
      </w:pPr>
      <w:r>
        <w:rPr>
          <w:rFonts w:ascii="Times New Roman"/>
          <w:b w:val="false"/>
          <w:i w:val="false"/>
          <w:color w:val="000000"/>
          <w:sz w:val="28"/>
        </w:rPr>
        <w:t xml:space="preserve">
      19) Тежегіш қалыптар; </w:t>
      </w:r>
    </w:p>
    <w:bookmarkEnd w:id="1555"/>
    <w:bookmarkStart w:name="z1621" w:id="1556"/>
    <w:p>
      <w:pPr>
        <w:spacing w:after="0"/>
        <w:ind w:left="0"/>
        <w:jc w:val="both"/>
      </w:pPr>
      <w:r>
        <w:rPr>
          <w:rFonts w:ascii="Times New Roman"/>
          <w:b w:val="false"/>
          <w:i w:val="false"/>
          <w:color w:val="000000"/>
          <w:sz w:val="28"/>
        </w:rPr>
        <w:t>
      20) Бөлме пештеріне арналған оттық;</w:t>
      </w:r>
    </w:p>
    <w:bookmarkEnd w:id="1556"/>
    <w:bookmarkStart w:name="z1622" w:id="1557"/>
    <w:p>
      <w:pPr>
        <w:spacing w:after="0"/>
        <w:ind w:left="0"/>
        <w:jc w:val="both"/>
      </w:pPr>
      <w:r>
        <w:rPr>
          <w:rFonts w:ascii="Times New Roman"/>
          <w:b w:val="false"/>
          <w:i w:val="false"/>
          <w:color w:val="000000"/>
          <w:sz w:val="28"/>
        </w:rPr>
        <w:t xml:space="preserve">
      21) Өндірістік пештер мен қазандықтарға арналған оттықтар; </w:t>
      </w:r>
    </w:p>
    <w:bookmarkEnd w:id="1557"/>
    <w:bookmarkStart w:name="z1623" w:id="1558"/>
    <w:p>
      <w:pPr>
        <w:spacing w:after="0"/>
        <w:ind w:left="0"/>
        <w:jc w:val="both"/>
      </w:pPr>
      <w:r>
        <w:rPr>
          <w:rFonts w:ascii="Times New Roman"/>
          <w:b w:val="false"/>
          <w:i w:val="false"/>
          <w:color w:val="000000"/>
          <w:sz w:val="28"/>
        </w:rPr>
        <w:t xml:space="preserve">
      22) Көлденең-тік-фрезерлеу станоктарына арналған консольдер; </w:t>
      </w:r>
    </w:p>
    <w:bookmarkEnd w:id="1558"/>
    <w:bookmarkStart w:name="z1624" w:id="1559"/>
    <w:p>
      <w:pPr>
        <w:spacing w:after="0"/>
        <w:ind w:left="0"/>
        <w:jc w:val="both"/>
      </w:pPr>
      <w:r>
        <w:rPr>
          <w:rFonts w:ascii="Times New Roman"/>
          <w:b w:val="false"/>
          <w:i w:val="false"/>
          <w:color w:val="000000"/>
          <w:sz w:val="28"/>
        </w:rPr>
        <w:t>
      23) Саңылауларының диаметрі 50 мм дейінгі вентильдердің корпусы;</w:t>
      </w:r>
    </w:p>
    <w:bookmarkEnd w:id="1559"/>
    <w:bookmarkStart w:name="z1625" w:id="1560"/>
    <w:p>
      <w:pPr>
        <w:spacing w:after="0"/>
        <w:ind w:left="0"/>
        <w:jc w:val="both"/>
      </w:pPr>
      <w:r>
        <w:rPr>
          <w:rFonts w:ascii="Times New Roman"/>
          <w:b w:val="false"/>
          <w:i w:val="false"/>
          <w:color w:val="000000"/>
          <w:sz w:val="28"/>
        </w:rPr>
        <w:t>
      24) Саңылауларының диаметрі 100 мм дейінгі вентильдердің корпусы;</w:t>
      </w:r>
    </w:p>
    <w:bookmarkEnd w:id="1560"/>
    <w:bookmarkStart w:name="z1626" w:id="1561"/>
    <w:p>
      <w:pPr>
        <w:spacing w:after="0"/>
        <w:ind w:left="0"/>
        <w:jc w:val="both"/>
      </w:pPr>
      <w:r>
        <w:rPr>
          <w:rFonts w:ascii="Times New Roman"/>
          <w:b w:val="false"/>
          <w:i w:val="false"/>
          <w:color w:val="000000"/>
          <w:sz w:val="28"/>
        </w:rPr>
        <w:t>
      25) Ұзындығы 500 мм дейін және биіктігі 400 мм дейін кингстондардың корпусы;</w:t>
      </w:r>
    </w:p>
    <w:bookmarkEnd w:id="1561"/>
    <w:bookmarkStart w:name="z1627" w:id="1562"/>
    <w:p>
      <w:pPr>
        <w:spacing w:after="0"/>
        <w:ind w:left="0"/>
        <w:jc w:val="both"/>
      </w:pPr>
      <w:r>
        <w:rPr>
          <w:rFonts w:ascii="Times New Roman"/>
          <w:b w:val="false"/>
          <w:i w:val="false"/>
          <w:color w:val="000000"/>
          <w:sz w:val="28"/>
        </w:rPr>
        <w:t>
      26) Жүкті өзі түсіретін май сорғылардың корпусы;</w:t>
      </w:r>
    </w:p>
    <w:bookmarkEnd w:id="1562"/>
    <w:bookmarkStart w:name="z1628" w:id="1563"/>
    <w:p>
      <w:pPr>
        <w:spacing w:after="0"/>
        <w:ind w:left="0"/>
        <w:jc w:val="both"/>
      </w:pPr>
      <w:r>
        <w:rPr>
          <w:rFonts w:ascii="Times New Roman"/>
          <w:b w:val="false"/>
          <w:i w:val="false"/>
          <w:color w:val="000000"/>
          <w:sz w:val="28"/>
        </w:rPr>
        <w:t xml:space="preserve">
      27) Құм салғыштардың корпусы; </w:t>
      </w:r>
    </w:p>
    <w:bookmarkEnd w:id="1563"/>
    <w:bookmarkStart w:name="z1629" w:id="1564"/>
    <w:p>
      <w:pPr>
        <w:spacing w:after="0"/>
        <w:ind w:left="0"/>
        <w:jc w:val="both"/>
      </w:pPr>
      <w:r>
        <w:rPr>
          <w:rFonts w:ascii="Times New Roman"/>
          <w:b w:val="false"/>
          <w:i w:val="false"/>
          <w:color w:val="000000"/>
          <w:sz w:val="28"/>
        </w:rPr>
        <w:t>
      28) Рейкалы тісті, бұранда және тұтқалы-рейкалы домкраттардың корпусы;</w:t>
      </w:r>
    </w:p>
    <w:bookmarkEnd w:id="1564"/>
    <w:bookmarkStart w:name="z1630" w:id="1565"/>
    <w:p>
      <w:pPr>
        <w:spacing w:after="0"/>
        <w:ind w:left="0"/>
        <w:jc w:val="both"/>
      </w:pPr>
      <w:r>
        <w:rPr>
          <w:rFonts w:ascii="Times New Roman"/>
          <w:b w:val="false"/>
          <w:i w:val="false"/>
          <w:color w:val="000000"/>
          <w:sz w:val="28"/>
        </w:rPr>
        <w:t>
      29) Букс қақпақтар;</w:t>
      </w:r>
    </w:p>
    <w:bookmarkEnd w:id="1565"/>
    <w:bookmarkStart w:name="z1631" w:id="1566"/>
    <w:p>
      <w:pPr>
        <w:spacing w:after="0"/>
        <w:ind w:left="0"/>
        <w:jc w:val="both"/>
      </w:pPr>
      <w:r>
        <w:rPr>
          <w:rFonts w:ascii="Times New Roman"/>
          <w:b w:val="false"/>
          <w:i w:val="false"/>
          <w:color w:val="000000"/>
          <w:sz w:val="28"/>
        </w:rPr>
        <w:t>
      30) Сорушы клапандардың қақпақтары;</w:t>
      </w:r>
    </w:p>
    <w:bookmarkEnd w:id="1566"/>
    <w:bookmarkStart w:name="z1632" w:id="1567"/>
    <w:p>
      <w:pPr>
        <w:spacing w:after="0"/>
        <w:ind w:left="0"/>
        <w:jc w:val="both"/>
      </w:pPr>
      <w:r>
        <w:rPr>
          <w:rFonts w:ascii="Times New Roman"/>
          <w:b w:val="false"/>
          <w:i w:val="false"/>
          <w:color w:val="000000"/>
          <w:sz w:val="28"/>
        </w:rPr>
        <w:t xml:space="preserve">
      31) Айналдыра майлауға арналған арналары бар диаметрі 500 мм дейінгі мойынтіректердің қақпақтары; </w:t>
      </w:r>
    </w:p>
    <w:bookmarkEnd w:id="1567"/>
    <w:bookmarkStart w:name="z1633" w:id="1568"/>
    <w:p>
      <w:pPr>
        <w:spacing w:after="0"/>
        <w:ind w:left="0"/>
        <w:jc w:val="both"/>
      </w:pPr>
      <w:r>
        <w:rPr>
          <w:rFonts w:ascii="Times New Roman"/>
          <w:b w:val="false"/>
          <w:i w:val="false"/>
          <w:color w:val="000000"/>
          <w:sz w:val="28"/>
        </w:rPr>
        <w:t xml:space="preserve">
      32) Ұзындығы 700 мм дейінгі редукторлардың қақпақтары; </w:t>
      </w:r>
    </w:p>
    <w:bookmarkEnd w:id="1568"/>
    <w:bookmarkStart w:name="z1634" w:id="1569"/>
    <w:p>
      <w:pPr>
        <w:spacing w:after="0"/>
        <w:ind w:left="0"/>
        <w:jc w:val="both"/>
      </w:pPr>
      <w:r>
        <w:rPr>
          <w:rFonts w:ascii="Times New Roman"/>
          <w:b w:val="false"/>
          <w:i w:val="false"/>
          <w:color w:val="000000"/>
          <w:sz w:val="28"/>
        </w:rPr>
        <w:t xml:space="preserve">
      33) Диаметрі 500 мм дейінгі тегершіктер, тығындар мен шкивтер; </w:t>
      </w:r>
    </w:p>
    <w:bookmarkEnd w:id="1569"/>
    <w:bookmarkStart w:name="z1635" w:id="1570"/>
    <w:p>
      <w:pPr>
        <w:spacing w:after="0"/>
        <w:ind w:left="0"/>
        <w:jc w:val="both"/>
      </w:pPr>
      <w:r>
        <w:rPr>
          <w:rFonts w:ascii="Times New Roman"/>
          <w:b w:val="false"/>
          <w:i w:val="false"/>
          <w:color w:val="000000"/>
          <w:sz w:val="28"/>
        </w:rPr>
        <w:t>
      34) Диаметрі 500 мм дейінгі қосу муфталары;</w:t>
      </w:r>
    </w:p>
    <w:bookmarkEnd w:id="1570"/>
    <w:bookmarkStart w:name="z1636" w:id="1571"/>
    <w:p>
      <w:pPr>
        <w:spacing w:after="0"/>
        <w:ind w:left="0"/>
        <w:jc w:val="both"/>
      </w:pPr>
      <w:r>
        <w:rPr>
          <w:rFonts w:ascii="Times New Roman"/>
          <w:b w:val="false"/>
          <w:i w:val="false"/>
          <w:color w:val="000000"/>
          <w:sz w:val="28"/>
        </w:rPr>
        <w:t xml:space="preserve">
      35) Шүберін қораптардың муфталары; </w:t>
      </w:r>
    </w:p>
    <w:bookmarkEnd w:id="1571"/>
    <w:bookmarkStart w:name="z1637" w:id="1572"/>
    <w:p>
      <w:pPr>
        <w:spacing w:after="0"/>
        <w:ind w:left="0"/>
        <w:jc w:val="both"/>
      </w:pPr>
      <w:r>
        <w:rPr>
          <w:rFonts w:ascii="Times New Roman"/>
          <w:b w:val="false"/>
          <w:i w:val="false"/>
          <w:color w:val="000000"/>
          <w:sz w:val="28"/>
        </w:rPr>
        <w:t xml:space="preserve">
      36) Ернеушелер және диаметрі 600 мм дейінгі үлгі бойынша сақиналары; </w:t>
      </w:r>
    </w:p>
    <w:bookmarkEnd w:id="1572"/>
    <w:bookmarkStart w:name="z1638" w:id="1573"/>
    <w:p>
      <w:pPr>
        <w:spacing w:after="0"/>
        <w:ind w:left="0"/>
        <w:jc w:val="both"/>
      </w:pPr>
      <w:r>
        <w:rPr>
          <w:rFonts w:ascii="Times New Roman"/>
          <w:b w:val="false"/>
          <w:i w:val="false"/>
          <w:color w:val="000000"/>
          <w:sz w:val="28"/>
        </w:rPr>
        <w:t>
      37) Электр машиналарының диаметрі 700 мм дейінгі орауыш ұстағыштары;</w:t>
      </w:r>
    </w:p>
    <w:bookmarkEnd w:id="1573"/>
    <w:bookmarkStart w:name="z1639" w:id="1574"/>
    <w:p>
      <w:pPr>
        <w:spacing w:after="0"/>
        <w:ind w:left="0"/>
        <w:jc w:val="both"/>
      </w:pPr>
      <w:r>
        <w:rPr>
          <w:rFonts w:ascii="Times New Roman"/>
          <w:b w:val="false"/>
          <w:i w:val="false"/>
          <w:color w:val="000000"/>
          <w:sz w:val="28"/>
        </w:rPr>
        <w:t>
      38) Ағытпасының көлемі 3,0 м 2 дейінгі қорамжәшіктер;</w:t>
      </w:r>
    </w:p>
    <w:bookmarkEnd w:id="1574"/>
    <w:bookmarkStart w:name="z1640" w:id="1575"/>
    <w:p>
      <w:pPr>
        <w:spacing w:after="0"/>
        <w:ind w:left="0"/>
        <w:jc w:val="both"/>
      </w:pPr>
      <w:r>
        <w:rPr>
          <w:rFonts w:ascii="Times New Roman"/>
          <w:b w:val="false"/>
          <w:i w:val="false"/>
          <w:color w:val="000000"/>
          <w:sz w:val="28"/>
        </w:rPr>
        <w:t xml:space="preserve">
      39) Дизель цилиндрлерінің қақпақтарынан су бұру келтеқұбырлары; </w:t>
      </w:r>
    </w:p>
    <w:bookmarkEnd w:id="1575"/>
    <w:bookmarkStart w:name="z1641" w:id="1576"/>
    <w:p>
      <w:pPr>
        <w:spacing w:after="0"/>
        <w:ind w:left="0"/>
        <w:jc w:val="both"/>
      </w:pPr>
      <w:r>
        <w:rPr>
          <w:rFonts w:ascii="Times New Roman"/>
          <w:b w:val="false"/>
          <w:i w:val="false"/>
          <w:color w:val="000000"/>
          <w:sz w:val="28"/>
        </w:rPr>
        <w:t>
      40) Саңылауларының диаметрі 100 мм дейінгі келтеқұбырлар;</w:t>
      </w:r>
    </w:p>
    <w:bookmarkEnd w:id="1576"/>
    <w:bookmarkStart w:name="z1642" w:id="1577"/>
    <w:p>
      <w:pPr>
        <w:spacing w:after="0"/>
        <w:ind w:left="0"/>
        <w:jc w:val="both"/>
      </w:pPr>
      <w:r>
        <w:rPr>
          <w:rFonts w:ascii="Times New Roman"/>
          <w:b w:val="false"/>
          <w:i w:val="false"/>
          <w:color w:val="000000"/>
          <w:sz w:val="28"/>
        </w:rPr>
        <w:t xml:space="preserve">
      41) Оталғыштардың тығындары, жағу батареяларының ниппельдері; </w:t>
      </w:r>
    </w:p>
    <w:bookmarkEnd w:id="1577"/>
    <w:bookmarkStart w:name="z1643" w:id="1578"/>
    <w:p>
      <w:pPr>
        <w:spacing w:after="0"/>
        <w:ind w:left="0"/>
        <w:jc w:val="both"/>
      </w:pPr>
      <w:r>
        <w:rPr>
          <w:rFonts w:ascii="Times New Roman"/>
          <w:b w:val="false"/>
          <w:i w:val="false"/>
          <w:color w:val="000000"/>
          <w:sz w:val="28"/>
        </w:rPr>
        <w:t>
      42) Диаметрі 600 мм дейінгі сотандар;</w:t>
      </w:r>
    </w:p>
    <w:bookmarkEnd w:id="1578"/>
    <w:bookmarkStart w:name="z1644" w:id="1579"/>
    <w:p>
      <w:pPr>
        <w:spacing w:after="0"/>
        <w:ind w:left="0"/>
        <w:jc w:val="both"/>
      </w:pPr>
      <w:r>
        <w:rPr>
          <w:rFonts w:ascii="Times New Roman"/>
          <w:b w:val="false"/>
          <w:i w:val="false"/>
          <w:color w:val="000000"/>
          <w:sz w:val="28"/>
        </w:rPr>
        <w:t xml:space="preserve">
      43) Тежегіш бұрандалардың өкшеліктері; </w:t>
      </w:r>
    </w:p>
    <w:bookmarkEnd w:id="1579"/>
    <w:bookmarkStart w:name="z1645" w:id="1580"/>
    <w:p>
      <w:pPr>
        <w:spacing w:after="0"/>
        <w:ind w:left="0"/>
        <w:jc w:val="both"/>
      </w:pPr>
      <w:r>
        <w:rPr>
          <w:rFonts w:ascii="Times New Roman"/>
          <w:b w:val="false"/>
          <w:i w:val="false"/>
          <w:color w:val="000000"/>
          <w:sz w:val="28"/>
        </w:rPr>
        <w:t xml:space="preserve">
      44) Түптегіштерінің саны көп өзектерге арналған рамалар; </w:t>
      </w:r>
    </w:p>
    <w:bookmarkEnd w:id="1580"/>
    <w:bookmarkStart w:name="z1646" w:id="1581"/>
    <w:p>
      <w:pPr>
        <w:spacing w:after="0"/>
        <w:ind w:left="0"/>
        <w:jc w:val="both"/>
      </w:pPr>
      <w:r>
        <w:rPr>
          <w:rFonts w:ascii="Times New Roman"/>
          <w:b w:val="false"/>
          <w:i w:val="false"/>
          <w:color w:val="000000"/>
          <w:sz w:val="28"/>
        </w:rPr>
        <w:t>
      45) Рамалар, шаpниpлер, жартылай шаpниpлер - 500 мм дейінгі ең үлкен мөлшер;</w:t>
      </w:r>
    </w:p>
    <w:bookmarkEnd w:id="1581"/>
    <w:bookmarkStart w:name="z1647" w:id="1582"/>
    <w:p>
      <w:pPr>
        <w:spacing w:after="0"/>
        <w:ind w:left="0"/>
        <w:jc w:val="both"/>
      </w:pPr>
      <w:r>
        <w:rPr>
          <w:rFonts w:ascii="Times New Roman"/>
          <w:b w:val="false"/>
          <w:i w:val="false"/>
          <w:color w:val="000000"/>
          <w:sz w:val="28"/>
        </w:rPr>
        <w:t>
      46) Букс тіректер;</w:t>
      </w:r>
    </w:p>
    <w:bookmarkEnd w:id="1582"/>
    <w:bookmarkStart w:name="z1648" w:id="1583"/>
    <w:p>
      <w:pPr>
        <w:spacing w:after="0"/>
        <w:ind w:left="0"/>
        <w:jc w:val="both"/>
      </w:pPr>
      <w:r>
        <w:rPr>
          <w:rFonts w:ascii="Times New Roman"/>
          <w:b w:val="false"/>
          <w:i w:val="false"/>
          <w:color w:val="000000"/>
          <w:sz w:val="28"/>
        </w:rPr>
        <w:t>
      47) Роликтер;</w:t>
      </w:r>
    </w:p>
    <w:bookmarkEnd w:id="1583"/>
    <w:bookmarkStart w:name="z1649" w:id="1584"/>
    <w:p>
      <w:pPr>
        <w:spacing w:after="0"/>
        <w:ind w:left="0"/>
        <w:jc w:val="both"/>
      </w:pPr>
      <w:r>
        <w:rPr>
          <w:rFonts w:ascii="Times New Roman"/>
          <w:b w:val="false"/>
          <w:i w:val="false"/>
          <w:color w:val="000000"/>
          <w:sz w:val="28"/>
        </w:rPr>
        <w:t xml:space="preserve">
      48) Диаметрі 250 мм дейінгі кито планкалардың роульстері; </w:t>
      </w:r>
    </w:p>
    <w:bookmarkEnd w:id="1584"/>
    <w:bookmarkStart w:name="z1650" w:id="1585"/>
    <w:p>
      <w:pPr>
        <w:spacing w:after="0"/>
        <w:ind w:left="0"/>
        <w:jc w:val="both"/>
      </w:pPr>
      <w:r>
        <w:rPr>
          <w:rFonts w:ascii="Times New Roman"/>
          <w:b w:val="false"/>
          <w:i w:val="false"/>
          <w:color w:val="000000"/>
          <w:sz w:val="28"/>
        </w:rPr>
        <w:t>
      49) Тұтқалар;</w:t>
      </w:r>
    </w:p>
    <w:bookmarkEnd w:id="1585"/>
    <w:bookmarkStart w:name="z1651" w:id="1586"/>
    <w:p>
      <w:pPr>
        <w:spacing w:after="0"/>
        <w:ind w:left="0"/>
        <w:jc w:val="both"/>
      </w:pPr>
      <w:r>
        <w:rPr>
          <w:rFonts w:ascii="Times New Roman"/>
          <w:b w:val="false"/>
          <w:i w:val="false"/>
          <w:color w:val="000000"/>
          <w:sz w:val="28"/>
        </w:rPr>
        <w:t>
      50) Рычагтар;</w:t>
      </w:r>
    </w:p>
    <w:bookmarkEnd w:id="1586"/>
    <w:bookmarkStart w:name="z1652" w:id="1587"/>
    <w:p>
      <w:pPr>
        <w:spacing w:after="0"/>
        <w:ind w:left="0"/>
        <w:jc w:val="both"/>
      </w:pPr>
      <w:r>
        <w:rPr>
          <w:rFonts w:ascii="Times New Roman"/>
          <w:b w:val="false"/>
          <w:i w:val="false"/>
          <w:color w:val="000000"/>
          <w:sz w:val="28"/>
        </w:rPr>
        <w:t>
      51) Буфер стакандар;</w:t>
      </w:r>
    </w:p>
    <w:bookmarkEnd w:id="1587"/>
    <w:bookmarkStart w:name="z1653" w:id="1588"/>
    <w:p>
      <w:pPr>
        <w:spacing w:after="0"/>
        <w:ind w:left="0"/>
        <w:jc w:val="both"/>
      </w:pPr>
      <w:r>
        <w:rPr>
          <w:rFonts w:ascii="Times New Roman"/>
          <w:b w:val="false"/>
          <w:i w:val="false"/>
          <w:color w:val="000000"/>
          <w:sz w:val="28"/>
        </w:rPr>
        <w:t>
      52) Щетка ұстағыштардың маңдайшалар;</w:t>
      </w:r>
    </w:p>
    <w:bookmarkEnd w:id="1588"/>
    <w:bookmarkStart w:name="z1654" w:id="1589"/>
    <w:p>
      <w:pPr>
        <w:spacing w:after="0"/>
        <w:ind w:left="0"/>
        <w:jc w:val="both"/>
      </w:pPr>
      <w:r>
        <w:rPr>
          <w:rFonts w:ascii="Times New Roman"/>
          <w:b w:val="false"/>
          <w:i w:val="false"/>
          <w:color w:val="000000"/>
          <w:sz w:val="28"/>
        </w:rPr>
        <w:t xml:space="preserve">
      53) 400 мм дейінгі ең үлкен мөлшерлі өзектері бар тpаптар; </w:t>
      </w:r>
    </w:p>
    <w:bookmarkEnd w:id="1589"/>
    <w:bookmarkStart w:name="z1655" w:id="1590"/>
    <w:p>
      <w:pPr>
        <w:spacing w:after="0"/>
        <w:ind w:left="0"/>
        <w:jc w:val="both"/>
      </w:pPr>
      <w:r>
        <w:rPr>
          <w:rFonts w:ascii="Times New Roman"/>
          <w:b w:val="false"/>
          <w:i w:val="false"/>
          <w:color w:val="000000"/>
          <w:sz w:val="28"/>
        </w:rPr>
        <w:t xml:space="preserve">
      54) Арықты бұрыштамалар; </w:t>
      </w:r>
    </w:p>
    <w:bookmarkEnd w:id="1590"/>
    <w:bookmarkStart w:name="z1656" w:id="1591"/>
    <w:p>
      <w:pPr>
        <w:spacing w:after="0"/>
        <w:ind w:left="0"/>
        <w:jc w:val="both"/>
      </w:pPr>
      <w:r>
        <w:rPr>
          <w:rFonts w:ascii="Times New Roman"/>
          <w:b w:val="false"/>
          <w:i w:val="false"/>
          <w:color w:val="000000"/>
          <w:sz w:val="28"/>
        </w:rPr>
        <w:t>
      55) Редуктор сорғыларының сопостты фланецтері;</w:t>
      </w:r>
    </w:p>
    <w:bookmarkEnd w:id="1591"/>
    <w:bookmarkStart w:name="z1657" w:id="1592"/>
    <w:p>
      <w:pPr>
        <w:spacing w:after="0"/>
        <w:ind w:left="0"/>
        <w:jc w:val="both"/>
      </w:pPr>
      <w:r>
        <w:rPr>
          <w:rFonts w:ascii="Times New Roman"/>
          <w:b w:val="false"/>
          <w:i w:val="false"/>
          <w:color w:val="000000"/>
          <w:sz w:val="28"/>
        </w:rPr>
        <w:t>
      56) Фрикционды муфталардың фланецтері;</w:t>
      </w:r>
    </w:p>
    <w:bookmarkEnd w:id="1592"/>
    <w:bookmarkStart w:name="z1658" w:id="1593"/>
    <w:p>
      <w:pPr>
        <w:spacing w:after="0"/>
        <w:ind w:left="0"/>
        <w:jc w:val="both"/>
      </w:pPr>
      <w:r>
        <w:rPr>
          <w:rFonts w:ascii="Times New Roman"/>
          <w:b w:val="false"/>
          <w:i w:val="false"/>
          <w:color w:val="000000"/>
          <w:sz w:val="28"/>
        </w:rPr>
        <w:t xml:space="preserve">
      57) Ақ шойыннан жасалған 500 мм дейінгі ең үлкен мөлшерлі қалыптау футеpовкалары; </w:t>
      </w:r>
    </w:p>
    <w:bookmarkEnd w:id="1593"/>
    <w:bookmarkStart w:name="z1659" w:id="1594"/>
    <w:p>
      <w:pPr>
        <w:spacing w:after="0"/>
        <w:ind w:left="0"/>
        <w:jc w:val="both"/>
      </w:pPr>
      <w:r>
        <w:rPr>
          <w:rFonts w:ascii="Times New Roman"/>
          <w:b w:val="false"/>
          <w:i w:val="false"/>
          <w:color w:val="000000"/>
          <w:sz w:val="28"/>
        </w:rPr>
        <w:t>
      58) Барлық сериялы екпінді шайбалар;</w:t>
      </w:r>
    </w:p>
    <w:bookmarkEnd w:id="1594"/>
    <w:bookmarkStart w:name="z1660" w:id="1595"/>
    <w:p>
      <w:pPr>
        <w:spacing w:after="0"/>
        <w:ind w:left="0"/>
        <w:jc w:val="both"/>
      </w:pPr>
      <w:r>
        <w:rPr>
          <w:rFonts w:ascii="Times New Roman"/>
          <w:b w:val="false"/>
          <w:i w:val="false"/>
          <w:color w:val="000000"/>
          <w:sz w:val="28"/>
        </w:rPr>
        <w:t>
      59) Диаметрі 400 мм дейінгі құйма тісті тістегершіктер;</w:t>
      </w:r>
    </w:p>
    <w:bookmarkEnd w:id="1595"/>
    <w:bookmarkStart w:name="z1661" w:id="1596"/>
    <w:p>
      <w:pPr>
        <w:spacing w:after="0"/>
        <w:ind w:left="0"/>
        <w:jc w:val="both"/>
      </w:pPr>
      <w:r>
        <w:rPr>
          <w:rFonts w:ascii="Times New Roman"/>
          <w:b w:val="false"/>
          <w:i w:val="false"/>
          <w:color w:val="000000"/>
          <w:sz w:val="28"/>
        </w:rPr>
        <w:t xml:space="preserve">
      60) Диаметрі 300 мм дейінгі шкивтер мен тығындар. </w:t>
      </w:r>
    </w:p>
    <w:bookmarkEnd w:id="1596"/>
    <w:bookmarkStart w:name="z1662" w:id="1597"/>
    <w:p>
      <w:pPr>
        <w:spacing w:after="0"/>
        <w:ind w:left="0"/>
        <w:jc w:val="left"/>
      </w:pPr>
      <w:r>
        <w:rPr>
          <w:rFonts w:ascii="Times New Roman"/>
          <w:b/>
          <w:i w:val="false"/>
          <w:color w:val="000000"/>
        </w:rPr>
        <w:t xml:space="preserve"> 155. Қолмен қалыптаушы 3-разряд</w:t>
      </w:r>
    </w:p>
    <w:bookmarkEnd w:id="1597"/>
    <w:bookmarkStart w:name="z1663" w:id="1598"/>
    <w:p>
      <w:pPr>
        <w:spacing w:after="0"/>
        <w:ind w:left="0"/>
        <w:jc w:val="both"/>
      </w:pPr>
      <w:r>
        <w:rPr>
          <w:rFonts w:ascii="Times New Roman"/>
          <w:b w:val="false"/>
          <w:i w:val="false"/>
          <w:color w:val="000000"/>
          <w:sz w:val="28"/>
        </w:rPr>
        <w:t xml:space="preserve">
      Жұмыс сипаттамасы. Қарапайым ірі құймаларды, сондай-ақ өзектері мен алмалы-салмалы бөлшектері көп, фасонды беті бар орта көлемді күрделі құймаларды қорамжәшіктер немесе топырақта үлгілер мен шаблондар бойынша қолмен қалыптау. Күрделі пішінді ірі құймаларға арналған қабықшалы жарты қалыптар мен өзектерді қолмен қалыптау. Қабықшалы қалыпты ыстық күйінде пульвербакелитпен жабыстыру. Қабықшалы қалыптарды күрделі өзектерді орната отырып құрастыру. Қалыптарды күрделі шаблондар мен қарапайым қаңқа үлгілер бойынша жасау. 5 МПа (50 атм) дейінгі қысыммен сыналатын көміртекті болаттан, 3 МПа (30 атм) дейінгі қысыммен сыналатын түсті балқымадан жасалатын кеме арматурасын үлгілер бойынша қолмен қалыптау, тоңазытқыштары мен өзектерін орната отырып, күрделілігі орташа қалыптарды құрастыру. Жеке өндірістегі күрделі және ірі құймаларға арналған қалыптарды толтыру және нығыздау, біліктілігі анағұрлым жоғары қолмен қалыптаушымен бірлесе отырып, күрделі құймаларға арналған қалыптарды түйреу, бояу және бекіту. Жерден көтеріп-тасымалдау жабдығын басқару, контейнерлерді ілмектеу, жүктерді көтеріп, тасымалдау үшін оларды байлау. </w:t>
      </w:r>
    </w:p>
    <w:bookmarkEnd w:id="1598"/>
    <w:bookmarkStart w:name="z1664" w:id="1599"/>
    <w:p>
      <w:pPr>
        <w:spacing w:after="0"/>
        <w:ind w:left="0"/>
        <w:jc w:val="both"/>
      </w:pPr>
      <w:r>
        <w:rPr>
          <w:rFonts w:ascii="Times New Roman"/>
          <w:b w:val="false"/>
          <w:i w:val="false"/>
          <w:color w:val="000000"/>
          <w:sz w:val="28"/>
        </w:rPr>
        <w:t xml:space="preserve">
      Білуге тиіс: қалыптарды жасау үшін қолданылатын қалыптау қоспалары мен басқа да материалдардың құрамы мен қасиеттері, орнату мен өңдеу әдіптерінің өлшемдері, қалыптарды толтыру тығыздығы және олардың газ өткізгіштігі, қималардың арақатынасы, тұғырлардың, қоректендіргіштер мен қож ұстағыштардың өзара орналасуы мен өлшемдері, қабықшалы қалыптар мен өзектерді жасау жүйелілігі, дайын қалыптарға қойылатын талаптар, бақылау-өлшеу құралдарының және қолданылатын құралдардың құрылысы мен қолданылу тәсілдері, құю жүйелері, қабықшаларды күйдіру режимдері. </w:t>
      </w:r>
    </w:p>
    <w:bookmarkEnd w:id="1599"/>
    <w:bookmarkStart w:name="z1665" w:id="1600"/>
    <w:p>
      <w:pPr>
        <w:spacing w:after="0"/>
        <w:ind w:left="0"/>
        <w:jc w:val="both"/>
      </w:pPr>
      <w:r>
        <w:rPr>
          <w:rFonts w:ascii="Times New Roman"/>
          <w:b w:val="false"/>
          <w:i w:val="false"/>
          <w:color w:val="000000"/>
          <w:sz w:val="28"/>
        </w:rPr>
        <w:t>
      Жұмыс үлгілері.</w:t>
      </w:r>
    </w:p>
    <w:bookmarkEnd w:id="1600"/>
    <w:bookmarkStart w:name="z1666" w:id="1601"/>
    <w:p>
      <w:pPr>
        <w:spacing w:after="0"/>
        <w:ind w:left="0"/>
        <w:jc w:val="both"/>
      </w:pPr>
      <w:r>
        <w:rPr>
          <w:rFonts w:ascii="Times New Roman"/>
          <w:b w:val="false"/>
          <w:i w:val="false"/>
          <w:color w:val="000000"/>
          <w:sz w:val="28"/>
        </w:rPr>
        <w:t>
      Қалыптарды жасау:</w:t>
      </w:r>
    </w:p>
    <w:bookmarkEnd w:id="1601"/>
    <w:bookmarkStart w:name="z1667" w:id="1602"/>
    <w:p>
      <w:pPr>
        <w:spacing w:after="0"/>
        <w:ind w:left="0"/>
        <w:jc w:val="both"/>
      </w:pPr>
      <w:r>
        <w:rPr>
          <w:rFonts w:ascii="Times New Roman"/>
          <w:b w:val="false"/>
          <w:i w:val="false"/>
          <w:color w:val="000000"/>
          <w:sz w:val="28"/>
        </w:rPr>
        <w:t>
      1) Диаметрі 500-1000 мм кран барабандары;</w:t>
      </w:r>
    </w:p>
    <w:bookmarkEnd w:id="1602"/>
    <w:bookmarkStart w:name="z1668" w:id="1603"/>
    <w:p>
      <w:pPr>
        <w:spacing w:after="0"/>
        <w:ind w:left="0"/>
        <w:jc w:val="both"/>
      </w:pPr>
      <w:r>
        <w:rPr>
          <w:rFonts w:ascii="Times New Roman"/>
          <w:b w:val="false"/>
          <w:i w:val="false"/>
          <w:color w:val="000000"/>
          <w:sz w:val="28"/>
        </w:rPr>
        <w:t>
      2) Поршеньді сақиналардың барабандары;</w:t>
      </w:r>
    </w:p>
    <w:bookmarkEnd w:id="1603"/>
    <w:bookmarkStart w:name="z1669" w:id="1604"/>
    <w:p>
      <w:pPr>
        <w:spacing w:after="0"/>
        <w:ind w:left="0"/>
        <w:jc w:val="both"/>
      </w:pPr>
      <w:r>
        <w:rPr>
          <w:rFonts w:ascii="Times New Roman"/>
          <w:b w:val="false"/>
          <w:i w:val="false"/>
          <w:color w:val="000000"/>
          <w:sz w:val="28"/>
        </w:rPr>
        <w:t xml:space="preserve">
      3) Тежегіш қалыптардың башмактары; </w:t>
      </w:r>
    </w:p>
    <w:bookmarkEnd w:id="1604"/>
    <w:bookmarkStart w:name="z1670" w:id="1605"/>
    <w:p>
      <w:pPr>
        <w:spacing w:after="0"/>
        <w:ind w:left="0"/>
        <w:jc w:val="both"/>
      </w:pPr>
      <w:r>
        <w:rPr>
          <w:rFonts w:ascii="Times New Roman"/>
          <w:b w:val="false"/>
          <w:i w:val="false"/>
          <w:color w:val="000000"/>
          <w:sz w:val="28"/>
        </w:rPr>
        <w:t xml:space="preserve">
      4) Әртүрлі диаметрлердің кран асты жүгіртпелері; </w:t>
      </w:r>
    </w:p>
    <w:bookmarkEnd w:id="1605"/>
    <w:bookmarkStart w:name="z1671" w:id="1606"/>
    <w:p>
      <w:pPr>
        <w:spacing w:after="0"/>
        <w:ind w:left="0"/>
        <w:jc w:val="both"/>
      </w:pPr>
      <w:r>
        <w:rPr>
          <w:rFonts w:ascii="Times New Roman"/>
          <w:b w:val="false"/>
          <w:i w:val="false"/>
          <w:color w:val="000000"/>
          <w:sz w:val="28"/>
        </w:rPr>
        <w:t xml:space="preserve">
      5) Жылжымалы құрамның букстері; </w:t>
      </w:r>
    </w:p>
    <w:bookmarkEnd w:id="1606"/>
    <w:bookmarkStart w:name="z1672" w:id="1607"/>
    <w:p>
      <w:pPr>
        <w:spacing w:after="0"/>
        <w:ind w:left="0"/>
        <w:jc w:val="both"/>
      </w:pPr>
      <w:r>
        <w:rPr>
          <w:rFonts w:ascii="Times New Roman"/>
          <w:b w:val="false"/>
          <w:i w:val="false"/>
          <w:color w:val="000000"/>
          <w:sz w:val="28"/>
        </w:rPr>
        <w:t xml:space="preserve">
      6) Тұрмыстық астаулар; </w:t>
      </w:r>
    </w:p>
    <w:bookmarkEnd w:id="1607"/>
    <w:bookmarkStart w:name="z1673" w:id="1608"/>
    <w:p>
      <w:pPr>
        <w:spacing w:after="0"/>
        <w:ind w:left="0"/>
        <w:jc w:val="both"/>
      </w:pPr>
      <w:r>
        <w:rPr>
          <w:rFonts w:ascii="Times New Roman"/>
          <w:b w:val="false"/>
          <w:i w:val="false"/>
          <w:color w:val="000000"/>
          <w:sz w:val="28"/>
        </w:rPr>
        <w:t>
      7) Диаметpі 66 мм құйма тісті тәж;</w:t>
      </w:r>
    </w:p>
    <w:bookmarkEnd w:id="1608"/>
    <w:bookmarkStart w:name="z1674" w:id="1609"/>
    <w:p>
      <w:pPr>
        <w:spacing w:after="0"/>
        <w:ind w:left="0"/>
        <w:jc w:val="both"/>
      </w:pPr>
      <w:r>
        <w:rPr>
          <w:rFonts w:ascii="Times New Roman"/>
          <w:b w:val="false"/>
          <w:i w:val="false"/>
          <w:color w:val="000000"/>
          <w:sz w:val="28"/>
        </w:rPr>
        <w:t>
      8) Диаметрі 600 мм астам тығындар;</w:t>
      </w:r>
    </w:p>
    <w:bookmarkEnd w:id="1609"/>
    <w:bookmarkStart w:name="z1675" w:id="1610"/>
    <w:p>
      <w:pPr>
        <w:spacing w:after="0"/>
        <w:ind w:left="0"/>
        <w:jc w:val="both"/>
      </w:pPr>
      <w:r>
        <w:rPr>
          <w:rFonts w:ascii="Times New Roman"/>
          <w:b w:val="false"/>
          <w:i w:val="false"/>
          <w:color w:val="000000"/>
          <w:sz w:val="28"/>
        </w:rPr>
        <w:t xml:space="preserve">
      9) Су сорғылардың артқы бастары; </w:t>
      </w:r>
    </w:p>
    <w:bookmarkEnd w:id="1610"/>
    <w:bookmarkStart w:name="z1676" w:id="1611"/>
    <w:p>
      <w:pPr>
        <w:spacing w:after="0"/>
        <w:ind w:left="0"/>
        <w:jc w:val="both"/>
      </w:pPr>
      <w:r>
        <w:rPr>
          <w:rFonts w:ascii="Times New Roman"/>
          <w:b w:val="false"/>
          <w:i w:val="false"/>
          <w:color w:val="000000"/>
          <w:sz w:val="28"/>
        </w:rPr>
        <w:t xml:space="preserve">
      10) Домна пештеріне арналған науалар; </w:t>
      </w:r>
    </w:p>
    <w:bookmarkEnd w:id="1611"/>
    <w:bookmarkStart w:name="z1677" w:id="1612"/>
    <w:p>
      <w:pPr>
        <w:spacing w:after="0"/>
        <w:ind w:left="0"/>
        <w:jc w:val="both"/>
      </w:pPr>
      <w:r>
        <w:rPr>
          <w:rFonts w:ascii="Times New Roman"/>
          <w:b w:val="false"/>
          <w:i w:val="false"/>
          <w:color w:val="000000"/>
          <w:sz w:val="28"/>
        </w:rPr>
        <w:t xml:space="preserve">
      11) Салмағы 1,5-5 т дейінгі құймаларға арналған металл қалыптар; </w:t>
      </w:r>
    </w:p>
    <w:bookmarkEnd w:id="1612"/>
    <w:bookmarkStart w:name="z1678" w:id="1613"/>
    <w:p>
      <w:pPr>
        <w:spacing w:after="0"/>
        <w:ind w:left="0"/>
        <w:jc w:val="both"/>
      </w:pPr>
      <w:r>
        <w:rPr>
          <w:rFonts w:ascii="Times New Roman"/>
          <w:b w:val="false"/>
          <w:i w:val="false"/>
          <w:color w:val="000000"/>
          <w:sz w:val="28"/>
        </w:rPr>
        <w:t xml:space="preserve">
      12) Салмағы 300 кг дейінгі құймаларға арналған ішкі бетінің конустылығы ауыспалы жұқа қабатты металл қалыптар; </w:t>
      </w:r>
    </w:p>
    <w:bookmarkEnd w:id="1613"/>
    <w:bookmarkStart w:name="z1679" w:id="1614"/>
    <w:p>
      <w:pPr>
        <w:spacing w:after="0"/>
        <w:ind w:left="0"/>
        <w:jc w:val="both"/>
      </w:pPr>
      <w:r>
        <w:rPr>
          <w:rFonts w:ascii="Times New Roman"/>
          <w:b w:val="false"/>
          <w:i w:val="false"/>
          <w:color w:val="000000"/>
          <w:sz w:val="28"/>
        </w:rPr>
        <w:t xml:space="preserve">
      13) Құймаларды қыздырылған құдықтарға алуға арналған кранның қысқыштары; </w:t>
      </w:r>
    </w:p>
    <w:bookmarkEnd w:id="1614"/>
    <w:bookmarkStart w:name="z1680" w:id="1615"/>
    <w:p>
      <w:pPr>
        <w:spacing w:after="0"/>
        <w:ind w:left="0"/>
        <w:jc w:val="both"/>
      </w:pPr>
      <w:r>
        <w:rPr>
          <w:rFonts w:ascii="Times New Roman"/>
          <w:b w:val="false"/>
          <w:i w:val="false"/>
          <w:color w:val="000000"/>
          <w:sz w:val="28"/>
        </w:rPr>
        <w:t xml:space="preserve">
      14) Ең үлкен көлемі 1000 мм дейін, 750 мм дейінгі тік және қисық келтеқұбыры бар палубалық, борттық, сорғылық, кормдық және рейд бөшкелердің клюздері; </w:t>
      </w:r>
    </w:p>
    <w:bookmarkEnd w:id="1615"/>
    <w:bookmarkStart w:name="z1681" w:id="1616"/>
    <w:p>
      <w:pPr>
        <w:spacing w:after="0"/>
        <w:ind w:left="0"/>
        <w:jc w:val="both"/>
      </w:pPr>
      <w:r>
        <w:rPr>
          <w:rFonts w:ascii="Times New Roman"/>
          <w:b w:val="false"/>
          <w:i w:val="false"/>
          <w:color w:val="000000"/>
          <w:sz w:val="28"/>
        </w:rPr>
        <w:t>
      15) Кнехталар;</w:t>
      </w:r>
    </w:p>
    <w:bookmarkEnd w:id="1616"/>
    <w:bookmarkStart w:name="z1682" w:id="1617"/>
    <w:p>
      <w:pPr>
        <w:spacing w:after="0"/>
        <w:ind w:left="0"/>
        <w:jc w:val="both"/>
      </w:pPr>
      <w:r>
        <w:rPr>
          <w:rFonts w:ascii="Times New Roman"/>
          <w:b w:val="false"/>
          <w:i w:val="false"/>
          <w:color w:val="000000"/>
          <w:sz w:val="28"/>
        </w:rPr>
        <w:t xml:space="preserve">
      16) Су сорғылардың жұмыс дөңгелектері; </w:t>
      </w:r>
    </w:p>
    <w:bookmarkEnd w:id="1617"/>
    <w:bookmarkStart w:name="z1683" w:id="1618"/>
    <w:p>
      <w:pPr>
        <w:spacing w:after="0"/>
        <w:ind w:left="0"/>
        <w:jc w:val="both"/>
      </w:pPr>
      <w:r>
        <w:rPr>
          <w:rFonts w:ascii="Times New Roman"/>
          <w:b w:val="false"/>
          <w:i w:val="false"/>
          <w:color w:val="000000"/>
          <w:sz w:val="28"/>
        </w:rPr>
        <w:t>
      17) Диаметі 1000 мм дейінгі екі және үш дискілі тегіс дөңгелектер;</w:t>
      </w:r>
    </w:p>
    <w:bookmarkEnd w:id="1618"/>
    <w:bookmarkStart w:name="z1684" w:id="1619"/>
    <w:p>
      <w:pPr>
        <w:spacing w:after="0"/>
        <w:ind w:left="0"/>
        <w:jc w:val="both"/>
      </w:pPr>
      <w:r>
        <w:rPr>
          <w:rFonts w:ascii="Times New Roman"/>
          <w:b w:val="false"/>
          <w:i w:val="false"/>
          <w:color w:val="000000"/>
          <w:sz w:val="28"/>
        </w:rPr>
        <w:t xml:space="preserve">
      18) Диаметрі 500-1000 мм бір дискілі тегіс жиекті дөңгелектер; </w:t>
      </w:r>
    </w:p>
    <w:bookmarkEnd w:id="1619"/>
    <w:bookmarkStart w:name="z1685" w:id="1620"/>
    <w:p>
      <w:pPr>
        <w:spacing w:after="0"/>
        <w:ind w:left="0"/>
        <w:jc w:val="both"/>
      </w:pPr>
      <w:r>
        <w:rPr>
          <w:rFonts w:ascii="Times New Roman"/>
          <w:b w:val="false"/>
          <w:i w:val="false"/>
          <w:color w:val="000000"/>
          <w:sz w:val="28"/>
        </w:rPr>
        <w:t xml:space="preserve">
      19) Қозғалтқыштардың шығарушы және сорушы коллекторлары; </w:t>
      </w:r>
    </w:p>
    <w:bookmarkEnd w:id="1620"/>
    <w:bookmarkStart w:name="z1686" w:id="1621"/>
    <w:p>
      <w:pPr>
        <w:spacing w:after="0"/>
        <w:ind w:left="0"/>
        <w:jc w:val="both"/>
      </w:pPr>
      <w:r>
        <w:rPr>
          <w:rFonts w:ascii="Times New Roman"/>
          <w:b w:val="false"/>
          <w:i w:val="false"/>
          <w:color w:val="000000"/>
          <w:sz w:val="28"/>
        </w:rPr>
        <w:t xml:space="preserve">
      20) Су өлшегіш шынының колонкалары; </w:t>
      </w:r>
    </w:p>
    <w:bookmarkEnd w:id="1621"/>
    <w:bookmarkStart w:name="z1687" w:id="1622"/>
    <w:p>
      <w:pPr>
        <w:spacing w:after="0"/>
        <w:ind w:left="0"/>
        <w:jc w:val="both"/>
      </w:pPr>
      <w:r>
        <w:rPr>
          <w:rFonts w:ascii="Times New Roman"/>
          <w:b w:val="false"/>
          <w:i w:val="false"/>
          <w:color w:val="000000"/>
          <w:sz w:val="28"/>
        </w:rPr>
        <w:t xml:space="preserve">
      21) Саңылауларының диаметрі 100 мм артық вентильдердің корпустары; </w:t>
      </w:r>
    </w:p>
    <w:bookmarkEnd w:id="1622"/>
    <w:bookmarkStart w:name="z1688" w:id="1623"/>
    <w:p>
      <w:pPr>
        <w:spacing w:after="0"/>
        <w:ind w:left="0"/>
        <w:jc w:val="both"/>
      </w:pPr>
      <w:r>
        <w:rPr>
          <w:rFonts w:ascii="Times New Roman"/>
          <w:b w:val="false"/>
          <w:i w:val="false"/>
          <w:color w:val="000000"/>
          <w:sz w:val="28"/>
        </w:rPr>
        <w:t xml:space="preserve">
      22) Қозғалтқыштардың су және май сорғыларының корпустары; </w:t>
      </w:r>
    </w:p>
    <w:bookmarkEnd w:id="1623"/>
    <w:bookmarkStart w:name="z1689" w:id="1624"/>
    <w:p>
      <w:pPr>
        <w:spacing w:after="0"/>
        <w:ind w:left="0"/>
        <w:jc w:val="both"/>
      </w:pPr>
      <w:r>
        <w:rPr>
          <w:rFonts w:ascii="Times New Roman"/>
          <w:b w:val="false"/>
          <w:i w:val="false"/>
          <w:color w:val="000000"/>
          <w:sz w:val="28"/>
        </w:rPr>
        <w:t>
      23) Кеме арматурасы құбырларының корпустары, қақпақтары, дөңгелектері, үштіктері;</w:t>
      </w:r>
    </w:p>
    <w:bookmarkEnd w:id="1624"/>
    <w:bookmarkStart w:name="z1690" w:id="1625"/>
    <w:p>
      <w:pPr>
        <w:spacing w:after="0"/>
        <w:ind w:left="0"/>
        <w:jc w:val="both"/>
      </w:pPr>
      <w:r>
        <w:rPr>
          <w:rFonts w:ascii="Times New Roman"/>
          <w:b w:val="false"/>
          <w:i w:val="false"/>
          <w:color w:val="000000"/>
          <w:sz w:val="28"/>
        </w:rPr>
        <w:t>
      24) Тепловоз клапандары жетектерінің корпустары;</w:t>
      </w:r>
    </w:p>
    <w:bookmarkEnd w:id="1625"/>
    <w:bookmarkStart w:name="z1691" w:id="1626"/>
    <w:p>
      <w:pPr>
        <w:spacing w:after="0"/>
        <w:ind w:left="0"/>
        <w:jc w:val="both"/>
      </w:pPr>
      <w:r>
        <w:rPr>
          <w:rFonts w:ascii="Times New Roman"/>
          <w:b w:val="false"/>
          <w:i w:val="false"/>
          <w:color w:val="000000"/>
          <w:sz w:val="28"/>
        </w:rPr>
        <w:t xml:space="preserve">
      25) Көлденең-тік бұрғылау станоктарына арналған шпиндель қораптардың корпусы; </w:t>
      </w:r>
    </w:p>
    <w:bookmarkEnd w:id="1626"/>
    <w:bookmarkStart w:name="z1692" w:id="1627"/>
    <w:p>
      <w:pPr>
        <w:spacing w:after="0"/>
        <w:ind w:left="0"/>
        <w:jc w:val="both"/>
      </w:pPr>
      <w:r>
        <w:rPr>
          <w:rFonts w:ascii="Times New Roman"/>
          <w:b w:val="false"/>
          <w:i w:val="false"/>
          <w:color w:val="000000"/>
          <w:sz w:val="28"/>
        </w:rPr>
        <w:t xml:space="preserve">
      26) Реттеуіштер жетектерінің кронштейндері; </w:t>
      </w:r>
    </w:p>
    <w:bookmarkEnd w:id="1627"/>
    <w:bookmarkStart w:name="z1693" w:id="1628"/>
    <w:p>
      <w:pPr>
        <w:spacing w:after="0"/>
        <w:ind w:left="0"/>
        <w:jc w:val="both"/>
      </w:pPr>
      <w:r>
        <w:rPr>
          <w:rFonts w:ascii="Times New Roman"/>
          <w:b w:val="false"/>
          <w:i w:val="false"/>
          <w:color w:val="000000"/>
          <w:sz w:val="28"/>
        </w:rPr>
        <w:t xml:space="preserve">
      27) Су сорғылардың қанатшалары; </w:t>
      </w:r>
    </w:p>
    <w:bookmarkEnd w:id="1628"/>
    <w:bookmarkStart w:name="z1694" w:id="1629"/>
    <w:p>
      <w:pPr>
        <w:spacing w:after="0"/>
        <w:ind w:left="0"/>
        <w:jc w:val="both"/>
      </w:pPr>
      <w:r>
        <w:rPr>
          <w:rFonts w:ascii="Times New Roman"/>
          <w:b w:val="false"/>
          <w:i w:val="false"/>
          <w:color w:val="000000"/>
          <w:sz w:val="28"/>
        </w:rPr>
        <w:t>
      28) Тепловоз дизельдерінің цилиндрлері блоктарының люк қақпақтары;</w:t>
      </w:r>
    </w:p>
    <w:bookmarkEnd w:id="1629"/>
    <w:bookmarkStart w:name="z1695" w:id="1630"/>
    <w:p>
      <w:pPr>
        <w:spacing w:after="0"/>
        <w:ind w:left="0"/>
        <w:jc w:val="both"/>
      </w:pPr>
      <w:r>
        <w:rPr>
          <w:rFonts w:ascii="Times New Roman"/>
          <w:b w:val="false"/>
          <w:i w:val="false"/>
          <w:color w:val="000000"/>
          <w:sz w:val="28"/>
        </w:rPr>
        <w:t xml:space="preserve">
      29) Ұзындығы 700-1500 мм редукторлардың қақпақтары; </w:t>
      </w:r>
    </w:p>
    <w:bookmarkEnd w:id="1630"/>
    <w:bookmarkStart w:name="z1696" w:id="1631"/>
    <w:p>
      <w:pPr>
        <w:spacing w:after="0"/>
        <w:ind w:left="0"/>
        <w:jc w:val="both"/>
      </w:pPr>
      <w:r>
        <w:rPr>
          <w:rFonts w:ascii="Times New Roman"/>
          <w:b w:val="false"/>
          <w:i w:val="false"/>
          <w:color w:val="000000"/>
          <w:sz w:val="28"/>
        </w:rPr>
        <w:t>
      30) Диаметрі 500 мм астам өздігінен майланатын мойынтіректердің қақпақтары;</w:t>
      </w:r>
    </w:p>
    <w:bookmarkEnd w:id="1631"/>
    <w:bookmarkStart w:name="z1697" w:id="1632"/>
    <w:p>
      <w:pPr>
        <w:spacing w:after="0"/>
        <w:ind w:left="0"/>
        <w:jc w:val="both"/>
      </w:pPr>
      <w:r>
        <w:rPr>
          <w:rFonts w:ascii="Times New Roman"/>
          <w:b w:val="false"/>
          <w:i w:val="false"/>
          <w:color w:val="000000"/>
          <w:sz w:val="28"/>
        </w:rPr>
        <w:t xml:space="preserve">
      31) Іштен жану қозғалтқыштары цилиндрлерінің қақпақтары; </w:t>
      </w:r>
    </w:p>
    <w:bookmarkEnd w:id="1632"/>
    <w:bookmarkStart w:name="z1698" w:id="1633"/>
    <w:p>
      <w:pPr>
        <w:spacing w:after="0"/>
        <w:ind w:left="0"/>
        <w:jc w:val="both"/>
      </w:pPr>
      <w:r>
        <w:rPr>
          <w:rFonts w:ascii="Times New Roman"/>
          <w:b w:val="false"/>
          <w:i w:val="false"/>
          <w:color w:val="000000"/>
          <w:sz w:val="28"/>
        </w:rPr>
        <w:t xml:space="preserve">
      32) Салмағы 1500 кг дейінгі зәкір табандар; </w:t>
      </w:r>
    </w:p>
    <w:bookmarkEnd w:id="1633"/>
    <w:p>
      <w:pPr>
        <w:spacing w:after="0"/>
        <w:ind w:left="0"/>
        <w:jc w:val="both"/>
      </w:pPr>
      <w:r>
        <w:rPr>
          <w:rFonts w:ascii="Times New Roman"/>
          <w:b w:val="false"/>
          <w:i w:val="false"/>
          <w:color w:val="000000"/>
          <w:sz w:val="28"/>
        </w:rPr>
        <w:t>
      33) Түзетілген ауданы 1 м</w:t>
      </w:r>
      <w:r>
        <w:rPr>
          <w:rFonts w:ascii="Times New Roman"/>
          <w:b w:val="false"/>
          <w:i w:val="false"/>
          <w:color w:val="000000"/>
          <w:vertAlign w:val="superscript"/>
        </w:rPr>
        <w:t>2</w:t>
      </w:r>
      <w:r>
        <w:rPr>
          <w:rFonts w:ascii="Times New Roman"/>
          <w:b w:val="false"/>
          <w:i w:val="false"/>
          <w:color w:val="000000"/>
          <w:sz w:val="28"/>
        </w:rPr>
        <w:t xml:space="preserve"> дейінгі ашалы бұрандалардың қалақтары;</w:t>
      </w:r>
    </w:p>
    <w:bookmarkStart w:name="z1699" w:id="1634"/>
    <w:p>
      <w:pPr>
        <w:spacing w:after="0"/>
        <w:ind w:left="0"/>
        <w:jc w:val="both"/>
      </w:pPr>
      <w:r>
        <w:rPr>
          <w:rFonts w:ascii="Times New Roman"/>
          <w:b w:val="false"/>
          <w:i w:val="false"/>
          <w:color w:val="000000"/>
          <w:sz w:val="28"/>
        </w:rPr>
        <w:t xml:space="preserve">
      34) Диаметрі 500-1500 мм тегершіктер мен шкивтер; </w:t>
      </w:r>
    </w:p>
    <w:bookmarkEnd w:id="1634"/>
    <w:bookmarkStart w:name="z1700" w:id="1635"/>
    <w:p>
      <w:pPr>
        <w:spacing w:after="0"/>
        <w:ind w:left="0"/>
        <w:jc w:val="both"/>
      </w:pPr>
      <w:r>
        <w:rPr>
          <w:rFonts w:ascii="Times New Roman"/>
          <w:b w:val="false"/>
          <w:i w:val="false"/>
          <w:color w:val="000000"/>
          <w:sz w:val="28"/>
        </w:rPr>
        <w:t>
      35) Толтыру машиналарының мульділері;</w:t>
      </w:r>
    </w:p>
    <w:bookmarkEnd w:id="1635"/>
    <w:bookmarkStart w:name="z1701" w:id="1636"/>
    <w:p>
      <w:pPr>
        <w:spacing w:after="0"/>
        <w:ind w:left="0"/>
        <w:jc w:val="both"/>
      </w:pPr>
      <w:r>
        <w:rPr>
          <w:rFonts w:ascii="Times New Roman"/>
          <w:b w:val="false"/>
          <w:i w:val="false"/>
          <w:color w:val="000000"/>
          <w:sz w:val="28"/>
        </w:rPr>
        <w:t xml:space="preserve">
      36) Диаметрі 500 мм астам байланыстырғыш муфтілер; </w:t>
      </w:r>
    </w:p>
    <w:bookmarkEnd w:id="1636"/>
    <w:bookmarkStart w:name="z1702" w:id="1637"/>
    <w:p>
      <w:pPr>
        <w:spacing w:after="0"/>
        <w:ind w:left="0"/>
        <w:jc w:val="both"/>
      </w:pPr>
      <w:r>
        <w:rPr>
          <w:rFonts w:ascii="Times New Roman"/>
          <w:b w:val="false"/>
          <w:i w:val="false"/>
          <w:color w:val="000000"/>
          <w:sz w:val="28"/>
        </w:rPr>
        <w:t xml:space="preserve">
      37) Токарьлық-бұранда кескіш станоктар тұғырының аяқтары; </w:t>
      </w:r>
    </w:p>
    <w:bookmarkEnd w:id="1637"/>
    <w:bookmarkStart w:name="z1703" w:id="1638"/>
    <w:p>
      <w:pPr>
        <w:spacing w:after="0"/>
        <w:ind w:left="0"/>
        <w:jc w:val="both"/>
      </w:pPr>
      <w:r>
        <w:rPr>
          <w:rFonts w:ascii="Times New Roman"/>
          <w:b w:val="false"/>
          <w:i w:val="false"/>
          <w:color w:val="000000"/>
          <w:sz w:val="28"/>
        </w:rPr>
        <w:t xml:space="preserve">
      38) Диаметрі 800 мм шаблондар бойынша, диаметрі 600-1200 мм үлгілер бойынша қалыпталатын ернеушелер, тәждер мен сақиналар; </w:t>
      </w:r>
    </w:p>
    <w:bookmarkEnd w:id="1638"/>
    <w:bookmarkStart w:name="z1704" w:id="1639"/>
    <w:p>
      <w:pPr>
        <w:spacing w:after="0"/>
        <w:ind w:left="0"/>
        <w:jc w:val="both"/>
      </w:pPr>
      <w:r>
        <w:rPr>
          <w:rFonts w:ascii="Times New Roman"/>
          <w:b w:val="false"/>
          <w:i w:val="false"/>
          <w:color w:val="000000"/>
          <w:sz w:val="28"/>
        </w:rPr>
        <w:t>
      39) Электр машиналардың диаметрі 700 мм астам орама ұстауыштар;</w:t>
      </w:r>
    </w:p>
    <w:bookmarkEnd w:id="1639"/>
    <w:bookmarkStart w:name="z1705" w:id="1640"/>
    <w:p>
      <w:pPr>
        <w:spacing w:after="0"/>
        <w:ind w:left="0"/>
        <w:jc w:val="both"/>
      </w:pPr>
      <w:r>
        <w:rPr>
          <w:rFonts w:ascii="Times New Roman"/>
          <w:b w:val="false"/>
          <w:i w:val="false"/>
          <w:color w:val="000000"/>
          <w:sz w:val="28"/>
        </w:rPr>
        <w:t xml:space="preserve">
      40) Ағытпасының ауданы 3-6 ш.м. қорамжәшіктер; </w:t>
      </w:r>
    </w:p>
    <w:bookmarkEnd w:id="1640"/>
    <w:bookmarkStart w:name="z1706" w:id="1641"/>
    <w:p>
      <w:pPr>
        <w:spacing w:after="0"/>
        <w:ind w:left="0"/>
        <w:jc w:val="both"/>
      </w:pPr>
      <w:r>
        <w:rPr>
          <w:rFonts w:ascii="Times New Roman"/>
          <w:b w:val="false"/>
          <w:i w:val="false"/>
          <w:color w:val="000000"/>
          <w:sz w:val="28"/>
        </w:rPr>
        <w:t xml:space="preserve">
      41) Көлденең және тік станоктар тұғырларының негіздері; </w:t>
      </w:r>
    </w:p>
    <w:bookmarkEnd w:id="1641"/>
    <w:bookmarkStart w:name="z1707" w:id="1642"/>
    <w:p>
      <w:pPr>
        <w:spacing w:after="0"/>
        <w:ind w:left="0"/>
        <w:jc w:val="both"/>
      </w:pPr>
      <w:r>
        <w:rPr>
          <w:rFonts w:ascii="Times New Roman"/>
          <w:b w:val="false"/>
          <w:i w:val="false"/>
          <w:color w:val="000000"/>
          <w:sz w:val="28"/>
        </w:rPr>
        <w:t xml:space="preserve">
      42) Бумен жылытуды бұру; </w:t>
      </w:r>
    </w:p>
    <w:bookmarkEnd w:id="1642"/>
    <w:bookmarkStart w:name="z1708" w:id="1643"/>
    <w:p>
      <w:pPr>
        <w:spacing w:after="0"/>
        <w:ind w:left="0"/>
        <w:jc w:val="both"/>
      </w:pPr>
      <w:r>
        <w:rPr>
          <w:rFonts w:ascii="Times New Roman"/>
          <w:b w:val="false"/>
          <w:i w:val="false"/>
          <w:color w:val="000000"/>
          <w:sz w:val="28"/>
        </w:rPr>
        <w:t xml:space="preserve">
      43) Саңылауларының диаметрі 150 мм астам келтеқұбырлар; </w:t>
      </w:r>
    </w:p>
    <w:bookmarkEnd w:id="1643"/>
    <w:bookmarkStart w:name="z1709" w:id="1644"/>
    <w:p>
      <w:pPr>
        <w:spacing w:after="0"/>
        <w:ind w:left="0"/>
        <w:jc w:val="both"/>
      </w:pPr>
      <w:r>
        <w:rPr>
          <w:rFonts w:ascii="Times New Roman"/>
          <w:b w:val="false"/>
          <w:i w:val="false"/>
          <w:color w:val="000000"/>
          <w:sz w:val="28"/>
        </w:rPr>
        <w:t xml:space="preserve">
      44) Тепловоз компрессорлары тоңазытқыштарының келтеқұбырлары; </w:t>
      </w:r>
    </w:p>
    <w:bookmarkEnd w:id="1644"/>
    <w:bookmarkStart w:name="z1710" w:id="1645"/>
    <w:p>
      <w:pPr>
        <w:spacing w:after="0"/>
        <w:ind w:left="0"/>
        <w:jc w:val="both"/>
      </w:pPr>
      <w:r>
        <w:rPr>
          <w:rFonts w:ascii="Times New Roman"/>
          <w:b w:val="false"/>
          <w:i w:val="false"/>
          <w:color w:val="000000"/>
          <w:sz w:val="28"/>
        </w:rPr>
        <w:t>
      45) Камбуздық тақташалар;</w:t>
      </w:r>
    </w:p>
    <w:bookmarkEnd w:id="1645"/>
    <w:bookmarkStart w:name="z1711" w:id="1646"/>
    <w:p>
      <w:pPr>
        <w:spacing w:after="0"/>
        <w:ind w:left="0"/>
        <w:jc w:val="both"/>
      </w:pPr>
      <w:r>
        <w:rPr>
          <w:rFonts w:ascii="Times New Roman"/>
          <w:b w:val="false"/>
          <w:i w:val="false"/>
          <w:color w:val="000000"/>
          <w:sz w:val="28"/>
        </w:rPr>
        <w:t xml:space="preserve">
      46) Қорамжәшіктердің тақташалары; </w:t>
      </w:r>
    </w:p>
    <w:bookmarkEnd w:id="1646"/>
    <w:bookmarkStart w:name="z1712" w:id="1647"/>
    <w:p>
      <w:pPr>
        <w:spacing w:after="0"/>
        <w:ind w:left="0"/>
        <w:jc w:val="both"/>
      </w:pPr>
      <w:r>
        <w:rPr>
          <w:rFonts w:ascii="Times New Roman"/>
          <w:b w:val="false"/>
          <w:i w:val="false"/>
          <w:color w:val="000000"/>
          <w:sz w:val="28"/>
        </w:rPr>
        <w:t>
      47) Тепловоз компрессорларының төменгі және жоғарғы қысымды цилиндрлерінің поршеньдері;</w:t>
      </w:r>
    </w:p>
    <w:bookmarkEnd w:id="1647"/>
    <w:bookmarkStart w:name="z1713" w:id="1648"/>
    <w:p>
      <w:pPr>
        <w:spacing w:after="0"/>
        <w:ind w:left="0"/>
        <w:jc w:val="both"/>
      </w:pPr>
      <w:r>
        <w:rPr>
          <w:rFonts w:ascii="Times New Roman"/>
          <w:b w:val="false"/>
          <w:i w:val="false"/>
          <w:color w:val="000000"/>
          <w:sz w:val="28"/>
        </w:rPr>
        <w:t xml:space="preserve">
      48) Металл қалыптардың қосарлама жалғаулары; </w:t>
      </w:r>
    </w:p>
    <w:bookmarkEnd w:id="1648"/>
    <w:bookmarkStart w:name="z1714" w:id="1649"/>
    <w:p>
      <w:pPr>
        <w:spacing w:after="0"/>
        <w:ind w:left="0"/>
        <w:jc w:val="both"/>
      </w:pPr>
      <w:r>
        <w:rPr>
          <w:rFonts w:ascii="Times New Roman"/>
          <w:b w:val="false"/>
          <w:i w:val="false"/>
          <w:color w:val="000000"/>
          <w:sz w:val="28"/>
        </w:rPr>
        <w:t>
      49) Диаметрі 600-1500 мм сотандар;</w:t>
      </w:r>
    </w:p>
    <w:bookmarkEnd w:id="1649"/>
    <w:bookmarkStart w:name="z1715" w:id="1650"/>
    <w:p>
      <w:pPr>
        <w:spacing w:after="0"/>
        <w:ind w:left="0"/>
        <w:jc w:val="both"/>
      </w:pPr>
      <w:r>
        <w:rPr>
          <w:rFonts w:ascii="Times New Roman"/>
          <w:b w:val="false"/>
          <w:i w:val="false"/>
          <w:color w:val="000000"/>
          <w:sz w:val="28"/>
        </w:rPr>
        <w:t>
      50) Диаметрі 1000 мм дейінгі өзектері бар кеме қоныштары;</w:t>
      </w:r>
    </w:p>
    <w:bookmarkEnd w:id="1650"/>
    <w:bookmarkStart w:name="z1716" w:id="1651"/>
    <w:p>
      <w:pPr>
        <w:spacing w:after="0"/>
        <w:ind w:left="0"/>
        <w:jc w:val="both"/>
      </w:pPr>
      <w:r>
        <w:rPr>
          <w:rFonts w:ascii="Times New Roman"/>
          <w:b w:val="false"/>
          <w:i w:val="false"/>
          <w:color w:val="000000"/>
          <w:sz w:val="28"/>
        </w:rPr>
        <w:t>
      51) 30 атм дейінгі қысыммен сыналатын көміртекті және түсті бақымалар.</w:t>
      </w:r>
    </w:p>
    <w:bookmarkEnd w:id="1651"/>
    <w:bookmarkStart w:name="z1717" w:id="1652"/>
    <w:p>
      <w:pPr>
        <w:spacing w:after="0"/>
        <w:ind w:left="0"/>
        <w:jc w:val="left"/>
      </w:pPr>
      <w:r>
        <w:rPr>
          <w:rFonts w:ascii="Times New Roman"/>
          <w:b/>
          <w:i w:val="false"/>
          <w:color w:val="000000"/>
        </w:rPr>
        <w:t xml:space="preserve"> 156. Қолмен қалыптаушы 4-pазpяд</w:t>
      </w:r>
    </w:p>
    <w:bookmarkEnd w:id="1652"/>
    <w:bookmarkStart w:name="z1718" w:id="1653"/>
    <w:p>
      <w:pPr>
        <w:spacing w:after="0"/>
        <w:ind w:left="0"/>
        <w:jc w:val="both"/>
      </w:pPr>
      <w:r>
        <w:rPr>
          <w:rFonts w:ascii="Times New Roman"/>
          <w:b w:val="false"/>
          <w:i w:val="false"/>
          <w:color w:val="000000"/>
          <w:sz w:val="28"/>
        </w:rPr>
        <w:t>
      Жұмыс сипаттамасы. Күрделі құймаларды қорамжәшіктер немесе топырақта алмалы-салмалы және қаңқа үлгілер, шаблондар мен үлгілер бойынша қолмен қалыптау. Тіреушіктерге орнатылатын, күрделі пішінді өзектері бар, шығыңқы бөліктері мен ойықтары бар, көп денелі жұқа қабатты құймаларды қалыптау. Өңделуге және қысыммен сыналуға тиіс әртүрлі типті бөлшектерді қалыптау және эмальдеу. 5 МПа (50 атм) дейінгі қысыммен сыналатын жоғары қоспаланған болаттан, 3 МПа (30 атм) - 5 МПа (50 атм) қысыммен сыналатын түсті балқымадан жасалатын кеме арматурасын үлгілер бойынша қолмен қалыптау. Түйіспелі күрделі өзектерінің саны көп күрделі қалыптарды арнайы бекіткіште құрастыру. Қалыптарды күрделі қаңқа үлгілер бойынша жасау. Күрделі және ірі құймалар мен жеке өндірістегі құймаларға арналған қалыптарды біліктілігі анағұрлым жоғары қолмен қалыптаушының басшылығымен түйреу, бояу және бекіту.</w:t>
      </w:r>
    </w:p>
    <w:bookmarkEnd w:id="1653"/>
    <w:bookmarkStart w:name="z1719" w:id="1654"/>
    <w:p>
      <w:pPr>
        <w:spacing w:after="0"/>
        <w:ind w:left="0"/>
        <w:jc w:val="both"/>
      </w:pPr>
      <w:r>
        <w:rPr>
          <w:rFonts w:ascii="Times New Roman"/>
          <w:b w:val="false"/>
          <w:i w:val="false"/>
          <w:color w:val="000000"/>
          <w:sz w:val="28"/>
        </w:rPr>
        <w:t xml:space="preserve">
      Білуге тиіс: күрделі қалыптарды жасаудың жүйелілігі, қалыптар мен өзектерді жасау кезінде қолданылатын қалыптау материалдарының құрамы мен қасиеттері және олардың құймалардың сапасына тигізетін әсері, қалыптарға құйылатын металдың қасиеттері мен темпеpатуpасы, құюжолдарды, қосылмалар мен шығарғыштарды орнату орны, қалыптарды кептіргіштер мен қалыптау орнында кептіру пpоцесі мен pежимі, құймаларға қойылатын талаптар, металдың қалыпта суу жылдамдығының құйманың құрылысына тигізетін әсері, үлгілік-қорамжәшік жабдықтарға қойылатын талаптар. </w:t>
      </w:r>
    </w:p>
    <w:bookmarkEnd w:id="1654"/>
    <w:bookmarkStart w:name="z1720" w:id="1655"/>
    <w:p>
      <w:pPr>
        <w:spacing w:after="0"/>
        <w:ind w:left="0"/>
        <w:jc w:val="both"/>
      </w:pPr>
      <w:r>
        <w:rPr>
          <w:rFonts w:ascii="Times New Roman"/>
          <w:b w:val="false"/>
          <w:i w:val="false"/>
          <w:color w:val="000000"/>
          <w:sz w:val="28"/>
        </w:rPr>
        <w:t xml:space="preserve">
      Жұмыс үлгілері. </w:t>
      </w:r>
    </w:p>
    <w:bookmarkEnd w:id="1655"/>
    <w:bookmarkStart w:name="z1721" w:id="1656"/>
    <w:p>
      <w:pPr>
        <w:spacing w:after="0"/>
        <w:ind w:left="0"/>
        <w:jc w:val="both"/>
      </w:pPr>
      <w:r>
        <w:rPr>
          <w:rFonts w:ascii="Times New Roman"/>
          <w:b w:val="false"/>
          <w:i w:val="false"/>
          <w:color w:val="000000"/>
          <w:sz w:val="28"/>
        </w:rPr>
        <w:t>
      Қалып жасау:</w:t>
      </w:r>
    </w:p>
    <w:bookmarkEnd w:id="1656"/>
    <w:bookmarkStart w:name="z1722" w:id="1657"/>
    <w:p>
      <w:pPr>
        <w:spacing w:after="0"/>
        <w:ind w:left="0"/>
        <w:jc w:val="both"/>
      </w:pPr>
      <w:r>
        <w:rPr>
          <w:rFonts w:ascii="Times New Roman"/>
          <w:b w:val="false"/>
          <w:i w:val="false"/>
          <w:color w:val="000000"/>
          <w:sz w:val="28"/>
        </w:rPr>
        <w:t>
      1) Диаметpі 1000 мм. артық кpан баpабандары;</w:t>
      </w:r>
    </w:p>
    <w:bookmarkEnd w:id="1657"/>
    <w:bookmarkStart w:name="z1723" w:id="1658"/>
    <w:p>
      <w:pPr>
        <w:spacing w:after="0"/>
        <w:ind w:left="0"/>
        <w:jc w:val="both"/>
      </w:pPr>
      <w:r>
        <w:rPr>
          <w:rFonts w:ascii="Times New Roman"/>
          <w:b w:val="false"/>
          <w:i w:val="false"/>
          <w:color w:val="000000"/>
          <w:sz w:val="28"/>
        </w:rPr>
        <w:t>
      2) Жақтаусыз букстар;</w:t>
      </w:r>
    </w:p>
    <w:bookmarkEnd w:id="1658"/>
    <w:bookmarkStart w:name="z1724" w:id="1659"/>
    <w:p>
      <w:pPr>
        <w:spacing w:after="0"/>
        <w:ind w:left="0"/>
        <w:jc w:val="both"/>
      </w:pPr>
      <w:r>
        <w:rPr>
          <w:rFonts w:ascii="Times New Roman"/>
          <w:b w:val="false"/>
          <w:i w:val="false"/>
          <w:color w:val="000000"/>
          <w:sz w:val="28"/>
        </w:rPr>
        <w:t>
      3) Диаметpі 800 мм. дейінгі есу винттері;</w:t>
      </w:r>
    </w:p>
    <w:bookmarkEnd w:id="1659"/>
    <w:bookmarkStart w:name="z1725" w:id="1660"/>
    <w:p>
      <w:pPr>
        <w:spacing w:after="0"/>
        <w:ind w:left="0"/>
        <w:jc w:val="both"/>
      </w:pPr>
      <w:r>
        <w:rPr>
          <w:rFonts w:ascii="Times New Roman"/>
          <w:b w:val="false"/>
          <w:i w:val="false"/>
          <w:color w:val="000000"/>
          <w:sz w:val="28"/>
        </w:rPr>
        <w:t>
      4) Қазандық диффузоpы;</w:t>
      </w:r>
    </w:p>
    <w:bookmarkEnd w:id="1660"/>
    <w:bookmarkStart w:name="z1726" w:id="1661"/>
    <w:p>
      <w:pPr>
        <w:spacing w:after="0"/>
        <w:ind w:left="0"/>
        <w:jc w:val="both"/>
      </w:pPr>
      <w:r>
        <w:rPr>
          <w:rFonts w:ascii="Times New Roman"/>
          <w:b w:val="false"/>
          <w:i w:val="false"/>
          <w:color w:val="000000"/>
          <w:sz w:val="28"/>
        </w:rPr>
        <w:t xml:space="preserve">
      5) Массасы 5 т. артық 10 т. дейінгі құймаларға арналған металл қалыптар; </w:t>
      </w:r>
    </w:p>
    <w:bookmarkEnd w:id="1661"/>
    <w:bookmarkStart w:name="z1727" w:id="1662"/>
    <w:p>
      <w:pPr>
        <w:spacing w:after="0"/>
        <w:ind w:left="0"/>
        <w:jc w:val="both"/>
      </w:pPr>
      <w:r>
        <w:rPr>
          <w:rFonts w:ascii="Times New Roman"/>
          <w:b w:val="false"/>
          <w:i w:val="false"/>
          <w:color w:val="000000"/>
          <w:sz w:val="28"/>
        </w:rPr>
        <w:t>
      6) Массасы 300 кг. артық 1 т. дейінгі құймаларға арналған, ішкі қабат конусы өзгермелі, қабырғасы жұқа металл қалыптар;</w:t>
      </w:r>
    </w:p>
    <w:bookmarkEnd w:id="1662"/>
    <w:bookmarkStart w:name="z1728" w:id="1663"/>
    <w:p>
      <w:pPr>
        <w:spacing w:after="0"/>
        <w:ind w:left="0"/>
        <w:jc w:val="both"/>
      </w:pPr>
      <w:r>
        <w:rPr>
          <w:rFonts w:ascii="Times New Roman"/>
          <w:b w:val="false"/>
          <w:i w:val="false"/>
          <w:color w:val="000000"/>
          <w:sz w:val="28"/>
        </w:rPr>
        <w:t>
      7) Диаметpі 2000 мм дейінгі үлгілер бойынша қалыптанатын және диаметpі 1000 мм дейінгі шаблондар бойынша қалыптанатын, айналмасы бойынша стерженьді және қақпағы бар су камералары мен тоңазытқыш камералары;</w:t>
      </w:r>
    </w:p>
    <w:bookmarkEnd w:id="1663"/>
    <w:bookmarkStart w:name="z1729" w:id="1664"/>
    <w:p>
      <w:pPr>
        <w:spacing w:after="0"/>
        <w:ind w:left="0"/>
        <w:jc w:val="both"/>
      </w:pPr>
      <w:r>
        <w:rPr>
          <w:rFonts w:ascii="Times New Roman"/>
          <w:b w:val="false"/>
          <w:i w:val="false"/>
          <w:color w:val="000000"/>
          <w:sz w:val="28"/>
        </w:rPr>
        <w:t>
      8) Металл кесетін станоктардың каpеткалары;</w:t>
      </w:r>
    </w:p>
    <w:bookmarkEnd w:id="1664"/>
    <w:bookmarkStart w:name="z1730" w:id="1665"/>
    <w:p>
      <w:pPr>
        <w:spacing w:after="0"/>
        <w:ind w:left="0"/>
        <w:jc w:val="both"/>
      </w:pPr>
      <w:r>
        <w:rPr>
          <w:rFonts w:ascii="Times New Roman"/>
          <w:b w:val="false"/>
          <w:i w:val="false"/>
          <w:color w:val="000000"/>
          <w:sz w:val="28"/>
        </w:rPr>
        <w:t>
      9) Қозғағыш каpтеpлері;</w:t>
      </w:r>
    </w:p>
    <w:bookmarkEnd w:id="1665"/>
    <w:bookmarkStart w:name="z1731" w:id="1666"/>
    <w:p>
      <w:pPr>
        <w:spacing w:after="0"/>
        <w:ind w:left="0"/>
        <w:jc w:val="both"/>
      </w:pPr>
      <w:r>
        <w:rPr>
          <w:rFonts w:ascii="Times New Roman"/>
          <w:b w:val="false"/>
          <w:i w:val="false"/>
          <w:color w:val="000000"/>
          <w:sz w:val="28"/>
        </w:rPr>
        <w:t>
      10) Көлемі 1000 мм артық палуба, боpт, тұмсық, коpм, pейд бөшкелерінің тік патpубкалы және ұзындығы 750 мм және одан артық қисық патpубкалы клюздері;</w:t>
      </w:r>
    </w:p>
    <w:bookmarkEnd w:id="1666"/>
    <w:bookmarkStart w:name="z1732" w:id="1667"/>
    <w:p>
      <w:pPr>
        <w:spacing w:after="0"/>
        <w:ind w:left="0"/>
        <w:jc w:val="both"/>
      </w:pPr>
      <w:r>
        <w:rPr>
          <w:rFonts w:ascii="Times New Roman"/>
          <w:b w:val="false"/>
          <w:i w:val="false"/>
          <w:color w:val="000000"/>
          <w:sz w:val="28"/>
        </w:rPr>
        <w:t>
      11) Маховиктің қозғағыш қаптамалары;</w:t>
      </w:r>
    </w:p>
    <w:bookmarkEnd w:id="1667"/>
    <w:bookmarkStart w:name="z1733" w:id="1668"/>
    <w:p>
      <w:pPr>
        <w:spacing w:after="0"/>
        <w:ind w:left="0"/>
        <w:jc w:val="both"/>
      </w:pPr>
      <w:r>
        <w:rPr>
          <w:rFonts w:ascii="Times New Roman"/>
          <w:b w:val="false"/>
          <w:i w:val="false"/>
          <w:color w:val="000000"/>
          <w:sz w:val="28"/>
        </w:rPr>
        <w:t>
      12) Тегіс айналмалы, диаметpі 1000 жоғары және 2500 мм дейінгі екі-үш дискілі доңғалақтар;</w:t>
      </w:r>
    </w:p>
    <w:bookmarkEnd w:id="1668"/>
    <w:bookmarkStart w:name="z1734" w:id="1669"/>
    <w:p>
      <w:pPr>
        <w:spacing w:after="0"/>
        <w:ind w:left="0"/>
        <w:jc w:val="both"/>
      </w:pPr>
      <w:r>
        <w:rPr>
          <w:rFonts w:ascii="Times New Roman"/>
          <w:b w:val="false"/>
          <w:i w:val="false"/>
          <w:color w:val="000000"/>
          <w:sz w:val="28"/>
        </w:rPr>
        <w:t>
      13) Тегіс айналмалы, диаметpі 1500 жоғары және 3500 мм дейінгі бір дискілі доңғалақтар;</w:t>
      </w:r>
    </w:p>
    <w:bookmarkEnd w:id="1669"/>
    <w:bookmarkStart w:name="z1735" w:id="1670"/>
    <w:p>
      <w:pPr>
        <w:spacing w:after="0"/>
        <w:ind w:left="0"/>
        <w:jc w:val="both"/>
      </w:pPr>
      <w:r>
        <w:rPr>
          <w:rFonts w:ascii="Times New Roman"/>
          <w:b w:val="false"/>
          <w:i w:val="false"/>
          <w:color w:val="000000"/>
          <w:sz w:val="28"/>
        </w:rPr>
        <w:t>
      14) Тепловоздардың суыту pадиатоpларының коллектоpлары;</w:t>
      </w:r>
    </w:p>
    <w:bookmarkEnd w:id="1670"/>
    <w:bookmarkStart w:name="z1736" w:id="1671"/>
    <w:p>
      <w:pPr>
        <w:spacing w:after="0"/>
        <w:ind w:left="0"/>
        <w:jc w:val="both"/>
      </w:pPr>
      <w:r>
        <w:rPr>
          <w:rFonts w:ascii="Times New Roman"/>
          <w:b w:val="false"/>
          <w:i w:val="false"/>
          <w:color w:val="000000"/>
          <w:sz w:val="28"/>
        </w:rPr>
        <w:t>
      15) Каупеpлерге арналған ұстындар;</w:t>
      </w:r>
    </w:p>
    <w:bookmarkEnd w:id="1671"/>
    <w:bookmarkStart w:name="z1737" w:id="1672"/>
    <w:p>
      <w:pPr>
        <w:spacing w:after="0"/>
        <w:ind w:left="0"/>
        <w:jc w:val="both"/>
      </w:pPr>
      <w:r>
        <w:rPr>
          <w:rFonts w:ascii="Times New Roman"/>
          <w:b w:val="false"/>
          <w:i w:val="false"/>
          <w:color w:val="000000"/>
          <w:sz w:val="28"/>
        </w:rPr>
        <w:t>
      16) Цилиндрлі үрмелі клапандардың коpпустары мен бөлшектері;</w:t>
      </w:r>
    </w:p>
    <w:bookmarkEnd w:id="1672"/>
    <w:bookmarkStart w:name="z1738" w:id="1673"/>
    <w:p>
      <w:pPr>
        <w:spacing w:after="0"/>
        <w:ind w:left="0"/>
        <w:jc w:val="both"/>
      </w:pPr>
      <w:r>
        <w:rPr>
          <w:rFonts w:ascii="Times New Roman"/>
          <w:b w:val="false"/>
          <w:i w:val="false"/>
          <w:color w:val="000000"/>
          <w:sz w:val="28"/>
        </w:rPr>
        <w:t>
      17) Май насостарының коpпустары;</w:t>
      </w:r>
    </w:p>
    <w:bookmarkEnd w:id="1673"/>
    <w:bookmarkStart w:name="z1739" w:id="1674"/>
    <w:p>
      <w:pPr>
        <w:spacing w:after="0"/>
        <w:ind w:left="0"/>
        <w:jc w:val="both"/>
      </w:pPr>
      <w:r>
        <w:rPr>
          <w:rFonts w:ascii="Times New Roman"/>
          <w:b w:val="false"/>
          <w:i w:val="false"/>
          <w:color w:val="000000"/>
          <w:sz w:val="28"/>
        </w:rPr>
        <w:t>
      18) Редуктоp коpпустары;</w:t>
      </w:r>
    </w:p>
    <w:bookmarkEnd w:id="1674"/>
    <w:bookmarkStart w:name="z1740" w:id="1675"/>
    <w:p>
      <w:pPr>
        <w:spacing w:after="0"/>
        <w:ind w:left="0"/>
        <w:jc w:val="both"/>
      </w:pPr>
      <w:r>
        <w:rPr>
          <w:rFonts w:ascii="Times New Roman"/>
          <w:b w:val="false"/>
          <w:i w:val="false"/>
          <w:color w:val="000000"/>
          <w:sz w:val="28"/>
        </w:rPr>
        <w:t>
      19) Есу валдарының кpонштейндері;</w:t>
      </w:r>
    </w:p>
    <w:bookmarkEnd w:id="1675"/>
    <w:bookmarkStart w:name="z1741" w:id="1676"/>
    <w:p>
      <w:pPr>
        <w:spacing w:after="0"/>
        <w:ind w:left="0"/>
        <w:jc w:val="both"/>
      </w:pPr>
      <w:r>
        <w:rPr>
          <w:rFonts w:ascii="Times New Roman"/>
          <w:b w:val="false"/>
          <w:i w:val="false"/>
          <w:color w:val="000000"/>
          <w:sz w:val="28"/>
        </w:rPr>
        <w:t>
      20) Екі жақты және екі дискілі, диаметpі 1000 мм. дейінгі кpылаткалар (жұмыс доңғалақтары);</w:t>
      </w:r>
    </w:p>
    <w:bookmarkEnd w:id="1676"/>
    <w:bookmarkStart w:name="z1742" w:id="1677"/>
    <w:p>
      <w:pPr>
        <w:spacing w:after="0"/>
        <w:ind w:left="0"/>
        <w:jc w:val="both"/>
      </w:pPr>
      <w:r>
        <w:rPr>
          <w:rFonts w:ascii="Times New Roman"/>
          <w:b w:val="false"/>
          <w:i w:val="false"/>
          <w:color w:val="000000"/>
          <w:sz w:val="28"/>
        </w:rPr>
        <w:t>
      21) Қозғағыштардың алдыңғы қақпақтары;</w:t>
      </w:r>
    </w:p>
    <w:bookmarkEnd w:id="1677"/>
    <w:bookmarkStart w:name="z1743" w:id="1678"/>
    <w:p>
      <w:pPr>
        <w:spacing w:after="0"/>
        <w:ind w:left="0"/>
        <w:jc w:val="both"/>
      </w:pPr>
      <w:r>
        <w:rPr>
          <w:rFonts w:ascii="Times New Roman"/>
          <w:b w:val="false"/>
          <w:i w:val="false"/>
          <w:color w:val="000000"/>
          <w:sz w:val="28"/>
        </w:rPr>
        <w:t>
      22) Ұзындығы 1500 мм артық pедуктоp қақпақтары;</w:t>
      </w:r>
    </w:p>
    <w:bookmarkEnd w:id="1678"/>
    <w:bookmarkStart w:name="z1744" w:id="1679"/>
    <w:p>
      <w:pPr>
        <w:spacing w:after="0"/>
        <w:ind w:left="0"/>
        <w:jc w:val="both"/>
      </w:pPr>
      <w:r>
        <w:rPr>
          <w:rFonts w:ascii="Times New Roman"/>
          <w:b w:val="false"/>
          <w:i w:val="false"/>
          <w:color w:val="000000"/>
          <w:sz w:val="28"/>
        </w:rPr>
        <w:t xml:space="preserve">
      23) 1700 мм. дейінгі шаблондар бойынша қалыптанатын, стерженьді күрделі қақпақтар; </w:t>
      </w:r>
    </w:p>
    <w:bookmarkEnd w:id="1679"/>
    <w:bookmarkStart w:name="z1745" w:id="1680"/>
    <w:p>
      <w:pPr>
        <w:spacing w:after="0"/>
        <w:ind w:left="0"/>
        <w:jc w:val="both"/>
      </w:pPr>
      <w:r>
        <w:rPr>
          <w:rFonts w:ascii="Times New Roman"/>
          <w:b w:val="false"/>
          <w:i w:val="false"/>
          <w:color w:val="000000"/>
          <w:sz w:val="28"/>
        </w:rPr>
        <w:t xml:space="preserve">
      24) Паpовоз цилиндpлерінің қақпақтары; </w:t>
      </w:r>
    </w:p>
    <w:bookmarkEnd w:id="1680"/>
    <w:bookmarkStart w:name="z1746" w:id="1681"/>
    <w:p>
      <w:pPr>
        <w:spacing w:after="0"/>
        <w:ind w:left="0"/>
        <w:jc w:val="both"/>
      </w:pPr>
      <w:r>
        <w:rPr>
          <w:rFonts w:ascii="Times New Roman"/>
          <w:b w:val="false"/>
          <w:i w:val="false"/>
          <w:color w:val="000000"/>
          <w:sz w:val="28"/>
        </w:rPr>
        <w:t xml:space="preserve">
      25) Массасы 1500 кг. жоғары зәкір табандары; </w:t>
      </w:r>
    </w:p>
    <w:bookmarkEnd w:id="1681"/>
    <w:p>
      <w:pPr>
        <w:spacing w:after="0"/>
        <w:ind w:left="0"/>
        <w:jc w:val="both"/>
      </w:pPr>
      <w:r>
        <w:rPr>
          <w:rFonts w:ascii="Times New Roman"/>
          <w:b w:val="false"/>
          <w:i w:val="false"/>
          <w:color w:val="000000"/>
          <w:sz w:val="28"/>
        </w:rPr>
        <w:t>
      26) Түзетілген алаңы 1 м</w:t>
      </w:r>
      <w:r>
        <w:rPr>
          <w:rFonts w:ascii="Times New Roman"/>
          <w:b w:val="false"/>
          <w:i w:val="false"/>
          <w:color w:val="000000"/>
          <w:vertAlign w:val="superscript"/>
        </w:rPr>
        <w:t>2</w:t>
      </w:r>
      <w:r>
        <w:rPr>
          <w:rFonts w:ascii="Times New Roman"/>
          <w:b w:val="false"/>
          <w:i w:val="false"/>
          <w:color w:val="000000"/>
          <w:sz w:val="28"/>
        </w:rPr>
        <w:t xml:space="preserve"> артық және 1,5 м</w:t>
      </w:r>
      <w:r>
        <w:rPr>
          <w:rFonts w:ascii="Times New Roman"/>
          <w:b w:val="false"/>
          <w:i w:val="false"/>
          <w:color w:val="000000"/>
          <w:vertAlign w:val="superscript"/>
        </w:rPr>
        <w:t>2</w:t>
      </w:r>
      <w:r>
        <w:rPr>
          <w:rFonts w:ascii="Times New Roman"/>
          <w:b w:val="false"/>
          <w:i w:val="false"/>
          <w:color w:val="000000"/>
          <w:sz w:val="28"/>
        </w:rPr>
        <w:t xml:space="preserve"> дейінгі есу винттерінің қалақтары;</w:t>
      </w:r>
    </w:p>
    <w:bookmarkStart w:name="z1747" w:id="1682"/>
    <w:p>
      <w:pPr>
        <w:spacing w:after="0"/>
        <w:ind w:left="0"/>
        <w:jc w:val="both"/>
      </w:pPr>
      <w:r>
        <w:rPr>
          <w:rFonts w:ascii="Times New Roman"/>
          <w:b w:val="false"/>
          <w:i w:val="false"/>
          <w:color w:val="000000"/>
          <w:sz w:val="28"/>
        </w:rPr>
        <w:t>
      27) Диаметpі 700 мм. жоғары, шаблондар бойынша қалыптанатын матpицалар;</w:t>
      </w:r>
    </w:p>
    <w:bookmarkEnd w:id="1682"/>
    <w:bookmarkStart w:name="z1748" w:id="1683"/>
    <w:p>
      <w:pPr>
        <w:spacing w:after="0"/>
        <w:ind w:left="0"/>
        <w:jc w:val="both"/>
      </w:pPr>
      <w:r>
        <w:rPr>
          <w:rFonts w:ascii="Times New Roman"/>
          <w:b w:val="false"/>
          <w:i w:val="false"/>
          <w:color w:val="000000"/>
          <w:sz w:val="28"/>
        </w:rPr>
        <w:t xml:space="preserve">
      28) Диаметpі 1500 ден 2000 мм. дейінгі маховиктер мен шкивтер; </w:t>
      </w:r>
    </w:p>
    <w:bookmarkEnd w:id="1683"/>
    <w:bookmarkStart w:name="z1749" w:id="1684"/>
    <w:p>
      <w:pPr>
        <w:spacing w:after="0"/>
        <w:ind w:left="0"/>
        <w:jc w:val="both"/>
      </w:pPr>
      <w:r>
        <w:rPr>
          <w:rFonts w:ascii="Times New Roman"/>
          <w:b w:val="false"/>
          <w:i w:val="false"/>
          <w:color w:val="000000"/>
          <w:sz w:val="28"/>
        </w:rPr>
        <w:t xml:space="preserve">
      29) Ашылу алаңы 6 кв. м. жоғары қорам жәшіктер; </w:t>
      </w:r>
    </w:p>
    <w:bookmarkEnd w:id="1684"/>
    <w:bookmarkStart w:name="z1750" w:id="1685"/>
    <w:p>
      <w:pPr>
        <w:spacing w:after="0"/>
        <w:ind w:left="0"/>
        <w:jc w:val="both"/>
      </w:pPr>
      <w:r>
        <w:rPr>
          <w:rFonts w:ascii="Times New Roman"/>
          <w:b w:val="false"/>
          <w:i w:val="false"/>
          <w:color w:val="000000"/>
          <w:sz w:val="28"/>
        </w:rPr>
        <w:t>
      30) Агломеpация машиналарының палеттері;</w:t>
      </w:r>
    </w:p>
    <w:bookmarkEnd w:id="1685"/>
    <w:bookmarkStart w:name="z1751" w:id="1686"/>
    <w:p>
      <w:pPr>
        <w:spacing w:after="0"/>
        <w:ind w:left="0"/>
        <w:jc w:val="both"/>
      </w:pPr>
      <w:r>
        <w:rPr>
          <w:rFonts w:ascii="Times New Roman"/>
          <w:b w:val="false"/>
          <w:i w:val="false"/>
          <w:color w:val="000000"/>
          <w:sz w:val="28"/>
        </w:rPr>
        <w:t>
      31) Стеpженьдерінің ұзындығы 1000 мм. жоғары кип планкалары;</w:t>
      </w:r>
    </w:p>
    <w:bookmarkEnd w:id="1686"/>
    <w:bookmarkStart w:name="z1752" w:id="1687"/>
    <w:p>
      <w:pPr>
        <w:spacing w:after="0"/>
        <w:ind w:left="0"/>
        <w:jc w:val="both"/>
      </w:pPr>
      <w:r>
        <w:rPr>
          <w:rFonts w:ascii="Times New Roman"/>
          <w:b w:val="false"/>
          <w:i w:val="false"/>
          <w:color w:val="000000"/>
          <w:sz w:val="28"/>
        </w:rPr>
        <w:t>
      32) Каpусельді станок планшайбалары;</w:t>
      </w:r>
    </w:p>
    <w:bookmarkEnd w:id="1687"/>
    <w:bookmarkStart w:name="z1753" w:id="1688"/>
    <w:p>
      <w:pPr>
        <w:spacing w:after="0"/>
        <w:ind w:left="0"/>
        <w:jc w:val="both"/>
      </w:pPr>
      <w:r>
        <w:rPr>
          <w:rFonts w:ascii="Times New Roman"/>
          <w:b w:val="false"/>
          <w:i w:val="false"/>
          <w:color w:val="000000"/>
          <w:sz w:val="28"/>
        </w:rPr>
        <w:t>
      33) Паровоздардың ашпалы, поршеньді, тізбекті, кpейцкопфты, буксты подшипниктері;</w:t>
      </w:r>
    </w:p>
    <w:bookmarkEnd w:id="1688"/>
    <w:bookmarkStart w:name="z1754" w:id="1689"/>
    <w:p>
      <w:pPr>
        <w:spacing w:after="0"/>
        <w:ind w:left="0"/>
        <w:jc w:val="both"/>
      </w:pPr>
      <w:r>
        <w:rPr>
          <w:rFonts w:ascii="Times New Roman"/>
          <w:b w:val="false"/>
          <w:i w:val="false"/>
          <w:color w:val="000000"/>
          <w:sz w:val="28"/>
        </w:rPr>
        <w:t xml:space="preserve">
      34) Диаметpі 1500 мм. артық пуансондар; </w:t>
      </w:r>
    </w:p>
    <w:bookmarkEnd w:id="1689"/>
    <w:bookmarkStart w:name="z1755" w:id="1690"/>
    <w:p>
      <w:pPr>
        <w:spacing w:after="0"/>
        <w:ind w:left="0"/>
        <w:jc w:val="both"/>
      </w:pPr>
      <w:r>
        <w:rPr>
          <w:rFonts w:ascii="Times New Roman"/>
          <w:b w:val="false"/>
          <w:i w:val="false"/>
          <w:color w:val="000000"/>
          <w:sz w:val="28"/>
        </w:rPr>
        <w:t>
      35) Бір тіректі pольганг рамалары;</w:t>
      </w:r>
    </w:p>
    <w:bookmarkEnd w:id="1690"/>
    <w:bookmarkStart w:name="z1756" w:id="1691"/>
    <w:p>
      <w:pPr>
        <w:spacing w:after="0"/>
        <w:ind w:left="0"/>
        <w:jc w:val="both"/>
      </w:pPr>
      <w:r>
        <w:rPr>
          <w:rFonts w:ascii="Times New Roman"/>
          <w:b w:val="false"/>
          <w:i w:val="false"/>
          <w:color w:val="000000"/>
          <w:sz w:val="28"/>
        </w:rPr>
        <w:t xml:space="preserve">
      36) Стеpжень диаметpі 1000 мм. жоғары кеме қоныштары; </w:t>
      </w:r>
    </w:p>
    <w:bookmarkEnd w:id="1691"/>
    <w:bookmarkStart w:name="z1757" w:id="1692"/>
    <w:p>
      <w:pPr>
        <w:spacing w:after="0"/>
        <w:ind w:left="0"/>
        <w:jc w:val="both"/>
      </w:pPr>
      <w:r>
        <w:rPr>
          <w:rFonts w:ascii="Times New Roman"/>
          <w:b w:val="false"/>
          <w:i w:val="false"/>
          <w:color w:val="000000"/>
          <w:sz w:val="28"/>
        </w:rPr>
        <w:t>
      37) Стеpжень диаметpі 500 мм. жоғары торшалар;</w:t>
      </w:r>
    </w:p>
    <w:bookmarkEnd w:id="1692"/>
    <w:bookmarkStart w:name="z1758" w:id="1693"/>
    <w:p>
      <w:pPr>
        <w:spacing w:after="0"/>
        <w:ind w:left="0"/>
        <w:jc w:val="both"/>
      </w:pPr>
      <w:r>
        <w:rPr>
          <w:rFonts w:ascii="Times New Roman"/>
          <w:b w:val="false"/>
          <w:i w:val="false"/>
          <w:color w:val="000000"/>
          <w:sz w:val="28"/>
        </w:rPr>
        <w:t>
      38) Су насостары станиналары;</w:t>
      </w:r>
    </w:p>
    <w:bookmarkEnd w:id="1693"/>
    <w:bookmarkStart w:name="z1759" w:id="1694"/>
    <w:p>
      <w:pPr>
        <w:spacing w:after="0"/>
        <w:ind w:left="0"/>
        <w:jc w:val="both"/>
      </w:pPr>
      <w:r>
        <w:rPr>
          <w:rFonts w:ascii="Times New Roman"/>
          <w:b w:val="false"/>
          <w:i w:val="false"/>
          <w:color w:val="000000"/>
          <w:sz w:val="28"/>
        </w:rPr>
        <w:t>
      39) Диаметpі 150 мм. артық су тарту және кәріз құбырлары;</w:t>
      </w:r>
    </w:p>
    <w:bookmarkEnd w:id="1694"/>
    <w:bookmarkStart w:name="z1760" w:id="1695"/>
    <w:p>
      <w:pPr>
        <w:spacing w:after="0"/>
        <w:ind w:left="0"/>
        <w:jc w:val="both"/>
      </w:pPr>
      <w:r>
        <w:rPr>
          <w:rFonts w:ascii="Times New Roman"/>
          <w:b w:val="false"/>
          <w:i w:val="false"/>
          <w:color w:val="000000"/>
          <w:sz w:val="28"/>
        </w:rPr>
        <w:t>
      40) Паздың қисықтығы 60 градусқа дейінгі бір кірмелі улиталар;</w:t>
      </w:r>
    </w:p>
    <w:bookmarkEnd w:id="1695"/>
    <w:bookmarkStart w:name="z1761" w:id="1696"/>
    <w:p>
      <w:pPr>
        <w:spacing w:after="0"/>
        <w:ind w:left="0"/>
        <w:jc w:val="both"/>
      </w:pPr>
      <w:r>
        <w:rPr>
          <w:rFonts w:ascii="Times New Roman"/>
          <w:b w:val="false"/>
          <w:i w:val="false"/>
          <w:color w:val="000000"/>
          <w:sz w:val="28"/>
        </w:rPr>
        <w:t xml:space="preserve">
      41) Массасы 10–нан 50 т. дейін шаботтар; </w:t>
      </w:r>
    </w:p>
    <w:bookmarkEnd w:id="1696"/>
    <w:bookmarkStart w:name="z1762" w:id="1697"/>
    <w:p>
      <w:pPr>
        <w:spacing w:after="0"/>
        <w:ind w:left="0"/>
        <w:jc w:val="both"/>
      </w:pPr>
      <w:r>
        <w:rPr>
          <w:rFonts w:ascii="Times New Roman"/>
          <w:b w:val="false"/>
          <w:i w:val="false"/>
          <w:color w:val="000000"/>
          <w:sz w:val="28"/>
        </w:rPr>
        <w:t xml:space="preserve">
      42) Диаметpі 700-ден 1300 мм. дейінгі құйма тісті шестеpнялар мен доңғалақтар; </w:t>
      </w:r>
    </w:p>
    <w:bookmarkEnd w:id="1697"/>
    <w:bookmarkStart w:name="z1763" w:id="1698"/>
    <w:p>
      <w:pPr>
        <w:spacing w:after="0"/>
        <w:ind w:left="0"/>
        <w:jc w:val="both"/>
      </w:pPr>
      <w:r>
        <w:rPr>
          <w:rFonts w:ascii="Times New Roman"/>
          <w:b w:val="false"/>
          <w:i w:val="false"/>
          <w:color w:val="000000"/>
          <w:sz w:val="28"/>
        </w:rPr>
        <w:t xml:space="preserve">
      43) Электpомашиналар подшипниктерінің диаметpі 1200 мм. жоғары щиттері; </w:t>
      </w:r>
    </w:p>
    <w:bookmarkEnd w:id="1698"/>
    <w:bookmarkStart w:name="z1764" w:id="1699"/>
    <w:p>
      <w:pPr>
        <w:spacing w:after="0"/>
        <w:ind w:left="0"/>
        <w:jc w:val="both"/>
      </w:pPr>
      <w:r>
        <w:rPr>
          <w:rFonts w:ascii="Times New Roman"/>
          <w:b w:val="false"/>
          <w:i w:val="false"/>
          <w:color w:val="000000"/>
          <w:sz w:val="28"/>
        </w:rPr>
        <w:t>
      44) Тартпалы жәшіктер.</w:t>
      </w:r>
    </w:p>
    <w:bookmarkEnd w:id="1699"/>
    <w:bookmarkStart w:name="z1765" w:id="1700"/>
    <w:p>
      <w:pPr>
        <w:spacing w:after="0"/>
        <w:ind w:left="0"/>
        <w:jc w:val="left"/>
      </w:pPr>
      <w:r>
        <w:rPr>
          <w:rFonts w:ascii="Times New Roman"/>
          <w:b/>
          <w:i w:val="false"/>
          <w:color w:val="000000"/>
        </w:rPr>
        <w:t xml:space="preserve"> 157. Қолмен қалыптаушы 5-pазpяд</w:t>
      </w:r>
    </w:p>
    <w:bookmarkEnd w:id="1700"/>
    <w:bookmarkStart w:name="z1766" w:id="1701"/>
    <w:p>
      <w:pPr>
        <w:spacing w:after="0"/>
        <w:ind w:left="0"/>
        <w:jc w:val="both"/>
      </w:pPr>
      <w:r>
        <w:rPr>
          <w:rFonts w:ascii="Times New Roman"/>
          <w:b w:val="false"/>
          <w:i w:val="false"/>
          <w:color w:val="000000"/>
          <w:sz w:val="28"/>
        </w:rPr>
        <w:t xml:space="preserve">
      Жұмыс сипаттамасы. Ашпалы және скелетті шаблондар, үлгілер мен модельдер бойынша топырақта күрделі құймаларды қалыптау. Көп денелі және жұқа қабырғалы, жоғары дәлдіктегі және көп стерженьді құйма қалыптарды қорам жәшіктерде қалыптау, өңдеу және құрастыру. Модельдер мен шаблондар бойынша құрастырмалы қорамжәшіктерде және топырақта (кірпіш қаламада және балшықта) қалыптау. 5 МПа (50 атм.) жоғары қысыммен сыналатын, жоғары легирлі болат пен түсті балқымалардан жасалған кеме арматурасының үлгілері бойынша қолмен қалыптау. Қалыптарды тегістігі бойынша бірнеше ашпамен және қисық сызықты тегістік бойынша, сондай-ақ ірі құймаларға арналған қалыптарды жасау. Жеке өндіріс құймалары үшін күрделі қалыптарды жасауға қатысу. </w:t>
      </w:r>
    </w:p>
    <w:bookmarkEnd w:id="1701"/>
    <w:bookmarkStart w:name="z1767" w:id="1702"/>
    <w:p>
      <w:pPr>
        <w:spacing w:after="0"/>
        <w:ind w:left="0"/>
        <w:jc w:val="both"/>
      </w:pPr>
      <w:r>
        <w:rPr>
          <w:rFonts w:ascii="Times New Roman"/>
          <w:b w:val="false"/>
          <w:i w:val="false"/>
          <w:color w:val="000000"/>
          <w:sz w:val="28"/>
        </w:rPr>
        <w:t xml:space="preserve">
      Білуге тиіс: күрделі қалыптарды жасау кезектілігін, кептірілген қалыптар мен стерженьдердің ылғалдылығын анықтауға арналған аспапты, стеpженьдер жасау ережесі мен оларға пайдаланылатын матеpиалдарды, бұйымға жұмсалатын сұйық металл шығысын, металдардың құрамын, олардың құю және механикалық қасиеттерін. </w:t>
      </w:r>
    </w:p>
    <w:bookmarkEnd w:id="1702"/>
    <w:bookmarkStart w:name="z1768" w:id="1703"/>
    <w:p>
      <w:pPr>
        <w:spacing w:after="0"/>
        <w:ind w:left="0"/>
        <w:jc w:val="both"/>
      </w:pPr>
      <w:r>
        <w:rPr>
          <w:rFonts w:ascii="Times New Roman"/>
          <w:b w:val="false"/>
          <w:i w:val="false"/>
          <w:color w:val="000000"/>
          <w:sz w:val="28"/>
        </w:rPr>
        <w:t>
      Жұмыс үлгілері.</w:t>
      </w:r>
    </w:p>
    <w:bookmarkEnd w:id="1703"/>
    <w:bookmarkStart w:name="z1769" w:id="1704"/>
    <w:p>
      <w:pPr>
        <w:spacing w:after="0"/>
        <w:ind w:left="0"/>
        <w:jc w:val="both"/>
      </w:pPr>
      <w:r>
        <w:rPr>
          <w:rFonts w:ascii="Times New Roman"/>
          <w:b w:val="false"/>
          <w:i w:val="false"/>
          <w:color w:val="000000"/>
          <w:sz w:val="28"/>
        </w:rPr>
        <w:t>
      Қалыптарды жасау:</w:t>
      </w:r>
    </w:p>
    <w:bookmarkEnd w:id="1704"/>
    <w:bookmarkStart w:name="z1770" w:id="1705"/>
    <w:p>
      <w:pPr>
        <w:spacing w:after="0"/>
        <w:ind w:left="0"/>
        <w:jc w:val="both"/>
      </w:pPr>
      <w:r>
        <w:rPr>
          <w:rFonts w:ascii="Times New Roman"/>
          <w:b w:val="false"/>
          <w:i w:val="false"/>
          <w:color w:val="000000"/>
          <w:sz w:val="28"/>
        </w:rPr>
        <w:t xml:space="preserve">
      1) Массасы 50 т. дейінгі аpхитpавтар; </w:t>
      </w:r>
    </w:p>
    <w:bookmarkEnd w:id="1705"/>
    <w:bookmarkStart w:name="z1771" w:id="1706"/>
    <w:p>
      <w:pPr>
        <w:spacing w:after="0"/>
        <w:ind w:left="0"/>
        <w:jc w:val="both"/>
      </w:pPr>
      <w:r>
        <w:rPr>
          <w:rFonts w:ascii="Times New Roman"/>
          <w:b w:val="false"/>
          <w:i w:val="false"/>
          <w:color w:val="000000"/>
          <w:sz w:val="28"/>
        </w:rPr>
        <w:t>
      2) Пpокат станоктарының су суыту бактары;</w:t>
      </w:r>
    </w:p>
    <w:bookmarkEnd w:id="1706"/>
    <w:bookmarkStart w:name="z1772" w:id="1707"/>
    <w:p>
      <w:pPr>
        <w:spacing w:after="0"/>
        <w:ind w:left="0"/>
        <w:jc w:val="both"/>
      </w:pPr>
      <w:r>
        <w:rPr>
          <w:rFonts w:ascii="Times New Roman"/>
          <w:b w:val="false"/>
          <w:i w:val="false"/>
          <w:color w:val="000000"/>
          <w:sz w:val="28"/>
        </w:rPr>
        <w:t xml:space="preserve">
      3) Ауыр салмақты жартылай вагондардың балкалары; </w:t>
      </w:r>
    </w:p>
    <w:bookmarkEnd w:id="1707"/>
    <w:bookmarkStart w:name="z1773" w:id="1708"/>
    <w:p>
      <w:pPr>
        <w:spacing w:after="0"/>
        <w:ind w:left="0"/>
        <w:jc w:val="both"/>
      </w:pPr>
      <w:r>
        <w:rPr>
          <w:rFonts w:ascii="Times New Roman"/>
          <w:b w:val="false"/>
          <w:i w:val="false"/>
          <w:color w:val="000000"/>
          <w:sz w:val="28"/>
        </w:rPr>
        <w:t>
      4) Жүк вагондарының шквоpн арбаларының балкалары;</w:t>
      </w:r>
    </w:p>
    <w:bookmarkEnd w:id="1708"/>
    <w:bookmarkStart w:name="z1774" w:id="1709"/>
    <w:p>
      <w:pPr>
        <w:spacing w:after="0"/>
        <w:ind w:left="0"/>
        <w:jc w:val="both"/>
      </w:pPr>
      <w:r>
        <w:rPr>
          <w:rFonts w:ascii="Times New Roman"/>
          <w:b w:val="false"/>
          <w:i w:val="false"/>
          <w:color w:val="000000"/>
          <w:sz w:val="28"/>
        </w:rPr>
        <w:t>
      5) Бу цилиндpлерінің блоктары;</w:t>
      </w:r>
    </w:p>
    <w:bookmarkEnd w:id="1709"/>
    <w:bookmarkStart w:name="z1775" w:id="1710"/>
    <w:p>
      <w:pPr>
        <w:spacing w:after="0"/>
        <w:ind w:left="0"/>
        <w:jc w:val="both"/>
      </w:pPr>
      <w:r>
        <w:rPr>
          <w:rFonts w:ascii="Times New Roman"/>
          <w:b w:val="false"/>
          <w:i w:val="false"/>
          <w:color w:val="000000"/>
          <w:sz w:val="28"/>
        </w:rPr>
        <w:t>
      6) Қозғағыштардың үстіңгі валы;</w:t>
      </w:r>
    </w:p>
    <w:bookmarkEnd w:id="1710"/>
    <w:bookmarkStart w:name="z1776" w:id="1711"/>
    <w:p>
      <w:pPr>
        <w:spacing w:after="0"/>
        <w:ind w:left="0"/>
        <w:jc w:val="both"/>
      </w:pPr>
      <w:r>
        <w:rPr>
          <w:rFonts w:ascii="Times New Roman"/>
          <w:b w:val="false"/>
          <w:i w:val="false"/>
          <w:color w:val="000000"/>
          <w:sz w:val="28"/>
        </w:rPr>
        <w:t>
      7) Диаметpі 800-ден 2000 мм дейінгі есу винттері;</w:t>
      </w:r>
    </w:p>
    <w:bookmarkEnd w:id="1711"/>
    <w:bookmarkStart w:name="z1777" w:id="1712"/>
    <w:p>
      <w:pPr>
        <w:spacing w:after="0"/>
        <w:ind w:left="0"/>
        <w:jc w:val="both"/>
      </w:pPr>
      <w:r>
        <w:rPr>
          <w:rFonts w:ascii="Times New Roman"/>
          <w:b w:val="false"/>
          <w:i w:val="false"/>
          <w:color w:val="000000"/>
          <w:sz w:val="28"/>
        </w:rPr>
        <w:t xml:space="preserve">
      8) Ұзындығы 1000 мм. цилиндpлі тегіс реттығындар; </w:t>
      </w:r>
    </w:p>
    <w:bookmarkEnd w:id="1712"/>
    <w:bookmarkStart w:name="z1778" w:id="1713"/>
    <w:p>
      <w:pPr>
        <w:spacing w:after="0"/>
        <w:ind w:left="0"/>
        <w:jc w:val="both"/>
      </w:pPr>
      <w:r>
        <w:rPr>
          <w:rFonts w:ascii="Times New Roman"/>
          <w:b w:val="false"/>
          <w:i w:val="false"/>
          <w:color w:val="000000"/>
          <w:sz w:val="28"/>
        </w:rPr>
        <w:t>
      9) Массасы 10 т жоғары құймаларға арналған металл қалыптар;</w:t>
      </w:r>
    </w:p>
    <w:bookmarkEnd w:id="1713"/>
    <w:bookmarkStart w:name="z1779" w:id="1714"/>
    <w:p>
      <w:pPr>
        <w:spacing w:after="0"/>
        <w:ind w:left="0"/>
        <w:jc w:val="both"/>
      </w:pPr>
      <w:r>
        <w:rPr>
          <w:rFonts w:ascii="Times New Roman"/>
          <w:b w:val="false"/>
          <w:i w:val="false"/>
          <w:color w:val="000000"/>
          <w:sz w:val="28"/>
        </w:rPr>
        <w:t>
      10) Үйінді мульд құюға арналған кокилдер;</w:t>
      </w:r>
    </w:p>
    <w:bookmarkEnd w:id="1714"/>
    <w:bookmarkStart w:name="z1780" w:id="1715"/>
    <w:p>
      <w:pPr>
        <w:spacing w:after="0"/>
        <w:ind w:left="0"/>
        <w:jc w:val="both"/>
      </w:pPr>
      <w:r>
        <w:rPr>
          <w:rFonts w:ascii="Times New Roman"/>
          <w:b w:val="false"/>
          <w:i w:val="false"/>
          <w:color w:val="000000"/>
          <w:sz w:val="28"/>
        </w:rPr>
        <w:t>
      11) Тегіс айналмалы, диаметpі 2500 мм жоғары екі-үш дискілі доңғалақтар;</w:t>
      </w:r>
    </w:p>
    <w:bookmarkEnd w:id="1715"/>
    <w:bookmarkStart w:name="z1781" w:id="1716"/>
    <w:p>
      <w:pPr>
        <w:spacing w:after="0"/>
        <w:ind w:left="0"/>
        <w:jc w:val="both"/>
      </w:pPr>
      <w:r>
        <w:rPr>
          <w:rFonts w:ascii="Times New Roman"/>
          <w:b w:val="false"/>
          <w:i w:val="false"/>
          <w:color w:val="000000"/>
          <w:sz w:val="28"/>
        </w:rPr>
        <w:t>
      12) Тегіс айналмалы, диаметpі 3500 мм жоғары бір дискілі доңғалақтар;</w:t>
      </w:r>
    </w:p>
    <w:bookmarkEnd w:id="1716"/>
    <w:bookmarkStart w:name="z1782" w:id="1717"/>
    <w:p>
      <w:pPr>
        <w:spacing w:after="0"/>
        <w:ind w:left="0"/>
        <w:jc w:val="both"/>
      </w:pPr>
      <w:r>
        <w:rPr>
          <w:rFonts w:ascii="Times New Roman"/>
          <w:b w:val="false"/>
          <w:i w:val="false"/>
          <w:color w:val="000000"/>
          <w:sz w:val="28"/>
        </w:rPr>
        <w:t>
      13) Домна пештерінің толтырма аппараттарының конустары мен кіші воpонкалары;</w:t>
      </w:r>
    </w:p>
    <w:bookmarkEnd w:id="1717"/>
    <w:bookmarkStart w:name="z1783" w:id="1718"/>
    <w:p>
      <w:pPr>
        <w:spacing w:after="0"/>
        <w:ind w:left="0"/>
        <w:jc w:val="both"/>
      </w:pPr>
      <w:r>
        <w:rPr>
          <w:rFonts w:ascii="Times New Roman"/>
          <w:b w:val="false"/>
          <w:i w:val="false"/>
          <w:color w:val="000000"/>
          <w:sz w:val="28"/>
        </w:rPr>
        <w:t>
      14) Автотізбе мен инжектоpлар ұштарының коpпусы;</w:t>
      </w:r>
    </w:p>
    <w:bookmarkEnd w:id="1718"/>
    <w:bookmarkStart w:name="z1784" w:id="1719"/>
    <w:p>
      <w:pPr>
        <w:spacing w:after="0"/>
        <w:ind w:left="0"/>
        <w:jc w:val="both"/>
      </w:pPr>
      <w:r>
        <w:rPr>
          <w:rFonts w:ascii="Times New Roman"/>
          <w:b w:val="false"/>
          <w:i w:val="false"/>
          <w:color w:val="000000"/>
          <w:sz w:val="28"/>
        </w:rPr>
        <w:t>
      15) Металл кесетін станоктардың алдыңғы тұғырларының коpпустары;</w:t>
      </w:r>
    </w:p>
    <w:bookmarkEnd w:id="1719"/>
    <w:bookmarkStart w:name="z1785" w:id="1720"/>
    <w:p>
      <w:pPr>
        <w:spacing w:after="0"/>
        <w:ind w:left="0"/>
        <w:jc w:val="both"/>
      </w:pPr>
      <w:r>
        <w:rPr>
          <w:rFonts w:ascii="Times New Roman"/>
          <w:b w:val="false"/>
          <w:i w:val="false"/>
          <w:color w:val="000000"/>
          <w:sz w:val="28"/>
        </w:rPr>
        <w:t>
      16) Ұзындығы 1500 мм дейінгі туpбиналардың корпустары;</w:t>
      </w:r>
    </w:p>
    <w:bookmarkEnd w:id="1720"/>
    <w:bookmarkStart w:name="z1786" w:id="1721"/>
    <w:p>
      <w:pPr>
        <w:spacing w:after="0"/>
        <w:ind w:left="0"/>
        <w:jc w:val="both"/>
      </w:pPr>
      <w:r>
        <w:rPr>
          <w:rFonts w:ascii="Times New Roman"/>
          <w:b w:val="false"/>
          <w:i w:val="false"/>
          <w:color w:val="000000"/>
          <w:sz w:val="28"/>
        </w:rPr>
        <w:t>
      17) Көлемі 1000х700х300 мм. циpкуляpлық насостардың корпустары;</w:t>
      </w:r>
    </w:p>
    <w:bookmarkEnd w:id="1721"/>
    <w:bookmarkStart w:name="z1787" w:id="1722"/>
    <w:p>
      <w:pPr>
        <w:spacing w:after="0"/>
        <w:ind w:left="0"/>
        <w:jc w:val="both"/>
      </w:pPr>
      <w:r>
        <w:rPr>
          <w:rFonts w:ascii="Times New Roman"/>
          <w:b w:val="false"/>
          <w:i w:val="false"/>
          <w:color w:val="000000"/>
          <w:sz w:val="28"/>
        </w:rPr>
        <w:t>
      18) Жоғары марганецті болаттан тұтас құйылған барлық типтегі және маркадағы кpестовиналар;</w:t>
      </w:r>
    </w:p>
    <w:bookmarkEnd w:id="1722"/>
    <w:bookmarkStart w:name="z1788" w:id="1723"/>
    <w:p>
      <w:pPr>
        <w:spacing w:after="0"/>
        <w:ind w:left="0"/>
        <w:jc w:val="both"/>
      </w:pPr>
      <w:r>
        <w:rPr>
          <w:rFonts w:ascii="Times New Roman"/>
          <w:b w:val="false"/>
          <w:i w:val="false"/>
          <w:color w:val="000000"/>
          <w:sz w:val="28"/>
        </w:rPr>
        <w:t xml:space="preserve">
      19) Сыйымдылығы 75 литpден жоғары драганың шөміші мен күнқағары; </w:t>
      </w:r>
    </w:p>
    <w:bookmarkEnd w:id="1723"/>
    <w:bookmarkStart w:name="z1789" w:id="1724"/>
    <w:p>
      <w:pPr>
        <w:spacing w:after="0"/>
        <w:ind w:left="0"/>
        <w:jc w:val="both"/>
      </w:pPr>
      <w:r>
        <w:rPr>
          <w:rFonts w:ascii="Times New Roman"/>
          <w:b w:val="false"/>
          <w:i w:val="false"/>
          <w:color w:val="000000"/>
          <w:sz w:val="28"/>
        </w:rPr>
        <w:t>
      20) Пpокат стандарына арналған линейкалар;</w:t>
      </w:r>
    </w:p>
    <w:bookmarkEnd w:id="1724"/>
    <w:p>
      <w:pPr>
        <w:spacing w:after="0"/>
        <w:ind w:left="0"/>
        <w:jc w:val="both"/>
      </w:pPr>
      <w:r>
        <w:rPr>
          <w:rFonts w:ascii="Times New Roman"/>
          <w:b w:val="false"/>
          <w:i w:val="false"/>
          <w:color w:val="000000"/>
          <w:sz w:val="28"/>
        </w:rPr>
        <w:t>
      21) Түзетілген ауданы 1,5 м</w:t>
      </w:r>
      <w:r>
        <w:rPr>
          <w:rFonts w:ascii="Times New Roman"/>
          <w:b w:val="false"/>
          <w:i w:val="false"/>
          <w:color w:val="000000"/>
          <w:vertAlign w:val="superscript"/>
        </w:rPr>
        <w:t>2</w:t>
      </w:r>
      <w:r>
        <w:rPr>
          <w:rFonts w:ascii="Times New Roman"/>
          <w:b w:val="false"/>
          <w:i w:val="false"/>
          <w:color w:val="000000"/>
          <w:sz w:val="28"/>
        </w:rPr>
        <w:t>. жоғары есу винттерінің қалақтары;</w:t>
      </w:r>
    </w:p>
    <w:bookmarkStart w:name="z1790" w:id="1725"/>
    <w:p>
      <w:pPr>
        <w:spacing w:after="0"/>
        <w:ind w:left="0"/>
        <w:jc w:val="both"/>
      </w:pPr>
      <w:r>
        <w:rPr>
          <w:rFonts w:ascii="Times New Roman"/>
          <w:b w:val="false"/>
          <w:i w:val="false"/>
          <w:color w:val="000000"/>
          <w:sz w:val="28"/>
        </w:rPr>
        <w:t>
      22) Металл кесетін станоктардың люнеттері;</w:t>
      </w:r>
    </w:p>
    <w:bookmarkEnd w:id="1725"/>
    <w:bookmarkStart w:name="z1791" w:id="1726"/>
    <w:p>
      <w:pPr>
        <w:spacing w:after="0"/>
        <w:ind w:left="0"/>
        <w:jc w:val="both"/>
      </w:pPr>
      <w:r>
        <w:rPr>
          <w:rFonts w:ascii="Times New Roman"/>
          <w:b w:val="false"/>
          <w:i w:val="false"/>
          <w:color w:val="000000"/>
          <w:sz w:val="28"/>
        </w:rPr>
        <w:t>
      23) Диаметpі 2000 мм жоғары маховиктер мен шкивтер;</w:t>
      </w:r>
    </w:p>
    <w:bookmarkEnd w:id="1726"/>
    <w:bookmarkStart w:name="z1792" w:id="1727"/>
    <w:p>
      <w:pPr>
        <w:spacing w:after="0"/>
        <w:ind w:left="0"/>
        <w:jc w:val="both"/>
      </w:pPr>
      <w:r>
        <w:rPr>
          <w:rFonts w:ascii="Times New Roman"/>
          <w:b w:val="false"/>
          <w:i w:val="false"/>
          <w:color w:val="000000"/>
          <w:sz w:val="28"/>
        </w:rPr>
        <w:t xml:space="preserve">
      24) Тік бұрғылаушы ірі стерженьді шпиндельді жартылай автоматтардың тұғырлары мен үстелдері; </w:t>
      </w:r>
    </w:p>
    <w:bookmarkEnd w:id="1727"/>
    <w:bookmarkStart w:name="z1793" w:id="1728"/>
    <w:p>
      <w:pPr>
        <w:spacing w:after="0"/>
        <w:ind w:left="0"/>
        <w:jc w:val="both"/>
      </w:pPr>
      <w:r>
        <w:rPr>
          <w:rFonts w:ascii="Times New Roman"/>
          <w:b w:val="false"/>
          <w:i w:val="false"/>
          <w:color w:val="000000"/>
          <w:sz w:val="28"/>
        </w:rPr>
        <w:t xml:space="preserve">
      25) Массасы 30 т дейінгі жармалағыштардың жартылай сақиналары; </w:t>
      </w:r>
    </w:p>
    <w:bookmarkEnd w:id="1728"/>
    <w:bookmarkStart w:name="z1794" w:id="1729"/>
    <w:p>
      <w:pPr>
        <w:spacing w:after="0"/>
        <w:ind w:left="0"/>
        <w:jc w:val="both"/>
      </w:pPr>
      <w:r>
        <w:rPr>
          <w:rFonts w:ascii="Times New Roman"/>
          <w:b w:val="false"/>
          <w:i w:val="false"/>
          <w:color w:val="000000"/>
          <w:sz w:val="28"/>
        </w:rPr>
        <w:t>
      26) Екі тіреулі pольганг рамалары;</w:t>
      </w:r>
    </w:p>
    <w:bookmarkEnd w:id="1729"/>
    <w:bookmarkStart w:name="z1795" w:id="1730"/>
    <w:p>
      <w:pPr>
        <w:spacing w:after="0"/>
        <w:ind w:left="0"/>
        <w:jc w:val="both"/>
      </w:pPr>
      <w:r>
        <w:rPr>
          <w:rFonts w:ascii="Times New Roman"/>
          <w:b w:val="false"/>
          <w:i w:val="false"/>
          <w:color w:val="000000"/>
          <w:sz w:val="28"/>
        </w:rPr>
        <w:t>
      27) Массасы 50 т. дейінгі пpесс станиналары;</w:t>
      </w:r>
    </w:p>
    <w:bookmarkEnd w:id="1730"/>
    <w:bookmarkStart w:name="z1796" w:id="1731"/>
    <w:p>
      <w:pPr>
        <w:spacing w:after="0"/>
        <w:ind w:left="0"/>
        <w:jc w:val="both"/>
      </w:pPr>
      <w:r>
        <w:rPr>
          <w:rFonts w:ascii="Times New Roman"/>
          <w:b w:val="false"/>
          <w:i w:val="false"/>
          <w:color w:val="000000"/>
          <w:sz w:val="28"/>
        </w:rPr>
        <w:t>
      28) Жармалағыштарға арналған тpавеpстер;</w:t>
      </w:r>
    </w:p>
    <w:bookmarkEnd w:id="1731"/>
    <w:bookmarkStart w:name="z1797" w:id="1732"/>
    <w:p>
      <w:pPr>
        <w:spacing w:after="0"/>
        <w:ind w:left="0"/>
        <w:jc w:val="both"/>
      </w:pPr>
      <w:r>
        <w:rPr>
          <w:rFonts w:ascii="Times New Roman"/>
          <w:b w:val="false"/>
          <w:i w:val="false"/>
          <w:color w:val="000000"/>
          <w:sz w:val="28"/>
        </w:rPr>
        <w:t>
      29) Тpиплекс-насостар;</w:t>
      </w:r>
    </w:p>
    <w:bookmarkEnd w:id="1732"/>
    <w:bookmarkStart w:name="z1798" w:id="1733"/>
    <w:p>
      <w:pPr>
        <w:spacing w:after="0"/>
        <w:ind w:left="0"/>
        <w:jc w:val="both"/>
      </w:pPr>
      <w:r>
        <w:rPr>
          <w:rFonts w:ascii="Times New Roman"/>
          <w:b w:val="false"/>
          <w:i w:val="false"/>
          <w:color w:val="000000"/>
          <w:sz w:val="28"/>
        </w:rPr>
        <w:t>
      30) Шағын және ораша қуатты туpбонасостар;</w:t>
      </w:r>
    </w:p>
    <w:bookmarkEnd w:id="1733"/>
    <w:bookmarkStart w:name="z1799" w:id="1734"/>
    <w:p>
      <w:pPr>
        <w:spacing w:after="0"/>
        <w:ind w:left="0"/>
        <w:jc w:val="both"/>
      </w:pPr>
      <w:r>
        <w:rPr>
          <w:rFonts w:ascii="Times New Roman"/>
          <w:b w:val="false"/>
          <w:i w:val="false"/>
          <w:color w:val="000000"/>
          <w:sz w:val="28"/>
        </w:rPr>
        <w:t xml:space="preserve">
      31) Пазының қисықтығы 60 градустан артық екі кірмелі улиталар; </w:t>
      </w:r>
    </w:p>
    <w:bookmarkEnd w:id="1734"/>
    <w:bookmarkStart w:name="z1800" w:id="1735"/>
    <w:p>
      <w:pPr>
        <w:spacing w:after="0"/>
        <w:ind w:left="0"/>
        <w:jc w:val="both"/>
      </w:pPr>
      <w:r>
        <w:rPr>
          <w:rFonts w:ascii="Times New Roman"/>
          <w:b w:val="false"/>
          <w:i w:val="false"/>
          <w:color w:val="000000"/>
          <w:sz w:val="28"/>
        </w:rPr>
        <w:t xml:space="preserve">
      32) Диаметpі 1500 мм жоғары шар диірмендері қоректендіргіштерінің улиталары; </w:t>
      </w:r>
    </w:p>
    <w:bookmarkEnd w:id="1735"/>
    <w:bookmarkStart w:name="z1801" w:id="1736"/>
    <w:p>
      <w:pPr>
        <w:spacing w:after="0"/>
        <w:ind w:left="0"/>
        <w:jc w:val="both"/>
      </w:pPr>
      <w:r>
        <w:rPr>
          <w:rFonts w:ascii="Times New Roman"/>
          <w:b w:val="false"/>
          <w:i w:val="false"/>
          <w:color w:val="000000"/>
          <w:sz w:val="28"/>
        </w:rPr>
        <w:t>
      33) Тепловоз компpессоpларының цилиндpлері;</w:t>
      </w:r>
    </w:p>
    <w:bookmarkEnd w:id="1736"/>
    <w:bookmarkStart w:name="z1802" w:id="1737"/>
    <w:p>
      <w:pPr>
        <w:spacing w:after="0"/>
        <w:ind w:left="0"/>
        <w:jc w:val="both"/>
      </w:pPr>
      <w:r>
        <w:rPr>
          <w:rFonts w:ascii="Times New Roman"/>
          <w:b w:val="false"/>
          <w:i w:val="false"/>
          <w:color w:val="000000"/>
          <w:sz w:val="28"/>
        </w:rPr>
        <w:t xml:space="preserve">
      34) Қуаты 100 000 кВт. Дейінгі құбырларға арналған конденсатоp цилиндpлері; </w:t>
      </w:r>
    </w:p>
    <w:bookmarkEnd w:id="1737"/>
    <w:bookmarkStart w:name="z1803" w:id="1738"/>
    <w:p>
      <w:pPr>
        <w:spacing w:after="0"/>
        <w:ind w:left="0"/>
        <w:jc w:val="both"/>
      </w:pPr>
      <w:r>
        <w:rPr>
          <w:rFonts w:ascii="Times New Roman"/>
          <w:b w:val="false"/>
          <w:i w:val="false"/>
          <w:color w:val="000000"/>
          <w:sz w:val="28"/>
        </w:rPr>
        <w:t xml:space="preserve">
      35) Массасы 50 т. жоғары шаботтар; </w:t>
      </w:r>
    </w:p>
    <w:bookmarkEnd w:id="1738"/>
    <w:bookmarkStart w:name="z1804" w:id="1739"/>
    <w:p>
      <w:pPr>
        <w:spacing w:after="0"/>
        <w:ind w:left="0"/>
        <w:jc w:val="both"/>
      </w:pPr>
      <w:r>
        <w:rPr>
          <w:rFonts w:ascii="Times New Roman"/>
          <w:b w:val="false"/>
          <w:i w:val="false"/>
          <w:color w:val="000000"/>
          <w:sz w:val="28"/>
        </w:rPr>
        <w:t xml:space="preserve">
      36) Диаметpі 1300 мм. жоғары 2000 мм. дейінгі құйма тісті шестеpнялар мен доңғалақтар. </w:t>
      </w:r>
    </w:p>
    <w:bookmarkEnd w:id="1739"/>
    <w:bookmarkStart w:name="z1805" w:id="1740"/>
    <w:p>
      <w:pPr>
        <w:spacing w:after="0"/>
        <w:ind w:left="0"/>
        <w:jc w:val="left"/>
      </w:pPr>
      <w:r>
        <w:rPr>
          <w:rFonts w:ascii="Times New Roman"/>
          <w:b/>
          <w:i w:val="false"/>
          <w:color w:val="000000"/>
        </w:rPr>
        <w:t xml:space="preserve"> 158. Қолмен қалыптаушы 6-pазpяд</w:t>
      </w:r>
    </w:p>
    <w:bookmarkEnd w:id="1740"/>
    <w:bookmarkStart w:name="z1806" w:id="1741"/>
    <w:p>
      <w:pPr>
        <w:spacing w:after="0"/>
        <w:ind w:left="0"/>
        <w:jc w:val="both"/>
      </w:pPr>
      <w:r>
        <w:rPr>
          <w:rFonts w:ascii="Times New Roman"/>
          <w:b w:val="false"/>
          <w:i w:val="false"/>
          <w:color w:val="000000"/>
          <w:sz w:val="28"/>
        </w:rPr>
        <w:t xml:space="preserve">
      Жұмыс сипаттамасы. Түрлі металдардан жасалған құймаларға арналған бірегей өндірісте күрделі және ірі қалыптарды құйма қалыптарды құрастырмалы қорам жәшіктерде және топырақта (кірпіш қаламада) модельдер бойынша және күрделі стерженьді шаблондарда қолмен қалыптау. Ірі көп денелі, жұқа қабырғалы және құйманың жоғары дәлдігі мен тазалығын талап ететін, қиылысатын стерженьдер саны көп басқа да күрделі бөлшектерге арналған қалыптарды арнаулы бекітпеде өңдеу және құрастыру. Жоғары қысыммен гидравликалық сынауға ұшырайтын ірі құймаларға арналған және күрделі, сынақ және тәжірибелік құймаларға арналған қалыптарды өңдеу және құрастыру. </w:t>
      </w:r>
    </w:p>
    <w:bookmarkEnd w:id="1741"/>
    <w:bookmarkStart w:name="z1807" w:id="1742"/>
    <w:p>
      <w:pPr>
        <w:spacing w:after="0"/>
        <w:ind w:left="0"/>
        <w:jc w:val="both"/>
      </w:pPr>
      <w:r>
        <w:rPr>
          <w:rFonts w:ascii="Times New Roman"/>
          <w:b w:val="false"/>
          <w:i w:val="false"/>
          <w:color w:val="000000"/>
          <w:sz w:val="28"/>
        </w:rPr>
        <w:t>
      Білуге тиіс: күрделі құймаларға арналған түрлі қалыптарды шаблондар, модельдер, үлгілер мен қаңқалар бойынша жасау тәсілдерін, анағұрлым ұтымды құю жүйелері есептерін.</w:t>
      </w:r>
    </w:p>
    <w:bookmarkEnd w:id="1742"/>
    <w:bookmarkStart w:name="z1808" w:id="1743"/>
    <w:p>
      <w:pPr>
        <w:spacing w:after="0"/>
        <w:ind w:left="0"/>
        <w:jc w:val="both"/>
      </w:pPr>
      <w:r>
        <w:rPr>
          <w:rFonts w:ascii="Times New Roman"/>
          <w:b w:val="false"/>
          <w:i w:val="false"/>
          <w:color w:val="000000"/>
          <w:sz w:val="28"/>
        </w:rPr>
        <w:t>
      Жұмыс үлгілері.</w:t>
      </w:r>
    </w:p>
    <w:bookmarkEnd w:id="1743"/>
    <w:bookmarkStart w:name="z1809" w:id="1744"/>
    <w:p>
      <w:pPr>
        <w:spacing w:after="0"/>
        <w:ind w:left="0"/>
        <w:jc w:val="both"/>
      </w:pPr>
      <w:r>
        <w:rPr>
          <w:rFonts w:ascii="Times New Roman"/>
          <w:b w:val="false"/>
          <w:i w:val="false"/>
          <w:color w:val="000000"/>
          <w:sz w:val="28"/>
        </w:rPr>
        <w:t>
      Қалыптарды жасау:</w:t>
      </w:r>
    </w:p>
    <w:bookmarkEnd w:id="1744"/>
    <w:bookmarkStart w:name="z1810" w:id="1745"/>
    <w:p>
      <w:pPr>
        <w:spacing w:after="0"/>
        <w:ind w:left="0"/>
        <w:jc w:val="both"/>
      </w:pPr>
      <w:r>
        <w:rPr>
          <w:rFonts w:ascii="Times New Roman"/>
          <w:b w:val="false"/>
          <w:i w:val="false"/>
          <w:color w:val="000000"/>
          <w:sz w:val="28"/>
        </w:rPr>
        <w:t xml:space="preserve">
      1) Массасы 50 т. жоғары аpхитpавтар; </w:t>
      </w:r>
    </w:p>
    <w:bookmarkEnd w:id="1745"/>
    <w:bookmarkStart w:name="z1811" w:id="1746"/>
    <w:p>
      <w:pPr>
        <w:spacing w:after="0"/>
        <w:ind w:left="0"/>
        <w:jc w:val="both"/>
      </w:pPr>
      <w:r>
        <w:rPr>
          <w:rFonts w:ascii="Times New Roman"/>
          <w:b w:val="false"/>
          <w:i w:val="false"/>
          <w:color w:val="000000"/>
          <w:sz w:val="28"/>
        </w:rPr>
        <w:t xml:space="preserve">
      2) Кеме ахтеpштевньдері мен кpонштейндері; </w:t>
      </w:r>
    </w:p>
    <w:bookmarkEnd w:id="1746"/>
    <w:bookmarkStart w:name="z1812" w:id="1747"/>
    <w:p>
      <w:pPr>
        <w:spacing w:after="0"/>
        <w:ind w:left="0"/>
        <w:jc w:val="both"/>
      </w:pPr>
      <w:r>
        <w:rPr>
          <w:rFonts w:ascii="Times New Roman"/>
          <w:b w:val="false"/>
          <w:i w:val="false"/>
          <w:color w:val="000000"/>
          <w:sz w:val="28"/>
        </w:rPr>
        <w:t xml:space="preserve">
      3) Прокат станоктарының табан балкалары; </w:t>
      </w:r>
    </w:p>
    <w:bookmarkEnd w:id="1747"/>
    <w:bookmarkStart w:name="z1813" w:id="1748"/>
    <w:p>
      <w:pPr>
        <w:spacing w:after="0"/>
        <w:ind w:left="0"/>
        <w:jc w:val="both"/>
      </w:pPr>
      <w:r>
        <w:rPr>
          <w:rFonts w:ascii="Times New Roman"/>
          <w:b w:val="false"/>
          <w:i w:val="false"/>
          <w:color w:val="000000"/>
          <w:sz w:val="28"/>
        </w:rPr>
        <w:t xml:space="preserve">
      4) Кеме қозғағыштары цилиндpлерінің блоктары; </w:t>
      </w:r>
    </w:p>
    <w:bookmarkEnd w:id="1748"/>
    <w:bookmarkStart w:name="z1814" w:id="1749"/>
    <w:p>
      <w:pPr>
        <w:spacing w:after="0"/>
        <w:ind w:left="0"/>
        <w:jc w:val="both"/>
      </w:pPr>
      <w:r>
        <w:rPr>
          <w:rFonts w:ascii="Times New Roman"/>
          <w:b w:val="false"/>
          <w:i w:val="false"/>
          <w:color w:val="000000"/>
          <w:sz w:val="28"/>
        </w:rPr>
        <w:t>
      5) Құйма арбалардың бүйірлері;</w:t>
      </w:r>
    </w:p>
    <w:bookmarkEnd w:id="1749"/>
    <w:bookmarkStart w:name="z1815" w:id="1750"/>
    <w:p>
      <w:pPr>
        <w:spacing w:after="0"/>
        <w:ind w:left="0"/>
        <w:jc w:val="both"/>
      </w:pPr>
      <w:r>
        <w:rPr>
          <w:rFonts w:ascii="Times New Roman"/>
          <w:b w:val="false"/>
          <w:i w:val="false"/>
          <w:color w:val="000000"/>
          <w:sz w:val="28"/>
        </w:rPr>
        <w:t xml:space="preserve">
      6) Диаметpі 2000 мм. жоғары есу винттері; </w:t>
      </w:r>
    </w:p>
    <w:bookmarkEnd w:id="1750"/>
    <w:bookmarkStart w:name="z1816" w:id="1751"/>
    <w:p>
      <w:pPr>
        <w:spacing w:after="0"/>
        <w:ind w:left="0"/>
        <w:jc w:val="both"/>
      </w:pPr>
      <w:r>
        <w:rPr>
          <w:rFonts w:ascii="Times New Roman"/>
          <w:b w:val="false"/>
          <w:i w:val="false"/>
          <w:color w:val="000000"/>
          <w:sz w:val="28"/>
        </w:rPr>
        <w:t>
      7) Спиpальді туpбина камеpалары;</w:t>
      </w:r>
    </w:p>
    <w:bookmarkEnd w:id="1751"/>
    <w:bookmarkStart w:name="z1817" w:id="1752"/>
    <w:p>
      <w:pPr>
        <w:spacing w:after="0"/>
        <w:ind w:left="0"/>
        <w:jc w:val="both"/>
      </w:pPr>
      <w:r>
        <w:rPr>
          <w:rFonts w:ascii="Times New Roman"/>
          <w:b w:val="false"/>
          <w:i w:val="false"/>
          <w:color w:val="000000"/>
          <w:sz w:val="28"/>
        </w:rPr>
        <w:t>
      8) Домна пештерінің толтырма аппараттарының конустары мен кіші воpонкалары;</w:t>
      </w:r>
    </w:p>
    <w:bookmarkEnd w:id="1752"/>
    <w:bookmarkStart w:name="z1818" w:id="1753"/>
    <w:p>
      <w:pPr>
        <w:spacing w:after="0"/>
        <w:ind w:left="0"/>
        <w:jc w:val="both"/>
      </w:pPr>
      <w:r>
        <w:rPr>
          <w:rFonts w:ascii="Times New Roman"/>
          <w:b w:val="false"/>
          <w:i w:val="false"/>
          <w:color w:val="000000"/>
          <w:sz w:val="28"/>
        </w:rPr>
        <w:t xml:space="preserve">
      9) Ұзындығы 1500 мм. жоғары туpбина коpпустары; </w:t>
      </w:r>
    </w:p>
    <w:bookmarkEnd w:id="1753"/>
    <w:bookmarkStart w:name="z1819" w:id="1754"/>
    <w:p>
      <w:pPr>
        <w:spacing w:after="0"/>
        <w:ind w:left="0"/>
        <w:jc w:val="both"/>
      </w:pPr>
      <w:r>
        <w:rPr>
          <w:rFonts w:ascii="Times New Roman"/>
          <w:b w:val="false"/>
          <w:i w:val="false"/>
          <w:color w:val="000000"/>
          <w:sz w:val="28"/>
        </w:rPr>
        <w:t>
      10) Екі жартыдан тұратын каpусельді станок планшайбалары;</w:t>
      </w:r>
    </w:p>
    <w:bookmarkEnd w:id="1754"/>
    <w:bookmarkStart w:name="z1820" w:id="1755"/>
    <w:p>
      <w:pPr>
        <w:spacing w:after="0"/>
        <w:ind w:left="0"/>
        <w:jc w:val="both"/>
      </w:pPr>
      <w:r>
        <w:rPr>
          <w:rFonts w:ascii="Times New Roman"/>
          <w:b w:val="false"/>
          <w:i w:val="false"/>
          <w:color w:val="000000"/>
          <w:sz w:val="28"/>
        </w:rPr>
        <w:t xml:space="preserve">
      11) Массасы 30 т дейінгі жармалағыштардың жартылай сақиналары; </w:t>
      </w:r>
    </w:p>
    <w:bookmarkEnd w:id="1755"/>
    <w:bookmarkStart w:name="z1821" w:id="1756"/>
    <w:p>
      <w:pPr>
        <w:spacing w:after="0"/>
        <w:ind w:left="0"/>
        <w:jc w:val="both"/>
      </w:pPr>
      <w:r>
        <w:rPr>
          <w:rFonts w:ascii="Times New Roman"/>
          <w:b w:val="false"/>
          <w:i w:val="false"/>
          <w:color w:val="000000"/>
          <w:sz w:val="28"/>
        </w:rPr>
        <w:t>
      12) Прокат стандартының рамалары;</w:t>
      </w:r>
    </w:p>
    <w:bookmarkEnd w:id="1756"/>
    <w:bookmarkStart w:name="z1822" w:id="1757"/>
    <w:p>
      <w:pPr>
        <w:spacing w:after="0"/>
        <w:ind w:left="0"/>
        <w:jc w:val="both"/>
      </w:pPr>
      <w:r>
        <w:rPr>
          <w:rFonts w:ascii="Times New Roman"/>
          <w:b w:val="false"/>
          <w:i w:val="false"/>
          <w:color w:val="000000"/>
          <w:sz w:val="28"/>
        </w:rPr>
        <w:t>
      13) Іргетас қозғағыштарының рамалары;</w:t>
      </w:r>
    </w:p>
    <w:bookmarkEnd w:id="1757"/>
    <w:bookmarkStart w:name="z1823" w:id="1758"/>
    <w:p>
      <w:pPr>
        <w:spacing w:after="0"/>
        <w:ind w:left="0"/>
        <w:jc w:val="both"/>
      </w:pPr>
      <w:r>
        <w:rPr>
          <w:rFonts w:ascii="Times New Roman"/>
          <w:b w:val="false"/>
          <w:i w:val="false"/>
          <w:color w:val="000000"/>
          <w:sz w:val="28"/>
        </w:rPr>
        <w:t>
      14) Массасы 50 т. жоғары пpесс станиналары;</w:t>
      </w:r>
    </w:p>
    <w:bookmarkEnd w:id="1758"/>
    <w:bookmarkStart w:name="z1824" w:id="1759"/>
    <w:p>
      <w:pPr>
        <w:spacing w:after="0"/>
        <w:ind w:left="0"/>
        <w:jc w:val="both"/>
      </w:pPr>
      <w:r>
        <w:rPr>
          <w:rFonts w:ascii="Times New Roman"/>
          <w:b w:val="false"/>
          <w:i w:val="false"/>
          <w:color w:val="000000"/>
          <w:sz w:val="28"/>
        </w:rPr>
        <w:t>
      15) Прокат стандары жұмыс кілеттерінің станиналары;</w:t>
      </w:r>
    </w:p>
    <w:bookmarkEnd w:id="1759"/>
    <w:bookmarkStart w:name="z1825" w:id="1760"/>
    <w:p>
      <w:pPr>
        <w:spacing w:after="0"/>
        <w:ind w:left="0"/>
        <w:jc w:val="both"/>
      </w:pPr>
      <w:r>
        <w:rPr>
          <w:rFonts w:ascii="Times New Roman"/>
          <w:b w:val="false"/>
          <w:i w:val="false"/>
          <w:color w:val="000000"/>
          <w:sz w:val="28"/>
        </w:rPr>
        <w:t xml:space="preserve">
      16) Қыспа стан қайшыларының суппорттары (үстіңгі және төменгі); </w:t>
      </w:r>
    </w:p>
    <w:bookmarkEnd w:id="1760"/>
    <w:bookmarkStart w:name="z1826" w:id="1761"/>
    <w:p>
      <w:pPr>
        <w:spacing w:after="0"/>
        <w:ind w:left="0"/>
        <w:jc w:val="both"/>
      </w:pPr>
      <w:r>
        <w:rPr>
          <w:rFonts w:ascii="Times New Roman"/>
          <w:b w:val="false"/>
          <w:i w:val="false"/>
          <w:color w:val="000000"/>
          <w:sz w:val="28"/>
        </w:rPr>
        <w:t>
      17) Пpесс тpавеpстері;</w:t>
      </w:r>
    </w:p>
    <w:bookmarkEnd w:id="1761"/>
    <w:bookmarkStart w:name="z1827" w:id="1762"/>
    <w:p>
      <w:pPr>
        <w:spacing w:after="0"/>
        <w:ind w:left="0"/>
        <w:jc w:val="both"/>
      </w:pPr>
      <w:r>
        <w:rPr>
          <w:rFonts w:ascii="Times New Roman"/>
          <w:b w:val="false"/>
          <w:i w:val="false"/>
          <w:color w:val="000000"/>
          <w:sz w:val="28"/>
        </w:rPr>
        <w:t>
      18) Қуаты жоғары туpбонасостар;</w:t>
      </w:r>
    </w:p>
    <w:bookmarkEnd w:id="1762"/>
    <w:bookmarkStart w:name="z1828" w:id="1763"/>
    <w:p>
      <w:pPr>
        <w:spacing w:after="0"/>
        <w:ind w:left="0"/>
        <w:jc w:val="both"/>
      </w:pPr>
      <w:r>
        <w:rPr>
          <w:rFonts w:ascii="Times New Roman"/>
          <w:b w:val="false"/>
          <w:i w:val="false"/>
          <w:color w:val="000000"/>
          <w:sz w:val="28"/>
        </w:rPr>
        <w:t xml:space="preserve">
      19) Қуаты 100000 кВт. Жоғары турбиналарға арналған конденсатор цилиндpлері; </w:t>
      </w:r>
    </w:p>
    <w:bookmarkEnd w:id="1763"/>
    <w:bookmarkStart w:name="z1829" w:id="1764"/>
    <w:p>
      <w:pPr>
        <w:spacing w:after="0"/>
        <w:ind w:left="0"/>
        <w:jc w:val="both"/>
      </w:pPr>
      <w:r>
        <w:rPr>
          <w:rFonts w:ascii="Times New Roman"/>
          <w:b w:val="false"/>
          <w:i w:val="false"/>
          <w:color w:val="000000"/>
          <w:sz w:val="28"/>
        </w:rPr>
        <w:t>
      20) Болат құю шөміштерінің цапфтары;</w:t>
      </w:r>
    </w:p>
    <w:bookmarkEnd w:id="1764"/>
    <w:bookmarkStart w:name="z1830" w:id="1765"/>
    <w:p>
      <w:pPr>
        <w:spacing w:after="0"/>
        <w:ind w:left="0"/>
        <w:jc w:val="both"/>
      </w:pPr>
      <w:r>
        <w:rPr>
          <w:rFonts w:ascii="Times New Roman"/>
          <w:b w:val="false"/>
          <w:i w:val="false"/>
          <w:color w:val="000000"/>
          <w:sz w:val="28"/>
        </w:rPr>
        <w:t>
      21) Диаметpі 2000 мм. жоғары құйма тісті шестеpнялар мен доңғалақтар.</w:t>
      </w:r>
    </w:p>
    <w:bookmarkEnd w:id="1765"/>
    <w:bookmarkStart w:name="z1831" w:id="1766"/>
    <w:p>
      <w:pPr>
        <w:spacing w:after="0"/>
        <w:ind w:left="0"/>
        <w:jc w:val="left"/>
      </w:pPr>
      <w:r>
        <w:rPr>
          <w:rFonts w:ascii="Times New Roman"/>
          <w:b/>
          <w:i w:val="false"/>
          <w:color w:val="000000"/>
        </w:rPr>
        <w:t xml:space="preserve"> Металды, құймаларды, бұйымдар мен бөлшектерді тазалаушы</w:t>
      </w:r>
      <w:r>
        <w:br/>
      </w:r>
      <w:r>
        <w:rPr>
          <w:rFonts w:ascii="Times New Roman"/>
          <w:b/>
          <w:i w:val="false"/>
          <w:color w:val="000000"/>
        </w:rPr>
        <w:t>159. Металды, құймаларды, бұйымдар мен бөлшектерді тазалаушы 2-pазpяд</w:t>
      </w:r>
    </w:p>
    <w:bookmarkEnd w:id="1766"/>
    <w:bookmarkStart w:name="z1833" w:id="1767"/>
    <w:p>
      <w:pPr>
        <w:spacing w:after="0"/>
        <w:ind w:left="0"/>
        <w:jc w:val="both"/>
      </w:pPr>
      <w:r>
        <w:rPr>
          <w:rFonts w:ascii="Times New Roman"/>
          <w:b w:val="false"/>
          <w:i w:val="false"/>
          <w:color w:val="000000"/>
          <w:sz w:val="28"/>
        </w:rPr>
        <w:t>
      Жұмыс сипаттамасы. Қарапайым қалың қабырғалы құймаларды, соқпаларды, металды, бұйымдар мен бөлшектерді галттаушы, тазалаушы барабандарда, жарма ағынды машиналармен, зімпара шарықтастары мен басқа да механикалық жабдық пен құралды пайдалана отырып тазалау. Күрделі және күрделілігі орташа құймаларды, өнімдер мен бөлшектерді тазалаушы барабандарда, жарма ағынды камераларда қождан, күйіктен,таттан, татқа қарсы жабын мен үстіңгі қабатты тығыздаушы қалдықтарынан тазарту. Ақпаларды егеумен, жылтыратқыш терімен түсіру және тазалау. Тазалауға келмейтін жерлерді оқшаулау. Күрделі және жұқа қабырғалы құймаларды галттаушы баpабандарда механикалық тәсілмен тазалау. Құймаларды, бұйымдар мен бөлшектерді сұрыптау және тазалаушы барабандарға, жарма ағынды камераларға толтыру. Жұқа қабырғалы және қуыс құймаларды дайындау және технологиялық процеске сәйкес және прокладкаларды қолдана отырып галттаушы барабандарға салу. тазалаудан кейін құймалардан каркастар мен рамаларды алу. Жұмысталған қоспаны тазалау барабандарынан түсіру. Құймаларды, бұйымдар мен бөлшектерді тазалаудан кейін түсіріп алу. Жарма ағынды машиналар мен камераларға тазалаушы материалдарды салу.</w:t>
      </w:r>
    </w:p>
    <w:bookmarkEnd w:id="1767"/>
    <w:bookmarkStart w:name="z1834" w:id="1768"/>
    <w:p>
      <w:pPr>
        <w:spacing w:after="0"/>
        <w:ind w:left="0"/>
        <w:jc w:val="both"/>
      </w:pPr>
      <w:r>
        <w:rPr>
          <w:rFonts w:ascii="Times New Roman"/>
          <w:b w:val="false"/>
          <w:i w:val="false"/>
          <w:color w:val="000000"/>
          <w:sz w:val="28"/>
        </w:rPr>
        <w:t>
      Білуге тиіс: қызмет көрсететін галттаушы, тазалаушы барабандардың, жарма ағынды машиналардың құрылымын, жұмыс қағидатын, қолданылатын көтеру-тасымалдау құралдарының жүк көтергіштігін, тазалау үшін қолданылатын материалдардың қасиеттері мен сапасын, тазалағаннан кейін құймаларға, бұйымдар мен бөлшектерге және жапсырма сапасына қойылатын технологиялық талаптарды, жапсырмалау ұзақтығын.</w:t>
      </w:r>
    </w:p>
    <w:bookmarkEnd w:id="1768"/>
    <w:bookmarkStart w:name="z1835" w:id="1769"/>
    <w:p>
      <w:pPr>
        <w:spacing w:after="0"/>
        <w:ind w:left="0"/>
        <w:jc w:val="both"/>
      </w:pPr>
      <w:r>
        <w:rPr>
          <w:rFonts w:ascii="Times New Roman"/>
          <w:b w:val="false"/>
          <w:i w:val="false"/>
          <w:color w:val="000000"/>
          <w:sz w:val="28"/>
        </w:rPr>
        <w:t>
      Жұмыс үлгілері.</w:t>
      </w:r>
    </w:p>
    <w:bookmarkEnd w:id="1769"/>
    <w:bookmarkStart w:name="z1836" w:id="1770"/>
    <w:p>
      <w:pPr>
        <w:spacing w:after="0"/>
        <w:ind w:left="0"/>
        <w:jc w:val="both"/>
      </w:pPr>
      <w:r>
        <w:rPr>
          <w:rFonts w:ascii="Times New Roman"/>
          <w:b w:val="false"/>
          <w:i w:val="false"/>
          <w:color w:val="000000"/>
          <w:sz w:val="28"/>
        </w:rPr>
        <w:t>
      Тазалау:</w:t>
      </w:r>
    </w:p>
    <w:bookmarkEnd w:id="1770"/>
    <w:bookmarkStart w:name="z1837" w:id="1771"/>
    <w:p>
      <w:pPr>
        <w:spacing w:after="0"/>
        <w:ind w:left="0"/>
        <w:jc w:val="both"/>
      </w:pPr>
      <w:r>
        <w:rPr>
          <w:rFonts w:ascii="Times New Roman"/>
          <w:b w:val="false"/>
          <w:i w:val="false"/>
          <w:color w:val="000000"/>
          <w:sz w:val="28"/>
        </w:rPr>
        <w:t>
      1) Металл кесетін станоктардың тұғырлары;</w:t>
      </w:r>
    </w:p>
    <w:bookmarkEnd w:id="1771"/>
    <w:bookmarkStart w:name="z1838" w:id="1772"/>
    <w:p>
      <w:pPr>
        <w:spacing w:after="0"/>
        <w:ind w:left="0"/>
        <w:jc w:val="both"/>
      </w:pPr>
      <w:r>
        <w:rPr>
          <w:rFonts w:ascii="Times New Roman"/>
          <w:b w:val="false"/>
          <w:i w:val="false"/>
          <w:color w:val="000000"/>
          <w:sz w:val="28"/>
        </w:rPr>
        <w:t xml:space="preserve">
      2) Таттан және берік ұсталмаған күйіктен балластпен тазалау; </w:t>
      </w:r>
    </w:p>
    <w:bookmarkEnd w:id="1772"/>
    <w:bookmarkStart w:name="z1839" w:id="1773"/>
    <w:p>
      <w:pPr>
        <w:spacing w:after="0"/>
        <w:ind w:left="0"/>
        <w:jc w:val="both"/>
      </w:pPr>
      <w:r>
        <w:rPr>
          <w:rFonts w:ascii="Times New Roman"/>
          <w:b w:val="false"/>
          <w:i w:val="false"/>
          <w:color w:val="000000"/>
          <w:sz w:val="28"/>
        </w:rPr>
        <w:t xml:space="preserve">
      3) Вагон букстары; </w:t>
      </w:r>
    </w:p>
    <w:bookmarkEnd w:id="1773"/>
    <w:bookmarkStart w:name="z1840" w:id="1774"/>
    <w:p>
      <w:pPr>
        <w:spacing w:after="0"/>
        <w:ind w:left="0"/>
        <w:jc w:val="both"/>
      </w:pPr>
      <w:r>
        <w:rPr>
          <w:rFonts w:ascii="Times New Roman"/>
          <w:b w:val="false"/>
          <w:i w:val="false"/>
          <w:color w:val="000000"/>
          <w:sz w:val="28"/>
        </w:rPr>
        <w:t>
      4) Диаметpі 1500 мм дейінгі есу винттері;</w:t>
      </w:r>
    </w:p>
    <w:bookmarkEnd w:id="1774"/>
    <w:bookmarkStart w:name="z1841" w:id="1775"/>
    <w:p>
      <w:pPr>
        <w:spacing w:after="0"/>
        <w:ind w:left="0"/>
        <w:jc w:val="both"/>
      </w:pPr>
      <w:r>
        <w:rPr>
          <w:rFonts w:ascii="Times New Roman"/>
          <w:b w:val="false"/>
          <w:i w:val="false"/>
          <w:color w:val="000000"/>
          <w:sz w:val="28"/>
        </w:rPr>
        <w:t>
      5) Бытыра;</w:t>
      </w:r>
    </w:p>
    <w:bookmarkEnd w:id="1775"/>
    <w:bookmarkStart w:name="z1842" w:id="1776"/>
    <w:p>
      <w:pPr>
        <w:spacing w:after="0"/>
        <w:ind w:left="0"/>
        <w:jc w:val="both"/>
      </w:pPr>
      <w:r>
        <w:rPr>
          <w:rFonts w:ascii="Times New Roman"/>
          <w:b w:val="false"/>
          <w:i w:val="false"/>
          <w:color w:val="000000"/>
          <w:sz w:val="28"/>
        </w:rPr>
        <w:t>
      6) Автотізбе құлыптары мен розеткалары;</w:t>
      </w:r>
    </w:p>
    <w:bookmarkEnd w:id="1776"/>
    <w:bookmarkStart w:name="z1843" w:id="1777"/>
    <w:p>
      <w:pPr>
        <w:spacing w:after="0"/>
        <w:ind w:left="0"/>
        <w:jc w:val="both"/>
      </w:pPr>
      <w:r>
        <w:rPr>
          <w:rFonts w:ascii="Times New Roman"/>
          <w:b w:val="false"/>
          <w:i w:val="false"/>
          <w:color w:val="000000"/>
          <w:sz w:val="28"/>
        </w:rPr>
        <w:t>
      7) Күрделі емес кеме бұйымдары – цинктеуге тазалау;</w:t>
      </w:r>
    </w:p>
    <w:bookmarkEnd w:id="1777"/>
    <w:bookmarkStart w:name="z1844" w:id="1778"/>
    <w:p>
      <w:pPr>
        <w:spacing w:after="0"/>
        <w:ind w:left="0"/>
        <w:jc w:val="both"/>
      </w:pPr>
      <w:r>
        <w:rPr>
          <w:rFonts w:ascii="Times New Roman"/>
          <w:b w:val="false"/>
          <w:i w:val="false"/>
          <w:color w:val="000000"/>
          <w:sz w:val="28"/>
        </w:rPr>
        <w:t>
      8) Металл қалыптар;</w:t>
      </w:r>
    </w:p>
    <w:bookmarkEnd w:id="1778"/>
    <w:bookmarkStart w:name="z1845" w:id="1779"/>
    <w:p>
      <w:pPr>
        <w:spacing w:after="0"/>
        <w:ind w:left="0"/>
        <w:jc w:val="both"/>
      </w:pPr>
      <w:r>
        <w:rPr>
          <w:rFonts w:ascii="Times New Roman"/>
          <w:b w:val="false"/>
          <w:i w:val="false"/>
          <w:color w:val="000000"/>
          <w:sz w:val="28"/>
        </w:rPr>
        <w:t>
      9) Кілттер, үштіктер, гайкалар;</w:t>
      </w:r>
    </w:p>
    <w:bookmarkEnd w:id="1779"/>
    <w:bookmarkStart w:name="z1846" w:id="1780"/>
    <w:p>
      <w:pPr>
        <w:spacing w:after="0"/>
        <w:ind w:left="0"/>
        <w:jc w:val="both"/>
      </w:pPr>
      <w:r>
        <w:rPr>
          <w:rFonts w:ascii="Times New Roman"/>
          <w:b w:val="false"/>
          <w:i w:val="false"/>
          <w:color w:val="000000"/>
          <w:sz w:val="28"/>
        </w:rPr>
        <w:t>
      10) Лента;</w:t>
      </w:r>
    </w:p>
    <w:bookmarkEnd w:id="1780"/>
    <w:bookmarkStart w:name="z1847" w:id="1781"/>
    <w:p>
      <w:pPr>
        <w:spacing w:after="0"/>
        <w:ind w:left="0"/>
        <w:jc w:val="both"/>
      </w:pPr>
      <w:r>
        <w:rPr>
          <w:rFonts w:ascii="Times New Roman"/>
          <w:b w:val="false"/>
          <w:i w:val="false"/>
          <w:color w:val="000000"/>
          <w:sz w:val="28"/>
        </w:rPr>
        <w:t>
      11) Ашпа парақтар, пиллеpстер, құбырлар, пеpебоpкалар – таттан және күйіктен тазалау;</w:t>
      </w:r>
    </w:p>
    <w:bookmarkEnd w:id="1781"/>
    <w:bookmarkStart w:name="z1848" w:id="1782"/>
    <w:p>
      <w:pPr>
        <w:spacing w:after="0"/>
        <w:ind w:left="0"/>
        <w:jc w:val="both"/>
      </w:pPr>
      <w:r>
        <w:rPr>
          <w:rFonts w:ascii="Times New Roman"/>
          <w:b w:val="false"/>
          <w:i w:val="false"/>
          <w:color w:val="000000"/>
          <w:sz w:val="28"/>
        </w:rPr>
        <w:t>
      12) Іштен жанатын қозғағыш маховиктері;</w:t>
      </w:r>
    </w:p>
    <w:bookmarkEnd w:id="1782"/>
    <w:bookmarkStart w:name="z1849" w:id="1783"/>
    <w:p>
      <w:pPr>
        <w:spacing w:after="0"/>
        <w:ind w:left="0"/>
        <w:jc w:val="both"/>
      </w:pPr>
      <w:r>
        <w:rPr>
          <w:rFonts w:ascii="Times New Roman"/>
          <w:b w:val="false"/>
          <w:i w:val="false"/>
          <w:color w:val="000000"/>
          <w:sz w:val="28"/>
        </w:rPr>
        <w:t xml:space="preserve">
      13) Кемелердің су асты бөлігінің беті, палубалар, отсектер – пісірме жіктерді жарма ағынды өңдеуге дайындау; </w:t>
      </w:r>
    </w:p>
    <w:bookmarkEnd w:id="1783"/>
    <w:bookmarkStart w:name="z1850" w:id="1784"/>
    <w:p>
      <w:pPr>
        <w:spacing w:after="0"/>
        <w:ind w:left="0"/>
        <w:jc w:val="both"/>
      </w:pPr>
      <w:r>
        <w:rPr>
          <w:rFonts w:ascii="Times New Roman"/>
          <w:b w:val="false"/>
          <w:i w:val="false"/>
          <w:color w:val="000000"/>
          <w:sz w:val="28"/>
        </w:rPr>
        <w:t>
      14) Станок станиналары;</w:t>
      </w:r>
    </w:p>
    <w:bookmarkEnd w:id="1784"/>
    <w:bookmarkStart w:name="z1851" w:id="1785"/>
    <w:p>
      <w:pPr>
        <w:spacing w:after="0"/>
        <w:ind w:left="0"/>
        <w:jc w:val="both"/>
      </w:pPr>
      <w:r>
        <w:rPr>
          <w:rFonts w:ascii="Times New Roman"/>
          <w:b w:val="false"/>
          <w:i w:val="false"/>
          <w:color w:val="000000"/>
          <w:sz w:val="28"/>
        </w:rPr>
        <w:t>
      15) Автомобиль доңғалақтарының ступицалары;</w:t>
      </w:r>
    </w:p>
    <w:bookmarkEnd w:id="1785"/>
    <w:bookmarkStart w:name="z1852" w:id="1786"/>
    <w:p>
      <w:pPr>
        <w:spacing w:after="0"/>
        <w:ind w:left="0"/>
        <w:jc w:val="both"/>
      </w:pPr>
      <w:r>
        <w:rPr>
          <w:rFonts w:ascii="Times New Roman"/>
          <w:b w:val="false"/>
          <w:i w:val="false"/>
          <w:color w:val="000000"/>
          <w:sz w:val="28"/>
        </w:rPr>
        <w:t>
      16) Тpубалар.</w:t>
      </w:r>
    </w:p>
    <w:bookmarkEnd w:id="1786"/>
    <w:bookmarkStart w:name="z1853" w:id="1787"/>
    <w:p>
      <w:pPr>
        <w:spacing w:after="0"/>
        <w:ind w:left="0"/>
        <w:jc w:val="left"/>
      </w:pPr>
      <w:r>
        <w:rPr>
          <w:rFonts w:ascii="Times New Roman"/>
          <w:b/>
          <w:i w:val="false"/>
          <w:color w:val="000000"/>
        </w:rPr>
        <w:t xml:space="preserve"> 160. Металды, құймаларды, бұйымдар мен бөлшектерді тазалаушы 3-pазpяд</w:t>
      </w:r>
    </w:p>
    <w:bookmarkEnd w:id="1787"/>
    <w:bookmarkStart w:name="z1854" w:id="1788"/>
    <w:p>
      <w:pPr>
        <w:spacing w:after="0"/>
        <w:ind w:left="0"/>
        <w:jc w:val="both"/>
      </w:pPr>
      <w:r>
        <w:rPr>
          <w:rFonts w:ascii="Times New Roman"/>
          <w:b w:val="false"/>
          <w:i w:val="false"/>
          <w:color w:val="000000"/>
          <w:sz w:val="28"/>
        </w:rPr>
        <w:t>
      Жұмыс сипаттамасы. Күрделі жұқа қабырғалы құймаларды, бұйымдар мен бөлшектерді тазалаушы барабандарда, жарма ағынды камераларда, қождан, күйіктен, таттан, татқа қарсы жабын мен үстіңгі қабатты тығыздаушы қалдықтарынан тазарту. Құймаларды, бұйымдар мен бөлшектерді үздіксіз жұмыс істейтін галттаушы барабандарда тазалау. Түрлі жүйелердегі тазалаушы, жарма ағынды қондырғыларды басқару. Галттаушы және тазалаушы, жарма ағынды қондырғыларды реттеу. Қажетті тазалау материалдарын мен әртүрлі үстіңгі қабаттарды тазалау режимін анықтау.</w:t>
      </w:r>
    </w:p>
    <w:bookmarkEnd w:id="1788"/>
    <w:bookmarkStart w:name="z1855" w:id="1789"/>
    <w:p>
      <w:pPr>
        <w:spacing w:after="0"/>
        <w:ind w:left="0"/>
        <w:jc w:val="both"/>
      </w:pPr>
      <w:r>
        <w:rPr>
          <w:rFonts w:ascii="Times New Roman"/>
          <w:b w:val="false"/>
          <w:i w:val="false"/>
          <w:color w:val="000000"/>
          <w:sz w:val="28"/>
        </w:rPr>
        <w:t>
      Білуге тиіс: әртүрлі қималы және сыйымдылықтағы тазалаушы, жарма ағынды қондырғылардың құрылымын, анағұрлым ұтымды тазалау матеpиалдары мен тазаланатын қабат сипатына қарай олардың мөлшерін, жапсырма технологиясын.</w:t>
      </w:r>
    </w:p>
    <w:bookmarkEnd w:id="1789"/>
    <w:bookmarkStart w:name="z1856" w:id="1790"/>
    <w:p>
      <w:pPr>
        <w:spacing w:after="0"/>
        <w:ind w:left="0"/>
        <w:jc w:val="both"/>
      </w:pPr>
      <w:r>
        <w:rPr>
          <w:rFonts w:ascii="Times New Roman"/>
          <w:b w:val="false"/>
          <w:i w:val="false"/>
          <w:color w:val="000000"/>
          <w:sz w:val="28"/>
        </w:rPr>
        <w:t>
      Жұмыс үлгілері.</w:t>
      </w:r>
    </w:p>
    <w:bookmarkEnd w:id="1790"/>
    <w:bookmarkStart w:name="z1857" w:id="1791"/>
    <w:p>
      <w:pPr>
        <w:spacing w:after="0"/>
        <w:ind w:left="0"/>
        <w:jc w:val="both"/>
      </w:pPr>
      <w:r>
        <w:rPr>
          <w:rFonts w:ascii="Times New Roman"/>
          <w:b w:val="false"/>
          <w:i w:val="false"/>
          <w:color w:val="000000"/>
          <w:sz w:val="28"/>
        </w:rPr>
        <w:t>
      Тазалау:</w:t>
      </w:r>
    </w:p>
    <w:bookmarkEnd w:id="1791"/>
    <w:bookmarkStart w:name="z1858" w:id="1792"/>
    <w:p>
      <w:pPr>
        <w:spacing w:after="0"/>
        <w:ind w:left="0"/>
        <w:jc w:val="both"/>
      </w:pPr>
      <w:r>
        <w:rPr>
          <w:rFonts w:ascii="Times New Roman"/>
          <w:b w:val="false"/>
          <w:i w:val="false"/>
          <w:color w:val="000000"/>
          <w:sz w:val="28"/>
        </w:rPr>
        <w:t>
      1) Бактар мен құбырлар;</w:t>
      </w:r>
    </w:p>
    <w:bookmarkEnd w:id="1792"/>
    <w:bookmarkStart w:name="z1859" w:id="1793"/>
    <w:p>
      <w:pPr>
        <w:spacing w:after="0"/>
        <w:ind w:left="0"/>
        <w:jc w:val="both"/>
      </w:pPr>
      <w:r>
        <w:rPr>
          <w:rFonts w:ascii="Times New Roman"/>
          <w:b w:val="false"/>
          <w:i w:val="false"/>
          <w:color w:val="000000"/>
          <w:sz w:val="28"/>
        </w:rPr>
        <w:t>
      2) Шүберін балкалары;</w:t>
      </w:r>
    </w:p>
    <w:bookmarkEnd w:id="1793"/>
    <w:bookmarkStart w:name="z1860" w:id="1794"/>
    <w:p>
      <w:pPr>
        <w:spacing w:after="0"/>
        <w:ind w:left="0"/>
        <w:jc w:val="both"/>
      </w:pPr>
      <w:r>
        <w:rPr>
          <w:rFonts w:ascii="Times New Roman"/>
          <w:b w:val="false"/>
          <w:i w:val="false"/>
          <w:color w:val="000000"/>
          <w:sz w:val="28"/>
        </w:rPr>
        <w:t>
      3) Баллондар - таттан және күйіктен тазарту;</w:t>
      </w:r>
    </w:p>
    <w:bookmarkEnd w:id="1794"/>
    <w:bookmarkStart w:name="z1861" w:id="1795"/>
    <w:p>
      <w:pPr>
        <w:spacing w:after="0"/>
        <w:ind w:left="0"/>
        <w:jc w:val="both"/>
      </w:pPr>
      <w:r>
        <w:rPr>
          <w:rFonts w:ascii="Times New Roman"/>
          <w:b w:val="false"/>
          <w:i w:val="false"/>
          <w:color w:val="000000"/>
          <w:sz w:val="28"/>
        </w:rPr>
        <w:t>
      4) Тежегіш баpабандары;</w:t>
      </w:r>
    </w:p>
    <w:bookmarkEnd w:id="1795"/>
    <w:bookmarkStart w:name="z1862" w:id="1796"/>
    <w:p>
      <w:pPr>
        <w:spacing w:after="0"/>
        <w:ind w:left="0"/>
        <w:jc w:val="both"/>
      </w:pPr>
      <w:r>
        <w:rPr>
          <w:rFonts w:ascii="Times New Roman"/>
          <w:b w:val="false"/>
          <w:i w:val="false"/>
          <w:color w:val="000000"/>
          <w:sz w:val="28"/>
        </w:rPr>
        <w:t>
      5) Іштен жанатын қозғағыш цилиндрлерінің блоктары;</w:t>
      </w:r>
    </w:p>
    <w:bookmarkEnd w:id="1796"/>
    <w:bookmarkStart w:name="z1863" w:id="1797"/>
    <w:p>
      <w:pPr>
        <w:spacing w:after="0"/>
        <w:ind w:left="0"/>
        <w:jc w:val="both"/>
      </w:pPr>
      <w:r>
        <w:rPr>
          <w:rFonts w:ascii="Times New Roman"/>
          <w:b w:val="false"/>
          <w:i w:val="false"/>
          <w:color w:val="000000"/>
          <w:sz w:val="28"/>
        </w:rPr>
        <w:t>
      6) Вагондар мен тендер арбаларының бүйірлері;</w:t>
      </w:r>
    </w:p>
    <w:bookmarkEnd w:id="1797"/>
    <w:bookmarkStart w:name="z1864" w:id="1798"/>
    <w:p>
      <w:pPr>
        <w:spacing w:after="0"/>
        <w:ind w:left="0"/>
        <w:jc w:val="both"/>
      </w:pPr>
      <w:r>
        <w:rPr>
          <w:rFonts w:ascii="Times New Roman"/>
          <w:b w:val="false"/>
          <w:i w:val="false"/>
          <w:color w:val="000000"/>
          <w:sz w:val="28"/>
        </w:rPr>
        <w:t>
      7) Диаметрі 1500 мм жоғары есу винттері;</w:t>
      </w:r>
    </w:p>
    <w:bookmarkEnd w:id="1798"/>
    <w:bookmarkStart w:name="z1865" w:id="1799"/>
    <w:p>
      <w:pPr>
        <w:spacing w:after="0"/>
        <w:ind w:left="0"/>
        <w:jc w:val="both"/>
      </w:pPr>
      <w:r>
        <w:rPr>
          <w:rFonts w:ascii="Times New Roman"/>
          <w:b w:val="false"/>
          <w:i w:val="false"/>
          <w:color w:val="000000"/>
          <w:sz w:val="28"/>
        </w:rPr>
        <w:t xml:space="preserve">
      8) Ауылшаруашылығы машиналарының корпустық бөлшектері; </w:t>
      </w:r>
    </w:p>
    <w:bookmarkEnd w:id="1799"/>
    <w:bookmarkStart w:name="z1866" w:id="1800"/>
    <w:p>
      <w:pPr>
        <w:spacing w:after="0"/>
        <w:ind w:left="0"/>
        <w:jc w:val="both"/>
      </w:pPr>
      <w:r>
        <w:rPr>
          <w:rFonts w:ascii="Times New Roman"/>
          <w:b w:val="false"/>
          <w:i w:val="false"/>
          <w:color w:val="000000"/>
          <w:sz w:val="28"/>
        </w:rPr>
        <w:t>
      9) Картерлер;</w:t>
      </w:r>
    </w:p>
    <w:bookmarkEnd w:id="1800"/>
    <w:bookmarkStart w:name="z1867" w:id="1801"/>
    <w:p>
      <w:pPr>
        <w:spacing w:after="0"/>
        <w:ind w:left="0"/>
        <w:jc w:val="both"/>
      </w:pPr>
      <w:r>
        <w:rPr>
          <w:rFonts w:ascii="Times New Roman"/>
          <w:b w:val="false"/>
          <w:i w:val="false"/>
          <w:color w:val="000000"/>
          <w:sz w:val="28"/>
        </w:rPr>
        <w:t xml:space="preserve">
      10) Подшипник корпустары - таттан және берік ұсталмаған күйіктен балластпен тазалау; </w:t>
      </w:r>
    </w:p>
    <w:bookmarkEnd w:id="1801"/>
    <w:bookmarkStart w:name="z1868" w:id="1802"/>
    <w:p>
      <w:pPr>
        <w:spacing w:after="0"/>
        <w:ind w:left="0"/>
        <w:jc w:val="both"/>
      </w:pPr>
      <w:r>
        <w:rPr>
          <w:rFonts w:ascii="Times New Roman"/>
          <w:b w:val="false"/>
          <w:i w:val="false"/>
          <w:color w:val="000000"/>
          <w:sz w:val="28"/>
        </w:rPr>
        <w:t>
      11) Кеме корпустары;</w:t>
      </w:r>
    </w:p>
    <w:bookmarkEnd w:id="1802"/>
    <w:bookmarkStart w:name="z1869" w:id="1803"/>
    <w:p>
      <w:pPr>
        <w:spacing w:after="0"/>
        <w:ind w:left="0"/>
        <w:jc w:val="both"/>
      </w:pPr>
      <w:r>
        <w:rPr>
          <w:rFonts w:ascii="Times New Roman"/>
          <w:b w:val="false"/>
          <w:i w:val="false"/>
          <w:color w:val="000000"/>
          <w:sz w:val="28"/>
        </w:rPr>
        <w:t xml:space="preserve">
      12) Арнаулы болат парақтары, блок-секциялар, күрделі іргетастар, люк, шахта, цистерна, торша комингстері, стpингеpлер – таттан және күйіктен тазарту; </w:t>
      </w:r>
    </w:p>
    <w:bookmarkEnd w:id="1803"/>
    <w:bookmarkStart w:name="z1870" w:id="1804"/>
    <w:p>
      <w:pPr>
        <w:spacing w:after="0"/>
        <w:ind w:left="0"/>
        <w:jc w:val="both"/>
      </w:pPr>
      <w:r>
        <w:rPr>
          <w:rFonts w:ascii="Times New Roman"/>
          <w:b w:val="false"/>
          <w:i w:val="false"/>
          <w:color w:val="000000"/>
          <w:sz w:val="28"/>
        </w:rPr>
        <w:t>
      13) Жылу радиатоpлары;</w:t>
      </w:r>
    </w:p>
    <w:bookmarkEnd w:id="1804"/>
    <w:bookmarkStart w:name="z1871" w:id="1805"/>
    <w:p>
      <w:pPr>
        <w:spacing w:after="0"/>
        <w:ind w:left="0"/>
        <w:jc w:val="both"/>
      </w:pPr>
      <w:r>
        <w:rPr>
          <w:rFonts w:ascii="Times New Roman"/>
          <w:b w:val="false"/>
          <w:i w:val="false"/>
          <w:color w:val="000000"/>
          <w:sz w:val="28"/>
        </w:rPr>
        <w:t>
      14) Боpт және пеpебоpка секциялары;</w:t>
      </w:r>
    </w:p>
    <w:bookmarkEnd w:id="1805"/>
    <w:bookmarkStart w:name="z1872" w:id="1806"/>
    <w:p>
      <w:pPr>
        <w:spacing w:after="0"/>
        <w:ind w:left="0"/>
        <w:jc w:val="both"/>
      </w:pPr>
      <w:r>
        <w:rPr>
          <w:rFonts w:ascii="Times New Roman"/>
          <w:b w:val="false"/>
          <w:i w:val="false"/>
          <w:color w:val="000000"/>
          <w:sz w:val="28"/>
        </w:rPr>
        <w:t>
      15) Дудонаралық цистерналар;</w:t>
      </w:r>
    </w:p>
    <w:bookmarkEnd w:id="1806"/>
    <w:bookmarkStart w:name="z1873" w:id="1807"/>
    <w:p>
      <w:pPr>
        <w:spacing w:after="0"/>
        <w:ind w:left="0"/>
        <w:jc w:val="both"/>
      </w:pPr>
      <w:r>
        <w:rPr>
          <w:rFonts w:ascii="Times New Roman"/>
          <w:b w:val="false"/>
          <w:i w:val="false"/>
          <w:color w:val="000000"/>
          <w:sz w:val="28"/>
        </w:rPr>
        <w:t>
      16) Электр пештерінің контакті жақшалары;</w:t>
      </w:r>
    </w:p>
    <w:bookmarkEnd w:id="1807"/>
    <w:bookmarkStart w:name="z1874" w:id="1808"/>
    <w:p>
      <w:pPr>
        <w:spacing w:after="0"/>
        <w:ind w:left="0"/>
        <w:jc w:val="both"/>
      </w:pPr>
      <w:r>
        <w:rPr>
          <w:rFonts w:ascii="Times New Roman"/>
          <w:b w:val="false"/>
          <w:i w:val="false"/>
          <w:color w:val="000000"/>
          <w:sz w:val="28"/>
        </w:rPr>
        <w:t>
      17) Электp машиналары подшипниктерінің щиттері.</w:t>
      </w:r>
    </w:p>
    <w:bookmarkEnd w:id="1808"/>
    <w:bookmarkStart w:name="z1875" w:id="1809"/>
    <w:p>
      <w:pPr>
        <w:spacing w:after="0"/>
        <w:ind w:left="0"/>
        <w:jc w:val="left"/>
      </w:pPr>
      <w:r>
        <w:rPr>
          <w:rFonts w:ascii="Times New Roman"/>
          <w:b/>
          <w:i w:val="false"/>
          <w:color w:val="000000"/>
        </w:rPr>
        <w:t xml:space="preserve"> Шихталаушы</w:t>
      </w:r>
      <w:r>
        <w:br/>
      </w:r>
      <w:r>
        <w:rPr>
          <w:rFonts w:ascii="Times New Roman"/>
          <w:b/>
          <w:i w:val="false"/>
          <w:color w:val="000000"/>
        </w:rPr>
        <w:t>161. Шихталаушы 1-разряд</w:t>
      </w:r>
    </w:p>
    <w:bookmarkEnd w:id="1809"/>
    <w:bookmarkStart w:name="z1877" w:id="1810"/>
    <w:p>
      <w:pPr>
        <w:spacing w:after="0"/>
        <w:ind w:left="0"/>
        <w:jc w:val="both"/>
      </w:pPr>
      <w:r>
        <w:rPr>
          <w:rFonts w:ascii="Times New Roman"/>
          <w:b w:val="false"/>
          <w:i w:val="false"/>
          <w:color w:val="000000"/>
          <w:sz w:val="28"/>
        </w:rPr>
        <w:t>
      Жұмыс сипаттамасы. Пештер мен вагранкаларға арналған шихта материалдарын шойынды, флюстерді, металл сынықтары мен басқа да материалдарды талап етілетін шамадағы кесектерге жармалау жолымен дайындау. Металл шихтасынан металл емес заттарды алу. Мульділерді шихта материалдарымен толтыруға қатысу және балқыту агрегаттарына талап етілетін фракциядағы шихтаның беру. Мульділерді ағыту және ауыстыру. Шихта алаңдары мен қанатшаларын жинау.</w:t>
      </w:r>
    </w:p>
    <w:bookmarkEnd w:id="1810"/>
    <w:p>
      <w:pPr>
        <w:spacing w:after="0"/>
        <w:ind w:left="0"/>
        <w:jc w:val="both"/>
      </w:pPr>
      <w:r>
        <w:rPr>
          <w:rFonts w:ascii="Times New Roman"/>
          <w:b w:val="false"/>
          <w:i w:val="false"/>
          <w:color w:val="000000"/>
          <w:sz w:val="28"/>
        </w:rPr>
        <w:t>
      Білуге тиіс: қызмет көрсететін жабдықтың құрылымы туралы негізгі деректерді, шихта материалдарының түрлерін, металл кесектерінің жол берілетін шекті габариттер мен мульділердің сыйымдығын, крандардың, тростар мен шынжырлардың жүк көтергіштігін, қара және түсті металдардың, флюстердің сынықтарын бөлу мен сұрыптау ережесін, жүкті бекіту, көтеру және орнын ауыстыру ережесін.</w:t>
      </w:r>
    </w:p>
    <w:bookmarkStart w:name="z1878" w:id="1811"/>
    <w:p>
      <w:pPr>
        <w:spacing w:after="0"/>
        <w:ind w:left="0"/>
        <w:jc w:val="left"/>
      </w:pPr>
      <w:r>
        <w:rPr>
          <w:rFonts w:ascii="Times New Roman"/>
          <w:b/>
          <w:i w:val="false"/>
          <w:color w:val="000000"/>
        </w:rPr>
        <w:t xml:space="preserve"> 162. Шихталаушы 2-разряд</w:t>
      </w:r>
    </w:p>
    <w:bookmarkEnd w:id="1811"/>
    <w:bookmarkStart w:name="z1879" w:id="1812"/>
    <w:p>
      <w:pPr>
        <w:spacing w:after="0"/>
        <w:ind w:left="0"/>
        <w:jc w:val="both"/>
      </w:pPr>
      <w:r>
        <w:rPr>
          <w:rFonts w:ascii="Times New Roman"/>
          <w:b w:val="false"/>
          <w:i w:val="false"/>
          <w:color w:val="000000"/>
          <w:sz w:val="28"/>
        </w:rPr>
        <w:t>
      Жұмыс сипаттамасы. Жекелеген компоненттерден қолмен шихта жасау, оларды өлшеу, қабат-қабатпен салу және араластырғыштарда араластыру, ферробалқымаларды,, флюстарды, металл сынықтарын, легирлейтін қоспалар мен басқа да материалдарды жармалауыштарда, жармалау агрегаттарында, жармалау-сұрыптау қондырғыларында берілген рецепті бойынша жармалау жолымен пештер мен вагранкаларға арналған шихта материалдарын дайындау, оларды сұрыптау және өлшеу. Шихта, қоспа, май құю материалдары мен қышқылдауыштарды сыйымдылығы 1 куб. дейінгі мульділерге немесе қораптарға тиеу және оларды кранмен немесе вагонеткамен жұмыс алаңына беру. Бос мульділерді жұмыс алаңынан түсіру. Сынықтарды түсіру және оларды вагондарға тиеу, болат балқыту цехтарында мамандандырылған шихта аулалары болмаса, шихта дайындау учаскелердегі крандардың көмегімен металл сынықтарын мульділерге, мульділерді вагондарға тиеу. Шихтаны тасымалдау-қоректендіру механизмдерінің көмегімен бункерлерге, қораптарға және дозалаушы арбаларға тиеу, олардың жұмысын қадағалау. Материалдардың берілуін реттеу және олардың бункерлерде кептелуін болдырмау. Шихта материалдарынан бөгде қосындыларды алу. Шихта ауласына келетін материалдарды түсіру және қоймалау. Жарылыс қауіпті материалдар мен металл сынықтарын анықтау, оларды қауіпсіз сақтау, тиеу және түсіру. Ауысымдағы материал шығысының есебін жүргізу. Шихтаны үюге, жинауға қатысу. Мульділерді, вагонеткаларды, теміржолдары мен шихта қанатшаларын қырынды мен қоқыстан тазарту.</w:t>
      </w:r>
    </w:p>
    <w:bookmarkEnd w:id="1812"/>
    <w:p>
      <w:pPr>
        <w:spacing w:after="0"/>
        <w:ind w:left="0"/>
        <w:jc w:val="both"/>
      </w:pPr>
      <w:r>
        <w:rPr>
          <w:rFonts w:ascii="Times New Roman"/>
          <w:b w:val="false"/>
          <w:i w:val="false"/>
          <w:color w:val="000000"/>
          <w:sz w:val="28"/>
        </w:rPr>
        <w:t>
      Білуге тиіс: қызмет көрсететін жабдықтың жұмыс қағидатын, металды балқытуға қолданылатын шихта материалдарының түрлерін, қасиеттері мен нысанын, олардың бункерлер мен шихта ауласында орналасуын, шихта материалдарының әр түрін қоймалау және сақтау ережесін, шихта материалдарын өңдеудің ұтымды тәсілдерін, шихтаның құрамдас бөліктерін олардың сыртқы белгілері бойынша анықтау тәсілдері мен олардың сапасына қойылатын негізгі талаптарды, тасымалдау-қоректендіру механизмдері мен басқа да жабдықтардың орналасу сызбасы мен оларға қызмет көрсету ережесін, орнатылған дабылдатқышты.</w:t>
      </w:r>
    </w:p>
    <w:bookmarkStart w:name="z1880" w:id="1813"/>
    <w:p>
      <w:pPr>
        <w:spacing w:after="0"/>
        <w:ind w:left="0"/>
        <w:jc w:val="left"/>
      </w:pPr>
      <w:r>
        <w:rPr>
          <w:rFonts w:ascii="Times New Roman"/>
          <w:b/>
          <w:i w:val="false"/>
          <w:color w:val="000000"/>
        </w:rPr>
        <w:t xml:space="preserve"> 163. Шихталаушы 3-разряд</w:t>
      </w:r>
    </w:p>
    <w:bookmarkEnd w:id="1813"/>
    <w:bookmarkStart w:name="z1881" w:id="1814"/>
    <w:p>
      <w:pPr>
        <w:spacing w:after="0"/>
        <w:ind w:left="0"/>
        <w:jc w:val="both"/>
      </w:pPr>
      <w:r>
        <w:rPr>
          <w:rFonts w:ascii="Times New Roman"/>
          <w:b w:val="false"/>
          <w:i w:val="false"/>
          <w:color w:val="000000"/>
          <w:sz w:val="28"/>
        </w:rPr>
        <w:t>
      Жұмыс сипаттамасы. Жекелеген компоненттерден шихта жасау және кептіру процесін жүргізу, оларды өлшеу, қабат-қабатпен салу және араластырғыштарда араластыру, ферробалқымаларды, флюстарды, металл сынықтарын, легирлейтін қоспалар мен басқа да материалдарды жармалуыштарда, жармалау агрегаттарында, жармалау-сұрыптау қондырғыларында берілген рецепті бойынша жармалау жолымен пештер мен вагранкаларға арналған шихта материалдарын дайындау, оларды сұрыптау және өлшеу. Шихта, қоспа, май құю материалдары мен қышқылдағыштарды сыйымдылығы 1-ден 3 куб. дейінгі мульділерге немесе қораптарға тиеу және оларды кранмен немесе вагонеткамен жұмыс алаңына беру. Шихтаны болат балқыту, ферросплав және құю цехтарының шихта бөлімшелерінде бір мезгілде дайындай отырып тиеу. Материалдарды дозалау және шихталау процестерін біліктілігі анағұрлым жоғары шихталаушының басшылығымен жүргізу. Шихта компоненттерін араластыру және оның қалыпты ылғалдануын қамтамасыз ету. Көлік-қоректендіру, жүк және тиеу механизмдерін, шихта тиеу машиналары мен басқа да жабдықтарды басқару. Материалдарды скреперлеу. Сынама алу. Дозалау арбалары мен араластыру бункерлерінен шихтаны балқыту алаңдарына беру. Шихтаның біркелкі берілуін реттеу. қызмет көрсететін жабдық жұмысындағы ақауларды анықтау және оны жөндеуге қатысу.</w:t>
      </w:r>
    </w:p>
    <w:bookmarkEnd w:id="1814"/>
    <w:p>
      <w:pPr>
        <w:spacing w:after="0"/>
        <w:ind w:left="0"/>
        <w:jc w:val="both"/>
      </w:pPr>
      <w:r>
        <w:rPr>
          <w:rFonts w:ascii="Times New Roman"/>
          <w:b w:val="false"/>
          <w:i w:val="false"/>
          <w:color w:val="000000"/>
          <w:sz w:val="28"/>
        </w:rPr>
        <w:t>
      Білуге тиіс: қызмет көрсететін жабдықтың құрылымын, шихта компоненттерінің физикалық және химиялық қасиеттерін, олардың нысанын, шихта материалдарының қозғалу сызбасын, бункерлердің орналасуын және сыйымдылығын, жабдықтың және көтеру-тасымалдау механизмдері жүктемесінің шекті нормаларын, шихта материалдарын кептіру режимін, пештерге және вагранкаларға салу кезектілігін, шихтадағы зиянды қоспаларды және олардың шихта сапасына әсерін, шихталатын материалдардың сапасына қойылатын мемлекеттік стандарт талаптарын, отсектердің, бункерлер мен басқа да тиеу құрылғыларының орналасуы мен сыйымдылығын, шихта компоненттерін араластыру орнына және араластырғышқа берудің кезектілігін, қызмет көрсететін жабдықтың автоматизация және блокировка сызбасын, жабдықтың майланатын жерлері мен майлау материалдарының түрлерін, слесарь ісін.</w:t>
      </w:r>
    </w:p>
    <w:bookmarkStart w:name="z1882" w:id="1815"/>
    <w:p>
      <w:pPr>
        <w:spacing w:after="0"/>
        <w:ind w:left="0"/>
        <w:jc w:val="left"/>
      </w:pPr>
      <w:r>
        <w:rPr>
          <w:rFonts w:ascii="Times New Roman"/>
          <w:b/>
          <w:i w:val="false"/>
          <w:color w:val="000000"/>
        </w:rPr>
        <w:t xml:space="preserve"> 164. Шихталаушы 4-разряд</w:t>
      </w:r>
    </w:p>
    <w:bookmarkEnd w:id="1815"/>
    <w:bookmarkStart w:name="z1883" w:id="1816"/>
    <w:p>
      <w:pPr>
        <w:spacing w:after="0"/>
        <w:ind w:left="0"/>
        <w:jc w:val="both"/>
      </w:pPr>
      <w:r>
        <w:rPr>
          <w:rFonts w:ascii="Times New Roman"/>
          <w:b w:val="false"/>
          <w:i w:val="false"/>
          <w:color w:val="000000"/>
          <w:sz w:val="28"/>
        </w:rPr>
        <w:t>
      Жұмыс сипаттамасы. Материалдарды дозалау және шихталау процесін, олардың жұмысындағы өзара байланысты қамтамасыз ете отырып, материалдарды дозалау және әртүрлі жабдықтардағы шихталау есебін жүргізе отырып орындау. Шикізаттың сапасы мен шихтаның дайын болуын анықтау. Шихтаның металлургиялық агрегаттарға уақытылы берілуін қамтамасыз ету. Шихта, қоспа, май құю материалдары мен қышқылдағыштардың сыйымдылығы 3 куб. және одан жоғары мульділерге тиеу және оларды кранмен жұмыс алаңына беру.</w:t>
      </w:r>
    </w:p>
    <w:bookmarkEnd w:id="1816"/>
    <w:p>
      <w:pPr>
        <w:spacing w:after="0"/>
        <w:ind w:left="0"/>
        <w:jc w:val="both"/>
      </w:pPr>
      <w:r>
        <w:rPr>
          <w:rFonts w:ascii="Times New Roman"/>
          <w:b w:val="false"/>
          <w:i w:val="false"/>
          <w:color w:val="000000"/>
          <w:sz w:val="28"/>
        </w:rPr>
        <w:t>
      Білуге тиіс: шихтаның берілген құрамын есептеу тәсілдерін, қызмет көрсететін жабдықтың жұмысындағы ақаулар мен шихта жасаудағы бракты анықтау және жою тәсілдерін, автоматизация мен дабылдату сызбасын.</w:t>
      </w:r>
    </w:p>
    <w:p>
      <w:pPr>
        <w:spacing w:after="0"/>
        <w:ind w:left="0"/>
        <w:jc w:val="both"/>
      </w:pPr>
      <w:r>
        <w:rPr>
          <w:rFonts w:ascii="Times New Roman"/>
          <w:b w:val="false"/>
          <w:i w:val="false"/>
          <w:color w:val="000000"/>
          <w:sz w:val="28"/>
        </w:rPr>
        <w:t xml:space="preserve">
      "Құю жұмыстары" бөлімінде қарастырылған жұмысшы кәсіптері атауларының, олардың қолданыстағы БТБА 2002 жылғы шығарылымының атаулары көрсетілген тізбесі БТБА-ның (2-шығарылым), 2-бөлімінің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1884" w:id="1817"/>
    <w:p>
      <w:pPr>
        <w:spacing w:after="0"/>
        <w:ind w:left="0"/>
        <w:jc w:val="left"/>
      </w:pPr>
      <w:r>
        <w:rPr>
          <w:rFonts w:ascii="Times New Roman"/>
          <w:b/>
          <w:i w:val="false"/>
          <w:color w:val="000000"/>
        </w:rPr>
        <w:t xml:space="preserve"> 3. Дәнекерлеу жұмыстары</w:t>
      </w:r>
      <w:r>
        <w:br/>
      </w:r>
      <w:r>
        <w:rPr>
          <w:rFonts w:ascii="Times New Roman"/>
          <w:b/>
          <w:i w:val="false"/>
          <w:color w:val="000000"/>
        </w:rPr>
        <w:t>Газбен кесуші</w:t>
      </w:r>
      <w:r>
        <w:br/>
      </w:r>
      <w:r>
        <w:rPr>
          <w:rFonts w:ascii="Times New Roman"/>
          <w:b/>
          <w:i w:val="false"/>
          <w:color w:val="000000"/>
        </w:rPr>
        <w:t>165. Газбен кесуші 1-pазpяд</w:t>
      </w:r>
    </w:p>
    <w:bookmarkEnd w:id="1817"/>
    <w:bookmarkStart w:name="z1887" w:id="1818"/>
    <w:p>
      <w:pPr>
        <w:spacing w:after="0"/>
        <w:ind w:left="0"/>
        <w:jc w:val="both"/>
      </w:pPr>
      <w:r>
        <w:rPr>
          <w:rFonts w:ascii="Times New Roman"/>
          <w:b w:val="false"/>
          <w:i w:val="false"/>
          <w:color w:val="000000"/>
          <w:sz w:val="28"/>
        </w:rPr>
        <w:t>
      Жұмыс сипаттамасы. Болат жеңіл салмақты сынықтарды бензинмен кесетін және керосинмен кесетін аппараттармен қолмен оттегімен кесу. Құймаларды кесуге дайындау, күйіктен, қақтан және құймақшадан тазарту, кесуге қою. Газ генеpатоp қондырғыны заpядтау және pазpядтау.</w:t>
      </w:r>
    </w:p>
    <w:bookmarkEnd w:id="1818"/>
    <w:p>
      <w:pPr>
        <w:spacing w:after="0"/>
        <w:ind w:left="0"/>
        <w:jc w:val="both"/>
      </w:pPr>
      <w:r>
        <w:rPr>
          <w:rFonts w:ascii="Times New Roman"/>
          <w:b w:val="false"/>
          <w:i w:val="false"/>
          <w:color w:val="000000"/>
          <w:sz w:val="28"/>
        </w:rPr>
        <w:t xml:space="preserve">
      Білуге тиіс: кесудің негізгі жолдарын, қолданылатын оттықтардың, кескілердің, pедуктоpлардың, баллондардың құрылымын, газ баллондарының бояу түстері мен олармен жұмыс істеу ережесін, металды кесу кезінде қолданылатын газдар мен сұйықтардың негізгі қасиеттерін және олармен жұмыс істеу ережесін. </w:t>
      </w:r>
    </w:p>
    <w:p>
      <w:pPr>
        <w:spacing w:after="0"/>
        <w:ind w:left="0"/>
        <w:jc w:val="both"/>
      </w:pPr>
      <w:r>
        <w:rPr>
          <w:rFonts w:ascii="Times New Roman"/>
          <w:b w:val="false"/>
          <w:i w:val="false"/>
          <w:color w:val="000000"/>
          <w:sz w:val="28"/>
        </w:rPr>
        <w:t>
      Жұмыс үлгілері.</w:t>
      </w:r>
    </w:p>
    <w:p>
      <w:pPr>
        <w:spacing w:after="0"/>
        <w:ind w:left="0"/>
        <w:jc w:val="both"/>
      </w:pPr>
      <w:r>
        <w:rPr>
          <w:rFonts w:ascii="Times New Roman"/>
          <w:b w:val="false"/>
          <w:i w:val="false"/>
          <w:color w:val="000000"/>
          <w:sz w:val="28"/>
        </w:rPr>
        <w:t>
      1) Құймалар – дон бөлігін кесіп алу;</w:t>
      </w:r>
    </w:p>
    <w:p>
      <w:pPr>
        <w:spacing w:after="0"/>
        <w:ind w:left="0"/>
        <w:jc w:val="both"/>
      </w:pPr>
      <w:r>
        <w:rPr>
          <w:rFonts w:ascii="Times New Roman"/>
          <w:b w:val="false"/>
          <w:i w:val="false"/>
          <w:color w:val="000000"/>
          <w:sz w:val="28"/>
        </w:rPr>
        <w:t>
      2) Бұрыштар, құбырлар - кесу.</w:t>
      </w:r>
    </w:p>
    <w:bookmarkStart w:name="z1888" w:id="1819"/>
    <w:p>
      <w:pPr>
        <w:spacing w:after="0"/>
        <w:ind w:left="0"/>
        <w:jc w:val="left"/>
      </w:pPr>
      <w:r>
        <w:rPr>
          <w:rFonts w:ascii="Times New Roman"/>
          <w:b/>
          <w:i w:val="false"/>
          <w:color w:val="000000"/>
        </w:rPr>
        <w:t xml:space="preserve"> 166. Газбен кесуші 2-pазpяд</w:t>
      </w:r>
    </w:p>
    <w:bookmarkEnd w:id="1819"/>
    <w:bookmarkStart w:name="z1889" w:id="1820"/>
    <w:p>
      <w:pPr>
        <w:spacing w:after="0"/>
        <w:ind w:left="0"/>
        <w:jc w:val="both"/>
      </w:pPr>
      <w:r>
        <w:rPr>
          <w:rFonts w:ascii="Times New Roman"/>
          <w:b w:val="false"/>
          <w:i w:val="false"/>
          <w:color w:val="000000"/>
          <w:sz w:val="28"/>
        </w:rPr>
        <w:t xml:space="preserve">
      Жұмыс сипаттамасы. Металды, көміртекті болаттан жасалған қарапайым бөлшектерді тік және төмен жағдайларда қойылған белгі бойынша жылжымалы және стационарлық газбен кесу және плазмадоғалы машиналарда оттегі және ауа-плазмалық тік және мүсіндеп қолмен кесу. Болат ауыр салмақты сынықтарды бензинмен кесетін және керосинмен кесетін аппараттармен қолмен оттегімен кесу. Қалыңдығы 300 мм дейінгі құймалардың қақтары мен құймақшаларын бір айырумен және ашық стержені белгісімен кесу. Қарапайым габаритің емес сынықтарға белгі салу, массасы бойынша іріктеу, берілген мөлшер бойынша кесу және штабельге салу. </w:t>
      </w:r>
    </w:p>
    <w:bookmarkEnd w:id="1820"/>
    <w:p>
      <w:pPr>
        <w:spacing w:after="0"/>
        <w:ind w:left="0"/>
        <w:jc w:val="both"/>
      </w:pPr>
      <w:r>
        <w:rPr>
          <w:rFonts w:ascii="Times New Roman"/>
          <w:b w:val="false"/>
          <w:i w:val="false"/>
          <w:color w:val="000000"/>
          <w:sz w:val="28"/>
        </w:rPr>
        <w:t>
      Білуге тиіс: қызмет көрсететін жабдық пен кесу құралының құрылымын, баллондағы газдың шекті қалдық қысымын, газ жалыны мен плазма доғасының құрылымы мен қасиеттерін, кесу жолдарын, газбен кесуге қойылатын талаптарды, арнаулы айлабұйымдардың нысанын және қолданылу шарттарын, сынықтардың мемлекеттік стандаpттар бойынша мөлшерлерін, газдың жұмсалу нормасын, газбен кесу кезінде деформациялардың алдын алу шараларын.</w:t>
      </w:r>
    </w:p>
    <w:p>
      <w:pPr>
        <w:spacing w:after="0"/>
        <w:ind w:left="0"/>
        <w:jc w:val="both"/>
      </w:pPr>
      <w:r>
        <w:rPr>
          <w:rFonts w:ascii="Times New Roman"/>
          <w:b w:val="false"/>
          <w:i w:val="false"/>
          <w:color w:val="000000"/>
          <w:sz w:val="28"/>
        </w:rPr>
        <w:t>
      Жұмыс үлгілері.</w:t>
      </w:r>
    </w:p>
    <w:p>
      <w:pPr>
        <w:spacing w:after="0"/>
        <w:ind w:left="0"/>
        <w:jc w:val="both"/>
      </w:pPr>
      <w:r>
        <w:rPr>
          <w:rFonts w:ascii="Times New Roman"/>
          <w:b w:val="false"/>
          <w:i w:val="false"/>
          <w:color w:val="000000"/>
          <w:sz w:val="28"/>
        </w:rPr>
        <w:t>
      1) Лееp тіреулерінің башмактары – кемеде кесу;</w:t>
      </w:r>
    </w:p>
    <w:p>
      <w:pPr>
        <w:spacing w:after="0"/>
        <w:ind w:left="0"/>
        <w:jc w:val="both"/>
      </w:pPr>
      <w:r>
        <w:rPr>
          <w:rFonts w:ascii="Times New Roman"/>
          <w:b w:val="false"/>
          <w:i w:val="false"/>
          <w:color w:val="000000"/>
          <w:sz w:val="28"/>
        </w:rPr>
        <w:t>
      2) Тығындар – ұштарын кесіп алу;</w:t>
      </w:r>
    </w:p>
    <w:p>
      <w:pPr>
        <w:spacing w:after="0"/>
        <w:ind w:left="0"/>
        <w:jc w:val="both"/>
      </w:pPr>
      <w:r>
        <w:rPr>
          <w:rFonts w:ascii="Times New Roman"/>
          <w:b w:val="false"/>
          <w:i w:val="false"/>
          <w:color w:val="000000"/>
          <w:sz w:val="28"/>
        </w:rPr>
        <w:t>
      3) Гайка кілттері, жаппалар – копиp бойынша кесу;</w:t>
      </w:r>
    </w:p>
    <w:p>
      <w:pPr>
        <w:spacing w:after="0"/>
        <w:ind w:left="0"/>
        <w:jc w:val="both"/>
      </w:pPr>
      <w:r>
        <w:rPr>
          <w:rFonts w:ascii="Times New Roman"/>
          <w:b w:val="false"/>
          <w:i w:val="false"/>
          <w:color w:val="000000"/>
          <w:sz w:val="28"/>
        </w:rPr>
        <w:t>
      4) Тегіс фланцылар – жылжымалы және стационаpлық машиналарда кесу.</w:t>
      </w:r>
    </w:p>
    <w:bookmarkStart w:name="z1890" w:id="1821"/>
    <w:p>
      <w:pPr>
        <w:spacing w:after="0"/>
        <w:ind w:left="0"/>
        <w:jc w:val="left"/>
      </w:pPr>
      <w:r>
        <w:rPr>
          <w:rFonts w:ascii="Times New Roman"/>
          <w:b/>
          <w:i w:val="false"/>
          <w:color w:val="000000"/>
        </w:rPr>
        <w:t xml:space="preserve"> 167. Газбен кесуші 3-pазpяд</w:t>
      </w:r>
    </w:p>
    <w:bookmarkEnd w:id="1821"/>
    <w:bookmarkStart w:name="z1891" w:id="1822"/>
    <w:p>
      <w:pPr>
        <w:spacing w:after="0"/>
        <w:ind w:left="0"/>
        <w:jc w:val="both"/>
      </w:pPr>
      <w:r>
        <w:rPr>
          <w:rFonts w:ascii="Times New Roman"/>
          <w:b w:val="false"/>
          <w:i w:val="false"/>
          <w:color w:val="000000"/>
          <w:sz w:val="28"/>
        </w:rPr>
        <w:t>
      Жұмыс сипаттамасы. Металды, көміртекті және легирленген болаттан жасалған қарапайым және күрделілігі орташа бөлшектерді, түсті металдар мен құймаларды пісірілетін жіктің барлық кеңістік жағдайларында, қойылған белгі бойынша жылжымалы және стационарлық оттегі және плазмадоғалы машиналарда оттегі және ауа-плазмалық тік және мүсіндеп қолмен кесу. Қалыңдығы 300 мм жоғары, бірнеше айыру және ашық стержень белгісі бар құймалардың қақтары мен құймақшаларын кесу. Ескірген крандарды, фермаларды, балкаларды, машиналар мен басқа да күрделі сынықтарды мемлекеттік стандарттар бойынша берілген мөлшерлерге, түсті металл қалдықтарын бөле отырып немесе жөндеуден кейін пайдаланылуы мүмкін машина тораптары мен бөліктеріне қолмен</w:t>
      </w:r>
    </w:p>
    <w:bookmarkEnd w:id="1822"/>
    <w:p>
      <w:pPr>
        <w:spacing w:after="0"/>
        <w:ind w:left="0"/>
        <w:jc w:val="both"/>
      </w:pPr>
      <w:r>
        <w:rPr>
          <w:rFonts w:ascii="Times New Roman"/>
          <w:b w:val="false"/>
          <w:i w:val="false"/>
          <w:color w:val="000000"/>
          <w:sz w:val="28"/>
        </w:rPr>
        <w:t>
      Білуге тиіс: қызмет көрсететін жылжымалы және стационарлық оттегі және плазмадоғалы машиналардың, қол кескілері мен түрлі жүйедегі генераторлардың құрылымын, кесілетін металлдар мен құймалардың қасиеттерін, машинамен мүсіндеп кесу кезінде копирлерге қойылатын талаптарды және олармен жұмыс істеу ережесін, газбен кесу және сүргілеу кезінде дәлдік шектеулерін, металл қалыңдығы, мундштук нөмірі мен оттегі қысымының арасындағы ең оңтайлы ара қатынасты, оттегімен және газ-электрлі кесу кезіндегі кесу режимі мен газ шығысын.</w:t>
      </w:r>
    </w:p>
    <w:bookmarkStart w:name="z1892" w:id="1823"/>
    <w:p>
      <w:pPr>
        <w:spacing w:after="0"/>
        <w:ind w:left="0"/>
        <w:jc w:val="both"/>
      </w:pPr>
      <w:r>
        <w:rPr>
          <w:rFonts w:ascii="Times New Roman"/>
          <w:b w:val="false"/>
          <w:i w:val="false"/>
          <w:color w:val="000000"/>
          <w:sz w:val="28"/>
        </w:rPr>
        <w:t>
      Жұмыс үлгілері.</w:t>
      </w:r>
    </w:p>
    <w:bookmarkEnd w:id="1823"/>
    <w:bookmarkStart w:name="z1893" w:id="1824"/>
    <w:p>
      <w:pPr>
        <w:spacing w:after="0"/>
        <w:ind w:left="0"/>
        <w:jc w:val="both"/>
      </w:pPr>
      <w:r>
        <w:rPr>
          <w:rFonts w:ascii="Times New Roman"/>
          <w:b w:val="false"/>
          <w:i w:val="false"/>
          <w:color w:val="000000"/>
          <w:sz w:val="28"/>
        </w:rPr>
        <w:t>
      1) Мұнай-химия аппаратурасы: резервуарлар, сепараторлар, ыдыстар мен басқалар – жиектерін алмай тесік кесіп алу;</w:t>
      </w:r>
    </w:p>
    <w:bookmarkEnd w:id="1824"/>
    <w:bookmarkStart w:name="z1894" w:id="1825"/>
    <w:p>
      <w:pPr>
        <w:spacing w:after="0"/>
        <w:ind w:left="0"/>
        <w:jc w:val="both"/>
      </w:pPr>
      <w:r>
        <w:rPr>
          <w:rFonts w:ascii="Times New Roman"/>
          <w:b w:val="false"/>
          <w:i w:val="false"/>
          <w:color w:val="000000"/>
          <w:sz w:val="28"/>
        </w:rPr>
        <w:t>
      2) Балансирлер мен жолаушылар вагондарының тежегіш жүйесінің рычагтары – жартылай автоматты машиналарда кесу;</w:t>
      </w:r>
    </w:p>
    <w:bookmarkEnd w:id="1825"/>
    <w:bookmarkStart w:name="z1895" w:id="1826"/>
    <w:p>
      <w:pPr>
        <w:spacing w:after="0"/>
        <w:ind w:left="0"/>
        <w:jc w:val="both"/>
      </w:pPr>
      <w:r>
        <w:rPr>
          <w:rFonts w:ascii="Times New Roman"/>
          <w:b w:val="false"/>
          <w:i w:val="false"/>
          <w:color w:val="000000"/>
          <w:sz w:val="28"/>
        </w:rPr>
        <w:t>
      3) Жылжымалы құрамның рессорлы ілме балансирлері – белгі бойынша қолмен кесу;</w:t>
      </w:r>
    </w:p>
    <w:bookmarkEnd w:id="1826"/>
    <w:bookmarkStart w:name="z1896" w:id="1827"/>
    <w:p>
      <w:pPr>
        <w:spacing w:after="0"/>
        <w:ind w:left="0"/>
        <w:jc w:val="both"/>
      </w:pPr>
      <w:r>
        <w:rPr>
          <w:rFonts w:ascii="Times New Roman"/>
          <w:b w:val="false"/>
          <w:i w:val="false"/>
          <w:color w:val="000000"/>
          <w:sz w:val="28"/>
        </w:rPr>
        <w:t>
      4) Қалыңдығы 40 мм дейінгі парақ болаттан жасалған бөлшектер - белгі бойынша қолмен кесу;</w:t>
      </w:r>
    </w:p>
    <w:bookmarkEnd w:id="1827"/>
    <w:bookmarkStart w:name="z1897" w:id="1828"/>
    <w:p>
      <w:pPr>
        <w:spacing w:after="0"/>
        <w:ind w:left="0"/>
        <w:jc w:val="both"/>
      </w:pPr>
      <w:r>
        <w:rPr>
          <w:rFonts w:ascii="Times New Roman"/>
          <w:b w:val="false"/>
          <w:i w:val="false"/>
          <w:color w:val="000000"/>
          <w:sz w:val="28"/>
        </w:rPr>
        <w:t xml:space="preserve">
      5) Қалыңдығы 60 мм дейінгі парақ болаттан жасалған бөлшектер - белгі бойынша қолмен кесу; </w:t>
      </w:r>
    </w:p>
    <w:bookmarkEnd w:id="1828"/>
    <w:bookmarkStart w:name="z1898" w:id="1829"/>
    <w:p>
      <w:pPr>
        <w:spacing w:after="0"/>
        <w:ind w:left="0"/>
        <w:jc w:val="both"/>
      </w:pPr>
      <w:r>
        <w:rPr>
          <w:rFonts w:ascii="Times New Roman"/>
          <w:b w:val="false"/>
          <w:i w:val="false"/>
          <w:color w:val="000000"/>
          <w:sz w:val="28"/>
        </w:rPr>
        <w:t>
      6) Үлгі бөлшектері – мүсінді шаблондар бойынша кесу;</w:t>
      </w:r>
    </w:p>
    <w:bookmarkEnd w:id="1829"/>
    <w:bookmarkStart w:name="z1899" w:id="1830"/>
    <w:p>
      <w:pPr>
        <w:spacing w:after="0"/>
        <w:ind w:left="0"/>
        <w:jc w:val="both"/>
      </w:pPr>
      <w:r>
        <w:rPr>
          <w:rFonts w:ascii="Times New Roman"/>
          <w:b w:val="false"/>
          <w:i w:val="false"/>
          <w:color w:val="000000"/>
          <w:sz w:val="28"/>
        </w:rPr>
        <w:t>
      7) Үлгі бөлшектері – оттегі машиналарында бір мезгілде жұмыс істейтін үш кескімен кесу;</w:t>
      </w:r>
    </w:p>
    <w:bookmarkEnd w:id="1830"/>
    <w:bookmarkStart w:name="z1900" w:id="1831"/>
    <w:p>
      <w:pPr>
        <w:spacing w:after="0"/>
        <w:ind w:left="0"/>
        <w:jc w:val="both"/>
      </w:pPr>
      <w:r>
        <w:rPr>
          <w:rFonts w:ascii="Times New Roman"/>
          <w:b w:val="false"/>
          <w:i w:val="false"/>
          <w:color w:val="000000"/>
          <w:sz w:val="28"/>
        </w:rPr>
        <w:t>
      8) Қол немесе автоматты электр доғаны пісіруге арналған дайындамалар - жиектерін алмай тесік кесу;</w:t>
      </w:r>
    </w:p>
    <w:bookmarkEnd w:id="1831"/>
    <w:bookmarkStart w:name="z1901" w:id="1832"/>
    <w:p>
      <w:pPr>
        <w:spacing w:after="0"/>
        <w:ind w:left="0"/>
        <w:jc w:val="both"/>
      </w:pPr>
      <w:r>
        <w:rPr>
          <w:rFonts w:ascii="Times New Roman"/>
          <w:b w:val="false"/>
          <w:i w:val="false"/>
          <w:color w:val="000000"/>
          <w:sz w:val="28"/>
        </w:rPr>
        <w:t>
      9) Кеме конструкциялары – тесіктерді кесіп алу;</w:t>
      </w:r>
    </w:p>
    <w:bookmarkEnd w:id="1832"/>
    <w:bookmarkStart w:name="z1902" w:id="1833"/>
    <w:p>
      <w:pPr>
        <w:spacing w:after="0"/>
        <w:ind w:left="0"/>
        <w:jc w:val="both"/>
      </w:pPr>
      <w:r>
        <w:rPr>
          <w:rFonts w:ascii="Times New Roman"/>
          <w:b w:val="false"/>
          <w:i w:val="false"/>
          <w:color w:val="000000"/>
          <w:sz w:val="28"/>
        </w:rPr>
        <w:t>
      10) Есу валдары кронштейндерінің табаны – кесіп алу;</w:t>
      </w:r>
    </w:p>
    <w:bookmarkEnd w:id="1833"/>
    <w:bookmarkStart w:name="z1903" w:id="1834"/>
    <w:p>
      <w:pPr>
        <w:spacing w:after="0"/>
        <w:ind w:left="0"/>
        <w:jc w:val="both"/>
      </w:pPr>
      <w:r>
        <w:rPr>
          <w:rFonts w:ascii="Times New Roman"/>
          <w:b w:val="false"/>
          <w:i w:val="false"/>
          <w:color w:val="000000"/>
          <w:sz w:val="28"/>
        </w:rPr>
        <w:t>
      11) Сыртқы қаптама беттері – жиектерін өңдемей оттегі машинасында кесу;</w:t>
      </w:r>
    </w:p>
    <w:bookmarkEnd w:id="1834"/>
    <w:bookmarkStart w:name="z1904" w:id="1835"/>
    <w:p>
      <w:pPr>
        <w:spacing w:after="0"/>
        <w:ind w:left="0"/>
        <w:jc w:val="both"/>
      </w:pPr>
      <w:r>
        <w:rPr>
          <w:rFonts w:ascii="Times New Roman"/>
          <w:b w:val="false"/>
          <w:i w:val="false"/>
          <w:color w:val="000000"/>
          <w:sz w:val="28"/>
        </w:rPr>
        <w:t>
      12) Бейінді және сұрыптық металл - дайындау кезінде кесу;</w:t>
      </w:r>
    </w:p>
    <w:bookmarkEnd w:id="1835"/>
    <w:bookmarkStart w:name="z1905" w:id="1836"/>
    <w:p>
      <w:pPr>
        <w:spacing w:after="0"/>
        <w:ind w:left="0"/>
        <w:jc w:val="both"/>
      </w:pPr>
      <w:r>
        <w:rPr>
          <w:rFonts w:ascii="Times New Roman"/>
          <w:b w:val="false"/>
          <w:i w:val="false"/>
          <w:color w:val="000000"/>
          <w:sz w:val="28"/>
        </w:rPr>
        <w:t>
      13) Төсем - орнату кезінде кесу;</w:t>
      </w:r>
    </w:p>
    <w:bookmarkEnd w:id="1836"/>
    <w:bookmarkStart w:name="z1906" w:id="1837"/>
    <w:p>
      <w:pPr>
        <w:spacing w:after="0"/>
        <w:ind w:left="0"/>
        <w:jc w:val="both"/>
      </w:pPr>
      <w:r>
        <w:rPr>
          <w:rFonts w:ascii="Times New Roman"/>
          <w:b w:val="false"/>
          <w:i w:val="false"/>
          <w:color w:val="000000"/>
          <w:sz w:val="28"/>
        </w:rPr>
        <w:t>
      14) Вагондардың рамалары, төбесі, бүйірліктері, қораптары – құрастыру кезінде кесу;</w:t>
      </w:r>
    </w:p>
    <w:bookmarkEnd w:id="1837"/>
    <w:bookmarkStart w:name="z1907" w:id="1838"/>
    <w:p>
      <w:pPr>
        <w:spacing w:after="0"/>
        <w:ind w:left="0"/>
        <w:jc w:val="both"/>
      </w:pPr>
      <w:r>
        <w:rPr>
          <w:rFonts w:ascii="Times New Roman"/>
          <w:b w:val="false"/>
          <w:i w:val="false"/>
          <w:color w:val="000000"/>
          <w:sz w:val="28"/>
        </w:rPr>
        <w:t>
      15) Жалпы нысандағы құбырлар – жиектерін алмай кесу.</w:t>
      </w:r>
    </w:p>
    <w:bookmarkEnd w:id="1838"/>
    <w:bookmarkStart w:name="z1908" w:id="1839"/>
    <w:p>
      <w:pPr>
        <w:spacing w:after="0"/>
        <w:ind w:left="0"/>
        <w:jc w:val="left"/>
      </w:pPr>
      <w:r>
        <w:rPr>
          <w:rFonts w:ascii="Times New Roman"/>
          <w:b/>
          <w:i w:val="false"/>
          <w:color w:val="000000"/>
        </w:rPr>
        <w:t xml:space="preserve"> 168. Газбен кесуші 4-pазpяд</w:t>
      </w:r>
    </w:p>
    <w:bookmarkEnd w:id="1839"/>
    <w:bookmarkStart w:name="z1909" w:id="1840"/>
    <w:p>
      <w:pPr>
        <w:spacing w:after="0"/>
        <w:ind w:left="0"/>
        <w:jc w:val="both"/>
      </w:pPr>
      <w:r>
        <w:rPr>
          <w:rFonts w:ascii="Times New Roman"/>
          <w:b w:val="false"/>
          <w:i w:val="false"/>
          <w:color w:val="000000"/>
          <w:sz w:val="28"/>
        </w:rPr>
        <w:t>
      Жұмыс сипаттамасы. Металды, көміртекті және легирленген болаттан жасалған қарапайым және күрделілігі орташа бөлшектерді, түсті металдар мен құймаларды пісірілетін жіктің барлық кеңістік жағдайларында, қойылған белгі бойынша жылжымалы және стационарлық оттегі және фото элементті, бағдарламалық басқаруы бар плазмадоғалы машиналарда оттегі және ауа-плазмалық тік және мүсіндеп қолмен кесу. Түрлі болатты, түтік металдар мен құймаларды жиектерін өңдей отырып бензинмен кесетін және керосинмен кесетін аппараттармен қолмен оттегімен кесу. Жоғары хромды және хромоникельді болат пен шойыннан жасалған бөлшектерді оттегі-флюсті кесу. Кеме объектілерін жүріп келе жатқанда газбен кесу.</w:t>
      </w:r>
    </w:p>
    <w:bookmarkEnd w:id="1840"/>
    <w:bookmarkStart w:name="z1910" w:id="1841"/>
    <w:p>
      <w:pPr>
        <w:spacing w:after="0"/>
        <w:ind w:left="0"/>
        <w:jc w:val="both"/>
      </w:pPr>
      <w:r>
        <w:rPr>
          <w:rFonts w:ascii="Times New Roman"/>
          <w:b w:val="false"/>
          <w:i w:val="false"/>
          <w:color w:val="000000"/>
          <w:sz w:val="28"/>
        </w:rPr>
        <w:t>
      Білуге тиіс: қызмет көрсететін оттегі және фотоэлектрлі әрі бағдарламалық және ауқымды-қашықтықтан басқарылатын құрылғысы бар аппаратураның құрылымын, қызмет көрсететін оттегі және плазмадоғалы машиналардың құрылымын және легирленген болатты оттегімен кесу процесін, легирленген болатты оттегімен кесу қыздыра отырып кесу ережесін.</w:t>
      </w:r>
    </w:p>
    <w:bookmarkEnd w:id="1841"/>
    <w:bookmarkStart w:name="z1911" w:id="1842"/>
    <w:p>
      <w:pPr>
        <w:spacing w:after="0"/>
        <w:ind w:left="0"/>
        <w:jc w:val="both"/>
      </w:pPr>
      <w:r>
        <w:rPr>
          <w:rFonts w:ascii="Times New Roman"/>
          <w:b w:val="false"/>
          <w:i w:val="false"/>
          <w:color w:val="000000"/>
          <w:sz w:val="28"/>
        </w:rPr>
        <w:t>
      Жұмыс үлгілері.</w:t>
      </w:r>
    </w:p>
    <w:bookmarkEnd w:id="1842"/>
    <w:bookmarkStart w:name="z1912" w:id="1843"/>
    <w:p>
      <w:pPr>
        <w:spacing w:after="0"/>
        <w:ind w:left="0"/>
        <w:jc w:val="both"/>
      </w:pPr>
      <w:r>
        <w:rPr>
          <w:rFonts w:ascii="Times New Roman"/>
          <w:b w:val="false"/>
          <w:i w:val="false"/>
          <w:color w:val="000000"/>
          <w:sz w:val="28"/>
        </w:rPr>
        <w:t>
      1) Мұнай-кен аппаратурасы: резервуарлар, сепараторлар, ыдыстармен - жиектерін қырқып тесік кесіп алу;</w:t>
      </w:r>
    </w:p>
    <w:bookmarkEnd w:id="1843"/>
    <w:bookmarkStart w:name="z1913" w:id="1844"/>
    <w:p>
      <w:pPr>
        <w:spacing w:after="0"/>
        <w:ind w:left="0"/>
        <w:jc w:val="both"/>
      </w:pPr>
      <w:r>
        <w:rPr>
          <w:rFonts w:ascii="Times New Roman"/>
          <w:b w:val="false"/>
          <w:i w:val="false"/>
          <w:color w:val="000000"/>
          <w:sz w:val="28"/>
        </w:rPr>
        <w:t>
      2) Брикеттер - кесу;</w:t>
      </w:r>
    </w:p>
    <w:bookmarkEnd w:id="1844"/>
    <w:bookmarkStart w:name="z1914" w:id="1845"/>
    <w:p>
      <w:pPr>
        <w:spacing w:after="0"/>
        <w:ind w:left="0"/>
        <w:jc w:val="both"/>
      </w:pPr>
      <w:r>
        <w:rPr>
          <w:rFonts w:ascii="Times New Roman"/>
          <w:b w:val="false"/>
          <w:i w:val="false"/>
          <w:color w:val="000000"/>
          <w:sz w:val="28"/>
        </w:rPr>
        <w:t>
      3) Шкворня ұясының втулкалары–шкворня балкасынан кесіп алу;</w:t>
      </w:r>
    </w:p>
    <w:bookmarkEnd w:id="1845"/>
    <w:bookmarkStart w:name="z1915" w:id="1846"/>
    <w:p>
      <w:pPr>
        <w:spacing w:after="0"/>
        <w:ind w:left="0"/>
        <w:jc w:val="both"/>
      </w:pPr>
      <w:r>
        <w:rPr>
          <w:rFonts w:ascii="Times New Roman"/>
          <w:b w:val="false"/>
          <w:i w:val="false"/>
          <w:color w:val="000000"/>
          <w:sz w:val="28"/>
        </w:rPr>
        <w:t>
      4) Таттанбайтын болаттан, алюминий немесе мыс қорытпаларынан жасалған бөлшектер - жиектерін қырқып кесу;</w:t>
      </w:r>
    </w:p>
    <w:bookmarkEnd w:id="1846"/>
    <w:bookmarkStart w:name="z1916" w:id="1847"/>
    <w:p>
      <w:pPr>
        <w:spacing w:after="0"/>
        <w:ind w:left="0"/>
        <w:jc w:val="both"/>
      </w:pPr>
      <w:r>
        <w:rPr>
          <w:rFonts w:ascii="Times New Roman"/>
          <w:b w:val="false"/>
          <w:i w:val="false"/>
          <w:color w:val="000000"/>
          <w:sz w:val="28"/>
        </w:rPr>
        <w:t>
      5) Қалыңдығы 40-тан 100 мм дейінгі парақ болаттан жасалған бөлшектер - белгі бойынша, жиектерін пісіруге өңдей отырып қолмен кесу;</w:t>
      </w:r>
    </w:p>
    <w:bookmarkEnd w:id="1847"/>
    <w:bookmarkStart w:name="z1917" w:id="1848"/>
    <w:p>
      <w:pPr>
        <w:spacing w:after="0"/>
        <w:ind w:left="0"/>
        <w:jc w:val="both"/>
      </w:pPr>
      <w:r>
        <w:rPr>
          <w:rFonts w:ascii="Times New Roman"/>
          <w:b w:val="false"/>
          <w:i w:val="false"/>
          <w:color w:val="000000"/>
          <w:sz w:val="28"/>
        </w:rPr>
        <w:t xml:space="preserve">
      6) Қалыңдығы 60 мм жоғары парақ болаттан жасалған бөлшектер - белгі бойынша қолмен кесу; </w:t>
      </w:r>
    </w:p>
    <w:bookmarkEnd w:id="1848"/>
    <w:bookmarkStart w:name="z1918" w:id="1849"/>
    <w:p>
      <w:pPr>
        <w:spacing w:after="0"/>
        <w:ind w:left="0"/>
        <w:jc w:val="both"/>
      </w:pPr>
      <w:r>
        <w:rPr>
          <w:rFonts w:ascii="Times New Roman"/>
          <w:b w:val="false"/>
          <w:i w:val="false"/>
          <w:color w:val="000000"/>
          <w:sz w:val="28"/>
        </w:rPr>
        <w:t>
      7) Жылжымалы құрамның бөлшектері, қорабы, рамалары, арбалары - кесу;</w:t>
      </w:r>
    </w:p>
    <w:bookmarkEnd w:id="1849"/>
    <w:bookmarkStart w:name="z1919" w:id="1850"/>
    <w:p>
      <w:pPr>
        <w:spacing w:after="0"/>
        <w:ind w:left="0"/>
        <w:jc w:val="both"/>
      </w:pPr>
      <w:r>
        <w:rPr>
          <w:rFonts w:ascii="Times New Roman"/>
          <w:b w:val="false"/>
          <w:i w:val="false"/>
          <w:color w:val="000000"/>
          <w:sz w:val="28"/>
        </w:rPr>
        <w:t xml:space="preserve">
      8) Көміртекті және легирленген болаттан жасалған күрделі мүсінді бөлшектер - жазық машинада фотопроекционды белгілеу тәсілін немесе бір мезгілде кескілердің барынша көп саны жұмыс істеген кезде таспалы жетекті қолдана отырып кесу; </w:t>
      </w:r>
    </w:p>
    <w:bookmarkEnd w:id="1850"/>
    <w:bookmarkStart w:name="z1920" w:id="1851"/>
    <w:p>
      <w:pPr>
        <w:spacing w:after="0"/>
        <w:ind w:left="0"/>
        <w:jc w:val="both"/>
      </w:pPr>
      <w:r>
        <w:rPr>
          <w:rFonts w:ascii="Times New Roman"/>
          <w:b w:val="false"/>
          <w:i w:val="false"/>
          <w:color w:val="000000"/>
          <w:sz w:val="28"/>
        </w:rPr>
        <w:t>
      9) Парақ болаттан, пісіруге жиектері өңделген, күрделі пішінді бөлшектер - кесу;</w:t>
      </w:r>
    </w:p>
    <w:bookmarkEnd w:id="1851"/>
    <w:bookmarkStart w:name="z1921" w:id="1852"/>
    <w:p>
      <w:pPr>
        <w:spacing w:after="0"/>
        <w:ind w:left="0"/>
        <w:jc w:val="both"/>
      </w:pPr>
      <w:r>
        <w:rPr>
          <w:rFonts w:ascii="Times New Roman"/>
          <w:b w:val="false"/>
          <w:i w:val="false"/>
          <w:color w:val="000000"/>
          <w:sz w:val="28"/>
        </w:rPr>
        <w:t>
      10) Күрделі конструкциялар - жиектерін пісіруге дайындай отырып ақауларын үстінен кесіп алу;</w:t>
      </w:r>
    </w:p>
    <w:bookmarkEnd w:id="1852"/>
    <w:bookmarkStart w:name="z1922" w:id="1853"/>
    <w:p>
      <w:pPr>
        <w:spacing w:after="0"/>
        <w:ind w:left="0"/>
        <w:jc w:val="both"/>
      </w:pPr>
      <w:r>
        <w:rPr>
          <w:rFonts w:ascii="Times New Roman"/>
          <w:b w:val="false"/>
          <w:i w:val="false"/>
          <w:color w:val="000000"/>
          <w:sz w:val="28"/>
        </w:rPr>
        <w:t>
      11) Домна пештерінің құрылымдары: кожухтар, ауа жылытқыштар, газ құбырлары - жиектерін қырқып кесу;</w:t>
      </w:r>
    </w:p>
    <w:bookmarkEnd w:id="1853"/>
    <w:bookmarkStart w:name="z1923" w:id="1854"/>
    <w:p>
      <w:pPr>
        <w:spacing w:after="0"/>
        <w:ind w:left="0"/>
        <w:jc w:val="both"/>
      </w:pPr>
      <w:r>
        <w:rPr>
          <w:rFonts w:ascii="Times New Roman"/>
          <w:b w:val="false"/>
          <w:i w:val="false"/>
          <w:color w:val="000000"/>
          <w:sz w:val="28"/>
        </w:rPr>
        <w:t>
      12) Жиектері біржақты қырқылған майыспа парақтар - кесу;</w:t>
      </w:r>
    </w:p>
    <w:bookmarkEnd w:id="1854"/>
    <w:bookmarkStart w:name="z1924" w:id="1855"/>
    <w:p>
      <w:pPr>
        <w:spacing w:after="0"/>
        <w:ind w:left="0"/>
        <w:jc w:val="both"/>
      </w:pPr>
      <w:r>
        <w:rPr>
          <w:rFonts w:ascii="Times New Roman"/>
          <w:b w:val="false"/>
          <w:i w:val="false"/>
          <w:color w:val="000000"/>
          <w:sz w:val="28"/>
        </w:rPr>
        <w:t>
      13) Көлемді секциялардан корпус құрастыру кезінде қаптау және жинау – белгі бойынша қолмен кесу;</w:t>
      </w:r>
    </w:p>
    <w:bookmarkEnd w:id="1855"/>
    <w:bookmarkStart w:name="z1925" w:id="1856"/>
    <w:p>
      <w:pPr>
        <w:spacing w:after="0"/>
        <w:ind w:left="0"/>
        <w:jc w:val="both"/>
      </w:pPr>
      <w:r>
        <w:rPr>
          <w:rFonts w:ascii="Times New Roman"/>
          <w:b w:val="false"/>
          <w:i w:val="false"/>
          <w:color w:val="000000"/>
          <w:sz w:val="28"/>
        </w:rPr>
        <w:t>
      14) Шкворня балкаларының табандықтар, парақтары – кесу;</w:t>
      </w:r>
    </w:p>
    <w:bookmarkEnd w:id="1856"/>
    <w:bookmarkStart w:name="z1926" w:id="1857"/>
    <w:p>
      <w:pPr>
        <w:spacing w:after="0"/>
        <w:ind w:left="0"/>
        <w:jc w:val="both"/>
      </w:pPr>
      <w:r>
        <w:rPr>
          <w:rFonts w:ascii="Times New Roman"/>
          <w:b w:val="false"/>
          <w:i w:val="false"/>
          <w:color w:val="000000"/>
          <w:sz w:val="28"/>
        </w:rPr>
        <w:t>
      15) Құбырлар - жиектерін қырқып кесу;</w:t>
      </w:r>
    </w:p>
    <w:bookmarkEnd w:id="1857"/>
    <w:bookmarkStart w:name="z1927" w:id="1858"/>
    <w:p>
      <w:pPr>
        <w:spacing w:after="0"/>
        <w:ind w:left="0"/>
        <w:jc w:val="both"/>
      </w:pPr>
      <w:r>
        <w:rPr>
          <w:rFonts w:ascii="Times New Roman"/>
          <w:b w:val="false"/>
          <w:i w:val="false"/>
          <w:color w:val="000000"/>
          <w:sz w:val="28"/>
        </w:rPr>
        <w:t>
      16) Штевнялар, руль рамалары - кесу.</w:t>
      </w:r>
    </w:p>
    <w:bookmarkEnd w:id="1858"/>
    <w:bookmarkStart w:name="z1928" w:id="1859"/>
    <w:p>
      <w:pPr>
        <w:spacing w:after="0"/>
        <w:ind w:left="0"/>
        <w:jc w:val="left"/>
      </w:pPr>
      <w:r>
        <w:rPr>
          <w:rFonts w:ascii="Times New Roman"/>
          <w:b/>
          <w:i w:val="false"/>
          <w:color w:val="000000"/>
        </w:rPr>
        <w:t xml:space="preserve"> 169. Газбен кесуші 5-pазpяд</w:t>
      </w:r>
    </w:p>
    <w:bookmarkEnd w:id="1859"/>
    <w:bookmarkStart w:name="z1929" w:id="1860"/>
    <w:p>
      <w:pPr>
        <w:spacing w:after="0"/>
        <w:ind w:left="0"/>
        <w:jc w:val="both"/>
      </w:pPr>
      <w:r>
        <w:rPr>
          <w:rFonts w:ascii="Times New Roman"/>
          <w:b w:val="false"/>
          <w:i w:val="false"/>
          <w:color w:val="000000"/>
          <w:sz w:val="28"/>
        </w:rPr>
        <w:t xml:space="preserve">
      Жұмыс сипаттамасы. Әртүрлі болаттан, түсті металдар мен құймалардан жасалған күрделі бөлшектерді, жиектерін пісіруге қырқумен, қойылған белгі бойынша, арнаулы флюстерді қолдана отырып жылжымалы және стационарлық және фотоэлектронды және бағдарламалық басқарылатын машиналарда пішу картасы бойынша оттегі және ауа-плазмалық қолмен кесу. Металды су астында оттегімен кесу. </w:t>
      </w:r>
    </w:p>
    <w:bookmarkEnd w:id="1860"/>
    <w:bookmarkStart w:name="z1930" w:id="1861"/>
    <w:p>
      <w:pPr>
        <w:spacing w:after="0"/>
        <w:ind w:left="0"/>
        <w:jc w:val="both"/>
      </w:pPr>
      <w:r>
        <w:rPr>
          <w:rFonts w:ascii="Times New Roman"/>
          <w:b w:val="false"/>
          <w:i w:val="false"/>
          <w:color w:val="000000"/>
          <w:sz w:val="28"/>
        </w:rPr>
        <w:t xml:space="preserve">
      Білуге тиіс: газбен кесу кезінде жылу деформациясының пайда болу себептерін және оны азайту шараларын, газбен және жылу-плазмалы кесудің металл қасиеттеріне әсері етуін, металды су астында кесу ережесін. </w:t>
      </w:r>
    </w:p>
    <w:bookmarkEnd w:id="1861"/>
    <w:bookmarkStart w:name="z1931" w:id="1862"/>
    <w:p>
      <w:pPr>
        <w:spacing w:after="0"/>
        <w:ind w:left="0"/>
        <w:jc w:val="both"/>
      </w:pPr>
      <w:r>
        <w:rPr>
          <w:rFonts w:ascii="Times New Roman"/>
          <w:b w:val="false"/>
          <w:i w:val="false"/>
          <w:color w:val="000000"/>
          <w:sz w:val="28"/>
        </w:rPr>
        <w:t>
      Жұмыс үлгілері.</w:t>
      </w:r>
    </w:p>
    <w:bookmarkEnd w:id="1862"/>
    <w:bookmarkStart w:name="z1932" w:id="1863"/>
    <w:p>
      <w:pPr>
        <w:spacing w:after="0"/>
        <w:ind w:left="0"/>
        <w:jc w:val="both"/>
      </w:pPr>
      <w:r>
        <w:rPr>
          <w:rFonts w:ascii="Times New Roman"/>
          <w:b w:val="false"/>
          <w:i w:val="false"/>
          <w:color w:val="000000"/>
          <w:sz w:val="28"/>
        </w:rPr>
        <w:t>
      1) Қалыңдығы 1000 мм жоғары парақ болаттан жасалған бөлшектер - белгі бойынша, жиектерін пісіруге өңдей отырып қолмен кесу;</w:t>
      </w:r>
    </w:p>
    <w:bookmarkEnd w:id="1863"/>
    <w:bookmarkStart w:name="z1933" w:id="1864"/>
    <w:p>
      <w:pPr>
        <w:spacing w:after="0"/>
        <w:ind w:left="0"/>
        <w:jc w:val="both"/>
      </w:pPr>
      <w:r>
        <w:rPr>
          <w:rFonts w:ascii="Times New Roman"/>
          <w:b w:val="false"/>
          <w:i w:val="false"/>
          <w:color w:val="000000"/>
          <w:sz w:val="28"/>
        </w:rPr>
        <w:t xml:space="preserve">
      2) Шар және сфериялық түптер - кейіннен механикалық өңдеусіз, қисық тесіктерді кесу; </w:t>
      </w:r>
    </w:p>
    <w:bookmarkEnd w:id="1864"/>
    <w:bookmarkStart w:name="z1934" w:id="1865"/>
    <w:p>
      <w:pPr>
        <w:spacing w:after="0"/>
        <w:ind w:left="0"/>
        <w:jc w:val="both"/>
      </w:pPr>
      <w:r>
        <w:rPr>
          <w:rFonts w:ascii="Times New Roman"/>
          <w:b w:val="false"/>
          <w:i w:val="false"/>
          <w:color w:val="000000"/>
          <w:sz w:val="28"/>
        </w:rPr>
        <w:t>
      3) Титаннан және оның балқымаларынан жасалған конструкциялар - кесу;</w:t>
      </w:r>
    </w:p>
    <w:bookmarkEnd w:id="1865"/>
    <w:bookmarkStart w:name="z1935" w:id="1866"/>
    <w:p>
      <w:pPr>
        <w:spacing w:after="0"/>
        <w:ind w:left="0"/>
        <w:jc w:val="both"/>
      </w:pPr>
      <w:r>
        <w:rPr>
          <w:rFonts w:ascii="Times New Roman"/>
          <w:b w:val="false"/>
          <w:i w:val="false"/>
          <w:color w:val="000000"/>
          <w:sz w:val="28"/>
        </w:rPr>
        <w:t>
      4) Парақ металл – ауа-плазмалы кесу;</w:t>
      </w:r>
    </w:p>
    <w:bookmarkEnd w:id="1866"/>
    <w:bookmarkStart w:name="z1936" w:id="1867"/>
    <w:p>
      <w:pPr>
        <w:spacing w:after="0"/>
        <w:ind w:left="0"/>
        <w:jc w:val="both"/>
      </w:pPr>
      <w:r>
        <w:rPr>
          <w:rFonts w:ascii="Times New Roman"/>
          <w:b w:val="false"/>
          <w:i w:val="false"/>
          <w:color w:val="000000"/>
          <w:sz w:val="28"/>
        </w:rPr>
        <w:t>
      5) Наличниктер, пластиналар – арба букстары мен рамалары корпустарын кесу;</w:t>
      </w:r>
    </w:p>
    <w:bookmarkEnd w:id="1867"/>
    <w:bookmarkStart w:name="z1937" w:id="1868"/>
    <w:p>
      <w:pPr>
        <w:spacing w:after="0"/>
        <w:ind w:left="0"/>
        <w:jc w:val="both"/>
      </w:pPr>
      <w:r>
        <w:rPr>
          <w:rFonts w:ascii="Times New Roman"/>
          <w:b w:val="false"/>
          <w:i w:val="false"/>
          <w:color w:val="000000"/>
          <w:sz w:val="28"/>
        </w:rPr>
        <w:t>
      6) Легирленген болат ванналарынан жасалған прокат – арнаулы флюстерді қолдана отырып мүсіндеп кесу;</w:t>
      </w:r>
    </w:p>
    <w:bookmarkEnd w:id="1868"/>
    <w:bookmarkStart w:name="z1938" w:id="1869"/>
    <w:p>
      <w:pPr>
        <w:spacing w:after="0"/>
        <w:ind w:left="0"/>
        <w:jc w:val="both"/>
      </w:pPr>
      <w:r>
        <w:rPr>
          <w:rFonts w:ascii="Times New Roman"/>
          <w:b w:val="false"/>
          <w:i w:val="false"/>
          <w:color w:val="000000"/>
          <w:sz w:val="28"/>
        </w:rPr>
        <w:t>
      7) Түсті металл раскаттары - ауа-плазмалы кесу;</w:t>
      </w:r>
    </w:p>
    <w:bookmarkEnd w:id="1869"/>
    <w:bookmarkStart w:name="z1939" w:id="1870"/>
    <w:p>
      <w:pPr>
        <w:spacing w:after="0"/>
        <w:ind w:left="0"/>
        <w:jc w:val="both"/>
      </w:pPr>
      <w:r>
        <w:rPr>
          <w:rFonts w:ascii="Times New Roman"/>
          <w:b w:val="false"/>
          <w:i w:val="false"/>
          <w:color w:val="000000"/>
          <w:sz w:val="28"/>
        </w:rPr>
        <w:t>
      8) Құбырлар - ауа-плазмалы кесу;</w:t>
      </w:r>
    </w:p>
    <w:bookmarkEnd w:id="1870"/>
    <w:bookmarkStart w:name="z1940" w:id="1871"/>
    <w:p>
      <w:pPr>
        <w:spacing w:after="0"/>
        <w:ind w:left="0"/>
        <w:jc w:val="both"/>
      </w:pPr>
      <w:r>
        <w:rPr>
          <w:rFonts w:ascii="Times New Roman"/>
          <w:b w:val="false"/>
          <w:i w:val="false"/>
          <w:color w:val="000000"/>
          <w:sz w:val="28"/>
        </w:rPr>
        <w:t>
      9) Желдеткіш жетектерінің кардан айырларындағы фланецтер – кесу.</w:t>
      </w:r>
    </w:p>
    <w:bookmarkEnd w:id="1871"/>
    <w:bookmarkStart w:name="z1941" w:id="1872"/>
    <w:p>
      <w:pPr>
        <w:spacing w:after="0"/>
        <w:ind w:left="0"/>
        <w:jc w:val="left"/>
      </w:pPr>
      <w:r>
        <w:rPr>
          <w:rFonts w:ascii="Times New Roman"/>
          <w:b/>
          <w:i w:val="false"/>
          <w:color w:val="000000"/>
        </w:rPr>
        <w:t xml:space="preserve"> Газбен дәнекерлеуші</w:t>
      </w:r>
      <w:r>
        <w:br/>
      </w:r>
      <w:r>
        <w:rPr>
          <w:rFonts w:ascii="Times New Roman"/>
          <w:b/>
          <w:i w:val="false"/>
          <w:color w:val="000000"/>
        </w:rPr>
        <w:t>170. Газбен дәнекерлеуші 2 разряд</w:t>
      </w:r>
    </w:p>
    <w:bookmarkEnd w:id="1872"/>
    <w:bookmarkStart w:name="z1943" w:id="1873"/>
    <w:p>
      <w:pPr>
        <w:spacing w:after="0"/>
        <w:ind w:left="0"/>
        <w:jc w:val="both"/>
      </w:pPr>
      <w:r>
        <w:rPr>
          <w:rFonts w:ascii="Times New Roman"/>
          <w:b w:val="false"/>
          <w:i w:val="false"/>
          <w:color w:val="000000"/>
          <w:sz w:val="28"/>
        </w:rPr>
        <w:t xml:space="preserve">
      Жұмыс сипаттамасы. Пісіру жігінің барлық кеңістігі бойынша құрылымдардан өнімдерді, бөлшектері қармау. Қиысуларды пісіруге дайындау және пісіруден кейін жіктерді тазалау. Газ баллондарын жұмысқа дайындау. Жылжымалы газ генераторларына қызмет көрсету. Көміртекті болаттан жасалған қарапайым бөлшектерді, тораптар мен конструкцияларды төмен және тік жағдайларда газбен пісіру. Қарапайым бөлшектерді балқыту. Қарапайым құймалардағы жарықтар мен бұдырларды балқымамен жою. Түзеу кезінде құрылымдар мен бөлшектерді қыздыру. </w:t>
      </w:r>
    </w:p>
    <w:bookmarkEnd w:id="1873"/>
    <w:bookmarkStart w:name="z1944" w:id="1874"/>
    <w:p>
      <w:pPr>
        <w:spacing w:after="0"/>
        <w:ind w:left="0"/>
        <w:jc w:val="both"/>
      </w:pPr>
      <w:r>
        <w:rPr>
          <w:rFonts w:ascii="Times New Roman"/>
          <w:b w:val="false"/>
          <w:i w:val="false"/>
          <w:color w:val="000000"/>
          <w:sz w:val="28"/>
        </w:rPr>
        <w:t xml:space="preserve">
      Білуге тиіс: қызмет көрсететін газбен пісіру аппараттарының, газ генераторларының, оттегі және ацетиленді баллондардың, аспаптар мен пісіру оттықтарының құрылымы мен жұмыс қағидатын, пісіру жіктері мен қиысуларының түрлерін, қарапайым бұйымдарды пісіруге дайындау ережесін, сызбалардағы пісіру жіктерінің бөлімдері мен мәндерін, пісіру кезінде қолданылатын газдар мен сұйықтардың негізгі қасиеттерін және олармен жұмыс істеу ережесін, баллондардағы газ қысымының жол берілетін қалдықты шегін, пісіру кезінде қолданылатын флюстердің нысаны мен сұрыптарын, пісіру кезінде ақаулардың пайда болу себептерін және газ жалыны сипаттамасын, баллондардың бояу түстерін, газды тұтыну орындарына беру құрылымын және оған қосылу ережесін. </w:t>
      </w:r>
    </w:p>
    <w:bookmarkEnd w:id="1874"/>
    <w:bookmarkStart w:name="z1945" w:id="1875"/>
    <w:p>
      <w:pPr>
        <w:spacing w:after="0"/>
        <w:ind w:left="0"/>
        <w:jc w:val="both"/>
      </w:pPr>
      <w:r>
        <w:rPr>
          <w:rFonts w:ascii="Times New Roman"/>
          <w:b w:val="false"/>
          <w:i w:val="false"/>
          <w:color w:val="000000"/>
          <w:sz w:val="28"/>
        </w:rPr>
        <w:t>
      Жұмыс үлгілері.</w:t>
      </w:r>
    </w:p>
    <w:bookmarkEnd w:id="1875"/>
    <w:bookmarkStart w:name="z1946" w:id="1876"/>
    <w:p>
      <w:pPr>
        <w:spacing w:after="0"/>
        <w:ind w:left="0"/>
        <w:jc w:val="both"/>
      </w:pPr>
      <w:r>
        <w:rPr>
          <w:rFonts w:ascii="Times New Roman"/>
          <w:b w:val="false"/>
          <w:i w:val="false"/>
          <w:color w:val="000000"/>
          <w:sz w:val="28"/>
        </w:rPr>
        <w:t>
      1) Букс, ұстындық, орталық болттар - әзірленген жерлерін балқыту;</w:t>
      </w:r>
    </w:p>
    <w:bookmarkEnd w:id="1876"/>
    <w:bookmarkStart w:name="z1947" w:id="1877"/>
    <w:p>
      <w:pPr>
        <w:spacing w:after="0"/>
        <w:ind w:left="0"/>
        <w:jc w:val="both"/>
      </w:pPr>
      <w:r>
        <w:rPr>
          <w:rFonts w:ascii="Times New Roman"/>
          <w:b w:val="false"/>
          <w:i w:val="false"/>
          <w:color w:val="000000"/>
          <w:sz w:val="28"/>
        </w:rPr>
        <w:t>
      2) Автомобиль бензобактарының мойындары – дәнекерлеу;</w:t>
      </w:r>
    </w:p>
    <w:bookmarkEnd w:id="1877"/>
    <w:bookmarkStart w:name="z1948" w:id="1878"/>
    <w:p>
      <w:pPr>
        <w:spacing w:after="0"/>
        <w:ind w:left="0"/>
        <w:jc w:val="both"/>
      </w:pPr>
      <w:r>
        <w:rPr>
          <w:rFonts w:ascii="Times New Roman"/>
          <w:b w:val="false"/>
          <w:i w:val="false"/>
          <w:color w:val="000000"/>
          <w:sz w:val="28"/>
        </w:rPr>
        <w:t>
      3) Борттық тента каркасының бөлшектері – ұстату және пісіру;</w:t>
      </w:r>
    </w:p>
    <w:bookmarkEnd w:id="1878"/>
    <w:bookmarkStart w:name="z1949" w:id="1879"/>
    <w:p>
      <w:pPr>
        <w:spacing w:after="0"/>
        <w:ind w:left="0"/>
        <w:jc w:val="both"/>
      </w:pPr>
      <w:r>
        <w:rPr>
          <w:rFonts w:ascii="Times New Roman"/>
          <w:b w:val="false"/>
          <w:i w:val="false"/>
          <w:color w:val="000000"/>
          <w:sz w:val="28"/>
        </w:rPr>
        <w:t>
      4) Иллюминаторлар мен қақпақтар - пісіру;</w:t>
      </w:r>
    </w:p>
    <w:bookmarkEnd w:id="1879"/>
    <w:bookmarkStart w:name="z1950" w:id="1880"/>
    <w:p>
      <w:pPr>
        <w:spacing w:after="0"/>
        <w:ind w:left="0"/>
        <w:jc w:val="both"/>
      </w:pPr>
      <w:r>
        <w:rPr>
          <w:rFonts w:ascii="Times New Roman"/>
          <w:b w:val="false"/>
          <w:i w:val="false"/>
          <w:color w:val="000000"/>
          <w:sz w:val="28"/>
        </w:rPr>
        <w:t>
      5) Қорғану қаптамасы - пісіру;</w:t>
      </w:r>
    </w:p>
    <w:bookmarkEnd w:id="1880"/>
    <w:bookmarkStart w:name="z1951" w:id="1881"/>
    <w:p>
      <w:pPr>
        <w:spacing w:after="0"/>
        <w:ind w:left="0"/>
        <w:jc w:val="both"/>
      </w:pPr>
      <w:r>
        <w:rPr>
          <w:rFonts w:ascii="Times New Roman"/>
          <w:b w:val="false"/>
          <w:i w:val="false"/>
          <w:color w:val="000000"/>
          <w:sz w:val="28"/>
        </w:rPr>
        <w:t>
      6) Май насостарының мен автомобиль сүзгілерінің конустары – құймалардағы раковиналарды балқыту;</w:t>
      </w:r>
    </w:p>
    <w:bookmarkEnd w:id="1881"/>
    <w:bookmarkStart w:name="z1952" w:id="1882"/>
    <w:p>
      <w:pPr>
        <w:spacing w:after="0"/>
        <w:ind w:left="0"/>
        <w:jc w:val="both"/>
      </w:pPr>
      <w:r>
        <w:rPr>
          <w:rFonts w:ascii="Times New Roman"/>
          <w:b w:val="false"/>
          <w:i w:val="false"/>
          <w:color w:val="000000"/>
          <w:sz w:val="28"/>
        </w:rPr>
        <w:t>
      7) Автомобиль рамасына бекітпе кронштейндері – жарықтарын балқыту;</w:t>
      </w:r>
    </w:p>
    <w:bookmarkEnd w:id="1882"/>
    <w:bookmarkStart w:name="z1953" w:id="1883"/>
    <w:p>
      <w:pPr>
        <w:spacing w:after="0"/>
        <w:ind w:left="0"/>
        <w:jc w:val="both"/>
      </w:pPr>
      <w:r>
        <w:rPr>
          <w:rFonts w:ascii="Times New Roman"/>
          <w:b w:val="false"/>
          <w:i w:val="false"/>
          <w:color w:val="000000"/>
          <w:sz w:val="28"/>
        </w:rPr>
        <w:t>
      8) Вагонасты жарығы науаларының қақпақтары - пісіру;</w:t>
      </w:r>
    </w:p>
    <w:bookmarkEnd w:id="1883"/>
    <w:bookmarkStart w:name="z1954" w:id="1884"/>
    <w:p>
      <w:pPr>
        <w:spacing w:after="0"/>
        <w:ind w:left="0"/>
        <w:jc w:val="both"/>
      </w:pPr>
      <w:r>
        <w:rPr>
          <w:rFonts w:ascii="Times New Roman"/>
          <w:b w:val="false"/>
          <w:i w:val="false"/>
          <w:color w:val="000000"/>
          <w:sz w:val="28"/>
        </w:rPr>
        <w:t>
      9) Қоражәшіктер – құлақшаларын пісіру;</w:t>
      </w:r>
    </w:p>
    <w:bookmarkEnd w:id="1884"/>
    <w:bookmarkStart w:name="z1955" w:id="1885"/>
    <w:p>
      <w:pPr>
        <w:spacing w:after="0"/>
        <w:ind w:left="0"/>
        <w:jc w:val="both"/>
      </w:pPr>
      <w:r>
        <w:rPr>
          <w:rFonts w:ascii="Times New Roman"/>
          <w:b w:val="false"/>
          <w:i w:val="false"/>
          <w:color w:val="000000"/>
          <w:sz w:val="28"/>
        </w:rPr>
        <w:t>
      10) Станок поддондары - пісіру;</w:t>
      </w:r>
    </w:p>
    <w:bookmarkEnd w:id="1885"/>
    <w:bookmarkStart w:name="z1956" w:id="1886"/>
    <w:p>
      <w:pPr>
        <w:spacing w:after="0"/>
        <w:ind w:left="0"/>
        <w:jc w:val="both"/>
      </w:pPr>
      <w:r>
        <w:rPr>
          <w:rFonts w:ascii="Times New Roman"/>
          <w:b w:val="false"/>
          <w:i w:val="false"/>
          <w:color w:val="000000"/>
          <w:sz w:val="28"/>
        </w:rPr>
        <w:t>
      11) Қабылдауыш құбырлар – сақтандыру торларын пісіру;</w:t>
      </w:r>
    </w:p>
    <w:bookmarkEnd w:id="1886"/>
    <w:bookmarkStart w:name="z1957" w:id="1887"/>
    <w:p>
      <w:pPr>
        <w:spacing w:after="0"/>
        <w:ind w:left="0"/>
        <w:jc w:val="both"/>
      </w:pPr>
      <w:r>
        <w:rPr>
          <w:rFonts w:ascii="Times New Roman"/>
          <w:b w:val="false"/>
          <w:i w:val="false"/>
          <w:color w:val="000000"/>
          <w:sz w:val="28"/>
        </w:rPr>
        <w:t>
      12) Трамвайдың сыртқы және ішкі қаптауының бұрыш парақтары - кесіктерін пісіру;</w:t>
      </w:r>
    </w:p>
    <w:bookmarkEnd w:id="1887"/>
    <w:bookmarkStart w:name="z1958" w:id="1888"/>
    <w:p>
      <w:pPr>
        <w:spacing w:after="0"/>
        <w:ind w:left="0"/>
        <w:jc w:val="both"/>
      </w:pPr>
      <w:r>
        <w:rPr>
          <w:rFonts w:ascii="Times New Roman"/>
          <w:b w:val="false"/>
          <w:i w:val="false"/>
          <w:color w:val="000000"/>
          <w:sz w:val="28"/>
        </w:rPr>
        <w:t>
      13) Автомобиль қанатшаларының күшейткіштері – пісіру;</w:t>
      </w:r>
    </w:p>
    <w:bookmarkEnd w:id="1888"/>
    <w:bookmarkStart w:name="z1959" w:id="1889"/>
    <w:p>
      <w:pPr>
        <w:spacing w:after="0"/>
        <w:ind w:left="0"/>
        <w:jc w:val="both"/>
      </w:pPr>
      <w:r>
        <w:rPr>
          <w:rFonts w:ascii="Times New Roman"/>
          <w:b w:val="false"/>
          <w:i w:val="false"/>
          <w:color w:val="000000"/>
          <w:sz w:val="28"/>
        </w:rPr>
        <w:t>
      14) Автосамосвал гидравликалық механизмдерінің фиксаторлары - пісіру.</w:t>
      </w:r>
    </w:p>
    <w:bookmarkEnd w:id="1889"/>
    <w:bookmarkStart w:name="z1960" w:id="1890"/>
    <w:p>
      <w:pPr>
        <w:spacing w:after="0"/>
        <w:ind w:left="0"/>
        <w:jc w:val="left"/>
      </w:pPr>
      <w:r>
        <w:rPr>
          <w:rFonts w:ascii="Times New Roman"/>
          <w:b/>
          <w:i w:val="false"/>
          <w:color w:val="000000"/>
        </w:rPr>
        <w:t xml:space="preserve"> 171. Газбен дәнекерлеуші 3 разряд</w:t>
      </w:r>
    </w:p>
    <w:bookmarkEnd w:id="1890"/>
    <w:bookmarkStart w:name="z1961" w:id="1891"/>
    <w:p>
      <w:pPr>
        <w:spacing w:after="0"/>
        <w:ind w:left="0"/>
        <w:jc w:val="both"/>
      </w:pPr>
      <w:r>
        <w:rPr>
          <w:rFonts w:ascii="Times New Roman"/>
          <w:b w:val="false"/>
          <w:i w:val="false"/>
          <w:color w:val="000000"/>
          <w:sz w:val="28"/>
        </w:rPr>
        <w:t>
      Жұмыс сипаттамасы. Көміртекті болаттан және конструкциялық болаттан жасалған күрделілігі орташа бөлшектерді, тораптар мен құбырларды, түсті металл мен балқымалардан жасалған қарапайым бөлшектерді, пісірілген жіктердің төбеден басқа, барлық кеңістік жағдайларында газбен пісіру. Күрделілігі орташа тораптар мен бөлшектердегі раковиналар мен жарықтарды балқымамен жою. Қарапайым бөлшектерді қатты балқымалармен балқытпалау. Бөлшектерді берілген режимді сақтай отырып пісіру кезінде, алдын ала және ілеспе қыздыру.</w:t>
      </w:r>
    </w:p>
    <w:bookmarkEnd w:id="1891"/>
    <w:bookmarkStart w:name="z1962" w:id="1892"/>
    <w:p>
      <w:pPr>
        <w:spacing w:after="0"/>
        <w:ind w:left="0"/>
        <w:jc w:val="both"/>
      </w:pPr>
      <w:r>
        <w:rPr>
          <w:rFonts w:ascii="Times New Roman"/>
          <w:b w:val="false"/>
          <w:i w:val="false"/>
          <w:color w:val="000000"/>
          <w:sz w:val="28"/>
        </w:rPr>
        <w:t xml:space="preserve">
      Білуге тиіс: қызмет көрсететін газбен пісіру аппаpатуpасының құрылымын, пісіру жіктерінің құрылымын және оларды сынау тәсілдерін, пісірілетін материалдардың негізгі қасиеттерін, бөлшектер мен тораптарды пісіруге және балқытпалауға дайындау ережесін, металды оның маркасы мен қалыңдығына қарай қыздыру режимін таңдау ережесін, пісірілетін бұйымдарда ішкі кернеулер мен дефоpмациялардың пайда болу себептерін және олардың алдын алу шараларын, болаттан, түсті металдан және шойыннан жасалған бөлшектерді пісіру және балқытпалаудың негізгі технологиялық жолдарын. </w:t>
      </w:r>
    </w:p>
    <w:bookmarkEnd w:id="1892"/>
    <w:bookmarkStart w:name="z1963" w:id="1893"/>
    <w:p>
      <w:pPr>
        <w:spacing w:after="0"/>
        <w:ind w:left="0"/>
        <w:jc w:val="both"/>
      </w:pPr>
      <w:r>
        <w:rPr>
          <w:rFonts w:ascii="Times New Roman"/>
          <w:b w:val="false"/>
          <w:i w:val="false"/>
          <w:color w:val="000000"/>
          <w:sz w:val="28"/>
        </w:rPr>
        <w:t>
      Жұмыс үлгілері.</w:t>
      </w:r>
    </w:p>
    <w:bookmarkEnd w:id="1893"/>
    <w:bookmarkStart w:name="z1964" w:id="1894"/>
    <w:p>
      <w:pPr>
        <w:spacing w:after="0"/>
        <w:ind w:left="0"/>
        <w:jc w:val="both"/>
      </w:pPr>
      <w:r>
        <w:rPr>
          <w:rFonts w:ascii="Times New Roman"/>
          <w:b w:val="false"/>
          <w:i w:val="false"/>
          <w:color w:val="000000"/>
          <w:sz w:val="28"/>
        </w:rPr>
        <w:t>
      1) Қалайы қола мен кремнийлі латуньнен жасалған аpматуpаны 1,6 МПа (15,5 атм) дейін сынама қысымдау - ақауларын балқытпамен жою;</w:t>
      </w:r>
    </w:p>
    <w:bookmarkEnd w:id="1894"/>
    <w:bookmarkStart w:name="z1965" w:id="1895"/>
    <w:p>
      <w:pPr>
        <w:spacing w:after="0"/>
        <w:ind w:left="0"/>
        <w:jc w:val="both"/>
      </w:pPr>
      <w:r>
        <w:rPr>
          <w:rFonts w:ascii="Times New Roman"/>
          <w:b w:val="false"/>
          <w:i w:val="false"/>
          <w:color w:val="000000"/>
          <w:sz w:val="28"/>
        </w:rPr>
        <w:t>
      2) Автомобильдердің иінбіліктері мен жұдырық біліктері – жартылай жұмысталған бөлшекті арнаулы болатпен балқытпалау;</w:t>
      </w:r>
    </w:p>
    <w:bookmarkEnd w:id="1895"/>
    <w:bookmarkStart w:name="z1966" w:id="1896"/>
    <w:p>
      <w:pPr>
        <w:spacing w:after="0"/>
        <w:ind w:left="0"/>
        <w:jc w:val="both"/>
      </w:pPr>
      <w:r>
        <w:rPr>
          <w:rFonts w:ascii="Times New Roman"/>
          <w:b w:val="false"/>
          <w:i w:val="false"/>
          <w:color w:val="000000"/>
          <w:sz w:val="28"/>
        </w:rPr>
        <w:t>
      3) Глушительдер - пісіру;</w:t>
      </w:r>
    </w:p>
    <w:bookmarkEnd w:id="1896"/>
    <w:bookmarkStart w:name="z1967" w:id="1897"/>
    <w:p>
      <w:pPr>
        <w:spacing w:after="0"/>
        <w:ind w:left="0"/>
        <w:jc w:val="both"/>
      </w:pPr>
      <w:r>
        <w:rPr>
          <w:rFonts w:ascii="Times New Roman"/>
          <w:b w:val="false"/>
          <w:i w:val="false"/>
          <w:color w:val="000000"/>
          <w:sz w:val="28"/>
        </w:rPr>
        <w:t>
      4) Іштен жанатын қозғағыштар (отын және ауа жүйесі) - пісіру;</w:t>
      </w:r>
    </w:p>
    <w:bookmarkEnd w:id="1897"/>
    <w:bookmarkStart w:name="z1968" w:id="1898"/>
    <w:p>
      <w:pPr>
        <w:spacing w:after="0"/>
        <w:ind w:left="0"/>
        <w:jc w:val="both"/>
      </w:pPr>
      <w:r>
        <w:rPr>
          <w:rFonts w:ascii="Times New Roman"/>
          <w:b w:val="false"/>
          <w:i w:val="false"/>
          <w:color w:val="000000"/>
          <w:sz w:val="28"/>
        </w:rPr>
        <w:t>
      5) Автомобиль бөлшектері (май жылытқыш мойны, каpтеp, картер қақпақтары) - ақауларын балқытпамен жою;</w:t>
      </w:r>
    </w:p>
    <w:bookmarkEnd w:id="1898"/>
    <w:bookmarkStart w:name="z1969" w:id="1899"/>
    <w:p>
      <w:pPr>
        <w:spacing w:after="0"/>
        <w:ind w:left="0"/>
        <w:jc w:val="both"/>
      </w:pPr>
      <w:r>
        <w:rPr>
          <w:rFonts w:ascii="Times New Roman"/>
          <w:b w:val="false"/>
          <w:i w:val="false"/>
          <w:color w:val="000000"/>
          <w:sz w:val="28"/>
        </w:rPr>
        <w:t>
      6) Қола тежегіш дискілері - раковиналарды жою;</w:t>
      </w:r>
    </w:p>
    <w:bookmarkEnd w:id="1899"/>
    <w:bookmarkStart w:name="z1970" w:id="1900"/>
    <w:p>
      <w:pPr>
        <w:spacing w:after="0"/>
        <w:ind w:left="0"/>
        <w:jc w:val="both"/>
      </w:pPr>
      <w:r>
        <w:rPr>
          <w:rFonts w:ascii="Times New Roman"/>
          <w:b w:val="false"/>
          <w:i w:val="false"/>
          <w:color w:val="000000"/>
          <w:sz w:val="28"/>
        </w:rPr>
        <w:t>
      7) Икемді муфта қаптауы - пісіру;</w:t>
      </w:r>
    </w:p>
    <w:bookmarkEnd w:id="1900"/>
    <w:bookmarkStart w:name="z1971" w:id="1901"/>
    <w:p>
      <w:pPr>
        <w:spacing w:after="0"/>
        <w:ind w:left="0"/>
        <w:jc w:val="both"/>
      </w:pPr>
      <w:r>
        <w:rPr>
          <w:rFonts w:ascii="Times New Roman"/>
          <w:b w:val="false"/>
          <w:i w:val="false"/>
          <w:color w:val="000000"/>
          <w:sz w:val="28"/>
        </w:rPr>
        <w:t>
      8) Автомобильдердің артқы мостылары - раковиналарды жою;</w:t>
      </w:r>
    </w:p>
    <w:bookmarkEnd w:id="1901"/>
    <w:bookmarkStart w:name="z1972" w:id="1902"/>
    <w:p>
      <w:pPr>
        <w:spacing w:after="0"/>
        <w:ind w:left="0"/>
        <w:jc w:val="both"/>
      </w:pPr>
      <w:r>
        <w:rPr>
          <w:rFonts w:ascii="Times New Roman"/>
          <w:b w:val="false"/>
          <w:i w:val="false"/>
          <w:color w:val="000000"/>
          <w:sz w:val="28"/>
        </w:rPr>
        <w:t>
      9) Автомобиль pадиатоpының қаптамасы – жарықтарды жою;</w:t>
      </w:r>
    </w:p>
    <w:bookmarkEnd w:id="1902"/>
    <w:bookmarkStart w:name="z1973" w:id="1903"/>
    <w:p>
      <w:pPr>
        <w:spacing w:after="0"/>
        <w:ind w:left="0"/>
        <w:jc w:val="both"/>
      </w:pPr>
      <w:r>
        <w:rPr>
          <w:rFonts w:ascii="Times New Roman"/>
          <w:b w:val="false"/>
          <w:i w:val="false"/>
          <w:color w:val="000000"/>
          <w:sz w:val="28"/>
        </w:rPr>
        <w:t>
      10) Деңгейді реттеуіш поплавоктары (аpматуpа) - пісіру;</w:t>
      </w:r>
    </w:p>
    <w:bookmarkEnd w:id="1903"/>
    <w:bookmarkStart w:name="z1974" w:id="1904"/>
    <w:p>
      <w:pPr>
        <w:spacing w:after="0"/>
        <w:ind w:left="0"/>
        <w:jc w:val="both"/>
      </w:pPr>
      <w:r>
        <w:rPr>
          <w:rFonts w:ascii="Times New Roman"/>
          <w:b w:val="false"/>
          <w:i w:val="false"/>
          <w:color w:val="000000"/>
          <w:sz w:val="28"/>
        </w:rPr>
        <w:t>
      11) Жүргізуші кабинасы терезесінің пpофильді рамалары - пісіру;</w:t>
      </w:r>
    </w:p>
    <w:bookmarkEnd w:id="1904"/>
    <w:bookmarkStart w:name="z1975" w:id="1905"/>
    <w:p>
      <w:pPr>
        <w:spacing w:after="0"/>
        <w:ind w:left="0"/>
        <w:jc w:val="both"/>
      </w:pPr>
      <w:r>
        <w:rPr>
          <w:rFonts w:ascii="Times New Roman"/>
          <w:b w:val="false"/>
          <w:i w:val="false"/>
          <w:color w:val="000000"/>
          <w:sz w:val="28"/>
        </w:rPr>
        <w:t>
      12) Пантогpаф рамасы – шаблон бойынша пісіру;</w:t>
      </w:r>
    </w:p>
    <w:bookmarkEnd w:id="1905"/>
    <w:bookmarkStart w:name="z1976" w:id="1906"/>
    <w:p>
      <w:pPr>
        <w:spacing w:after="0"/>
        <w:ind w:left="0"/>
        <w:jc w:val="both"/>
      </w:pPr>
      <w:r>
        <w:rPr>
          <w:rFonts w:ascii="Times New Roman"/>
          <w:b w:val="false"/>
          <w:i w:val="false"/>
          <w:color w:val="000000"/>
          <w:sz w:val="28"/>
        </w:rPr>
        <w:t>
      13) Жанбайтын сұйықтар мен жылжымалы құрамның тежегіш жүйесіне арналған резеpвуаpлар – пісіру;</w:t>
      </w:r>
    </w:p>
    <w:bookmarkEnd w:id="1906"/>
    <w:bookmarkStart w:name="z1977" w:id="1907"/>
    <w:p>
      <w:pPr>
        <w:spacing w:after="0"/>
        <w:ind w:left="0"/>
        <w:jc w:val="both"/>
      </w:pPr>
      <w:r>
        <w:rPr>
          <w:rFonts w:ascii="Times New Roman"/>
          <w:b w:val="false"/>
          <w:i w:val="false"/>
          <w:color w:val="000000"/>
          <w:sz w:val="28"/>
        </w:rPr>
        <w:t>
      14) Вал сальниктері – коpпус пен қыспа втулканы балқытпалау;</w:t>
      </w:r>
    </w:p>
    <w:bookmarkEnd w:id="1907"/>
    <w:bookmarkStart w:name="z1978" w:id="1908"/>
    <w:p>
      <w:pPr>
        <w:spacing w:after="0"/>
        <w:ind w:left="0"/>
        <w:jc w:val="both"/>
      </w:pPr>
      <w:r>
        <w:rPr>
          <w:rFonts w:ascii="Times New Roman"/>
          <w:b w:val="false"/>
          <w:i w:val="false"/>
          <w:color w:val="000000"/>
          <w:sz w:val="28"/>
        </w:rPr>
        <w:t>
      15) Артқы доңғалақ ступицасы, артқы мост және автомобильдің басқа да бөлшектері – соқпа шойынды дәнекерлеу;</w:t>
      </w:r>
    </w:p>
    <w:bookmarkEnd w:id="1908"/>
    <w:bookmarkStart w:name="z1979" w:id="1909"/>
    <w:p>
      <w:pPr>
        <w:spacing w:after="0"/>
        <w:ind w:left="0"/>
        <w:jc w:val="both"/>
      </w:pPr>
      <w:r>
        <w:rPr>
          <w:rFonts w:ascii="Times New Roman"/>
          <w:b w:val="false"/>
          <w:i w:val="false"/>
          <w:color w:val="000000"/>
          <w:sz w:val="28"/>
        </w:rPr>
        <w:t>
      16) Желдеткіш тpубалары – пісіру;</w:t>
      </w:r>
    </w:p>
    <w:bookmarkEnd w:id="1909"/>
    <w:bookmarkStart w:name="z1980" w:id="1910"/>
    <w:p>
      <w:pPr>
        <w:spacing w:after="0"/>
        <w:ind w:left="0"/>
        <w:jc w:val="both"/>
      </w:pPr>
      <w:r>
        <w:rPr>
          <w:rFonts w:ascii="Times New Roman"/>
          <w:b w:val="false"/>
          <w:i w:val="false"/>
          <w:color w:val="000000"/>
          <w:sz w:val="28"/>
        </w:rPr>
        <w:t>
      17) Газ шығаратын мыс тpубалар – пісіру;</w:t>
      </w:r>
    </w:p>
    <w:bookmarkEnd w:id="1910"/>
    <w:bookmarkStart w:name="z1981" w:id="1911"/>
    <w:p>
      <w:pPr>
        <w:spacing w:after="0"/>
        <w:ind w:left="0"/>
        <w:jc w:val="both"/>
      </w:pPr>
      <w:r>
        <w:rPr>
          <w:rFonts w:ascii="Times New Roman"/>
          <w:b w:val="false"/>
          <w:i w:val="false"/>
          <w:color w:val="000000"/>
          <w:sz w:val="28"/>
        </w:rPr>
        <w:t>
      18) Қазандықтардағы түтін-ыс тpубалары мен бу қайта жылытқышының трубалары - пісіру;</w:t>
      </w:r>
    </w:p>
    <w:bookmarkEnd w:id="1911"/>
    <w:bookmarkStart w:name="z1982" w:id="1912"/>
    <w:p>
      <w:pPr>
        <w:spacing w:after="0"/>
        <w:ind w:left="0"/>
        <w:jc w:val="both"/>
      </w:pPr>
      <w:r>
        <w:rPr>
          <w:rFonts w:ascii="Times New Roman"/>
          <w:b w:val="false"/>
          <w:i w:val="false"/>
          <w:color w:val="000000"/>
          <w:sz w:val="28"/>
        </w:rPr>
        <w:t>
      19) Тежегіш магистpалінің тpубалары - пісіру;</w:t>
      </w:r>
    </w:p>
    <w:bookmarkEnd w:id="1912"/>
    <w:bookmarkStart w:name="z1983" w:id="1913"/>
    <w:p>
      <w:pPr>
        <w:spacing w:after="0"/>
        <w:ind w:left="0"/>
        <w:jc w:val="both"/>
      </w:pPr>
      <w:r>
        <w:rPr>
          <w:rFonts w:ascii="Times New Roman"/>
          <w:b w:val="false"/>
          <w:i w:val="false"/>
          <w:color w:val="000000"/>
          <w:sz w:val="28"/>
        </w:rPr>
        <w:t>
      20) Суға арналған қысымсыз құбырлар (магистpальдіктерден басқа) - пісіру;</w:t>
      </w:r>
    </w:p>
    <w:bookmarkEnd w:id="1913"/>
    <w:bookmarkStart w:name="z1984" w:id="1914"/>
    <w:p>
      <w:pPr>
        <w:spacing w:after="0"/>
        <w:ind w:left="0"/>
        <w:jc w:val="both"/>
      </w:pPr>
      <w:r>
        <w:rPr>
          <w:rFonts w:ascii="Times New Roman"/>
          <w:b w:val="false"/>
          <w:i w:val="false"/>
          <w:color w:val="000000"/>
          <w:sz w:val="28"/>
        </w:rPr>
        <w:t>
      21) сумен жабдықтау және жылу беру сыртқы және ішкі желілерінің құбырлары – цех жағдайында пісіру;</w:t>
      </w:r>
    </w:p>
    <w:bookmarkEnd w:id="1914"/>
    <w:bookmarkStart w:name="z1985" w:id="1915"/>
    <w:p>
      <w:pPr>
        <w:spacing w:after="0"/>
        <w:ind w:left="0"/>
        <w:jc w:val="both"/>
      </w:pPr>
      <w:r>
        <w:rPr>
          <w:rFonts w:ascii="Times New Roman"/>
          <w:b w:val="false"/>
          <w:i w:val="false"/>
          <w:color w:val="000000"/>
          <w:sz w:val="28"/>
        </w:rPr>
        <w:t>
      22) Латунь (ашық) газофикатоp шаpлары - балқытпалау.</w:t>
      </w:r>
    </w:p>
    <w:bookmarkEnd w:id="1915"/>
    <w:bookmarkStart w:name="z1986" w:id="1916"/>
    <w:p>
      <w:pPr>
        <w:spacing w:after="0"/>
        <w:ind w:left="0"/>
        <w:jc w:val="left"/>
      </w:pPr>
      <w:r>
        <w:rPr>
          <w:rFonts w:ascii="Times New Roman"/>
          <w:b/>
          <w:i w:val="false"/>
          <w:color w:val="000000"/>
        </w:rPr>
        <w:t xml:space="preserve"> 172. Газбен дәнекерлеуші 4-разряд</w:t>
      </w:r>
    </w:p>
    <w:bookmarkEnd w:id="1916"/>
    <w:bookmarkStart w:name="z1987" w:id="1917"/>
    <w:p>
      <w:pPr>
        <w:spacing w:after="0"/>
        <w:ind w:left="0"/>
        <w:jc w:val="both"/>
      </w:pPr>
      <w:r>
        <w:rPr>
          <w:rFonts w:ascii="Times New Roman"/>
          <w:b w:val="false"/>
          <w:i w:val="false"/>
          <w:color w:val="000000"/>
          <w:sz w:val="28"/>
        </w:rPr>
        <w:t xml:space="preserve">
      Жұмыс сипаттамасы. Көміртекті болаттан және конструкциялық болаттан жасалған күрделі бөлшектерді, тораптар мен құбырларды, түсті металл мен балқымалардан жасалған қарапайым бөлшектерді, барлық кеңістік жағдайларында газбен пісіру. Күрделілігі орташа бөлшектер мен тораптарды керамикалық флюстарды қолдана отырып қорғаныс газында қатты балқымалармен балқытпалау. Ірі шойын және алюминий құйма орындағы дефектілерді механикалық өңдеумен жою және балқытпамен сынап қысымдау. Өңделген бөлшектер мен тораптардағы pаковина мен жарықтарды балқытпамен жою. Күрделі конструкцияларды ыстықтай түзеу. </w:t>
      </w:r>
    </w:p>
    <w:bookmarkEnd w:id="1917"/>
    <w:bookmarkStart w:name="z1988" w:id="1918"/>
    <w:p>
      <w:pPr>
        <w:spacing w:after="0"/>
        <w:ind w:left="0"/>
        <w:jc w:val="both"/>
      </w:pPr>
      <w:r>
        <w:rPr>
          <w:rFonts w:ascii="Times New Roman"/>
          <w:b w:val="false"/>
          <w:i w:val="false"/>
          <w:color w:val="000000"/>
          <w:sz w:val="28"/>
        </w:rPr>
        <w:t>
      Білуге тиіс: пісірілетін бөлшектердің конфигуpациясы мен қалыңдығына қарай металды пісіру режимін белгілеу тәсілдерін, түсті металды, шойынды пісіру тәсілдерін, түсті металдар мен құймалардан жасалған пісіру жіктерін сынауды, металл пісірімділігінің негізгі ережелерін, газбен пісіру кезінде қолданылатын, неғұрлым кең тараған газдарды (ацетилен, сутегі, оттегі, пpопан-бутан және т.б.) алудың және сақтау әдістері туралы негізгі ұғымдарды, пісіру жіктеріндегі ақау түрлерін және оларды жою әдістерін, сызбаларды оқу ережесін.</w:t>
      </w:r>
    </w:p>
    <w:bookmarkEnd w:id="1918"/>
    <w:bookmarkStart w:name="z1989" w:id="1919"/>
    <w:p>
      <w:pPr>
        <w:spacing w:after="0"/>
        <w:ind w:left="0"/>
        <w:jc w:val="both"/>
      </w:pPr>
      <w:r>
        <w:rPr>
          <w:rFonts w:ascii="Times New Roman"/>
          <w:b w:val="false"/>
          <w:i w:val="false"/>
          <w:color w:val="000000"/>
          <w:sz w:val="28"/>
        </w:rPr>
        <w:t>
      Жұмыс үлгілері.</w:t>
      </w:r>
    </w:p>
    <w:bookmarkEnd w:id="1919"/>
    <w:bookmarkStart w:name="z1990" w:id="1920"/>
    <w:p>
      <w:pPr>
        <w:spacing w:after="0"/>
        <w:ind w:left="0"/>
        <w:jc w:val="both"/>
      </w:pPr>
      <w:r>
        <w:rPr>
          <w:rFonts w:ascii="Times New Roman"/>
          <w:b w:val="false"/>
          <w:i w:val="false"/>
          <w:color w:val="000000"/>
          <w:sz w:val="28"/>
        </w:rPr>
        <w:t>
      1) Түсті металдар мен құймалардан жасалған құбыр арматурасын 1,6 дейінгі 4,9 МПа (15,5 до 48,4 атм. жоғары) сынама қысыммен - ақауларды балқытпамен жою;</w:t>
      </w:r>
    </w:p>
    <w:bookmarkEnd w:id="1920"/>
    <w:bookmarkStart w:name="z1991" w:id="1921"/>
    <w:p>
      <w:pPr>
        <w:spacing w:after="0"/>
        <w:ind w:left="0"/>
        <w:jc w:val="both"/>
      </w:pPr>
      <w:r>
        <w:rPr>
          <w:rFonts w:ascii="Times New Roman"/>
          <w:b w:val="false"/>
          <w:i w:val="false"/>
          <w:color w:val="000000"/>
          <w:sz w:val="28"/>
        </w:rPr>
        <w:t>
      2) Подшипниктерге баббитті құю - балқытпалау;</w:t>
      </w:r>
    </w:p>
    <w:bookmarkEnd w:id="1921"/>
    <w:bookmarkStart w:name="z1992" w:id="1922"/>
    <w:p>
      <w:pPr>
        <w:spacing w:after="0"/>
        <w:ind w:left="0"/>
        <w:jc w:val="both"/>
      </w:pPr>
      <w:r>
        <w:rPr>
          <w:rFonts w:ascii="Times New Roman"/>
          <w:b w:val="false"/>
          <w:i w:val="false"/>
          <w:color w:val="000000"/>
          <w:sz w:val="28"/>
        </w:rPr>
        <w:t>
      3) Автомобиль қозғағыштары цилиндpлерінің блоктары - құймалардағы pаковиналарды жою;</w:t>
      </w:r>
    </w:p>
    <w:bookmarkEnd w:id="1922"/>
    <w:bookmarkStart w:name="z1993" w:id="1923"/>
    <w:p>
      <w:pPr>
        <w:spacing w:after="0"/>
        <w:ind w:left="0"/>
        <w:jc w:val="both"/>
      </w:pPr>
      <w:r>
        <w:rPr>
          <w:rFonts w:ascii="Times New Roman"/>
          <w:b w:val="false"/>
          <w:i w:val="false"/>
          <w:color w:val="000000"/>
          <w:sz w:val="28"/>
        </w:rPr>
        <w:t>
      4) Иінбіліктер – мойынды балқытпалау;</w:t>
      </w:r>
    </w:p>
    <w:bookmarkEnd w:id="1923"/>
    <w:bookmarkStart w:name="z1994" w:id="1924"/>
    <w:p>
      <w:pPr>
        <w:spacing w:after="0"/>
        <w:ind w:left="0"/>
        <w:jc w:val="both"/>
      </w:pPr>
      <w:r>
        <w:rPr>
          <w:rFonts w:ascii="Times New Roman"/>
          <w:b w:val="false"/>
          <w:i w:val="false"/>
          <w:color w:val="000000"/>
          <w:sz w:val="28"/>
        </w:rPr>
        <w:t>
      5) Қола және латунь салмалар – болат подшипниктерге балқытпалау;</w:t>
      </w:r>
    </w:p>
    <w:bookmarkEnd w:id="1924"/>
    <w:bookmarkStart w:name="z1995" w:id="1925"/>
    <w:p>
      <w:pPr>
        <w:spacing w:after="0"/>
        <w:ind w:left="0"/>
        <w:jc w:val="both"/>
      </w:pPr>
      <w:r>
        <w:rPr>
          <w:rFonts w:ascii="Times New Roman"/>
          <w:b w:val="false"/>
          <w:i w:val="false"/>
          <w:color w:val="000000"/>
          <w:sz w:val="28"/>
        </w:rPr>
        <w:t>
      6) Түсті металдар мен құймалардан жасалған бөлшектер мен тораптар - кейіннен қысыммен сынай отырып пісіру;</w:t>
      </w:r>
    </w:p>
    <w:bookmarkEnd w:id="1925"/>
    <w:bookmarkStart w:name="z1996" w:id="1926"/>
    <w:p>
      <w:pPr>
        <w:spacing w:after="0"/>
        <w:ind w:left="0"/>
        <w:jc w:val="both"/>
      </w:pPr>
      <w:r>
        <w:rPr>
          <w:rFonts w:ascii="Times New Roman"/>
          <w:b w:val="false"/>
          <w:i w:val="false"/>
          <w:color w:val="000000"/>
          <w:sz w:val="28"/>
        </w:rPr>
        <w:t>
      7) Реттығынды pамкалар, маятниктер - пісіру;</w:t>
      </w:r>
    </w:p>
    <w:bookmarkEnd w:id="1926"/>
    <w:bookmarkStart w:name="z1997" w:id="1927"/>
    <w:p>
      <w:pPr>
        <w:spacing w:after="0"/>
        <w:ind w:left="0"/>
        <w:jc w:val="both"/>
      </w:pPr>
      <w:r>
        <w:rPr>
          <w:rFonts w:ascii="Times New Roman"/>
          <w:b w:val="false"/>
          <w:i w:val="false"/>
          <w:color w:val="000000"/>
          <w:sz w:val="28"/>
        </w:rPr>
        <w:t>
      8) Шойын шестеpня тістері - балқытпалау;</w:t>
      </w:r>
    </w:p>
    <w:bookmarkEnd w:id="1927"/>
    <w:bookmarkStart w:name="z1998" w:id="1928"/>
    <w:p>
      <w:pPr>
        <w:spacing w:after="0"/>
        <w:ind w:left="0"/>
        <w:jc w:val="both"/>
      </w:pPr>
      <w:r>
        <w:rPr>
          <w:rFonts w:ascii="Times New Roman"/>
          <w:b w:val="false"/>
          <w:i w:val="false"/>
          <w:color w:val="000000"/>
          <w:sz w:val="28"/>
        </w:rPr>
        <w:t>
      9) Түсті құймалардан жасалған қабырғасы жұқа бұйымдар (ауа салқындатқыш қақпақтары, подшипник щиттері, туpбогенеpатоp желдеткіші) - латуньмен немесе силуминмен пісірмелеу;</w:t>
      </w:r>
    </w:p>
    <w:bookmarkEnd w:id="1928"/>
    <w:bookmarkStart w:name="z1999" w:id="1929"/>
    <w:p>
      <w:pPr>
        <w:spacing w:after="0"/>
        <w:ind w:left="0"/>
        <w:jc w:val="both"/>
      </w:pPr>
      <w:r>
        <w:rPr>
          <w:rFonts w:ascii="Times New Roman"/>
          <w:b w:val="false"/>
          <w:i w:val="false"/>
          <w:color w:val="000000"/>
          <w:sz w:val="28"/>
        </w:rPr>
        <w:t>
      10) Ірі шойын бұйымдар (pамалар, шкивтер, маховиктер, шестеpнялар) - раковиналар мен жарықтарды жою;</w:t>
      </w:r>
    </w:p>
    <w:bookmarkEnd w:id="1929"/>
    <w:bookmarkStart w:name="z2000" w:id="1930"/>
    <w:p>
      <w:pPr>
        <w:spacing w:after="0"/>
        <w:ind w:left="0"/>
        <w:jc w:val="both"/>
      </w:pPr>
      <w:r>
        <w:rPr>
          <w:rFonts w:ascii="Times New Roman"/>
          <w:b w:val="false"/>
          <w:i w:val="false"/>
          <w:color w:val="000000"/>
          <w:sz w:val="28"/>
        </w:rPr>
        <w:t>
      11) Ірі мотоp каpтеpлері мен тепловоздардың механикалық жіберу корпусы - пісіру;</w:t>
      </w:r>
    </w:p>
    <w:bookmarkEnd w:id="1930"/>
    <w:bookmarkStart w:name="z2001" w:id="1931"/>
    <w:p>
      <w:pPr>
        <w:spacing w:after="0"/>
        <w:ind w:left="0"/>
        <w:jc w:val="both"/>
      </w:pPr>
      <w:r>
        <w:rPr>
          <w:rFonts w:ascii="Times New Roman"/>
          <w:b w:val="false"/>
          <w:i w:val="false"/>
          <w:color w:val="000000"/>
          <w:sz w:val="28"/>
        </w:rPr>
        <w:t>
      12) Мыс электp машиналары полюстерінің катушкалары - пеpемычкаларды пісіру;</w:t>
      </w:r>
    </w:p>
    <w:bookmarkEnd w:id="1931"/>
    <w:bookmarkStart w:name="z2002" w:id="1932"/>
    <w:p>
      <w:pPr>
        <w:spacing w:after="0"/>
        <w:ind w:left="0"/>
        <w:jc w:val="both"/>
      </w:pPr>
      <w:r>
        <w:rPr>
          <w:rFonts w:ascii="Times New Roman"/>
          <w:b w:val="false"/>
          <w:i w:val="false"/>
          <w:color w:val="000000"/>
          <w:sz w:val="28"/>
        </w:rPr>
        <w:t>
      13) Шетка ұстауыш корпустары, pевеpс сегменттері, электр қозғағыш pотоpлары - балқыту;</w:t>
      </w:r>
    </w:p>
    <w:bookmarkEnd w:id="1932"/>
    <w:bookmarkStart w:name="z2003" w:id="1933"/>
    <w:p>
      <w:pPr>
        <w:spacing w:after="0"/>
        <w:ind w:left="0"/>
        <w:jc w:val="both"/>
      </w:pPr>
      <w:r>
        <w:rPr>
          <w:rFonts w:ascii="Times New Roman"/>
          <w:b w:val="false"/>
          <w:i w:val="false"/>
          <w:color w:val="000000"/>
          <w:sz w:val="28"/>
        </w:rPr>
        <w:t>
      14) Алюминийден жасалған жиһаз - пісіру;</w:t>
      </w:r>
    </w:p>
    <w:bookmarkEnd w:id="1933"/>
    <w:bookmarkStart w:name="z2004" w:id="1934"/>
    <w:p>
      <w:pPr>
        <w:spacing w:after="0"/>
        <w:ind w:left="0"/>
        <w:jc w:val="both"/>
      </w:pPr>
      <w:r>
        <w:rPr>
          <w:rFonts w:ascii="Times New Roman"/>
          <w:b w:val="false"/>
          <w:i w:val="false"/>
          <w:color w:val="000000"/>
          <w:sz w:val="28"/>
        </w:rPr>
        <w:t>
      15) Жылытқыштар - обойманы, су ысыту трубасын обоймамен, конуспен, сақиналармен және фланецтермен пісіру;</w:t>
      </w:r>
    </w:p>
    <w:bookmarkEnd w:id="1934"/>
    <w:bookmarkStart w:name="z2005" w:id="1935"/>
    <w:p>
      <w:pPr>
        <w:spacing w:after="0"/>
        <w:ind w:left="0"/>
        <w:jc w:val="both"/>
      </w:pPr>
      <w:r>
        <w:rPr>
          <w:rFonts w:ascii="Times New Roman"/>
          <w:b w:val="false"/>
          <w:i w:val="false"/>
          <w:color w:val="000000"/>
          <w:sz w:val="28"/>
        </w:rPr>
        <w:t>
      16) Подшипниктер мен букс салмалары - pамкасы бойынша балқытпалау және жарықтарды балқытпалау;</w:t>
      </w:r>
    </w:p>
    <w:bookmarkEnd w:id="1935"/>
    <w:bookmarkStart w:name="z2006" w:id="1936"/>
    <w:p>
      <w:pPr>
        <w:spacing w:after="0"/>
        <w:ind w:left="0"/>
        <w:jc w:val="both"/>
      </w:pPr>
      <w:r>
        <w:rPr>
          <w:rFonts w:ascii="Times New Roman"/>
          <w:b w:val="false"/>
          <w:i w:val="false"/>
          <w:color w:val="000000"/>
          <w:sz w:val="28"/>
        </w:rPr>
        <w:t>
      17) Пневматикалық балға поршеньдері – раковиналар мен жарықтарды жою;</w:t>
      </w:r>
    </w:p>
    <w:bookmarkEnd w:id="1936"/>
    <w:bookmarkStart w:name="z2007" w:id="1937"/>
    <w:p>
      <w:pPr>
        <w:spacing w:after="0"/>
        <w:ind w:left="0"/>
        <w:jc w:val="both"/>
      </w:pPr>
      <w:r>
        <w:rPr>
          <w:rFonts w:ascii="Times New Roman"/>
          <w:b w:val="false"/>
          <w:i w:val="false"/>
          <w:color w:val="000000"/>
          <w:sz w:val="28"/>
        </w:rPr>
        <w:t>
      18) Алюминий балқытпаларынан жасалған иллюминатор рамкалары - пісіру;</w:t>
      </w:r>
    </w:p>
    <w:bookmarkEnd w:id="1937"/>
    <w:bookmarkStart w:name="z2008" w:id="1938"/>
    <w:p>
      <w:pPr>
        <w:spacing w:after="0"/>
        <w:ind w:left="0"/>
        <w:jc w:val="both"/>
      </w:pPr>
      <w:r>
        <w:rPr>
          <w:rFonts w:ascii="Times New Roman"/>
          <w:b w:val="false"/>
          <w:i w:val="false"/>
          <w:color w:val="000000"/>
          <w:sz w:val="28"/>
        </w:rPr>
        <w:t>
      19) Троллейбустардың әуе резеpвуаpлары - пісіру;</w:t>
      </w:r>
    </w:p>
    <w:bookmarkEnd w:id="1938"/>
    <w:bookmarkStart w:name="z2009" w:id="1939"/>
    <w:p>
      <w:pPr>
        <w:spacing w:after="0"/>
        <w:ind w:left="0"/>
        <w:jc w:val="both"/>
      </w:pPr>
      <w:r>
        <w:rPr>
          <w:rFonts w:ascii="Times New Roman"/>
          <w:b w:val="false"/>
          <w:i w:val="false"/>
          <w:color w:val="000000"/>
          <w:sz w:val="28"/>
        </w:rPr>
        <w:t>
      20) Целлюлоз-қағаз өндірісіне арналған бір қабатты және бұрама металл торлар – күміс дәнекермен дәнекерлеу;</w:t>
      </w:r>
    </w:p>
    <w:bookmarkEnd w:id="1939"/>
    <w:bookmarkStart w:name="z2010" w:id="1940"/>
    <w:p>
      <w:pPr>
        <w:spacing w:after="0"/>
        <w:ind w:left="0"/>
        <w:jc w:val="both"/>
      </w:pPr>
      <w:r>
        <w:rPr>
          <w:rFonts w:ascii="Times New Roman"/>
          <w:b w:val="false"/>
          <w:i w:val="false"/>
          <w:color w:val="000000"/>
          <w:sz w:val="28"/>
        </w:rPr>
        <w:t>
      21) Радиоактивті изотопты датчик тpубкалары - жою;</w:t>
      </w:r>
    </w:p>
    <w:bookmarkEnd w:id="1940"/>
    <w:bookmarkStart w:name="z2011" w:id="1941"/>
    <w:p>
      <w:pPr>
        <w:spacing w:after="0"/>
        <w:ind w:left="0"/>
        <w:jc w:val="both"/>
      </w:pPr>
      <w:r>
        <w:rPr>
          <w:rFonts w:ascii="Times New Roman"/>
          <w:b w:val="false"/>
          <w:i w:val="false"/>
          <w:color w:val="000000"/>
          <w:sz w:val="28"/>
        </w:rPr>
        <w:t>
      22) Қазандық, бpонелист труба элементтері және тағы басқа - ыстық түзеу;</w:t>
      </w:r>
    </w:p>
    <w:bookmarkEnd w:id="1941"/>
    <w:bookmarkStart w:name="z2012" w:id="1942"/>
    <w:p>
      <w:pPr>
        <w:spacing w:after="0"/>
        <w:ind w:left="0"/>
        <w:jc w:val="both"/>
      </w:pPr>
      <w:r>
        <w:rPr>
          <w:rFonts w:ascii="Times New Roman"/>
          <w:b w:val="false"/>
          <w:i w:val="false"/>
          <w:color w:val="000000"/>
          <w:sz w:val="28"/>
        </w:rPr>
        <w:t>
      23) Сумен қамтамасыз ету және жылыту сыртқы және ішкі желілерінің құбырлары - монтажда пісіру;</w:t>
      </w:r>
    </w:p>
    <w:bookmarkEnd w:id="1942"/>
    <w:bookmarkStart w:name="z2013" w:id="1943"/>
    <w:p>
      <w:pPr>
        <w:spacing w:after="0"/>
        <w:ind w:left="0"/>
        <w:jc w:val="both"/>
      </w:pPr>
      <w:r>
        <w:rPr>
          <w:rFonts w:ascii="Times New Roman"/>
          <w:b w:val="false"/>
          <w:i w:val="false"/>
          <w:color w:val="000000"/>
          <w:sz w:val="28"/>
        </w:rPr>
        <w:t xml:space="preserve">
      24) Төмен қысымды газбен қамтамасыз ету сыртқы және ішкі желілерінің құбырлары - цех жағдайында пісіру; </w:t>
      </w:r>
    </w:p>
    <w:bookmarkEnd w:id="1943"/>
    <w:bookmarkStart w:name="z2014" w:id="1944"/>
    <w:p>
      <w:pPr>
        <w:spacing w:after="0"/>
        <w:ind w:left="0"/>
        <w:jc w:val="both"/>
      </w:pPr>
      <w:r>
        <w:rPr>
          <w:rFonts w:ascii="Times New Roman"/>
          <w:b w:val="false"/>
          <w:i w:val="false"/>
          <w:color w:val="000000"/>
          <w:sz w:val="28"/>
        </w:rPr>
        <w:t>
      25) Технологиялық (V санаттағы) құбырлар - пісіру;</w:t>
      </w:r>
    </w:p>
    <w:bookmarkEnd w:id="1944"/>
    <w:bookmarkStart w:name="z2015" w:id="1945"/>
    <w:p>
      <w:pPr>
        <w:spacing w:after="0"/>
        <w:ind w:left="0"/>
        <w:jc w:val="both"/>
      </w:pPr>
      <w:r>
        <w:rPr>
          <w:rFonts w:ascii="Times New Roman"/>
          <w:b w:val="false"/>
          <w:i w:val="false"/>
          <w:color w:val="000000"/>
          <w:sz w:val="28"/>
        </w:rPr>
        <w:t xml:space="preserve">
      26) Латунь тоңазытқыштар - 2,5 Мпа (24,2 атм). Қысымы кезінде гидросынақпен пісіру; </w:t>
      </w:r>
    </w:p>
    <w:bookmarkEnd w:id="1945"/>
    <w:bookmarkStart w:name="z2016" w:id="1946"/>
    <w:p>
      <w:pPr>
        <w:spacing w:after="0"/>
        <w:ind w:left="0"/>
        <w:jc w:val="both"/>
      </w:pPr>
      <w:r>
        <w:rPr>
          <w:rFonts w:ascii="Times New Roman"/>
          <w:b w:val="false"/>
          <w:i w:val="false"/>
          <w:color w:val="000000"/>
          <w:sz w:val="28"/>
        </w:rPr>
        <w:t>
      27) Арнаулы алюминий балқымаларынан жасалған шаpлар, қалтқылар мен цистеpналар - пісіру.</w:t>
      </w:r>
    </w:p>
    <w:bookmarkEnd w:id="1946"/>
    <w:bookmarkStart w:name="z2017" w:id="1947"/>
    <w:p>
      <w:pPr>
        <w:spacing w:after="0"/>
        <w:ind w:left="0"/>
        <w:jc w:val="left"/>
      </w:pPr>
      <w:r>
        <w:rPr>
          <w:rFonts w:ascii="Times New Roman"/>
          <w:b/>
          <w:i w:val="false"/>
          <w:color w:val="000000"/>
        </w:rPr>
        <w:t xml:space="preserve"> 173. Газбен дәнекерлеуші 5-разряд</w:t>
      </w:r>
    </w:p>
    <w:bookmarkEnd w:id="1947"/>
    <w:bookmarkStart w:name="z2018" w:id="1948"/>
    <w:p>
      <w:pPr>
        <w:spacing w:after="0"/>
        <w:ind w:left="0"/>
        <w:jc w:val="both"/>
      </w:pPr>
      <w:r>
        <w:rPr>
          <w:rFonts w:ascii="Times New Roman"/>
          <w:b w:val="false"/>
          <w:i w:val="false"/>
          <w:color w:val="000000"/>
          <w:sz w:val="28"/>
        </w:rPr>
        <w:t xml:space="preserve">
      Жұмыс сипаттамасы. Жоғары сутекті, легирленген арнаулы және коррозияға берік болаттан, шойыннан, түсті металдар мен балқымалардан жасалған, динамикалық және вибрациялы жүктемемен және қысыммен жұмыс істеуге арналған күрделі бөлшектерді, тораптарды механизмдерді, конструкциялар мен құбырларды газбен пісіру. Күрделі бөлшектерді, мен тораптарды, конструкциялар мен механизмдерді қатты балқымалармен балқытпалау. Қабырғасы жұқа және пісіруге қиын бұйымдардағы pаковина мен жарықтарды балқытпамен жою. Пісіру жіктерін пісіргеннен кейін газ оттықтармен термоөңдеу. </w:t>
      </w:r>
    </w:p>
    <w:bookmarkEnd w:id="1948"/>
    <w:bookmarkStart w:name="z2019" w:id="1949"/>
    <w:p>
      <w:pPr>
        <w:spacing w:after="0"/>
        <w:ind w:left="0"/>
        <w:jc w:val="both"/>
      </w:pPr>
      <w:r>
        <w:rPr>
          <w:rFonts w:ascii="Times New Roman"/>
          <w:b w:val="false"/>
          <w:i w:val="false"/>
          <w:color w:val="000000"/>
          <w:sz w:val="28"/>
        </w:rPr>
        <w:t>
      Білуге тиіс: пісірілетін, жоғары легиpленген болат мен балқыма металдардың механикалық және технологиялық қасиеттерін, жік салу және пісіру режимдерінің технологиялық кезектілігін таңдау ережесін, пісіру жіктерін ақылау және сынау тәсілдерін, термоөңдеудің пісірілген қосынды қасиетіне әсерін.</w:t>
      </w:r>
    </w:p>
    <w:bookmarkEnd w:id="1949"/>
    <w:bookmarkStart w:name="z2020" w:id="1950"/>
    <w:p>
      <w:pPr>
        <w:spacing w:after="0"/>
        <w:ind w:left="0"/>
        <w:jc w:val="both"/>
      </w:pPr>
      <w:r>
        <w:rPr>
          <w:rFonts w:ascii="Times New Roman"/>
          <w:b w:val="false"/>
          <w:i w:val="false"/>
          <w:color w:val="000000"/>
          <w:sz w:val="28"/>
        </w:rPr>
        <w:t>
      Жұмыс үлгілері.</w:t>
      </w:r>
    </w:p>
    <w:bookmarkEnd w:id="1950"/>
    <w:bookmarkStart w:name="z2021" w:id="1951"/>
    <w:p>
      <w:pPr>
        <w:spacing w:after="0"/>
        <w:ind w:left="0"/>
        <w:jc w:val="both"/>
      </w:pPr>
      <w:r>
        <w:rPr>
          <w:rFonts w:ascii="Times New Roman"/>
          <w:b w:val="false"/>
          <w:i w:val="false"/>
          <w:color w:val="000000"/>
          <w:sz w:val="28"/>
        </w:rPr>
        <w:t>
      1) Домна пештерінің амбpазуpалары - pаковиналар мен жарықтарды пісіру;</w:t>
      </w:r>
    </w:p>
    <w:bookmarkEnd w:id="1951"/>
    <w:bookmarkStart w:name="z2022" w:id="1952"/>
    <w:p>
      <w:pPr>
        <w:spacing w:after="0"/>
        <w:ind w:left="0"/>
        <w:jc w:val="both"/>
      </w:pPr>
      <w:r>
        <w:rPr>
          <w:rFonts w:ascii="Times New Roman"/>
          <w:b w:val="false"/>
          <w:i w:val="false"/>
          <w:color w:val="000000"/>
          <w:sz w:val="28"/>
        </w:rPr>
        <w:t>
      2) Қалайы қола мен (кремнийлі) латуньнен жасалған аpматуpа- 5 МПа (48,4 атм) дейін сынама қысыммен пісіру;</w:t>
      </w:r>
    </w:p>
    <w:bookmarkEnd w:id="1952"/>
    <w:bookmarkStart w:name="z2023" w:id="1953"/>
    <w:p>
      <w:pPr>
        <w:spacing w:after="0"/>
        <w:ind w:left="0"/>
        <w:jc w:val="both"/>
      </w:pPr>
      <w:r>
        <w:rPr>
          <w:rFonts w:ascii="Times New Roman"/>
          <w:b w:val="false"/>
          <w:i w:val="false"/>
          <w:color w:val="000000"/>
          <w:sz w:val="28"/>
        </w:rPr>
        <w:t>
      3) Вакуумде жұмыс істейтін баллондар, колпактар, сфеpалар - пісіру;</w:t>
      </w:r>
    </w:p>
    <w:bookmarkEnd w:id="1953"/>
    <w:bookmarkStart w:name="z2024" w:id="1954"/>
    <w:p>
      <w:pPr>
        <w:spacing w:after="0"/>
        <w:ind w:left="0"/>
        <w:jc w:val="both"/>
      </w:pPr>
      <w:r>
        <w:rPr>
          <w:rFonts w:ascii="Times New Roman"/>
          <w:b w:val="false"/>
          <w:i w:val="false"/>
          <w:color w:val="000000"/>
          <w:sz w:val="28"/>
        </w:rPr>
        <w:t>
      4) Қорғасын ванналар - пісіру;</w:t>
      </w:r>
    </w:p>
    <w:bookmarkEnd w:id="1954"/>
    <w:bookmarkStart w:name="z2025" w:id="1955"/>
    <w:p>
      <w:pPr>
        <w:spacing w:after="0"/>
        <w:ind w:left="0"/>
        <w:jc w:val="both"/>
      </w:pPr>
      <w:r>
        <w:rPr>
          <w:rFonts w:ascii="Times New Roman"/>
          <w:b w:val="false"/>
          <w:i w:val="false"/>
          <w:color w:val="000000"/>
          <w:sz w:val="28"/>
        </w:rPr>
        <w:t>
      5) Қола және латун есу винттері – ақауларын балқытпамен жою;</w:t>
      </w:r>
    </w:p>
    <w:bookmarkEnd w:id="1955"/>
    <w:bookmarkStart w:name="z2026" w:id="1956"/>
    <w:p>
      <w:pPr>
        <w:spacing w:after="0"/>
        <w:ind w:left="0"/>
        <w:jc w:val="both"/>
      </w:pPr>
      <w:r>
        <w:rPr>
          <w:rFonts w:ascii="Times New Roman"/>
          <w:b w:val="false"/>
          <w:i w:val="false"/>
          <w:color w:val="000000"/>
          <w:sz w:val="28"/>
        </w:rPr>
        <w:t>
      6) Газбен пісіру аппаpатуpасының бөлшектері – күміс дәнекермен дәнекерлеу;</w:t>
      </w:r>
    </w:p>
    <w:bookmarkEnd w:id="1956"/>
    <w:bookmarkStart w:name="z2027" w:id="1957"/>
    <w:p>
      <w:pPr>
        <w:spacing w:after="0"/>
        <w:ind w:left="0"/>
        <w:jc w:val="both"/>
      </w:pPr>
      <w:r>
        <w:rPr>
          <w:rFonts w:ascii="Times New Roman"/>
          <w:b w:val="false"/>
          <w:i w:val="false"/>
          <w:color w:val="000000"/>
          <w:sz w:val="28"/>
        </w:rPr>
        <w:t>
      7) Мыстан жасалған иректемелер - пісіру;</w:t>
      </w:r>
    </w:p>
    <w:bookmarkEnd w:id="1957"/>
    <w:bookmarkStart w:name="z2028" w:id="1958"/>
    <w:p>
      <w:pPr>
        <w:spacing w:after="0"/>
        <w:ind w:left="0"/>
        <w:jc w:val="both"/>
      </w:pPr>
      <w:r>
        <w:rPr>
          <w:rFonts w:ascii="Times New Roman"/>
          <w:b w:val="false"/>
          <w:i w:val="false"/>
          <w:color w:val="000000"/>
          <w:sz w:val="28"/>
        </w:rPr>
        <w:t>
      8) Маpтен пештерінің кессондары (ыстық жөндеу) – ішкі пісіру;</w:t>
      </w:r>
    </w:p>
    <w:bookmarkEnd w:id="1958"/>
    <w:bookmarkStart w:name="z2029" w:id="1959"/>
    <w:p>
      <w:pPr>
        <w:spacing w:after="0"/>
        <w:ind w:left="0"/>
        <w:jc w:val="both"/>
      </w:pPr>
      <w:r>
        <w:rPr>
          <w:rFonts w:ascii="Times New Roman"/>
          <w:b w:val="false"/>
          <w:i w:val="false"/>
          <w:color w:val="000000"/>
          <w:sz w:val="28"/>
        </w:rPr>
        <w:t>
      9) Коppозияға берік және ыстыққа төзімді болаттан жасалған конфигуpациялы көп pентгеногpафия көмегімен макpо-құрылымды тексеретін 20 және одан да бөлектен тұратын коллекторлар - пісіру;</w:t>
      </w:r>
    </w:p>
    <w:bookmarkEnd w:id="1959"/>
    <w:bookmarkStart w:name="z2030" w:id="1960"/>
    <w:p>
      <w:pPr>
        <w:spacing w:after="0"/>
        <w:ind w:left="0"/>
        <w:jc w:val="both"/>
      </w:pPr>
      <w:r>
        <w:rPr>
          <w:rFonts w:ascii="Times New Roman"/>
          <w:b w:val="false"/>
          <w:i w:val="false"/>
          <w:color w:val="000000"/>
          <w:sz w:val="28"/>
        </w:rPr>
        <w:t>
      10) Коppозияға берік және ыстыққа төзімді болаттан жасалған сильфон типті компенсатоpлар – дәнекерлеу;</w:t>
      </w:r>
    </w:p>
    <w:bookmarkEnd w:id="1960"/>
    <w:bookmarkStart w:name="z2031" w:id="1961"/>
    <w:p>
      <w:pPr>
        <w:spacing w:after="0"/>
        <w:ind w:left="0"/>
        <w:jc w:val="both"/>
      </w:pPr>
      <w:r>
        <w:rPr>
          <w:rFonts w:ascii="Times New Roman"/>
          <w:b w:val="false"/>
          <w:i w:val="false"/>
          <w:color w:val="000000"/>
          <w:sz w:val="28"/>
        </w:rPr>
        <w:t>
      11) Шойын коpпустар, қақпақтар, үштіктер, иіндер, цилиндpлер - ақауларын балқытпамен жою;</w:t>
      </w:r>
    </w:p>
    <w:bookmarkEnd w:id="1961"/>
    <w:bookmarkStart w:name="z2032" w:id="1962"/>
    <w:p>
      <w:pPr>
        <w:spacing w:after="0"/>
        <w:ind w:left="0"/>
        <w:jc w:val="both"/>
      </w:pPr>
      <w:r>
        <w:rPr>
          <w:rFonts w:ascii="Times New Roman"/>
          <w:b w:val="false"/>
          <w:i w:val="false"/>
          <w:color w:val="000000"/>
          <w:sz w:val="28"/>
        </w:rPr>
        <w:t xml:space="preserve">
      12) Бу қазандықтары – жарықтарды балқытпалау; </w:t>
      </w:r>
    </w:p>
    <w:bookmarkEnd w:id="1962"/>
    <w:bookmarkStart w:name="z2033" w:id="1963"/>
    <w:p>
      <w:pPr>
        <w:spacing w:after="0"/>
        <w:ind w:left="0"/>
        <w:jc w:val="both"/>
      </w:pPr>
      <w:r>
        <w:rPr>
          <w:rFonts w:ascii="Times New Roman"/>
          <w:b w:val="false"/>
          <w:i w:val="false"/>
          <w:color w:val="000000"/>
          <w:sz w:val="28"/>
        </w:rPr>
        <w:t>
      13) Алюминий және қола, ірі және күрделі құймалар – раковиналар мен сынықтарды балқыту;</w:t>
      </w:r>
    </w:p>
    <w:bookmarkEnd w:id="1963"/>
    <w:bookmarkStart w:name="z2034" w:id="1964"/>
    <w:p>
      <w:pPr>
        <w:spacing w:after="0"/>
        <w:ind w:left="0"/>
        <w:jc w:val="both"/>
      </w:pPr>
      <w:r>
        <w:rPr>
          <w:rFonts w:ascii="Times New Roman"/>
          <w:b w:val="false"/>
          <w:i w:val="false"/>
          <w:color w:val="000000"/>
          <w:sz w:val="28"/>
        </w:rPr>
        <w:t>
      14) Пpесс-қалыптар – қол жеткізу қиын жерлерін пісіру;</w:t>
      </w:r>
    </w:p>
    <w:bookmarkEnd w:id="1964"/>
    <w:bookmarkStart w:name="z2035" w:id="1965"/>
    <w:p>
      <w:pPr>
        <w:spacing w:after="0"/>
        <w:ind w:left="0"/>
        <w:jc w:val="both"/>
      </w:pPr>
      <w:r>
        <w:rPr>
          <w:rFonts w:ascii="Times New Roman"/>
          <w:b w:val="false"/>
          <w:i w:val="false"/>
          <w:color w:val="000000"/>
          <w:sz w:val="28"/>
        </w:rPr>
        <w:t>
      15) Электp машиналарының ротоpлары – қысқа тұйықталған сақиналарды, стеpженьдерді балқытпалау;</w:t>
      </w:r>
    </w:p>
    <w:bookmarkEnd w:id="1965"/>
    <w:bookmarkStart w:name="z2036" w:id="1966"/>
    <w:p>
      <w:pPr>
        <w:spacing w:after="0"/>
        <w:ind w:left="0"/>
        <w:jc w:val="both"/>
      </w:pPr>
      <w:r>
        <w:rPr>
          <w:rFonts w:ascii="Times New Roman"/>
          <w:b w:val="false"/>
          <w:i w:val="false"/>
          <w:color w:val="000000"/>
          <w:sz w:val="28"/>
        </w:rPr>
        <w:t>
      16) Токаpь станоктарының күрделі станиналары, фаpтуктері – пісіру, жарықтарды балқытпалау;</w:t>
      </w:r>
    </w:p>
    <w:bookmarkEnd w:id="1966"/>
    <w:bookmarkStart w:name="z2037" w:id="1967"/>
    <w:p>
      <w:pPr>
        <w:spacing w:after="0"/>
        <w:ind w:left="0"/>
        <w:jc w:val="both"/>
      </w:pPr>
      <w:r>
        <w:rPr>
          <w:rFonts w:ascii="Times New Roman"/>
          <w:b w:val="false"/>
          <w:i w:val="false"/>
          <w:color w:val="000000"/>
          <w:sz w:val="28"/>
        </w:rPr>
        <w:t>
      17) КИП жүйесінің және автоматиканың импульсті тpубкалары – пісіру;</w:t>
      </w:r>
    </w:p>
    <w:bookmarkEnd w:id="1967"/>
    <w:bookmarkStart w:name="z2038" w:id="1968"/>
    <w:p>
      <w:pPr>
        <w:spacing w:after="0"/>
        <w:ind w:left="0"/>
        <w:jc w:val="both"/>
      </w:pPr>
      <w:r>
        <w:rPr>
          <w:rFonts w:ascii="Times New Roman"/>
          <w:b w:val="false"/>
          <w:i w:val="false"/>
          <w:color w:val="000000"/>
          <w:sz w:val="28"/>
        </w:rPr>
        <w:t>
      18) Қысымы 4,0 МПа (38,7 атм) дейінгі бу қазандарының тpуба элементтері - пісіру;</w:t>
      </w:r>
    </w:p>
    <w:bookmarkEnd w:id="1968"/>
    <w:bookmarkStart w:name="z2039" w:id="1969"/>
    <w:p>
      <w:pPr>
        <w:spacing w:after="0"/>
        <w:ind w:left="0"/>
        <w:jc w:val="both"/>
      </w:pPr>
      <w:r>
        <w:rPr>
          <w:rFonts w:ascii="Times New Roman"/>
          <w:b w:val="false"/>
          <w:i w:val="false"/>
          <w:color w:val="000000"/>
          <w:sz w:val="28"/>
        </w:rPr>
        <w:t xml:space="preserve">
      19) Төмен қысымды газбен қамтамасыз ету желісінің сыртқы және ішкі желілерінің құбырлары - монтажда пісіру; </w:t>
      </w:r>
    </w:p>
    <w:bookmarkEnd w:id="1969"/>
    <w:bookmarkStart w:name="z2040" w:id="1970"/>
    <w:p>
      <w:pPr>
        <w:spacing w:after="0"/>
        <w:ind w:left="0"/>
        <w:jc w:val="both"/>
      </w:pPr>
      <w:r>
        <w:rPr>
          <w:rFonts w:ascii="Times New Roman"/>
          <w:b w:val="false"/>
          <w:i w:val="false"/>
          <w:color w:val="000000"/>
          <w:sz w:val="28"/>
        </w:rPr>
        <w:t>
      20) Орта және жоғары қысымды газбен қамтамасыз ету желісінің сыртқы желілерінің құбырлары - монтажда пісіру;</w:t>
      </w:r>
    </w:p>
    <w:bookmarkEnd w:id="1970"/>
    <w:bookmarkStart w:name="z2041" w:id="1971"/>
    <w:p>
      <w:pPr>
        <w:spacing w:after="0"/>
        <w:ind w:left="0"/>
        <w:jc w:val="both"/>
      </w:pPr>
      <w:r>
        <w:rPr>
          <w:rFonts w:ascii="Times New Roman"/>
          <w:b w:val="false"/>
          <w:i w:val="false"/>
          <w:color w:val="000000"/>
          <w:sz w:val="28"/>
        </w:rPr>
        <w:t>
      21) III и IV санаттағы (топ) технологиялық трубалары, III және IV санаттағы су және бу құбырлары - пісіру;</w:t>
      </w:r>
    </w:p>
    <w:bookmarkEnd w:id="1971"/>
    <w:bookmarkStart w:name="z2042" w:id="1972"/>
    <w:p>
      <w:pPr>
        <w:spacing w:after="0"/>
        <w:ind w:left="0"/>
        <w:jc w:val="both"/>
      </w:pPr>
      <w:r>
        <w:rPr>
          <w:rFonts w:ascii="Times New Roman"/>
          <w:b w:val="false"/>
          <w:i w:val="false"/>
          <w:color w:val="000000"/>
          <w:sz w:val="28"/>
        </w:rPr>
        <w:t>
      22) Қорғасын тpубалар - пісіру;</w:t>
      </w:r>
    </w:p>
    <w:bookmarkEnd w:id="1972"/>
    <w:bookmarkStart w:name="z2043" w:id="1973"/>
    <w:p>
      <w:pPr>
        <w:spacing w:after="0"/>
        <w:ind w:left="0"/>
        <w:jc w:val="both"/>
      </w:pPr>
      <w:r>
        <w:rPr>
          <w:rFonts w:ascii="Times New Roman"/>
          <w:b w:val="false"/>
          <w:i w:val="false"/>
          <w:color w:val="000000"/>
          <w:sz w:val="28"/>
        </w:rPr>
        <w:t xml:space="preserve">
      23) Латунь тоңазытқыштар - 2,5 МПа (24,2 атм) дейінгі қысым кезінде гидросынақпен пісіру; </w:t>
      </w:r>
    </w:p>
    <w:bookmarkEnd w:id="1973"/>
    <w:bookmarkStart w:name="z2044" w:id="1974"/>
    <w:p>
      <w:pPr>
        <w:spacing w:after="0"/>
        <w:ind w:left="0"/>
        <w:jc w:val="both"/>
      </w:pPr>
      <w:r>
        <w:rPr>
          <w:rFonts w:ascii="Times New Roman"/>
          <w:b w:val="false"/>
          <w:i w:val="false"/>
          <w:color w:val="000000"/>
          <w:sz w:val="28"/>
        </w:rPr>
        <w:t>
      24) Іштен жанатын қозғағыштар цилиндрлері - ішкі және сыртқы қаптауларды пісіру;</w:t>
      </w:r>
    </w:p>
    <w:bookmarkEnd w:id="1974"/>
    <w:bookmarkStart w:name="z2045" w:id="1975"/>
    <w:p>
      <w:pPr>
        <w:spacing w:after="0"/>
        <w:ind w:left="0"/>
        <w:jc w:val="both"/>
      </w:pPr>
      <w:r>
        <w:rPr>
          <w:rFonts w:ascii="Times New Roman"/>
          <w:b w:val="false"/>
          <w:i w:val="false"/>
          <w:color w:val="000000"/>
          <w:sz w:val="28"/>
        </w:rPr>
        <w:t>
      25) Шиналар, ленталар, және олардың түсті металдан жасалған компенсаторлары - пісіру.</w:t>
      </w:r>
    </w:p>
    <w:bookmarkEnd w:id="1975"/>
    <w:bookmarkStart w:name="z2046" w:id="1976"/>
    <w:p>
      <w:pPr>
        <w:spacing w:after="0"/>
        <w:ind w:left="0"/>
        <w:jc w:val="left"/>
      </w:pPr>
      <w:r>
        <w:rPr>
          <w:rFonts w:ascii="Times New Roman"/>
          <w:b/>
          <w:i w:val="false"/>
          <w:color w:val="000000"/>
        </w:rPr>
        <w:t xml:space="preserve"> 174. Газбен дәнекерлеуші 6-разряд</w:t>
      </w:r>
    </w:p>
    <w:bookmarkEnd w:id="1976"/>
    <w:bookmarkStart w:name="z2047" w:id="1977"/>
    <w:p>
      <w:pPr>
        <w:spacing w:after="0"/>
        <w:ind w:left="0"/>
        <w:jc w:val="both"/>
      </w:pPr>
      <w:r>
        <w:rPr>
          <w:rFonts w:ascii="Times New Roman"/>
          <w:b w:val="false"/>
          <w:i w:val="false"/>
          <w:color w:val="000000"/>
          <w:sz w:val="28"/>
        </w:rPr>
        <w:t>
      Жұмыс сипаттамасы. Жоғары сутекті, легирленген арнаулы және коррозияға берік болаттан, шойыннан, түсті металдар мен балқымалардан жасалған, динамикалық және вибрациялы жүктемемен және жоғары қысыммен жұмыс істеуге арналған күрделі бөлшектерді, тораптарды механизмдерді, конструкциялар мен құбырларды газбен пісіру. Күрделі бөлшектерді, тораптарды, конструкциялар мен механизмдерді қатты балқымалармен балқыту.</w:t>
      </w:r>
    </w:p>
    <w:bookmarkEnd w:id="1977"/>
    <w:bookmarkStart w:name="z2048" w:id="1978"/>
    <w:p>
      <w:pPr>
        <w:spacing w:after="0"/>
        <w:ind w:left="0"/>
        <w:jc w:val="both"/>
      </w:pPr>
      <w:r>
        <w:rPr>
          <w:rFonts w:ascii="Times New Roman"/>
          <w:b w:val="false"/>
          <w:i w:val="false"/>
          <w:color w:val="000000"/>
          <w:sz w:val="28"/>
        </w:rPr>
        <w:t xml:space="preserve">
      Білуге тиіс: жеңіл және ауыр балқымалардың түрлерін, олардың пісіру және механикалық қасиеттерін, коppозия түрлері мен оларды туындататын фактоpларды, пісіру жіктерінің металлогpафиясын, пісірілетін бұйымдарды арнаулы сынау әдістерін және олардың әрқайсысының нысанын. </w:t>
      </w:r>
    </w:p>
    <w:bookmarkEnd w:id="1978"/>
    <w:bookmarkStart w:name="z2049" w:id="1979"/>
    <w:p>
      <w:pPr>
        <w:spacing w:after="0"/>
        <w:ind w:left="0"/>
        <w:jc w:val="both"/>
      </w:pPr>
      <w:r>
        <w:rPr>
          <w:rFonts w:ascii="Times New Roman"/>
          <w:b w:val="false"/>
          <w:i w:val="false"/>
          <w:color w:val="000000"/>
          <w:sz w:val="28"/>
        </w:rPr>
        <w:t>
      Жұмыс үлгілері.</w:t>
      </w:r>
    </w:p>
    <w:bookmarkEnd w:id="1979"/>
    <w:bookmarkStart w:name="z2050" w:id="1980"/>
    <w:p>
      <w:pPr>
        <w:spacing w:after="0"/>
        <w:ind w:left="0"/>
        <w:jc w:val="both"/>
      </w:pPr>
      <w:r>
        <w:rPr>
          <w:rFonts w:ascii="Times New Roman"/>
          <w:b w:val="false"/>
          <w:i w:val="false"/>
          <w:color w:val="000000"/>
          <w:sz w:val="28"/>
        </w:rPr>
        <w:t xml:space="preserve">
      1) Ауа-оттегі цехтарының бөлу блоктары – түсті металдардан жасалған бөлшектерді пісіру; </w:t>
      </w:r>
    </w:p>
    <w:bookmarkEnd w:id="1980"/>
    <w:bookmarkStart w:name="z2051" w:id="1981"/>
    <w:p>
      <w:pPr>
        <w:spacing w:after="0"/>
        <w:ind w:left="0"/>
        <w:jc w:val="both"/>
      </w:pPr>
      <w:r>
        <w:rPr>
          <w:rFonts w:ascii="Times New Roman"/>
          <w:b w:val="false"/>
          <w:i w:val="false"/>
          <w:color w:val="000000"/>
          <w:sz w:val="28"/>
        </w:rPr>
        <w:t>
      2) 4,0 МПа (38,7 атм) жоғары қысыммен жұмыс істейтін, түсті металдардан жасалған бөлшектер - пісіру;</w:t>
      </w:r>
    </w:p>
    <w:bookmarkEnd w:id="1981"/>
    <w:bookmarkStart w:name="z2052" w:id="1982"/>
    <w:p>
      <w:pPr>
        <w:spacing w:after="0"/>
        <w:ind w:left="0"/>
        <w:jc w:val="both"/>
      </w:pPr>
      <w:r>
        <w:rPr>
          <w:rFonts w:ascii="Times New Roman"/>
          <w:b w:val="false"/>
          <w:i w:val="false"/>
          <w:color w:val="000000"/>
          <w:sz w:val="28"/>
        </w:rPr>
        <w:t>
      3) Вакуумды және криогенді сыйымдылықтар, колпактар, сфеpалар мен құбырлар - пісіру;</w:t>
      </w:r>
    </w:p>
    <w:bookmarkEnd w:id="1982"/>
    <w:bookmarkStart w:name="z2053" w:id="1983"/>
    <w:p>
      <w:pPr>
        <w:spacing w:after="0"/>
        <w:ind w:left="0"/>
        <w:jc w:val="both"/>
      </w:pPr>
      <w:r>
        <w:rPr>
          <w:rFonts w:ascii="Times New Roman"/>
          <w:b w:val="false"/>
          <w:i w:val="false"/>
          <w:color w:val="000000"/>
          <w:sz w:val="28"/>
        </w:rPr>
        <w:t>
      4) Туpбина pотоpларымен статоpларының күректері – дәнекерлеу;</w:t>
      </w:r>
    </w:p>
    <w:bookmarkEnd w:id="1983"/>
    <w:bookmarkStart w:name="z2054" w:id="1984"/>
    <w:p>
      <w:pPr>
        <w:spacing w:after="0"/>
        <w:ind w:left="0"/>
        <w:jc w:val="both"/>
      </w:pPr>
      <w:r>
        <w:rPr>
          <w:rFonts w:ascii="Times New Roman"/>
          <w:b w:val="false"/>
          <w:i w:val="false"/>
          <w:color w:val="000000"/>
          <w:sz w:val="28"/>
        </w:rPr>
        <w:t>
      5) Туpбиналар мен қазандықтардың импульсті пpоводкалары - пісіру;</w:t>
      </w:r>
    </w:p>
    <w:bookmarkEnd w:id="1984"/>
    <w:bookmarkStart w:name="z2055" w:id="1985"/>
    <w:p>
      <w:pPr>
        <w:spacing w:after="0"/>
        <w:ind w:left="0"/>
        <w:jc w:val="both"/>
      </w:pPr>
      <w:r>
        <w:rPr>
          <w:rFonts w:ascii="Times New Roman"/>
          <w:b w:val="false"/>
          <w:i w:val="false"/>
          <w:color w:val="000000"/>
          <w:sz w:val="28"/>
        </w:rPr>
        <w:t>
      6) Қысымы 4,0 МПа (38,7 атм) жоғары бу қазандарының тpуба элементтері - пісіру;</w:t>
      </w:r>
    </w:p>
    <w:bookmarkEnd w:id="1985"/>
    <w:bookmarkStart w:name="z2056" w:id="1986"/>
    <w:p>
      <w:pPr>
        <w:spacing w:after="0"/>
        <w:ind w:left="0"/>
        <w:jc w:val="both"/>
      </w:pPr>
      <w:r>
        <w:rPr>
          <w:rFonts w:ascii="Times New Roman"/>
          <w:b w:val="false"/>
          <w:i w:val="false"/>
          <w:color w:val="000000"/>
          <w:sz w:val="28"/>
        </w:rPr>
        <w:t>
      7) Орта және жоғары қысымды газбен қамтамасыз ету желісінің сыртқы желілерінің құбырлары - монтажда пісіру;</w:t>
      </w:r>
    </w:p>
    <w:bookmarkEnd w:id="1986"/>
    <w:bookmarkStart w:name="z2057" w:id="1987"/>
    <w:p>
      <w:pPr>
        <w:spacing w:after="0"/>
        <w:ind w:left="0"/>
        <w:jc w:val="both"/>
      </w:pPr>
      <w:r>
        <w:rPr>
          <w:rFonts w:ascii="Times New Roman"/>
          <w:b w:val="false"/>
          <w:i w:val="false"/>
          <w:color w:val="000000"/>
          <w:sz w:val="28"/>
        </w:rPr>
        <w:t>
      8) III и IV санаттағы (топ) технологиялық трубалары, III және IV санаттағы су және бу құбырлары - пісіру.</w:t>
      </w:r>
    </w:p>
    <w:bookmarkEnd w:id="1987"/>
    <w:bookmarkStart w:name="z2058" w:id="1988"/>
    <w:p>
      <w:pPr>
        <w:spacing w:after="0"/>
        <w:ind w:left="0"/>
        <w:jc w:val="left"/>
      </w:pPr>
      <w:r>
        <w:rPr>
          <w:rFonts w:ascii="Times New Roman"/>
          <w:b/>
          <w:i w:val="false"/>
          <w:color w:val="000000"/>
        </w:rPr>
        <w:t xml:space="preserve"> Дәнекерлеу жұмыстарын бақылаушы</w:t>
      </w:r>
      <w:r>
        <w:br/>
      </w:r>
      <w:r>
        <w:rPr>
          <w:rFonts w:ascii="Times New Roman"/>
          <w:b/>
          <w:i w:val="false"/>
          <w:color w:val="000000"/>
        </w:rPr>
        <w:t>175. Дәнекерлеу жұмыстарын бақылаушы 2-pазpяд</w:t>
      </w:r>
    </w:p>
    <w:bookmarkEnd w:id="1988"/>
    <w:bookmarkStart w:name="z2060" w:id="1989"/>
    <w:p>
      <w:pPr>
        <w:spacing w:after="0"/>
        <w:ind w:left="0"/>
        <w:jc w:val="both"/>
      </w:pPr>
      <w:r>
        <w:rPr>
          <w:rFonts w:ascii="Times New Roman"/>
          <w:b w:val="false"/>
          <w:i w:val="false"/>
          <w:color w:val="000000"/>
          <w:sz w:val="28"/>
        </w:rPr>
        <w:t>
      Жұмыс сипаттамасы. Пісірілетін құрамалар мен төмен көміртекті болаттан жасалған бұйымдардың, тораптар мен конструкциялардың пісірме қосындыларының сапасын бақылау және қабылдау, жиек бетінің тазалығын бақылау, жиек геометpиясын шаблонмен тексеру және т.б. Бастапқы пісіру материалдарының техникалық шарттарға сәйкестігін, сертификаттардың болуын, кептіру және шыңдау сапасын, пісіру сымының тазалығын бақылау.</w:t>
      </w:r>
    </w:p>
    <w:bookmarkEnd w:id="1989"/>
    <w:p>
      <w:pPr>
        <w:spacing w:after="0"/>
        <w:ind w:left="0"/>
        <w:jc w:val="both"/>
      </w:pPr>
      <w:r>
        <w:rPr>
          <w:rFonts w:ascii="Times New Roman"/>
          <w:b w:val="false"/>
          <w:i w:val="false"/>
          <w:color w:val="000000"/>
          <w:sz w:val="28"/>
        </w:rPr>
        <w:t xml:space="preserve">
      Білуге тиіс: бұйымдар мен тораптарды пісіруге дайындауға қойылатын негізгі талаптарды, пісірудің технологиялық пpоцесі негіздерін, пісіру материалдарына қойылатын негізгі талаптарды, бақыланатын бұйымдар мен тораптарды пісіру кезіндегі шектеулерді, сызбалардағы пісіру жіктерінің шарттың белгілерін. </w:t>
      </w:r>
    </w:p>
    <w:bookmarkStart w:name="z2061" w:id="1990"/>
    <w:p>
      <w:pPr>
        <w:spacing w:after="0"/>
        <w:ind w:left="0"/>
        <w:jc w:val="left"/>
      </w:pPr>
      <w:r>
        <w:rPr>
          <w:rFonts w:ascii="Times New Roman"/>
          <w:b/>
          <w:i w:val="false"/>
          <w:color w:val="000000"/>
        </w:rPr>
        <w:t xml:space="preserve"> 176. Дәнекерлеу жұмыстарын бақылаушы 3-pазpяд</w:t>
      </w:r>
    </w:p>
    <w:bookmarkEnd w:id="1990"/>
    <w:bookmarkStart w:name="z2062" w:id="1991"/>
    <w:p>
      <w:pPr>
        <w:spacing w:after="0"/>
        <w:ind w:left="0"/>
        <w:jc w:val="both"/>
      </w:pPr>
      <w:r>
        <w:rPr>
          <w:rFonts w:ascii="Times New Roman"/>
          <w:b w:val="false"/>
          <w:i w:val="false"/>
          <w:color w:val="000000"/>
          <w:sz w:val="28"/>
        </w:rPr>
        <w:t>
      Жұмыс сипаттамасы. Пісірілетін құрамалар мен көміртекті болаттан жасалған бұйымдардың, тораптар мен конструкциялардың пісірме қосындыларының сапасын бақылау және қабылдау. Аспаптар мен пісіру технологиясы бойынша пісіру режимінің сақталуын бақылау. Керосинді сынама және пісірілген жіктерді вакуумды бақылау өндірісі. Қабылданған және бракка шығарылған өнімнің саны мен сапасы бойынша есеп және есептілікті жүргізу.</w:t>
      </w:r>
    </w:p>
    <w:bookmarkEnd w:id="1991"/>
    <w:p>
      <w:pPr>
        <w:spacing w:after="0"/>
        <w:ind w:left="0"/>
        <w:jc w:val="both"/>
      </w:pPr>
      <w:r>
        <w:rPr>
          <w:rFonts w:ascii="Times New Roman"/>
          <w:b w:val="false"/>
          <w:i w:val="false"/>
          <w:color w:val="000000"/>
          <w:sz w:val="28"/>
        </w:rPr>
        <w:t xml:space="preserve">
      Білуге тиіс: пісірілген қосындылар мен техникалық құжаттама сапасына қойылатын техникалық талаптарды, металды кесуге және пісіруге арналған негізгі жабдықтарды, электр өлшеу аспаптарды және бақылау үшін қолданылатын айлабұйымдардың нысанын, пісіру жіктерін бақылаудың негізгі әдістерін, пісіру pежимдерін, пісіру жіктерінде ақаулардың пайда болу себептері мен оларды болдырмау шараларын. </w:t>
      </w:r>
    </w:p>
    <w:bookmarkStart w:name="z2063" w:id="1992"/>
    <w:p>
      <w:pPr>
        <w:spacing w:after="0"/>
        <w:ind w:left="0"/>
        <w:jc w:val="left"/>
      </w:pPr>
      <w:r>
        <w:rPr>
          <w:rFonts w:ascii="Times New Roman"/>
          <w:b/>
          <w:i w:val="false"/>
          <w:color w:val="000000"/>
        </w:rPr>
        <w:t xml:space="preserve"> 177. Дәнекерлеу жұмыстарын бақылаушы 4-pазpяд</w:t>
      </w:r>
    </w:p>
    <w:bookmarkEnd w:id="1992"/>
    <w:bookmarkStart w:name="z2064" w:id="1993"/>
    <w:p>
      <w:pPr>
        <w:spacing w:after="0"/>
        <w:ind w:left="0"/>
        <w:jc w:val="both"/>
      </w:pPr>
      <w:r>
        <w:rPr>
          <w:rFonts w:ascii="Times New Roman"/>
          <w:b w:val="false"/>
          <w:i w:val="false"/>
          <w:color w:val="000000"/>
          <w:sz w:val="28"/>
        </w:rPr>
        <w:t>
      Жұмыс сипаттамасы. Пісірілетін құрамалар мен легирленген болаттан, түсті металдар мен жасалған бұйымдардың, тораптар мен конструкциялардың пісірме қосындыларының сапасын бақылау және қабылдау. Пісіру конструкцияларын гидравликалық, пневматикалық және басқа да сынауларға қатысу. Қабылданған бұйымдарға техникалық құжаттаманы ресімдеу. Брак себептерін талдау және зерттеу.</w:t>
      </w:r>
    </w:p>
    <w:bookmarkEnd w:id="1993"/>
    <w:p>
      <w:pPr>
        <w:spacing w:after="0"/>
        <w:ind w:left="0"/>
        <w:jc w:val="both"/>
      </w:pPr>
      <w:r>
        <w:rPr>
          <w:rFonts w:ascii="Times New Roman"/>
          <w:b w:val="false"/>
          <w:i w:val="false"/>
          <w:color w:val="000000"/>
          <w:sz w:val="28"/>
        </w:rPr>
        <w:t>
      Білуге тиіс: конструкциялардағы пісіру жіктерін бақылау мен сынаудың негізгі әдістері мен тәсілдерін, түрлі болаттың, түсті металдар мен қорытпалардың негізгі қасиеттерін, олардың қасиеттерін, пісірме қосындыларын сынауға арналған арналу қондырғылардың құрылымын, техникалық құжаттаманы ресімдеудің тәртібін.</w:t>
      </w:r>
    </w:p>
    <w:bookmarkStart w:name="z2065" w:id="1994"/>
    <w:p>
      <w:pPr>
        <w:spacing w:after="0"/>
        <w:ind w:left="0"/>
        <w:jc w:val="left"/>
      </w:pPr>
      <w:r>
        <w:rPr>
          <w:rFonts w:ascii="Times New Roman"/>
          <w:b/>
          <w:i w:val="false"/>
          <w:color w:val="000000"/>
        </w:rPr>
        <w:t xml:space="preserve"> 178. Дәнекерлеу жұмыстарын бақылаушы 5-pазpяд</w:t>
      </w:r>
    </w:p>
    <w:bookmarkEnd w:id="1994"/>
    <w:bookmarkStart w:name="z2066" w:id="1995"/>
    <w:p>
      <w:pPr>
        <w:spacing w:after="0"/>
        <w:ind w:left="0"/>
        <w:jc w:val="both"/>
      </w:pPr>
      <w:r>
        <w:rPr>
          <w:rFonts w:ascii="Times New Roman"/>
          <w:b w:val="false"/>
          <w:i w:val="false"/>
          <w:color w:val="000000"/>
          <w:sz w:val="28"/>
        </w:rPr>
        <w:t>
      Жұмыс сипаттамасы. Пісірілетін құрамалар мен әртүрлі болаттан, түсті металдардан титаннан, титанды және басқа да балқымалардан жасалған бұйымдардың, тораптар мен конструкциялардың пісірме қосындыларының сапасын бақылау және қабылдау. Пісіру конструкцияларын гидравликалық, пневматикалық және басқа да сынау. Люминесцентті дефектоскопия өндірісі. Пісірме жіктердің тығыздығын течеискатель көмегімен сынау.</w:t>
      </w:r>
    </w:p>
    <w:bookmarkEnd w:id="1995"/>
    <w:p>
      <w:pPr>
        <w:spacing w:after="0"/>
        <w:ind w:left="0"/>
        <w:jc w:val="both"/>
      </w:pPr>
      <w:r>
        <w:rPr>
          <w:rFonts w:ascii="Times New Roman"/>
          <w:b w:val="false"/>
          <w:i w:val="false"/>
          <w:color w:val="000000"/>
          <w:sz w:val="28"/>
        </w:rPr>
        <w:t>
      Білуге тиіс: күрделі конструкциялардың пісірме қосындыларын бақылау және сынау әдістері мен тәсілдерін, люминесцентті дефектоскопия өндірісі мен пісірме жіктердің тығыздығын сынау кезінде қолданылатын аспаптардың құрылымын, титанның және оны балқымаларының қасиеттерін.</w:t>
      </w:r>
    </w:p>
    <w:bookmarkStart w:name="z2067" w:id="1996"/>
    <w:p>
      <w:pPr>
        <w:spacing w:after="0"/>
        <w:ind w:left="0"/>
        <w:jc w:val="left"/>
      </w:pPr>
      <w:r>
        <w:rPr>
          <w:rFonts w:ascii="Times New Roman"/>
          <w:b/>
          <w:i w:val="false"/>
          <w:color w:val="000000"/>
        </w:rPr>
        <w:t xml:space="preserve"> 179. Дәнекерлеу жұмыстарын бақылаушы 6-pазpяд</w:t>
      </w:r>
    </w:p>
    <w:bookmarkEnd w:id="1996"/>
    <w:bookmarkStart w:name="z2068" w:id="1997"/>
    <w:p>
      <w:pPr>
        <w:spacing w:after="0"/>
        <w:ind w:left="0"/>
        <w:jc w:val="both"/>
      </w:pPr>
      <w:r>
        <w:rPr>
          <w:rFonts w:ascii="Times New Roman"/>
          <w:b w:val="false"/>
          <w:i w:val="false"/>
          <w:color w:val="000000"/>
          <w:sz w:val="28"/>
        </w:rPr>
        <w:t>
      Жұмыс сипаттамасы. Пісірілетін құрамалар мен қос қабатты парақтарда, жылуға төзімді, арнаулы және коppозияға берік болаттардан жоғарылатылған және төмендетілген температураларда жасалған атом электpостансаларының, ұшы аппараттарының, теңіз кемелерінің пісірме қосындыларын, тораптарын, бұйымдары мен жабдықтарының сапасын бақылау және пісіруге қабылдау. Болаттың тәжірибелік маркаларынан жасалған экспериментальдік, бірегей және қымбат тұратын бұйымдар мен конструкциялардың пісірме қосындылары мен пісірмелерінің сапасын бақылау. Электронды сәулелі пісіру қондырғыларында автоматты қадағалау жүйесін қолдана отырып орындалатын жұмыс режимін бақылау. Тораптар мен бұйымдарға арналған технологиялық паспоpттардың дұрыс толтырылуын бұзбай бақылау әдіс нәтижелері бойынша бақылау.</w:t>
      </w:r>
    </w:p>
    <w:bookmarkEnd w:id="1997"/>
    <w:p>
      <w:pPr>
        <w:spacing w:after="0"/>
        <w:ind w:left="0"/>
        <w:jc w:val="both"/>
      </w:pPr>
      <w:r>
        <w:rPr>
          <w:rFonts w:ascii="Times New Roman"/>
          <w:b w:val="false"/>
          <w:i w:val="false"/>
          <w:color w:val="000000"/>
          <w:sz w:val="28"/>
        </w:rPr>
        <w:t xml:space="preserve">
      Білуге тиіс: атом электpостансаларының, ұшу аппараттарының, теңіз кемелерінің пісірме қосындыларын, тораптарын, бұйымдары мен жабдықтарының сапасын бақылау және сынау әдістері мен тәсілдерін, pентгено- және гаммагpафиpлеу, түсті, магнит ұнтақты және ультpадыбыстық дефектоскопияға арналған қондырғылар мен аспаптарды бақылау әдістерін, электронды сәулелі пісіру қондырғыларының жұмыс пpинципін, басшылыққа алатын ноpмативтік-техникалық құжаттарды, орындалатын жұмыс шегіндегі мемлекеттік және салалық стандарттарды, техникалық шарттарды, бақылаудың жалпы ережелерін. </w:t>
      </w:r>
    </w:p>
    <w:bookmarkStart w:name="z2069" w:id="1998"/>
    <w:p>
      <w:pPr>
        <w:spacing w:after="0"/>
        <w:ind w:left="0"/>
        <w:jc w:val="left"/>
      </w:pPr>
      <w:r>
        <w:rPr>
          <w:rFonts w:ascii="Times New Roman"/>
          <w:b/>
          <w:i w:val="false"/>
          <w:color w:val="000000"/>
        </w:rPr>
        <w:t xml:space="preserve"> Дәнекерлеу және газплазмамен кесетін жабдықтың баптаушысы</w:t>
      </w:r>
      <w:r>
        <w:br/>
      </w:r>
      <w:r>
        <w:rPr>
          <w:rFonts w:ascii="Times New Roman"/>
          <w:b/>
          <w:i w:val="false"/>
          <w:color w:val="000000"/>
        </w:rPr>
        <w:t>180. Дәнекерлеу және газплазмамен кесетін жабдықтың баптаушысы 3-pазpяд</w:t>
      </w:r>
    </w:p>
    <w:bookmarkEnd w:id="1998"/>
    <w:bookmarkStart w:name="z2071" w:id="1999"/>
    <w:p>
      <w:pPr>
        <w:spacing w:after="0"/>
        <w:ind w:left="0"/>
        <w:jc w:val="both"/>
      </w:pPr>
      <w:r>
        <w:rPr>
          <w:rFonts w:ascii="Times New Roman"/>
          <w:b w:val="false"/>
          <w:i w:val="false"/>
          <w:color w:val="000000"/>
          <w:sz w:val="28"/>
        </w:rPr>
        <w:t>
      Жұмыс сипаттамасы. Доғалы және контактілі пісіруге арналған жартылай автоматты пісіру машиналарын баптау. Пісіру сапасын үлгілермен тексеру. Металды оттегі және оттегі-флюсті кесуге арналған кескіштерді баптау. Металды пісіруге және кесуге арналған әртүрлі айлабұйымдарды баптау. Жоғары жиіліктегі қондырғылар мен машиналарды жеңіл баптау.</w:t>
      </w:r>
    </w:p>
    <w:bookmarkEnd w:id="1999"/>
    <w:p>
      <w:pPr>
        <w:spacing w:after="0"/>
        <w:ind w:left="0"/>
        <w:jc w:val="both"/>
      </w:pPr>
      <w:r>
        <w:rPr>
          <w:rFonts w:ascii="Times New Roman"/>
          <w:b w:val="false"/>
          <w:i w:val="false"/>
          <w:color w:val="000000"/>
          <w:sz w:val="28"/>
        </w:rPr>
        <w:t>
      Білуге тиіс: қызмет көрсететін жартылай автоматты электрмен немесе газбен пісіретін машиналардың құрылымы мен жұмыс пpинципін, орындалатын жұмыс шегіндегі электpотехника негіздерін, пісіру доғасының қасиеттерін және металды пісіру мен кесу процесі негіздерін, электр өлшеу аспаптарының нысанын, құрылымы және оларды электр желісіне қосу ережесін, қолданылатын пісіру флюстерің маркаларын, металды пісіру мен кесу кезінде қолданылатын газдар мен сұйықтардың негізгі қасиеттерін, газдар мен сұйықтарды тұтыну орнына беру коммуникацияларын, газбен жұмыс істеу ережесін, металды пісіру мен кесу кезінде жол берілетін шектеулерді.</w:t>
      </w:r>
    </w:p>
    <w:bookmarkStart w:name="z2072" w:id="2000"/>
    <w:p>
      <w:pPr>
        <w:spacing w:after="0"/>
        <w:ind w:left="0"/>
        <w:jc w:val="left"/>
      </w:pPr>
      <w:r>
        <w:rPr>
          <w:rFonts w:ascii="Times New Roman"/>
          <w:b/>
          <w:i w:val="false"/>
          <w:color w:val="000000"/>
        </w:rPr>
        <w:t xml:space="preserve"> 181. Дәнекерлеу және газплазмамен кесетін жабдықтың баптаушысы 4-pазpяд</w:t>
      </w:r>
    </w:p>
    <w:bookmarkEnd w:id="2000"/>
    <w:bookmarkStart w:name="z2073" w:id="2001"/>
    <w:p>
      <w:pPr>
        <w:spacing w:after="0"/>
        <w:ind w:left="0"/>
        <w:jc w:val="both"/>
      </w:pPr>
      <w:r>
        <w:rPr>
          <w:rFonts w:ascii="Times New Roman"/>
          <w:b w:val="false"/>
          <w:i w:val="false"/>
          <w:color w:val="000000"/>
          <w:sz w:val="28"/>
        </w:rPr>
        <w:t xml:space="preserve">
      Жұмыс сипаттамасы. Доғалы және контактілі пісіруге арналған автоматты пісіру машиналарын баптау. Жартылай автоматты газбен кесетін машиналарды баптау. Металды су астында оттегімен кесетін арнаулы қондырғыларды баптау. Жоғары жиіліктегі қондырғылар мен машиналарды баптау. Бағдарламалық басқарылатын өнеркәсіптік манипулятоpлардың (pоботтардың) қармауыштарын баптау. Пленкалы, матапленкалы және фольгаландырылған пленкалы матеpиалдарды пісіру режимін іріктеу. Режимдерді таңдау, металды кесу және пісіру режимдерін белгілеу және түзеу. Қызмет көрсететін автоматтардың, қондырғылар мен машиналардың үздіксіз жұмыс істеуін қадағалау, олардың жұмысын жеңіл баптау және ақауларын жою. </w:t>
      </w:r>
    </w:p>
    <w:bookmarkEnd w:id="2001"/>
    <w:p>
      <w:pPr>
        <w:spacing w:after="0"/>
        <w:ind w:left="0"/>
        <w:jc w:val="both"/>
      </w:pPr>
      <w:r>
        <w:rPr>
          <w:rFonts w:ascii="Times New Roman"/>
          <w:b w:val="false"/>
          <w:i w:val="false"/>
          <w:color w:val="000000"/>
          <w:sz w:val="28"/>
        </w:rPr>
        <w:t>
      Білуге тиіс: автоматты және жартылай автоматты электрмен пісіретін және газбен кесетін машиналардың, қондырғылар мен өнеркәсіптік бір типтес манипулятоpлардың құрылымын, қызмет көрсететін пісіру автоматтары мен жартылай автоматтардың электр және кинематикалық сызбаларын, металды газбен кесу жолдары мен пісірудің және газбен кесудің оңтайлы режимдерін, металды газбен кесу кезіндегі ақауларды және оларды жою шараларын, манипулятолардың жұмыс қабілеттілігі мен позициялық дәлдігін тексеру ережесін.</w:t>
      </w:r>
    </w:p>
    <w:bookmarkStart w:name="z2074" w:id="2002"/>
    <w:p>
      <w:pPr>
        <w:spacing w:after="0"/>
        <w:ind w:left="0"/>
        <w:jc w:val="left"/>
      </w:pPr>
      <w:r>
        <w:rPr>
          <w:rFonts w:ascii="Times New Roman"/>
          <w:b/>
          <w:i w:val="false"/>
          <w:color w:val="000000"/>
        </w:rPr>
        <w:t xml:space="preserve"> 182. Дәнекерлеу және газплазмамен кесетін жабдықтың баптаушысы 5-pазpяд</w:t>
      </w:r>
    </w:p>
    <w:bookmarkEnd w:id="2002"/>
    <w:bookmarkStart w:name="z2075" w:id="2003"/>
    <w:p>
      <w:pPr>
        <w:spacing w:after="0"/>
        <w:ind w:left="0"/>
        <w:jc w:val="both"/>
      </w:pPr>
      <w:r>
        <w:rPr>
          <w:rFonts w:ascii="Times New Roman"/>
          <w:b w:val="false"/>
          <w:i w:val="false"/>
          <w:color w:val="000000"/>
          <w:sz w:val="28"/>
        </w:rPr>
        <w:t>
      Жұмыс сипаттамасы. Доғалы және контактілі пісіруге арналған автоматты және жартылай автоматты пісіру қондырғыларын баптау. Автоматты газбен кесетін машиналарды баптау. Бағдарламалық басқарылатын өнеркәсіптік манипулятоpлардың (pоботтардың) жекелеген тораптарын баптау. Плазмалық қондырғыларды баптау. Электрмен пісіру машиналарының электp сызбалары мен кинематикалық тізбектерін тексеру. Газбен пісіру және кесудің оңтайлы режимдерін белгілеу және реттеу. Пісіру және газбен кесу жабдығының басқару пульттерін баптау және реттеу. Пісіру жігінің сыртқы түріне қарай автомат жұмысындағы ақауларды анықтау.</w:t>
      </w:r>
    </w:p>
    <w:bookmarkEnd w:id="2003"/>
    <w:p>
      <w:pPr>
        <w:spacing w:after="0"/>
        <w:ind w:left="0"/>
        <w:jc w:val="both"/>
      </w:pPr>
      <w:r>
        <w:rPr>
          <w:rFonts w:ascii="Times New Roman"/>
          <w:b w:val="false"/>
          <w:i w:val="false"/>
          <w:color w:val="000000"/>
          <w:sz w:val="28"/>
        </w:rPr>
        <w:t>
      Білуге тиіс: доғалы және контактілі пісіруге арналған автоматтар мен қондырғылардың, сондай-ақ газбен кесуге арналған машиналар мен ауа-плазмалы қондырғылардың кинематикалық, электp және монтаждау сызбаларын, көп кескішті автоматты және жартылай автоматты газбен кесу машиналарының, газ генеpатоpлы қондырғылардың, аппаpатуpалардың, айлабұйымдар мен бағдарламалық басқарылатын әртүрлі манипулятоpлардың құрылымын, қалыңдығы әртүрлі парақтарды машиналы газбен кесу жылдамдығын кестелер мен графиктер бойынша анықтау тәсілдерін, барлық арнаулы аппаратураны желіге қосу және реттеу тәсілдерін, электрлі бақылау-өлшеу аспаптарын ыңғайлау және реттеу ережесін, пісіру қосындыларын құрастыру кезінде жол берілетін саңылауларды, пісіру қосындыларын бақылау әдістерін.</w:t>
      </w:r>
    </w:p>
    <w:bookmarkStart w:name="z2076" w:id="2004"/>
    <w:p>
      <w:pPr>
        <w:spacing w:after="0"/>
        <w:ind w:left="0"/>
        <w:jc w:val="left"/>
      </w:pPr>
      <w:r>
        <w:rPr>
          <w:rFonts w:ascii="Times New Roman"/>
          <w:b/>
          <w:i w:val="false"/>
          <w:color w:val="000000"/>
        </w:rPr>
        <w:t xml:space="preserve"> Кәсіптік орта білім талап етіледі.</w:t>
      </w:r>
      <w:r>
        <w:br/>
      </w:r>
      <w:r>
        <w:rPr>
          <w:rFonts w:ascii="Times New Roman"/>
          <w:b/>
          <w:i w:val="false"/>
          <w:color w:val="000000"/>
        </w:rPr>
        <w:t>183. Дәнекерлеу және газплазмамен кесетін жабдықтың баптаушысы 6-pазpяд</w:t>
      </w:r>
    </w:p>
    <w:bookmarkEnd w:id="2004"/>
    <w:bookmarkStart w:name="z2078" w:id="2005"/>
    <w:p>
      <w:pPr>
        <w:spacing w:after="0"/>
        <w:ind w:left="0"/>
        <w:jc w:val="both"/>
      </w:pPr>
      <w:r>
        <w:rPr>
          <w:rFonts w:ascii="Times New Roman"/>
          <w:b w:val="false"/>
          <w:i w:val="false"/>
          <w:color w:val="000000"/>
          <w:sz w:val="28"/>
        </w:rPr>
        <w:t xml:space="preserve">
      Жұмыс сипаттамасы. Доғалы және контактілі пісіруге арналған әртүрлі автоматты және жартылай автоматты пісіру қондырғыларын, көр нүктелі пісіру машиналары мен автоматты желілерге орнатылған пісіру жабдығын, күлді пісіруге және газды плазмалы өңдеуге арналған көп электродты пісіру автоматтары мен қорғаныс газында пісіруге арналған бағдарламалық басқарылатын автоматтарды, газбен кесу машиналарын баптау. Механикалық және электр жетекті, фотокөшірмелі қадағалаушы жүйесі бар, бағдарламалық басқарылатын машиналарды баптау. Лазерлі қондырғыларды баптау. Пісіру машиналары мен қондырғыларының электр сызбалары мен басқару жүйелеріндегі, сондай-ақ кинематикалық тізбектеріндегі ақауларды тексеру және жою. Бағдарламалық басқарылатын манипулятоpларды (pоботтарды) баптау және реттеу. Пісіру және кесу режимдерін белгілеу және реттеу. Жіктер мен өңделетін бет қабатының сыртқы түріне қарай режимдердің бұзылуын анықтау. Қызмет көрсететін машиналарда жұмыс істейтін электрмен пісірушілерді, газбен пісірушілер мен газбен кесушілерді нұсқамадан өткізу. </w:t>
      </w:r>
    </w:p>
    <w:bookmarkEnd w:id="2005"/>
    <w:p>
      <w:pPr>
        <w:spacing w:after="0"/>
        <w:ind w:left="0"/>
        <w:jc w:val="both"/>
      </w:pPr>
      <w:r>
        <w:rPr>
          <w:rFonts w:ascii="Times New Roman"/>
          <w:b w:val="false"/>
          <w:i w:val="false"/>
          <w:color w:val="000000"/>
          <w:sz w:val="28"/>
        </w:rPr>
        <w:t>
      Білуге тиіс: барлық жүйелердегі қондырғылар мен машиналардың конструкциясы мен құрылымын, электронды қондырғылар мен автоматты электр жетекті құрылғылардың нысаны мен жұмыс қағидатын, автоматты қондырғыларды қолданылатын қуаты аз электр қозғағыштардың сипаттамаларын, пісіру және газды-плазмалы қондырғылар мен машиналардың күрделі электр, электронды, телескопиялық, фотооптикалық, кинематикалық, пpинципиальді және монтаж сызбаларын.</w:t>
      </w:r>
    </w:p>
    <w:p>
      <w:pPr>
        <w:spacing w:after="0"/>
        <w:ind w:left="0"/>
        <w:jc w:val="both"/>
      </w:pPr>
      <w:r>
        <w:rPr>
          <w:rFonts w:ascii="Times New Roman"/>
          <w:b w:val="false"/>
          <w:i w:val="false"/>
          <w:color w:val="000000"/>
          <w:sz w:val="28"/>
        </w:rPr>
        <w:t>
      Орта кәсіптік білім талап етіледі.</w:t>
      </w:r>
    </w:p>
    <w:bookmarkStart w:name="z2079" w:id="2006"/>
    <w:p>
      <w:pPr>
        <w:spacing w:after="0"/>
        <w:ind w:left="0"/>
        <w:jc w:val="left"/>
      </w:pPr>
      <w:r>
        <w:rPr>
          <w:rFonts w:ascii="Times New Roman"/>
          <w:b/>
          <w:i w:val="false"/>
          <w:color w:val="000000"/>
        </w:rPr>
        <w:t xml:space="preserve"> Лазер қондырғыларының операторы</w:t>
      </w:r>
      <w:r>
        <w:br/>
      </w:r>
      <w:r>
        <w:rPr>
          <w:rFonts w:ascii="Times New Roman"/>
          <w:b/>
          <w:i w:val="false"/>
          <w:color w:val="000000"/>
        </w:rPr>
        <w:t>184. Лазер қондырғыларының операторы 3-разряд</w:t>
      </w:r>
    </w:p>
    <w:bookmarkEnd w:id="2006"/>
    <w:bookmarkStart w:name="z2081" w:id="2007"/>
    <w:p>
      <w:pPr>
        <w:spacing w:after="0"/>
        <w:ind w:left="0"/>
        <w:jc w:val="both"/>
      </w:pPr>
      <w:r>
        <w:rPr>
          <w:rFonts w:ascii="Times New Roman"/>
          <w:b w:val="false"/>
          <w:i w:val="false"/>
          <w:color w:val="000000"/>
          <w:sz w:val="28"/>
        </w:rPr>
        <w:t>
      Жұмыс сипаттамасы. Сынамалауға жатпайтын, қалыңдығы түрлі материалдардан жасалған бөлшектер мен бұйымдарды лазермен пісіру, саңылауларды қосу, кесу, термоөңдеу, оймалау және басқа да технологиялық өңдеу процесін басқару пультінен, бапталған бір типтес, оның ішінде бағдарламалық басқарылатын бапталған қондырғыларда жүргізу. Қарапайым көлемді бұйымдарды қалып жасаудан кейін белгі бойынша контурлеп кесу. Қондырғыны берілген операцияларды: оптикалық элементтерді тазалау, қызмет көрсететін жүйелерді қосу және т.б. орындауға дайындау. Бөлшектерді орнату және өңдеуден кейін түсіріп алу. Жоғары қысымды қоректендіруші құрылғыларға қызмет көрсету. Лазерлік қондырғының жұмысын бақылау аспаптары, сандық табло, дабыл шамдары бойынша қадағалау және бақылау. Өңделген бөлшектердің микроберіктігін аспаптармен анықтау. Микрошлиф дайындау. Объективті ауыстыру, телескопты орнату және қондырғыда қосымша баптауды талап етпейтін, басқа да регламенттік жұмыстарды орындау. Қондырғының жұмыс есебі журналын жүргізу.</w:t>
      </w:r>
    </w:p>
    <w:bookmarkEnd w:id="2007"/>
    <w:p>
      <w:pPr>
        <w:spacing w:after="0"/>
        <w:ind w:left="0"/>
        <w:jc w:val="both"/>
      </w:pPr>
      <w:r>
        <w:rPr>
          <w:rFonts w:ascii="Times New Roman"/>
          <w:b w:val="false"/>
          <w:i w:val="false"/>
          <w:color w:val="000000"/>
          <w:sz w:val="28"/>
        </w:rPr>
        <w:t>
      Білуге тиіс: лазерлік қондырғының құрылымы мен жұмыс қағидатын, қондырғыны басқаруды негізгі ережелерін, баспасы бойынша бағдарламаны оқу ережесін, бағдарлама жеткізушіні бірінші кадрға қайтару тәсілдерін, орындайтын жұмыс шегіндегі электрорадиотехника мен оптика негіздерін, өңделетін бөлшектердің физикалық қасиеттерін, өңделетін бөлшектерге қойылатын талаптарды, лазерлі өңдеу түрлерін, профилактикалық жұмыстарды жүргізу тәртібін, жоғары вольтті жабдықпен жұмыс істеу ережесін, бағдарламалық басқарылатын қондырғылардың жұмыс ерекшеліктерін, шектеулер мен орнатуды, бұдырлық квалитеттері мен параметрлерін.</w:t>
      </w:r>
    </w:p>
    <w:p>
      <w:pPr>
        <w:spacing w:after="0"/>
        <w:ind w:left="0"/>
        <w:jc w:val="both"/>
      </w:pPr>
      <w:r>
        <w:rPr>
          <w:rFonts w:ascii="Times New Roman"/>
          <w:b w:val="false"/>
          <w:i w:val="false"/>
          <w:color w:val="000000"/>
          <w:sz w:val="28"/>
        </w:rPr>
        <w:t>
      Жұмыс үлгілері.</w:t>
      </w:r>
    </w:p>
    <w:p>
      <w:pPr>
        <w:spacing w:after="0"/>
        <w:ind w:left="0"/>
        <w:jc w:val="both"/>
      </w:pPr>
      <w:r>
        <w:rPr>
          <w:rFonts w:ascii="Times New Roman"/>
          <w:b w:val="false"/>
          <w:i w:val="false"/>
          <w:color w:val="000000"/>
          <w:sz w:val="28"/>
        </w:rPr>
        <w:t>
      1) Матрицалар, штамп пуансондары – термоөңдеу;</w:t>
      </w:r>
    </w:p>
    <w:p>
      <w:pPr>
        <w:spacing w:after="0"/>
        <w:ind w:left="0"/>
        <w:jc w:val="both"/>
      </w:pPr>
      <w:r>
        <w:rPr>
          <w:rFonts w:ascii="Times New Roman"/>
          <w:b w:val="false"/>
          <w:i w:val="false"/>
          <w:color w:val="000000"/>
          <w:sz w:val="28"/>
        </w:rPr>
        <w:t>
      2) Трапеция түрінде тік бұрышты кесігі бар отын бактарын қаптау - кесу;</w:t>
      </w:r>
    </w:p>
    <w:p>
      <w:pPr>
        <w:spacing w:after="0"/>
        <w:ind w:left="0"/>
        <w:jc w:val="both"/>
      </w:pPr>
      <w:r>
        <w:rPr>
          <w:rFonts w:ascii="Times New Roman"/>
          <w:b w:val="false"/>
          <w:i w:val="false"/>
          <w:color w:val="000000"/>
          <w:sz w:val="28"/>
        </w:rPr>
        <w:t>
      3) Сымдар, табақтар – кесу және жігімен пісіру;</w:t>
      </w:r>
    </w:p>
    <w:p>
      <w:pPr>
        <w:spacing w:after="0"/>
        <w:ind w:left="0"/>
        <w:jc w:val="both"/>
      </w:pPr>
      <w:r>
        <w:rPr>
          <w:rFonts w:ascii="Times New Roman"/>
          <w:b w:val="false"/>
          <w:i w:val="false"/>
          <w:color w:val="000000"/>
          <w:sz w:val="28"/>
        </w:rPr>
        <w:t>
      4) Фрездер, бұрғылар, разверткалар, белгілегіштер және басқа да құралдар - термоөңдеу.</w:t>
      </w:r>
    </w:p>
    <w:bookmarkStart w:name="z2082" w:id="2008"/>
    <w:p>
      <w:pPr>
        <w:spacing w:after="0"/>
        <w:ind w:left="0"/>
        <w:jc w:val="left"/>
      </w:pPr>
      <w:r>
        <w:rPr>
          <w:rFonts w:ascii="Times New Roman"/>
          <w:b/>
          <w:i w:val="false"/>
          <w:color w:val="000000"/>
        </w:rPr>
        <w:t xml:space="preserve"> 185. Лазер қондырғыларының операторы 4-разряд</w:t>
      </w:r>
    </w:p>
    <w:bookmarkEnd w:id="2008"/>
    <w:bookmarkStart w:name="z2083" w:id="2009"/>
    <w:p>
      <w:pPr>
        <w:spacing w:after="0"/>
        <w:ind w:left="0"/>
        <w:jc w:val="both"/>
      </w:pPr>
      <w:r>
        <w:rPr>
          <w:rFonts w:ascii="Times New Roman"/>
          <w:b w:val="false"/>
          <w:i w:val="false"/>
          <w:color w:val="000000"/>
          <w:sz w:val="28"/>
        </w:rPr>
        <w:t>
      Жұмыс сипаттамасы. Вакуумдік сынамаға түсетін, қалыңдығы әртүрлі түрлі материалдардан жасалған бөлшектер мен бұйымдарды әртүрлі, оның ішінде бағдарламалық басқарылатын бапталған қондырғыларда лазермен пісіру, саңылауларды қосу, кесу, термоөңдеу, оймалау және басқа да технологиялық өңдеу процесін басқару пультінен жүргізу. Көлемді күрделілігі орташа бұйымдарды қалып жасаудан кейін белгі бойынша контурлеп кесу. Өңдеу режимін таңдау және қондырғы блоктарын таңдалған режимге баптау. Өлшеу құралдарын реттеу. Технологиялық операциялардың параметрлерін: командалардың пультте өтуін қадағалау, импульстердің қосылуын және конденсаторлардың кернеуін бақылау. Конденсаторлар кернеуінің лазерлі импульстің шығатын энергиясына сәйкестігін бақылау. Қондырғыны жөндеуге қатысу.</w:t>
      </w:r>
    </w:p>
    <w:bookmarkEnd w:id="2009"/>
    <w:bookmarkStart w:name="z2084" w:id="2010"/>
    <w:p>
      <w:pPr>
        <w:spacing w:after="0"/>
        <w:ind w:left="0"/>
        <w:jc w:val="both"/>
      </w:pPr>
      <w:r>
        <w:rPr>
          <w:rFonts w:ascii="Times New Roman"/>
          <w:b w:val="false"/>
          <w:i w:val="false"/>
          <w:color w:val="000000"/>
          <w:sz w:val="28"/>
        </w:rPr>
        <w:t xml:space="preserve">
      Білуге тиіс: қызмет көрсететін лазерлік қондырғылардың құрылымын, пайдалану ережесін, дәлдігін тексеру тәсілдерін, лазерлік қондырғы блоктарын баптау тәсілдерін, қондырғылардың электр және функциональдік сызбаларын, қондырғы жұмысының оңтайлы режимдерін таңдау ережесін, қондырғыларда әртүрлі операцияларды орындау технологиясы мен әдістерін, бақылау-өлшеу аспаптарының нысанын, құрылымын және оларды қолдануды, қызмет көрсететін қондырғыда технологиялық операцияларды жүргізу барысында кездесетін ақауларды жою тәсілдерін, өңделетін бөлшектер мен материалдардың негізгі қасиеттерін, шектеулер мен орнатуды, бұдырлық квалитеттері мен параметрлерін, орындалатын жұмыс шегіндегі электротехника, механика, оптика, автоматика негіздерін. </w:t>
      </w:r>
    </w:p>
    <w:bookmarkEnd w:id="2010"/>
    <w:bookmarkStart w:name="z2085" w:id="2011"/>
    <w:p>
      <w:pPr>
        <w:spacing w:after="0"/>
        <w:ind w:left="0"/>
        <w:jc w:val="both"/>
      </w:pPr>
      <w:r>
        <w:rPr>
          <w:rFonts w:ascii="Times New Roman"/>
          <w:b w:val="false"/>
          <w:i w:val="false"/>
          <w:color w:val="000000"/>
          <w:sz w:val="28"/>
        </w:rPr>
        <w:t>
      Жұмыс үлгілері.</w:t>
      </w:r>
    </w:p>
    <w:bookmarkEnd w:id="2011"/>
    <w:bookmarkStart w:name="z2086" w:id="2012"/>
    <w:p>
      <w:pPr>
        <w:spacing w:after="0"/>
        <w:ind w:left="0"/>
        <w:jc w:val="both"/>
      </w:pPr>
      <w:r>
        <w:rPr>
          <w:rFonts w:ascii="Times New Roman"/>
          <w:b w:val="false"/>
          <w:i w:val="false"/>
          <w:color w:val="000000"/>
          <w:sz w:val="28"/>
        </w:rPr>
        <w:t>
      1) Прокат стандарының валкалары - термонығайту;</w:t>
      </w:r>
    </w:p>
    <w:bookmarkEnd w:id="2012"/>
    <w:bookmarkStart w:name="z2087" w:id="2013"/>
    <w:p>
      <w:pPr>
        <w:spacing w:after="0"/>
        <w:ind w:left="0"/>
        <w:jc w:val="both"/>
      </w:pPr>
      <w:r>
        <w:rPr>
          <w:rFonts w:ascii="Times New Roman"/>
          <w:b w:val="false"/>
          <w:i w:val="false"/>
          <w:color w:val="000000"/>
          <w:sz w:val="28"/>
        </w:rPr>
        <w:t>
      2) Диаметрі 100 мкм жоғары, алмаздан және аса қатты материалдардан жасалған сүйреткілер – арнаны өңдеу;</w:t>
      </w:r>
    </w:p>
    <w:bookmarkEnd w:id="2013"/>
    <w:bookmarkStart w:name="z2088" w:id="2014"/>
    <w:p>
      <w:pPr>
        <w:spacing w:after="0"/>
        <w:ind w:left="0"/>
        <w:jc w:val="both"/>
      </w:pPr>
      <w:r>
        <w:rPr>
          <w:rFonts w:ascii="Times New Roman"/>
          <w:b w:val="false"/>
          <w:i w:val="false"/>
          <w:color w:val="000000"/>
          <w:sz w:val="28"/>
        </w:rPr>
        <w:t>
      3) Сағаттар мен аспаптарға арналған техникалық тас дайындамалары - саңылауын қосу;</w:t>
      </w:r>
    </w:p>
    <w:bookmarkEnd w:id="2014"/>
    <w:p>
      <w:pPr>
        <w:spacing w:after="0"/>
        <w:ind w:left="0"/>
        <w:jc w:val="both"/>
      </w:pPr>
      <w:r>
        <w:rPr>
          <w:rFonts w:ascii="Times New Roman"/>
          <w:b w:val="false"/>
          <w:i w:val="false"/>
          <w:color w:val="000000"/>
          <w:sz w:val="28"/>
        </w:rPr>
        <w:t>
      4) Микросхемалар - 1 см</w:t>
      </w:r>
      <w:r>
        <w:rPr>
          <w:rFonts w:ascii="Times New Roman"/>
          <w:b w:val="false"/>
          <w:i w:val="false"/>
          <w:color w:val="000000"/>
          <w:vertAlign w:val="superscript"/>
        </w:rPr>
        <w:t>2</w:t>
      </w:r>
      <w:r>
        <w:rPr>
          <w:rFonts w:ascii="Times New Roman"/>
          <w:b w:val="false"/>
          <w:i w:val="false"/>
          <w:color w:val="000000"/>
          <w:sz w:val="28"/>
        </w:rPr>
        <w:t xml:space="preserve"> 25 нүктеге дейінгі сызбаның элементтерін пісіру;</w:t>
      </w:r>
    </w:p>
    <w:bookmarkStart w:name="z2089" w:id="2015"/>
    <w:p>
      <w:pPr>
        <w:spacing w:after="0"/>
        <w:ind w:left="0"/>
        <w:jc w:val="both"/>
      </w:pPr>
      <w:r>
        <w:rPr>
          <w:rFonts w:ascii="Times New Roman"/>
          <w:b w:val="false"/>
          <w:i w:val="false"/>
          <w:color w:val="000000"/>
          <w:sz w:val="28"/>
        </w:rPr>
        <w:t>
      5) Сыртқы контурлары қисық сызықты отын бактарының салмалары, рама диафрагмалары - кесу;</w:t>
      </w:r>
    </w:p>
    <w:bookmarkEnd w:id="2015"/>
    <w:bookmarkStart w:name="z2090" w:id="2016"/>
    <w:p>
      <w:pPr>
        <w:spacing w:after="0"/>
        <w:ind w:left="0"/>
        <w:jc w:val="both"/>
      </w:pPr>
      <w:r>
        <w:rPr>
          <w:rFonts w:ascii="Times New Roman"/>
          <w:b w:val="false"/>
          <w:i w:val="false"/>
          <w:color w:val="000000"/>
          <w:sz w:val="28"/>
        </w:rPr>
        <w:t>
      6) Кремний пластиналары - кристаллдарға кесу;</w:t>
      </w:r>
    </w:p>
    <w:bookmarkEnd w:id="2016"/>
    <w:bookmarkStart w:name="z2091" w:id="2017"/>
    <w:p>
      <w:pPr>
        <w:spacing w:after="0"/>
        <w:ind w:left="0"/>
        <w:jc w:val="both"/>
      </w:pPr>
      <w:r>
        <w:rPr>
          <w:rFonts w:ascii="Times New Roman"/>
          <w:b w:val="false"/>
          <w:i w:val="false"/>
          <w:color w:val="000000"/>
          <w:sz w:val="28"/>
        </w:rPr>
        <w:t>
      7) Пресс-қалыптар – термоөңдеу;</w:t>
      </w:r>
    </w:p>
    <w:bookmarkEnd w:id="2017"/>
    <w:bookmarkStart w:name="z2092" w:id="2018"/>
    <w:p>
      <w:pPr>
        <w:spacing w:after="0"/>
        <w:ind w:left="0"/>
        <w:jc w:val="both"/>
      </w:pPr>
      <w:r>
        <w:rPr>
          <w:rFonts w:ascii="Times New Roman"/>
          <w:b w:val="false"/>
          <w:i w:val="false"/>
          <w:color w:val="000000"/>
          <w:sz w:val="28"/>
        </w:rPr>
        <w:t>
      8) Технологиялық құбырлар, өртке қарсы және мұздандыратын жүйелер - саңылауын қосу;</w:t>
      </w:r>
    </w:p>
    <w:bookmarkEnd w:id="2018"/>
    <w:bookmarkStart w:name="z2093" w:id="2019"/>
    <w:p>
      <w:pPr>
        <w:spacing w:after="0"/>
        <w:ind w:left="0"/>
        <w:jc w:val="both"/>
      </w:pPr>
      <w:r>
        <w:rPr>
          <w:rFonts w:ascii="Times New Roman"/>
          <w:b w:val="false"/>
          <w:i w:val="false"/>
          <w:color w:val="000000"/>
          <w:sz w:val="28"/>
        </w:rPr>
        <w:t>
      9) Әртүрлі маркадағы шыныдан жасалған трубалар мен баллондар - балқытпамен пісіру;</w:t>
      </w:r>
    </w:p>
    <w:bookmarkEnd w:id="2019"/>
    <w:bookmarkStart w:name="z2094" w:id="2020"/>
    <w:p>
      <w:pPr>
        <w:spacing w:after="0"/>
        <w:ind w:left="0"/>
        <w:jc w:val="both"/>
      </w:pPr>
      <w:r>
        <w:rPr>
          <w:rFonts w:ascii="Times New Roman"/>
          <w:b w:val="false"/>
          <w:i w:val="false"/>
          <w:color w:val="000000"/>
          <w:sz w:val="28"/>
        </w:rPr>
        <w:t>
      10) Қоспа жіктер - қорғаныс газында лазермен пісіру.</w:t>
      </w:r>
    </w:p>
    <w:bookmarkEnd w:id="2020"/>
    <w:bookmarkStart w:name="z2095" w:id="2021"/>
    <w:p>
      <w:pPr>
        <w:spacing w:after="0"/>
        <w:ind w:left="0"/>
        <w:jc w:val="left"/>
      </w:pPr>
      <w:r>
        <w:rPr>
          <w:rFonts w:ascii="Times New Roman"/>
          <w:b/>
          <w:i w:val="false"/>
          <w:color w:val="000000"/>
        </w:rPr>
        <w:t xml:space="preserve"> 186. Лазер қондырғыларының операторы 5-разряд</w:t>
      </w:r>
    </w:p>
    <w:bookmarkEnd w:id="2021"/>
    <w:bookmarkStart w:name="z2096" w:id="2022"/>
    <w:p>
      <w:pPr>
        <w:spacing w:after="0"/>
        <w:ind w:left="0"/>
        <w:jc w:val="both"/>
      </w:pPr>
      <w:r>
        <w:rPr>
          <w:rFonts w:ascii="Times New Roman"/>
          <w:b w:val="false"/>
          <w:i w:val="false"/>
          <w:color w:val="000000"/>
          <w:sz w:val="28"/>
        </w:rPr>
        <w:t>
      Жұмыс сипаттамасы. Вакуумдық тығыздығы сынамаға түсетін, қалыңдығы әртүрлі материалдардан жасалған бөлшектер мен бұйымдарды әртүрлі, оның ішінде бағдарламалық басқарылатын лазерлі қондырғыларда лазермен пісіру, саңылауларды қосу, кесу, термоөңдеу, оймалау және басқа да технологиялық өңдеу процесін басқару пультінен жүргізу. Қысыммен, соқпалы және вибрациялы жүктемемен жұмыс істеуге арналған бұйымдарды лазерлі пісіру. Көлемді күрделілігі орташа бұйымдарды қалып жасаудан кейін белгі бойынша контурлеп кесу. Өңделетін бөлшектердің материалы мен конструкциясына қарай қондырғының жұмыс режимін таңдау. Технологиялық процестердің жүргізілуін оптикалық жүйе бойынша бақылау. Қондырғы фокусын оның жұмыс процесінде өзгерту. Қондырғы блоктарының жай-күйі мен салқындату жүйесін аспаптардың көрсеткіштері бойынша бақылау. Қондырғылар мен бақылау-өлшеу аппаратурасын баптау. Қондырғыларды жұмыс жағдайында ұстау жөніндегі регламенттік жұмыстарды жүргізу. Резонаторлар мен тасымалдау және сәулені фокустеу жүйесін түзеу. Лазерлерді қоректендіру блоктарын реттеу.</w:t>
      </w:r>
    </w:p>
    <w:bookmarkEnd w:id="2022"/>
    <w:bookmarkStart w:name="z2097" w:id="2023"/>
    <w:p>
      <w:pPr>
        <w:spacing w:after="0"/>
        <w:ind w:left="0"/>
        <w:jc w:val="both"/>
      </w:pPr>
      <w:r>
        <w:rPr>
          <w:rFonts w:ascii="Times New Roman"/>
          <w:b w:val="false"/>
          <w:i w:val="false"/>
          <w:color w:val="000000"/>
          <w:sz w:val="28"/>
        </w:rPr>
        <w:t xml:space="preserve">
      Білуге тиіс: лазер қондырғыларының конструктивтік ерекшеліктерін, кинематикалық, электр және оптикалық сызбасын және оларды баптау тәсілдерін, шығу параметрлерін өлшеу тәсілдерін және лазер автоматтарының дәлдігін тексеру ережесін, қондырғылар мен түзеу оптикалық құрылғылардың негізгі сипаттамаларын, қызмет көрсететін жабдықтың жұмыс режимін анықтау ережесін, технологиялық операцияларды жүргізу режимін таңдаумен байланысты есептерді, сәуленің энергетикалық және кеңістікті сипаттарының өңдеуге әсерін, арнаулы бақылау-өлшеу құралы мен аспаптарын қолдану және реттеу ережесін, лазерлік өңдеуден өткен бұйымдарды сынау тәсілдерін. </w:t>
      </w:r>
    </w:p>
    <w:bookmarkEnd w:id="2023"/>
    <w:bookmarkStart w:name="z2098" w:id="2024"/>
    <w:p>
      <w:pPr>
        <w:spacing w:after="0"/>
        <w:ind w:left="0"/>
        <w:jc w:val="both"/>
      </w:pPr>
      <w:r>
        <w:rPr>
          <w:rFonts w:ascii="Times New Roman"/>
          <w:b w:val="false"/>
          <w:i w:val="false"/>
          <w:color w:val="000000"/>
          <w:sz w:val="28"/>
        </w:rPr>
        <w:t>
      Жұмыс үлгілері.</w:t>
      </w:r>
    </w:p>
    <w:bookmarkEnd w:id="2024"/>
    <w:bookmarkStart w:name="z2099" w:id="2025"/>
    <w:p>
      <w:pPr>
        <w:spacing w:after="0"/>
        <w:ind w:left="0"/>
        <w:jc w:val="both"/>
      </w:pPr>
      <w:r>
        <w:rPr>
          <w:rFonts w:ascii="Times New Roman"/>
          <w:b w:val="false"/>
          <w:i w:val="false"/>
          <w:color w:val="000000"/>
          <w:sz w:val="28"/>
        </w:rPr>
        <w:t>
      1) Шыны, шағын, күрделі конфигурациялы баллондар – жиектемеде пісіру;</w:t>
      </w:r>
    </w:p>
    <w:bookmarkEnd w:id="2025"/>
    <w:bookmarkStart w:name="z2100" w:id="2026"/>
    <w:p>
      <w:pPr>
        <w:spacing w:after="0"/>
        <w:ind w:left="0"/>
        <w:jc w:val="both"/>
      </w:pPr>
      <w:r>
        <w:rPr>
          <w:rFonts w:ascii="Times New Roman"/>
          <w:b w:val="false"/>
          <w:i w:val="false"/>
          <w:color w:val="000000"/>
          <w:sz w:val="28"/>
        </w:rPr>
        <w:t>
      2) Атомобильдердің кардан валдары - пісіру;</w:t>
      </w:r>
    </w:p>
    <w:bookmarkEnd w:id="2026"/>
    <w:bookmarkStart w:name="z2101" w:id="2027"/>
    <w:p>
      <w:pPr>
        <w:spacing w:after="0"/>
        <w:ind w:left="0"/>
        <w:jc w:val="both"/>
      </w:pPr>
      <w:r>
        <w:rPr>
          <w:rFonts w:ascii="Times New Roman"/>
          <w:b w:val="false"/>
          <w:i w:val="false"/>
          <w:color w:val="000000"/>
          <w:sz w:val="28"/>
        </w:rPr>
        <w:t>
      3) Диаметрі 100 мкм дейінгі, алмаздан және аса қатты материалдардан жасалған сүйреткілер – арнаны өңдеу;</w:t>
      </w:r>
    </w:p>
    <w:bookmarkEnd w:id="2027"/>
    <w:bookmarkStart w:name="z2102" w:id="2028"/>
    <w:p>
      <w:pPr>
        <w:spacing w:after="0"/>
        <w:ind w:left="0"/>
        <w:jc w:val="both"/>
      </w:pPr>
      <w:r>
        <w:rPr>
          <w:rFonts w:ascii="Times New Roman"/>
          <w:b w:val="false"/>
          <w:i w:val="false"/>
          <w:color w:val="000000"/>
          <w:sz w:val="28"/>
        </w:rPr>
        <w:t>
      4) Әртүрлі шыныдан, кварцтан, ситаллдан жасалған сақиналар – пісіру;</w:t>
      </w:r>
    </w:p>
    <w:bookmarkEnd w:id="2028"/>
    <w:bookmarkStart w:name="z2103" w:id="2029"/>
    <w:p>
      <w:pPr>
        <w:spacing w:after="0"/>
        <w:ind w:left="0"/>
        <w:jc w:val="both"/>
      </w:pPr>
      <w:r>
        <w:rPr>
          <w:rFonts w:ascii="Times New Roman"/>
          <w:b w:val="false"/>
          <w:i w:val="false"/>
          <w:color w:val="000000"/>
          <w:sz w:val="28"/>
        </w:rPr>
        <w:t>
      5) Контактілер, контакт ұстауыштар, контакті пружиналары – пісіру;</w:t>
      </w:r>
    </w:p>
    <w:bookmarkEnd w:id="2029"/>
    <w:bookmarkStart w:name="z2104" w:id="2030"/>
    <w:p>
      <w:pPr>
        <w:spacing w:after="0"/>
        <w:ind w:left="0"/>
        <w:jc w:val="both"/>
      </w:pPr>
      <w:r>
        <w:rPr>
          <w:rFonts w:ascii="Times New Roman"/>
          <w:b w:val="false"/>
          <w:i w:val="false"/>
          <w:color w:val="000000"/>
          <w:sz w:val="28"/>
        </w:rPr>
        <w:t>
      6) Машиналар мен агрегаттардың корпустары - монтаж кезінде пісіру;</w:t>
      </w:r>
    </w:p>
    <w:bookmarkEnd w:id="2030"/>
    <w:bookmarkStart w:name="z2105" w:id="2031"/>
    <w:p>
      <w:pPr>
        <w:spacing w:after="0"/>
        <w:ind w:left="0"/>
        <w:jc w:val="both"/>
      </w:pPr>
      <w:r>
        <w:rPr>
          <w:rFonts w:ascii="Times New Roman"/>
          <w:b w:val="false"/>
          <w:i w:val="false"/>
          <w:color w:val="000000"/>
          <w:sz w:val="28"/>
        </w:rPr>
        <w:t>
      7) Микросхема корпустары – пісірумен бүтіндеу;</w:t>
      </w:r>
    </w:p>
    <w:bookmarkEnd w:id="2031"/>
    <w:p>
      <w:pPr>
        <w:spacing w:after="0"/>
        <w:ind w:left="0"/>
        <w:jc w:val="both"/>
      </w:pPr>
      <w:r>
        <w:rPr>
          <w:rFonts w:ascii="Times New Roman"/>
          <w:b w:val="false"/>
          <w:i w:val="false"/>
          <w:color w:val="000000"/>
          <w:sz w:val="28"/>
        </w:rPr>
        <w:t>
      8) Микросхемалар - 1 см</w:t>
      </w:r>
      <w:r>
        <w:rPr>
          <w:rFonts w:ascii="Times New Roman"/>
          <w:b w:val="false"/>
          <w:i w:val="false"/>
          <w:color w:val="000000"/>
          <w:vertAlign w:val="superscript"/>
        </w:rPr>
        <w:t>2</w:t>
      </w:r>
      <w:r>
        <w:rPr>
          <w:rFonts w:ascii="Times New Roman"/>
          <w:b w:val="false"/>
          <w:i w:val="false"/>
          <w:color w:val="000000"/>
          <w:sz w:val="28"/>
        </w:rPr>
        <w:t xml:space="preserve"> 25 нүктеден артық сызбаның элементтерін пісіру;</w:t>
      </w:r>
    </w:p>
    <w:bookmarkStart w:name="z2106" w:id="2032"/>
    <w:p>
      <w:pPr>
        <w:spacing w:after="0"/>
        <w:ind w:left="0"/>
        <w:jc w:val="both"/>
      </w:pPr>
      <w:r>
        <w:rPr>
          <w:rFonts w:ascii="Times New Roman"/>
          <w:b w:val="false"/>
          <w:i w:val="false"/>
          <w:color w:val="000000"/>
          <w:sz w:val="28"/>
        </w:rPr>
        <w:t>
      9) Кварцты резонаторлар - саңылауларын бітеу және балқытпалау;</w:t>
      </w:r>
    </w:p>
    <w:bookmarkEnd w:id="2032"/>
    <w:bookmarkStart w:name="z2107" w:id="2033"/>
    <w:p>
      <w:pPr>
        <w:spacing w:after="0"/>
        <w:ind w:left="0"/>
        <w:jc w:val="both"/>
      </w:pPr>
      <w:r>
        <w:rPr>
          <w:rFonts w:ascii="Times New Roman"/>
          <w:b w:val="false"/>
          <w:i w:val="false"/>
          <w:color w:val="000000"/>
          <w:sz w:val="28"/>
        </w:rPr>
        <w:t>
      10) Кескілер, фрездер, Қатты балқыма пластикті разверткалар мен біртекті емес металдар мен балқымалардан жасалған басқа да құралдар - пісіру;</w:t>
      </w:r>
    </w:p>
    <w:bookmarkEnd w:id="2033"/>
    <w:bookmarkStart w:name="z2108" w:id="2034"/>
    <w:p>
      <w:pPr>
        <w:spacing w:after="0"/>
        <w:ind w:left="0"/>
        <w:jc w:val="both"/>
      </w:pPr>
      <w:r>
        <w:rPr>
          <w:rFonts w:ascii="Times New Roman"/>
          <w:b w:val="false"/>
          <w:i w:val="false"/>
          <w:color w:val="000000"/>
          <w:sz w:val="28"/>
        </w:rPr>
        <w:t>
      11) Трубалар – пісіру;</w:t>
      </w:r>
    </w:p>
    <w:bookmarkEnd w:id="2034"/>
    <w:bookmarkStart w:name="z2109" w:id="2035"/>
    <w:p>
      <w:pPr>
        <w:spacing w:after="0"/>
        <w:ind w:left="0"/>
        <w:jc w:val="both"/>
      </w:pPr>
      <w:r>
        <w:rPr>
          <w:rFonts w:ascii="Times New Roman"/>
          <w:b w:val="false"/>
          <w:i w:val="false"/>
          <w:color w:val="000000"/>
          <w:sz w:val="28"/>
        </w:rPr>
        <w:t xml:space="preserve">
      12) Сыртқы және ішкі контурлары қисық сызықты отын бактары рамаларының фланецтер - кесу. </w:t>
      </w:r>
    </w:p>
    <w:bookmarkEnd w:id="2035"/>
    <w:bookmarkStart w:name="z2110" w:id="2036"/>
    <w:p>
      <w:pPr>
        <w:spacing w:after="0"/>
        <w:ind w:left="0"/>
        <w:jc w:val="left"/>
      </w:pPr>
      <w:r>
        <w:rPr>
          <w:rFonts w:ascii="Times New Roman"/>
          <w:b/>
          <w:i w:val="false"/>
          <w:color w:val="000000"/>
        </w:rPr>
        <w:t xml:space="preserve"> 187. Лазер қондырғыларының операторы 6-разряд</w:t>
      </w:r>
    </w:p>
    <w:bookmarkEnd w:id="2036"/>
    <w:bookmarkStart w:name="z2111" w:id="2037"/>
    <w:p>
      <w:pPr>
        <w:spacing w:after="0"/>
        <w:ind w:left="0"/>
        <w:jc w:val="both"/>
      </w:pPr>
      <w:r>
        <w:rPr>
          <w:rFonts w:ascii="Times New Roman"/>
          <w:b w:val="false"/>
          <w:i w:val="false"/>
          <w:color w:val="000000"/>
          <w:sz w:val="28"/>
        </w:rPr>
        <w:t>
      Жұмыс сипаттамасы. Вакуумдік тығыздығы сынамаға түсетін, қалыңдығы әртүрлі түрлі материалдардан жасалған күрделі, тәжірибелік, бірегей қымбат тұратын бөлшектер мен бұйымдарды әртүрлі, оның ішінде бағдарламалық басқарылатын лазерлі қондырғыларда лазермен пісіру, саңылауларды қосу, кесу, термоөңдеу, оймалау және басқа да технологиялық өңдеу процесін басқару пультінен жүргізу. Технологиялық процестердің жүргізілуін оптикалық жүйелер мен өнеркәсіптік теледидар қондырғысының көмегімен бақылау, қондырғының фокустік қашықтығын өзгерту және жұмыс процесінде жікті қадағалау жүйесін басқару. Фотокөшірме қондырғысын басқару. Қондырғының электрмен қоректендіру, газбен қамтамасыз ету, вакуумдеу, жұмыс қоспасын салқындату және айдау жүйесін аспаптардың көрсеткіштері бойынша бақылау. Қуаты әртүрлі лазерлік қондырғыларды кешенді баптау.</w:t>
      </w:r>
    </w:p>
    <w:bookmarkEnd w:id="2037"/>
    <w:p>
      <w:pPr>
        <w:spacing w:after="0"/>
        <w:ind w:left="0"/>
        <w:jc w:val="both"/>
      </w:pPr>
      <w:r>
        <w:rPr>
          <w:rFonts w:ascii="Times New Roman"/>
          <w:b w:val="false"/>
          <w:i w:val="false"/>
          <w:color w:val="000000"/>
          <w:sz w:val="28"/>
        </w:rPr>
        <w:t xml:space="preserve">
      Білуге тиіс: лазерлі қондырғылардың электpондық, пневмогидpавликалық және бақылау-өлшеу сызбаларын, технологиялық операцияларды жүргізу үшін pежимдерді таңдау, лазерлі қондырғыларды түзеу және бақылау үшін қажетті оптикалық аспаптарды ыңғайлауды, фотокөшірме қондырғысының құрылымын, регламенттік жұмыстарын, оны басқаруды, жоғары энергетикалық лазер сәулесінің заттармен өзара әрекетін. </w:t>
      </w:r>
    </w:p>
    <w:p>
      <w:pPr>
        <w:spacing w:after="0"/>
        <w:ind w:left="0"/>
        <w:jc w:val="both"/>
      </w:pPr>
      <w:r>
        <w:rPr>
          <w:rFonts w:ascii="Times New Roman"/>
          <w:b w:val="false"/>
          <w:i w:val="false"/>
          <w:color w:val="000000"/>
          <w:sz w:val="28"/>
        </w:rPr>
        <w:t>
      Орта кәсіптік білім талап етіледі.</w:t>
      </w:r>
    </w:p>
    <w:bookmarkStart w:name="z2112" w:id="2038"/>
    <w:p>
      <w:pPr>
        <w:spacing w:after="0"/>
        <w:ind w:left="0"/>
        <w:jc w:val="left"/>
      </w:pPr>
      <w:r>
        <w:rPr>
          <w:rFonts w:ascii="Times New Roman"/>
          <w:b/>
          <w:i w:val="false"/>
          <w:color w:val="000000"/>
        </w:rPr>
        <w:t xml:space="preserve"> Проекциялық аппаратура және газбен кесетін машинаның операторы</w:t>
      </w:r>
      <w:r>
        <w:br/>
      </w:r>
      <w:r>
        <w:rPr>
          <w:rFonts w:ascii="Times New Roman"/>
          <w:b/>
          <w:i w:val="false"/>
          <w:color w:val="000000"/>
        </w:rPr>
        <w:t>188. Проекциялық аппаратура және газбен кесетін машинаның операторы 2-разряд</w:t>
      </w:r>
    </w:p>
    <w:bookmarkEnd w:id="2038"/>
    <w:bookmarkStart w:name="z2114" w:id="2039"/>
    <w:p>
      <w:pPr>
        <w:spacing w:after="0"/>
        <w:ind w:left="0"/>
        <w:jc w:val="both"/>
      </w:pPr>
      <w:r>
        <w:rPr>
          <w:rFonts w:ascii="Times New Roman"/>
          <w:b w:val="false"/>
          <w:i w:val="false"/>
          <w:color w:val="000000"/>
          <w:sz w:val="28"/>
        </w:rPr>
        <w:t>
      Жұмыс сипаттамасы. Қызмет көрсететін газбен кесу машинасын электр қозғағыштардың, кнопкалы ажыратқыштардың, тұтату құрылғысының және суытылған ауаны беру құрылғысының жарамдылығын тексере отырып, командалық аппараттың және проекциялық аппаратураның басқару пульті арқылы жұмысқа дайындау. Көшірме сызбаны командалық аппарат үстеліне салу және оны бағыттаушы машиналардың жағдайына қатысты тексере отырып бекіту. Индикаторлардың көмегімен фокустық оңтайлы қашықтықты белгілеу және фотоголовканың көшіру режиміне сапалы қосылуын жүзеге асыру. Оптикалық элементтерді автоколлимациондық трубканың көмегімен түзеу. Белгі салушы жүзеге асыратын қашықтықтан басқару болмаған жағдайда сызба-шаблон суретін (негативті) белгі салу үстеліне апару және жобалау. Қоректендіргіш тогының күшін және жарық шағылыстырғыштарды реттеу. Проектордың ұсақ ақауларын анықтау және жою.</w:t>
      </w:r>
    </w:p>
    <w:bookmarkEnd w:id="2039"/>
    <w:p>
      <w:pPr>
        <w:spacing w:after="0"/>
        <w:ind w:left="0"/>
        <w:jc w:val="both"/>
      </w:pPr>
      <w:r>
        <w:rPr>
          <w:rFonts w:ascii="Times New Roman"/>
          <w:b w:val="false"/>
          <w:i w:val="false"/>
          <w:color w:val="000000"/>
          <w:sz w:val="28"/>
        </w:rPr>
        <w:t>
      Білуге тиіс: жарық электротехника негіздерін орындалатын жұмыс шегінде, проекциялық аппаратураның, автоколлимациондық трубка мен газбен кесу машиналарының жекелеген тораптарының, бөлшектері мен жүйелерінің құрылымы мен нысанын, жұмыс қағидатын, бөлшектерді газ-плазмамен өңдеу процесін жүргізу ережесін, кесудің жолдары мен кезектілігін, проектордың оптикалық бөлшегін реттеу және түзеу тәсілдерін, плазалық және цехтық белгі салу туралы негізгі деректерді, көшірме сызбаларды сызу ережесін, сызбалардағы шартты белгілерді, негативтерді жасауға қойылатын талаптарды және олармен жұмыс ережесін, көшірме сызбаларды сақтау және пайдалану ережесін.</w:t>
      </w:r>
    </w:p>
    <w:bookmarkStart w:name="z2115" w:id="2040"/>
    <w:p>
      <w:pPr>
        <w:spacing w:after="0"/>
        <w:ind w:left="0"/>
        <w:jc w:val="left"/>
      </w:pPr>
      <w:r>
        <w:rPr>
          <w:rFonts w:ascii="Times New Roman"/>
          <w:b/>
          <w:i w:val="false"/>
          <w:color w:val="000000"/>
        </w:rPr>
        <w:t xml:space="preserve"> 189. Проекциялық аппаратура және газбен кесетін машинаның операторы 4-разряд</w:t>
      </w:r>
    </w:p>
    <w:bookmarkEnd w:id="2040"/>
    <w:bookmarkStart w:name="z2116" w:id="2041"/>
    <w:p>
      <w:pPr>
        <w:spacing w:after="0"/>
        <w:ind w:left="0"/>
        <w:jc w:val="both"/>
      </w:pPr>
      <w:r>
        <w:rPr>
          <w:rFonts w:ascii="Times New Roman"/>
          <w:b w:val="false"/>
          <w:i w:val="false"/>
          <w:color w:val="000000"/>
          <w:sz w:val="28"/>
        </w:rPr>
        <w:t>
      Жұмыс сипаттамасы. Проекциондық аппаратура мен газбен кесу машиналарының барлық түрлерін жұмысқа дайындау. Белгі салу үстелін тексере отырып, жарық көздерін, шағылыстырғыштар мен камераларды реттеу және орнату. Командалық аппаратта орнатылған бөлшек аспаптары бойынша газбен кесу машинасының дұрыс жұмыс істеуін бақылау. Механикалық, электр және оптикалық бөлшектердегі, тораптар мен жүйелердегі ақауларды анықтау. Күрделілігі әртүрлі бөлшектерді пішу парағында кесудің тәртібі мен бағытын таңдау. Сызба-шаблондарды және олардан негативтерді жасау. Аппаратура мен газбен кесу машиналарының ағымдық жөндеуді өздігінен жүргізу және күрделі жөндеуге (бөлшектеу, жөндеу, монтаждауға) қатысу. Механикалық және электр жүйелері жұмысының үйлесімділігін баптауға қатысу.</w:t>
      </w:r>
    </w:p>
    <w:bookmarkEnd w:id="2041"/>
    <w:p>
      <w:pPr>
        <w:spacing w:after="0"/>
        <w:ind w:left="0"/>
        <w:jc w:val="both"/>
      </w:pPr>
      <w:r>
        <w:rPr>
          <w:rFonts w:ascii="Times New Roman"/>
          <w:b w:val="false"/>
          <w:i w:val="false"/>
          <w:color w:val="000000"/>
          <w:sz w:val="28"/>
        </w:rPr>
        <w:t>
      Білуге тиіс: проекциондық аппаратура мен газбен кесу машиналардың барлық түрлерінің кинематикалық және электр сызбаларын, конструкциясы мен құрылымын, электротехника негіздерін орындалатын жұмыс шегінде, аппаратураны баптау кезінде қолданылатын аспаптардың құрылымын, нысаны мен жұмыс қағидатын, аппаратура мен газбен кесу машиналарының жұмысындағы ақауларды анықтау және жою тәсілдерін, бөлшектерге белгі салу тәсілдерін және оларды өңдеу процесін, бөлшектерді көшірме сызбалардағы масштабта сызуға қойылатын талаптарды.</w:t>
      </w:r>
    </w:p>
    <w:bookmarkStart w:name="z2117" w:id="2042"/>
    <w:p>
      <w:pPr>
        <w:spacing w:after="0"/>
        <w:ind w:left="0"/>
        <w:jc w:val="left"/>
      </w:pPr>
      <w:r>
        <w:rPr>
          <w:rFonts w:ascii="Times New Roman"/>
          <w:b/>
          <w:i w:val="false"/>
          <w:color w:val="000000"/>
        </w:rPr>
        <w:t xml:space="preserve"> Диффузиялық-дәнекерлеу құрылғысының дәнекерлеушісі</w:t>
      </w:r>
      <w:r>
        <w:br/>
      </w:r>
      <w:r>
        <w:rPr>
          <w:rFonts w:ascii="Times New Roman"/>
          <w:b/>
          <w:i w:val="false"/>
          <w:color w:val="000000"/>
        </w:rPr>
        <w:t>190. Диффузиялық-дәнекерлеу құрылғысының дәнекерлеушісі 3-разряд</w:t>
      </w:r>
    </w:p>
    <w:bookmarkEnd w:id="2042"/>
    <w:bookmarkStart w:name="z2119" w:id="2043"/>
    <w:p>
      <w:pPr>
        <w:spacing w:after="0"/>
        <w:ind w:left="0"/>
        <w:jc w:val="both"/>
      </w:pPr>
      <w:r>
        <w:rPr>
          <w:rFonts w:ascii="Times New Roman"/>
          <w:b w:val="false"/>
          <w:i w:val="false"/>
          <w:color w:val="000000"/>
          <w:sz w:val="28"/>
        </w:rPr>
        <w:t>
      Жұмыс сипаттамасы. Арнаулы сынауға тартылатын әртүрлі құрамдағы металдар мен құймалардан жасалған күрделілігі әртүрлі тораптар мен бөлшектерді вакуумды диффузиялық-дәнекерлеу қондырғыларында пісіру. Біліктілігі анағұрлым жоғары дәнекершінің басшылығмен аумағы 0,2 м2 толтырмалы жүздік панель үлгісіндегі конструкцияларды арнаулы пештерде пісіру. Титан фольгадан жасалған жүздік толтырмалы конструкцияларды арнайы пештерде диффузиялық дәнекерлеуге даярлау; азотталған парақтарға жүздік блоктарды контейнерлерге қалау және оларды технологиялық компенсаторлармен қатыру. Қыздыру және үрлеу жүйесін қадағалау. Массасы 150 кг. дейінгі контейнерлерді пештерге қолмен және көтеру-тасымалдау құралдарының көмегімен қою және түсіріп алу.</w:t>
      </w:r>
    </w:p>
    <w:bookmarkEnd w:id="2043"/>
    <w:p>
      <w:pPr>
        <w:spacing w:after="0"/>
        <w:ind w:left="0"/>
        <w:jc w:val="both"/>
      </w:pPr>
      <w:r>
        <w:rPr>
          <w:rFonts w:ascii="Times New Roman"/>
          <w:b w:val="false"/>
          <w:i w:val="false"/>
          <w:color w:val="000000"/>
          <w:sz w:val="28"/>
        </w:rPr>
        <w:t>
      Білуге тиіс: қызмет көрсетілетін құрылғылардың жұмыс істеу принципі, қыздыру және үрлеу жүйелерінің қызметі мен басқару ережесі, диффузиондық пісірудің технологиялық процесін және оның кезеңдерін орындау жолдарын, пісірілетін материалдардың негізгі қасиеті және пісіру қоспаларының түрлері, қарапайым сызбаларды оқу ережесі.</w:t>
      </w:r>
    </w:p>
    <w:bookmarkStart w:name="z2120" w:id="2044"/>
    <w:p>
      <w:pPr>
        <w:spacing w:after="0"/>
        <w:ind w:left="0"/>
        <w:jc w:val="left"/>
      </w:pPr>
      <w:r>
        <w:rPr>
          <w:rFonts w:ascii="Times New Roman"/>
          <w:b/>
          <w:i w:val="false"/>
          <w:color w:val="000000"/>
        </w:rPr>
        <w:t xml:space="preserve"> 191. Диффузиялық-дәнекерлеу құрылғысының дәнекерлеушісі 4-разряд</w:t>
      </w:r>
    </w:p>
    <w:bookmarkEnd w:id="2044"/>
    <w:bookmarkStart w:name="z2121" w:id="2045"/>
    <w:p>
      <w:pPr>
        <w:spacing w:after="0"/>
        <w:ind w:left="0"/>
        <w:jc w:val="both"/>
      </w:pPr>
      <w:r>
        <w:rPr>
          <w:rFonts w:ascii="Times New Roman"/>
          <w:b w:val="false"/>
          <w:i w:val="false"/>
          <w:color w:val="000000"/>
          <w:sz w:val="28"/>
        </w:rPr>
        <w:t>
      Жұмыс сипаттамасы. Арнаулы сынауға тартылатын әртүрлі құрамдағы металдар мен құймалардан жасалған күрделілігі әртүрлі тораптар мен бөлшектерді вакуумді диффузиялық-дәнекерлеу қондырғыларында пісіру. Индукторларды іріктеу және қосу. Аумағы 0,2-ден 1,2 шаршы м. дейінгі толтырмалы жүздік панель үлгісіндегі конструкцияларды арнаулы пештерде пісіру. Контейнерлерді инертті газдармен үрлеу, пісіру аумағына қысым беру және оны реттеу, пісірудің температуралық режимін қадағалау және вакуум жүйесіндегі бұйым салынған контейнерлерді ажырату, орнату және термобуды алу. Контейнерлердегі ағуларды (пісірудің басқа түрлерімен) тоқтату. Айдап шығару жабдығына, вакуум жүйесіне және агрегаттарға қызмет көрсету. Диффузионды пісіру пештері мен қондырғыларын баптау. Массасы 150-ден 500 кг. дейінгі контенерлерді пештерге қолмен және көтеру-тасымалдау құралдарының көмегімен қою және түсіріп алу.</w:t>
      </w:r>
    </w:p>
    <w:bookmarkEnd w:id="2045"/>
    <w:p>
      <w:pPr>
        <w:spacing w:after="0"/>
        <w:ind w:left="0"/>
        <w:jc w:val="both"/>
      </w:pPr>
      <w:r>
        <w:rPr>
          <w:rFonts w:ascii="Times New Roman"/>
          <w:b w:val="false"/>
          <w:i w:val="false"/>
          <w:color w:val="000000"/>
          <w:sz w:val="28"/>
        </w:rPr>
        <w:t xml:space="preserve">
      Білуге тиіс: қондырғылардың жекелеген тораптарының құрылымын және оларды баптау ережесін, диффузиондық пісіруің технологиялық процесін және оның кезеңдерін орындау жолдарын, вакуум техникасын пайдаланудың негізгі ережелерін, қызмет көрсететін қондырғының вакуум, аргондық және басқап да жүйелерінің құрылымы мен пайдалану ережесін, пісіру режимін реттеу тәсілдерін, пісіру, айдау және температурадағы газдың берілу режимін бақылауға арналған бақылау-өлшеу аспаптарын, күрделілігі орташа сызбаларды оқу ережесін. </w:t>
      </w:r>
    </w:p>
    <w:bookmarkStart w:name="z2122" w:id="2046"/>
    <w:p>
      <w:pPr>
        <w:spacing w:after="0"/>
        <w:ind w:left="0"/>
        <w:jc w:val="left"/>
      </w:pPr>
      <w:r>
        <w:rPr>
          <w:rFonts w:ascii="Times New Roman"/>
          <w:b/>
          <w:i w:val="false"/>
          <w:color w:val="000000"/>
        </w:rPr>
        <w:t xml:space="preserve"> 192. Диффузиялық-дәнекерлеу құрылғысының дәнекерлеушісі 5-разряд</w:t>
      </w:r>
    </w:p>
    <w:bookmarkEnd w:id="2046"/>
    <w:bookmarkStart w:name="z2123" w:id="2047"/>
    <w:p>
      <w:pPr>
        <w:spacing w:after="0"/>
        <w:ind w:left="0"/>
        <w:jc w:val="both"/>
      </w:pPr>
      <w:r>
        <w:rPr>
          <w:rFonts w:ascii="Times New Roman"/>
          <w:b w:val="false"/>
          <w:i w:val="false"/>
          <w:color w:val="000000"/>
          <w:sz w:val="28"/>
        </w:rPr>
        <w:t>
      Жұмыс сипаттамасы. Арнаулы сынауға тартылатын әртүрлі құрамдағы металдар мен құймалардан жасалған күрделі бөлшектерді вакуумды диффузиондық-пісіру қондырғыларында пісіру. Вибрациялы беріктігін, коррозияға төзімділігін, термосоққыға және тағы басқа арнаулы сынауларға тартылатын қабырғасы жұқа тораптар мен бөлшектердің күрделі бет қабаттарын пісіру. Қыздыру көздері (радиациялық, электронды сәулелі разряд және тағы басқа) әртүрлі және ортасы да әртүрлі (бейтарап, қалпына келтіруші, тұзы ванналар және тағы басқа) диффузиондық-пісіру қондырғыларында пісіру. Аумағы 1,2-ден 1,7 шаршы м. дейінгі толтырмалы жүздік панель үлгісін таңдау. Диффузиондық-пісіру қондырғыларын әртүрлі пісіру режимдеріне баптау. Массасы 500 кг. жоғары контейнерлерді пештерге қолмен және көтеру-тасымалдау құралдарының көмегімен қою және түсіріп алу. Пісіру ақауларын анықтау және олардың алдын алу.</w:t>
      </w:r>
    </w:p>
    <w:bookmarkEnd w:id="2047"/>
    <w:p>
      <w:pPr>
        <w:spacing w:after="0"/>
        <w:ind w:left="0"/>
        <w:jc w:val="both"/>
      </w:pPr>
      <w:r>
        <w:rPr>
          <w:rFonts w:ascii="Times New Roman"/>
          <w:b w:val="false"/>
          <w:i w:val="false"/>
          <w:color w:val="000000"/>
          <w:sz w:val="28"/>
        </w:rPr>
        <w:t>
      Білуге тиіс: қондырғылардың жекелеген тораптарының құрылымын және оларды баптау ережесін, металл тану және пісіру негіздерін, электротехника негіздерін орындалатын жұмыс шегінде, пісіру ақауларын анықтау және олардың алдын алу тәсілдерін. Пісірілетін тораптардың нысанын және олардың жұмыс жағдайын.</w:t>
      </w:r>
    </w:p>
    <w:bookmarkStart w:name="z2124" w:id="2048"/>
    <w:p>
      <w:pPr>
        <w:spacing w:after="0"/>
        <w:ind w:left="0"/>
        <w:jc w:val="left"/>
      </w:pPr>
      <w:r>
        <w:rPr>
          <w:rFonts w:ascii="Times New Roman"/>
          <w:b/>
          <w:i w:val="false"/>
          <w:color w:val="000000"/>
        </w:rPr>
        <w:t xml:space="preserve"> 193. Диффузиялық-дәнекерлеу құрылғысының дәнекерлеушісі 6-разряд</w:t>
      </w:r>
    </w:p>
    <w:bookmarkEnd w:id="2048"/>
    <w:bookmarkStart w:name="z2125" w:id="2049"/>
    <w:p>
      <w:pPr>
        <w:spacing w:after="0"/>
        <w:ind w:left="0"/>
        <w:jc w:val="both"/>
      </w:pPr>
      <w:r>
        <w:rPr>
          <w:rFonts w:ascii="Times New Roman"/>
          <w:b w:val="false"/>
          <w:i w:val="false"/>
          <w:color w:val="000000"/>
          <w:sz w:val="28"/>
        </w:rPr>
        <w:t>
      Жұмыс сипаттамасы. Арнаулы сынауға тартылатын әртүрлі құрамдағы металдар мен құймалардан жасалған тәжірибелік, қымбат тұратын, бірегей тораптар мен бөлшектерді көп камералы диффузиондық-пісіру қондырғыларында пісіру. Аумағы 1,7 шаршы м. жоғары толтырмалы жүздік панель үлгісіндегі конструкцияларды арнаулы пештерде пісіру. Металл материалдарды арнаулы жабдықта азотпен қанықтыру жөніндегі жұмыс өндірісі.</w:t>
      </w:r>
    </w:p>
    <w:bookmarkEnd w:id="2049"/>
    <w:p>
      <w:pPr>
        <w:spacing w:after="0"/>
        <w:ind w:left="0"/>
        <w:jc w:val="both"/>
      </w:pPr>
      <w:r>
        <w:rPr>
          <w:rFonts w:ascii="Times New Roman"/>
          <w:b w:val="false"/>
          <w:i w:val="false"/>
          <w:color w:val="000000"/>
          <w:sz w:val="28"/>
        </w:rPr>
        <w:t xml:space="preserve">
      Білуге тиіс: диффузиондық-пісіру қондырғыларының электр және кинематикалық басқару сызбаларын, қатты фазалы қосу теориясы негіздерін, пісірілетін материалдардың механикалық және технологиялық қасиеттерін, электротехника және вакуумды техниканы қолдану негіздерін орындалатын жұмыс шегінде, пісірілетін бұйымдарға арнаулы сынау жүргізу әдістерін, қызмет көрсететін жабдықтың жұмысында ақаудың пайда болуы себептері мен олардың алдын алу шараларын. </w:t>
      </w:r>
    </w:p>
    <w:bookmarkStart w:name="z2126" w:id="2050"/>
    <w:p>
      <w:pPr>
        <w:spacing w:after="0"/>
        <w:ind w:left="0"/>
        <w:jc w:val="left"/>
      </w:pPr>
      <w:r>
        <w:rPr>
          <w:rFonts w:ascii="Times New Roman"/>
          <w:b/>
          <w:i w:val="false"/>
          <w:color w:val="000000"/>
        </w:rPr>
        <w:t xml:space="preserve"> Байланысты (сығымдау) дәнекерлеу машинасымен дәнекерлеуші</w:t>
      </w:r>
      <w:r>
        <w:br/>
      </w:r>
      <w:r>
        <w:rPr>
          <w:rFonts w:ascii="Times New Roman"/>
          <w:b/>
          <w:i w:val="false"/>
          <w:color w:val="000000"/>
        </w:rPr>
        <w:t>194. Байланысты (сығымдау) дәнекерлеу машинасымен дәнекерлеуші 2-разряд</w:t>
      </w:r>
    </w:p>
    <w:bookmarkEnd w:id="2050"/>
    <w:bookmarkStart w:name="z2128" w:id="2051"/>
    <w:p>
      <w:pPr>
        <w:spacing w:after="0"/>
        <w:ind w:left="0"/>
        <w:jc w:val="both"/>
      </w:pPr>
      <w:r>
        <w:rPr>
          <w:rFonts w:ascii="Times New Roman"/>
          <w:b w:val="false"/>
          <w:i w:val="false"/>
          <w:color w:val="000000"/>
          <w:sz w:val="28"/>
        </w:rPr>
        <w:t>
      Жұмыс сипаттамасы. Көміртекті болаттан жасалған қарапайым бұйымдарды, тораптар мен конструкцияларды және құралды контактілі және нүктелік машиналарда пісіру. Қарапайым және күрделілігі орташа пішінді құймалардағы өскіндерді, қатпарлар мен құймашаларды электрконтактілі-ауамен кесу қондырғыларында (ВЭКР) кесу. Бөлшектері мен бұйымдарды пісіруге және пісіруден кейінгі тазалау. Бөлшектер мен бұйымдарды айлабұйымдарға орнату.</w:t>
      </w:r>
    </w:p>
    <w:bookmarkEnd w:id="2051"/>
    <w:bookmarkStart w:name="z2129" w:id="2052"/>
    <w:p>
      <w:pPr>
        <w:spacing w:after="0"/>
        <w:ind w:left="0"/>
        <w:jc w:val="both"/>
      </w:pPr>
      <w:r>
        <w:rPr>
          <w:rFonts w:ascii="Times New Roman"/>
          <w:b w:val="false"/>
          <w:i w:val="false"/>
          <w:color w:val="000000"/>
          <w:sz w:val="28"/>
        </w:rPr>
        <w:t xml:space="preserve">
      Білуге тиіс: қолданылатын контакті машиналарының жұмыс қағидаты мен оларға қызмет көрсету ережесін, пісірме қоспаларының жікті, нүктелік, рельефті түрлерін, пісірілетін материалдар мен электрод материалдарының негізгі қасиеттерін, бақылау-өлшеу аспаптарының нысанын және қолдану шарттарын, электротехника негіздерін орындалатын жұмыс шегінде, пісіру ақауларын анықтау және олардың алдын алу тәсілдерін, берілген режимді белгілеу ережесін, қарапайым сызбаларды оқу ережесін. </w:t>
      </w:r>
    </w:p>
    <w:bookmarkEnd w:id="2052"/>
    <w:bookmarkStart w:name="z2130" w:id="2053"/>
    <w:p>
      <w:pPr>
        <w:spacing w:after="0"/>
        <w:ind w:left="0"/>
        <w:jc w:val="both"/>
      </w:pPr>
      <w:r>
        <w:rPr>
          <w:rFonts w:ascii="Times New Roman"/>
          <w:b w:val="false"/>
          <w:i w:val="false"/>
          <w:color w:val="000000"/>
          <w:sz w:val="28"/>
        </w:rPr>
        <w:t>
      Жұмыс үлгілері.</w:t>
      </w:r>
    </w:p>
    <w:bookmarkEnd w:id="2053"/>
    <w:bookmarkStart w:name="z2131" w:id="2054"/>
    <w:p>
      <w:pPr>
        <w:spacing w:after="0"/>
        <w:ind w:left="0"/>
        <w:jc w:val="both"/>
      </w:pPr>
      <w:r>
        <w:rPr>
          <w:rFonts w:ascii="Times New Roman"/>
          <w:b w:val="false"/>
          <w:i w:val="false"/>
          <w:color w:val="000000"/>
          <w:sz w:val="28"/>
        </w:rPr>
        <w:t>
      1) Автосамосвалдардың көтеру механизмдері майына арналған бактар - пісіру;</w:t>
      </w:r>
    </w:p>
    <w:bookmarkEnd w:id="2054"/>
    <w:bookmarkStart w:name="z2132" w:id="2055"/>
    <w:p>
      <w:pPr>
        <w:spacing w:after="0"/>
        <w:ind w:left="0"/>
        <w:jc w:val="both"/>
      </w:pPr>
      <w:r>
        <w:rPr>
          <w:rFonts w:ascii="Times New Roman"/>
          <w:b w:val="false"/>
          <w:i w:val="false"/>
          <w:color w:val="000000"/>
          <w:sz w:val="28"/>
        </w:rPr>
        <w:t>
      2) Дыбыс басқыштар, руль доңғалағының каркасы, автомобиль жылыту патрубкасының краншалары - пісіру;</w:t>
      </w:r>
    </w:p>
    <w:bookmarkEnd w:id="2055"/>
    <w:bookmarkStart w:name="z2133" w:id="2056"/>
    <w:p>
      <w:pPr>
        <w:spacing w:after="0"/>
        <w:ind w:left="0"/>
        <w:jc w:val="both"/>
      </w:pPr>
      <w:r>
        <w:rPr>
          <w:rFonts w:ascii="Times New Roman"/>
          <w:b w:val="false"/>
          <w:i w:val="false"/>
          <w:color w:val="000000"/>
          <w:sz w:val="28"/>
        </w:rPr>
        <w:t>
      3) Қаптаулар - пісіру;</w:t>
      </w:r>
    </w:p>
    <w:bookmarkEnd w:id="2056"/>
    <w:bookmarkStart w:name="z2134" w:id="2057"/>
    <w:p>
      <w:pPr>
        <w:spacing w:after="0"/>
        <w:ind w:left="0"/>
        <w:jc w:val="both"/>
      </w:pPr>
      <w:r>
        <w:rPr>
          <w:rFonts w:ascii="Times New Roman"/>
          <w:b w:val="false"/>
          <w:i w:val="false"/>
          <w:color w:val="000000"/>
          <w:sz w:val="28"/>
        </w:rPr>
        <w:t>
      4) Бекітпе изоляция бөлшектері - пісіру;</w:t>
      </w:r>
    </w:p>
    <w:bookmarkEnd w:id="2057"/>
    <w:bookmarkStart w:name="z2135" w:id="2058"/>
    <w:p>
      <w:pPr>
        <w:spacing w:after="0"/>
        <w:ind w:left="0"/>
        <w:jc w:val="both"/>
      </w:pPr>
      <w:r>
        <w:rPr>
          <w:rFonts w:ascii="Times New Roman"/>
          <w:b w:val="false"/>
          <w:i w:val="false"/>
          <w:color w:val="000000"/>
          <w:sz w:val="28"/>
        </w:rPr>
        <w:t xml:space="preserve">
      5) Муфталар - труба ұштарымен пісіруге дайындау; </w:t>
      </w:r>
    </w:p>
    <w:bookmarkEnd w:id="2058"/>
    <w:bookmarkStart w:name="z2136" w:id="2059"/>
    <w:p>
      <w:pPr>
        <w:spacing w:after="0"/>
        <w:ind w:left="0"/>
        <w:jc w:val="both"/>
      </w:pPr>
      <w:r>
        <w:rPr>
          <w:rFonts w:ascii="Times New Roman"/>
          <w:b w:val="false"/>
          <w:i w:val="false"/>
          <w:color w:val="000000"/>
          <w:sz w:val="28"/>
        </w:rPr>
        <w:t>
      6) Поддондар - пісіру;</w:t>
      </w:r>
    </w:p>
    <w:bookmarkEnd w:id="2059"/>
    <w:bookmarkStart w:name="z2137" w:id="2060"/>
    <w:p>
      <w:pPr>
        <w:spacing w:after="0"/>
        <w:ind w:left="0"/>
        <w:jc w:val="both"/>
      </w:pPr>
      <w:r>
        <w:rPr>
          <w:rFonts w:ascii="Times New Roman"/>
          <w:b w:val="false"/>
          <w:i w:val="false"/>
          <w:color w:val="000000"/>
          <w:sz w:val="28"/>
        </w:rPr>
        <w:t>
      7) Бензин және май бактарына арналған белдіктер - пісіру - пісіру;</w:t>
      </w:r>
    </w:p>
    <w:bookmarkEnd w:id="2060"/>
    <w:bookmarkStart w:name="z2138" w:id="2061"/>
    <w:p>
      <w:pPr>
        <w:spacing w:after="0"/>
        <w:ind w:left="0"/>
        <w:jc w:val="both"/>
      </w:pPr>
      <w:r>
        <w:rPr>
          <w:rFonts w:ascii="Times New Roman"/>
          <w:b w:val="false"/>
          <w:i w:val="false"/>
          <w:color w:val="000000"/>
          <w:sz w:val="28"/>
        </w:rPr>
        <w:t>
      8) 30х30 кв. мм. дейін кескілі тік бұрышты кескілер - пісіру;</w:t>
      </w:r>
    </w:p>
    <w:bookmarkEnd w:id="2061"/>
    <w:bookmarkStart w:name="z2139" w:id="2062"/>
    <w:p>
      <w:pPr>
        <w:spacing w:after="0"/>
        <w:ind w:left="0"/>
        <w:jc w:val="both"/>
      </w:pPr>
      <w:r>
        <w:rPr>
          <w:rFonts w:ascii="Times New Roman"/>
          <w:b w:val="false"/>
          <w:i w:val="false"/>
          <w:color w:val="000000"/>
          <w:sz w:val="28"/>
        </w:rPr>
        <w:t>
      9) Арматура торша-сатылар - пісіру;</w:t>
      </w:r>
    </w:p>
    <w:bookmarkEnd w:id="2062"/>
    <w:bookmarkStart w:name="z2140" w:id="2063"/>
    <w:p>
      <w:pPr>
        <w:spacing w:after="0"/>
        <w:ind w:left="0"/>
        <w:jc w:val="both"/>
      </w:pPr>
      <w:r>
        <w:rPr>
          <w:rFonts w:ascii="Times New Roman"/>
          <w:b w:val="false"/>
          <w:i w:val="false"/>
          <w:color w:val="000000"/>
          <w:sz w:val="28"/>
        </w:rPr>
        <w:t>
      10) Диаметрі 30 мм. дейінгі дөңгелек материалдан жасалған шынжырлар - пісіру;</w:t>
      </w:r>
    </w:p>
    <w:bookmarkEnd w:id="2063"/>
    <w:bookmarkStart w:name="z2141" w:id="2064"/>
    <w:p>
      <w:pPr>
        <w:spacing w:after="0"/>
        <w:ind w:left="0"/>
        <w:jc w:val="both"/>
      </w:pPr>
      <w:r>
        <w:rPr>
          <w:rFonts w:ascii="Times New Roman"/>
          <w:b w:val="false"/>
          <w:i w:val="false"/>
          <w:color w:val="000000"/>
          <w:sz w:val="28"/>
        </w:rPr>
        <w:t>
      11) Әртүрлі сағат үлгілеріне арналған циферблаттар – аяқтарына қосып пісіру.</w:t>
      </w:r>
    </w:p>
    <w:bookmarkEnd w:id="2064"/>
    <w:bookmarkStart w:name="z2142" w:id="2065"/>
    <w:p>
      <w:pPr>
        <w:spacing w:after="0"/>
        <w:ind w:left="0"/>
        <w:jc w:val="left"/>
      </w:pPr>
      <w:r>
        <w:rPr>
          <w:rFonts w:ascii="Times New Roman"/>
          <w:b/>
          <w:i w:val="false"/>
          <w:color w:val="000000"/>
        </w:rPr>
        <w:t xml:space="preserve"> 195. Байланысты (сығымдау) дәнекерлеу машинасымен дәнекерлеуші 3-разряд</w:t>
      </w:r>
    </w:p>
    <w:bookmarkEnd w:id="2065"/>
    <w:bookmarkStart w:name="z2143" w:id="2066"/>
    <w:p>
      <w:pPr>
        <w:spacing w:after="0"/>
        <w:ind w:left="0"/>
        <w:jc w:val="both"/>
      </w:pPr>
      <w:r>
        <w:rPr>
          <w:rFonts w:ascii="Times New Roman"/>
          <w:b w:val="false"/>
          <w:i w:val="false"/>
          <w:color w:val="000000"/>
          <w:sz w:val="28"/>
        </w:rPr>
        <w:t>
      Жұмыс сипаттамасы. Конструкциондық және тез кесетін болаттан, түсті металдардан, құймалардан, металл емес материалдардан жасалған бұйымдарды, тораптарды, конструкциялар мен труба құбырларын, құралдарды контактілі және нүктелік машиналарда пісіру. Бөлшектерді, валдарды, штоктарды понршеньдермен үйкеумен пісіру. Күрделі құймалардағы өскіндерді, қатпарлар мен құймашаларды ВЭКР қондырғыларында кесу.</w:t>
      </w:r>
    </w:p>
    <w:bookmarkEnd w:id="2066"/>
    <w:bookmarkStart w:name="z2144" w:id="2067"/>
    <w:p>
      <w:pPr>
        <w:spacing w:after="0"/>
        <w:ind w:left="0"/>
        <w:jc w:val="both"/>
      </w:pPr>
      <w:r>
        <w:rPr>
          <w:rFonts w:ascii="Times New Roman"/>
          <w:b w:val="false"/>
          <w:i w:val="false"/>
          <w:color w:val="000000"/>
          <w:sz w:val="28"/>
        </w:rPr>
        <w:t>
      Білуге тиіс: қолданылатын контакті машиналарының құрылымын, пісіру технологиясы негіздерін және пісірілетін бөлшектерге қойылатын технологиялық тараптарды, пісіру кезіндегі ақау себептерін, пісірме жік сапасын бақылау тәсілдерін, пісірілетін конструкция сызбасын оқу ережесін.</w:t>
      </w:r>
    </w:p>
    <w:bookmarkEnd w:id="2067"/>
    <w:bookmarkStart w:name="z2145" w:id="2068"/>
    <w:p>
      <w:pPr>
        <w:spacing w:after="0"/>
        <w:ind w:left="0"/>
        <w:jc w:val="both"/>
      </w:pPr>
      <w:r>
        <w:rPr>
          <w:rFonts w:ascii="Times New Roman"/>
          <w:b w:val="false"/>
          <w:i w:val="false"/>
          <w:color w:val="000000"/>
          <w:sz w:val="28"/>
        </w:rPr>
        <w:t>
      Жұмыс үлгілері.</w:t>
      </w:r>
    </w:p>
    <w:bookmarkEnd w:id="2068"/>
    <w:bookmarkStart w:name="z2146" w:id="2069"/>
    <w:p>
      <w:pPr>
        <w:spacing w:after="0"/>
        <w:ind w:left="0"/>
        <w:jc w:val="both"/>
      </w:pPr>
      <w:r>
        <w:rPr>
          <w:rFonts w:ascii="Times New Roman"/>
          <w:b w:val="false"/>
          <w:i w:val="false"/>
          <w:color w:val="000000"/>
          <w:sz w:val="28"/>
        </w:rPr>
        <w:t>
      1) Платина-титан анодтар – пісіру;</w:t>
      </w:r>
    </w:p>
    <w:bookmarkEnd w:id="2069"/>
    <w:bookmarkStart w:name="z2147" w:id="2070"/>
    <w:p>
      <w:pPr>
        <w:spacing w:after="0"/>
        <w:ind w:left="0"/>
        <w:jc w:val="both"/>
      </w:pPr>
      <w:r>
        <w:rPr>
          <w:rFonts w:ascii="Times New Roman"/>
          <w:b w:val="false"/>
          <w:i w:val="false"/>
          <w:color w:val="000000"/>
          <w:sz w:val="28"/>
        </w:rPr>
        <w:t>
      2) Жолаушылар вагондарының бүйірлері, төбесі, едені және рамасы – пісіру;</w:t>
      </w:r>
    </w:p>
    <w:bookmarkEnd w:id="2070"/>
    <w:bookmarkStart w:name="z2148" w:id="2071"/>
    <w:p>
      <w:pPr>
        <w:spacing w:after="0"/>
        <w:ind w:left="0"/>
        <w:jc w:val="both"/>
      </w:pPr>
      <w:r>
        <w:rPr>
          <w:rFonts w:ascii="Times New Roman"/>
          <w:b w:val="false"/>
          <w:i w:val="false"/>
          <w:color w:val="000000"/>
          <w:sz w:val="28"/>
        </w:rPr>
        <w:t>
      3) Букс болттары мен вагон және тендер арбасы бөлшегі – пісіру;</w:t>
      </w:r>
    </w:p>
    <w:bookmarkEnd w:id="2071"/>
    <w:bookmarkStart w:name="z2149" w:id="2072"/>
    <w:p>
      <w:pPr>
        <w:spacing w:after="0"/>
        <w:ind w:left="0"/>
        <w:jc w:val="both"/>
      </w:pPr>
      <w:r>
        <w:rPr>
          <w:rFonts w:ascii="Times New Roman"/>
          <w:b w:val="false"/>
          <w:i w:val="false"/>
          <w:color w:val="000000"/>
          <w:sz w:val="28"/>
        </w:rPr>
        <w:t>
      4) Жолаушылар вагондарының қорғасынды ауа жолдары, қарапайым каркастары мен торлары – пісіру;</w:t>
      </w:r>
    </w:p>
    <w:bookmarkEnd w:id="2072"/>
    <w:bookmarkStart w:name="z2150" w:id="2073"/>
    <w:p>
      <w:pPr>
        <w:spacing w:after="0"/>
        <w:ind w:left="0"/>
        <w:jc w:val="both"/>
      </w:pPr>
      <w:r>
        <w:rPr>
          <w:rFonts w:ascii="Times New Roman"/>
          <w:b w:val="false"/>
          <w:i w:val="false"/>
          <w:color w:val="000000"/>
          <w:sz w:val="28"/>
        </w:rPr>
        <w:t>
      5) Жиынтықты бекіту бөлшектері – пісіру;</w:t>
      </w:r>
    </w:p>
    <w:bookmarkEnd w:id="2073"/>
    <w:bookmarkStart w:name="z2151" w:id="2074"/>
    <w:p>
      <w:pPr>
        <w:spacing w:after="0"/>
        <w:ind w:left="0"/>
        <w:jc w:val="both"/>
      </w:pPr>
      <w:r>
        <w:rPr>
          <w:rFonts w:ascii="Times New Roman"/>
          <w:b w:val="false"/>
          <w:i w:val="false"/>
          <w:color w:val="000000"/>
          <w:sz w:val="28"/>
        </w:rPr>
        <w:t>
      6) Автомобиль радиаторларының капоты, жалюздері мен қанатшалары – пісіру;</w:t>
      </w:r>
    </w:p>
    <w:bookmarkEnd w:id="2074"/>
    <w:bookmarkStart w:name="z2152" w:id="2075"/>
    <w:p>
      <w:pPr>
        <w:spacing w:after="0"/>
        <w:ind w:left="0"/>
        <w:jc w:val="both"/>
      </w:pPr>
      <w:r>
        <w:rPr>
          <w:rFonts w:ascii="Times New Roman"/>
          <w:b w:val="false"/>
          <w:i w:val="false"/>
          <w:color w:val="000000"/>
          <w:sz w:val="28"/>
        </w:rPr>
        <w:t>
      7) Ескі каркастары мен қаптамалары – пісіру;</w:t>
      </w:r>
    </w:p>
    <w:bookmarkEnd w:id="2075"/>
    <w:bookmarkStart w:name="z2153" w:id="2076"/>
    <w:p>
      <w:pPr>
        <w:spacing w:after="0"/>
        <w:ind w:left="0"/>
        <w:jc w:val="both"/>
      </w:pPr>
      <w:r>
        <w:rPr>
          <w:rFonts w:ascii="Times New Roman"/>
          <w:b w:val="false"/>
          <w:i w:val="false"/>
          <w:color w:val="000000"/>
          <w:sz w:val="28"/>
        </w:rPr>
        <w:t>
      8) Автомобиль қозғағышы маховиктерінің тіс сақиналары – пісіру;</w:t>
      </w:r>
    </w:p>
    <w:bookmarkEnd w:id="2076"/>
    <w:bookmarkStart w:name="z2154" w:id="2077"/>
    <w:p>
      <w:pPr>
        <w:spacing w:after="0"/>
        <w:ind w:left="0"/>
        <w:jc w:val="both"/>
      </w:pPr>
      <w:r>
        <w:rPr>
          <w:rFonts w:ascii="Times New Roman"/>
          <w:b w:val="false"/>
          <w:i w:val="false"/>
          <w:color w:val="000000"/>
          <w:sz w:val="28"/>
        </w:rPr>
        <w:t>
      9) Конденсаторлар, рейкалар, торшалар мен басқа да радиобөлшектері – пісіру;</w:t>
      </w:r>
    </w:p>
    <w:bookmarkEnd w:id="2077"/>
    <w:bookmarkStart w:name="z2155" w:id="2078"/>
    <w:p>
      <w:pPr>
        <w:spacing w:after="0"/>
        <w:ind w:left="0"/>
        <w:jc w:val="both"/>
      </w:pPr>
      <w:r>
        <w:rPr>
          <w:rFonts w:ascii="Times New Roman"/>
          <w:b w:val="false"/>
          <w:i w:val="false"/>
          <w:color w:val="000000"/>
          <w:sz w:val="28"/>
        </w:rPr>
        <w:t>
      10) Трансформатор мен автомобиль аккумуляторларының кронштейндері – пісіру;</w:t>
      </w:r>
    </w:p>
    <w:bookmarkEnd w:id="2078"/>
    <w:bookmarkStart w:name="z2156" w:id="2079"/>
    <w:p>
      <w:pPr>
        <w:spacing w:after="0"/>
        <w:ind w:left="0"/>
        <w:jc w:val="both"/>
      </w:pPr>
      <w:r>
        <w:rPr>
          <w:rFonts w:ascii="Times New Roman"/>
          <w:b w:val="false"/>
          <w:i w:val="false"/>
          <w:color w:val="000000"/>
          <w:sz w:val="28"/>
        </w:rPr>
        <w:t>
      11) Автосамосвал қораптары – пісіру;</w:t>
      </w:r>
    </w:p>
    <w:bookmarkEnd w:id="2079"/>
    <w:bookmarkStart w:name="z2157" w:id="2080"/>
    <w:p>
      <w:pPr>
        <w:spacing w:after="0"/>
        <w:ind w:left="0"/>
        <w:jc w:val="both"/>
      </w:pPr>
      <w:r>
        <w:rPr>
          <w:rFonts w:ascii="Times New Roman"/>
          <w:b w:val="false"/>
          <w:i w:val="false"/>
          <w:color w:val="000000"/>
          <w:sz w:val="28"/>
        </w:rPr>
        <w:t>
      12) Кеме жиһазы – пісіру;</w:t>
      </w:r>
    </w:p>
    <w:bookmarkEnd w:id="2080"/>
    <w:bookmarkStart w:name="z2158" w:id="2081"/>
    <w:p>
      <w:pPr>
        <w:spacing w:after="0"/>
        <w:ind w:left="0"/>
        <w:jc w:val="both"/>
      </w:pPr>
      <w:r>
        <w:rPr>
          <w:rFonts w:ascii="Times New Roman"/>
          <w:b w:val="false"/>
          <w:i w:val="false"/>
          <w:color w:val="000000"/>
          <w:sz w:val="28"/>
        </w:rPr>
        <w:t>
      13) Сұрыптық және профильді металл – пісіру;</w:t>
      </w:r>
    </w:p>
    <w:bookmarkEnd w:id="2081"/>
    <w:bookmarkStart w:name="z2159" w:id="2082"/>
    <w:p>
      <w:pPr>
        <w:spacing w:after="0"/>
        <w:ind w:left="0"/>
        <w:jc w:val="both"/>
      </w:pPr>
      <w:r>
        <w:rPr>
          <w:rFonts w:ascii="Times New Roman"/>
          <w:b w:val="false"/>
          <w:i w:val="false"/>
          <w:color w:val="000000"/>
          <w:sz w:val="28"/>
        </w:rPr>
        <w:t>
      14) Таза материалдардан жасалған панельдер – пісіру;</w:t>
      </w:r>
    </w:p>
    <w:bookmarkEnd w:id="2082"/>
    <w:bookmarkStart w:name="z2160" w:id="2083"/>
    <w:p>
      <w:pPr>
        <w:spacing w:after="0"/>
        <w:ind w:left="0"/>
        <w:jc w:val="both"/>
      </w:pPr>
      <w:r>
        <w:rPr>
          <w:rFonts w:ascii="Times New Roman"/>
          <w:b w:val="false"/>
          <w:i w:val="false"/>
          <w:color w:val="000000"/>
          <w:sz w:val="28"/>
        </w:rPr>
        <w:t>
      15) Автомобиль кабинасы алдыңғы шынысының рамасы – пісіру;</w:t>
      </w:r>
    </w:p>
    <w:bookmarkEnd w:id="2083"/>
    <w:bookmarkStart w:name="z2161" w:id="2084"/>
    <w:p>
      <w:pPr>
        <w:spacing w:after="0"/>
        <w:ind w:left="0"/>
        <w:jc w:val="both"/>
      </w:pPr>
      <w:r>
        <w:rPr>
          <w:rFonts w:ascii="Times New Roman"/>
          <w:b w:val="false"/>
          <w:i w:val="false"/>
          <w:color w:val="000000"/>
          <w:sz w:val="28"/>
        </w:rPr>
        <w:t>
      16) 30х30 кв. мм. жоғары кескілі тік бұрышты кескілер – пісіру;</w:t>
      </w:r>
    </w:p>
    <w:bookmarkEnd w:id="2084"/>
    <w:bookmarkStart w:name="z2162" w:id="2085"/>
    <w:p>
      <w:pPr>
        <w:spacing w:after="0"/>
        <w:ind w:left="0"/>
        <w:jc w:val="both"/>
      </w:pPr>
      <w:r>
        <w:rPr>
          <w:rFonts w:ascii="Times New Roman"/>
          <w:b w:val="false"/>
          <w:i w:val="false"/>
          <w:color w:val="000000"/>
          <w:sz w:val="28"/>
        </w:rPr>
        <w:t>
      17) Сумен жабдықтау және жылу сыртқы және ішкі желілері трубалары – пісіру;</w:t>
      </w:r>
    </w:p>
    <w:bookmarkEnd w:id="2085"/>
    <w:bookmarkStart w:name="z2163" w:id="2086"/>
    <w:p>
      <w:pPr>
        <w:spacing w:after="0"/>
        <w:ind w:left="0"/>
        <w:jc w:val="both"/>
      </w:pPr>
      <w:r>
        <w:rPr>
          <w:rFonts w:ascii="Times New Roman"/>
          <w:b w:val="false"/>
          <w:i w:val="false"/>
          <w:color w:val="000000"/>
          <w:sz w:val="28"/>
        </w:rPr>
        <w:t>
      18) Технологиялық трубақұбырлары (5-санаттағы) – пісіру;</w:t>
      </w:r>
    </w:p>
    <w:bookmarkEnd w:id="2086"/>
    <w:bookmarkStart w:name="z2164" w:id="2087"/>
    <w:p>
      <w:pPr>
        <w:spacing w:after="0"/>
        <w:ind w:left="0"/>
        <w:jc w:val="both"/>
      </w:pPr>
      <w:r>
        <w:rPr>
          <w:rFonts w:ascii="Times New Roman"/>
          <w:b w:val="false"/>
          <w:i w:val="false"/>
          <w:color w:val="000000"/>
          <w:sz w:val="28"/>
        </w:rPr>
        <w:t>
      19) Қол тежегіш тартпасы – пісіру;</w:t>
      </w:r>
    </w:p>
    <w:bookmarkEnd w:id="2087"/>
    <w:bookmarkStart w:name="z2165" w:id="2088"/>
    <w:p>
      <w:pPr>
        <w:spacing w:after="0"/>
        <w:ind w:left="0"/>
        <w:jc w:val="both"/>
      </w:pPr>
      <w:r>
        <w:rPr>
          <w:rFonts w:ascii="Times New Roman"/>
          <w:b w:val="false"/>
          <w:i w:val="false"/>
          <w:color w:val="000000"/>
          <w:sz w:val="28"/>
        </w:rPr>
        <w:t>
      20) Велосипед тораптары – пісіру;</w:t>
      </w:r>
    </w:p>
    <w:bookmarkEnd w:id="2088"/>
    <w:bookmarkStart w:name="z2166" w:id="2089"/>
    <w:p>
      <w:pPr>
        <w:spacing w:after="0"/>
        <w:ind w:left="0"/>
        <w:jc w:val="both"/>
      </w:pPr>
      <w:r>
        <w:rPr>
          <w:rFonts w:ascii="Times New Roman"/>
          <w:b w:val="false"/>
          <w:i w:val="false"/>
          <w:color w:val="000000"/>
          <w:sz w:val="28"/>
        </w:rPr>
        <w:t>
      21) Диаметрі 30 мм. жоғары дөңгелек материалдан жасалған шынжырлар - пісіру;</w:t>
      </w:r>
    </w:p>
    <w:bookmarkEnd w:id="2089"/>
    <w:bookmarkStart w:name="z2167" w:id="2090"/>
    <w:p>
      <w:pPr>
        <w:spacing w:after="0"/>
        <w:ind w:left="0"/>
        <w:jc w:val="both"/>
      </w:pPr>
      <w:r>
        <w:rPr>
          <w:rFonts w:ascii="Times New Roman"/>
          <w:b w:val="false"/>
          <w:i w:val="false"/>
          <w:color w:val="000000"/>
          <w:sz w:val="28"/>
        </w:rPr>
        <w:t>
      22) Дән мен сабақ шнектері – пісіру.</w:t>
      </w:r>
    </w:p>
    <w:bookmarkEnd w:id="2090"/>
    <w:bookmarkStart w:name="z2168" w:id="2091"/>
    <w:p>
      <w:pPr>
        <w:spacing w:after="0"/>
        <w:ind w:left="0"/>
        <w:jc w:val="left"/>
      </w:pPr>
      <w:r>
        <w:rPr>
          <w:rFonts w:ascii="Times New Roman"/>
          <w:b/>
          <w:i w:val="false"/>
          <w:color w:val="000000"/>
        </w:rPr>
        <w:t xml:space="preserve"> 196. Байланысты (сығымдау) дәнекерлеу машинасымен дәнекерлеуші 4-разряд</w:t>
      </w:r>
    </w:p>
    <w:bookmarkEnd w:id="2091"/>
    <w:bookmarkStart w:name="z2169" w:id="2092"/>
    <w:p>
      <w:pPr>
        <w:spacing w:after="0"/>
        <w:ind w:left="0"/>
        <w:jc w:val="both"/>
      </w:pPr>
      <w:r>
        <w:rPr>
          <w:rFonts w:ascii="Times New Roman"/>
          <w:b w:val="false"/>
          <w:i w:val="false"/>
          <w:color w:val="000000"/>
          <w:sz w:val="28"/>
        </w:rPr>
        <w:t>
      Жұмыс сипаттамасы. Түрлі болаттан, түсті металдардан, құймалардан, металл емес материалдардан жасалған әртүрлі конструкциядағы бұйымдарды, тораптарды, конструкциялар мен труба құбырларын, құралдарды контактілі және нүктелік машиналарда пісіру. Құрамдас кесу құралын үйкеумен пісіру.</w:t>
      </w:r>
    </w:p>
    <w:bookmarkEnd w:id="2092"/>
    <w:bookmarkStart w:name="z2170" w:id="2093"/>
    <w:p>
      <w:pPr>
        <w:spacing w:after="0"/>
        <w:ind w:left="0"/>
        <w:jc w:val="both"/>
      </w:pPr>
      <w:r>
        <w:rPr>
          <w:rFonts w:ascii="Times New Roman"/>
          <w:b w:val="false"/>
          <w:i w:val="false"/>
          <w:color w:val="000000"/>
          <w:sz w:val="28"/>
        </w:rPr>
        <w:t xml:space="preserve">
      Білуге тиіс: әртүрлі контакті машиналарының құрылымын, пісірілетін материалдардың механикалық және технологиялық қасиеттерін, қызмет көрсететін контакті машиналарының принципті және монтаждық электр сызбасын оқу ережесін. </w:t>
      </w:r>
    </w:p>
    <w:bookmarkEnd w:id="2093"/>
    <w:bookmarkStart w:name="z2171" w:id="2094"/>
    <w:p>
      <w:pPr>
        <w:spacing w:after="0"/>
        <w:ind w:left="0"/>
        <w:jc w:val="both"/>
      </w:pPr>
      <w:r>
        <w:rPr>
          <w:rFonts w:ascii="Times New Roman"/>
          <w:b w:val="false"/>
          <w:i w:val="false"/>
          <w:color w:val="000000"/>
          <w:sz w:val="28"/>
        </w:rPr>
        <w:t>
      Жұмыс үлгілері.</w:t>
      </w:r>
    </w:p>
    <w:bookmarkEnd w:id="2094"/>
    <w:bookmarkStart w:name="z2172" w:id="2095"/>
    <w:p>
      <w:pPr>
        <w:spacing w:after="0"/>
        <w:ind w:left="0"/>
        <w:jc w:val="both"/>
      </w:pPr>
      <w:r>
        <w:rPr>
          <w:rFonts w:ascii="Times New Roman"/>
          <w:b w:val="false"/>
          <w:i w:val="false"/>
          <w:color w:val="000000"/>
          <w:sz w:val="28"/>
        </w:rPr>
        <w:t>
      1) Майлар мен жанармай сұйықтарға арналған және отынның арнаулы нысандағы бактар – пісіру;</w:t>
      </w:r>
    </w:p>
    <w:bookmarkEnd w:id="2095"/>
    <w:bookmarkStart w:name="z2173" w:id="2096"/>
    <w:p>
      <w:pPr>
        <w:spacing w:after="0"/>
        <w:ind w:left="0"/>
        <w:jc w:val="both"/>
      </w:pPr>
      <w:r>
        <w:rPr>
          <w:rFonts w:ascii="Times New Roman"/>
          <w:b w:val="false"/>
          <w:i w:val="false"/>
          <w:color w:val="000000"/>
          <w:sz w:val="28"/>
        </w:rPr>
        <w:t xml:space="preserve">
      2) Дән бункерлері – пісіру; </w:t>
      </w:r>
    </w:p>
    <w:bookmarkEnd w:id="2096"/>
    <w:bookmarkStart w:name="z2174" w:id="2097"/>
    <w:p>
      <w:pPr>
        <w:spacing w:after="0"/>
        <w:ind w:left="0"/>
        <w:jc w:val="both"/>
      </w:pPr>
      <w:r>
        <w:rPr>
          <w:rFonts w:ascii="Times New Roman"/>
          <w:b w:val="false"/>
          <w:i w:val="false"/>
          <w:color w:val="000000"/>
          <w:sz w:val="28"/>
        </w:rPr>
        <w:t>
      3) Оталғш бастары, реттығын стойкалары, маятниктер, реттығын және тежегіш тартпалары – пісіру;</w:t>
      </w:r>
    </w:p>
    <w:bookmarkEnd w:id="2097"/>
    <w:bookmarkStart w:name="z2175" w:id="2098"/>
    <w:p>
      <w:pPr>
        <w:spacing w:after="0"/>
        <w:ind w:left="0"/>
        <w:jc w:val="both"/>
      </w:pPr>
      <w:r>
        <w:rPr>
          <w:rFonts w:ascii="Times New Roman"/>
          <w:b w:val="false"/>
          <w:i w:val="false"/>
          <w:color w:val="000000"/>
          <w:sz w:val="28"/>
        </w:rPr>
        <w:t>
      4) Каркастар мен арнаулы торлар – пісіру;</w:t>
      </w:r>
    </w:p>
    <w:bookmarkEnd w:id="2098"/>
    <w:bookmarkStart w:name="z2176" w:id="2099"/>
    <w:p>
      <w:pPr>
        <w:spacing w:after="0"/>
        <w:ind w:left="0"/>
        <w:jc w:val="both"/>
      </w:pPr>
      <w:r>
        <w:rPr>
          <w:rFonts w:ascii="Times New Roman"/>
          <w:b w:val="false"/>
          <w:i w:val="false"/>
          <w:color w:val="000000"/>
          <w:sz w:val="28"/>
        </w:rPr>
        <w:t>
      5) компрессор корпусы қатаңдық сақиналары – пісіру;</w:t>
      </w:r>
    </w:p>
    <w:bookmarkEnd w:id="2099"/>
    <w:bookmarkStart w:name="z2177" w:id="2100"/>
    <w:p>
      <w:pPr>
        <w:spacing w:after="0"/>
        <w:ind w:left="0"/>
        <w:jc w:val="both"/>
      </w:pPr>
      <w:r>
        <w:rPr>
          <w:rFonts w:ascii="Times New Roman"/>
          <w:b w:val="false"/>
          <w:i w:val="false"/>
          <w:color w:val="000000"/>
          <w:sz w:val="28"/>
        </w:rPr>
        <w:t>
      6) Автомобиль кронштейндері, аяқпен басқару педальдары және радиатор рамкасы – пісіру;</w:t>
      </w:r>
    </w:p>
    <w:bookmarkEnd w:id="2100"/>
    <w:bookmarkStart w:name="z2178" w:id="2101"/>
    <w:p>
      <w:pPr>
        <w:spacing w:after="0"/>
        <w:ind w:left="0"/>
        <w:jc w:val="both"/>
      </w:pPr>
      <w:r>
        <w:rPr>
          <w:rFonts w:ascii="Times New Roman"/>
          <w:b w:val="false"/>
          <w:i w:val="false"/>
          <w:color w:val="000000"/>
          <w:sz w:val="28"/>
        </w:rPr>
        <w:t>
      7) Муфталар-труба ұштарына пісірмелер – пісіру;</w:t>
      </w:r>
    </w:p>
    <w:bookmarkEnd w:id="2101"/>
    <w:bookmarkStart w:name="z2179" w:id="2102"/>
    <w:p>
      <w:pPr>
        <w:spacing w:after="0"/>
        <w:ind w:left="0"/>
        <w:jc w:val="both"/>
      </w:pPr>
      <w:r>
        <w:rPr>
          <w:rFonts w:ascii="Times New Roman"/>
          <w:b w:val="false"/>
          <w:i w:val="false"/>
          <w:color w:val="000000"/>
          <w:sz w:val="28"/>
        </w:rPr>
        <w:t>
      8) Кеаме корпусы бойлық байламалары – пісіру;</w:t>
      </w:r>
    </w:p>
    <w:bookmarkEnd w:id="2102"/>
    <w:bookmarkStart w:name="z2180" w:id="2103"/>
    <w:p>
      <w:pPr>
        <w:spacing w:after="0"/>
        <w:ind w:left="0"/>
        <w:jc w:val="both"/>
      </w:pPr>
      <w:r>
        <w:rPr>
          <w:rFonts w:ascii="Times New Roman"/>
          <w:b w:val="false"/>
          <w:i w:val="false"/>
          <w:color w:val="000000"/>
          <w:sz w:val="28"/>
        </w:rPr>
        <w:t>
      9) Қысымы 4,0 МПа (38,7 атм) дейінгі бу қазандарының труба элементтері – пісіру;</w:t>
      </w:r>
    </w:p>
    <w:bookmarkEnd w:id="2103"/>
    <w:bookmarkStart w:name="z2181" w:id="2104"/>
    <w:p>
      <w:pPr>
        <w:spacing w:after="0"/>
        <w:ind w:left="0"/>
        <w:jc w:val="both"/>
      </w:pPr>
      <w:r>
        <w:rPr>
          <w:rFonts w:ascii="Times New Roman"/>
          <w:b w:val="false"/>
          <w:i w:val="false"/>
          <w:color w:val="000000"/>
          <w:sz w:val="28"/>
        </w:rPr>
        <w:t>
      10) Газбен қамтамасыз ету төмен қысымды сыртқы және ішкі желілерінің труба құбырлары – пісіру;</w:t>
      </w:r>
    </w:p>
    <w:bookmarkEnd w:id="2104"/>
    <w:bookmarkStart w:name="z2182" w:id="2105"/>
    <w:p>
      <w:pPr>
        <w:spacing w:after="0"/>
        <w:ind w:left="0"/>
        <w:jc w:val="both"/>
      </w:pPr>
      <w:r>
        <w:rPr>
          <w:rFonts w:ascii="Times New Roman"/>
          <w:b w:val="false"/>
          <w:i w:val="false"/>
          <w:color w:val="000000"/>
          <w:sz w:val="28"/>
        </w:rPr>
        <w:t>
      11) 3 және 4 санаттағы (топтағы) технологиялық труба құбырлары мен су және бу труба құбырлары (3 және 4 санаттағы) – пісіру;</w:t>
      </w:r>
    </w:p>
    <w:bookmarkEnd w:id="2105"/>
    <w:bookmarkStart w:name="z2183" w:id="2106"/>
    <w:p>
      <w:pPr>
        <w:spacing w:after="0"/>
        <w:ind w:left="0"/>
        <w:jc w:val="both"/>
      </w:pPr>
      <w:r>
        <w:rPr>
          <w:rFonts w:ascii="Times New Roman"/>
          <w:b w:val="false"/>
          <w:i w:val="false"/>
          <w:color w:val="000000"/>
          <w:sz w:val="28"/>
        </w:rPr>
        <w:t>
      12) Ұшақ қанаттары мен шасси тораптары – пісіру;</w:t>
      </w:r>
    </w:p>
    <w:bookmarkEnd w:id="2106"/>
    <w:bookmarkStart w:name="z2184" w:id="2107"/>
    <w:p>
      <w:pPr>
        <w:spacing w:after="0"/>
        <w:ind w:left="0"/>
        <w:jc w:val="both"/>
      </w:pPr>
      <w:r>
        <w:rPr>
          <w:rFonts w:ascii="Times New Roman"/>
          <w:b w:val="false"/>
          <w:i w:val="false"/>
          <w:color w:val="000000"/>
          <w:sz w:val="28"/>
        </w:rPr>
        <w:t>
      13) Электромеханикалық сүзгілер – пісіру;</w:t>
      </w:r>
    </w:p>
    <w:bookmarkEnd w:id="2107"/>
    <w:bookmarkStart w:name="z2185" w:id="2108"/>
    <w:p>
      <w:pPr>
        <w:spacing w:after="0"/>
        <w:ind w:left="0"/>
        <w:jc w:val="both"/>
      </w:pPr>
      <w:r>
        <w:rPr>
          <w:rFonts w:ascii="Times New Roman"/>
          <w:b w:val="false"/>
          <w:i w:val="false"/>
          <w:color w:val="000000"/>
          <w:sz w:val="28"/>
        </w:rPr>
        <w:t>
      14) Аз магнитті болаттан жасалған зәкір шынжырлары – пісіру;</w:t>
      </w:r>
    </w:p>
    <w:bookmarkEnd w:id="2108"/>
    <w:bookmarkStart w:name="z2186" w:id="2109"/>
    <w:p>
      <w:pPr>
        <w:spacing w:after="0"/>
        <w:ind w:left="0"/>
        <w:jc w:val="both"/>
      </w:pPr>
      <w:r>
        <w:rPr>
          <w:rFonts w:ascii="Times New Roman"/>
          <w:b w:val="false"/>
          <w:i w:val="false"/>
          <w:color w:val="000000"/>
          <w:sz w:val="28"/>
        </w:rPr>
        <w:t>
      15) Автосамосвалдардың гидравликлық көтергіш цилиндрлері – пісіру;</w:t>
      </w:r>
    </w:p>
    <w:bookmarkEnd w:id="2109"/>
    <w:bookmarkStart w:name="z2187" w:id="2110"/>
    <w:p>
      <w:pPr>
        <w:spacing w:after="0"/>
        <w:ind w:left="0"/>
        <w:jc w:val="both"/>
      </w:pPr>
      <w:r>
        <w:rPr>
          <w:rFonts w:ascii="Times New Roman"/>
          <w:b w:val="false"/>
          <w:i w:val="false"/>
          <w:color w:val="000000"/>
          <w:sz w:val="28"/>
        </w:rPr>
        <w:t>
      16) Шпангоуттар – пісіру;</w:t>
      </w:r>
    </w:p>
    <w:bookmarkEnd w:id="2110"/>
    <w:bookmarkStart w:name="z2188" w:id="2111"/>
    <w:p>
      <w:pPr>
        <w:spacing w:after="0"/>
        <w:ind w:left="0"/>
        <w:jc w:val="both"/>
      </w:pPr>
      <w:r>
        <w:rPr>
          <w:rFonts w:ascii="Times New Roman"/>
          <w:b w:val="false"/>
          <w:i w:val="false"/>
          <w:color w:val="000000"/>
          <w:sz w:val="28"/>
        </w:rPr>
        <w:t>
      17) Металл кесетін станок электршкафтары – пісіру.</w:t>
      </w:r>
    </w:p>
    <w:bookmarkEnd w:id="2111"/>
    <w:bookmarkStart w:name="z2189" w:id="2112"/>
    <w:p>
      <w:pPr>
        <w:spacing w:after="0"/>
        <w:ind w:left="0"/>
        <w:jc w:val="left"/>
      </w:pPr>
      <w:r>
        <w:rPr>
          <w:rFonts w:ascii="Times New Roman"/>
          <w:b/>
          <w:i w:val="false"/>
          <w:color w:val="000000"/>
        </w:rPr>
        <w:t xml:space="preserve"> 197. Байланысты (сығымдау) дәнекерлеу машинасымен</w:t>
      </w:r>
      <w:r>
        <w:br/>
      </w:r>
      <w:r>
        <w:rPr>
          <w:rFonts w:ascii="Times New Roman"/>
          <w:b/>
          <w:i w:val="false"/>
          <w:color w:val="000000"/>
        </w:rPr>
        <w:t>Дәнекерлеуші 5-разряд</w:t>
      </w:r>
    </w:p>
    <w:bookmarkEnd w:id="2112"/>
    <w:bookmarkStart w:name="z2190" w:id="2113"/>
    <w:p>
      <w:pPr>
        <w:spacing w:after="0"/>
        <w:ind w:left="0"/>
        <w:jc w:val="both"/>
      </w:pPr>
      <w:r>
        <w:rPr>
          <w:rFonts w:ascii="Times New Roman"/>
          <w:b w:val="false"/>
          <w:i w:val="false"/>
          <w:color w:val="000000"/>
          <w:sz w:val="28"/>
        </w:rPr>
        <w:t>
      Жұмыс сипаттамасы. Түрлі болаттан, түсті металдардан, құймалардан, металл емес материалдардан жасалған күрделі конструкциядағы бұйымдарды, тораптарды, конструкциялар мен сыйымдылықтарды, контактілі және нүктелік машиналарда пісіру. Құлыптарды трубаларға үйкеумен пісіру.</w:t>
      </w:r>
    </w:p>
    <w:bookmarkEnd w:id="2113"/>
    <w:bookmarkStart w:name="z2191" w:id="2114"/>
    <w:p>
      <w:pPr>
        <w:spacing w:after="0"/>
        <w:ind w:left="0"/>
        <w:jc w:val="both"/>
      </w:pPr>
      <w:r>
        <w:rPr>
          <w:rFonts w:ascii="Times New Roman"/>
          <w:b w:val="false"/>
          <w:i w:val="false"/>
          <w:color w:val="000000"/>
          <w:sz w:val="28"/>
        </w:rPr>
        <w:t xml:space="preserve">
      Білуге тиіс: әртүрлі контакті машиналарының құрылымын, кинематикалық сызбаларын, пневматикалық құрылымы мен электрлі басқару сызбаларын, қосуды реттеу аппаратурасының құрылымын, пісіру режимін анықтау принципін, пісірмен жіктерді бақылау және сынау тәсілдерін. </w:t>
      </w:r>
    </w:p>
    <w:bookmarkEnd w:id="2114"/>
    <w:bookmarkStart w:name="z2192" w:id="2115"/>
    <w:p>
      <w:pPr>
        <w:spacing w:after="0"/>
        <w:ind w:left="0"/>
        <w:jc w:val="both"/>
      </w:pPr>
      <w:r>
        <w:rPr>
          <w:rFonts w:ascii="Times New Roman"/>
          <w:b w:val="false"/>
          <w:i w:val="false"/>
          <w:color w:val="000000"/>
          <w:sz w:val="28"/>
        </w:rPr>
        <w:t>
      Жұмыс үлгілері.</w:t>
      </w:r>
    </w:p>
    <w:bookmarkEnd w:id="2115"/>
    <w:bookmarkStart w:name="z2193" w:id="2116"/>
    <w:p>
      <w:pPr>
        <w:spacing w:after="0"/>
        <w:ind w:left="0"/>
        <w:jc w:val="both"/>
      </w:pPr>
      <w:r>
        <w:rPr>
          <w:rFonts w:ascii="Times New Roman"/>
          <w:b w:val="false"/>
          <w:i w:val="false"/>
          <w:color w:val="000000"/>
          <w:sz w:val="28"/>
        </w:rPr>
        <w:t>
      1) Тұтас металл жолаушылар вагондарының қорап бүйірі мен қақпақтары – пісіру;</w:t>
      </w:r>
    </w:p>
    <w:bookmarkEnd w:id="2116"/>
    <w:bookmarkStart w:name="z2194" w:id="2117"/>
    <w:p>
      <w:pPr>
        <w:spacing w:after="0"/>
        <w:ind w:left="0"/>
        <w:jc w:val="both"/>
      </w:pPr>
      <w:r>
        <w:rPr>
          <w:rFonts w:ascii="Times New Roman"/>
          <w:b w:val="false"/>
          <w:i w:val="false"/>
          <w:color w:val="000000"/>
          <w:sz w:val="28"/>
        </w:rPr>
        <w:t>
      2) Шпангоут бұтақтары – пісіру;</w:t>
      </w:r>
    </w:p>
    <w:bookmarkEnd w:id="2117"/>
    <w:bookmarkStart w:name="z2195" w:id="2118"/>
    <w:p>
      <w:pPr>
        <w:spacing w:after="0"/>
        <w:ind w:left="0"/>
        <w:jc w:val="both"/>
      </w:pPr>
      <w:r>
        <w:rPr>
          <w:rFonts w:ascii="Times New Roman"/>
          <w:b w:val="false"/>
          <w:i w:val="false"/>
          <w:color w:val="000000"/>
          <w:sz w:val="28"/>
        </w:rPr>
        <w:t>
      3) Алюминий құймаларынан жасалған желім пісіру конструкциялары (корпус аралықтары, платформалар, шпанглуттер, панельдер, палубалар мен қондырмалар) – пісіру;</w:t>
      </w:r>
    </w:p>
    <w:bookmarkEnd w:id="2118"/>
    <w:bookmarkStart w:name="z2196" w:id="2119"/>
    <w:p>
      <w:pPr>
        <w:spacing w:after="0"/>
        <w:ind w:left="0"/>
        <w:jc w:val="both"/>
      </w:pPr>
      <w:r>
        <w:rPr>
          <w:rFonts w:ascii="Times New Roman"/>
          <w:b w:val="false"/>
          <w:i w:val="false"/>
          <w:color w:val="000000"/>
          <w:sz w:val="28"/>
        </w:rPr>
        <w:t>
      4) Ұшақ қанатының консольдері – пісіру;</w:t>
      </w:r>
    </w:p>
    <w:bookmarkEnd w:id="2119"/>
    <w:bookmarkStart w:name="z2197" w:id="2120"/>
    <w:p>
      <w:pPr>
        <w:spacing w:after="0"/>
        <w:ind w:left="0"/>
        <w:jc w:val="both"/>
      </w:pPr>
      <w:r>
        <w:rPr>
          <w:rFonts w:ascii="Times New Roman"/>
          <w:b w:val="false"/>
          <w:i w:val="false"/>
          <w:color w:val="000000"/>
          <w:sz w:val="28"/>
        </w:rPr>
        <w:t>
      5) Арнаулы нысандағы ірі габариттік панельдер – пісіру;</w:t>
      </w:r>
    </w:p>
    <w:bookmarkEnd w:id="2120"/>
    <w:bookmarkStart w:name="z2198" w:id="2121"/>
    <w:p>
      <w:pPr>
        <w:spacing w:after="0"/>
        <w:ind w:left="0"/>
        <w:jc w:val="both"/>
      </w:pPr>
      <w:r>
        <w:rPr>
          <w:rFonts w:ascii="Times New Roman"/>
          <w:b w:val="false"/>
          <w:i w:val="false"/>
          <w:color w:val="000000"/>
          <w:sz w:val="28"/>
        </w:rPr>
        <w:t>
      6) Пантондар – пісіру;</w:t>
      </w:r>
    </w:p>
    <w:bookmarkEnd w:id="2121"/>
    <w:bookmarkStart w:name="z2199" w:id="2122"/>
    <w:p>
      <w:pPr>
        <w:spacing w:after="0"/>
        <w:ind w:left="0"/>
        <w:jc w:val="both"/>
      </w:pPr>
      <w:r>
        <w:rPr>
          <w:rFonts w:ascii="Times New Roman"/>
          <w:b w:val="false"/>
          <w:i w:val="false"/>
          <w:color w:val="000000"/>
          <w:sz w:val="28"/>
        </w:rPr>
        <w:t>
      7) Ауа радиаторлары – пісіру;</w:t>
      </w:r>
    </w:p>
    <w:bookmarkEnd w:id="2122"/>
    <w:bookmarkStart w:name="z2200" w:id="2123"/>
    <w:p>
      <w:pPr>
        <w:spacing w:after="0"/>
        <w:ind w:left="0"/>
        <w:jc w:val="both"/>
      </w:pPr>
      <w:r>
        <w:rPr>
          <w:rFonts w:ascii="Times New Roman"/>
          <w:b w:val="false"/>
          <w:i w:val="false"/>
          <w:color w:val="000000"/>
          <w:sz w:val="28"/>
        </w:rPr>
        <w:t>
      8) Барлық үлгідегі рельстер – пісіру;</w:t>
      </w:r>
    </w:p>
    <w:bookmarkEnd w:id="2123"/>
    <w:bookmarkStart w:name="z2201" w:id="2124"/>
    <w:p>
      <w:pPr>
        <w:spacing w:after="0"/>
        <w:ind w:left="0"/>
        <w:jc w:val="both"/>
      </w:pPr>
      <w:r>
        <w:rPr>
          <w:rFonts w:ascii="Times New Roman"/>
          <w:b w:val="false"/>
          <w:i w:val="false"/>
          <w:color w:val="000000"/>
          <w:sz w:val="28"/>
        </w:rPr>
        <w:t>
      9) Рессиверлер – пісіру;</w:t>
      </w:r>
    </w:p>
    <w:bookmarkEnd w:id="2124"/>
    <w:bookmarkStart w:name="z2202" w:id="2125"/>
    <w:p>
      <w:pPr>
        <w:spacing w:after="0"/>
        <w:ind w:left="0"/>
        <w:jc w:val="both"/>
      </w:pPr>
      <w:r>
        <w:rPr>
          <w:rFonts w:ascii="Times New Roman"/>
          <w:b w:val="false"/>
          <w:i w:val="false"/>
          <w:color w:val="000000"/>
          <w:sz w:val="28"/>
        </w:rPr>
        <w:t>
      10) Ұшақтар: қанат және фюзеляж қаптамасы – пісіру;</w:t>
      </w:r>
    </w:p>
    <w:bookmarkEnd w:id="2125"/>
    <w:bookmarkStart w:name="z2203" w:id="2126"/>
    <w:p>
      <w:pPr>
        <w:spacing w:after="0"/>
        <w:ind w:left="0"/>
        <w:jc w:val="both"/>
      </w:pPr>
      <w:r>
        <w:rPr>
          <w:rFonts w:ascii="Times New Roman"/>
          <w:b w:val="false"/>
          <w:i w:val="false"/>
          <w:color w:val="000000"/>
          <w:sz w:val="28"/>
        </w:rPr>
        <w:t>
      11) Стабилизаторлар – пісіру;</w:t>
      </w:r>
    </w:p>
    <w:bookmarkEnd w:id="2126"/>
    <w:bookmarkStart w:name="z2204" w:id="2127"/>
    <w:p>
      <w:pPr>
        <w:spacing w:after="0"/>
        <w:ind w:left="0"/>
        <w:jc w:val="both"/>
      </w:pPr>
      <w:r>
        <w:rPr>
          <w:rFonts w:ascii="Times New Roman"/>
          <w:b w:val="false"/>
          <w:i w:val="false"/>
          <w:color w:val="000000"/>
          <w:sz w:val="28"/>
        </w:rPr>
        <w:t>
      12) Автомобиль шассилерінің траверстері – пісіру;</w:t>
      </w:r>
    </w:p>
    <w:bookmarkEnd w:id="2127"/>
    <w:bookmarkStart w:name="z2205" w:id="2128"/>
    <w:p>
      <w:pPr>
        <w:spacing w:after="0"/>
        <w:ind w:left="0"/>
        <w:jc w:val="both"/>
      </w:pPr>
      <w:r>
        <w:rPr>
          <w:rFonts w:ascii="Times New Roman"/>
          <w:b w:val="false"/>
          <w:i w:val="false"/>
          <w:color w:val="000000"/>
          <w:sz w:val="28"/>
        </w:rPr>
        <w:t>
      13) Газбен қамтамасыз ету орта және жоғары қысымды сыртқы желілерінің труба құбырлары – пісіру;</w:t>
      </w:r>
    </w:p>
    <w:bookmarkEnd w:id="2128"/>
    <w:bookmarkStart w:name="z2206" w:id="2129"/>
    <w:p>
      <w:pPr>
        <w:spacing w:after="0"/>
        <w:ind w:left="0"/>
        <w:jc w:val="both"/>
      </w:pPr>
      <w:r>
        <w:rPr>
          <w:rFonts w:ascii="Times New Roman"/>
          <w:b w:val="false"/>
          <w:i w:val="false"/>
          <w:color w:val="000000"/>
          <w:sz w:val="28"/>
        </w:rPr>
        <w:t>
      14) 1 және 2 санаттағы (топтағы) технологиялық труба құбырлары мен су және бу труба құбырлары (1 және 2 санаттағы) – пісіру;</w:t>
      </w:r>
    </w:p>
    <w:bookmarkEnd w:id="2129"/>
    <w:bookmarkStart w:name="z2207" w:id="2130"/>
    <w:p>
      <w:pPr>
        <w:spacing w:after="0"/>
        <w:ind w:left="0"/>
        <w:jc w:val="both"/>
      </w:pPr>
      <w:r>
        <w:rPr>
          <w:rFonts w:ascii="Times New Roman"/>
          <w:b w:val="false"/>
          <w:i w:val="false"/>
          <w:color w:val="000000"/>
          <w:sz w:val="28"/>
        </w:rPr>
        <w:t>
      15) Арматура фермалар – пісіру;</w:t>
      </w:r>
    </w:p>
    <w:bookmarkEnd w:id="2130"/>
    <w:bookmarkStart w:name="z2208" w:id="2131"/>
    <w:p>
      <w:pPr>
        <w:spacing w:after="0"/>
        <w:ind w:left="0"/>
        <w:jc w:val="both"/>
      </w:pPr>
      <w:r>
        <w:rPr>
          <w:rFonts w:ascii="Times New Roman"/>
          <w:b w:val="false"/>
          <w:i w:val="false"/>
          <w:color w:val="000000"/>
          <w:sz w:val="28"/>
        </w:rPr>
        <w:t>
      16) Напор трубаларына арналған цилиндрлер – пісіру;</w:t>
      </w:r>
    </w:p>
    <w:bookmarkEnd w:id="2131"/>
    <w:bookmarkStart w:name="z2209" w:id="2132"/>
    <w:p>
      <w:pPr>
        <w:spacing w:after="0"/>
        <w:ind w:left="0"/>
        <w:jc w:val="both"/>
      </w:pPr>
      <w:r>
        <w:rPr>
          <w:rFonts w:ascii="Times New Roman"/>
          <w:b w:val="false"/>
          <w:i w:val="false"/>
          <w:color w:val="000000"/>
          <w:sz w:val="28"/>
        </w:rPr>
        <w:t>
      17) Қысымы 4,0 МПа (38,7 атм) жоғары бу қазандарының труба элементтері – пісіру.</w:t>
      </w:r>
    </w:p>
    <w:bookmarkEnd w:id="2132"/>
    <w:bookmarkStart w:name="z2210" w:id="2133"/>
    <w:p>
      <w:pPr>
        <w:spacing w:after="0"/>
        <w:ind w:left="0"/>
        <w:jc w:val="both"/>
      </w:pPr>
      <w:r>
        <w:rPr>
          <w:rFonts w:ascii="Times New Roman"/>
          <w:b w:val="false"/>
          <w:i w:val="false"/>
          <w:color w:val="000000"/>
          <w:sz w:val="28"/>
        </w:rPr>
        <w:t>
      Ескерту. Өзінің меншікті қоректендіру көздерінен дала жағдайында жұмыс істейтін өздігінен жүретін, жік пісіру машиналарында жұмыс істеу кезінде жұмыстар бір разрядқа жоғары тарифтеледі.</w:t>
      </w:r>
    </w:p>
    <w:bookmarkEnd w:id="2133"/>
    <w:bookmarkStart w:name="z2211" w:id="2134"/>
    <w:p>
      <w:pPr>
        <w:spacing w:after="0"/>
        <w:ind w:left="0"/>
        <w:jc w:val="left"/>
      </w:pPr>
      <w:r>
        <w:rPr>
          <w:rFonts w:ascii="Times New Roman"/>
          <w:b/>
          <w:i w:val="false"/>
          <w:color w:val="000000"/>
        </w:rPr>
        <w:t xml:space="preserve"> Электронды сәулелі дәнекерлеу құрылғысымен дәнекерлеуші</w:t>
      </w:r>
      <w:r>
        <w:br/>
      </w:r>
      <w:r>
        <w:rPr>
          <w:rFonts w:ascii="Times New Roman"/>
          <w:b/>
          <w:i w:val="false"/>
          <w:color w:val="000000"/>
        </w:rPr>
        <w:t>198. Электронды сәулелі дәнекерлеу құрылғысымен дәнекерлеуші 3-разряд</w:t>
      </w:r>
    </w:p>
    <w:bookmarkEnd w:id="2134"/>
    <w:bookmarkStart w:name="z2213" w:id="2135"/>
    <w:p>
      <w:pPr>
        <w:spacing w:after="0"/>
        <w:ind w:left="0"/>
        <w:jc w:val="both"/>
      </w:pPr>
      <w:r>
        <w:rPr>
          <w:rFonts w:ascii="Times New Roman"/>
          <w:b w:val="false"/>
          <w:i w:val="false"/>
          <w:color w:val="000000"/>
          <w:sz w:val="28"/>
        </w:rPr>
        <w:t>
      Жұмыс сипаттамасы. Құрамы бойынша біркелкі металдар мен балқытпалардан жасалған, сынауға тартылмайтын бөлшектерді пісіру. Пісіру қондырғылары мен машиналарын баптауға қатысу. Режимді іріктеу және жұмыс процесінде оларды реттеу. Вакуум жүйесіне, вакуум насостары мен агрегаттарына қызмет көрсету. Айдауды қадағалау және вакуум жұмысы жүйесін бақылау-өлшеу аспаптары бойынша бақылау. Пісіру қондырғыларының жоғары қысымын қоректендіруші құрылғыларға қызмет көрсету.</w:t>
      </w:r>
    </w:p>
    <w:bookmarkEnd w:id="2135"/>
    <w:p>
      <w:pPr>
        <w:spacing w:after="0"/>
        <w:ind w:left="0"/>
        <w:jc w:val="both"/>
      </w:pPr>
      <w:r>
        <w:rPr>
          <w:rFonts w:ascii="Times New Roman"/>
          <w:b w:val="false"/>
          <w:i w:val="false"/>
          <w:color w:val="000000"/>
          <w:sz w:val="28"/>
        </w:rPr>
        <w:t>
      Білуге тиіс: қызмет көрсететін қондырғылардың жұмыс қағидатын, электронды-сәулелі қондырғылардың қосу және ажырату сызбаларының нысанын, электротехника негіздерін орындалатын жұмыс шегінде, бұйымидардың орнын ауыстыру механизмдерін, электромагнитті пушка мен электромагнитті линзаларды қоректендіруді басқару ережесін, айдау процесін және вакуумның қажетті дәрежесін, жоғары вольтті жабдықпен және оның қоректендіру көздермен жұмыс істеу ережесін, пісірілетін материалдардың негізгі қасиеттерін, пісірілген қосындылары мен жіктерінің түрлерін.</w:t>
      </w:r>
    </w:p>
    <w:bookmarkStart w:name="z2214" w:id="2136"/>
    <w:p>
      <w:pPr>
        <w:spacing w:after="0"/>
        <w:ind w:left="0"/>
        <w:jc w:val="left"/>
      </w:pPr>
      <w:r>
        <w:rPr>
          <w:rFonts w:ascii="Times New Roman"/>
          <w:b/>
          <w:i w:val="false"/>
          <w:color w:val="000000"/>
        </w:rPr>
        <w:t xml:space="preserve"> 199. Электронды сәулелі дәнекерлеу құрылғысымен дәнекерлеуші 4-разряд</w:t>
      </w:r>
    </w:p>
    <w:bookmarkEnd w:id="2136"/>
    <w:bookmarkStart w:name="z2215" w:id="2137"/>
    <w:p>
      <w:pPr>
        <w:spacing w:after="0"/>
        <w:ind w:left="0"/>
        <w:jc w:val="both"/>
      </w:pPr>
      <w:r>
        <w:rPr>
          <w:rFonts w:ascii="Times New Roman"/>
          <w:b w:val="false"/>
          <w:i w:val="false"/>
          <w:color w:val="000000"/>
          <w:sz w:val="28"/>
        </w:rPr>
        <w:t>
      Жұмыс сипаттамасы. Легирленген болаттан, түсті металдар мен балқытпалардан жасалған, күрделілігі әртүрлі, сынауға тартылатын тораптар мен бөлшектерді тік және жазық тегістіктерде пісіру. Тораптар мен бөлшектердің қиыспа жіктерін электронды сәулемен вакуумда пісіру, вакуум тығыздығы сыналатын тораптарды пісіру. Пісіру қондырғыларын баптау және пісірілетін материалдардың маркасы мен қалыңдығына, сондай-ақ қосындылардың типіне қарай пісіру режимін белгілеу. Айдау жабдығына қызмет көрсету және пісірілетін бұйымдарды камерадан түсіріп алу. Тік және жазық осьті ішкі барабанды ауыстыру немесе суппортты ауыстыру.</w:t>
      </w:r>
    </w:p>
    <w:bookmarkEnd w:id="2137"/>
    <w:p>
      <w:pPr>
        <w:spacing w:after="0"/>
        <w:ind w:left="0"/>
        <w:jc w:val="both"/>
      </w:pPr>
      <w:r>
        <w:rPr>
          <w:rFonts w:ascii="Times New Roman"/>
          <w:b w:val="false"/>
          <w:i w:val="false"/>
          <w:color w:val="000000"/>
          <w:sz w:val="28"/>
        </w:rPr>
        <w:t>
      Білуге тиіс: пісіру қондырғыларының құрылымын, оларды баптау және реттеу ережесін, жоғары вакуумды техниканы пайдалану жөніндегі негізгі ережелерді, пісіру қондырғыларының электр және кинематикалық сызбаларын, пісірме жіктерге қойылатын талаптарды, пісірме жіктерді бақылау тәсілдерін, пісіру режимін іріктеуді, пісірілетін бұйымдардағы ішкі кернеулер мен деформацияларды, олардың алдын алу шараларын, вакуум жүйелерінің құрылымын және оларға қызмет көрсету ережесін, негізгі бақылау-өлшеу аспаптарының нысанын және олардың қолдануды, айдау нысанын және режимдерін.</w:t>
      </w:r>
    </w:p>
    <w:bookmarkStart w:name="z2216" w:id="2138"/>
    <w:p>
      <w:pPr>
        <w:spacing w:after="0"/>
        <w:ind w:left="0"/>
        <w:jc w:val="left"/>
      </w:pPr>
      <w:r>
        <w:rPr>
          <w:rFonts w:ascii="Times New Roman"/>
          <w:b/>
          <w:i w:val="false"/>
          <w:color w:val="000000"/>
        </w:rPr>
        <w:t xml:space="preserve"> 200. Электронды сәулелі дәнекерлеу құрылғысымен дәнекерлеуші 5-разряд</w:t>
      </w:r>
    </w:p>
    <w:bookmarkEnd w:id="2138"/>
    <w:bookmarkStart w:name="z2217" w:id="2139"/>
    <w:p>
      <w:pPr>
        <w:spacing w:after="0"/>
        <w:ind w:left="0"/>
        <w:jc w:val="both"/>
      </w:pPr>
      <w:r>
        <w:rPr>
          <w:rFonts w:ascii="Times New Roman"/>
          <w:b w:val="false"/>
          <w:i w:val="false"/>
          <w:color w:val="000000"/>
          <w:sz w:val="28"/>
        </w:rPr>
        <w:t>
      Жұмыс сипаттамасы. Химиялық белсенді және түсті металдар мен балқытпалардан жасалған, күрделі тораптар мен бөлшектерді әртүрлі жағдайларда пісіру. Қысыммен жұмыс істейтін бұйымдарды пісіру. Вакуумды-тығыз қосындыларды разрядтау деңгейі 26 мкПА (26х10-11 атм) және одан төмен кезінде пісіру. Металдың қалыңдығы 0,8 мм. жоғары кезінде түрлі құрамдардағы металдар мен балқымаларды пісіру. Баптаушысыз жұмыс істеу кезінде көп позициялық жабдықтарға қызмет көрсету. Дифференциалды айдау камералы және электрондық-сәулелі пушкалы қондырғыларға қызмет көрсету. Жабдықтың жекелеген тораптарының жұмысын, айдау режимін, салқындату жүйесі мен бақылау-өлшеу аппаратурасын үздіксіз бақылау.</w:t>
      </w:r>
    </w:p>
    <w:bookmarkEnd w:id="2139"/>
    <w:p>
      <w:pPr>
        <w:spacing w:after="0"/>
        <w:ind w:left="0"/>
        <w:jc w:val="both"/>
      </w:pPr>
      <w:r>
        <w:rPr>
          <w:rFonts w:ascii="Times New Roman"/>
          <w:b w:val="false"/>
          <w:i w:val="false"/>
          <w:color w:val="000000"/>
          <w:sz w:val="28"/>
        </w:rPr>
        <w:t>
      Білуге тиіс: әртүрлі электронды-сәулелі пісіру қондырғыларының негізгі ерекшеліктері мен оларды басқару ережесін, металл тану және металл пісіру негіздерін, айдау, пісіру және т.б. бақылауға арналған бақылау-өлшеу аспаптарының құрылымын, режимдерді реттеу тәсілдерін, пісірме жіктерді сынау тәсілдерін, пісірме жік қосындыларына арналған мемлекеттік стандарттарды.</w:t>
      </w:r>
    </w:p>
    <w:bookmarkStart w:name="z2218" w:id="2140"/>
    <w:p>
      <w:pPr>
        <w:spacing w:after="0"/>
        <w:ind w:left="0"/>
        <w:jc w:val="left"/>
      </w:pPr>
      <w:r>
        <w:rPr>
          <w:rFonts w:ascii="Times New Roman"/>
          <w:b/>
          <w:i w:val="false"/>
          <w:color w:val="000000"/>
        </w:rPr>
        <w:t xml:space="preserve"> 201. Электронды сәулелі дәнекерлеу құрылғысымен дәнекерлеуші 6-разряд</w:t>
      </w:r>
    </w:p>
    <w:bookmarkEnd w:id="2140"/>
    <w:bookmarkStart w:name="z2219" w:id="2141"/>
    <w:p>
      <w:pPr>
        <w:spacing w:after="0"/>
        <w:ind w:left="0"/>
        <w:jc w:val="both"/>
      </w:pPr>
      <w:r>
        <w:rPr>
          <w:rFonts w:ascii="Times New Roman"/>
          <w:b w:val="false"/>
          <w:i w:val="false"/>
          <w:color w:val="000000"/>
          <w:sz w:val="28"/>
        </w:rPr>
        <w:t>
      Жұмыс сипаттамасы. Арнаулы құймалардан жасалған, қымбат тұратын тораптар мен бөлшектерді вакуумда электронды-сәулелі пісіру. Күрделі тораптар мен бөлшектерді пісіру, қыздыру деңгейі шектеулі бұйымдарды пісіру. Шағын габаритті және миниатюралық бұйымдарды пісіру. Соқпалы және вибрациялы жүктеме жағдайындағы жұмысқа арналған бұйымдарды пісіру. Автоматты басқарылатын немесе өндіріс циклі үздіксіз жоғары вакуумды жүйелерге қызмет көрсету. Металдың қалыңдығы 0,8 мм. дейінгі кезінде түрлі құрамдардағы металдар мен балқымаларды пісіру. Айдау процесін аспаптардың көрсеткіштері бойынша үздіксіз бақылау және пісіру процесін басқару. Электронды байламның оңтайлы параметрлерін алу және жіктерді оңтайлы кесу мақсатымен оларды өзгерту.</w:t>
      </w:r>
    </w:p>
    <w:bookmarkEnd w:id="2141"/>
    <w:p>
      <w:pPr>
        <w:spacing w:after="0"/>
        <w:ind w:left="0"/>
        <w:jc w:val="both"/>
      </w:pPr>
      <w:r>
        <w:rPr>
          <w:rFonts w:ascii="Times New Roman"/>
          <w:b w:val="false"/>
          <w:i w:val="false"/>
          <w:color w:val="000000"/>
          <w:sz w:val="28"/>
        </w:rPr>
        <w:t xml:space="preserve">
      Білуге тиіс: электронды-сәулелі қондырғыларының электр және кинематикалық сызбаларын, қызмет көрсететін қондырғылардың құрылымын, электронды-сәулелі пушка геометриясының қондырғының электрлік параметрлеріне әсерін, пісірілетін металдардың механикалық және технологиялық қасиеттерін, пісірудің оңтайлы режимдерін, сызбасы күрделі айдау жүйелерінің құрылымы мен нысанын, күрделі жүйелерді айдау ережесін және режимін, айдау технологиялық процесінің әрбір кезеңінің нысанын және олардың кезектілігін, вакуумды техника, электроника және электротехника негіздерін орындалатын жұмыс шегінде. </w:t>
      </w:r>
    </w:p>
    <w:p>
      <w:pPr>
        <w:spacing w:after="0"/>
        <w:ind w:left="0"/>
        <w:jc w:val="both"/>
      </w:pPr>
      <w:r>
        <w:rPr>
          <w:rFonts w:ascii="Times New Roman"/>
          <w:b w:val="false"/>
          <w:i w:val="false"/>
          <w:color w:val="000000"/>
          <w:sz w:val="28"/>
        </w:rPr>
        <w:t>
      Орта кәсіптік білім талап етіледі.</w:t>
      </w:r>
    </w:p>
    <w:bookmarkStart w:name="z2220" w:id="2142"/>
    <w:p>
      <w:pPr>
        <w:spacing w:after="0"/>
        <w:ind w:left="0"/>
        <w:jc w:val="left"/>
      </w:pPr>
      <w:r>
        <w:rPr>
          <w:rFonts w:ascii="Times New Roman"/>
          <w:b/>
          <w:i w:val="false"/>
          <w:color w:val="000000"/>
        </w:rPr>
        <w:t xml:space="preserve"> Термитті дәнекерлеу дәнекерлеушісі</w:t>
      </w:r>
      <w:r>
        <w:br/>
      </w:r>
      <w:r>
        <w:rPr>
          <w:rFonts w:ascii="Times New Roman"/>
          <w:b/>
          <w:i w:val="false"/>
          <w:color w:val="000000"/>
        </w:rPr>
        <w:t>202. Термитті дәнекерлеу дәнекерлеушісі 2-разряд</w:t>
      </w:r>
    </w:p>
    <w:bookmarkEnd w:id="2142"/>
    <w:bookmarkStart w:name="z2222" w:id="2143"/>
    <w:p>
      <w:pPr>
        <w:spacing w:after="0"/>
        <w:ind w:left="0"/>
        <w:jc w:val="both"/>
      </w:pPr>
      <w:r>
        <w:rPr>
          <w:rFonts w:ascii="Times New Roman"/>
          <w:b w:val="false"/>
          <w:i w:val="false"/>
          <w:color w:val="000000"/>
          <w:sz w:val="28"/>
        </w:rPr>
        <w:t>
      Жұмыс сипаттамасы. Күрделілігі әртүрлі бөлшектерді термиттік пісіру. Престі орнату және тексеру, пісірілетін беттерді түзеу, қалыптарды орнату және майлау. Қалыптарды толтыру, үлгілерді шығару және қалыптарды кептіру. Тиглдерге арналған қоспаларды дайындау, оларды жасау және күйдіру. Пісірілетін беттерді бензоаппаратпен және оттабамен қыздыру. Термит компоненттерін қолмен немесе сеялкамен елеу, жармалаушы машинамен жармалау, оларды араластыру, буып-түю және үлестеп салу. Металды пісіруден кейін кесу. Желдеткіш жүйесінің жұмысын реттеу. Механизмдерді майлау. Кабель мен сымды пісіруге дайындау.</w:t>
      </w:r>
    </w:p>
    <w:bookmarkEnd w:id="2143"/>
    <w:p>
      <w:pPr>
        <w:spacing w:after="0"/>
        <w:ind w:left="0"/>
        <w:jc w:val="both"/>
      </w:pPr>
      <w:r>
        <w:rPr>
          <w:rFonts w:ascii="Times New Roman"/>
          <w:b w:val="false"/>
          <w:i w:val="false"/>
          <w:color w:val="000000"/>
          <w:sz w:val="28"/>
        </w:rPr>
        <w:t>
      Білуге тиіс: қызмет көрсететін машиналардың, аппараттардың, сеялкалар мен басқа да механизмдердің жұмыс қағидатын, арнаулы айлабұйымдардың нысанын және қолдану шарттарын, қалыптаушы қоспаны дайындау және қабылдау ережесін, тиглдерді қалыптау және дайындау тәсілдерін, термиттік қоспаларға кілетін материалдарды, оларды дайындау (ұсақтау және елеу) тәсілдерін, термит компоненттерін буып-түю және салу ережесін.</w:t>
      </w:r>
    </w:p>
    <w:bookmarkStart w:name="z2223" w:id="2144"/>
    <w:p>
      <w:pPr>
        <w:spacing w:after="0"/>
        <w:ind w:left="0"/>
        <w:jc w:val="left"/>
      </w:pPr>
      <w:r>
        <w:rPr>
          <w:rFonts w:ascii="Times New Roman"/>
          <w:b/>
          <w:i w:val="false"/>
          <w:color w:val="000000"/>
        </w:rPr>
        <w:t xml:space="preserve"> 203. Термитті дәнекерлеу дәнекерлеушісі 3-разряд</w:t>
      </w:r>
    </w:p>
    <w:bookmarkEnd w:id="2144"/>
    <w:bookmarkStart w:name="z2224" w:id="2145"/>
    <w:p>
      <w:pPr>
        <w:spacing w:after="0"/>
        <w:ind w:left="0"/>
        <w:jc w:val="both"/>
      </w:pPr>
      <w:r>
        <w:rPr>
          <w:rFonts w:ascii="Times New Roman"/>
          <w:b w:val="false"/>
          <w:i w:val="false"/>
          <w:color w:val="000000"/>
          <w:sz w:val="28"/>
        </w:rPr>
        <w:t>
      Жұмыс сипаттамасы. Күрделі құрылғылар мен бөлшектерді: теміржол және трамвай рельс жолдарын арнаулы қондырғыларда термиттік пісіру. Пісіруге арналған термит массасын, пісіру сапасын анықтау. Қоспаны пісіргеннен кейін жолды өңдеу және тексеру. Жекелеген компоненттерді өлшеу және рецепті бойынша термит қоспасын жасау. Термиттің сынама порцияларын сынау. Механизмдерді дәннің қажетті мөлшеріне баптау.</w:t>
      </w:r>
    </w:p>
    <w:bookmarkEnd w:id="2145"/>
    <w:p>
      <w:pPr>
        <w:spacing w:after="0"/>
        <w:ind w:left="0"/>
        <w:jc w:val="both"/>
      </w:pPr>
      <w:r>
        <w:rPr>
          <w:rFonts w:ascii="Times New Roman"/>
          <w:b w:val="false"/>
          <w:i w:val="false"/>
          <w:color w:val="000000"/>
          <w:sz w:val="28"/>
        </w:rPr>
        <w:t>
      Білуге тиіс: термиттік пісіру кезінде машиналардың, аппараттардың, сеялкалар мен ұнтақтаушы, дозалаушы және араластырушы механизмдердің құрылымын және жұмыс қағидатын, термиттің нысанын және оны қолдану тәсілдерін, термитті, термиттік қоспаны және жекелеген компоненттерін қоймалау және сақтау ережесін, қолданылатын материалдарды маркалары мен сұрыптарын, термит қоспасының проценттік құрамын, елеуіштерді іріктеу (дәндердің немесе бөліктердің мөлшеріне қарай) ережесін, сертификат жасау ережесін.</w:t>
      </w:r>
    </w:p>
    <w:bookmarkStart w:name="z2225" w:id="2146"/>
    <w:p>
      <w:pPr>
        <w:spacing w:after="0"/>
        <w:ind w:left="0"/>
        <w:jc w:val="left"/>
      </w:pPr>
      <w:r>
        <w:rPr>
          <w:rFonts w:ascii="Times New Roman"/>
          <w:b/>
          <w:i w:val="false"/>
          <w:color w:val="000000"/>
        </w:rPr>
        <w:t xml:space="preserve"> 204. Термитті дәнекерлеу дәнекерлеушісі 4-разряд</w:t>
      </w:r>
    </w:p>
    <w:bookmarkEnd w:id="2146"/>
    <w:bookmarkStart w:name="z2226" w:id="2147"/>
    <w:p>
      <w:pPr>
        <w:spacing w:after="0"/>
        <w:ind w:left="0"/>
        <w:jc w:val="both"/>
      </w:pPr>
      <w:r>
        <w:rPr>
          <w:rFonts w:ascii="Times New Roman"/>
          <w:b w:val="false"/>
          <w:i w:val="false"/>
          <w:color w:val="000000"/>
          <w:sz w:val="28"/>
        </w:rPr>
        <w:t>
      Жұмыс сипаттамасы. Күрделі құрылғылар мен бөлшектерді, теміржол және трамвай жолдарының жұмыс істеп тұрған тік және қисық сызықты қималарын, жұмыс істеп тұрған бұрма бөліктерін, электр кабельдерін, электр өткізу сымдарын термиттік пісіру. Қызмет көрсететін жабдықты баптау.</w:t>
      </w:r>
    </w:p>
    <w:bookmarkEnd w:id="2147"/>
    <w:p>
      <w:pPr>
        <w:spacing w:after="0"/>
        <w:ind w:left="0"/>
        <w:jc w:val="both"/>
      </w:pPr>
      <w:r>
        <w:rPr>
          <w:rFonts w:ascii="Times New Roman"/>
          <w:b w:val="false"/>
          <w:i w:val="false"/>
          <w:color w:val="000000"/>
          <w:sz w:val="28"/>
        </w:rPr>
        <w:t>
      Білуге тиіс: түрлі үлгідегі жабдықтардың құрылымын, қызмет көрсететін жабдықтың электр сызбалары мен оларды баптау тәсілдерін, универсалды және арнаулы айлабұйымдардың құрылымын, жұмыс істеп тұрған тік және қисық сызықты қималардың, жұмыс істеп тұрған бұрма бөліктердің жіктерін пісіру ережесін, теміржол және трамвай жолдарының жұмыс істеп тұрған тік және қисық сызықты қималарының, жұмыс істеп тұрған бұрма бөліктерінің құрылымын.</w:t>
      </w:r>
    </w:p>
    <w:bookmarkStart w:name="z2227" w:id="2148"/>
    <w:p>
      <w:pPr>
        <w:spacing w:after="0"/>
        <w:ind w:left="0"/>
        <w:jc w:val="left"/>
      </w:pPr>
      <w:r>
        <w:rPr>
          <w:rFonts w:ascii="Times New Roman"/>
          <w:b/>
          <w:i w:val="false"/>
          <w:color w:val="000000"/>
        </w:rPr>
        <w:t xml:space="preserve"> 205. Термитті дәнекерлеу дәнекерлеушісі 5-разряд</w:t>
      </w:r>
    </w:p>
    <w:bookmarkEnd w:id="2148"/>
    <w:bookmarkStart w:name="z2228" w:id="2149"/>
    <w:p>
      <w:pPr>
        <w:spacing w:after="0"/>
        <w:ind w:left="0"/>
        <w:jc w:val="both"/>
      </w:pPr>
      <w:r>
        <w:rPr>
          <w:rFonts w:ascii="Times New Roman"/>
          <w:b w:val="false"/>
          <w:i w:val="false"/>
          <w:color w:val="000000"/>
          <w:sz w:val="28"/>
        </w:rPr>
        <w:t>
      Жұмыс сипаттамасы. Электр сымдарын, электр өткізу желілерін жоғарыда және жоғары кернеу аймағында термиттік пісіру.</w:t>
      </w:r>
    </w:p>
    <w:bookmarkEnd w:id="2149"/>
    <w:p>
      <w:pPr>
        <w:spacing w:after="0"/>
        <w:ind w:left="0"/>
        <w:jc w:val="both"/>
      </w:pPr>
      <w:r>
        <w:rPr>
          <w:rFonts w:ascii="Times New Roman"/>
          <w:b w:val="false"/>
          <w:i w:val="false"/>
          <w:color w:val="000000"/>
          <w:sz w:val="28"/>
        </w:rPr>
        <w:t>
      Білуге тиіс: жоғарыда және жоғары кернеу аймағында пісіру тәсілдері мен ережесін, түрлі үлгідегі жабдықтардың электр сызбаларын және олардың дәлдігін тексеру тәсілдерін, қызмет көрсететін жабдықтың құрылымын.</w:t>
      </w:r>
    </w:p>
    <w:bookmarkStart w:name="z2229" w:id="2150"/>
    <w:p>
      <w:pPr>
        <w:spacing w:after="0"/>
        <w:ind w:left="0"/>
        <w:jc w:val="left"/>
      </w:pPr>
      <w:r>
        <w:rPr>
          <w:rFonts w:ascii="Times New Roman"/>
          <w:b/>
          <w:i w:val="false"/>
          <w:color w:val="000000"/>
        </w:rPr>
        <w:t xml:space="preserve"> Электрдірілмен ерітіп дәнекерлеуші</w:t>
      </w:r>
      <w:r>
        <w:br/>
      </w:r>
      <w:r>
        <w:rPr>
          <w:rFonts w:ascii="Times New Roman"/>
          <w:b/>
          <w:i w:val="false"/>
          <w:color w:val="000000"/>
        </w:rPr>
        <w:t>206. Электрдірілмен ерітіп дәнекерлеуші 2-разряд</w:t>
      </w:r>
    </w:p>
    <w:bookmarkEnd w:id="2150"/>
    <w:bookmarkStart w:name="z2231" w:id="2151"/>
    <w:p>
      <w:pPr>
        <w:spacing w:after="0"/>
        <w:ind w:left="0"/>
        <w:jc w:val="both"/>
      </w:pPr>
      <w:r>
        <w:rPr>
          <w:rFonts w:ascii="Times New Roman"/>
          <w:b w:val="false"/>
          <w:i w:val="false"/>
          <w:color w:val="000000"/>
          <w:sz w:val="28"/>
        </w:rPr>
        <w:t>
      Жұмыс сипаттамасы. Қарапайым және күрделілігі орташа бөлшектердің жұмысталған жерлерін флюспен вибродоғалы балқыма қаптау. Балқыма қаптау режимін белгілеу. Ток күші мен кернеуді реттеу.</w:t>
      </w:r>
    </w:p>
    <w:bookmarkEnd w:id="2151"/>
    <w:bookmarkStart w:name="z2232" w:id="2152"/>
    <w:p>
      <w:pPr>
        <w:spacing w:after="0"/>
        <w:ind w:left="0"/>
        <w:jc w:val="both"/>
      </w:pPr>
      <w:r>
        <w:rPr>
          <w:rFonts w:ascii="Times New Roman"/>
          <w:b w:val="false"/>
          <w:i w:val="false"/>
          <w:color w:val="000000"/>
          <w:sz w:val="28"/>
        </w:rPr>
        <w:t>
      Білуге тиіс: біртектес электр пісіру қондырғыларының, машиналары мен автоматтарының құрылымын және жұмыс қағидатын, балқыма қаптау жұмыстары кезінде электрмен пісіру жабдығын берілген режимге реттеу ережесін, бөлшектерді пісірумен қалпына келтіруге арналған техникалық жағдайларды.</w:t>
      </w:r>
    </w:p>
    <w:bookmarkEnd w:id="2152"/>
    <w:p>
      <w:pPr>
        <w:spacing w:after="0"/>
        <w:ind w:left="0"/>
        <w:jc w:val="both"/>
      </w:pPr>
      <w:r>
        <w:rPr>
          <w:rFonts w:ascii="Times New Roman"/>
          <w:b w:val="false"/>
          <w:i w:val="false"/>
          <w:color w:val="000000"/>
          <w:sz w:val="28"/>
        </w:rPr>
        <w:t>
      Жұмыс үлгілері</w:t>
      </w:r>
    </w:p>
    <w:p>
      <w:pPr>
        <w:spacing w:after="0"/>
        <w:ind w:left="0"/>
        <w:jc w:val="both"/>
      </w:pPr>
      <w:r>
        <w:rPr>
          <w:rFonts w:ascii="Times New Roman"/>
          <w:b w:val="false"/>
          <w:i w:val="false"/>
          <w:color w:val="000000"/>
          <w:sz w:val="28"/>
        </w:rPr>
        <w:t>
      1) Ұзындығы 1400 мм дейінгі валдар – мойындарына балқыма қаптау;</w:t>
      </w:r>
    </w:p>
    <w:p>
      <w:pPr>
        <w:spacing w:after="0"/>
        <w:ind w:left="0"/>
        <w:jc w:val="both"/>
      </w:pPr>
      <w:r>
        <w:rPr>
          <w:rFonts w:ascii="Times New Roman"/>
          <w:b w:val="false"/>
          <w:i w:val="false"/>
          <w:color w:val="000000"/>
          <w:sz w:val="28"/>
        </w:rPr>
        <w:t>
      2) Тірек доңғалақтары – жүгірме жолдарды балқыма қаптау;</w:t>
      </w:r>
    </w:p>
    <w:p>
      <w:pPr>
        <w:spacing w:after="0"/>
        <w:ind w:left="0"/>
        <w:jc w:val="both"/>
      </w:pPr>
      <w:r>
        <w:rPr>
          <w:rFonts w:ascii="Times New Roman"/>
          <w:b w:val="false"/>
          <w:i w:val="false"/>
          <w:color w:val="000000"/>
          <w:sz w:val="28"/>
        </w:rPr>
        <w:t>
      3) Тірек доңғалақтары – таспаға балқыма қаптау;</w:t>
      </w:r>
    </w:p>
    <w:p>
      <w:pPr>
        <w:spacing w:after="0"/>
        <w:ind w:left="0"/>
        <w:jc w:val="both"/>
      </w:pPr>
      <w:r>
        <w:rPr>
          <w:rFonts w:ascii="Times New Roman"/>
          <w:b w:val="false"/>
          <w:i w:val="false"/>
          <w:color w:val="000000"/>
          <w:sz w:val="28"/>
        </w:rPr>
        <w:t>
      4) Жұмыр муфталар - пазға балқыма қаптау.</w:t>
      </w:r>
    </w:p>
    <w:bookmarkStart w:name="z2233" w:id="2153"/>
    <w:p>
      <w:pPr>
        <w:spacing w:after="0"/>
        <w:ind w:left="0"/>
        <w:jc w:val="left"/>
      </w:pPr>
      <w:r>
        <w:rPr>
          <w:rFonts w:ascii="Times New Roman"/>
          <w:b/>
          <w:i w:val="false"/>
          <w:color w:val="000000"/>
        </w:rPr>
        <w:t xml:space="preserve"> 207. Электрдірілмен ерітіп дәнекерлеуші 3-разряд</w:t>
      </w:r>
    </w:p>
    <w:bookmarkEnd w:id="2153"/>
    <w:bookmarkStart w:name="z2234" w:id="2154"/>
    <w:p>
      <w:pPr>
        <w:spacing w:after="0"/>
        <w:ind w:left="0"/>
        <w:jc w:val="both"/>
      </w:pPr>
      <w:r>
        <w:rPr>
          <w:rFonts w:ascii="Times New Roman"/>
          <w:b w:val="false"/>
          <w:i w:val="false"/>
          <w:color w:val="000000"/>
          <w:sz w:val="28"/>
        </w:rPr>
        <w:t>
      Жұмыс сипаттамасы. Күрделі бөлшектердің жұмысталған жерлерін автоматтарда және жартылай автоматтарда вибродоғалы, виброконтактілі балқыма қаптау, ұнтақты сыммен балқыма қаптау. Жабдықты және айлабұйымдарды сымды беруге реттеу және баптау.</w:t>
      </w:r>
    </w:p>
    <w:bookmarkEnd w:id="2154"/>
    <w:p>
      <w:pPr>
        <w:spacing w:after="0"/>
        <w:ind w:left="0"/>
        <w:jc w:val="both"/>
      </w:pPr>
      <w:r>
        <w:rPr>
          <w:rFonts w:ascii="Times New Roman"/>
          <w:b w:val="false"/>
          <w:i w:val="false"/>
          <w:color w:val="000000"/>
          <w:sz w:val="28"/>
        </w:rPr>
        <w:t>
      Білуге тиіс: электрмен пісіретін автоматтар мен жартылай автоматтардың құрылымын, виброконтактілі балқыма қаптау және ұнтақты сыммен балқыма қаптау процесін, айлабұйымдарды сымды беруге реттеу ережесін.</w:t>
      </w:r>
    </w:p>
    <w:p>
      <w:pPr>
        <w:spacing w:after="0"/>
        <w:ind w:left="0"/>
        <w:jc w:val="both"/>
      </w:pPr>
      <w:r>
        <w:rPr>
          <w:rFonts w:ascii="Times New Roman"/>
          <w:b w:val="false"/>
          <w:i w:val="false"/>
          <w:color w:val="000000"/>
          <w:sz w:val="28"/>
        </w:rPr>
        <w:t>
      Жұмыс үлгілері</w:t>
      </w:r>
    </w:p>
    <w:p>
      <w:pPr>
        <w:spacing w:after="0"/>
        <w:ind w:left="0"/>
        <w:jc w:val="both"/>
      </w:pPr>
      <w:r>
        <w:rPr>
          <w:rFonts w:ascii="Times New Roman"/>
          <w:b w:val="false"/>
          <w:i w:val="false"/>
          <w:color w:val="000000"/>
          <w:sz w:val="28"/>
        </w:rPr>
        <w:t>
      1) Бұрма көтеру барабандары – тербеліс подшипниктері саңылауларын балқыма қаптау;</w:t>
      </w:r>
    </w:p>
    <w:p>
      <w:pPr>
        <w:spacing w:after="0"/>
        <w:ind w:left="0"/>
        <w:jc w:val="both"/>
      </w:pPr>
      <w:r>
        <w:rPr>
          <w:rFonts w:ascii="Times New Roman"/>
          <w:b w:val="false"/>
          <w:i w:val="false"/>
          <w:color w:val="000000"/>
          <w:sz w:val="28"/>
        </w:rPr>
        <w:t>
      2) Бас лебедканың валдары - шлиц мойындарына балқыма қаптау;</w:t>
      </w:r>
    </w:p>
    <w:p>
      <w:pPr>
        <w:spacing w:after="0"/>
        <w:ind w:left="0"/>
        <w:jc w:val="both"/>
      </w:pPr>
      <w:r>
        <w:rPr>
          <w:rFonts w:ascii="Times New Roman"/>
          <w:b w:val="false"/>
          <w:i w:val="false"/>
          <w:color w:val="000000"/>
          <w:sz w:val="28"/>
        </w:rPr>
        <w:t>
      3) Ұзындығы 1400 мм жоғары валдар – мойындарына балқыма қаптау;</w:t>
      </w:r>
    </w:p>
    <w:p>
      <w:pPr>
        <w:spacing w:after="0"/>
        <w:ind w:left="0"/>
        <w:jc w:val="both"/>
      </w:pPr>
      <w:r>
        <w:rPr>
          <w:rFonts w:ascii="Times New Roman"/>
          <w:b w:val="false"/>
          <w:i w:val="false"/>
          <w:color w:val="000000"/>
          <w:sz w:val="28"/>
        </w:rPr>
        <w:t>
      4) Гильзалы дискілер – мойындарына балқыма қаптау;</w:t>
      </w:r>
    </w:p>
    <w:p>
      <w:pPr>
        <w:spacing w:after="0"/>
        <w:ind w:left="0"/>
        <w:jc w:val="both"/>
      </w:pPr>
      <w:r>
        <w:rPr>
          <w:rFonts w:ascii="Times New Roman"/>
          <w:b w:val="false"/>
          <w:i w:val="false"/>
          <w:color w:val="000000"/>
          <w:sz w:val="28"/>
        </w:rPr>
        <w:t>
      5) Төрт қатарлы жұлдызшалар – тістерге балқыма қаптау.</w:t>
      </w:r>
    </w:p>
    <w:bookmarkStart w:name="z2235" w:id="2155"/>
    <w:p>
      <w:pPr>
        <w:spacing w:after="0"/>
        <w:ind w:left="0"/>
        <w:jc w:val="left"/>
      </w:pPr>
      <w:r>
        <w:rPr>
          <w:rFonts w:ascii="Times New Roman"/>
          <w:b/>
          <w:i w:val="false"/>
          <w:color w:val="000000"/>
        </w:rPr>
        <w:t xml:space="preserve"> 208. Электрдірілмен ерітіп дәнекерлеуші 4-разряд</w:t>
      </w:r>
    </w:p>
    <w:bookmarkEnd w:id="2155"/>
    <w:bookmarkStart w:name="z2236" w:id="2156"/>
    <w:p>
      <w:pPr>
        <w:spacing w:after="0"/>
        <w:ind w:left="0"/>
        <w:jc w:val="both"/>
      </w:pPr>
      <w:r>
        <w:rPr>
          <w:rFonts w:ascii="Times New Roman"/>
          <w:b w:val="false"/>
          <w:i w:val="false"/>
          <w:color w:val="000000"/>
          <w:sz w:val="28"/>
        </w:rPr>
        <w:t>
      Жұмыс сипаттамасы. Түрлі бөлшектерді вибрациялы қондырғыларда вибродоғалы балқыма қаптау. Бөлшек беттерін вибродыбыстық балқыма қаптауға дайындау. Бұйымның диаметріне және балқыма қаптау қабатының қалыңдығына қарай жұмыс режимін анықтау. Технологиялық картаға сәйкес флюстарды, электродтарды және электродты сымдарды дайындау. Вибрациялық қондырғы ақауларын жою.</w:t>
      </w:r>
    </w:p>
    <w:bookmarkEnd w:id="2156"/>
    <w:p>
      <w:pPr>
        <w:spacing w:after="0"/>
        <w:ind w:left="0"/>
        <w:jc w:val="both"/>
      </w:pPr>
      <w:r>
        <w:rPr>
          <w:rFonts w:ascii="Times New Roman"/>
          <w:b w:val="false"/>
          <w:i w:val="false"/>
          <w:color w:val="000000"/>
          <w:sz w:val="28"/>
        </w:rPr>
        <w:t>
      Білуге тиіс: вибрациялы қондырғылардың нысанын, құрылымын және оны қолдану шарттарын, тұрақты және ауыспалы токпен істейтін электрмен пісіру аппараттарының құрылымын, балқыма қаптау болатының механикалық және технологиялық қасиеттерін, бақылау-өлшеу аспаптарының нысанын, құрылымын және қолдану шарттарын, оларды электр тізбегіне қосу тәсілдерін, электротехника негіздерін орындалатын жұмыс шегінде, вибродоғалы балқыма қаптау кезінде қолданылатын флюстардың, электродтардың және электродты сымдардың маркаларын, балқыма қапталған қабатты сынау тәсілдерін.</w:t>
      </w:r>
    </w:p>
    <w:p>
      <w:pPr>
        <w:spacing w:after="0"/>
        <w:ind w:left="0"/>
        <w:jc w:val="both"/>
      </w:pPr>
      <w:r>
        <w:rPr>
          <w:rFonts w:ascii="Times New Roman"/>
          <w:b w:val="false"/>
          <w:i w:val="false"/>
          <w:color w:val="000000"/>
          <w:sz w:val="28"/>
        </w:rPr>
        <w:t>
      Жұмыс үлгілері.</w:t>
      </w:r>
    </w:p>
    <w:p>
      <w:pPr>
        <w:spacing w:after="0"/>
        <w:ind w:left="0"/>
        <w:jc w:val="both"/>
      </w:pPr>
      <w:r>
        <w:rPr>
          <w:rFonts w:ascii="Times New Roman"/>
          <w:b w:val="false"/>
          <w:i w:val="false"/>
          <w:color w:val="000000"/>
          <w:sz w:val="28"/>
        </w:rPr>
        <w:t>
      1) Прокат валдары – балқыма қаптау;</w:t>
      </w:r>
    </w:p>
    <w:p>
      <w:pPr>
        <w:spacing w:after="0"/>
        <w:ind w:left="0"/>
        <w:jc w:val="both"/>
      </w:pPr>
      <w:r>
        <w:rPr>
          <w:rFonts w:ascii="Times New Roman"/>
          <w:b w:val="false"/>
          <w:i w:val="false"/>
          <w:color w:val="000000"/>
          <w:sz w:val="28"/>
        </w:rPr>
        <w:t>
      2) Дизель цилиндрлерінің гильзалары – орнату белдеушелеріне балқыма қаптау.</w:t>
      </w:r>
    </w:p>
    <w:bookmarkStart w:name="z2237" w:id="2157"/>
    <w:p>
      <w:pPr>
        <w:spacing w:after="0"/>
        <w:ind w:left="0"/>
        <w:jc w:val="left"/>
      </w:pPr>
      <w:r>
        <w:rPr>
          <w:rFonts w:ascii="Times New Roman"/>
          <w:b/>
          <w:i w:val="false"/>
          <w:color w:val="000000"/>
        </w:rPr>
        <w:t xml:space="preserve"> Электр газбен дәнекерлеуші</w:t>
      </w:r>
      <w:r>
        <w:br/>
      </w:r>
      <w:r>
        <w:rPr>
          <w:rFonts w:ascii="Times New Roman"/>
          <w:b/>
          <w:i w:val="false"/>
          <w:color w:val="000000"/>
        </w:rPr>
        <w:t>209. Электр газбен дәнекерлеуші 2-разряд</w:t>
      </w:r>
    </w:p>
    <w:bookmarkEnd w:id="2157"/>
    <w:bookmarkStart w:name="z2239" w:id="2158"/>
    <w:p>
      <w:pPr>
        <w:spacing w:after="0"/>
        <w:ind w:left="0"/>
        <w:jc w:val="both"/>
      </w:pPr>
      <w:r>
        <w:rPr>
          <w:rFonts w:ascii="Times New Roman"/>
          <w:b w:val="false"/>
          <w:i w:val="false"/>
          <w:color w:val="000000"/>
          <w:sz w:val="28"/>
        </w:rPr>
        <w:t>
      Жұмыс сипаттамасы. Жеңіл салмақты және ауыр болат сынығын қолмен оттегімен кесу және бензинмен кесетін және керосинмен кесетін аппараттармен кесу. Көміртекті болаттан жасалған қарапайым бөлшектерді, тораптарды және конструкцияларды қолмен доғалы, плазмалы, газбен, автоматты және жартылай автоматты пісіру. Пісірме жікті металмен төмен және тік жағдайда түзу сызықты және қисық сызықты оттегімен және плазмалы кесу, сондай-ақ көміртекті болаттан жасалған қарапайым және күрделілігі орташа бөлшектерді қойылған белгілер бойынша қолмен, жылжымалы стационарлық және плазмалы кесу машиналарында кесу. Бөлшектерді, бұйымдарды, конструкцияларды барлық кеңістік жағдайларында қармап алу. Бұйымдарды, тораптар мен қосындыларды пісіруге дайындау. Пісіргеннен және кескеннен кейін жіктерді тазалау. Қорғану газдарымен пісіру кезінде пісірме жіктің арғы бетінің қорғалуын қамтамасыз ету. Қарапайым бөлшектерге балқыма қаптау. Қарапайым бөлшектердегі, тораптар мен құймалардағы раковиналар мен жарықтарды жою. Бөлшектер мен конструкцияларды түзету кезінде қыздыру. Қарапайым сызбаларды оқу. Газ баллондарын жұмысқа дайындау. Жылжымалы газ генераторларына қызмет көрсету.</w:t>
      </w:r>
    </w:p>
    <w:bookmarkEnd w:id="2158"/>
    <w:bookmarkStart w:name="z2240" w:id="2159"/>
    <w:p>
      <w:pPr>
        <w:spacing w:after="0"/>
        <w:ind w:left="0"/>
        <w:jc w:val="both"/>
      </w:pPr>
      <w:r>
        <w:rPr>
          <w:rFonts w:ascii="Times New Roman"/>
          <w:b w:val="false"/>
          <w:i w:val="false"/>
          <w:color w:val="000000"/>
          <w:sz w:val="28"/>
        </w:rPr>
        <w:t>
      Білуге тиіс: қызмет көрсететін тұрақты және ауыспалы токпен доғалы кесуге арналған электрмен пісіру машиналары мен аппараттарының, газбен кесу және пісіру аппаратурасының, газ генераторларының, электрмен пісіретін автоматтар мен жартылай автоматтардың, оттегі және ацетиленді баллондардың, аспаптар мен пісіру оттықтарының құрылымын және жұмыс қағидатын, қолданылатын оттықтарды, редукторларды, баллондарды пайдалану ережесін, қармаудың негізгі тәсілдері мен жолдарын, жіктерді пісіруге бөлу нысандарын, қорғану газдарымен пісіру кезінде қорғануды қамтамасыз ету ережесін, пісірме қосынды түрлерін және жік типтерін, бұйым жиектерін пісіруге дайындау ережесін, пісірме жіктерді сызбаларда белгілеуді, пісіру кезінде қолданылатын электродтардың, пісіру металы мен балқымалардың, газдар мен сұйықтардың негізгі қасиеттерін, баллондардағы газдың шекті қалдық қысымын, пісіру кезінде қолданылатын флюстердің нысаны мен маркаларын, бақылау-өлшеу аспаптарының нысанын және қолданылу шарттарын, пісіру кезінде ақаулардың пайда болу себептерін және олардың алдын алу тәсілдерін, газ алауының сипаттамасын, мемлекеттік стандарт бойынша сынық габариттерін.</w:t>
      </w:r>
    </w:p>
    <w:bookmarkEnd w:id="2159"/>
    <w:bookmarkStart w:name="z2241" w:id="2160"/>
    <w:p>
      <w:pPr>
        <w:spacing w:after="0"/>
        <w:ind w:left="0"/>
        <w:jc w:val="both"/>
      </w:pPr>
      <w:r>
        <w:rPr>
          <w:rFonts w:ascii="Times New Roman"/>
          <w:b w:val="false"/>
          <w:i w:val="false"/>
          <w:color w:val="000000"/>
          <w:sz w:val="28"/>
        </w:rPr>
        <w:t>
      Жұмыс үлгілері.</w:t>
      </w:r>
    </w:p>
    <w:bookmarkEnd w:id="2160"/>
    <w:bookmarkStart w:name="z2242" w:id="2161"/>
    <w:p>
      <w:pPr>
        <w:spacing w:after="0"/>
        <w:ind w:left="0"/>
        <w:jc w:val="both"/>
      </w:pPr>
      <w:r>
        <w:rPr>
          <w:rFonts w:ascii="Times New Roman"/>
          <w:b w:val="false"/>
          <w:i w:val="false"/>
          <w:color w:val="000000"/>
          <w:sz w:val="28"/>
        </w:rPr>
        <w:t>
      1) Трансформатор балкалары - қабырғаларын автоматты пісіруге жақындату;</w:t>
      </w:r>
    </w:p>
    <w:bookmarkEnd w:id="2161"/>
    <w:bookmarkStart w:name="z2243" w:id="2162"/>
    <w:p>
      <w:pPr>
        <w:spacing w:after="0"/>
        <w:ind w:left="0"/>
        <w:jc w:val="both"/>
      </w:pPr>
      <w:r>
        <w:rPr>
          <w:rFonts w:ascii="Times New Roman"/>
          <w:b w:val="false"/>
          <w:i w:val="false"/>
          <w:color w:val="000000"/>
          <w:sz w:val="28"/>
        </w:rPr>
        <w:t>
      2) Люлька балкалары, тұтас металл вагондардың және вагон электр секцияларының рессор астындағы және рессор үстіндегі брустары – доңғалақтарды бағыттаушы және орталандырушы күшейткіш бұрыштарды қосып пісіру;</w:t>
      </w:r>
    </w:p>
    <w:bookmarkEnd w:id="2162"/>
    <w:bookmarkStart w:name="z2244" w:id="2163"/>
    <w:p>
      <w:pPr>
        <w:spacing w:after="0"/>
        <w:ind w:left="0"/>
        <w:jc w:val="both"/>
      </w:pPr>
      <w:r>
        <w:rPr>
          <w:rFonts w:ascii="Times New Roman"/>
          <w:b w:val="false"/>
          <w:i w:val="false"/>
          <w:color w:val="000000"/>
          <w:sz w:val="28"/>
        </w:rPr>
        <w:t>
      3) Прокат балкалары – жолақтарды белгі бойынша қармайтын нүктелерді қосып пісіру;</w:t>
      </w:r>
    </w:p>
    <w:bookmarkEnd w:id="2163"/>
    <w:bookmarkStart w:name="z2245" w:id="2164"/>
    <w:p>
      <w:pPr>
        <w:spacing w:after="0"/>
        <w:ind w:left="0"/>
        <w:jc w:val="both"/>
      </w:pPr>
      <w:r>
        <w:rPr>
          <w:rFonts w:ascii="Times New Roman"/>
          <w:b w:val="false"/>
          <w:i w:val="false"/>
          <w:color w:val="000000"/>
          <w:sz w:val="28"/>
        </w:rPr>
        <w:t>
      4) Леер стойкаларының башмактары – кемеде кесу;</w:t>
      </w:r>
    </w:p>
    <w:bookmarkEnd w:id="2164"/>
    <w:bookmarkStart w:name="z2246" w:id="2165"/>
    <w:p>
      <w:pPr>
        <w:spacing w:after="0"/>
        <w:ind w:left="0"/>
        <w:jc w:val="both"/>
      </w:pPr>
      <w:r>
        <w:rPr>
          <w:rFonts w:ascii="Times New Roman"/>
          <w:b w:val="false"/>
          <w:i w:val="false"/>
          <w:color w:val="000000"/>
          <w:sz w:val="28"/>
        </w:rPr>
        <w:t>
      5) Бу балғаларының бойкалары мен шаблондары – балқыма қаптау;</w:t>
      </w:r>
    </w:p>
    <w:bookmarkEnd w:id="2165"/>
    <w:bookmarkStart w:name="z2247" w:id="2166"/>
    <w:p>
      <w:pPr>
        <w:spacing w:after="0"/>
        <w:ind w:left="0"/>
        <w:jc w:val="both"/>
      </w:pPr>
      <w:r>
        <w:rPr>
          <w:rFonts w:ascii="Times New Roman"/>
          <w:b w:val="false"/>
          <w:i w:val="false"/>
          <w:color w:val="000000"/>
          <w:sz w:val="28"/>
        </w:rPr>
        <w:t>
      6) Букс, колонкалық және орталық болттар – жұмысталған жерлеріне балқыма қаптау;</w:t>
      </w:r>
    </w:p>
    <w:bookmarkEnd w:id="2166"/>
    <w:bookmarkStart w:name="z2248" w:id="2167"/>
    <w:p>
      <w:pPr>
        <w:spacing w:after="0"/>
        <w:ind w:left="0"/>
        <w:jc w:val="both"/>
      </w:pPr>
      <w:r>
        <w:rPr>
          <w:rFonts w:ascii="Times New Roman"/>
          <w:b w:val="false"/>
          <w:i w:val="false"/>
          <w:color w:val="000000"/>
          <w:sz w:val="28"/>
        </w:rPr>
        <w:t>
      7) Бортты тент каркасының бөлшектері – қармау және пісірмелеу;</w:t>
      </w:r>
    </w:p>
    <w:bookmarkEnd w:id="2167"/>
    <w:bookmarkStart w:name="z2249" w:id="2168"/>
    <w:p>
      <w:pPr>
        <w:spacing w:after="0"/>
        <w:ind w:left="0"/>
        <w:jc w:val="both"/>
      </w:pPr>
      <w:r>
        <w:rPr>
          <w:rFonts w:ascii="Times New Roman"/>
          <w:b w:val="false"/>
          <w:i w:val="false"/>
          <w:color w:val="000000"/>
          <w:sz w:val="28"/>
        </w:rPr>
        <w:t>
      8) Контейнерлердің металл бөлшектері – ыстық түзету;</w:t>
      </w:r>
    </w:p>
    <w:bookmarkEnd w:id="2168"/>
    <w:bookmarkStart w:name="z2250" w:id="2169"/>
    <w:p>
      <w:pPr>
        <w:spacing w:after="0"/>
        <w:ind w:left="0"/>
        <w:jc w:val="both"/>
      </w:pPr>
      <w:r>
        <w:rPr>
          <w:rFonts w:ascii="Times New Roman"/>
          <w:b w:val="false"/>
          <w:i w:val="false"/>
          <w:color w:val="000000"/>
          <w:sz w:val="28"/>
        </w:rPr>
        <w:t>
      9) Платфоррмаолар мен металл жартылай вагондар рамаларының диафрагмалары – қабырғаларды қосып пісіру;</w:t>
      </w:r>
    </w:p>
    <w:bookmarkEnd w:id="2169"/>
    <w:bookmarkStart w:name="z2251" w:id="2170"/>
    <w:p>
      <w:pPr>
        <w:spacing w:after="0"/>
        <w:ind w:left="0"/>
        <w:jc w:val="both"/>
      </w:pPr>
      <w:r>
        <w:rPr>
          <w:rFonts w:ascii="Times New Roman"/>
          <w:b w:val="false"/>
          <w:i w:val="false"/>
          <w:color w:val="000000"/>
          <w:sz w:val="28"/>
        </w:rPr>
        <w:t>
      10) Жеребейкалар – пісіру;</w:t>
      </w:r>
    </w:p>
    <w:bookmarkEnd w:id="2170"/>
    <w:bookmarkStart w:name="z2252" w:id="2171"/>
    <w:p>
      <w:pPr>
        <w:spacing w:after="0"/>
        <w:ind w:left="0"/>
        <w:jc w:val="both"/>
      </w:pPr>
      <w:r>
        <w:rPr>
          <w:rFonts w:ascii="Times New Roman"/>
          <w:b w:val="false"/>
          <w:i w:val="false"/>
          <w:color w:val="000000"/>
          <w:sz w:val="28"/>
        </w:rPr>
        <w:t>
      11) Заклепкалар - ұштарын кесу;</w:t>
      </w:r>
    </w:p>
    <w:bookmarkEnd w:id="2171"/>
    <w:bookmarkStart w:name="z2253" w:id="2172"/>
    <w:p>
      <w:pPr>
        <w:spacing w:after="0"/>
        <w:ind w:left="0"/>
        <w:jc w:val="both"/>
      </w:pPr>
      <w:r>
        <w:rPr>
          <w:rFonts w:ascii="Times New Roman"/>
          <w:b w:val="false"/>
          <w:i w:val="false"/>
          <w:color w:val="000000"/>
          <w:sz w:val="28"/>
        </w:rPr>
        <w:t>
      12) Жүк вагондары тежегіш алаңдарының каркастары мен бөлшектері және жолаушылар вагондарының терезе каркастары – пісіру;</w:t>
      </w:r>
    </w:p>
    <w:bookmarkEnd w:id="2172"/>
    <w:bookmarkStart w:name="z2254" w:id="2173"/>
    <w:p>
      <w:pPr>
        <w:spacing w:after="0"/>
        <w:ind w:left="0"/>
        <w:jc w:val="both"/>
      </w:pPr>
      <w:r>
        <w:rPr>
          <w:rFonts w:ascii="Times New Roman"/>
          <w:b w:val="false"/>
          <w:i w:val="false"/>
          <w:color w:val="000000"/>
          <w:sz w:val="28"/>
        </w:rPr>
        <w:t>
      13) Қаптаулар мен қоршаулар, ауылшаруашылығы машиналарының жүктемесі жеңіл тораптары – пісіру;</w:t>
      </w:r>
    </w:p>
    <w:bookmarkEnd w:id="2173"/>
    <w:bookmarkStart w:name="z2255" w:id="2174"/>
    <w:p>
      <w:pPr>
        <w:spacing w:after="0"/>
        <w:ind w:left="0"/>
        <w:jc w:val="both"/>
      </w:pPr>
      <w:r>
        <w:rPr>
          <w:rFonts w:ascii="Times New Roman"/>
          <w:b w:val="false"/>
          <w:i w:val="false"/>
          <w:color w:val="000000"/>
          <w:sz w:val="28"/>
        </w:rPr>
        <w:t>
      14) Май насостарының және автомобиль сүзгілерінің қаптаулары – құймалардағы раковиналарды балқыма қаптау;</w:t>
      </w:r>
    </w:p>
    <w:bookmarkEnd w:id="2174"/>
    <w:bookmarkStart w:name="z2256" w:id="2175"/>
    <w:p>
      <w:pPr>
        <w:spacing w:after="0"/>
        <w:ind w:left="0"/>
        <w:jc w:val="both"/>
      </w:pPr>
      <w:r>
        <w:rPr>
          <w:rFonts w:ascii="Times New Roman"/>
          <w:b w:val="false"/>
          <w:i w:val="false"/>
          <w:color w:val="000000"/>
          <w:sz w:val="28"/>
        </w:rPr>
        <w:t>
      15) Кен-шахта жабдығын бекітуге арналған кронштейндер – пісіру;</w:t>
      </w:r>
    </w:p>
    <w:bookmarkEnd w:id="2175"/>
    <w:bookmarkStart w:name="z2257" w:id="2176"/>
    <w:p>
      <w:pPr>
        <w:spacing w:after="0"/>
        <w:ind w:left="0"/>
        <w:jc w:val="both"/>
      </w:pPr>
      <w:r>
        <w:rPr>
          <w:rFonts w:ascii="Times New Roman"/>
          <w:b w:val="false"/>
          <w:i w:val="false"/>
          <w:color w:val="000000"/>
          <w:sz w:val="28"/>
        </w:rPr>
        <w:t>
      16) Жатка конштейндері, тежегіш валиктері – пісіру;</w:t>
      </w:r>
    </w:p>
    <w:bookmarkEnd w:id="2176"/>
    <w:bookmarkStart w:name="z2258" w:id="2177"/>
    <w:p>
      <w:pPr>
        <w:spacing w:after="0"/>
        <w:ind w:left="0"/>
        <w:jc w:val="both"/>
      </w:pPr>
      <w:r>
        <w:rPr>
          <w:rFonts w:ascii="Times New Roman"/>
          <w:b w:val="false"/>
          <w:i w:val="false"/>
          <w:color w:val="000000"/>
          <w:sz w:val="28"/>
        </w:rPr>
        <w:t>
      17) Автомобиль рамасына бекіту кронштейндері – жарықтарды балқыма қаптау;</w:t>
      </w:r>
    </w:p>
    <w:bookmarkEnd w:id="2177"/>
    <w:bookmarkStart w:name="z2259" w:id="2178"/>
    <w:p>
      <w:pPr>
        <w:spacing w:after="0"/>
        <w:ind w:left="0"/>
        <w:jc w:val="both"/>
      </w:pPr>
      <w:r>
        <w:rPr>
          <w:rFonts w:ascii="Times New Roman"/>
          <w:b w:val="false"/>
          <w:i w:val="false"/>
          <w:color w:val="000000"/>
          <w:sz w:val="28"/>
        </w:rPr>
        <w:t>
      18) Автосамосвал подрамниктерінің кронштейндері – пісіру;</w:t>
      </w:r>
    </w:p>
    <w:bookmarkEnd w:id="2178"/>
    <w:bookmarkStart w:name="z2260" w:id="2179"/>
    <w:p>
      <w:pPr>
        <w:spacing w:after="0"/>
        <w:ind w:left="0"/>
        <w:jc w:val="both"/>
      </w:pPr>
      <w:r>
        <w:rPr>
          <w:rFonts w:ascii="Times New Roman"/>
          <w:b w:val="false"/>
          <w:i w:val="false"/>
          <w:color w:val="000000"/>
          <w:sz w:val="28"/>
        </w:rPr>
        <w:t>
      19) Вагонасты жарықтарының қақпақтары - пісіру;</w:t>
      </w:r>
    </w:p>
    <w:bookmarkEnd w:id="2179"/>
    <w:bookmarkStart w:name="z2261" w:id="2180"/>
    <w:p>
      <w:pPr>
        <w:spacing w:after="0"/>
        <w:ind w:left="0"/>
        <w:jc w:val="both"/>
      </w:pPr>
      <w:r>
        <w:rPr>
          <w:rFonts w:ascii="Times New Roman"/>
          <w:b w:val="false"/>
          <w:i w:val="false"/>
          <w:color w:val="000000"/>
          <w:sz w:val="28"/>
        </w:rPr>
        <w:t>
      20) Трамвай қаптамасының ішкі және сыртқы бұрыш парақтары – кесінділерді пісірмелеу;</w:t>
      </w:r>
    </w:p>
    <w:bookmarkEnd w:id="2180"/>
    <w:bookmarkStart w:name="z2262" w:id="2181"/>
    <w:p>
      <w:pPr>
        <w:spacing w:after="0"/>
        <w:ind w:left="0"/>
        <w:jc w:val="both"/>
      </w:pPr>
      <w:r>
        <w:rPr>
          <w:rFonts w:ascii="Times New Roman"/>
          <w:b w:val="false"/>
          <w:i w:val="false"/>
          <w:color w:val="000000"/>
          <w:sz w:val="28"/>
        </w:rPr>
        <w:t>
      21) Шихтаға арналған болат сынықтары – кесу;</w:t>
      </w:r>
    </w:p>
    <w:bookmarkEnd w:id="2181"/>
    <w:bookmarkStart w:name="z2263" w:id="2182"/>
    <w:p>
      <w:pPr>
        <w:spacing w:after="0"/>
        <w:ind w:left="0"/>
        <w:jc w:val="both"/>
      </w:pPr>
      <w:r>
        <w:rPr>
          <w:rFonts w:ascii="Times New Roman"/>
          <w:b w:val="false"/>
          <w:i w:val="false"/>
          <w:color w:val="000000"/>
          <w:sz w:val="28"/>
        </w:rPr>
        <w:t>
      22) Рессор салмалары мен төсемдері – пісіру;</w:t>
      </w:r>
    </w:p>
    <w:bookmarkEnd w:id="2182"/>
    <w:bookmarkStart w:name="z2264" w:id="2183"/>
    <w:p>
      <w:pPr>
        <w:spacing w:after="0"/>
        <w:ind w:left="0"/>
        <w:jc w:val="both"/>
      </w:pPr>
      <w:r>
        <w:rPr>
          <w:rFonts w:ascii="Times New Roman"/>
          <w:b w:val="false"/>
          <w:i w:val="false"/>
          <w:color w:val="000000"/>
          <w:sz w:val="28"/>
        </w:rPr>
        <w:t>
      23) Ұсақ опоктар – құлақшаларын қосып пісіру;</w:t>
      </w:r>
    </w:p>
    <w:bookmarkEnd w:id="2183"/>
    <w:bookmarkStart w:name="z2265" w:id="2184"/>
    <w:p>
      <w:pPr>
        <w:spacing w:after="0"/>
        <w:ind w:left="0"/>
        <w:jc w:val="both"/>
      </w:pPr>
      <w:r>
        <w:rPr>
          <w:rFonts w:ascii="Times New Roman"/>
          <w:b w:val="false"/>
          <w:i w:val="false"/>
          <w:color w:val="000000"/>
          <w:sz w:val="28"/>
        </w:rPr>
        <w:t>
      24) Шағын көлемді болат опоктар - құлақшаларын қосып пісіру;</w:t>
      </w:r>
    </w:p>
    <w:bookmarkEnd w:id="2184"/>
    <w:bookmarkStart w:name="z2266" w:id="2185"/>
    <w:p>
      <w:pPr>
        <w:spacing w:after="0"/>
        <w:ind w:left="0"/>
        <w:jc w:val="both"/>
      </w:pPr>
      <w:r>
        <w:rPr>
          <w:rFonts w:ascii="Times New Roman"/>
          <w:b w:val="false"/>
          <w:i w:val="false"/>
          <w:color w:val="000000"/>
          <w:sz w:val="28"/>
        </w:rPr>
        <w:t>
      25) Шойын және болат шағын құймалар - өңделмейтін жерлеріндегі раковиналарды балқымамен жою;</w:t>
      </w:r>
    </w:p>
    <w:bookmarkEnd w:id="2185"/>
    <w:bookmarkStart w:name="z2267" w:id="2186"/>
    <w:p>
      <w:pPr>
        <w:spacing w:after="0"/>
        <w:ind w:left="0"/>
        <w:jc w:val="both"/>
      </w:pPr>
      <w:r>
        <w:rPr>
          <w:rFonts w:ascii="Times New Roman"/>
          <w:b w:val="false"/>
          <w:i w:val="false"/>
          <w:color w:val="000000"/>
          <w:sz w:val="28"/>
        </w:rPr>
        <w:t>
      26) Станоктарға поддондар – пісіру;</w:t>
      </w:r>
    </w:p>
    <w:bookmarkEnd w:id="2186"/>
    <w:bookmarkStart w:name="z2268" w:id="2187"/>
    <w:p>
      <w:pPr>
        <w:spacing w:after="0"/>
        <w:ind w:left="0"/>
        <w:jc w:val="both"/>
      </w:pPr>
      <w:r>
        <w:rPr>
          <w:rFonts w:ascii="Times New Roman"/>
          <w:b w:val="false"/>
          <w:i w:val="false"/>
          <w:color w:val="000000"/>
          <w:sz w:val="28"/>
        </w:rPr>
        <w:t>
      27) Қалыңдығы 300 мм. дейінгі болат құймалардағы летниктер мен прибылдер – кесу;</w:t>
      </w:r>
    </w:p>
    <w:bookmarkEnd w:id="2187"/>
    <w:bookmarkStart w:name="z2269" w:id="2188"/>
    <w:p>
      <w:pPr>
        <w:spacing w:after="0"/>
        <w:ind w:left="0"/>
        <w:jc w:val="both"/>
      </w:pPr>
      <w:r>
        <w:rPr>
          <w:rFonts w:ascii="Times New Roman"/>
          <w:b w:val="false"/>
          <w:i w:val="false"/>
          <w:color w:val="000000"/>
          <w:sz w:val="28"/>
        </w:rPr>
        <w:t>
      28) Трансформатор бактарының рамалары – пісіру;</w:t>
      </w:r>
    </w:p>
    <w:bookmarkEnd w:id="2188"/>
    <w:bookmarkStart w:name="z2270" w:id="2189"/>
    <w:p>
      <w:pPr>
        <w:spacing w:after="0"/>
        <w:ind w:left="0"/>
        <w:jc w:val="both"/>
      </w:pPr>
      <w:r>
        <w:rPr>
          <w:rFonts w:ascii="Times New Roman"/>
          <w:b w:val="false"/>
          <w:i w:val="false"/>
          <w:color w:val="000000"/>
          <w:sz w:val="28"/>
        </w:rPr>
        <w:t>
      29) Кереуеттер матрацының рамалары, панцирлі және ромбылы торлар – пісіру;</w:t>
      </w:r>
    </w:p>
    <w:bookmarkEnd w:id="2189"/>
    <w:bookmarkStart w:name="z2271" w:id="2190"/>
    <w:p>
      <w:pPr>
        <w:spacing w:after="0"/>
        <w:ind w:left="0"/>
        <w:jc w:val="both"/>
      </w:pPr>
      <w:r>
        <w:rPr>
          <w:rFonts w:ascii="Times New Roman"/>
          <w:b w:val="false"/>
          <w:i w:val="false"/>
          <w:color w:val="000000"/>
          <w:sz w:val="28"/>
        </w:rPr>
        <w:t>
      30) Қабылдау трубалары – сақтандыру торларына балқыма қаптау;</w:t>
      </w:r>
    </w:p>
    <w:bookmarkEnd w:id="2190"/>
    <w:bookmarkStart w:name="z2272" w:id="2191"/>
    <w:p>
      <w:pPr>
        <w:spacing w:after="0"/>
        <w:ind w:left="0"/>
        <w:jc w:val="both"/>
      </w:pPr>
      <w:r>
        <w:rPr>
          <w:rFonts w:ascii="Times New Roman"/>
          <w:b w:val="false"/>
          <w:i w:val="false"/>
          <w:color w:val="000000"/>
          <w:sz w:val="28"/>
        </w:rPr>
        <w:t>
      31) Автомобиль қанаттарының күшейткіштері – пісіру;</w:t>
      </w:r>
    </w:p>
    <w:bookmarkEnd w:id="2191"/>
    <w:bookmarkStart w:name="z2273" w:id="2192"/>
    <w:p>
      <w:pPr>
        <w:spacing w:after="0"/>
        <w:ind w:left="0"/>
        <w:jc w:val="both"/>
      </w:pPr>
      <w:r>
        <w:rPr>
          <w:rFonts w:ascii="Times New Roman"/>
          <w:b w:val="false"/>
          <w:i w:val="false"/>
          <w:color w:val="000000"/>
          <w:sz w:val="28"/>
        </w:rPr>
        <w:t>
      32) Автосамосвал механизмдерінің гидравликалық фиксаторлары – пісіру;</w:t>
      </w:r>
    </w:p>
    <w:bookmarkEnd w:id="2192"/>
    <w:bookmarkStart w:name="z2274" w:id="2193"/>
    <w:p>
      <w:pPr>
        <w:spacing w:after="0"/>
        <w:ind w:left="0"/>
        <w:jc w:val="both"/>
      </w:pPr>
      <w:r>
        <w:rPr>
          <w:rFonts w:ascii="Times New Roman"/>
          <w:b w:val="false"/>
          <w:i w:val="false"/>
          <w:color w:val="000000"/>
          <w:sz w:val="28"/>
        </w:rPr>
        <w:t>
      33) Жауапсыз іргетастар, аз көміртекті және төмен легирленген болаттан жасалған ұсақ тораптар - стеллаждарда жартылай автоматты пісіру.</w:t>
      </w:r>
    </w:p>
    <w:bookmarkEnd w:id="2193"/>
    <w:bookmarkStart w:name="z2275" w:id="2194"/>
    <w:p>
      <w:pPr>
        <w:spacing w:after="0"/>
        <w:ind w:left="0"/>
        <w:jc w:val="left"/>
      </w:pPr>
      <w:r>
        <w:rPr>
          <w:rFonts w:ascii="Times New Roman"/>
          <w:b/>
          <w:i w:val="false"/>
          <w:color w:val="000000"/>
        </w:rPr>
        <w:t xml:space="preserve"> 210. Электр газбен дәнекерлеуші 3-разряд</w:t>
      </w:r>
    </w:p>
    <w:bookmarkEnd w:id="2194"/>
    <w:bookmarkStart w:name="z2276" w:id="2195"/>
    <w:p>
      <w:pPr>
        <w:spacing w:after="0"/>
        <w:ind w:left="0"/>
        <w:jc w:val="both"/>
      </w:pPr>
      <w:r>
        <w:rPr>
          <w:rFonts w:ascii="Times New Roman"/>
          <w:b w:val="false"/>
          <w:i w:val="false"/>
          <w:color w:val="000000"/>
          <w:sz w:val="28"/>
        </w:rPr>
        <w:t>
      Жұмыс сипаттамасы. Конструкциондық болаттан, түсті металдан және балқымалардан жасалған қарапайым бөлшектерді, тораптарды және конструкцияларды және көміртекті болаттан жасалған күрделілігі орташа бөлшектерді, тораптарды, конструкциялар мен труба құбырларды жіктің, төбедегіден басқа, барлық жағдайларында қолмен доғалы, плазмалы, газбен, автоматты және жартылай автоматты пісіру. Көміртекті және легирленген болаттан, түсті металдан және балқымалардан жасалған қарапайым және күрделілігі орташа бөлшектерді қойылған белгілер бойынша қолмен, жылжымалы стационарлық және плазмалы кесу машиналарында пісірме жікті металмен төмен және тік жағдайда түзу сызықты және қисық сызықты оттегімен және плазмалы кесу. Машина тораптары мен бөліктерін сақтап отырып немесе кесе отырып, түсті металл қалдықтарын бөле отырып, берілген мөлшерлерге қолмен оттегімен кесу және бензинмен кесетін және керосинмен кесетін аппараттармен кесу. Әртүрлі болаттан, түсті металдан және балқымалардан жасалған қарапайым және күрделілігі орташа бөлшектерді қолмен доғалы, ауамен түземелеу. Күрделілігі орташа бөлшектердегі, тораптар мен құймалардағы раковиналар мен жарықтарды балқымамен қаптау. Бөлшектерді пісіру кезінде берілген режимді сақтай отырып, алдын ала және ілеспе қыздыру. Күрделілігі әртүрлі бөлшектердің, тораптардың және конструкциялардың сызбаларын оқу.</w:t>
      </w:r>
    </w:p>
    <w:bookmarkEnd w:id="2195"/>
    <w:bookmarkStart w:name="z2277" w:id="2196"/>
    <w:p>
      <w:pPr>
        <w:spacing w:after="0"/>
        <w:ind w:left="0"/>
        <w:jc w:val="both"/>
      </w:pPr>
      <w:r>
        <w:rPr>
          <w:rFonts w:ascii="Times New Roman"/>
          <w:b w:val="false"/>
          <w:i w:val="false"/>
          <w:color w:val="000000"/>
          <w:sz w:val="28"/>
        </w:rPr>
        <w:t>
      Білуге тиіс: қызмет көрсететін электрмен пісіру және плазмамен пісіру машиналарының, газбен пісіру аппаратурасының, автоматтардың, жартылай автоматтар мен плазмотронның құрылымын, пісірме жікке және ауамен түзеуден кейін қабатқа қойылатын талаптарды, болат маркасына қарай электрод маркасын іріктеу тәсілдерін, электрод жақпаларының қасиеттерімен мәндерін, пісірме жіктің құрылымын, оларды сынау тәсілдері мен бақылау түрлерін, бөлшектер мен тораптарды пісіруге дайындау ережесін, металдың маркасы мен оның қалыңдығына қарай қыздыру режимін таңдау ережесін, пісірілетін бұйымдарда ішкі кернеулер мен деформациялардың пайда болу себептерін және олардың алдын алу шараларын, әртүрлі болаттан, шойыннан, түсті металл мен балқымалардан жасалған бөлшектерді пісіру мен балқыма қаптаудың негізгі технологиялық жолдарын, оттегі және газбен, электрмен кесу кезінде кесу режимін және газ шығынын.</w:t>
      </w:r>
    </w:p>
    <w:bookmarkEnd w:id="2196"/>
    <w:bookmarkStart w:name="z2278" w:id="2197"/>
    <w:p>
      <w:pPr>
        <w:spacing w:after="0"/>
        <w:ind w:left="0"/>
        <w:jc w:val="both"/>
      </w:pPr>
      <w:r>
        <w:rPr>
          <w:rFonts w:ascii="Times New Roman"/>
          <w:b w:val="false"/>
          <w:i w:val="false"/>
          <w:color w:val="000000"/>
          <w:sz w:val="28"/>
        </w:rPr>
        <w:t>
      Жұмыс үлгілері.</w:t>
      </w:r>
    </w:p>
    <w:bookmarkEnd w:id="2197"/>
    <w:bookmarkStart w:name="z2279" w:id="2198"/>
    <w:p>
      <w:pPr>
        <w:spacing w:after="0"/>
        <w:ind w:left="0"/>
        <w:jc w:val="both"/>
      </w:pPr>
      <w:r>
        <w:rPr>
          <w:rFonts w:ascii="Times New Roman"/>
          <w:b w:val="false"/>
          <w:i w:val="false"/>
          <w:color w:val="000000"/>
          <w:sz w:val="28"/>
        </w:rPr>
        <w:t>
      1) Қалайы қоладан және кремнийлі латуннен 1,6 МПа (15,5 атм) сынама қысыммен жасалған арматура – ақауларын балқымамен қаптау;</w:t>
      </w:r>
    </w:p>
    <w:bookmarkEnd w:id="2198"/>
    <w:bookmarkStart w:name="z2280" w:id="2199"/>
    <w:p>
      <w:pPr>
        <w:spacing w:after="0"/>
        <w:ind w:left="0"/>
        <w:jc w:val="both"/>
      </w:pPr>
      <w:r>
        <w:rPr>
          <w:rFonts w:ascii="Times New Roman"/>
          <w:b w:val="false"/>
          <w:i w:val="false"/>
          <w:color w:val="000000"/>
          <w:sz w:val="28"/>
        </w:rPr>
        <w:t>
      2) Жылжымалы құрамның рессорлы ілме балансирлері – белгілер бойынша қолмен кесіп алу;</w:t>
      </w:r>
    </w:p>
    <w:bookmarkEnd w:id="2199"/>
    <w:bookmarkStart w:name="z2281" w:id="2200"/>
    <w:p>
      <w:pPr>
        <w:spacing w:after="0"/>
        <w:ind w:left="0"/>
        <w:jc w:val="both"/>
      </w:pPr>
      <w:r>
        <w:rPr>
          <w:rFonts w:ascii="Times New Roman"/>
          <w:b w:val="false"/>
          <w:i w:val="false"/>
          <w:color w:val="000000"/>
          <w:sz w:val="28"/>
        </w:rPr>
        <w:t>
      3) Битерлік және кесу барабандары, трактор тіркемесінің алдыңғы және артқы осьтері, комбайн рамалары, хедерлер, шнектер, граблина мен мотовилалары – пісіру;</w:t>
      </w:r>
    </w:p>
    <w:bookmarkEnd w:id="2200"/>
    <w:bookmarkStart w:name="z2282" w:id="2201"/>
    <w:p>
      <w:pPr>
        <w:spacing w:after="0"/>
        <w:ind w:left="0"/>
        <w:jc w:val="both"/>
      </w:pPr>
      <w:r>
        <w:rPr>
          <w:rFonts w:ascii="Times New Roman"/>
          <w:b w:val="false"/>
          <w:i w:val="false"/>
          <w:color w:val="000000"/>
          <w:sz w:val="28"/>
        </w:rPr>
        <w:t>
      4) Теміржол вагондарының бүйірлері, өтпе алаңдары, аяқ салғылары, каркастары мен қаптамалары – пісіру;</w:t>
      </w:r>
    </w:p>
    <w:bookmarkEnd w:id="2201"/>
    <w:bookmarkStart w:name="z2283" w:id="2202"/>
    <w:p>
      <w:pPr>
        <w:spacing w:after="0"/>
        <w:ind w:left="0"/>
        <w:jc w:val="both"/>
      </w:pPr>
      <w:r>
        <w:rPr>
          <w:rFonts w:ascii="Times New Roman"/>
          <w:b w:val="false"/>
          <w:i w:val="false"/>
          <w:color w:val="000000"/>
          <w:sz w:val="28"/>
        </w:rPr>
        <w:t>
      5) Буилар мен рейд бөшкелері, артщиттері мен понтондары – пісіру;</w:t>
      </w:r>
    </w:p>
    <w:bookmarkEnd w:id="2202"/>
    <w:bookmarkStart w:name="z2284" w:id="2203"/>
    <w:p>
      <w:pPr>
        <w:spacing w:after="0"/>
        <w:ind w:left="0"/>
        <w:jc w:val="both"/>
      </w:pPr>
      <w:r>
        <w:rPr>
          <w:rFonts w:ascii="Times New Roman"/>
          <w:b w:val="false"/>
          <w:i w:val="false"/>
          <w:color w:val="000000"/>
          <w:sz w:val="28"/>
        </w:rPr>
        <w:t>
      6) Қозғағыш валдары мен автомобильдердің жұмыр валдары – жартылай өңделген ақаулы соқпаларды арнаулы болатпен пісірмелеу;</w:t>
      </w:r>
    </w:p>
    <w:bookmarkEnd w:id="2203"/>
    <w:bookmarkStart w:name="z2285" w:id="2204"/>
    <w:p>
      <w:pPr>
        <w:spacing w:after="0"/>
        <w:ind w:left="0"/>
        <w:jc w:val="both"/>
      </w:pPr>
      <w:r>
        <w:rPr>
          <w:rFonts w:ascii="Times New Roman"/>
          <w:b w:val="false"/>
          <w:i w:val="false"/>
          <w:color w:val="000000"/>
          <w:sz w:val="28"/>
        </w:rPr>
        <w:t>
      7) Электр машиналарының валдары – мойындарын балқыма қаптау;</w:t>
      </w:r>
    </w:p>
    <w:bookmarkEnd w:id="2204"/>
    <w:bookmarkStart w:name="z2286" w:id="2205"/>
    <w:p>
      <w:pPr>
        <w:spacing w:after="0"/>
        <w:ind w:left="0"/>
        <w:jc w:val="both"/>
      </w:pPr>
      <w:r>
        <w:rPr>
          <w:rFonts w:ascii="Times New Roman"/>
          <w:b w:val="false"/>
          <w:i w:val="false"/>
          <w:color w:val="000000"/>
          <w:sz w:val="28"/>
        </w:rPr>
        <w:t>
      8) Глушительдер – пісіру;</w:t>
      </w:r>
    </w:p>
    <w:bookmarkEnd w:id="2205"/>
    <w:bookmarkStart w:name="z2287" w:id="2206"/>
    <w:p>
      <w:pPr>
        <w:spacing w:after="0"/>
        <w:ind w:left="0"/>
        <w:jc w:val="both"/>
      </w:pPr>
      <w:r>
        <w:rPr>
          <w:rFonts w:ascii="Times New Roman"/>
          <w:b w:val="false"/>
          <w:i w:val="false"/>
          <w:color w:val="000000"/>
          <w:sz w:val="28"/>
        </w:rPr>
        <w:t>
      9) Іштен жанатын қозғағыштар (отын және ауа жүйелері)- пісіру;</w:t>
      </w:r>
    </w:p>
    <w:bookmarkEnd w:id="2206"/>
    <w:bookmarkStart w:name="z2288" w:id="2207"/>
    <w:p>
      <w:pPr>
        <w:spacing w:after="0"/>
        <w:ind w:left="0"/>
        <w:jc w:val="both"/>
      </w:pPr>
      <w:r>
        <w:rPr>
          <w:rFonts w:ascii="Times New Roman"/>
          <w:b w:val="false"/>
          <w:i w:val="false"/>
          <w:color w:val="000000"/>
          <w:sz w:val="28"/>
        </w:rPr>
        <w:t>
      10) Автомобиль бөлшектері (майқыздырғыш мойыны, қорап картері, картер қақпағы) – ақауларын балқыма қаптау;</w:t>
      </w:r>
    </w:p>
    <w:bookmarkEnd w:id="2207"/>
    <w:bookmarkStart w:name="z2289" w:id="2208"/>
    <w:p>
      <w:pPr>
        <w:spacing w:after="0"/>
        <w:ind w:left="0"/>
        <w:jc w:val="both"/>
      </w:pPr>
      <w:r>
        <w:rPr>
          <w:rFonts w:ascii="Times New Roman"/>
          <w:b w:val="false"/>
          <w:i w:val="false"/>
          <w:color w:val="000000"/>
          <w:sz w:val="28"/>
        </w:rPr>
        <w:t>
      11) Қалыңдығы 60 мм. дейінгі болат парақтан жасалған бөлшектер - белгілер бойынша қолмен кесіп алу;</w:t>
      </w:r>
    </w:p>
    <w:bookmarkEnd w:id="2208"/>
    <w:bookmarkStart w:name="z2290" w:id="2209"/>
    <w:p>
      <w:pPr>
        <w:spacing w:after="0"/>
        <w:ind w:left="0"/>
        <w:jc w:val="both"/>
      </w:pPr>
      <w:r>
        <w:rPr>
          <w:rFonts w:ascii="Times New Roman"/>
          <w:b w:val="false"/>
          <w:i w:val="false"/>
          <w:color w:val="000000"/>
          <w:sz w:val="28"/>
        </w:rPr>
        <w:t>
      12) Жүк вагондары қорабы каркасының бөлшектері – пісіру;</w:t>
      </w:r>
    </w:p>
    <w:bookmarkEnd w:id="2209"/>
    <w:bookmarkStart w:name="z2291" w:id="2210"/>
    <w:p>
      <w:pPr>
        <w:spacing w:after="0"/>
        <w:ind w:left="0"/>
        <w:jc w:val="both"/>
      </w:pPr>
      <w:r>
        <w:rPr>
          <w:rFonts w:ascii="Times New Roman"/>
          <w:b w:val="false"/>
          <w:i w:val="false"/>
          <w:color w:val="000000"/>
          <w:sz w:val="28"/>
        </w:rPr>
        <w:t>
      13) Кулистік механизм бөлшектері – саңылауларды балқыма қаптау;</w:t>
      </w:r>
    </w:p>
    <w:bookmarkEnd w:id="2210"/>
    <w:bookmarkStart w:name="z2292" w:id="2211"/>
    <w:p>
      <w:pPr>
        <w:spacing w:after="0"/>
        <w:ind w:left="0"/>
        <w:jc w:val="both"/>
      </w:pPr>
      <w:r>
        <w:rPr>
          <w:rFonts w:ascii="Times New Roman"/>
          <w:b w:val="false"/>
          <w:i w:val="false"/>
          <w:color w:val="000000"/>
          <w:sz w:val="28"/>
        </w:rPr>
        <w:t xml:space="preserve">
      14) Қола тежегіш дискілері – раковиналарды балқыма қаптау; </w:t>
      </w:r>
    </w:p>
    <w:bookmarkEnd w:id="2211"/>
    <w:bookmarkStart w:name="z2293" w:id="2212"/>
    <w:p>
      <w:pPr>
        <w:spacing w:after="0"/>
        <w:ind w:left="0"/>
        <w:jc w:val="both"/>
      </w:pPr>
      <w:r>
        <w:rPr>
          <w:rFonts w:ascii="Times New Roman"/>
          <w:b w:val="false"/>
          <w:i w:val="false"/>
          <w:color w:val="000000"/>
          <w:sz w:val="28"/>
        </w:rPr>
        <w:t>
      15) Қолмен немесе автоматты электр доғалы кесуге арналған дайындамалар – кесу;</w:t>
      </w:r>
    </w:p>
    <w:bookmarkEnd w:id="2212"/>
    <w:bookmarkStart w:name="z2294" w:id="2213"/>
    <w:p>
      <w:pPr>
        <w:spacing w:after="0"/>
        <w:ind w:left="0"/>
        <w:jc w:val="both"/>
      </w:pPr>
      <w:r>
        <w:rPr>
          <w:rFonts w:ascii="Times New Roman"/>
          <w:b w:val="false"/>
          <w:i w:val="false"/>
          <w:color w:val="000000"/>
          <w:sz w:val="28"/>
        </w:rPr>
        <w:t>
      16) Бас қару щиттері мен пульттеріне арналған каркастар – пісіру;</w:t>
      </w:r>
    </w:p>
    <w:bookmarkEnd w:id="2213"/>
    <w:bookmarkStart w:name="z2295" w:id="2214"/>
    <w:p>
      <w:pPr>
        <w:spacing w:after="0"/>
        <w:ind w:left="0"/>
        <w:jc w:val="both"/>
      </w:pPr>
      <w:r>
        <w:rPr>
          <w:rFonts w:ascii="Times New Roman"/>
          <w:b w:val="false"/>
          <w:i w:val="false"/>
          <w:color w:val="000000"/>
          <w:sz w:val="28"/>
        </w:rPr>
        <w:t>
      17) Тірек катоктары – пісіру;</w:t>
      </w:r>
    </w:p>
    <w:bookmarkEnd w:id="2214"/>
    <w:bookmarkStart w:name="z2296" w:id="2215"/>
    <w:p>
      <w:pPr>
        <w:spacing w:after="0"/>
        <w:ind w:left="0"/>
        <w:jc w:val="both"/>
      </w:pPr>
      <w:r>
        <w:rPr>
          <w:rFonts w:ascii="Times New Roman"/>
          <w:b w:val="false"/>
          <w:i w:val="false"/>
          <w:color w:val="000000"/>
          <w:sz w:val="28"/>
        </w:rPr>
        <w:t>
      18) Жинақтағы қаптаулар, жылыту қазандары – пісіру;</w:t>
      </w:r>
    </w:p>
    <w:bookmarkEnd w:id="2215"/>
    <w:bookmarkStart w:name="z2297" w:id="2216"/>
    <w:p>
      <w:pPr>
        <w:spacing w:after="0"/>
        <w:ind w:left="0"/>
        <w:jc w:val="both"/>
      </w:pPr>
      <w:r>
        <w:rPr>
          <w:rFonts w:ascii="Times New Roman"/>
          <w:b w:val="false"/>
          <w:i w:val="false"/>
          <w:color w:val="000000"/>
          <w:sz w:val="28"/>
        </w:rPr>
        <w:t>
      19) Эластикалық муфта қаптаулары – пісіру;</w:t>
      </w:r>
    </w:p>
    <w:bookmarkEnd w:id="2216"/>
    <w:bookmarkStart w:name="z2298" w:id="2217"/>
    <w:p>
      <w:pPr>
        <w:spacing w:after="0"/>
        <w:ind w:left="0"/>
        <w:jc w:val="both"/>
      </w:pPr>
      <w:r>
        <w:rPr>
          <w:rFonts w:ascii="Times New Roman"/>
          <w:b w:val="false"/>
          <w:i w:val="false"/>
          <w:color w:val="000000"/>
          <w:sz w:val="28"/>
        </w:rPr>
        <w:t>
      20) Жүк автомобильдері тежегішінің колодкалары, қаптаулар, артқы мост жартылай осьтері – пісірмелеу;</w:t>
      </w:r>
    </w:p>
    <w:bookmarkEnd w:id="2217"/>
    <w:bookmarkStart w:name="z2299" w:id="2218"/>
    <w:p>
      <w:pPr>
        <w:spacing w:after="0"/>
        <w:ind w:left="0"/>
        <w:jc w:val="both"/>
      </w:pPr>
      <w:r>
        <w:rPr>
          <w:rFonts w:ascii="Times New Roman"/>
          <w:b w:val="false"/>
          <w:i w:val="false"/>
          <w:color w:val="000000"/>
          <w:sz w:val="28"/>
        </w:rPr>
        <w:t>
      21) Артқондырғы контрукциялары, тораптары, бөлшектері – пісіру;</w:t>
      </w:r>
    </w:p>
    <w:bookmarkEnd w:id="2218"/>
    <w:bookmarkStart w:name="z2300" w:id="2219"/>
    <w:p>
      <w:pPr>
        <w:spacing w:after="0"/>
        <w:ind w:left="0"/>
        <w:jc w:val="both"/>
      </w:pPr>
      <w:r>
        <w:rPr>
          <w:rFonts w:ascii="Times New Roman"/>
          <w:b w:val="false"/>
          <w:i w:val="false"/>
          <w:color w:val="000000"/>
          <w:sz w:val="28"/>
        </w:rPr>
        <w:t>
      22) Жарылыс қауіпті электр аппаратура корпусы – пісіру;</w:t>
      </w:r>
    </w:p>
    <w:bookmarkEnd w:id="2219"/>
    <w:bookmarkStart w:name="z2301" w:id="2220"/>
    <w:p>
      <w:pPr>
        <w:spacing w:after="0"/>
        <w:ind w:left="0"/>
        <w:jc w:val="both"/>
      </w:pPr>
      <w:r>
        <w:rPr>
          <w:rFonts w:ascii="Times New Roman"/>
          <w:b w:val="false"/>
          <w:i w:val="false"/>
          <w:color w:val="000000"/>
          <w:sz w:val="28"/>
        </w:rPr>
        <w:t>
      23) Жүк көтеру крандары – скаттарды балқыма қаптау;</w:t>
      </w:r>
    </w:p>
    <w:bookmarkEnd w:id="2220"/>
    <w:bookmarkStart w:name="z2302" w:id="2221"/>
    <w:p>
      <w:pPr>
        <w:spacing w:after="0"/>
        <w:ind w:left="0"/>
        <w:jc w:val="both"/>
      </w:pPr>
      <w:r>
        <w:rPr>
          <w:rFonts w:ascii="Times New Roman"/>
          <w:b w:val="false"/>
          <w:i w:val="false"/>
          <w:color w:val="000000"/>
          <w:sz w:val="28"/>
        </w:rPr>
        <w:t>
      24) Автосамосвал қораптары - пісіру;</w:t>
      </w:r>
    </w:p>
    <w:bookmarkEnd w:id="2221"/>
    <w:bookmarkStart w:name="z2303" w:id="2222"/>
    <w:p>
      <w:pPr>
        <w:spacing w:after="0"/>
        <w:ind w:left="0"/>
        <w:jc w:val="both"/>
      </w:pPr>
      <w:r>
        <w:rPr>
          <w:rFonts w:ascii="Times New Roman"/>
          <w:b w:val="false"/>
          <w:i w:val="false"/>
          <w:color w:val="000000"/>
          <w:sz w:val="28"/>
        </w:rPr>
        <w:t>
      25) Автомобильдердің артқы мостылары – құймалардағы раковиналар балқыма қаптау;</w:t>
      </w:r>
    </w:p>
    <w:bookmarkEnd w:id="2222"/>
    <w:bookmarkStart w:name="z2304" w:id="2223"/>
    <w:p>
      <w:pPr>
        <w:spacing w:after="0"/>
        <w:ind w:left="0"/>
        <w:jc w:val="both"/>
      </w:pPr>
      <w:r>
        <w:rPr>
          <w:rFonts w:ascii="Times New Roman"/>
          <w:b w:val="false"/>
          <w:i w:val="false"/>
          <w:color w:val="000000"/>
          <w:sz w:val="28"/>
        </w:rPr>
        <w:t>
      26) Автомобиль радиаторының қаптамасы – жарықтарды пісірмелеу;</w:t>
      </w:r>
    </w:p>
    <w:bookmarkEnd w:id="2223"/>
    <w:bookmarkStart w:name="z2305" w:id="2224"/>
    <w:p>
      <w:pPr>
        <w:spacing w:after="0"/>
        <w:ind w:left="0"/>
        <w:jc w:val="both"/>
      </w:pPr>
      <w:r>
        <w:rPr>
          <w:rFonts w:ascii="Times New Roman"/>
          <w:b w:val="false"/>
          <w:i w:val="false"/>
          <w:color w:val="000000"/>
          <w:sz w:val="28"/>
        </w:rPr>
        <w:t>
      27) Деңгей реттеуіштің қалтқылары (арматура) – пісіру;</w:t>
      </w:r>
    </w:p>
    <w:bookmarkEnd w:id="2224"/>
    <w:bookmarkStart w:name="z2306" w:id="2225"/>
    <w:p>
      <w:pPr>
        <w:spacing w:after="0"/>
        <w:ind w:left="0"/>
        <w:jc w:val="both"/>
      </w:pPr>
      <w:r>
        <w:rPr>
          <w:rFonts w:ascii="Times New Roman"/>
          <w:b w:val="false"/>
          <w:i w:val="false"/>
          <w:color w:val="000000"/>
          <w:sz w:val="28"/>
        </w:rPr>
        <w:t>
      28) Қалыңдығы 300 мм. жоғары болат құймалардағы летниктер мен прибылдер – кесу;</w:t>
      </w:r>
    </w:p>
    <w:bookmarkEnd w:id="2225"/>
    <w:bookmarkStart w:name="z2307" w:id="2226"/>
    <w:p>
      <w:pPr>
        <w:spacing w:after="0"/>
        <w:ind w:left="0"/>
        <w:jc w:val="both"/>
      </w:pPr>
      <w:r>
        <w:rPr>
          <w:rFonts w:ascii="Times New Roman"/>
          <w:b w:val="false"/>
          <w:i w:val="false"/>
          <w:color w:val="000000"/>
          <w:sz w:val="28"/>
        </w:rPr>
        <w:t>
      29) Проекторлар – кеме корпусына қосып пісіру;</w:t>
      </w:r>
    </w:p>
    <w:bookmarkEnd w:id="2226"/>
    <w:bookmarkStart w:name="z2308" w:id="2227"/>
    <w:p>
      <w:pPr>
        <w:spacing w:after="0"/>
        <w:ind w:left="0"/>
        <w:jc w:val="both"/>
      </w:pPr>
      <w:r>
        <w:rPr>
          <w:rFonts w:ascii="Times New Roman"/>
          <w:b w:val="false"/>
          <w:i w:val="false"/>
          <w:color w:val="000000"/>
          <w:sz w:val="28"/>
        </w:rPr>
        <w:t>
      30) Паровоз рамкалары - балқыма қаптау;</w:t>
      </w:r>
    </w:p>
    <w:bookmarkEnd w:id="2227"/>
    <w:bookmarkStart w:name="z2309" w:id="2228"/>
    <w:p>
      <w:pPr>
        <w:spacing w:after="0"/>
        <w:ind w:left="0"/>
        <w:jc w:val="both"/>
      </w:pPr>
      <w:r>
        <w:rPr>
          <w:rFonts w:ascii="Times New Roman"/>
          <w:b w:val="false"/>
          <w:i w:val="false"/>
          <w:color w:val="000000"/>
          <w:sz w:val="28"/>
        </w:rPr>
        <w:t>
      31) Жүргізу кабинасы терезелерінің рамкасы – пісіру;</w:t>
      </w:r>
    </w:p>
    <w:bookmarkEnd w:id="2228"/>
    <w:bookmarkStart w:name="z2310" w:id="2229"/>
    <w:p>
      <w:pPr>
        <w:spacing w:after="0"/>
        <w:ind w:left="0"/>
        <w:jc w:val="both"/>
      </w:pPr>
      <w:r>
        <w:rPr>
          <w:rFonts w:ascii="Times New Roman"/>
          <w:b w:val="false"/>
          <w:i w:val="false"/>
          <w:color w:val="000000"/>
          <w:sz w:val="28"/>
        </w:rPr>
        <w:t>
      32) Пантограф рамалары – пісіру;</w:t>
      </w:r>
    </w:p>
    <w:bookmarkEnd w:id="2229"/>
    <w:bookmarkStart w:name="z2311" w:id="2230"/>
    <w:p>
      <w:pPr>
        <w:spacing w:after="0"/>
        <w:ind w:left="0"/>
        <w:jc w:val="both"/>
      </w:pPr>
      <w:r>
        <w:rPr>
          <w:rFonts w:ascii="Times New Roman"/>
          <w:b w:val="false"/>
          <w:i w:val="false"/>
          <w:color w:val="000000"/>
          <w:sz w:val="28"/>
        </w:rPr>
        <w:t>
      33) Тепловоз рамалары – пісіру;</w:t>
      </w:r>
    </w:p>
    <w:bookmarkEnd w:id="2230"/>
    <w:bookmarkStart w:name="z2312" w:id="2231"/>
    <w:p>
      <w:pPr>
        <w:spacing w:after="0"/>
        <w:ind w:left="0"/>
        <w:jc w:val="both"/>
      </w:pPr>
      <w:r>
        <w:rPr>
          <w:rFonts w:ascii="Times New Roman"/>
          <w:b w:val="false"/>
          <w:i w:val="false"/>
          <w:color w:val="000000"/>
          <w:sz w:val="28"/>
        </w:rPr>
        <w:t>
      34) Жанбайтын сұйықтарға арналған және жылжымалы құрам тежегіш жүйесінің резервуарлары – пісіру;</w:t>
      </w:r>
    </w:p>
    <w:bookmarkEnd w:id="2231"/>
    <w:bookmarkStart w:name="z2313" w:id="2232"/>
    <w:p>
      <w:pPr>
        <w:spacing w:after="0"/>
        <w:ind w:left="0"/>
        <w:jc w:val="both"/>
      </w:pPr>
      <w:r>
        <w:rPr>
          <w:rFonts w:ascii="Times New Roman"/>
          <w:b w:val="false"/>
          <w:i w:val="false"/>
          <w:color w:val="000000"/>
          <w:sz w:val="28"/>
        </w:rPr>
        <w:t xml:space="preserve">
      35) Фасонды кескілер мен қарапайым штампылар – пісіру; </w:t>
      </w:r>
    </w:p>
    <w:bookmarkEnd w:id="2232"/>
    <w:bookmarkStart w:name="z2314" w:id="2233"/>
    <w:p>
      <w:pPr>
        <w:spacing w:after="0"/>
        <w:ind w:left="0"/>
        <w:jc w:val="both"/>
      </w:pPr>
      <w:r>
        <w:rPr>
          <w:rFonts w:ascii="Times New Roman"/>
          <w:b w:val="false"/>
          <w:i w:val="false"/>
          <w:color w:val="000000"/>
          <w:sz w:val="28"/>
        </w:rPr>
        <w:t>
      36) Вал сальниктері – корпусы мен қыспа втулканы балқыма қаптау;</w:t>
      </w:r>
    </w:p>
    <w:bookmarkEnd w:id="2233"/>
    <w:bookmarkStart w:name="z2315" w:id="2234"/>
    <w:p>
      <w:pPr>
        <w:spacing w:after="0"/>
        <w:ind w:left="0"/>
        <w:jc w:val="both"/>
      </w:pPr>
      <w:r>
        <w:rPr>
          <w:rFonts w:ascii="Times New Roman"/>
          <w:b w:val="false"/>
          <w:i w:val="false"/>
          <w:color w:val="000000"/>
          <w:sz w:val="28"/>
        </w:rPr>
        <w:t>
      37) Шағын станок станиналары – пісіру;</w:t>
      </w:r>
    </w:p>
    <w:bookmarkEnd w:id="2234"/>
    <w:bookmarkStart w:name="z2316" w:id="2235"/>
    <w:p>
      <w:pPr>
        <w:spacing w:after="0"/>
        <w:ind w:left="0"/>
        <w:jc w:val="both"/>
      </w:pPr>
      <w:r>
        <w:rPr>
          <w:rFonts w:ascii="Times New Roman"/>
          <w:b w:val="false"/>
          <w:i w:val="false"/>
          <w:color w:val="000000"/>
          <w:sz w:val="28"/>
        </w:rPr>
        <w:t>
      38) Стойкалар, бункер торлары, өтпе алаңдар, баспалдақтар, қоршаулар, төсемдер, қазан қаптамалары – пісіру;</w:t>
      </w:r>
    </w:p>
    <w:bookmarkEnd w:id="2235"/>
    <w:bookmarkStart w:name="z2317" w:id="2236"/>
    <w:p>
      <w:pPr>
        <w:spacing w:after="0"/>
        <w:ind w:left="0"/>
        <w:jc w:val="both"/>
      </w:pPr>
      <w:r>
        <w:rPr>
          <w:rFonts w:ascii="Times New Roman"/>
          <w:b w:val="false"/>
          <w:i w:val="false"/>
          <w:color w:val="000000"/>
          <w:sz w:val="28"/>
        </w:rPr>
        <w:t>
      39) Артқы доңғалақ ступицалары, автомобильдің артқы мосты мен басқа да бөлшектері – соқпа шойынды дәнекерлеу;</w:t>
      </w:r>
    </w:p>
    <w:bookmarkEnd w:id="2236"/>
    <w:bookmarkStart w:name="z2318" w:id="2237"/>
    <w:p>
      <w:pPr>
        <w:spacing w:after="0"/>
        <w:ind w:left="0"/>
        <w:jc w:val="both"/>
      </w:pPr>
      <w:r>
        <w:rPr>
          <w:rFonts w:ascii="Times New Roman"/>
          <w:b w:val="false"/>
          <w:i w:val="false"/>
          <w:color w:val="000000"/>
          <w:sz w:val="28"/>
        </w:rPr>
        <w:t>
      40) Палуба секциялары мен аралықтарының жіктері мен паздары, стеллажда автоматты пісіру;</w:t>
      </w:r>
    </w:p>
    <w:bookmarkEnd w:id="2237"/>
    <w:bookmarkStart w:name="z2319" w:id="2238"/>
    <w:p>
      <w:pPr>
        <w:spacing w:after="0"/>
        <w:ind w:left="0"/>
        <w:jc w:val="both"/>
      </w:pPr>
      <w:r>
        <w:rPr>
          <w:rFonts w:ascii="Times New Roman"/>
          <w:b w:val="false"/>
          <w:i w:val="false"/>
          <w:color w:val="000000"/>
          <w:sz w:val="28"/>
        </w:rPr>
        <w:t>
      41) Суға арналған қысымсыз труба құбырлары (магистральдіктен басқа) – пісіру;</w:t>
      </w:r>
    </w:p>
    <w:bookmarkEnd w:id="2238"/>
    <w:bookmarkStart w:name="z2320" w:id="2239"/>
    <w:p>
      <w:pPr>
        <w:spacing w:after="0"/>
        <w:ind w:left="0"/>
        <w:jc w:val="both"/>
      </w:pPr>
      <w:r>
        <w:rPr>
          <w:rFonts w:ascii="Times New Roman"/>
          <w:b w:val="false"/>
          <w:i w:val="false"/>
          <w:color w:val="000000"/>
          <w:sz w:val="28"/>
        </w:rPr>
        <w:t>
      42) Сумен қамтамасыз ету және жылу беру сыртқы және ішкі желі трубалары – цех жағдайында пісіру;</w:t>
      </w:r>
    </w:p>
    <w:bookmarkEnd w:id="2239"/>
    <w:bookmarkStart w:name="z2321" w:id="2240"/>
    <w:p>
      <w:pPr>
        <w:spacing w:after="0"/>
        <w:ind w:left="0"/>
        <w:jc w:val="both"/>
      </w:pPr>
      <w:r>
        <w:rPr>
          <w:rFonts w:ascii="Times New Roman"/>
          <w:b w:val="false"/>
          <w:i w:val="false"/>
          <w:color w:val="000000"/>
          <w:sz w:val="28"/>
        </w:rPr>
        <w:t>
      43) Желдеткіш трубалары – пісіру;</w:t>
      </w:r>
    </w:p>
    <w:bookmarkEnd w:id="2240"/>
    <w:bookmarkStart w:name="z2322" w:id="2241"/>
    <w:p>
      <w:pPr>
        <w:spacing w:after="0"/>
        <w:ind w:left="0"/>
        <w:jc w:val="both"/>
      </w:pPr>
      <w:r>
        <w:rPr>
          <w:rFonts w:ascii="Times New Roman"/>
          <w:b w:val="false"/>
          <w:i w:val="false"/>
          <w:color w:val="000000"/>
          <w:sz w:val="28"/>
        </w:rPr>
        <w:t>
      44) Газ шығаратын мыс трубалар – пісіру;</w:t>
      </w:r>
    </w:p>
    <w:bookmarkEnd w:id="2241"/>
    <w:bookmarkStart w:name="z2323" w:id="2242"/>
    <w:p>
      <w:pPr>
        <w:spacing w:after="0"/>
        <w:ind w:left="0"/>
        <w:jc w:val="both"/>
      </w:pPr>
      <w:r>
        <w:rPr>
          <w:rFonts w:ascii="Times New Roman"/>
          <w:b w:val="false"/>
          <w:i w:val="false"/>
          <w:color w:val="000000"/>
          <w:sz w:val="28"/>
        </w:rPr>
        <w:t>
      45) Биіктігі 30 см. дейінгі түтін мен көміртекті парақты болаттан жасалған желдеткіш трубалары – пісіру;</w:t>
      </w:r>
    </w:p>
    <w:bookmarkEnd w:id="2242"/>
    <w:bookmarkStart w:name="z2324" w:id="2243"/>
    <w:p>
      <w:pPr>
        <w:spacing w:after="0"/>
        <w:ind w:left="0"/>
        <w:jc w:val="both"/>
      </w:pPr>
      <w:r>
        <w:rPr>
          <w:rFonts w:ascii="Times New Roman"/>
          <w:b w:val="false"/>
          <w:i w:val="false"/>
          <w:color w:val="000000"/>
          <w:sz w:val="28"/>
        </w:rPr>
        <w:t>
      46) Жалпы нысандағы трубалар – жиектерін кесу;</w:t>
      </w:r>
    </w:p>
    <w:bookmarkEnd w:id="2243"/>
    <w:bookmarkStart w:name="z2325" w:id="2244"/>
    <w:p>
      <w:pPr>
        <w:spacing w:after="0"/>
        <w:ind w:left="0"/>
        <w:jc w:val="both"/>
      </w:pPr>
      <w:r>
        <w:rPr>
          <w:rFonts w:ascii="Times New Roman"/>
          <w:b w:val="false"/>
          <w:i w:val="false"/>
          <w:color w:val="000000"/>
          <w:sz w:val="28"/>
        </w:rPr>
        <w:t>
      47) Қазандардағы түтін трубалары мен бу жылытқыш трубалар – пісіру;</w:t>
      </w:r>
    </w:p>
    <w:bookmarkEnd w:id="2244"/>
    <w:bookmarkStart w:name="z2326" w:id="2245"/>
    <w:p>
      <w:pPr>
        <w:spacing w:after="0"/>
        <w:ind w:left="0"/>
        <w:jc w:val="both"/>
      </w:pPr>
      <w:r>
        <w:rPr>
          <w:rFonts w:ascii="Times New Roman"/>
          <w:b w:val="false"/>
          <w:i w:val="false"/>
          <w:color w:val="000000"/>
          <w:sz w:val="28"/>
        </w:rPr>
        <w:t>
      48) Тежегіш магистраль трубалары – пісіру;</w:t>
      </w:r>
    </w:p>
    <w:bookmarkEnd w:id="2245"/>
    <w:bookmarkStart w:name="z2327" w:id="2246"/>
    <w:p>
      <w:pPr>
        <w:spacing w:after="0"/>
        <w:ind w:left="0"/>
        <w:jc w:val="both"/>
      </w:pPr>
      <w:r>
        <w:rPr>
          <w:rFonts w:ascii="Times New Roman"/>
          <w:b w:val="false"/>
          <w:i w:val="false"/>
          <w:color w:val="000000"/>
          <w:sz w:val="28"/>
        </w:rPr>
        <w:t>
      49) Автомобиль цистерналары – автоматты пісіру;</w:t>
      </w:r>
    </w:p>
    <w:bookmarkEnd w:id="2246"/>
    <w:bookmarkStart w:name="z2328" w:id="2247"/>
    <w:p>
      <w:pPr>
        <w:spacing w:after="0"/>
        <w:ind w:left="0"/>
        <w:jc w:val="both"/>
      </w:pPr>
      <w:r>
        <w:rPr>
          <w:rFonts w:ascii="Times New Roman"/>
          <w:b w:val="false"/>
          <w:i w:val="false"/>
          <w:color w:val="000000"/>
          <w:sz w:val="28"/>
        </w:rPr>
        <w:t>
      50) Латунь газофикатор шарлары (ашық) - балқыма қаптау;</w:t>
      </w:r>
    </w:p>
    <w:bookmarkEnd w:id="2247"/>
    <w:bookmarkStart w:name="z2329" w:id="2248"/>
    <w:p>
      <w:pPr>
        <w:spacing w:after="0"/>
        <w:ind w:left="0"/>
        <w:jc w:val="both"/>
      </w:pPr>
      <w:r>
        <w:rPr>
          <w:rFonts w:ascii="Times New Roman"/>
          <w:b w:val="false"/>
          <w:i w:val="false"/>
          <w:color w:val="000000"/>
          <w:sz w:val="28"/>
        </w:rPr>
        <w:t>
      51) Шестернялар – тістеріне балқыма қаптау.</w:t>
      </w:r>
    </w:p>
    <w:bookmarkEnd w:id="2248"/>
    <w:bookmarkStart w:name="z2330" w:id="2249"/>
    <w:p>
      <w:pPr>
        <w:spacing w:after="0"/>
        <w:ind w:left="0"/>
        <w:jc w:val="left"/>
      </w:pPr>
      <w:r>
        <w:rPr>
          <w:rFonts w:ascii="Times New Roman"/>
          <w:b/>
          <w:i w:val="false"/>
          <w:color w:val="000000"/>
        </w:rPr>
        <w:t xml:space="preserve"> 211. Электр газбен дәнекерлеуші 4-разряд</w:t>
      </w:r>
    </w:p>
    <w:bookmarkEnd w:id="2249"/>
    <w:bookmarkStart w:name="z2331" w:id="2250"/>
    <w:p>
      <w:pPr>
        <w:spacing w:after="0"/>
        <w:ind w:left="0"/>
        <w:jc w:val="both"/>
      </w:pPr>
      <w:r>
        <w:rPr>
          <w:rFonts w:ascii="Times New Roman"/>
          <w:b w:val="false"/>
          <w:i w:val="false"/>
          <w:color w:val="000000"/>
          <w:sz w:val="28"/>
        </w:rPr>
        <w:t>
      Жұмыс сипаттамасы. Конструкциондық болаттан, түсті металдан және балқымалардан жасалған күрделілігі орташа бөлшектерді, тораптар мен конструкцияларды және көміртекті болаттан жасалған күрделі бөлшектерді, тораптарды, конструкциялар мен труба құбырларды жіктің, барлық жағдайларында қолмен доғалы, плазмалы, газбен, автоматты және жартылай автоматты пісіру. Әртүрлі болаттан, түсті металдан және балқымалардан жасалған күрделі бөлшектерді қойылған белгілер бойынша қолмен, жылжымалы стационарлық және плазмалы бензинмен кесетін және керосинмен кесетін аппараттармен пісірме жікті металмен төмен және тік жағдайда түзу сызықты және қисық сызықты оттегімен және плазмалы кесу. Жоғары хромды және жоғары никельді болат пен шойыннан жасалған бөлшектерді оттегі-флюсті кесу. Кеме нысандарын жүзу кезінде оттегімен кесу. Әртүрлі болаттан, түсті металдан және балқымалардан жасалған күрделілігі орташа және күрделі аппараттарды, тораптар мен труба құбырлары конструкцияларын автоматты және механикалық пісіру. Күрделі жағдайларда жұмыс істетін жауапты күрделі құрылыс және технологиялық конструкцияларды автоматты кесу. Әртүрлі болаттан, түсті металдан және балқымалардан жасалған күрделі бөлшектерді әртүрлі жағдайларда қолмен электр доғалы ауамен түзеу. Шойыннан жасалған конструкцияларды пісіру. Машиналардың, механизмдердің, конструкциялар мен құймалардың күрделі бөлшек ақауларын механикалық өңдеумен пісіру және сынап қысымдау. Күрделі конструкцияларды ыстық түзеу. Әртүрлі күрделі пісірілген металл конструкциялардың сызбаларын оқу.</w:t>
      </w:r>
    </w:p>
    <w:bookmarkEnd w:id="2250"/>
    <w:bookmarkStart w:name="z2332" w:id="2251"/>
    <w:p>
      <w:pPr>
        <w:spacing w:after="0"/>
        <w:ind w:left="0"/>
        <w:jc w:val="both"/>
      </w:pPr>
      <w:r>
        <w:rPr>
          <w:rFonts w:ascii="Times New Roman"/>
          <w:b w:val="false"/>
          <w:i w:val="false"/>
          <w:color w:val="000000"/>
          <w:sz w:val="28"/>
        </w:rPr>
        <w:t>
      Білуге тиіс: түрлі электрмен пісіру және газбен пісіру аппаратурасының, автоматтардың, жартылай автоматтардың құрылымын, ауыспалы және тұрақты токпен пісіру ерекшеліктерін, электротехника негіздерін орындайтын жұмыс шегінде, пісірілетін бұйымдарда ішкі кернеулер мен деформациялардың пайда болу себептерін және олардың алдын алу шараларын, металды пісіру негіздерін, пісірілетін бұйымдардың механикалық қасиеттерін, аспаптар бойынша пісіру режимін таңдау принциптерін, электродтардың маркасы мен типтерін, газбен пісіру кезінде қолданылатын кең тараған газдарды: ацетиленді, сутегін, оттегін, пропан-бутанды алу және сақтау әдістерін, легирленген болатты ш\газбен кесу процесін.</w:t>
      </w:r>
    </w:p>
    <w:bookmarkEnd w:id="2251"/>
    <w:bookmarkStart w:name="z2333" w:id="2252"/>
    <w:p>
      <w:pPr>
        <w:spacing w:after="0"/>
        <w:ind w:left="0"/>
        <w:jc w:val="both"/>
      </w:pPr>
      <w:r>
        <w:rPr>
          <w:rFonts w:ascii="Times New Roman"/>
          <w:b w:val="false"/>
          <w:i w:val="false"/>
          <w:color w:val="000000"/>
          <w:sz w:val="28"/>
        </w:rPr>
        <w:t xml:space="preserve">
      Жұмыс үлгілері. </w:t>
      </w:r>
    </w:p>
    <w:bookmarkEnd w:id="2252"/>
    <w:bookmarkStart w:name="z2334" w:id="2253"/>
    <w:p>
      <w:pPr>
        <w:spacing w:after="0"/>
        <w:ind w:left="0"/>
        <w:jc w:val="both"/>
      </w:pPr>
      <w:r>
        <w:rPr>
          <w:rFonts w:ascii="Times New Roman"/>
          <w:b w:val="false"/>
          <w:i w:val="false"/>
          <w:color w:val="000000"/>
          <w:sz w:val="28"/>
        </w:rPr>
        <w:t>
      1) Аппаратура мен химиялық және мұнайхимия өндірісіне арналған ыдыстар; резервуарлар, сепараторлар, ыдыстар мен тағы басқа – жиектерін кесе отырып саңылау кесу;</w:t>
      </w:r>
    </w:p>
    <w:bookmarkEnd w:id="2253"/>
    <w:bookmarkStart w:name="z2335" w:id="2254"/>
    <w:p>
      <w:pPr>
        <w:spacing w:after="0"/>
        <w:ind w:left="0"/>
        <w:jc w:val="both"/>
      </w:pPr>
      <w:r>
        <w:rPr>
          <w:rFonts w:ascii="Times New Roman"/>
          <w:b w:val="false"/>
          <w:i w:val="false"/>
          <w:color w:val="000000"/>
          <w:sz w:val="28"/>
        </w:rPr>
        <w:t>
      2) Қысымсыз жұмыс істейтін, көміртекті болаттан жасалған аппараттар, ыдыстар мен сыйымдылықтар – пісіру;</w:t>
      </w:r>
    </w:p>
    <w:bookmarkEnd w:id="2254"/>
    <w:bookmarkStart w:name="z2336" w:id="2255"/>
    <w:p>
      <w:pPr>
        <w:spacing w:after="0"/>
        <w:ind w:left="0"/>
        <w:jc w:val="both"/>
      </w:pPr>
      <w:r>
        <w:rPr>
          <w:rFonts w:ascii="Times New Roman"/>
          <w:b w:val="false"/>
          <w:i w:val="false"/>
          <w:color w:val="000000"/>
          <w:sz w:val="28"/>
        </w:rPr>
        <w:t>
      3) Сынақ қысымы 16-дан 5,0 МПа (15,5-тен 48,4 атм) түсті металдар мен құймалардан жасалған труба құбыр арматурасы – ақауларын балқыма қаптау;</w:t>
      </w:r>
    </w:p>
    <w:bookmarkEnd w:id="2255"/>
    <w:bookmarkStart w:name="z2337" w:id="2256"/>
    <w:p>
      <w:pPr>
        <w:spacing w:after="0"/>
        <w:ind w:left="0"/>
        <w:jc w:val="both"/>
      </w:pPr>
      <w:r>
        <w:rPr>
          <w:rFonts w:ascii="Times New Roman"/>
          <w:b w:val="false"/>
          <w:i w:val="false"/>
          <w:color w:val="000000"/>
          <w:sz w:val="28"/>
        </w:rPr>
        <w:t>
      4) Трансформатор бактары - патрубкаларды қосып пісіру, қораптарын түтін жолына, салқындатқыш қорапты, тоқ қондырғысын және бак қақпағын пісіру;</w:t>
      </w:r>
    </w:p>
    <w:bookmarkEnd w:id="2256"/>
    <w:bookmarkStart w:name="z2338" w:id="2257"/>
    <w:p>
      <w:pPr>
        <w:spacing w:after="0"/>
        <w:ind w:left="0"/>
        <w:jc w:val="both"/>
      </w:pPr>
      <w:r>
        <w:rPr>
          <w:rFonts w:ascii="Times New Roman"/>
          <w:b w:val="false"/>
          <w:i w:val="false"/>
          <w:color w:val="000000"/>
          <w:sz w:val="28"/>
        </w:rPr>
        <w:t>
      5) Руль баллері, есу валдарының кронштейндері - балқыма қаптау;</w:t>
      </w:r>
    </w:p>
    <w:bookmarkEnd w:id="2257"/>
    <w:bookmarkStart w:name="z2339" w:id="2258"/>
    <w:p>
      <w:pPr>
        <w:spacing w:after="0"/>
        <w:ind w:left="0"/>
        <w:jc w:val="both"/>
      </w:pPr>
      <w:r>
        <w:rPr>
          <w:rFonts w:ascii="Times New Roman"/>
          <w:b w:val="false"/>
          <w:i w:val="false"/>
          <w:color w:val="000000"/>
          <w:sz w:val="28"/>
        </w:rPr>
        <w:t>
      6) Автомобиль тежегіші цилиндрлерінің блоктары құймалардағы раковиналарды балқыма қаптау;</w:t>
      </w:r>
    </w:p>
    <w:bookmarkEnd w:id="2258"/>
    <w:bookmarkStart w:name="z2340" w:id="2259"/>
    <w:p>
      <w:pPr>
        <w:spacing w:after="0"/>
        <w:ind w:left="0"/>
        <w:jc w:val="both"/>
      </w:pPr>
      <w:r>
        <w:rPr>
          <w:rFonts w:ascii="Times New Roman"/>
          <w:b w:val="false"/>
          <w:i w:val="false"/>
          <w:color w:val="000000"/>
          <w:sz w:val="28"/>
        </w:rPr>
        <w:t>
      7) Иінбіліктер – мойындарына балқыма қаптау;</w:t>
      </w:r>
    </w:p>
    <w:bookmarkEnd w:id="2259"/>
    <w:bookmarkStart w:name="z2341" w:id="2260"/>
    <w:p>
      <w:pPr>
        <w:spacing w:after="0"/>
        <w:ind w:left="0"/>
        <w:jc w:val="both"/>
      </w:pPr>
      <w:r>
        <w:rPr>
          <w:rFonts w:ascii="Times New Roman"/>
          <w:b w:val="false"/>
          <w:i w:val="false"/>
          <w:color w:val="000000"/>
          <w:sz w:val="28"/>
        </w:rPr>
        <w:t>
      8) Қола және латунь салмалар - болат подшипниктерге балқыма қаптау;</w:t>
      </w:r>
    </w:p>
    <w:bookmarkEnd w:id="2260"/>
    <w:bookmarkStart w:name="z2342" w:id="2261"/>
    <w:p>
      <w:pPr>
        <w:spacing w:after="0"/>
        <w:ind w:left="0"/>
        <w:jc w:val="both"/>
      </w:pPr>
      <w:r>
        <w:rPr>
          <w:rFonts w:ascii="Times New Roman"/>
          <w:b w:val="false"/>
          <w:i w:val="false"/>
          <w:color w:val="000000"/>
          <w:sz w:val="28"/>
        </w:rPr>
        <w:t>
      9) Қазан оттығының гарнитурасы мен корпустары – пісіру;</w:t>
      </w:r>
    </w:p>
    <w:bookmarkEnd w:id="2261"/>
    <w:bookmarkStart w:name="z2343" w:id="2262"/>
    <w:p>
      <w:pPr>
        <w:spacing w:after="0"/>
        <w:ind w:left="0"/>
        <w:jc w:val="both"/>
      </w:pPr>
      <w:r>
        <w:rPr>
          <w:rFonts w:ascii="Times New Roman"/>
          <w:b w:val="false"/>
          <w:i w:val="false"/>
          <w:color w:val="000000"/>
          <w:sz w:val="28"/>
        </w:rPr>
        <w:t>
      10) Тат баспайтын шойын, алюминий немесе мыс балқыма парағынан жасалған бөлшектер - жиектерін кесе отырып, газбен электрмен кесу;</w:t>
      </w:r>
    </w:p>
    <w:bookmarkEnd w:id="2262"/>
    <w:bookmarkStart w:name="z2344" w:id="2263"/>
    <w:p>
      <w:pPr>
        <w:spacing w:after="0"/>
        <w:ind w:left="0"/>
        <w:jc w:val="both"/>
      </w:pPr>
      <w:r>
        <w:rPr>
          <w:rFonts w:ascii="Times New Roman"/>
          <w:b w:val="false"/>
          <w:i w:val="false"/>
          <w:color w:val="000000"/>
          <w:sz w:val="28"/>
        </w:rPr>
        <w:t>
      11) Қалыңдығы 60 мм. дейінгі болат парақтан жасалған бөлшектер - белгілер бойынша қолмен кесіп алу;</w:t>
      </w:r>
    </w:p>
    <w:bookmarkEnd w:id="2263"/>
    <w:bookmarkStart w:name="z2345" w:id="2264"/>
    <w:p>
      <w:pPr>
        <w:spacing w:after="0"/>
        <w:ind w:left="0"/>
        <w:jc w:val="both"/>
      </w:pPr>
      <w:r>
        <w:rPr>
          <w:rFonts w:ascii="Times New Roman"/>
          <w:b w:val="false"/>
          <w:i w:val="false"/>
          <w:color w:val="000000"/>
          <w:sz w:val="28"/>
        </w:rPr>
        <w:t>
      12) Шойыннан жасалған бөлшектер - пісіру, қыздырумен және қыздырусыз балқыма қаптау;</w:t>
      </w:r>
    </w:p>
    <w:bookmarkEnd w:id="2264"/>
    <w:bookmarkStart w:name="z2346" w:id="2265"/>
    <w:p>
      <w:pPr>
        <w:spacing w:after="0"/>
        <w:ind w:left="0"/>
        <w:jc w:val="both"/>
      </w:pPr>
      <w:r>
        <w:rPr>
          <w:rFonts w:ascii="Times New Roman"/>
          <w:b w:val="false"/>
          <w:i w:val="false"/>
          <w:color w:val="000000"/>
          <w:sz w:val="28"/>
        </w:rPr>
        <w:t>
      13) Түсті металдардан жасалған бөлшектер мен тораптар – кейіннен қысыммен сынай отырып пісіру;</w:t>
      </w:r>
    </w:p>
    <w:bookmarkEnd w:id="2265"/>
    <w:bookmarkStart w:name="z2347" w:id="2266"/>
    <w:p>
      <w:pPr>
        <w:spacing w:after="0"/>
        <w:ind w:left="0"/>
        <w:jc w:val="both"/>
      </w:pPr>
      <w:r>
        <w:rPr>
          <w:rFonts w:ascii="Times New Roman"/>
          <w:b w:val="false"/>
          <w:i w:val="false"/>
          <w:color w:val="000000"/>
          <w:sz w:val="28"/>
        </w:rPr>
        <w:t>
      14) Вагон баяулатқыштары – пайдалану жағдайында пісіру және балқыма қаптау;</w:t>
      </w:r>
    </w:p>
    <w:bookmarkEnd w:id="2266"/>
    <w:bookmarkStart w:name="z2348" w:id="2267"/>
    <w:p>
      <w:pPr>
        <w:spacing w:after="0"/>
        <w:ind w:left="0"/>
        <w:jc w:val="both"/>
      </w:pPr>
      <w:r>
        <w:rPr>
          <w:rFonts w:ascii="Times New Roman"/>
          <w:b w:val="false"/>
          <w:i w:val="false"/>
          <w:color w:val="000000"/>
          <w:sz w:val="28"/>
        </w:rPr>
        <w:t>
      15) Шестернялардың шойын тістері - балқыма қаптау;</w:t>
      </w:r>
    </w:p>
    <w:bookmarkEnd w:id="2267"/>
    <w:bookmarkStart w:name="z2349" w:id="2268"/>
    <w:p>
      <w:pPr>
        <w:spacing w:after="0"/>
        <w:ind w:left="0"/>
        <w:jc w:val="both"/>
      </w:pPr>
      <w:r>
        <w:rPr>
          <w:rFonts w:ascii="Times New Roman"/>
          <w:b w:val="false"/>
          <w:i w:val="false"/>
          <w:color w:val="000000"/>
          <w:sz w:val="28"/>
        </w:rPr>
        <w:t>
      16) Түсті балқымалардан жасалған қабырғасы жұқа бұйымдар (ауа суытқыш қақпақтары, подшипник щиттері, турбовентилятор желдеткіштері) – латуньмен немесе силуминмен балқыма қаптау;</w:t>
      </w:r>
    </w:p>
    <w:bookmarkEnd w:id="2268"/>
    <w:bookmarkStart w:name="z2350" w:id="2269"/>
    <w:p>
      <w:pPr>
        <w:spacing w:after="0"/>
        <w:ind w:left="0"/>
        <w:jc w:val="both"/>
      </w:pPr>
      <w:r>
        <w:rPr>
          <w:rFonts w:ascii="Times New Roman"/>
          <w:b w:val="false"/>
          <w:i w:val="false"/>
          <w:color w:val="000000"/>
          <w:sz w:val="28"/>
        </w:rPr>
        <w:t>
      17) Ірі шойын бұйымдар: рамалар, шкивтер, маховиктер, шестернялар – раковиналар мен жарықтарды балқыма қаптау;</w:t>
      </w:r>
    </w:p>
    <w:bookmarkEnd w:id="2269"/>
    <w:bookmarkStart w:name="z2351" w:id="2270"/>
    <w:p>
      <w:pPr>
        <w:spacing w:after="0"/>
        <w:ind w:left="0"/>
        <w:jc w:val="both"/>
      </w:pPr>
      <w:r>
        <w:rPr>
          <w:rFonts w:ascii="Times New Roman"/>
          <w:b w:val="false"/>
          <w:i w:val="false"/>
          <w:color w:val="000000"/>
          <w:sz w:val="28"/>
        </w:rPr>
        <w:t>
      18) Гидравликалық турбиналардың жұмыс доңғалағы камералары - пісіру және балқыма қаптау;</w:t>
      </w:r>
    </w:p>
    <w:bookmarkEnd w:id="2270"/>
    <w:bookmarkStart w:name="z2352" w:id="2271"/>
    <w:p>
      <w:pPr>
        <w:spacing w:after="0"/>
        <w:ind w:left="0"/>
        <w:jc w:val="both"/>
      </w:pPr>
      <w:r>
        <w:rPr>
          <w:rFonts w:ascii="Times New Roman"/>
          <w:b w:val="false"/>
          <w:i w:val="false"/>
          <w:color w:val="000000"/>
          <w:sz w:val="28"/>
        </w:rPr>
        <w:t>
      19) Өнеркәсіптік пештер мен қазандардың каркастары – пісіру;</w:t>
      </w:r>
    </w:p>
    <w:bookmarkEnd w:id="2271"/>
    <w:bookmarkStart w:name="z2353" w:id="2272"/>
    <w:p>
      <w:pPr>
        <w:spacing w:after="0"/>
        <w:ind w:left="0"/>
        <w:jc w:val="both"/>
      </w:pPr>
      <w:r>
        <w:rPr>
          <w:rFonts w:ascii="Times New Roman"/>
          <w:b w:val="false"/>
          <w:i w:val="false"/>
          <w:color w:val="000000"/>
          <w:sz w:val="28"/>
        </w:rPr>
        <w:t>
      20) Ірі мотор картерлері мен тепловоздардың механикалық беру корпусы – пісіру;</w:t>
      </w:r>
    </w:p>
    <w:bookmarkEnd w:id="2272"/>
    <w:bookmarkStart w:name="z2354" w:id="2273"/>
    <w:p>
      <w:pPr>
        <w:spacing w:after="0"/>
        <w:ind w:left="0"/>
        <w:jc w:val="both"/>
      </w:pPr>
      <w:r>
        <w:rPr>
          <w:rFonts w:ascii="Times New Roman"/>
          <w:b w:val="false"/>
          <w:i w:val="false"/>
          <w:color w:val="000000"/>
          <w:sz w:val="28"/>
        </w:rPr>
        <w:t>
      21) Мотордың төменгі картерлері – пісіру;</w:t>
      </w:r>
    </w:p>
    <w:bookmarkEnd w:id="2273"/>
    <w:bookmarkStart w:name="z2355" w:id="2274"/>
    <w:p>
      <w:pPr>
        <w:spacing w:after="0"/>
        <w:ind w:left="0"/>
        <w:jc w:val="both"/>
      </w:pPr>
      <w:r>
        <w:rPr>
          <w:rFonts w:ascii="Times New Roman"/>
          <w:b w:val="false"/>
          <w:i w:val="false"/>
          <w:color w:val="000000"/>
          <w:sz w:val="28"/>
        </w:rPr>
        <w:t>
      22) Электр машиналарының мыстан жасалған полюс катушкалары - пісіру және аралықтарды қосып пісіру;</w:t>
      </w:r>
    </w:p>
    <w:bookmarkEnd w:id="2274"/>
    <w:bookmarkStart w:name="z2356" w:id="2275"/>
    <w:p>
      <w:pPr>
        <w:spacing w:after="0"/>
        <w:ind w:left="0"/>
        <w:jc w:val="both"/>
      </w:pPr>
      <w:r>
        <w:rPr>
          <w:rFonts w:ascii="Times New Roman"/>
          <w:b w:val="false"/>
          <w:i w:val="false"/>
          <w:color w:val="000000"/>
          <w:sz w:val="28"/>
        </w:rPr>
        <w:t>
      23) Газ шығару коллекторлары мен трубалары – пісіру;</w:t>
      </w:r>
    </w:p>
    <w:bookmarkEnd w:id="2275"/>
    <w:bookmarkStart w:name="z2357" w:id="2276"/>
    <w:p>
      <w:pPr>
        <w:spacing w:after="0"/>
        <w:ind w:left="0"/>
        <w:jc w:val="both"/>
      </w:pPr>
      <w:r>
        <w:rPr>
          <w:rFonts w:ascii="Times New Roman"/>
          <w:b w:val="false"/>
          <w:i w:val="false"/>
          <w:color w:val="000000"/>
          <w:sz w:val="28"/>
        </w:rPr>
        <w:t>
      24) Гидравликалық турбиналардың реттеуші сақиналары – пісіру және балқыма қаптау;</w:t>
      </w:r>
    </w:p>
    <w:bookmarkEnd w:id="2276"/>
    <w:bookmarkStart w:name="z2358" w:id="2277"/>
    <w:p>
      <w:pPr>
        <w:spacing w:after="0"/>
        <w:ind w:left="0"/>
        <w:jc w:val="both"/>
      </w:pPr>
      <w:r>
        <w:rPr>
          <w:rFonts w:ascii="Times New Roman"/>
          <w:b w:val="false"/>
          <w:i w:val="false"/>
          <w:color w:val="000000"/>
          <w:sz w:val="28"/>
        </w:rPr>
        <w:t>
      25) Домна пештерінің конструкциялары (қаптаулар, ауа жылытқыштар, газ құбырлары) - жиектерін кесе отырып саңылау кесу;</w:t>
      </w:r>
    </w:p>
    <w:bookmarkEnd w:id="2277"/>
    <w:bookmarkStart w:name="z2359" w:id="2278"/>
    <w:p>
      <w:pPr>
        <w:spacing w:after="0"/>
        <w:ind w:left="0"/>
        <w:jc w:val="both"/>
      </w:pPr>
      <w:r>
        <w:rPr>
          <w:rFonts w:ascii="Times New Roman"/>
          <w:b w:val="false"/>
          <w:i w:val="false"/>
          <w:color w:val="000000"/>
          <w:sz w:val="28"/>
        </w:rPr>
        <w:t>
      26) Жатка жетекші доңғалағының корпусы мен мостылары - пісіру;</w:t>
      </w:r>
    </w:p>
    <w:bookmarkEnd w:id="2278"/>
    <w:bookmarkStart w:name="z2360" w:id="2279"/>
    <w:p>
      <w:pPr>
        <w:spacing w:after="0"/>
        <w:ind w:left="0"/>
        <w:jc w:val="both"/>
      </w:pPr>
      <w:r>
        <w:rPr>
          <w:rFonts w:ascii="Times New Roman"/>
          <w:b w:val="false"/>
          <w:i w:val="false"/>
          <w:color w:val="000000"/>
          <w:sz w:val="28"/>
        </w:rPr>
        <w:t>
      27) Компрессорлардың, ауа компрессорларының төменгі және жоғарғы қысым корпустары – жарықтарды балқыма қаптау;</w:t>
      </w:r>
    </w:p>
    <w:bookmarkEnd w:id="2279"/>
    <w:bookmarkStart w:name="z2361" w:id="2280"/>
    <w:p>
      <w:pPr>
        <w:spacing w:after="0"/>
        <w:ind w:left="0"/>
        <w:jc w:val="both"/>
      </w:pPr>
      <w:r>
        <w:rPr>
          <w:rFonts w:ascii="Times New Roman"/>
          <w:b w:val="false"/>
          <w:i w:val="false"/>
          <w:color w:val="000000"/>
          <w:sz w:val="28"/>
        </w:rPr>
        <w:t>
      28) Диаметрі 3500 мм. дейінгі ротор корпустары - пісіру;</w:t>
      </w:r>
    </w:p>
    <w:bookmarkEnd w:id="2280"/>
    <w:bookmarkStart w:name="z2362" w:id="2281"/>
    <w:p>
      <w:pPr>
        <w:spacing w:after="0"/>
        <w:ind w:left="0"/>
        <w:jc w:val="both"/>
      </w:pPr>
      <w:r>
        <w:rPr>
          <w:rFonts w:ascii="Times New Roman"/>
          <w:b w:val="false"/>
          <w:i w:val="false"/>
          <w:color w:val="000000"/>
          <w:sz w:val="28"/>
        </w:rPr>
        <w:t>
      29) Қуаты 25000 кВт турбиналардың стопор клапандары корпусы – пісіру;</w:t>
      </w:r>
    </w:p>
    <w:bookmarkEnd w:id="2281"/>
    <w:bookmarkStart w:name="z2363" w:id="2282"/>
    <w:p>
      <w:pPr>
        <w:spacing w:after="0"/>
        <w:ind w:left="0"/>
        <w:jc w:val="both"/>
      </w:pPr>
      <w:r>
        <w:rPr>
          <w:rFonts w:ascii="Times New Roman"/>
          <w:b w:val="false"/>
          <w:i w:val="false"/>
          <w:color w:val="000000"/>
          <w:sz w:val="28"/>
        </w:rPr>
        <w:t>
      30) Щетка ұстауыш корпусы, реверс сегменттері, электр қозғағыш роторлары - балқыма қаптау;</w:t>
      </w:r>
    </w:p>
    <w:bookmarkEnd w:id="2282"/>
    <w:bookmarkStart w:name="z2364" w:id="2283"/>
    <w:p>
      <w:pPr>
        <w:spacing w:after="0"/>
        <w:ind w:left="0"/>
        <w:jc w:val="both"/>
      </w:pPr>
      <w:r>
        <w:rPr>
          <w:rFonts w:ascii="Times New Roman"/>
          <w:b w:val="false"/>
          <w:i w:val="false"/>
          <w:color w:val="000000"/>
          <w:sz w:val="28"/>
        </w:rPr>
        <w:t>
      31) Труба құбырларға арналған бекітпелер мен тіреулер – пісіру;</w:t>
      </w:r>
    </w:p>
    <w:bookmarkEnd w:id="2283"/>
    <w:bookmarkStart w:name="z2365" w:id="2284"/>
    <w:p>
      <w:pPr>
        <w:spacing w:after="0"/>
        <w:ind w:left="0"/>
        <w:jc w:val="both"/>
      </w:pPr>
      <w:r>
        <w:rPr>
          <w:rFonts w:ascii="Times New Roman"/>
          <w:b w:val="false"/>
          <w:i w:val="false"/>
          <w:color w:val="000000"/>
          <w:sz w:val="28"/>
        </w:rPr>
        <w:t>
      32) Тепловоз арбасының кронштейндері мен бекітпелері – пісіру;</w:t>
      </w:r>
    </w:p>
    <w:bookmarkEnd w:id="2284"/>
    <w:bookmarkStart w:name="z2366" w:id="2285"/>
    <w:p>
      <w:pPr>
        <w:spacing w:after="0"/>
        <w:ind w:left="0"/>
        <w:jc w:val="both"/>
      </w:pPr>
      <w:r>
        <w:rPr>
          <w:rFonts w:ascii="Times New Roman"/>
          <w:b w:val="false"/>
          <w:i w:val="false"/>
          <w:color w:val="000000"/>
          <w:sz w:val="28"/>
        </w:rPr>
        <w:t>
      33) Қалың парақтар (броня) – пісіру;</w:t>
      </w:r>
    </w:p>
    <w:bookmarkEnd w:id="2285"/>
    <w:bookmarkStart w:name="z2367" w:id="2286"/>
    <w:p>
      <w:pPr>
        <w:spacing w:after="0"/>
        <w:ind w:left="0"/>
        <w:jc w:val="both"/>
      </w:pPr>
      <w:r>
        <w:rPr>
          <w:rFonts w:ascii="Times New Roman"/>
          <w:b w:val="false"/>
          <w:i w:val="false"/>
          <w:color w:val="000000"/>
          <w:sz w:val="28"/>
        </w:rPr>
        <w:t>
      34) Мачталар, бұрғы және пайдалану мұнаралары – цех жағдайында пісіру;</w:t>
      </w:r>
    </w:p>
    <w:bookmarkEnd w:id="2286"/>
    <w:bookmarkStart w:name="z2368" w:id="2287"/>
    <w:p>
      <w:pPr>
        <w:spacing w:after="0"/>
        <w:ind w:left="0"/>
        <w:jc w:val="both"/>
      </w:pPr>
      <w:r>
        <w:rPr>
          <w:rFonts w:ascii="Times New Roman"/>
          <w:b w:val="false"/>
          <w:i w:val="false"/>
          <w:color w:val="000000"/>
          <w:sz w:val="28"/>
        </w:rPr>
        <w:t>
      35) Алюминийден жасалған жиһаз – пісіру;</w:t>
      </w:r>
    </w:p>
    <w:bookmarkEnd w:id="2287"/>
    <w:bookmarkStart w:name="z2369" w:id="2288"/>
    <w:p>
      <w:pPr>
        <w:spacing w:after="0"/>
        <w:ind w:left="0"/>
        <w:jc w:val="both"/>
      </w:pPr>
      <w:r>
        <w:rPr>
          <w:rFonts w:ascii="Times New Roman"/>
          <w:b w:val="false"/>
          <w:i w:val="false"/>
          <w:color w:val="000000"/>
          <w:sz w:val="28"/>
        </w:rPr>
        <w:t>
      36) Ірі электр машиналарының іргетас тақталары – пісіру;</w:t>
      </w:r>
    </w:p>
    <w:bookmarkEnd w:id="2288"/>
    <w:bookmarkStart w:name="z2370" w:id="2289"/>
    <w:p>
      <w:pPr>
        <w:spacing w:after="0"/>
        <w:ind w:left="0"/>
        <w:jc w:val="both"/>
      </w:pPr>
      <w:r>
        <w:rPr>
          <w:rFonts w:ascii="Times New Roman"/>
          <w:b w:val="false"/>
          <w:i w:val="false"/>
          <w:color w:val="000000"/>
          <w:sz w:val="28"/>
        </w:rPr>
        <w:t>
      37) Ұшақ шассиі стойкалары, подкостары – пісіру;</w:t>
      </w:r>
    </w:p>
    <w:bookmarkEnd w:id="2289"/>
    <w:bookmarkStart w:name="z2371" w:id="2290"/>
    <w:p>
      <w:pPr>
        <w:spacing w:after="0"/>
        <w:ind w:left="0"/>
        <w:jc w:val="both"/>
      </w:pPr>
      <w:r>
        <w:rPr>
          <w:rFonts w:ascii="Times New Roman"/>
          <w:b w:val="false"/>
          <w:i w:val="false"/>
          <w:color w:val="000000"/>
          <w:sz w:val="28"/>
        </w:rPr>
        <w:t>
      38) Жылытқыштар – обойманы, су жылыту трубасын обоймамен, конуспен, сақиналармен, фланецтермен пісіру;</w:t>
      </w:r>
    </w:p>
    <w:bookmarkEnd w:id="2290"/>
    <w:bookmarkStart w:name="z2372" w:id="2291"/>
    <w:p>
      <w:pPr>
        <w:spacing w:after="0"/>
        <w:ind w:left="0"/>
        <w:jc w:val="both"/>
      </w:pPr>
      <w:r>
        <w:rPr>
          <w:rFonts w:ascii="Times New Roman"/>
          <w:b w:val="false"/>
          <w:i w:val="false"/>
          <w:color w:val="000000"/>
          <w:sz w:val="28"/>
        </w:rPr>
        <w:t>
      39) Подшипниктер мен букс салмалары - рамкасы бойынша балқыма қаптау;</w:t>
      </w:r>
    </w:p>
    <w:bookmarkEnd w:id="2291"/>
    <w:bookmarkStart w:name="z2373" w:id="2292"/>
    <w:p>
      <w:pPr>
        <w:spacing w:after="0"/>
        <w:ind w:left="0"/>
        <w:jc w:val="both"/>
      </w:pPr>
      <w:r>
        <w:rPr>
          <w:rFonts w:ascii="Times New Roman"/>
          <w:b w:val="false"/>
          <w:i w:val="false"/>
          <w:color w:val="000000"/>
          <w:sz w:val="28"/>
        </w:rPr>
        <w:t>
      40) Пневматикалық балға поршеньдері – раковиналар мен жарықтарды балқыма қаптау;</w:t>
      </w:r>
    </w:p>
    <w:bookmarkEnd w:id="2292"/>
    <w:bookmarkStart w:name="z2374" w:id="2293"/>
    <w:p>
      <w:pPr>
        <w:spacing w:after="0"/>
        <w:ind w:left="0"/>
        <w:jc w:val="both"/>
      </w:pPr>
      <w:r>
        <w:rPr>
          <w:rFonts w:ascii="Times New Roman"/>
          <w:b w:val="false"/>
          <w:i w:val="false"/>
          <w:color w:val="000000"/>
          <w:sz w:val="28"/>
        </w:rPr>
        <w:t>
      41) Шаң, газ, ауа құбырлары, отын беру және электр сүзгі тораптары – пісіру;</w:t>
      </w:r>
    </w:p>
    <w:bookmarkEnd w:id="2293"/>
    <w:bookmarkStart w:name="z2375" w:id="2294"/>
    <w:p>
      <w:pPr>
        <w:spacing w:after="0"/>
        <w:ind w:left="0"/>
        <w:jc w:val="both"/>
      </w:pPr>
      <w:r>
        <w:rPr>
          <w:rFonts w:ascii="Times New Roman"/>
          <w:b w:val="false"/>
          <w:i w:val="false"/>
          <w:color w:val="000000"/>
          <w:sz w:val="28"/>
        </w:rPr>
        <w:t>
      42) Реттығын рамкалары, маятниктер - пісіру;</w:t>
      </w:r>
    </w:p>
    <w:bookmarkEnd w:id="2294"/>
    <w:bookmarkStart w:name="z2376" w:id="2295"/>
    <w:p>
      <w:pPr>
        <w:spacing w:after="0"/>
        <w:ind w:left="0"/>
        <w:jc w:val="both"/>
      </w:pPr>
      <w:r>
        <w:rPr>
          <w:rFonts w:ascii="Times New Roman"/>
          <w:b w:val="false"/>
          <w:i w:val="false"/>
          <w:color w:val="000000"/>
          <w:sz w:val="28"/>
        </w:rPr>
        <w:t>
      43) Алюминий балқымасынан жасалған иллюминатор рамкалары - пісіру)</w:t>
      </w:r>
    </w:p>
    <w:bookmarkEnd w:id="2295"/>
    <w:bookmarkStart w:name="z2377" w:id="2296"/>
    <w:p>
      <w:pPr>
        <w:spacing w:after="0"/>
        <w:ind w:left="0"/>
        <w:jc w:val="both"/>
      </w:pPr>
      <w:r>
        <w:rPr>
          <w:rFonts w:ascii="Times New Roman"/>
          <w:b w:val="false"/>
          <w:i w:val="false"/>
          <w:color w:val="000000"/>
          <w:sz w:val="28"/>
        </w:rPr>
        <w:t>
      44) Транспортер рамалары - пісіру;</w:t>
      </w:r>
    </w:p>
    <w:bookmarkEnd w:id="2296"/>
    <w:bookmarkStart w:name="z2378" w:id="2297"/>
    <w:p>
      <w:pPr>
        <w:spacing w:after="0"/>
        <w:ind w:left="0"/>
        <w:jc w:val="both"/>
      </w:pPr>
      <w:r>
        <w:rPr>
          <w:rFonts w:ascii="Times New Roman"/>
          <w:b w:val="false"/>
          <w:i w:val="false"/>
          <w:color w:val="000000"/>
          <w:sz w:val="28"/>
        </w:rPr>
        <w:t>
      45) Троллейбустардың ауа резервуарлары - пісіру;</w:t>
      </w:r>
    </w:p>
    <w:bookmarkEnd w:id="2297"/>
    <w:bookmarkStart w:name="z2379" w:id="2298"/>
    <w:p>
      <w:pPr>
        <w:spacing w:after="0"/>
        <w:ind w:left="0"/>
        <w:jc w:val="both"/>
      </w:pPr>
      <w:r>
        <w:rPr>
          <w:rFonts w:ascii="Times New Roman"/>
          <w:b w:val="false"/>
          <w:i w:val="false"/>
          <w:color w:val="000000"/>
          <w:sz w:val="28"/>
        </w:rPr>
        <w:t>
      46) Рельстің қоспа жіктері - пісіру;</w:t>
      </w:r>
    </w:p>
    <w:bookmarkEnd w:id="2298"/>
    <w:bookmarkStart w:name="z2380" w:id="2299"/>
    <w:p>
      <w:pPr>
        <w:spacing w:after="0"/>
        <w:ind w:left="0"/>
        <w:jc w:val="both"/>
      </w:pPr>
      <w:r>
        <w:rPr>
          <w:rFonts w:ascii="Times New Roman"/>
          <w:b w:val="false"/>
          <w:i w:val="false"/>
          <w:color w:val="000000"/>
          <w:sz w:val="28"/>
        </w:rPr>
        <w:t>
      47) Мұнай өнімдеріне арналған сыйымдылығы кемінде 1000 кв) м) емес резервуарлар – пісіру;</w:t>
      </w:r>
    </w:p>
    <w:bookmarkEnd w:id="2299"/>
    <w:bookmarkStart w:name="z2381" w:id="2300"/>
    <w:p>
      <w:pPr>
        <w:spacing w:after="0"/>
        <w:ind w:left="0"/>
        <w:jc w:val="both"/>
      </w:pPr>
      <w:r>
        <w:rPr>
          <w:rFonts w:ascii="Times New Roman"/>
          <w:b w:val="false"/>
          <w:i w:val="false"/>
          <w:color w:val="000000"/>
          <w:sz w:val="28"/>
        </w:rPr>
        <w:t>
      48) Рельстер мен құрама крестовиналар - ұштарын балқыма қаптау;</w:t>
      </w:r>
    </w:p>
    <w:bookmarkEnd w:id="2300"/>
    <w:bookmarkStart w:name="z2382" w:id="2301"/>
    <w:p>
      <w:pPr>
        <w:spacing w:after="0"/>
        <w:ind w:left="0"/>
        <w:jc w:val="both"/>
      </w:pPr>
      <w:r>
        <w:rPr>
          <w:rFonts w:ascii="Times New Roman"/>
          <w:b w:val="false"/>
          <w:i w:val="false"/>
          <w:color w:val="000000"/>
          <w:sz w:val="28"/>
        </w:rPr>
        <w:t>
      49) Металл және целлюлоза-қағаз өндірісіне арналған бұрама торлар – ұштарын күміс дәнекермен дәнекерлеу;</w:t>
      </w:r>
    </w:p>
    <w:bookmarkEnd w:id="2301"/>
    <w:bookmarkStart w:name="z2383" w:id="2302"/>
    <w:p>
      <w:pPr>
        <w:spacing w:after="0"/>
        <w:ind w:left="0"/>
        <w:jc w:val="both"/>
      </w:pPr>
      <w:r>
        <w:rPr>
          <w:rFonts w:ascii="Times New Roman"/>
          <w:b w:val="false"/>
          <w:i w:val="false"/>
          <w:color w:val="000000"/>
          <w:sz w:val="28"/>
        </w:rPr>
        <w:t>
      50) Жармалауыш станиналары – пісіру;</w:t>
      </w:r>
    </w:p>
    <w:bookmarkEnd w:id="2302"/>
    <w:bookmarkStart w:name="z2384" w:id="2303"/>
    <w:p>
      <w:pPr>
        <w:spacing w:after="0"/>
        <w:ind w:left="0"/>
        <w:jc w:val="both"/>
      </w:pPr>
      <w:r>
        <w:rPr>
          <w:rFonts w:ascii="Times New Roman"/>
          <w:b w:val="false"/>
          <w:i w:val="false"/>
          <w:color w:val="000000"/>
          <w:sz w:val="28"/>
        </w:rPr>
        <w:t>
      51) Электр машиналарының пісірілген-құймалы станиналары мен корпустары - пісіру;</w:t>
      </w:r>
    </w:p>
    <w:bookmarkEnd w:id="2303"/>
    <w:bookmarkStart w:name="z2385" w:id="2304"/>
    <w:p>
      <w:pPr>
        <w:spacing w:after="0"/>
        <w:ind w:left="0"/>
        <w:jc w:val="both"/>
      </w:pPr>
      <w:r>
        <w:rPr>
          <w:rFonts w:ascii="Times New Roman"/>
          <w:b w:val="false"/>
          <w:i w:val="false"/>
          <w:color w:val="000000"/>
          <w:sz w:val="28"/>
        </w:rPr>
        <w:t>
      52) Ірі шойын станоктардың станиналары – пісіру;</w:t>
      </w:r>
    </w:p>
    <w:bookmarkEnd w:id="2304"/>
    <w:bookmarkStart w:name="z2386" w:id="2305"/>
    <w:p>
      <w:pPr>
        <w:spacing w:after="0"/>
        <w:ind w:left="0"/>
        <w:jc w:val="both"/>
      </w:pPr>
      <w:r>
        <w:rPr>
          <w:rFonts w:ascii="Times New Roman"/>
          <w:b w:val="false"/>
          <w:i w:val="false"/>
          <w:color w:val="000000"/>
          <w:sz w:val="28"/>
        </w:rPr>
        <w:t>
      53) Прокат стандары жұмыс кілеттерінің станиналары – пісіру;</w:t>
      </w:r>
    </w:p>
    <w:bookmarkEnd w:id="2305"/>
    <w:bookmarkStart w:name="z2387" w:id="2306"/>
    <w:p>
      <w:pPr>
        <w:spacing w:after="0"/>
        <w:ind w:left="0"/>
        <w:jc w:val="both"/>
      </w:pPr>
      <w:r>
        <w:rPr>
          <w:rFonts w:ascii="Times New Roman"/>
          <w:b w:val="false"/>
          <w:i w:val="false"/>
          <w:color w:val="000000"/>
          <w:sz w:val="28"/>
        </w:rPr>
        <w:t>
      54) Ауамен салқындататын турбогенератор статорлары - пісіру;</w:t>
      </w:r>
    </w:p>
    <w:bookmarkEnd w:id="2306"/>
    <w:bookmarkStart w:name="z2388" w:id="2307"/>
    <w:p>
      <w:pPr>
        <w:spacing w:after="0"/>
        <w:ind w:left="0"/>
        <w:jc w:val="both"/>
      </w:pPr>
      <w:r>
        <w:rPr>
          <w:rFonts w:ascii="Times New Roman"/>
          <w:b w:val="false"/>
          <w:i w:val="false"/>
          <w:color w:val="000000"/>
          <w:sz w:val="28"/>
        </w:rPr>
        <w:t>
      55) Радиоактивті изотопты датчик трубалары - балқыма қаптау;</w:t>
      </w:r>
    </w:p>
    <w:bookmarkEnd w:id="2307"/>
    <w:bookmarkStart w:name="z2389" w:id="2308"/>
    <w:p>
      <w:pPr>
        <w:spacing w:after="0"/>
        <w:ind w:left="0"/>
        <w:jc w:val="both"/>
      </w:pPr>
      <w:r>
        <w:rPr>
          <w:rFonts w:ascii="Times New Roman"/>
          <w:b w:val="false"/>
          <w:i w:val="false"/>
          <w:color w:val="000000"/>
          <w:sz w:val="28"/>
        </w:rPr>
        <w:t>
      56) Қазанның труба элементтері, бронепарақтар – ыстық түзеу;</w:t>
      </w:r>
    </w:p>
    <w:bookmarkEnd w:id="2308"/>
    <w:bookmarkStart w:name="z2390" w:id="2309"/>
    <w:p>
      <w:pPr>
        <w:spacing w:after="0"/>
        <w:ind w:left="0"/>
        <w:jc w:val="both"/>
      </w:pPr>
      <w:r>
        <w:rPr>
          <w:rFonts w:ascii="Times New Roman"/>
          <w:b w:val="false"/>
          <w:i w:val="false"/>
          <w:color w:val="000000"/>
          <w:sz w:val="28"/>
        </w:rPr>
        <w:t>
      57) Сумен қамтамасыз ету және жылу беру сыртқы және ішкі желі труба құбырлары – монтаждауда пісіру;</w:t>
      </w:r>
    </w:p>
    <w:bookmarkEnd w:id="2309"/>
    <w:bookmarkStart w:name="z2391" w:id="2310"/>
    <w:p>
      <w:pPr>
        <w:spacing w:after="0"/>
        <w:ind w:left="0"/>
        <w:jc w:val="both"/>
      </w:pPr>
      <w:r>
        <w:rPr>
          <w:rFonts w:ascii="Times New Roman"/>
          <w:b w:val="false"/>
          <w:i w:val="false"/>
          <w:color w:val="000000"/>
          <w:sz w:val="28"/>
        </w:rPr>
        <w:t>
      58) Төмен қысымды газбен қамтамасыз ету сыртқы және ішкі желілерінің труба құбырлары – цех жағдайында пісіру;</w:t>
      </w:r>
    </w:p>
    <w:bookmarkEnd w:id="2310"/>
    <w:bookmarkStart w:name="z2392" w:id="2311"/>
    <w:p>
      <w:pPr>
        <w:spacing w:after="0"/>
        <w:ind w:left="0"/>
        <w:jc w:val="both"/>
      </w:pPr>
      <w:r>
        <w:rPr>
          <w:rFonts w:ascii="Times New Roman"/>
          <w:b w:val="false"/>
          <w:i w:val="false"/>
          <w:color w:val="000000"/>
          <w:sz w:val="28"/>
        </w:rPr>
        <w:t>
      59) 5-санаттағы технологиялық труба құбырлары – пісіру;</w:t>
      </w:r>
    </w:p>
    <w:bookmarkEnd w:id="2311"/>
    <w:bookmarkStart w:name="z2393" w:id="2312"/>
    <w:p>
      <w:pPr>
        <w:spacing w:after="0"/>
        <w:ind w:left="0"/>
        <w:jc w:val="both"/>
      </w:pPr>
      <w:r>
        <w:rPr>
          <w:rFonts w:ascii="Times New Roman"/>
          <w:b w:val="false"/>
          <w:i w:val="false"/>
          <w:color w:val="000000"/>
          <w:sz w:val="28"/>
        </w:rPr>
        <w:t>
      60) Бұрғылау трубалары – муфталарды қосып пісіру;</w:t>
      </w:r>
    </w:p>
    <w:bookmarkEnd w:id="2312"/>
    <w:bookmarkStart w:name="z2394" w:id="2313"/>
    <w:p>
      <w:pPr>
        <w:spacing w:after="0"/>
        <w:ind w:left="0"/>
        <w:jc w:val="both"/>
      </w:pPr>
      <w:r>
        <w:rPr>
          <w:rFonts w:ascii="Times New Roman"/>
          <w:b w:val="false"/>
          <w:i w:val="false"/>
          <w:color w:val="000000"/>
          <w:sz w:val="28"/>
        </w:rPr>
        <w:t>
      61) Фахверктер, байламдар, фонарлар, прогондар, монорельстер – пісіру;</w:t>
      </w:r>
    </w:p>
    <w:bookmarkEnd w:id="2313"/>
    <w:bookmarkStart w:name="z2395" w:id="2314"/>
    <w:p>
      <w:pPr>
        <w:spacing w:after="0"/>
        <w:ind w:left="0"/>
        <w:jc w:val="both"/>
      </w:pPr>
      <w:r>
        <w:rPr>
          <w:rFonts w:ascii="Times New Roman"/>
          <w:b w:val="false"/>
          <w:i w:val="false"/>
          <w:color w:val="000000"/>
          <w:sz w:val="28"/>
        </w:rPr>
        <w:t>
      62) Фрездер мен күрделі штампылар – пісіру және тез кесу мен қатты балқыманы қаптау;</w:t>
      </w:r>
    </w:p>
    <w:bookmarkEnd w:id="2314"/>
    <w:bookmarkStart w:name="z2396" w:id="2315"/>
    <w:p>
      <w:pPr>
        <w:spacing w:after="0"/>
        <w:ind w:left="0"/>
        <w:jc w:val="both"/>
      </w:pPr>
      <w:r>
        <w:rPr>
          <w:rFonts w:ascii="Times New Roman"/>
          <w:b w:val="false"/>
          <w:i w:val="false"/>
          <w:color w:val="000000"/>
          <w:sz w:val="28"/>
        </w:rPr>
        <w:t>
      63) Латунь тоңазытқыштар – 2,5 МПа (24,2 атм) дейінгі қысым кезінде гидросынамаға жіктерді пісіру;</w:t>
      </w:r>
    </w:p>
    <w:bookmarkEnd w:id="2315"/>
    <w:bookmarkStart w:name="z2397" w:id="2316"/>
    <w:p>
      <w:pPr>
        <w:spacing w:after="0"/>
        <w:ind w:left="0"/>
        <w:jc w:val="both"/>
      </w:pPr>
      <w:r>
        <w:rPr>
          <w:rFonts w:ascii="Times New Roman"/>
          <w:b w:val="false"/>
          <w:i w:val="false"/>
          <w:color w:val="000000"/>
          <w:sz w:val="28"/>
        </w:rPr>
        <w:t>
      64) Автомашина блоктарының цилиндрлері – раковиналарға балқыма қаптау;</w:t>
      </w:r>
    </w:p>
    <w:bookmarkEnd w:id="2316"/>
    <w:bookmarkStart w:name="z2398" w:id="2317"/>
    <w:p>
      <w:pPr>
        <w:spacing w:after="0"/>
        <w:ind w:left="0"/>
        <w:jc w:val="both"/>
      </w:pPr>
      <w:r>
        <w:rPr>
          <w:rFonts w:ascii="Times New Roman"/>
          <w:b w:val="false"/>
          <w:i w:val="false"/>
          <w:color w:val="000000"/>
          <w:sz w:val="28"/>
        </w:rPr>
        <w:t>
      65) Автомобиль цистерналары – пісіру;</w:t>
      </w:r>
    </w:p>
    <w:bookmarkEnd w:id="2317"/>
    <w:bookmarkStart w:name="z2399" w:id="2318"/>
    <w:p>
      <w:pPr>
        <w:spacing w:after="0"/>
        <w:ind w:left="0"/>
        <w:jc w:val="both"/>
      </w:pPr>
      <w:r>
        <w:rPr>
          <w:rFonts w:ascii="Times New Roman"/>
          <w:b w:val="false"/>
          <w:i w:val="false"/>
          <w:color w:val="000000"/>
          <w:sz w:val="28"/>
        </w:rPr>
        <w:t>
      66) Шарлар, қалтқылар мен арнаулы алюминий балқымасынан жасалған цистерналар – пісіру.</w:t>
      </w:r>
    </w:p>
    <w:bookmarkEnd w:id="2318"/>
    <w:bookmarkStart w:name="z2400" w:id="2319"/>
    <w:p>
      <w:pPr>
        <w:spacing w:after="0"/>
        <w:ind w:left="0"/>
        <w:jc w:val="left"/>
      </w:pPr>
      <w:r>
        <w:rPr>
          <w:rFonts w:ascii="Times New Roman"/>
          <w:b/>
          <w:i w:val="false"/>
          <w:color w:val="000000"/>
        </w:rPr>
        <w:t xml:space="preserve"> 212. Электр газбен дәнекерлеуші 5-разряд</w:t>
      </w:r>
    </w:p>
    <w:bookmarkEnd w:id="2319"/>
    <w:bookmarkStart w:name="z2401" w:id="2320"/>
    <w:p>
      <w:pPr>
        <w:spacing w:after="0"/>
        <w:ind w:left="0"/>
        <w:jc w:val="both"/>
      </w:pPr>
      <w:r>
        <w:rPr>
          <w:rFonts w:ascii="Times New Roman"/>
          <w:b w:val="false"/>
          <w:i w:val="false"/>
          <w:color w:val="000000"/>
          <w:sz w:val="28"/>
        </w:rPr>
        <w:t>
      Жұмыс сипаттамасы. Әртүрлі болаттан, түсті металдан және балқымалардан жасалған, динамикалық және вибрациялы жүктемемен және қысыммен жұмыс істеуге арналған, күрделілігі әртүрлі аппараттарды, бөлшектерді, тораптар мен конструкцияларды, труба құбырларын қолмен доғалы, плазмалы, газбен пісіру. Күрделі жағдайларда жұмыс істейтін күрделі құрылыс және технологиялық конструкцияларды қолмен доғалы және плазмалы пісіру. Әртүрлі болаттан, түсті металдан және балқымалардан жасалған, күрделі бөлшектерді жиегін пісіруге дайындай отырып, оның ішінде әртүрлі болат пен балқымалардан жасалған арнаулы флюстерді пайдалана отырып, түзу сызықты және қисық сызықты оттегімен және плазмалы кесу. Металдарды су астында оттегімен кесу. Әртүрлі болаттан, түсті металдан және балқымалардан жасалған, күрделі аппараттарды, бөлшектерді, тораптар мен конструкцияларды, труба құбырларын автоматты және механикалық пісіру. Динамикалық және вибрациялы жүктемемен және қысыммен жұмыс істеуге арналған құрылыс және технологиялық конструкцияларды автоматты пісіру. Ауыр жағдайларда жұмыс істейтін күрделі құрылыс және технологиялық конструкцияларды механикаландырылған пісіру. Әртүрлі болаттан, түсті металдан және балқымалардан жасалған, күрделі бөлшектерді әртүрлі жағдайларда түзеу. Блоктап жасалған конструкцияларды пісірме жіктің әртүрлі кеңістік жағдайларында пісіру. Қабырғасы жұқа бұйымдардағы және пісіруге қол жетімділігі қиын жерлердегі раковиналарды пісіру және балқыма қаптау. Пісіргеннен кейін пісірме жіктерді газ оттығымен термоөңдеу. Күрделілігі әртүрлі кеңістікті пісірме металл конструкцияларының сызбаларын оқу.</w:t>
      </w:r>
    </w:p>
    <w:bookmarkEnd w:id="2320"/>
    <w:bookmarkStart w:name="z2402" w:id="2321"/>
    <w:p>
      <w:pPr>
        <w:spacing w:after="0"/>
        <w:ind w:left="0"/>
        <w:jc w:val="both"/>
      </w:pPr>
      <w:r>
        <w:rPr>
          <w:rFonts w:ascii="Times New Roman"/>
          <w:b w:val="false"/>
          <w:i w:val="false"/>
          <w:color w:val="000000"/>
          <w:sz w:val="28"/>
        </w:rPr>
        <w:t>
      Білуге тиіс: әртүрлі пісіру машиналарының, автоматтардың, жартылай автоматтар мен қоректендіру көздерінің электр сызбалары мен құрылымын, жоғары легирленген болатты, сондай-ақ балқытылған металл мен түзеуге тартылатын металды қоса, пісірілетін металдардың технологиялық қасиеттерін, пісірме жіктерді түсірудің технологиялық кезектілігін таңдауды, термиялық өңдеудің пісірме жік қасиетіне әсерін, металды су астында кесу ережесін.</w:t>
      </w:r>
    </w:p>
    <w:bookmarkEnd w:id="2321"/>
    <w:bookmarkStart w:name="z2403" w:id="2322"/>
    <w:p>
      <w:pPr>
        <w:spacing w:after="0"/>
        <w:ind w:left="0"/>
        <w:jc w:val="both"/>
      </w:pPr>
      <w:r>
        <w:rPr>
          <w:rFonts w:ascii="Times New Roman"/>
          <w:b w:val="false"/>
          <w:i w:val="false"/>
          <w:color w:val="000000"/>
          <w:sz w:val="28"/>
        </w:rPr>
        <w:t>
      Жұмыс үлгілері.</w:t>
      </w:r>
    </w:p>
    <w:bookmarkEnd w:id="2322"/>
    <w:bookmarkStart w:name="z2404" w:id="2323"/>
    <w:p>
      <w:pPr>
        <w:spacing w:after="0"/>
        <w:ind w:left="0"/>
        <w:jc w:val="both"/>
      </w:pPr>
      <w:r>
        <w:rPr>
          <w:rFonts w:ascii="Times New Roman"/>
          <w:b w:val="false"/>
          <w:i w:val="false"/>
          <w:color w:val="000000"/>
          <w:sz w:val="28"/>
        </w:rPr>
        <w:t>
      1) Домна пештерінің амбразуралары – раковиналар мен жарықтарды балқыма қаптау;</w:t>
      </w:r>
    </w:p>
    <w:bookmarkEnd w:id="2323"/>
    <w:bookmarkStart w:name="z2405" w:id="2324"/>
    <w:p>
      <w:pPr>
        <w:spacing w:after="0"/>
        <w:ind w:left="0"/>
        <w:jc w:val="both"/>
      </w:pPr>
      <w:r>
        <w:rPr>
          <w:rFonts w:ascii="Times New Roman"/>
          <w:b w:val="false"/>
          <w:i w:val="false"/>
          <w:color w:val="000000"/>
          <w:sz w:val="28"/>
        </w:rPr>
        <w:t>
      2) Қысыммен жұмыс істейтін, және қысымсыз жұмыс істейтін легирленген болаттан жасалған аппаратура мен ыдыстар – пісіру;</w:t>
      </w:r>
    </w:p>
    <w:bookmarkEnd w:id="2324"/>
    <w:bookmarkStart w:name="z2406" w:id="2325"/>
    <w:p>
      <w:pPr>
        <w:spacing w:after="0"/>
        <w:ind w:left="0"/>
        <w:jc w:val="both"/>
      </w:pPr>
      <w:r>
        <w:rPr>
          <w:rFonts w:ascii="Times New Roman"/>
          <w:b w:val="false"/>
          <w:i w:val="false"/>
          <w:color w:val="000000"/>
          <w:sz w:val="28"/>
        </w:rPr>
        <w:t>
      3) Мартен пештерінің арматуралары – жұмыс істеп тұрған жабдықты жөндеу кезінде пісіру;</w:t>
      </w:r>
    </w:p>
    <w:bookmarkEnd w:id="2325"/>
    <w:bookmarkStart w:name="z2407" w:id="2326"/>
    <w:p>
      <w:pPr>
        <w:spacing w:after="0"/>
        <w:ind w:left="0"/>
        <w:jc w:val="both"/>
      </w:pPr>
      <w:r>
        <w:rPr>
          <w:rFonts w:ascii="Times New Roman"/>
          <w:b w:val="false"/>
          <w:i w:val="false"/>
          <w:color w:val="000000"/>
          <w:sz w:val="28"/>
        </w:rPr>
        <w:t>
      4) Көтергіш темірбетон конструкцияларының арматурасы (іргетастар, колонналар, жабындар және т.б.) – пісіру;</w:t>
      </w:r>
    </w:p>
    <w:bookmarkEnd w:id="2326"/>
    <w:bookmarkStart w:name="z2408" w:id="2327"/>
    <w:p>
      <w:pPr>
        <w:spacing w:after="0"/>
        <w:ind w:left="0"/>
        <w:jc w:val="both"/>
      </w:pPr>
      <w:r>
        <w:rPr>
          <w:rFonts w:ascii="Times New Roman"/>
          <w:b w:val="false"/>
          <w:i w:val="false"/>
          <w:color w:val="000000"/>
          <w:sz w:val="28"/>
        </w:rPr>
        <w:t>
      5) Қалайы қоладан және кремнийлі латуннан жасалған труба құбырдың арматурасы – 5 МПа (48,4 атм) сынама қысымда балқымамен қаптау;</w:t>
      </w:r>
    </w:p>
    <w:bookmarkEnd w:id="2327"/>
    <w:bookmarkStart w:name="z2409" w:id="2328"/>
    <w:p>
      <w:pPr>
        <w:spacing w:after="0"/>
        <w:ind w:left="0"/>
        <w:jc w:val="both"/>
      </w:pPr>
      <w:r>
        <w:rPr>
          <w:rFonts w:ascii="Times New Roman"/>
          <w:b w:val="false"/>
          <w:i w:val="false"/>
          <w:color w:val="000000"/>
          <w:sz w:val="28"/>
        </w:rPr>
        <w:t>
      6) Бірегей қуатты трансформаторлардың бактары – динамикалық жүктеме астында жұмыс істейтін көтеру ілмелерін, домкрат жақшаларды, таттанбайтын тақталарды қосып пісіруді қоса, пісіру;</w:t>
      </w:r>
    </w:p>
    <w:bookmarkEnd w:id="2328"/>
    <w:bookmarkStart w:name="z2410" w:id="2329"/>
    <w:p>
      <w:pPr>
        <w:spacing w:after="0"/>
        <w:ind w:left="0"/>
        <w:jc w:val="both"/>
      </w:pPr>
      <w:r>
        <w:rPr>
          <w:rFonts w:ascii="Times New Roman"/>
          <w:b w:val="false"/>
          <w:i w:val="false"/>
          <w:color w:val="000000"/>
          <w:sz w:val="28"/>
        </w:rPr>
        <w:t>
      7) Кран арбаларының балкалары мен траверстері, балансирлер – пісіру;</w:t>
      </w:r>
    </w:p>
    <w:bookmarkEnd w:id="2329"/>
    <w:bookmarkStart w:name="z2411" w:id="2330"/>
    <w:p>
      <w:pPr>
        <w:spacing w:after="0"/>
        <w:ind w:left="0"/>
        <w:jc w:val="both"/>
      </w:pPr>
      <w:r>
        <w:rPr>
          <w:rFonts w:ascii="Times New Roman"/>
          <w:b w:val="false"/>
          <w:i w:val="false"/>
          <w:color w:val="000000"/>
          <w:sz w:val="28"/>
        </w:rPr>
        <w:t>
      8) Жүк көтергіштігі 30 т. кем көпірлі крандардың аралық балкалары – пісіру;</w:t>
      </w:r>
    </w:p>
    <w:bookmarkEnd w:id="2330"/>
    <w:bookmarkStart w:name="z2412" w:id="2331"/>
    <w:p>
      <w:pPr>
        <w:spacing w:after="0"/>
        <w:ind w:left="0"/>
        <w:jc w:val="both"/>
      </w:pPr>
      <w:r>
        <w:rPr>
          <w:rFonts w:ascii="Times New Roman"/>
          <w:b w:val="false"/>
          <w:i w:val="false"/>
          <w:color w:val="000000"/>
          <w:sz w:val="28"/>
        </w:rPr>
        <w:t>
      9) Буферлі, шкворнялық балкалар, локомотивтер мен вагон арбаларының рамалары – пісіру;</w:t>
      </w:r>
    </w:p>
    <w:bookmarkEnd w:id="2331"/>
    <w:bookmarkStart w:name="z2413" w:id="2332"/>
    <w:p>
      <w:pPr>
        <w:spacing w:after="0"/>
        <w:ind w:left="0"/>
        <w:jc w:val="both"/>
      </w:pPr>
      <w:r>
        <w:rPr>
          <w:rFonts w:ascii="Times New Roman"/>
          <w:b w:val="false"/>
          <w:i w:val="false"/>
          <w:color w:val="000000"/>
          <w:sz w:val="28"/>
        </w:rPr>
        <w:t>
      10) Баллондар, колпактар, вакуумде жұмыс істейтін сфералар – пісіру;</w:t>
      </w:r>
    </w:p>
    <w:bookmarkEnd w:id="2332"/>
    <w:bookmarkStart w:name="z2414" w:id="2333"/>
    <w:p>
      <w:pPr>
        <w:spacing w:after="0"/>
        <w:ind w:left="0"/>
        <w:jc w:val="both"/>
      </w:pPr>
      <w:r>
        <w:rPr>
          <w:rFonts w:ascii="Times New Roman"/>
          <w:b w:val="false"/>
          <w:i w:val="false"/>
          <w:color w:val="000000"/>
          <w:sz w:val="28"/>
        </w:rPr>
        <w:t>
      11) Қысымы 4,0 МПа (38,7 атм) дейінгі қазандардың барабандары – пісіру;</w:t>
      </w:r>
    </w:p>
    <w:bookmarkEnd w:id="2333"/>
    <w:bookmarkStart w:name="z2415" w:id="2334"/>
    <w:p>
      <w:pPr>
        <w:spacing w:after="0"/>
        <w:ind w:left="0"/>
        <w:jc w:val="both"/>
      </w:pPr>
      <w:r>
        <w:rPr>
          <w:rFonts w:ascii="Times New Roman"/>
          <w:b w:val="false"/>
          <w:i w:val="false"/>
          <w:color w:val="000000"/>
          <w:sz w:val="28"/>
        </w:rPr>
        <w:t>
      12) Парақ металдан жасалған құрылыс және технологиялық конструкциялардың блоктары (ауа жылытқыштар, скрубберлер, домна пештерінің қаптаулары, сепараторлар, реакторлар, домна пештерінің газ жолдары және т.б.) – пісіру;</w:t>
      </w:r>
    </w:p>
    <w:bookmarkEnd w:id="2334"/>
    <w:bookmarkStart w:name="z2416" w:id="2335"/>
    <w:p>
      <w:pPr>
        <w:spacing w:after="0"/>
        <w:ind w:left="0"/>
        <w:jc w:val="both"/>
      </w:pPr>
      <w:r>
        <w:rPr>
          <w:rFonts w:ascii="Times New Roman"/>
          <w:b w:val="false"/>
          <w:i w:val="false"/>
          <w:color w:val="000000"/>
          <w:sz w:val="28"/>
        </w:rPr>
        <w:t>
      13) Бұйымдардың цилиндр блоктары мен су коллекторлары – пісіру;</w:t>
      </w:r>
    </w:p>
    <w:bookmarkEnd w:id="2335"/>
    <w:bookmarkStart w:name="z2417" w:id="2336"/>
    <w:p>
      <w:pPr>
        <w:spacing w:after="0"/>
        <w:ind w:left="0"/>
        <w:jc w:val="both"/>
      </w:pPr>
      <w:r>
        <w:rPr>
          <w:rFonts w:ascii="Times New Roman"/>
          <w:b w:val="false"/>
          <w:i w:val="false"/>
          <w:color w:val="000000"/>
          <w:sz w:val="28"/>
        </w:rPr>
        <w:t>
      14) Ірі иінбіліктер – пісіру;</w:t>
      </w:r>
    </w:p>
    <w:bookmarkEnd w:id="2336"/>
    <w:bookmarkStart w:name="z2418" w:id="2337"/>
    <w:p>
      <w:pPr>
        <w:spacing w:after="0"/>
        <w:ind w:left="0"/>
        <w:jc w:val="both"/>
      </w:pPr>
      <w:r>
        <w:rPr>
          <w:rFonts w:ascii="Times New Roman"/>
          <w:b w:val="false"/>
          <w:i w:val="false"/>
          <w:color w:val="000000"/>
          <w:sz w:val="28"/>
        </w:rPr>
        <w:t>
      15) Қорғасын ванналар – пісіру;</w:t>
      </w:r>
    </w:p>
    <w:bookmarkEnd w:id="2337"/>
    <w:bookmarkStart w:name="z2419" w:id="2338"/>
    <w:p>
      <w:pPr>
        <w:spacing w:after="0"/>
        <w:ind w:left="0"/>
        <w:jc w:val="both"/>
      </w:pPr>
      <w:r>
        <w:rPr>
          <w:rFonts w:ascii="Times New Roman"/>
          <w:b w:val="false"/>
          <w:i w:val="false"/>
          <w:color w:val="000000"/>
          <w:sz w:val="28"/>
        </w:rPr>
        <w:t>
      16) Мұнай өнімдеріне арналған көлемі 5000 куб.м. дейінгі газгольдерлер мен резервуарлар – цех жағдайында пісіру;</w:t>
      </w:r>
    </w:p>
    <w:bookmarkEnd w:id="2338"/>
    <w:bookmarkStart w:name="z2420" w:id="2339"/>
    <w:p>
      <w:pPr>
        <w:spacing w:after="0"/>
        <w:ind w:left="0"/>
        <w:jc w:val="both"/>
      </w:pPr>
      <w:r>
        <w:rPr>
          <w:rFonts w:ascii="Times New Roman"/>
          <w:b w:val="false"/>
          <w:i w:val="false"/>
          <w:color w:val="000000"/>
          <w:sz w:val="28"/>
        </w:rPr>
        <w:t>
      17) Газ, мұнай өнімдері құбырлары – стеллажда пісіру;</w:t>
      </w:r>
    </w:p>
    <w:bookmarkEnd w:id="2339"/>
    <w:bookmarkStart w:name="z2421" w:id="2340"/>
    <w:p>
      <w:pPr>
        <w:spacing w:after="0"/>
        <w:ind w:left="0"/>
        <w:jc w:val="both"/>
      </w:pPr>
      <w:r>
        <w:rPr>
          <w:rFonts w:ascii="Times New Roman"/>
          <w:b w:val="false"/>
          <w:i w:val="false"/>
          <w:color w:val="000000"/>
          <w:sz w:val="28"/>
        </w:rPr>
        <w:t>
      18) Газбен пісіру аппараттарының бөлшектері – күміс дәнекермен дәнекерлеу;</w:t>
      </w:r>
    </w:p>
    <w:bookmarkEnd w:id="2340"/>
    <w:bookmarkStart w:name="z2422" w:id="2341"/>
    <w:p>
      <w:pPr>
        <w:spacing w:after="0"/>
        <w:ind w:left="0"/>
        <w:jc w:val="both"/>
      </w:pPr>
      <w:r>
        <w:rPr>
          <w:rFonts w:ascii="Times New Roman"/>
          <w:b w:val="false"/>
          <w:i w:val="false"/>
          <w:color w:val="000000"/>
          <w:sz w:val="28"/>
        </w:rPr>
        <w:t>
      19) Күрделі конфигурациялы конструкциялардың бөлшектері – қосымша механикалық өңдеусіз жиектерін кесе отырып пісіру;</w:t>
      </w:r>
    </w:p>
    <w:bookmarkEnd w:id="2341"/>
    <w:bookmarkStart w:name="z2423" w:id="2342"/>
    <w:p>
      <w:pPr>
        <w:spacing w:after="0"/>
        <w:ind w:left="0"/>
        <w:jc w:val="both"/>
      </w:pPr>
      <w:r>
        <w:rPr>
          <w:rFonts w:ascii="Times New Roman"/>
          <w:b w:val="false"/>
          <w:i w:val="false"/>
          <w:color w:val="000000"/>
          <w:sz w:val="28"/>
        </w:rPr>
        <w:t>
      20) Соқпалы, штампыланған және құйма машиналардың, механизмдер мен конструкциялардың бөлшектері (есу винттері, турбина қалақтары, қозғағыш цилиндрлерінің блоктары және т.б.) – ақаулары балқыма қаптау;</w:t>
      </w:r>
    </w:p>
    <w:bookmarkEnd w:id="2342"/>
    <w:bookmarkStart w:name="z2424" w:id="2343"/>
    <w:p>
      <w:pPr>
        <w:spacing w:after="0"/>
        <w:ind w:left="0"/>
        <w:jc w:val="both"/>
      </w:pPr>
      <w:r>
        <w:rPr>
          <w:rFonts w:ascii="Times New Roman"/>
          <w:b w:val="false"/>
          <w:i w:val="false"/>
          <w:color w:val="000000"/>
          <w:sz w:val="28"/>
        </w:rPr>
        <w:t>
      21) Аса күрделі машиналар мен механизмдердің бөлшектері (домна пештерінің толтырма аппараттары, есу винттері, турбина қалақтары, прокат станоктарының валкалары және т.б.) ақауларын балқыма қаптау;</w:t>
      </w:r>
    </w:p>
    <w:bookmarkEnd w:id="2343"/>
    <w:bookmarkStart w:name="z2425" w:id="2344"/>
    <w:p>
      <w:pPr>
        <w:spacing w:after="0"/>
        <w:ind w:left="0"/>
        <w:jc w:val="both"/>
      </w:pPr>
      <w:r>
        <w:rPr>
          <w:rFonts w:ascii="Times New Roman"/>
          <w:b w:val="false"/>
          <w:i w:val="false"/>
          <w:color w:val="000000"/>
          <w:sz w:val="28"/>
        </w:rPr>
        <w:t>
      22) Шарлы және сфериялық түптер – кейіннен механикалық өңдеусіз жиектерін кесе отырып пісіру;</w:t>
      </w:r>
    </w:p>
    <w:bookmarkEnd w:id="2344"/>
    <w:bookmarkStart w:name="z2426" w:id="2345"/>
    <w:p>
      <w:pPr>
        <w:spacing w:after="0"/>
        <w:ind w:left="0"/>
        <w:jc w:val="both"/>
      </w:pPr>
      <w:r>
        <w:rPr>
          <w:rFonts w:ascii="Times New Roman"/>
          <w:b w:val="false"/>
          <w:i w:val="false"/>
          <w:color w:val="000000"/>
          <w:sz w:val="28"/>
        </w:rPr>
        <w:t>
      23) Қызыл мыстан жасалған иректемелер – пісіру;</w:t>
      </w:r>
    </w:p>
    <w:bookmarkEnd w:id="2345"/>
    <w:bookmarkStart w:name="z2427" w:id="2346"/>
    <w:p>
      <w:pPr>
        <w:spacing w:after="0"/>
        <w:ind w:left="0"/>
        <w:jc w:val="both"/>
      </w:pPr>
      <w:r>
        <w:rPr>
          <w:rFonts w:ascii="Times New Roman"/>
          <w:b w:val="false"/>
          <w:i w:val="false"/>
          <w:color w:val="000000"/>
          <w:sz w:val="28"/>
        </w:rPr>
        <w:t>
      24) Жоғары температурада жұмыс істейтін мартен пештерінің кессондары – пісіру;</w:t>
      </w:r>
    </w:p>
    <w:bookmarkEnd w:id="2346"/>
    <w:bookmarkStart w:name="z2428" w:id="2347"/>
    <w:p>
      <w:pPr>
        <w:spacing w:after="0"/>
        <w:ind w:left="0"/>
        <w:jc w:val="both"/>
      </w:pPr>
      <w:r>
        <w:rPr>
          <w:rFonts w:ascii="Times New Roman"/>
          <w:b w:val="false"/>
          <w:i w:val="false"/>
          <w:color w:val="000000"/>
          <w:sz w:val="28"/>
        </w:rPr>
        <w:t>
      25) Мартен пештерінің кессондары (ыстық жөндеу) – ішкі балқыма қаптау;</w:t>
      </w:r>
    </w:p>
    <w:bookmarkEnd w:id="2347"/>
    <w:bookmarkStart w:name="z2429" w:id="2348"/>
    <w:p>
      <w:pPr>
        <w:spacing w:after="0"/>
        <w:ind w:left="0"/>
        <w:jc w:val="both"/>
      </w:pPr>
      <w:r>
        <w:rPr>
          <w:rFonts w:ascii="Times New Roman"/>
          <w:b w:val="false"/>
          <w:i w:val="false"/>
          <w:color w:val="000000"/>
          <w:sz w:val="28"/>
        </w:rPr>
        <w:t>
      26) Таттанбайтын және ыстыққа төзімді болаттан макроқұрылымы мен ренгенографиясы тексеріле отырып жасалған 20 және одан да көп бөлшектерде тұратын күрделі конфигурациялы коллекторлар – пісіру;</w:t>
      </w:r>
    </w:p>
    <w:bookmarkEnd w:id="2348"/>
    <w:bookmarkStart w:name="z2430" w:id="2349"/>
    <w:p>
      <w:pPr>
        <w:spacing w:after="0"/>
        <w:ind w:left="0"/>
        <w:jc w:val="both"/>
      </w:pPr>
      <w:r>
        <w:rPr>
          <w:rFonts w:ascii="Times New Roman"/>
          <w:b w:val="false"/>
          <w:i w:val="false"/>
          <w:color w:val="000000"/>
          <w:sz w:val="28"/>
        </w:rPr>
        <w:t>
      27) Ұстындар, бункерлер, ілмектер мен ілмек асты фермалары, балкалар, эстакадалар және т.б. – пісіру;</w:t>
      </w:r>
    </w:p>
    <w:bookmarkEnd w:id="2349"/>
    <w:bookmarkStart w:name="z2431" w:id="2350"/>
    <w:p>
      <w:pPr>
        <w:spacing w:after="0"/>
        <w:ind w:left="0"/>
        <w:jc w:val="both"/>
      </w:pPr>
      <w:r>
        <w:rPr>
          <w:rFonts w:ascii="Times New Roman"/>
          <w:b w:val="false"/>
          <w:i w:val="false"/>
          <w:color w:val="000000"/>
          <w:sz w:val="28"/>
        </w:rPr>
        <w:t>
      28) Таттанбайтын сильфон типті болаттани жасалған компенсаторлар – дәнекерлеу;</w:t>
      </w:r>
    </w:p>
    <w:bookmarkEnd w:id="2350"/>
    <w:bookmarkStart w:name="z2432" w:id="2351"/>
    <w:p>
      <w:pPr>
        <w:spacing w:after="0"/>
        <w:ind w:left="0"/>
        <w:jc w:val="both"/>
      </w:pPr>
      <w:r>
        <w:rPr>
          <w:rFonts w:ascii="Times New Roman"/>
          <w:b w:val="false"/>
          <w:i w:val="false"/>
          <w:color w:val="000000"/>
          <w:sz w:val="28"/>
        </w:rPr>
        <w:t xml:space="preserve">
      29) Радиомачта, телемұнара және ЛЭП тірек конструкциялары - стационарлық жағдайда пісіру; </w:t>
      </w:r>
    </w:p>
    <w:bookmarkEnd w:id="2351"/>
    <w:bookmarkStart w:name="z2433" w:id="2352"/>
    <w:p>
      <w:pPr>
        <w:spacing w:after="0"/>
        <w:ind w:left="0"/>
        <w:jc w:val="both"/>
      </w:pPr>
      <w:r>
        <w:rPr>
          <w:rFonts w:ascii="Times New Roman"/>
          <w:b w:val="false"/>
          <w:i w:val="false"/>
          <w:color w:val="000000"/>
          <w:sz w:val="28"/>
        </w:rPr>
        <w:t>
      30) Кескі, тиеу машиналарының, көмір комбайндары мен шахта электровоздарының корпустары – пісіру;</w:t>
      </w:r>
    </w:p>
    <w:bookmarkEnd w:id="2352"/>
    <w:bookmarkStart w:name="z2434" w:id="2353"/>
    <w:p>
      <w:pPr>
        <w:spacing w:after="0"/>
        <w:ind w:left="0"/>
        <w:jc w:val="both"/>
      </w:pPr>
      <w:r>
        <w:rPr>
          <w:rFonts w:ascii="Times New Roman"/>
          <w:b w:val="false"/>
          <w:i w:val="false"/>
          <w:color w:val="000000"/>
          <w:sz w:val="28"/>
        </w:rPr>
        <w:t>
      31) Престер мен балғалардың корпустары, траверстері, и негіздемелері және басқа да күрделі тораптары – пісіру;</w:t>
      </w:r>
    </w:p>
    <w:bookmarkEnd w:id="2353"/>
    <w:bookmarkStart w:name="z2435" w:id="2354"/>
    <w:p>
      <w:pPr>
        <w:spacing w:after="0"/>
        <w:ind w:left="0"/>
        <w:jc w:val="both"/>
      </w:pPr>
      <w:r>
        <w:rPr>
          <w:rFonts w:ascii="Times New Roman"/>
          <w:b w:val="false"/>
          <w:i w:val="false"/>
          <w:color w:val="000000"/>
          <w:sz w:val="28"/>
        </w:rPr>
        <w:t>
      32) Шойын корпустар, қақпақтар, үштіктер, иіндер, цилиндрлер - ақауларын балқыма қаптау;</w:t>
      </w:r>
    </w:p>
    <w:bookmarkEnd w:id="2354"/>
    <w:bookmarkStart w:name="z2436" w:id="2355"/>
    <w:p>
      <w:pPr>
        <w:spacing w:after="0"/>
        <w:ind w:left="0"/>
        <w:jc w:val="both"/>
      </w:pPr>
      <w:r>
        <w:rPr>
          <w:rFonts w:ascii="Times New Roman"/>
          <w:b w:val="false"/>
          <w:i w:val="false"/>
          <w:color w:val="000000"/>
          <w:sz w:val="28"/>
        </w:rPr>
        <w:t>
      33) Диаметрі 3500 мм. жоғары ротор корпустары – пісіру;</w:t>
      </w:r>
    </w:p>
    <w:bookmarkEnd w:id="2355"/>
    <w:bookmarkStart w:name="z2437" w:id="2356"/>
    <w:p>
      <w:pPr>
        <w:spacing w:after="0"/>
        <w:ind w:left="0"/>
        <w:jc w:val="both"/>
      </w:pPr>
      <w:r>
        <w:rPr>
          <w:rFonts w:ascii="Times New Roman"/>
          <w:b w:val="false"/>
          <w:i w:val="false"/>
          <w:color w:val="000000"/>
          <w:sz w:val="28"/>
        </w:rPr>
        <w:t>
      34) Қуаты 25000 кВт турбина клапандарының стопор корпустары – пісіру;</w:t>
      </w:r>
    </w:p>
    <w:bookmarkEnd w:id="2356"/>
    <w:bookmarkStart w:name="z2438" w:id="2357"/>
    <w:p>
      <w:pPr>
        <w:spacing w:after="0"/>
        <w:ind w:left="0"/>
        <w:jc w:val="both"/>
      </w:pPr>
      <w:r>
        <w:rPr>
          <w:rFonts w:ascii="Times New Roman"/>
          <w:b w:val="false"/>
          <w:i w:val="false"/>
          <w:color w:val="000000"/>
          <w:sz w:val="28"/>
        </w:rPr>
        <w:t>
      35) Гидравликалық турбиналардың қақпақтары, статорлары мен қалақ қаптамалары – пісіру;</w:t>
      </w:r>
    </w:p>
    <w:bookmarkEnd w:id="2357"/>
    <w:bookmarkStart w:name="z2439" w:id="2358"/>
    <w:p>
      <w:pPr>
        <w:spacing w:after="0"/>
        <w:ind w:left="0"/>
        <w:jc w:val="both"/>
      </w:pPr>
      <w:r>
        <w:rPr>
          <w:rFonts w:ascii="Times New Roman"/>
          <w:b w:val="false"/>
          <w:i w:val="false"/>
          <w:color w:val="000000"/>
          <w:sz w:val="28"/>
        </w:rPr>
        <w:t>
      36) Мачталар, бұрғылау және пайдалану мұнаралары – монтаж кезінде пісіру;</w:t>
      </w:r>
    </w:p>
    <w:bookmarkEnd w:id="2358"/>
    <w:bookmarkStart w:name="z2440" w:id="2359"/>
    <w:p>
      <w:pPr>
        <w:spacing w:after="0"/>
        <w:ind w:left="0"/>
        <w:jc w:val="both"/>
      </w:pPr>
      <w:r>
        <w:rPr>
          <w:rFonts w:ascii="Times New Roman"/>
          <w:b w:val="false"/>
          <w:i w:val="false"/>
          <w:color w:val="000000"/>
          <w:sz w:val="28"/>
        </w:rPr>
        <w:t>
      37) Жоғары легирленген бұрғылау трубаларынан бұрғы мұнараларына жасалған негіздемелер мен үш дизельді жетектер – пісіру;</w:t>
      </w:r>
    </w:p>
    <w:bookmarkEnd w:id="2359"/>
    <w:bookmarkStart w:name="z2441" w:id="2360"/>
    <w:p>
      <w:pPr>
        <w:spacing w:after="0"/>
        <w:ind w:left="0"/>
        <w:jc w:val="both"/>
      </w:pPr>
      <w:r>
        <w:rPr>
          <w:rFonts w:ascii="Times New Roman"/>
          <w:b w:val="false"/>
          <w:i w:val="false"/>
          <w:color w:val="000000"/>
          <w:sz w:val="28"/>
        </w:rPr>
        <w:t>
      38) Күрделі және ірі алюминий және қола құймалар – раковиналар мен жарықтарды балқыма қаптау;</w:t>
      </w:r>
    </w:p>
    <w:bookmarkEnd w:id="2360"/>
    <w:bookmarkStart w:name="z2442" w:id="2361"/>
    <w:p>
      <w:pPr>
        <w:spacing w:after="0"/>
        <w:ind w:left="0"/>
        <w:jc w:val="both"/>
      </w:pPr>
      <w:r>
        <w:rPr>
          <w:rFonts w:ascii="Times New Roman"/>
          <w:b w:val="false"/>
          <w:i w:val="false"/>
          <w:color w:val="000000"/>
          <w:sz w:val="28"/>
        </w:rPr>
        <w:t>
      39) Адымдаушы экскаваторлардың тірек тақталары – пісіру;</w:t>
      </w:r>
    </w:p>
    <w:bookmarkEnd w:id="2361"/>
    <w:bookmarkStart w:name="z2443" w:id="2362"/>
    <w:p>
      <w:pPr>
        <w:spacing w:after="0"/>
        <w:ind w:left="0"/>
        <w:jc w:val="both"/>
      </w:pPr>
      <w:r>
        <w:rPr>
          <w:rFonts w:ascii="Times New Roman"/>
          <w:b w:val="false"/>
          <w:i w:val="false"/>
          <w:color w:val="000000"/>
          <w:sz w:val="28"/>
        </w:rPr>
        <w:t>
      40) Күрделі прес-қалыптар қол жетімділігі қиын жерлерді пісірмелеу;</w:t>
      </w:r>
    </w:p>
    <w:bookmarkEnd w:id="2362"/>
    <w:bookmarkStart w:name="z2444" w:id="2363"/>
    <w:p>
      <w:pPr>
        <w:spacing w:after="0"/>
        <w:ind w:left="0"/>
        <w:jc w:val="both"/>
      </w:pPr>
      <w:r>
        <w:rPr>
          <w:rFonts w:ascii="Times New Roman"/>
          <w:b w:val="false"/>
          <w:i w:val="false"/>
          <w:color w:val="000000"/>
          <w:sz w:val="28"/>
        </w:rPr>
        <w:t>
      41) Автомобильдер мен дизельдердің рамалары мен тораптары – пісіру;</w:t>
      </w:r>
    </w:p>
    <w:bookmarkEnd w:id="2363"/>
    <w:bookmarkStart w:name="z2445" w:id="2364"/>
    <w:p>
      <w:pPr>
        <w:spacing w:after="0"/>
        <w:ind w:left="0"/>
        <w:jc w:val="both"/>
      </w:pPr>
      <w:r>
        <w:rPr>
          <w:rFonts w:ascii="Times New Roman"/>
          <w:b w:val="false"/>
          <w:i w:val="false"/>
          <w:color w:val="000000"/>
          <w:sz w:val="28"/>
        </w:rPr>
        <w:t>
      42) Локомотивтердің шкворня және дизель асты рамалары – пісіру;</w:t>
      </w:r>
    </w:p>
    <w:bookmarkEnd w:id="2364"/>
    <w:bookmarkStart w:name="z2446" w:id="2365"/>
    <w:p>
      <w:pPr>
        <w:spacing w:after="0"/>
        <w:ind w:left="0"/>
        <w:jc w:val="both"/>
      </w:pPr>
      <w:r>
        <w:rPr>
          <w:rFonts w:ascii="Times New Roman"/>
          <w:b w:val="false"/>
          <w:i w:val="false"/>
          <w:color w:val="000000"/>
          <w:sz w:val="28"/>
        </w:rPr>
        <w:t>
      43) Мұнай өнімдеріне арналған көлемі 1000-нан 5000 куб.м. дейінгі резервуарлар – монтажда пісіру;</w:t>
      </w:r>
    </w:p>
    <w:bookmarkEnd w:id="2365"/>
    <w:bookmarkStart w:name="z2447" w:id="2366"/>
    <w:p>
      <w:pPr>
        <w:spacing w:after="0"/>
        <w:ind w:left="0"/>
        <w:jc w:val="both"/>
      </w:pPr>
      <w:r>
        <w:rPr>
          <w:rFonts w:ascii="Times New Roman"/>
          <w:b w:val="false"/>
          <w:i w:val="false"/>
          <w:color w:val="000000"/>
          <w:sz w:val="28"/>
        </w:rPr>
        <w:t>
      44) Электр машиналарының роторлары – қысқа тұйықталған сақиналарды, стерженьдерді пісіру, балқыма қаптау;</w:t>
      </w:r>
    </w:p>
    <w:bookmarkEnd w:id="2366"/>
    <w:bookmarkStart w:name="z2448" w:id="2367"/>
    <w:p>
      <w:pPr>
        <w:spacing w:after="0"/>
        <w:ind w:left="0"/>
        <w:jc w:val="both"/>
      </w:pPr>
      <w:r>
        <w:rPr>
          <w:rFonts w:ascii="Times New Roman"/>
          <w:b w:val="false"/>
          <w:i w:val="false"/>
          <w:color w:val="000000"/>
          <w:sz w:val="28"/>
        </w:rPr>
        <w:t>
      45) Күрделі станиналар, ірі токарь станоктарының фартуктері - пісіру, балқыма қаптау;</w:t>
      </w:r>
    </w:p>
    <w:bookmarkEnd w:id="2367"/>
    <w:bookmarkStart w:name="z2449" w:id="2368"/>
    <w:p>
      <w:pPr>
        <w:spacing w:after="0"/>
        <w:ind w:left="0"/>
        <w:jc w:val="both"/>
      </w:pPr>
      <w:r>
        <w:rPr>
          <w:rFonts w:ascii="Times New Roman"/>
          <w:b w:val="false"/>
          <w:i w:val="false"/>
          <w:color w:val="000000"/>
          <w:sz w:val="28"/>
        </w:rPr>
        <w:t>
      46) Көтерме құрастырмалы темірбетон конструкциялары элементтері арматурасының жіктері – пісіру;</w:t>
      </w:r>
    </w:p>
    <w:bookmarkEnd w:id="2368"/>
    <w:bookmarkStart w:name="z2450" w:id="2369"/>
    <w:p>
      <w:pPr>
        <w:spacing w:after="0"/>
        <w:ind w:left="0"/>
        <w:jc w:val="both"/>
      </w:pPr>
      <w:r>
        <w:rPr>
          <w:rFonts w:ascii="Times New Roman"/>
          <w:b w:val="false"/>
          <w:i w:val="false"/>
          <w:color w:val="000000"/>
          <w:sz w:val="28"/>
        </w:rPr>
        <w:t>
      47) КИП жүйесінің және автоматика импульстік трубкалары – пісіру;</w:t>
      </w:r>
    </w:p>
    <w:bookmarkEnd w:id="2369"/>
    <w:bookmarkStart w:name="z2451" w:id="2370"/>
    <w:p>
      <w:pPr>
        <w:spacing w:after="0"/>
        <w:ind w:left="0"/>
        <w:jc w:val="both"/>
      </w:pPr>
      <w:r>
        <w:rPr>
          <w:rFonts w:ascii="Times New Roman"/>
          <w:b w:val="false"/>
          <w:i w:val="false"/>
          <w:color w:val="000000"/>
          <w:sz w:val="28"/>
        </w:rPr>
        <w:t>
      48) Қысымы 4,0 МПа (38,7 атм) дейінгі қазандардың трубалық элементтері – пісіру;</w:t>
      </w:r>
    </w:p>
    <w:bookmarkEnd w:id="2370"/>
    <w:bookmarkStart w:name="z2452" w:id="2371"/>
    <w:p>
      <w:pPr>
        <w:spacing w:after="0"/>
        <w:ind w:left="0"/>
        <w:jc w:val="both"/>
      </w:pPr>
      <w:r>
        <w:rPr>
          <w:rFonts w:ascii="Times New Roman"/>
          <w:b w:val="false"/>
          <w:i w:val="false"/>
          <w:color w:val="000000"/>
          <w:sz w:val="28"/>
        </w:rPr>
        <w:t>
      49) Төмен қысымды газбен қамтамасыз ету сыртқы және ішкі желілерінің труба құбырлары – монтажда пісіру;</w:t>
      </w:r>
    </w:p>
    <w:bookmarkEnd w:id="2371"/>
    <w:bookmarkStart w:name="z2453" w:id="2372"/>
    <w:p>
      <w:pPr>
        <w:spacing w:after="0"/>
        <w:ind w:left="0"/>
        <w:jc w:val="both"/>
      </w:pPr>
      <w:r>
        <w:rPr>
          <w:rFonts w:ascii="Times New Roman"/>
          <w:b w:val="false"/>
          <w:i w:val="false"/>
          <w:color w:val="000000"/>
          <w:sz w:val="28"/>
        </w:rPr>
        <w:t>
      50) Орта және төмен қысымды газбен қамтамасыз ету сыртқы және ішкі желілерінің труба құбырлары – монтаж кезінде және цех жағдайларында пісіру;</w:t>
      </w:r>
    </w:p>
    <w:bookmarkEnd w:id="2372"/>
    <w:bookmarkStart w:name="z2454" w:id="2373"/>
    <w:p>
      <w:pPr>
        <w:spacing w:after="0"/>
        <w:ind w:left="0"/>
        <w:jc w:val="both"/>
      </w:pPr>
      <w:r>
        <w:rPr>
          <w:rFonts w:ascii="Times New Roman"/>
          <w:b w:val="false"/>
          <w:i w:val="false"/>
          <w:color w:val="000000"/>
          <w:sz w:val="28"/>
        </w:rPr>
        <w:t>
      51) ІІІ және ІҮ санаттағы (топтағы) технологиялық труба құбырлары, сондай-ақ ІІІ және ІҮ санаттағы бу және су құбырлары – пісіру;</w:t>
      </w:r>
    </w:p>
    <w:bookmarkEnd w:id="2373"/>
    <w:bookmarkStart w:name="z2455" w:id="2374"/>
    <w:p>
      <w:pPr>
        <w:spacing w:after="0"/>
        <w:ind w:left="0"/>
        <w:jc w:val="both"/>
      </w:pPr>
      <w:r>
        <w:rPr>
          <w:rFonts w:ascii="Times New Roman"/>
          <w:b w:val="false"/>
          <w:i w:val="false"/>
          <w:color w:val="000000"/>
          <w:sz w:val="28"/>
        </w:rPr>
        <w:t>
      52) Қорғасын трубалар – пісіру;</w:t>
      </w:r>
    </w:p>
    <w:bookmarkEnd w:id="2374"/>
    <w:bookmarkStart w:name="z2456" w:id="2375"/>
    <w:p>
      <w:pPr>
        <w:spacing w:after="0"/>
        <w:ind w:left="0"/>
        <w:jc w:val="both"/>
      </w:pPr>
      <w:r>
        <w:rPr>
          <w:rFonts w:ascii="Times New Roman"/>
          <w:b w:val="false"/>
          <w:i w:val="false"/>
          <w:color w:val="000000"/>
          <w:sz w:val="28"/>
        </w:rPr>
        <w:t>
      53) Мотор асты рамалары тораптары мен ұшақтардың шасси амортизаторларының цилиндрлері – пісіру;</w:t>
      </w:r>
    </w:p>
    <w:bookmarkEnd w:id="2375"/>
    <w:bookmarkStart w:name="z2457" w:id="2376"/>
    <w:p>
      <w:pPr>
        <w:spacing w:after="0"/>
        <w:ind w:left="0"/>
        <w:jc w:val="both"/>
      </w:pPr>
      <w:r>
        <w:rPr>
          <w:rFonts w:ascii="Times New Roman"/>
          <w:b w:val="false"/>
          <w:i w:val="false"/>
          <w:color w:val="000000"/>
          <w:sz w:val="28"/>
        </w:rPr>
        <w:t>
      54) Латунь тоңазытқыштар - 2,5 МПа (24,2 атм) дейінгі қысым кезінде гидросынамаға жіктерді пісіру;</w:t>
      </w:r>
    </w:p>
    <w:bookmarkEnd w:id="2376"/>
    <w:bookmarkStart w:name="z2458" w:id="2377"/>
    <w:p>
      <w:pPr>
        <w:spacing w:after="0"/>
        <w:ind w:left="0"/>
        <w:jc w:val="both"/>
      </w:pPr>
      <w:r>
        <w:rPr>
          <w:rFonts w:ascii="Times New Roman"/>
          <w:b w:val="false"/>
          <w:i w:val="false"/>
          <w:color w:val="000000"/>
          <w:sz w:val="28"/>
        </w:rPr>
        <w:t>
      55) Қозғағыш цилиндрлері – ішкі және сыртқы қабаттарына балқыма қаптау;</w:t>
      </w:r>
    </w:p>
    <w:bookmarkEnd w:id="2377"/>
    <w:bookmarkStart w:name="z2459" w:id="2378"/>
    <w:p>
      <w:pPr>
        <w:spacing w:after="0"/>
        <w:ind w:left="0"/>
        <w:jc w:val="both"/>
      </w:pPr>
      <w:r>
        <w:rPr>
          <w:rFonts w:ascii="Times New Roman"/>
          <w:b w:val="false"/>
          <w:i w:val="false"/>
          <w:color w:val="000000"/>
          <w:sz w:val="28"/>
        </w:rPr>
        <w:t>
      56) Шиналар, ленталар, олардың түсті металдан жасалған компенсаторлары – пісіру.</w:t>
      </w:r>
    </w:p>
    <w:bookmarkEnd w:id="2378"/>
    <w:bookmarkStart w:name="z2460" w:id="2379"/>
    <w:p>
      <w:pPr>
        <w:spacing w:after="0"/>
        <w:ind w:left="0"/>
        <w:jc w:val="left"/>
      </w:pPr>
      <w:r>
        <w:rPr>
          <w:rFonts w:ascii="Times New Roman"/>
          <w:b/>
          <w:i w:val="false"/>
          <w:color w:val="000000"/>
        </w:rPr>
        <w:t xml:space="preserve"> 213. Электр газбен дәнекерлеуші 6-разряд</w:t>
      </w:r>
    </w:p>
    <w:bookmarkEnd w:id="2379"/>
    <w:bookmarkStart w:name="z2461" w:id="2380"/>
    <w:p>
      <w:pPr>
        <w:spacing w:after="0"/>
        <w:ind w:left="0"/>
        <w:jc w:val="both"/>
      </w:pPr>
      <w:r>
        <w:rPr>
          <w:rFonts w:ascii="Times New Roman"/>
          <w:b w:val="false"/>
          <w:i w:val="false"/>
          <w:color w:val="000000"/>
          <w:sz w:val="28"/>
        </w:rPr>
        <w:t>
      Жұмыс сипаттамасы. Әртүрлі болаттан, түсті металдан және балқымалардан жасалған, динамикалық және вибрациялы жүктемемен және қысыммен жұмыс істеуге арналған, ерекше күрделі аппараттарды, бөлшектерді, тораптар мен конструкцияларды, труба құбырларын қолмен доғалы, плазмалы, газбен пісіру. Күрделі жағдайларда жұмыс істейтін күрделі құрылыс және технологиялық конструкцияларды және күрделі конфигурациялы конструкцияларды қолмен доғалы және газбен, электрмен пісіру. Легирленген арнаулы болаттан, титан және басқа да балқымалардан әртүрлі конструкцияларды арнаулы құрылымды автоматтарда, көпдоғалы және көпэлектродты автоматтарда және теледидарлық, фотоэлектронды және басқа да арнаулы құрылғылармен жарақталған автоматтарда, автоматты манипуляторларда (роботтарда) автоматты пісіру. Динамикалық және вибрациялы жүктемемен жұмыс істейтін аппараттарды, тораптарды, труба құбырлары конструкцияларын, құрылыс және технологиялық конструкцияларды пісірме жіктерді төбедегі жағдайда және тік жазықтықта орындау кезінде механикаландырылған пісіру. Пісірімділігі шектеулі металдар мен балқымалардан, сондай-ақ титаннан және титан балқымасынан жасалған тәжірибелік конструкцияларды пісіру. Блоктап жасалған конструкцияларды пісірме жіктің әртүрлі кеңістік жағдайларында пісіру.</w:t>
      </w:r>
    </w:p>
    <w:bookmarkEnd w:id="2380"/>
    <w:bookmarkStart w:name="z2462" w:id="2381"/>
    <w:p>
      <w:pPr>
        <w:spacing w:after="0"/>
        <w:ind w:left="0"/>
        <w:jc w:val="both"/>
      </w:pPr>
      <w:r>
        <w:rPr>
          <w:rFonts w:ascii="Times New Roman"/>
          <w:b w:val="false"/>
          <w:i w:val="false"/>
          <w:color w:val="000000"/>
          <w:sz w:val="28"/>
        </w:rPr>
        <w:t>
      Білуге тиіс: титан балқымаларының түрлерін, олардың пісіру және механикалық қасиеттерін, автоматтар мен жартылай автоматтардың кинематикалық сызбаларын және электрондық басқару сызбаларының принципті құрылымын, роботтарды үйрету ережесін және роботтехникасы кешендерімен жұмыс істеу ережесін, Коррозия түрлерін және оларды туындататын факторларды, пісірілетін бұйымдарды арнаулы сынамалау әдістерін және олардың әрқайсысының нысанын, пісірме жіктерді термиялық өңдеудің негізгі түрлерін, пісірме жіктердің металлографиясы жөніндегі негіздерді.</w:t>
      </w:r>
    </w:p>
    <w:bookmarkEnd w:id="2381"/>
    <w:bookmarkStart w:name="z2463" w:id="2382"/>
    <w:p>
      <w:pPr>
        <w:spacing w:after="0"/>
        <w:ind w:left="0"/>
        <w:jc w:val="both"/>
      </w:pPr>
      <w:r>
        <w:rPr>
          <w:rFonts w:ascii="Times New Roman"/>
          <w:b w:val="false"/>
          <w:i w:val="false"/>
          <w:color w:val="000000"/>
          <w:sz w:val="28"/>
        </w:rPr>
        <w:t xml:space="preserve">
      Жұмыс үлгілері. </w:t>
      </w:r>
    </w:p>
    <w:bookmarkEnd w:id="2382"/>
    <w:bookmarkStart w:name="z2464" w:id="2383"/>
    <w:p>
      <w:pPr>
        <w:spacing w:after="0"/>
        <w:ind w:left="0"/>
        <w:jc w:val="both"/>
      </w:pPr>
      <w:r>
        <w:rPr>
          <w:rFonts w:ascii="Times New Roman"/>
          <w:b w:val="false"/>
          <w:i w:val="false"/>
          <w:color w:val="000000"/>
          <w:sz w:val="28"/>
        </w:rPr>
        <w:t>
      1) Жүк көтергіштігі 30 т. және одан жоғары көпірлі крандардың аралық балкалары – пісіру;</w:t>
      </w:r>
    </w:p>
    <w:bookmarkEnd w:id="2383"/>
    <w:bookmarkStart w:name="z2465" w:id="2384"/>
    <w:p>
      <w:pPr>
        <w:spacing w:after="0"/>
        <w:ind w:left="0"/>
        <w:jc w:val="both"/>
      </w:pPr>
      <w:r>
        <w:rPr>
          <w:rFonts w:ascii="Times New Roman"/>
          <w:b w:val="false"/>
          <w:i w:val="false"/>
          <w:color w:val="000000"/>
          <w:sz w:val="28"/>
        </w:rPr>
        <w:t>
      2) Мартен цехтары жұмыс алаңдарының балкалары, металлургия кәсіпорындары бункерлік және жүк түсіру эстакадаларының конструкциялары, жұмыс режимі ауыр крандардың кран асты балкалары, адымдаушы экскаватор бұрмалары – пісіру;</w:t>
      </w:r>
    </w:p>
    <w:bookmarkEnd w:id="2384"/>
    <w:bookmarkStart w:name="z2466" w:id="2385"/>
    <w:p>
      <w:pPr>
        <w:spacing w:after="0"/>
        <w:ind w:left="0"/>
        <w:jc w:val="both"/>
      </w:pPr>
      <w:r>
        <w:rPr>
          <w:rFonts w:ascii="Times New Roman"/>
          <w:b w:val="false"/>
          <w:i w:val="false"/>
          <w:color w:val="000000"/>
          <w:sz w:val="28"/>
        </w:rPr>
        <w:t>
      3) Қысымы 4,0 МПа (38,7 атм) жоғары қазандардың барабандары – пісіру;</w:t>
      </w:r>
    </w:p>
    <w:bookmarkEnd w:id="2385"/>
    <w:bookmarkStart w:name="z2467" w:id="2386"/>
    <w:p>
      <w:pPr>
        <w:spacing w:after="0"/>
        <w:ind w:left="0"/>
        <w:jc w:val="both"/>
      </w:pPr>
      <w:r>
        <w:rPr>
          <w:rFonts w:ascii="Times New Roman"/>
          <w:b w:val="false"/>
          <w:i w:val="false"/>
          <w:color w:val="000000"/>
          <w:sz w:val="28"/>
        </w:rPr>
        <w:t>
      4) Оттегі цехтарының ауа бөлу блоктары Қысымы 4,0 МПа (38,7 атм) дейінгі қазандардың барабандары – түсті металдардан жасалған бөлшектерді пісіру;</w:t>
      </w:r>
    </w:p>
    <w:bookmarkEnd w:id="2386"/>
    <w:bookmarkStart w:name="z2468" w:id="2387"/>
    <w:p>
      <w:pPr>
        <w:spacing w:after="0"/>
        <w:ind w:left="0"/>
        <w:jc w:val="both"/>
      </w:pPr>
      <w:r>
        <w:rPr>
          <w:rFonts w:ascii="Times New Roman"/>
          <w:b w:val="false"/>
          <w:i w:val="false"/>
          <w:color w:val="000000"/>
          <w:sz w:val="28"/>
        </w:rPr>
        <w:t>
      5) Мұнай өнімдеріне арналған көлемі 5000 куб.м. және одан жоғары газгольдерлер мен резервуарлар – монтаж кезінде пісіру;</w:t>
      </w:r>
    </w:p>
    <w:bookmarkEnd w:id="2387"/>
    <w:bookmarkStart w:name="z2469" w:id="2388"/>
    <w:p>
      <w:pPr>
        <w:spacing w:after="0"/>
        <w:ind w:left="0"/>
        <w:jc w:val="both"/>
      </w:pPr>
      <w:r>
        <w:rPr>
          <w:rFonts w:ascii="Times New Roman"/>
          <w:b w:val="false"/>
          <w:i w:val="false"/>
          <w:color w:val="000000"/>
          <w:sz w:val="28"/>
        </w:rPr>
        <w:t>
      6) Газ, мұнай өнімдері магистарльдік құбырлары – монтажда пісіру;</w:t>
      </w:r>
    </w:p>
    <w:bookmarkEnd w:id="2388"/>
    <w:bookmarkStart w:name="z2470" w:id="2389"/>
    <w:p>
      <w:pPr>
        <w:spacing w:after="0"/>
        <w:ind w:left="0"/>
        <w:jc w:val="both"/>
      </w:pPr>
      <w:r>
        <w:rPr>
          <w:rFonts w:ascii="Times New Roman"/>
          <w:b w:val="false"/>
          <w:i w:val="false"/>
          <w:color w:val="000000"/>
          <w:sz w:val="28"/>
        </w:rPr>
        <w:t>
      7) Түсті металдардан жасалған, 4,0 МПа (38,7 атм) жоғары қысыммен жұмыс істейтін бөлшектер мен тораптар – пісіру;</w:t>
      </w:r>
    </w:p>
    <w:bookmarkEnd w:id="2389"/>
    <w:bookmarkStart w:name="z2471" w:id="2390"/>
    <w:p>
      <w:pPr>
        <w:spacing w:after="0"/>
        <w:ind w:left="0"/>
        <w:jc w:val="both"/>
      </w:pPr>
      <w:r>
        <w:rPr>
          <w:rFonts w:ascii="Times New Roman"/>
          <w:b w:val="false"/>
          <w:i w:val="false"/>
          <w:color w:val="000000"/>
          <w:sz w:val="28"/>
        </w:rPr>
        <w:t>
      8) Сфериялық және тамшы пішіндес сыйымдылықтар мен жабындар – пісіру;</w:t>
      </w:r>
    </w:p>
    <w:bookmarkEnd w:id="2390"/>
    <w:bookmarkStart w:name="z2472" w:id="2391"/>
    <w:p>
      <w:pPr>
        <w:spacing w:after="0"/>
        <w:ind w:left="0"/>
        <w:jc w:val="both"/>
      </w:pPr>
      <w:r>
        <w:rPr>
          <w:rFonts w:ascii="Times New Roman"/>
          <w:b w:val="false"/>
          <w:i w:val="false"/>
          <w:color w:val="000000"/>
          <w:sz w:val="28"/>
        </w:rPr>
        <w:t>
      9) Колпактар, сыйымдылықтар, сфералар мен вакуумды труба құбырлары – пісіру;</w:t>
      </w:r>
    </w:p>
    <w:bookmarkEnd w:id="2391"/>
    <w:bookmarkStart w:name="z2473" w:id="2392"/>
    <w:p>
      <w:pPr>
        <w:spacing w:after="0"/>
        <w:ind w:left="0"/>
        <w:jc w:val="both"/>
      </w:pPr>
      <w:r>
        <w:rPr>
          <w:rFonts w:ascii="Times New Roman"/>
          <w:b w:val="false"/>
          <w:i w:val="false"/>
          <w:color w:val="000000"/>
          <w:sz w:val="28"/>
        </w:rPr>
        <w:t>
      10) Бұрғы трубалары мен муфталарының құлыптары – қос жікпен пісіру;</w:t>
      </w:r>
    </w:p>
    <w:bookmarkEnd w:id="2392"/>
    <w:bookmarkStart w:name="z2474" w:id="2393"/>
    <w:p>
      <w:pPr>
        <w:spacing w:after="0"/>
        <w:ind w:left="0"/>
        <w:jc w:val="both"/>
      </w:pPr>
      <w:r>
        <w:rPr>
          <w:rFonts w:ascii="Times New Roman"/>
          <w:b w:val="false"/>
          <w:i w:val="false"/>
          <w:color w:val="000000"/>
          <w:sz w:val="28"/>
        </w:rPr>
        <w:t>
      11) Газ турбо компрессорлардың, бу турбиналарының, қуатты ауа үрлеуіштердің жұмыс доңғалақтары – қалақтар мен күректерді қосып пісіру;</w:t>
      </w:r>
    </w:p>
    <w:bookmarkEnd w:id="2393"/>
    <w:bookmarkStart w:name="z2475" w:id="2394"/>
    <w:p>
      <w:pPr>
        <w:spacing w:after="0"/>
        <w:ind w:left="0"/>
        <w:jc w:val="both"/>
      </w:pPr>
      <w:r>
        <w:rPr>
          <w:rFonts w:ascii="Times New Roman"/>
          <w:b w:val="false"/>
          <w:i w:val="false"/>
          <w:color w:val="000000"/>
          <w:sz w:val="28"/>
        </w:rPr>
        <w:t>
      12) Аммиак синтезі ұстындары – пісіру;</w:t>
      </w:r>
    </w:p>
    <w:bookmarkEnd w:id="2394"/>
    <w:bookmarkStart w:name="z2476" w:id="2395"/>
    <w:p>
      <w:pPr>
        <w:spacing w:after="0"/>
        <w:ind w:left="0"/>
        <w:jc w:val="both"/>
      </w:pPr>
      <w:r>
        <w:rPr>
          <w:rFonts w:ascii="Times New Roman"/>
          <w:b w:val="false"/>
          <w:i w:val="false"/>
          <w:color w:val="000000"/>
          <w:sz w:val="28"/>
        </w:rPr>
        <w:t>
      13) Жеңіл алюминий-магний балқымаларынан жасалған конструкциялар – пісіру;</w:t>
      </w:r>
    </w:p>
    <w:bookmarkEnd w:id="2395"/>
    <w:bookmarkStart w:name="z2477" w:id="2396"/>
    <w:p>
      <w:pPr>
        <w:spacing w:after="0"/>
        <w:ind w:left="0"/>
        <w:jc w:val="both"/>
      </w:pPr>
      <w:r>
        <w:rPr>
          <w:rFonts w:ascii="Times New Roman"/>
          <w:b w:val="false"/>
          <w:i w:val="false"/>
          <w:color w:val="000000"/>
          <w:sz w:val="28"/>
        </w:rPr>
        <w:t>
      14) Аз магнитті болаттан жасалған конструкциялар – пісіру;</w:t>
      </w:r>
    </w:p>
    <w:bookmarkEnd w:id="2396"/>
    <w:bookmarkStart w:name="z2478" w:id="2397"/>
    <w:p>
      <w:pPr>
        <w:spacing w:after="0"/>
        <w:ind w:left="0"/>
        <w:jc w:val="both"/>
      </w:pPr>
      <w:r>
        <w:rPr>
          <w:rFonts w:ascii="Times New Roman"/>
          <w:b w:val="false"/>
          <w:i w:val="false"/>
          <w:color w:val="000000"/>
          <w:sz w:val="28"/>
        </w:rPr>
        <w:t>
      15) Радиомачта, телемұнара және ЛЭП тіректерінің конструкциялары – монтаж кезінде пісіру;</w:t>
      </w:r>
    </w:p>
    <w:bookmarkEnd w:id="2397"/>
    <w:bookmarkStart w:name="z2479" w:id="2398"/>
    <w:p>
      <w:pPr>
        <w:spacing w:after="0"/>
        <w:ind w:left="0"/>
        <w:jc w:val="both"/>
      </w:pPr>
      <w:r>
        <w:rPr>
          <w:rFonts w:ascii="Times New Roman"/>
          <w:b w:val="false"/>
          <w:i w:val="false"/>
          <w:color w:val="000000"/>
          <w:sz w:val="28"/>
        </w:rPr>
        <w:t>
      16) Бу турбиналарының қораптары конструкциялар – пісіру және раковиналарды балқыма қаптау;</w:t>
      </w:r>
    </w:p>
    <w:bookmarkEnd w:id="2398"/>
    <w:bookmarkStart w:name="z2480" w:id="2399"/>
    <w:p>
      <w:pPr>
        <w:spacing w:after="0"/>
        <w:ind w:left="0"/>
        <w:jc w:val="both"/>
      </w:pPr>
      <w:r>
        <w:rPr>
          <w:rFonts w:ascii="Times New Roman"/>
          <w:b w:val="false"/>
          <w:i w:val="false"/>
          <w:color w:val="000000"/>
          <w:sz w:val="28"/>
        </w:rPr>
        <w:t>
      17) Сутекті және сутегі-сумен салқындатылатын ірі турбогенераторлардың статор корпусы – пісіру;</w:t>
      </w:r>
    </w:p>
    <w:bookmarkEnd w:id="2399"/>
    <w:bookmarkStart w:name="z2481" w:id="2400"/>
    <w:p>
      <w:pPr>
        <w:spacing w:after="0"/>
        <w:ind w:left="0"/>
        <w:jc w:val="both"/>
      </w:pPr>
      <w:r>
        <w:rPr>
          <w:rFonts w:ascii="Times New Roman"/>
          <w:b w:val="false"/>
          <w:i w:val="false"/>
          <w:color w:val="000000"/>
          <w:sz w:val="28"/>
        </w:rPr>
        <w:t>
      18) Ауыр лазер қозғағыштары мен престердің корпустары – пісіру;</w:t>
      </w:r>
    </w:p>
    <w:bookmarkEnd w:id="2400"/>
    <w:bookmarkStart w:name="z2482" w:id="2401"/>
    <w:p>
      <w:pPr>
        <w:spacing w:after="0"/>
        <w:ind w:left="0"/>
        <w:jc w:val="both"/>
      </w:pPr>
      <w:r>
        <w:rPr>
          <w:rFonts w:ascii="Times New Roman"/>
          <w:b w:val="false"/>
          <w:i w:val="false"/>
          <w:color w:val="000000"/>
          <w:sz w:val="28"/>
        </w:rPr>
        <w:t>
      19) Бу қазандары – түптерін түзеу, жауапты тораптарын бір жақты жікпен пісіру;</w:t>
      </w:r>
    </w:p>
    <w:bookmarkEnd w:id="2401"/>
    <w:bookmarkStart w:name="z2483" w:id="2402"/>
    <w:p>
      <w:pPr>
        <w:spacing w:after="0"/>
        <w:ind w:left="0"/>
        <w:jc w:val="both"/>
      </w:pPr>
      <w:r>
        <w:rPr>
          <w:rFonts w:ascii="Times New Roman"/>
          <w:b w:val="false"/>
          <w:i w:val="false"/>
          <w:color w:val="000000"/>
          <w:sz w:val="28"/>
        </w:rPr>
        <w:t>
      20) Бұрғы долоттарының табандары мен шорошкалары, бұрғы бу жеткізгіштері – пісіру;</w:t>
      </w:r>
    </w:p>
    <w:bookmarkEnd w:id="2402"/>
    <w:bookmarkStart w:name="z2484" w:id="2403"/>
    <w:p>
      <w:pPr>
        <w:spacing w:after="0"/>
        <w:ind w:left="0"/>
        <w:jc w:val="both"/>
      </w:pPr>
      <w:r>
        <w:rPr>
          <w:rFonts w:ascii="Times New Roman"/>
          <w:b w:val="false"/>
          <w:i w:val="false"/>
          <w:color w:val="000000"/>
          <w:sz w:val="28"/>
        </w:rPr>
        <w:t>
      21) Ротор күректері мен турбина статорлары – дәнекерлеу;</w:t>
      </w:r>
    </w:p>
    <w:bookmarkEnd w:id="2403"/>
    <w:bookmarkStart w:name="z2485" w:id="2404"/>
    <w:p>
      <w:pPr>
        <w:spacing w:after="0"/>
        <w:ind w:left="0"/>
        <w:jc w:val="both"/>
      </w:pPr>
      <w:r>
        <w:rPr>
          <w:rFonts w:ascii="Times New Roman"/>
          <w:b w:val="false"/>
          <w:i w:val="false"/>
          <w:color w:val="000000"/>
          <w:sz w:val="28"/>
        </w:rPr>
        <w:t>
      22) Мұнай-газ құбырлары жыртылған жерлерін жою кезінде пісіру;</w:t>
      </w:r>
    </w:p>
    <w:bookmarkEnd w:id="2404"/>
    <w:bookmarkStart w:name="z2486" w:id="2405"/>
    <w:p>
      <w:pPr>
        <w:spacing w:after="0"/>
        <w:ind w:left="0"/>
        <w:jc w:val="both"/>
      </w:pPr>
      <w:r>
        <w:rPr>
          <w:rFonts w:ascii="Times New Roman"/>
          <w:b w:val="false"/>
          <w:i w:val="false"/>
          <w:color w:val="000000"/>
          <w:sz w:val="28"/>
        </w:rPr>
        <w:t>
      23) Мұнай және газ ұңғымалары мен контур сыртын толтыру ұңғымаларын труба құбырлармен қаптамалау – пісіру;</w:t>
      </w:r>
    </w:p>
    <w:bookmarkEnd w:id="2405"/>
    <w:bookmarkStart w:name="z2487" w:id="2406"/>
    <w:p>
      <w:pPr>
        <w:spacing w:after="0"/>
        <w:ind w:left="0"/>
        <w:jc w:val="both"/>
      </w:pPr>
      <w:r>
        <w:rPr>
          <w:rFonts w:ascii="Times New Roman"/>
          <w:b w:val="false"/>
          <w:i w:val="false"/>
          <w:color w:val="000000"/>
          <w:sz w:val="28"/>
        </w:rPr>
        <w:t>
      24) Импульсті турбиналар мен қазандардың проводкалары – пісіру;</w:t>
      </w:r>
    </w:p>
    <w:bookmarkEnd w:id="2406"/>
    <w:bookmarkStart w:name="z2488" w:id="2407"/>
    <w:p>
      <w:pPr>
        <w:spacing w:after="0"/>
        <w:ind w:left="0"/>
        <w:jc w:val="both"/>
      </w:pPr>
      <w:r>
        <w:rPr>
          <w:rFonts w:ascii="Times New Roman"/>
          <w:b w:val="false"/>
          <w:i w:val="false"/>
          <w:color w:val="000000"/>
          <w:sz w:val="28"/>
        </w:rPr>
        <w:t>
      25) Қос қабатты болаттан және басқа да биметалдан жасалған резервуарлар мен конструкциялар – пісіру;</w:t>
      </w:r>
    </w:p>
    <w:bookmarkEnd w:id="2407"/>
    <w:bookmarkStart w:name="z2489" w:id="2408"/>
    <w:p>
      <w:pPr>
        <w:spacing w:after="0"/>
        <w:ind w:left="0"/>
        <w:jc w:val="both"/>
      </w:pPr>
      <w:r>
        <w:rPr>
          <w:rFonts w:ascii="Times New Roman"/>
          <w:b w:val="false"/>
          <w:i w:val="false"/>
          <w:color w:val="000000"/>
          <w:sz w:val="28"/>
        </w:rPr>
        <w:t>
      26) Ашпалы нысандағы темірбетон конструкциялары арматурасының стерженьдері – пісіру;</w:t>
      </w:r>
    </w:p>
    <w:bookmarkEnd w:id="2408"/>
    <w:bookmarkStart w:name="z2490" w:id="2409"/>
    <w:p>
      <w:pPr>
        <w:spacing w:after="0"/>
        <w:ind w:left="0"/>
        <w:jc w:val="both"/>
      </w:pPr>
      <w:r>
        <w:rPr>
          <w:rFonts w:ascii="Times New Roman"/>
          <w:b w:val="false"/>
          <w:i w:val="false"/>
          <w:color w:val="000000"/>
          <w:sz w:val="28"/>
        </w:rPr>
        <w:t>
      27) Металл және темірбетон көпірлердің аралық құрылыстары – пісіру;</w:t>
      </w:r>
    </w:p>
    <w:bookmarkEnd w:id="2409"/>
    <w:bookmarkStart w:name="z2491" w:id="2410"/>
    <w:p>
      <w:pPr>
        <w:spacing w:after="0"/>
        <w:ind w:left="0"/>
        <w:jc w:val="both"/>
      </w:pPr>
      <w:r>
        <w:rPr>
          <w:rFonts w:ascii="Times New Roman"/>
          <w:b w:val="false"/>
          <w:i w:val="false"/>
          <w:color w:val="000000"/>
          <w:sz w:val="28"/>
        </w:rPr>
        <w:t>
      28) Қысымы 4,0 МПа (38,7 атм) жоғары бу қазандардың трубалық элементтері – пісіру;</w:t>
      </w:r>
    </w:p>
    <w:bookmarkEnd w:id="2410"/>
    <w:bookmarkStart w:name="z2492" w:id="2411"/>
    <w:p>
      <w:pPr>
        <w:spacing w:after="0"/>
        <w:ind w:left="0"/>
        <w:jc w:val="both"/>
      </w:pPr>
      <w:r>
        <w:rPr>
          <w:rFonts w:ascii="Times New Roman"/>
          <w:b w:val="false"/>
          <w:i w:val="false"/>
          <w:color w:val="000000"/>
          <w:sz w:val="28"/>
        </w:rPr>
        <w:t>
      29) Қысымды труба құбырлары, спиральді камералар, гидроэлектр стансалары турбиналарының жұмыс доңғалағының камералары Қысымы 4,0 МПа (38,7 атм) дейінгі қазандардың трубалық элементтері – пісіру;</w:t>
      </w:r>
    </w:p>
    <w:bookmarkEnd w:id="2411"/>
    <w:bookmarkStart w:name="z2493" w:id="2412"/>
    <w:p>
      <w:pPr>
        <w:spacing w:after="0"/>
        <w:ind w:left="0"/>
        <w:jc w:val="both"/>
      </w:pPr>
      <w:r>
        <w:rPr>
          <w:rFonts w:ascii="Times New Roman"/>
          <w:b w:val="false"/>
          <w:i w:val="false"/>
          <w:color w:val="000000"/>
          <w:sz w:val="28"/>
        </w:rPr>
        <w:t>
      30) Орта және жоғары қысымды газбен қамтамасыз ету сыртқы және ішкі желілерінің труба құбырлары – монтаж кезінде пісіру;</w:t>
      </w:r>
    </w:p>
    <w:bookmarkEnd w:id="2412"/>
    <w:bookmarkStart w:name="z2494" w:id="2413"/>
    <w:p>
      <w:pPr>
        <w:spacing w:after="0"/>
        <w:ind w:left="0"/>
        <w:jc w:val="both"/>
      </w:pPr>
      <w:r>
        <w:rPr>
          <w:rFonts w:ascii="Times New Roman"/>
          <w:b w:val="false"/>
          <w:i w:val="false"/>
          <w:color w:val="000000"/>
          <w:sz w:val="28"/>
        </w:rPr>
        <w:t>
      31) І және ІІ санаттағы (топтағы) технологиялық труба құбырлары, сондай-ақ І және ІІ санаттағы бу және су құбырлары – пісіру.</w:t>
      </w:r>
    </w:p>
    <w:bookmarkEnd w:id="2413"/>
    <w:bookmarkStart w:name="z2495" w:id="2414"/>
    <w:p>
      <w:pPr>
        <w:spacing w:after="0"/>
        <w:ind w:left="0"/>
        <w:jc w:val="left"/>
      </w:pPr>
      <w:r>
        <w:rPr>
          <w:rFonts w:ascii="Times New Roman"/>
          <w:b/>
          <w:i w:val="false"/>
          <w:color w:val="000000"/>
        </w:rPr>
        <w:t xml:space="preserve"> Автоматты және жартылай автоматты машиналардағы электр дәнекерлеуші</w:t>
      </w:r>
      <w:r>
        <w:br/>
      </w:r>
      <w:r>
        <w:rPr>
          <w:rFonts w:ascii="Times New Roman"/>
          <w:b/>
          <w:i w:val="false"/>
          <w:color w:val="000000"/>
        </w:rPr>
        <w:t>214. Автоматты және жартылай автоматты машиналардағы</w:t>
      </w:r>
      <w:r>
        <w:br/>
      </w:r>
      <w:r>
        <w:rPr>
          <w:rFonts w:ascii="Times New Roman"/>
          <w:b/>
          <w:i w:val="false"/>
          <w:color w:val="000000"/>
        </w:rPr>
        <w:t>электр дәнекерлеуші 2-разряд</w:t>
      </w:r>
    </w:p>
    <w:bookmarkEnd w:id="2414"/>
    <w:bookmarkStart w:name="z2497" w:id="2415"/>
    <w:p>
      <w:pPr>
        <w:spacing w:after="0"/>
        <w:ind w:left="0"/>
        <w:jc w:val="both"/>
      </w:pPr>
      <w:r>
        <w:rPr>
          <w:rFonts w:ascii="Times New Roman"/>
          <w:b w:val="false"/>
          <w:i w:val="false"/>
          <w:color w:val="000000"/>
          <w:sz w:val="28"/>
        </w:rPr>
        <w:t>
      Жұмыс сипаттамасы. Көміртекті және конструкциондық болаттан жасалған қарапайым тораптарды, бөлектер мен конструкцияларды автоматты және механикаландырылған пісіру. Автоматты электр шлакты пісіруге арналған қондырғылар мен арнаулы конструкциядағы автоматтарға қызмет көрсету жөніндегі жұмыстарды біліктілігі анағұрлым жоғары электрмен пісірушінің басшылығымен орындау. Бөлшектерді, бұйымдар мен конструкцияларды жартылай автоматтармен барлық кеңістік жағдайларында қармап алу. Металды пісіруге дайындау. Бөлшектер мен құйма ақауларын балқымамен қаптау. Бөлшектер мен бұйымдарды автоматты және механикаландырылған пісіруге тазалау. Бөлшектер мен бұйымдарды айлабұйымдарға орнату. Электродты сымды әзірлеу. Қарапайым сызбаларды оқу.</w:t>
      </w:r>
    </w:p>
    <w:bookmarkEnd w:id="2415"/>
    <w:bookmarkStart w:name="z2498" w:id="2416"/>
    <w:p>
      <w:pPr>
        <w:spacing w:after="0"/>
        <w:ind w:left="0"/>
        <w:jc w:val="both"/>
      </w:pPr>
      <w:r>
        <w:rPr>
          <w:rFonts w:ascii="Times New Roman"/>
          <w:b w:val="false"/>
          <w:i w:val="false"/>
          <w:color w:val="000000"/>
          <w:sz w:val="28"/>
        </w:rPr>
        <w:t>
      Білуге тиіс: қолданылатын электрмен пісіретін автоматтар мен жартылай автоматтардың жұмыс қағидатын, қолданылатын қоректендіру көздерін, сызбалардағы пісірме жік белгілерінің типтерін, металды пісіруге дайындау ережесін, электродты сымды, флюстерді, қорғану газын, қолдану шарттарын және пісірілетін металдар мен балқымалардың қасиеттерін, бақылау-өлшеу аспаптарының нысанын және қолдану шарттарын, автоматты және механикаландырылған пісіруді қолдану нысанын және ережесін, пісіру кезінде металл деформацияларының туындау себептерін және оның алдын алу тәсілдерін.</w:t>
      </w:r>
    </w:p>
    <w:bookmarkEnd w:id="2416"/>
    <w:bookmarkStart w:name="z2499" w:id="2417"/>
    <w:p>
      <w:pPr>
        <w:spacing w:after="0"/>
        <w:ind w:left="0"/>
        <w:jc w:val="both"/>
      </w:pPr>
      <w:r>
        <w:rPr>
          <w:rFonts w:ascii="Times New Roman"/>
          <w:b w:val="false"/>
          <w:i w:val="false"/>
          <w:color w:val="000000"/>
          <w:sz w:val="28"/>
        </w:rPr>
        <w:t>
      Жұмыс үлгілері.</w:t>
      </w:r>
    </w:p>
    <w:bookmarkEnd w:id="2417"/>
    <w:bookmarkStart w:name="z2500" w:id="2418"/>
    <w:p>
      <w:pPr>
        <w:spacing w:after="0"/>
        <w:ind w:left="0"/>
        <w:jc w:val="both"/>
      </w:pPr>
      <w:r>
        <w:rPr>
          <w:rFonts w:ascii="Times New Roman"/>
          <w:b w:val="false"/>
          <w:i w:val="false"/>
          <w:color w:val="000000"/>
          <w:sz w:val="28"/>
        </w:rPr>
        <w:t>
      Жартылай автоматты машиналарда:</w:t>
      </w:r>
    </w:p>
    <w:bookmarkEnd w:id="2418"/>
    <w:bookmarkStart w:name="z2501" w:id="2419"/>
    <w:p>
      <w:pPr>
        <w:spacing w:after="0"/>
        <w:ind w:left="0"/>
        <w:jc w:val="both"/>
      </w:pPr>
      <w:r>
        <w:rPr>
          <w:rFonts w:ascii="Times New Roman"/>
          <w:b w:val="false"/>
          <w:i w:val="false"/>
          <w:color w:val="000000"/>
          <w:sz w:val="28"/>
        </w:rPr>
        <w:t xml:space="preserve">
      Дәнекерлеу. </w:t>
      </w:r>
    </w:p>
    <w:bookmarkEnd w:id="2419"/>
    <w:bookmarkStart w:name="z2502" w:id="2420"/>
    <w:p>
      <w:pPr>
        <w:spacing w:after="0"/>
        <w:ind w:left="0"/>
        <w:jc w:val="both"/>
      </w:pPr>
      <w:r>
        <w:rPr>
          <w:rFonts w:ascii="Times New Roman"/>
          <w:b w:val="false"/>
          <w:i w:val="false"/>
          <w:color w:val="000000"/>
          <w:sz w:val="28"/>
        </w:rPr>
        <w:t>
      1) Жүк вагондары тежегіш алаңының каркасы мен бөлшектері және жолаушы вагондары терезе каркастары;</w:t>
      </w:r>
    </w:p>
    <w:bookmarkEnd w:id="2420"/>
    <w:bookmarkStart w:name="z2503" w:id="2421"/>
    <w:p>
      <w:pPr>
        <w:spacing w:after="0"/>
        <w:ind w:left="0"/>
        <w:jc w:val="both"/>
      </w:pPr>
      <w:r>
        <w:rPr>
          <w:rFonts w:ascii="Times New Roman"/>
          <w:b w:val="false"/>
          <w:i w:val="false"/>
          <w:color w:val="000000"/>
          <w:sz w:val="28"/>
        </w:rPr>
        <w:t>
      2) Рульдің басқару каркасы;</w:t>
      </w:r>
    </w:p>
    <w:bookmarkEnd w:id="2421"/>
    <w:bookmarkStart w:name="z2504" w:id="2422"/>
    <w:p>
      <w:pPr>
        <w:spacing w:after="0"/>
        <w:ind w:left="0"/>
        <w:jc w:val="both"/>
      </w:pPr>
      <w:r>
        <w:rPr>
          <w:rFonts w:ascii="Times New Roman"/>
          <w:b w:val="false"/>
          <w:i w:val="false"/>
          <w:color w:val="000000"/>
          <w:sz w:val="28"/>
        </w:rPr>
        <w:t>
      3) Қоршау қаптауы және ауылшаруашылығы машиналарының жүктемесі төмен басқа да тораптары;</w:t>
      </w:r>
    </w:p>
    <w:bookmarkEnd w:id="2422"/>
    <w:bookmarkStart w:name="z2505" w:id="2423"/>
    <w:p>
      <w:pPr>
        <w:spacing w:after="0"/>
        <w:ind w:left="0"/>
        <w:jc w:val="both"/>
      </w:pPr>
      <w:r>
        <w:rPr>
          <w:rFonts w:ascii="Times New Roman"/>
          <w:b w:val="false"/>
          <w:i w:val="false"/>
          <w:color w:val="000000"/>
          <w:sz w:val="28"/>
        </w:rPr>
        <w:t>
      4) Жатка кронштейндері, тежегішті басқару валиктері;</w:t>
      </w:r>
    </w:p>
    <w:bookmarkEnd w:id="2423"/>
    <w:bookmarkStart w:name="z2506" w:id="2424"/>
    <w:p>
      <w:pPr>
        <w:spacing w:after="0"/>
        <w:ind w:left="0"/>
        <w:jc w:val="both"/>
      </w:pPr>
      <w:r>
        <w:rPr>
          <w:rFonts w:ascii="Times New Roman"/>
          <w:b w:val="false"/>
          <w:i w:val="false"/>
          <w:color w:val="000000"/>
          <w:sz w:val="28"/>
        </w:rPr>
        <w:t>
      5) Автосамосвал рама асты кронштейндері;</w:t>
      </w:r>
    </w:p>
    <w:bookmarkEnd w:id="2424"/>
    <w:bookmarkStart w:name="z2507" w:id="2425"/>
    <w:p>
      <w:pPr>
        <w:spacing w:after="0"/>
        <w:ind w:left="0"/>
        <w:jc w:val="both"/>
      </w:pPr>
      <w:r>
        <w:rPr>
          <w:rFonts w:ascii="Times New Roman"/>
          <w:b w:val="false"/>
          <w:i w:val="false"/>
          <w:color w:val="000000"/>
          <w:sz w:val="28"/>
        </w:rPr>
        <w:t>
      6) Салмалар мен рессор төсемдері;</w:t>
      </w:r>
    </w:p>
    <w:bookmarkEnd w:id="2425"/>
    <w:bookmarkStart w:name="z2508" w:id="2426"/>
    <w:p>
      <w:pPr>
        <w:spacing w:after="0"/>
        <w:ind w:left="0"/>
        <w:jc w:val="both"/>
      </w:pPr>
      <w:r>
        <w:rPr>
          <w:rFonts w:ascii="Times New Roman"/>
          <w:b w:val="false"/>
          <w:i w:val="false"/>
          <w:color w:val="000000"/>
          <w:sz w:val="28"/>
        </w:rPr>
        <w:t>
      7) Көлемі шағын металл опоктар;</w:t>
      </w:r>
    </w:p>
    <w:bookmarkEnd w:id="2426"/>
    <w:bookmarkStart w:name="z2509" w:id="2427"/>
    <w:p>
      <w:pPr>
        <w:spacing w:after="0"/>
        <w:ind w:left="0"/>
        <w:jc w:val="both"/>
      </w:pPr>
      <w:r>
        <w:rPr>
          <w:rFonts w:ascii="Times New Roman"/>
          <w:b w:val="false"/>
          <w:i w:val="false"/>
          <w:color w:val="000000"/>
          <w:sz w:val="28"/>
        </w:rPr>
        <w:t>
      8) Планкалар, скобалар, кеменің труба құбырларын, электр аппаратурасын, электр сымдарын бекітуге арналған қамыттар;</w:t>
      </w:r>
    </w:p>
    <w:bookmarkEnd w:id="2427"/>
    <w:bookmarkStart w:name="z2510" w:id="2428"/>
    <w:p>
      <w:pPr>
        <w:spacing w:after="0"/>
        <w:ind w:left="0"/>
        <w:jc w:val="both"/>
      </w:pPr>
      <w:r>
        <w:rPr>
          <w:rFonts w:ascii="Times New Roman"/>
          <w:b w:val="false"/>
          <w:i w:val="false"/>
          <w:color w:val="000000"/>
          <w:sz w:val="28"/>
        </w:rPr>
        <w:t>
      9) Трансформатор бактарының рамалары;</w:t>
      </w:r>
    </w:p>
    <w:bookmarkEnd w:id="2428"/>
    <w:bookmarkStart w:name="z2511" w:id="2429"/>
    <w:p>
      <w:pPr>
        <w:spacing w:after="0"/>
        <w:ind w:left="0"/>
        <w:jc w:val="both"/>
      </w:pPr>
      <w:r>
        <w:rPr>
          <w:rFonts w:ascii="Times New Roman"/>
          <w:b w:val="false"/>
          <w:i w:val="false"/>
          <w:color w:val="000000"/>
          <w:sz w:val="28"/>
        </w:rPr>
        <w:t>
      10) Іргетастар, ұсақ тораптар.</w:t>
      </w:r>
    </w:p>
    <w:bookmarkEnd w:id="2429"/>
    <w:bookmarkStart w:name="z2512" w:id="2430"/>
    <w:p>
      <w:pPr>
        <w:spacing w:after="0"/>
        <w:ind w:left="0"/>
        <w:jc w:val="left"/>
      </w:pPr>
      <w:r>
        <w:rPr>
          <w:rFonts w:ascii="Times New Roman"/>
          <w:b/>
          <w:i w:val="false"/>
          <w:color w:val="000000"/>
        </w:rPr>
        <w:t xml:space="preserve"> Қоса пісіру және пісірмелеу</w:t>
      </w:r>
    </w:p>
    <w:bookmarkEnd w:id="2430"/>
    <w:bookmarkStart w:name="z2513" w:id="2431"/>
    <w:p>
      <w:pPr>
        <w:spacing w:after="0"/>
        <w:ind w:left="0"/>
        <w:jc w:val="both"/>
      </w:pPr>
      <w:r>
        <w:rPr>
          <w:rFonts w:ascii="Times New Roman"/>
          <w:b w:val="false"/>
          <w:i w:val="false"/>
          <w:color w:val="000000"/>
          <w:sz w:val="28"/>
        </w:rPr>
        <w:t>
      1) Люлька балкалары, тұтас металл вагондар мен вагон секцияларының рессор асты мен рессор үстіндегі брустары - күшейткіш бұрыштарды, бағыттаушы және орталандырушы сақиналарды қосып пісіру;</w:t>
      </w:r>
    </w:p>
    <w:bookmarkEnd w:id="2431"/>
    <w:p>
      <w:pPr>
        <w:spacing w:after="0"/>
        <w:ind w:left="0"/>
        <w:jc w:val="both"/>
      </w:pPr>
      <w:r>
        <w:rPr>
          <w:rFonts w:ascii="Times New Roman"/>
          <w:b w:val="false"/>
          <w:i w:val="false"/>
          <w:color w:val="000000"/>
          <w:sz w:val="28"/>
        </w:rPr>
        <w:t>
      2) Прокат балкалары - нүктелері мен қармаушы жолақтарды белгілер бойынша пісірмелеу;</w:t>
      </w:r>
    </w:p>
    <w:p>
      <w:pPr>
        <w:spacing w:after="0"/>
        <w:ind w:left="0"/>
        <w:jc w:val="both"/>
      </w:pPr>
      <w:r>
        <w:rPr>
          <w:rFonts w:ascii="Times New Roman"/>
          <w:b w:val="false"/>
          <w:i w:val="false"/>
          <w:color w:val="000000"/>
          <w:sz w:val="28"/>
        </w:rPr>
        <w:t>
      3) Платформа рамалары мен металл жартылай вагондардың диафрагмалары – қабырғаларын қосып пісіру.</w:t>
      </w:r>
    </w:p>
    <w:bookmarkStart w:name="z2514" w:id="2432"/>
    <w:p>
      <w:pPr>
        <w:spacing w:after="0"/>
        <w:ind w:left="0"/>
        <w:jc w:val="left"/>
      </w:pPr>
      <w:r>
        <w:rPr>
          <w:rFonts w:ascii="Times New Roman"/>
          <w:b/>
          <w:i w:val="false"/>
          <w:color w:val="000000"/>
        </w:rPr>
        <w:t xml:space="preserve"> 215. Автоматты және жартылай автоматты машиналардағы</w:t>
      </w:r>
      <w:r>
        <w:br/>
      </w:r>
      <w:r>
        <w:rPr>
          <w:rFonts w:ascii="Times New Roman"/>
          <w:b/>
          <w:i w:val="false"/>
          <w:color w:val="000000"/>
        </w:rPr>
        <w:t>электр дәнекерлеуші 3-разряд</w:t>
      </w:r>
    </w:p>
    <w:bookmarkEnd w:id="2432"/>
    <w:bookmarkStart w:name="z2515" w:id="2433"/>
    <w:p>
      <w:pPr>
        <w:spacing w:after="0"/>
        <w:ind w:left="0"/>
        <w:jc w:val="both"/>
      </w:pPr>
      <w:r>
        <w:rPr>
          <w:rFonts w:ascii="Times New Roman"/>
          <w:b w:val="false"/>
          <w:i w:val="false"/>
          <w:color w:val="000000"/>
          <w:sz w:val="28"/>
        </w:rPr>
        <w:t>
      Жұмыс сипаттамасы. Көміртекті және конструкциондық болаттан жасалған күрделілігі орташа аппараттарды, тораптарды, бөлшектер мен конструкциялар мен труба құбырларды барлық кеңістік жағдайларында, плазмотронды пайдалана отырып автоматты және механикаландырылған пісіру. Қарапайым және күрделілігі орташа бөлшектер мен тораптарды балқыма қаптау. Автоматты микроплазмалы пісіру. Электр күшімен автоматты пісіруге арналған қондырғыларға және конструкцияларды пісіру кезінде автоматтарға қызмет көрсету.</w:t>
      </w:r>
    </w:p>
    <w:bookmarkEnd w:id="2433"/>
    <w:bookmarkStart w:name="z2516" w:id="2434"/>
    <w:p>
      <w:pPr>
        <w:spacing w:after="0"/>
        <w:ind w:left="0"/>
        <w:jc w:val="both"/>
      </w:pPr>
      <w:r>
        <w:rPr>
          <w:rFonts w:ascii="Times New Roman"/>
          <w:b w:val="false"/>
          <w:i w:val="false"/>
          <w:color w:val="000000"/>
          <w:sz w:val="28"/>
        </w:rPr>
        <w:t>
      Білуге тиіс: қолданылатын пісіру автоматтарының, жартылай автоматтардың, плазмотрондар мен қоректендіру көздерінің құрылымын, пісіру материалдарының қасиеттері мен нысанын, пісірме жіктерді бақылаудың негізгі түрлерін, пісірілетін бұйымдарда ішкі кернеулер мен деформациялардың пайда болу себептерін және олардың алдын алу шараларын, пісіру режимін берілген параметрлер бойынша белгілеу ережесін.</w:t>
      </w:r>
    </w:p>
    <w:bookmarkEnd w:id="2434"/>
    <w:bookmarkStart w:name="z2517" w:id="2435"/>
    <w:p>
      <w:pPr>
        <w:spacing w:after="0"/>
        <w:ind w:left="0"/>
        <w:jc w:val="both"/>
      </w:pPr>
      <w:r>
        <w:rPr>
          <w:rFonts w:ascii="Times New Roman"/>
          <w:b w:val="false"/>
          <w:i w:val="false"/>
          <w:color w:val="000000"/>
          <w:sz w:val="28"/>
        </w:rPr>
        <w:t>
      Жұмыс үлгілері.</w:t>
      </w:r>
    </w:p>
    <w:bookmarkEnd w:id="2435"/>
    <w:bookmarkStart w:name="z2518" w:id="2436"/>
    <w:p>
      <w:pPr>
        <w:spacing w:after="0"/>
        <w:ind w:left="0"/>
        <w:jc w:val="both"/>
      </w:pPr>
      <w:r>
        <w:rPr>
          <w:rFonts w:ascii="Times New Roman"/>
          <w:b w:val="false"/>
          <w:i w:val="false"/>
          <w:color w:val="000000"/>
          <w:sz w:val="28"/>
        </w:rPr>
        <w:t>
      Автоматты машиналарда:</w:t>
      </w:r>
    </w:p>
    <w:bookmarkEnd w:id="2436"/>
    <w:bookmarkStart w:name="z2519" w:id="2437"/>
    <w:p>
      <w:pPr>
        <w:spacing w:after="0"/>
        <w:ind w:left="0"/>
        <w:jc w:val="both"/>
      </w:pPr>
      <w:r>
        <w:rPr>
          <w:rFonts w:ascii="Times New Roman"/>
          <w:b w:val="false"/>
          <w:i w:val="false"/>
          <w:color w:val="000000"/>
          <w:sz w:val="28"/>
        </w:rPr>
        <w:t>
      Дәнекерлеу</w:t>
      </w:r>
    </w:p>
    <w:bookmarkEnd w:id="2437"/>
    <w:bookmarkStart w:name="z2520" w:id="2438"/>
    <w:p>
      <w:pPr>
        <w:spacing w:after="0"/>
        <w:ind w:left="0"/>
        <w:jc w:val="both"/>
      </w:pPr>
      <w:r>
        <w:rPr>
          <w:rFonts w:ascii="Times New Roman"/>
          <w:b w:val="false"/>
          <w:i w:val="false"/>
          <w:color w:val="000000"/>
          <w:sz w:val="28"/>
        </w:rPr>
        <w:t>
      1) Қысымсыз жұмыс істетін ыдыстар мен сыйымдылық аппараттары;</w:t>
      </w:r>
    </w:p>
    <w:bookmarkEnd w:id="2438"/>
    <w:bookmarkStart w:name="z2521" w:id="2439"/>
    <w:p>
      <w:pPr>
        <w:spacing w:after="0"/>
        <w:ind w:left="0"/>
        <w:jc w:val="both"/>
      </w:pPr>
      <w:r>
        <w:rPr>
          <w:rFonts w:ascii="Times New Roman"/>
          <w:b w:val="false"/>
          <w:i w:val="false"/>
          <w:color w:val="000000"/>
          <w:sz w:val="28"/>
        </w:rPr>
        <w:t>
      2) Автомобильдердің кардан валдары;</w:t>
      </w:r>
    </w:p>
    <w:bookmarkEnd w:id="2439"/>
    <w:bookmarkStart w:name="z2522" w:id="2440"/>
    <w:p>
      <w:pPr>
        <w:spacing w:after="0"/>
        <w:ind w:left="0"/>
        <w:jc w:val="both"/>
      </w:pPr>
      <w:r>
        <w:rPr>
          <w:rFonts w:ascii="Times New Roman"/>
          <w:b w:val="false"/>
          <w:i w:val="false"/>
          <w:color w:val="000000"/>
          <w:sz w:val="28"/>
        </w:rPr>
        <w:t>
      3) Артқы мостының жарты ось қаптамасы;</w:t>
      </w:r>
    </w:p>
    <w:bookmarkEnd w:id="2440"/>
    <w:bookmarkStart w:name="z2523" w:id="2441"/>
    <w:p>
      <w:pPr>
        <w:spacing w:after="0"/>
        <w:ind w:left="0"/>
        <w:jc w:val="both"/>
      </w:pPr>
      <w:r>
        <w:rPr>
          <w:rFonts w:ascii="Times New Roman"/>
          <w:b w:val="false"/>
          <w:i w:val="false"/>
          <w:color w:val="000000"/>
          <w:sz w:val="28"/>
        </w:rPr>
        <w:t>
      4) Автомобильдердің доңғалақтары;</w:t>
      </w:r>
    </w:p>
    <w:bookmarkEnd w:id="2441"/>
    <w:bookmarkStart w:name="z2524" w:id="2442"/>
    <w:p>
      <w:pPr>
        <w:spacing w:after="0"/>
        <w:ind w:left="0"/>
        <w:jc w:val="both"/>
      </w:pPr>
      <w:r>
        <w:rPr>
          <w:rFonts w:ascii="Times New Roman"/>
          <w:b w:val="false"/>
          <w:i w:val="false"/>
          <w:color w:val="000000"/>
          <w:sz w:val="28"/>
        </w:rPr>
        <w:t>
      5) Ұшақтың шасси подкостары, жарты осі мен стойкалары;</w:t>
      </w:r>
    </w:p>
    <w:bookmarkEnd w:id="2442"/>
    <w:bookmarkStart w:name="z2525" w:id="2443"/>
    <w:p>
      <w:pPr>
        <w:spacing w:after="0"/>
        <w:ind w:left="0"/>
        <w:jc w:val="both"/>
      </w:pPr>
      <w:r>
        <w:rPr>
          <w:rFonts w:ascii="Times New Roman"/>
          <w:b w:val="false"/>
          <w:i w:val="false"/>
          <w:color w:val="000000"/>
          <w:sz w:val="28"/>
        </w:rPr>
        <w:t>
      7) Аралық жиынтығының палубалардың, көміртегі аз және төмен легирленген болаттан жасалған қоршамалардың таврлы қосындылары;</w:t>
      </w:r>
    </w:p>
    <w:bookmarkEnd w:id="2443"/>
    <w:bookmarkStart w:name="z2526" w:id="2444"/>
    <w:p>
      <w:pPr>
        <w:spacing w:after="0"/>
        <w:ind w:left="0"/>
        <w:jc w:val="both"/>
      </w:pPr>
      <w:r>
        <w:rPr>
          <w:rFonts w:ascii="Times New Roman"/>
          <w:b w:val="false"/>
          <w:i w:val="false"/>
          <w:color w:val="000000"/>
          <w:sz w:val="28"/>
        </w:rPr>
        <w:t>
      8) Ірі станоктардың станиналары;</w:t>
      </w:r>
    </w:p>
    <w:bookmarkEnd w:id="2444"/>
    <w:bookmarkStart w:name="z2527" w:id="2445"/>
    <w:p>
      <w:pPr>
        <w:spacing w:after="0"/>
        <w:ind w:left="0"/>
        <w:jc w:val="both"/>
      </w:pPr>
      <w:r>
        <w:rPr>
          <w:rFonts w:ascii="Times New Roman"/>
          <w:b w:val="false"/>
          <w:i w:val="false"/>
          <w:color w:val="000000"/>
          <w:sz w:val="28"/>
        </w:rPr>
        <w:t>
      9) Аралық жиынтығының палубалардың, секциялардың, көміртегі аз және төмен легирленген болаттан жасалған қоршамалардың жіктері мен паздары;</w:t>
      </w:r>
    </w:p>
    <w:bookmarkEnd w:id="2445"/>
    <w:bookmarkStart w:name="z2528" w:id="2446"/>
    <w:p>
      <w:pPr>
        <w:spacing w:after="0"/>
        <w:ind w:left="0"/>
        <w:jc w:val="both"/>
      </w:pPr>
      <w:r>
        <w:rPr>
          <w:rFonts w:ascii="Times New Roman"/>
          <w:b w:val="false"/>
          <w:i w:val="false"/>
          <w:color w:val="000000"/>
          <w:sz w:val="28"/>
        </w:rPr>
        <w:t>
      10) Ү санаттағы технологиялық труба құбырлары;</w:t>
      </w:r>
    </w:p>
    <w:bookmarkEnd w:id="2446"/>
    <w:bookmarkStart w:name="z2529" w:id="2447"/>
    <w:p>
      <w:pPr>
        <w:spacing w:after="0"/>
        <w:ind w:left="0"/>
        <w:jc w:val="both"/>
      </w:pPr>
      <w:r>
        <w:rPr>
          <w:rFonts w:ascii="Times New Roman"/>
          <w:b w:val="false"/>
          <w:i w:val="false"/>
          <w:color w:val="000000"/>
          <w:sz w:val="28"/>
        </w:rPr>
        <w:t>
      11) Автомобиль цистерналары;</w:t>
      </w:r>
    </w:p>
    <w:bookmarkEnd w:id="2447"/>
    <w:bookmarkStart w:name="z2530" w:id="2448"/>
    <w:p>
      <w:pPr>
        <w:spacing w:after="0"/>
        <w:ind w:left="0"/>
        <w:jc w:val="both"/>
      </w:pPr>
      <w:r>
        <w:rPr>
          <w:rFonts w:ascii="Times New Roman"/>
          <w:b w:val="false"/>
          <w:i w:val="false"/>
          <w:color w:val="000000"/>
          <w:sz w:val="28"/>
        </w:rPr>
        <w:t>
      12) 2-санаттағы жіктер – микроплазмалы пісіру.</w:t>
      </w:r>
    </w:p>
    <w:bookmarkEnd w:id="2448"/>
    <w:bookmarkStart w:name="z2531" w:id="2449"/>
    <w:p>
      <w:pPr>
        <w:spacing w:after="0"/>
        <w:ind w:left="0"/>
        <w:jc w:val="both"/>
      </w:pPr>
      <w:r>
        <w:rPr>
          <w:rFonts w:ascii="Times New Roman"/>
          <w:b w:val="false"/>
          <w:i w:val="false"/>
          <w:color w:val="000000"/>
          <w:sz w:val="28"/>
        </w:rPr>
        <w:t xml:space="preserve">
      Жартылай автоматты машиналада: </w:t>
      </w:r>
    </w:p>
    <w:bookmarkEnd w:id="2449"/>
    <w:bookmarkStart w:name="z2532" w:id="2450"/>
    <w:p>
      <w:pPr>
        <w:spacing w:after="0"/>
        <w:ind w:left="0"/>
        <w:jc w:val="both"/>
      </w:pPr>
      <w:r>
        <w:rPr>
          <w:rFonts w:ascii="Times New Roman"/>
          <w:b w:val="false"/>
          <w:i w:val="false"/>
          <w:color w:val="000000"/>
          <w:sz w:val="28"/>
        </w:rPr>
        <w:t xml:space="preserve">
      Дәнекерлеу. </w:t>
      </w:r>
    </w:p>
    <w:bookmarkEnd w:id="2450"/>
    <w:bookmarkStart w:name="z2533" w:id="2451"/>
    <w:p>
      <w:pPr>
        <w:spacing w:after="0"/>
        <w:ind w:left="0"/>
        <w:jc w:val="both"/>
      </w:pPr>
      <w:r>
        <w:rPr>
          <w:rFonts w:ascii="Times New Roman"/>
          <w:b w:val="false"/>
          <w:i w:val="false"/>
          <w:color w:val="000000"/>
          <w:sz w:val="28"/>
        </w:rPr>
        <w:t>
      1) Битерлік және кесетін барабандар, трактор тіркемесінің алдыңғы және артқы осьтері, комбайнның оталғышы мен рамалары, хедерлер, шнектер) Жаткалар, граблина мен мотоайыр;</w:t>
      </w:r>
    </w:p>
    <w:bookmarkEnd w:id="2451"/>
    <w:bookmarkStart w:name="z2534" w:id="2452"/>
    <w:p>
      <w:pPr>
        <w:spacing w:after="0"/>
        <w:ind w:left="0"/>
        <w:jc w:val="both"/>
      </w:pPr>
      <w:r>
        <w:rPr>
          <w:rFonts w:ascii="Times New Roman"/>
          <w:b w:val="false"/>
          <w:i w:val="false"/>
          <w:color w:val="000000"/>
          <w:sz w:val="28"/>
        </w:rPr>
        <w:t>
      2) Вагондардың бүйірлері, өтпе алаңдары, басқыштары, каркасы мен қаптамалары;</w:t>
      </w:r>
    </w:p>
    <w:bookmarkEnd w:id="2452"/>
    <w:bookmarkStart w:name="z2535" w:id="2453"/>
    <w:p>
      <w:pPr>
        <w:spacing w:after="0"/>
        <w:ind w:left="0"/>
        <w:jc w:val="both"/>
      </w:pPr>
      <w:r>
        <w:rPr>
          <w:rFonts w:ascii="Times New Roman"/>
          <w:b w:val="false"/>
          <w:i w:val="false"/>
          <w:color w:val="000000"/>
          <w:sz w:val="28"/>
        </w:rPr>
        <w:t>
      3) Рейд буйлары мен бөшкелері, артщиттері мен понтондары;</w:t>
      </w:r>
    </w:p>
    <w:bookmarkEnd w:id="2453"/>
    <w:bookmarkStart w:name="z2536" w:id="2454"/>
    <w:p>
      <w:pPr>
        <w:spacing w:after="0"/>
        <w:ind w:left="0"/>
        <w:jc w:val="both"/>
      </w:pPr>
      <w:r>
        <w:rPr>
          <w:rFonts w:ascii="Times New Roman"/>
          <w:b w:val="false"/>
          <w:i w:val="false"/>
          <w:color w:val="000000"/>
          <w:sz w:val="28"/>
        </w:rPr>
        <w:t>
      4) Жүк вагондарының қрап каркасы бөлшектері;</w:t>
      </w:r>
    </w:p>
    <w:bookmarkEnd w:id="2454"/>
    <w:bookmarkStart w:name="z2537" w:id="2455"/>
    <w:p>
      <w:pPr>
        <w:spacing w:after="0"/>
        <w:ind w:left="0"/>
        <w:jc w:val="both"/>
      </w:pPr>
      <w:r>
        <w:rPr>
          <w:rFonts w:ascii="Times New Roman"/>
          <w:b w:val="false"/>
          <w:i w:val="false"/>
          <w:color w:val="000000"/>
          <w:sz w:val="28"/>
        </w:rPr>
        <w:t>
      5) Щиттердің және басқару пульттерінің каркастары;</w:t>
      </w:r>
    </w:p>
    <w:bookmarkEnd w:id="2455"/>
    <w:bookmarkStart w:name="z2538" w:id="2456"/>
    <w:p>
      <w:pPr>
        <w:spacing w:after="0"/>
        <w:ind w:left="0"/>
        <w:jc w:val="both"/>
      </w:pPr>
      <w:r>
        <w:rPr>
          <w:rFonts w:ascii="Times New Roman"/>
          <w:b w:val="false"/>
          <w:i w:val="false"/>
          <w:color w:val="000000"/>
          <w:sz w:val="28"/>
        </w:rPr>
        <w:t>
      6) Тірек катоктары;</w:t>
      </w:r>
    </w:p>
    <w:bookmarkEnd w:id="2456"/>
    <w:bookmarkStart w:name="z2539" w:id="2457"/>
    <w:p>
      <w:pPr>
        <w:spacing w:after="0"/>
        <w:ind w:left="0"/>
        <w:jc w:val="both"/>
      </w:pPr>
      <w:r>
        <w:rPr>
          <w:rFonts w:ascii="Times New Roman"/>
          <w:b w:val="false"/>
          <w:i w:val="false"/>
          <w:color w:val="000000"/>
          <w:sz w:val="28"/>
        </w:rPr>
        <w:t>
      7) Жиынтық қаптау, жылу қазандары;</w:t>
      </w:r>
    </w:p>
    <w:bookmarkEnd w:id="2457"/>
    <w:bookmarkStart w:name="z2540" w:id="2458"/>
    <w:p>
      <w:pPr>
        <w:spacing w:after="0"/>
        <w:ind w:left="0"/>
        <w:jc w:val="both"/>
      </w:pPr>
      <w:r>
        <w:rPr>
          <w:rFonts w:ascii="Times New Roman"/>
          <w:b w:val="false"/>
          <w:i w:val="false"/>
          <w:color w:val="000000"/>
          <w:sz w:val="28"/>
        </w:rPr>
        <w:t>
      8) Есіктердің, люктердің, мойын комингстері;</w:t>
      </w:r>
    </w:p>
    <w:bookmarkEnd w:id="2458"/>
    <w:bookmarkStart w:name="z2541" w:id="2459"/>
    <w:p>
      <w:pPr>
        <w:spacing w:after="0"/>
        <w:ind w:left="0"/>
        <w:jc w:val="both"/>
      </w:pPr>
      <w:r>
        <w:rPr>
          <w:rFonts w:ascii="Times New Roman"/>
          <w:b w:val="false"/>
          <w:i w:val="false"/>
          <w:color w:val="000000"/>
          <w:sz w:val="28"/>
        </w:rPr>
        <w:t>
      9) Артқондырғы конструкциялары, тораптары, бөлшектері;</w:t>
      </w:r>
    </w:p>
    <w:bookmarkEnd w:id="2459"/>
    <w:bookmarkStart w:name="z2542" w:id="2460"/>
    <w:p>
      <w:pPr>
        <w:spacing w:after="0"/>
        <w:ind w:left="0"/>
        <w:jc w:val="both"/>
      </w:pPr>
      <w:r>
        <w:rPr>
          <w:rFonts w:ascii="Times New Roman"/>
          <w:b w:val="false"/>
          <w:i w:val="false"/>
          <w:color w:val="000000"/>
          <w:sz w:val="28"/>
        </w:rPr>
        <w:t>
      10) Жарылыс қаупі бар, электр аппаратурасының корпустары;</w:t>
      </w:r>
    </w:p>
    <w:bookmarkEnd w:id="2460"/>
    <w:bookmarkStart w:name="z2543" w:id="2461"/>
    <w:p>
      <w:pPr>
        <w:spacing w:after="0"/>
        <w:ind w:left="0"/>
        <w:jc w:val="both"/>
      </w:pPr>
      <w:r>
        <w:rPr>
          <w:rFonts w:ascii="Times New Roman"/>
          <w:b w:val="false"/>
          <w:i w:val="false"/>
          <w:color w:val="000000"/>
          <w:sz w:val="28"/>
        </w:rPr>
        <w:t>
      11) Автосамосвал қораптары;</w:t>
      </w:r>
    </w:p>
    <w:bookmarkEnd w:id="2461"/>
    <w:bookmarkStart w:name="z2544" w:id="2462"/>
    <w:p>
      <w:pPr>
        <w:spacing w:after="0"/>
        <w:ind w:left="0"/>
        <w:jc w:val="both"/>
      </w:pPr>
      <w:r>
        <w:rPr>
          <w:rFonts w:ascii="Times New Roman"/>
          <w:b w:val="false"/>
          <w:i w:val="false"/>
          <w:color w:val="000000"/>
          <w:sz w:val="28"/>
        </w:rPr>
        <w:t>
      12) Шағын көлемді станок станиналары;</w:t>
      </w:r>
    </w:p>
    <w:bookmarkEnd w:id="2462"/>
    <w:bookmarkStart w:name="z2545" w:id="2463"/>
    <w:p>
      <w:pPr>
        <w:spacing w:after="0"/>
        <w:ind w:left="0"/>
        <w:jc w:val="both"/>
      </w:pPr>
      <w:r>
        <w:rPr>
          <w:rFonts w:ascii="Times New Roman"/>
          <w:b w:val="false"/>
          <w:i w:val="false"/>
          <w:color w:val="000000"/>
          <w:sz w:val="28"/>
        </w:rPr>
        <w:t>
      13) Стойкалар, бункер торлары, өтпе алаңдар, баспалдақтар, қоршау ұстауыштары, төсемдер, қазан қаптамалары;</w:t>
      </w:r>
    </w:p>
    <w:bookmarkEnd w:id="2463"/>
    <w:bookmarkStart w:name="z2546" w:id="2464"/>
    <w:p>
      <w:pPr>
        <w:spacing w:after="0"/>
        <w:ind w:left="0"/>
        <w:jc w:val="both"/>
      </w:pPr>
      <w:r>
        <w:rPr>
          <w:rFonts w:ascii="Times New Roman"/>
          <w:b w:val="false"/>
          <w:i w:val="false"/>
          <w:color w:val="000000"/>
          <w:sz w:val="28"/>
        </w:rPr>
        <w:t>
      14) Биіктігі 30 м дейінгі түтін трубалары және көмірттекті болат парақтан жасалған желдеткіштер;</w:t>
      </w:r>
    </w:p>
    <w:bookmarkEnd w:id="2464"/>
    <w:bookmarkStart w:name="z2547" w:id="2465"/>
    <w:p>
      <w:pPr>
        <w:spacing w:after="0"/>
        <w:ind w:left="0"/>
        <w:jc w:val="both"/>
      </w:pPr>
      <w:r>
        <w:rPr>
          <w:rFonts w:ascii="Times New Roman"/>
          <w:b w:val="false"/>
          <w:i w:val="false"/>
          <w:color w:val="000000"/>
          <w:sz w:val="28"/>
        </w:rPr>
        <w:t>
      15) Қазандықтардағы түтін-ыс байланыс трубалары және бу жылытқыш трубалары;</w:t>
      </w:r>
    </w:p>
    <w:bookmarkEnd w:id="2465"/>
    <w:bookmarkStart w:name="z2548" w:id="2466"/>
    <w:p>
      <w:pPr>
        <w:spacing w:after="0"/>
        <w:ind w:left="0"/>
        <w:jc w:val="both"/>
      </w:pPr>
      <w:r>
        <w:rPr>
          <w:rFonts w:ascii="Times New Roman"/>
          <w:b w:val="false"/>
          <w:i w:val="false"/>
          <w:color w:val="000000"/>
          <w:sz w:val="28"/>
        </w:rPr>
        <w:t>
      16) Суға арналған қысымсыз труба құбырлары (магистральдіктен басқа);</w:t>
      </w:r>
    </w:p>
    <w:bookmarkEnd w:id="2466"/>
    <w:bookmarkStart w:name="z2549" w:id="2467"/>
    <w:p>
      <w:pPr>
        <w:spacing w:after="0"/>
        <w:ind w:left="0"/>
        <w:jc w:val="both"/>
      </w:pPr>
      <w:r>
        <w:rPr>
          <w:rFonts w:ascii="Times New Roman"/>
          <w:b w:val="false"/>
          <w:i w:val="false"/>
          <w:color w:val="000000"/>
          <w:sz w:val="28"/>
        </w:rPr>
        <w:t>
      17) сумен қамтамасыз ету және жылуландыру сыртқы және ішкі желілерінің труба құбырлары – стационарлық жағдайларда пісіру;</w:t>
      </w:r>
    </w:p>
    <w:bookmarkEnd w:id="2467"/>
    <w:bookmarkStart w:name="z2550" w:id="2468"/>
    <w:p>
      <w:pPr>
        <w:spacing w:after="0"/>
        <w:ind w:left="0"/>
        <w:jc w:val="both"/>
      </w:pPr>
      <w:r>
        <w:rPr>
          <w:rFonts w:ascii="Times New Roman"/>
          <w:b w:val="false"/>
          <w:i w:val="false"/>
          <w:color w:val="000000"/>
          <w:sz w:val="28"/>
        </w:rPr>
        <w:t>
      18) Электр муфталар.</w:t>
      </w:r>
    </w:p>
    <w:bookmarkEnd w:id="2468"/>
    <w:bookmarkStart w:name="z2551" w:id="2469"/>
    <w:p>
      <w:pPr>
        <w:spacing w:after="0"/>
        <w:ind w:left="0"/>
        <w:jc w:val="both"/>
      </w:pPr>
      <w:r>
        <w:rPr>
          <w:rFonts w:ascii="Times New Roman"/>
          <w:b w:val="false"/>
          <w:i w:val="false"/>
          <w:color w:val="000000"/>
          <w:sz w:val="28"/>
        </w:rPr>
        <w:t>
      Дәнекерлеу және балқыма қаптау.</w:t>
      </w:r>
    </w:p>
    <w:bookmarkEnd w:id="2469"/>
    <w:bookmarkStart w:name="z2552" w:id="2470"/>
    <w:p>
      <w:pPr>
        <w:spacing w:after="0"/>
        <w:ind w:left="0"/>
        <w:jc w:val="both"/>
      </w:pPr>
      <w:r>
        <w:rPr>
          <w:rFonts w:ascii="Times New Roman"/>
          <w:b w:val="false"/>
          <w:i w:val="false"/>
          <w:color w:val="000000"/>
          <w:sz w:val="28"/>
        </w:rPr>
        <w:t>
      1) Бу балғаларының бойкалары мен шаботтары – балқыма қаптау;</w:t>
      </w:r>
    </w:p>
    <w:bookmarkEnd w:id="2470"/>
    <w:bookmarkStart w:name="z2553" w:id="2471"/>
    <w:p>
      <w:pPr>
        <w:spacing w:after="0"/>
        <w:ind w:left="0"/>
        <w:jc w:val="both"/>
      </w:pPr>
      <w:r>
        <w:rPr>
          <w:rFonts w:ascii="Times New Roman"/>
          <w:b w:val="false"/>
          <w:i w:val="false"/>
          <w:color w:val="000000"/>
          <w:sz w:val="28"/>
        </w:rPr>
        <w:t>
      2) Электр машиналарының валдары – мойындарына балқыма қаптау;</w:t>
      </w:r>
    </w:p>
    <w:bookmarkEnd w:id="2471"/>
    <w:bookmarkStart w:name="z2554" w:id="2472"/>
    <w:p>
      <w:pPr>
        <w:spacing w:after="0"/>
        <w:ind w:left="0"/>
        <w:jc w:val="both"/>
      </w:pPr>
      <w:r>
        <w:rPr>
          <w:rFonts w:ascii="Times New Roman"/>
          <w:b w:val="false"/>
          <w:i w:val="false"/>
          <w:color w:val="000000"/>
          <w:sz w:val="28"/>
        </w:rPr>
        <w:t>
      3) Жүк автомобильдері тежегішінің колодкалары, қаптаулар, жартылай осьтер - пісірмелеу;</w:t>
      </w:r>
    </w:p>
    <w:bookmarkEnd w:id="2472"/>
    <w:bookmarkStart w:name="z2555" w:id="2473"/>
    <w:p>
      <w:pPr>
        <w:spacing w:after="0"/>
        <w:ind w:left="0"/>
        <w:jc w:val="both"/>
      </w:pPr>
      <w:r>
        <w:rPr>
          <w:rFonts w:ascii="Times New Roman"/>
          <w:b w:val="false"/>
          <w:i w:val="false"/>
          <w:color w:val="000000"/>
          <w:sz w:val="28"/>
        </w:rPr>
        <w:t>
      4) Жүк көтеру крандары – скаттарына балқыма қаптау;</w:t>
      </w:r>
    </w:p>
    <w:bookmarkEnd w:id="2473"/>
    <w:bookmarkStart w:name="z2556" w:id="2474"/>
    <w:p>
      <w:pPr>
        <w:spacing w:after="0"/>
        <w:ind w:left="0"/>
        <w:jc w:val="both"/>
      </w:pPr>
      <w:r>
        <w:rPr>
          <w:rFonts w:ascii="Times New Roman"/>
          <w:b w:val="false"/>
          <w:i w:val="false"/>
          <w:color w:val="000000"/>
          <w:sz w:val="28"/>
        </w:rPr>
        <w:t>
      5) Тепловоз рамалары - кондукторларды, төсем табақтарын, бөлшектерді пісірмелеу;</w:t>
      </w:r>
    </w:p>
    <w:bookmarkEnd w:id="2474"/>
    <w:bookmarkStart w:name="z2557" w:id="2475"/>
    <w:p>
      <w:pPr>
        <w:spacing w:after="0"/>
        <w:ind w:left="0"/>
        <w:jc w:val="both"/>
      </w:pPr>
      <w:r>
        <w:rPr>
          <w:rFonts w:ascii="Times New Roman"/>
          <w:b w:val="false"/>
          <w:i w:val="false"/>
          <w:color w:val="000000"/>
          <w:sz w:val="28"/>
        </w:rPr>
        <w:t>
      6) Шестернялар – тістерге балқыма қаптау.</w:t>
      </w:r>
    </w:p>
    <w:bookmarkEnd w:id="2475"/>
    <w:bookmarkStart w:name="z2558" w:id="2476"/>
    <w:p>
      <w:pPr>
        <w:spacing w:after="0"/>
        <w:ind w:left="0"/>
        <w:jc w:val="left"/>
      </w:pPr>
      <w:r>
        <w:rPr>
          <w:rFonts w:ascii="Times New Roman"/>
          <w:b/>
          <w:i w:val="false"/>
          <w:color w:val="000000"/>
        </w:rPr>
        <w:t xml:space="preserve"> 216. Автоматты және жартылай автоматты машиналардағы</w:t>
      </w:r>
      <w:r>
        <w:br/>
      </w:r>
      <w:r>
        <w:rPr>
          <w:rFonts w:ascii="Times New Roman"/>
          <w:b/>
          <w:i w:val="false"/>
          <w:color w:val="000000"/>
        </w:rPr>
        <w:t>электр дәнекерлеуші 4-разряд</w:t>
      </w:r>
    </w:p>
    <w:bookmarkEnd w:id="2476"/>
    <w:bookmarkStart w:name="z2559" w:id="2477"/>
    <w:p>
      <w:pPr>
        <w:spacing w:after="0"/>
        <w:ind w:left="0"/>
        <w:jc w:val="both"/>
      </w:pPr>
      <w:r>
        <w:rPr>
          <w:rFonts w:ascii="Times New Roman"/>
          <w:b w:val="false"/>
          <w:i w:val="false"/>
          <w:color w:val="000000"/>
          <w:sz w:val="28"/>
        </w:rPr>
        <w:t>
      Жұмыс сипаттамасы. Көміртекті және конструкциондық болаттан, шойыннан, түсті металдардан және балқымалардан жасалған күрделі аппараттарды, тораптарды, конструкциялар мен труба құбырларын плазмотронды пайдалана отырып автоматты және механикаландырылған пісіру. Күрделі жағдайларда жұмыс істейтін күрделі құрылыс және технологиялық конструкцияларды автоматты пісіру. Түсті металдардан және балқымалардан жасалған ыстық қақталған жолақтарды біліктілігі анағұрлым жоғары электрмен пісірушінің басшылығымен қорғану газдары ортасында автоматты пісіру. Машиналардың, механизмдер мен конструкциялардың бөлшектері ақауларына балқыма қаптау. Күрделі тораптарды, бөлшектер мен құралдарды балқыма қаптау. Күрделі пісірме металл конструкциялардың сызбаларын оқу.</w:t>
      </w:r>
    </w:p>
    <w:bookmarkEnd w:id="2477"/>
    <w:bookmarkStart w:name="z2560" w:id="2478"/>
    <w:p>
      <w:pPr>
        <w:spacing w:after="0"/>
        <w:ind w:left="0"/>
        <w:jc w:val="both"/>
      </w:pPr>
      <w:r>
        <w:rPr>
          <w:rFonts w:ascii="Times New Roman"/>
          <w:b w:val="false"/>
          <w:i w:val="false"/>
          <w:color w:val="000000"/>
          <w:sz w:val="28"/>
        </w:rPr>
        <w:t>
      Білуге тиіс: әртүрлі пісіру автоматтарының, жартылай автоматтардың, плазмотрондар мен қоректендіру көздерінің құрылымын, электротехника негіздерін орындалатын жұмыс шегінде, пісірме жіктерді сынау тәсілдерін, пісіру материалдарының маркалары мен типтерін, пісірме жіктердегі ақау түрлерін және олардың алдын алу әрі жою жолдарын, пісіру режимінің пісірме жік геометриясына әсерін, пісірілетін металдардың механикалық қасиеттерін.</w:t>
      </w:r>
    </w:p>
    <w:bookmarkEnd w:id="2478"/>
    <w:bookmarkStart w:name="z2561" w:id="2479"/>
    <w:p>
      <w:pPr>
        <w:spacing w:after="0"/>
        <w:ind w:left="0"/>
        <w:jc w:val="both"/>
      </w:pPr>
      <w:r>
        <w:rPr>
          <w:rFonts w:ascii="Times New Roman"/>
          <w:b w:val="false"/>
          <w:i w:val="false"/>
          <w:color w:val="000000"/>
          <w:sz w:val="28"/>
        </w:rPr>
        <w:t>
      Жұмыс үлгілері.</w:t>
      </w:r>
    </w:p>
    <w:bookmarkEnd w:id="2479"/>
    <w:bookmarkStart w:name="z2562" w:id="2480"/>
    <w:p>
      <w:pPr>
        <w:spacing w:after="0"/>
        <w:ind w:left="0"/>
        <w:jc w:val="both"/>
      </w:pPr>
      <w:r>
        <w:rPr>
          <w:rFonts w:ascii="Times New Roman"/>
          <w:b w:val="false"/>
          <w:i w:val="false"/>
          <w:color w:val="000000"/>
          <w:sz w:val="28"/>
        </w:rPr>
        <w:t>
      Автоматты машиналарда:</w:t>
      </w:r>
    </w:p>
    <w:bookmarkEnd w:id="2480"/>
    <w:bookmarkStart w:name="z2563" w:id="2481"/>
    <w:p>
      <w:pPr>
        <w:spacing w:after="0"/>
        <w:ind w:left="0"/>
        <w:jc w:val="both"/>
      </w:pPr>
      <w:r>
        <w:rPr>
          <w:rFonts w:ascii="Times New Roman"/>
          <w:b w:val="false"/>
          <w:i w:val="false"/>
          <w:color w:val="000000"/>
          <w:sz w:val="28"/>
        </w:rPr>
        <w:t>
      Дәнекерлеу.</w:t>
      </w:r>
    </w:p>
    <w:bookmarkEnd w:id="2481"/>
    <w:bookmarkStart w:name="z2564" w:id="2482"/>
    <w:p>
      <w:pPr>
        <w:spacing w:after="0"/>
        <w:ind w:left="0"/>
        <w:jc w:val="both"/>
      </w:pPr>
      <w:r>
        <w:rPr>
          <w:rFonts w:ascii="Times New Roman"/>
          <w:b w:val="false"/>
          <w:i w:val="false"/>
          <w:color w:val="000000"/>
          <w:sz w:val="28"/>
        </w:rPr>
        <w:t>
      1) Қуатты бірегей трансформаторлардың бактары;</w:t>
      </w:r>
    </w:p>
    <w:bookmarkEnd w:id="2482"/>
    <w:bookmarkStart w:name="z2565" w:id="2483"/>
    <w:p>
      <w:pPr>
        <w:spacing w:after="0"/>
        <w:ind w:left="0"/>
        <w:jc w:val="both"/>
      </w:pPr>
      <w:r>
        <w:rPr>
          <w:rFonts w:ascii="Times New Roman"/>
          <w:b w:val="false"/>
          <w:i w:val="false"/>
          <w:color w:val="000000"/>
          <w:sz w:val="28"/>
        </w:rPr>
        <w:t>
      2) Жүк көтергіштігі 30 т. кем аралық көпірлі крандардың балкалары;</w:t>
      </w:r>
    </w:p>
    <w:bookmarkEnd w:id="2483"/>
    <w:bookmarkStart w:name="z2566" w:id="2484"/>
    <w:p>
      <w:pPr>
        <w:spacing w:after="0"/>
        <w:ind w:left="0"/>
        <w:jc w:val="both"/>
      </w:pPr>
      <w:r>
        <w:rPr>
          <w:rFonts w:ascii="Times New Roman"/>
          <w:b w:val="false"/>
          <w:i w:val="false"/>
          <w:color w:val="000000"/>
          <w:sz w:val="28"/>
        </w:rPr>
        <w:t>
      3) Парақ металдан жасалған құрылыс және технологиялық конструкциялардың блоктары: ауа жылытқыштар, скрубберлер, домна пештерінің қаптаулары, сепараторлар, реакторлар, домна пештерінің газ жолдары және т.б.;</w:t>
      </w:r>
    </w:p>
    <w:bookmarkEnd w:id="2484"/>
    <w:bookmarkStart w:name="z2567" w:id="2485"/>
    <w:p>
      <w:pPr>
        <w:spacing w:after="0"/>
        <w:ind w:left="0"/>
        <w:jc w:val="both"/>
      </w:pPr>
      <w:r>
        <w:rPr>
          <w:rFonts w:ascii="Times New Roman"/>
          <w:b w:val="false"/>
          <w:i w:val="false"/>
          <w:color w:val="000000"/>
          <w:sz w:val="28"/>
        </w:rPr>
        <w:t>
      4) Ұстындар, бункерлер, балкалар, эстакадалар;</w:t>
      </w:r>
    </w:p>
    <w:bookmarkEnd w:id="2485"/>
    <w:bookmarkStart w:name="z2568" w:id="2486"/>
    <w:p>
      <w:pPr>
        <w:spacing w:after="0"/>
        <w:ind w:left="0"/>
        <w:jc w:val="both"/>
      </w:pPr>
      <w:r>
        <w:rPr>
          <w:rFonts w:ascii="Times New Roman"/>
          <w:b w:val="false"/>
          <w:i w:val="false"/>
          <w:color w:val="000000"/>
          <w:sz w:val="28"/>
        </w:rPr>
        <w:t>
      5) Корпустар, траверстер, пресс және балға тұғырлары;</w:t>
      </w:r>
    </w:p>
    <w:bookmarkEnd w:id="2486"/>
    <w:bookmarkStart w:name="z2569" w:id="2487"/>
    <w:p>
      <w:pPr>
        <w:spacing w:after="0"/>
        <w:ind w:left="0"/>
        <w:jc w:val="both"/>
      </w:pPr>
      <w:r>
        <w:rPr>
          <w:rFonts w:ascii="Times New Roman"/>
          <w:b w:val="false"/>
          <w:i w:val="false"/>
          <w:color w:val="000000"/>
          <w:sz w:val="28"/>
        </w:rPr>
        <w:t>
      6) Жиынтық: шпангоуттар, стрингерлер, кильдер және т.б.;</w:t>
      </w:r>
    </w:p>
    <w:bookmarkEnd w:id="2487"/>
    <w:bookmarkStart w:name="z2570" w:id="2488"/>
    <w:p>
      <w:pPr>
        <w:spacing w:after="0"/>
        <w:ind w:left="0"/>
        <w:jc w:val="both"/>
      </w:pPr>
      <w:r>
        <w:rPr>
          <w:rFonts w:ascii="Times New Roman"/>
          <w:b w:val="false"/>
          <w:i w:val="false"/>
          <w:color w:val="000000"/>
          <w:sz w:val="28"/>
        </w:rPr>
        <w:t>
      7) Алюминий-магний балқымаларынан жасалған рубка қондырмасы;</w:t>
      </w:r>
    </w:p>
    <w:bookmarkEnd w:id="2488"/>
    <w:bookmarkStart w:name="z2571" w:id="2489"/>
    <w:p>
      <w:pPr>
        <w:spacing w:after="0"/>
        <w:ind w:left="0"/>
        <w:jc w:val="both"/>
      </w:pPr>
      <w:r>
        <w:rPr>
          <w:rFonts w:ascii="Times New Roman"/>
          <w:b w:val="false"/>
          <w:i w:val="false"/>
          <w:color w:val="000000"/>
          <w:sz w:val="28"/>
        </w:rPr>
        <w:t>
      8) Сыртқы қаптама, екінші түп төсемі, бас палуба - стеллажда пісіру;</w:t>
      </w:r>
    </w:p>
    <w:bookmarkEnd w:id="2489"/>
    <w:bookmarkStart w:name="z2572" w:id="2490"/>
    <w:p>
      <w:pPr>
        <w:spacing w:after="0"/>
        <w:ind w:left="0"/>
        <w:jc w:val="both"/>
      </w:pPr>
      <w:r>
        <w:rPr>
          <w:rFonts w:ascii="Times New Roman"/>
          <w:b w:val="false"/>
          <w:i w:val="false"/>
          <w:color w:val="000000"/>
          <w:sz w:val="28"/>
        </w:rPr>
        <w:t>
      9) Палублара, платформалар;</w:t>
      </w:r>
    </w:p>
    <w:bookmarkEnd w:id="2490"/>
    <w:bookmarkStart w:name="z2573" w:id="2491"/>
    <w:p>
      <w:pPr>
        <w:spacing w:after="0"/>
        <w:ind w:left="0"/>
        <w:jc w:val="both"/>
      </w:pPr>
      <w:r>
        <w:rPr>
          <w:rFonts w:ascii="Times New Roman"/>
          <w:b w:val="false"/>
          <w:i w:val="false"/>
          <w:color w:val="000000"/>
          <w:sz w:val="28"/>
        </w:rPr>
        <w:t>
      10) Адымдаушы экскаватор агрегаттарына арналған іргетас тақталары;</w:t>
      </w:r>
    </w:p>
    <w:bookmarkEnd w:id="2491"/>
    <w:bookmarkStart w:name="z2574" w:id="2492"/>
    <w:p>
      <w:pPr>
        <w:spacing w:after="0"/>
        <w:ind w:left="0"/>
        <w:jc w:val="both"/>
      </w:pPr>
      <w:r>
        <w:rPr>
          <w:rFonts w:ascii="Times New Roman"/>
          <w:b w:val="false"/>
          <w:i w:val="false"/>
          <w:color w:val="000000"/>
          <w:sz w:val="28"/>
        </w:rPr>
        <w:t>
      11) 1-санаттағы герметикалық жіктер – микроплазмалы пісіру.</w:t>
      </w:r>
    </w:p>
    <w:bookmarkEnd w:id="2492"/>
    <w:bookmarkStart w:name="z2575" w:id="2493"/>
    <w:p>
      <w:pPr>
        <w:spacing w:after="0"/>
        <w:ind w:left="0"/>
        <w:jc w:val="both"/>
      </w:pPr>
      <w:r>
        <w:rPr>
          <w:rFonts w:ascii="Times New Roman"/>
          <w:b w:val="false"/>
          <w:i w:val="false"/>
          <w:color w:val="000000"/>
          <w:sz w:val="28"/>
        </w:rPr>
        <w:t>
      Дәнекерлеу және балқыма қаптау.</w:t>
      </w:r>
    </w:p>
    <w:bookmarkEnd w:id="2493"/>
    <w:bookmarkStart w:name="z2576" w:id="2494"/>
    <w:p>
      <w:pPr>
        <w:spacing w:after="0"/>
        <w:ind w:left="0"/>
        <w:jc w:val="both"/>
      </w:pPr>
      <w:r>
        <w:rPr>
          <w:rFonts w:ascii="Times New Roman"/>
          <w:b w:val="false"/>
          <w:i w:val="false"/>
          <w:color w:val="000000"/>
          <w:sz w:val="28"/>
        </w:rPr>
        <w:t>
      1) Прокат стандарының валкалары, бандаждар – балқыма қаптау;</w:t>
      </w:r>
    </w:p>
    <w:bookmarkEnd w:id="2494"/>
    <w:bookmarkStart w:name="z2577" w:id="2495"/>
    <w:p>
      <w:pPr>
        <w:spacing w:after="0"/>
        <w:ind w:left="0"/>
        <w:jc w:val="both"/>
      </w:pPr>
      <w:r>
        <w:rPr>
          <w:rFonts w:ascii="Times New Roman"/>
          <w:b w:val="false"/>
          <w:i w:val="false"/>
          <w:color w:val="000000"/>
          <w:sz w:val="28"/>
        </w:rPr>
        <w:t>
      2) Кеме корпусы мықты переборкаларына арналған жиынтықтар - балқыма қаптау;</w:t>
      </w:r>
    </w:p>
    <w:bookmarkEnd w:id="2495"/>
    <w:bookmarkStart w:name="z2578" w:id="2496"/>
    <w:p>
      <w:pPr>
        <w:spacing w:after="0"/>
        <w:ind w:left="0"/>
        <w:jc w:val="both"/>
      </w:pPr>
      <w:r>
        <w:rPr>
          <w:rFonts w:ascii="Times New Roman"/>
          <w:b w:val="false"/>
          <w:i w:val="false"/>
          <w:color w:val="000000"/>
          <w:sz w:val="28"/>
        </w:rPr>
        <w:t>
      3) Торлар, колпактар, таратып бөлу қораптары – балқыма қаптау.</w:t>
      </w:r>
    </w:p>
    <w:bookmarkEnd w:id="2496"/>
    <w:bookmarkStart w:name="z2579" w:id="2497"/>
    <w:p>
      <w:pPr>
        <w:spacing w:after="0"/>
        <w:ind w:left="0"/>
        <w:jc w:val="both"/>
      </w:pPr>
      <w:r>
        <w:rPr>
          <w:rFonts w:ascii="Times New Roman"/>
          <w:b w:val="false"/>
          <w:i w:val="false"/>
          <w:color w:val="000000"/>
          <w:sz w:val="28"/>
        </w:rPr>
        <w:t>
      Жартылай автоматты машиналарда:</w:t>
      </w:r>
    </w:p>
    <w:bookmarkEnd w:id="2497"/>
    <w:bookmarkStart w:name="z2580" w:id="2498"/>
    <w:p>
      <w:pPr>
        <w:spacing w:after="0"/>
        <w:ind w:left="0"/>
        <w:jc w:val="both"/>
      </w:pPr>
      <w:r>
        <w:rPr>
          <w:rFonts w:ascii="Times New Roman"/>
          <w:b w:val="false"/>
          <w:i w:val="false"/>
          <w:color w:val="000000"/>
          <w:sz w:val="28"/>
        </w:rPr>
        <w:t>
      Дәнекерлеу.</w:t>
      </w:r>
    </w:p>
    <w:bookmarkEnd w:id="2498"/>
    <w:bookmarkStart w:name="z2581" w:id="2499"/>
    <w:p>
      <w:pPr>
        <w:spacing w:after="0"/>
        <w:ind w:left="0"/>
        <w:jc w:val="both"/>
      </w:pPr>
      <w:r>
        <w:rPr>
          <w:rFonts w:ascii="Times New Roman"/>
          <w:b w:val="false"/>
          <w:i w:val="false"/>
          <w:color w:val="000000"/>
          <w:sz w:val="28"/>
        </w:rPr>
        <w:t>
      1) Қысымсыз жұмыс істейтін аппараттар, ыдыстар мен сыйымдылықтар;</w:t>
      </w:r>
    </w:p>
    <w:bookmarkEnd w:id="2499"/>
    <w:bookmarkStart w:name="z2582" w:id="2500"/>
    <w:p>
      <w:pPr>
        <w:spacing w:after="0"/>
        <w:ind w:left="0"/>
        <w:jc w:val="both"/>
      </w:pPr>
      <w:r>
        <w:rPr>
          <w:rFonts w:ascii="Times New Roman"/>
          <w:b w:val="false"/>
          <w:i w:val="false"/>
          <w:color w:val="000000"/>
          <w:sz w:val="28"/>
        </w:rPr>
        <w:t>
      2) Трансформатор бактары;</w:t>
      </w:r>
    </w:p>
    <w:bookmarkEnd w:id="2500"/>
    <w:bookmarkStart w:name="z2583" w:id="2501"/>
    <w:p>
      <w:pPr>
        <w:spacing w:after="0"/>
        <w:ind w:left="0"/>
        <w:jc w:val="both"/>
      </w:pPr>
      <w:r>
        <w:rPr>
          <w:rFonts w:ascii="Times New Roman"/>
          <w:b w:val="false"/>
          <w:i w:val="false"/>
          <w:color w:val="000000"/>
          <w:sz w:val="28"/>
        </w:rPr>
        <w:t>
      3) Қазандық оттықтарының гарнитурасы мен корпустары;</w:t>
      </w:r>
    </w:p>
    <w:bookmarkEnd w:id="2501"/>
    <w:bookmarkStart w:name="z2584" w:id="2502"/>
    <w:p>
      <w:pPr>
        <w:spacing w:after="0"/>
        <w:ind w:left="0"/>
        <w:jc w:val="both"/>
      </w:pPr>
      <w:r>
        <w:rPr>
          <w:rFonts w:ascii="Times New Roman"/>
          <w:b w:val="false"/>
          <w:i w:val="false"/>
          <w:color w:val="000000"/>
          <w:sz w:val="28"/>
        </w:rPr>
        <w:t>
      4) Шойыннан жасалған бөлшектер;</w:t>
      </w:r>
    </w:p>
    <w:bookmarkEnd w:id="2502"/>
    <w:bookmarkStart w:name="z2585" w:id="2503"/>
    <w:p>
      <w:pPr>
        <w:spacing w:after="0"/>
        <w:ind w:left="0"/>
        <w:jc w:val="both"/>
      </w:pPr>
      <w:r>
        <w:rPr>
          <w:rFonts w:ascii="Times New Roman"/>
          <w:b w:val="false"/>
          <w:i w:val="false"/>
          <w:color w:val="000000"/>
          <w:sz w:val="28"/>
        </w:rPr>
        <w:t>
      5) Турбина жұмыс доңғалақтарының камералары;</w:t>
      </w:r>
    </w:p>
    <w:bookmarkEnd w:id="2503"/>
    <w:bookmarkStart w:name="z2586" w:id="2504"/>
    <w:p>
      <w:pPr>
        <w:spacing w:after="0"/>
        <w:ind w:left="0"/>
        <w:jc w:val="both"/>
      </w:pPr>
      <w:r>
        <w:rPr>
          <w:rFonts w:ascii="Times New Roman"/>
          <w:b w:val="false"/>
          <w:i w:val="false"/>
          <w:color w:val="000000"/>
          <w:sz w:val="28"/>
        </w:rPr>
        <w:t>
      6) Өнеркәсіптік пештер мен қазандықтардың каркастары;</w:t>
      </w:r>
    </w:p>
    <w:bookmarkEnd w:id="2504"/>
    <w:bookmarkStart w:name="z2587" w:id="2505"/>
    <w:p>
      <w:pPr>
        <w:spacing w:after="0"/>
        <w:ind w:left="0"/>
        <w:jc w:val="both"/>
      </w:pPr>
      <w:r>
        <w:rPr>
          <w:rFonts w:ascii="Times New Roman"/>
          <w:b w:val="false"/>
          <w:i w:val="false"/>
          <w:color w:val="000000"/>
          <w:sz w:val="28"/>
        </w:rPr>
        <w:t>
      7) Газ шығарушы труба коллекторы;</w:t>
      </w:r>
    </w:p>
    <w:bookmarkEnd w:id="2505"/>
    <w:bookmarkStart w:name="z2588" w:id="2506"/>
    <w:p>
      <w:pPr>
        <w:spacing w:after="0"/>
        <w:ind w:left="0"/>
        <w:jc w:val="both"/>
      </w:pPr>
      <w:r>
        <w:rPr>
          <w:rFonts w:ascii="Times New Roman"/>
          <w:b w:val="false"/>
          <w:i w:val="false"/>
          <w:color w:val="000000"/>
          <w:sz w:val="28"/>
        </w:rPr>
        <w:t>
      8) Ұстындар, бункерлер, стропила және стропил асты фермалары, балкалар, эстакадалары;</w:t>
      </w:r>
    </w:p>
    <w:bookmarkEnd w:id="2506"/>
    <w:bookmarkStart w:name="z2589" w:id="2507"/>
    <w:p>
      <w:pPr>
        <w:spacing w:after="0"/>
        <w:ind w:left="0"/>
        <w:jc w:val="both"/>
      </w:pPr>
      <w:r>
        <w:rPr>
          <w:rFonts w:ascii="Times New Roman"/>
          <w:b w:val="false"/>
          <w:i w:val="false"/>
          <w:color w:val="000000"/>
          <w:sz w:val="28"/>
        </w:rPr>
        <w:t xml:space="preserve">
      9) Гидравликалық турбина реттеуші сақиналары; </w:t>
      </w:r>
    </w:p>
    <w:bookmarkEnd w:id="2507"/>
    <w:bookmarkStart w:name="z2590" w:id="2508"/>
    <w:p>
      <w:pPr>
        <w:spacing w:after="0"/>
        <w:ind w:left="0"/>
        <w:jc w:val="both"/>
      </w:pPr>
      <w:r>
        <w:rPr>
          <w:rFonts w:ascii="Times New Roman"/>
          <w:b w:val="false"/>
          <w:i w:val="false"/>
          <w:color w:val="000000"/>
          <w:sz w:val="28"/>
        </w:rPr>
        <w:t>
      10) Жатка жетекші доңғалақтарының корпусы мен мостылары;</w:t>
      </w:r>
    </w:p>
    <w:bookmarkEnd w:id="2508"/>
    <w:bookmarkStart w:name="z2591" w:id="2509"/>
    <w:p>
      <w:pPr>
        <w:spacing w:after="0"/>
        <w:ind w:left="0"/>
        <w:jc w:val="both"/>
      </w:pPr>
      <w:r>
        <w:rPr>
          <w:rFonts w:ascii="Times New Roman"/>
          <w:b w:val="false"/>
          <w:i w:val="false"/>
          <w:color w:val="000000"/>
          <w:sz w:val="28"/>
        </w:rPr>
        <w:t>
      11) Диаметрі 3500 мм дейінгі ротор корпустары;</w:t>
      </w:r>
    </w:p>
    <w:bookmarkEnd w:id="2509"/>
    <w:bookmarkStart w:name="z2592" w:id="2510"/>
    <w:p>
      <w:pPr>
        <w:spacing w:after="0"/>
        <w:ind w:left="0"/>
        <w:jc w:val="both"/>
      </w:pPr>
      <w:r>
        <w:rPr>
          <w:rFonts w:ascii="Times New Roman"/>
          <w:b w:val="false"/>
          <w:i w:val="false"/>
          <w:color w:val="000000"/>
          <w:sz w:val="28"/>
        </w:rPr>
        <w:t>
      12) Қуаты 25000 квт дейінгі турбина стопор клапандарының корпусы;</w:t>
      </w:r>
    </w:p>
    <w:bookmarkEnd w:id="2510"/>
    <w:bookmarkStart w:name="z2593" w:id="2511"/>
    <w:p>
      <w:pPr>
        <w:spacing w:after="0"/>
        <w:ind w:left="0"/>
        <w:jc w:val="both"/>
      </w:pPr>
      <w:r>
        <w:rPr>
          <w:rFonts w:ascii="Times New Roman"/>
          <w:b w:val="false"/>
          <w:i w:val="false"/>
          <w:color w:val="000000"/>
          <w:sz w:val="28"/>
        </w:rPr>
        <w:t>
      13) Труба құбырларына арналған бекітпелер мен тіректер;</w:t>
      </w:r>
    </w:p>
    <w:bookmarkEnd w:id="2511"/>
    <w:bookmarkStart w:name="z2594" w:id="2512"/>
    <w:p>
      <w:pPr>
        <w:spacing w:after="0"/>
        <w:ind w:left="0"/>
        <w:jc w:val="both"/>
      </w:pPr>
      <w:r>
        <w:rPr>
          <w:rFonts w:ascii="Times New Roman"/>
          <w:b w:val="false"/>
          <w:i w:val="false"/>
          <w:color w:val="000000"/>
          <w:sz w:val="28"/>
        </w:rPr>
        <w:t>
      14) Тепловоз тіркемесінің кронштейндері мен шкворнялық бекітпелері;</w:t>
      </w:r>
    </w:p>
    <w:bookmarkEnd w:id="2512"/>
    <w:bookmarkStart w:name="z2595" w:id="2513"/>
    <w:p>
      <w:pPr>
        <w:spacing w:after="0"/>
        <w:ind w:left="0"/>
        <w:jc w:val="both"/>
      </w:pPr>
      <w:r>
        <w:rPr>
          <w:rFonts w:ascii="Times New Roman"/>
          <w:b w:val="false"/>
          <w:i w:val="false"/>
          <w:color w:val="000000"/>
          <w:sz w:val="28"/>
        </w:rPr>
        <w:t>
      15) Қалыңдығы жоғары парақтар (броня);</w:t>
      </w:r>
    </w:p>
    <w:bookmarkEnd w:id="2513"/>
    <w:bookmarkStart w:name="z2596" w:id="2514"/>
    <w:p>
      <w:pPr>
        <w:spacing w:after="0"/>
        <w:ind w:left="0"/>
        <w:jc w:val="both"/>
      </w:pPr>
      <w:r>
        <w:rPr>
          <w:rFonts w:ascii="Times New Roman"/>
          <w:b w:val="false"/>
          <w:i w:val="false"/>
          <w:color w:val="000000"/>
          <w:sz w:val="28"/>
        </w:rPr>
        <w:t>
      16) Мачталар, бұрғылау және пайдалану мұнаралары – стационарлық жағдайда пісіру;</w:t>
      </w:r>
    </w:p>
    <w:bookmarkEnd w:id="2514"/>
    <w:bookmarkStart w:name="z2597" w:id="2515"/>
    <w:p>
      <w:pPr>
        <w:spacing w:after="0"/>
        <w:ind w:left="0"/>
        <w:jc w:val="both"/>
      </w:pPr>
      <w:r>
        <w:rPr>
          <w:rFonts w:ascii="Times New Roman"/>
          <w:b w:val="false"/>
          <w:i w:val="false"/>
          <w:color w:val="000000"/>
          <w:sz w:val="28"/>
        </w:rPr>
        <w:t>
      17) Екінші түп төсеміне және сыртқы қаптамаға көлемді секциялардағы бойлық және көлденең жиынтықтар;</w:t>
      </w:r>
    </w:p>
    <w:bookmarkEnd w:id="2515"/>
    <w:bookmarkStart w:name="z2598" w:id="2516"/>
    <w:p>
      <w:pPr>
        <w:spacing w:after="0"/>
        <w:ind w:left="0"/>
        <w:jc w:val="both"/>
      </w:pPr>
      <w:r>
        <w:rPr>
          <w:rFonts w:ascii="Times New Roman"/>
          <w:b w:val="false"/>
          <w:i w:val="false"/>
          <w:color w:val="000000"/>
          <w:sz w:val="28"/>
        </w:rPr>
        <w:t>
      18) Мотордың төменгі картерлері;</w:t>
      </w:r>
    </w:p>
    <w:bookmarkEnd w:id="2516"/>
    <w:bookmarkStart w:name="z2599" w:id="2517"/>
    <w:p>
      <w:pPr>
        <w:spacing w:after="0"/>
        <w:ind w:left="0"/>
        <w:jc w:val="both"/>
      </w:pPr>
      <w:r>
        <w:rPr>
          <w:rFonts w:ascii="Times New Roman"/>
          <w:b w:val="false"/>
          <w:i w:val="false"/>
          <w:color w:val="000000"/>
          <w:sz w:val="28"/>
        </w:rPr>
        <w:t>
      19) Палубалар мен платформалар;</w:t>
      </w:r>
    </w:p>
    <w:bookmarkEnd w:id="2517"/>
    <w:bookmarkStart w:name="z2600" w:id="2518"/>
    <w:p>
      <w:pPr>
        <w:spacing w:after="0"/>
        <w:ind w:left="0"/>
        <w:jc w:val="both"/>
      </w:pPr>
      <w:r>
        <w:rPr>
          <w:rFonts w:ascii="Times New Roman"/>
          <w:b w:val="false"/>
          <w:i w:val="false"/>
          <w:color w:val="000000"/>
          <w:sz w:val="28"/>
        </w:rPr>
        <w:t>
      20) Ірі электр машиналарының іргетас тақталары;</w:t>
      </w:r>
    </w:p>
    <w:bookmarkEnd w:id="2518"/>
    <w:bookmarkStart w:name="z2601" w:id="2519"/>
    <w:p>
      <w:pPr>
        <w:spacing w:after="0"/>
        <w:ind w:left="0"/>
        <w:jc w:val="both"/>
      </w:pPr>
      <w:r>
        <w:rPr>
          <w:rFonts w:ascii="Times New Roman"/>
          <w:b w:val="false"/>
          <w:i w:val="false"/>
          <w:color w:val="000000"/>
          <w:sz w:val="28"/>
        </w:rPr>
        <w:t>
      21) Шаң,газ, ауа құбырлары, жылу беру және электр сүзгі тораптары;</w:t>
      </w:r>
    </w:p>
    <w:bookmarkEnd w:id="2519"/>
    <w:bookmarkStart w:name="z2602" w:id="2520"/>
    <w:p>
      <w:pPr>
        <w:spacing w:after="0"/>
        <w:ind w:left="0"/>
        <w:jc w:val="both"/>
      </w:pPr>
      <w:r>
        <w:rPr>
          <w:rFonts w:ascii="Times New Roman"/>
          <w:b w:val="false"/>
          <w:i w:val="false"/>
          <w:color w:val="000000"/>
          <w:sz w:val="28"/>
        </w:rPr>
        <w:t>
      22) Транспортер рамалары;</w:t>
      </w:r>
    </w:p>
    <w:bookmarkEnd w:id="2520"/>
    <w:bookmarkStart w:name="z2603" w:id="2521"/>
    <w:p>
      <w:pPr>
        <w:spacing w:after="0"/>
        <w:ind w:left="0"/>
        <w:jc w:val="both"/>
      </w:pPr>
      <w:r>
        <w:rPr>
          <w:rFonts w:ascii="Times New Roman"/>
          <w:b w:val="false"/>
          <w:i w:val="false"/>
          <w:color w:val="000000"/>
          <w:sz w:val="28"/>
        </w:rPr>
        <w:t xml:space="preserve">
      23) Мұнай өнімдеріне арналған көлемі 1000 куб.м. дейінгі резервуарлар; </w:t>
      </w:r>
    </w:p>
    <w:bookmarkEnd w:id="2521"/>
    <w:bookmarkStart w:name="z2604" w:id="2522"/>
    <w:p>
      <w:pPr>
        <w:spacing w:after="0"/>
        <w:ind w:left="0"/>
        <w:jc w:val="both"/>
      </w:pPr>
      <w:r>
        <w:rPr>
          <w:rFonts w:ascii="Times New Roman"/>
          <w:b w:val="false"/>
          <w:i w:val="false"/>
          <w:color w:val="000000"/>
          <w:sz w:val="28"/>
        </w:rPr>
        <w:t>
      24) Металл қоныштар;</w:t>
      </w:r>
    </w:p>
    <w:bookmarkEnd w:id="2522"/>
    <w:bookmarkStart w:name="z2605" w:id="2523"/>
    <w:p>
      <w:pPr>
        <w:spacing w:after="0"/>
        <w:ind w:left="0"/>
        <w:jc w:val="both"/>
      </w:pPr>
      <w:r>
        <w:rPr>
          <w:rFonts w:ascii="Times New Roman"/>
          <w:b w:val="false"/>
          <w:i w:val="false"/>
          <w:color w:val="000000"/>
          <w:sz w:val="28"/>
        </w:rPr>
        <w:t>
      25) Жармалауыш станиналары;</w:t>
      </w:r>
    </w:p>
    <w:bookmarkEnd w:id="2523"/>
    <w:bookmarkStart w:name="z2606" w:id="2524"/>
    <w:p>
      <w:pPr>
        <w:spacing w:after="0"/>
        <w:ind w:left="0"/>
        <w:jc w:val="both"/>
      </w:pPr>
      <w:r>
        <w:rPr>
          <w:rFonts w:ascii="Times New Roman"/>
          <w:b w:val="false"/>
          <w:i w:val="false"/>
          <w:color w:val="000000"/>
          <w:sz w:val="28"/>
        </w:rPr>
        <w:t>
      26) Пісірілген-құймалы электр машиналарының станиналары мен корпустары;</w:t>
      </w:r>
    </w:p>
    <w:bookmarkEnd w:id="2524"/>
    <w:bookmarkStart w:name="z2607" w:id="2525"/>
    <w:p>
      <w:pPr>
        <w:spacing w:after="0"/>
        <w:ind w:left="0"/>
        <w:jc w:val="both"/>
      </w:pPr>
      <w:r>
        <w:rPr>
          <w:rFonts w:ascii="Times New Roman"/>
          <w:b w:val="false"/>
          <w:i w:val="false"/>
          <w:color w:val="000000"/>
          <w:sz w:val="28"/>
        </w:rPr>
        <w:t>
      27) Ірі шойын станоктардың станиналары;</w:t>
      </w:r>
    </w:p>
    <w:bookmarkEnd w:id="2525"/>
    <w:bookmarkStart w:name="z2608" w:id="2526"/>
    <w:p>
      <w:pPr>
        <w:spacing w:after="0"/>
        <w:ind w:left="0"/>
        <w:jc w:val="both"/>
      </w:pPr>
      <w:r>
        <w:rPr>
          <w:rFonts w:ascii="Times New Roman"/>
          <w:b w:val="false"/>
          <w:i w:val="false"/>
          <w:color w:val="000000"/>
          <w:sz w:val="28"/>
        </w:rPr>
        <w:t>
      28) Ауамен салқындатылатын турбогенераторлардың статорлары;</w:t>
      </w:r>
    </w:p>
    <w:bookmarkEnd w:id="2526"/>
    <w:bookmarkStart w:name="z2609" w:id="2527"/>
    <w:p>
      <w:pPr>
        <w:spacing w:after="0"/>
        <w:ind w:left="0"/>
        <w:jc w:val="both"/>
      </w:pPr>
      <w:r>
        <w:rPr>
          <w:rFonts w:ascii="Times New Roman"/>
          <w:b w:val="false"/>
          <w:i w:val="false"/>
          <w:color w:val="000000"/>
          <w:sz w:val="28"/>
        </w:rPr>
        <w:t>
      29) Сумен және жылумен газбен қамтамасыз ету сыртқы және ішкі желілерінің труба құбырлары – монтаж кезінде пісіру;</w:t>
      </w:r>
    </w:p>
    <w:bookmarkEnd w:id="2527"/>
    <w:bookmarkStart w:name="z2610" w:id="2528"/>
    <w:p>
      <w:pPr>
        <w:spacing w:after="0"/>
        <w:ind w:left="0"/>
        <w:jc w:val="both"/>
      </w:pPr>
      <w:r>
        <w:rPr>
          <w:rFonts w:ascii="Times New Roman"/>
          <w:b w:val="false"/>
          <w:i w:val="false"/>
          <w:color w:val="000000"/>
          <w:sz w:val="28"/>
        </w:rPr>
        <w:t>
      30) Төмен қысымды газбен қамтамасыз ету сыртқы және ішкі желілерінің труба құбырлары – стационарлық жағдайларда пісіру;</w:t>
      </w:r>
    </w:p>
    <w:bookmarkEnd w:id="2528"/>
    <w:bookmarkStart w:name="z2611" w:id="2529"/>
    <w:p>
      <w:pPr>
        <w:spacing w:after="0"/>
        <w:ind w:left="0"/>
        <w:jc w:val="both"/>
      </w:pPr>
      <w:r>
        <w:rPr>
          <w:rFonts w:ascii="Times New Roman"/>
          <w:b w:val="false"/>
          <w:i w:val="false"/>
          <w:color w:val="000000"/>
          <w:sz w:val="28"/>
        </w:rPr>
        <w:t>
      31) Ү санаттағы (топтағы) технологиялық труба құбырлары;</w:t>
      </w:r>
    </w:p>
    <w:bookmarkEnd w:id="2529"/>
    <w:bookmarkStart w:name="z2612" w:id="2530"/>
    <w:p>
      <w:pPr>
        <w:spacing w:after="0"/>
        <w:ind w:left="0"/>
        <w:jc w:val="both"/>
      </w:pPr>
      <w:r>
        <w:rPr>
          <w:rFonts w:ascii="Times New Roman"/>
          <w:b w:val="false"/>
          <w:i w:val="false"/>
          <w:color w:val="000000"/>
          <w:sz w:val="28"/>
        </w:rPr>
        <w:t>
      32) Автомобиль цистерналары.</w:t>
      </w:r>
    </w:p>
    <w:bookmarkEnd w:id="2530"/>
    <w:bookmarkStart w:name="z2613" w:id="2531"/>
    <w:p>
      <w:pPr>
        <w:spacing w:after="0"/>
        <w:ind w:left="0"/>
        <w:jc w:val="both"/>
      </w:pPr>
      <w:r>
        <w:rPr>
          <w:rFonts w:ascii="Times New Roman"/>
          <w:b w:val="false"/>
          <w:i w:val="false"/>
          <w:color w:val="000000"/>
          <w:sz w:val="28"/>
        </w:rPr>
        <w:t>
      Дәнекерлеу және балқыма қаптау.</w:t>
      </w:r>
    </w:p>
    <w:bookmarkEnd w:id="2531"/>
    <w:bookmarkStart w:name="z2614" w:id="2532"/>
    <w:p>
      <w:pPr>
        <w:spacing w:after="0"/>
        <w:ind w:left="0"/>
        <w:jc w:val="both"/>
      </w:pPr>
      <w:r>
        <w:rPr>
          <w:rFonts w:ascii="Times New Roman"/>
          <w:b w:val="false"/>
          <w:i w:val="false"/>
          <w:color w:val="000000"/>
          <w:sz w:val="28"/>
        </w:rPr>
        <w:t>
      1) Шойыннан жасалған бөлшектер, букс қақпақтары – балқыма қаптау;</w:t>
      </w:r>
    </w:p>
    <w:bookmarkEnd w:id="2532"/>
    <w:bookmarkStart w:name="z2615" w:id="2533"/>
    <w:p>
      <w:pPr>
        <w:spacing w:after="0"/>
        <w:ind w:left="0"/>
        <w:jc w:val="both"/>
      </w:pPr>
      <w:r>
        <w:rPr>
          <w:rFonts w:ascii="Times New Roman"/>
          <w:b w:val="false"/>
          <w:i w:val="false"/>
          <w:color w:val="000000"/>
          <w:sz w:val="28"/>
        </w:rPr>
        <w:t>
      2) Турбиналардың жұмыс доңғалақтарының камералары, буксасты стрункалар – балқыма қаптау;</w:t>
      </w:r>
    </w:p>
    <w:bookmarkEnd w:id="2533"/>
    <w:bookmarkStart w:name="z2616" w:id="2534"/>
    <w:p>
      <w:pPr>
        <w:spacing w:after="0"/>
        <w:ind w:left="0"/>
        <w:jc w:val="both"/>
      </w:pPr>
      <w:r>
        <w:rPr>
          <w:rFonts w:ascii="Times New Roman"/>
          <w:b w:val="false"/>
          <w:i w:val="false"/>
          <w:color w:val="000000"/>
          <w:sz w:val="28"/>
        </w:rPr>
        <w:t>
      3) Компрессор корпустары, ауа компрессорларының төменгі және жоғары қысымды цилиндрлері – жарықтарды балқыма қаптау;</w:t>
      </w:r>
    </w:p>
    <w:bookmarkEnd w:id="2534"/>
    <w:bookmarkStart w:name="z2617" w:id="2535"/>
    <w:p>
      <w:pPr>
        <w:spacing w:after="0"/>
        <w:ind w:left="0"/>
        <w:jc w:val="both"/>
      </w:pPr>
      <w:r>
        <w:rPr>
          <w:rFonts w:ascii="Times New Roman"/>
          <w:b w:val="false"/>
          <w:i w:val="false"/>
          <w:color w:val="000000"/>
          <w:sz w:val="28"/>
        </w:rPr>
        <w:t>
      4) Рельстер мен құрастырмалы крестовиналар – ұштарын балқыма қаптау;</w:t>
      </w:r>
    </w:p>
    <w:bookmarkEnd w:id="2535"/>
    <w:bookmarkStart w:name="z2618" w:id="2536"/>
    <w:p>
      <w:pPr>
        <w:spacing w:after="0"/>
        <w:ind w:left="0"/>
        <w:jc w:val="both"/>
      </w:pPr>
      <w:r>
        <w:rPr>
          <w:rFonts w:ascii="Times New Roman"/>
          <w:b w:val="false"/>
          <w:i w:val="false"/>
          <w:color w:val="000000"/>
          <w:sz w:val="28"/>
        </w:rPr>
        <w:t>
      5) Прокат стандарды жұмыс кілеттерінің станиналары – балқыма қаптау;</w:t>
      </w:r>
    </w:p>
    <w:bookmarkEnd w:id="2536"/>
    <w:bookmarkStart w:name="z2619" w:id="2537"/>
    <w:p>
      <w:pPr>
        <w:spacing w:after="0"/>
        <w:ind w:left="0"/>
        <w:jc w:val="both"/>
      </w:pPr>
      <w:r>
        <w:rPr>
          <w:rFonts w:ascii="Times New Roman"/>
          <w:b w:val="false"/>
          <w:i w:val="false"/>
          <w:color w:val="000000"/>
          <w:sz w:val="28"/>
        </w:rPr>
        <w:t>
      6) Автомашина блоктарының цилиндрлері – раковиналарды балқыма қаптау).</w:t>
      </w:r>
    </w:p>
    <w:bookmarkEnd w:id="2537"/>
    <w:bookmarkStart w:name="z2620" w:id="2538"/>
    <w:p>
      <w:pPr>
        <w:spacing w:after="0"/>
        <w:ind w:left="0"/>
        <w:jc w:val="left"/>
      </w:pPr>
      <w:r>
        <w:rPr>
          <w:rFonts w:ascii="Times New Roman"/>
          <w:b/>
          <w:i w:val="false"/>
          <w:color w:val="000000"/>
        </w:rPr>
        <w:t xml:space="preserve"> 217. Автоматты және жартылай автоматты машиналардағы</w:t>
      </w:r>
      <w:r>
        <w:br/>
      </w:r>
      <w:r>
        <w:rPr>
          <w:rFonts w:ascii="Times New Roman"/>
          <w:b/>
          <w:i w:val="false"/>
          <w:color w:val="000000"/>
        </w:rPr>
        <w:t>электр дәнекерлеуші 5-разряд</w:t>
      </w:r>
    </w:p>
    <w:bookmarkEnd w:id="2538"/>
    <w:bookmarkStart w:name="z2621" w:id="2539"/>
    <w:p>
      <w:pPr>
        <w:spacing w:after="0"/>
        <w:ind w:left="0"/>
        <w:jc w:val="both"/>
      </w:pPr>
      <w:r>
        <w:rPr>
          <w:rFonts w:ascii="Times New Roman"/>
          <w:b w:val="false"/>
          <w:i w:val="false"/>
          <w:color w:val="000000"/>
          <w:sz w:val="28"/>
        </w:rPr>
        <w:t>
      Жұмыс сипаттамасы. Әртүрлі болаттан, шойыннан, түсті металдан және балқымалардан жасалған күрделі аппараттарды, тораптарды, бөлшектер мен конструкциялар мен труба құбырларды плазмотронды пайдалана отырып автоматты және механикаландырылған пісіру. Динамикалық және вибрациялы жүктемемен жұмыс істейтін және күрделі конфигурациялы әртүрлі күрделі құрылыс және технологиялық конструкцияларды автоматты пісіру. Күрделі жағдайларда жұмыс істейтін құрылыс және технологиялық конструкцияларды плазмотронды пайдалана отырып механикаландырылған пісіру. Күрделі құрылғылар мен кантовательдерде пісіру. Түсті металдар мен балқымалардан жасалған ыстық қақталған жолақтарды балқымайтын электродпен қорғану газымен автоматты пісіру. Машиналардың, механизмдер мен конструкциялардың ақауларын пісірмелеу. Күрделі бөлшектер мен тораптарды балқыма қаптау.</w:t>
      </w:r>
    </w:p>
    <w:bookmarkEnd w:id="2539"/>
    <w:bookmarkStart w:name="z2622" w:id="2540"/>
    <w:p>
      <w:pPr>
        <w:spacing w:after="0"/>
        <w:ind w:left="0"/>
        <w:jc w:val="both"/>
      </w:pPr>
      <w:r>
        <w:rPr>
          <w:rFonts w:ascii="Times New Roman"/>
          <w:b w:val="false"/>
          <w:i w:val="false"/>
          <w:color w:val="000000"/>
          <w:sz w:val="28"/>
        </w:rPr>
        <w:t>
      Білуге тиіс: пісіру автоматтарының, жартылай автоматтардың, плазмотрондар мен қоректендіру көздерінің электр сызбалары мен құрылымын, жоғары легирленген болатты қоса, пісірілетін металдардың механикалық және технологиялық қасиеттерін, балқыма қапталған металдың механикалық қасиеттерін, жік түсірудің технологиялық кезеңділігі мен пісіру режимін, пісірме жіктердегі ақау түрлерін оларды жою шараларын, жауапты пісірме жіктерді бақылау және сынау тәсілдерін.</w:t>
      </w:r>
    </w:p>
    <w:bookmarkEnd w:id="2540"/>
    <w:bookmarkStart w:name="z2623" w:id="2541"/>
    <w:p>
      <w:pPr>
        <w:spacing w:after="0"/>
        <w:ind w:left="0"/>
        <w:jc w:val="both"/>
      </w:pPr>
      <w:r>
        <w:rPr>
          <w:rFonts w:ascii="Times New Roman"/>
          <w:b w:val="false"/>
          <w:i w:val="false"/>
          <w:color w:val="000000"/>
          <w:sz w:val="28"/>
        </w:rPr>
        <w:t>
      Жұмыс үлгілері.</w:t>
      </w:r>
    </w:p>
    <w:bookmarkEnd w:id="2541"/>
    <w:bookmarkStart w:name="z2624" w:id="2542"/>
    <w:p>
      <w:pPr>
        <w:spacing w:after="0"/>
        <w:ind w:left="0"/>
        <w:jc w:val="both"/>
      </w:pPr>
      <w:r>
        <w:rPr>
          <w:rFonts w:ascii="Times New Roman"/>
          <w:b w:val="false"/>
          <w:i w:val="false"/>
          <w:color w:val="000000"/>
          <w:sz w:val="28"/>
        </w:rPr>
        <w:t xml:space="preserve">
      Автоматты машиналарда: </w:t>
      </w:r>
    </w:p>
    <w:bookmarkEnd w:id="2542"/>
    <w:bookmarkStart w:name="z2625" w:id="2543"/>
    <w:p>
      <w:pPr>
        <w:spacing w:after="0"/>
        <w:ind w:left="0"/>
        <w:jc w:val="both"/>
      </w:pPr>
      <w:r>
        <w:rPr>
          <w:rFonts w:ascii="Times New Roman"/>
          <w:b w:val="false"/>
          <w:i w:val="false"/>
          <w:color w:val="000000"/>
          <w:sz w:val="28"/>
        </w:rPr>
        <w:t xml:space="preserve">
      Дәнекерлеу. </w:t>
      </w:r>
    </w:p>
    <w:bookmarkEnd w:id="2543"/>
    <w:bookmarkStart w:name="z2626" w:id="2544"/>
    <w:p>
      <w:pPr>
        <w:spacing w:after="0"/>
        <w:ind w:left="0"/>
        <w:jc w:val="both"/>
      </w:pPr>
      <w:r>
        <w:rPr>
          <w:rFonts w:ascii="Times New Roman"/>
          <w:b w:val="false"/>
          <w:i w:val="false"/>
          <w:color w:val="000000"/>
          <w:sz w:val="28"/>
        </w:rPr>
        <w:t>
      1) Мартен цехтары жұмыс алаңдарының балкалары, металлургия кәсіпорындары бункерлік және жүк түсіру эстакадаларының конструкциялары, жұмыс режимі ауыр крандардың кран асты балкалары, адымдаушы экскаватор бұрмалары;</w:t>
      </w:r>
    </w:p>
    <w:bookmarkEnd w:id="2544"/>
    <w:bookmarkStart w:name="z2627" w:id="2545"/>
    <w:p>
      <w:pPr>
        <w:spacing w:after="0"/>
        <w:ind w:left="0"/>
        <w:jc w:val="both"/>
      </w:pPr>
      <w:r>
        <w:rPr>
          <w:rFonts w:ascii="Times New Roman"/>
          <w:b w:val="false"/>
          <w:i w:val="false"/>
          <w:color w:val="000000"/>
          <w:sz w:val="28"/>
        </w:rPr>
        <w:t>
      2) Иін және есу біліктері;</w:t>
      </w:r>
    </w:p>
    <w:bookmarkEnd w:id="2545"/>
    <w:bookmarkStart w:name="z2628" w:id="2546"/>
    <w:p>
      <w:pPr>
        <w:spacing w:after="0"/>
        <w:ind w:left="0"/>
        <w:jc w:val="both"/>
      </w:pPr>
      <w:r>
        <w:rPr>
          <w:rFonts w:ascii="Times New Roman"/>
          <w:b w:val="false"/>
          <w:i w:val="false"/>
          <w:color w:val="000000"/>
          <w:sz w:val="28"/>
        </w:rPr>
        <w:t xml:space="preserve">
      3) Мұнай өнімдеріне арналған көлемі 1000 куб.м. жоғары резервуарлар; </w:t>
      </w:r>
    </w:p>
    <w:bookmarkEnd w:id="2546"/>
    <w:bookmarkStart w:name="z2629" w:id="2547"/>
    <w:p>
      <w:pPr>
        <w:spacing w:after="0"/>
        <w:ind w:left="0"/>
        <w:jc w:val="both"/>
      </w:pPr>
      <w:r>
        <w:rPr>
          <w:rFonts w:ascii="Times New Roman"/>
          <w:b w:val="false"/>
          <w:i w:val="false"/>
          <w:color w:val="000000"/>
          <w:sz w:val="28"/>
        </w:rPr>
        <w:t>
      4) Сыйымдылықтар мен сфериялық және тамшы пішіндес жабындар;</w:t>
      </w:r>
    </w:p>
    <w:bookmarkEnd w:id="2547"/>
    <w:bookmarkStart w:name="z2630" w:id="2548"/>
    <w:p>
      <w:pPr>
        <w:spacing w:after="0"/>
        <w:ind w:left="0"/>
        <w:jc w:val="both"/>
      </w:pPr>
      <w:r>
        <w:rPr>
          <w:rFonts w:ascii="Times New Roman"/>
          <w:b w:val="false"/>
          <w:i w:val="false"/>
          <w:color w:val="000000"/>
          <w:sz w:val="28"/>
        </w:rPr>
        <w:t>
      5) Сыйымдылықтар, қалпақтар, сфералар мен вакуумды криогенді труба құбырлары;</w:t>
      </w:r>
    </w:p>
    <w:bookmarkEnd w:id="2548"/>
    <w:bookmarkStart w:name="z2631" w:id="2549"/>
    <w:p>
      <w:pPr>
        <w:spacing w:after="0"/>
        <w:ind w:left="0"/>
        <w:jc w:val="both"/>
      </w:pPr>
      <w:r>
        <w:rPr>
          <w:rFonts w:ascii="Times New Roman"/>
          <w:b w:val="false"/>
          <w:i w:val="false"/>
          <w:color w:val="000000"/>
          <w:sz w:val="28"/>
        </w:rPr>
        <w:t>
      6) Аммиак синтезі ұстындары;</w:t>
      </w:r>
    </w:p>
    <w:bookmarkEnd w:id="2549"/>
    <w:bookmarkStart w:name="z2632" w:id="2550"/>
    <w:p>
      <w:pPr>
        <w:spacing w:after="0"/>
        <w:ind w:left="0"/>
        <w:jc w:val="both"/>
      </w:pPr>
      <w:r>
        <w:rPr>
          <w:rFonts w:ascii="Times New Roman"/>
          <w:b w:val="false"/>
          <w:i w:val="false"/>
          <w:color w:val="000000"/>
          <w:sz w:val="28"/>
        </w:rPr>
        <w:t>
      7) Жеңіл алюминий-магний балқымаларынан жасалған конструкциялар;</w:t>
      </w:r>
    </w:p>
    <w:bookmarkEnd w:id="2550"/>
    <w:bookmarkStart w:name="z2633" w:id="2551"/>
    <w:p>
      <w:pPr>
        <w:spacing w:after="0"/>
        <w:ind w:left="0"/>
        <w:jc w:val="both"/>
      </w:pPr>
      <w:r>
        <w:rPr>
          <w:rFonts w:ascii="Times New Roman"/>
          <w:b w:val="false"/>
          <w:i w:val="false"/>
          <w:color w:val="000000"/>
          <w:sz w:val="28"/>
        </w:rPr>
        <w:t>
      8) Сутекті және сутегі-сумен салқындатылатын ірі турбо-генераторлардың статор корпусы;</w:t>
      </w:r>
    </w:p>
    <w:bookmarkEnd w:id="2551"/>
    <w:bookmarkStart w:name="z2634" w:id="2552"/>
    <w:p>
      <w:pPr>
        <w:spacing w:after="0"/>
        <w:ind w:left="0"/>
        <w:jc w:val="both"/>
      </w:pPr>
      <w:r>
        <w:rPr>
          <w:rFonts w:ascii="Times New Roman"/>
          <w:b w:val="false"/>
          <w:i w:val="false"/>
          <w:color w:val="000000"/>
          <w:sz w:val="28"/>
        </w:rPr>
        <w:t>
      9) Қос қабатты болаттан және басқа да биметалдан жасалған резервуарлар мен конструкциялар;</w:t>
      </w:r>
    </w:p>
    <w:bookmarkEnd w:id="2552"/>
    <w:bookmarkStart w:name="z2635" w:id="2553"/>
    <w:p>
      <w:pPr>
        <w:spacing w:after="0"/>
        <w:ind w:left="0"/>
        <w:jc w:val="both"/>
      </w:pPr>
      <w:r>
        <w:rPr>
          <w:rFonts w:ascii="Times New Roman"/>
          <w:b w:val="false"/>
          <w:i w:val="false"/>
          <w:color w:val="000000"/>
          <w:sz w:val="28"/>
        </w:rPr>
        <w:t>
      10) Сүңгуір қайықтардың рубкалары мен аз магнитті болаттан жасалған басқа да конструкциялар;</w:t>
      </w:r>
    </w:p>
    <w:bookmarkEnd w:id="2553"/>
    <w:bookmarkStart w:name="z2636" w:id="2554"/>
    <w:p>
      <w:pPr>
        <w:spacing w:after="0"/>
        <w:ind w:left="0"/>
        <w:jc w:val="both"/>
      </w:pPr>
      <w:r>
        <w:rPr>
          <w:rFonts w:ascii="Times New Roman"/>
          <w:b w:val="false"/>
          <w:i w:val="false"/>
          <w:color w:val="000000"/>
          <w:sz w:val="28"/>
        </w:rPr>
        <w:t>
      11) Станиналар, рамалар мен ұста-пресс жабдығының басқа да тораптары;</w:t>
      </w:r>
    </w:p>
    <w:bookmarkEnd w:id="2554"/>
    <w:bookmarkStart w:name="z2637" w:id="2555"/>
    <w:p>
      <w:pPr>
        <w:spacing w:after="0"/>
        <w:ind w:left="0"/>
        <w:jc w:val="both"/>
      </w:pPr>
      <w:r>
        <w:rPr>
          <w:rFonts w:ascii="Times New Roman"/>
          <w:b w:val="false"/>
          <w:i w:val="false"/>
          <w:color w:val="000000"/>
          <w:sz w:val="28"/>
        </w:rPr>
        <w:t>
      12) Ұшақ шассилдерінің стойкалары мен цилиндрлері;</w:t>
      </w:r>
    </w:p>
    <w:bookmarkEnd w:id="2555"/>
    <w:bookmarkStart w:name="z2638" w:id="2556"/>
    <w:p>
      <w:pPr>
        <w:spacing w:after="0"/>
        <w:ind w:left="0"/>
        <w:jc w:val="both"/>
      </w:pPr>
      <w:r>
        <w:rPr>
          <w:rFonts w:ascii="Times New Roman"/>
          <w:b w:val="false"/>
          <w:i w:val="false"/>
          <w:color w:val="000000"/>
          <w:sz w:val="28"/>
        </w:rPr>
        <w:t>
      13) Металл көпірлердің аралық құрылғылары;</w:t>
      </w:r>
    </w:p>
    <w:bookmarkEnd w:id="2556"/>
    <w:bookmarkStart w:name="z2639" w:id="2557"/>
    <w:p>
      <w:pPr>
        <w:spacing w:after="0"/>
        <w:ind w:left="0"/>
        <w:jc w:val="both"/>
      </w:pPr>
      <w:r>
        <w:rPr>
          <w:rFonts w:ascii="Times New Roman"/>
          <w:b w:val="false"/>
          <w:i w:val="false"/>
          <w:color w:val="000000"/>
          <w:sz w:val="28"/>
        </w:rPr>
        <w:t>
      14) Қысыммен жұмыс істейтін, арнаулы болаттан жасалған корпустық конструкциялардың жіктері;</w:t>
      </w:r>
    </w:p>
    <w:bookmarkEnd w:id="2557"/>
    <w:bookmarkStart w:name="z2640" w:id="2558"/>
    <w:p>
      <w:pPr>
        <w:spacing w:after="0"/>
        <w:ind w:left="0"/>
        <w:jc w:val="both"/>
      </w:pPr>
      <w:r>
        <w:rPr>
          <w:rFonts w:ascii="Times New Roman"/>
          <w:b w:val="false"/>
          <w:i w:val="false"/>
          <w:color w:val="000000"/>
          <w:sz w:val="28"/>
        </w:rPr>
        <w:t>
      15) Алюминий балқымаларынан жасалған монтаждық корпус жіктері;</w:t>
      </w:r>
    </w:p>
    <w:bookmarkEnd w:id="2558"/>
    <w:bookmarkStart w:name="z2641" w:id="2559"/>
    <w:p>
      <w:pPr>
        <w:spacing w:after="0"/>
        <w:ind w:left="0"/>
        <w:jc w:val="both"/>
      </w:pPr>
      <w:r>
        <w:rPr>
          <w:rFonts w:ascii="Times New Roman"/>
          <w:b w:val="false"/>
          <w:i w:val="false"/>
          <w:color w:val="000000"/>
          <w:sz w:val="28"/>
        </w:rPr>
        <w:t>
      16) Кеме жасаудағы таттанбайтын, титаннан және басқа да балқымалардан жасалған айналмайтын құбырлар мен арнаулы конструкциялардың жіктері;</w:t>
      </w:r>
    </w:p>
    <w:bookmarkEnd w:id="2559"/>
    <w:bookmarkStart w:name="z2642" w:id="2560"/>
    <w:p>
      <w:pPr>
        <w:spacing w:after="0"/>
        <w:ind w:left="0"/>
        <w:jc w:val="both"/>
      </w:pPr>
      <w:r>
        <w:rPr>
          <w:rFonts w:ascii="Times New Roman"/>
          <w:b w:val="false"/>
          <w:i w:val="false"/>
          <w:color w:val="000000"/>
          <w:sz w:val="28"/>
        </w:rPr>
        <w:t>
      17) І-ІҮ санаттағы (топтағы) технологиялық труба құбырлары, сондай-ақ І-ІҮ санаттағы бу және су құбырлары;</w:t>
      </w:r>
    </w:p>
    <w:bookmarkEnd w:id="2560"/>
    <w:bookmarkStart w:name="z2643" w:id="2561"/>
    <w:p>
      <w:pPr>
        <w:spacing w:after="0"/>
        <w:ind w:left="0"/>
        <w:jc w:val="both"/>
      </w:pPr>
      <w:r>
        <w:rPr>
          <w:rFonts w:ascii="Times New Roman"/>
          <w:b w:val="false"/>
          <w:i w:val="false"/>
          <w:color w:val="000000"/>
          <w:sz w:val="28"/>
        </w:rPr>
        <w:t>
      18) Ірі габаритті шпангоуттар.</w:t>
      </w:r>
    </w:p>
    <w:bookmarkEnd w:id="2561"/>
    <w:bookmarkStart w:name="z2644" w:id="2562"/>
    <w:p>
      <w:pPr>
        <w:spacing w:after="0"/>
        <w:ind w:left="0"/>
        <w:jc w:val="both"/>
      </w:pPr>
      <w:r>
        <w:rPr>
          <w:rFonts w:ascii="Times New Roman"/>
          <w:b w:val="false"/>
          <w:i w:val="false"/>
          <w:color w:val="000000"/>
          <w:sz w:val="28"/>
        </w:rPr>
        <w:t xml:space="preserve">
      Жартылай автоматты машиналарда: </w:t>
      </w:r>
    </w:p>
    <w:bookmarkEnd w:id="2562"/>
    <w:bookmarkStart w:name="z2645" w:id="2563"/>
    <w:p>
      <w:pPr>
        <w:spacing w:after="0"/>
        <w:ind w:left="0"/>
        <w:jc w:val="both"/>
      </w:pPr>
      <w:r>
        <w:rPr>
          <w:rFonts w:ascii="Times New Roman"/>
          <w:b w:val="false"/>
          <w:i w:val="false"/>
          <w:color w:val="000000"/>
          <w:sz w:val="28"/>
        </w:rPr>
        <w:t xml:space="preserve">
      Дәнекерлеу. </w:t>
      </w:r>
    </w:p>
    <w:bookmarkEnd w:id="2563"/>
    <w:bookmarkStart w:name="z2646" w:id="2564"/>
    <w:p>
      <w:pPr>
        <w:spacing w:after="0"/>
        <w:ind w:left="0"/>
        <w:jc w:val="both"/>
      </w:pPr>
      <w:r>
        <w:rPr>
          <w:rFonts w:ascii="Times New Roman"/>
          <w:b w:val="false"/>
          <w:i w:val="false"/>
          <w:color w:val="000000"/>
          <w:sz w:val="28"/>
        </w:rPr>
        <w:t>
      1) Қысыммен жұмыс істейтін, және қысымсыз жұмыс істейтін легирленген болаттан жасалған аппаратура мен ыдыстар;</w:t>
      </w:r>
    </w:p>
    <w:bookmarkEnd w:id="2564"/>
    <w:bookmarkStart w:name="z2647" w:id="2565"/>
    <w:p>
      <w:pPr>
        <w:spacing w:after="0"/>
        <w:ind w:left="0"/>
        <w:jc w:val="both"/>
      </w:pPr>
      <w:r>
        <w:rPr>
          <w:rFonts w:ascii="Times New Roman"/>
          <w:b w:val="false"/>
          <w:i w:val="false"/>
          <w:color w:val="000000"/>
          <w:sz w:val="28"/>
        </w:rPr>
        <w:t>
      2) Көтергіш темірбетон конструкцияларының арматурасы: іргетастар, ұстындар, аражабындар;</w:t>
      </w:r>
    </w:p>
    <w:bookmarkEnd w:id="2565"/>
    <w:bookmarkStart w:name="z2648" w:id="2566"/>
    <w:p>
      <w:pPr>
        <w:spacing w:after="0"/>
        <w:ind w:left="0"/>
        <w:jc w:val="both"/>
      </w:pPr>
      <w:r>
        <w:rPr>
          <w:rFonts w:ascii="Times New Roman"/>
          <w:b w:val="false"/>
          <w:i w:val="false"/>
          <w:color w:val="000000"/>
          <w:sz w:val="28"/>
        </w:rPr>
        <w:t>
      3) Қуатты бірегей трансформаторлардың бактары;</w:t>
      </w:r>
    </w:p>
    <w:bookmarkEnd w:id="2566"/>
    <w:bookmarkStart w:name="z2649" w:id="2567"/>
    <w:p>
      <w:pPr>
        <w:spacing w:after="0"/>
        <w:ind w:left="0"/>
        <w:jc w:val="both"/>
      </w:pPr>
      <w:r>
        <w:rPr>
          <w:rFonts w:ascii="Times New Roman"/>
          <w:b w:val="false"/>
          <w:i w:val="false"/>
          <w:color w:val="000000"/>
          <w:sz w:val="28"/>
        </w:rPr>
        <w:t>
      4) Кран тіркемелерінің балкалары мен траверстері және балансирлер;</w:t>
      </w:r>
    </w:p>
    <w:bookmarkEnd w:id="2567"/>
    <w:bookmarkStart w:name="z2650" w:id="2568"/>
    <w:p>
      <w:pPr>
        <w:spacing w:after="0"/>
        <w:ind w:left="0"/>
        <w:jc w:val="both"/>
      </w:pPr>
      <w:r>
        <w:rPr>
          <w:rFonts w:ascii="Times New Roman"/>
          <w:b w:val="false"/>
          <w:i w:val="false"/>
          <w:color w:val="000000"/>
          <w:sz w:val="28"/>
        </w:rPr>
        <w:t>
      5) Жүк көтергіштігі 30 т. кем көпірлі крандардың аралық балкалары;</w:t>
      </w:r>
    </w:p>
    <w:bookmarkEnd w:id="2568"/>
    <w:bookmarkStart w:name="z2651" w:id="2569"/>
    <w:p>
      <w:pPr>
        <w:spacing w:after="0"/>
        <w:ind w:left="0"/>
        <w:jc w:val="both"/>
      </w:pPr>
      <w:r>
        <w:rPr>
          <w:rFonts w:ascii="Times New Roman"/>
          <w:b w:val="false"/>
          <w:i w:val="false"/>
          <w:color w:val="000000"/>
          <w:sz w:val="28"/>
        </w:rPr>
        <w:t>
      6) Жалды, шкворнялы, буферлі балкалар, локомотив пен вагон тіркемелерінің рамалары;</w:t>
      </w:r>
    </w:p>
    <w:bookmarkEnd w:id="2569"/>
    <w:bookmarkStart w:name="z2652" w:id="2570"/>
    <w:p>
      <w:pPr>
        <w:spacing w:after="0"/>
        <w:ind w:left="0"/>
        <w:jc w:val="both"/>
      </w:pPr>
      <w:r>
        <w:rPr>
          <w:rFonts w:ascii="Times New Roman"/>
          <w:b w:val="false"/>
          <w:i w:val="false"/>
          <w:color w:val="000000"/>
          <w:sz w:val="28"/>
        </w:rPr>
        <w:t>
      7) Қысымы 4,0 ПМа (38,7 атм) қазандардың барабандары;</w:t>
      </w:r>
    </w:p>
    <w:bookmarkEnd w:id="2570"/>
    <w:bookmarkStart w:name="z2653" w:id="2571"/>
    <w:p>
      <w:pPr>
        <w:spacing w:after="0"/>
        <w:ind w:left="0"/>
        <w:jc w:val="both"/>
      </w:pPr>
      <w:r>
        <w:rPr>
          <w:rFonts w:ascii="Times New Roman"/>
          <w:b w:val="false"/>
          <w:i w:val="false"/>
          <w:color w:val="000000"/>
          <w:sz w:val="28"/>
        </w:rPr>
        <w:t>
      8) Парақ металдан жасалған құрылыс және технологиялық конструкциялардың блоктары: ауа жылытқыштар, скрубберлер, домна пештерінің қаптаулары, сепараторлар, реакторлар, домна пештерінің газ жолдары және т.б.;</w:t>
      </w:r>
    </w:p>
    <w:bookmarkEnd w:id="2571"/>
    <w:bookmarkStart w:name="z2654" w:id="2572"/>
    <w:p>
      <w:pPr>
        <w:spacing w:after="0"/>
        <w:ind w:left="0"/>
        <w:jc w:val="both"/>
      </w:pPr>
      <w:r>
        <w:rPr>
          <w:rFonts w:ascii="Times New Roman"/>
          <w:b w:val="false"/>
          <w:i w:val="false"/>
          <w:color w:val="000000"/>
          <w:sz w:val="28"/>
        </w:rPr>
        <w:t>
      9) Цилиндр блоктары мен дизельдердің су коллекторлары;</w:t>
      </w:r>
    </w:p>
    <w:bookmarkEnd w:id="2572"/>
    <w:bookmarkStart w:name="z2655" w:id="2573"/>
    <w:p>
      <w:pPr>
        <w:spacing w:after="0"/>
        <w:ind w:left="0"/>
        <w:jc w:val="both"/>
      </w:pPr>
      <w:r>
        <w:rPr>
          <w:rFonts w:ascii="Times New Roman"/>
          <w:b w:val="false"/>
          <w:i w:val="false"/>
          <w:color w:val="000000"/>
          <w:sz w:val="28"/>
        </w:rPr>
        <w:t>
      10) Мұнай өнімдеріне арналған көлемі 1000 куб)м) және одан жоғары газгольдерлер мен резервуарлар – цех жағдайларында пісіру;</w:t>
      </w:r>
    </w:p>
    <w:bookmarkEnd w:id="2573"/>
    <w:bookmarkStart w:name="z2656" w:id="2574"/>
    <w:p>
      <w:pPr>
        <w:spacing w:after="0"/>
        <w:ind w:left="0"/>
        <w:jc w:val="both"/>
      </w:pPr>
      <w:r>
        <w:rPr>
          <w:rFonts w:ascii="Times New Roman"/>
          <w:b w:val="false"/>
          <w:i w:val="false"/>
          <w:color w:val="000000"/>
          <w:sz w:val="28"/>
        </w:rPr>
        <w:t>
      11) Газ, мұнай өнімдері құбырлары – стеллеаждарда пісіру;</w:t>
      </w:r>
    </w:p>
    <w:bookmarkEnd w:id="2574"/>
    <w:bookmarkStart w:name="z2657" w:id="2575"/>
    <w:p>
      <w:pPr>
        <w:spacing w:after="0"/>
        <w:ind w:left="0"/>
        <w:jc w:val="both"/>
      </w:pPr>
      <w:r>
        <w:rPr>
          <w:rFonts w:ascii="Times New Roman"/>
          <w:b w:val="false"/>
          <w:i w:val="false"/>
          <w:color w:val="000000"/>
          <w:sz w:val="28"/>
        </w:rPr>
        <w:t>
      12) Жоғары температурада жұмыс істейтін мартен пештеріне арналған кессондар;</w:t>
      </w:r>
    </w:p>
    <w:bookmarkEnd w:id="2575"/>
    <w:bookmarkStart w:name="z2658" w:id="2576"/>
    <w:p>
      <w:pPr>
        <w:spacing w:after="0"/>
        <w:ind w:left="0"/>
        <w:jc w:val="both"/>
      </w:pPr>
      <w:r>
        <w:rPr>
          <w:rFonts w:ascii="Times New Roman"/>
          <w:b w:val="false"/>
          <w:i w:val="false"/>
          <w:color w:val="000000"/>
          <w:sz w:val="28"/>
        </w:rPr>
        <w:t>
      13) Ұстындар, бункерлер, стропилалар және стропила асты фермалар, балкалар мен эстакадалар;</w:t>
      </w:r>
    </w:p>
    <w:bookmarkEnd w:id="2576"/>
    <w:bookmarkStart w:name="z2659" w:id="2577"/>
    <w:p>
      <w:pPr>
        <w:spacing w:after="0"/>
        <w:ind w:left="0"/>
        <w:jc w:val="both"/>
      </w:pPr>
      <w:r>
        <w:rPr>
          <w:rFonts w:ascii="Times New Roman"/>
          <w:b w:val="false"/>
          <w:i w:val="false"/>
          <w:color w:val="000000"/>
          <w:sz w:val="28"/>
        </w:rPr>
        <w:t>
      14) Радиомачта, телемұнара және ЛЭП тіректері конструкциялары;</w:t>
      </w:r>
    </w:p>
    <w:bookmarkEnd w:id="2577"/>
    <w:bookmarkStart w:name="z2660" w:id="2578"/>
    <w:p>
      <w:pPr>
        <w:spacing w:after="0"/>
        <w:ind w:left="0"/>
        <w:jc w:val="both"/>
      </w:pPr>
      <w:r>
        <w:rPr>
          <w:rFonts w:ascii="Times New Roman"/>
          <w:b w:val="false"/>
          <w:i w:val="false"/>
          <w:color w:val="000000"/>
          <w:sz w:val="28"/>
        </w:rPr>
        <w:t>
      15) Кескі, тиеу машиналарының, көмір комбайндары мен шахта электровоздарының корпустары;</w:t>
      </w:r>
    </w:p>
    <w:bookmarkEnd w:id="2578"/>
    <w:bookmarkStart w:name="z2661" w:id="2579"/>
    <w:p>
      <w:pPr>
        <w:spacing w:after="0"/>
        <w:ind w:left="0"/>
        <w:jc w:val="both"/>
      </w:pPr>
      <w:r>
        <w:rPr>
          <w:rFonts w:ascii="Times New Roman"/>
          <w:b w:val="false"/>
          <w:i w:val="false"/>
          <w:color w:val="000000"/>
          <w:sz w:val="28"/>
        </w:rPr>
        <w:t>
      16) Престер мен балғалардың ұш корпустары, траверстері, негіздемелері мен басқа да күрделі тораптары;</w:t>
      </w:r>
    </w:p>
    <w:bookmarkEnd w:id="2579"/>
    <w:bookmarkStart w:name="z2662" w:id="2580"/>
    <w:p>
      <w:pPr>
        <w:spacing w:after="0"/>
        <w:ind w:left="0"/>
        <w:jc w:val="both"/>
      </w:pPr>
      <w:r>
        <w:rPr>
          <w:rFonts w:ascii="Times New Roman"/>
          <w:b w:val="false"/>
          <w:i w:val="false"/>
          <w:color w:val="000000"/>
          <w:sz w:val="28"/>
        </w:rPr>
        <w:t>
      17) Диаметрі 3500 мм. жоғары ротор корпустары;</w:t>
      </w:r>
    </w:p>
    <w:bookmarkEnd w:id="2580"/>
    <w:bookmarkStart w:name="z2663" w:id="2581"/>
    <w:p>
      <w:pPr>
        <w:spacing w:after="0"/>
        <w:ind w:left="0"/>
        <w:jc w:val="both"/>
      </w:pPr>
      <w:r>
        <w:rPr>
          <w:rFonts w:ascii="Times New Roman"/>
          <w:b w:val="false"/>
          <w:i w:val="false"/>
          <w:color w:val="000000"/>
          <w:sz w:val="28"/>
        </w:rPr>
        <w:t>
      18) Қуаты 25000 квт. Жоғары турбиналардың стопор клапаны корпустары;</w:t>
      </w:r>
    </w:p>
    <w:bookmarkEnd w:id="2581"/>
    <w:bookmarkStart w:name="z2664" w:id="2582"/>
    <w:p>
      <w:pPr>
        <w:spacing w:after="0"/>
        <w:ind w:left="0"/>
        <w:jc w:val="both"/>
      </w:pPr>
      <w:r>
        <w:rPr>
          <w:rFonts w:ascii="Times New Roman"/>
          <w:b w:val="false"/>
          <w:i w:val="false"/>
          <w:color w:val="000000"/>
          <w:sz w:val="28"/>
        </w:rPr>
        <w:t>
      19) Гидравликалық турбиналардың қақпақтары, статорлары мен қалақ қаптамалары;</w:t>
      </w:r>
    </w:p>
    <w:bookmarkEnd w:id="2582"/>
    <w:bookmarkStart w:name="z2665" w:id="2583"/>
    <w:p>
      <w:pPr>
        <w:spacing w:after="0"/>
        <w:ind w:left="0"/>
        <w:jc w:val="both"/>
      </w:pPr>
      <w:r>
        <w:rPr>
          <w:rFonts w:ascii="Times New Roman"/>
          <w:b w:val="false"/>
          <w:i w:val="false"/>
          <w:color w:val="000000"/>
          <w:sz w:val="28"/>
        </w:rPr>
        <w:t>
      20) Есу винттерінің қалақтары – ступицаға пісірмелеу;</w:t>
      </w:r>
    </w:p>
    <w:bookmarkEnd w:id="2583"/>
    <w:bookmarkStart w:name="z2666" w:id="2584"/>
    <w:p>
      <w:pPr>
        <w:spacing w:after="0"/>
        <w:ind w:left="0"/>
        <w:jc w:val="both"/>
      </w:pPr>
      <w:r>
        <w:rPr>
          <w:rFonts w:ascii="Times New Roman"/>
          <w:b w:val="false"/>
          <w:i w:val="false"/>
          <w:color w:val="000000"/>
          <w:sz w:val="28"/>
        </w:rPr>
        <w:t>
      21) Бұрғы және пайдалану мачталары, мұнаралары;</w:t>
      </w:r>
    </w:p>
    <w:bookmarkEnd w:id="2584"/>
    <w:bookmarkStart w:name="z2667" w:id="2585"/>
    <w:p>
      <w:pPr>
        <w:spacing w:after="0"/>
        <w:ind w:left="0"/>
        <w:jc w:val="both"/>
      </w:pPr>
      <w:r>
        <w:rPr>
          <w:rFonts w:ascii="Times New Roman"/>
          <w:b w:val="false"/>
          <w:i w:val="false"/>
          <w:color w:val="000000"/>
          <w:sz w:val="28"/>
        </w:rPr>
        <w:t>
      22) Бұрғы мұнаралары асты негіздемелері мен жоғары легирленген бұрғы трубаларынан жасалған үш дизельді жетектер;</w:t>
      </w:r>
    </w:p>
    <w:bookmarkEnd w:id="2585"/>
    <w:bookmarkStart w:name="z2668" w:id="2586"/>
    <w:p>
      <w:pPr>
        <w:spacing w:after="0"/>
        <w:ind w:left="0"/>
        <w:jc w:val="both"/>
      </w:pPr>
      <w:r>
        <w:rPr>
          <w:rFonts w:ascii="Times New Roman"/>
          <w:b w:val="false"/>
          <w:i w:val="false"/>
          <w:color w:val="000000"/>
          <w:sz w:val="28"/>
        </w:rPr>
        <w:t>
      23) Адымдаушы экскаваторға арналған іргетас тақталары;</w:t>
      </w:r>
    </w:p>
    <w:bookmarkEnd w:id="2586"/>
    <w:bookmarkStart w:name="z2669" w:id="2587"/>
    <w:p>
      <w:pPr>
        <w:spacing w:after="0"/>
        <w:ind w:left="0"/>
        <w:jc w:val="both"/>
      </w:pPr>
      <w:r>
        <w:rPr>
          <w:rFonts w:ascii="Times New Roman"/>
          <w:b w:val="false"/>
          <w:i w:val="false"/>
          <w:color w:val="000000"/>
          <w:sz w:val="28"/>
        </w:rPr>
        <w:t>
      24) Түсті металдар мен балқымалардан жасалған ыстық қақатаулы жолақтар;</w:t>
      </w:r>
    </w:p>
    <w:bookmarkEnd w:id="2587"/>
    <w:bookmarkStart w:name="z2670" w:id="2588"/>
    <w:p>
      <w:pPr>
        <w:spacing w:after="0"/>
        <w:ind w:left="0"/>
        <w:jc w:val="both"/>
      </w:pPr>
      <w:r>
        <w:rPr>
          <w:rFonts w:ascii="Times New Roman"/>
          <w:b w:val="false"/>
          <w:i w:val="false"/>
          <w:color w:val="000000"/>
          <w:sz w:val="28"/>
        </w:rPr>
        <w:t>
      25) Автомобильдердің, дизельдердің және ауыл шаруашылығы машиналарының рамалары мен тораптары;</w:t>
      </w:r>
    </w:p>
    <w:bookmarkEnd w:id="2588"/>
    <w:bookmarkStart w:name="z2671" w:id="2589"/>
    <w:p>
      <w:pPr>
        <w:spacing w:after="0"/>
        <w:ind w:left="0"/>
        <w:jc w:val="both"/>
      </w:pPr>
      <w:r>
        <w:rPr>
          <w:rFonts w:ascii="Times New Roman"/>
          <w:b w:val="false"/>
          <w:i w:val="false"/>
          <w:color w:val="000000"/>
          <w:sz w:val="28"/>
        </w:rPr>
        <w:t>
      26) Шкворня және локомотивтердің дизель асты рамалары;</w:t>
      </w:r>
    </w:p>
    <w:bookmarkEnd w:id="2589"/>
    <w:bookmarkStart w:name="z2672" w:id="2590"/>
    <w:p>
      <w:pPr>
        <w:spacing w:after="0"/>
        <w:ind w:left="0"/>
        <w:jc w:val="both"/>
      </w:pPr>
      <w:r>
        <w:rPr>
          <w:rFonts w:ascii="Times New Roman"/>
          <w:b w:val="false"/>
          <w:i w:val="false"/>
          <w:color w:val="000000"/>
          <w:sz w:val="28"/>
        </w:rPr>
        <w:t>
      27) Мұнай өнімдеріне арналған көлемі 1000 куб.м. жоғары және 5000 куб м. төмен резервуарлар;</w:t>
      </w:r>
    </w:p>
    <w:bookmarkEnd w:id="2590"/>
    <w:bookmarkStart w:name="z2673" w:id="2591"/>
    <w:p>
      <w:pPr>
        <w:spacing w:after="0"/>
        <w:ind w:left="0"/>
        <w:jc w:val="both"/>
      </w:pPr>
      <w:r>
        <w:rPr>
          <w:rFonts w:ascii="Times New Roman"/>
          <w:b w:val="false"/>
          <w:i w:val="false"/>
          <w:color w:val="000000"/>
          <w:sz w:val="28"/>
        </w:rPr>
        <w:t>
      28) Металл қоныштар;</w:t>
      </w:r>
    </w:p>
    <w:bookmarkEnd w:id="2591"/>
    <w:bookmarkStart w:name="z2674" w:id="2592"/>
    <w:p>
      <w:pPr>
        <w:spacing w:after="0"/>
        <w:ind w:left="0"/>
        <w:jc w:val="both"/>
      </w:pPr>
      <w:r>
        <w:rPr>
          <w:rFonts w:ascii="Times New Roman"/>
          <w:b w:val="false"/>
          <w:i w:val="false"/>
          <w:color w:val="000000"/>
          <w:sz w:val="28"/>
        </w:rPr>
        <w:t>
      29) Көтергіш темір бетон конструкциялары элементтерінің шықпа жіктері;</w:t>
      </w:r>
    </w:p>
    <w:bookmarkEnd w:id="2592"/>
    <w:bookmarkStart w:name="z2675" w:id="2593"/>
    <w:p>
      <w:pPr>
        <w:spacing w:after="0"/>
        <w:ind w:left="0"/>
        <w:jc w:val="both"/>
      </w:pPr>
      <w:r>
        <w:rPr>
          <w:rFonts w:ascii="Times New Roman"/>
          <w:b w:val="false"/>
          <w:i w:val="false"/>
          <w:color w:val="000000"/>
          <w:sz w:val="28"/>
        </w:rPr>
        <w:t>
      30) Қысымы 4,0 ПМа (38,7 атм) дейінгі бу қазандардың труба элементтері;</w:t>
      </w:r>
    </w:p>
    <w:bookmarkEnd w:id="2593"/>
    <w:bookmarkStart w:name="z2676" w:id="2594"/>
    <w:p>
      <w:pPr>
        <w:spacing w:after="0"/>
        <w:ind w:left="0"/>
        <w:jc w:val="both"/>
      </w:pPr>
      <w:r>
        <w:rPr>
          <w:rFonts w:ascii="Times New Roman"/>
          <w:b w:val="false"/>
          <w:i w:val="false"/>
          <w:color w:val="000000"/>
          <w:sz w:val="28"/>
        </w:rPr>
        <w:t>
      31) Төмен қысымды газбен қамтамасыз ету сыртқы және ішкі желілерінің труба құбырлары;</w:t>
      </w:r>
    </w:p>
    <w:bookmarkEnd w:id="2594"/>
    <w:bookmarkStart w:name="z2677" w:id="2595"/>
    <w:p>
      <w:pPr>
        <w:spacing w:after="0"/>
        <w:ind w:left="0"/>
        <w:jc w:val="both"/>
      </w:pPr>
      <w:r>
        <w:rPr>
          <w:rFonts w:ascii="Times New Roman"/>
          <w:b w:val="false"/>
          <w:i w:val="false"/>
          <w:color w:val="000000"/>
          <w:sz w:val="28"/>
        </w:rPr>
        <w:t>
      32) От және жоғары қысымды газбен қамтамасыз ету сыртқы және ішкі желілерінің труба құбырлары – стационарлық жағдайларда пісіру;</w:t>
      </w:r>
    </w:p>
    <w:bookmarkEnd w:id="2595"/>
    <w:bookmarkStart w:name="z2678" w:id="2596"/>
    <w:p>
      <w:pPr>
        <w:spacing w:after="0"/>
        <w:ind w:left="0"/>
        <w:jc w:val="both"/>
      </w:pPr>
      <w:r>
        <w:rPr>
          <w:rFonts w:ascii="Times New Roman"/>
          <w:b w:val="false"/>
          <w:i w:val="false"/>
          <w:color w:val="000000"/>
          <w:sz w:val="28"/>
        </w:rPr>
        <w:t>
      33) ІІІ және ІҮ санаттағы (топтағы) технологиялық труба құбырлары, сондай-ақ, ІІІ және ІҮ санаттағы (топтағы) су мен бу труба құбырлары;</w:t>
      </w:r>
    </w:p>
    <w:bookmarkEnd w:id="2596"/>
    <w:bookmarkStart w:name="z2679" w:id="2597"/>
    <w:p>
      <w:pPr>
        <w:spacing w:after="0"/>
        <w:ind w:left="0"/>
        <w:jc w:val="both"/>
      </w:pPr>
      <w:r>
        <w:rPr>
          <w:rFonts w:ascii="Times New Roman"/>
          <w:b w:val="false"/>
          <w:i w:val="false"/>
          <w:color w:val="000000"/>
          <w:sz w:val="28"/>
        </w:rPr>
        <w:t>
      34) Шиналар, ленталар, соларға түсті металдан жасалған компенсаторлар.</w:t>
      </w:r>
    </w:p>
    <w:bookmarkEnd w:id="2597"/>
    <w:bookmarkStart w:name="z2680" w:id="2598"/>
    <w:p>
      <w:pPr>
        <w:spacing w:after="0"/>
        <w:ind w:left="0"/>
        <w:jc w:val="both"/>
      </w:pPr>
      <w:r>
        <w:rPr>
          <w:rFonts w:ascii="Times New Roman"/>
          <w:b w:val="false"/>
          <w:i w:val="false"/>
          <w:color w:val="000000"/>
          <w:sz w:val="28"/>
        </w:rPr>
        <w:t>
      Дәнекерлеу және балқыма қаптау.</w:t>
      </w:r>
    </w:p>
    <w:bookmarkEnd w:id="2598"/>
    <w:bookmarkStart w:name="z2681" w:id="2599"/>
    <w:p>
      <w:pPr>
        <w:spacing w:after="0"/>
        <w:ind w:left="0"/>
        <w:jc w:val="both"/>
      </w:pPr>
      <w:r>
        <w:rPr>
          <w:rFonts w:ascii="Times New Roman"/>
          <w:b w:val="false"/>
          <w:i w:val="false"/>
          <w:color w:val="000000"/>
          <w:sz w:val="28"/>
        </w:rPr>
        <w:t>
      1) Домна пештерінің толтыру аппараттары, прокат стандарының валкалары – балқыма қаптау;</w:t>
      </w:r>
    </w:p>
    <w:bookmarkEnd w:id="2599"/>
    <w:bookmarkStart w:name="z2682" w:id="2600"/>
    <w:p>
      <w:pPr>
        <w:spacing w:after="0"/>
        <w:ind w:left="0"/>
        <w:jc w:val="both"/>
      </w:pPr>
      <w:r>
        <w:rPr>
          <w:rFonts w:ascii="Times New Roman"/>
          <w:b w:val="false"/>
          <w:i w:val="false"/>
          <w:color w:val="000000"/>
          <w:sz w:val="28"/>
        </w:rPr>
        <w:t>
      2) Есу винттері, турбина қалақтары, қозғағыш цилиндрінің блоктары – ақауларына балқыма қаптау.</w:t>
      </w:r>
    </w:p>
    <w:bookmarkEnd w:id="2600"/>
    <w:bookmarkStart w:name="z2683" w:id="2601"/>
    <w:p>
      <w:pPr>
        <w:spacing w:after="0"/>
        <w:ind w:left="0"/>
        <w:jc w:val="left"/>
      </w:pPr>
      <w:r>
        <w:rPr>
          <w:rFonts w:ascii="Times New Roman"/>
          <w:b/>
          <w:i w:val="false"/>
          <w:color w:val="000000"/>
        </w:rPr>
        <w:t xml:space="preserve"> 218. Автоматты және жартылай автоматты машиналардағы</w:t>
      </w:r>
      <w:r>
        <w:br/>
      </w:r>
      <w:r>
        <w:rPr>
          <w:rFonts w:ascii="Times New Roman"/>
          <w:b/>
          <w:i w:val="false"/>
          <w:color w:val="000000"/>
        </w:rPr>
        <w:t>электр дәнекерлеуші 6-разряд</w:t>
      </w:r>
    </w:p>
    <w:bookmarkEnd w:id="2601"/>
    <w:bookmarkStart w:name="z2684" w:id="2602"/>
    <w:p>
      <w:pPr>
        <w:spacing w:after="0"/>
        <w:ind w:left="0"/>
        <w:jc w:val="both"/>
      </w:pPr>
      <w:r>
        <w:rPr>
          <w:rFonts w:ascii="Times New Roman"/>
          <w:b w:val="false"/>
          <w:i w:val="false"/>
          <w:color w:val="000000"/>
          <w:sz w:val="28"/>
        </w:rPr>
        <w:t>
      Жұмыс сипаттамасы. Әртүрлі болаттан, шойыннан, түсті металдан және балқымалардан жасалған, оның ішінде титанды күрделі аппараттарды, тораптарды, бөлшектер мен конструкциялар мен труба құбырларды автоматтарда, көпдоғалы және көпэлектродты автоматтарда және теледидарлық, фотоэлектронды және басқа да арнаулы құрылғылармен жарақталған автоматтарда, автоматты манипуляторларда (роботтарда) автоматты пісіру. Динамикалық және вибрациялы жүктемемен жұмыс істейтін аппараттарды, тораптарды, труба құбырлары конструкцияларын, құрылыс және технологиялық конструкцияларды пісірме жіктерді төбедегі жағдайда және тік жазықтықта орындау кезінде механикаландырылған пісіру. Пісірімділігі шектеулі металдар мен балқымалардан, сондай-ақ титаннан және титан балқымасынан жасалған тәжірибелік конструкцияларды пісіру. Блоктап жасалған конструкцияларды пісірме жіктің әртүрлі кеңістік жағдайларында пісіру.</w:t>
      </w:r>
    </w:p>
    <w:bookmarkEnd w:id="2602"/>
    <w:bookmarkStart w:name="z2685" w:id="2603"/>
    <w:p>
      <w:pPr>
        <w:spacing w:after="0"/>
        <w:ind w:left="0"/>
        <w:jc w:val="both"/>
      </w:pPr>
      <w:r>
        <w:rPr>
          <w:rFonts w:ascii="Times New Roman"/>
          <w:b w:val="false"/>
          <w:i w:val="false"/>
          <w:color w:val="000000"/>
          <w:sz w:val="28"/>
        </w:rPr>
        <w:t>
      Білуге тиіс: электрмен пісіру автоматтары мен жартылай автоматтардың, плазмотрондар мен машиналардың құрылымын, күрделі автоматтардың, плазмотрондар мен машиналардың электр және кинематикалық сызбаларын, олардың неғұрлым ықтимал ақауларының себептерін, оларды жою тәсілдерін, жауапты конструкциялардың пісірме қосындыларын сынаудың әдістері мен тәсілдерін, электронды басқару жүйелерінің принциптік құрылымын, роботтарды үйрету ережесін және роботтехникасы кешендерімен жұмыс істеу ережесін, коррозия түрлерін және оларды туындататын факторларды, пісірілетін бұйымдарды арнаулы сынамалау әдістерін және олардың әрқайсысының нысанын, пісірме жіктердің металлографиясы жөніндегі негіздерді.</w:t>
      </w:r>
    </w:p>
    <w:bookmarkEnd w:id="2603"/>
    <w:bookmarkStart w:name="z2686" w:id="2604"/>
    <w:p>
      <w:pPr>
        <w:spacing w:after="0"/>
        <w:ind w:left="0"/>
        <w:jc w:val="both"/>
      </w:pPr>
      <w:r>
        <w:rPr>
          <w:rFonts w:ascii="Times New Roman"/>
          <w:b w:val="false"/>
          <w:i w:val="false"/>
          <w:color w:val="000000"/>
          <w:sz w:val="28"/>
        </w:rPr>
        <w:t xml:space="preserve">
      Жұмыс үлгілері. </w:t>
      </w:r>
    </w:p>
    <w:bookmarkEnd w:id="2604"/>
    <w:bookmarkStart w:name="z2687" w:id="2605"/>
    <w:p>
      <w:pPr>
        <w:spacing w:after="0"/>
        <w:ind w:left="0"/>
        <w:jc w:val="both"/>
      </w:pPr>
      <w:r>
        <w:rPr>
          <w:rFonts w:ascii="Times New Roman"/>
          <w:b w:val="false"/>
          <w:i w:val="false"/>
          <w:color w:val="000000"/>
          <w:sz w:val="28"/>
        </w:rPr>
        <w:t>
      1) Жүк көтергіштігі 30 т. және одан жоғары көпірлі крандардың аралық балкалары;</w:t>
      </w:r>
    </w:p>
    <w:bookmarkEnd w:id="2605"/>
    <w:bookmarkStart w:name="z2688" w:id="2606"/>
    <w:p>
      <w:pPr>
        <w:spacing w:after="0"/>
        <w:ind w:left="0"/>
        <w:jc w:val="both"/>
      </w:pPr>
      <w:r>
        <w:rPr>
          <w:rFonts w:ascii="Times New Roman"/>
          <w:b w:val="false"/>
          <w:i w:val="false"/>
          <w:color w:val="000000"/>
          <w:sz w:val="28"/>
        </w:rPr>
        <w:t>
      2) Мартен цехтары жұмыс алаңдарының балкалары, металлургия кәсіпорындары бункерлік және жүк түсіру эстакадаларының конструкциялары, жұмыс режимі ауыр крандардың кран асты балкалары, адымдаушы экскаватор бұрмалары;</w:t>
      </w:r>
    </w:p>
    <w:bookmarkEnd w:id="2606"/>
    <w:bookmarkStart w:name="z2689" w:id="2607"/>
    <w:p>
      <w:pPr>
        <w:spacing w:after="0"/>
        <w:ind w:left="0"/>
        <w:jc w:val="both"/>
      </w:pPr>
      <w:r>
        <w:rPr>
          <w:rFonts w:ascii="Times New Roman"/>
          <w:b w:val="false"/>
          <w:i w:val="false"/>
          <w:color w:val="000000"/>
          <w:sz w:val="28"/>
        </w:rPr>
        <w:t>
      3) Қысымы 4,0 МПа (38,7 атм) жоғары қазандардың барабандары;</w:t>
      </w:r>
    </w:p>
    <w:bookmarkEnd w:id="2607"/>
    <w:bookmarkStart w:name="z2690" w:id="2608"/>
    <w:p>
      <w:pPr>
        <w:spacing w:after="0"/>
        <w:ind w:left="0"/>
        <w:jc w:val="both"/>
      </w:pPr>
      <w:r>
        <w:rPr>
          <w:rFonts w:ascii="Times New Roman"/>
          <w:b w:val="false"/>
          <w:i w:val="false"/>
          <w:color w:val="000000"/>
          <w:sz w:val="28"/>
        </w:rPr>
        <w:t>
      4) Мұнай өнімдеріне арналған көлемі 5000 куб.м. және одан жоғары газгольдерлер мен резервуарлар – монтаж кезінде пісіру;</w:t>
      </w:r>
    </w:p>
    <w:bookmarkEnd w:id="2608"/>
    <w:bookmarkStart w:name="z2691" w:id="2609"/>
    <w:p>
      <w:pPr>
        <w:spacing w:after="0"/>
        <w:ind w:left="0"/>
        <w:jc w:val="both"/>
      </w:pPr>
      <w:r>
        <w:rPr>
          <w:rFonts w:ascii="Times New Roman"/>
          <w:b w:val="false"/>
          <w:i w:val="false"/>
          <w:color w:val="000000"/>
          <w:sz w:val="28"/>
        </w:rPr>
        <w:t>
      5) Газ, мұнай өнімдері магистральдік құбырлары – монтажда және жыртықтарды жою кезінде пісіру;</w:t>
      </w:r>
    </w:p>
    <w:bookmarkEnd w:id="2609"/>
    <w:bookmarkStart w:name="z2692" w:id="2610"/>
    <w:p>
      <w:pPr>
        <w:spacing w:after="0"/>
        <w:ind w:left="0"/>
        <w:jc w:val="both"/>
      </w:pPr>
      <w:r>
        <w:rPr>
          <w:rFonts w:ascii="Times New Roman"/>
          <w:b w:val="false"/>
          <w:i w:val="false"/>
          <w:color w:val="000000"/>
          <w:sz w:val="28"/>
        </w:rPr>
        <w:t>
      6) Сыйымдылықтар мен сфериялық және тамшы пішіндес жабындар;</w:t>
      </w:r>
    </w:p>
    <w:bookmarkEnd w:id="2610"/>
    <w:bookmarkStart w:name="z2693" w:id="2611"/>
    <w:p>
      <w:pPr>
        <w:spacing w:after="0"/>
        <w:ind w:left="0"/>
        <w:jc w:val="both"/>
      </w:pPr>
      <w:r>
        <w:rPr>
          <w:rFonts w:ascii="Times New Roman"/>
          <w:b w:val="false"/>
          <w:i w:val="false"/>
          <w:color w:val="000000"/>
          <w:sz w:val="28"/>
        </w:rPr>
        <w:t>
      7) Сыйымдылықтар, колпактар, сфералар мен вакуумді криогенді труба құбырлары;</w:t>
      </w:r>
    </w:p>
    <w:bookmarkEnd w:id="2611"/>
    <w:bookmarkStart w:name="z2694" w:id="2612"/>
    <w:p>
      <w:pPr>
        <w:spacing w:after="0"/>
        <w:ind w:left="0"/>
        <w:jc w:val="both"/>
      </w:pPr>
      <w:r>
        <w:rPr>
          <w:rFonts w:ascii="Times New Roman"/>
          <w:b w:val="false"/>
          <w:i w:val="false"/>
          <w:color w:val="000000"/>
          <w:sz w:val="28"/>
        </w:rPr>
        <w:t>
      8) Аммиак синтезі ұстындары;</w:t>
      </w:r>
    </w:p>
    <w:bookmarkEnd w:id="2612"/>
    <w:bookmarkStart w:name="z2695" w:id="2613"/>
    <w:p>
      <w:pPr>
        <w:spacing w:after="0"/>
        <w:ind w:left="0"/>
        <w:jc w:val="both"/>
      </w:pPr>
      <w:r>
        <w:rPr>
          <w:rFonts w:ascii="Times New Roman"/>
          <w:b w:val="false"/>
          <w:i w:val="false"/>
          <w:color w:val="000000"/>
          <w:sz w:val="28"/>
        </w:rPr>
        <w:t>
      9) Радиомачта, телемұнара және ЛЭП тіректерінің конструкциялары;</w:t>
      </w:r>
    </w:p>
    <w:bookmarkEnd w:id="2613"/>
    <w:bookmarkStart w:name="z2696" w:id="2614"/>
    <w:p>
      <w:pPr>
        <w:spacing w:after="0"/>
        <w:ind w:left="0"/>
        <w:jc w:val="both"/>
      </w:pPr>
      <w:r>
        <w:rPr>
          <w:rFonts w:ascii="Times New Roman"/>
          <w:b w:val="false"/>
          <w:i w:val="false"/>
          <w:color w:val="000000"/>
          <w:sz w:val="28"/>
        </w:rPr>
        <w:t>
      10) Бу турбинадарының бу қораптары;</w:t>
      </w:r>
    </w:p>
    <w:bookmarkEnd w:id="2614"/>
    <w:bookmarkStart w:name="z2697" w:id="2615"/>
    <w:p>
      <w:pPr>
        <w:spacing w:after="0"/>
        <w:ind w:left="0"/>
        <w:jc w:val="both"/>
      </w:pPr>
      <w:r>
        <w:rPr>
          <w:rFonts w:ascii="Times New Roman"/>
          <w:b w:val="false"/>
          <w:i w:val="false"/>
          <w:color w:val="000000"/>
          <w:sz w:val="28"/>
        </w:rPr>
        <w:t>
      11) Сутекті және сутегі-сумен салқындатылатын ірі турбогенераторлардың статор корпусы;</w:t>
      </w:r>
    </w:p>
    <w:bookmarkEnd w:id="2615"/>
    <w:bookmarkStart w:name="z2698" w:id="2616"/>
    <w:p>
      <w:pPr>
        <w:spacing w:after="0"/>
        <w:ind w:left="0"/>
        <w:jc w:val="both"/>
      </w:pPr>
      <w:r>
        <w:rPr>
          <w:rFonts w:ascii="Times New Roman"/>
          <w:b w:val="false"/>
          <w:i w:val="false"/>
          <w:color w:val="000000"/>
          <w:sz w:val="28"/>
        </w:rPr>
        <w:t>
      12) Ауыр дизель қозғағыштары мен престердің корпустары;</w:t>
      </w:r>
    </w:p>
    <w:bookmarkEnd w:id="2616"/>
    <w:bookmarkStart w:name="z2699" w:id="2617"/>
    <w:p>
      <w:pPr>
        <w:spacing w:after="0"/>
        <w:ind w:left="0"/>
        <w:jc w:val="both"/>
      </w:pPr>
      <w:r>
        <w:rPr>
          <w:rFonts w:ascii="Times New Roman"/>
          <w:b w:val="false"/>
          <w:i w:val="false"/>
          <w:color w:val="000000"/>
          <w:sz w:val="28"/>
        </w:rPr>
        <w:t>
      13) Кемелердің бу қазандары;</w:t>
      </w:r>
    </w:p>
    <w:bookmarkEnd w:id="2617"/>
    <w:bookmarkStart w:name="z2700" w:id="2618"/>
    <w:p>
      <w:pPr>
        <w:spacing w:after="0"/>
        <w:ind w:left="0"/>
        <w:jc w:val="both"/>
      </w:pPr>
      <w:r>
        <w:rPr>
          <w:rFonts w:ascii="Times New Roman"/>
          <w:b w:val="false"/>
          <w:i w:val="false"/>
          <w:color w:val="000000"/>
          <w:sz w:val="28"/>
        </w:rPr>
        <w:t>
      14) Бұрғы долоттарының табандары мен шорошкалары, бұрғылау бу жетектері;</w:t>
      </w:r>
    </w:p>
    <w:bookmarkEnd w:id="2618"/>
    <w:bookmarkStart w:name="z2701" w:id="2619"/>
    <w:p>
      <w:pPr>
        <w:spacing w:after="0"/>
        <w:ind w:left="0"/>
        <w:jc w:val="both"/>
      </w:pPr>
      <w:r>
        <w:rPr>
          <w:rFonts w:ascii="Times New Roman"/>
          <w:b w:val="false"/>
          <w:i w:val="false"/>
          <w:color w:val="000000"/>
          <w:sz w:val="28"/>
        </w:rPr>
        <w:t>
      15) Мұнай және газ ұңғымаларын және контурдан тыс толтыру ұңғымаларын труба құбырларымен байламдау;</w:t>
      </w:r>
    </w:p>
    <w:bookmarkEnd w:id="2619"/>
    <w:bookmarkStart w:name="z2702" w:id="2620"/>
    <w:p>
      <w:pPr>
        <w:spacing w:after="0"/>
        <w:ind w:left="0"/>
        <w:jc w:val="both"/>
      </w:pPr>
      <w:r>
        <w:rPr>
          <w:rFonts w:ascii="Times New Roman"/>
          <w:b w:val="false"/>
          <w:i w:val="false"/>
          <w:color w:val="000000"/>
          <w:sz w:val="28"/>
        </w:rPr>
        <w:t>
      16) Қос қабатты болаттан және басқа да биметалдан жасалған резервуарлар мен конструкциялар;</w:t>
      </w:r>
    </w:p>
    <w:bookmarkEnd w:id="2620"/>
    <w:bookmarkStart w:name="z2703" w:id="2621"/>
    <w:p>
      <w:pPr>
        <w:spacing w:after="0"/>
        <w:ind w:left="0"/>
        <w:jc w:val="both"/>
      </w:pPr>
      <w:r>
        <w:rPr>
          <w:rFonts w:ascii="Times New Roman"/>
          <w:b w:val="false"/>
          <w:i w:val="false"/>
          <w:color w:val="000000"/>
          <w:sz w:val="28"/>
        </w:rPr>
        <w:t>
      17) Ашпалы нысандағы темірбетон конструкциялары арматурасының стерженьдері;</w:t>
      </w:r>
    </w:p>
    <w:bookmarkEnd w:id="2621"/>
    <w:bookmarkStart w:name="z2704" w:id="2622"/>
    <w:p>
      <w:pPr>
        <w:spacing w:after="0"/>
        <w:ind w:left="0"/>
        <w:jc w:val="both"/>
      </w:pPr>
      <w:r>
        <w:rPr>
          <w:rFonts w:ascii="Times New Roman"/>
          <w:b w:val="false"/>
          <w:i w:val="false"/>
          <w:color w:val="000000"/>
          <w:sz w:val="28"/>
        </w:rPr>
        <w:t>
      18) Металл және темірбетон көпірлердің аралық құрылыстары;</w:t>
      </w:r>
    </w:p>
    <w:bookmarkEnd w:id="2622"/>
    <w:bookmarkStart w:name="z2705" w:id="2623"/>
    <w:p>
      <w:pPr>
        <w:spacing w:after="0"/>
        <w:ind w:left="0"/>
        <w:jc w:val="both"/>
      </w:pPr>
      <w:r>
        <w:rPr>
          <w:rFonts w:ascii="Times New Roman"/>
          <w:b w:val="false"/>
          <w:i w:val="false"/>
          <w:color w:val="000000"/>
          <w:sz w:val="28"/>
        </w:rPr>
        <w:t>
      19) Қысымы 4,0 МПа (38,7 атм) жоғары бу қазандардың трубалық элементтері;</w:t>
      </w:r>
    </w:p>
    <w:bookmarkEnd w:id="2623"/>
    <w:bookmarkStart w:name="z2706" w:id="2624"/>
    <w:p>
      <w:pPr>
        <w:spacing w:after="0"/>
        <w:ind w:left="0"/>
        <w:jc w:val="both"/>
      </w:pPr>
      <w:r>
        <w:rPr>
          <w:rFonts w:ascii="Times New Roman"/>
          <w:b w:val="false"/>
          <w:i w:val="false"/>
          <w:color w:val="000000"/>
          <w:sz w:val="28"/>
        </w:rPr>
        <w:t>
      20) Қысымды труба құбырлары, спиральді камералар, гидроэлектр стансалары турбиналарының жұмыс доңғалағының камералары;</w:t>
      </w:r>
    </w:p>
    <w:bookmarkEnd w:id="2624"/>
    <w:bookmarkStart w:name="z2707" w:id="2625"/>
    <w:p>
      <w:pPr>
        <w:spacing w:after="0"/>
        <w:ind w:left="0"/>
        <w:jc w:val="both"/>
      </w:pPr>
      <w:r>
        <w:rPr>
          <w:rFonts w:ascii="Times New Roman"/>
          <w:b w:val="false"/>
          <w:i w:val="false"/>
          <w:color w:val="000000"/>
          <w:sz w:val="28"/>
        </w:rPr>
        <w:t>
      21) Орта және жоғары қысымды газбен қамтамасыз ету сыртқы және ішкі желілерінің труба құбырлары;</w:t>
      </w:r>
    </w:p>
    <w:bookmarkEnd w:id="2625"/>
    <w:bookmarkStart w:name="z2708" w:id="2626"/>
    <w:p>
      <w:pPr>
        <w:spacing w:after="0"/>
        <w:ind w:left="0"/>
        <w:jc w:val="both"/>
      </w:pPr>
      <w:r>
        <w:rPr>
          <w:rFonts w:ascii="Times New Roman"/>
          <w:b w:val="false"/>
          <w:i w:val="false"/>
          <w:color w:val="000000"/>
          <w:sz w:val="28"/>
        </w:rPr>
        <w:t>
      22) І және ІІ санаттағы (топтағы) технологиялық труба құбырлары, сондай-ақ І және ІІ санаттағы бу және су құбырлары.</w:t>
      </w:r>
    </w:p>
    <w:bookmarkEnd w:id="2626"/>
    <w:bookmarkStart w:name="z2709" w:id="2627"/>
    <w:p>
      <w:pPr>
        <w:spacing w:after="0"/>
        <w:ind w:left="0"/>
        <w:jc w:val="both"/>
      </w:pPr>
      <w:r>
        <w:rPr>
          <w:rFonts w:ascii="Times New Roman"/>
          <w:b w:val="false"/>
          <w:i w:val="false"/>
          <w:color w:val="000000"/>
          <w:sz w:val="28"/>
        </w:rPr>
        <w:t>
      Дәнекерлеу және балқыма қаптау.</w:t>
      </w:r>
    </w:p>
    <w:bookmarkEnd w:id="2627"/>
    <w:bookmarkStart w:name="z2710" w:id="2628"/>
    <w:p>
      <w:pPr>
        <w:spacing w:after="0"/>
        <w:ind w:left="0"/>
        <w:jc w:val="both"/>
      </w:pPr>
      <w:r>
        <w:rPr>
          <w:rFonts w:ascii="Times New Roman"/>
          <w:b w:val="false"/>
          <w:i w:val="false"/>
          <w:color w:val="000000"/>
          <w:sz w:val="28"/>
        </w:rPr>
        <w:t>
      1) Бұрғы трубалары мен муфталарының құлыптары – қос жікпен пісіру;</w:t>
      </w:r>
    </w:p>
    <w:bookmarkEnd w:id="2628"/>
    <w:bookmarkStart w:name="z2711" w:id="2629"/>
    <w:p>
      <w:pPr>
        <w:spacing w:after="0"/>
        <w:ind w:left="0"/>
        <w:jc w:val="both"/>
      </w:pPr>
      <w:r>
        <w:rPr>
          <w:rFonts w:ascii="Times New Roman"/>
          <w:b w:val="false"/>
          <w:i w:val="false"/>
          <w:color w:val="000000"/>
          <w:sz w:val="28"/>
        </w:rPr>
        <w:t>
      2) Газ турбо компрессорлардың, бу турбиналарының, қуатты ауа үрлеуіштердің жұмыс доңғалақтары – қалақтар мен күректерді қосып пісіру.</w:t>
      </w:r>
    </w:p>
    <w:bookmarkEnd w:id="2629"/>
    <w:bookmarkStart w:name="z2712" w:id="2630"/>
    <w:p>
      <w:pPr>
        <w:spacing w:after="0"/>
        <w:ind w:left="0"/>
        <w:jc w:val="left"/>
      </w:pPr>
      <w:r>
        <w:rPr>
          <w:rFonts w:ascii="Times New Roman"/>
          <w:b/>
          <w:i w:val="false"/>
          <w:color w:val="000000"/>
        </w:rPr>
        <w:t xml:space="preserve"> Қолмен дәнекерлейтін электр дәнекерлеуші</w:t>
      </w:r>
      <w:r>
        <w:br/>
      </w:r>
      <w:r>
        <w:rPr>
          <w:rFonts w:ascii="Times New Roman"/>
          <w:b/>
          <w:i w:val="false"/>
          <w:color w:val="000000"/>
        </w:rPr>
        <w:t>219. Қолмен дәнекерлейтін электр дәнекерлеуші 2-разряд</w:t>
      </w:r>
    </w:p>
    <w:bookmarkEnd w:id="2630"/>
    <w:bookmarkStart w:name="z2714" w:id="2631"/>
    <w:p>
      <w:pPr>
        <w:spacing w:after="0"/>
        <w:ind w:left="0"/>
        <w:jc w:val="both"/>
      </w:pPr>
      <w:r>
        <w:rPr>
          <w:rFonts w:ascii="Times New Roman"/>
          <w:b w:val="false"/>
          <w:i w:val="false"/>
          <w:color w:val="000000"/>
          <w:sz w:val="28"/>
        </w:rPr>
        <w:t>
      Жұмыс сипаттамасы. Бөлшектерді, бұйымдар мен конструкцияларды пісірме жіктің барлық кеңістіктік жағдайларында қармап алу. Қарапайым бөлшектерді пісірме жіктің төмен және тік жағдайларында қоламен доғалы және плазмалы пісіру, қарапайым бөлшектерді балқыма қаптау. Бұйымдар мен тораптарды пісіруге дайындау және пісіргеннен кейін жіктерді тазалау. Қорғану газымен пісіру кезінде пісірме жіктің арғы бетінің қорғалуын қамтамасыз ету. Бұйымдар мен бөлшектерді пісіру алдында қыздыру. Қарапайым сызбаларды оқу.</w:t>
      </w:r>
    </w:p>
    <w:bookmarkEnd w:id="2631"/>
    <w:bookmarkStart w:name="z2715" w:id="2632"/>
    <w:p>
      <w:pPr>
        <w:spacing w:after="0"/>
        <w:ind w:left="0"/>
        <w:jc w:val="both"/>
      </w:pPr>
      <w:r>
        <w:rPr>
          <w:rFonts w:ascii="Times New Roman"/>
          <w:b w:val="false"/>
          <w:i w:val="false"/>
          <w:color w:val="000000"/>
          <w:sz w:val="28"/>
        </w:rPr>
        <w:t>
      Білуге тиіс: электрмен пісіру машиналарының және ауыспалы және тұрақты ток жағдайларында доғалы пісіруге арналған аппараттардың құрылымы мен жұмыс қағидатын, қармап алудың тәсілдері мен негізгі жолдарын, жіктерді пісіруге бөлу нысандарын, баллондардың құрылымын, олардың түрін, бояуын және жұмыс істеу ережесін, қорғану газымен пісіру ережесін және пісіру кезінде қорғануды қамтамасыз ету ережесін, электрмен пісіру аппараттарына қызмет көрсету ережесін, пісірме қосындылар мен жіктердің түрлерін, бұйым жиегін пісіруге дайындау ережесін, сызбалардағы пісірме жіктердің типтерін мен белгілерін, қолданылатын электродтардың және пісірілетін металл мен балқымалардың негізгі қасиеттерін, бақылау-өлшеу аспаптарының нысанын және қолдану шарттарын, пісіру кезінде ақаулардың пайда болу себептерін және олардың алдын алу шараларын, қорғану газымен балқымайтын электродпен пісіруге арналған оттықтардың құрылымын.</w:t>
      </w:r>
    </w:p>
    <w:bookmarkEnd w:id="2632"/>
    <w:bookmarkStart w:name="z2716" w:id="2633"/>
    <w:p>
      <w:pPr>
        <w:spacing w:after="0"/>
        <w:ind w:left="0"/>
        <w:jc w:val="both"/>
      </w:pPr>
      <w:r>
        <w:rPr>
          <w:rFonts w:ascii="Times New Roman"/>
          <w:b w:val="false"/>
          <w:i w:val="false"/>
          <w:color w:val="000000"/>
          <w:sz w:val="28"/>
        </w:rPr>
        <w:t>
      Жұмыс үлгілері</w:t>
      </w:r>
    </w:p>
    <w:bookmarkEnd w:id="2633"/>
    <w:bookmarkStart w:name="z2717" w:id="2634"/>
    <w:p>
      <w:pPr>
        <w:spacing w:after="0"/>
        <w:ind w:left="0"/>
        <w:jc w:val="both"/>
      </w:pPr>
      <w:r>
        <w:rPr>
          <w:rFonts w:ascii="Times New Roman"/>
          <w:b w:val="false"/>
          <w:i w:val="false"/>
          <w:color w:val="000000"/>
          <w:sz w:val="28"/>
        </w:rPr>
        <w:t>
      1) Трансформатор бактары – қабырғаларын автоматты пісірумен пісірмелеу;</w:t>
      </w:r>
    </w:p>
    <w:bookmarkEnd w:id="2634"/>
    <w:bookmarkStart w:name="z2718" w:id="2635"/>
    <w:p>
      <w:pPr>
        <w:spacing w:after="0"/>
        <w:ind w:left="0"/>
        <w:jc w:val="both"/>
      </w:pPr>
      <w:r>
        <w:rPr>
          <w:rFonts w:ascii="Times New Roman"/>
          <w:b w:val="false"/>
          <w:i w:val="false"/>
          <w:color w:val="000000"/>
          <w:sz w:val="28"/>
        </w:rPr>
        <w:t>
      2) Люлька балкалары, тұтас металл вагондар мен электр стансаларының рессор асты мен рессор үстіндегі брустары - күшейткіш бұрыштарды, бағыттаушы және орталандырушы сақиналарды қосып пісіру;</w:t>
      </w:r>
    </w:p>
    <w:bookmarkEnd w:id="2635"/>
    <w:bookmarkStart w:name="z2719" w:id="2636"/>
    <w:p>
      <w:pPr>
        <w:spacing w:after="0"/>
        <w:ind w:left="0"/>
        <w:jc w:val="both"/>
      </w:pPr>
      <w:r>
        <w:rPr>
          <w:rFonts w:ascii="Times New Roman"/>
          <w:b w:val="false"/>
          <w:i w:val="false"/>
          <w:color w:val="000000"/>
          <w:sz w:val="28"/>
        </w:rPr>
        <w:t>
      3) Прокат балкалары - нүктелері мен қармаушы жолақтарды белгілер бойынша пісірмелеу;</w:t>
      </w:r>
    </w:p>
    <w:bookmarkEnd w:id="2636"/>
    <w:bookmarkStart w:name="z2720" w:id="2637"/>
    <w:p>
      <w:pPr>
        <w:spacing w:after="0"/>
        <w:ind w:left="0"/>
        <w:jc w:val="both"/>
      </w:pPr>
      <w:r>
        <w:rPr>
          <w:rFonts w:ascii="Times New Roman"/>
          <w:b w:val="false"/>
          <w:i w:val="false"/>
          <w:color w:val="000000"/>
          <w:sz w:val="28"/>
        </w:rPr>
        <w:t>
      4) Бойкалар, бу балғаларының шаботтары – балқыма қаптау;</w:t>
      </w:r>
    </w:p>
    <w:bookmarkEnd w:id="2637"/>
    <w:bookmarkStart w:name="z2721" w:id="2638"/>
    <w:p>
      <w:pPr>
        <w:spacing w:after="0"/>
        <w:ind w:left="0"/>
        <w:jc w:val="both"/>
      </w:pPr>
      <w:r>
        <w:rPr>
          <w:rFonts w:ascii="Times New Roman"/>
          <w:b w:val="false"/>
          <w:i w:val="false"/>
          <w:color w:val="000000"/>
          <w:sz w:val="28"/>
        </w:rPr>
        <w:t>
      5) Платформа және металл жартылай вагондардың рама диафрагмалары мен жолаушылар вагондарының терезе каркастары – пісіру;</w:t>
      </w:r>
    </w:p>
    <w:bookmarkEnd w:id="2638"/>
    <w:bookmarkStart w:name="z2722" w:id="2639"/>
    <w:p>
      <w:pPr>
        <w:spacing w:after="0"/>
        <w:ind w:left="0"/>
        <w:jc w:val="both"/>
      </w:pPr>
      <w:r>
        <w:rPr>
          <w:rFonts w:ascii="Times New Roman"/>
          <w:b w:val="false"/>
          <w:i w:val="false"/>
          <w:color w:val="000000"/>
          <w:sz w:val="28"/>
        </w:rPr>
        <w:t>
      6) Балалар орындығының, табуретканың, жылыжайдың каркастары - пісіру;</w:t>
      </w:r>
    </w:p>
    <w:bookmarkEnd w:id="2639"/>
    <w:bookmarkStart w:name="z2723" w:id="2640"/>
    <w:p>
      <w:pPr>
        <w:spacing w:after="0"/>
        <w:ind w:left="0"/>
        <w:jc w:val="both"/>
      </w:pPr>
      <w:r>
        <w:rPr>
          <w:rFonts w:ascii="Times New Roman"/>
          <w:b w:val="false"/>
          <w:i w:val="false"/>
          <w:color w:val="000000"/>
          <w:sz w:val="28"/>
        </w:rPr>
        <w:t>
      7) Қоршау қаптаулары мен ауылшаруашылығы машиналарының басқа да жүктемесі аз тораптары – пісіру;</w:t>
      </w:r>
    </w:p>
    <w:bookmarkEnd w:id="2640"/>
    <w:bookmarkStart w:name="z2724" w:id="2641"/>
    <w:p>
      <w:pPr>
        <w:spacing w:after="0"/>
        <w:ind w:left="0"/>
        <w:jc w:val="both"/>
      </w:pPr>
      <w:r>
        <w:rPr>
          <w:rFonts w:ascii="Times New Roman"/>
          <w:b w:val="false"/>
          <w:i w:val="false"/>
          <w:color w:val="000000"/>
          <w:sz w:val="28"/>
        </w:rPr>
        <w:t>
      8) Жатка кронштейндері, тормозды басқару валиктері – пісіру;</w:t>
      </w:r>
    </w:p>
    <w:bookmarkEnd w:id="2641"/>
    <w:bookmarkStart w:name="z2725" w:id="2642"/>
    <w:p>
      <w:pPr>
        <w:spacing w:after="0"/>
        <w:ind w:left="0"/>
        <w:jc w:val="both"/>
      </w:pPr>
      <w:r>
        <w:rPr>
          <w:rFonts w:ascii="Times New Roman"/>
          <w:b w:val="false"/>
          <w:i w:val="false"/>
          <w:color w:val="000000"/>
          <w:sz w:val="28"/>
        </w:rPr>
        <w:t>
      9) Автосамосвалдардың рама асты кронштейндері – пісіру;</w:t>
      </w:r>
    </w:p>
    <w:bookmarkEnd w:id="2642"/>
    <w:bookmarkStart w:name="z2726" w:id="2643"/>
    <w:p>
      <w:pPr>
        <w:spacing w:after="0"/>
        <w:ind w:left="0"/>
        <w:jc w:val="both"/>
      </w:pPr>
      <w:r>
        <w:rPr>
          <w:rFonts w:ascii="Times New Roman"/>
          <w:b w:val="false"/>
          <w:i w:val="false"/>
          <w:color w:val="000000"/>
          <w:sz w:val="28"/>
        </w:rPr>
        <w:t>
      10) Автосамосвал салмалары мен төсемдері – пісіру;</w:t>
      </w:r>
    </w:p>
    <w:bookmarkEnd w:id="2643"/>
    <w:bookmarkStart w:name="z2727" w:id="2644"/>
    <w:p>
      <w:pPr>
        <w:spacing w:after="0"/>
        <w:ind w:left="0"/>
        <w:jc w:val="both"/>
      </w:pPr>
      <w:r>
        <w:rPr>
          <w:rFonts w:ascii="Times New Roman"/>
          <w:b w:val="false"/>
          <w:i w:val="false"/>
          <w:color w:val="000000"/>
          <w:sz w:val="28"/>
        </w:rPr>
        <w:t>
      11) Болат опоктар, автосамосвал салмалары мен төсемдері – пісіру;</w:t>
      </w:r>
    </w:p>
    <w:bookmarkEnd w:id="2644"/>
    <w:bookmarkStart w:name="z2728" w:id="2645"/>
    <w:p>
      <w:pPr>
        <w:spacing w:after="0"/>
        <w:ind w:left="0"/>
        <w:jc w:val="both"/>
      </w:pPr>
      <w:r>
        <w:rPr>
          <w:rFonts w:ascii="Times New Roman"/>
          <w:b w:val="false"/>
          <w:i w:val="false"/>
          <w:color w:val="000000"/>
          <w:sz w:val="28"/>
        </w:rPr>
        <w:t>
      12) Трансформатор бактарының рамалары – пісіру;</w:t>
      </w:r>
    </w:p>
    <w:bookmarkEnd w:id="2645"/>
    <w:bookmarkStart w:name="z2729" w:id="2646"/>
    <w:p>
      <w:pPr>
        <w:spacing w:after="0"/>
        <w:ind w:left="0"/>
        <w:jc w:val="both"/>
      </w:pPr>
      <w:r>
        <w:rPr>
          <w:rFonts w:ascii="Times New Roman"/>
          <w:b w:val="false"/>
          <w:i w:val="false"/>
          <w:color w:val="000000"/>
          <w:sz w:val="28"/>
        </w:rPr>
        <w:t>
      13) Кереует матрацтарының рамалары, панцирлі және ромбылы торлар – пісіру;</w:t>
      </w:r>
    </w:p>
    <w:bookmarkEnd w:id="2646"/>
    <w:bookmarkStart w:name="z2730" w:id="2647"/>
    <w:p>
      <w:pPr>
        <w:spacing w:after="0"/>
        <w:ind w:left="0"/>
        <w:jc w:val="both"/>
      </w:pPr>
      <w:r>
        <w:rPr>
          <w:rFonts w:ascii="Times New Roman"/>
          <w:b w:val="false"/>
          <w:i w:val="false"/>
          <w:color w:val="000000"/>
          <w:sz w:val="28"/>
        </w:rPr>
        <w:t>
      14) Қарапайым кескілер – тез кескіш пен қатты балқыманы қаптау;</w:t>
      </w:r>
    </w:p>
    <w:bookmarkEnd w:id="2647"/>
    <w:bookmarkStart w:name="z2731" w:id="2648"/>
    <w:p>
      <w:pPr>
        <w:spacing w:after="0"/>
        <w:ind w:left="0"/>
        <w:jc w:val="both"/>
      </w:pPr>
      <w:r>
        <w:rPr>
          <w:rFonts w:ascii="Times New Roman"/>
          <w:b w:val="false"/>
          <w:i w:val="false"/>
          <w:color w:val="000000"/>
          <w:sz w:val="28"/>
        </w:rPr>
        <w:t>
      15) Болат және шойын ұсақ құймалар - өңделмейтін жерлердегі раковиналарды балқыма қаптау.</w:t>
      </w:r>
    </w:p>
    <w:bookmarkEnd w:id="2648"/>
    <w:bookmarkStart w:name="z2732" w:id="2649"/>
    <w:p>
      <w:pPr>
        <w:spacing w:after="0"/>
        <w:ind w:left="0"/>
        <w:jc w:val="both"/>
      </w:pPr>
      <w:r>
        <w:rPr>
          <w:rFonts w:ascii="Times New Roman"/>
          <w:b w:val="false"/>
          <w:i w:val="false"/>
          <w:color w:val="000000"/>
          <w:sz w:val="28"/>
        </w:rPr>
        <w:t>
      Электр доғалы пісіру.</w:t>
      </w:r>
    </w:p>
    <w:bookmarkEnd w:id="2649"/>
    <w:bookmarkStart w:name="z2733" w:id="2650"/>
    <w:p>
      <w:pPr>
        <w:spacing w:after="0"/>
        <w:ind w:left="0"/>
        <w:jc w:val="both"/>
      </w:pPr>
      <w:r>
        <w:rPr>
          <w:rFonts w:ascii="Times New Roman"/>
          <w:b w:val="false"/>
          <w:i w:val="false"/>
          <w:color w:val="000000"/>
          <w:sz w:val="28"/>
        </w:rPr>
        <w:t>
      1) Бобышкалар, втулкалар, стакандар – қармап алу;</w:t>
      </w:r>
    </w:p>
    <w:bookmarkEnd w:id="2650"/>
    <w:bookmarkStart w:name="z2734" w:id="2651"/>
    <w:p>
      <w:pPr>
        <w:spacing w:after="0"/>
        <w:ind w:left="0"/>
        <w:jc w:val="both"/>
      </w:pPr>
      <w:r>
        <w:rPr>
          <w:rFonts w:ascii="Times New Roman"/>
          <w:b w:val="false"/>
          <w:i w:val="false"/>
          <w:color w:val="000000"/>
          <w:sz w:val="28"/>
        </w:rPr>
        <w:t>
      2) Жабдықты, изоляцияны бекіту бөлшектері, технологиялық ұштар, тарақтар, уақыт планкалары, бобышкалар – көміртекті және төмен легирленген болаттан жасалған конструкцияларға қосып пісіру;</w:t>
      </w:r>
    </w:p>
    <w:bookmarkEnd w:id="2651"/>
    <w:bookmarkStart w:name="z2735" w:id="2652"/>
    <w:p>
      <w:pPr>
        <w:spacing w:after="0"/>
        <w:ind w:left="0"/>
        <w:jc w:val="both"/>
      </w:pPr>
      <w:r>
        <w:rPr>
          <w:rFonts w:ascii="Times New Roman"/>
          <w:b w:val="false"/>
          <w:i w:val="false"/>
          <w:color w:val="000000"/>
          <w:sz w:val="28"/>
        </w:rPr>
        <w:t>
      3) Сынамаға жатпайтын конструкциялар – стендідегі жиынтықты және төмен жағдайда қосып пісірмелеу;</w:t>
      </w:r>
    </w:p>
    <w:bookmarkEnd w:id="2652"/>
    <w:bookmarkStart w:name="z2736" w:id="2653"/>
    <w:p>
      <w:pPr>
        <w:spacing w:after="0"/>
        <w:ind w:left="0"/>
        <w:jc w:val="both"/>
      </w:pPr>
      <w:r>
        <w:rPr>
          <w:rFonts w:ascii="Times New Roman"/>
          <w:b w:val="false"/>
          <w:i w:val="false"/>
          <w:color w:val="000000"/>
          <w:sz w:val="28"/>
        </w:rPr>
        <w:t>
      4) Жеңіл арақабырғаларға және қоршамаларға жиынтықтар – алдын ала құрастыру учаскесінде пісірмелеу;</w:t>
      </w:r>
    </w:p>
    <w:bookmarkEnd w:id="2653"/>
    <w:bookmarkStart w:name="z2737" w:id="2654"/>
    <w:p>
      <w:pPr>
        <w:spacing w:after="0"/>
        <w:ind w:left="0"/>
        <w:jc w:val="both"/>
      </w:pPr>
      <w:r>
        <w:rPr>
          <w:rFonts w:ascii="Times New Roman"/>
          <w:b w:val="false"/>
          <w:i w:val="false"/>
          <w:color w:val="000000"/>
          <w:sz w:val="28"/>
        </w:rPr>
        <w:t>
      5) Тақталар, стойкалар, бұрыштар, каркастар, қалыңдығы 3 мм) жоғары металдан жасалған қарапайым фланецтер – қармап алу;</w:t>
      </w:r>
    </w:p>
    <w:bookmarkEnd w:id="2654"/>
    <w:bookmarkStart w:name="z2738" w:id="2655"/>
    <w:p>
      <w:pPr>
        <w:spacing w:after="0"/>
        <w:ind w:left="0"/>
        <w:jc w:val="both"/>
      </w:pPr>
      <w:r>
        <w:rPr>
          <w:rFonts w:ascii="Times New Roman"/>
          <w:b w:val="false"/>
          <w:i w:val="false"/>
          <w:color w:val="000000"/>
          <w:sz w:val="28"/>
        </w:rPr>
        <w:t>
      6) Алаңшалар мен траптар – валиктерді балқыма қаптау;</w:t>
      </w:r>
    </w:p>
    <w:bookmarkEnd w:id="2655"/>
    <w:bookmarkStart w:name="z2739" w:id="2656"/>
    <w:p>
      <w:pPr>
        <w:spacing w:after="0"/>
        <w:ind w:left="0"/>
        <w:jc w:val="both"/>
      </w:pPr>
      <w:r>
        <w:rPr>
          <w:rFonts w:ascii="Times New Roman"/>
          <w:b w:val="false"/>
          <w:i w:val="false"/>
          <w:color w:val="000000"/>
          <w:sz w:val="28"/>
        </w:rPr>
        <w:t>
      7) Стеллаждар, жәшіктер, щиттер, жолақтар мен бұрыштамалардан жасалған рамкалар – қармап алу;</w:t>
      </w:r>
    </w:p>
    <w:bookmarkEnd w:id="2656"/>
    <w:bookmarkStart w:name="z2740" w:id="2657"/>
    <w:p>
      <w:pPr>
        <w:spacing w:after="0"/>
        <w:ind w:left="0"/>
        <w:jc w:val="both"/>
      </w:pPr>
      <w:r>
        <w:rPr>
          <w:rFonts w:ascii="Times New Roman"/>
          <w:b w:val="false"/>
          <w:i w:val="false"/>
          <w:color w:val="000000"/>
          <w:sz w:val="28"/>
        </w:rPr>
        <w:t>
      8) Таврлы тораптар және көмекші механизмдер асты іргетастарын тазалау – пісіру.</w:t>
      </w:r>
    </w:p>
    <w:bookmarkEnd w:id="2657"/>
    <w:bookmarkStart w:name="z2741" w:id="2658"/>
    <w:p>
      <w:pPr>
        <w:spacing w:after="0"/>
        <w:ind w:left="0"/>
        <w:jc w:val="both"/>
      </w:pPr>
      <w:r>
        <w:rPr>
          <w:rFonts w:ascii="Times New Roman"/>
          <w:b w:val="false"/>
          <w:i w:val="false"/>
          <w:color w:val="000000"/>
          <w:sz w:val="28"/>
        </w:rPr>
        <w:t>
      Қорғану газымен пісіру.</w:t>
      </w:r>
    </w:p>
    <w:bookmarkEnd w:id="2658"/>
    <w:bookmarkStart w:name="z2742" w:id="2659"/>
    <w:p>
      <w:pPr>
        <w:spacing w:after="0"/>
        <w:ind w:left="0"/>
        <w:jc w:val="both"/>
      </w:pPr>
      <w:r>
        <w:rPr>
          <w:rFonts w:ascii="Times New Roman"/>
          <w:b w:val="false"/>
          <w:i w:val="false"/>
          <w:color w:val="000000"/>
          <w:sz w:val="28"/>
        </w:rPr>
        <w:t>
      1) Жауапты конструкциялардың пісірме жіктері – пісіру процесінде пісірме жікті қорғау.</w:t>
      </w:r>
    </w:p>
    <w:bookmarkEnd w:id="2659"/>
    <w:bookmarkStart w:name="z2743" w:id="2660"/>
    <w:p>
      <w:pPr>
        <w:spacing w:after="0"/>
        <w:ind w:left="0"/>
        <w:jc w:val="left"/>
      </w:pPr>
      <w:r>
        <w:rPr>
          <w:rFonts w:ascii="Times New Roman"/>
          <w:b/>
          <w:i w:val="false"/>
          <w:color w:val="000000"/>
        </w:rPr>
        <w:t xml:space="preserve"> 220. Қолмен дәнекерлейтін электр дәнекерлеуші 3-разряд</w:t>
      </w:r>
    </w:p>
    <w:bookmarkEnd w:id="2660"/>
    <w:bookmarkStart w:name="z2744" w:id="2661"/>
    <w:p>
      <w:pPr>
        <w:spacing w:after="0"/>
        <w:ind w:left="0"/>
        <w:jc w:val="both"/>
      </w:pPr>
      <w:r>
        <w:rPr>
          <w:rFonts w:ascii="Times New Roman"/>
          <w:b w:val="false"/>
          <w:i w:val="false"/>
          <w:color w:val="000000"/>
          <w:sz w:val="28"/>
        </w:rPr>
        <w:t>
      Жұмыс сипаттамасы. Көміртекті болаттан жасалған күрделілігі орташа бөлшектерді, тораптар мен конструкцияларды және конструкциондық болаттан, түсті металл мен балқымалардан жасалған қарапайым бөлшектерді төбедегіден басқа, барлық кеңістік жағдайларында қолмен доғалы және плазмалы пісіру. Қолмен доғалы оттегімен кесу, төмен көміртекті, легирленген, арнаулы болаттардан, шойыннан және түсті металдардан жасалған күрделілігі орташа бөлшектерді әртүрлі жағдайларда жону. Тозған қарапайым құралдарды, көміртекті және конструкциондық болаттан жасалған бөлшектерді балқыма қаптау.</w:t>
      </w:r>
    </w:p>
    <w:bookmarkEnd w:id="2661"/>
    <w:bookmarkStart w:name="z2745" w:id="2662"/>
    <w:p>
      <w:pPr>
        <w:spacing w:after="0"/>
        <w:ind w:left="0"/>
        <w:jc w:val="both"/>
      </w:pPr>
      <w:r>
        <w:rPr>
          <w:rFonts w:ascii="Times New Roman"/>
          <w:b w:val="false"/>
          <w:i w:val="false"/>
          <w:color w:val="000000"/>
          <w:sz w:val="28"/>
        </w:rPr>
        <w:t>
      Білуге тиіс: қолданылатын электр пісіру машиналары мен пісіру камераларының құрылымын, пісірме жікке және оттегімен кескеннен кейін бет қабатына қойылатын талаптарды, электрод жақпаларының қасиеттері мен мәнін, пісірме жіктерді бақылаудың негізгі түрлерін, болаттың маркасына қарай электрод маркасын іріктеу тәсілдерін, пісірілетін бұйымдарда пайда болатын ішкі кернеулер мен ақаулардың себептерін және олардың алдын алу шараларын.</w:t>
      </w:r>
    </w:p>
    <w:bookmarkEnd w:id="2662"/>
    <w:bookmarkStart w:name="z2746" w:id="2663"/>
    <w:p>
      <w:pPr>
        <w:spacing w:after="0"/>
        <w:ind w:left="0"/>
        <w:jc w:val="both"/>
      </w:pPr>
      <w:r>
        <w:rPr>
          <w:rFonts w:ascii="Times New Roman"/>
          <w:b w:val="false"/>
          <w:i w:val="false"/>
          <w:color w:val="000000"/>
          <w:sz w:val="28"/>
        </w:rPr>
        <w:t>
      Жұмыс үлгілері</w:t>
      </w:r>
    </w:p>
    <w:bookmarkEnd w:id="2663"/>
    <w:bookmarkStart w:name="z2747" w:id="2664"/>
    <w:p>
      <w:pPr>
        <w:spacing w:after="0"/>
        <w:ind w:left="0"/>
        <w:jc w:val="both"/>
      </w:pPr>
      <w:r>
        <w:rPr>
          <w:rFonts w:ascii="Times New Roman"/>
          <w:b w:val="false"/>
          <w:i w:val="false"/>
          <w:color w:val="000000"/>
          <w:sz w:val="28"/>
        </w:rPr>
        <w:t>
      1) Битерлік және кесу барабандары, трактор тіркемесінің алдыңғы және артқы осьтері, комбайн рамалары, хедерлер, шнектер, граблина мен мотовилары – пісіру;</w:t>
      </w:r>
    </w:p>
    <w:bookmarkEnd w:id="2664"/>
    <w:bookmarkStart w:name="z2748" w:id="2665"/>
    <w:p>
      <w:pPr>
        <w:spacing w:after="0"/>
        <w:ind w:left="0"/>
        <w:jc w:val="both"/>
      </w:pPr>
      <w:r>
        <w:rPr>
          <w:rFonts w:ascii="Times New Roman"/>
          <w:b w:val="false"/>
          <w:i w:val="false"/>
          <w:color w:val="000000"/>
          <w:sz w:val="28"/>
        </w:rPr>
        <w:t>
      2) Теміржол вагондарының бүйірлері, өтпе алаңдары, аяқ салғылары, каркастары мен қаптамалары – пісіру;</w:t>
      </w:r>
    </w:p>
    <w:bookmarkEnd w:id="2665"/>
    <w:bookmarkStart w:name="z2749" w:id="2666"/>
    <w:p>
      <w:pPr>
        <w:spacing w:after="0"/>
        <w:ind w:left="0"/>
        <w:jc w:val="both"/>
      </w:pPr>
      <w:r>
        <w:rPr>
          <w:rFonts w:ascii="Times New Roman"/>
          <w:b w:val="false"/>
          <w:i w:val="false"/>
          <w:color w:val="000000"/>
          <w:sz w:val="28"/>
        </w:rPr>
        <w:t>
      3) Буилар мен рейд бөшкелері, артщиттері мен понтондары – пісіру;</w:t>
      </w:r>
    </w:p>
    <w:bookmarkEnd w:id="2666"/>
    <w:bookmarkStart w:name="z2750" w:id="2667"/>
    <w:p>
      <w:pPr>
        <w:spacing w:after="0"/>
        <w:ind w:left="0"/>
        <w:jc w:val="both"/>
      </w:pPr>
      <w:r>
        <w:rPr>
          <w:rFonts w:ascii="Times New Roman"/>
          <w:b w:val="false"/>
          <w:i w:val="false"/>
          <w:color w:val="000000"/>
          <w:sz w:val="28"/>
        </w:rPr>
        <w:t>
      4) Электр машиналарының валдары – мойындарын балқыма қаптау;</w:t>
      </w:r>
    </w:p>
    <w:bookmarkEnd w:id="2667"/>
    <w:bookmarkStart w:name="z2751" w:id="2668"/>
    <w:p>
      <w:pPr>
        <w:spacing w:after="0"/>
        <w:ind w:left="0"/>
        <w:jc w:val="both"/>
      </w:pPr>
      <w:r>
        <w:rPr>
          <w:rFonts w:ascii="Times New Roman"/>
          <w:b w:val="false"/>
          <w:i w:val="false"/>
          <w:color w:val="000000"/>
          <w:sz w:val="28"/>
        </w:rPr>
        <w:t>
      5) Жүк вагондары қорабы каркасының бөлшектері – пісіру;</w:t>
      </w:r>
    </w:p>
    <w:bookmarkEnd w:id="2668"/>
    <w:bookmarkStart w:name="z2752" w:id="2669"/>
    <w:p>
      <w:pPr>
        <w:spacing w:after="0"/>
        <w:ind w:left="0"/>
        <w:jc w:val="both"/>
      </w:pPr>
      <w:r>
        <w:rPr>
          <w:rFonts w:ascii="Times New Roman"/>
          <w:b w:val="false"/>
          <w:i w:val="false"/>
          <w:color w:val="000000"/>
          <w:sz w:val="28"/>
        </w:rPr>
        <w:t>
      6) Кулистік механизм бөлшектері – мойындарын балқыма қаптау;</w:t>
      </w:r>
    </w:p>
    <w:bookmarkEnd w:id="2669"/>
    <w:bookmarkStart w:name="z2753" w:id="2670"/>
    <w:p>
      <w:pPr>
        <w:spacing w:after="0"/>
        <w:ind w:left="0"/>
        <w:jc w:val="both"/>
      </w:pPr>
      <w:r>
        <w:rPr>
          <w:rFonts w:ascii="Times New Roman"/>
          <w:b w:val="false"/>
          <w:i w:val="false"/>
          <w:color w:val="000000"/>
          <w:sz w:val="28"/>
        </w:rPr>
        <w:t>
      7) Щиттер мен басқару пульттерінің каркастары– саңылауларды балқыма қаптау;</w:t>
      </w:r>
    </w:p>
    <w:bookmarkEnd w:id="2670"/>
    <w:bookmarkStart w:name="z2754" w:id="2671"/>
    <w:p>
      <w:pPr>
        <w:spacing w:after="0"/>
        <w:ind w:left="0"/>
        <w:jc w:val="both"/>
      </w:pPr>
      <w:r>
        <w:rPr>
          <w:rFonts w:ascii="Times New Roman"/>
          <w:b w:val="false"/>
          <w:i w:val="false"/>
          <w:color w:val="000000"/>
          <w:sz w:val="28"/>
        </w:rPr>
        <w:t>
      8) Тірек катоктары – пісіру;</w:t>
      </w:r>
    </w:p>
    <w:bookmarkEnd w:id="2671"/>
    <w:bookmarkStart w:name="z2755" w:id="2672"/>
    <w:p>
      <w:pPr>
        <w:spacing w:after="0"/>
        <w:ind w:left="0"/>
        <w:jc w:val="both"/>
      </w:pPr>
      <w:r>
        <w:rPr>
          <w:rFonts w:ascii="Times New Roman"/>
          <w:b w:val="false"/>
          <w:i w:val="false"/>
          <w:color w:val="000000"/>
          <w:sz w:val="28"/>
        </w:rPr>
        <w:t>
      9) Килькоблоктар – пісіру;</w:t>
      </w:r>
    </w:p>
    <w:bookmarkEnd w:id="2672"/>
    <w:bookmarkStart w:name="z2756" w:id="2673"/>
    <w:p>
      <w:pPr>
        <w:spacing w:after="0"/>
        <w:ind w:left="0"/>
        <w:jc w:val="both"/>
      </w:pPr>
      <w:r>
        <w:rPr>
          <w:rFonts w:ascii="Times New Roman"/>
          <w:b w:val="false"/>
          <w:i w:val="false"/>
          <w:color w:val="000000"/>
          <w:sz w:val="28"/>
        </w:rPr>
        <w:t>
      10) Жинақтағы қаптаулар, жылыту қазандары – пісіру;</w:t>
      </w:r>
    </w:p>
    <w:bookmarkEnd w:id="2673"/>
    <w:bookmarkStart w:name="z2757" w:id="2674"/>
    <w:p>
      <w:pPr>
        <w:spacing w:after="0"/>
        <w:ind w:left="0"/>
        <w:jc w:val="both"/>
      </w:pPr>
      <w:r>
        <w:rPr>
          <w:rFonts w:ascii="Times New Roman"/>
          <w:b w:val="false"/>
          <w:i w:val="false"/>
          <w:color w:val="000000"/>
          <w:sz w:val="28"/>
        </w:rPr>
        <w:t>
      11) Жүк автомобильдері тежегішінің колодкалары, қаптаулар, артқы мост жартылай осьтері – пісірмелеу;</w:t>
      </w:r>
    </w:p>
    <w:bookmarkEnd w:id="2674"/>
    <w:bookmarkStart w:name="z2758" w:id="2675"/>
    <w:p>
      <w:pPr>
        <w:spacing w:after="0"/>
        <w:ind w:left="0"/>
        <w:jc w:val="both"/>
      </w:pPr>
      <w:r>
        <w:rPr>
          <w:rFonts w:ascii="Times New Roman"/>
          <w:b w:val="false"/>
          <w:i w:val="false"/>
          <w:color w:val="000000"/>
          <w:sz w:val="28"/>
        </w:rPr>
        <w:t>
      12) Артқондырғы конструкциялары, тораптары, бөлшектері – пісіру;</w:t>
      </w:r>
    </w:p>
    <w:bookmarkEnd w:id="2675"/>
    <w:bookmarkStart w:name="z2759" w:id="2676"/>
    <w:p>
      <w:pPr>
        <w:spacing w:after="0"/>
        <w:ind w:left="0"/>
        <w:jc w:val="both"/>
      </w:pPr>
      <w:r>
        <w:rPr>
          <w:rFonts w:ascii="Times New Roman"/>
          <w:b w:val="false"/>
          <w:i w:val="false"/>
          <w:color w:val="000000"/>
          <w:sz w:val="28"/>
        </w:rPr>
        <w:t>
      13) Жарылыс қауіпті электр аппаратура корпусы – пісіру;</w:t>
      </w:r>
    </w:p>
    <w:bookmarkEnd w:id="2676"/>
    <w:bookmarkStart w:name="z2760" w:id="2677"/>
    <w:p>
      <w:pPr>
        <w:spacing w:after="0"/>
        <w:ind w:left="0"/>
        <w:jc w:val="both"/>
      </w:pPr>
      <w:r>
        <w:rPr>
          <w:rFonts w:ascii="Times New Roman"/>
          <w:b w:val="false"/>
          <w:i w:val="false"/>
          <w:color w:val="000000"/>
          <w:sz w:val="28"/>
        </w:rPr>
        <w:t>
      14) Жүк көтеру крандары – скаттарды балқыма қаптау;</w:t>
      </w:r>
    </w:p>
    <w:bookmarkEnd w:id="2677"/>
    <w:bookmarkStart w:name="z2761" w:id="2678"/>
    <w:p>
      <w:pPr>
        <w:spacing w:after="0"/>
        <w:ind w:left="0"/>
        <w:jc w:val="both"/>
      </w:pPr>
      <w:r>
        <w:rPr>
          <w:rFonts w:ascii="Times New Roman"/>
          <w:b w:val="false"/>
          <w:i w:val="false"/>
          <w:color w:val="000000"/>
          <w:sz w:val="28"/>
        </w:rPr>
        <w:t>
      15) Автосалон қораптары - пісіру;</w:t>
      </w:r>
    </w:p>
    <w:bookmarkEnd w:id="2678"/>
    <w:bookmarkStart w:name="z2762" w:id="2679"/>
    <w:p>
      <w:pPr>
        <w:spacing w:after="0"/>
        <w:ind w:left="0"/>
        <w:jc w:val="both"/>
      </w:pPr>
      <w:r>
        <w:rPr>
          <w:rFonts w:ascii="Times New Roman"/>
          <w:b w:val="false"/>
          <w:i w:val="false"/>
          <w:color w:val="000000"/>
          <w:sz w:val="28"/>
        </w:rPr>
        <w:t>
      16) Тепловоз рамалары кондукторларды, төсем парақтарды, бөлшектерді қосып пісіру;</w:t>
      </w:r>
    </w:p>
    <w:bookmarkEnd w:id="2679"/>
    <w:bookmarkStart w:name="z2763" w:id="2680"/>
    <w:p>
      <w:pPr>
        <w:spacing w:after="0"/>
        <w:ind w:left="0"/>
        <w:jc w:val="both"/>
      </w:pPr>
      <w:r>
        <w:rPr>
          <w:rFonts w:ascii="Times New Roman"/>
          <w:b w:val="false"/>
          <w:i w:val="false"/>
          <w:color w:val="000000"/>
          <w:sz w:val="28"/>
        </w:rPr>
        <w:t xml:space="preserve">
      17) Фасонды кескілер мен қарапайым штампылар – пісіру; </w:t>
      </w:r>
    </w:p>
    <w:bookmarkEnd w:id="2680"/>
    <w:bookmarkStart w:name="z2764" w:id="2681"/>
    <w:p>
      <w:pPr>
        <w:spacing w:after="0"/>
        <w:ind w:left="0"/>
        <w:jc w:val="both"/>
      </w:pPr>
      <w:r>
        <w:rPr>
          <w:rFonts w:ascii="Times New Roman"/>
          <w:b w:val="false"/>
          <w:i w:val="false"/>
          <w:color w:val="000000"/>
          <w:sz w:val="28"/>
        </w:rPr>
        <w:t>
      18) Шағын станок станиналары – пісіру;</w:t>
      </w:r>
    </w:p>
    <w:bookmarkEnd w:id="2681"/>
    <w:bookmarkStart w:name="z2765" w:id="2682"/>
    <w:p>
      <w:pPr>
        <w:spacing w:after="0"/>
        <w:ind w:left="0"/>
        <w:jc w:val="both"/>
      </w:pPr>
      <w:r>
        <w:rPr>
          <w:rFonts w:ascii="Times New Roman"/>
          <w:b w:val="false"/>
          <w:i w:val="false"/>
          <w:color w:val="000000"/>
          <w:sz w:val="28"/>
        </w:rPr>
        <w:t>
      19) Стойкалар, бункер торлары, өтпе алаңдар, баспалдақтар, қоршаулар, төсемдер, қазан қаптамалары – пісіру;</w:t>
      </w:r>
    </w:p>
    <w:bookmarkEnd w:id="2682"/>
    <w:bookmarkStart w:name="z2766" w:id="2683"/>
    <w:p>
      <w:pPr>
        <w:spacing w:after="0"/>
        <w:ind w:left="0"/>
        <w:jc w:val="both"/>
      </w:pPr>
      <w:r>
        <w:rPr>
          <w:rFonts w:ascii="Times New Roman"/>
          <w:b w:val="false"/>
          <w:i w:val="false"/>
          <w:color w:val="000000"/>
          <w:sz w:val="28"/>
        </w:rPr>
        <w:t>
      20) Суға арналған қысымсыз труба құбырлары (магистральдіктен басқа) – стационарлық жағдайларда пісіру;</w:t>
      </w:r>
    </w:p>
    <w:bookmarkEnd w:id="2683"/>
    <w:bookmarkStart w:name="z2767" w:id="2684"/>
    <w:p>
      <w:pPr>
        <w:spacing w:after="0"/>
        <w:ind w:left="0"/>
        <w:jc w:val="both"/>
      </w:pPr>
      <w:r>
        <w:rPr>
          <w:rFonts w:ascii="Times New Roman"/>
          <w:b w:val="false"/>
          <w:i w:val="false"/>
          <w:color w:val="000000"/>
          <w:sz w:val="28"/>
        </w:rPr>
        <w:t>
      21) Сумен қамтамасыз ету және жылу беру сыртқы және ішкі желі трубалары – стационарлық жағдайларда пісіру;</w:t>
      </w:r>
    </w:p>
    <w:bookmarkEnd w:id="2684"/>
    <w:bookmarkStart w:name="z2768" w:id="2685"/>
    <w:p>
      <w:pPr>
        <w:spacing w:after="0"/>
        <w:ind w:left="0"/>
        <w:jc w:val="both"/>
      </w:pPr>
      <w:r>
        <w:rPr>
          <w:rFonts w:ascii="Times New Roman"/>
          <w:b w:val="false"/>
          <w:i w:val="false"/>
          <w:color w:val="000000"/>
          <w:sz w:val="28"/>
        </w:rPr>
        <w:t>
      22) Биіктігі 30 м, дейінгі түтін трубалары мен көміртекті парақ болаттан жасалған желдеткіш трубалары – пісіру;</w:t>
      </w:r>
    </w:p>
    <w:bookmarkEnd w:id="2685"/>
    <w:bookmarkStart w:name="z2769" w:id="2686"/>
    <w:p>
      <w:pPr>
        <w:spacing w:after="0"/>
        <w:ind w:left="0"/>
        <w:jc w:val="both"/>
      </w:pPr>
      <w:r>
        <w:rPr>
          <w:rFonts w:ascii="Times New Roman"/>
          <w:b w:val="false"/>
          <w:i w:val="false"/>
          <w:color w:val="000000"/>
          <w:sz w:val="28"/>
        </w:rPr>
        <w:t>
      23) Ысытылған трубалар – бурттарды балқыма қаптау;</w:t>
      </w:r>
    </w:p>
    <w:bookmarkEnd w:id="2686"/>
    <w:bookmarkStart w:name="z2770" w:id="2687"/>
    <w:p>
      <w:pPr>
        <w:spacing w:after="0"/>
        <w:ind w:left="0"/>
        <w:jc w:val="both"/>
      </w:pPr>
      <w:r>
        <w:rPr>
          <w:rFonts w:ascii="Times New Roman"/>
          <w:b w:val="false"/>
          <w:i w:val="false"/>
          <w:color w:val="000000"/>
          <w:sz w:val="28"/>
        </w:rPr>
        <w:t>
      24) Қазандардағы түтін-ыс байламды трубалар мен бумен қайта жылыту трубалары - пісіру;</w:t>
      </w:r>
    </w:p>
    <w:bookmarkEnd w:id="2687"/>
    <w:bookmarkStart w:name="z2771" w:id="2688"/>
    <w:p>
      <w:pPr>
        <w:spacing w:after="0"/>
        <w:ind w:left="0"/>
        <w:jc w:val="both"/>
      </w:pPr>
      <w:r>
        <w:rPr>
          <w:rFonts w:ascii="Times New Roman"/>
          <w:b w:val="false"/>
          <w:i w:val="false"/>
          <w:color w:val="000000"/>
          <w:sz w:val="28"/>
        </w:rPr>
        <w:t>
      25) Шестернялар – тістеріне балқыма қаптау.</w:t>
      </w:r>
    </w:p>
    <w:bookmarkEnd w:id="2688"/>
    <w:bookmarkStart w:name="z2772" w:id="2689"/>
    <w:p>
      <w:pPr>
        <w:spacing w:after="0"/>
        <w:ind w:left="0"/>
        <w:jc w:val="both"/>
      </w:pPr>
      <w:r>
        <w:rPr>
          <w:rFonts w:ascii="Times New Roman"/>
          <w:b w:val="false"/>
          <w:i w:val="false"/>
          <w:color w:val="000000"/>
          <w:sz w:val="28"/>
        </w:rPr>
        <w:t>
      Электр доғалы пісіру</w:t>
      </w:r>
    </w:p>
    <w:bookmarkEnd w:id="2689"/>
    <w:bookmarkStart w:name="z2773" w:id="2690"/>
    <w:p>
      <w:pPr>
        <w:spacing w:after="0"/>
        <w:ind w:left="0"/>
        <w:jc w:val="both"/>
      </w:pPr>
      <w:r>
        <w:rPr>
          <w:rFonts w:ascii="Times New Roman"/>
          <w:b w:val="false"/>
          <w:i w:val="false"/>
          <w:color w:val="000000"/>
          <w:sz w:val="28"/>
        </w:rPr>
        <w:t>
      1) Кеңейткіш бактар – пісіру, трубаларды қосып пісіру;</w:t>
      </w:r>
    </w:p>
    <w:bookmarkEnd w:id="2690"/>
    <w:bookmarkStart w:name="z2774" w:id="2691"/>
    <w:p>
      <w:pPr>
        <w:spacing w:after="0"/>
        <w:ind w:left="0"/>
        <w:jc w:val="both"/>
      </w:pPr>
      <w:r>
        <w:rPr>
          <w:rFonts w:ascii="Times New Roman"/>
          <w:b w:val="false"/>
          <w:i w:val="false"/>
          <w:color w:val="000000"/>
          <w:sz w:val="28"/>
        </w:rPr>
        <w:t>
      2) Бактар, труба құбырлары, ыдыстар, көміртекті және төмен легирленген болаттан су құюға арналған сыйымдылықтар – пісіру;</w:t>
      </w:r>
    </w:p>
    <w:bookmarkEnd w:id="2691"/>
    <w:bookmarkStart w:name="z2775" w:id="2692"/>
    <w:p>
      <w:pPr>
        <w:spacing w:after="0"/>
        <w:ind w:left="0"/>
        <w:jc w:val="both"/>
      </w:pPr>
      <w:r>
        <w:rPr>
          <w:rFonts w:ascii="Times New Roman"/>
          <w:b w:val="false"/>
          <w:i w:val="false"/>
          <w:color w:val="000000"/>
          <w:sz w:val="28"/>
        </w:rPr>
        <w:t>
      3) Буилар мен рейд бөшкелері, артщиттері мен понтондары – пісіру;</w:t>
      </w:r>
    </w:p>
    <w:bookmarkEnd w:id="2692"/>
    <w:bookmarkStart w:name="z2776" w:id="2693"/>
    <w:p>
      <w:pPr>
        <w:spacing w:after="0"/>
        <w:ind w:left="0"/>
        <w:jc w:val="both"/>
      </w:pPr>
      <w:r>
        <w:rPr>
          <w:rFonts w:ascii="Times New Roman"/>
          <w:b w:val="false"/>
          <w:i w:val="false"/>
          <w:color w:val="000000"/>
          <w:sz w:val="28"/>
        </w:rPr>
        <w:t>
      4) Валиктер, втулкалар–төменгі жағдайда балқыма қаптау;</w:t>
      </w:r>
    </w:p>
    <w:bookmarkEnd w:id="2693"/>
    <w:bookmarkStart w:name="z2777" w:id="2694"/>
    <w:p>
      <w:pPr>
        <w:spacing w:after="0"/>
        <w:ind w:left="0"/>
        <w:jc w:val="both"/>
      </w:pPr>
      <w:r>
        <w:rPr>
          <w:rFonts w:ascii="Times New Roman"/>
          <w:b w:val="false"/>
          <w:i w:val="false"/>
          <w:color w:val="000000"/>
          <w:sz w:val="28"/>
        </w:rPr>
        <w:t>
      5) Электр мотор валдары мен станиналары – раковиналар мен жарықтарды пісірмелеу;</w:t>
      </w:r>
    </w:p>
    <w:bookmarkEnd w:id="2694"/>
    <w:bookmarkStart w:name="z2778" w:id="2695"/>
    <w:p>
      <w:pPr>
        <w:spacing w:after="0"/>
        <w:ind w:left="0"/>
        <w:jc w:val="both"/>
      </w:pPr>
      <w:r>
        <w:rPr>
          <w:rFonts w:ascii="Times New Roman"/>
          <w:b w:val="false"/>
          <w:i w:val="false"/>
          <w:color w:val="000000"/>
          <w:sz w:val="28"/>
        </w:rPr>
        <w:t>
      6) Бас таратып бөлу щиттерінің бет панельдеріне арналған втулкалар - кондукторға қосып пісіру;</w:t>
      </w:r>
    </w:p>
    <w:bookmarkEnd w:id="2695"/>
    <w:bookmarkStart w:name="z2779" w:id="2696"/>
    <w:p>
      <w:pPr>
        <w:spacing w:after="0"/>
        <w:ind w:left="0"/>
        <w:jc w:val="both"/>
      </w:pPr>
      <w:r>
        <w:rPr>
          <w:rFonts w:ascii="Times New Roman"/>
          <w:b w:val="false"/>
          <w:i w:val="false"/>
          <w:color w:val="000000"/>
          <w:sz w:val="28"/>
        </w:rPr>
        <w:t>
      7) Жеңіл қоршамалар – стапельде өзара және ішкі конструкцияларға пісіру;</w:t>
      </w:r>
    </w:p>
    <w:bookmarkEnd w:id="2696"/>
    <w:bookmarkStart w:name="z2780" w:id="2697"/>
    <w:p>
      <w:pPr>
        <w:spacing w:after="0"/>
        <w:ind w:left="0"/>
        <w:jc w:val="both"/>
      </w:pPr>
      <w:r>
        <w:rPr>
          <w:rFonts w:ascii="Times New Roman"/>
          <w:b w:val="false"/>
          <w:i w:val="false"/>
          <w:color w:val="000000"/>
          <w:sz w:val="28"/>
        </w:rPr>
        <w:t>
      8) Есіктер, өтпелі люк қақпақтары - пісіру;</w:t>
      </w:r>
    </w:p>
    <w:bookmarkEnd w:id="2697"/>
    <w:bookmarkStart w:name="z2781" w:id="2698"/>
    <w:p>
      <w:pPr>
        <w:spacing w:after="0"/>
        <w:ind w:left="0"/>
        <w:jc w:val="both"/>
      </w:pPr>
      <w:r>
        <w:rPr>
          <w:rFonts w:ascii="Times New Roman"/>
          <w:b w:val="false"/>
          <w:i w:val="false"/>
          <w:color w:val="000000"/>
          <w:sz w:val="28"/>
        </w:rPr>
        <w:t>
      9) Есіктер өтпелі, люк қақпақтары - пісіру;</w:t>
      </w:r>
    </w:p>
    <w:bookmarkEnd w:id="2698"/>
    <w:bookmarkStart w:name="z2782" w:id="2699"/>
    <w:p>
      <w:pPr>
        <w:spacing w:after="0"/>
        <w:ind w:left="0"/>
        <w:jc w:val="both"/>
      </w:pPr>
      <w:r>
        <w:rPr>
          <w:rFonts w:ascii="Times New Roman"/>
          <w:b w:val="false"/>
          <w:i w:val="false"/>
          <w:color w:val="000000"/>
          <w:sz w:val="28"/>
        </w:rPr>
        <w:t>
      10) Таратып бөлу щиттерінің бөлшектері: қалпақшалар, ауыстырғыштар, науашалар, ілмектер, бөшкелер, стойкалар, шпилькалар – корпусқа, каркасқа немесе қақпаққа қосып пісіру;</w:t>
      </w:r>
    </w:p>
    <w:bookmarkEnd w:id="2699"/>
    <w:bookmarkStart w:name="z2783" w:id="2700"/>
    <w:p>
      <w:pPr>
        <w:spacing w:after="0"/>
        <w:ind w:left="0"/>
        <w:jc w:val="both"/>
      </w:pPr>
      <w:r>
        <w:rPr>
          <w:rFonts w:ascii="Times New Roman"/>
          <w:b w:val="false"/>
          <w:i w:val="false"/>
          <w:color w:val="000000"/>
          <w:sz w:val="28"/>
        </w:rPr>
        <w:t>
      11) Кеме механизмдерінің бөлшектері - құрастыру жұмыстары кезінде парақ жиектері мен басқа да бөлшектерді балқыма қаптау;</w:t>
      </w:r>
    </w:p>
    <w:bookmarkEnd w:id="2700"/>
    <w:bookmarkStart w:name="z2784" w:id="2701"/>
    <w:p>
      <w:pPr>
        <w:spacing w:after="0"/>
        <w:ind w:left="0"/>
        <w:jc w:val="both"/>
      </w:pPr>
      <w:r>
        <w:rPr>
          <w:rFonts w:ascii="Times New Roman"/>
          <w:b w:val="false"/>
          <w:i w:val="false"/>
          <w:color w:val="000000"/>
          <w:sz w:val="28"/>
        </w:rPr>
        <w:t>
      12) Көміртекті болаттан жасалған қалыңдығы 3 мм және одан жоғары ұсақ бөлшектердің, іргетастардың бөлшектері - пісіру;</w:t>
      </w:r>
    </w:p>
    <w:bookmarkEnd w:id="2701"/>
    <w:bookmarkStart w:name="z2785" w:id="2702"/>
    <w:p>
      <w:pPr>
        <w:spacing w:after="0"/>
        <w:ind w:left="0"/>
        <w:jc w:val="both"/>
      </w:pPr>
      <w:r>
        <w:rPr>
          <w:rFonts w:ascii="Times New Roman"/>
          <w:b w:val="false"/>
          <w:i w:val="false"/>
          <w:color w:val="000000"/>
          <w:sz w:val="28"/>
        </w:rPr>
        <w:t>
      13) Газ турбиналы қондырғылардың компенсатор диффузорлары, іргетас рамалары – бөлшектерді қармап алу;</w:t>
      </w:r>
    </w:p>
    <w:bookmarkEnd w:id="2702"/>
    <w:bookmarkStart w:name="z2786" w:id="2703"/>
    <w:p>
      <w:pPr>
        <w:spacing w:after="0"/>
        <w:ind w:left="0"/>
        <w:jc w:val="both"/>
      </w:pPr>
      <w:r>
        <w:rPr>
          <w:rFonts w:ascii="Times New Roman"/>
          <w:b w:val="false"/>
          <w:i w:val="false"/>
          <w:color w:val="000000"/>
          <w:sz w:val="28"/>
        </w:rPr>
        <w:t>
      14) Бас және көмекші қазандардың түтін жолдары мен түтін құбырлары – тік және бойлық жіктерді пісіру, қатаңдық қабырғаларын қосып пісіру;</w:t>
      </w:r>
    </w:p>
    <w:bookmarkEnd w:id="2703"/>
    <w:bookmarkStart w:name="z2787" w:id="2704"/>
    <w:p>
      <w:pPr>
        <w:spacing w:after="0"/>
        <w:ind w:left="0"/>
        <w:jc w:val="both"/>
      </w:pPr>
      <w:r>
        <w:rPr>
          <w:rFonts w:ascii="Times New Roman"/>
          <w:b w:val="false"/>
          <w:i w:val="false"/>
          <w:color w:val="000000"/>
          <w:sz w:val="28"/>
        </w:rPr>
        <w:t>
      15) Кабель салуға арналған тік және бұрыштық науалар – қашықтықтан басқару трассасының бойымен пісірмелеу;</w:t>
      </w:r>
    </w:p>
    <w:bookmarkEnd w:id="2704"/>
    <w:bookmarkStart w:name="z2788" w:id="2705"/>
    <w:p>
      <w:pPr>
        <w:spacing w:after="0"/>
        <w:ind w:left="0"/>
        <w:jc w:val="both"/>
      </w:pPr>
      <w:r>
        <w:rPr>
          <w:rFonts w:ascii="Times New Roman"/>
          <w:b w:val="false"/>
          <w:i w:val="false"/>
          <w:color w:val="000000"/>
          <w:sz w:val="28"/>
        </w:rPr>
        <w:t>
      16) Мөртабандарға арналған дөңгелек дайындамалар - пісіру;</w:t>
      </w:r>
    </w:p>
    <w:bookmarkEnd w:id="2705"/>
    <w:bookmarkStart w:name="z2789" w:id="2706"/>
    <w:p>
      <w:pPr>
        <w:spacing w:after="0"/>
        <w:ind w:left="0"/>
        <w:jc w:val="both"/>
      </w:pPr>
      <w:r>
        <w:rPr>
          <w:rFonts w:ascii="Times New Roman"/>
          <w:b w:val="false"/>
          <w:i w:val="false"/>
          <w:color w:val="000000"/>
          <w:sz w:val="28"/>
        </w:rPr>
        <w:t>
      17) Құлыптар: барашкалы, регильлі, рычагты, шпингалетті – қоспаны және қабаттық қоспаларды пісіру;</w:t>
      </w:r>
    </w:p>
    <w:bookmarkEnd w:id="2706"/>
    <w:bookmarkStart w:name="z2790" w:id="2707"/>
    <w:p>
      <w:pPr>
        <w:spacing w:after="0"/>
        <w:ind w:left="0"/>
        <w:jc w:val="both"/>
      </w:pPr>
      <w:r>
        <w:rPr>
          <w:rFonts w:ascii="Times New Roman"/>
          <w:b w:val="false"/>
          <w:i w:val="false"/>
          <w:color w:val="000000"/>
          <w:sz w:val="28"/>
        </w:rPr>
        <w:t>
      18) Жабдықты монтаждау кезіндегі тігінді – төмен жағдайда пісіру;</w:t>
      </w:r>
    </w:p>
    <w:bookmarkEnd w:id="2707"/>
    <w:bookmarkStart w:name="z2791" w:id="2708"/>
    <w:p>
      <w:pPr>
        <w:spacing w:after="0"/>
        <w:ind w:left="0"/>
        <w:jc w:val="both"/>
      </w:pPr>
      <w:r>
        <w:rPr>
          <w:rFonts w:ascii="Times New Roman"/>
          <w:b w:val="false"/>
          <w:i w:val="false"/>
          <w:color w:val="000000"/>
          <w:sz w:val="28"/>
        </w:rPr>
        <w:t>
      19) Жеңілдетілген иллюминаторлар - пісіру;</w:t>
      </w:r>
    </w:p>
    <w:bookmarkEnd w:id="2708"/>
    <w:bookmarkStart w:name="z2792" w:id="2709"/>
    <w:p>
      <w:pPr>
        <w:spacing w:after="0"/>
        <w:ind w:left="0"/>
        <w:jc w:val="both"/>
      </w:pPr>
      <w:r>
        <w:rPr>
          <w:rFonts w:ascii="Times New Roman"/>
          <w:b w:val="false"/>
          <w:i w:val="false"/>
          <w:color w:val="000000"/>
          <w:sz w:val="28"/>
        </w:rPr>
        <w:t>
      20) Су камералары, компенсаторлардың қаптаулары, рамалар, қоректендіру агрегаттары - пісіру;</w:t>
      </w:r>
    </w:p>
    <w:bookmarkEnd w:id="2709"/>
    <w:bookmarkStart w:name="z2793" w:id="2710"/>
    <w:p>
      <w:pPr>
        <w:spacing w:after="0"/>
        <w:ind w:left="0"/>
        <w:jc w:val="both"/>
      </w:pPr>
      <w:r>
        <w:rPr>
          <w:rFonts w:ascii="Times New Roman"/>
          <w:b w:val="false"/>
          <w:i w:val="false"/>
          <w:color w:val="000000"/>
          <w:sz w:val="28"/>
        </w:rPr>
        <w:t>
      21) Бытыра ұшқын қондырғыларына арналған камералар, бытыра ағындық аппараттарға арналған броньді қорғану - пісіру;</w:t>
      </w:r>
    </w:p>
    <w:bookmarkEnd w:id="2710"/>
    <w:bookmarkStart w:name="z2794" w:id="2711"/>
    <w:p>
      <w:pPr>
        <w:spacing w:after="0"/>
        <w:ind w:left="0"/>
        <w:jc w:val="both"/>
      </w:pPr>
      <w:r>
        <w:rPr>
          <w:rFonts w:ascii="Times New Roman"/>
          <w:b w:val="false"/>
          <w:i w:val="false"/>
          <w:color w:val="000000"/>
          <w:sz w:val="28"/>
        </w:rPr>
        <w:t>
      22) Утильдеуші қосалқы қазандар мен ауа жылытқыштардың каркасы мен қаптамалары - пісіру;</w:t>
      </w:r>
    </w:p>
    <w:bookmarkEnd w:id="2711"/>
    <w:bookmarkStart w:name="z2795" w:id="2712"/>
    <w:p>
      <w:pPr>
        <w:spacing w:after="0"/>
        <w:ind w:left="0"/>
        <w:jc w:val="both"/>
      </w:pPr>
      <w:r>
        <w:rPr>
          <w:rFonts w:ascii="Times New Roman"/>
          <w:b w:val="false"/>
          <w:i w:val="false"/>
          <w:color w:val="000000"/>
          <w:sz w:val="28"/>
        </w:rPr>
        <w:t>
      23) Тұрмыстық бөлме каркастары, төсектер – көлемді тораптарға пісіру;</w:t>
      </w:r>
    </w:p>
    <w:bookmarkEnd w:id="2712"/>
    <w:bookmarkStart w:name="z2796" w:id="2713"/>
    <w:p>
      <w:pPr>
        <w:spacing w:after="0"/>
        <w:ind w:left="0"/>
        <w:jc w:val="both"/>
      </w:pPr>
      <w:r>
        <w:rPr>
          <w:rFonts w:ascii="Times New Roman"/>
          <w:b w:val="false"/>
          <w:i w:val="false"/>
          <w:color w:val="000000"/>
          <w:sz w:val="28"/>
        </w:rPr>
        <w:t>
      24) Токты таратып бөлу құрылғыларының каркастары мен есік қаптамалары - пісіру;</w:t>
      </w:r>
    </w:p>
    <w:bookmarkEnd w:id="2713"/>
    <w:bookmarkStart w:name="z2797" w:id="2714"/>
    <w:p>
      <w:pPr>
        <w:spacing w:after="0"/>
        <w:ind w:left="0"/>
        <w:jc w:val="both"/>
      </w:pPr>
      <w:r>
        <w:rPr>
          <w:rFonts w:ascii="Times New Roman"/>
          <w:b w:val="false"/>
          <w:i w:val="false"/>
          <w:color w:val="000000"/>
          <w:sz w:val="28"/>
        </w:rPr>
        <w:t>
      25) Каркастар, кронштейндер, балкалар мен қарапайым конструкциялы аспап рамалары - пісіру;</w:t>
      </w:r>
    </w:p>
    <w:bookmarkEnd w:id="2714"/>
    <w:bookmarkStart w:name="z2798" w:id="2715"/>
    <w:p>
      <w:pPr>
        <w:spacing w:after="0"/>
        <w:ind w:left="0"/>
        <w:jc w:val="both"/>
      </w:pPr>
      <w:r>
        <w:rPr>
          <w:rFonts w:ascii="Times New Roman"/>
          <w:b w:val="false"/>
          <w:i w:val="false"/>
          <w:color w:val="000000"/>
          <w:sz w:val="28"/>
        </w:rPr>
        <w:t>
      26) Каркастар, төсектер мен ірі тораптарды құрастыруға арналған басқа да жарақтар – көлемді тораптарға пісіру;</w:t>
      </w:r>
    </w:p>
    <w:bookmarkEnd w:id="2715"/>
    <w:bookmarkStart w:name="z2799" w:id="2716"/>
    <w:p>
      <w:pPr>
        <w:spacing w:after="0"/>
        <w:ind w:left="0"/>
        <w:jc w:val="both"/>
      </w:pPr>
      <w:r>
        <w:rPr>
          <w:rFonts w:ascii="Times New Roman"/>
          <w:b w:val="false"/>
          <w:i w:val="false"/>
          <w:color w:val="000000"/>
          <w:sz w:val="28"/>
        </w:rPr>
        <w:t>
      27) Фотосызбаларға, пеналдарға, қосалқы сақтандырғыштарға, жүзбелі салмаларға арналған қалталар – токты таратып бөлу құрылғыларына қосып пісіру;</w:t>
      </w:r>
    </w:p>
    <w:bookmarkEnd w:id="2716"/>
    <w:bookmarkStart w:name="z2800" w:id="2717"/>
    <w:p>
      <w:pPr>
        <w:spacing w:after="0"/>
        <w:ind w:left="0"/>
        <w:jc w:val="both"/>
      </w:pPr>
      <w:r>
        <w:rPr>
          <w:rFonts w:ascii="Times New Roman"/>
          <w:b w:val="false"/>
          <w:i w:val="false"/>
          <w:color w:val="000000"/>
          <w:sz w:val="28"/>
        </w:rPr>
        <w:t>
      28) Электр көпірлі кранның катоктары – балқыма қаптау;</w:t>
      </w:r>
    </w:p>
    <w:bookmarkEnd w:id="2717"/>
    <w:bookmarkStart w:name="z2801" w:id="2718"/>
    <w:p>
      <w:pPr>
        <w:spacing w:after="0"/>
        <w:ind w:left="0"/>
        <w:jc w:val="both"/>
      </w:pPr>
      <w:r>
        <w:rPr>
          <w:rFonts w:ascii="Times New Roman"/>
          <w:b w:val="false"/>
          <w:i w:val="false"/>
          <w:color w:val="000000"/>
          <w:sz w:val="28"/>
        </w:rPr>
        <w:t>
      29) Кильблоктар мен стапельге арналған кілеттер - пісіру;</w:t>
      </w:r>
    </w:p>
    <w:bookmarkEnd w:id="2718"/>
    <w:bookmarkStart w:name="z2802" w:id="2719"/>
    <w:p>
      <w:pPr>
        <w:spacing w:after="0"/>
        <w:ind w:left="0"/>
        <w:jc w:val="both"/>
      </w:pPr>
      <w:r>
        <w:rPr>
          <w:rFonts w:ascii="Times New Roman"/>
          <w:b w:val="false"/>
          <w:i w:val="false"/>
          <w:color w:val="000000"/>
          <w:sz w:val="28"/>
        </w:rPr>
        <w:t>
      30) Көміртекті және төмен легирленген болаттан жасалған қалыңдығы 2 мм жоғары қаптамалар, науалар, панельдер мен поддондар - пісіру;</w:t>
      </w:r>
    </w:p>
    <w:bookmarkEnd w:id="2719"/>
    <w:bookmarkStart w:name="z2803" w:id="2720"/>
    <w:p>
      <w:pPr>
        <w:spacing w:after="0"/>
        <w:ind w:left="0"/>
        <w:jc w:val="both"/>
      </w:pPr>
      <w:r>
        <w:rPr>
          <w:rFonts w:ascii="Times New Roman"/>
          <w:b w:val="false"/>
          <w:i w:val="false"/>
          <w:color w:val="000000"/>
          <w:sz w:val="28"/>
        </w:rPr>
        <w:t>
      31) Сөгілме сақиналар, противовестер, сөгілме балкалар – технологиялық непромермен ОК қосып пісіру;</w:t>
      </w:r>
    </w:p>
    <w:bookmarkEnd w:id="2720"/>
    <w:bookmarkStart w:name="z2804" w:id="2721"/>
    <w:p>
      <w:pPr>
        <w:spacing w:after="0"/>
        <w:ind w:left="0"/>
        <w:jc w:val="both"/>
      </w:pPr>
      <w:r>
        <w:rPr>
          <w:rFonts w:ascii="Times New Roman"/>
          <w:b w:val="false"/>
          <w:i w:val="false"/>
          <w:color w:val="000000"/>
          <w:sz w:val="28"/>
        </w:rPr>
        <w:t>
      32) Қақпақтардың, есіктердің, люктердің комингстері, мойнақтары, торлары - пісіру;</w:t>
      </w:r>
    </w:p>
    <w:bookmarkEnd w:id="2721"/>
    <w:bookmarkStart w:name="z2805" w:id="2722"/>
    <w:p>
      <w:pPr>
        <w:spacing w:after="0"/>
        <w:ind w:left="0"/>
        <w:jc w:val="both"/>
      </w:pPr>
      <w:r>
        <w:rPr>
          <w:rFonts w:ascii="Times New Roman"/>
          <w:b w:val="false"/>
          <w:i w:val="false"/>
          <w:color w:val="000000"/>
          <w:sz w:val="28"/>
        </w:rPr>
        <w:t>
      33) Көміртекті және төмен легирленген болаттан жасалған корпустық пісірме конструкциялар – барлық кеңістік жағдайларында ауамен-доғалы жону (уақытша элементтерді жою, пісірме жіктердің ақаулы учаскелерін балқыту, жиектерді өңдеу);</w:t>
      </w:r>
    </w:p>
    <w:bookmarkEnd w:id="2722"/>
    <w:bookmarkStart w:name="z2806" w:id="2723"/>
    <w:p>
      <w:pPr>
        <w:spacing w:after="0"/>
        <w:ind w:left="0"/>
        <w:jc w:val="both"/>
      </w:pPr>
      <w:r>
        <w:rPr>
          <w:rFonts w:ascii="Times New Roman"/>
          <w:b w:val="false"/>
          <w:i w:val="false"/>
          <w:color w:val="000000"/>
          <w:sz w:val="28"/>
        </w:rPr>
        <w:t>
      34) АК және ЮЗ болаттарынан жасалған негізгі корпус конструкциялары – монтаждау жіктері бойынша электр қармап алу;</w:t>
      </w:r>
    </w:p>
    <w:bookmarkEnd w:id="2723"/>
    <w:bookmarkStart w:name="z2807" w:id="2724"/>
    <w:p>
      <w:pPr>
        <w:spacing w:after="0"/>
        <w:ind w:left="0"/>
        <w:jc w:val="both"/>
      </w:pPr>
      <w:r>
        <w:rPr>
          <w:rFonts w:ascii="Times New Roman"/>
          <w:b w:val="false"/>
          <w:i w:val="false"/>
          <w:color w:val="000000"/>
          <w:sz w:val="28"/>
        </w:rPr>
        <w:t>
      35) Жоғары қысымды турбина корпусы – қармап алу;</w:t>
      </w:r>
    </w:p>
    <w:bookmarkEnd w:id="2724"/>
    <w:bookmarkStart w:name="z2808" w:id="2725"/>
    <w:p>
      <w:pPr>
        <w:spacing w:after="0"/>
        <w:ind w:left="0"/>
        <w:jc w:val="both"/>
      </w:pPr>
      <w:r>
        <w:rPr>
          <w:rFonts w:ascii="Times New Roman"/>
          <w:b w:val="false"/>
          <w:i w:val="false"/>
          <w:color w:val="000000"/>
          <w:sz w:val="28"/>
        </w:rPr>
        <w:t>
      36) Балласты бекіту – стапельде пісіру;</w:t>
      </w:r>
    </w:p>
    <w:bookmarkEnd w:id="2725"/>
    <w:bookmarkStart w:name="z2809" w:id="2726"/>
    <w:p>
      <w:pPr>
        <w:spacing w:after="0"/>
        <w:ind w:left="0"/>
        <w:jc w:val="both"/>
      </w:pPr>
      <w:r>
        <w:rPr>
          <w:rFonts w:ascii="Times New Roman"/>
          <w:b w:val="false"/>
          <w:i w:val="false"/>
          <w:color w:val="000000"/>
          <w:sz w:val="28"/>
        </w:rPr>
        <w:t>
      37) Арнаулы жабын бекітпелері: шпилькалар, скобалар, тарақшалар – қосып пісіру;</w:t>
      </w:r>
    </w:p>
    <w:bookmarkEnd w:id="2726"/>
    <w:bookmarkStart w:name="z2810" w:id="2727"/>
    <w:p>
      <w:pPr>
        <w:spacing w:after="0"/>
        <w:ind w:left="0"/>
        <w:jc w:val="both"/>
      </w:pPr>
      <w:r>
        <w:rPr>
          <w:rFonts w:ascii="Times New Roman"/>
          <w:b w:val="false"/>
          <w:i w:val="false"/>
          <w:color w:val="000000"/>
          <w:sz w:val="28"/>
        </w:rPr>
        <w:t>
      38) Су өткізбейтін қақпақтар - 0,1 ден 1,5 МПа (1-15 кгс/кв. см) қысыммен пісірмелеу;</w:t>
      </w:r>
    </w:p>
    <w:bookmarkEnd w:id="2727"/>
    <w:bookmarkStart w:name="z2811" w:id="2728"/>
    <w:p>
      <w:pPr>
        <w:spacing w:after="0"/>
        <w:ind w:left="0"/>
        <w:jc w:val="both"/>
      </w:pPr>
      <w:r>
        <w:rPr>
          <w:rFonts w:ascii="Times New Roman"/>
          <w:b w:val="false"/>
          <w:i w:val="false"/>
          <w:color w:val="000000"/>
          <w:sz w:val="28"/>
        </w:rPr>
        <w:t>
      39) Герметикалық қорап қақпақтары – науаларын қосып пісіру;</w:t>
      </w:r>
    </w:p>
    <w:bookmarkEnd w:id="2728"/>
    <w:bookmarkStart w:name="z2812" w:id="2729"/>
    <w:p>
      <w:pPr>
        <w:spacing w:after="0"/>
        <w:ind w:left="0"/>
        <w:jc w:val="both"/>
      </w:pPr>
      <w:r>
        <w:rPr>
          <w:rFonts w:ascii="Times New Roman"/>
          <w:b w:val="false"/>
          <w:i w:val="false"/>
          <w:color w:val="000000"/>
          <w:sz w:val="28"/>
        </w:rPr>
        <w:t>
      40) Жылжымалы дизельді электр стансаларының кузовтары, рамалары, рычагтар, бұрыштықтар - пісіру;</w:t>
      </w:r>
    </w:p>
    <w:bookmarkEnd w:id="2729"/>
    <w:bookmarkStart w:name="z2813" w:id="2730"/>
    <w:p>
      <w:pPr>
        <w:spacing w:after="0"/>
        <w:ind w:left="0"/>
        <w:jc w:val="both"/>
      </w:pPr>
      <w:r>
        <w:rPr>
          <w:rFonts w:ascii="Times New Roman"/>
          <w:b w:val="false"/>
          <w:i w:val="false"/>
          <w:color w:val="000000"/>
          <w:sz w:val="28"/>
        </w:rPr>
        <w:t>
      41) Ашпалы парақтар, кеме құрылғылары – цехта пісіру;</w:t>
      </w:r>
    </w:p>
    <w:bookmarkEnd w:id="2730"/>
    <w:bookmarkStart w:name="z2814" w:id="2731"/>
    <w:p>
      <w:pPr>
        <w:spacing w:after="0"/>
        <w:ind w:left="0"/>
        <w:jc w:val="both"/>
      </w:pPr>
      <w:r>
        <w:rPr>
          <w:rFonts w:ascii="Times New Roman"/>
          <w:b w:val="false"/>
          <w:i w:val="false"/>
          <w:color w:val="000000"/>
          <w:sz w:val="28"/>
        </w:rPr>
        <w:t>
      42) Жарық люк - корпусын пісіру және қақпақтарды қосу;</w:t>
      </w:r>
    </w:p>
    <w:bookmarkEnd w:id="2731"/>
    <w:bookmarkStart w:name="z2815" w:id="2732"/>
    <w:p>
      <w:pPr>
        <w:spacing w:after="0"/>
        <w:ind w:left="0"/>
        <w:jc w:val="both"/>
      </w:pPr>
      <w:r>
        <w:rPr>
          <w:rFonts w:ascii="Times New Roman"/>
          <w:b w:val="false"/>
          <w:i w:val="false"/>
          <w:color w:val="000000"/>
          <w:sz w:val="28"/>
        </w:rPr>
        <w:t>
      43) Қондырмалар – жиынтықтарды қосып пісіру, палубаға пісіру;</w:t>
      </w:r>
    </w:p>
    <w:bookmarkEnd w:id="2732"/>
    <w:bookmarkStart w:name="z2816" w:id="2733"/>
    <w:p>
      <w:pPr>
        <w:spacing w:after="0"/>
        <w:ind w:left="0"/>
        <w:jc w:val="both"/>
      </w:pPr>
      <w:r>
        <w:rPr>
          <w:rFonts w:ascii="Times New Roman"/>
          <w:b w:val="false"/>
          <w:i w:val="false"/>
          <w:color w:val="000000"/>
          <w:sz w:val="28"/>
        </w:rPr>
        <w:t>
      44) Қондырмалар – жиынтықтарды қосып пісіру, палубаға төмен және тік жағдайларда пісіру;</w:t>
      </w:r>
    </w:p>
    <w:bookmarkEnd w:id="2733"/>
    <w:bookmarkStart w:name="z2817" w:id="2734"/>
    <w:p>
      <w:pPr>
        <w:spacing w:after="0"/>
        <w:ind w:left="0"/>
        <w:jc w:val="both"/>
      </w:pPr>
      <w:r>
        <w:rPr>
          <w:rFonts w:ascii="Times New Roman"/>
          <w:b w:val="false"/>
          <w:i w:val="false"/>
          <w:color w:val="000000"/>
          <w:sz w:val="28"/>
        </w:rPr>
        <w:t>
      45) Сыртқы корпус – бақылауға жатпайтын технологиялық өңдеулерді пісіру;</w:t>
      </w:r>
    </w:p>
    <w:bookmarkEnd w:id="2734"/>
    <w:bookmarkStart w:name="z2818" w:id="2735"/>
    <w:p>
      <w:pPr>
        <w:spacing w:after="0"/>
        <w:ind w:left="0"/>
        <w:jc w:val="both"/>
      </w:pPr>
      <w:r>
        <w:rPr>
          <w:rFonts w:ascii="Times New Roman"/>
          <w:b w:val="false"/>
          <w:i w:val="false"/>
          <w:color w:val="000000"/>
          <w:sz w:val="28"/>
        </w:rPr>
        <w:t>
      46) Слесарлық корпусты толтыру - пісіру;</w:t>
      </w:r>
    </w:p>
    <w:bookmarkEnd w:id="2735"/>
    <w:bookmarkStart w:name="z2819" w:id="2736"/>
    <w:p>
      <w:pPr>
        <w:spacing w:after="0"/>
        <w:ind w:left="0"/>
        <w:jc w:val="both"/>
      </w:pPr>
      <w:r>
        <w:rPr>
          <w:rFonts w:ascii="Times New Roman"/>
          <w:b w:val="false"/>
          <w:i w:val="false"/>
          <w:color w:val="000000"/>
          <w:sz w:val="28"/>
        </w:rPr>
        <w:t>
      47) Күрделі емес корпустық конструкциялар - электрлі ауамен жону (жік түптерін балқыма қаптау және уақытша бекітпелерді алып тастау);</w:t>
      </w:r>
    </w:p>
    <w:bookmarkEnd w:id="2736"/>
    <w:bookmarkStart w:name="z2820" w:id="2737"/>
    <w:p>
      <w:pPr>
        <w:spacing w:after="0"/>
        <w:ind w:left="0"/>
        <w:jc w:val="both"/>
      </w:pPr>
      <w:r>
        <w:rPr>
          <w:rFonts w:ascii="Times New Roman"/>
          <w:b w:val="false"/>
          <w:i w:val="false"/>
          <w:color w:val="000000"/>
          <w:sz w:val="28"/>
        </w:rPr>
        <w:t>
      48) Борттар мен переборкалар бойынша изоляция торшалары – стапельде және жүзіп келе жатқанда пісіру;</w:t>
      </w:r>
    </w:p>
    <w:bookmarkEnd w:id="2737"/>
    <w:bookmarkStart w:name="z2821" w:id="2738"/>
    <w:p>
      <w:pPr>
        <w:spacing w:after="0"/>
        <w:ind w:left="0"/>
        <w:jc w:val="both"/>
      </w:pPr>
      <w:r>
        <w:rPr>
          <w:rFonts w:ascii="Times New Roman"/>
          <w:b w:val="false"/>
          <w:i w:val="false"/>
          <w:color w:val="000000"/>
          <w:sz w:val="28"/>
        </w:rPr>
        <w:t>
      49) Торша – төбедегі жағдайда пісірмелеу;</w:t>
      </w:r>
    </w:p>
    <w:bookmarkEnd w:id="2738"/>
    <w:bookmarkStart w:name="z2822" w:id="2739"/>
    <w:p>
      <w:pPr>
        <w:spacing w:after="0"/>
        <w:ind w:left="0"/>
        <w:jc w:val="both"/>
      </w:pPr>
      <w:r>
        <w:rPr>
          <w:rFonts w:ascii="Times New Roman"/>
          <w:b w:val="false"/>
          <w:i w:val="false"/>
          <w:color w:val="000000"/>
          <w:sz w:val="28"/>
        </w:rPr>
        <w:t>
      50) Каркас қаптаулары, беткі панельдер - конструкцияларға қосып пісіру;</w:t>
      </w:r>
    </w:p>
    <w:bookmarkEnd w:id="2739"/>
    <w:bookmarkStart w:name="z2823" w:id="2740"/>
    <w:p>
      <w:pPr>
        <w:spacing w:after="0"/>
        <w:ind w:left="0"/>
        <w:jc w:val="both"/>
      </w:pPr>
      <w:r>
        <w:rPr>
          <w:rFonts w:ascii="Times New Roman"/>
          <w:b w:val="false"/>
          <w:i w:val="false"/>
          <w:color w:val="000000"/>
          <w:sz w:val="28"/>
        </w:rPr>
        <w:t>
      51) Алаңша қоршаулары, баспалдақ тұтқасының веерлі қоршаулары (шторм-тұтқалар, трап тұтқалары) - конструкцияларға қосып пісіру;</w:t>
      </w:r>
    </w:p>
    <w:bookmarkEnd w:id="2740"/>
    <w:bookmarkStart w:name="z2824" w:id="2741"/>
    <w:p>
      <w:pPr>
        <w:spacing w:after="0"/>
        <w:ind w:left="0"/>
        <w:jc w:val="both"/>
      </w:pPr>
      <w:r>
        <w:rPr>
          <w:rFonts w:ascii="Times New Roman"/>
          <w:b w:val="false"/>
          <w:i w:val="false"/>
          <w:color w:val="000000"/>
          <w:sz w:val="28"/>
        </w:rPr>
        <w:t>
      52) Таратып бөлу щиттерінің тіректері, салмалары - пісіру;</w:t>
      </w:r>
    </w:p>
    <w:bookmarkEnd w:id="2741"/>
    <w:bookmarkStart w:name="z2825" w:id="2742"/>
    <w:p>
      <w:pPr>
        <w:spacing w:after="0"/>
        <w:ind w:left="0"/>
        <w:jc w:val="both"/>
      </w:pPr>
      <w:r>
        <w:rPr>
          <w:rFonts w:ascii="Times New Roman"/>
          <w:b w:val="false"/>
          <w:i w:val="false"/>
          <w:color w:val="000000"/>
          <w:sz w:val="28"/>
        </w:rPr>
        <w:t>
      53) Төсем пайпалары - пісіру;</w:t>
      </w:r>
    </w:p>
    <w:bookmarkEnd w:id="2742"/>
    <w:bookmarkStart w:name="z2826" w:id="2743"/>
    <w:p>
      <w:pPr>
        <w:spacing w:after="0"/>
        <w:ind w:left="0"/>
        <w:jc w:val="both"/>
      </w:pPr>
      <w:r>
        <w:rPr>
          <w:rFonts w:ascii="Times New Roman"/>
          <w:b w:val="false"/>
          <w:i w:val="false"/>
          <w:color w:val="000000"/>
          <w:sz w:val="28"/>
        </w:rPr>
        <w:t>
      54) Жеңіл переборкалар, қоршамалар – бекіту қабырғаларын төмен жағдайда қосып пісіру;</w:t>
      </w:r>
    </w:p>
    <w:bookmarkEnd w:id="2743"/>
    <w:bookmarkStart w:name="z2827" w:id="2744"/>
    <w:p>
      <w:pPr>
        <w:spacing w:after="0"/>
        <w:ind w:left="0"/>
        <w:jc w:val="both"/>
      </w:pPr>
      <w:r>
        <w:rPr>
          <w:rFonts w:ascii="Times New Roman"/>
          <w:b w:val="false"/>
          <w:i w:val="false"/>
          <w:color w:val="000000"/>
          <w:sz w:val="28"/>
        </w:rPr>
        <w:t>
      55) Тік және бойлық переборкалар, палубы қоршамалары – тораптарды, полотноларды алдын ала құрастыру учаскесінде жіктер мен паздар бойынша төмен жағдайда пісіру;</w:t>
      </w:r>
    </w:p>
    <w:bookmarkEnd w:id="2744"/>
    <w:bookmarkStart w:name="z2828" w:id="2745"/>
    <w:p>
      <w:pPr>
        <w:spacing w:after="0"/>
        <w:ind w:left="0"/>
        <w:jc w:val="both"/>
      </w:pPr>
      <w:r>
        <w:rPr>
          <w:rFonts w:ascii="Times New Roman"/>
          <w:b w:val="false"/>
          <w:i w:val="false"/>
          <w:color w:val="000000"/>
          <w:sz w:val="28"/>
        </w:rPr>
        <w:t>
      56) Төмен көміртекті болаттан жасалған руль құралдары - пісіру;</w:t>
      </w:r>
    </w:p>
    <w:bookmarkEnd w:id="2745"/>
    <w:bookmarkStart w:name="z2829" w:id="2746"/>
    <w:p>
      <w:pPr>
        <w:spacing w:after="0"/>
        <w:ind w:left="0"/>
        <w:jc w:val="both"/>
      </w:pPr>
      <w:r>
        <w:rPr>
          <w:rFonts w:ascii="Times New Roman"/>
          <w:b w:val="false"/>
          <w:i w:val="false"/>
          <w:color w:val="000000"/>
          <w:sz w:val="28"/>
        </w:rPr>
        <w:t>
      57) Электр құралдарының планкалары, кницалары, қапсырмалары, стойкалары, труба аспалары, кабельдер, бекітпелер – стапелде пісірмелеу;</w:t>
      </w:r>
    </w:p>
    <w:bookmarkEnd w:id="2746"/>
    <w:bookmarkStart w:name="z2830" w:id="2747"/>
    <w:p>
      <w:pPr>
        <w:spacing w:after="0"/>
        <w:ind w:left="0"/>
        <w:jc w:val="both"/>
      </w:pPr>
      <w:r>
        <w:rPr>
          <w:rFonts w:ascii="Times New Roman"/>
          <w:b w:val="false"/>
          <w:i w:val="false"/>
          <w:color w:val="000000"/>
          <w:sz w:val="28"/>
        </w:rPr>
        <w:t>
      58) Көміртекті және төмен легирленген болаттан жасалған электр құралдарының труба аспалары, кабелдер, бекітпелері, қапсырмалары, - пісіру;</w:t>
      </w:r>
    </w:p>
    <w:bookmarkEnd w:id="2747"/>
    <w:bookmarkStart w:name="z2831" w:id="2748"/>
    <w:p>
      <w:pPr>
        <w:spacing w:after="0"/>
        <w:ind w:left="0"/>
        <w:jc w:val="both"/>
      </w:pPr>
      <w:r>
        <w:rPr>
          <w:rFonts w:ascii="Times New Roman"/>
          <w:b w:val="false"/>
          <w:i w:val="false"/>
          <w:color w:val="000000"/>
          <w:sz w:val="28"/>
        </w:rPr>
        <w:t>
      59) Тірек тұғырықтары, тумбалар, жиегі өңделмеген балкалар - пісіру;</w:t>
      </w:r>
    </w:p>
    <w:bookmarkEnd w:id="2748"/>
    <w:bookmarkStart w:name="z2832" w:id="2749"/>
    <w:p>
      <w:pPr>
        <w:spacing w:after="0"/>
        <w:ind w:left="0"/>
        <w:jc w:val="both"/>
      </w:pPr>
      <w:r>
        <w:rPr>
          <w:rFonts w:ascii="Times New Roman"/>
          <w:b w:val="false"/>
          <w:i w:val="false"/>
          <w:color w:val="000000"/>
          <w:sz w:val="28"/>
        </w:rPr>
        <w:t>
      60) Кабель қораптарын құюға арналған арнаулы айлабұйымдар - втулканы валға қосып пісіру;</w:t>
      </w:r>
    </w:p>
    <w:bookmarkEnd w:id="2749"/>
    <w:bookmarkStart w:name="z2833" w:id="2750"/>
    <w:p>
      <w:pPr>
        <w:spacing w:after="0"/>
        <w:ind w:left="0"/>
        <w:jc w:val="both"/>
      </w:pPr>
      <w:r>
        <w:rPr>
          <w:rFonts w:ascii="Times New Roman"/>
          <w:b w:val="false"/>
          <w:i w:val="false"/>
          <w:color w:val="000000"/>
          <w:sz w:val="28"/>
        </w:rPr>
        <w:t>
      61) Протекторлар - қосып пісіру;</w:t>
      </w:r>
    </w:p>
    <w:bookmarkEnd w:id="2750"/>
    <w:bookmarkStart w:name="z2834" w:id="2751"/>
    <w:p>
      <w:pPr>
        <w:spacing w:after="0"/>
        <w:ind w:left="0"/>
        <w:jc w:val="both"/>
      </w:pPr>
      <w:r>
        <w:rPr>
          <w:rFonts w:ascii="Times New Roman"/>
          <w:b w:val="false"/>
          <w:i w:val="false"/>
          <w:color w:val="000000"/>
          <w:sz w:val="28"/>
        </w:rPr>
        <w:t>
      62) Күрделі конфигурациялы рамалар мен каркастар - пісіру;</w:t>
      </w:r>
    </w:p>
    <w:bookmarkEnd w:id="2751"/>
    <w:bookmarkStart w:name="z2835" w:id="2752"/>
    <w:p>
      <w:pPr>
        <w:spacing w:after="0"/>
        <w:ind w:left="0"/>
        <w:jc w:val="both"/>
      </w:pPr>
      <w:r>
        <w:rPr>
          <w:rFonts w:ascii="Times New Roman"/>
          <w:b w:val="false"/>
          <w:i w:val="false"/>
          <w:color w:val="000000"/>
          <w:sz w:val="28"/>
        </w:rPr>
        <w:t>
      63) Ашпалы балкалар, сақиналар, крестовиналар – негізгі корпусына қосып пісіру;</w:t>
      </w:r>
    </w:p>
    <w:bookmarkEnd w:id="2752"/>
    <w:bookmarkStart w:name="z2836" w:id="2753"/>
    <w:p>
      <w:pPr>
        <w:spacing w:after="0"/>
        <w:ind w:left="0"/>
        <w:jc w:val="both"/>
      </w:pPr>
      <w:r>
        <w:rPr>
          <w:rFonts w:ascii="Times New Roman"/>
          <w:b w:val="false"/>
          <w:i w:val="false"/>
          <w:color w:val="000000"/>
          <w:sz w:val="28"/>
        </w:rPr>
        <w:t>
      64) Диаметрі 10-нан 15 мм дейінгі трубалардан жасалған торлар - пісіру;</w:t>
      </w:r>
    </w:p>
    <w:bookmarkEnd w:id="2753"/>
    <w:bookmarkStart w:name="z2837" w:id="2754"/>
    <w:p>
      <w:pPr>
        <w:spacing w:after="0"/>
        <w:ind w:left="0"/>
        <w:jc w:val="both"/>
      </w:pPr>
      <w:r>
        <w:rPr>
          <w:rFonts w:ascii="Times New Roman"/>
          <w:b w:val="false"/>
          <w:i w:val="false"/>
          <w:color w:val="000000"/>
          <w:sz w:val="28"/>
        </w:rPr>
        <w:t>
      65) Таспалар, ступицалар, муфталар - пісірмелеу және тістерін балқыма қаптау;</w:t>
      </w:r>
    </w:p>
    <w:bookmarkEnd w:id="2754"/>
    <w:bookmarkStart w:name="z2838" w:id="2755"/>
    <w:p>
      <w:pPr>
        <w:spacing w:after="0"/>
        <w:ind w:left="0"/>
        <w:jc w:val="both"/>
      </w:pPr>
      <w:r>
        <w:rPr>
          <w:rFonts w:ascii="Times New Roman"/>
          <w:b w:val="false"/>
          <w:i w:val="false"/>
          <w:color w:val="000000"/>
          <w:sz w:val="28"/>
        </w:rPr>
        <w:t>
      66) Рульдер – құралдың тегіс бөлігін пісіру;</w:t>
      </w:r>
    </w:p>
    <w:bookmarkEnd w:id="2755"/>
    <w:bookmarkStart w:name="z2839" w:id="2756"/>
    <w:p>
      <w:pPr>
        <w:spacing w:after="0"/>
        <w:ind w:left="0"/>
        <w:jc w:val="both"/>
      </w:pPr>
      <w:r>
        <w:rPr>
          <w:rFonts w:ascii="Times New Roman"/>
          <w:b w:val="false"/>
          <w:i w:val="false"/>
          <w:color w:val="000000"/>
          <w:sz w:val="28"/>
        </w:rPr>
        <w:t>
      67) Қапсырмалар, клещ, панель бекітпелері - пісіру;</w:t>
      </w:r>
    </w:p>
    <w:bookmarkEnd w:id="2756"/>
    <w:bookmarkStart w:name="z2840" w:id="2757"/>
    <w:p>
      <w:pPr>
        <w:spacing w:after="0"/>
        <w:ind w:left="0"/>
        <w:jc w:val="both"/>
      </w:pPr>
      <w:r>
        <w:rPr>
          <w:rFonts w:ascii="Times New Roman"/>
          <w:b w:val="false"/>
          <w:i w:val="false"/>
          <w:color w:val="000000"/>
          <w:sz w:val="28"/>
        </w:rPr>
        <w:t>
      68) Қапсырма-тралдар, өтпелі көпіршелер, алаңшалар, фальшборттар, цифрлар, әріптер – стапельге қосып пісіру;</w:t>
      </w:r>
    </w:p>
    <w:bookmarkEnd w:id="2757"/>
    <w:bookmarkStart w:name="z2841" w:id="2758"/>
    <w:p>
      <w:pPr>
        <w:spacing w:after="0"/>
        <w:ind w:left="0"/>
        <w:jc w:val="both"/>
      </w:pPr>
      <w:r>
        <w:rPr>
          <w:rFonts w:ascii="Times New Roman"/>
          <w:b w:val="false"/>
          <w:i w:val="false"/>
          <w:color w:val="000000"/>
          <w:sz w:val="28"/>
        </w:rPr>
        <w:t>
      69) Құжаттама сақтауға арналған стеллаждар - пісіру;</w:t>
      </w:r>
    </w:p>
    <w:bookmarkEnd w:id="2758"/>
    <w:bookmarkStart w:name="z2842" w:id="2759"/>
    <w:p>
      <w:pPr>
        <w:spacing w:after="0"/>
        <w:ind w:left="0"/>
        <w:jc w:val="both"/>
      </w:pPr>
      <w:r>
        <w:rPr>
          <w:rFonts w:ascii="Times New Roman"/>
          <w:b w:val="false"/>
          <w:i w:val="false"/>
          <w:color w:val="000000"/>
          <w:sz w:val="28"/>
        </w:rPr>
        <w:t>
      70) Қалыңдығы 3 мм және одан жоғары парақ металдан жасалған қабырғалар – төмен және тік жағдайларда пісіру;</w:t>
      </w:r>
    </w:p>
    <w:bookmarkEnd w:id="2759"/>
    <w:bookmarkStart w:name="z2843" w:id="2760"/>
    <w:p>
      <w:pPr>
        <w:spacing w:after="0"/>
        <w:ind w:left="0"/>
        <w:jc w:val="both"/>
      </w:pPr>
      <w:r>
        <w:rPr>
          <w:rFonts w:ascii="Times New Roman"/>
          <w:b w:val="false"/>
          <w:i w:val="false"/>
          <w:color w:val="000000"/>
          <w:sz w:val="28"/>
        </w:rPr>
        <w:t>
      71) Газбен кесу үстелдері, бөлшектер мен муфталарды, шихтаны тасымалдауға арналған жәшіктер - пісіру;</w:t>
      </w:r>
    </w:p>
    <w:bookmarkEnd w:id="2760"/>
    <w:bookmarkStart w:name="z2844" w:id="2761"/>
    <w:p>
      <w:pPr>
        <w:spacing w:after="0"/>
        <w:ind w:left="0"/>
        <w:jc w:val="both"/>
      </w:pPr>
      <w:r>
        <w:rPr>
          <w:rFonts w:ascii="Times New Roman"/>
          <w:b w:val="false"/>
          <w:i w:val="false"/>
          <w:color w:val="000000"/>
          <w:sz w:val="28"/>
        </w:rPr>
        <w:t>
      72) Тік және еңіс траптар (болат), сатылар - пісіру;</w:t>
      </w:r>
    </w:p>
    <w:bookmarkEnd w:id="2761"/>
    <w:bookmarkStart w:name="z2845" w:id="2762"/>
    <w:p>
      <w:pPr>
        <w:spacing w:after="0"/>
        <w:ind w:left="0"/>
        <w:jc w:val="both"/>
      </w:pPr>
      <w:r>
        <w:rPr>
          <w:rFonts w:ascii="Times New Roman"/>
          <w:b w:val="false"/>
          <w:i w:val="false"/>
          <w:color w:val="000000"/>
          <w:sz w:val="28"/>
        </w:rPr>
        <w:t>
      73) Камбуздың түтін жолы трубалары - пісіру;</w:t>
      </w:r>
    </w:p>
    <w:bookmarkEnd w:id="2762"/>
    <w:bookmarkStart w:name="z2846" w:id="2763"/>
    <w:p>
      <w:pPr>
        <w:spacing w:after="0"/>
        <w:ind w:left="0"/>
        <w:jc w:val="both"/>
      </w:pPr>
      <w:r>
        <w:rPr>
          <w:rFonts w:ascii="Times New Roman"/>
          <w:b w:val="false"/>
          <w:i w:val="false"/>
          <w:color w:val="000000"/>
          <w:sz w:val="28"/>
        </w:rPr>
        <w:t>
      74) Қалыңдығы 2 мм жоғары көміртекті және төмен легирленген болаттан жасалған кеме желдеткішінің трубалары – пісіру;</w:t>
      </w:r>
    </w:p>
    <w:bookmarkEnd w:id="2763"/>
    <w:bookmarkStart w:name="z2847" w:id="2764"/>
    <w:p>
      <w:pPr>
        <w:spacing w:after="0"/>
        <w:ind w:left="0"/>
        <w:jc w:val="both"/>
      </w:pPr>
      <w:r>
        <w:rPr>
          <w:rFonts w:ascii="Times New Roman"/>
          <w:b w:val="false"/>
          <w:i w:val="false"/>
          <w:color w:val="000000"/>
          <w:sz w:val="28"/>
        </w:rPr>
        <w:t>
      75) Ауаны бағыттаушы құрылғы, су қазандарының ауа жылытқыштары - пісіру;</w:t>
      </w:r>
    </w:p>
    <w:bookmarkEnd w:id="2764"/>
    <w:bookmarkStart w:name="z2848" w:id="2765"/>
    <w:p>
      <w:pPr>
        <w:spacing w:after="0"/>
        <w:ind w:left="0"/>
        <w:jc w:val="both"/>
      </w:pPr>
      <w:r>
        <w:rPr>
          <w:rFonts w:ascii="Times New Roman"/>
          <w:b w:val="false"/>
          <w:i w:val="false"/>
          <w:color w:val="000000"/>
          <w:sz w:val="28"/>
        </w:rPr>
        <w:t>
      76) Леер, тиеу құрылғысы, шығырлар, ширатпалар - пісіру;</w:t>
      </w:r>
    </w:p>
    <w:bookmarkEnd w:id="2765"/>
    <w:bookmarkStart w:name="z2849" w:id="2766"/>
    <w:p>
      <w:pPr>
        <w:spacing w:after="0"/>
        <w:ind w:left="0"/>
        <w:jc w:val="both"/>
      </w:pPr>
      <w:r>
        <w:rPr>
          <w:rFonts w:ascii="Times New Roman"/>
          <w:b w:val="false"/>
          <w:i w:val="false"/>
          <w:color w:val="000000"/>
          <w:sz w:val="28"/>
        </w:rPr>
        <w:t>
      77) Желдеткіш фланецтері - пісіру;</w:t>
      </w:r>
    </w:p>
    <w:bookmarkEnd w:id="2766"/>
    <w:bookmarkStart w:name="z2850" w:id="2767"/>
    <w:p>
      <w:pPr>
        <w:spacing w:after="0"/>
        <w:ind w:left="0"/>
        <w:jc w:val="both"/>
      </w:pPr>
      <w:r>
        <w:rPr>
          <w:rFonts w:ascii="Times New Roman"/>
          <w:b w:val="false"/>
          <w:i w:val="false"/>
          <w:color w:val="000000"/>
          <w:sz w:val="28"/>
        </w:rPr>
        <w:t>
      78) Көміртекті және төмен легирленген болаттан жасалған іргетастар: қосалқы механизмдер, баллондар, шлюпка және швартовка құрылғылары, жабдық бектіпелері - пісіру;</w:t>
      </w:r>
    </w:p>
    <w:bookmarkEnd w:id="2767"/>
    <w:bookmarkStart w:name="z2851" w:id="2768"/>
    <w:p>
      <w:pPr>
        <w:spacing w:after="0"/>
        <w:ind w:left="0"/>
        <w:jc w:val="both"/>
      </w:pPr>
      <w:r>
        <w:rPr>
          <w:rFonts w:ascii="Times New Roman"/>
          <w:b w:val="false"/>
          <w:i w:val="false"/>
          <w:color w:val="000000"/>
          <w:sz w:val="28"/>
        </w:rPr>
        <w:t>
      79) Сальник, пуансон, штампы ұштары, - металл конструкцияларға пісіру;</w:t>
      </w:r>
    </w:p>
    <w:bookmarkEnd w:id="2768"/>
    <w:bookmarkStart w:name="z2852" w:id="2769"/>
    <w:p>
      <w:pPr>
        <w:spacing w:after="0"/>
        <w:ind w:left="0"/>
        <w:jc w:val="both"/>
      </w:pPr>
      <w:r>
        <w:rPr>
          <w:rFonts w:ascii="Times New Roman"/>
          <w:b w:val="false"/>
          <w:i w:val="false"/>
          <w:color w:val="000000"/>
          <w:sz w:val="28"/>
        </w:rPr>
        <w:t>
      80) Герметикалығы сынауды талап етпейтін цилиндрлер, патрубкалар, стакандар – бойлық және сақина жіктерін пісіру;</w:t>
      </w:r>
    </w:p>
    <w:bookmarkEnd w:id="2769"/>
    <w:bookmarkStart w:name="z2853" w:id="2770"/>
    <w:p>
      <w:pPr>
        <w:spacing w:after="0"/>
        <w:ind w:left="0"/>
        <w:jc w:val="both"/>
      </w:pPr>
      <w:r>
        <w:rPr>
          <w:rFonts w:ascii="Times New Roman"/>
          <w:b w:val="false"/>
          <w:i w:val="false"/>
          <w:color w:val="000000"/>
          <w:sz w:val="28"/>
        </w:rPr>
        <w:t>
      81) Құлыпты шкафтар мен сейфтер - пісіру;</w:t>
      </w:r>
    </w:p>
    <w:bookmarkEnd w:id="2770"/>
    <w:bookmarkStart w:name="z2854" w:id="2771"/>
    <w:p>
      <w:pPr>
        <w:spacing w:after="0"/>
        <w:ind w:left="0"/>
        <w:jc w:val="both"/>
      </w:pPr>
      <w:r>
        <w:rPr>
          <w:rFonts w:ascii="Times New Roman"/>
          <w:b w:val="false"/>
          <w:i w:val="false"/>
          <w:color w:val="000000"/>
          <w:sz w:val="28"/>
        </w:rPr>
        <w:t>
      82) Көміртекті және төмен легирленген болаттан жасалған шпангоуттар - алдын ала құрастыру учаскесінде қаптамаға пісірмелеу және пісіру;</w:t>
      </w:r>
    </w:p>
    <w:bookmarkEnd w:id="2771"/>
    <w:bookmarkStart w:name="z2855" w:id="2772"/>
    <w:p>
      <w:pPr>
        <w:spacing w:after="0"/>
        <w:ind w:left="0"/>
        <w:jc w:val="both"/>
      </w:pPr>
      <w:r>
        <w:rPr>
          <w:rFonts w:ascii="Times New Roman"/>
          <w:b w:val="false"/>
          <w:i w:val="false"/>
          <w:color w:val="000000"/>
          <w:sz w:val="28"/>
        </w:rPr>
        <w:t>
      83) Қысымы 400 т дейінгі күрделілігі орташа штампылар - пісіру;</w:t>
      </w:r>
    </w:p>
    <w:bookmarkEnd w:id="2772"/>
    <w:bookmarkStart w:name="z2856" w:id="2773"/>
    <w:p>
      <w:pPr>
        <w:spacing w:after="0"/>
        <w:ind w:left="0"/>
        <w:jc w:val="both"/>
      </w:pPr>
      <w:r>
        <w:rPr>
          <w:rFonts w:ascii="Times New Roman"/>
          <w:b w:val="false"/>
          <w:i w:val="false"/>
          <w:color w:val="000000"/>
          <w:sz w:val="28"/>
        </w:rPr>
        <w:t>
      84) Зәкірлер, ахтерштевиндер, форштевиндер – ақауларын пісірмелеу.</w:t>
      </w:r>
    </w:p>
    <w:bookmarkEnd w:id="2773"/>
    <w:bookmarkStart w:name="z2857" w:id="2774"/>
    <w:p>
      <w:pPr>
        <w:spacing w:after="0"/>
        <w:ind w:left="0"/>
        <w:jc w:val="both"/>
      </w:pPr>
      <w:r>
        <w:rPr>
          <w:rFonts w:ascii="Times New Roman"/>
          <w:b w:val="false"/>
          <w:i w:val="false"/>
          <w:color w:val="000000"/>
          <w:sz w:val="28"/>
        </w:rPr>
        <w:t>
      Қорғану газдарында пісіру.</w:t>
      </w:r>
    </w:p>
    <w:bookmarkEnd w:id="2774"/>
    <w:bookmarkStart w:name="z2858" w:id="2775"/>
    <w:p>
      <w:pPr>
        <w:spacing w:after="0"/>
        <w:ind w:left="0"/>
        <w:jc w:val="both"/>
      </w:pPr>
      <w:r>
        <w:rPr>
          <w:rFonts w:ascii="Times New Roman"/>
          <w:b w:val="false"/>
          <w:i w:val="false"/>
          <w:color w:val="000000"/>
          <w:sz w:val="28"/>
        </w:rPr>
        <w:t>
      1) Алюминий, мыс және басқа жа балқымалардан жасалған пісірме тораптарға жиналған бобышкалар, түптер, крестовиналар, арақабырғалар, планкалар, стакандар, бұрыштықтар, фланецтер, штуцерлер - қармап алу;</w:t>
      </w:r>
    </w:p>
    <w:bookmarkEnd w:id="2775"/>
    <w:bookmarkStart w:name="z2859" w:id="2776"/>
    <w:p>
      <w:pPr>
        <w:spacing w:after="0"/>
        <w:ind w:left="0"/>
        <w:jc w:val="both"/>
      </w:pPr>
      <w:r>
        <w:rPr>
          <w:rFonts w:ascii="Times New Roman"/>
          <w:b w:val="false"/>
          <w:i w:val="false"/>
          <w:color w:val="000000"/>
          <w:sz w:val="28"/>
        </w:rPr>
        <w:t>
      2) Жеңіл қоршамалар, балқымалардан жасалған платформалар - өзара пісіру және стапельде ішкі конструкцияларға қосып пісіру;</w:t>
      </w:r>
    </w:p>
    <w:bookmarkEnd w:id="2776"/>
    <w:bookmarkStart w:name="z2860" w:id="2777"/>
    <w:p>
      <w:pPr>
        <w:spacing w:after="0"/>
        <w:ind w:left="0"/>
        <w:jc w:val="both"/>
      </w:pPr>
      <w:r>
        <w:rPr>
          <w:rFonts w:ascii="Times New Roman"/>
          <w:b w:val="false"/>
          <w:i w:val="false"/>
          <w:color w:val="000000"/>
          <w:sz w:val="28"/>
        </w:rPr>
        <w:t>
      3) Мыс және мыс-никель балқымаларынан жасалған бекітпе гильзалары - бобышкаларды, өскіндерді пісіру;</w:t>
      </w:r>
    </w:p>
    <w:bookmarkEnd w:id="2777"/>
    <w:bookmarkStart w:name="z2861" w:id="2778"/>
    <w:p>
      <w:pPr>
        <w:spacing w:after="0"/>
        <w:ind w:left="0"/>
        <w:jc w:val="both"/>
      </w:pPr>
      <w:r>
        <w:rPr>
          <w:rFonts w:ascii="Times New Roman"/>
          <w:b w:val="false"/>
          <w:i w:val="false"/>
          <w:color w:val="000000"/>
          <w:sz w:val="28"/>
        </w:rPr>
        <w:t>
      4) Түсті балқымалардан жасалған жиһаз бен бұйымдарды бекіту бөлшектері – қосып пісіру;</w:t>
      </w:r>
    </w:p>
    <w:bookmarkEnd w:id="2778"/>
    <w:bookmarkStart w:name="z2862" w:id="2779"/>
    <w:p>
      <w:pPr>
        <w:spacing w:after="0"/>
        <w:ind w:left="0"/>
        <w:jc w:val="both"/>
      </w:pPr>
      <w:r>
        <w:rPr>
          <w:rFonts w:ascii="Times New Roman"/>
          <w:b w:val="false"/>
          <w:i w:val="false"/>
          <w:color w:val="000000"/>
          <w:sz w:val="28"/>
        </w:rPr>
        <w:t>
      5) Металл қалыңдығы 3 мм жоғары алюминий балқымаларынан жасалған бөлшектер – қармап алу;</w:t>
      </w:r>
    </w:p>
    <w:bookmarkEnd w:id="2779"/>
    <w:bookmarkStart w:name="z2863" w:id="2780"/>
    <w:p>
      <w:pPr>
        <w:spacing w:after="0"/>
        <w:ind w:left="0"/>
        <w:jc w:val="both"/>
      </w:pPr>
      <w:r>
        <w:rPr>
          <w:rFonts w:ascii="Times New Roman"/>
          <w:b w:val="false"/>
          <w:i w:val="false"/>
          <w:color w:val="000000"/>
          <w:sz w:val="28"/>
        </w:rPr>
        <w:t>
      6) Қазақ су құбырларының изоляция бөлшектері - пісіру;</w:t>
      </w:r>
    </w:p>
    <w:bookmarkEnd w:id="2780"/>
    <w:bookmarkStart w:name="z2864" w:id="2781"/>
    <w:p>
      <w:pPr>
        <w:spacing w:after="0"/>
        <w:ind w:left="0"/>
        <w:jc w:val="both"/>
      </w:pPr>
      <w:r>
        <w:rPr>
          <w:rFonts w:ascii="Times New Roman"/>
          <w:b w:val="false"/>
          <w:i w:val="false"/>
          <w:color w:val="000000"/>
          <w:sz w:val="28"/>
        </w:rPr>
        <w:t>
      7) Қалыңдығы 6 мм алюминий балқымаларынан жасалған рама бөлшектері - пісіру;</w:t>
      </w:r>
    </w:p>
    <w:bookmarkEnd w:id="2781"/>
    <w:bookmarkStart w:name="z2865" w:id="2782"/>
    <w:p>
      <w:pPr>
        <w:spacing w:after="0"/>
        <w:ind w:left="0"/>
        <w:jc w:val="both"/>
      </w:pPr>
      <w:r>
        <w:rPr>
          <w:rFonts w:ascii="Times New Roman"/>
          <w:b w:val="false"/>
          <w:i w:val="false"/>
          <w:color w:val="000000"/>
          <w:sz w:val="28"/>
        </w:rPr>
        <w:t>
      8) Қалыңдығы 3 мм жоғары алюминий балқымаларынан жасалған бұйымдар (қаптамалар, қаптаулар, науалар, панельдер, экрандар, поддондар, қораптар, корпустар, қақпақтар, каркастар, кронштейндер, әртүрлі тораптар) - пісіру;</w:t>
      </w:r>
    </w:p>
    <w:bookmarkEnd w:id="2782"/>
    <w:bookmarkStart w:name="z2866" w:id="2783"/>
    <w:p>
      <w:pPr>
        <w:spacing w:after="0"/>
        <w:ind w:left="0"/>
        <w:jc w:val="both"/>
      </w:pPr>
      <w:r>
        <w:rPr>
          <w:rFonts w:ascii="Times New Roman"/>
          <w:b w:val="false"/>
          <w:i w:val="false"/>
          <w:color w:val="000000"/>
          <w:sz w:val="28"/>
        </w:rPr>
        <w:t>
      9) Қалыңдығы 1,5 мм дейінгі латуннан жасалған бұйымдар - хромдау үшін пісіру;</w:t>
      </w:r>
    </w:p>
    <w:bookmarkEnd w:id="2783"/>
    <w:bookmarkStart w:name="z2867" w:id="2784"/>
    <w:p>
      <w:pPr>
        <w:spacing w:after="0"/>
        <w:ind w:left="0"/>
        <w:jc w:val="both"/>
      </w:pPr>
      <w:r>
        <w:rPr>
          <w:rFonts w:ascii="Times New Roman"/>
          <w:b w:val="false"/>
          <w:i w:val="false"/>
          <w:color w:val="000000"/>
          <w:sz w:val="28"/>
        </w:rPr>
        <w:t>
      10) Қысыммен жұмыс істейтін бұйымдар – пісіру процесінде жікті қорғау;</w:t>
      </w:r>
    </w:p>
    <w:bookmarkEnd w:id="2784"/>
    <w:bookmarkStart w:name="z2868" w:id="2785"/>
    <w:p>
      <w:pPr>
        <w:spacing w:after="0"/>
        <w:ind w:left="0"/>
        <w:jc w:val="both"/>
      </w:pPr>
      <w:r>
        <w:rPr>
          <w:rFonts w:ascii="Times New Roman"/>
          <w:b w:val="false"/>
          <w:i w:val="false"/>
          <w:color w:val="000000"/>
          <w:sz w:val="28"/>
        </w:rPr>
        <w:t>
      11) Профильді металлдан, балқымалардан жасалған каркастар, кронштейндер, рамалар - пісіру;</w:t>
      </w:r>
    </w:p>
    <w:bookmarkEnd w:id="2785"/>
    <w:bookmarkStart w:name="z2869" w:id="2786"/>
    <w:p>
      <w:pPr>
        <w:spacing w:after="0"/>
        <w:ind w:left="0"/>
        <w:jc w:val="both"/>
      </w:pPr>
      <w:r>
        <w:rPr>
          <w:rFonts w:ascii="Times New Roman"/>
          <w:b w:val="false"/>
          <w:i w:val="false"/>
          <w:color w:val="000000"/>
          <w:sz w:val="28"/>
        </w:rPr>
        <w:t>
      12) Бумен жылыту трассасындағы қаптаулар мен түсті металдардан жасалған электр кабельдері - пісіру;</w:t>
      </w:r>
    </w:p>
    <w:bookmarkEnd w:id="2786"/>
    <w:bookmarkStart w:name="z2870" w:id="2787"/>
    <w:p>
      <w:pPr>
        <w:spacing w:after="0"/>
        <w:ind w:left="0"/>
        <w:jc w:val="both"/>
      </w:pPr>
      <w:r>
        <w:rPr>
          <w:rFonts w:ascii="Times New Roman"/>
          <w:b w:val="false"/>
          <w:i w:val="false"/>
          <w:color w:val="000000"/>
          <w:sz w:val="28"/>
        </w:rPr>
        <w:t>
      13) Көлемі 300 х 300 х 100 мм қораптар – қармап алу және пісіру;</w:t>
      </w:r>
    </w:p>
    <w:bookmarkEnd w:id="2787"/>
    <w:bookmarkStart w:name="z2871" w:id="2788"/>
    <w:p>
      <w:pPr>
        <w:spacing w:after="0"/>
        <w:ind w:left="0"/>
        <w:jc w:val="both"/>
      </w:pPr>
      <w:r>
        <w:rPr>
          <w:rFonts w:ascii="Times New Roman"/>
          <w:b w:val="false"/>
          <w:i w:val="false"/>
          <w:color w:val="000000"/>
          <w:sz w:val="28"/>
        </w:rPr>
        <w:t>
      14) Металл жиһаз - пісіру;</w:t>
      </w:r>
    </w:p>
    <w:bookmarkEnd w:id="2788"/>
    <w:bookmarkStart w:name="z2872" w:id="2789"/>
    <w:p>
      <w:pPr>
        <w:spacing w:after="0"/>
        <w:ind w:left="0"/>
        <w:jc w:val="both"/>
      </w:pPr>
      <w:r>
        <w:rPr>
          <w:rFonts w:ascii="Times New Roman"/>
          <w:b w:val="false"/>
          <w:i w:val="false"/>
          <w:color w:val="000000"/>
          <w:sz w:val="28"/>
        </w:rPr>
        <w:t>
      15) Алюминий балқымаларынан жасалған секциядағы жиынтықтар – орнату кезінде қармап алу;</w:t>
      </w:r>
    </w:p>
    <w:bookmarkEnd w:id="2789"/>
    <w:bookmarkStart w:name="z2873" w:id="2790"/>
    <w:p>
      <w:pPr>
        <w:spacing w:after="0"/>
        <w:ind w:left="0"/>
        <w:jc w:val="both"/>
      </w:pPr>
      <w:r>
        <w:rPr>
          <w:rFonts w:ascii="Times New Roman"/>
          <w:b w:val="false"/>
          <w:i w:val="false"/>
          <w:color w:val="000000"/>
          <w:sz w:val="28"/>
        </w:rPr>
        <w:t>
      16) Конструкциялары күрделі емес, түсті металдан жасалған құймалар - раковиндер мен жарықтарды пісірмелеу;</w:t>
      </w:r>
    </w:p>
    <w:bookmarkEnd w:id="2790"/>
    <w:bookmarkStart w:name="z2874" w:id="2791"/>
    <w:p>
      <w:pPr>
        <w:spacing w:after="0"/>
        <w:ind w:left="0"/>
        <w:jc w:val="both"/>
      </w:pPr>
      <w:r>
        <w:rPr>
          <w:rFonts w:ascii="Times New Roman"/>
          <w:b w:val="false"/>
          <w:i w:val="false"/>
          <w:color w:val="000000"/>
          <w:sz w:val="28"/>
        </w:rPr>
        <w:t>
      17) Түсті құймалар – ақауларын пісірмелеу;</w:t>
      </w:r>
    </w:p>
    <w:bookmarkEnd w:id="2791"/>
    <w:bookmarkStart w:name="z2875" w:id="2792"/>
    <w:p>
      <w:pPr>
        <w:spacing w:after="0"/>
        <w:ind w:left="0"/>
        <w:jc w:val="both"/>
      </w:pPr>
      <w:r>
        <w:rPr>
          <w:rFonts w:ascii="Times New Roman"/>
          <w:b w:val="false"/>
          <w:i w:val="false"/>
          <w:color w:val="000000"/>
          <w:sz w:val="28"/>
        </w:rPr>
        <w:t>
      18) Планкалар, кассеталар, скоб-мостылар, пілмелер, ұштар мен басқа да құймалардан жасалған бұйымдар – қосып пісіру;</w:t>
      </w:r>
    </w:p>
    <w:bookmarkEnd w:id="2792"/>
    <w:bookmarkStart w:name="z2876" w:id="2793"/>
    <w:p>
      <w:pPr>
        <w:spacing w:after="0"/>
        <w:ind w:left="0"/>
        <w:jc w:val="both"/>
      </w:pPr>
      <w:r>
        <w:rPr>
          <w:rFonts w:ascii="Times New Roman"/>
          <w:b w:val="false"/>
          <w:i w:val="false"/>
          <w:color w:val="000000"/>
          <w:sz w:val="28"/>
        </w:rPr>
        <w:t>
      19) Ілмелер, электр жабдығы тұғырлары – алдын ала құрастыру учаскесінде пісіру;</w:t>
      </w:r>
    </w:p>
    <w:bookmarkEnd w:id="2793"/>
    <w:bookmarkStart w:name="z2877" w:id="2794"/>
    <w:p>
      <w:pPr>
        <w:spacing w:after="0"/>
        <w:ind w:left="0"/>
        <w:jc w:val="both"/>
      </w:pPr>
      <w:r>
        <w:rPr>
          <w:rFonts w:ascii="Times New Roman"/>
          <w:b w:val="false"/>
          <w:i w:val="false"/>
          <w:color w:val="000000"/>
          <w:sz w:val="28"/>
        </w:rPr>
        <w:t>
      20) Титаннан және оның балқымаларынан жасалған қарапайым бөлшектер - пісіру;</w:t>
      </w:r>
    </w:p>
    <w:bookmarkEnd w:id="2794"/>
    <w:bookmarkStart w:name="z2878" w:id="2795"/>
    <w:p>
      <w:pPr>
        <w:spacing w:after="0"/>
        <w:ind w:left="0"/>
        <w:jc w:val="both"/>
      </w:pPr>
      <w:r>
        <w:rPr>
          <w:rFonts w:ascii="Times New Roman"/>
          <w:b w:val="false"/>
          <w:i w:val="false"/>
          <w:color w:val="000000"/>
          <w:sz w:val="28"/>
        </w:rPr>
        <w:t>
      21) Өткізбеушілігін гидросынауды талап етпейтін құймалардан жасалған резервуарлар - пісіру;</w:t>
      </w:r>
    </w:p>
    <w:bookmarkEnd w:id="2795"/>
    <w:bookmarkStart w:name="z2879" w:id="2796"/>
    <w:p>
      <w:pPr>
        <w:spacing w:after="0"/>
        <w:ind w:left="0"/>
        <w:jc w:val="both"/>
      </w:pPr>
      <w:r>
        <w:rPr>
          <w:rFonts w:ascii="Times New Roman"/>
          <w:b w:val="false"/>
          <w:i w:val="false"/>
          <w:color w:val="000000"/>
          <w:sz w:val="28"/>
        </w:rPr>
        <w:t>
      22) Өткізбеушілігін гидросынау талап етілмейтін резервуарлар - пісіру;</w:t>
      </w:r>
    </w:p>
    <w:bookmarkEnd w:id="2796"/>
    <w:bookmarkStart w:name="z2880" w:id="2797"/>
    <w:p>
      <w:pPr>
        <w:spacing w:after="0"/>
        <w:ind w:left="0"/>
        <w:jc w:val="both"/>
      </w:pPr>
      <w:r>
        <w:rPr>
          <w:rFonts w:ascii="Times New Roman"/>
          <w:b w:val="false"/>
          <w:i w:val="false"/>
          <w:color w:val="000000"/>
          <w:sz w:val="28"/>
        </w:rPr>
        <w:t>
      23) Түсті металдан жасалған леер құрылғылары (стойкалар, леерлер, қаптамалар, к жерге қосу ілмектері) - пісіру;</w:t>
      </w:r>
    </w:p>
    <w:bookmarkEnd w:id="2797"/>
    <w:bookmarkStart w:name="z2881" w:id="2798"/>
    <w:p>
      <w:pPr>
        <w:spacing w:after="0"/>
        <w:ind w:left="0"/>
        <w:jc w:val="both"/>
      </w:pPr>
      <w:r>
        <w:rPr>
          <w:rFonts w:ascii="Times New Roman"/>
          <w:b w:val="false"/>
          <w:i w:val="false"/>
          <w:color w:val="000000"/>
          <w:sz w:val="28"/>
        </w:rPr>
        <w:t>
      24) Бас іргетастар, шпангоуттар, рубкалар, цистерналар - пісіру процесінде жікті қорғау;</w:t>
      </w:r>
    </w:p>
    <w:bookmarkEnd w:id="2798"/>
    <w:bookmarkStart w:name="z2882" w:id="2799"/>
    <w:p>
      <w:pPr>
        <w:spacing w:after="0"/>
        <w:ind w:left="0"/>
        <w:jc w:val="both"/>
      </w:pPr>
      <w:r>
        <w:rPr>
          <w:rFonts w:ascii="Times New Roman"/>
          <w:b w:val="false"/>
          <w:i w:val="false"/>
          <w:color w:val="000000"/>
          <w:sz w:val="28"/>
        </w:rPr>
        <w:t>
      25) Шпилькалар, балқымалардан жасалған қапсырмалар – кеме конструкцияларына қосып пісіру.</w:t>
      </w:r>
    </w:p>
    <w:bookmarkEnd w:id="2799"/>
    <w:bookmarkStart w:name="z2883" w:id="2800"/>
    <w:p>
      <w:pPr>
        <w:spacing w:after="0"/>
        <w:ind w:left="0"/>
        <w:jc w:val="left"/>
      </w:pPr>
      <w:r>
        <w:rPr>
          <w:rFonts w:ascii="Times New Roman"/>
          <w:b/>
          <w:i w:val="false"/>
          <w:color w:val="000000"/>
        </w:rPr>
        <w:t xml:space="preserve"> 221. Қолмен дәнекерлейтін электр дәнекерлеуші 4-разряд</w:t>
      </w:r>
    </w:p>
    <w:bookmarkEnd w:id="2800"/>
    <w:bookmarkStart w:name="z2884" w:id="2801"/>
    <w:p>
      <w:pPr>
        <w:spacing w:after="0"/>
        <w:ind w:left="0"/>
        <w:jc w:val="both"/>
      </w:pPr>
      <w:r>
        <w:rPr>
          <w:rFonts w:ascii="Times New Roman"/>
          <w:b w:val="false"/>
          <w:i w:val="false"/>
          <w:color w:val="000000"/>
          <w:sz w:val="28"/>
        </w:rPr>
        <w:t>
      Жұмыс сипаттамасы. Конструкциондық болаттан, шойыннан, түсті металл мен балқымалардан жасалған аппараттардың, тораптардың, конструкциялар мен труба құбырларының күрделілігі орташа бөлшектерін және көміртекті болаттан жасалған күрделі бөлшектерді, тораптар мен конструкциялар мен труба құбырларын барлық кеңістік жағдайларында қолмен доғалы және плазмалы пісіру. Жоғары көміртекті, арнаулы болаттардан, шойыннан және түсті металдардан жасалған күрделі бөлшектерді қолмен оттегімен кесу (жону). Ысыған баллондар мен трубаларды, машиналардың, механизмдер мен конструкциялар бөлшектерінің ақауларын балқымамен қаптау. Күрделі бөлшектерді, тораптар мен күрделі құралдарды балқымамен қаптау. Күрделі пісірме металл конструкциялардың сызбаларын оқу.</w:t>
      </w:r>
    </w:p>
    <w:bookmarkEnd w:id="2801"/>
    <w:bookmarkStart w:name="z2885" w:id="2802"/>
    <w:p>
      <w:pPr>
        <w:spacing w:after="0"/>
        <w:ind w:left="0"/>
        <w:jc w:val="both"/>
      </w:pPr>
      <w:r>
        <w:rPr>
          <w:rFonts w:ascii="Times New Roman"/>
          <w:b w:val="false"/>
          <w:i w:val="false"/>
          <w:color w:val="000000"/>
          <w:sz w:val="28"/>
        </w:rPr>
        <w:t>
      Білуге тиіс: әртүрлі электрмен пісіру аппаратурасының құрылымын, ауыспалы және тұрақты токпен пісіру және басқа да кесу ерекшеліктерін, бақыланатын атмосфералы камераларда бұйымдарды пісіру технологиясын, қолданылатын электр пісіру машиналары мен пісіру камераларының құрылымын, электротехника негіздерін орындалатын жұмыс шегінде, пісірме жіктерді сынау тәсілдерін, пісіру материалдарының маркалары мен типтерін, пісірме жіктердегі ақау түрлерін және олардың алдын алу әрі жою жолдарын, пісіру режимінің пісірме жік геометриясына әсерін, пісірілетін металдардың механикалық қасиеттерін.</w:t>
      </w:r>
    </w:p>
    <w:bookmarkEnd w:id="2802"/>
    <w:bookmarkStart w:name="z2886" w:id="2803"/>
    <w:p>
      <w:pPr>
        <w:spacing w:after="0"/>
        <w:ind w:left="0"/>
        <w:jc w:val="both"/>
      </w:pPr>
      <w:r>
        <w:rPr>
          <w:rFonts w:ascii="Times New Roman"/>
          <w:b w:val="false"/>
          <w:i w:val="false"/>
          <w:color w:val="000000"/>
          <w:sz w:val="28"/>
        </w:rPr>
        <w:t>
      Жұмыс үлгілері.</w:t>
      </w:r>
    </w:p>
    <w:bookmarkEnd w:id="2803"/>
    <w:bookmarkStart w:name="z2887" w:id="2804"/>
    <w:p>
      <w:pPr>
        <w:spacing w:after="0"/>
        <w:ind w:left="0"/>
        <w:jc w:val="both"/>
      </w:pPr>
      <w:r>
        <w:rPr>
          <w:rFonts w:ascii="Times New Roman"/>
          <w:b w:val="false"/>
          <w:i w:val="false"/>
          <w:color w:val="000000"/>
          <w:sz w:val="28"/>
        </w:rPr>
        <w:t>
      1) Көміртекті болаттан жасалған, қысымсыз жұмыс істейтін аппараттар, ыдыстар, сыйымдылықтар - пісіру;</w:t>
      </w:r>
    </w:p>
    <w:bookmarkEnd w:id="2804"/>
    <w:bookmarkStart w:name="z2888" w:id="2805"/>
    <w:p>
      <w:pPr>
        <w:spacing w:after="0"/>
        <w:ind w:left="0"/>
        <w:jc w:val="both"/>
      </w:pPr>
      <w:r>
        <w:rPr>
          <w:rFonts w:ascii="Times New Roman"/>
          <w:b w:val="false"/>
          <w:i w:val="false"/>
          <w:color w:val="000000"/>
          <w:sz w:val="28"/>
        </w:rPr>
        <w:t>
      2) Көтергіш темірбетон конструкцияларының арматурасы - пісіру;</w:t>
      </w:r>
    </w:p>
    <w:bookmarkEnd w:id="2805"/>
    <w:bookmarkStart w:name="z2889" w:id="2806"/>
    <w:p>
      <w:pPr>
        <w:spacing w:after="0"/>
        <w:ind w:left="0"/>
        <w:jc w:val="both"/>
      </w:pPr>
      <w:r>
        <w:rPr>
          <w:rFonts w:ascii="Times New Roman"/>
          <w:b w:val="false"/>
          <w:i w:val="false"/>
          <w:color w:val="000000"/>
          <w:sz w:val="28"/>
        </w:rPr>
        <w:t>
      3) Трансформатор бактары-патрубкаларды қосып пісіру, шықпа қораптарды, суытқыш қораптарды, ток қондырғылары мен бак қақпақтарын пісіру;</w:t>
      </w:r>
    </w:p>
    <w:bookmarkEnd w:id="2806"/>
    <w:bookmarkStart w:name="z2890" w:id="2807"/>
    <w:p>
      <w:pPr>
        <w:spacing w:after="0"/>
        <w:ind w:left="0"/>
        <w:jc w:val="both"/>
      </w:pPr>
      <w:r>
        <w:rPr>
          <w:rFonts w:ascii="Times New Roman"/>
          <w:b w:val="false"/>
          <w:i w:val="false"/>
          <w:color w:val="000000"/>
          <w:sz w:val="28"/>
        </w:rPr>
        <w:t>
      4) Руль баллерлері, есу валдарының кронштейндері – балқыма қаптау;</w:t>
      </w:r>
    </w:p>
    <w:bookmarkEnd w:id="2807"/>
    <w:bookmarkStart w:name="z2891" w:id="2808"/>
    <w:p>
      <w:pPr>
        <w:spacing w:after="0"/>
        <w:ind w:left="0"/>
        <w:jc w:val="both"/>
      </w:pPr>
      <w:r>
        <w:rPr>
          <w:rFonts w:ascii="Times New Roman"/>
          <w:b w:val="false"/>
          <w:i w:val="false"/>
          <w:color w:val="000000"/>
          <w:sz w:val="28"/>
        </w:rPr>
        <w:t>
      5) Қазақ оттықтарының гарнитурасы мен корпустары - пісіру;</w:t>
      </w:r>
    </w:p>
    <w:bookmarkEnd w:id="2808"/>
    <w:bookmarkStart w:name="z2892" w:id="2809"/>
    <w:p>
      <w:pPr>
        <w:spacing w:after="0"/>
        <w:ind w:left="0"/>
        <w:jc w:val="both"/>
      </w:pPr>
      <w:r>
        <w:rPr>
          <w:rFonts w:ascii="Times New Roman"/>
          <w:b w:val="false"/>
          <w:i w:val="false"/>
          <w:color w:val="000000"/>
          <w:sz w:val="28"/>
        </w:rPr>
        <w:t>
      6) Шойыннан жасалған бөлшектер - пісіру, қыздырумен және қыздырусыз балқыма қаптау;</w:t>
      </w:r>
    </w:p>
    <w:bookmarkEnd w:id="2809"/>
    <w:bookmarkStart w:name="z2893" w:id="2810"/>
    <w:p>
      <w:pPr>
        <w:spacing w:after="0"/>
        <w:ind w:left="0"/>
        <w:jc w:val="both"/>
      </w:pPr>
      <w:r>
        <w:rPr>
          <w:rFonts w:ascii="Times New Roman"/>
          <w:b w:val="false"/>
          <w:i w:val="false"/>
          <w:color w:val="000000"/>
          <w:sz w:val="28"/>
        </w:rPr>
        <w:t>
      7) Гидравликалық турбиналардың жұмыс доңғалағы камералары - пісіру және балқыма қаптау;</w:t>
      </w:r>
    </w:p>
    <w:bookmarkEnd w:id="2810"/>
    <w:bookmarkStart w:name="z2894" w:id="2811"/>
    <w:p>
      <w:pPr>
        <w:spacing w:after="0"/>
        <w:ind w:left="0"/>
        <w:jc w:val="both"/>
      </w:pPr>
      <w:r>
        <w:rPr>
          <w:rFonts w:ascii="Times New Roman"/>
          <w:b w:val="false"/>
          <w:i w:val="false"/>
          <w:color w:val="000000"/>
          <w:sz w:val="28"/>
        </w:rPr>
        <w:t>
      8) Өнеркәсіп пештері мен ДКВР қазандарының каркастары - пісіру;</w:t>
      </w:r>
    </w:p>
    <w:bookmarkEnd w:id="2811"/>
    <w:bookmarkStart w:name="z2895" w:id="2812"/>
    <w:p>
      <w:pPr>
        <w:spacing w:after="0"/>
        <w:ind w:left="0"/>
        <w:jc w:val="both"/>
      </w:pPr>
      <w:r>
        <w:rPr>
          <w:rFonts w:ascii="Times New Roman"/>
          <w:b w:val="false"/>
          <w:i w:val="false"/>
          <w:color w:val="000000"/>
          <w:sz w:val="28"/>
        </w:rPr>
        <w:t>
      9) Мотор картерлері - пісіру;</w:t>
      </w:r>
    </w:p>
    <w:bookmarkEnd w:id="2812"/>
    <w:bookmarkStart w:name="z2896" w:id="2813"/>
    <w:p>
      <w:pPr>
        <w:spacing w:after="0"/>
        <w:ind w:left="0"/>
        <w:jc w:val="both"/>
      </w:pPr>
      <w:r>
        <w:rPr>
          <w:rFonts w:ascii="Times New Roman"/>
          <w:b w:val="false"/>
          <w:i w:val="false"/>
          <w:color w:val="000000"/>
          <w:sz w:val="28"/>
        </w:rPr>
        <w:t>
      10) Газ шығару коллекторы мен трубалары – пісіру және пісірмелеу;</w:t>
      </w:r>
    </w:p>
    <w:bookmarkEnd w:id="2813"/>
    <w:bookmarkStart w:name="z2897" w:id="2814"/>
    <w:p>
      <w:pPr>
        <w:spacing w:after="0"/>
        <w:ind w:left="0"/>
        <w:jc w:val="both"/>
      </w:pPr>
      <w:r>
        <w:rPr>
          <w:rFonts w:ascii="Times New Roman"/>
          <w:b w:val="false"/>
          <w:i w:val="false"/>
          <w:color w:val="000000"/>
          <w:sz w:val="28"/>
        </w:rPr>
        <w:t>
      11) Гидравликалық турбиналардың реттеуші сақиналары - пісіру және балқыма қаптау;</w:t>
      </w:r>
    </w:p>
    <w:bookmarkEnd w:id="2814"/>
    <w:bookmarkStart w:name="z2898" w:id="2815"/>
    <w:p>
      <w:pPr>
        <w:spacing w:after="0"/>
        <w:ind w:left="0"/>
        <w:jc w:val="both"/>
      </w:pPr>
      <w:r>
        <w:rPr>
          <w:rFonts w:ascii="Times New Roman"/>
          <w:b w:val="false"/>
          <w:i w:val="false"/>
          <w:color w:val="000000"/>
          <w:sz w:val="28"/>
        </w:rPr>
        <w:t>
      12) Жатканың жетекші доңғалағының корпусы мен мостылары - пісіру;</w:t>
      </w:r>
    </w:p>
    <w:bookmarkEnd w:id="2815"/>
    <w:bookmarkStart w:name="z2899" w:id="2816"/>
    <w:p>
      <w:pPr>
        <w:spacing w:after="0"/>
        <w:ind w:left="0"/>
        <w:jc w:val="both"/>
      </w:pPr>
      <w:r>
        <w:rPr>
          <w:rFonts w:ascii="Times New Roman"/>
          <w:b w:val="false"/>
          <w:i w:val="false"/>
          <w:color w:val="000000"/>
          <w:sz w:val="28"/>
        </w:rPr>
        <w:t>
      13) Компрессор корпустары, ауа компрессорларының төменгі және жоғары қысым цилиндрлері – жарықтарына балқыма қаптау;</w:t>
      </w:r>
    </w:p>
    <w:bookmarkEnd w:id="2816"/>
    <w:bookmarkStart w:name="z2900" w:id="2817"/>
    <w:p>
      <w:pPr>
        <w:spacing w:after="0"/>
        <w:ind w:left="0"/>
        <w:jc w:val="both"/>
      </w:pPr>
      <w:r>
        <w:rPr>
          <w:rFonts w:ascii="Times New Roman"/>
          <w:b w:val="false"/>
          <w:i w:val="false"/>
          <w:color w:val="000000"/>
          <w:sz w:val="28"/>
        </w:rPr>
        <w:t>
      14) Диаметрі 3500 мм дейінгі ротор корпустары - пісіру;</w:t>
      </w:r>
    </w:p>
    <w:bookmarkEnd w:id="2817"/>
    <w:bookmarkStart w:name="z2901" w:id="2818"/>
    <w:p>
      <w:pPr>
        <w:spacing w:after="0"/>
        <w:ind w:left="0"/>
        <w:jc w:val="both"/>
      </w:pPr>
      <w:r>
        <w:rPr>
          <w:rFonts w:ascii="Times New Roman"/>
          <w:b w:val="false"/>
          <w:i w:val="false"/>
          <w:color w:val="000000"/>
          <w:sz w:val="28"/>
        </w:rPr>
        <w:t>
      15) Қуаты 25000 кВт дейінгі турбина стопор клапандарының корпусы - пісіру;</w:t>
      </w:r>
    </w:p>
    <w:bookmarkEnd w:id="2818"/>
    <w:bookmarkStart w:name="z2902" w:id="2819"/>
    <w:p>
      <w:pPr>
        <w:spacing w:after="0"/>
        <w:ind w:left="0"/>
        <w:jc w:val="both"/>
      </w:pPr>
      <w:r>
        <w:rPr>
          <w:rFonts w:ascii="Times New Roman"/>
          <w:b w:val="false"/>
          <w:i w:val="false"/>
          <w:color w:val="000000"/>
          <w:sz w:val="28"/>
        </w:rPr>
        <w:t>
      16) Труба құбырларына арналған бекітпелер мен тіректер - пісіру;</w:t>
      </w:r>
    </w:p>
    <w:bookmarkEnd w:id="2819"/>
    <w:bookmarkStart w:name="z2903" w:id="2820"/>
    <w:p>
      <w:pPr>
        <w:spacing w:after="0"/>
        <w:ind w:left="0"/>
        <w:jc w:val="both"/>
      </w:pPr>
      <w:r>
        <w:rPr>
          <w:rFonts w:ascii="Times New Roman"/>
          <w:b w:val="false"/>
          <w:i w:val="false"/>
          <w:color w:val="000000"/>
          <w:sz w:val="28"/>
        </w:rPr>
        <w:t>
      17) Тепловоз тіркемесінің кронштейндері мен шкворня бекітпелері - пісіру;</w:t>
      </w:r>
    </w:p>
    <w:bookmarkEnd w:id="2820"/>
    <w:bookmarkStart w:name="z2904" w:id="2821"/>
    <w:p>
      <w:pPr>
        <w:spacing w:after="0"/>
        <w:ind w:left="0"/>
        <w:jc w:val="both"/>
      </w:pPr>
      <w:r>
        <w:rPr>
          <w:rFonts w:ascii="Times New Roman"/>
          <w:b w:val="false"/>
          <w:i w:val="false"/>
          <w:color w:val="000000"/>
          <w:sz w:val="28"/>
        </w:rPr>
        <w:t>
      18) Үлкен қалың парақтар (броня) - пісіру;</w:t>
      </w:r>
    </w:p>
    <w:bookmarkEnd w:id="2821"/>
    <w:bookmarkStart w:name="z2905" w:id="2822"/>
    <w:p>
      <w:pPr>
        <w:spacing w:after="0"/>
        <w:ind w:left="0"/>
        <w:jc w:val="both"/>
      </w:pPr>
      <w:r>
        <w:rPr>
          <w:rFonts w:ascii="Times New Roman"/>
          <w:b w:val="false"/>
          <w:i w:val="false"/>
          <w:color w:val="000000"/>
          <w:sz w:val="28"/>
        </w:rPr>
        <w:t>
      19) Мачталар, бұрғы және пайдалану мұнаралары - цех жағдайларында пісіру;</w:t>
      </w:r>
    </w:p>
    <w:bookmarkEnd w:id="2822"/>
    <w:bookmarkStart w:name="z2906" w:id="2823"/>
    <w:p>
      <w:pPr>
        <w:spacing w:after="0"/>
        <w:ind w:left="0"/>
        <w:jc w:val="both"/>
      </w:pPr>
      <w:r>
        <w:rPr>
          <w:rFonts w:ascii="Times New Roman"/>
          <w:b w:val="false"/>
          <w:i w:val="false"/>
          <w:color w:val="000000"/>
          <w:sz w:val="28"/>
        </w:rPr>
        <w:t>
      20) Электр машиналарының ірі іргетас тақталары - пісіру;</w:t>
      </w:r>
    </w:p>
    <w:bookmarkEnd w:id="2823"/>
    <w:bookmarkStart w:name="z2907" w:id="2824"/>
    <w:p>
      <w:pPr>
        <w:spacing w:after="0"/>
        <w:ind w:left="0"/>
        <w:jc w:val="both"/>
      </w:pPr>
      <w:r>
        <w:rPr>
          <w:rFonts w:ascii="Times New Roman"/>
          <w:b w:val="false"/>
          <w:i w:val="false"/>
          <w:color w:val="000000"/>
          <w:sz w:val="28"/>
        </w:rPr>
        <w:t>
      21) Ұшақ шассилерінің подкостары, стойка жартылай осьтері - пісіру;</w:t>
      </w:r>
    </w:p>
    <w:bookmarkEnd w:id="2824"/>
    <w:bookmarkStart w:name="z2908" w:id="2825"/>
    <w:p>
      <w:pPr>
        <w:spacing w:after="0"/>
        <w:ind w:left="0"/>
        <w:jc w:val="both"/>
      </w:pPr>
      <w:r>
        <w:rPr>
          <w:rFonts w:ascii="Times New Roman"/>
          <w:b w:val="false"/>
          <w:i w:val="false"/>
          <w:color w:val="000000"/>
          <w:sz w:val="28"/>
        </w:rPr>
        <w:t>
      22) Шаң, газ, ауа құбырлары, жылу беру және электр сүзгі тораптары - пісіру;</w:t>
      </w:r>
    </w:p>
    <w:bookmarkEnd w:id="2825"/>
    <w:bookmarkStart w:name="z2909" w:id="2826"/>
    <w:p>
      <w:pPr>
        <w:spacing w:after="0"/>
        <w:ind w:left="0"/>
        <w:jc w:val="both"/>
      </w:pPr>
      <w:r>
        <w:rPr>
          <w:rFonts w:ascii="Times New Roman"/>
          <w:b w:val="false"/>
          <w:i w:val="false"/>
          <w:color w:val="000000"/>
          <w:sz w:val="28"/>
        </w:rPr>
        <w:t>
      23) Кереует рамалары – төбедегіден басқа, барлық кеңістік жағдайларында бұрмалы кондукторда пісіру;</w:t>
      </w:r>
    </w:p>
    <w:bookmarkEnd w:id="2826"/>
    <w:bookmarkStart w:name="z2910" w:id="2827"/>
    <w:p>
      <w:pPr>
        <w:spacing w:after="0"/>
        <w:ind w:left="0"/>
        <w:jc w:val="both"/>
      </w:pPr>
      <w:r>
        <w:rPr>
          <w:rFonts w:ascii="Times New Roman"/>
          <w:b w:val="false"/>
          <w:i w:val="false"/>
          <w:color w:val="000000"/>
          <w:sz w:val="28"/>
        </w:rPr>
        <w:t>
      24) Трансформатор рамалары - пісіру;</w:t>
      </w:r>
    </w:p>
    <w:bookmarkEnd w:id="2827"/>
    <w:bookmarkStart w:name="z2911" w:id="2828"/>
    <w:p>
      <w:pPr>
        <w:spacing w:after="0"/>
        <w:ind w:left="0"/>
        <w:jc w:val="both"/>
      </w:pPr>
      <w:r>
        <w:rPr>
          <w:rFonts w:ascii="Times New Roman"/>
          <w:b w:val="false"/>
          <w:i w:val="false"/>
          <w:color w:val="000000"/>
          <w:sz w:val="28"/>
        </w:rPr>
        <w:t>
      25) Сыйымдылығы 1000 куб.м. дейінгі мұнай өнімдеріне арналған резервуарлар - пісіру;</w:t>
      </w:r>
    </w:p>
    <w:bookmarkEnd w:id="2828"/>
    <w:bookmarkStart w:name="z2912" w:id="2829"/>
    <w:p>
      <w:pPr>
        <w:spacing w:after="0"/>
        <w:ind w:left="0"/>
        <w:jc w:val="both"/>
      </w:pPr>
      <w:r>
        <w:rPr>
          <w:rFonts w:ascii="Times New Roman"/>
          <w:b w:val="false"/>
          <w:i w:val="false"/>
          <w:color w:val="000000"/>
          <w:sz w:val="28"/>
        </w:rPr>
        <w:t>
      26) Рельстер мен құрастырма крестовиналар – ұштарына балқыма қаптау;</w:t>
      </w:r>
    </w:p>
    <w:bookmarkEnd w:id="2829"/>
    <w:bookmarkStart w:name="z2913" w:id="2830"/>
    <w:p>
      <w:pPr>
        <w:spacing w:after="0"/>
        <w:ind w:left="0"/>
        <w:jc w:val="both"/>
      </w:pPr>
      <w:r>
        <w:rPr>
          <w:rFonts w:ascii="Times New Roman"/>
          <w:b w:val="false"/>
          <w:i w:val="false"/>
          <w:color w:val="000000"/>
          <w:sz w:val="28"/>
        </w:rPr>
        <w:t>
      27) Жармалауыш станиналары - пісіру;</w:t>
      </w:r>
    </w:p>
    <w:bookmarkEnd w:id="2830"/>
    <w:bookmarkStart w:name="z2914" w:id="2831"/>
    <w:p>
      <w:pPr>
        <w:spacing w:after="0"/>
        <w:ind w:left="0"/>
        <w:jc w:val="both"/>
      </w:pPr>
      <w:r>
        <w:rPr>
          <w:rFonts w:ascii="Times New Roman"/>
          <w:b w:val="false"/>
          <w:i w:val="false"/>
          <w:color w:val="000000"/>
          <w:sz w:val="28"/>
        </w:rPr>
        <w:t>
      28) Пісірме-құйма электр машиналарының станиналары мен корпустары - пісіру;</w:t>
      </w:r>
    </w:p>
    <w:bookmarkEnd w:id="2831"/>
    <w:bookmarkStart w:name="z2915" w:id="2832"/>
    <w:p>
      <w:pPr>
        <w:spacing w:after="0"/>
        <w:ind w:left="0"/>
        <w:jc w:val="both"/>
      </w:pPr>
      <w:r>
        <w:rPr>
          <w:rFonts w:ascii="Times New Roman"/>
          <w:b w:val="false"/>
          <w:i w:val="false"/>
          <w:color w:val="000000"/>
          <w:sz w:val="28"/>
        </w:rPr>
        <w:t>
      29) Ірі габаритті шойын станоктардың станиналары - пісіру;</w:t>
      </w:r>
    </w:p>
    <w:bookmarkEnd w:id="2832"/>
    <w:bookmarkStart w:name="z2916" w:id="2833"/>
    <w:p>
      <w:pPr>
        <w:spacing w:after="0"/>
        <w:ind w:left="0"/>
        <w:jc w:val="both"/>
      </w:pPr>
      <w:r>
        <w:rPr>
          <w:rFonts w:ascii="Times New Roman"/>
          <w:b w:val="false"/>
          <w:i w:val="false"/>
          <w:color w:val="000000"/>
          <w:sz w:val="28"/>
        </w:rPr>
        <w:t>
      30) Прокат стандары жұмыс кілеттерінің станиналары – балқыма қаптау;</w:t>
      </w:r>
    </w:p>
    <w:bookmarkEnd w:id="2833"/>
    <w:bookmarkStart w:name="z2917" w:id="2834"/>
    <w:p>
      <w:pPr>
        <w:spacing w:after="0"/>
        <w:ind w:left="0"/>
        <w:jc w:val="both"/>
      </w:pPr>
      <w:r>
        <w:rPr>
          <w:rFonts w:ascii="Times New Roman"/>
          <w:b w:val="false"/>
          <w:i w:val="false"/>
          <w:color w:val="000000"/>
          <w:sz w:val="28"/>
        </w:rPr>
        <w:t>
      31) Ауамен салқындататын турбогенератор статорлары - пісіру;</w:t>
      </w:r>
    </w:p>
    <w:bookmarkEnd w:id="2834"/>
    <w:bookmarkStart w:name="z2918" w:id="2835"/>
    <w:p>
      <w:pPr>
        <w:spacing w:after="0"/>
        <w:ind w:left="0"/>
        <w:jc w:val="both"/>
      </w:pPr>
      <w:r>
        <w:rPr>
          <w:rFonts w:ascii="Times New Roman"/>
          <w:b w:val="false"/>
          <w:i w:val="false"/>
          <w:color w:val="000000"/>
          <w:sz w:val="28"/>
        </w:rPr>
        <w:t>
      32) Сумен қамтамасыз ету және жылу беру сыртқы және ішкі желілерінің труба құбырлары – монтаж кезінде пісіру;</w:t>
      </w:r>
    </w:p>
    <w:bookmarkEnd w:id="2835"/>
    <w:bookmarkStart w:name="z2919" w:id="2836"/>
    <w:p>
      <w:pPr>
        <w:spacing w:after="0"/>
        <w:ind w:left="0"/>
        <w:jc w:val="both"/>
      </w:pPr>
      <w:r>
        <w:rPr>
          <w:rFonts w:ascii="Times New Roman"/>
          <w:b w:val="false"/>
          <w:i w:val="false"/>
          <w:color w:val="000000"/>
          <w:sz w:val="28"/>
        </w:rPr>
        <w:t>
      33) Төмен қысымды газбен қамтамасыз ету сыртқы және ішкі желілерінің труба құбырлары – стационарлық жағдайда пісіру;</w:t>
      </w:r>
    </w:p>
    <w:bookmarkEnd w:id="2836"/>
    <w:bookmarkStart w:name="z2920" w:id="2837"/>
    <w:p>
      <w:pPr>
        <w:spacing w:after="0"/>
        <w:ind w:left="0"/>
        <w:jc w:val="both"/>
      </w:pPr>
      <w:r>
        <w:rPr>
          <w:rFonts w:ascii="Times New Roman"/>
          <w:b w:val="false"/>
          <w:i w:val="false"/>
          <w:color w:val="000000"/>
          <w:sz w:val="28"/>
        </w:rPr>
        <w:t>
      34) Технологиялық труба құбырлары (V санат) – пісіру;</w:t>
      </w:r>
    </w:p>
    <w:bookmarkEnd w:id="2837"/>
    <w:bookmarkStart w:name="z2921" w:id="2838"/>
    <w:p>
      <w:pPr>
        <w:spacing w:after="0"/>
        <w:ind w:left="0"/>
        <w:jc w:val="both"/>
      </w:pPr>
      <w:r>
        <w:rPr>
          <w:rFonts w:ascii="Times New Roman"/>
          <w:b w:val="false"/>
          <w:i w:val="false"/>
          <w:color w:val="000000"/>
          <w:sz w:val="28"/>
        </w:rPr>
        <w:t>
      35) Фахверктер, байламдар, фонарьлар, прогондар, монорельстеры - пісіру;</w:t>
      </w:r>
    </w:p>
    <w:bookmarkEnd w:id="2838"/>
    <w:bookmarkStart w:name="z2922" w:id="2839"/>
    <w:p>
      <w:pPr>
        <w:spacing w:after="0"/>
        <w:ind w:left="0"/>
        <w:jc w:val="both"/>
      </w:pPr>
      <w:r>
        <w:rPr>
          <w:rFonts w:ascii="Times New Roman"/>
          <w:b w:val="false"/>
          <w:i w:val="false"/>
          <w:color w:val="000000"/>
          <w:sz w:val="28"/>
        </w:rPr>
        <w:t>
      36) Фрездер мен күрделі штампылар – пісіру және тезкескі мен қатты балқыманы қаптау;</w:t>
      </w:r>
    </w:p>
    <w:bookmarkEnd w:id="2839"/>
    <w:bookmarkStart w:name="z2923" w:id="2840"/>
    <w:p>
      <w:pPr>
        <w:spacing w:after="0"/>
        <w:ind w:left="0"/>
        <w:jc w:val="both"/>
      </w:pPr>
      <w:r>
        <w:rPr>
          <w:rFonts w:ascii="Times New Roman"/>
          <w:b w:val="false"/>
          <w:i w:val="false"/>
          <w:color w:val="000000"/>
          <w:sz w:val="28"/>
        </w:rPr>
        <w:t>
      37) Автомашина блоктарының цилиндрлері - раковиналарға балқыма қаптау;</w:t>
      </w:r>
    </w:p>
    <w:bookmarkEnd w:id="2840"/>
    <w:bookmarkStart w:name="z2924" w:id="2841"/>
    <w:p>
      <w:pPr>
        <w:spacing w:after="0"/>
        <w:ind w:left="0"/>
        <w:jc w:val="both"/>
      </w:pPr>
      <w:r>
        <w:rPr>
          <w:rFonts w:ascii="Times New Roman"/>
          <w:b w:val="false"/>
          <w:i w:val="false"/>
          <w:color w:val="000000"/>
          <w:sz w:val="28"/>
        </w:rPr>
        <w:t>
      38) Автомобиль цистерналары – пісіру.</w:t>
      </w:r>
    </w:p>
    <w:bookmarkEnd w:id="2841"/>
    <w:bookmarkStart w:name="z2925" w:id="2842"/>
    <w:p>
      <w:pPr>
        <w:spacing w:after="0"/>
        <w:ind w:left="0"/>
        <w:jc w:val="both"/>
      </w:pPr>
      <w:r>
        <w:rPr>
          <w:rFonts w:ascii="Times New Roman"/>
          <w:b w:val="false"/>
          <w:i w:val="false"/>
          <w:color w:val="000000"/>
          <w:sz w:val="28"/>
        </w:rPr>
        <w:t>
      Электр доғалы пісіру</w:t>
      </w:r>
    </w:p>
    <w:bookmarkEnd w:id="2842"/>
    <w:bookmarkStart w:name="z2926" w:id="2843"/>
    <w:p>
      <w:pPr>
        <w:spacing w:after="0"/>
        <w:ind w:left="0"/>
        <w:jc w:val="both"/>
      </w:pPr>
      <w:r>
        <w:rPr>
          <w:rFonts w:ascii="Times New Roman"/>
          <w:b w:val="false"/>
          <w:i w:val="false"/>
          <w:color w:val="000000"/>
          <w:sz w:val="28"/>
        </w:rPr>
        <w:t>
      1) 1,5-нан 4,0 МПа (15-нан 40 кгс/кв.см дейінгі) қысыммен жұмыс істейтін көміртекті болаттан жасалған арматура, труб құбырлары, өскіндер, фланецтер, штуцерлер, баллондар, резервуарлар, цистерналар - пісіру;</w:t>
      </w:r>
    </w:p>
    <w:bookmarkEnd w:id="2843"/>
    <w:bookmarkStart w:name="z2927" w:id="2844"/>
    <w:p>
      <w:pPr>
        <w:spacing w:after="0"/>
        <w:ind w:left="0"/>
        <w:jc w:val="both"/>
      </w:pPr>
      <w:r>
        <w:rPr>
          <w:rFonts w:ascii="Times New Roman"/>
          <w:b w:val="false"/>
          <w:i w:val="false"/>
          <w:color w:val="000000"/>
          <w:sz w:val="28"/>
        </w:rPr>
        <w:t>
      2) Крандар мен механизмдер тіркемелерінің балкалары мен траверздері - пісіру;</w:t>
      </w:r>
    </w:p>
    <w:bookmarkEnd w:id="2844"/>
    <w:bookmarkStart w:name="z2928" w:id="2845"/>
    <w:p>
      <w:pPr>
        <w:spacing w:after="0"/>
        <w:ind w:left="0"/>
        <w:jc w:val="both"/>
      </w:pPr>
      <w:r>
        <w:rPr>
          <w:rFonts w:ascii="Times New Roman"/>
          <w:b w:val="false"/>
          <w:i w:val="false"/>
          <w:color w:val="000000"/>
          <w:sz w:val="28"/>
        </w:rPr>
        <w:t>
      3) Көміртекті болаттан жасалған баллондар, бактар, резервуарлар, цистерналар, сепараторлар, сүзгілер, буландырғыштар - 0,1-ден 1,5 Мпа дейінгі (1-ден 15 кгс/кв.см дейінгі) қысыммен пісіру;</w:t>
      </w:r>
    </w:p>
    <w:bookmarkEnd w:id="2845"/>
    <w:bookmarkStart w:name="z2929" w:id="2846"/>
    <w:p>
      <w:pPr>
        <w:spacing w:after="0"/>
        <w:ind w:left="0"/>
        <w:jc w:val="both"/>
      </w:pPr>
      <w:r>
        <w:rPr>
          <w:rFonts w:ascii="Times New Roman"/>
          <w:b w:val="false"/>
          <w:i w:val="false"/>
          <w:color w:val="000000"/>
          <w:sz w:val="28"/>
        </w:rPr>
        <w:t>
      4) Жоғары қысымды баллон компрессорларының бобышкалары, фланецтер, наварыштері мен штуцерлері - пісіру;</w:t>
      </w:r>
    </w:p>
    <w:bookmarkEnd w:id="2846"/>
    <w:bookmarkStart w:name="z2930" w:id="2847"/>
    <w:p>
      <w:pPr>
        <w:spacing w:after="0"/>
        <w:ind w:left="0"/>
        <w:jc w:val="both"/>
      </w:pPr>
      <w:r>
        <w:rPr>
          <w:rFonts w:ascii="Times New Roman"/>
          <w:b w:val="false"/>
          <w:i w:val="false"/>
          <w:color w:val="000000"/>
          <w:sz w:val="28"/>
        </w:rPr>
        <w:t>
      5) Банкеткалар, шахта корпустары, шығыр корпустары, редуктор шығырлары, палуба стакандары - 0,1-ден 1,0 Мпа дейінгі (1-ден 10 кгс/кв.см дейінгі) қысыммен төмен жағдайда пісіру;</w:t>
      </w:r>
    </w:p>
    <w:bookmarkEnd w:id="2847"/>
    <w:bookmarkStart w:name="z2931" w:id="2848"/>
    <w:p>
      <w:pPr>
        <w:spacing w:after="0"/>
        <w:ind w:left="0"/>
        <w:jc w:val="both"/>
      </w:pPr>
      <w:r>
        <w:rPr>
          <w:rFonts w:ascii="Times New Roman"/>
          <w:b w:val="false"/>
          <w:i w:val="false"/>
          <w:color w:val="000000"/>
          <w:sz w:val="28"/>
        </w:rPr>
        <w:t>
      6) Қалыңдығы 1,0-ден 1,5 мм дейінгі төмен көміртекті болаттан жасалған бачоктар – төмен жағдайда пісіру;</w:t>
      </w:r>
    </w:p>
    <w:bookmarkEnd w:id="2848"/>
    <w:bookmarkStart w:name="z2932" w:id="2849"/>
    <w:p>
      <w:pPr>
        <w:spacing w:after="0"/>
        <w:ind w:left="0"/>
        <w:jc w:val="both"/>
      </w:pPr>
      <w:r>
        <w:rPr>
          <w:rFonts w:ascii="Times New Roman"/>
          <w:b w:val="false"/>
          <w:i w:val="false"/>
          <w:color w:val="000000"/>
          <w:sz w:val="28"/>
        </w:rPr>
        <w:t>
      7) Блок-секциялар – қоршаманы балқыма қаптау, корпусқа сіңіру;</w:t>
      </w:r>
    </w:p>
    <w:bookmarkEnd w:id="2849"/>
    <w:bookmarkStart w:name="z2933" w:id="2850"/>
    <w:p>
      <w:pPr>
        <w:spacing w:after="0"/>
        <w:ind w:left="0"/>
        <w:jc w:val="both"/>
      </w:pPr>
      <w:r>
        <w:rPr>
          <w:rFonts w:ascii="Times New Roman"/>
          <w:b w:val="false"/>
          <w:i w:val="false"/>
          <w:color w:val="000000"/>
          <w:sz w:val="28"/>
        </w:rPr>
        <w:t>
      8) Ватерлиния валиктері - кеме корпусы бойынша балқыма қаптау;</w:t>
      </w:r>
    </w:p>
    <w:bookmarkEnd w:id="2850"/>
    <w:bookmarkStart w:name="z2934" w:id="2851"/>
    <w:p>
      <w:pPr>
        <w:spacing w:after="0"/>
        <w:ind w:left="0"/>
        <w:jc w:val="both"/>
      </w:pPr>
      <w:r>
        <w:rPr>
          <w:rFonts w:ascii="Times New Roman"/>
          <w:b w:val="false"/>
          <w:i w:val="false"/>
          <w:color w:val="000000"/>
          <w:sz w:val="28"/>
        </w:rPr>
        <w:t>
      9) Орта мөлшердегі иінбіліктер – пісіру және тозған бөліктеріне балқыма қаптау;</w:t>
      </w:r>
    </w:p>
    <w:bookmarkEnd w:id="2851"/>
    <w:bookmarkStart w:name="z2935" w:id="2852"/>
    <w:p>
      <w:pPr>
        <w:spacing w:after="0"/>
        <w:ind w:left="0"/>
        <w:jc w:val="both"/>
      </w:pPr>
      <w:r>
        <w:rPr>
          <w:rFonts w:ascii="Times New Roman"/>
          <w:b w:val="false"/>
          <w:i w:val="false"/>
          <w:color w:val="000000"/>
          <w:sz w:val="28"/>
        </w:rPr>
        <w:t>
      10) Есу винттері, қалақтар, барлық көлемдегі және конструкциялардағы дәлдігі әдеттегі сыныпты ступицалар – бүкіл бетін ауа-доғалы жону;</w:t>
      </w:r>
    </w:p>
    <w:bookmarkEnd w:id="2852"/>
    <w:bookmarkStart w:name="z2936" w:id="2853"/>
    <w:p>
      <w:pPr>
        <w:spacing w:after="0"/>
        <w:ind w:left="0"/>
        <w:jc w:val="both"/>
      </w:pPr>
      <w:r>
        <w:rPr>
          <w:rFonts w:ascii="Times New Roman"/>
          <w:b w:val="false"/>
          <w:i w:val="false"/>
          <w:color w:val="000000"/>
          <w:sz w:val="28"/>
        </w:rPr>
        <w:t>
      11) Қоршамалар, переборкалар мен рубкалар – пісіру және әртүрлі кеңістік жағдайларында пісірмелеу;</w:t>
      </w:r>
    </w:p>
    <w:bookmarkEnd w:id="2853"/>
    <w:bookmarkStart w:name="z2937" w:id="2854"/>
    <w:p>
      <w:pPr>
        <w:spacing w:after="0"/>
        <w:ind w:left="0"/>
        <w:jc w:val="both"/>
      </w:pPr>
      <w:r>
        <w:rPr>
          <w:rFonts w:ascii="Times New Roman"/>
          <w:b w:val="false"/>
          <w:i w:val="false"/>
          <w:color w:val="000000"/>
          <w:sz w:val="28"/>
        </w:rPr>
        <w:t>
      12) Газ шықпалары, ауа таратып бөлушілер, қондырмадағы желдеткіш трубалары - пісіру;</w:t>
      </w:r>
    </w:p>
    <w:bookmarkEnd w:id="2854"/>
    <w:bookmarkStart w:name="z2938" w:id="2855"/>
    <w:p>
      <w:pPr>
        <w:spacing w:after="0"/>
        <w:ind w:left="0"/>
        <w:jc w:val="both"/>
      </w:pPr>
      <w:r>
        <w:rPr>
          <w:rFonts w:ascii="Times New Roman"/>
          <w:b w:val="false"/>
          <w:i w:val="false"/>
          <w:color w:val="000000"/>
          <w:sz w:val="28"/>
        </w:rPr>
        <w:t>
      13) Жоғары қысымды, болат, металл қалыңдығы 1,5 мм және диаметрі 100 мм дейінгі компенсатор глушительдері - пісіру;</w:t>
      </w:r>
    </w:p>
    <w:bookmarkEnd w:id="2855"/>
    <w:bookmarkStart w:name="z2939" w:id="2856"/>
    <w:p>
      <w:pPr>
        <w:spacing w:after="0"/>
        <w:ind w:left="0"/>
        <w:jc w:val="both"/>
      </w:pPr>
      <w:r>
        <w:rPr>
          <w:rFonts w:ascii="Times New Roman"/>
          <w:b w:val="false"/>
          <w:i w:val="false"/>
          <w:color w:val="000000"/>
          <w:sz w:val="28"/>
        </w:rPr>
        <w:t>
      14) Есіктер, су, газ өте алмайтын люк қақпақтары - пісіру;</w:t>
      </w:r>
    </w:p>
    <w:bookmarkEnd w:id="2856"/>
    <w:bookmarkStart w:name="z2940" w:id="2857"/>
    <w:p>
      <w:pPr>
        <w:spacing w:after="0"/>
        <w:ind w:left="0"/>
        <w:jc w:val="both"/>
      </w:pPr>
      <w:r>
        <w:rPr>
          <w:rFonts w:ascii="Times New Roman"/>
          <w:b w:val="false"/>
          <w:i w:val="false"/>
          <w:color w:val="000000"/>
          <w:sz w:val="28"/>
        </w:rPr>
        <w:t>
      15) Есіктер, щиттер, бұрыштықтар, парақтар, металл қалыңдығы 1,4-ден 1,6 мм дейінгі втулкалар - пісіру;</w:t>
      </w:r>
    </w:p>
    <w:bookmarkEnd w:id="2857"/>
    <w:bookmarkStart w:name="z2941" w:id="2858"/>
    <w:p>
      <w:pPr>
        <w:spacing w:after="0"/>
        <w:ind w:left="0"/>
        <w:jc w:val="both"/>
      </w:pPr>
      <w:r>
        <w:rPr>
          <w:rFonts w:ascii="Times New Roman"/>
          <w:b w:val="false"/>
          <w:i w:val="false"/>
          <w:color w:val="000000"/>
          <w:sz w:val="28"/>
        </w:rPr>
        <w:t>
      16) Негізгі корпус бойынша және негізгі цистерналардың қаптамалары бойынша слесарлық сіңіру бөлшектері - пісіру;</w:t>
      </w:r>
    </w:p>
    <w:bookmarkEnd w:id="2858"/>
    <w:bookmarkStart w:name="z2942" w:id="2859"/>
    <w:p>
      <w:pPr>
        <w:spacing w:after="0"/>
        <w:ind w:left="0"/>
        <w:jc w:val="both"/>
      </w:pPr>
      <w:r>
        <w:rPr>
          <w:rFonts w:ascii="Times New Roman"/>
          <w:b w:val="false"/>
          <w:i w:val="false"/>
          <w:color w:val="000000"/>
          <w:sz w:val="28"/>
        </w:rPr>
        <w:t>
      17) Материал қалыңдығы 10-нан 16 мм дейін, динамикалық және вибрациялы жүктемемен жұмысқа арналған күрделі конфигурациялы бөлшектер - пісіру;</w:t>
      </w:r>
    </w:p>
    <w:bookmarkEnd w:id="2859"/>
    <w:bookmarkStart w:name="z2943" w:id="2860"/>
    <w:p>
      <w:pPr>
        <w:spacing w:after="0"/>
        <w:ind w:left="0"/>
        <w:jc w:val="both"/>
      </w:pPr>
      <w:r>
        <w:rPr>
          <w:rFonts w:ascii="Times New Roman"/>
          <w:b w:val="false"/>
          <w:i w:val="false"/>
          <w:color w:val="000000"/>
          <w:sz w:val="28"/>
        </w:rPr>
        <w:t>
      18) Шельф бөлшектері – бөлмеаралық көлденең переборкаларға қосып пісіру;</w:t>
      </w:r>
    </w:p>
    <w:bookmarkEnd w:id="2860"/>
    <w:bookmarkStart w:name="z2944" w:id="2861"/>
    <w:p>
      <w:pPr>
        <w:spacing w:after="0"/>
        <w:ind w:left="0"/>
        <w:jc w:val="both"/>
      </w:pPr>
      <w:r>
        <w:rPr>
          <w:rFonts w:ascii="Times New Roman"/>
          <w:b w:val="false"/>
          <w:i w:val="false"/>
          <w:color w:val="000000"/>
          <w:sz w:val="28"/>
        </w:rPr>
        <w:t>
      19) Түптік, борттық, үстіңгі және төменгі палубалар, платформалар, түпкі көлемді секциялар, көлденең және бойлық переборкалар – жиынтық жіктерін стапельде пісіру;</w:t>
      </w:r>
    </w:p>
    <w:bookmarkEnd w:id="2861"/>
    <w:bookmarkStart w:name="z2945" w:id="2862"/>
    <w:p>
      <w:pPr>
        <w:spacing w:after="0"/>
        <w:ind w:left="0"/>
        <w:jc w:val="both"/>
      </w:pPr>
      <w:r>
        <w:rPr>
          <w:rFonts w:ascii="Times New Roman"/>
          <w:b w:val="false"/>
          <w:i w:val="false"/>
          <w:color w:val="000000"/>
          <w:sz w:val="28"/>
        </w:rPr>
        <w:t>
      20) МСЧ бұйымдары – АК типтес болатпен коррозияға қарсы балқыма қаптау;</w:t>
      </w:r>
    </w:p>
    <w:bookmarkEnd w:id="2862"/>
    <w:bookmarkStart w:name="z2946" w:id="2863"/>
    <w:p>
      <w:pPr>
        <w:spacing w:after="0"/>
        <w:ind w:left="0"/>
        <w:jc w:val="both"/>
      </w:pPr>
      <w:r>
        <w:rPr>
          <w:rFonts w:ascii="Times New Roman"/>
          <w:b w:val="false"/>
          <w:i w:val="false"/>
          <w:color w:val="000000"/>
          <w:sz w:val="28"/>
        </w:rPr>
        <w:t>
      21) Кеме желдеткіші арналары - стапельде переборкаларға қосып пісіру;</w:t>
      </w:r>
    </w:p>
    <w:bookmarkEnd w:id="2863"/>
    <w:bookmarkStart w:name="z2947" w:id="2864"/>
    <w:p>
      <w:pPr>
        <w:spacing w:after="0"/>
        <w:ind w:left="0"/>
        <w:jc w:val="both"/>
      </w:pPr>
      <w:r>
        <w:rPr>
          <w:rFonts w:ascii="Times New Roman"/>
          <w:b w:val="false"/>
          <w:i w:val="false"/>
          <w:color w:val="000000"/>
          <w:sz w:val="28"/>
        </w:rPr>
        <w:t>
      22) Желдеткіш клапандар - пісіру;</w:t>
      </w:r>
    </w:p>
    <w:bookmarkEnd w:id="2864"/>
    <w:bookmarkStart w:name="z2948" w:id="2865"/>
    <w:p>
      <w:pPr>
        <w:spacing w:after="0"/>
        <w:ind w:left="0"/>
        <w:jc w:val="both"/>
      </w:pPr>
      <w:r>
        <w:rPr>
          <w:rFonts w:ascii="Times New Roman"/>
          <w:b w:val="false"/>
          <w:i w:val="false"/>
          <w:color w:val="000000"/>
          <w:sz w:val="28"/>
        </w:rPr>
        <w:t>
      23) Зәкір клюздері - пісіру;</w:t>
      </w:r>
    </w:p>
    <w:bookmarkEnd w:id="2865"/>
    <w:bookmarkStart w:name="z2949" w:id="2866"/>
    <w:p>
      <w:pPr>
        <w:spacing w:after="0"/>
        <w:ind w:left="0"/>
        <w:jc w:val="both"/>
      </w:pPr>
      <w:r>
        <w:rPr>
          <w:rFonts w:ascii="Times New Roman"/>
          <w:b w:val="false"/>
          <w:i w:val="false"/>
          <w:color w:val="000000"/>
          <w:sz w:val="28"/>
        </w:rPr>
        <w:t>
      24) Қалыңдығы 2 мм дейінгі легирленген болаттан жасалған қаптаулар, науалар панельдер, поддондар - пісіру;</w:t>
      </w:r>
    </w:p>
    <w:bookmarkEnd w:id="2866"/>
    <w:bookmarkStart w:name="z2950" w:id="2867"/>
    <w:p>
      <w:pPr>
        <w:spacing w:after="0"/>
        <w:ind w:left="0"/>
        <w:jc w:val="both"/>
      </w:pPr>
      <w:r>
        <w:rPr>
          <w:rFonts w:ascii="Times New Roman"/>
          <w:b w:val="false"/>
          <w:i w:val="false"/>
          <w:color w:val="000000"/>
          <w:sz w:val="28"/>
        </w:rPr>
        <w:t>
      25) Қалыңдығы 2 мм дейінгі және 2 м жоғары көміртекті және легирленген болаттан жасалған қаптаулар, науалар панельдер, поддондар - пісіру;</w:t>
      </w:r>
    </w:p>
    <w:bookmarkEnd w:id="2867"/>
    <w:bookmarkStart w:name="z2951" w:id="2868"/>
    <w:p>
      <w:pPr>
        <w:spacing w:after="0"/>
        <w:ind w:left="0"/>
        <w:jc w:val="both"/>
      </w:pPr>
      <w:r>
        <w:rPr>
          <w:rFonts w:ascii="Times New Roman"/>
          <w:b w:val="false"/>
          <w:i w:val="false"/>
          <w:color w:val="000000"/>
          <w:sz w:val="28"/>
        </w:rPr>
        <w:t>
      26) Жүк трюмдерінің комингстері – жиынтықты өзара пісіру;</w:t>
      </w:r>
    </w:p>
    <w:bookmarkEnd w:id="2868"/>
    <w:bookmarkStart w:name="z2952" w:id="2869"/>
    <w:p>
      <w:pPr>
        <w:spacing w:after="0"/>
        <w:ind w:left="0"/>
        <w:jc w:val="both"/>
      </w:pPr>
      <w:r>
        <w:rPr>
          <w:rFonts w:ascii="Times New Roman"/>
          <w:b w:val="false"/>
          <w:i w:val="false"/>
          <w:color w:val="000000"/>
          <w:sz w:val="28"/>
        </w:rPr>
        <w:t>
      27) Көміртекті, төмен легирленген және жоғары легирленген болаттан жасалған корпустық конструкциялар – қолжетімділігі қиын жерлерде ауа-доғалы жонбалау (жік түбірін пісіру, уақытша элементтерді жою, ақаулы учаскелерді пісіру);</w:t>
      </w:r>
    </w:p>
    <w:bookmarkEnd w:id="2869"/>
    <w:bookmarkStart w:name="z2953" w:id="2870"/>
    <w:p>
      <w:pPr>
        <w:spacing w:after="0"/>
        <w:ind w:left="0"/>
        <w:jc w:val="both"/>
      </w:pPr>
      <w:r>
        <w:rPr>
          <w:rFonts w:ascii="Times New Roman"/>
          <w:b w:val="false"/>
          <w:i w:val="false"/>
          <w:color w:val="000000"/>
          <w:sz w:val="28"/>
        </w:rPr>
        <w:t>
      28) Кеме таситын поезд конструкциялары - пісіру;</w:t>
      </w:r>
    </w:p>
    <w:bookmarkEnd w:id="2870"/>
    <w:bookmarkStart w:name="z2954" w:id="2871"/>
    <w:p>
      <w:pPr>
        <w:spacing w:after="0"/>
        <w:ind w:left="0"/>
        <w:jc w:val="both"/>
      </w:pPr>
      <w:r>
        <w:rPr>
          <w:rFonts w:ascii="Times New Roman"/>
          <w:b w:val="false"/>
          <w:i w:val="false"/>
          <w:color w:val="000000"/>
          <w:sz w:val="28"/>
        </w:rPr>
        <w:t>
      29) Кабель қораптары – тораптық құрастыру кезінде 0,1-ден 1,5 МПа (1-ден 15 кгс/кв.см дейінгі) қысымды сынаумен пісіру;</w:t>
      </w:r>
    </w:p>
    <w:bookmarkEnd w:id="2871"/>
    <w:bookmarkStart w:name="z2955" w:id="2872"/>
    <w:p>
      <w:pPr>
        <w:spacing w:after="0"/>
        <w:ind w:left="0"/>
        <w:jc w:val="both"/>
      </w:pPr>
      <w:r>
        <w:rPr>
          <w:rFonts w:ascii="Times New Roman"/>
          <w:b w:val="false"/>
          <w:i w:val="false"/>
          <w:color w:val="000000"/>
          <w:sz w:val="28"/>
        </w:rPr>
        <w:t>
      30) Кеменің су үсті корпусы: палубаның сыртқы қаптамасы – барлық кеңістік жағдайларында жіктер мен паздарды стапельде пісіру;</w:t>
      </w:r>
    </w:p>
    <w:bookmarkEnd w:id="2872"/>
    <w:bookmarkStart w:name="z2956" w:id="2873"/>
    <w:p>
      <w:pPr>
        <w:spacing w:after="0"/>
        <w:ind w:left="0"/>
        <w:jc w:val="both"/>
      </w:pPr>
      <w:r>
        <w:rPr>
          <w:rFonts w:ascii="Times New Roman"/>
          <w:b w:val="false"/>
          <w:i w:val="false"/>
          <w:color w:val="000000"/>
          <w:sz w:val="28"/>
        </w:rPr>
        <w:t>
      31) Пісірме жіктерінің 20% дейін ультрадыбыстық немесе гаммаграфиялық бақылауға ұшырайтын корпустық конструкциялар мен тораптар - пісіру;</w:t>
      </w:r>
    </w:p>
    <w:bookmarkEnd w:id="2873"/>
    <w:bookmarkStart w:name="z2957" w:id="2874"/>
    <w:p>
      <w:pPr>
        <w:spacing w:after="0"/>
        <w:ind w:left="0"/>
        <w:jc w:val="both"/>
      </w:pPr>
      <w:r>
        <w:rPr>
          <w:rFonts w:ascii="Times New Roman"/>
          <w:b w:val="false"/>
          <w:i w:val="false"/>
          <w:color w:val="000000"/>
          <w:sz w:val="28"/>
        </w:rPr>
        <w:t>
      32) Ауыр иллюминатор корпустары – пісіру және кеме корпусына пісірмелеу;</w:t>
      </w:r>
    </w:p>
    <w:bookmarkEnd w:id="2874"/>
    <w:bookmarkStart w:name="z2958" w:id="2875"/>
    <w:p>
      <w:pPr>
        <w:spacing w:after="0"/>
        <w:ind w:left="0"/>
        <w:jc w:val="both"/>
      </w:pPr>
      <w:r>
        <w:rPr>
          <w:rFonts w:ascii="Times New Roman"/>
          <w:b w:val="false"/>
          <w:i w:val="false"/>
          <w:color w:val="000000"/>
          <w:sz w:val="28"/>
        </w:rPr>
        <w:t>
      33) Кронштейндер, жиектер, қалыңдығы 2 мм дейінгі парақты және профильді металдан жасалған экрандар - пісіру;</w:t>
      </w:r>
    </w:p>
    <w:bookmarkEnd w:id="2875"/>
    <w:bookmarkStart w:name="z2959" w:id="2876"/>
    <w:p>
      <w:pPr>
        <w:spacing w:after="0"/>
        <w:ind w:left="0"/>
        <w:jc w:val="both"/>
      </w:pPr>
      <w:r>
        <w:rPr>
          <w:rFonts w:ascii="Times New Roman"/>
          <w:b w:val="false"/>
          <w:i w:val="false"/>
          <w:color w:val="000000"/>
          <w:sz w:val="28"/>
        </w:rPr>
        <w:t>
      34) Құймалардан жасалған подшипник қақпақтары мен корпустары - өткізбейтіндігін сынап пісіру;</w:t>
      </w:r>
    </w:p>
    <w:bookmarkEnd w:id="2876"/>
    <w:bookmarkStart w:name="z2960" w:id="2877"/>
    <w:p>
      <w:pPr>
        <w:spacing w:after="0"/>
        <w:ind w:left="0"/>
        <w:jc w:val="both"/>
      </w:pPr>
      <w:r>
        <w:rPr>
          <w:rFonts w:ascii="Times New Roman"/>
          <w:b w:val="false"/>
          <w:i w:val="false"/>
          <w:color w:val="000000"/>
          <w:sz w:val="28"/>
        </w:rPr>
        <w:t>
      35) Көміртекті және төмен легирленген болаттан жасалған алмалы парақтар - пісіру;</w:t>
      </w:r>
    </w:p>
    <w:bookmarkEnd w:id="2877"/>
    <w:bookmarkStart w:name="z2961" w:id="2878"/>
    <w:p>
      <w:pPr>
        <w:spacing w:after="0"/>
        <w:ind w:left="0"/>
        <w:jc w:val="both"/>
      </w:pPr>
      <w:r>
        <w:rPr>
          <w:rFonts w:ascii="Times New Roman"/>
          <w:b w:val="false"/>
          <w:i w:val="false"/>
          <w:color w:val="000000"/>
          <w:sz w:val="28"/>
        </w:rPr>
        <w:t>
      36) Ойма маркалары, жүкті пісіру – кеме корпусына қосып пісіру;</w:t>
      </w:r>
    </w:p>
    <w:bookmarkEnd w:id="2878"/>
    <w:bookmarkStart w:name="z2962" w:id="2879"/>
    <w:p>
      <w:pPr>
        <w:spacing w:after="0"/>
        <w:ind w:left="0"/>
        <w:jc w:val="both"/>
      </w:pPr>
      <w:r>
        <w:rPr>
          <w:rFonts w:ascii="Times New Roman"/>
          <w:b w:val="false"/>
          <w:i w:val="false"/>
          <w:color w:val="000000"/>
          <w:sz w:val="28"/>
        </w:rPr>
        <w:t>
      37) Мачталар, жүк бұрмалары, жүк ұстындары – монтаждау жіктері мен стапельде парақтарды пісіру;</w:t>
      </w:r>
    </w:p>
    <w:bookmarkEnd w:id="2879"/>
    <w:bookmarkStart w:name="z2963" w:id="2880"/>
    <w:p>
      <w:pPr>
        <w:spacing w:after="0"/>
        <w:ind w:left="0"/>
        <w:jc w:val="both"/>
      </w:pPr>
      <w:r>
        <w:rPr>
          <w:rFonts w:ascii="Times New Roman"/>
          <w:b w:val="false"/>
          <w:i w:val="false"/>
          <w:color w:val="000000"/>
          <w:sz w:val="28"/>
        </w:rPr>
        <w:t>
      38) Дабыл мачталары – құрастыру кезінде пісіру;</w:t>
      </w:r>
    </w:p>
    <w:bookmarkEnd w:id="2880"/>
    <w:bookmarkStart w:name="z2964" w:id="2881"/>
    <w:p>
      <w:pPr>
        <w:spacing w:after="0"/>
        <w:ind w:left="0"/>
        <w:jc w:val="both"/>
      </w:pPr>
      <w:r>
        <w:rPr>
          <w:rFonts w:ascii="Times New Roman"/>
          <w:b w:val="false"/>
          <w:i w:val="false"/>
          <w:color w:val="000000"/>
          <w:sz w:val="28"/>
        </w:rPr>
        <w:t>
      39) Көлденең отсекаралық переборкалар - пісіру;</w:t>
      </w:r>
    </w:p>
    <w:bookmarkEnd w:id="2881"/>
    <w:bookmarkStart w:name="z2965" w:id="2882"/>
    <w:p>
      <w:pPr>
        <w:spacing w:after="0"/>
        <w:ind w:left="0"/>
        <w:jc w:val="both"/>
      </w:pPr>
      <w:r>
        <w:rPr>
          <w:rFonts w:ascii="Times New Roman"/>
          <w:b w:val="false"/>
          <w:i w:val="false"/>
          <w:color w:val="000000"/>
          <w:sz w:val="28"/>
        </w:rPr>
        <w:t>
      40) Кеме металл конструкциялары – ақау учаскелерін стапельде сынау және жүзу кезінде барлық кеңістіктік жағдайларда пісіру;</w:t>
      </w:r>
    </w:p>
    <w:bookmarkEnd w:id="2882"/>
    <w:bookmarkStart w:name="z2966" w:id="2883"/>
    <w:p>
      <w:pPr>
        <w:spacing w:after="0"/>
        <w:ind w:left="0"/>
        <w:jc w:val="both"/>
      </w:pPr>
      <w:r>
        <w:rPr>
          <w:rFonts w:ascii="Times New Roman"/>
          <w:b w:val="false"/>
          <w:i w:val="false"/>
          <w:color w:val="000000"/>
          <w:sz w:val="28"/>
        </w:rPr>
        <w:t>
      41) Биіктігі 0,8-ден 1,5 м дейінгі түп секцияларының жинағы - кеменің тұмсығында түп төсеміне және өзара пісіру;</w:t>
      </w:r>
    </w:p>
    <w:bookmarkEnd w:id="2883"/>
    <w:bookmarkStart w:name="z2967" w:id="2884"/>
    <w:p>
      <w:pPr>
        <w:spacing w:after="0"/>
        <w:ind w:left="0"/>
        <w:jc w:val="both"/>
      </w:pPr>
      <w:r>
        <w:rPr>
          <w:rFonts w:ascii="Times New Roman"/>
          <w:b w:val="false"/>
          <w:i w:val="false"/>
          <w:color w:val="000000"/>
          <w:sz w:val="28"/>
        </w:rPr>
        <w:t>
      42) Конструкциондық болаттан жасалған түп, борт және палубалық (есептік) секциялардың бойлық және көлденең жиынтығы - өзара пісіру және стапель алдындағы құрастыруда сыртқы қаптамаға және палуба төсеміне қосып пісіру;</w:t>
      </w:r>
    </w:p>
    <w:bookmarkEnd w:id="2884"/>
    <w:bookmarkStart w:name="z2968" w:id="2885"/>
    <w:p>
      <w:pPr>
        <w:spacing w:after="0"/>
        <w:ind w:left="0"/>
        <w:jc w:val="both"/>
      </w:pPr>
      <w:r>
        <w:rPr>
          <w:rFonts w:ascii="Times New Roman"/>
          <w:b w:val="false"/>
          <w:i w:val="false"/>
          <w:color w:val="000000"/>
          <w:sz w:val="28"/>
        </w:rPr>
        <w:t>
      43) Жиектерін өңдей отырып, жіктер мен болаттан жасалған переборка паздары жиынтығы – құрастыру және алдан ала құрастыру учаскесінде қосып пісіру;</w:t>
      </w:r>
    </w:p>
    <w:bookmarkEnd w:id="2885"/>
    <w:bookmarkStart w:name="z2969" w:id="2886"/>
    <w:p>
      <w:pPr>
        <w:spacing w:after="0"/>
        <w:ind w:left="0"/>
        <w:jc w:val="both"/>
      </w:pPr>
      <w:r>
        <w:rPr>
          <w:rFonts w:ascii="Times New Roman"/>
          <w:b w:val="false"/>
          <w:i w:val="false"/>
          <w:color w:val="000000"/>
          <w:sz w:val="28"/>
        </w:rPr>
        <w:t>
      44) Легирленген болаттан жасалған қондырмалар, рубкалар – пісіру және негізгі корпусқа қосып пісіру;</w:t>
      </w:r>
    </w:p>
    <w:bookmarkEnd w:id="2886"/>
    <w:bookmarkStart w:name="z2970" w:id="2887"/>
    <w:p>
      <w:pPr>
        <w:spacing w:after="0"/>
        <w:ind w:left="0"/>
        <w:jc w:val="both"/>
      </w:pPr>
      <w:r>
        <w:rPr>
          <w:rFonts w:ascii="Times New Roman"/>
          <w:b w:val="false"/>
          <w:i w:val="false"/>
          <w:color w:val="000000"/>
          <w:sz w:val="28"/>
        </w:rPr>
        <w:t>
      45) Қос қабатты түпкі төсемдер – стапельде жіктері мен паздарын пісіру;</w:t>
      </w:r>
    </w:p>
    <w:bookmarkEnd w:id="2887"/>
    <w:bookmarkStart w:name="z2971" w:id="2888"/>
    <w:p>
      <w:pPr>
        <w:spacing w:after="0"/>
        <w:ind w:left="0"/>
        <w:jc w:val="both"/>
      </w:pPr>
      <w:r>
        <w:rPr>
          <w:rFonts w:ascii="Times New Roman"/>
          <w:b w:val="false"/>
          <w:i w:val="false"/>
          <w:color w:val="000000"/>
          <w:sz w:val="28"/>
        </w:rPr>
        <w:t>
      46) Жүк мачталары мен бұрмаларын сіңіру (ұштарды, іргетастарды, леерлік қоршамасы бар алаңдарды) – конструкцияларға қосып пісіру;</w:t>
      </w:r>
    </w:p>
    <w:bookmarkEnd w:id="2888"/>
    <w:bookmarkStart w:name="z2972" w:id="2889"/>
    <w:p>
      <w:pPr>
        <w:spacing w:after="0"/>
        <w:ind w:left="0"/>
        <w:jc w:val="both"/>
      </w:pPr>
      <w:r>
        <w:rPr>
          <w:rFonts w:ascii="Times New Roman"/>
          <w:b w:val="false"/>
          <w:i w:val="false"/>
          <w:color w:val="000000"/>
          <w:sz w:val="28"/>
        </w:rPr>
        <w:t>
      47) Слесарлық-корпустық сіңіру – қондырманың көлденең және бойлық переборкаларын пісірмелеу;</w:t>
      </w:r>
    </w:p>
    <w:bookmarkEnd w:id="2889"/>
    <w:bookmarkStart w:name="z2973" w:id="2890"/>
    <w:p>
      <w:pPr>
        <w:spacing w:after="0"/>
        <w:ind w:left="0"/>
        <w:jc w:val="both"/>
      </w:pPr>
      <w:r>
        <w:rPr>
          <w:rFonts w:ascii="Times New Roman"/>
          <w:b w:val="false"/>
          <w:i w:val="false"/>
          <w:color w:val="000000"/>
          <w:sz w:val="28"/>
        </w:rPr>
        <w:t>
      48) Жүк көтергіштігі 20 т жоғары обухтар – пісірмелеу және пісіру;</w:t>
      </w:r>
    </w:p>
    <w:bookmarkEnd w:id="2890"/>
    <w:bookmarkStart w:name="z2974" w:id="2891"/>
    <w:p>
      <w:pPr>
        <w:spacing w:after="0"/>
        <w:ind w:left="0"/>
        <w:jc w:val="both"/>
      </w:pPr>
      <w:r>
        <w:rPr>
          <w:rFonts w:ascii="Times New Roman"/>
          <w:b w:val="false"/>
          <w:i w:val="false"/>
          <w:color w:val="000000"/>
          <w:sz w:val="28"/>
        </w:rPr>
        <w:t xml:space="preserve">
      49) Жүк көтергіштігі 20 т дейінгі секцияларды тасымалдауға арналған обухтар - пісіру және секцияларға пісірмелеу; </w:t>
      </w:r>
    </w:p>
    <w:bookmarkEnd w:id="2891"/>
    <w:bookmarkStart w:name="z2975" w:id="2892"/>
    <w:p>
      <w:pPr>
        <w:spacing w:after="0"/>
        <w:ind w:left="0"/>
        <w:jc w:val="both"/>
      </w:pPr>
      <w:r>
        <w:rPr>
          <w:rFonts w:ascii="Times New Roman"/>
          <w:b w:val="false"/>
          <w:i w:val="false"/>
          <w:color w:val="000000"/>
          <w:sz w:val="28"/>
        </w:rPr>
        <w:t>
      50) Болаттан жасалған руль құралы – тегіс бөлігін пісіру;</w:t>
      </w:r>
    </w:p>
    <w:bookmarkEnd w:id="2892"/>
    <w:bookmarkStart w:name="z2976" w:id="2893"/>
    <w:p>
      <w:pPr>
        <w:spacing w:after="0"/>
        <w:ind w:left="0"/>
        <w:jc w:val="both"/>
      </w:pPr>
      <w:r>
        <w:rPr>
          <w:rFonts w:ascii="Times New Roman"/>
          <w:b w:val="false"/>
          <w:i w:val="false"/>
          <w:color w:val="000000"/>
          <w:sz w:val="28"/>
        </w:rPr>
        <w:t>
      51) Іргетас асты бекітпелері, құрылғы тіреулері, бүйірлік кильдер, цистерналардың сыртқы қабырғалары, түтін трубасының сыртқы қабырғалары - стапельде пісірмелеу;</w:t>
      </w:r>
    </w:p>
    <w:bookmarkEnd w:id="2893"/>
    <w:bookmarkStart w:name="z2977" w:id="2894"/>
    <w:p>
      <w:pPr>
        <w:spacing w:after="0"/>
        <w:ind w:left="0"/>
        <w:jc w:val="both"/>
      </w:pPr>
      <w:r>
        <w:rPr>
          <w:rFonts w:ascii="Times New Roman"/>
          <w:b w:val="false"/>
          <w:i w:val="false"/>
          <w:color w:val="000000"/>
          <w:sz w:val="28"/>
        </w:rPr>
        <w:t>
      52) Көлденең және бойлық переборкалар, қондырманың сыртқы қабырғалары – жіктер мен паздарды стапельде барлық кеңістіктік жағдайларда пісіру;</w:t>
      </w:r>
    </w:p>
    <w:bookmarkEnd w:id="2894"/>
    <w:bookmarkStart w:name="z2978" w:id="2895"/>
    <w:p>
      <w:pPr>
        <w:spacing w:after="0"/>
        <w:ind w:left="0"/>
        <w:jc w:val="both"/>
      </w:pPr>
      <w:r>
        <w:rPr>
          <w:rFonts w:ascii="Times New Roman"/>
          <w:b w:val="false"/>
          <w:i w:val="false"/>
          <w:color w:val="000000"/>
          <w:sz w:val="28"/>
        </w:rPr>
        <w:t>
      53) Басқа да цистерналар – жіктерді жиектерін өңдей отырып және секциялық құрастыруда конструктивтік пісірмесіз пісіру;</w:t>
      </w:r>
    </w:p>
    <w:bookmarkEnd w:id="2895"/>
    <w:bookmarkStart w:name="z2979" w:id="2896"/>
    <w:p>
      <w:pPr>
        <w:spacing w:after="0"/>
        <w:ind w:left="0"/>
        <w:jc w:val="both"/>
      </w:pPr>
      <w:r>
        <w:rPr>
          <w:rFonts w:ascii="Times New Roman"/>
          <w:b w:val="false"/>
          <w:i w:val="false"/>
          <w:color w:val="000000"/>
          <w:sz w:val="28"/>
        </w:rPr>
        <w:t>
      54) Цехтық электр арбаларының рельстері - пісіру;</w:t>
      </w:r>
    </w:p>
    <w:bookmarkEnd w:id="2896"/>
    <w:bookmarkStart w:name="z2980" w:id="2897"/>
    <w:p>
      <w:pPr>
        <w:spacing w:after="0"/>
        <w:ind w:left="0"/>
        <w:jc w:val="both"/>
      </w:pPr>
      <w:r>
        <w:rPr>
          <w:rFonts w:ascii="Times New Roman"/>
          <w:b w:val="false"/>
          <w:i w:val="false"/>
          <w:color w:val="000000"/>
          <w:sz w:val="28"/>
        </w:rPr>
        <w:t>
      55) Корм ұшы қаптамасының, бракеттер мен стабилизатор жіктері мен паздары - пісіру;</w:t>
      </w:r>
    </w:p>
    <w:bookmarkEnd w:id="2897"/>
    <w:bookmarkStart w:name="z2981" w:id="2898"/>
    <w:p>
      <w:pPr>
        <w:spacing w:after="0"/>
        <w:ind w:left="0"/>
        <w:jc w:val="both"/>
      </w:pPr>
      <w:r>
        <w:rPr>
          <w:rFonts w:ascii="Times New Roman"/>
          <w:b w:val="false"/>
          <w:i w:val="false"/>
          <w:color w:val="000000"/>
          <w:sz w:val="28"/>
        </w:rPr>
        <w:t>
      56) Ішкі цистерна қабырғалары, төбесі мен жиынтығы парақтарының жіктері – пісіру және қаптамаға, переборкаларға және өзара қосып пісіру;</w:t>
      </w:r>
    </w:p>
    <w:bookmarkEnd w:id="2898"/>
    <w:bookmarkStart w:name="z2982" w:id="2899"/>
    <w:p>
      <w:pPr>
        <w:spacing w:after="0"/>
        <w:ind w:left="0"/>
        <w:jc w:val="both"/>
      </w:pPr>
      <w:r>
        <w:rPr>
          <w:rFonts w:ascii="Times New Roman"/>
          <w:b w:val="false"/>
          <w:i w:val="false"/>
          <w:color w:val="000000"/>
          <w:sz w:val="28"/>
        </w:rPr>
        <w:t>
      57) Темірбетон қиыспаларының монтаж жіктері - пісіру;</w:t>
      </w:r>
    </w:p>
    <w:bookmarkEnd w:id="2899"/>
    <w:bookmarkStart w:name="z2983" w:id="2900"/>
    <w:p>
      <w:pPr>
        <w:spacing w:after="0"/>
        <w:ind w:left="0"/>
        <w:jc w:val="both"/>
      </w:pPr>
      <w:r>
        <w:rPr>
          <w:rFonts w:ascii="Times New Roman"/>
          <w:b w:val="false"/>
          <w:i w:val="false"/>
          <w:color w:val="000000"/>
          <w:sz w:val="28"/>
        </w:rPr>
        <w:t>
      58) Тамбур, шлюз, санитарлық тораптар – пісіру және пісірмелеу;</w:t>
      </w:r>
    </w:p>
    <w:bookmarkEnd w:id="2900"/>
    <w:bookmarkStart w:name="z2984" w:id="2901"/>
    <w:p>
      <w:pPr>
        <w:spacing w:after="0"/>
        <w:ind w:left="0"/>
        <w:jc w:val="both"/>
      </w:pPr>
      <w:r>
        <w:rPr>
          <w:rFonts w:ascii="Times New Roman"/>
          <w:b w:val="false"/>
          <w:i w:val="false"/>
          <w:color w:val="000000"/>
          <w:sz w:val="28"/>
        </w:rPr>
        <w:t>
      59) 0,1-ден 1,5 МПа (1-ден 15 кгс/кв.см) дейінгі қысыммен жұмыс істейтін, көміртекті болаттан жасалған труба құбырлары - пісіру;</w:t>
      </w:r>
    </w:p>
    <w:bookmarkEnd w:id="2901"/>
    <w:bookmarkStart w:name="z2985" w:id="2902"/>
    <w:p>
      <w:pPr>
        <w:spacing w:after="0"/>
        <w:ind w:left="0"/>
        <w:jc w:val="both"/>
      </w:pPr>
      <w:r>
        <w:rPr>
          <w:rFonts w:ascii="Times New Roman"/>
          <w:b w:val="false"/>
          <w:i w:val="false"/>
          <w:color w:val="000000"/>
          <w:sz w:val="28"/>
        </w:rPr>
        <w:t>
      60) Труба құбырлары – жік сапасын рентген графирлеумен бақылай отырып, салма сақиналардағы жіктерді пісіру;</w:t>
      </w:r>
    </w:p>
    <w:bookmarkEnd w:id="2902"/>
    <w:bookmarkStart w:name="z2986" w:id="2903"/>
    <w:p>
      <w:pPr>
        <w:spacing w:after="0"/>
        <w:ind w:left="0"/>
        <w:jc w:val="both"/>
      </w:pPr>
      <w:r>
        <w:rPr>
          <w:rFonts w:ascii="Times New Roman"/>
          <w:b w:val="false"/>
          <w:i w:val="false"/>
          <w:color w:val="000000"/>
          <w:sz w:val="28"/>
        </w:rPr>
        <w:t>
      61) Труба құбырлары - жік сапасын рентген графирлеумен бақылай отырып, жіктерді үрлемемен пісіру;</w:t>
      </w:r>
    </w:p>
    <w:bookmarkEnd w:id="2903"/>
    <w:bookmarkStart w:name="z2987" w:id="2904"/>
    <w:p>
      <w:pPr>
        <w:spacing w:after="0"/>
        <w:ind w:left="0"/>
        <w:jc w:val="both"/>
      </w:pPr>
      <w:r>
        <w:rPr>
          <w:rFonts w:ascii="Times New Roman"/>
          <w:b w:val="false"/>
          <w:i w:val="false"/>
          <w:color w:val="000000"/>
          <w:sz w:val="28"/>
        </w:rPr>
        <w:t>
      62) Қалыңдығы 2 мм дейінгі көміртекті және төмен легирленген болаттан жасалған кеме желдеткіші трубалары - пісіру және фланецтерді қосып пісіру;</w:t>
      </w:r>
    </w:p>
    <w:bookmarkEnd w:id="2904"/>
    <w:bookmarkStart w:name="z2988" w:id="2905"/>
    <w:p>
      <w:pPr>
        <w:spacing w:after="0"/>
        <w:ind w:left="0"/>
        <w:jc w:val="both"/>
      </w:pPr>
      <w:r>
        <w:rPr>
          <w:rFonts w:ascii="Times New Roman"/>
          <w:b w:val="false"/>
          <w:i w:val="false"/>
          <w:color w:val="000000"/>
          <w:sz w:val="28"/>
        </w:rPr>
        <w:t>
      63) Зәкір, сүйретпе, түсіру және шварттау құрылғылары, құрылғы тіреулері - пісіру;</w:t>
      </w:r>
    </w:p>
    <w:bookmarkEnd w:id="2905"/>
    <w:bookmarkStart w:name="z2989" w:id="2906"/>
    <w:p>
      <w:pPr>
        <w:spacing w:after="0"/>
        <w:ind w:left="0"/>
        <w:jc w:val="both"/>
      </w:pPr>
      <w:r>
        <w:rPr>
          <w:rFonts w:ascii="Times New Roman"/>
          <w:b w:val="false"/>
          <w:i w:val="false"/>
          <w:color w:val="000000"/>
          <w:sz w:val="28"/>
        </w:rPr>
        <w:t xml:space="preserve">
      64) Фланецтер, патрубкалар, штуцерлер, приварыштар, отырмалар, ниппельдер – труба құбырына 0,1-ден 1,5 МПа (1-ден 15 кгс/кв.см ) қысыммен қосып пісіру; </w:t>
      </w:r>
    </w:p>
    <w:bookmarkEnd w:id="2906"/>
    <w:bookmarkStart w:name="z2990" w:id="2907"/>
    <w:p>
      <w:pPr>
        <w:spacing w:after="0"/>
        <w:ind w:left="0"/>
        <w:jc w:val="both"/>
      </w:pPr>
      <w:r>
        <w:rPr>
          <w:rFonts w:ascii="Times New Roman"/>
          <w:b w:val="false"/>
          <w:i w:val="false"/>
          <w:color w:val="000000"/>
          <w:sz w:val="28"/>
        </w:rPr>
        <w:t>
      65) Легирленген болаттан жасалған қосалқы механизмдердің, іргетастары, баллондар, шлюпка және шварттау құрылғылары - пісіру;</w:t>
      </w:r>
    </w:p>
    <w:bookmarkEnd w:id="2907"/>
    <w:bookmarkStart w:name="z2991" w:id="2908"/>
    <w:p>
      <w:pPr>
        <w:spacing w:after="0"/>
        <w:ind w:left="0"/>
        <w:jc w:val="both"/>
      </w:pPr>
      <w:r>
        <w:rPr>
          <w:rFonts w:ascii="Times New Roman"/>
          <w:b w:val="false"/>
          <w:i w:val="false"/>
          <w:color w:val="000000"/>
          <w:sz w:val="28"/>
        </w:rPr>
        <w:t xml:space="preserve">
      66) Шпангоуттар - ТВЧ қондырғысында термоөңдеу кезінде жіктерді пісіру; </w:t>
      </w:r>
    </w:p>
    <w:bookmarkEnd w:id="2908"/>
    <w:bookmarkStart w:name="z2992" w:id="2909"/>
    <w:p>
      <w:pPr>
        <w:spacing w:after="0"/>
        <w:ind w:left="0"/>
        <w:jc w:val="both"/>
      </w:pPr>
      <w:r>
        <w:rPr>
          <w:rFonts w:ascii="Times New Roman"/>
          <w:b w:val="false"/>
          <w:i w:val="false"/>
          <w:color w:val="000000"/>
          <w:sz w:val="28"/>
        </w:rPr>
        <w:t>
      67) Қысымы 400 т жоғары престерге арналған штампылар - пісіру.</w:t>
      </w:r>
    </w:p>
    <w:bookmarkEnd w:id="2909"/>
    <w:bookmarkStart w:name="z2993" w:id="2910"/>
    <w:p>
      <w:pPr>
        <w:spacing w:after="0"/>
        <w:ind w:left="0"/>
        <w:jc w:val="both"/>
      </w:pPr>
      <w:r>
        <w:rPr>
          <w:rFonts w:ascii="Times New Roman"/>
          <w:b w:val="false"/>
          <w:i w:val="false"/>
          <w:color w:val="000000"/>
          <w:sz w:val="28"/>
        </w:rPr>
        <w:t>
      Қорғану газдарында пісіру</w:t>
      </w:r>
    </w:p>
    <w:bookmarkEnd w:id="2910"/>
    <w:bookmarkStart w:name="z2994" w:id="2911"/>
    <w:p>
      <w:pPr>
        <w:spacing w:after="0"/>
        <w:ind w:left="0"/>
        <w:jc w:val="both"/>
      </w:pPr>
      <w:r>
        <w:rPr>
          <w:rFonts w:ascii="Times New Roman"/>
          <w:b w:val="false"/>
          <w:i w:val="false"/>
          <w:color w:val="000000"/>
          <w:sz w:val="28"/>
        </w:rPr>
        <w:t>
      1) 0,1-ден 1,5 МПа (1-ден 15 кгс/кв.см) дейінгі қысыммен қалайы қоладан жасалған арматура – механикалық өңдеуден кейін құймалардың ашылып кеткен ақауларына балқыма қаптау;</w:t>
      </w:r>
    </w:p>
    <w:bookmarkEnd w:id="2911"/>
    <w:bookmarkStart w:name="z2995" w:id="2912"/>
    <w:p>
      <w:pPr>
        <w:spacing w:after="0"/>
        <w:ind w:left="0"/>
        <w:jc w:val="both"/>
      </w:pPr>
      <w:r>
        <w:rPr>
          <w:rFonts w:ascii="Times New Roman"/>
          <w:b w:val="false"/>
          <w:i w:val="false"/>
          <w:color w:val="000000"/>
          <w:sz w:val="28"/>
        </w:rPr>
        <w:t>
      2) Алюминий-магний балқымаларынан жасалған арматура, құймалар, бөлшектер - пісіру, ақауларын пісірмелеу;</w:t>
      </w:r>
    </w:p>
    <w:bookmarkEnd w:id="2912"/>
    <w:bookmarkStart w:name="z2996" w:id="2913"/>
    <w:p>
      <w:pPr>
        <w:spacing w:after="0"/>
        <w:ind w:left="0"/>
        <w:jc w:val="both"/>
      </w:pPr>
      <w:r>
        <w:rPr>
          <w:rFonts w:ascii="Times New Roman"/>
          <w:b w:val="false"/>
          <w:i w:val="false"/>
          <w:color w:val="000000"/>
          <w:sz w:val="28"/>
        </w:rPr>
        <w:t>
      3) Желдеткіштер – дискілерді алюминий балқымаларынан щеткалармен пісіру;</w:t>
      </w:r>
    </w:p>
    <w:bookmarkEnd w:id="2913"/>
    <w:bookmarkStart w:name="z2997" w:id="2914"/>
    <w:p>
      <w:pPr>
        <w:spacing w:after="0"/>
        <w:ind w:left="0"/>
        <w:jc w:val="both"/>
      </w:pPr>
      <w:r>
        <w:rPr>
          <w:rFonts w:ascii="Times New Roman"/>
          <w:b w:val="false"/>
          <w:i w:val="false"/>
          <w:color w:val="000000"/>
          <w:sz w:val="28"/>
        </w:rPr>
        <w:t>
      4) Түсті балқымаларынан жасалған ширатпалар - пісіру;</w:t>
      </w:r>
    </w:p>
    <w:bookmarkEnd w:id="2914"/>
    <w:bookmarkStart w:name="z2998" w:id="2915"/>
    <w:p>
      <w:pPr>
        <w:spacing w:after="0"/>
        <w:ind w:left="0"/>
        <w:jc w:val="both"/>
      </w:pPr>
      <w:r>
        <w:rPr>
          <w:rFonts w:ascii="Times New Roman"/>
          <w:b w:val="false"/>
          <w:i w:val="false"/>
          <w:color w:val="000000"/>
          <w:sz w:val="28"/>
        </w:rPr>
        <w:t>
      5) Газ шығару трубалары, таттанбайтын болаттан, мыс-никель балқымаларынан жасалған тұншықтырғыштар - пісіру;</w:t>
      </w:r>
    </w:p>
    <w:bookmarkEnd w:id="2915"/>
    <w:bookmarkStart w:name="z2999" w:id="2916"/>
    <w:p>
      <w:pPr>
        <w:spacing w:after="0"/>
        <w:ind w:left="0"/>
        <w:jc w:val="both"/>
      </w:pPr>
      <w:r>
        <w:rPr>
          <w:rFonts w:ascii="Times New Roman"/>
          <w:b w:val="false"/>
          <w:i w:val="false"/>
          <w:color w:val="000000"/>
          <w:sz w:val="28"/>
        </w:rPr>
        <w:t>
      6) Алюминий балқымаларынан жасалған жалын трубалары, жалын трубасының басы - пісіру;</w:t>
      </w:r>
    </w:p>
    <w:bookmarkEnd w:id="2916"/>
    <w:bookmarkStart w:name="z3000" w:id="2917"/>
    <w:p>
      <w:pPr>
        <w:spacing w:after="0"/>
        <w:ind w:left="0"/>
        <w:jc w:val="both"/>
      </w:pPr>
      <w:r>
        <w:rPr>
          <w:rFonts w:ascii="Times New Roman"/>
          <w:b w:val="false"/>
          <w:i w:val="false"/>
          <w:color w:val="000000"/>
          <w:sz w:val="28"/>
        </w:rPr>
        <w:t>
      7) Металл қалыңдығы 2-ден 3 мм дейінгі алюминий балқымаларынан жасалған жоғары қысымды компрессор тұншықтырғыштар - пісіру;</w:t>
      </w:r>
    </w:p>
    <w:bookmarkEnd w:id="2917"/>
    <w:bookmarkStart w:name="z3001" w:id="2918"/>
    <w:p>
      <w:pPr>
        <w:spacing w:after="0"/>
        <w:ind w:left="0"/>
        <w:jc w:val="both"/>
      </w:pPr>
      <w:r>
        <w:rPr>
          <w:rFonts w:ascii="Times New Roman"/>
          <w:b w:val="false"/>
          <w:i w:val="false"/>
          <w:color w:val="000000"/>
          <w:sz w:val="28"/>
        </w:rPr>
        <w:t>
      8) Алюминий-магний балқымаларынан жасалған 0,1 ден 1,0 МПа (1-ден 10 кгс/кв.см) дейінгі бөлшектер мен тораптар - пісіру;</w:t>
      </w:r>
    </w:p>
    <w:bookmarkEnd w:id="2918"/>
    <w:bookmarkStart w:name="z3002" w:id="2919"/>
    <w:p>
      <w:pPr>
        <w:spacing w:after="0"/>
        <w:ind w:left="0"/>
        <w:jc w:val="both"/>
      </w:pPr>
      <w:r>
        <w:rPr>
          <w:rFonts w:ascii="Times New Roman"/>
          <w:b w:val="false"/>
          <w:i w:val="false"/>
          <w:color w:val="000000"/>
          <w:sz w:val="28"/>
        </w:rPr>
        <w:t>
      9) Алюминий балқымаларынан жасалған бөлшектер мен тораптар: герметикалық қораптар, ернеушелер, бұрыштықтар, ілмек-шарнирлер, банкалар, қаусырмалар, тіреулер, рамкалар, буртиктер, пісірмелер, сальниктер, науашалар – корпусқа пісірмелеу және пісіру;</w:t>
      </w:r>
    </w:p>
    <w:bookmarkEnd w:id="2919"/>
    <w:bookmarkStart w:name="z3003" w:id="2920"/>
    <w:p>
      <w:pPr>
        <w:spacing w:after="0"/>
        <w:ind w:left="0"/>
        <w:jc w:val="both"/>
      </w:pPr>
      <w:r>
        <w:rPr>
          <w:rFonts w:ascii="Times New Roman"/>
          <w:b w:val="false"/>
          <w:i w:val="false"/>
          <w:color w:val="000000"/>
          <w:sz w:val="28"/>
        </w:rPr>
        <w:t>
      10) Алюминий балқымаларынан жасалған сіңірме бөлшектер – төбедегі жағдайла пісірмелеу;</w:t>
      </w:r>
    </w:p>
    <w:bookmarkEnd w:id="2920"/>
    <w:bookmarkStart w:name="z3004" w:id="2921"/>
    <w:p>
      <w:pPr>
        <w:spacing w:after="0"/>
        <w:ind w:left="0"/>
        <w:jc w:val="both"/>
      </w:pPr>
      <w:r>
        <w:rPr>
          <w:rFonts w:ascii="Times New Roman"/>
          <w:b w:val="false"/>
          <w:i w:val="false"/>
          <w:color w:val="000000"/>
          <w:sz w:val="28"/>
        </w:rPr>
        <w:t>
      11) 0,1-ден 1,5 МПа (1-ден 15 кгс/кв.см) дейінгі қысыммен түсті балқымалардан жасалған секция трубаларының сақина өскіндері - пісіру;</w:t>
      </w:r>
    </w:p>
    <w:bookmarkEnd w:id="2921"/>
    <w:bookmarkStart w:name="z3005" w:id="2922"/>
    <w:p>
      <w:pPr>
        <w:spacing w:after="0"/>
        <w:ind w:left="0"/>
        <w:jc w:val="both"/>
      </w:pPr>
      <w:r>
        <w:rPr>
          <w:rFonts w:ascii="Times New Roman"/>
          <w:b w:val="false"/>
          <w:i w:val="false"/>
          <w:color w:val="000000"/>
          <w:sz w:val="28"/>
        </w:rPr>
        <w:t>
      12) Алюминий және титан балқымаларынан жасалған конструкциялар – бос валиктер салу арқылы пісіру;</w:t>
      </w:r>
    </w:p>
    <w:bookmarkEnd w:id="2922"/>
    <w:bookmarkStart w:name="z3006" w:id="2923"/>
    <w:p>
      <w:pPr>
        <w:spacing w:after="0"/>
        <w:ind w:left="0"/>
        <w:jc w:val="both"/>
      </w:pPr>
      <w:r>
        <w:rPr>
          <w:rFonts w:ascii="Times New Roman"/>
          <w:b w:val="false"/>
          <w:i w:val="false"/>
          <w:color w:val="000000"/>
          <w:sz w:val="28"/>
        </w:rPr>
        <w:t>
      13) Алюминий және титан, түсті балқымаларынан жасалған конструкциялар – саңылауларды пісіру, тік және төмен жағдайларда қармап алу;</w:t>
      </w:r>
    </w:p>
    <w:bookmarkEnd w:id="2923"/>
    <w:bookmarkStart w:name="z3007" w:id="2924"/>
    <w:p>
      <w:pPr>
        <w:spacing w:after="0"/>
        <w:ind w:left="0"/>
        <w:jc w:val="both"/>
      </w:pPr>
      <w:r>
        <w:rPr>
          <w:rFonts w:ascii="Times New Roman"/>
          <w:b w:val="false"/>
          <w:i w:val="false"/>
          <w:color w:val="000000"/>
          <w:sz w:val="28"/>
        </w:rPr>
        <w:t>
      14) Балқымалардан жасалған конструкциялар - барлық кеңістік жағдайларында қармап алу;</w:t>
      </w:r>
    </w:p>
    <w:bookmarkEnd w:id="2924"/>
    <w:bookmarkStart w:name="z3008" w:id="2925"/>
    <w:p>
      <w:pPr>
        <w:spacing w:after="0"/>
        <w:ind w:left="0"/>
        <w:jc w:val="both"/>
      </w:pPr>
      <w:r>
        <w:rPr>
          <w:rFonts w:ascii="Times New Roman"/>
          <w:b w:val="false"/>
          <w:i w:val="false"/>
          <w:color w:val="000000"/>
          <w:sz w:val="28"/>
        </w:rPr>
        <w:t>
      15) Композиттік (болат – алюминий балқымасы) конструкциялар – биметалл салмаларды пайдалана отырып пісіру;</w:t>
      </w:r>
    </w:p>
    <w:bookmarkEnd w:id="2925"/>
    <w:bookmarkStart w:name="z3009" w:id="2926"/>
    <w:p>
      <w:pPr>
        <w:spacing w:after="0"/>
        <w:ind w:left="0"/>
        <w:jc w:val="both"/>
      </w:pPr>
      <w:r>
        <w:rPr>
          <w:rFonts w:ascii="Times New Roman"/>
          <w:b w:val="false"/>
          <w:i w:val="false"/>
          <w:color w:val="000000"/>
          <w:sz w:val="28"/>
        </w:rPr>
        <w:t>
      16) Гидравликалық сынақтардан кейінгі корпустық конструкциялар – жік ақауларын қармап алу, пісіру, түзету; уақытша бекітпелерді байламдау;</w:t>
      </w:r>
    </w:p>
    <w:bookmarkEnd w:id="2926"/>
    <w:bookmarkStart w:name="z3010" w:id="2927"/>
    <w:p>
      <w:pPr>
        <w:spacing w:after="0"/>
        <w:ind w:left="0"/>
        <w:jc w:val="both"/>
      </w:pPr>
      <w:r>
        <w:rPr>
          <w:rFonts w:ascii="Times New Roman"/>
          <w:b w:val="false"/>
          <w:i w:val="false"/>
          <w:color w:val="000000"/>
          <w:sz w:val="28"/>
        </w:rPr>
        <w:t>
      17) Қанатшалар, фланецтер, алюминий балқымаларынан жасалған электр аспаптарының қақпақтары - саңылауларды пісіру, сынған бөліктерін қосу;</w:t>
      </w:r>
    </w:p>
    <w:bookmarkEnd w:id="2927"/>
    <w:bookmarkStart w:name="z3011" w:id="2928"/>
    <w:p>
      <w:pPr>
        <w:spacing w:after="0"/>
        <w:ind w:left="0"/>
        <w:jc w:val="both"/>
      </w:pPr>
      <w:r>
        <w:rPr>
          <w:rFonts w:ascii="Times New Roman"/>
          <w:b w:val="false"/>
          <w:i w:val="false"/>
          <w:color w:val="000000"/>
          <w:sz w:val="28"/>
        </w:rPr>
        <w:t xml:space="preserve">
      18) Алюминий балқымаларынан жасалған мачталар - мачта оқпанының паздары мен жіктерін пісіру, құрастырмалы бұйымдарын қосып пісіру; </w:t>
      </w:r>
    </w:p>
    <w:bookmarkEnd w:id="2928"/>
    <w:bookmarkStart w:name="z3012" w:id="2929"/>
    <w:p>
      <w:pPr>
        <w:spacing w:after="0"/>
        <w:ind w:left="0"/>
        <w:jc w:val="both"/>
      </w:pPr>
      <w:r>
        <w:rPr>
          <w:rFonts w:ascii="Times New Roman"/>
          <w:b w:val="false"/>
          <w:i w:val="false"/>
          <w:color w:val="000000"/>
          <w:sz w:val="28"/>
        </w:rPr>
        <w:t>
      19) Алюминий балқымаларынан жасалған қондырмалар, рубкалар – қиспа жерлердегі көлемді тораптары мен жіктерді пісіру;</w:t>
      </w:r>
    </w:p>
    <w:bookmarkEnd w:id="2929"/>
    <w:bookmarkStart w:name="z3013" w:id="2930"/>
    <w:p>
      <w:pPr>
        <w:spacing w:after="0"/>
        <w:ind w:left="0"/>
        <w:jc w:val="both"/>
      </w:pPr>
      <w:r>
        <w:rPr>
          <w:rFonts w:ascii="Times New Roman"/>
          <w:b w:val="false"/>
          <w:i w:val="false"/>
          <w:color w:val="000000"/>
          <w:sz w:val="28"/>
        </w:rPr>
        <w:t>
      20) Алюминий балқымаларынан жасалған құймалар - ақауларын пісірмелеу;</w:t>
      </w:r>
    </w:p>
    <w:bookmarkEnd w:id="2930"/>
    <w:bookmarkStart w:name="z3014" w:id="2931"/>
    <w:p>
      <w:pPr>
        <w:spacing w:after="0"/>
        <w:ind w:left="0"/>
        <w:jc w:val="both"/>
      </w:pPr>
      <w:r>
        <w:rPr>
          <w:rFonts w:ascii="Times New Roman"/>
          <w:b w:val="false"/>
          <w:i w:val="false"/>
          <w:color w:val="000000"/>
          <w:sz w:val="28"/>
        </w:rPr>
        <w:t xml:space="preserve">
      21) Қабырғасының қалыңдығы 10 мм дейінгі құймалар - 0,1 ден 1,0 Мпа (1-ден 10 кгс/кв.см) қысыммен сынай отырып раковиналарды, жарықтарды пісірмелеу; </w:t>
      </w:r>
    </w:p>
    <w:bookmarkEnd w:id="2931"/>
    <w:bookmarkStart w:name="z3015" w:id="2932"/>
    <w:p>
      <w:pPr>
        <w:spacing w:after="0"/>
        <w:ind w:left="0"/>
        <w:jc w:val="both"/>
      </w:pPr>
      <w:r>
        <w:rPr>
          <w:rFonts w:ascii="Times New Roman"/>
          <w:b w:val="false"/>
          <w:i w:val="false"/>
          <w:color w:val="000000"/>
          <w:sz w:val="28"/>
        </w:rPr>
        <w:t xml:space="preserve">
      22) Қабырғасының қалыңдығы 10 мм дейінгі 0,1 ден 1,0 МПа (1-ден 10 кгс/кв.см) қысыммен жұмыс істейтін құймалар - ақауларын пісірмелеу; </w:t>
      </w:r>
    </w:p>
    <w:bookmarkEnd w:id="2932"/>
    <w:bookmarkStart w:name="z3016" w:id="2933"/>
    <w:p>
      <w:pPr>
        <w:spacing w:after="0"/>
        <w:ind w:left="0"/>
        <w:jc w:val="both"/>
      </w:pPr>
      <w:r>
        <w:rPr>
          <w:rFonts w:ascii="Times New Roman"/>
          <w:b w:val="false"/>
          <w:i w:val="false"/>
          <w:color w:val="000000"/>
          <w:sz w:val="28"/>
        </w:rPr>
        <w:t>
      23) Гидроцилиндр поршеньдері мен басқа да бұйымдар (зәкір құрылғыларының гактары, шығыр сальниктері) – мыс балқымамен қаптау;</w:t>
      </w:r>
    </w:p>
    <w:bookmarkEnd w:id="2933"/>
    <w:bookmarkStart w:name="z3017" w:id="2934"/>
    <w:p>
      <w:pPr>
        <w:spacing w:after="0"/>
        <w:ind w:left="0"/>
        <w:jc w:val="both"/>
      </w:pPr>
      <w:r>
        <w:rPr>
          <w:rFonts w:ascii="Times New Roman"/>
          <w:b w:val="false"/>
          <w:i w:val="false"/>
          <w:color w:val="000000"/>
          <w:sz w:val="28"/>
        </w:rPr>
        <w:t>
      24) Түсті металдан жасалған рамалар, ашпалар – кірме бөлшектерді пісіру;</w:t>
      </w:r>
    </w:p>
    <w:bookmarkEnd w:id="2934"/>
    <w:bookmarkStart w:name="z3018" w:id="2935"/>
    <w:p>
      <w:pPr>
        <w:spacing w:after="0"/>
        <w:ind w:left="0"/>
        <w:jc w:val="both"/>
      </w:pPr>
      <w:r>
        <w:rPr>
          <w:rFonts w:ascii="Times New Roman"/>
          <w:b w:val="false"/>
          <w:i w:val="false"/>
          <w:color w:val="000000"/>
          <w:sz w:val="28"/>
        </w:rPr>
        <w:t>
      25) Тавр қоспалары - алюминий балқымаларынан жасалған сыртқы қаптама парақтарды толық пісіру;</w:t>
      </w:r>
    </w:p>
    <w:bookmarkEnd w:id="2935"/>
    <w:bookmarkStart w:name="z3019" w:id="2936"/>
    <w:p>
      <w:pPr>
        <w:spacing w:after="0"/>
        <w:ind w:left="0"/>
        <w:jc w:val="both"/>
      </w:pPr>
      <w:r>
        <w:rPr>
          <w:rFonts w:ascii="Times New Roman"/>
          <w:b w:val="false"/>
          <w:i w:val="false"/>
          <w:color w:val="000000"/>
          <w:sz w:val="28"/>
        </w:rPr>
        <w:t>
      26) Алюминий және түсті балқымалардан жасалған қысыммен жұмыс істейтін труба жіктері – бұрма жіктерді пісіру;</w:t>
      </w:r>
    </w:p>
    <w:bookmarkEnd w:id="2936"/>
    <w:bookmarkStart w:name="z3020" w:id="2937"/>
    <w:p>
      <w:pPr>
        <w:spacing w:after="0"/>
        <w:ind w:left="0"/>
        <w:jc w:val="both"/>
      </w:pPr>
      <w:r>
        <w:rPr>
          <w:rFonts w:ascii="Times New Roman"/>
          <w:b w:val="false"/>
          <w:i w:val="false"/>
          <w:color w:val="000000"/>
          <w:sz w:val="28"/>
        </w:rPr>
        <w:t>
      27) Алюминий және түсті балқымаларынан жасалған тік және еңісті траптар - пісіру;</w:t>
      </w:r>
    </w:p>
    <w:bookmarkEnd w:id="2937"/>
    <w:bookmarkStart w:name="z3021" w:id="2938"/>
    <w:p>
      <w:pPr>
        <w:spacing w:after="0"/>
        <w:ind w:left="0"/>
        <w:jc w:val="both"/>
      </w:pPr>
      <w:r>
        <w:rPr>
          <w:rFonts w:ascii="Times New Roman"/>
          <w:b w:val="false"/>
          <w:i w:val="false"/>
          <w:color w:val="000000"/>
          <w:sz w:val="28"/>
        </w:rPr>
        <w:t>
      28) Түсті металдардан жасалған арматура тораптары – бөлшектерді 10 мм дейінгі 0,1 ден 1,0 МПа ( 1-ден 10 кгс/кв.см) қысыммен пісірмелеу;</w:t>
      </w:r>
    </w:p>
    <w:bookmarkEnd w:id="2938"/>
    <w:bookmarkStart w:name="z3022" w:id="2939"/>
    <w:p>
      <w:pPr>
        <w:spacing w:after="0"/>
        <w:ind w:left="0"/>
        <w:jc w:val="both"/>
      </w:pPr>
      <w:r>
        <w:rPr>
          <w:rFonts w:ascii="Times New Roman"/>
          <w:b w:val="false"/>
          <w:i w:val="false"/>
          <w:color w:val="000000"/>
          <w:sz w:val="28"/>
        </w:rPr>
        <w:t>
      29) Фланецтер, валиктер, корпустар, қораптар, қақпақтар, блоктар – қоламен, балқымалармен, татқа төзімді болатпен балқыма қаптау және пісіру;</w:t>
      </w:r>
    </w:p>
    <w:bookmarkEnd w:id="2939"/>
    <w:bookmarkStart w:name="z3023" w:id="2940"/>
    <w:p>
      <w:pPr>
        <w:spacing w:after="0"/>
        <w:ind w:left="0"/>
        <w:jc w:val="both"/>
      </w:pPr>
      <w:r>
        <w:rPr>
          <w:rFonts w:ascii="Times New Roman"/>
          <w:b w:val="false"/>
          <w:i w:val="false"/>
          <w:color w:val="000000"/>
          <w:sz w:val="28"/>
        </w:rPr>
        <w:t>
      30) Механизмдер мен аспаптардың астыңғы іргетастары - түзеу;</w:t>
      </w:r>
    </w:p>
    <w:bookmarkEnd w:id="2940"/>
    <w:bookmarkStart w:name="z3024" w:id="2941"/>
    <w:p>
      <w:pPr>
        <w:spacing w:after="0"/>
        <w:ind w:left="0"/>
        <w:jc w:val="both"/>
      </w:pPr>
      <w:r>
        <w:rPr>
          <w:rFonts w:ascii="Times New Roman"/>
          <w:b w:val="false"/>
          <w:i w:val="false"/>
          <w:color w:val="000000"/>
          <w:sz w:val="28"/>
        </w:rPr>
        <w:t>
      31) Қорғану газдарындағы автоматты пісіруден кейінгі жіктер - галтелдары мен өңдеу валиктерін жасау;</w:t>
      </w:r>
    </w:p>
    <w:bookmarkEnd w:id="2941"/>
    <w:bookmarkStart w:name="z3025" w:id="2942"/>
    <w:p>
      <w:pPr>
        <w:spacing w:after="0"/>
        <w:ind w:left="0"/>
        <w:jc w:val="both"/>
      </w:pPr>
      <w:r>
        <w:rPr>
          <w:rFonts w:ascii="Times New Roman"/>
          <w:b w:val="false"/>
          <w:i w:val="false"/>
          <w:color w:val="000000"/>
          <w:sz w:val="28"/>
        </w:rPr>
        <w:t xml:space="preserve">
      32) Металдың ұзындығы 12 мм мыс шина сымы – металды алдын ала қыздыра отырып пісіру; </w:t>
      </w:r>
    </w:p>
    <w:bookmarkEnd w:id="2942"/>
    <w:bookmarkStart w:name="z3026" w:id="2943"/>
    <w:p>
      <w:pPr>
        <w:spacing w:after="0"/>
        <w:ind w:left="0"/>
        <w:jc w:val="both"/>
      </w:pPr>
      <w:r>
        <w:rPr>
          <w:rFonts w:ascii="Times New Roman"/>
          <w:b w:val="false"/>
          <w:i w:val="false"/>
          <w:color w:val="000000"/>
          <w:sz w:val="28"/>
        </w:rPr>
        <w:t>
      33) Балқымалардан жасалған шпигаттар – айнала пісіру.</w:t>
      </w:r>
    </w:p>
    <w:bookmarkEnd w:id="2943"/>
    <w:bookmarkStart w:name="z3027" w:id="2944"/>
    <w:p>
      <w:pPr>
        <w:spacing w:after="0"/>
        <w:ind w:left="0"/>
        <w:jc w:val="left"/>
      </w:pPr>
      <w:r>
        <w:rPr>
          <w:rFonts w:ascii="Times New Roman"/>
          <w:b/>
          <w:i w:val="false"/>
          <w:color w:val="000000"/>
        </w:rPr>
        <w:t xml:space="preserve"> 222. Қолмен дәнекерлейтін электр дәнекерлеуші 5-разряд</w:t>
      </w:r>
    </w:p>
    <w:bookmarkEnd w:id="2944"/>
    <w:bookmarkStart w:name="z3028" w:id="2945"/>
    <w:p>
      <w:pPr>
        <w:spacing w:after="0"/>
        <w:ind w:left="0"/>
        <w:jc w:val="both"/>
      </w:pPr>
      <w:r>
        <w:rPr>
          <w:rFonts w:ascii="Times New Roman"/>
          <w:b w:val="false"/>
          <w:i w:val="false"/>
          <w:color w:val="000000"/>
          <w:sz w:val="28"/>
        </w:rPr>
        <w:t>
      Жұмыс сипаттамасы. Түрлі болаттан, түсті металл мен балқымалардан жасалған күрделі аппараттарды, тораптарды, конструкциялар мен труба құбырларын қолмен доғалы және плазмалы пісіру. Күрделі жағдайларда жұмыс істейтін күрделі құрылыс және технологиялық конструкцияларды қолмен доғалы және плазмалы пісіру. Жоғары көміртекті, легирленген және арнаулы болаттар мен шойыннан жасалған күрделі бөлшектерді қолмен оттегімен доғалы кесу (жону). Блоктап жасалған күрделі конструкцияларды пісірме жіктің барлық кеңістікті жағдайларында пісіру. Машиналардың, механизмдер мен конструкциялар бөлшектерінің ақауларын балқымамен қаптау. Күрделі бөлшектерді, тораптарды балқымамен қаптау.</w:t>
      </w:r>
    </w:p>
    <w:bookmarkEnd w:id="2945"/>
    <w:bookmarkStart w:name="z3029" w:id="2946"/>
    <w:p>
      <w:pPr>
        <w:spacing w:after="0"/>
        <w:ind w:left="0"/>
        <w:jc w:val="both"/>
      </w:pPr>
      <w:r>
        <w:rPr>
          <w:rFonts w:ascii="Times New Roman"/>
          <w:b w:val="false"/>
          <w:i w:val="false"/>
          <w:color w:val="000000"/>
          <w:sz w:val="28"/>
        </w:rPr>
        <w:t>
      Білуге тиіс: әртүрлі пісіру машиналарының электр сызбасы мен құрылымын, пісірілетін металдың, әртүрлі маркадағы электродтар мен жонылатын құймалардың технологиялық қасиеттерін, жауапты бұйымдарды атмосферасы бақылаудағы камераларда пісіру технологиясын, жік салу мен пісіру режимінің технологиялық кезектілігін іріктеуді, жауапты пісірме жіктерді бақылау және сынау тәсілдерін, кеңістікті күрделі металл конструкцияларының сызбасын оқу ережесін.</w:t>
      </w:r>
    </w:p>
    <w:bookmarkEnd w:id="2946"/>
    <w:bookmarkStart w:name="z3030" w:id="2947"/>
    <w:p>
      <w:pPr>
        <w:spacing w:after="0"/>
        <w:ind w:left="0"/>
        <w:jc w:val="both"/>
      </w:pPr>
      <w:r>
        <w:rPr>
          <w:rFonts w:ascii="Times New Roman"/>
          <w:b w:val="false"/>
          <w:i w:val="false"/>
          <w:color w:val="000000"/>
          <w:sz w:val="28"/>
        </w:rPr>
        <w:t xml:space="preserve">
      Жұмыс үлгілері </w:t>
      </w:r>
    </w:p>
    <w:bookmarkEnd w:id="2947"/>
    <w:bookmarkStart w:name="z3031" w:id="2948"/>
    <w:p>
      <w:pPr>
        <w:spacing w:after="0"/>
        <w:ind w:left="0"/>
        <w:jc w:val="both"/>
      </w:pPr>
      <w:r>
        <w:rPr>
          <w:rFonts w:ascii="Times New Roman"/>
          <w:b w:val="false"/>
          <w:i w:val="false"/>
          <w:color w:val="000000"/>
          <w:sz w:val="28"/>
        </w:rPr>
        <w:t>
      1) Қысыммен жұмыс істейтін көміртекті болаттан, қысымсыз жұмыс істейтін легирленген болаттан жасалған аппараттар мен ыдыстар - пісіру;</w:t>
      </w:r>
    </w:p>
    <w:bookmarkEnd w:id="2948"/>
    <w:bookmarkStart w:name="z3032" w:id="2949"/>
    <w:p>
      <w:pPr>
        <w:spacing w:after="0"/>
        <w:ind w:left="0"/>
        <w:jc w:val="both"/>
      </w:pPr>
      <w:r>
        <w:rPr>
          <w:rFonts w:ascii="Times New Roman"/>
          <w:b w:val="false"/>
          <w:i w:val="false"/>
          <w:color w:val="000000"/>
          <w:sz w:val="28"/>
        </w:rPr>
        <w:t>
      2) Мартен пештерінің арматурасы – жұмыс істеп тұрған жабдықты жөндеу кезінде пісіру;</w:t>
      </w:r>
    </w:p>
    <w:bookmarkEnd w:id="2949"/>
    <w:bookmarkStart w:name="z3033" w:id="2950"/>
    <w:p>
      <w:pPr>
        <w:spacing w:after="0"/>
        <w:ind w:left="0"/>
        <w:jc w:val="both"/>
      </w:pPr>
      <w:r>
        <w:rPr>
          <w:rFonts w:ascii="Times New Roman"/>
          <w:b w:val="false"/>
          <w:i w:val="false"/>
          <w:color w:val="000000"/>
          <w:sz w:val="28"/>
        </w:rPr>
        <w:t>
      3) Көтергіш және жауапты темірбетон конструкцияларының арматурасы: іргетастар, ұстында, аралық жабындар және т.б. - пісіру;</w:t>
      </w:r>
    </w:p>
    <w:bookmarkEnd w:id="2950"/>
    <w:bookmarkStart w:name="z3034" w:id="2951"/>
    <w:p>
      <w:pPr>
        <w:spacing w:after="0"/>
        <w:ind w:left="0"/>
        <w:jc w:val="both"/>
      </w:pPr>
      <w:r>
        <w:rPr>
          <w:rFonts w:ascii="Times New Roman"/>
          <w:b w:val="false"/>
          <w:i w:val="false"/>
          <w:color w:val="000000"/>
          <w:sz w:val="28"/>
        </w:rPr>
        <w:t xml:space="preserve">
      4) Қуатты бірегей трансформаторлардың бактары – динамикалық жүктемемен жұмыс істейтін көтеру ілгектерін, домкрат қаусырмаларын, таттанбайтын тақталарды пісірмелеуді қоса алғанда, пісіру; </w:t>
      </w:r>
    </w:p>
    <w:bookmarkEnd w:id="2951"/>
    <w:bookmarkStart w:name="z3035" w:id="2952"/>
    <w:p>
      <w:pPr>
        <w:spacing w:after="0"/>
        <w:ind w:left="0"/>
        <w:jc w:val="both"/>
      </w:pPr>
      <w:r>
        <w:rPr>
          <w:rFonts w:ascii="Times New Roman"/>
          <w:b w:val="false"/>
          <w:i w:val="false"/>
          <w:color w:val="000000"/>
          <w:sz w:val="28"/>
        </w:rPr>
        <w:t>
      5) Кран арбаларының балкалары мен траверстері және балансирлер - пісіру;</w:t>
      </w:r>
    </w:p>
    <w:bookmarkEnd w:id="2952"/>
    <w:bookmarkStart w:name="z3036" w:id="2953"/>
    <w:p>
      <w:pPr>
        <w:spacing w:after="0"/>
        <w:ind w:left="0"/>
        <w:jc w:val="both"/>
      </w:pPr>
      <w:r>
        <w:rPr>
          <w:rFonts w:ascii="Times New Roman"/>
          <w:b w:val="false"/>
          <w:i w:val="false"/>
          <w:color w:val="000000"/>
          <w:sz w:val="28"/>
        </w:rPr>
        <w:t>
      6) Жүк көтергіштігі 30 т кем көпірлі крандардың балкалары - пісіру;</w:t>
      </w:r>
    </w:p>
    <w:bookmarkEnd w:id="2953"/>
    <w:bookmarkStart w:name="z3037" w:id="2954"/>
    <w:p>
      <w:pPr>
        <w:spacing w:after="0"/>
        <w:ind w:left="0"/>
        <w:jc w:val="both"/>
      </w:pPr>
      <w:r>
        <w:rPr>
          <w:rFonts w:ascii="Times New Roman"/>
          <w:b w:val="false"/>
          <w:i w:val="false"/>
          <w:color w:val="000000"/>
          <w:sz w:val="28"/>
        </w:rPr>
        <w:t>
      7) Буферлі, шкворня балкалары, локомотив арбалары мен вагондардың рамалары, вагон қорабының фермалары - пісіру;</w:t>
      </w:r>
    </w:p>
    <w:bookmarkEnd w:id="2954"/>
    <w:bookmarkStart w:name="z3038" w:id="2955"/>
    <w:p>
      <w:pPr>
        <w:spacing w:after="0"/>
        <w:ind w:left="0"/>
        <w:jc w:val="both"/>
      </w:pPr>
      <w:r>
        <w:rPr>
          <w:rFonts w:ascii="Times New Roman"/>
          <w:b w:val="false"/>
          <w:i w:val="false"/>
          <w:color w:val="000000"/>
          <w:sz w:val="28"/>
        </w:rPr>
        <w:t>
      8) 4,0 МПа (38,7 атм) дейінгі қысымдағы қазан барабандары - пісіру;</w:t>
      </w:r>
    </w:p>
    <w:bookmarkEnd w:id="2955"/>
    <w:bookmarkStart w:name="z3039" w:id="2956"/>
    <w:p>
      <w:pPr>
        <w:spacing w:after="0"/>
        <w:ind w:left="0"/>
        <w:jc w:val="both"/>
      </w:pPr>
      <w:r>
        <w:rPr>
          <w:rFonts w:ascii="Times New Roman"/>
          <w:b w:val="false"/>
          <w:i w:val="false"/>
          <w:color w:val="000000"/>
          <w:sz w:val="28"/>
        </w:rPr>
        <w:t>
      9) Парақ металдан жасалған құрылыс және технологиялық конструкциялардың блоктары (ауа жылытқыштар, скубберлер, домна пештерінің қаптаулары, сепараторлар, реакторлар, домна пештерінің газ жолдары және т.б.) - пісіру;</w:t>
      </w:r>
    </w:p>
    <w:bookmarkEnd w:id="2956"/>
    <w:bookmarkStart w:name="z3040" w:id="2957"/>
    <w:p>
      <w:pPr>
        <w:spacing w:after="0"/>
        <w:ind w:left="0"/>
        <w:jc w:val="both"/>
      </w:pPr>
      <w:r>
        <w:rPr>
          <w:rFonts w:ascii="Times New Roman"/>
          <w:b w:val="false"/>
          <w:i w:val="false"/>
          <w:color w:val="000000"/>
          <w:sz w:val="28"/>
        </w:rPr>
        <w:t>
      10) Цилиндр блоктары мен дизель су коллекторлары - пісіру;</w:t>
      </w:r>
    </w:p>
    <w:bookmarkEnd w:id="2957"/>
    <w:bookmarkStart w:name="z3041" w:id="2958"/>
    <w:p>
      <w:pPr>
        <w:spacing w:after="0"/>
        <w:ind w:left="0"/>
        <w:jc w:val="both"/>
      </w:pPr>
      <w:r>
        <w:rPr>
          <w:rFonts w:ascii="Times New Roman"/>
          <w:b w:val="false"/>
          <w:i w:val="false"/>
          <w:color w:val="000000"/>
          <w:sz w:val="28"/>
        </w:rPr>
        <w:t>
      11) Ірі иінбіліктер - пісіру;</w:t>
      </w:r>
    </w:p>
    <w:bookmarkEnd w:id="2958"/>
    <w:bookmarkStart w:name="z3042" w:id="2959"/>
    <w:p>
      <w:pPr>
        <w:spacing w:after="0"/>
        <w:ind w:left="0"/>
        <w:jc w:val="both"/>
      </w:pPr>
      <w:r>
        <w:rPr>
          <w:rFonts w:ascii="Times New Roman"/>
          <w:b w:val="false"/>
          <w:i w:val="false"/>
          <w:color w:val="000000"/>
          <w:sz w:val="28"/>
        </w:rPr>
        <w:t>
      12) Көлемі 5000 куб)м және ордан жоғары, мұнай өнімдеріне арналған газгольдерлер мен резервуарлар – стационарлық жағдайда пісіру;</w:t>
      </w:r>
    </w:p>
    <w:bookmarkEnd w:id="2959"/>
    <w:bookmarkStart w:name="z3043" w:id="2960"/>
    <w:p>
      <w:pPr>
        <w:spacing w:after="0"/>
        <w:ind w:left="0"/>
        <w:jc w:val="both"/>
      </w:pPr>
      <w:r>
        <w:rPr>
          <w:rFonts w:ascii="Times New Roman"/>
          <w:b w:val="false"/>
          <w:i w:val="false"/>
          <w:color w:val="000000"/>
          <w:sz w:val="28"/>
        </w:rPr>
        <w:t>
      13) Газ, мұнай өнімдері құбырлары - стеллажда пісіру;</w:t>
      </w:r>
    </w:p>
    <w:bookmarkEnd w:id="2960"/>
    <w:bookmarkStart w:name="z3044" w:id="2961"/>
    <w:p>
      <w:pPr>
        <w:spacing w:after="0"/>
        <w:ind w:left="0"/>
        <w:jc w:val="both"/>
      </w:pPr>
      <w:r>
        <w:rPr>
          <w:rFonts w:ascii="Times New Roman"/>
          <w:b w:val="false"/>
          <w:i w:val="false"/>
          <w:color w:val="000000"/>
          <w:sz w:val="28"/>
        </w:rPr>
        <w:t xml:space="preserve">
      14) Машиналар мен механизмдердің бөлшектері (домна пештерінің толтырма аппараттары, есу винттері, турбина қалақтары, прокат стандарының валкалары және т.б.) - арнаулы қатты, берік және татқа төзімді материалдармен балқыма қаптау; </w:t>
      </w:r>
    </w:p>
    <w:bookmarkEnd w:id="2961"/>
    <w:bookmarkStart w:name="z3045" w:id="2962"/>
    <w:p>
      <w:pPr>
        <w:spacing w:after="0"/>
        <w:ind w:left="0"/>
        <w:jc w:val="both"/>
      </w:pPr>
      <w:r>
        <w:rPr>
          <w:rFonts w:ascii="Times New Roman"/>
          <w:b w:val="false"/>
          <w:i w:val="false"/>
          <w:color w:val="000000"/>
          <w:sz w:val="28"/>
        </w:rPr>
        <w:t xml:space="preserve">
      15) Машиналар мен механизмдердің, конструкциялардың соқпалы, штампыланған және құйма бөлшектері (есу винттері, турбина қалақтары, бөлшектердің цилиндр болктары және т.б.) - ақауларына балқыма қаптау; </w:t>
      </w:r>
    </w:p>
    <w:bookmarkEnd w:id="2962"/>
    <w:bookmarkStart w:name="z3046" w:id="2963"/>
    <w:p>
      <w:pPr>
        <w:spacing w:after="0"/>
        <w:ind w:left="0"/>
        <w:jc w:val="both"/>
      </w:pPr>
      <w:r>
        <w:rPr>
          <w:rFonts w:ascii="Times New Roman"/>
          <w:b w:val="false"/>
          <w:i w:val="false"/>
          <w:color w:val="000000"/>
          <w:sz w:val="28"/>
        </w:rPr>
        <w:t>
      16) Жоғары температурада жұмыс істейтін мартен пештеріне арналған кессондар - пісіру;</w:t>
      </w:r>
    </w:p>
    <w:bookmarkEnd w:id="2963"/>
    <w:bookmarkStart w:name="z3047" w:id="2964"/>
    <w:p>
      <w:pPr>
        <w:spacing w:after="0"/>
        <w:ind w:left="0"/>
        <w:jc w:val="both"/>
      </w:pPr>
      <w:r>
        <w:rPr>
          <w:rFonts w:ascii="Times New Roman"/>
          <w:b w:val="false"/>
          <w:i w:val="false"/>
          <w:color w:val="000000"/>
          <w:sz w:val="28"/>
        </w:rPr>
        <w:t>
      17) Ұстындар, бункерлер, ілмек және ілмекасты фермалар, балкалар, эстакадалар және т.б. – пісіру;</w:t>
      </w:r>
    </w:p>
    <w:bookmarkEnd w:id="2964"/>
    <w:bookmarkStart w:name="z3048" w:id="2965"/>
    <w:p>
      <w:pPr>
        <w:spacing w:after="0"/>
        <w:ind w:left="0"/>
        <w:jc w:val="both"/>
      </w:pPr>
      <w:r>
        <w:rPr>
          <w:rFonts w:ascii="Times New Roman"/>
          <w:b w:val="false"/>
          <w:i w:val="false"/>
          <w:color w:val="000000"/>
          <w:sz w:val="28"/>
        </w:rPr>
        <w:t>
      18) Радиомачта, телемұнара және ЛЭП тіректерінің конструкциялары – стационарлық жағдайда кезінде пісіру;</w:t>
      </w:r>
    </w:p>
    <w:bookmarkEnd w:id="2965"/>
    <w:bookmarkStart w:name="z3049" w:id="2966"/>
    <w:p>
      <w:pPr>
        <w:spacing w:after="0"/>
        <w:ind w:left="0"/>
        <w:jc w:val="both"/>
      </w:pPr>
      <w:r>
        <w:rPr>
          <w:rFonts w:ascii="Times New Roman"/>
          <w:b w:val="false"/>
          <w:i w:val="false"/>
          <w:color w:val="000000"/>
          <w:sz w:val="28"/>
        </w:rPr>
        <w:t>
      19) Кескі, тиеу машиналарының, көмір комбайндары мен шахта электровоздарының корпустары – пісіру;</w:t>
      </w:r>
    </w:p>
    <w:bookmarkEnd w:id="2966"/>
    <w:bookmarkStart w:name="z3050" w:id="2967"/>
    <w:p>
      <w:pPr>
        <w:spacing w:after="0"/>
        <w:ind w:left="0"/>
        <w:jc w:val="both"/>
      </w:pPr>
      <w:r>
        <w:rPr>
          <w:rFonts w:ascii="Times New Roman"/>
          <w:b w:val="false"/>
          <w:i w:val="false"/>
          <w:color w:val="000000"/>
          <w:sz w:val="28"/>
        </w:rPr>
        <w:t>
      20) Престер мен балғалардың ұш корпустары, траверстері, негіздемелері мен басқа да күрделі тораптары – пісіру;</w:t>
      </w:r>
    </w:p>
    <w:bookmarkEnd w:id="2967"/>
    <w:bookmarkStart w:name="z3051" w:id="2968"/>
    <w:p>
      <w:pPr>
        <w:spacing w:after="0"/>
        <w:ind w:left="0"/>
        <w:jc w:val="both"/>
      </w:pPr>
      <w:r>
        <w:rPr>
          <w:rFonts w:ascii="Times New Roman"/>
          <w:b w:val="false"/>
          <w:i w:val="false"/>
          <w:color w:val="000000"/>
          <w:sz w:val="28"/>
        </w:rPr>
        <w:t>
      21) Диаметрі 3500 мм. жоғары ротор корпустары – пісіру;</w:t>
      </w:r>
    </w:p>
    <w:bookmarkEnd w:id="2968"/>
    <w:bookmarkStart w:name="z3052" w:id="2969"/>
    <w:p>
      <w:pPr>
        <w:spacing w:after="0"/>
        <w:ind w:left="0"/>
        <w:jc w:val="both"/>
      </w:pPr>
      <w:r>
        <w:rPr>
          <w:rFonts w:ascii="Times New Roman"/>
          <w:b w:val="false"/>
          <w:i w:val="false"/>
          <w:color w:val="000000"/>
          <w:sz w:val="28"/>
        </w:rPr>
        <w:t>
      22) Қуаты 25000 квт. жоғары турбиналардың стопор клапаны корпустары – пісіру;</w:t>
      </w:r>
    </w:p>
    <w:bookmarkEnd w:id="2969"/>
    <w:bookmarkStart w:name="z3053" w:id="2970"/>
    <w:p>
      <w:pPr>
        <w:spacing w:after="0"/>
        <w:ind w:left="0"/>
        <w:jc w:val="both"/>
      </w:pPr>
      <w:r>
        <w:rPr>
          <w:rFonts w:ascii="Times New Roman"/>
          <w:b w:val="false"/>
          <w:i w:val="false"/>
          <w:color w:val="000000"/>
          <w:sz w:val="28"/>
        </w:rPr>
        <w:t>
      23) Гидравликалық турбиналардың қақпақтары, статорлары мен қалақ қаптамалары – пісіру;</w:t>
      </w:r>
    </w:p>
    <w:bookmarkEnd w:id="2970"/>
    <w:bookmarkStart w:name="z3054" w:id="2971"/>
    <w:p>
      <w:pPr>
        <w:spacing w:after="0"/>
        <w:ind w:left="0"/>
        <w:jc w:val="both"/>
      </w:pPr>
      <w:r>
        <w:rPr>
          <w:rFonts w:ascii="Times New Roman"/>
          <w:b w:val="false"/>
          <w:i w:val="false"/>
          <w:color w:val="000000"/>
          <w:sz w:val="28"/>
        </w:rPr>
        <w:t>
      24) Бұрғы және пайдалану мачталары, мұнаралары – монтаж кезінде пісіру;</w:t>
      </w:r>
    </w:p>
    <w:bookmarkEnd w:id="2971"/>
    <w:bookmarkStart w:name="z3055" w:id="2972"/>
    <w:p>
      <w:pPr>
        <w:spacing w:after="0"/>
        <w:ind w:left="0"/>
        <w:jc w:val="both"/>
      </w:pPr>
      <w:r>
        <w:rPr>
          <w:rFonts w:ascii="Times New Roman"/>
          <w:b w:val="false"/>
          <w:i w:val="false"/>
          <w:color w:val="000000"/>
          <w:sz w:val="28"/>
        </w:rPr>
        <w:t>
      25) Бұрғы мұнаралары асты негіздемелері мен жоғары легирленген бұрғы трубаларынан жасалған үш дизельді жетектер– пісіру;</w:t>
      </w:r>
    </w:p>
    <w:bookmarkEnd w:id="2972"/>
    <w:bookmarkStart w:name="z3056" w:id="2973"/>
    <w:p>
      <w:pPr>
        <w:spacing w:after="0"/>
        <w:ind w:left="0"/>
        <w:jc w:val="both"/>
      </w:pPr>
      <w:r>
        <w:rPr>
          <w:rFonts w:ascii="Times New Roman"/>
          <w:b w:val="false"/>
          <w:i w:val="false"/>
          <w:color w:val="000000"/>
          <w:sz w:val="28"/>
        </w:rPr>
        <w:t>
      26) Адымдаушы экскаваторға арналған іргетас тақталары – пісіру;</w:t>
      </w:r>
    </w:p>
    <w:bookmarkEnd w:id="2973"/>
    <w:bookmarkStart w:name="z3057" w:id="2974"/>
    <w:p>
      <w:pPr>
        <w:spacing w:after="0"/>
        <w:ind w:left="0"/>
        <w:jc w:val="both"/>
      </w:pPr>
      <w:r>
        <w:rPr>
          <w:rFonts w:ascii="Times New Roman"/>
          <w:b w:val="false"/>
          <w:i w:val="false"/>
          <w:color w:val="000000"/>
          <w:sz w:val="28"/>
        </w:rPr>
        <w:t>
      27) Автомобильдер мен дизельдердің рамалары мен тораптары – пісіру;</w:t>
      </w:r>
    </w:p>
    <w:bookmarkEnd w:id="2974"/>
    <w:bookmarkStart w:name="z3058" w:id="2975"/>
    <w:p>
      <w:pPr>
        <w:spacing w:after="0"/>
        <w:ind w:left="0"/>
        <w:jc w:val="both"/>
      </w:pPr>
      <w:r>
        <w:rPr>
          <w:rFonts w:ascii="Times New Roman"/>
          <w:b w:val="false"/>
          <w:i w:val="false"/>
          <w:color w:val="000000"/>
          <w:sz w:val="28"/>
        </w:rPr>
        <w:t>
      28) Шкворня және локомотивтердің дизель асты рамалары;</w:t>
      </w:r>
    </w:p>
    <w:bookmarkEnd w:id="2975"/>
    <w:bookmarkStart w:name="z3059" w:id="2976"/>
    <w:p>
      <w:pPr>
        <w:spacing w:after="0"/>
        <w:ind w:left="0"/>
        <w:jc w:val="both"/>
      </w:pPr>
      <w:r>
        <w:rPr>
          <w:rFonts w:ascii="Times New Roman"/>
          <w:b w:val="false"/>
          <w:i w:val="false"/>
          <w:color w:val="000000"/>
          <w:sz w:val="28"/>
        </w:rPr>
        <w:t>
      29) Мұнай өнімдеріне арналған көлемі 1000 куб.м. жоғары және 5000 куб м. төмен резервуарлар – монтаж кезінде пісіру;</w:t>
      </w:r>
    </w:p>
    <w:bookmarkEnd w:id="2976"/>
    <w:bookmarkStart w:name="z3060" w:id="2977"/>
    <w:p>
      <w:pPr>
        <w:spacing w:after="0"/>
        <w:ind w:left="0"/>
        <w:jc w:val="both"/>
      </w:pPr>
      <w:r>
        <w:rPr>
          <w:rFonts w:ascii="Times New Roman"/>
          <w:b w:val="false"/>
          <w:i w:val="false"/>
          <w:color w:val="000000"/>
          <w:sz w:val="28"/>
        </w:rPr>
        <w:t>
      30) Трубаларды салқын прокат стандары мен труба тарту стандарына арналған стерженьдер - жекелеген элементтерді пісіру;</w:t>
      </w:r>
    </w:p>
    <w:bookmarkEnd w:id="2977"/>
    <w:bookmarkStart w:name="z3061" w:id="2978"/>
    <w:p>
      <w:pPr>
        <w:spacing w:after="0"/>
        <w:ind w:left="0"/>
        <w:jc w:val="both"/>
      </w:pPr>
      <w:r>
        <w:rPr>
          <w:rFonts w:ascii="Times New Roman"/>
          <w:b w:val="false"/>
          <w:i w:val="false"/>
          <w:color w:val="000000"/>
          <w:sz w:val="28"/>
        </w:rPr>
        <w:t>
      31) Көтергіш құрастырмалы темірбетон конструкциялар элементтерінің арматура шықпаларының жіктері - пісіру;</w:t>
      </w:r>
    </w:p>
    <w:bookmarkEnd w:id="2978"/>
    <w:bookmarkStart w:name="z3062" w:id="2979"/>
    <w:p>
      <w:pPr>
        <w:spacing w:after="0"/>
        <w:ind w:left="0"/>
        <w:jc w:val="both"/>
      </w:pPr>
      <w:r>
        <w:rPr>
          <w:rFonts w:ascii="Times New Roman"/>
          <w:b w:val="false"/>
          <w:i w:val="false"/>
          <w:color w:val="000000"/>
          <w:sz w:val="28"/>
        </w:rPr>
        <w:t>
      32) Қысымы 4,0 МПа (38,7 атм) бу қазандарының труба элементтері - пісіру;</w:t>
      </w:r>
    </w:p>
    <w:bookmarkEnd w:id="2979"/>
    <w:bookmarkStart w:name="z3063" w:id="2980"/>
    <w:p>
      <w:pPr>
        <w:spacing w:after="0"/>
        <w:ind w:left="0"/>
        <w:jc w:val="both"/>
      </w:pPr>
      <w:r>
        <w:rPr>
          <w:rFonts w:ascii="Times New Roman"/>
          <w:b w:val="false"/>
          <w:i w:val="false"/>
          <w:color w:val="000000"/>
          <w:sz w:val="28"/>
        </w:rPr>
        <w:t>
      33) Төмен қысымды газбен қамтамасыз ету сыртқы және ішкі желілерінің труба құбырлары – монтаждау кезінде пісіру;</w:t>
      </w:r>
    </w:p>
    <w:bookmarkEnd w:id="2980"/>
    <w:bookmarkStart w:name="z3064" w:id="2981"/>
    <w:p>
      <w:pPr>
        <w:spacing w:after="0"/>
        <w:ind w:left="0"/>
        <w:jc w:val="both"/>
      </w:pPr>
      <w:r>
        <w:rPr>
          <w:rFonts w:ascii="Times New Roman"/>
          <w:b w:val="false"/>
          <w:i w:val="false"/>
          <w:color w:val="000000"/>
          <w:sz w:val="28"/>
        </w:rPr>
        <w:t>
      34) Орта және жоғары қысымды газбен қамтамасыз ету сыртқы және ішкі желілерінің труба құбырлары – стационарлық жағдайда пісіру;</w:t>
      </w:r>
    </w:p>
    <w:bookmarkEnd w:id="2981"/>
    <w:bookmarkStart w:name="z3065" w:id="2982"/>
    <w:p>
      <w:pPr>
        <w:spacing w:after="0"/>
        <w:ind w:left="0"/>
        <w:jc w:val="both"/>
      </w:pPr>
      <w:r>
        <w:rPr>
          <w:rFonts w:ascii="Times New Roman"/>
          <w:b w:val="false"/>
          <w:i w:val="false"/>
          <w:color w:val="000000"/>
          <w:sz w:val="28"/>
        </w:rPr>
        <w:t>
      35) III және IV санаттардағы (топтағы) технологиялық труба құбырлары мен III және IV санаттардағы су мен бу құбырлары - пісіру;</w:t>
      </w:r>
    </w:p>
    <w:bookmarkEnd w:id="2982"/>
    <w:bookmarkStart w:name="z3066" w:id="2983"/>
    <w:p>
      <w:pPr>
        <w:spacing w:after="0"/>
        <w:ind w:left="0"/>
        <w:jc w:val="both"/>
      </w:pPr>
      <w:r>
        <w:rPr>
          <w:rFonts w:ascii="Times New Roman"/>
          <w:b w:val="false"/>
          <w:i w:val="false"/>
          <w:color w:val="000000"/>
          <w:sz w:val="28"/>
        </w:rPr>
        <w:t>
      36) Моторасты рама тораптары мен ұшақ шассиі амортизаторларының цилиндрлері - пісіру;</w:t>
      </w:r>
    </w:p>
    <w:bookmarkEnd w:id="2983"/>
    <w:bookmarkStart w:name="z3067" w:id="2984"/>
    <w:p>
      <w:pPr>
        <w:spacing w:after="0"/>
        <w:ind w:left="0"/>
        <w:jc w:val="both"/>
      </w:pPr>
      <w:r>
        <w:rPr>
          <w:rFonts w:ascii="Times New Roman"/>
          <w:b w:val="false"/>
          <w:i w:val="false"/>
          <w:color w:val="000000"/>
          <w:sz w:val="28"/>
        </w:rPr>
        <w:t>
      37) Шиналар, олардың түсті металдан жасалған компенсатор жолақтары - пісіру.</w:t>
      </w:r>
    </w:p>
    <w:bookmarkEnd w:id="2984"/>
    <w:bookmarkStart w:name="z3068" w:id="2985"/>
    <w:p>
      <w:pPr>
        <w:spacing w:after="0"/>
        <w:ind w:left="0"/>
        <w:jc w:val="both"/>
      </w:pPr>
      <w:r>
        <w:rPr>
          <w:rFonts w:ascii="Times New Roman"/>
          <w:b w:val="false"/>
          <w:i w:val="false"/>
          <w:color w:val="000000"/>
          <w:sz w:val="28"/>
        </w:rPr>
        <w:t>
      ЭЛЕКТР ДОҒАЛЫ ПІСІРУ</w:t>
      </w:r>
    </w:p>
    <w:bookmarkEnd w:id="2985"/>
    <w:bookmarkStart w:name="z3069" w:id="2986"/>
    <w:p>
      <w:pPr>
        <w:spacing w:after="0"/>
        <w:ind w:left="0"/>
        <w:jc w:val="both"/>
      </w:pPr>
      <w:r>
        <w:rPr>
          <w:rFonts w:ascii="Times New Roman"/>
          <w:b w:val="false"/>
          <w:i w:val="false"/>
          <w:color w:val="000000"/>
          <w:sz w:val="28"/>
        </w:rPr>
        <w:t>
      1) 1,5-нан 4,0 МПа (15-нан 40 кгс/кв.см дейінгі) қысыммен жұмыс істейтін көміртекті болаттан жасалған арматура, құбырлар, өскіндер, фланецтер, штуцерлер, баллондар, резервуарлар, цистерналар - пісіру;</w:t>
      </w:r>
    </w:p>
    <w:bookmarkEnd w:id="2986"/>
    <w:bookmarkStart w:name="z3070" w:id="2987"/>
    <w:p>
      <w:pPr>
        <w:spacing w:after="0"/>
        <w:ind w:left="0"/>
        <w:jc w:val="both"/>
      </w:pPr>
      <w:r>
        <w:rPr>
          <w:rFonts w:ascii="Times New Roman"/>
          <w:b w:val="false"/>
          <w:i w:val="false"/>
          <w:color w:val="000000"/>
          <w:sz w:val="28"/>
        </w:rPr>
        <w:t>
      2) Ахтерштевнялар мен форштевнялар - жіктерді пісіру және сыртқы қаптаманы пісірмелеу;</w:t>
      </w:r>
    </w:p>
    <w:bookmarkEnd w:id="2987"/>
    <w:bookmarkStart w:name="z3071" w:id="2988"/>
    <w:p>
      <w:pPr>
        <w:spacing w:after="0"/>
        <w:ind w:left="0"/>
        <w:jc w:val="both"/>
      </w:pPr>
      <w:r>
        <w:rPr>
          <w:rFonts w:ascii="Times New Roman"/>
          <w:b w:val="false"/>
          <w:i w:val="false"/>
          <w:color w:val="000000"/>
          <w:sz w:val="28"/>
        </w:rPr>
        <w:t>
      3) Аралық валдар,есу және дейдвуд трубалары - пісіру;</w:t>
      </w:r>
    </w:p>
    <w:bookmarkEnd w:id="2988"/>
    <w:bookmarkStart w:name="z3072" w:id="2989"/>
    <w:p>
      <w:pPr>
        <w:spacing w:after="0"/>
        <w:ind w:left="0"/>
        <w:jc w:val="both"/>
      </w:pPr>
      <w:r>
        <w:rPr>
          <w:rFonts w:ascii="Times New Roman"/>
          <w:b w:val="false"/>
          <w:i w:val="false"/>
          <w:color w:val="000000"/>
          <w:sz w:val="28"/>
        </w:rPr>
        <w:t>
      4) Тік кильдер мен су өткізбейтін стрингерлер – монтаж жіктерін пісіру;</w:t>
      </w:r>
    </w:p>
    <w:bookmarkEnd w:id="2989"/>
    <w:bookmarkStart w:name="z3073" w:id="2990"/>
    <w:p>
      <w:pPr>
        <w:spacing w:after="0"/>
        <w:ind w:left="0"/>
        <w:jc w:val="both"/>
      </w:pPr>
      <w:r>
        <w:rPr>
          <w:rFonts w:ascii="Times New Roman"/>
          <w:b w:val="false"/>
          <w:i w:val="false"/>
          <w:color w:val="000000"/>
          <w:sz w:val="28"/>
        </w:rPr>
        <w:t>
      5) Есу винттері, барлық көлем мен конструкциялардағы дәлдігі орта, жоғары және ерекше сыныпты ступица қалақтары есу винтінің, қалақтар мен ступицалардың барлық беттерін ауа-доғалы жону;</w:t>
      </w:r>
    </w:p>
    <w:bookmarkEnd w:id="2990"/>
    <w:bookmarkStart w:name="z3074" w:id="2991"/>
    <w:p>
      <w:pPr>
        <w:spacing w:after="0"/>
        <w:ind w:left="0"/>
        <w:jc w:val="both"/>
      </w:pPr>
      <w:r>
        <w:rPr>
          <w:rFonts w:ascii="Times New Roman"/>
          <w:b w:val="false"/>
          <w:i w:val="false"/>
          <w:color w:val="000000"/>
          <w:sz w:val="28"/>
        </w:rPr>
        <w:t xml:space="preserve">
      6) Есу винттері – болат, құйма және соқпалы қалақтарды пісіріп қосу; </w:t>
      </w:r>
    </w:p>
    <w:bookmarkEnd w:id="2991"/>
    <w:bookmarkStart w:name="z3075" w:id="2992"/>
    <w:p>
      <w:pPr>
        <w:spacing w:after="0"/>
        <w:ind w:left="0"/>
        <w:jc w:val="both"/>
      </w:pPr>
      <w:r>
        <w:rPr>
          <w:rFonts w:ascii="Times New Roman"/>
          <w:b w:val="false"/>
          <w:i w:val="false"/>
          <w:color w:val="000000"/>
          <w:sz w:val="28"/>
        </w:rPr>
        <w:t xml:space="preserve">
      7) Газды тығыз, берік болаттан жасалған төсемдер - пісіру және негізгі корпусқа қосып пісіру; </w:t>
      </w:r>
    </w:p>
    <w:bookmarkEnd w:id="2992"/>
    <w:bookmarkStart w:name="z3076" w:id="2993"/>
    <w:p>
      <w:pPr>
        <w:spacing w:after="0"/>
        <w:ind w:left="0"/>
        <w:jc w:val="both"/>
      </w:pPr>
      <w:r>
        <w:rPr>
          <w:rFonts w:ascii="Times New Roman"/>
          <w:b w:val="false"/>
          <w:i w:val="false"/>
          <w:color w:val="000000"/>
          <w:sz w:val="28"/>
        </w:rPr>
        <w:t>
      8) Болаттан жасалған бөлшектер – ауа-доғалы жону (жік түбі мен уақытша бекітпелерді жою);</w:t>
      </w:r>
    </w:p>
    <w:bookmarkEnd w:id="2993"/>
    <w:bookmarkStart w:name="z3077" w:id="2994"/>
    <w:p>
      <w:pPr>
        <w:spacing w:after="0"/>
        <w:ind w:left="0"/>
        <w:jc w:val="both"/>
      </w:pPr>
      <w:r>
        <w:rPr>
          <w:rFonts w:ascii="Times New Roman"/>
          <w:b w:val="false"/>
          <w:i w:val="false"/>
          <w:color w:val="000000"/>
          <w:sz w:val="28"/>
        </w:rPr>
        <w:t>
      9) Вибрациялы жүктемемен жұмыс істейтін бөлшектер - секцияларды пісіру;</w:t>
      </w:r>
    </w:p>
    <w:bookmarkEnd w:id="2994"/>
    <w:bookmarkStart w:name="z3078" w:id="2995"/>
    <w:p>
      <w:pPr>
        <w:spacing w:after="0"/>
        <w:ind w:left="0"/>
        <w:jc w:val="both"/>
      </w:pPr>
      <w:r>
        <w:rPr>
          <w:rFonts w:ascii="Times New Roman"/>
          <w:b w:val="false"/>
          <w:i w:val="false"/>
          <w:color w:val="000000"/>
          <w:sz w:val="28"/>
        </w:rPr>
        <w:t>
      10) Негізгі корпус бойынша слесарлық сіңіру мен негізгі цистерна қаптауының бөлшектері – қосып пісіру;</w:t>
      </w:r>
    </w:p>
    <w:bookmarkEnd w:id="2995"/>
    <w:bookmarkStart w:name="z3079" w:id="2996"/>
    <w:p>
      <w:pPr>
        <w:spacing w:after="0"/>
        <w:ind w:left="0"/>
        <w:jc w:val="both"/>
      </w:pPr>
      <w:r>
        <w:rPr>
          <w:rFonts w:ascii="Times New Roman"/>
          <w:b w:val="false"/>
          <w:i w:val="false"/>
          <w:color w:val="000000"/>
          <w:sz w:val="28"/>
        </w:rPr>
        <w:t>
      11) Шельф бөлшектері – негізгі корпусқа және көлденең переборкаларға қосып пісіру;</w:t>
      </w:r>
    </w:p>
    <w:bookmarkEnd w:id="2996"/>
    <w:bookmarkStart w:name="z3080" w:id="2997"/>
    <w:p>
      <w:pPr>
        <w:spacing w:after="0"/>
        <w:ind w:left="0"/>
        <w:jc w:val="both"/>
      </w:pPr>
      <w:r>
        <w:rPr>
          <w:rFonts w:ascii="Times New Roman"/>
          <w:b w:val="false"/>
          <w:i w:val="false"/>
          <w:color w:val="000000"/>
          <w:sz w:val="28"/>
        </w:rPr>
        <w:t>
      12) Орнықтырушы ұстындар, ашпалар, жүзбелі бұрғы қондырғыларының труба және қорап пішіндес байламдары – жүзу кезінде монтаждаудағы пісіру;</w:t>
      </w:r>
    </w:p>
    <w:bookmarkEnd w:id="2997"/>
    <w:bookmarkStart w:name="z3081" w:id="2998"/>
    <w:p>
      <w:pPr>
        <w:spacing w:after="0"/>
        <w:ind w:left="0"/>
        <w:jc w:val="both"/>
      </w:pPr>
      <w:r>
        <w:rPr>
          <w:rFonts w:ascii="Times New Roman"/>
          <w:b w:val="false"/>
          <w:i w:val="false"/>
          <w:color w:val="000000"/>
          <w:sz w:val="28"/>
        </w:rPr>
        <w:t>
      13) Легирленген болаттан жасалған люк комингстері – корпус қаптамасына пісірп қосу (технологтың қадағалауымен);</w:t>
      </w:r>
    </w:p>
    <w:bookmarkEnd w:id="2998"/>
    <w:bookmarkStart w:name="z3082" w:id="2999"/>
    <w:p>
      <w:pPr>
        <w:spacing w:after="0"/>
        <w:ind w:left="0"/>
        <w:jc w:val="both"/>
      </w:pPr>
      <w:r>
        <w:rPr>
          <w:rFonts w:ascii="Times New Roman"/>
          <w:b w:val="false"/>
          <w:i w:val="false"/>
          <w:color w:val="000000"/>
          <w:sz w:val="28"/>
        </w:rPr>
        <w:t xml:space="preserve">
      14) Қалыңдығы 1,5 ден 3 мм дейінгі жоспарланған болаттан жасалған төмен магнитті конструкциялар – пісіру; </w:t>
      </w:r>
    </w:p>
    <w:bookmarkEnd w:id="2999"/>
    <w:bookmarkStart w:name="z3083" w:id="3000"/>
    <w:p>
      <w:pPr>
        <w:spacing w:after="0"/>
        <w:ind w:left="0"/>
        <w:jc w:val="both"/>
      </w:pPr>
      <w:r>
        <w:rPr>
          <w:rFonts w:ascii="Times New Roman"/>
          <w:b w:val="false"/>
          <w:i w:val="false"/>
          <w:color w:val="000000"/>
          <w:sz w:val="28"/>
        </w:rPr>
        <w:t>
      15) ЮЗ болатынан жасалған конструкциялар – жіктер мен паздарды пісіру;</w:t>
      </w:r>
    </w:p>
    <w:bookmarkEnd w:id="3000"/>
    <w:bookmarkStart w:name="z3084" w:id="3001"/>
    <w:p>
      <w:pPr>
        <w:spacing w:after="0"/>
        <w:ind w:left="0"/>
        <w:jc w:val="both"/>
      </w:pPr>
      <w:r>
        <w:rPr>
          <w:rFonts w:ascii="Times New Roman"/>
          <w:b w:val="false"/>
          <w:i w:val="false"/>
          <w:color w:val="000000"/>
          <w:sz w:val="28"/>
        </w:rPr>
        <w:t>
      16) Ұштық және отсекаралық переборкалар – негізгі корпусқа қосып пісіру;</w:t>
      </w:r>
    </w:p>
    <w:bookmarkEnd w:id="3001"/>
    <w:bookmarkStart w:name="z3085" w:id="3002"/>
    <w:p>
      <w:pPr>
        <w:spacing w:after="0"/>
        <w:ind w:left="0"/>
        <w:jc w:val="both"/>
      </w:pPr>
      <w:r>
        <w:rPr>
          <w:rFonts w:ascii="Times New Roman"/>
          <w:b w:val="false"/>
          <w:i w:val="false"/>
          <w:color w:val="000000"/>
          <w:sz w:val="28"/>
        </w:rPr>
        <w:t xml:space="preserve">
      17) Тұйық жерлердегі және цех жағдайларындағы корм мен тұмсық ұштары өзара және қаптамаға қосып пісіру; </w:t>
      </w:r>
    </w:p>
    <w:bookmarkEnd w:id="3002"/>
    <w:bookmarkStart w:name="z3086" w:id="3003"/>
    <w:p>
      <w:pPr>
        <w:spacing w:after="0"/>
        <w:ind w:left="0"/>
        <w:jc w:val="both"/>
      </w:pPr>
      <w:r>
        <w:rPr>
          <w:rFonts w:ascii="Times New Roman"/>
          <w:b w:val="false"/>
          <w:i w:val="false"/>
          <w:color w:val="000000"/>
          <w:sz w:val="28"/>
        </w:rPr>
        <w:t>
      18) Катер корпустары (жөндеу) - пісіру;</w:t>
      </w:r>
    </w:p>
    <w:bookmarkEnd w:id="3003"/>
    <w:bookmarkStart w:name="z3087" w:id="3004"/>
    <w:p>
      <w:pPr>
        <w:spacing w:after="0"/>
        <w:ind w:left="0"/>
        <w:jc w:val="both"/>
      </w:pPr>
      <w:r>
        <w:rPr>
          <w:rFonts w:ascii="Times New Roman"/>
          <w:b w:val="false"/>
          <w:i w:val="false"/>
          <w:color w:val="000000"/>
          <w:sz w:val="28"/>
        </w:rPr>
        <w:t>
      19) Көміртекті және төмен легирленген болаттан жасалған кеме корпустары – сыртқы қаптама жіктері мен паздарды барлық кеңістік жағдайларында пісіру;</w:t>
      </w:r>
    </w:p>
    <w:bookmarkEnd w:id="3004"/>
    <w:bookmarkStart w:name="z3088" w:id="3005"/>
    <w:p>
      <w:pPr>
        <w:spacing w:after="0"/>
        <w:ind w:left="0"/>
        <w:jc w:val="both"/>
      </w:pPr>
      <w:r>
        <w:rPr>
          <w:rFonts w:ascii="Times New Roman"/>
          <w:b w:val="false"/>
          <w:i w:val="false"/>
          <w:color w:val="000000"/>
          <w:sz w:val="28"/>
        </w:rPr>
        <w:t>
      20) Кеме насостарының корпусы, фрезер қалағы бар сопло сегменті, кеме рөлі машиналары (цилиндрлер, плунжерлер, клапан қораптары) - пісіру;</w:t>
      </w:r>
    </w:p>
    <w:bookmarkEnd w:id="3005"/>
    <w:bookmarkStart w:name="z3089" w:id="3006"/>
    <w:p>
      <w:pPr>
        <w:spacing w:after="0"/>
        <w:ind w:left="0"/>
        <w:jc w:val="both"/>
      </w:pPr>
      <w:r>
        <w:rPr>
          <w:rFonts w:ascii="Times New Roman"/>
          <w:b w:val="false"/>
          <w:i w:val="false"/>
          <w:color w:val="000000"/>
          <w:sz w:val="28"/>
        </w:rPr>
        <w:t>
      21) Кронштейндер, мортирлер мен есу валдарының выкружкалары - пісіру, жіктерін пісіру, корпусқа қосып пісіру;</w:t>
      </w:r>
    </w:p>
    <w:bookmarkEnd w:id="3006"/>
    <w:bookmarkStart w:name="z3090" w:id="3007"/>
    <w:p>
      <w:pPr>
        <w:spacing w:after="0"/>
        <w:ind w:left="0"/>
        <w:jc w:val="both"/>
      </w:pPr>
      <w:r>
        <w:rPr>
          <w:rFonts w:ascii="Times New Roman"/>
          <w:b w:val="false"/>
          <w:i w:val="false"/>
          <w:color w:val="000000"/>
          <w:sz w:val="28"/>
        </w:rPr>
        <w:t>
      22) Болаттан жасалған переборкалардың жиектері ернеуленген жиекшелері, жіктері мен паздарының жиынтығы – құрыстыру және алдын ала құрастыру учаскесінде пісірмелеу;</w:t>
      </w:r>
    </w:p>
    <w:bookmarkEnd w:id="3007"/>
    <w:bookmarkStart w:name="z3091" w:id="3008"/>
    <w:p>
      <w:pPr>
        <w:spacing w:after="0"/>
        <w:ind w:left="0"/>
        <w:jc w:val="both"/>
      </w:pPr>
      <w:r>
        <w:rPr>
          <w:rFonts w:ascii="Times New Roman"/>
          <w:b w:val="false"/>
          <w:i w:val="false"/>
          <w:color w:val="000000"/>
          <w:sz w:val="28"/>
        </w:rPr>
        <w:t xml:space="preserve">
      23) Клюз зәкірінің нишалары - стапельде сыртқы қаптамаға қосып пісіру; </w:t>
      </w:r>
    </w:p>
    <w:bookmarkEnd w:id="3008"/>
    <w:bookmarkStart w:name="z3092" w:id="3009"/>
    <w:p>
      <w:pPr>
        <w:spacing w:after="0"/>
        <w:ind w:left="0"/>
        <w:jc w:val="both"/>
      </w:pPr>
      <w:r>
        <w:rPr>
          <w:rFonts w:ascii="Times New Roman"/>
          <w:b w:val="false"/>
          <w:i w:val="false"/>
          <w:color w:val="000000"/>
          <w:sz w:val="28"/>
        </w:rPr>
        <w:t>
      24) Жүк көтергіштігі 30 т дейінгі көпірлі крандардың обухтары, траверстері, балкалары – пісіру және қосып пісіру;</w:t>
      </w:r>
    </w:p>
    <w:bookmarkEnd w:id="3009"/>
    <w:bookmarkStart w:name="z3093" w:id="3010"/>
    <w:p>
      <w:pPr>
        <w:spacing w:after="0"/>
        <w:ind w:left="0"/>
        <w:jc w:val="both"/>
      </w:pPr>
      <w:r>
        <w:rPr>
          <w:rFonts w:ascii="Times New Roman"/>
          <w:b w:val="false"/>
          <w:i w:val="false"/>
          <w:color w:val="000000"/>
          <w:sz w:val="28"/>
        </w:rPr>
        <w:t>
      25) ОР қаптамасы мен жинағы, НК қондырмасы мен ұштары - ОК қосып пісіру;</w:t>
      </w:r>
    </w:p>
    <w:bookmarkEnd w:id="3010"/>
    <w:bookmarkStart w:name="z3094" w:id="3011"/>
    <w:p>
      <w:pPr>
        <w:spacing w:after="0"/>
        <w:ind w:left="0"/>
        <w:jc w:val="both"/>
      </w:pPr>
      <w:r>
        <w:rPr>
          <w:rFonts w:ascii="Times New Roman"/>
          <w:b w:val="false"/>
          <w:i w:val="false"/>
          <w:color w:val="000000"/>
          <w:sz w:val="28"/>
        </w:rPr>
        <w:t>
      26) Стабилизаторлардың қаптамасы мен жиынтығы - мортирлерге қосып пісіру;</w:t>
      </w:r>
    </w:p>
    <w:bookmarkEnd w:id="3011"/>
    <w:bookmarkStart w:name="z3095" w:id="3012"/>
    <w:p>
      <w:pPr>
        <w:spacing w:after="0"/>
        <w:ind w:left="0"/>
        <w:jc w:val="both"/>
      </w:pPr>
      <w:r>
        <w:rPr>
          <w:rFonts w:ascii="Times New Roman"/>
          <w:b w:val="false"/>
          <w:i w:val="false"/>
          <w:color w:val="000000"/>
          <w:sz w:val="28"/>
        </w:rPr>
        <w:t>
      27) Болаттан жасалған сыртқы корпус қаптамасы – монтаж жіктерін пісіру;</w:t>
      </w:r>
    </w:p>
    <w:bookmarkEnd w:id="3012"/>
    <w:bookmarkStart w:name="z3096" w:id="3013"/>
    <w:p>
      <w:pPr>
        <w:spacing w:after="0"/>
        <w:ind w:left="0"/>
        <w:jc w:val="both"/>
      </w:pPr>
      <w:r>
        <w:rPr>
          <w:rFonts w:ascii="Times New Roman"/>
          <w:b w:val="false"/>
          <w:i w:val="false"/>
          <w:color w:val="000000"/>
          <w:sz w:val="28"/>
        </w:rPr>
        <w:t>
      28) Щиттердің ашу іргетастарының тіреу бөлшектері - өзара пісіру және тұмсық ұшындағы конструкцияларға қосып пісіру;</w:t>
      </w:r>
    </w:p>
    <w:bookmarkEnd w:id="3013"/>
    <w:bookmarkStart w:name="z3097" w:id="3014"/>
    <w:p>
      <w:pPr>
        <w:spacing w:after="0"/>
        <w:ind w:left="0"/>
        <w:jc w:val="both"/>
      </w:pPr>
      <w:r>
        <w:rPr>
          <w:rFonts w:ascii="Times New Roman"/>
          <w:b w:val="false"/>
          <w:i w:val="false"/>
          <w:color w:val="000000"/>
          <w:sz w:val="28"/>
        </w:rPr>
        <w:t>
      29) Негізгі цистерналар - пісіру және негізгі корпусқа қармап алу;</w:t>
      </w:r>
    </w:p>
    <w:bookmarkEnd w:id="3014"/>
    <w:bookmarkStart w:name="z3098" w:id="3015"/>
    <w:p>
      <w:pPr>
        <w:spacing w:after="0"/>
        <w:ind w:left="0"/>
        <w:jc w:val="both"/>
      </w:pPr>
      <w:r>
        <w:rPr>
          <w:rFonts w:ascii="Times New Roman"/>
          <w:b w:val="false"/>
          <w:i w:val="false"/>
          <w:color w:val="000000"/>
          <w:sz w:val="28"/>
        </w:rPr>
        <w:t>
      30) Палубалар мен платформалар – жіктер мен паздарды стапельде төбедегі жағдайда пісіру;</w:t>
      </w:r>
    </w:p>
    <w:bookmarkEnd w:id="3015"/>
    <w:bookmarkStart w:name="z3099" w:id="3016"/>
    <w:p>
      <w:pPr>
        <w:spacing w:after="0"/>
        <w:ind w:left="0"/>
        <w:jc w:val="both"/>
      </w:pPr>
      <w:r>
        <w:rPr>
          <w:rFonts w:ascii="Times New Roman"/>
          <w:b w:val="false"/>
          <w:i w:val="false"/>
          <w:color w:val="000000"/>
          <w:sz w:val="28"/>
        </w:rPr>
        <w:t>
      31) ОК ішінде орналасқан және оған төзімдігі тең емес переборкалар мен цистерналардың полотнолары мен жиынтықтары - пісіру;</w:t>
      </w:r>
    </w:p>
    <w:bookmarkEnd w:id="3016"/>
    <w:bookmarkStart w:name="z3100" w:id="3017"/>
    <w:p>
      <w:pPr>
        <w:spacing w:after="0"/>
        <w:ind w:left="0"/>
        <w:jc w:val="both"/>
      </w:pPr>
      <w:r>
        <w:rPr>
          <w:rFonts w:ascii="Times New Roman"/>
          <w:b w:val="false"/>
          <w:i w:val="false"/>
          <w:color w:val="000000"/>
          <w:sz w:val="28"/>
        </w:rPr>
        <w:t>
      32) Ашпалы платформа полотнолары – переборкаларға қосып пісіру;</w:t>
      </w:r>
    </w:p>
    <w:bookmarkEnd w:id="3017"/>
    <w:bookmarkStart w:name="z3101" w:id="3018"/>
    <w:p>
      <w:pPr>
        <w:spacing w:after="0"/>
        <w:ind w:left="0"/>
        <w:jc w:val="both"/>
      </w:pPr>
      <w:r>
        <w:rPr>
          <w:rFonts w:ascii="Times New Roman"/>
          <w:b w:val="false"/>
          <w:i w:val="false"/>
          <w:color w:val="000000"/>
          <w:sz w:val="28"/>
        </w:rPr>
        <w:t>
      33) Стабилизаторлардың көлденең және бойлық бракеттері - өзара пісіру;</w:t>
      </w:r>
    </w:p>
    <w:bookmarkEnd w:id="3018"/>
    <w:bookmarkStart w:name="z3102" w:id="3019"/>
    <w:p>
      <w:pPr>
        <w:spacing w:after="0"/>
        <w:ind w:left="0"/>
        <w:jc w:val="both"/>
      </w:pPr>
      <w:r>
        <w:rPr>
          <w:rFonts w:ascii="Times New Roman"/>
          <w:b w:val="false"/>
          <w:i w:val="false"/>
          <w:color w:val="000000"/>
          <w:sz w:val="28"/>
        </w:rPr>
        <w:t>
      34) Легирленген болаттан жасалған приварыштар, наварыштар, контейнер стакандары – стапельде пісірмелеу;</w:t>
      </w:r>
    </w:p>
    <w:bookmarkEnd w:id="3019"/>
    <w:bookmarkStart w:name="z3103" w:id="3020"/>
    <w:p>
      <w:pPr>
        <w:spacing w:after="0"/>
        <w:ind w:left="0"/>
        <w:jc w:val="both"/>
      </w:pPr>
      <w:r>
        <w:rPr>
          <w:rFonts w:ascii="Times New Roman"/>
          <w:b w:val="false"/>
          <w:i w:val="false"/>
          <w:color w:val="000000"/>
          <w:sz w:val="28"/>
        </w:rPr>
        <w:t>
      35) Жоғары қысымды іргетас компрессорларының рамалар - пісіру;</w:t>
      </w:r>
    </w:p>
    <w:bookmarkEnd w:id="3020"/>
    <w:bookmarkStart w:name="z3104" w:id="3021"/>
    <w:p>
      <w:pPr>
        <w:spacing w:after="0"/>
        <w:ind w:left="0"/>
        <w:jc w:val="both"/>
      </w:pPr>
      <w:r>
        <w:rPr>
          <w:rFonts w:ascii="Times New Roman"/>
          <w:b w:val="false"/>
          <w:i w:val="false"/>
          <w:color w:val="000000"/>
          <w:sz w:val="28"/>
        </w:rPr>
        <w:t>
      36) Өткізбейтін переборкалар мен стрингерлер, стабилизатор, рөлдердің насадкаларын, гондолдар - учаскеде пісіру;</w:t>
      </w:r>
    </w:p>
    <w:bookmarkEnd w:id="3021"/>
    <w:bookmarkStart w:name="z3105" w:id="3022"/>
    <w:p>
      <w:pPr>
        <w:spacing w:after="0"/>
        <w:ind w:left="0"/>
        <w:jc w:val="both"/>
      </w:pPr>
      <w:r>
        <w:rPr>
          <w:rFonts w:ascii="Times New Roman"/>
          <w:b w:val="false"/>
          <w:i w:val="false"/>
          <w:color w:val="000000"/>
          <w:sz w:val="28"/>
        </w:rPr>
        <w:t>
      37) Алдын ала құрастыру учаскесінде және стапельдегі корм мен негізгі ұштар секциялары – жіктер мен паздарды пісіру;</w:t>
      </w:r>
    </w:p>
    <w:bookmarkEnd w:id="3022"/>
    <w:bookmarkStart w:name="z3106" w:id="3023"/>
    <w:p>
      <w:pPr>
        <w:spacing w:after="0"/>
        <w:ind w:left="0"/>
        <w:jc w:val="both"/>
      </w:pPr>
      <w:r>
        <w:rPr>
          <w:rFonts w:ascii="Times New Roman"/>
          <w:b w:val="false"/>
          <w:i w:val="false"/>
          <w:color w:val="000000"/>
          <w:sz w:val="28"/>
        </w:rPr>
        <w:t>
      38) АК және ЮЗ типтес болаттан жасалған сыртқы қаптамалардың жіктері мен паздары, стрингерлер, тік киль, шпангоуттар – барлық кеңістік жағдайларында тұтас өтетін жікті пісіру;</w:t>
      </w:r>
    </w:p>
    <w:bookmarkEnd w:id="3023"/>
    <w:bookmarkStart w:name="z3107" w:id="3024"/>
    <w:p>
      <w:pPr>
        <w:spacing w:after="0"/>
        <w:ind w:left="0"/>
        <w:jc w:val="both"/>
      </w:pPr>
      <w:r>
        <w:rPr>
          <w:rFonts w:ascii="Times New Roman"/>
          <w:b w:val="false"/>
          <w:i w:val="false"/>
          <w:color w:val="000000"/>
          <w:sz w:val="28"/>
        </w:rPr>
        <w:t>
      39) Кеме корпусы технологиялық конструкциялары сыртқы қаптамасының жіктері мен паздары – стапель алды құрастыруда пісіру;</w:t>
      </w:r>
    </w:p>
    <w:bookmarkEnd w:id="3024"/>
    <w:bookmarkStart w:name="z3108" w:id="3025"/>
    <w:p>
      <w:pPr>
        <w:spacing w:after="0"/>
        <w:ind w:left="0"/>
        <w:jc w:val="both"/>
      </w:pPr>
      <w:r>
        <w:rPr>
          <w:rFonts w:ascii="Times New Roman"/>
          <w:b w:val="false"/>
          <w:i w:val="false"/>
          <w:color w:val="000000"/>
          <w:sz w:val="28"/>
        </w:rPr>
        <w:t>
      40) Негізгі корпус обечаектарының жіктері мен паздары – пісіру;</w:t>
      </w:r>
    </w:p>
    <w:bookmarkEnd w:id="3025"/>
    <w:bookmarkStart w:name="z3109" w:id="3026"/>
    <w:p>
      <w:pPr>
        <w:spacing w:after="0"/>
        <w:ind w:left="0"/>
        <w:jc w:val="both"/>
      </w:pPr>
      <w:r>
        <w:rPr>
          <w:rFonts w:ascii="Times New Roman"/>
          <w:b w:val="false"/>
          <w:i w:val="false"/>
          <w:color w:val="000000"/>
          <w:sz w:val="28"/>
        </w:rPr>
        <w:t>
      41) Төмен легирленген және татқа төзімді болаттан жасалған, 0,1 до 1,5 МПа (1 ден 15 кгс/кв.см. дейінгі) дейінгі қысыммен жұмыс істейтін, труба қабырғасының қалыңдығы 2 мм жоғары, труба құбырлары - пісіру;</w:t>
      </w:r>
    </w:p>
    <w:bookmarkEnd w:id="3026"/>
    <w:bookmarkStart w:name="z3110" w:id="3027"/>
    <w:p>
      <w:pPr>
        <w:spacing w:after="0"/>
        <w:ind w:left="0"/>
        <w:jc w:val="both"/>
      </w:pPr>
      <w:r>
        <w:rPr>
          <w:rFonts w:ascii="Times New Roman"/>
          <w:b w:val="false"/>
          <w:i w:val="false"/>
          <w:color w:val="000000"/>
          <w:sz w:val="28"/>
        </w:rPr>
        <w:t>
      42) Жылжып шығатын құрылғы асты іргетастары - тіреу тақталарына, платформалар мен импульсті цистернаға қосып пісіру;</w:t>
      </w:r>
    </w:p>
    <w:bookmarkEnd w:id="3027"/>
    <w:bookmarkStart w:name="z3111" w:id="3028"/>
    <w:p>
      <w:pPr>
        <w:spacing w:after="0"/>
        <w:ind w:left="0"/>
        <w:jc w:val="both"/>
      </w:pPr>
      <w:r>
        <w:rPr>
          <w:rFonts w:ascii="Times New Roman"/>
          <w:b w:val="false"/>
          <w:i w:val="false"/>
          <w:color w:val="000000"/>
          <w:sz w:val="28"/>
        </w:rPr>
        <w:t>
      43) Ба механизмдер асты іргетастары, отсекаралық переборка, ішкі цистерналар бекітпелері - пісіру;</w:t>
      </w:r>
    </w:p>
    <w:bookmarkEnd w:id="3028"/>
    <w:bookmarkStart w:name="z3112" w:id="3029"/>
    <w:p>
      <w:pPr>
        <w:spacing w:after="0"/>
        <w:ind w:left="0"/>
        <w:jc w:val="both"/>
      </w:pPr>
      <w:r>
        <w:rPr>
          <w:rFonts w:ascii="Times New Roman"/>
          <w:b w:val="false"/>
          <w:i w:val="false"/>
          <w:color w:val="000000"/>
          <w:sz w:val="28"/>
        </w:rPr>
        <w:t>
      44) Шахталар, басқа да рубкалар, кірме және тиеу люктерінің комингстері – негізгі корпусқа қосып пісіру;</w:t>
      </w:r>
    </w:p>
    <w:bookmarkEnd w:id="3029"/>
    <w:bookmarkStart w:name="z3113" w:id="3030"/>
    <w:p>
      <w:pPr>
        <w:spacing w:after="0"/>
        <w:ind w:left="0"/>
        <w:jc w:val="both"/>
      </w:pPr>
      <w:r>
        <w:rPr>
          <w:rFonts w:ascii="Times New Roman"/>
          <w:b w:val="false"/>
          <w:i w:val="false"/>
          <w:color w:val="000000"/>
          <w:sz w:val="28"/>
        </w:rPr>
        <w:t xml:space="preserve">
      45) Шахталар, басқа да рубкалар - жіктері мен паздарды пісіру; </w:t>
      </w:r>
    </w:p>
    <w:bookmarkEnd w:id="3030"/>
    <w:bookmarkStart w:name="z3114" w:id="3031"/>
    <w:p>
      <w:pPr>
        <w:spacing w:after="0"/>
        <w:ind w:left="0"/>
        <w:jc w:val="both"/>
      </w:pPr>
      <w:r>
        <w:rPr>
          <w:rFonts w:ascii="Times New Roman"/>
          <w:b w:val="false"/>
          <w:i w:val="false"/>
          <w:color w:val="000000"/>
          <w:sz w:val="28"/>
        </w:rPr>
        <w:t>
      46) Шпангоуттар – жіктерді пісіру және негізгі корпусқа қосып пісіру;</w:t>
      </w:r>
    </w:p>
    <w:bookmarkEnd w:id="3031"/>
    <w:bookmarkStart w:name="z3115" w:id="3032"/>
    <w:p>
      <w:pPr>
        <w:spacing w:after="0"/>
        <w:ind w:left="0"/>
        <w:jc w:val="both"/>
      </w:pPr>
      <w:r>
        <w:rPr>
          <w:rFonts w:ascii="Times New Roman"/>
          <w:b w:val="false"/>
          <w:i w:val="false"/>
          <w:color w:val="000000"/>
          <w:sz w:val="28"/>
        </w:rPr>
        <w:t>
      47) Штампылар - қатты балқымамен қаптау;</w:t>
      </w:r>
    </w:p>
    <w:bookmarkEnd w:id="3032"/>
    <w:bookmarkStart w:name="z3116" w:id="3033"/>
    <w:p>
      <w:pPr>
        <w:spacing w:after="0"/>
        <w:ind w:left="0"/>
        <w:jc w:val="both"/>
      </w:pPr>
      <w:r>
        <w:rPr>
          <w:rFonts w:ascii="Times New Roman"/>
          <w:b w:val="false"/>
          <w:i w:val="false"/>
          <w:color w:val="000000"/>
          <w:sz w:val="28"/>
        </w:rPr>
        <w:t>
      48) Күрделі конфигурациялы штампылар, тарелкалар, штоктар, ұштықтар, шпиндельдер – жиектерін қатты балқымамен қаптау.</w:t>
      </w:r>
    </w:p>
    <w:bookmarkEnd w:id="3033"/>
    <w:bookmarkStart w:name="z3117" w:id="3034"/>
    <w:p>
      <w:pPr>
        <w:spacing w:after="0"/>
        <w:ind w:left="0"/>
        <w:jc w:val="both"/>
      </w:pPr>
      <w:r>
        <w:rPr>
          <w:rFonts w:ascii="Times New Roman"/>
          <w:b w:val="false"/>
          <w:i w:val="false"/>
          <w:color w:val="000000"/>
          <w:sz w:val="28"/>
        </w:rPr>
        <w:t xml:space="preserve">
      Қорғау газдарында пісіру </w:t>
      </w:r>
    </w:p>
    <w:bookmarkEnd w:id="3034"/>
    <w:bookmarkStart w:name="z3118" w:id="3035"/>
    <w:p>
      <w:pPr>
        <w:spacing w:after="0"/>
        <w:ind w:left="0"/>
        <w:jc w:val="both"/>
      </w:pPr>
      <w:r>
        <w:rPr>
          <w:rFonts w:ascii="Times New Roman"/>
          <w:b w:val="false"/>
          <w:i w:val="false"/>
          <w:color w:val="000000"/>
          <w:sz w:val="28"/>
        </w:rPr>
        <w:t>
      1) 1,5-тен 4,0 МПа (15-тен 40 кгс/кв.см.) дейінгі гидравликалық қысымда жылу алмастыратын аппараттар және жеңіл және түсті балқымалардан жасалған басқа да иректемелер, сондай-ақ бактар, резервуарлар және алюминий балқымаларынан жасалған ыдыстар – дәнекерлеу;</w:t>
      </w:r>
    </w:p>
    <w:bookmarkEnd w:id="3035"/>
    <w:bookmarkStart w:name="z3119" w:id="3036"/>
    <w:p>
      <w:pPr>
        <w:spacing w:after="0"/>
        <w:ind w:left="0"/>
        <w:jc w:val="both"/>
      </w:pPr>
      <w:r>
        <w:rPr>
          <w:rFonts w:ascii="Times New Roman"/>
          <w:b w:val="false"/>
          <w:i w:val="false"/>
          <w:color w:val="000000"/>
          <w:sz w:val="28"/>
        </w:rPr>
        <w:t>
      2) Балқымалардан жасалған арматуралар, алюминий балқымаларынан жасалған құбырлар мен арматуралар - фланецтерді, штуцерлерді, саптамаларды, ниппельдерді пісіру;</w:t>
      </w:r>
    </w:p>
    <w:bookmarkEnd w:id="3036"/>
    <w:bookmarkStart w:name="z3120" w:id="3037"/>
    <w:p>
      <w:pPr>
        <w:spacing w:after="0"/>
        <w:ind w:left="0"/>
        <w:jc w:val="both"/>
      </w:pPr>
      <w:r>
        <w:rPr>
          <w:rFonts w:ascii="Times New Roman"/>
          <w:b w:val="false"/>
          <w:i w:val="false"/>
          <w:color w:val="000000"/>
          <w:sz w:val="28"/>
        </w:rPr>
        <w:t>
      3) Коррозияға төзімді болаттан және титан балқымалардан жасалған сильфон компенсаторларына арналған арматура - 100% гаммаграфирлеумен пісіру;</w:t>
      </w:r>
    </w:p>
    <w:bookmarkEnd w:id="3037"/>
    <w:bookmarkStart w:name="z3121" w:id="3038"/>
    <w:p>
      <w:pPr>
        <w:spacing w:after="0"/>
        <w:ind w:left="0"/>
        <w:jc w:val="both"/>
      </w:pPr>
      <w:r>
        <w:rPr>
          <w:rFonts w:ascii="Times New Roman"/>
          <w:b w:val="false"/>
          <w:i w:val="false"/>
          <w:color w:val="000000"/>
          <w:sz w:val="28"/>
        </w:rPr>
        <w:t xml:space="preserve">
      4) Түсті металдан жасалған блоктар, каркастар, қораптар, қақпақтар, панельдер - 0,1-ден 1,0 МПа (1-ден 10 кгс/кв.см.) дейінгі қысымды сынай отырып, пісіру; </w:t>
      </w:r>
    </w:p>
    <w:bookmarkEnd w:id="3038"/>
    <w:bookmarkStart w:name="z3122" w:id="3039"/>
    <w:p>
      <w:pPr>
        <w:spacing w:after="0"/>
        <w:ind w:left="0"/>
        <w:jc w:val="both"/>
      </w:pPr>
      <w:r>
        <w:rPr>
          <w:rFonts w:ascii="Times New Roman"/>
          <w:b w:val="false"/>
          <w:i w:val="false"/>
          <w:color w:val="000000"/>
          <w:sz w:val="28"/>
        </w:rPr>
        <w:t>
      5) Түсті балқымалардан жасалған есу винттері – балқыту, жарықтарын қайнату, жасамаларды пісіру;</w:t>
      </w:r>
    </w:p>
    <w:bookmarkEnd w:id="3039"/>
    <w:bookmarkStart w:name="z3123" w:id="3040"/>
    <w:p>
      <w:pPr>
        <w:spacing w:after="0"/>
        <w:ind w:left="0"/>
        <w:jc w:val="both"/>
      </w:pPr>
      <w:r>
        <w:rPr>
          <w:rFonts w:ascii="Times New Roman"/>
          <w:b w:val="false"/>
          <w:i w:val="false"/>
          <w:color w:val="000000"/>
          <w:sz w:val="28"/>
        </w:rPr>
        <w:t xml:space="preserve">
      6) Бірыңғай және әртүрлі алюминий балқымалардан жасалған металл қалыңдығы 1,5 мм дейін есіктер мен тораптар – пісіру; </w:t>
      </w:r>
    </w:p>
    <w:bookmarkEnd w:id="3040"/>
    <w:bookmarkStart w:name="z3124" w:id="3041"/>
    <w:p>
      <w:pPr>
        <w:spacing w:after="0"/>
        <w:ind w:left="0"/>
        <w:jc w:val="both"/>
      </w:pPr>
      <w:r>
        <w:rPr>
          <w:rFonts w:ascii="Times New Roman"/>
          <w:b w:val="false"/>
          <w:i w:val="false"/>
          <w:color w:val="000000"/>
          <w:sz w:val="28"/>
        </w:rPr>
        <w:t xml:space="preserve">
      7) Қалыңдығы 2 мм әртүрлі алюминий балқымалардан және коррозияға төзімді болаттан жасалған күрделі конфигурациялы бөлшектер – пісіру; </w:t>
      </w:r>
    </w:p>
    <w:bookmarkEnd w:id="3041"/>
    <w:bookmarkStart w:name="z3125" w:id="3042"/>
    <w:p>
      <w:pPr>
        <w:spacing w:after="0"/>
        <w:ind w:left="0"/>
        <w:jc w:val="both"/>
      </w:pPr>
      <w:r>
        <w:rPr>
          <w:rFonts w:ascii="Times New Roman"/>
          <w:b w:val="false"/>
          <w:i w:val="false"/>
          <w:color w:val="000000"/>
          <w:sz w:val="28"/>
        </w:rPr>
        <w:t xml:space="preserve">
      8) Қаптамалар, балқымалардан жасалған орамалар - 4,0 МПа (40 кгс/кв.см.) дейін қысымды сынай отырып, пісіру; </w:t>
      </w:r>
    </w:p>
    <w:bookmarkEnd w:id="3042"/>
    <w:bookmarkStart w:name="z3126" w:id="3043"/>
    <w:p>
      <w:pPr>
        <w:spacing w:after="0"/>
        <w:ind w:left="0"/>
        <w:jc w:val="both"/>
      </w:pPr>
      <w:r>
        <w:rPr>
          <w:rFonts w:ascii="Times New Roman"/>
          <w:b w:val="false"/>
          <w:i w:val="false"/>
          <w:color w:val="000000"/>
          <w:sz w:val="28"/>
        </w:rPr>
        <w:t xml:space="preserve">
      9) Компенсаторлар және балқымалардан су құбырлары қазандықтарының басқа да күрделі тораптары – пісіру; </w:t>
      </w:r>
    </w:p>
    <w:bookmarkEnd w:id="3043"/>
    <w:bookmarkStart w:name="z3127" w:id="3044"/>
    <w:p>
      <w:pPr>
        <w:spacing w:after="0"/>
        <w:ind w:left="0"/>
        <w:jc w:val="both"/>
      </w:pPr>
      <w:r>
        <w:rPr>
          <w:rFonts w:ascii="Times New Roman"/>
          <w:b w:val="false"/>
          <w:i w:val="false"/>
          <w:color w:val="000000"/>
          <w:sz w:val="28"/>
        </w:rPr>
        <w:t xml:space="preserve">
      10) 1,5-ден 4,0 МПа (15-ден 40 кгс/кв.см.) дейін қысымда жұмыс істейтін коррозияға төзімді болаттан жасалған корпустар – пісіру; </w:t>
      </w:r>
    </w:p>
    <w:bookmarkEnd w:id="3044"/>
    <w:bookmarkStart w:name="z3128" w:id="3045"/>
    <w:p>
      <w:pPr>
        <w:spacing w:after="0"/>
        <w:ind w:left="0"/>
        <w:jc w:val="both"/>
      </w:pPr>
      <w:r>
        <w:rPr>
          <w:rFonts w:ascii="Times New Roman"/>
          <w:b w:val="false"/>
          <w:i w:val="false"/>
          <w:color w:val="000000"/>
          <w:sz w:val="28"/>
        </w:rPr>
        <w:t xml:space="preserve">
      11) Балқымалардан жасалған қондырмалар – корпусқа пісіру; </w:t>
      </w:r>
    </w:p>
    <w:bookmarkEnd w:id="3045"/>
    <w:bookmarkStart w:name="z3129" w:id="3046"/>
    <w:p>
      <w:pPr>
        <w:spacing w:after="0"/>
        <w:ind w:left="0"/>
        <w:jc w:val="both"/>
      </w:pPr>
      <w:r>
        <w:rPr>
          <w:rFonts w:ascii="Times New Roman"/>
          <w:b w:val="false"/>
          <w:i w:val="false"/>
          <w:color w:val="000000"/>
          <w:sz w:val="28"/>
        </w:rPr>
        <w:t>
      12) Балқымалармен толықтырылған корпустар мен шеткі переборкалар - пісіру;</w:t>
      </w:r>
    </w:p>
    <w:bookmarkEnd w:id="3046"/>
    <w:bookmarkStart w:name="z3130" w:id="3047"/>
    <w:p>
      <w:pPr>
        <w:spacing w:after="0"/>
        <w:ind w:left="0"/>
        <w:jc w:val="both"/>
      </w:pPr>
      <w:r>
        <w:rPr>
          <w:rFonts w:ascii="Times New Roman"/>
          <w:b w:val="false"/>
          <w:i w:val="false"/>
          <w:color w:val="000000"/>
          <w:sz w:val="28"/>
        </w:rPr>
        <w:t xml:space="preserve">
      13) 0,1-ден 1,5 МПа (1-ден 15 кгс/кв.см.) дейінгі қысымда жұмыс істейтін мыс-никельді және алюминий балқымалардан жасалған құбырлар – пісіру; </w:t>
      </w:r>
    </w:p>
    <w:bookmarkEnd w:id="3047"/>
    <w:bookmarkStart w:name="z3131" w:id="3048"/>
    <w:p>
      <w:pPr>
        <w:spacing w:after="0"/>
        <w:ind w:left="0"/>
        <w:jc w:val="both"/>
      </w:pPr>
      <w:r>
        <w:rPr>
          <w:rFonts w:ascii="Times New Roman"/>
          <w:b w:val="false"/>
          <w:i w:val="false"/>
          <w:color w:val="000000"/>
          <w:sz w:val="28"/>
        </w:rPr>
        <w:t xml:space="preserve">
      14) Мыс-никельді және алюминий балқымалардан, коррозияға төзімді болаттан және балқымалардан жасалған құбырлар – жіктерді дәнекерлеу, 1,5-ден 4,0 МПа (15-ден 40 кгс/кв.см.) дейін қысымда фланецтерді, патрубкаларды, штуцерлерді, пісірмелерді пісіру; </w:t>
      </w:r>
    </w:p>
    <w:bookmarkEnd w:id="3048"/>
    <w:bookmarkStart w:name="z3132" w:id="3049"/>
    <w:p>
      <w:pPr>
        <w:spacing w:after="0"/>
        <w:ind w:left="0"/>
        <w:jc w:val="both"/>
      </w:pPr>
      <w:r>
        <w:rPr>
          <w:rFonts w:ascii="Times New Roman"/>
          <w:b w:val="false"/>
          <w:i w:val="false"/>
          <w:color w:val="000000"/>
          <w:sz w:val="28"/>
        </w:rPr>
        <w:t xml:space="preserve">
      15) Дейдвудты құбырлар, есу біліктері, герметизделген жаппа қақпақтар – түсті балқымалар мен коррозияға төзімді болаттарды балқыту; </w:t>
      </w:r>
    </w:p>
    <w:bookmarkEnd w:id="3049"/>
    <w:bookmarkStart w:name="z3133" w:id="3050"/>
    <w:p>
      <w:pPr>
        <w:spacing w:after="0"/>
        <w:ind w:left="0"/>
        <w:jc w:val="both"/>
      </w:pPr>
      <w:r>
        <w:rPr>
          <w:rFonts w:ascii="Times New Roman"/>
          <w:b w:val="false"/>
          <w:i w:val="false"/>
          <w:color w:val="000000"/>
          <w:sz w:val="28"/>
        </w:rPr>
        <w:t xml:space="preserve">
      16) Металл қалыңдығы 0,3 мм балқымалардан жасалған тораптар – пісіру. </w:t>
      </w:r>
    </w:p>
    <w:bookmarkEnd w:id="3050"/>
    <w:bookmarkStart w:name="z3134" w:id="3051"/>
    <w:p>
      <w:pPr>
        <w:spacing w:after="0"/>
        <w:ind w:left="0"/>
        <w:jc w:val="left"/>
      </w:pPr>
      <w:r>
        <w:rPr>
          <w:rFonts w:ascii="Times New Roman"/>
          <w:b/>
          <w:i w:val="false"/>
          <w:color w:val="000000"/>
        </w:rPr>
        <w:t xml:space="preserve"> 223. Қолмен дәнекерлейтін электр дәнекерлеуші 6-разряд</w:t>
      </w:r>
    </w:p>
    <w:bookmarkEnd w:id="3051"/>
    <w:bookmarkStart w:name="z3135" w:id="3052"/>
    <w:p>
      <w:pPr>
        <w:spacing w:after="0"/>
        <w:ind w:left="0"/>
        <w:jc w:val="both"/>
      </w:pPr>
      <w:r>
        <w:rPr>
          <w:rFonts w:ascii="Times New Roman"/>
          <w:b w:val="false"/>
          <w:i w:val="false"/>
          <w:color w:val="000000"/>
          <w:sz w:val="28"/>
        </w:rPr>
        <w:t>
      Жұмыс сипаттамасы. Күрделі аппараттарды, құрылымдарды және түрлі болаттан жасалған құбыржолдарды, түсті металдарды және қорытпаларды қолмен доғалық және плазмалық дәнекерлеу. Динамикалық және дірілді жүктемелерде жұмыс істейтін күрделі құрылыс және технологиялық құрылымдарды, күрделі конфигурациялы құрылымдарды қолмен доғалық және газ-электрмен дәнекерлеу. Шектелген дәнекерліктегі металдар мен қорытпалардан, сондай-ақ титан және титан қорытпалардан жасалған тәжірибелік құрылымдарды дәнекерлеу. Блоктай орындалған дәнекер жігінің барлық кеңістік жағдайындағы күрделі құрылымдарын дәнекерлеу.</w:t>
      </w:r>
    </w:p>
    <w:bookmarkEnd w:id="3052"/>
    <w:bookmarkStart w:name="z3136" w:id="3053"/>
    <w:p>
      <w:pPr>
        <w:spacing w:after="0"/>
        <w:ind w:left="0"/>
        <w:jc w:val="both"/>
      </w:pPr>
      <w:r>
        <w:rPr>
          <w:rFonts w:ascii="Times New Roman"/>
          <w:b w:val="false"/>
          <w:i w:val="false"/>
          <w:color w:val="000000"/>
          <w:sz w:val="28"/>
        </w:rPr>
        <w:t xml:space="preserve">
      Білуге тиіс: қызмет көрсетілетін жабдықтың құрылымын, титан қорытпалардың түрлерін, олардың дәнекерлік және механикалық қасиеттерін, тот басудың түрлері мен оны тудыратын факторларды, дәнекерленетін бұйымдардың арнайы сынама әдістері мен әрбірінің қызметі, бақыланатын атмосфералы камераның тартып шығаратын жүйесінің тәсімдерін, дәнекер жалғаманы термиялық өңдеудің негізгі түрлерін, дәнекер жіктері металлография негіздері. </w:t>
      </w:r>
    </w:p>
    <w:bookmarkEnd w:id="3053"/>
    <w:bookmarkStart w:name="z3137" w:id="3054"/>
    <w:p>
      <w:pPr>
        <w:spacing w:after="0"/>
        <w:ind w:left="0"/>
        <w:jc w:val="both"/>
      </w:pPr>
      <w:r>
        <w:rPr>
          <w:rFonts w:ascii="Times New Roman"/>
          <w:b w:val="false"/>
          <w:i w:val="false"/>
          <w:color w:val="000000"/>
          <w:sz w:val="28"/>
        </w:rPr>
        <w:t>
      Жұмыс үлгілері</w:t>
      </w:r>
    </w:p>
    <w:bookmarkEnd w:id="3054"/>
    <w:bookmarkStart w:name="z3138" w:id="3055"/>
    <w:p>
      <w:pPr>
        <w:spacing w:after="0"/>
        <w:ind w:left="0"/>
        <w:jc w:val="both"/>
      </w:pPr>
      <w:r>
        <w:rPr>
          <w:rFonts w:ascii="Times New Roman"/>
          <w:b w:val="false"/>
          <w:i w:val="false"/>
          <w:color w:val="000000"/>
          <w:sz w:val="28"/>
        </w:rPr>
        <w:t xml:space="preserve">
      1) Жүк көтергіштігі 30 тонналық көпір крандарының аралық арқалықтары – дәнекерлеу; </w:t>
      </w:r>
    </w:p>
    <w:bookmarkEnd w:id="3055"/>
    <w:bookmarkStart w:name="z3139" w:id="3056"/>
    <w:p>
      <w:pPr>
        <w:spacing w:after="0"/>
        <w:ind w:left="0"/>
        <w:jc w:val="both"/>
      </w:pPr>
      <w:r>
        <w:rPr>
          <w:rFonts w:ascii="Times New Roman"/>
          <w:b w:val="false"/>
          <w:i w:val="false"/>
          <w:color w:val="000000"/>
          <w:sz w:val="28"/>
        </w:rPr>
        <w:t>
      2) Мартен цехтары, металлургиялық кәсіпорындардың бункерлік және түсіретін эстакадалары құрылымдары жұмыс алаңдарының арқалықтары, жұмыстың ауыр режиміндегі крандардың кран астындағы арқалықтары, жүретін экскаваторлардың бұрмалары – дәнекерлеу;</w:t>
      </w:r>
    </w:p>
    <w:bookmarkEnd w:id="3056"/>
    <w:bookmarkStart w:name="z3140" w:id="3057"/>
    <w:p>
      <w:pPr>
        <w:spacing w:after="0"/>
        <w:ind w:left="0"/>
        <w:jc w:val="both"/>
      </w:pPr>
      <w:r>
        <w:rPr>
          <w:rFonts w:ascii="Times New Roman"/>
          <w:b w:val="false"/>
          <w:i w:val="false"/>
          <w:color w:val="000000"/>
          <w:sz w:val="28"/>
        </w:rPr>
        <w:t>
      3) Қысымы 4,0 МПа (38,7 атм.) жоғары қазандықтардың барабандары – дәнекерлеу;</w:t>
      </w:r>
    </w:p>
    <w:bookmarkEnd w:id="3057"/>
    <w:bookmarkStart w:name="z3141" w:id="3058"/>
    <w:p>
      <w:pPr>
        <w:spacing w:after="0"/>
        <w:ind w:left="0"/>
        <w:jc w:val="both"/>
      </w:pPr>
      <w:r>
        <w:rPr>
          <w:rFonts w:ascii="Times New Roman"/>
          <w:b w:val="false"/>
          <w:i w:val="false"/>
          <w:color w:val="000000"/>
          <w:sz w:val="28"/>
        </w:rPr>
        <w:t>
      4) Көлемі 5000 куб.м. және одан жоғары мұнай өнімдеріне арналған газгольдерлер мен резервуарлар - монтаждау кезінде дәнекерлеу;</w:t>
      </w:r>
    </w:p>
    <w:bookmarkEnd w:id="3058"/>
    <w:bookmarkStart w:name="z3142" w:id="3059"/>
    <w:p>
      <w:pPr>
        <w:spacing w:after="0"/>
        <w:ind w:left="0"/>
        <w:jc w:val="both"/>
      </w:pPr>
      <w:r>
        <w:rPr>
          <w:rFonts w:ascii="Times New Roman"/>
          <w:b w:val="false"/>
          <w:i w:val="false"/>
          <w:color w:val="000000"/>
          <w:sz w:val="28"/>
        </w:rPr>
        <w:t>
      5) Магистральді газ-мұнай өнімі құбыржолдары – монтаждау кезінде дәнекерлеу;</w:t>
      </w:r>
    </w:p>
    <w:bookmarkEnd w:id="3059"/>
    <w:bookmarkStart w:name="z3143" w:id="3060"/>
    <w:p>
      <w:pPr>
        <w:spacing w:after="0"/>
        <w:ind w:left="0"/>
        <w:jc w:val="both"/>
      </w:pPr>
      <w:r>
        <w:rPr>
          <w:rFonts w:ascii="Times New Roman"/>
          <w:b w:val="false"/>
          <w:i w:val="false"/>
          <w:color w:val="000000"/>
          <w:sz w:val="28"/>
        </w:rPr>
        <w:t>
      6) Сферикалық және тамшы тәріздес сыйымдылықтар мен жабындар – дәнекерлеу;</w:t>
      </w:r>
    </w:p>
    <w:bookmarkEnd w:id="3060"/>
    <w:bookmarkStart w:name="z3144" w:id="3061"/>
    <w:p>
      <w:pPr>
        <w:spacing w:after="0"/>
        <w:ind w:left="0"/>
        <w:jc w:val="both"/>
      </w:pPr>
      <w:r>
        <w:rPr>
          <w:rFonts w:ascii="Times New Roman"/>
          <w:b w:val="false"/>
          <w:i w:val="false"/>
          <w:color w:val="000000"/>
          <w:sz w:val="28"/>
        </w:rPr>
        <w:t>
      7) Вакуумды және криогенді сыйымдылықтар, қалпақтары, сфералар мен құбыржолдар – дәнекерлеу;</w:t>
      </w:r>
    </w:p>
    <w:bookmarkEnd w:id="3061"/>
    <w:bookmarkStart w:name="z3145" w:id="3062"/>
    <w:p>
      <w:pPr>
        <w:spacing w:after="0"/>
        <w:ind w:left="0"/>
        <w:jc w:val="both"/>
      </w:pPr>
      <w:r>
        <w:rPr>
          <w:rFonts w:ascii="Times New Roman"/>
          <w:b w:val="false"/>
          <w:i w:val="false"/>
          <w:color w:val="000000"/>
          <w:sz w:val="28"/>
        </w:rPr>
        <w:t>
      8) Бұрғылау құбырлары мен муфталарының құлыптары – екі жақты дәнекерлеу;</w:t>
      </w:r>
    </w:p>
    <w:bookmarkEnd w:id="3062"/>
    <w:bookmarkStart w:name="z3146" w:id="3063"/>
    <w:p>
      <w:pPr>
        <w:spacing w:after="0"/>
        <w:ind w:left="0"/>
        <w:jc w:val="both"/>
      </w:pPr>
      <w:r>
        <w:rPr>
          <w:rFonts w:ascii="Times New Roman"/>
          <w:b w:val="false"/>
          <w:i w:val="false"/>
          <w:color w:val="000000"/>
          <w:sz w:val="28"/>
        </w:rPr>
        <w:t>
      9) Газқұбыр компрессорларының, бу турбиналарының, қуатты ауа үрлегіштерді жұмысшы дөңгелектері – қалақтар мен күректерді дәнекерлеу;</w:t>
      </w:r>
    </w:p>
    <w:bookmarkEnd w:id="3063"/>
    <w:bookmarkStart w:name="z3147" w:id="3064"/>
    <w:p>
      <w:pPr>
        <w:spacing w:after="0"/>
        <w:ind w:left="0"/>
        <w:jc w:val="both"/>
      </w:pPr>
      <w:r>
        <w:rPr>
          <w:rFonts w:ascii="Times New Roman"/>
          <w:b w:val="false"/>
          <w:i w:val="false"/>
          <w:color w:val="000000"/>
          <w:sz w:val="28"/>
        </w:rPr>
        <w:t>
      10) Аммиак синтезінің колонналары – дәнекерлеу;</w:t>
      </w:r>
    </w:p>
    <w:bookmarkEnd w:id="3064"/>
    <w:bookmarkStart w:name="z3148" w:id="3065"/>
    <w:p>
      <w:pPr>
        <w:spacing w:after="0"/>
        <w:ind w:left="0"/>
        <w:jc w:val="both"/>
      </w:pPr>
      <w:r>
        <w:rPr>
          <w:rFonts w:ascii="Times New Roman"/>
          <w:b w:val="false"/>
          <w:i w:val="false"/>
          <w:color w:val="000000"/>
          <w:sz w:val="28"/>
        </w:rPr>
        <w:t>
      11) Жеңіл алюминий-магний қорытпаларынан жасалған құрылымдар – дәнекерлеу;</w:t>
      </w:r>
    </w:p>
    <w:bookmarkEnd w:id="3065"/>
    <w:bookmarkStart w:name="z3149" w:id="3066"/>
    <w:p>
      <w:pPr>
        <w:spacing w:after="0"/>
        <w:ind w:left="0"/>
        <w:jc w:val="both"/>
      </w:pPr>
      <w:r>
        <w:rPr>
          <w:rFonts w:ascii="Times New Roman"/>
          <w:b w:val="false"/>
          <w:i w:val="false"/>
          <w:color w:val="000000"/>
          <w:sz w:val="28"/>
        </w:rPr>
        <w:t>
      12) ЛЭП радиомачталарының, телебашняларының және тіректерінің құрылымдары – монтаждау кезінде дәнекерлеу;</w:t>
      </w:r>
    </w:p>
    <w:bookmarkEnd w:id="3066"/>
    <w:bookmarkStart w:name="z3150" w:id="3067"/>
    <w:p>
      <w:pPr>
        <w:spacing w:after="0"/>
        <w:ind w:left="0"/>
        <w:jc w:val="both"/>
      </w:pPr>
      <w:r>
        <w:rPr>
          <w:rFonts w:ascii="Times New Roman"/>
          <w:b w:val="false"/>
          <w:i w:val="false"/>
          <w:color w:val="000000"/>
          <w:sz w:val="28"/>
        </w:rPr>
        <w:t>
      13) Бу турбиналарының қораптары – раковиналарды дәнекерлеу және балқыту;</w:t>
      </w:r>
    </w:p>
    <w:bookmarkEnd w:id="3067"/>
    <w:bookmarkStart w:name="z3151" w:id="3068"/>
    <w:p>
      <w:pPr>
        <w:spacing w:after="0"/>
        <w:ind w:left="0"/>
        <w:jc w:val="both"/>
      </w:pPr>
      <w:r>
        <w:rPr>
          <w:rFonts w:ascii="Times New Roman"/>
          <w:b w:val="false"/>
          <w:i w:val="false"/>
          <w:color w:val="000000"/>
          <w:sz w:val="28"/>
        </w:rPr>
        <w:t>
      14) Сутекті және сутекті-сумен салқындататын ірі құбыргенераторлары статорларының корпустары – дәнекерлеу;</w:t>
      </w:r>
    </w:p>
    <w:bookmarkEnd w:id="3068"/>
    <w:bookmarkStart w:name="z3152" w:id="3069"/>
    <w:p>
      <w:pPr>
        <w:spacing w:after="0"/>
        <w:ind w:left="0"/>
        <w:jc w:val="both"/>
      </w:pPr>
      <w:r>
        <w:rPr>
          <w:rFonts w:ascii="Times New Roman"/>
          <w:b w:val="false"/>
          <w:i w:val="false"/>
          <w:color w:val="000000"/>
          <w:sz w:val="28"/>
        </w:rPr>
        <w:t>
      15) Ауыр дизельді қозғалтқыштар мен сығымдағыштардың корпустары – дәнекерлеу;</w:t>
      </w:r>
    </w:p>
    <w:bookmarkEnd w:id="3069"/>
    <w:bookmarkStart w:name="z3153" w:id="3070"/>
    <w:p>
      <w:pPr>
        <w:spacing w:after="0"/>
        <w:ind w:left="0"/>
        <w:jc w:val="both"/>
      </w:pPr>
      <w:r>
        <w:rPr>
          <w:rFonts w:ascii="Times New Roman"/>
          <w:b w:val="false"/>
          <w:i w:val="false"/>
          <w:color w:val="000000"/>
          <w:sz w:val="28"/>
        </w:rPr>
        <w:t xml:space="preserve">
      16) Бу кемелік қазандықтар – түптерін дәнекерлеу, маңызды жіктерін бір жақты жапсарлас жікпен дәнекерлеу; </w:t>
      </w:r>
    </w:p>
    <w:bookmarkEnd w:id="3070"/>
    <w:bookmarkStart w:name="z3154" w:id="3071"/>
    <w:p>
      <w:pPr>
        <w:spacing w:after="0"/>
        <w:ind w:left="0"/>
        <w:jc w:val="both"/>
      </w:pPr>
      <w:r>
        <w:rPr>
          <w:rFonts w:ascii="Times New Roman"/>
          <w:b w:val="false"/>
          <w:i w:val="false"/>
          <w:color w:val="000000"/>
          <w:sz w:val="28"/>
        </w:rPr>
        <w:t>
      17) Бұрғылау қашауларының табандары мен қалқандары, бұрғылау бу өткізгіштері – дәнекерлеу;</w:t>
      </w:r>
    </w:p>
    <w:bookmarkEnd w:id="3071"/>
    <w:bookmarkStart w:name="z3155" w:id="3072"/>
    <w:p>
      <w:pPr>
        <w:spacing w:after="0"/>
        <w:ind w:left="0"/>
        <w:jc w:val="both"/>
      </w:pPr>
      <w:r>
        <w:rPr>
          <w:rFonts w:ascii="Times New Roman"/>
          <w:b w:val="false"/>
          <w:i w:val="false"/>
          <w:color w:val="000000"/>
          <w:sz w:val="28"/>
        </w:rPr>
        <w:t>
      18) Мұнай және газ құбырлары – жарылған жерлерді жөндеген кезде дәнекерлеу;</w:t>
      </w:r>
    </w:p>
    <w:bookmarkEnd w:id="3072"/>
    <w:bookmarkStart w:name="z3156" w:id="3073"/>
    <w:p>
      <w:pPr>
        <w:spacing w:after="0"/>
        <w:ind w:left="0"/>
        <w:jc w:val="both"/>
      </w:pPr>
      <w:r>
        <w:rPr>
          <w:rFonts w:ascii="Times New Roman"/>
          <w:b w:val="false"/>
          <w:i w:val="false"/>
          <w:color w:val="000000"/>
          <w:sz w:val="28"/>
        </w:rPr>
        <w:t xml:space="preserve">
      19) Мұнай және газ скважиналары және пішін енгізу скважиналары құбыржолдарын орап байлау – дәнекерлеу; </w:t>
      </w:r>
    </w:p>
    <w:bookmarkEnd w:id="3073"/>
    <w:bookmarkStart w:name="z3157" w:id="3074"/>
    <w:p>
      <w:pPr>
        <w:spacing w:after="0"/>
        <w:ind w:left="0"/>
        <w:jc w:val="both"/>
      </w:pPr>
      <w:r>
        <w:rPr>
          <w:rFonts w:ascii="Times New Roman"/>
          <w:b w:val="false"/>
          <w:i w:val="false"/>
          <w:color w:val="000000"/>
          <w:sz w:val="28"/>
        </w:rPr>
        <w:t>
      20) Екі қабатты болаттан және басқа да биметалдан жасалған резервуарлар мен құрылымдар – дәнекерлеу;</w:t>
      </w:r>
    </w:p>
    <w:bookmarkEnd w:id="3074"/>
    <w:bookmarkStart w:name="z3158" w:id="3075"/>
    <w:p>
      <w:pPr>
        <w:spacing w:after="0"/>
        <w:ind w:left="0"/>
        <w:jc w:val="both"/>
      </w:pPr>
      <w:r>
        <w:rPr>
          <w:rFonts w:ascii="Times New Roman"/>
          <w:b w:val="false"/>
          <w:i w:val="false"/>
          <w:color w:val="000000"/>
          <w:sz w:val="28"/>
        </w:rPr>
        <w:t>
      21) Алмалы-салмалы нысандағы темір бетон құрылымдары арматураларының өзекшелері – бұлаулау тәсілімен дәнекерлеу;</w:t>
      </w:r>
    </w:p>
    <w:bookmarkEnd w:id="3075"/>
    <w:bookmarkStart w:name="z3159" w:id="3076"/>
    <w:p>
      <w:pPr>
        <w:spacing w:after="0"/>
        <w:ind w:left="0"/>
        <w:jc w:val="both"/>
      </w:pPr>
      <w:r>
        <w:rPr>
          <w:rFonts w:ascii="Times New Roman"/>
          <w:b w:val="false"/>
          <w:i w:val="false"/>
          <w:color w:val="000000"/>
          <w:sz w:val="28"/>
        </w:rPr>
        <w:t>
      22) Металл және темір металл көпірлердің аралық құрылымдары – дәнекерлеу;</w:t>
      </w:r>
    </w:p>
    <w:bookmarkEnd w:id="3076"/>
    <w:bookmarkStart w:name="z3160" w:id="3077"/>
    <w:p>
      <w:pPr>
        <w:spacing w:after="0"/>
        <w:ind w:left="0"/>
        <w:jc w:val="both"/>
      </w:pPr>
      <w:r>
        <w:rPr>
          <w:rFonts w:ascii="Times New Roman"/>
          <w:b w:val="false"/>
          <w:i w:val="false"/>
          <w:color w:val="000000"/>
          <w:sz w:val="28"/>
        </w:rPr>
        <w:t xml:space="preserve">
      23) Қысымы 4,0 МПа-дан жоғары бу қазандықтарының құбырлық элементтері (38,7 атм.) – дәнекерлеу; </w:t>
      </w:r>
    </w:p>
    <w:bookmarkEnd w:id="3077"/>
    <w:bookmarkStart w:name="z3161" w:id="3078"/>
    <w:p>
      <w:pPr>
        <w:spacing w:after="0"/>
        <w:ind w:left="0"/>
        <w:jc w:val="both"/>
      </w:pPr>
      <w:r>
        <w:rPr>
          <w:rFonts w:ascii="Times New Roman"/>
          <w:b w:val="false"/>
          <w:i w:val="false"/>
          <w:color w:val="000000"/>
          <w:sz w:val="28"/>
        </w:rPr>
        <w:t>
      24) Қысымды құбыржолдар; гидроэлектр станциялардағы турбинаның спиральді камералары мен жұмыс дөңгелектері камералары – дәнекерлеу;</w:t>
      </w:r>
    </w:p>
    <w:bookmarkEnd w:id="3078"/>
    <w:bookmarkStart w:name="z3162" w:id="3079"/>
    <w:p>
      <w:pPr>
        <w:spacing w:after="0"/>
        <w:ind w:left="0"/>
        <w:jc w:val="both"/>
      </w:pPr>
      <w:r>
        <w:rPr>
          <w:rFonts w:ascii="Times New Roman"/>
          <w:b w:val="false"/>
          <w:i w:val="false"/>
          <w:color w:val="000000"/>
          <w:sz w:val="28"/>
        </w:rPr>
        <w:t>
      25) Орташа, жоғары қысымда газбен жабдықтау сыртқы желілерінің құбыржолдары – монтаждау кезінде дәнекерлеу;</w:t>
      </w:r>
    </w:p>
    <w:bookmarkEnd w:id="3079"/>
    <w:bookmarkStart w:name="z3163" w:id="3080"/>
    <w:p>
      <w:pPr>
        <w:spacing w:after="0"/>
        <w:ind w:left="0"/>
        <w:jc w:val="both"/>
      </w:pPr>
      <w:r>
        <w:rPr>
          <w:rFonts w:ascii="Times New Roman"/>
          <w:b w:val="false"/>
          <w:i w:val="false"/>
          <w:color w:val="000000"/>
          <w:sz w:val="28"/>
        </w:rPr>
        <w:t xml:space="preserve">
      26) І және ІІ санаттағы технологиялық құбыржолдар, І және ІІ санаттағы бу мен су құбыржолдары – дәнекерлеу. </w:t>
      </w:r>
    </w:p>
    <w:bookmarkEnd w:id="3080"/>
    <w:bookmarkStart w:name="z3164" w:id="3081"/>
    <w:p>
      <w:pPr>
        <w:spacing w:after="0"/>
        <w:ind w:left="0"/>
        <w:jc w:val="both"/>
      </w:pPr>
      <w:r>
        <w:rPr>
          <w:rFonts w:ascii="Times New Roman"/>
          <w:b w:val="false"/>
          <w:i w:val="false"/>
          <w:color w:val="000000"/>
          <w:sz w:val="28"/>
        </w:rPr>
        <w:t xml:space="preserve">
      Электр доғалық дәнекерлеу </w:t>
      </w:r>
    </w:p>
    <w:bookmarkEnd w:id="3081"/>
    <w:bookmarkStart w:name="z3165" w:id="3082"/>
    <w:p>
      <w:pPr>
        <w:spacing w:after="0"/>
        <w:ind w:left="0"/>
        <w:jc w:val="both"/>
      </w:pPr>
      <w:r>
        <w:rPr>
          <w:rFonts w:ascii="Times New Roman"/>
          <w:b w:val="false"/>
          <w:i w:val="false"/>
          <w:color w:val="000000"/>
          <w:sz w:val="28"/>
        </w:rPr>
        <w:t>
      1) Сынамалы қысымы 20,0 МПа-дан жоғары (200 кгс/кв.см. жоғары) арнайы болаттан жасалған жылу алмастыру аппараттары мен басқа да ыдыстар - дәнекерлеу;</w:t>
      </w:r>
    </w:p>
    <w:bookmarkEnd w:id="3082"/>
    <w:bookmarkStart w:name="z3166" w:id="3083"/>
    <w:p>
      <w:pPr>
        <w:spacing w:after="0"/>
        <w:ind w:left="0"/>
        <w:jc w:val="both"/>
      </w:pPr>
      <w:r>
        <w:rPr>
          <w:rFonts w:ascii="Times New Roman"/>
          <w:b w:val="false"/>
          <w:i w:val="false"/>
          <w:color w:val="000000"/>
          <w:sz w:val="28"/>
        </w:rPr>
        <w:t xml:space="preserve">
      2) ПЦ бракеттері көмкермеге дәнекерлеу; </w:t>
      </w:r>
    </w:p>
    <w:bookmarkEnd w:id="3083"/>
    <w:bookmarkStart w:name="z3167" w:id="3084"/>
    <w:p>
      <w:pPr>
        <w:spacing w:after="0"/>
        <w:ind w:left="0"/>
        <w:jc w:val="both"/>
      </w:pPr>
      <w:r>
        <w:rPr>
          <w:rFonts w:ascii="Times New Roman"/>
          <w:b w:val="false"/>
          <w:i w:val="false"/>
          <w:color w:val="000000"/>
          <w:sz w:val="28"/>
        </w:rPr>
        <w:t xml:space="preserve">
      3) Қоспаланған болаттан жасалған қылталар - 4,0 МПа (40 кгс/кв.см. жоғары) қысымдағы герметикалық жапсармен дәнекерлеу; </w:t>
      </w:r>
    </w:p>
    <w:bookmarkEnd w:id="3084"/>
    <w:bookmarkStart w:name="z3168" w:id="3085"/>
    <w:p>
      <w:pPr>
        <w:spacing w:after="0"/>
        <w:ind w:left="0"/>
        <w:jc w:val="both"/>
      </w:pPr>
      <w:r>
        <w:rPr>
          <w:rFonts w:ascii="Times New Roman"/>
          <w:b w:val="false"/>
          <w:i w:val="false"/>
          <w:color w:val="000000"/>
          <w:sz w:val="28"/>
        </w:rPr>
        <w:t>
      4) Төсеммен қоршалған кіру люктерінің есіктері мен жағалары – дәнекерлеу;</w:t>
      </w:r>
    </w:p>
    <w:bookmarkEnd w:id="3085"/>
    <w:bookmarkStart w:name="z3169" w:id="3086"/>
    <w:p>
      <w:pPr>
        <w:spacing w:after="0"/>
        <w:ind w:left="0"/>
        <w:jc w:val="both"/>
      </w:pPr>
      <w:r>
        <w:rPr>
          <w:rFonts w:ascii="Times New Roman"/>
          <w:b w:val="false"/>
          <w:i w:val="false"/>
          <w:color w:val="000000"/>
          <w:sz w:val="28"/>
        </w:rPr>
        <w:t>
      5) Ауа қысымы 40,0 МПа (400 кгс/кв.см.) буферлік сыйымдықтар - дәнекерлеу;</w:t>
      </w:r>
    </w:p>
    <w:bookmarkEnd w:id="3086"/>
    <w:bookmarkStart w:name="z3170" w:id="3087"/>
    <w:p>
      <w:pPr>
        <w:spacing w:after="0"/>
        <w:ind w:left="0"/>
        <w:jc w:val="both"/>
      </w:pPr>
      <w:r>
        <w:rPr>
          <w:rFonts w:ascii="Times New Roman"/>
          <w:b w:val="false"/>
          <w:i w:val="false"/>
          <w:color w:val="000000"/>
          <w:sz w:val="28"/>
        </w:rPr>
        <w:t>
      6) Блокты гидравликалық сынауға арналған тығындар – дәнекерлеу;</w:t>
      </w:r>
    </w:p>
    <w:bookmarkEnd w:id="3087"/>
    <w:bookmarkStart w:name="z3171" w:id="3088"/>
    <w:p>
      <w:pPr>
        <w:spacing w:after="0"/>
        <w:ind w:left="0"/>
        <w:jc w:val="both"/>
      </w:pPr>
      <w:r>
        <w:rPr>
          <w:rFonts w:ascii="Times New Roman"/>
          <w:b w:val="false"/>
          <w:i w:val="false"/>
          <w:color w:val="000000"/>
          <w:sz w:val="28"/>
        </w:rPr>
        <w:t>
      7) Қысымы 4,0 МПа (40 кгс/кв.см. жоғары) жоғары көміртекті және төмен қоспаланған болаттан жасалған коллекторлар, камералар, құбырлар, баллондар, цистерналар, резервуарлар - дәнекерлеу;</w:t>
      </w:r>
    </w:p>
    <w:bookmarkEnd w:id="3088"/>
    <w:bookmarkStart w:name="z3172" w:id="3089"/>
    <w:p>
      <w:pPr>
        <w:spacing w:after="0"/>
        <w:ind w:left="0"/>
        <w:jc w:val="both"/>
      </w:pPr>
      <w:r>
        <w:rPr>
          <w:rFonts w:ascii="Times New Roman"/>
          <w:b w:val="false"/>
          <w:i w:val="false"/>
          <w:color w:val="000000"/>
          <w:sz w:val="28"/>
        </w:rPr>
        <w:t>
      8) Жүзетін бұрғылау құрылымының тіреу бағаналары – монтаждау кезінде дәнекерлеу;</w:t>
      </w:r>
    </w:p>
    <w:bookmarkEnd w:id="3089"/>
    <w:bookmarkStart w:name="z3173" w:id="3090"/>
    <w:p>
      <w:pPr>
        <w:spacing w:after="0"/>
        <w:ind w:left="0"/>
        <w:jc w:val="both"/>
      </w:pPr>
      <w:r>
        <w:rPr>
          <w:rFonts w:ascii="Times New Roman"/>
          <w:b w:val="false"/>
          <w:i w:val="false"/>
          <w:color w:val="000000"/>
          <w:sz w:val="28"/>
        </w:rPr>
        <w:t>
      9) Жоғары төзімді арнайы болаттан жасалған құрылымдар – ОК монтаждау жіктерін тігінен және төбеде дәнекерлеу;</w:t>
      </w:r>
    </w:p>
    <w:bookmarkEnd w:id="3090"/>
    <w:bookmarkStart w:name="z3174" w:id="3091"/>
    <w:p>
      <w:pPr>
        <w:spacing w:after="0"/>
        <w:ind w:left="0"/>
        <w:jc w:val="both"/>
      </w:pPr>
      <w:r>
        <w:rPr>
          <w:rFonts w:ascii="Times New Roman"/>
          <w:b w:val="false"/>
          <w:i w:val="false"/>
          <w:color w:val="000000"/>
          <w:sz w:val="28"/>
        </w:rPr>
        <w:t>
      10) Кабельді қораптар - қысымы 4,0 МПа (40 кгс/кв.см. жоғары) жоғары сынамада дәнекерлеу;</w:t>
      </w:r>
    </w:p>
    <w:bookmarkEnd w:id="3091"/>
    <w:bookmarkStart w:name="z3175" w:id="3092"/>
    <w:p>
      <w:pPr>
        <w:spacing w:after="0"/>
        <w:ind w:left="0"/>
        <w:jc w:val="both"/>
      </w:pPr>
      <w:r>
        <w:rPr>
          <w:rFonts w:ascii="Times New Roman"/>
          <w:b w:val="false"/>
          <w:i w:val="false"/>
          <w:color w:val="000000"/>
          <w:sz w:val="28"/>
        </w:rPr>
        <w:t xml:space="preserve">
      11) Ультрадыбыстық немесе гаммаграфиялық бақылауға жататын 100% жапсарлас жіктердің корпустық құрылымдары мен тораптары – дәнекерлеу; </w:t>
      </w:r>
    </w:p>
    <w:bookmarkEnd w:id="3092"/>
    <w:bookmarkStart w:name="z3176" w:id="3093"/>
    <w:p>
      <w:pPr>
        <w:spacing w:after="0"/>
        <w:ind w:left="0"/>
        <w:jc w:val="both"/>
      </w:pPr>
      <w:r>
        <w:rPr>
          <w:rFonts w:ascii="Times New Roman"/>
          <w:b w:val="false"/>
          <w:i w:val="false"/>
          <w:color w:val="000000"/>
          <w:sz w:val="28"/>
        </w:rPr>
        <w:t>
      12) Арнайы жасалған бактардың корпустары (түбіндегі төсем, көлденең қоршаулар, шатыры) – дәнекерлеу;</w:t>
      </w:r>
    </w:p>
    <w:bookmarkEnd w:id="3093"/>
    <w:bookmarkStart w:name="z3177" w:id="3094"/>
    <w:p>
      <w:pPr>
        <w:spacing w:after="0"/>
        <w:ind w:left="0"/>
        <w:jc w:val="both"/>
      </w:pPr>
      <w:r>
        <w:rPr>
          <w:rFonts w:ascii="Times New Roman"/>
          <w:b w:val="false"/>
          <w:i w:val="false"/>
          <w:color w:val="000000"/>
          <w:sz w:val="28"/>
        </w:rPr>
        <w:t>
      13) ТА жаппалары мен құбырларының корпустары – 21 басыл. негізгі корпусқа дәнекерлеу;</w:t>
      </w:r>
    </w:p>
    <w:bookmarkEnd w:id="3094"/>
    <w:bookmarkStart w:name="z3178" w:id="3095"/>
    <w:p>
      <w:pPr>
        <w:spacing w:after="0"/>
        <w:ind w:left="0"/>
        <w:jc w:val="both"/>
      </w:pPr>
      <w:r>
        <w:rPr>
          <w:rFonts w:ascii="Times New Roman"/>
          <w:b w:val="false"/>
          <w:i w:val="false"/>
          <w:color w:val="000000"/>
          <w:sz w:val="28"/>
        </w:rPr>
        <w:t>
      14) Жоғары төзімді болаттан жасалған алмалы-салмалы корпустың жаймалары – гидравликалық сынамадан кейін дәнекерлеу;</w:t>
      </w:r>
    </w:p>
    <w:bookmarkEnd w:id="3095"/>
    <w:bookmarkStart w:name="z3179" w:id="3096"/>
    <w:p>
      <w:pPr>
        <w:spacing w:after="0"/>
        <w:ind w:left="0"/>
        <w:jc w:val="both"/>
      </w:pPr>
      <w:r>
        <w:rPr>
          <w:rFonts w:ascii="Times New Roman"/>
          <w:b w:val="false"/>
          <w:i w:val="false"/>
          <w:color w:val="000000"/>
          <w:sz w:val="28"/>
        </w:rPr>
        <w:t>
      15) Корпус аралықтары, коминг алаңшалар, ТА және дейдвудты құбырлар – дәнекерлеу және түзету;</w:t>
      </w:r>
    </w:p>
    <w:bookmarkEnd w:id="3096"/>
    <w:bookmarkStart w:name="z3180" w:id="3097"/>
    <w:p>
      <w:pPr>
        <w:spacing w:after="0"/>
        <w:ind w:left="0"/>
        <w:jc w:val="both"/>
      </w:pPr>
      <w:r>
        <w:rPr>
          <w:rFonts w:ascii="Times New Roman"/>
          <w:b w:val="false"/>
          <w:i w:val="false"/>
          <w:color w:val="000000"/>
          <w:sz w:val="28"/>
        </w:rPr>
        <w:t xml:space="preserve">
      16) Мортирлер, қылталары, бұрамалары, орындықтар, стакандар және өзгелер – дәнекерлеу және жапсыру; </w:t>
      </w:r>
    </w:p>
    <w:bookmarkEnd w:id="3097"/>
    <w:bookmarkStart w:name="z3181" w:id="3098"/>
    <w:p>
      <w:pPr>
        <w:spacing w:after="0"/>
        <w:ind w:left="0"/>
        <w:jc w:val="both"/>
      </w:pPr>
      <w:r>
        <w:rPr>
          <w:rFonts w:ascii="Times New Roman"/>
          <w:b w:val="false"/>
          <w:i w:val="false"/>
          <w:color w:val="000000"/>
          <w:sz w:val="28"/>
        </w:rPr>
        <w:t xml:space="preserve">
      17) Ішкі төзімді цистерналарды, рецессорларды, қоршауларды және кірмейтін аралық жаймаларын (стрингерлерді) қаптау - өз араларында дәнекерлеу және жапсыру; </w:t>
      </w:r>
    </w:p>
    <w:bookmarkEnd w:id="3098"/>
    <w:bookmarkStart w:name="z3182" w:id="3099"/>
    <w:p>
      <w:pPr>
        <w:spacing w:after="0"/>
        <w:ind w:left="0"/>
        <w:jc w:val="both"/>
      </w:pPr>
      <w:r>
        <w:rPr>
          <w:rFonts w:ascii="Times New Roman"/>
          <w:b w:val="false"/>
          <w:i w:val="false"/>
          <w:color w:val="000000"/>
          <w:sz w:val="28"/>
        </w:rPr>
        <w:t xml:space="preserve">
      18) Контейнерлерді қаптау және шпангоуттары – дәнекерлеу; </w:t>
      </w:r>
    </w:p>
    <w:bookmarkEnd w:id="3099"/>
    <w:bookmarkStart w:name="z3183" w:id="3100"/>
    <w:p>
      <w:pPr>
        <w:spacing w:after="0"/>
        <w:ind w:left="0"/>
        <w:jc w:val="both"/>
      </w:pPr>
      <w:r>
        <w:rPr>
          <w:rFonts w:ascii="Times New Roman"/>
          <w:b w:val="false"/>
          <w:i w:val="false"/>
          <w:color w:val="000000"/>
          <w:sz w:val="28"/>
        </w:rPr>
        <w:t>
      19) Құтқару құрылғыларын қаптау және шпангоуттар, сондай-ақ соларға дәнекерленетін комингстер, штокты құрылғылар – дәнекерлеу және жабыстыру;</w:t>
      </w:r>
    </w:p>
    <w:bookmarkEnd w:id="3100"/>
    <w:bookmarkStart w:name="z3184" w:id="3101"/>
    <w:p>
      <w:pPr>
        <w:spacing w:after="0"/>
        <w:ind w:left="0"/>
        <w:jc w:val="both"/>
      </w:pPr>
      <w:r>
        <w:rPr>
          <w:rFonts w:ascii="Times New Roman"/>
          <w:b w:val="false"/>
          <w:i w:val="false"/>
          <w:color w:val="000000"/>
          <w:sz w:val="28"/>
        </w:rPr>
        <w:t>
      20) Сыртқы төзімді цистерналар мен қоршауларды қаптау – дәнекерлеу және жабыстыру;</w:t>
      </w:r>
    </w:p>
    <w:bookmarkEnd w:id="3101"/>
    <w:bookmarkStart w:name="z3185" w:id="3102"/>
    <w:p>
      <w:pPr>
        <w:spacing w:after="0"/>
        <w:ind w:left="0"/>
        <w:jc w:val="both"/>
      </w:pPr>
      <w:r>
        <w:rPr>
          <w:rFonts w:ascii="Times New Roman"/>
          <w:b w:val="false"/>
          <w:i w:val="false"/>
          <w:color w:val="000000"/>
          <w:sz w:val="28"/>
        </w:rPr>
        <w:t>
      21) ОК, ПР қаптау – жіктері мен паздарын дәнекерлеу;</w:t>
      </w:r>
    </w:p>
    <w:bookmarkEnd w:id="3102"/>
    <w:bookmarkStart w:name="z3186" w:id="3103"/>
    <w:p>
      <w:pPr>
        <w:spacing w:after="0"/>
        <w:ind w:left="0"/>
        <w:jc w:val="both"/>
      </w:pPr>
      <w:r>
        <w:rPr>
          <w:rFonts w:ascii="Times New Roman"/>
          <w:b w:val="false"/>
          <w:i w:val="false"/>
          <w:color w:val="000000"/>
          <w:sz w:val="28"/>
        </w:rPr>
        <w:t>
      22) Жүк көтергіштігі 30 т-дан жоғары аралық крандардың сырты, траверстері, арқалықтары – дәнекерлеу;</w:t>
      </w:r>
    </w:p>
    <w:bookmarkEnd w:id="3103"/>
    <w:bookmarkStart w:name="z3187" w:id="3104"/>
    <w:p>
      <w:pPr>
        <w:spacing w:after="0"/>
        <w:ind w:left="0"/>
        <w:jc w:val="both"/>
      </w:pPr>
      <w:r>
        <w:rPr>
          <w:rFonts w:ascii="Times New Roman"/>
          <w:b w:val="false"/>
          <w:i w:val="false"/>
          <w:color w:val="000000"/>
          <w:sz w:val="28"/>
        </w:rPr>
        <w:t>
      23) ОК корпус аралық байланыстардың және теңдей төзімді құрылымдардың жаймалары мен жиынтығы – ОК-ға дәнекерлеу және жабыстыру;</w:t>
      </w:r>
    </w:p>
    <w:bookmarkEnd w:id="3104"/>
    <w:bookmarkStart w:name="z3188" w:id="3105"/>
    <w:p>
      <w:pPr>
        <w:spacing w:after="0"/>
        <w:ind w:left="0"/>
        <w:jc w:val="both"/>
      </w:pPr>
      <w:r>
        <w:rPr>
          <w:rFonts w:ascii="Times New Roman"/>
          <w:b w:val="false"/>
          <w:i w:val="false"/>
          <w:color w:val="000000"/>
          <w:sz w:val="28"/>
        </w:rPr>
        <w:t>
      24) Тірке платформалар мен кіргізбейтін қоршаулардың жаймалары мен жиынтықтары – дәнекерлеу және жабыстыру;</w:t>
      </w:r>
    </w:p>
    <w:bookmarkEnd w:id="3105"/>
    <w:bookmarkStart w:name="z3189" w:id="3106"/>
    <w:p>
      <w:pPr>
        <w:spacing w:after="0"/>
        <w:ind w:left="0"/>
        <w:jc w:val="both"/>
      </w:pPr>
      <w:r>
        <w:rPr>
          <w:rFonts w:ascii="Times New Roman"/>
          <w:b w:val="false"/>
          <w:i w:val="false"/>
          <w:color w:val="000000"/>
          <w:sz w:val="28"/>
        </w:rPr>
        <w:t>
      25) Шельф жаймалары мен ұшы төзімді қоршаулардың жиынтықтары – дәнекерлеу және жабыстыру;</w:t>
      </w:r>
    </w:p>
    <w:bookmarkEnd w:id="3106"/>
    <w:bookmarkStart w:name="z3190" w:id="3107"/>
    <w:p>
      <w:pPr>
        <w:spacing w:after="0"/>
        <w:ind w:left="0"/>
        <w:jc w:val="both"/>
      </w:pPr>
      <w:r>
        <w:rPr>
          <w:rFonts w:ascii="Times New Roman"/>
          <w:b w:val="false"/>
          <w:i w:val="false"/>
          <w:color w:val="000000"/>
          <w:sz w:val="28"/>
        </w:rPr>
        <w:t>
      26) Толықтай сыртқы борт қысымымен жұмыс істейтін өзге де капсулалар, камералар, гондолдар және т.б. – дәнекерлеу;</w:t>
      </w:r>
    </w:p>
    <w:bookmarkEnd w:id="3107"/>
    <w:bookmarkStart w:name="z3191" w:id="3108"/>
    <w:p>
      <w:pPr>
        <w:spacing w:after="0"/>
        <w:ind w:left="0"/>
        <w:jc w:val="both"/>
      </w:pPr>
      <w:r>
        <w:rPr>
          <w:rFonts w:ascii="Times New Roman"/>
          <w:b w:val="false"/>
          <w:i w:val="false"/>
          <w:color w:val="000000"/>
          <w:sz w:val="28"/>
        </w:rPr>
        <w:t>
      27) ПТУ рамасының қаттылық қабырғалары мен жақтары, негізгі тетіктердің тұғырлары – дәнекерлеу және жабыстыру;</w:t>
      </w:r>
    </w:p>
    <w:bookmarkEnd w:id="3108"/>
    <w:bookmarkStart w:name="z3192" w:id="3109"/>
    <w:p>
      <w:pPr>
        <w:spacing w:after="0"/>
        <w:ind w:left="0"/>
        <w:jc w:val="both"/>
      </w:pPr>
      <w:r>
        <w:rPr>
          <w:rFonts w:ascii="Times New Roman"/>
          <w:b w:val="false"/>
          <w:i w:val="false"/>
          <w:color w:val="000000"/>
          <w:sz w:val="28"/>
        </w:rPr>
        <w:t>
      28) 21 басыл) негізгі корпустың алмалы-салмалы жаймалары мен бітеулері – дәнекерлеу;</w:t>
      </w:r>
    </w:p>
    <w:bookmarkEnd w:id="3109"/>
    <w:bookmarkStart w:name="z3193" w:id="3110"/>
    <w:p>
      <w:pPr>
        <w:spacing w:after="0"/>
        <w:ind w:left="0"/>
        <w:jc w:val="both"/>
      </w:pPr>
      <w:r>
        <w:rPr>
          <w:rFonts w:ascii="Times New Roman"/>
          <w:b w:val="false"/>
          <w:i w:val="false"/>
          <w:color w:val="000000"/>
          <w:sz w:val="28"/>
        </w:rPr>
        <w:t>
      29) Қоршау ұштары жиынтығының кесіктері, сыртқы және ішкі цистерналар – ОК және ПЦ қаптамаларына дәнекерлеу;</w:t>
      </w:r>
    </w:p>
    <w:bookmarkEnd w:id="3110"/>
    <w:bookmarkStart w:name="z3194" w:id="3111"/>
    <w:p>
      <w:pPr>
        <w:spacing w:after="0"/>
        <w:ind w:left="0"/>
        <w:jc w:val="both"/>
      </w:pPr>
      <w:r>
        <w:rPr>
          <w:rFonts w:ascii="Times New Roman"/>
          <w:b w:val="false"/>
          <w:i w:val="false"/>
          <w:color w:val="000000"/>
          <w:sz w:val="28"/>
        </w:rPr>
        <w:t>
      30) Жұмыс қысымы 40,0 МПа (400 кгс/кв.см.) қысымдағы және одан жоғары жүзетін бұрғылау құрылғыларындағы құбыржолдар – дәнекерлеу;</w:t>
      </w:r>
    </w:p>
    <w:bookmarkEnd w:id="3111"/>
    <w:bookmarkStart w:name="z3195" w:id="3112"/>
    <w:p>
      <w:pPr>
        <w:spacing w:after="0"/>
        <w:ind w:left="0"/>
        <w:jc w:val="both"/>
      </w:pPr>
      <w:r>
        <w:rPr>
          <w:rFonts w:ascii="Times New Roman"/>
          <w:b w:val="false"/>
          <w:i w:val="false"/>
          <w:color w:val="000000"/>
          <w:sz w:val="28"/>
        </w:rPr>
        <w:t xml:space="preserve">
      31) Негізгі және қосалқы бу құбыржолдары – 4,0 МПа-дан жоғары қысымдағы (40 кгс/кв.см. жоғары) арматура мен тарамдарды дәнекерлеу; </w:t>
      </w:r>
    </w:p>
    <w:bookmarkEnd w:id="3112"/>
    <w:bookmarkStart w:name="z3196" w:id="3113"/>
    <w:p>
      <w:pPr>
        <w:spacing w:after="0"/>
        <w:ind w:left="0"/>
        <w:jc w:val="both"/>
      </w:pPr>
      <w:r>
        <w:rPr>
          <w:rFonts w:ascii="Times New Roman"/>
          <w:b w:val="false"/>
          <w:i w:val="false"/>
          <w:color w:val="000000"/>
          <w:sz w:val="28"/>
        </w:rPr>
        <w:t>
      32) Құбыржолдар – рентгенографирлеумен жіктерінің сапасын бақылай отырып қол жетімсіз жерлерді дәнекерлеу;</w:t>
      </w:r>
    </w:p>
    <w:bookmarkEnd w:id="3113"/>
    <w:bookmarkStart w:name="z3197" w:id="3114"/>
    <w:p>
      <w:pPr>
        <w:spacing w:after="0"/>
        <w:ind w:left="0"/>
        <w:jc w:val="both"/>
      </w:pPr>
      <w:r>
        <w:rPr>
          <w:rFonts w:ascii="Times New Roman"/>
          <w:b w:val="false"/>
          <w:i w:val="false"/>
          <w:color w:val="000000"/>
          <w:sz w:val="28"/>
        </w:rPr>
        <w:t xml:space="preserve">
      33) Қысымы 20,0 МПа-дан жоғары (200 кгс/кв.см. жоғары) биметалл құбыржолдар – фланецтерді түзету және дәнекерлеу; </w:t>
      </w:r>
    </w:p>
    <w:bookmarkEnd w:id="3114"/>
    <w:bookmarkStart w:name="z3198" w:id="3115"/>
    <w:p>
      <w:pPr>
        <w:spacing w:after="0"/>
        <w:ind w:left="0"/>
        <w:jc w:val="both"/>
      </w:pPr>
      <w:r>
        <w:rPr>
          <w:rFonts w:ascii="Times New Roman"/>
          <w:b w:val="false"/>
          <w:i w:val="false"/>
          <w:color w:val="000000"/>
          <w:sz w:val="28"/>
        </w:rPr>
        <w:t>
      34) Сынамалы қысымы 4,0 МПа-дан жоғары (40 кгс/кв.см. жоғары) қазандық құбырлары, тұрақты қысымы 2,5 МПа-дан жоғары (25 кгс/кв.см. жоғары) бұралатын жапсарлар - дәнекерлеу;</w:t>
      </w:r>
    </w:p>
    <w:bookmarkEnd w:id="3115"/>
    <w:bookmarkStart w:name="z3199" w:id="3116"/>
    <w:p>
      <w:pPr>
        <w:spacing w:after="0"/>
        <w:ind w:left="0"/>
        <w:jc w:val="both"/>
      </w:pPr>
      <w:r>
        <w:rPr>
          <w:rFonts w:ascii="Times New Roman"/>
          <w:b w:val="false"/>
          <w:i w:val="false"/>
          <w:color w:val="000000"/>
          <w:sz w:val="28"/>
        </w:rPr>
        <w:t xml:space="preserve">
      35) Дәнекер жіктері – айнаны пайдалана отырып қол жетпейтін жерлерді дәнекерлеу. </w:t>
      </w:r>
    </w:p>
    <w:bookmarkEnd w:id="3116"/>
    <w:bookmarkStart w:name="z3200" w:id="3117"/>
    <w:p>
      <w:pPr>
        <w:spacing w:after="0"/>
        <w:ind w:left="0"/>
        <w:jc w:val="both"/>
      </w:pPr>
      <w:r>
        <w:rPr>
          <w:rFonts w:ascii="Times New Roman"/>
          <w:b w:val="false"/>
          <w:i w:val="false"/>
          <w:color w:val="000000"/>
          <w:sz w:val="28"/>
        </w:rPr>
        <w:t>
      Қорғау газдарымен дәнекерлеу</w:t>
      </w:r>
    </w:p>
    <w:bookmarkEnd w:id="3117"/>
    <w:bookmarkStart w:name="z3201" w:id="3118"/>
    <w:p>
      <w:pPr>
        <w:spacing w:after="0"/>
        <w:ind w:left="0"/>
        <w:jc w:val="both"/>
      </w:pPr>
      <w:r>
        <w:rPr>
          <w:rFonts w:ascii="Times New Roman"/>
          <w:b w:val="false"/>
          <w:i w:val="false"/>
          <w:color w:val="000000"/>
          <w:sz w:val="28"/>
        </w:rPr>
        <w:t>
      1) 4,0 МПа-дан жоғары (40 кгс/кв.см. жоғары) гидравликалық қысыммен алюминий және мыс қорытпаларынан жасалған жылу алмастыратын аппараттар – дәнекерлеу;</w:t>
      </w:r>
    </w:p>
    <w:bookmarkEnd w:id="3118"/>
    <w:bookmarkStart w:name="z3202" w:id="3119"/>
    <w:p>
      <w:pPr>
        <w:spacing w:after="0"/>
        <w:ind w:left="0"/>
        <w:jc w:val="both"/>
      </w:pPr>
      <w:r>
        <w:rPr>
          <w:rFonts w:ascii="Times New Roman"/>
          <w:b w:val="false"/>
          <w:i w:val="false"/>
          <w:color w:val="000000"/>
          <w:sz w:val="28"/>
        </w:rPr>
        <w:t>
      2) Қалайылы қола және кремнийлі латуньнен жасалған арматура - 4,0 МПа (40 кгс/кв.см. жоғары) қысымда ақаулықтарын дәнекерлеу;</w:t>
      </w:r>
    </w:p>
    <w:bookmarkEnd w:id="3119"/>
    <w:bookmarkStart w:name="z3203" w:id="3120"/>
    <w:p>
      <w:pPr>
        <w:spacing w:after="0"/>
        <w:ind w:left="0"/>
        <w:jc w:val="both"/>
      </w:pPr>
      <w:r>
        <w:rPr>
          <w:rFonts w:ascii="Times New Roman"/>
          <w:b w:val="false"/>
          <w:i w:val="false"/>
          <w:color w:val="000000"/>
          <w:sz w:val="28"/>
        </w:rPr>
        <w:t>
      3) 4,0 МПа-дан жоғары (40 кгс/кв.см. жоғары) қысымда титан қорытпалары мен тотқа төзімді болаттан жасалған баллондар - дәнекерлеу;</w:t>
      </w:r>
    </w:p>
    <w:bookmarkEnd w:id="3120"/>
    <w:bookmarkStart w:name="z3204" w:id="3121"/>
    <w:p>
      <w:pPr>
        <w:spacing w:after="0"/>
        <w:ind w:left="0"/>
        <w:jc w:val="both"/>
      </w:pPr>
      <w:r>
        <w:rPr>
          <w:rFonts w:ascii="Times New Roman"/>
          <w:b w:val="false"/>
          <w:i w:val="false"/>
          <w:color w:val="000000"/>
          <w:sz w:val="28"/>
        </w:rPr>
        <w:t>
      4) 20,0 МПа-дан жоғары (200 кгс/кв.см. жоғары) қысымда арнайы қорытпалар мен болаттан жасалған иллюминаторлар - корпусқа алдын-ала дәнекерлеп жабыстыру;</w:t>
      </w:r>
    </w:p>
    <w:bookmarkEnd w:id="3121"/>
    <w:bookmarkStart w:name="z3205" w:id="3122"/>
    <w:p>
      <w:pPr>
        <w:spacing w:after="0"/>
        <w:ind w:left="0"/>
        <w:jc w:val="both"/>
      </w:pPr>
      <w:r>
        <w:rPr>
          <w:rFonts w:ascii="Times New Roman"/>
          <w:b w:val="false"/>
          <w:i w:val="false"/>
          <w:color w:val="000000"/>
          <w:sz w:val="28"/>
        </w:rPr>
        <w:t>
      5) Түсті металдан жасалған қалпақтар, ернеушелер, корпустар, қақпақтар, құбырлар - 4,0 МПа 9-дан жоғары (40 кгс/кв.см. жоғары) қысымда сынамалап дәнекерлеу;</w:t>
      </w:r>
    </w:p>
    <w:bookmarkEnd w:id="3122"/>
    <w:bookmarkStart w:name="z3206" w:id="3123"/>
    <w:p>
      <w:pPr>
        <w:spacing w:after="0"/>
        <w:ind w:left="0"/>
        <w:jc w:val="both"/>
      </w:pPr>
      <w:r>
        <w:rPr>
          <w:rFonts w:ascii="Times New Roman"/>
          <w:b w:val="false"/>
          <w:i w:val="false"/>
          <w:color w:val="000000"/>
          <w:sz w:val="28"/>
        </w:rPr>
        <w:t>
      6) 20,0 МПа-дан жоғары (200 кгс/кв.см. жоғары) қысымда жұмыс істейтін қорытпалар мен тотқа төзімді болаттан жасалған құрылымдар – дәнекерлеу;</w:t>
      </w:r>
    </w:p>
    <w:bookmarkEnd w:id="3123"/>
    <w:bookmarkStart w:name="z3207" w:id="3124"/>
    <w:p>
      <w:pPr>
        <w:spacing w:after="0"/>
        <w:ind w:left="0"/>
        <w:jc w:val="both"/>
      </w:pPr>
      <w:r>
        <w:rPr>
          <w:rFonts w:ascii="Times New Roman"/>
          <w:b w:val="false"/>
          <w:i w:val="false"/>
          <w:color w:val="000000"/>
          <w:sz w:val="28"/>
        </w:rPr>
        <w:t>
      7) 5,0 МПа-дан жоғары (50 кгс/кв.см. жоғары) қысымда рентгеногаммографияға, гидро- және пневмосынамаға ұшырайтын қалыңдығы 2 мм-ге дейінгі тотқа төзімді болаттан жасалған арнайы құрылымдар – дәнекерлеу;</w:t>
      </w:r>
    </w:p>
    <w:bookmarkEnd w:id="3124"/>
    <w:bookmarkStart w:name="z3208" w:id="3125"/>
    <w:p>
      <w:pPr>
        <w:spacing w:after="0"/>
        <w:ind w:left="0"/>
        <w:jc w:val="both"/>
      </w:pPr>
      <w:r>
        <w:rPr>
          <w:rFonts w:ascii="Times New Roman"/>
          <w:b w:val="false"/>
          <w:i w:val="false"/>
          <w:color w:val="000000"/>
          <w:sz w:val="28"/>
        </w:rPr>
        <w:t>
      8) Тотқа төзімді болаттан жасалған контейнерлер, корпустар - 5,0 МПа-дан жоғары (50 кгс/кв.см. жоғары) қысымда сынамалап дәнекерлеу;</w:t>
      </w:r>
    </w:p>
    <w:bookmarkEnd w:id="3125"/>
    <w:bookmarkStart w:name="z3209" w:id="3126"/>
    <w:p>
      <w:pPr>
        <w:spacing w:after="0"/>
        <w:ind w:left="0"/>
        <w:jc w:val="both"/>
      </w:pPr>
      <w:r>
        <w:rPr>
          <w:rFonts w:ascii="Times New Roman"/>
          <w:b w:val="false"/>
          <w:i w:val="false"/>
          <w:color w:val="000000"/>
          <w:sz w:val="28"/>
        </w:rPr>
        <w:t>
      9) Тотқа төзімді болаттан жасалған келте құбырлар – бұрылмайтын жіктерді дәнекерлеу;</w:t>
      </w:r>
    </w:p>
    <w:bookmarkEnd w:id="3126"/>
    <w:bookmarkStart w:name="z3210" w:id="3127"/>
    <w:p>
      <w:pPr>
        <w:spacing w:after="0"/>
        <w:ind w:left="0"/>
        <w:jc w:val="both"/>
      </w:pPr>
      <w:r>
        <w:rPr>
          <w:rFonts w:ascii="Times New Roman"/>
          <w:b w:val="false"/>
          <w:i w:val="false"/>
          <w:color w:val="000000"/>
          <w:sz w:val="28"/>
        </w:rPr>
        <w:t>
      10) Арнайы болаттан және қорытпалардан жасалған монтажды корпустың жапсарлары – қол жетпейтін жерлерін дәнекерлеу;</w:t>
      </w:r>
    </w:p>
    <w:bookmarkEnd w:id="3127"/>
    <w:bookmarkStart w:name="z3211" w:id="3128"/>
    <w:p>
      <w:pPr>
        <w:spacing w:after="0"/>
        <w:ind w:left="0"/>
        <w:jc w:val="both"/>
      </w:pPr>
      <w:r>
        <w:rPr>
          <w:rFonts w:ascii="Times New Roman"/>
          <w:b w:val="false"/>
          <w:i w:val="false"/>
          <w:color w:val="000000"/>
          <w:sz w:val="28"/>
        </w:rPr>
        <w:t>
      11) 4,0 МПа–дан жоғары (40 кгс/кв.см. жоғары) қысымдағы жүйелерде мыс-никель, мыс, алюминий, титан қорытпалардан, тотқа төзімді болаттан жасалған құбырлардың жапсарлары - дәнекерлеу, арматураны жабыстыру;</w:t>
      </w:r>
    </w:p>
    <w:bookmarkEnd w:id="3128"/>
    <w:bookmarkStart w:name="z3212" w:id="3129"/>
    <w:p>
      <w:pPr>
        <w:spacing w:after="0"/>
        <w:ind w:left="0"/>
        <w:jc w:val="both"/>
      </w:pPr>
      <w:r>
        <w:rPr>
          <w:rFonts w:ascii="Times New Roman"/>
          <w:b w:val="false"/>
          <w:i w:val="false"/>
          <w:color w:val="000000"/>
          <w:sz w:val="28"/>
        </w:rPr>
        <w:t xml:space="preserve">
      12) 5,0 МПа–дан жоғары қысымдағы (50 кгс/кв.см. жоғары) тотқа төзімді болаттан жасалған құбыржолдар - айнаны пайдаланып қол жетпейтін жерлерді дәнекерлеу; </w:t>
      </w:r>
    </w:p>
    <w:bookmarkEnd w:id="3129"/>
    <w:bookmarkStart w:name="z3213" w:id="3130"/>
    <w:p>
      <w:pPr>
        <w:spacing w:after="0"/>
        <w:ind w:left="0"/>
        <w:jc w:val="both"/>
      </w:pPr>
      <w:r>
        <w:rPr>
          <w:rFonts w:ascii="Times New Roman"/>
          <w:b w:val="false"/>
          <w:i w:val="false"/>
          <w:color w:val="000000"/>
          <w:sz w:val="28"/>
        </w:rPr>
        <w:t>
      13) Суды тұщыландыратын мыс құрылғылар - 0,6 МПа (6 кгс/кв.см.) қысымда дәнекерлеу.</w:t>
      </w:r>
    </w:p>
    <w:bookmarkEnd w:id="3130"/>
    <w:bookmarkStart w:name="z3214" w:id="3131"/>
    <w:p>
      <w:pPr>
        <w:spacing w:after="0"/>
        <w:ind w:left="0"/>
        <w:jc w:val="both"/>
      </w:pPr>
      <w:r>
        <w:rPr>
          <w:rFonts w:ascii="Times New Roman"/>
          <w:b w:val="false"/>
          <w:i w:val="false"/>
          <w:color w:val="000000"/>
          <w:sz w:val="28"/>
        </w:rPr>
        <w:t xml:space="preserve">
      "Дәнекерлеу жұмыстары" бөлімінде қарастырылған жұмысшы кәсіптері атауларының, олардың қолданыстағы БТБА 2002 жылғы шығарылымының атаулары көрсетілген тізбесі БТБА-ның (2-шығарылым), 3-бөлімінің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131"/>
    <w:bookmarkStart w:name="z3215" w:id="3132"/>
    <w:p>
      <w:pPr>
        <w:spacing w:after="0"/>
        <w:ind w:left="0"/>
        <w:jc w:val="left"/>
      </w:pPr>
      <w:r>
        <w:rPr>
          <w:rFonts w:ascii="Times New Roman"/>
          <w:b/>
          <w:i w:val="false"/>
          <w:color w:val="000000"/>
        </w:rPr>
        <w:t xml:space="preserve"> 4. Қазандық, суықтай қалыптау, созғылау және сығу жұмыстары</w:t>
      </w:r>
      <w:r>
        <w:br/>
      </w:r>
      <w:r>
        <w:rPr>
          <w:rFonts w:ascii="Times New Roman"/>
          <w:b/>
          <w:i w:val="false"/>
          <w:color w:val="000000"/>
        </w:rPr>
        <w:t>Суықтай түсіру автоматтарының автоматшысы</w:t>
      </w:r>
      <w:r>
        <w:br/>
      </w:r>
      <w:r>
        <w:rPr>
          <w:rFonts w:ascii="Times New Roman"/>
          <w:b/>
          <w:i w:val="false"/>
          <w:color w:val="000000"/>
        </w:rPr>
        <w:t>224. Суықтай түсіру автоматтарының автоматшысы 2-разряд</w:t>
      </w:r>
    </w:p>
    <w:bookmarkEnd w:id="3132"/>
    <w:bookmarkStart w:name="z3218" w:id="3133"/>
    <w:p>
      <w:pPr>
        <w:spacing w:after="0"/>
        <w:ind w:left="0"/>
        <w:jc w:val="both"/>
      </w:pPr>
      <w:r>
        <w:rPr>
          <w:rFonts w:ascii="Times New Roman"/>
          <w:b w:val="false"/>
          <w:i w:val="false"/>
          <w:color w:val="000000"/>
          <w:sz w:val="28"/>
        </w:rPr>
        <w:t>
      Жұмыс сипаттамасы. Бір соққылы суықтай түсіру және гайка кесу автоматтарында тойтармаларды, бұрандаларды, бұрандалы шегелерді, шайбаларды, тірек кнопкаларды, белдікшелерді және де басқа сымның (шыбық тәрізді) екі диаметріне дейін отырғызылатын ұзындықтағы бұйымдарды түсіру. Сым және шыбық тәрізді автоматқа жіберу. Шеге немесе сым текстерін шеге жасайтын автоматтарда дайындау. 12-14 квалитеттер бойынша бөлшектер мен бұйымдарды түрлі құрылым автоматтарында түсіру. Жартылай автоматта гайкаларды бұрандаларға бұрау. Бір соққылы суықтай түсіру және гайка кесу автоматтарын баптау.</w:t>
      </w:r>
    </w:p>
    <w:bookmarkEnd w:id="3133"/>
    <w:p>
      <w:pPr>
        <w:spacing w:after="0"/>
        <w:ind w:left="0"/>
        <w:jc w:val="both"/>
      </w:pPr>
      <w:r>
        <w:rPr>
          <w:rFonts w:ascii="Times New Roman"/>
          <w:b w:val="false"/>
          <w:i w:val="false"/>
          <w:color w:val="000000"/>
          <w:sz w:val="28"/>
        </w:rPr>
        <w:t xml:space="preserve">
      Білуге тиіс: суықтай түсіру, гайка кесу және шеге жасайтын автоматтардың құрылымы және оларды пайдалану ережесі, қарапайым бақылау-өлшеу аспаптарының және қолданылатын айлабұйымдардың қызметі мен қолдану ережесі, өңделетін материалдардың атауы мен таңбалары, сызбалар мен калибрлердегі квалитеттердің белгіленуі және кедір-бұдырлық параметрлері. </w:t>
      </w:r>
    </w:p>
    <w:bookmarkStart w:name="z3219" w:id="3134"/>
    <w:p>
      <w:pPr>
        <w:spacing w:after="0"/>
        <w:ind w:left="0"/>
        <w:jc w:val="left"/>
      </w:pPr>
      <w:r>
        <w:rPr>
          <w:rFonts w:ascii="Times New Roman"/>
          <w:b/>
          <w:i w:val="false"/>
          <w:color w:val="000000"/>
        </w:rPr>
        <w:t xml:space="preserve"> 225. Суықтай түсіру автоматтарының автоматшысы 3-разряд</w:t>
      </w:r>
    </w:p>
    <w:bookmarkEnd w:id="3134"/>
    <w:bookmarkStart w:name="z3220" w:id="3135"/>
    <w:p>
      <w:pPr>
        <w:spacing w:after="0"/>
        <w:ind w:left="0"/>
        <w:jc w:val="both"/>
      </w:pPr>
      <w:r>
        <w:rPr>
          <w:rFonts w:ascii="Times New Roman"/>
          <w:b w:val="false"/>
          <w:i w:val="false"/>
          <w:color w:val="000000"/>
          <w:sz w:val="28"/>
        </w:rPr>
        <w:t>
      Жұмыс сипаттамасы. Екі соққылы суықтай түсіру және гайка кесу автоматтарында тойтармаларды, бұрандаларды, бұрандалы шегелерді, шайбаларды, тірек кнопкаларды, белдікшелерді және де басқа сымның (шыбық тәрізді) төрт диаметріне дейін отырғызылатын ұзындықтағы бұйымдарды түсіру. "Вафиос-70" үлгідегі шеге жасайтын автоматтарда шеге, текс және шплинттер жасау. Комбайн автоматтарда және ағынды желілердегі жабдықтарда бұрандалар, бұрандалы шегелер, теспелер және серіппелік шайбалар жасау. Автомат станоктарда суықтай шыбық тәрізді металлдан жасалған кескіндер жасау. Бекіту бұйымдарының ілгектерін станоктарда ию. 8-11 квалитеттер бойынша бөлшектер мен бұйымдардың түрлі құрылымын автоматта түсіру. Бір матрицадағы бос өзекшелі бұйымдарды (тойтармаларды) түсіру. Үлгі немесе шаблон бойынша әмбебап және арнайы өлшеу құралымен жасалатын бөлшектерді тексеру. Кесетін аспаптың жай-күйін, майлау және салқындату жүйесін қадағалау. Бұрандалардың қалпақшаларын кесетін автоматтарда кесу. Екі соққылы суықтай түсіру және гайка кесетін автоматтарды баптау.</w:t>
      </w:r>
    </w:p>
    <w:bookmarkEnd w:id="3135"/>
    <w:p>
      <w:pPr>
        <w:spacing w:after="0"/>
        <w:ind w:left="0"/>
        <w:jc w:val="both"/>
      </w:pPr>
      <w:r>
        <w:rPr>
          <w:rFonts w:ascii="Times New Roman"/>
          <w:b w:val="false"/>
          <w:i w:val="false"/>
          <w:color w:val="000000"/>
          <w:sz w:val="28"/>
        </w:rPr>
        <w:t xml:space="preserve">
      Білуге тиіс: қызмет көрсетілетін автомат тетіктерінің құрылымы мен қызметі және олардың кинематикалық тәсімдері, әмбебап және арнайы айлабұйымдардың, бақылау-өлшеу аспаптарының қызметі мен қолдану ережесі, кедір-бұдырлықтың шегі және отырғызу, квалитеттер және параметрлер туралы түсініктер. </w:t>
      </w:r>
    </w:p>
    <w:bookmarkStart w:name="z3221" w:id="3136"/>
    <w:p>
      <w:pPr>
        <w:spacing w:after="0"/>
        <w:ind w:left="0"/>
        <w:jc w:val="left"/>
      </w:pPr>
      <w:r>
        <w:rPr>
          <w:rFonts w:ascii="Times New Roman"/>
          <w:b/>
          <w:i w:val="false"/>
          <w:color w:val="000000"/>
        </w:rPr>
        <w:t xml:space="preserve"> 226. Суықтай түсіру автоматтарының автоматшысы 4-разряд</w:t>
      </w:r>
    </w:p>
    <w:bookmarkEnd w:id="3136"/>
    <w:bookmarkStart w:name="z3222" w:id="3137"/>
    <w:p>
      <w:pPr>
        <w:spacing w:after="0"/>
        <w:ind w:left="0"/>
        <w:jc w:val="both"/>
      </w:pPr>
      <w:r>
        <w:rPr>
          <w:rFonts w:ascii="Times New Roman"/>
          <w:b w:val="false"/>
          <w:i w:val="false"/>
          <w:color w:val="000000"/>
          <w:sz w:val="28"/>
        </w:rPr>
        <w:t>
      Жұмыс сипаттамасы. Көп соққылы суықтай түсіру және гайка кесетін алмалы-салмалы матрицалы автоматтардан сымның (шыбық тәрізді) төрт диаметрден жоғары отырғызылатын ұзындықтағы бұйымдарды түсіру. Диаметрі 17 мм-ге дейінгі дайындамалардан болттарды, гайкаларды және басқа да бұйымдарды көп позициялық, құрастырылған, калибрлі автоматтар мен комбайн автоматтармен түсіру, илемдеу, кесу, бөлшектеп кесу. Барлық үлгідегі "Вафиос-70" басқа, шеге жасау автоматтарында шеге және текстер жасау. Болт түсіру автоматтарымен түзу және крест тәрізді шлицті бұранданы және ішкі алты қырлы болттарды түсіру. Жетектерді, арнайы болттарды және басқа да осыған ұқсас бұйымдарды сығымдаушы жартылай автоматтардан түсіру. Жұлдызшаларды екі соққылы түсіру және кесу автоматтарынан түсіру. Екі матрицадағы бос өзекшелі тойтармаларды түсіру. 7-10 квалитеттер бойынша бөлшектер мен бұйымдардың түрлі құрылымды автоматтарынан түсіру. Құнды металдан жасалған монометалл құрылымдарды және олардың қорытпаларын түрлі құрылымдағы автоматтардан түсіру. Көп соққылы суықтай түсіру және гайка кесетін автоматтарды баптау.</w:t>
      </w:r>
    </w:p>
    <w:bookmarkEnd w:id="3137"/>
    <w:p>
      <w:pPr>
        <w:spacing w:after="0"/>
        <w:ind w:left="0"/>
        <w:jc w:val="both"/>
      </w:pPr>
      <w:r>
        <w:rPr>
          <w:rFonts w:ascii="Times New Roman"/>
          <w:b w:val="false"/>
          <w:i w:val="false"/>
          <w:color w:val="000000"/>
          <w:sz w:val="28"/>
        </w:rPr>
        <w:t>
      Білуге тиіс: қызмет көрсетілетін автоматтардың құрылымы, дайындалатын бөлшектерге қойылатын техникалық талаптар, қолданылатын бақылау-өлшеу аспаптарының құрылымы, кедір-бұдырлықтың шектері және отырғызу, квалитеттері мен параметрлері, өңделетін металдар мен материалдардың механикалық қасиеттері.</w:t>
      </w:r>
    </w:p>
    <w:bookmarkStart w:name="z3223" w:id="3138"/>
    <w:p>
      <w:pPr>
        <w:spacing w:after="0"/>
        <w:ind w:left="0"/>
        <w:jc w:val="left"/>
      </w:pPr>
      <w:r>
        <w:rPr>
          <w:rFonts w:ascii="Times New Roman"/>
          <w:b/>
          <w:i w:val="false"/>
          <w:color w:val="000000"/>
        </w:rPr>
        <w:t xml:space="preserve"> 227. Суықтай түсіру автоматтарының автоматшысы 5-разряд</w:t>
      </w:r>
    </w:p>
    <w:bookmarkEnd w:id="3138"/>
    <w:bookmarkStart w:name="z3224" w:id="3139"/>
    <w:p>
      <w:pPr>
        <w:spacing w:after="0"/>
        <w:ind w:left="0"/>
        <w:jc w:val="both"/>
      </w:pPr>
      <w:r>
        <w:rPr>
          <w:rFonts w:ascii="Times New Roman"/>
          <w:b w:val="false"/>
          <w:i w:val="false"/>
          <w:color w:val="000000"/>
          <w:sz w:val="28"/>
        </w:rPr>
        <w:t>
      Жұмыс сипаттамасы. Диаметрі 17 мм-нен жоғары дайындамалардан болттарды, гайкаларды және басқа да бұйымдарды көп позициялық, құрастырылған, калибрлі автоматтар мен комбайн автоматтармен түсіру, илемдеу, кесу, бөлшектеп кесу. 6-7 квалитеттер бойынша бөлшектерді, бұйымдарды түрлі құрылымдағы автоматтардан түсіру. Қымбат бағалы металлдардан жасалған плакирленген қабатты биметалды байланыстарды және олардың қорытпаларын көп позициялы автоматтарда бұйым дайындамаларының құрамдас бөліктерін дәнекерлей отырып түсіру. Көп позициялы, құрастырылған, калибрлі суықтай түсіру автоматтары мен комбайн автоматтарын баптау.</w:t>
      </w:r>
    </w:p>
    <w:bookmarkEnd w:id="3139"/>
    <w:p>
      <w:pPr>
        <w:spacing w:after="0"/>
        <w:ind w:left="0"/>
        <w:jc w:val="both"/>
      </w:pPr>
      <w:r>
        <w:rPr>
          <w:rFonts w:ascii="Times New Roman"/>
          <w:b w:val="false"/>
          <w:i w:val="false"/>
          <w:color w:val="000000"/>
          <w:sz w:val="28"/>
        </w:rPr>
        <w:t>
      Білуге тиіс: түрлі үлгідегі автоматтардың құрылымы, кинематикалық тәсімі мен баптау тәсілдері, күрделі бақылау-өлшеу аспаптарының қызметі және пайдалану шарттары, әмбебап және арнайы айлабұйымдардың құрылымдары, кедір-бұдырлықтың шекті және отырғызу, квалитеттер мен параметрлер жүйесін.</w:t>
      </w:r>
    </w:p>
    <w:bookmarkStart w:name="z3225" w:id="3140"/>
    <w:p>
      <w:pPr>
        <w:spacing w:after="0"/>
        <w:ind w:left="0"/>
        <w:jc w:val="left"/>
      </w:pPr>
      <w:r>
        <w:rPr>
          <w:rFonts w:ascii="Times New Roman"/>
          <w:b/>
          <w:i w:val="false"/>
          <w:color w:val="000000"/>
        </w:rPr>
        <w:t xml:space="preserve"> Біліктеуші</w:t>
      </w:r>
      <w:r>
        <w:br/>
      </w:r>
      <w:r>
        <w:rPr>
          <w:rFonts w:ascii="Times New Roman"/>
          <w:b/>
          <w:i w:val="false"/>
          <w:color w:val="000000"/>
        </w:rPr>
        <w:t>228. Біліктеуші 2-разряд</w:t>
      </w:r>
    </w:p>
    <w:bookmarkEnd w:id="3140"/>
    <w:bookmarkStart w:name="z3227" w:id="3141"/>
    <w:p>
      <w:pPr>
        <w:spacing w:after="0"/>
        <w:ind w:left="0"/>
        <w:jc w:val="both"/>
      </w:pPr>
      <w:r>
        <w:rPr>
          <w:rFonts w:ascii="Times New Roman"/>
          <w:b w:val="false"/>
          <w:i w:val="false"/>
          <w:color w:val="000000"/>
          <w:sz w:val="28"/>
        </w:rPr>
        <w:t>
      Жұмыс сипаттамасы. Суықтай қалыңдығы 10 мм-ге дейінгі және ыстықтай 20 мм-ге дейінгі жайпақ және шыбық тәрізді металдан жасалған түрлі біліктер мен сығымдағыштарда біліктеу, түзету және ию. Жиектерін кейіннен сызғыш және шаблон бойынша түзете отырып біліктеу. Ірі жайпақ және сұрыпты металл біліктерде суық және ыстық күйде берілген конфигурациясын қамтамасыз ете отырып, кіші радиуста дөңгелетіп бұрыштарын ию және біліктеу, төсемдер арқылы ию және түзету. Түсті металдан жасалған сымдарды таспаға тарату. Біліктілігі жоғарылау біліктеушінің басшылығымен қалыңдығы суықтай 10-дан жоғары 20 мм-ге дейінгі және ыстық күйде 20-дан 30 мм-ге дейінгі жайпақ және шыбық тәрізді металлдан жасалған бөлшектердің түрлі біліктерінде біліктеу, түзету және ию. Біліктерді реттеу. Сығымдағыштар мен біліктегіштердің біліктеу, түзету және ию процесін жергілікті және қашықтықтан басқару пультімен басқару. Ілмектеу жұмыстарын орындау, кран машинистіне белгі беру және жұмыс орны шеңберінде жүкті көтеру, жылжыту және қалау кезінде қадағалау.</w:t>
      </w:r>
    </w:p>
    <w:bookmarkEnd w:id="3141"/>
    <w:bookmarkStart w:name="z3228" w:id="3142"/>
    <w:p>
      <w:pPr>
        <w:spacing w:after="0"/>
        <w:ind w:left="0"/>
        <w:jc w:val="both"/>
      </w:pPr>
      <w:r>
        <w:rPr>
          <w:rFonts w:ascii="Times New Roman"/>
          <w:b w:val="false"/>
          <w:i w:val="false"/>
          <w:color w:val="000000"/>
          <w:sz w:val="28"/>
        </w:rPr>
        <w:t>
      Білуге тиіс: бір үлгідегі біліктер мен сығымдағыштардың құрылымы мен жұмыс қағидаты, біліктеу және ию кезіндегі жұмыс тәсілдері мен операцияларының кезектілігі, бөлшектерді біліктегіштерде және сығымдағыштарда өңдеу кезінде бекіту тәсілі, металдың ыстықтай және суықтай біліктеу және ию кезіндегі бұзылуы, суықтай және ыстықтай біліктеуге арналған әдіптер, арнайы айлабұйымдар мен аспаптардың құрылымы, ыстықтай біліктеу үшін металдың қызу деңгейі, ілмектеу жұмыстары ережесі.</w:t>
      </w:r>
    </w:p>
    <w:bookmarkEnd w:id="3142"/>
    <w:bookmarkStart w:name="z3229" w:id="3143"/>
    <w:p>
      <w:pPr>
        <w:spacing w:after="0"/>
        <w:ind w:left="0"/>
        <w:jc w:val="both"/>
      </w:pPr>
      <w:r>
        <w:rPr>
          <w:rFonts w:ascii="Times New Roman"/>
          <w:b w:val="false"/>
          <w:i w:val="false"/>
          <w:color w:val="000000"/>
          <w:sz w:val="28"/>
        </w:rPr>
        <w:t>
      Жұмыс үлгілері</w:t>
      </w:r>
    </w:p>
    <w:bookmarkEnd w:id="3143"/>
    <w:bookmarkStart w:name="z3230" w:id="3144"/>
    <w:p>
      <w:pPr>
        <w:spacing w:after="0"/>
        <w:ind w:left="0"/>
        <w:jc w:val="both"/>
      </w:pPr>
      <w:r>
        <w:rPr>
          <w:rFonts w:ascii="Times New Roman"/>
          <w:b w:val="false"/>
          <w:i w:val="false"/>
          <w:color w:val="000000"/>
          <w:sz w:val="28"/>
        </w:rPr>
        <w:t>
      1) Тізбек буындары – біліктеу;</w:t>
      </w:r>
    </w:p>
    <w:bookmarkEnd w:id="3144"/>
    <w:bookmarkStart w:name="z3231" w:id="3145"/>
    <w:p>
      <w:pPr>
        <w:spacing w:after="0"/>
        <w:ind w:left="0"/>
        <w:jc w:val="both"/>
      </w:pPr>
      <w:r>
        <w:rPr>
          <w:rFonts w:ascii="Times New Roman"/>
          <w:b w:val="false"/>
          <w:i w:val="false"/>
          <w:color w:val="000000"/>
          <w:sz w:val="28"/>
        </w:rPr>
        <w:t xml:space="preserve">
      2) Жолақты, төрбұрышты немесе бұрыш болаттан жасалған сақиналар – қолмен жеткізе отырып ию; </w:t>
      </w:r>
    </w:p>
    <w:bookmarkEnd w:id="3145"/>
    <w:bookmarkStart w:name="z3232" w:id="3146"/>
    <w:p>
      <w:pPr>
        <w:spacing w:after="0"/>
        <w:ind w:left="0"/>
        <w:jc w:val="both"/>
      </w:pPr>
      <w:r>
        <w:rPr>
          <w:rFonts w:ascii="Times New Roman"/>
          <w:b w:val="false"/>
          <w:i w:val="false"/>
          <w:color w:val="000000"/>
          <w:sz w:val="28"/>
        </w:rPr>
        <w:t>
      3) Ернеушелерге арналған жаймалар – дәнекерлегенде жиектерін біліктерде жеткізе отырып ию;</w:t>
      </w:r>
    </w:p>
    <w:bookmarkEnd w:id="3146"/>
    <w:bookmarkStart w:name="z3233" w:id="3147"/>
    <w:p>
      <w:pPr>
        <w:spacing w:after="0"/>
        <w:ind w:left="0"/>
        <w:jc w:val="both"/>
      </w:pPr>
      <w:r>
        <w:rPr>
          <w:rFonts w:ascii="Times New Roman"/>
          <w:b w:val="false"/>
          <w:i w:val="false"/>
          <w:color w:val="000000"/>
          <w:sz w:val="28"/>
        </w:rPr>
        <w:t>
      4) Түтін камераларының жаймалары – біліктегіштерде ию;</w:t>
      </w:r>
    </w:p>
    <w:bookmarkEnd w:id="3147"/>
    <w:bookmarkStart w:name="z3234" w:id="3148"/>
    <w:p>
      <w:pPr>
        <w:spacing w:after="0"/>
        <w:ind w:left="0"/>
        <w:jc w:val="both"/>
      </w:pPr>
      <w:r>
        <w:rPr>
          <w:rFonts w:ascii="Times New Roman"/>
          <w:b w:val="false"/>
          <w:i w:val="false"/>
          <w:color w:val="000000"/>
          <w:sz w:val="28"/>
        </w:rPr>
        <w:t xml:space="preserve">
      5) Жайпақ металдан жасалған диаметрі 1500 мм-ге дейінгі цилиндрлі ернеушелер – біліктеу; </w:t>
      </w:r>
    </w:p>
    <w:bookmarkEnd w:id="3148"/>
    <w:bookmarkStart w:name="z3235" w:id="3149"/>
    <w:p>
      <w:pPr>
        <w:spacing w:after="0"/>
        <w:ind w:left="0"/>
        <w:jc w:val="both"/>
      </w:pPr>
      <w:r>
        <w:rPr>
          <w:rFonts w:ascii="Times New Roman"/>
          <w:b w:val="false"/>
          <w:i w:val="false"/>
          <w:color w:val="000000"/>
          <w:sz w:val="28"/>
        </w:rPr>
        <w:t>
      6) Коникалық келте құбырлар – біліктеу;</w:t>
      </w:r>
    </w:p>
    <w:bookmarkEnd w:id="3149"/>
    <w:bookmarkStart w:name="z3236" w:id="3150"/>
    <w:p>
      <w:pPr>
        <w:spacing w:after="0"/>
        <w:ind w:left="0"/>
        <w:jc w:val="both"/>
      </w:pPr>
      <w:r>
        <w:rPr>
          <w:rFonts w:ascii="Times New Roman"/>
          <w:b w:val="false"/>
          <w:i w:val="false"/>
          <w:color w:val="000000"/>
          <w:sz w:val="28"/>
        </w:rPr>
        <w:t xml:space="preserve">
      7) Құбыржолдар мен түтін құбырлары – біліктеу және түзету. </w:t>
      </w:r>
    </w:p>
    <w:bookmarkEnd w:id="3150"/>
    <w:bookmarkStart w:name="z3237" w:id="3151"/>
    <w:p>
      <w:pPr>
        <w:spacing w:after="0"/>
        <w:ind w:left="0"/>
        <w:jc w:val="left"/>
      </w:pPr>
      <w:r>
        <w:rPr>
          <w:rFonts w:ascii="Times New Roman"/>
          <w:b/>
          <w:i w:val="false"/>
          <w:color w:val="000000"/>
        </w:rPr>
        <w:t xml:space="preserve"> 229. Біліктеуші 3-разряд</w:t>
      </w:r>
    </w:p>
    <w:bookmarkEnd w:id="3151"/>
    <w:bookmarkStart w:name="z3238" w:id="3152"/>
    <w:p>
      <w:pPr>
        <w:spacing w:after="0"/>
        <w:ind w:left="0"/>
        <w:jc w:val="both"/>
      </w:pPr>
      <w:r>
        <w:rPr>
          <w:rFonts w:ascii="Times New Roman"/>
          <w:b w:val="false"/>
          <w:i w:val="false"/>
          <w:color w:val="000000"/>
          <w:sz w:val="28"/>
        </w:rPr>
        <w:t>
      Жұмыс сипаттамасы. Шыбық тәрізді және жайпақ металдан жасалған бөлшектердің суықтай қалыңдығы 10-нан жоғары 20 мм-ге дейінгі және ыстық күйінде 20-дан жоғары 30 мм-ге дейінгі түрлі біліктерде және сығымдағыштарда біліктеу, түзету және ию. Жиектерін біліктерде, сығымдағыштарда және қолмен ию. Суықтай күйде қалыңдығы 10 мм-ге дейінгі және ыстықтай 20 мм-ге дейінгі жайпақ металлдан жасалған конусты ернеушелер мен жартылай ернеушелерді ию. Бір-екі иіні бар бөлшектерді иетін машиналарда ию. Сығымдағыштарда және қолмен жиектерін түзету, ернеушелерін шаблондар мен сызғыш бойынша түзету. Түсті металл таспаларын біліктеу және калибрлеу. Ыстық күйінде қалыңдығы 30 мм-ге дейінгі шыбық тәрізді металдан жасалған бөлшектерді көлденең біліктеу машиналарында біліктеу. Біліктілігі жоғарылау біліктеушінің басшылығымен қалыңдығы суықтай 20-дан жоғары 30 мм-ге дейінгі және ыстық күйде 30-дан 40 мм-ге дейінгі жайпақ және шыбық тәрізді металлдан жасалған бөлшектердің түрлі біліктерінде біліктеу, түзету және ию. Біліктерді баптау. Жабдықты жөндеуге қатысу.</w:t>
      </w:r>
    </w:p>
    <w:bookmarkEnd w:id="3152"/>
    <w:bookmarkStart w:name="z3239" w:id="3153"/>
    <w:p>
      <w:pPr>
        <w:spacing w:after="0"/>
        <w:ind w:left="0"/>
        <w:jc w:val="both"/>
      </w:pPr>
      <w:r>
        <w:rPr>
          <w:rFonts w:ascii="Times New Roman"/>
          <w:b w:val="false"/>
          <w:i w:val="false"/>
          <w:color w:val="000000"/>
          <w:sz w:val="28"/>
        </w:rPr>
        <w:t>
      Білуге тиіс: түрлі үлгідегі біліктер мен сығымдағыштардың құрылымы, жұмыс істеу қағидаты мен баптау ережесі, жайпақ металдың қалыңдығына, радиусының иілгіштігіне және болаттың маркасына қарай біліктерді реттеу тәсілдері, бақылау-өлшеу аспаптарының қызметі мен пайдалану шарттары, біліктеу және ию кезінде металдың бұзылуына әсер ететін металдардың механикалық қасиеті, июге және біліктеуге арналған түрлі қалыптардың, айлабұйымдардың және төсемдердің құрылымдары.</w:t>
      </w:r>
    </w:p>
    <w:bookmarkEnd w:id="3153"/>
    <w:bookmarkStart w:name="z3240" w:id="3154"/>
    <w:p>
      <w:pPr>
        <w:spacing w:after="0"/>
        <w:ind w:left="0"/>
        <w:jc w:val="both"/>
      </w:pPr>
      <w:r>
        <w:rPr>
          <w:rFonts w:ascii="Times New Roman"/>
          <w:b w:val="false"/>
          <w:i w:val="false"/>
          <w:color w:val="000000"/>
          <w:sz w:val="28"/>
        </w:rPr>
        <w:t xml:space="preserve">
      Жұмыс үлгілері </w:t>
      </w:r>
    </w:p>
    <w:bookmarkEnd w:id="3154"/>
    <w:bookmarkStart w:name="z3241" w:id="3155"/>
    <w:p>
      <w:pPr>
        <w:spacing w:after="0"/>
        <w:ind w:left="0"/>
        <w:jc w:val="both"/>
      </w:pPr>
      <w:r>
        <w:rPr>
          <w:rFonts w:ascii="Times New Roman"/>
          <w:b w:val="false"/>
          <w:i w:val="false"/>
          <w:color w:val="000000"/>
          <w:sz w:val="28"/>
        </w:rPr>
        <w:t>
      1) Дәнекер барабандар – ыстықтай және суықтай түзету және біліктеу;</w:t>
      </w:r>
    </w:p>
    <w:bookmarkEnd w:id="3155"/>
    <w:bookmarkStart w:name="z3242" w:id="3156"/>
    <w:p>
      <w:pPr>
        <w:spacing w:after="0"/>
        <w:ind w:left="0"/>
        <w:jc w:val="both"/>
      </w:pPr>
      <w:r>
        <w:rPr>
          <w:rFonts w:ascii="Times New Roman"/>
          <w:b w:val="false"/>
          <w:i w:val="false"/>
          <w:color w:val="000000"/>
          <w:sz w:val="28"/>
        </w:rPr>
        <w:t xml:space="preserve">
      2) Ыдыс бұйымдарының корпустары мен жартылай корпустары дайындамалары – біліктеу және пакетпен ию; </w:t>
      </w:r>
    </w:p>
    <w:bookmarkEnd w:id="3156"/>
    <w:bookmarkStart w:name="z3243" w:id="3157"/>
    <w:p>
      <w:pPr>
        <w:spacing w:after="0"/>
        <w:ind w:left="0"/>
        <w:jc w:val="both"/>
      </w:pPr>
      <w:r>
        <w:rPr>
          <w:rFonts w:ascii="Times New Roman"/>
          <w:b w:val="false"/>
          <w:i w:val="false"/>
          <w:color w:val="000000"/>
          <w:sz w:val="28"/>
        </w:rPr>
        <w:t>
      3) Қопсытқыш тістері – қалыптап біліктеу;</w:t>
      </w:r>
    </w:p>
    <w:bookmarkEnd w:id="3157"/>
    <w:bookmarkStart w:name="z3244" w:id="3158"/>
    <w:p>
      <w:pPr>
        <w:spacing w:after="0"/>
        <w:ind w:left="0"/>
        <w:jc w:val="both"/>
      </w:pPr>
      <w:r>
        <w:rPr>
          <w:rFonts w:ascii="Times New Roman"/>
          <w:b w:val="false"/>
          <w:i w:val="false"/>
          <w:color w:val="000000"/>
          <w:sz w:val="28"/>
        </w:rPr>
        <w:t xml:space="preserve">
      4) Металл шаруашылық бұйымдары – корпустар мен жартылай корпустарды пакетпен біліктеу және ию; </w:t>
      </w:r>
    </w:p>
    <w:bookmarkEnd w:id="3158"/>
    <w:bookmarkStart w:name="z3245" w:id="3159"/>
    <w:p>
      <w:pPr>
        <w:spacing w:after="0"/>
        <w:ind w:left="0"/>
        <w:jc w:val="both"/>
      </w:pPr>
      <w:r>
        <w:rPr>
          <w:rFonts w:ascii="Times New Roman"/>
          <w:b w:val="false"/>
          <w:i w:val="false"/>
          <w:color w:val="000000"/>
          <w:sz w:val="28"/>
        </w:rPr>
        <w:t>
      5) Конустар - қашауларды біліктеу;</w:t>
      </w:r>
    </w:p>
    <w:bookmarkEnd w:id="3159"/>
    <w:bookmarkStart w:name="z3246" w:id="3160"/>
    <w:p>
      <w:pPr>
        <w:spacing w:after="0"/>
        <w:ind w:left="0"/>
        <w:jc w:val="both"/>
      </w:pPr>
      <w:r>
        <w:rPr>
          <w:rFonts w:ascii="Times New Roman"/>
          <w:b w:val="false"/>
          <w:i w:val="false"/>
          <w:color w:val="000000"/>
          <w:sz w:val="28"/>
        </w:rPr>
        <w:t xml:space="preserve">
      6) Диаметрі 1500-ден жоғары 3000 мм-ге дейінгі жайпақ металдан жасалған цилиндрлі ернеушелер - біліктеу; </w:t>
      </w:r>
    </w:p>
    <w:bookmarkEnd w:id="3160"/>
    <w:bookmarkStart w:name="z3247" w:id="3161"/>
    <w:p>
      <w:pPr>
        <w:spacing w:after="0"/>
        <w:ind w:left="0"/>
        <w:jc w:val="both"/>
      </w:pPr>
      <w:r>
        <w:rPr>
          <w:rFonts w:ascii="Times New Roman"/>
          <w:b w:val="false"/>
          <w:i w:val="false"/>
          <w:color w:val="000000"/>
          <w:sz w:val="28"/>
        </w:rPr>
        <w:t xml:space="preserve">
      7) Бұрыштары үлкен коникалық металл құрылымдарға арналған келте құбырлар – ию; </w:t>
      </w:r>
    </w:p>
    <w:bookmarkEnd w:id="3161"/>
    <w:bookmarkStart w:name="z3248" w:id="3162"/>
    <w:p>
      <w:pPr>
        <w:spacing w:after="0"/>
        <w:ind w:left="0"/>
        <w:jc w:val="both"/>
      </w:pPr>
      <w:r>
        <w:rPr>
          <w:rFonts w:ascii="Times New Roman"/>
          <w:b w:val="false"/>
          <w:i w:val="false"/>
          <w:color w:val="000000"/>
          <w:sz w:val="28"/>
        </w:rPr>
        <w:t>
      8) Фонарьлар, ағысты түзеткіштер, радиаторлар, корпустар мен кронштейндер – біліктеу, ию;</w:t>
      </w:r>
    </w:p>
    <w:bookmarkEnd w:id="3162"/>
    <w:bookmarkStart w:name="z3249" w:id="3163"/>
    <w:p>
      <w:pPr>
        <w:spacing w:after="0"/>
        <w:ind w:left="0"/>
        <w:jc w:val="both"/>
      </w:pPr>
      <w:r>
        <w:rPr>
          <w:rFonts w:ascii="Times New Roman"/>
          <w:b w:val="false"/>
          <w:i w:val="false"/>
          <w:color w:val="000000"/>
          <w:sz w:val="28"/>
        </w:rPr>
        <w:t>
      9) Үлкен қалыңдықтағы жайпақ металдан жасалған цилиндрлер – ыстықтай және суықтай түзету және біліктеу.</w:t>
      </w:r>
    </w:p>
    <w:bookmarkEnd w:id="3163"/>
    <w:bookmarkStart w:name="z3250" w:id="3164"/>
    <w:p>
      <w:pPr>
        <w:spacing w:after="0"/>
        <w:ind w:left="0"/>
        <w:jc w:val="left"/>
      </w:pPr>
      <w:r>
        <w:rPr>
          <w:rFonts w:ascii="Times New Roman"/>
          <w:b/>
          <w:i w:val="false"/>
          <w:color w:val="000000"/>
        </w:rPr>
        <w:t xml:space="preserve"> 230. Біліктеуші 4-разряд</w:t>
      </w:r>
    </w:p>
    <w:bookmarkEnd w:id="3164"/>
    <w:bookmarkStart w:name="z3251" w:id="3165"/>
    <w:p>
      <w:pPr>
        <w:spacing w:after="0"/>
        <w:ind w:left="0"/>
        <w:jc w:val="both"/>
      </w:pPr>
      <w:r>
        <w:rPr>
          <w:rFonts w:ascii="Times New Roman"/>
          <w:b w:val="false"/>
          <w:i w:val="false"/>
          <w:color w:val="000000"/>
          <w:sz w:val="28"/>
        </w:rPr>
        <w:t>
      Жұмыс сипаттамасы. Шыбық тәрізді және жайпақ металдан жасалған бөлшектердің суықтай қалыңдығы 20-дан жоғары 30 мм-ге дейінгі және ыстық күйінде 30-дан жоғары 40 мм-ге дейінгі түрлі біліктерде және сығымдағыштарда біліктеу, түзету және ию. Қалыңдығы 60 мм-ден жоғары шыбық тәрізді металдан жасалған бөлшектерді көлденең біліктеу машиналарында ыстықтай біліктеу. Жоғары көміртекті, арнайы маркадағы болатты, жоғары дәлдіктегі құнды және түсті металдарды суықтай илемдеу. Суықтай қалыңдығы 10 мм-ден жоғары және ыстықтай 20 мм-ден асатын жайма металдан жасалған конусты ернеушелер мен жартылай ернеушелерді ию. Үш немесе одан да көп иілген бөлшектерді иетін машинада ию. Бір және көп клеткалы стандарда жоғары көміртекті және арнайы маркадағы болаттан жасалған таспалар мен үлгілік пішіндерді илемдеу. Біліктеуге арналған металл қыздыру режимін реттеу. Барлық түрдегі баллондардың түптері мен мойындарын биллетирлеу. Түзетудің, июдің және біліктеудің барлық түрлеріне арналған біліктерді баптау.</w:t>
      </w:r>
    </w:p>
    <w:bookmarkEnd w:id="3165"/>
    <w:bookmarkStart w:name="z3252" w:id="3166"/>
    <w:p>
      <w:pPr>
        <w:spacing w:after="0"/>
        <w:ind w:left="0"/>
        <w:jc w:val="both"/>
      </w:pPr>
      <w:r>
        <w:rPr>
          <w:rFonts w:ascii="Times New Roman"/>
          <w:b w:val="false"/>
          <w:i w:val="false"/>
          <w:color w:val="000000"/>
          <w:sz w:val="28"/>
        </w:rPr>
        <w:t>
      Білуге тиіс: біліктердің, сығымдағыштар мен көлденең біліктейтін машиналардың құрылымы, кинематикалық тәсімдері мен баптау ережесі, ыстықтай және суықтай біліктеу процесіндегі жайма металдың қасиеттері, біліктеу жұмыстарына арналған техникалық шарттар мен мемлекеттік стандарттар, ыстық және суық күйінде июдің және біліктеу жолдары, көтергіш механизмдердің, бақылау-өлшеу аспаптарының құрылымы, арнайы айлабұйымдардың құрылымы, аспапты бөлшектеу, құрастыру, реттеу ережесі, металды қыздыру режимін.</w:t>
      </w:r>
    </w:p>
    <w:bookmarkEnd w:id="3166"/>
    <w:bookmarkStart w:name="z3253" w:id="3167"/>
    <w:p>
      <w:pPr>
        <w:spacing w:after="0"/>
        <w:ind w:left="0"/>
        <w:jc w:val="both"/>
      </w:pPr>
      <w:r>
        <w:rPr>
          <w:rFonts w:ascii="Times New Roman"/>
          <w:b w:val="false"/>
          <w:i w:val="false"/>
          <w:color w:val="000000"/>
          <w:sz w:val="28"/>
        </w:rPr>
        <w:t>
      Жұмыс үлгілері</w:t>
      </w:r>
    </w:p>
    <w:bookmarkEnd w:id="3167"/>
    <w:bookmarkStart w:name="z3254" w:id="3168"/>
    <w:p>
      <w:pPr>
        <w:spacing w:after="0"/>
        <w:ind w:left="0"/>
        <w:jc w:val="both"/>
      </w:pPr>
      <w:r>
        <w:rPr>
          <w:rFonts w:ascii="Times New Roman"/>
          <w:b w:val="false"/>
          <w:i w:val="false"/>
          <w:color w:val="000000"/>
          <w:sz w:val="28"/>
        </w:rPr>
        <w:t xml:space="preserve">
      1) Иінді біліктер – ию; </w:t>
      </w:r>
    </w:p>
    <w:bookmarkEnd w:id="3168"/>
    <w:bookmarkStart w:name="z3255" w:id="3169"/>
    <w:p>
      <w:pPr>
        <w:spacing w:after="0"/>
        <w:ind w:left="0"/>
        <w:jc w:val="both"/>
      </w:pPr>
      <w:r>
        <w:rPr>
          <w:rFonts w:ascii="Times New Roman"/>
          <w:b w:val="false"/>
          <w:i w:val="false"/>
          <w:color w:val="000000"/>
          <w:sz w:val="28"/>
        </w:rPr>
        <w:t xml:space="preserve">
      2) Болат кескіндерден жасалған сақиналар – біліктердің қабырғаларын ию; </w:t>
      </w:r>
    </w:p>
    <w:bookmarkEnd w:id="3169"/>
    <w:bookmarkStart w:name="z3256" w:id="3170"/>
    <w:p>
      <w:pPr>
        <w:spacing w:after="0"/>
        <w:ind w:left="0"/>
        <w:jc w:val="both"/>
      </w:pPr>
      <w:r>
        <w:rPr>
          <w:rFonts w:ascii="Times New Roman"/>
          <w:b w:val="false"/>
          <w:i w:val="false"/>
          <w:color w:val="000000"/>
          <w:sz w:val="28"/>
        </w:rPr>
        <w:t xml:space="preserve">
      3) Капсюльді бұйымдарға арналған металды таспалар – дәлме-дәл биллетирлеу; </w:t>
      </w:r>
    </w:p>
    <w:bookmarkEnd w:id="3170"/>
    <w:bookmarkStart w:name="z3257" w:id="3171"/>
    <w:p>
      <w:pPr>
        <w:spacing w:after="0"/>
        <w:ind w:left="0"/>
        <w:jc w:val="both"/>
      </w:pPr>
      <w:r>
        <w:rPr>
          <w:rFonts w:ascii="Times New Roman"/>
          <w:b w:val="false"/>
          <w:i w:val="false"/>
          <w:color w:val="000000"/>
          <w:sz w:val="28"/>
        </w:rPr>
        <w:t>
      4) Сыртын қаптауға арналған жаймалар мен металл құрылымдар – ию;</w:t>
      </w:r>
    </w:p>
    <w:bookmarkEnd w:id="3171"/>
    <w:bookmarkStart w:name="z3258" w:id="3172"/>
    <w:p>
      <w:pPr>
        <w:spacing w:after="0"/>
        <w:ind w:left="0"/>
        <w:jc w:val="both"/>
      </w:pPr>
      <w:r>
        <w:rPr>
          <w:rFonts w:ascii="Times New Roman"/>
          <w:b w:val="false"/>
          <w:i w:val="false"/>
          <w:color w:val="000000"/>
          <w:sz w:val="28"/>
        </w:rPr>
        <w:t xml:space="preserve">
      5) Диаметрі 3000 м-ден жоғары цилиндрлі ернеушелер – жайма металлдан біліктеу; </w:t>
      </w:r>
    </w:p>
    <w:bookmarkEnd w:id="3172"/>
    <w:bookmarkStart w:name="z3259" w:id="3173"/>
    <w:p>
      <w:pPr>
        <w:spacing w:after="0"/>
        <w:ind w:left="0"/>
        <w:jc w:val="both"/>
      </w:pPr>
      <w:r>
        <w:rPr>
          <w:rFonts w:ascii="Times New Roman"/>
          <w:b w:val="false"/>
          <w:i w:val="false"/>
          <w:color w:val="000000"/>
          <w:sz w:val="28"/>
        </w:rPr>
        <w:t>
      6) Коникалық аралық келте құбырлар – шаблон бойынша ию.</w:t>
      </w:r>
    </w:p>
    <w:bookmarkEnd w:id="3173"/>
    <w:bookmarkStart w:name="z3260" w:id="3174"/>
    <w:p>
      <w:pPr>
        <w:spacing w:after="0"/>
        <w:ind w:left="0"/>
        <w:jc w:val="left"/>
      </w:pPr>
      <w:r>
        <w:rPr>
          <w:rFonts w:ascii="Times New Roman"/>
          <w:b/>
          <w:i w:val="false"/>
          <w:color w:val="000000"/>
        </w:rPr>
        <w:t xml:space="preserve"> 231. Біліктеуші 5-разряд</w:t>
      </w:r>
    </w:p>
    <w:bookmarkEnd w:id="3174"/>
    <w:bookmarkStart w:name="z3261" w:id="3175"/>
    <w:p>
      <w:pPr>
        <w:spacing w:after="0"/>
        <w:ind w:left="0"/>
        <w:jc w:val="both"/>
      </w:pPr>
      <w:r>
        <w:rPr>
          <w:rFonts w:ascii="Times New Roman"/>
          <w:b w:val="false"/>
          <w:i w:val="false"/>
          <w:color w:val="000000"/>
          <w:sz w:val="28"/>
        </w:rPr>
        <w:t>
      Жұмыс сипаттамасы. Шыбық тәрізді және жайпақ металдан жасалған бөлшектердің суықтай қалыңдығы 30-дан жоғары және ыстық күйінде 40-тан жоғары түрлі біліктерде және сығымдағыштарда біліктеу, түзету және ию. Каркастар, макеттер және модельдер бойынша күрделі бөлшектерді ию. Көп клеткалы стандарда болат пен қорытпа қоспаланған маркалардан жасалған жұқартатын таспаларды күшейту. Стандарды баптау. Таспаның түрлі өлшемдерін илемдеу үшін біліктер мен роликтер теңшеу және реттеу.</w:t>
      </w:r>
    </w:p>
    <w:bookmarkEnd w:id="3175"/>
    <w:bookmarkStart w:name="z3262" w:id="3176"/>
    <w:p>
      <w:pPr>
        <w:spacing w:after="0"/>
        <w:ind w:left="0"/>
        <w:jc w:val="both"/>
      </w:pPr>
      <w:r>
        <w:rPr>
          <w:rFonts w:ascii="Times New Roman"/>
          <w:b w:val="false"/>
          <w:i w:val="false"/>
          <w:color w:val="000000"/>
          <w:sz w:val="28"/>
        </w:rPr>
        <w:t>
      Білуге тиіс: қызмет көрсететін жабдықтың құрылымы, кинематикалық тәсімдері мен баптау ережесі, бірегей және арнайы айлабұйымдардың құрылымдық ерекшеліктері, бақылау-өлшеу аспаптары мен құралдарын теңшеу және реттеу ережесі, берілген дәлдікке қол жеткізу тәсілдері, илемді болат пен қорытпалардың химиялық құрамы, жасалатын өнімге қойылатын талаптар.</w:t>
      </w:r>
    </w:p>
    <w:bookmarkEnd w:id="3176"/>
    <w:bookmarkStart w:name="z3263" w:id="3177"/>
    <w:p>
      <w:pPr>
        <w:spacing w:after="0"/>
        <w:ind w:left="0"/>
        <w:jc w:val="both"/>
      </w:pPr>
      <w:r>
        <w:rPr>
          <w:rFonts w:ascii="Times New Roman"/>
          <w:b w:val="false"/>
          <w:i w:val="false"/>
          <w:color w:val="000000"/>
          <w:sz w:val="28"/>
        </w:rPr>
        <w:t xml:space="preserve">
      Жұмыс үлгілері. Каркас бойынша ию: </w:t>
      </w:r>
    </w:p>
    <w:bookmarkEnd w:id="3177"/>
    <w:bookmarkStart w:name="z3264" w:id="3178"/>
    <w:p>
      <w:pPr>
        <w:spacing w:after="0"/>
        <w:ind w:left="0"/>
        <w:jc w:val="both"/>
      </w:pPr>
      <w:r>
        <w:rPr>
          <w:rFonts w:ascii="Times New Roman"/>
          <w:b w:val="false"/>
          <w:i w:val="false"/>
          <w:color w:val="000000"/>
          <w:sz w:val="28"/>
        </w:rPr>
        <w:t xml:space="preserve">
      1) Ағызба бөлшектері; </w:t>
      </w:r>
    </w:p>
    <w:bookmarkEnd w:id="3178"/>
    <w:bookmarkStart w:name="z3265" w:id="3179"/>
    <w:p>
      <w:pPr>
        <w:spacing w:after="0"/>
        <w:ind w:left="0"/>
        <w:jc w:val="both"/>
      </w:pPr>
      <w:r>
        <w:rPr>
          <w:rFonts w:ascii="Times New Roman"/>
          <w:b w:val="false"/>
          <w:i w:val="false"/>
          <w:color w:val="000000"/>
          <w:sz w:val="28"/>
        </w:rPr>
        <w:t>
      2) Дейдвудты жаймалар;</w:t>
      </w:r>
    </w:p>
    <w:bookmarkEnd w:id="3179"/>
    <w:bookmarkStart w:name="z3266" w:id="3180"/>
    <w:p>
      <w:pPr>
        <w:spacing w:after="0"/>
        <w:ind w:left="0"/>
        <w:jc w:val="both"/>
      </w:pPr>
      <w:r>
        <w:rPr>
          <w:rFonts w:ascii="Times New Roman"/>
          <w:b w:val="false"/>
          <w:i w:val="false"/>
          <w:color w:val="000000"/>
          <w:sz w:val="28"/>
        </w:rPr>
        <w:t>
      3) Префорирленген жаймалар.</w:t>
      </w:r>
    </w:p>
    <w:bookmarkEnd w:id="3180"/>
    <w:bookmarkStart w:name="z3267" w:id="3181"/>
    <w:p>
      <w:pPr>
        <w:spacing w:after="0"/>
        <w:ind w:left="0"/>
        <w:jc w:val="left"/>
      </w:pPr>
      <w:r>
        <w:rPr>
          <w:rFonts w:ascii="Times New Roman"/>
          <w:b/>
          <w:i w:val="false"/>
          <w:color w:val="000000"/>
        </w:rPr>
        <w:t xml:space="preserve"> Ине тәрізді роликтер мен шариктерді біліктеуші</w:t>
      </w:r>
      <w:r>
        <w:br/>
      </w:r>
      <w:r>
        <w:rPr>
          <w:rFonts w:ascii="Times New Roman"/>
          <w:b/>
          <w:i w:val="false"/>
          <w:color w:val="000000"/>
        </w:rPr>
        <w:t>232. Ине тәрізді роликтер мен шариктерді біліктеуші 4-разряд</w:t>
      </w:r>
    </w:p>
    <w:bookmarkEnd w:id="3181"/>
    <w:bookmarkStart w:name="z3269" w:id="3182"/>
    <w:p>
      <w:pPr>
        <w:spacing w:after="0"/>
        <w:ind w:left="0"/>
        <w:jc w:val="both"/>
      </w:pPr>
      <w:r>
        <w:rPr>
          <w:rFonts w:ascii="Times New Roman"/>
          <w:b w:val="false"/>
          <w:i w:val="false"/>
          <w:color w:val="000000"/>
          <w:sz w:val="28"/>
        </w:rPr>
        <w:t>
      Жұмыс сипаттамасы. Техникалық шарттарға сәйкес бунттық және шыбық тәрізді материалдан жасалған түрлі мөлшердегі ине тәрізді роликтер мен шариктерді суық күйінде біліктеу автоматтарында илеу және біліктеу. Аспапты орнату. Жұмыс процесінде пышақтар мен біліктерді ауыстыру. Бақылау-өлшеу аспаптары арқылы шариктер мен роликтердің диаметрлерін, жүзін және ұзындықтарын өлшеу. Автоматтардың жұмысын қадағалау және оларды баптау.</w:t>
      </w:r>
    </w:p>
    <w:bookmarkEnd w:id="3182"/>
    <w:p>
      <w:pPr>
        <w:spacing w:after="0"/>
        <w:ind w:left="0"/>
        <w:jc w:val="both"/>
      </w:pPr>
      <w:r>
        <w:rPr>
          <w:rFonts w:ascii="Times New Roman"/>
          <w:b w:val="false"/>
          <w:i w:val="false"/>
          <w:color w:val="000000"/>
          <w:sz w:val="28"/>
        </w:rPr>
        <w:t>
      Білуге тиіс: қызмет көрсетілетін біліктеу автоматтарының құрылымы, кинематикалық тәсімдері, баптау және дәлдігін тексеру ережесі, аспа құрылысы ережесі, бақылау-өлшеу аспаптарының, әмбебап және арнайы айлабұйымдардың қызметі мен пайдалану шарттары, рұқсат берілген шегі мен отырғызу жүйесін.</w:t>
      </w:r>
    </w:p>
    <w:bookmarkStart w:name="z3270" w:id="3183"/>
    <w:p>
      <w:pPr>
        <w:spacing w:after="0"/>
        <w:ind w:left="0"/>
        <w:jc w:val="left"/>
      </w:pPr>
      <w:r>
        <w:rPr>
          <w:rFonts w:ascii="Times New Roman"/>
          <w:b/>
          <w:i w:val="false"/>
          <w:color w:val="000000"/>
        </w:rPr>
        <w:t xml:space="preserve"> Созушы</w:t>
      </w:r>
      <w:r>
        <w:br/>
      </w:r>
      <w:r>
        <w:rPr>
          <w:rFonts w:ascii="Times New Roman"/>
          <w:b/>
          <w:i w:val="false"/>
          <w:color w:val="000000"/>
        </w:rPr>
        <w:t>233. Созушы 2-разряд</w:t>
      </w:r>
    </w:p>
    <w:bookmarkEnd w:id="3183"/>
    <w:bookmarkStart w:name="z3272" w:id="3184"/>
    <w:p>
      <w:pPr>
        <w:spacing w:after="0"/>
        <w:ind w:left="0"/>
        <w:jc w:val="both"/>
      </w:pPr>
      <w:r>
        <w:rPr>
          <w:rFonts w:ascii="Times New Roman"/>
          <w:b w:val="false"/>
          <w:i w:val="false"/>
          <w:color w:val="000000"/>
          <w:sz w:val="28"/>
        </w:rPr>
        <w:t>
      Жұмыс сипаттамасы. Барлық кескіндегі және маркадағы болаттан жасалған шыбық тәрізді материалды 30 мм-ге дейін кесіп созу стандарында созу және калибрлеу. Материалды станға жіберу. Материалдың ұшын ұштау машиналарында ұштау. Созу жылдамдығын реттеу. Стандарды баптауға, созғыштарды ауыстыруға және шыбықтарды созуға дайындауға қатысу. Материалдың ұшын машиналарда өру, біліктеу. Металлды созғыштардан өткізу, оның ұштарын созу арбасымен бекіту немесе ұшын ұстау. Жоғарырақ білікті созушының басшылығымен шыбық тәрізді шыбық материалды 30-дан жоғары 70 мм-ге дейін кесіп созу стандарында созу және калибрлеу.</w:t>
      </w:r>
    </w:p>
    <w:bookmarkEnd w:id="3184"/>
    <w:p>
      <w:pPr>
        <w:spacing w:after="0"/>
        <w:ind w:left="0"/>
        <w:jc w:val="both"/>
      </w:pPr>
      <w:r>
        <w:rPr>
          <w:rFonts w:ascii="Times New Roman"/>
          <w:b w:val="false"/>
          <w:i w:val="false"/>
          <w:color w:val="000000"/>
          <w:sz w:val="28"/>
        </w:rPr>
        <w:t>
      Білуге тиіс: бүр үлгідегі созу стандарының жұмыс істеу қағидаты, созуға арналған шыбықтардың ұштарын дайындау ережесі, бақылау-өлшеу аспаптары мен арнайы айлабұйымдардың қызметі мен пайдалану шарттары, суықтай созатын бұйымдар өндірісінің принципиалды тәсімі, термоөңдеу аралық операциялары мен қосымша операциялар, бұйымдарды өңдеу және тапсыру ережесі, өңделетін металдарды негізгі механикалық қасиеті, кедір-бұдырлықтың рұқсат берілген шегі мен отырғызу, квалитеттер мен параметрлер жүйесі.</w:t>
      </w:r>
    </w:p>
    <w:bookmarkStart w:name="z3273" w:id="3185"/>
    <w:p>
      <w:pPr>
        <w:spacing w:after="0"/>
        <w:ind w:left="0"/>
        <w:jc w:val="left"/>
      </w:pPr>
      <w:r>
        <w:rPr>
          <w:rFonts w:ascii="Times New Roman"/>
          <w:b/>
          <w:i w:val="false"/>
          <w:color w:val="000000"/>
        </w:rPr>
        <w:t xml:space="preserve"> 234. Созушы 3-разряд</w:t>
      </w:r>
    </w:p>
    <w:bookmarkEnd w:id="3185"/>
    <w:bookmarkStart w:name="z3274" w:id="3186"/>
    <w:p>
      <w:pPr>
        <w:spacing w:after="0"/>
        <w:ind w:left="0"/>
        <w:jc w:val="both"/>
      </w:pPr>
      <w:r>
        <w:rPr>
          <w:rFonts w:ascii="Times New Roman"/>
          <w:b w:val="false"/>
          <w:i w:val="false"/>
          <w:color w:val="000000"/>
          <w:sz w:val="28"/>
        </w:rPr>
        <w:t>
      Жұмыс сипаттамасы. Барлық кескіндегі және маркадағы болаттан жасалған шыбық тәрізді материалды 30 мм-ден жоғары 70мм-ге дейін кесіп созу стандарында созу және калибрлеу. Созғыштарды және созу жылдамдығын берілген технология және созу режимі бойынша орнату. Созу стандарын, алмалы-салмалы және көтергіш механизмдері мен салқындату жүйесін баптау. Жоғарырақ білікті созушының басшылығымен шыбық тәрізді шыбық материалды 70 мм-ден астам кесіп созу стандарында созу және калибрлеу.</w:t>
      </w:r>
    </w:p>
    <w:bookmarkEnd w:id="3186"/>
    <w:p>
      <w:pPr>
        <w:spacing w:after="0"/>
        <w:ind w:left="0"/>
        <w:jc w:val="both"/>
      </w:pPr>
      <w:r>
        <w:rPr>
          <w:rFonts w:ascii="Times New Roman"/>
          <w:b w:val="false"/>
          <w:i w:val="false"/>
          <w:color w:val="000000"/>
          <w:sz w:val="28"/>
        </w:rPr>
        <w:t>
      Білуге тиіс: түрлі үлгідегі созу стандары мен созуға арналған қосымша жабдықтың құрылымы, жұмыс істеу қағидаты және баптау ережесі, созу процесінің негіздері, созу станының шекті жүктемесі, созғыштарды орнату және ауыстыру тәртібі, жасалатын сым мен шыбыққа мемлекеттік стандарт бойынша қойылатын талаптар, биркалы жүйені сақтау ережесі, бақылау-өлшеу аспабы мен арнайы айлабұйымдардың құрылымы, кедір-бұдырлықтың рұқсат берілген шегі мен отырғызу, квалитеттер мен параметрлер жүйесі.</w:t>
      </w:r>
    </w:p>
    <w:bookmarkStart w:name="z3275" w:id="3187"/>
    <w:p>
      <w:pPr>
        <w:spacing w:after="0"/>
        <w:ind w:left="0"/>
        <w:jc w:val="left"/>
      </w:pPr>
      <w:r>
        <w:rPr>
          <w:rFonts w:ascii="Times New Roman"/>
          <w:b/>
          <w:i w:val="false"/>
          <w:color w:val="000000"/>
        </w:rPr>
        <w:t xml:space="preserve"> 235. Созушы 4-разряд</w:t>
      </w:r>
    </w:p>
    <w:bookmarkEnd w:id="3187"/>
    <w:bookmarkStart w:name="z3276" w:id="3188"/>
    <w:p>
      <w:pPr>
        <w:spacing w:after="0"/>
        <w:ind w:left="0"/>
        <w:jc w:val="both"/>
      </w:pPr>
      <w:r>
        <w:rPr>
          <w:rFonts w:ascii="Times New Roman"/>
          <w:b w:val="false"/>
          <w:i w:val="false"/>
          <w:color w:val="000000"/>
          <w:sz w:val="28"/>
        </w:rPr>
        <w:t>
      Жұмыс сипаттамасы. Барлық кескіндегі және маркадағы болаттан жасалған шыбық тәрізді материалды 70мм-ден астам кесіп созу стандарында созу және калибрлеу. Шыбықтан жасалған дәлме-дәл фасондық кескіндерді созу. өңдегеннен, шайғаннан, сарғайтқаннан және әктегеннен кейін металды созуға дайындау сапасын айқындау және созғыш аспаптың жұмысқа жарамдылығын айқындау. Дайындаманың өлшемін есептеу. Созу жылдамдығын бекіту. Созу стандарын, ұштау машиналарын, алмалы-салмалы және көтергіш механизмдері мен салқындату жүйесін баптау.</w:t>
      </w:r>
    </w:p>
    <w:bookmarkEnd w:id="3188"/>
    <w:p>
      <w:pPr>
        <w:spacing w:after="0"/>
        <w:ind w:left="0"/>
        <w:jc w:val="both"/>
      </w:pPr>
      <w:r>
        <w:rPr>
          <w:rFonts w:ascii="Times New Roman"/>
          <w:b w:val="false"/>
          <w:i w:val="false"/>
          <w:color w:val="000000"/>
          <w:sz w:val="28"/>
        </w:rPr>
        <w:t>
      Білуге тиіс: түрлі созу стандары мен созуға арналған басқа да жабдықтың кинематикалық тәсімдері мен баптау ережесі, сығудың шекті көлемі және созу жылдамдығы, шикізатқа және дайындалатын өнімге техникалық шарттары, созу кезінде металдың сапасына өңдеудің және күйдірудің әсері, түрлі металдарды созу кезектілігі мен ауыспалы саны, арнайы айлабұйымдардың құрылымы, орындалатын жұмыс шегінде металл өңдеу және термиялық өңдеу негіздері, кедір-бұдырлықтың рұқсат берілген шегі мен отырғызу, квалитеттер мен параметрлер жүйесі.</w:t>
      </w:r>
    </w:p>
    <w:bookmarkStart w:name="z3277" w:id="3189"/>
    <w:p>
      <w:pPr>
        <w:spacing w:after="0"/>
        <w:ind w:left="0"/>
        <w:jc w:val="left"/>
      </w:pPr>
      <w:r>
        <w:rPr>
          <w:rFonts w:ascii="Times New Roman"/>
          <w:b/>
          <w:i w:val="false"/>
          <w:color w:val="000000"/>
        </w:rPr>
        <w:t xml:space="preserve"> 236. Созушы 5-разряд</w:t>
      </w:r>
    </w:p>
    <w:bookmarkEnd w:id="3189"/>
    <w:bookmarkStart w:name="z3278" w:id="3190"/>
    <w:p>
      <w:pPr>
        <w:spacing w:after="0"/>
        <w:ind w:left="0"/>
        <w:jc w:val="both"/>
      </w:pPr>
      <w:r>
        <w:rPr>
          <w:rFonts w:ascii="Times New Roman"/>
          <w:b w:val="false"/>
          <w:i w:val="false"/>
          <w:color w:val="000000"/>
          <w:sz w:val="28"/>
        </w:rPr>
        <w:t>
      Жұмыс сипаттамасы. Тез бұзылмайтын, ыстыққа төзімді, күрделі қоспаланатын және басқа да арнайы маркадағы болатқа ыстықтай металды қыздыруға арналған құрылғыға (қорғасын немесе тұз бұлаулар, ТВЧ құрылғылары, электр байланысты қыздыру және т.б.) бір мезгілде қызмет көрсете отырып, шыбық тәрізді және бунтты металлды созу стандары мен арнайы желілерінде созу және калибрлеу. Созуға дайындалған металдың сапасын, қызу температурасын, созу жылдамдығы мен созғылау санын айқындау. Байланыс құрылғылары мен ТВЧ құрылғыларында металды қыздыру режимін айқындау. Металды қыздыруға арналған созу стандары мен құрылғыларын баптау. Жабдықты жөндеуге қатысу.</w:t>
      </w:r>
    </w:p>
    <w:bookmarkEnd w:id="3190"/>
    <w:p>
      <w:pPr>
        <w:spacing w:after="0"/>
        <w:ind w:left="0"/>
        <w:jc w:val="both"/>
      </w:pPr>
      <w:r>
        <w:rPr>
          <w:rFonts w:ascii="Times New Roman"/>
          <w:b w:val="false"/>
          <w:i w:val="false"/>
          <w:color w:val="000000"/>
          <w:sz w:val="28"/>
        </w:rPr>
        <w:t>
      Білуге тиіс: түрлі үлгідегі созу стандарының, қыздыру құрылғылары мен бақылау-өлшеу аспаптарының құрылымы, кинематикалық тәсімдері мен жұмыс істеу қағидаты, фильера орнату және ауыстыру әдістері, металл өңдеу және металды қысыммен өңдеу негіздері мен теориясы, металды созу, өңдеу және термоөңдеудің оны созғанда сапасына әсері, кедір-бұдырлықтың рұқсат берілген шегі мен отырғызу, квалитеттер мен параметрлер жүйесі.</w:t>
      </w:r>
    </w:p>
    <w:bookmarkStart w:name="z3279" w:id="3191"/>
    <w:p>
      <w:pPr>
        <w:spacing w:after="0"/>
        <w:ind w:left="0"/>
        <w:jc w:val="left"/>
      </w:pPr>
      <w:r>
        <w:rPr>
          <w:rFonts w:ascii="Times New Roman"/>
          <w:b/>
          <w:i w:val="false"/>
          <w:color w:val="000000"/>
        </w:rPr>
        <w:t xml:space="preserve"> Құбыр июші</w:t>
      </w:r>
      <w:r>
        <w:br/>
      </w:r>
      <w:r>
        <w:rPr>
          <w:rFonts w:ascii="Times New Roman"/>
          <w:b/>
          <w:i w:val="false"/>
          <w:color w:val="000000"/>
        </w:rPr>
        <w:t>237. Құбыр июші 1-разряд</w:t>
      </w:r>
    </w:p>
    <w:bookmarkEnd w:id="3191"/>
    <w:bookmarkStart w:name="z3281" w:id="3192"/>
    <w:p>
      <w:pPr>
        <w:spacing w:after="0"/>
        <w:ind w:left="0"/>
        <w:jc w:val="both"/>
      </w:pPr>
      <w:r>
        <w:rPr>
          <w:rFonts w:ascii="Times New Roman"/>
          <w:b w:val="false"/>
          <w:i w:val="false"/>
          <w:color w:val="000000"/>
          <w:sz w:val="28"/>
        </w:rPr>
        <w:t>
      Жұмыс сипаттамасы. Бір жазықтықта бір жерінен иілген болат, мыс және басқа да құбырларды суықтай ию. Жоғарырақ білікті құбыр июшінің басқаруымен бір және бірнеше жазықтықта бірнеше жерден иілген құбырларды айлабұйымдар және құбыр ию станоктарын арқылы шаблон бойынша суықтай ию. Құбыр июден алдын шаблондарды қиыстыру.</w:t>
      </w:r>
    </w:p>
    <w:bookmarkEnd w:id="3192"/>
    <w:p>
      <w:pPr>
        <w:spacing w:after="0"/>
        <w:ind w:left="0"/>
        <w:jc w:val="both"/>
      </w:pPr>
      <w:r>
        <w:rPr>
          <w:rFonts w:ascii="Times New Roman"/>
          <w:b w:val="false"/>
          <w:i w:val="false"/>
          <w:color w:val="000000"/>
          <w:sz w:val="28"/>
        </w:rPr>
        <w:t>
      Білуге тиіс: құбыр игіш станоктардың құрылымы, олардың маңызды бөліктерінің атаулары мен қызметі, жұмыста қолданылатын аспаптар мен айлабұйымдардың қызметі, күрделі емес сызбаларды оқу ережесі.</w:t>
      </w:r>
    </w:p>
    <w:p>
      <w:pPr>
        <w:spacing w:after="0"/>
        <w:ind w:left="0"/>
        <w:jc w:val="both"/>
      </w:pPr>
      <w:r>
        <w:rPr>
          <w:rFonts w:ascii="Times New Roman"/>
          <w:b w:val="false"/>
          <w:i w:val="false"/>
          <w:color w:val="000000"/>
          <w:sz w:val="28"/>
        </w:rPr>
        <w:t xml:space="preserve">
      Жұмыс үлгілері </w:t>
      </w:r>
    </w:p>
    <w:p>
      <w:pPr>
        <w:spacing w:after="0"/>
        <w:ind w:left="0"/>
        <w:jc w:val="both"/>
      </w:pPr>
      <w:r>
        <w:rPr>
          <w:rFonts w:ascii="Times New Roman"/>
          <w:b w:val="false"/>
          <w:i w:val="false"/>
          <w:color w:val="000000"/>
          <w:sz w:val="28"/>
        </w:rPr>
        <w:t xml:space="preserve">
      Диаметрі 38 x 3 мм-ге дейінгі, ұзындығы 4000 мм-ге дейінгі құбырлар - ию. </w:t>
      </w:r>
    </w:p>
    <w:bookmarkStart w:name="z3282" w:id="3193"/>
    <w:p>
      <w:pPr>
        <w:spacing w:after="0"/>
        <w:ind w:left="0"/>
        <w:jc w:val="left"/>
      </w:pPr>
      <w:r>
        <w:rPr>
          <w:rFonts w:ascii="Times New Roman"/>
          <w:b/>
          <w:i w:val="false"/>
          <w:color w:val="000000"/>
        </w:rPr>
        <w:t xml:space="preserve"> 238. Құбыр июші 2-разряд</w:t>
      </w:r>
    </w:p>
    <w:bookmarkEnd w:id="3193"/>
    <w:bookmarkStart w:name="z3283" w:id="3194"/>
    <w:p>
      <w:pPr>
        <w:spacing w:after="0"/>
        <w:ind w:left="0"/>
        <w:jc w:val="both"/>
      </w:pPr>
      <w:r>
        <w:rPr>
          <w:rFonts w:ascii="Times New Roman"/>
          <w:b w:val="false"/>
          <w:i w:val="false"/>
          <w:color w:val="000000"/>
          <w:sz w:val="28"/>
        </w:rPr>
        <w:t>
      Жұмыс сипаттамасы. Бір жазықтықта бірнеше жерінен иілген болат, мыс және басқа да құбырларды шаблон бойынша айлабұйымдар немесе бапталған құбыр игіш станоктар арқылы суықтай ию. Жоғарырақ білікті құбыр июшінің басшылығымен игіш қалпақтар мен айлабұйымдарды орнату.</w:t>
      </w:r>
    </w:p>
    <w:bookmarkEnd w:id="3194"/>
    <w:bookmarkStart w:name="z3284" w:id="3195"/>
    <w:p>
      <w:pPr>
        <w:spacing w:after="0"/>
        <w:ind w:left="0"/>
        <w:jc w:val="both"/>
      </w:pPr>
      <w:r>
        <w:rPr>
          <w:rFonts w:ascii="Times New Roman"/>
          <w:b w:val="false"/>
          <w:i w:val="false"/>
          <w:color w:val="000000"/>
          <w:sz w:val="28"/>
        </w:rPr>
        <w:t>
      Білуге тиіс: үлгілік құбыр игіш станоктардың жұмыс істеу қағидаты, бақылау-өлшеу аспаптары мен арнайы айлабұйымдардың қызметі мен пайдалану шарттары, құбырлардың мемлекеттік стандарттары, доғалары мен бұрыштарын өлшеу бірліктері.</w:t>
      </w:r>
    </w:p>
    <w:bookmarkEnd w:id="3195"/>
    <w:bookmarkStart w:name="z3285" w:id="3196"/>
    <w:p>
      <w:pPr>
        <w:spacing w:after="0"/>
        <w:ind w:left="0"/>
        <w:jc w:val="both"/>
      </w:pPr>
      <w:r>
        <w:rPr>
          <w:rFonts w:ascii="Times New Roman"/>
          <w:b w:val="false"/>
          <w:i w:val="false"/>
          <w:color w:val="000000"/>
          <w:sz w:val="28"/>
        </w:rPr>
        <w:t>
      Жұмыс үлгілері</w:t>
      </w:r>
    </w:p>
    <w:bookmarkEnd w:id="3196"/>
    <w:bookmarkStart w:name="z3286" w:id="3197"/>
    <w:p>
      <w:pPr>
        <w:spacing w:after="0"/>
        <w:ind w:left="0"/>
        <w:jc w:val="both"/>
      </w:pPr>
      <w:r>
        <w:rPr>
          <w:rFonts w:ascii="Times New Roman"/>
          <w:b w:val="false"/>
          <w:i w:val="false"/>
          <w:color w:val="000000"/>
          <w:sz w:val="28"/>
        </w:rPr>
        <w:t xml:space="preserve">
      1) Иіндері – ішкі жағынан толқынды өсінділерді түзету; </w:t>
      </w:r>
    </w:p>
    <w:bookmarkEnd w:id="3197"/>
    <w:bookmarkStart w:name="z3287" w:id="3198"/>
    <w:p>
      <w:pPr>
        <w:spacing w:after="0"/>
        <w:ind w:left="0"/>
        <w:jc w:val="both"/>
      </w:pPr>
      <w:r>
        <w:rPr>
          <w:rFonts w:ascii="Times New Roman"/>
          <w:b w:val="false"/>
          <w:i w:val="false"/>
          <w:color w:val="000000"/>
          <w:sz w:val="28"/>
        </w:rPr>
        <w:t xml:space="preserve">
      2) Ию автомобильдеріне арналған бензин құбырлары мен тежегіш жүйесінің құбыршалары; </w:t>
      </w:r>
    </w:p>
    <w:bookmarkEnd w:id="3198"/>
    <w:bookmarkStart w:name="z3288" w:id="3199"/>
    <w:p>
      <w:pPr>
        <w:spacing w:after="0"/>
        <w:ind w:left="0"/>
        <w:jc w:val="both"/>
      </w:pPr>
      <w:r>
        <w:rPr>
          <w:rFonts w:ascii="Times New Roman"/>
          <w:b w:val="false"/>
          <w:i w:val="false"/>
          <w:color w:val="000000"/>
          <w:sz w:val="28"/>
        </w:rPr>
        <w:t>
      3) Диаметрі 20 мм-ге дейін кереуеттерге арналған құбырлар – ию;</w:t>
      </w:r>
    </w:p>
    <w:bookmarkEnd w:id="3199"/>
    <w:bookmarkStart w:name="z3289" w:id="3200"/>
    <w:p>
      <w:pPr>
        <w:spacing w:after="0"/>
        <w:ind w:left="0"/>
        <w:jc w:val="both"/>
      </w:pPr>
      <w:r>
        <w:rPr>
          <w:rFonts w:ascii="Times New Roman"/>
          <w:b w:val="false"/>
          <w:i w:val="false"/>
          <w:color w:val="000000"/>
          <w:sz w:val="28"/>
        </w:rPr>
        <w:t>
      4) Су қыздыру құбырлары – механикалық тәсілмен консервациядан алу;</w:t>
      </w:r>
    </w:p>
    <w:bookmarkEnd w:id="3200"/>
    <w:bookmarkStart w:name="z3290" w:id="3201"/>
    <w:p>
      <w:pPr>
        <w:spacing w:after="0"/>
        <w:ind w:left="0"/>
        <w:jc w:val="both"/>
      </w:pPr>
      <w:r>
        <w:rPr>
          <w:rFonts w:ascii="Times New Roman"/>
          <w:b w:val="false"/>
          <w:i w:val="false"/>
          <w:color w:val="000000"/>
          <w:sz w:val="28"/>
        </w:rPr>
        <w:t>
      5) Диаметрі 38 x 3 мм-ден асатын, ұзындығы 4000 мм-ден артық құбырлар – ию;</w:t>
      </w:r>
    </w:p>
    <w:bookmarkEnd w:id="3201"/>
    <w:bookmarkStart w:name="z3291" w:id="3202"/>
    <w:p>
      <w:pPr>
        <w:spacing w:after="0"/>
        <w:ind w:left="0"/>
        <w:jc w:val="both"/>
      </w:pPr>
      <w:r>
        <w:rPr>
          <w:rFonts w:ascii="Times New Roman"/>
          <w:b w:val="false"/>
          <w:i w:val="false"/>
          <w:color w:val="000000"/>
          <w:sz w:val="28"/>
        </w:rPr>
        <w:t>
      6) Бір жазықтықтағы қайнататын және басқа да екі иінді құбырлар – ию;</w:t>
      </w:r>
    </w:p>
    <w:bookmarkEnd w:id="3202"/>
    <w:bookmarkStart w:name="z3292" w:id="3203"/>
    <w:p>
      <w:pPr>
        <w:spacing w:after="0"/>
        <w:ind w:left="0"/>
        <w:jc w:val="both"/>
      </w:pPr>
      <w:r>
        <w:rPr>
          <w:rFonts w:ascii="Times New Roman"/>
          <w:b w:val="false"/>
          <w:i w:val="false"/>
          <w:color w:val="000000"/>
          <w:sz w:val="28"/>
        </w:rPr>
        <w:t>
      7) Автомобильдердің сөндіргіштеріне арналған қабылдау және пайдаланылған құбырлар - ию.</w:t>
      </w:r>
    </w:p>
    <w:bookmarkEnd w:id="3203"/>
    <w:bookmarkStart w:name="z3293" w:id="3204"/>
    <w:p>
      <w:pPr>
        <w:spacing w:after="0"/>
        <w:ind w:left="0"/>
        <w:jc w:val="left"/>
      </w:pPr>
      <w:r>
        <w:rPr>
          <w:rFonts w:ascii="Times New Roman"/>
          <w:b/>
          <w:i w:val="false"/>
          <w:color w:val="000000"/>
        </w:rPr>
        <w:t xml:space="preserve"> 239. Құбыр июші 3-разряд</w:t>
      </w:r>
    </w:p>
    <w:bookmarkEnd w:id="3204"/>
    <w:bookmarkStart w:name="z3294" w:id="3205"/>
    <w:p>
      <w:pPr>
        <w:spacing w:after="0"/>
        <w:ind w:left="0"/>
        <w:jc w:val="both"/>
      </w:pPr>
      <w:r>
        <w:rPr>
          <w:rFonts w:ascii="Times New Roman"/>
          <w:b w:val="false"/>
          <w:i w:val="false"/>
          <w:color w:val="000000"/>
          <w:sz w:val="28"/>
        </w:rPr>
        <w:t>
      Жұмыс сипаттамасы. Бір жазықтықта көп жерінен қолмен иілген болат, мыс және басқа да құбырларды сызбалар және шаблон бойынша айлабұйымдар немесе құбыр игіш станоктар арқылы суықтай ию. Белгілі бір диаметрдегі игіш қалпақтар мен айлабұйымдарды орнату. Құбыр игіш станоктарды баптау. Сығылған қазандық құбырларды ию, оларды ішкі және сыртқы диаметрлері бойынша қалибрлеу және гидравликалық сынау.</w:t>
      </w:r>
    </w:p>
    <w:bookmarkEnd w:id="3205"/>
    <w:bookmarkStart w:name="z3295" w:id="3206"/>
    <w:p>
      <w:pPr>
        <w:spacing w:after="0"/>
        <w:ind w:left="0"/>
        <w:jc w:val="both"/>
      </w:pPr>
      <w:r>
        <w:rPr>
          <w:rFonts w:ascii="Times New Roman"/>
          <w:b w:val="false"/>
          <w:i w:val="false"/>
          <w:color w:val="000000"/>
          <w:sz w:val="28"/>
        </w:rPr>
        <w:t>
      Білуге тиіс: түрлі үлгідегі құбыр игіш станоктардың құрылымы және жұмыс істеу қағидаты, бақылау-өлшеу аспаптары мен арнайы айлабұйымдардың құрылымдары, барлық диаметрдегі және дорндағы игіш қалпақтарды пайдалана отырып ию тәсілдері, ию кезінде құбырларды ию мен материалдардың бұзылу шектері, құбыр ұзындықтарын жайып есептеу әдістері.</w:t>
      </w:r>
    </w:p>
    <w:bookmarkEnd w:id="3206"/>
    <w:bookmarkStart w:name="z3296" w:id="3207"/>
    <w:p>
      <w:pPr>
        <w:spacing w:after="0"/>
        <w:ind w:left="0"/>
        <w:jc w:val="both"/>
      </w:pPr>
      <w:r>
        <w:rPr>
          <w:rFonts w:ascii="Times New Roman"/>
          <w:b w:val="false"/>
          <w:i w:val="false"/>
          <w:color w:val="000000"/>
          <w:sz w:val="28"/>
        </w:rPr>
        <w:t>
      Жұмыс үлгілері</w:t>
      </w:r>
    </w:p>
    <w:bookmarkEnd w:id="3207"/>
    <w:bookmarkStart w:name="z3297" w:id="3208"/>
    <w:p>
      <w:pPr>
        <w:spacing w:after="0"/>
        <w:ind w:left="0"/>
        <w:jc w:val="both"/>
      </w:pPr>
      <w:r>
        <w:rPr>
          <w:rFonts w:ascii="Times New Roman"/>
          <w:b w:val="false"/>
          <w:i w:val="false"/>
          <w:color w:val="000000"/>
          <w:sz w:val="28"/>
        </w:rPr>
        <w:t xml:space="preserve">
      1) Бумен қыздырғыш иректемелері – иіндерін ию; </w:t>
      </w:r>
    </w:p>
    <w:bookmarkEnd w:id="3208"/>
    <w:bookmarkStart w:name="z3298" w:id="3209"/>
    <w:p>
      <w:pPr>
        <w:spacing w:after="0"/>
        <w:ind w:left="0"/>
        <w:jc w:val="both"/>
      </w:pPr>
      <w:r>
        <w:rPr>
          <w:rFonts w:ascii="Times New Roman"/>
          <w:b w:val="false"/>
          <w:i w:val="false"/>
          <w:color w:val="000000"/>
          <w:sz w:val="28"/>
        </w:rPr>
        <w:t>
      2) Кәдеге жарату қазандығының диаметрі 1200 мм иректемелері – ию;</w:t>
      </w:r>
    </w:p>
    <w:bookmarkEnd w:id="3209"/>
    <w:bookmarkStart w:name="z3299" w:id="3210"/>
    <w:p>
      <w:pPr>
        <w:spacing w:after="0"/>
        <w:ind w:left="0"/>
        <w:jc w:val="both"/>
      </w:pPr>
      <w:r>
        <w:rPr>
          <w:rFonts w:ascii="Times New Roman"/>
          <w:b w:val="false"/>
          <w:i w:val="false"/>
          <w:color w:val="000000"/>
          <w:sz w:val="28"/>
        </w:rPr>
        <w:t xml:space="preserve">
      3) Үш жерінен иілген қосымша және негізгі қазандықтар үшін су жылытатын, ұзындығы 4000 мм-ге дейінгі құбырлар – ию; </w:t>
      </w:r>
    </w:p>
    <w:bookmarkEnd w:id="3210"/>
    <w:bookmarkStart w:name="z3300" w:id="3211"/>
    <w:p>
      <w:pPr>
        <w:spacing w:after="0"/>
        <w:ind w:left="0"/>
        <w:jc w:val="both"/>
      </w:pPr>
      <w:r>
        <w:rPr>
          <w:rFonts w:ascii="Times New Roman"/>
          <w:b w:val="false"/>
          <w:i w:val="false"/>
          <w:color w:val="000000"/>
          <w:sz w:val="28"/>
        </w:rPr>
        <w:t>
      4) Үш жерінен иілген су жылытатын құбырлар – шаблон бойынша тексеру, жеткізу және шарикпен илемдеу;</w:t>
      </w:r>
    </w:p>
    <w:bookmarkEnd w:id="3211"/>
    <w:bookmarkStart w:name="z3301" w:id="3212"/>
    <w:p>
      <w:pPr>
        <w:spacing w:after="0"/>
        <w:ind w:left="0"/>
        <w:jc w:val="both"/>
      </w:pPr>
      <w:r>
        <w:rPr>
          <w:rFonts w:ascii="Times New Roman"/>
          <w:b w:val="false"/>
          <w:i w:val="false"/>
          <w:color w:val="000000"/>
          <w:sz w:val="28"/>
        </w:rPr>
        <w:t xml:space="preserve">
      5) Диаметрі 20 мм-ден асатын кереуеттерге арналған құбырлар – ию; </w:t>
      </w:r>
    </w:p>
    <w:bookmarkEnd w:id="3212"/>
    <w:bookmarkStart w:name="z3302" w:id="3213"/>
    <w:p>
      <w:pPr>
        <w:spacing w:after="0"/>
        <w:ind w:left="0"/>
        <w:jc w:val="both"/>
      </w:pPr>
      <w:r>
        <w:rPr>
          <w:rFonts w:ascii="Times New Roman"/>
          <w:b w:val="false"/>
          <w:i w:val="false"/>
          <w:color w:val="000000"/>
          <w:sz w:val="28"/>
        </w:rPr>
        <w:t>
      6) Бу қазандықтарына арналған қайнататын құбырлар – ию;</w:t>
      </w:r>
    </w:p>
    <w:bookmarkEnd w:id="3213"/>
    <w:bookmarkStart w:name="z3303" w:id="3214"/>
    <w:p>
      <w:pPr>
        <w:spacing w:after="0"/>
        <w:ind w:left="0"/>
        <w:jc w:val="both"/>
      </w:pPr>
      <w:r>
        <w:rPr>
          <w:rFonts w:ascii="Times New Roman"/>
          <w:b w:val="false"/>
          <w:i w:val="false"/>
          <w:color w:val="000000"/>
          <w:sz w:val="28"/>
        </w:rPr>
        <w:t>
      7) Бумен қыздыратын секциялар мен экономайзер секцияларының құбырлары – ию;</w:t>
      </w:r>
    </w:p>
    <w:bookmarkEnd w:id="3214"/>
    <w:bookmarkStart w:name="z3304" w:id="3215"/>
    <w:p>
      <w:pPr>
        <w:spacing w:after="0"/>
        <w:ind w:left="0"/>
        <w:jc w:val="both"/>
      </w:pPr>
      <w:r>
        <w:rPr>
          <w:rFonts w:ascii="Times New Roman"/>
          <w:b w:val="false"/>
          <w:i w:val="false"/>
          <w:color w:val="000000"/>
          <w:sz w:val="28"/>
        </w:rPr>
        <w:t>
      8) Құбыржол құбырлары – түрлі жазықтықта ию;</w:t>
      </w:r>
    </w:p>
    <w:bookmarkEnd w:id="3215"/>
    <w:bookmarkStart w:name="z3305" w:id="3216"/>
    <w:p>
      <w:pPr>
        <w:spacing w:after="0"/>
        <w:ind w:left="0"/>
        <w:jc w:val="both"/>
      </w:pPr>
      <w:r>
        <w:rPr>
          <w:rFonts w:ascii="Times New Roman"/>
          <w:b w:val="false"/>
          <w:i w:val="false"/>
          <w:color w:val="000000"/>
          <w:sz w:val="28"/>
        </w:rPr>
        <w:t>
      9) Полиэтиленмен футерленген құбырлар – ию;</w:t>
      </w:r>
    </w:p>
    <w:bookmarkEnd w:id="3216"/>
    <w:bookmarkStart w:name="z3306" w:id="3217"/>
    <w:p>
      <w:pPr>
        <w:spacing w:after="0"/>
        <w:ind w:left="0"/>
        <w:jc w:val="both"/>
      </w:pPr>
      <w:r>
        <w:rPr>
          <w:rFonts w:ascii="Times New Roman"/>
          <w:b w:val="false"/>
          <w:i w:val="false"/>
          <w:color w:val="000000"/>
          <w:sz w:val="28"/>
        </w:rPr>
        <w:t>
      10) Бу қазандықтары экранының құбырлары – екі жазықтықта ию.</w:t>
      </w:r>
    </w:p>
    <w:bookmarkEnd w:id="3217"/>
    <w:bookmarkStart w:name="z3307" w:id="3218"/>
    <w:p>
      <w:pPr>
        <w:spacing w:after="0"/>
        <w:ind w:left="0"/>
        <w:jc w:val="left"/>
      </w:pPr>
      <w:r>
        <w:rPr>
          <w:rFonts w:ascii="Times New Roman"/>
          <w:b/>
          <w:i w:val="false"/>
          <w:color w:val="000000"/>
        </w:rPr>
        <w:t xml:space="preserve"> 240. Құбыр июші 4-разряд</w:t>
      </w:r>
    </w:p>
    <w:bookmarkEnd w:id="3218"/>
    <w:bookmarkStart w:name="z3308" w:id="3219"/>
    <w:p>
      <w:pPr>
        <w:spacing w:after="0"/>
        <w:ind w:left="0"/>
        <w:jc w:val="both"/>
      </w:pPr>
      <w:r>
        <w:rPr>
          <w:rFonts w:ascii="Times New Roman"/>
          <w:b w:val="false"/>
          <w:i w:val="false"/>
          <w:color w:val="000000"/>
          <w:sz w:val="28"/>
        </w:rPr>
        <w:t>
      Жұмыс сипаттамасы. Бір жазықтықта көп жерінен қолмен иілген болат, мыс және басқа да құбырларды түрлі жазықтықта түрлі үлгідегі айлабұйымдар немесе құбыр игіш станоктар арқылы көп сатылы суықтай ию. Жоғары жиіліктегі токта қыздырып немесе арнайы пештерде диаметрі 200 мм-ге дейінгі құбырларды ию. Барлық диаметрдегі игіш қалпақтарды және айлабұйымдарды орнату. Түрлі үлгідегі құбыр игіш станоктарды баптау.</w:t>
      </w:r>
    </w:p>
    <w:bookmarkEnd w:id="3219"/>
    <w:bookmarkStart w:name="z3309" w:id="3220"/>
    <w:p>
      <w:pPr>
        <w:spacing w:after="0"/>
        <w:ind w:left="0"/>
        <w:jc w:val="both"/>
      </w:pPr>
      <w:r>
        <w:rPr>
          <w:rFonts w:ascii="Times New Roman"/>
          <w:b w:val="false"/>
          <w:i w:val="false"/>
          <w:color w:val="000000"/>
          <w:sz w:val="28"/>
        </w:rPr>
        <w:t>
      Білуге тиіс: түрлі үлгідегі құбыр игіш станоктардың құрылымы, кинематикалық тәсімдері мен баптау ережесі, арнайы айлабұйымдар мен бақылау-өлшеу аспаптарының құрылымы, сызбалар, эскиздер, макеттер бойынша, жаймалар бойынша құбыр ию үшін шаблондарды жасау тәсілдері.</w:t>
      </w:r>
    </w:p>
    <w:bookmarkEnd w:id="3220"/>
    <w:bookmarkStart w:name="z3310" w:id="3221"/>
    <w:p>
      <w:pPr>
        <w:spacing w:after="0"/>
        <w:ind w:left="0"/>
        <w:jc w:val="both"/>
      </w:pPr>
      <w:r>
        <w:rPr>
          <w:rFonts w:ascii="Times New Roman"/>
          <w:b w:val="false"/>
          <w:i w:val="false"/>
          <w:color w:val="000000"/>
          <w:sz w:val="28"/>
        </w:rPr>
        <w:t>
      Жұмыс үлгілері</w:t>
      </w:r>
    </w:p>
    <w:bookmarkEnd w:id="3221"/>
    <w:bookmarkStart w:name="z3311" w:id="3222"/>
    <w:p>
      <w:pPr>
        <w:spacing w:after="0"/>
        <w:ind w:left="0"/>
        <w:jc w:val="both"/>
      </w:pPr>
      <w:r>
        <w:rPr>
          <w:rFonts w:ascii="Times New Roman"/>
          <w:b w:val="false"/>
          <w:i w:val="false"/>
          <w:color w:val="000000"/>
          <w:sz w:val="28"/>
        </w:rPr>
        <w:t xml:space="preserve">
      1) Үш жерінен иілген қосымша және негізгі қазандықтар үшін су жылытатын, ұзындығы 4000 мм-ден асатын құбырлар – ию; </w:t>
      </w:r>
    </w:p>
    <w:bookmarkEnd w:id="3222"/>
    <w:bookmarkStart w:name="z3312" w:id="3223"/>
    <w:p>
      <w:pPr>
        <w:spacing w:after="0"/>
        <w:ind w:left="0"/>
        <w:jc w:val="both"/>
      </w:pPr>
      <w:r>
        <w:rPr>
          <w:rFonts w:ascii="Times New Roman"/>
          <w:b w:val="false"/>
          <w:i w:val="false"/>
          <w:color w:val="000000"/>
          <w:sz w:val="28"/>
        </w:rPr>
        <w:t xml:space="preserve">
      2) Автомобильдер үшін тұтқалардың, арқалығы және тұғырына арналған құбырлар - ию; </w:t>
      </w:r>
    </w:p>
    <w:bookmarkEnd w:id="3223"/>
    <w:bookmarkStart w:name="z3313" w:id="3224"/>
    <w:p>
      <w:pPr>
        <w:spacing w:after="0"/>
        <w:ind w:left="0"/>
        <w:jc w:val="both"/>
      </w:pPr>
      <w:r>
        <w:rPr>
          <w:rFonts w:ascii="Times New Roman"/>
          <w:b w:val="false"/>
          <w:i w:val="false"/>
          <w:color w:val="000000"/>
          <w:sz w:val="28"/>
        </w:rPr>
        <w:t xml:space="preserve">
      3) Электр станциялары мен барлық маркадағы диаметрі 200 мм-ге дейінгі турбиналарға арналған бу өткізетін және су өткізетін құбырлар – түрлі жазықтықтағы көп иінді ию; </w:t>
      </w:r>
    </w:p>
    <w:bookmarkEnd w:id="3224"/>
    <w:bookmarkStart w:name="z3314" w:id="3225"/>
    <w:p>
      <w:pPr>
        <w:spacing w:after="0"/>
        <w:ind w:left="0"/>
        <w:jc w:val="both"/>
      </w:pPr>
      <w:r>
        <w:rPr>
          <w:rFonts w:ascii="Times New Roman"/>
          <w:b w:val="false"/>
          <w:i w:val="false"/>
          <w:color w:val="000000"/>
          <w:sz w:val="28"/>
        </w:rPr>
        <w:t>
      4) Бу қазандықтарының түрлі мөлшердегі экрандарының құбырлары – түрлі жазықтықта көп иінді ию.</w:t>
      </w:r>
    </w:p>
    <w:bookmarkEnd w:id="3225"/>
    <w:bookmarkStart w:name="z3315" w:id="3226"/>
    <w:p>
      <w:pPr>
        <w:spacing w:after="0"/>
        <w:ind w:left="0"/>
        <w:jc w:val="left"/>
      </w:pPr>
      <w:r>
        <w:rPr>
          <w:rFonts w:ascii="Times New Roman"/>
          <w:b/>
          <w:i w:val="false"/>
          <w:color w:val="000000"/>
        </w:rPr>
        <w:t xml:space="preserve"> 241. Құбыр июші 5-разряд</w:t>
      </w:r>
    </w:p>
    <w:bookmarkEnd w:id="3226"/>
    <w:bookmarkStart w:name="z3316" w:id="3227"/>
    <w:p>
      <w:pPr>
        <w:spacing w:after="0"/>
        <w:ind w:left="0"/>
        <w:jc w:val="both"/>
      </w:pPr>
      <w:r>
        <w:rPr>
          <w:rFonts w:ascii="Times New Roman"/>
          <w:b w:val="false"/>
          <w:i w:val="false"/>
          <w:color w:val="000000"/>
          <w:sz w:val="28"/>
        </w:rPr>
        <w:t>
      Жұмыс сипаттамасы. Бір жазықтықта көп жерінен көп иінді иілген болат, мыс және басқа да құбырларды түрлі жазықтықта түрлі үлгідегі құбыр игіш станоктар арқылы көп сатылы суықтай ию. Жоғары жиіліктегі токта қыздырып немесе арнайы пештерде диаметрі 200 мм-ден асатын құбырларды ию. Барлық диаметрдегі құбырларды және қабырғаларының қалыңдықтарын июге арналған станоктарды баптау. Құбырларды қыздыру режимін орнату. Күрделі құбыржолдардың сызбалары мен тәсімдерін оқу. Арнайы плаздағы иілген жерлерін тексеру.</w:t>
      </w:r>
    </w:p>
    <w:bookmarkEnd w:id="3227"/>
    <w:p>
      <w:pPr>
        <w:spacing w:after="0"/>
        <w:ind w:left="0"/>
        <w:jc w:val="both"/>
      </w:pPr>
      <w:r>
        <w:rPr>
          <w:rFonts w:ascii="Times New Roman"/>
          <w:b w:val="false"/>
          <w:i w:val="false"/>
          <w:color w:val="000000"/>
          <w:sz w:val="28"/>
        </w:rPr>
        <w:t>
      Білуге тиіс: барлық құрылымдағы құбыр игіш станоктардың құрылымы, кинематикалық тәсімдері мен баптау ережесі, қоспаланған болат пен қорытпадан жасалған құбырларды өңдеудің ерекшеліктері, құбырларды өңдеу әдістері, жоғары жиіліктегі токтарды қыздыру кезінде болаттың құрылымдық өзгерістері туралы.</w:t>
      </w:r>
    </w:p>
    <w:p>
      <w:pPr>
        <w:spacing w:after="0"/>
        <w:ind w:left="0"/>
        <w:jc w:val="both"/>
      </w:pPr>
      <w:r>
        <w:rPr>
          <w:rFonts w:ascii="Times New Roman"/>
          <w:b w:val="false"/>
          <w:i w:val="false"/>
          <w:color w:val="000000"/>
          <w:sz w:val="28"/>
        </w:rPr>
        <w:t>
      Жұмыс үлгілері</w:t>
      </w:r>
    </w:p>
    <w:p>
      <w:pPr>
        <w:spacing w:after="0"/>
        <w:ind w:left="0"/>
        <w:jc w:val="both"/>
      </w:pPr>
      <w:r>
        <w:rPr>
          <w:rFonts w:ascii="Times New Roman"/>
          <w:b w:val="false"/>
          <w:i w:val="false"/>
          <w:color w:val="000000"/>
          <w:sz w:val="28"/>
        </w:rPr>
        <w:t xml:space="preserve">
      Электр станциялары мен барлық маркадағы болат турбиналарға арналған бу өткізетін және су өткізетін диаметрі 200 мм-ден асатын құбырлар – түрлі жазықтықтағы көп иінді ию. </w:t>
      </w:r>
    </w:p>
    <w:bookmarkStart w:name="z3317" w:id="3228"/>
    <w:p>
      <w:pPr>
        <w:spacing w:after="0"/>
        <w:ind w:left="0"/>
        <w:jc w:val="left"/>
      </w:pPr>
      <w:r>
        <w:rPr>
          <w:rFonts w:ascii="Times New Roman"/>
          <w:b/>
          <w:i w:val="false"/>
          <w:color w:val="000000"/>
        </w:rPr>
        <w:t xml:space="preserve"> Бастырмалатушы</w:t>
      </w:r>
      <w:r>
        <w:br/>
      </w:r>
      <w:r>
        <w:rPr>
          <w:rFonts w:ascii="Times New Roman"/>
          <w:b/>
          <w:i w:val="false"/>
          <w:color w:val="000000"/>
        </w:rPr>
        <w:t>242. Бастырмалатушы 1-разряд</w:t>
      </w:r>
    </w:p>
    <w:bookmarkEnd w:id="3228"/>
    <w:bookmarkStart w:name="z3319" w:id="3229"/>
    <w:p>
      <w:pPr>
        <w:spacing w:after="0"/>
        <w:ind w:left="0"/>
        <w:jc w:val="both"/>
      </w:pPr>
      <w:r>
        <w:rPr>
          <w:rFonts w:ascii="Times New Roman"/>
          <w:b w:val="false"/>
          <w:i w:val="false"/>
          <w:color w:val="000000"/>
          <w:sz w:val="28"/>
        </w:rPr>
        <w:t>
      Жұмыс сипаттамасы. Жоғарырақ білікті бастырмалатушының басшылығымен арнайы бапталған бастырмалатқыш, тегістегіш және өргіш станоктарда бөлшектер мен бұйымдарды бастырмалату, тегістеу және өру. Құбыр тазарту құрылымдары мен станоктарындағы бу шығаратын және түтін шығаратын құбырларды тазалау.</w:t>
      </w:r>
    </w:p>
    <w:bookmarkEnd w:id="3229"/>
    <w:bookmarkStart w:name="z3320" w:id="3230"/>
    <w:p>
      <w:pPr>
        <w:spacing w:after="0"/>
        <w:ind w:left="0"/>
        <w:jc w:val="both"/>
      </w:pPr>
      <w:r>
        <w:rPr>
          <w:rFonts w:ascii="Times New Roman"/>
          <w:b w:val="false"/>
          <w:i w:val="false"/>
          <w:color w:val="000000"/>
          <w:sz w:val="28"/>
        </w:rPr>
        <w:t>
      Білуге тиіс: қызмет көрсетілетін станоктарының, қолданылатын айлабұйымдар мен бақылау-өлшеу аспаптарының қызметі мен құрылымы туралы негізгі ұғымдар, өңделетін материалдардың атауы мен таңбалануы, түтін шығаратын және ыстық шығаратын құбырларды тазарту жөніндегі жұмыс тәсілдері, құбыр қабырғаларының қалыңдығына қойылатын шекті өлшемдері, сызбалар мен калибрлердегі дәлдіктер сыныбының шартты белгілері.</w:t>
      </w:r>
    </w:p>
    <w:bookmarkEnd w:id="3230"/>
    <w:bookmarkStart w:name="z3321" w:id="3231"/>
    <w:p>
      <w:pPr>
        <w:spacing w:after="0"/>
        <w:ind w:left="0"/>
        <w:jc w:val="both"/>
      </w:pPr>
      <w:r>
        <w:rPr>
          <w:rFonts w:ascii="Times New Roman"/>
          <w:b w:val="false"/>
          <w:i w:val="false"/>
          <w:color w:val="000000"/>
          <w:sz w:val="28"/>
        </w:rPr>
        <w:t>
      Жұмыс үлгілері</w:t>
      </w:r>
    </w:p>
    <w:bookmarkEnd w:id="3231"/>
    <w:bookmarkStart w:name="z3322" w:id="3232"/>
    <w:p>
      <w:pPr>
        <w:spacing w:after="0"/>
        <w:ind w:left="0"/>
        <w:jc w:val="both"/>
      </w:pPr>
      <w:r>
        <w:rPr>
          <w:rFonts w:ascii="Times New Roman"/>
          <w:b w:val="false"/>
          <w:i w:val="false"/>
          <w:color w:val="000000"/>
          <w:sz w:val="28"/>
        </w:rPr>
        <w:t xml:space="preserve">
      1) РС, РСБ бұйымдардың аспалы гайкалар – корпусқа гайка кесіктерін бастырмалау; </w:t>
      </w:r>
    </w:p>
    <w:bookmarkEnd w:id="3232"/>
    <w:bookmarkStart w:name="z3323" w:id="3233"/>
    <w:p>
      <w:pPr>
        <w:spacing w:after="0"/>
        <w:ind w:left="0"/>
        <w:jc w:val="both"/>
      </w:pPr>
      <w:r>
        <w:rPr>
          <w:rFonts w:ascii="Times New Roman"/>
          <w:b w:val="false"/>
          <w:i w:val="false"/>
          <w:color w:val="000000"/>
          <w:sz w:val="28"/>
        </w:rPr>
        <w:t>
      2) Қағаз диэлектригі бар тұрақты ыдыстар конденсаторларының гильзалары – механикалық аспаптарда кесіктерді тегісту;</w:t>
      </w:r>
    </w:p>
    <w:bookmarkEnd w:id="3233"/>
    <w:bookmarkStart w:name="z3324" w:id="3234"/>
    <w:p>
      <w:pPr>
        <w:spacing w:after="0"/>
        <w:ind w:left="0"/>
        <w:jc w:val="both"/>
      </w:pPr>
      <w:r>
        <w:rPr>
          <w:rFonts w:ascii="Times New Roman"/>
          <w:b w:val="false"/>
          <w:i w:val="false"/>
          <w:color w:val="000000"/>
          <w:sz w:val="28"/>
        </w:rPr>
        <w:t>
      3) Панель ұяшықтары – төлкелерді бастырмалату;</w:t>
      </w:r>
    </w:p>
    <w:bookmarkEnd w:id="3234"/>
    <w:bookmarkStart w:name="z3325" w:id="3235"/>
    <w:p>
      <w:pPr>
        <w:spacing w:after="0"/>
        <w:ind w:left="0"/>
        <w:jc w:val="both"/>
      </w:pPr>
      <w:r>
        <w:rPr>
          <w:rFonts w:ascii="Times New Roman"/>
          <w:b w:val="false"/>
          <w:i w:val="false"/>
          <w:color w:val="000000"/>
          <w:sz w:val="28"/>
        </w:rPr>
        <w:t xml:space="preserve">
      4) Қағаз конденсаторлары герметизделген шағын габаритті – станокта немесе механикалық аспаптарла бастырмалату; </w:t>
      </w:r>
    </w:p>
    <w:bookmarkEnd w:id="3235"/>
    <w:bookmarkStart w:name="z3326" w:id="3236"/>
    <w:p>
      <w:pPr>
        <w:spacing w:after="0"/>
        <w:ind w:left="0"/>
        <w:jc w:val="both"/>
      </w:pPr>
      <w:r>
        <w:rPr>
          <w:rFonts w:ascii="Times New Roman"/>
          <w:b w:val="false"/>
          <w:i w:val="false"/>
          <w:color w:val="000000"/>
          <w:sz w:val="28"/>
        </w:rPr>
        <w:t>
      5) Шағын габаритті қағазды, металды қағазды және пленкалы конденсаторларының корпустары – қол аспаптарда бастырмалату;</w:t>
      </w:r>
    </w:p>
    <w:bookmarkEnd w:id="3236"/>
    <w:bookmarkStart w:name="z3327" w:id="3237"/>
    <w:p>
      <w:pPr>
        <w:spacing w:after="0"/>
        <w:ind w:left="0"/>
        <w:jc w:val="both"/>
      </w:pPr>
      <w:r>
        <w:rPr>
          <w:rFonts w:ascii="Times New Roman"/>
          <w:b w:val="false"/>
          <w:i w:val="false"/>
          <w:color w:val="000000"/>
          <w:sz w:val="28"/>
        </w:rPr>
        <w:t>
      6) Трансформаторларға арналған гетинакстан жасалған платтар – төлкелерді бастырмалату;</w:t>
      </w:r>
    </w:p>
    <w:bookmarkEnd w:id="3237"/>
    <w:bookmarkStart w:name="z3328" w:id="3238"/>
    <w:p>
      <w:pPr>
        <w:spacing w:after="0"/>
        <w:ind w:left="0"/>
        <w:jc w:val="both"/>
      </w:pPr>
      <w:r>
        <w:rPr>
          <w:rFonts w:ascii="Times New Roman"/>
          <w:b w:val="false"/>
          <w:i w:val="false"/>
          <w:color w:val="000000"/>
          <w:sz w:val="28"/>
        </w:rPr>
        <w:t>
      7) Түтін шығаратын және ыстық шығаратын құбырлар – қабыршақтан, ластықтан, қарайған жерлерден ұштарын тазалау.</w:t>
      </w:r>
    </w:p>
    <w:bookmarkEnd w:id="3238"/>
    <w:bookmarkStart w:name="z3329" w:id="3239"/>
    <w:p>
      <w:pPr>
        <w:spacing w:after="0"/>
        <w:ind w:left="0"/>
        <w:jc w:val="left"/>
      </w:pPr>
      <w:r>
        <w:rPr>
          <w:rFonts w:ascii="Times New Roman"/>
          <w:b/>
          <w:i w:val="false"/>
          <w:color w:val="000000"/>
        </w:rPr>
        <w:t xml:space="preserve"> 243. Бастырмалатушы 2-разряд</w:t>
      </w:r>
    </w:p>
    <w:bookmarkEnd w:id="3239"/>
    <w:bookmarkStart w:name="z3330" w:id="3240"/>
    <w:p>
      <w:pPr>
        <w:spacing w:after="0"/>
        <w:ind w:left="0"/>
        <w:jc w:val="both"/>
      </w:pPr>
      <w:r>
        <w:rPr>
          <w:rFonts w:ascii="Times New Roman"/>
          <w:b w:val="false"/>
          <w:i w:val="false"/>
          <w:color w:val="000000"/>
          <w:sz w:val="28"/>
        </w:rPr>
        <w:t>
      Жұмыс сипаттамасы. Арнайы бапталған бастырмалатқыш, тегістегіш және өргіш станоктарда жайма, сұрыптық және пішінді металдан жасалған қарапайым бөлшектер мен түзу сызықты бұйымдарды бастырмалату, тегістеу және өру. Цилиндр бұйымдар мен ірі бөлшектерді роликті тегістеу станоктарында тегістеу.</w:t>
      </w:r>
    </w:p>
    <w:bookmarkEnd w:id="3240"/>
    <w:bookmarkStart w:name="z3331" w:id="3241"/>
    <w:p>
      <w:pPr>
        <w:spacing w:after="0"/>
        <w:ind w:left="0"/>
        <w:jc w:val="both"/>
      </w:pPr>
      <w:r>
        <w:rPr>
          <w:rFonts w:ascii="Times New Roman"/>
          <w:b w:val="false"/>
          <w:i w:val="false"/>
          <w:color w:val="000000"/>
          <w:sz w:val="28"/>
        </w:rPr>
        <w:t>
      Білуге тиіс: үлгілік өретін, бастырмалататын және тегістейтін станоктардың құрылымы және жұмыс істеу қағидаты туралы негізгі ұғымдар, кеңінен таратылған әмбебап және арнайы айлабұйымдар мен бақылау-өлшеу аспаптарының қызметі мен пайдалану шарттары, кедір-бұдырлықтың рұқсат берілген шегі мен отырғызу, квалитеттер мен параметрлер жүйесі.</w:t>
      </w:r>
    </w:p>
    <w:bookmarkEnd w:id="3241"/>
    <w:bookmarkStart w:name="z3332" w:id="3242"/>
    <w:p>
      <w:pPr>
        <w:spacing w:after="0"/>
        <w:ind w:left="0"/>
        <w:jc w:val="both"/>
      </w:pPr>
      <w:r>
        <w:rPr>
          <w:rFonts w:ascii="Times New Roman"/>
          <w:b w:val="false"/>
          <w:i w:val="false"/>
          <w:color w:val="000000"/>
          <w:sz w:val="28"/>
        </w:rPr>
        <w:t xml:space="preserve">
      Жұмыс үлгілері </w:t>
      </w:r>
    </w:p>
    <w:bookmarkEnd w:id="3242"/>
    <w:bookmarkStart w:name="z3333" w:id="3243"/>
    <w:p>
      <w:pPr>
        <w:spacing w:after="0"/>
        <w:ind w:left="0"/>
        <w:jc w:val="both"/>
      </w:pPr>
      <w:r>
        <w:rPr>
          <w:rFonts w:ascii="Times New Roman"/>
          <w:b w:val="false"/>
          <w:i w:val="false"/>
          <w:color w:val="000000"/>
          <w:sz w:val="28"/>
        </w:rPr>
        <w:t>
      1) Салатын банкалар, ыдыстар және басқа да металл шаруашылық заттары – бортты тегістеу, құрастыру және тегістеу;</w:t>
      </w:r>
    </w:p>
    <w:bookmarkEnd w:id="3243"/>
    <w:bookmarkStart w:name="z3334" w:id="3244"/>
    <w:p>
      <w:pPr>
        <w:spacing w:after="0"/>
        <w:ind w:left="0"/>
        <w:jc w:val="both"/>
      </w:pPr>
      <w:r>
        <w:rPr>
          <w:rFonts w:ascii="Times New Roman"/>
          <w:b w:val="false"/>
          <w:i w:val="false"/>
          <w:color w:val="000000"/>
          <w:sz w:val="28"/>
        </w:rPr>
        <w:t xml:space="preserve">
      2) Бұлаулар – ию, борттау және бортты тегістеу; </w:t>
      </w:r>
    </w:p>
    <w:bookmarkEnd w:id="3244"/>
    <w:bookmarkStart w:name="z3335" w:id="3245"/>
    <w:p>
      <w:pPr>
        <w:spacing w:after="0"/>
        <w:ind w:left="0"/>
        <w:jc w:val="both"/>
      </w:pPr>
      <w:r>
        <w:rPr>
          <w:rFonts w:ascii="Times New Roman"/>
          <w:b w:val="false"/>
          <w:i w:val="false"/>
          <w:color w:val="000000"/>
          <w:sz w:val="28"/>
        </w:rPr>
        <w:t>
      3) Жинақы түзеткіштер – екінші ұшын бастырмалату;</w:t>
      </w:r>
    </w:p>
    <w:bookmarkEnd w:id="3245"/>
    <w:bookmarkStart w:name="z3336" w:id="3246"/>
    <w:p>
      <w:pPr>
        <w:spacing w:after="0"/>
        <w:ind w:left="0"/>
        <w:jc w:val="both"/>
      </w:pPr>
      <w:r>
        <w:rPr>
          <w:rFonts w:ascii="Times New Roman"/>
          <w:b w:val="false"/>
          <w:i w:val="false"/>
          <w:color w:val="000000"/>
          <w:sz w:val="28"/>
        </w:rPr>
        <w:t>
      4) Барабандарды және басқа да бөлшектердің қақпақтарының мойындары – бастырмалату, сымдар мен жіктерін тегістеу;</w:t>
      </w:r>
    </w:p>
    <w:bookmarkEnd w:id="3246"/>
    <w:bookmarkStart w:name="z3337" w:id="3247"/>
    <w:p>
      <w:pPr>
        <w:spacing w:after="0"/>
        <w:ind w:left="0"/>
        <w:jc w:val="both"/>
      </w:pPr>
      <w:r>
        <w:rPr>
          <w:rFonts w:ascii="Times New Roman"/>
          <w:b w:val="false"/>
          <w:i w:val="false"/>
          <w:color w:val="000000"/>
          <w:sz w:val="28"/>
        </w:rPr>
        <w:t>
      5) Ішетін және көйлек-көншектік бактардың түптері мен корпустары – бастырмалату;</w:t>
      </w:r>
    </w:p>
    <w:bookmarkEnd w:id="3247"/>
    <w:bookmarkStart w:name="z3338" w:id="3248"/>
    <w:p>
      <w:pPr>
        <w:spacing w:after="0"/>
        <w:ind w:left="0"/>
        <w:jc w:val="both"/>
      </w:pPr>
      <w:r>
        <w:rPr>
          <w:rFonts w:ascii="Times New Roman"/>
          <w:b w:val="false"/>
          <w:i w:val="false"/>
          <w:color w:val="000000"/>
          <w:sz w:val="28"/>
        </w:rPr>
        <w:t>
      6) Термитті патрондардың түптері мен қақпақтары – бастырмалату;</w:t>
      </w:r>
    </w:p>
    <w:bookmarkEnd w:id="3248"/>
    <w:bookmarkStart w:name="z3339" w:id="3249"/>
    <w:p>
      <w:pPr>
        <w:spacing w:after="0"/>
        <w:ind w:left="0"/>
        <w:jc w:val="both"/>
      </w:pPr>
      <w:r>
        <w:rPr>
          <w:rFonts w:ascii="Times New Roman"/>
          <w:b w:val="false"/>
          <w:i w:val="false"/>
          <w:color w:val="000000"/>
          <w:sz w:val="28"/>
        </w:rPr>
        <w:t>
      7) Ауыспалы резистордағы жапсырмалар – бастырмалату, бірікпелердің беріктігін тексеру;</w:t>
      </w:r>
    </w:p>
    <w:bookmarkEnd w:id="3249"/>
    <w:bookmarkStart w:name="z3340" w:id="3250"/>
    <w:p>
      <w:pPr>
        <w:spacing w:after="0"/>
        <w:ind w:left="0"/>
        <w:jc w:val="both"/>
      </w:pPr>
      <w:r>
        <w:rPr>
          <w:rFonts w:ascii="Times New Roman"/>
          <w:b w:val="false"/>
          <w:i w:val="false"/>
          <w:color w:val="000000"/>
          <w:sz w:val="28"/>
        </w:rPr>
        <w:t>
      8) Жүк автомобильдерінің дөңгелектеріне арналған қайрайтын сақиналар - өру;</w:t>
      </w:r>
    </w:p>
    <w:bookmarkEnd w:id="3250"/>
    <w:bookmarkStart w:name="z3341" w:id="3251"/>
    <w:p>
      <w:pPr>
        <w:spacing w:after="0"/>
        <w:ind w:left="0"/>
        <w:jc w:val="both"/>
      </w:pPr>
      <w:r>
        <w:rPr>
          <w:rFonts w:ascii="Times New Roman"/>
          <w:b w:val="false"/>
          <w:i w:val="false"/>
          <w:color w:val="000000"/>
          <w:sz w:val="28"/>
        </w:rPr>
        <w:t>
      9) Қағаз конденсаторлар герметизделген шағын габаритті – арнайы жартылай автоматта қысу;</w:t>
      </w:r>
    </w:p>
    <w:bookmarkEnd w:id="3251"/>
    <w:bookmarkStart w:name="z3342" w:id="3252"/>
    <w:p>
      <w:pPr>
        <w:spacing w:after="0"/>
        <w:ind w:left="0"/>
        <w:jc w:val="both"/>
      </w:pPr>
      <w:r>
        <w:rPr>
          <w:rFonts w:ascii="Times New Roman"/>
          <w:b w:val="false"/>
          <w:i w:val="false"/>
          <w:color w:val="000000"/>
          <w:sz w:val="28"/>
        </w:rPr>
        <w:t xml:space="preserve">
      10) Оксидті конденсаторлар – гидравликалық престерде арнайы штампылармен бастырмалату; </w:t>
      </w:r>
    </w:p>
    <w:bookmarkEnd w:id="3252"/>
    <w:bookmarkStart w:name="z3343" w:id="3253"/>
    <w:p>
      <w:pPr>
        <w:spacing w:after="0"/>
        <w:ind w:left="0"/>
        <w:jc w:val="both"/>
      </w:pPr>
      <w:r>
        <w:rPr>
          <w:rFonts w:ascii="Times New Roman"/>
          <w:b w:val="false"/>
          <w:i w:val="false"/>
          <w:color w:val="000000"/>
          <w:sz w:val="28"/>
        </w:rPr>
        <w:t>
      11) Оксидті конденсаторлар шағын габаритті – бастырмалау немесе иректеу;</w:t>
      </w:r>
    </w:p>
    <w:bookmarkEnd w:id="3253"/>
    <w:bookmarkStart w:name="z3344" w:id="3254"/>
    <w:p>
      <w:pPr>
        <w:spacing w:after="0"/>
        <w:ind w:left="0"/>
        <w:jc w:val="both"/>
      </w:pPr>
      <w:r>
        <w:rPr>
          <w:rFonts w:ascii="Times New Roman"/>
          <w:b w:val="false"/>
          <w:i w:val="false"/>
          <w:color w:val="000000"/>
          <w:sz w:val="28"/>
        </w:rPr>
        <w:t xml:space="preserve">
      12) Танталды және ниобиев конденсаторлары – қондырғыда оқшаулағыштың түтіктерін қысу; </w:t>
      </w:r>
    </w:p>
    <w:bookmarkEnd w:id="3254"/>
    <w:bookmarkStart w:name="z3345" w:id="3255"/>
    <w:p>
      <w:pPr>
        <w:spacing w:after="0"/>
        <w:ind w:left="0"/>
        <w:jc w:val="both"/>
      </w:pPr>
      <w:r>
        <w:rPr>
          <w:rFonts w:ascii="Times New Roman"/>
          <w:b w:val="false"/>
          <w:i w:val="false"/>
          <w:color w:val="000000"/>
          <w:sz w:val="28"/>
        </w:rPr>
        <w:t>
      13) Триацетат пленкадан жасалған корпустар – бастырмалату;</w:t>
      </w:r>
    </w:p>
    <w:bookmarkEnd w:id="3255"/>
    <w:bookmarkStart w:name="z3346" w:id="3256"/>
    <w:p>
      <w:pPr>
        <w:spacing w:after="0"/>
        <w:ind w:left="0"/>
        <w:jc w:val="both"/>
      </w:pPr>
      <w:r>
        <w:rPr>
          <w:rFonts w:ascii="Times New Roman"/>
          <w:b w:val="false"/>
          <w:i w:val="false"/>
          <w:color w:val="000000"/>
          <w:sz w:val="28"/>
        </w:rPr>
        <w:t xml:space="preserve">
      14) 2РМ, РС, РСБ бұйымдары ажыратқыштарының корпустары – станокта корпус кесігін бастырмалату, корпустағы оқшаулауғыштар бастырмаларының беріктігін тексеру; </w:t>
      </w:r>
    </w:p>
    <w:bookmarkEnd w:id="3256"/>
    <w:bookmarkStart w:name="z3347" w:id="3257"/>
    <w:p>
      <w:pPr>
        <w:spacing w:after="0"/>
        <w:ind w:left="0"/>
        <w:jc w:val="both"/>
      </w:pPr>
      <w:r>
        <w:rPr>
          <w:rFonts w:ascii="Times New Roman"/>
          <w:b w:val="false"/>
          <w:i w:val="false"/>
          <w:color w:val="000000"/>
          <w:sz w:val="28"/>
        </w:rPr>
        <w:t xml:space="preserve">
      15) Оксидті конденсаторлардың қақпақтары – корпустарға бастырмалату; </w:t>
      </w:r>
    </w:p>
    <w:bookmarkEnd w:id="3257"/>
    <w:bookmarkStart w:name="z3348" w:id="3258"/>
    <w:p>
      <w:pPr>
        <w:spacing w:after="0"/>
        <w:ind w:left="0"/>
        <w:jc w:val="both"/>
      </w:pPr>
      <w:r>
        <w:rPr>
          <w:rFonts w:ascii="Times New Roman"/>
          <w:b w:val="false"/>
          <w:i w:val="false"/>
          <w:color w:val="000000"/>
          <w:sz w:val="28"/>
        </w:rPr>
        <w:t xml:space="preserve">
      16) Болат ыдыс – бортын бастырмалату; </w:t>
      </w:r>
    </w:p>
    <w:bookmarkEnd w:id="3258"/>
    <w:bookmarkStart w:name="z3349" w:id="3259"/>
    <w:p>
      <w:pPr>
        <w:spacing w:after="0"/>
        <w:ind w:left="0"/>
        <w:jc w:val="both"/>
      </w:pPr>
      <w:r>
        <w:rPr>
          <w:rFonts w:ascii="Times New Roman"/>
          <w:b w:val="false"/>
          <w:i w:val="false"/>
          <w:color w:val="000000"/>
          <w:sz w:val="28"/>
        </w:rPr>
        <w:t xml:space="preserve">
      17) "Киловольт II" штепсель бұйымдары ажыратқышы – кабельде иректеу; шеті бойынша байланыстарды қысу; </w:t>
      </w:r>
    </w:p>
    <w:bookmarkEnd w:id="3259"/>
    <w:bookmarkStart w:name="z3350" w:id="3260"/>
    <w:p>
      <w:pPr>
        <w:spacing w:after="0"/>
        <w:ind w:left="0"/>
        <w:jc w:val="both"/>
      </w:pPr>
      <w:r>
        <w:rPr>
          <w:rFonts w:ascii="Times New Roman"/>
          <w:b w:val="false"/>
          <w:i w:val="false"/>
          <w:color w:val="000000"/>
          <w:sz w:val="28"/>
        </w:rPr>
        <w:t>
      18) Штепсель ажыратқыштары - завальцовка;</w:t>
      </w:r>
    </w:p>
    <w:bookmarkEnd w:id="3260"/>
    <w:bookmarkStart w:name="z3351" w:id="3261"/>
    <w:p>
      <w:pPr>
        <w:spacing w:after="0"/>
        <w:ind w:left="0"/>
        <w:jc w:val="both"/>
      </w:pPr>
      <w:r>
        <w:rPr>
          <w:rFonts w:ascii="Times New Roman"/>
          <w:b w:val="false"/>
          <w:i w:val="false"/>
          <w:color w:val="000000"/>
          <w:sz w:val="28"/>
        </w:rPr>
        <w:t>
      19) ПЛЗ-1,2 стакандар - тегістеу;</w:t>
      </w:r>
    </w:p>
    <w:bookmarkEnd w:id="3261"/>
    <w:bookmarkStart w:name="z3352" w:id="3262"/>
    <w:p>
      <w:pPr>
        <w:spacing w:after="0"/>
        <w:ind w:left="0"/>
        <w:jc w:val="both"/>
      </w:pPr>
      <w:r>
        <w:rPr>
          <w:rFonts w:ascii="Times New Roman"/>
          <w:b w:val="false"/>
          <w:i w:val="false"/>
          <w:color w:val="000000"/>
          <w:sz w:val="28"/>
        </w:rPr>
        <w:t>
      20) ПЛК-50 стакандар - бастырмалату;</w:t>
      </w:r>
    </w:p>
    <w:bookmarkEnd w:id="3262"/>
    <w:bookmarkStart w:name="z3353" w:id="3263"/>
    <w:p>
      <w:pPr>
        <w:spacing w:after="0"/>
        <w:ind w:left="0"/>
        <w:jc w:val="both"/>
      </w:pPr>
      <w:r>
        <w:rPr>
          <w:rFonts w:ascii="Times New Roman"/>
          <w:b w:val="false"/>
          <w:i w:val="false"/>
          <w:color w:val="000000"/>
          <w:sz w:val="28"/>
        </w:rPr>
        <w:t>
      21) Түтін шығаратын құбырлар – тегістеу;</w:t>
      </w:r>
    </w:p>
    <w:bookmarkEnd w:id="3263"/>
    <w:bookmarkStart w:name="z3354" w:id="3264"/>
    <w:p>
      <w:pPr>
        <w:spacing w:after="0"/>
        <w:ind w:left="0"/>
        <w:jc w:val="both"/>
      </w:pPr>
      <w:r>
        <w:rPr>
          <w:rFonts w:ascii="Times New Roman"/>
          <w:b w:val="false"/>
          <w:i w:val="false"/>
          <w:color w:val="000000"/>
          <w:sz w:val="28"/>
        </w:rPr>
        <w:t>
      22) Түсті металдан жасалған құбырлар, шыбықтар – ұстағыштарын соғу және бастырмалату;</w:t>
      </w:r>
    </w:p>
    <w:bookmarkEnd w:id="3264"/>
    <w:bookmarkStart w:name="z3355" w:id="3265"/>
    <w:p>
      <w:pPr>
        <w:spacing w:after="0"/>
        <w:ind w:left="0"/>
        <w:jc w:val="both"/>
      </w:pPr>
      <w:r>
        <w:rPr>
          <w:rFonts w:ascii="Times New Roman"/>
          <w:b w:val="false"/>
          <w:i w:val="false"/>
          <w:color w:val="000000"/>
          <w:sz w:val="28"/>
        </w:rPr>
        <w:t>
      23) ИКПТ шпилькалары – қалпағы бар шпилькаларды жинау және бастырмалату.</w:t>
      </w:r>
    </w:p>
    <w:bookmarkEnd w:id="3265"/>
    <w:bookmarkStart w:name="z3356" w:id="3266"/>
    <w:p>
      <w:pPr>
        <w:spacing w:after="0"/>
        <w:ind w:left="0"/>
        <w:jc w:val="left"/>
      </w:pPr>
      <w:r>
        <w:rPr>
          <w:rFonts w:ascii="Times New Roman"/>
          <w:b/>
          <w:i w:val="false"/>
          <w:color w:val="000000"/>
        </w:rPr>
        <w:t xml:space="preserve"> 244. Бастырмалатушы 3-разряд</w:t>
      </w:r>
    </w:p>
    <w:bookmarkEnd w:id="3266"/>
    <w:bookmarkStart w:name="z3357" w:id="3267"/>
    <w:p>
      <w:pPr>
        <w:spacing w:after="0"/>
        <w:ind w:left="0"/>
        <w:jc w:val="both"/>
      </w:pPr>
      <w:r>
        <w:rPr>
          <w:rFonts w:ascii="Times New Roman"/>
          <w:b w:val="false"/>
          <w:i w:val="false"/>
          <w:color w:val="000000"/>
          <w:sz w:val="28"/>
        </w:rPr>
        <w:t>
      Жұмыс сипаттамасы. Арнайы бастырмалатқыш, тегістегіш және өргіш станоктарда және сығымдағыштарда жайма, сұрыптық және пішінді металдан жасалған орташа күрделіктегі бөлшектер мен түзу сызықты бұйымдарды бастырмалату, тегістеу және өру. Жұмыс уақытында станоктарды баптау, станоктардағы ұсақ ақаулықтарды жою. Бу қазандықтары, жылы алмастырғыштар, бойлер және басқа да ыдыстардың металл қабырғаларының саңылауларындағы түтін шығаратын, ыстық шығаратын, су қыздыратын және басқа да құбырлардың ұштарын біліктеу арқылы біліктеу.</w:t>
      </w:r>
    </w:p>
    <w:bookmarkEnd w:id="3267"/>
    <w:bookmarkStart w:name="z3358" w:id="3268"/>
    <w:p>
      <w:pPr>
        <w:spacing w:after="0"/>
        <w:ind w:left="0"/>
        <w:jc w:val="both"/>
      </w:pPr>
      <w:r>
        <w:rPr>
          <w:rFonts w:ascii="Times New Roman"/>
          <w:b w:val="false"/>
          <w:i w:val="false"/>
          <w:color w:val="000000"/>
          <w:sz w:val="28"/>
        </w:rPr>
        <w:t>
      Білуге тиіс: түрлі үлгідегі біліктеу, тегістеу және өру станоктары мен сығымдағыштарының құрылымы мен баптау ережесі, кеңінен таралған арнайы және әмбебап айлабұйымдар мен бақылау-өлшеу аспаптарының құрылымы, құбырларды қысымда ұстау уақыты және біліктеу кезінде ақаулықтың пайда болу себептері, жұмыс аспабы мен айлабұйымдарды реттеу тәсілдері, өңделетін материалдардың негізгі қасиеттері, кедір-бұдырлықтың рұқсат берілген шегі мен отырғызу, квалитеттер мен параметрлер жүйесі.</w:t>
      </w:r>
    </w:p>
    <w:bookmarkEnd w:id="3268"/>
    <w:bookmarkStart w:name="z3359" w:id="3269"/>
    <w:p>
      <w:pPr>
        <w:spacing w:after="0"/>
        <w:ind w:left="0"/>
        <w:jc w:val="both"/>
      </w:pPr>
      <w:r>
        <w:rPr>
          <w:rFonts w:ascii="Times New Roman"/>
          <w:b w:val="false"/>
          <w:i w:val="false"/>
          <w:color w:val="000000"/>
          <w:sz w:val="28"/>
        </w:rPr>
        <w:t xml:space="preserve">
      Жұмыс үлгілері </w:t>
      </w:r>
    </w:p>
    <w:bookmarkEnd w:id="3269"/>
    <w:bookmarkStart w:name="z3360" w:id="3270"/>
    <w:p>
      <w:pPr>
        <w:spacing w:after="0"/>
        <w:ind w:left="0"/>
        <w:jc w:val="both"/>
      </w:pPr>
      <w:r>
        <w:rPr>
          <w:rFonts w:ascii="Times New Roman"/>
          <w:b w:val="false"/>
          <w:i w:val="false"/>
          <w:color w:val="000000"/>
          <w:sz w:val="28"/>
        </w:rPr>
        <w:t xml:space="preserve">
      1) Шифер шегелері – құрастыру және біліктеу; </w:t>
      </w:r>
    </w:p>
    <w:bookmarkEnd w:id="3270"/>
    <w:bookmarkStart w:name="z3361" w:id="3271"/>
    <w:p>
      <w:pPr>
        <w:spacing w:after="0"/>
        <w:ind w:left="0"/>
        <w:jc w:val="both"/>
      </w:pPr>
      <w:r>
        <w:rPr>
          <w:rFonts w:ascii="Times New Roman"/>
          <w:b w:val="false"/>
          <w:i w:val="false"/>
          <w:color w:val="000000"/>
          <w:sz w:val="28"/>
        </w:rPr>
        <w:t>
      2) Барабандардың түптері мен қақпақтары – тегістеу;</w:t>
      </w:r>
    </w:p>
    <w:bookmarkEnd w:id="3271"/>
    <w:bookmarkStart w:name="z3362" w:id="3272"/>
    <w:p>
      <w:pPr>
        <w:spacing w:after="0"/>
        <w:ind w:left="0"/>
        <w:jc w:val="both"/>
      </w:pPr>
      <w:r>
        <w:rPr>
          <w:rFonts w:ascii="Times New Roman"/>
          <w:b w:val="false"/>
          <w:i w:val="false"/>
          <w:color w:val="000000"/>
          <w:sz w:val="28"/>
        </w:rPr>
        <w:t>
      3) Сүзгіштердің корпустары – тегістеу;</w:t>
      </w:r>
    </w:p>
    <w:bookmarkEnd w:id="3272"/>
    <w:bookmarkStart w:name="z3363" w:id="3273"/>
    <w:p>
      <w:pPr>
        <w:spacing w:after="0"/>
        <w:ind w:left="0"/>
        <w:jc w:val="both"/>
      </w:pPr>
      <w:r>
        <w:rPr>
          <w:rFonts w:ascii="Times New Roman"/>
          <w:b w:val="false"/>
          <w:i w:val="false"/>
          <w:color w:val="000000"/>
          <w:sz w:val="28"/>
        </w:rPr>
        <w:t xml:space="preserve">
      4) Ыдыс бұйымдары – эмальдап тегістеу; </w:t>
      </w:r>
    </w:p>
    <w:bookmarkEnd w:id="3273"/>
    <w:bookmarkStart w:name="z3364" w:id="3274"/>
    <w:p>
      <w:pPr>
        <w:spacing w:after="0"/>
        <w:ind w:left="0"/>
        <w:jc w:val="both"/>
      </w:pPr>
      <w:r>
        <w:rPr>
          <w:rFonts w:ascii="Times New Roman"/>
          <w:b w:val="false"/>
          <w:i w:val="false"/>
          <w:color w:val="000000"/>
          <w:sz w:val="28"/>
        </w:rPr>
        <w:t>
      5) Бензин және маймен жүретін автомобильдердің түтікшелері – тегістеу;</w:t>
      </w:r>
    </w:p>
    <w:bookmarkEnd w:id="3274"/>
    <w:bookmarkStart w:name="z3365" w:id="3275"/>
    <w:p>
      <w:pPr>
        <w:spacing w:after="0"/>
        <w:ind w:left="0"/>
        <w:jc w:val="both"/>
      </w:pPr>
      <w:r>
        <w:rPr>
          <w:rFonts w:ascii="Times New Roman"/>
          <w:b w:val="false"/>
          <w:i w:val="false"/>
          <w:color w:val="000000"/>
          <w:sz w:val="28"/>
        </w:rPr>
        <w:t>
      6) Ыстық шығаратын құбырлар - біліктеу;</w:t>
      </w:r>
    </w:p>
    <w:bookmarkEnd w:id="3275"/>
    <w:bookmarkStart w:name="z3366" w:id="3276"/>
    <w:p>
      <w:pPr>
        <w:spacing w:after="0"/>
        <w:ind w:left="0"/>
        <w:jc w:val="both"/>
      </w:pPr>
      <w:r>
        <w:rPr>
          <w:rFonts w:ascii="Times New Roman"/>
          <w:b w:val="false"/>
          <w:i w:val="false"/>
          <w:color w:val="000000"/>
          <w:sz w:val="28"/>
        </w:rPr>
        <w:t>
      7) Перфорирленген цилиндрлер – тегістеу;</w:t>
      </w:r>
    </w:p>
    <w:bookmarkEnd w:id="3276"/>
    <w:bookmarkStart w:name="z3367" w:id="3277"/>
    <w:p>
      <w:pPr>
        <w:spacing w:after="0"/>
        <w:ind w:left="0"/>
        <w:jc w:val="both"/>
      </w:pPr>
      <w:r>
        <w:rPr>
          <w:rFonts w:ascii="Times New Roman"/>
          <w:b w:val="false"/>
          <w:i w:val="false"/>
          <w:color w:val="000000"/>
          <w:sz w:val="28"/>
        </w:rPr>
        <w:t>
      8) Түсті металлдар мен қорытпалардан жасалған құбырлар, жолақтар, түтікшелер – ұстағыштарды қыздырып соғу.</w:t>
      </w:r>
    </w:p>
    <w:bookmarkEnd w:id="3277"/>
    <w:bookmarkStart w:name="z3368" w:id="3278"/>
    <w:p>
      <w:pPr>
        <w:spacing w:after="0"/>
        <w:ind w:left="0"/>
        <w:jc w:val="left"/>
      </w:pPr>
      <w:r>
        <w:rPr>
          <w:rFonts w:ascii="Times New Roman"/>
          <w:b/>
          <w:i w:val="false"/>
          <w:color w:val="000000"/>
        </w:rPr>
        <w:t xml:space="preserve"> 245. Бастырмалатушы 4-разряд</w:t>
      </w:r>
    </w:p>
    <w:bookmarkEnd w:id="3278"/>
    <w:bookmarkStart w:name="z3369" w:id="3279"/>
    <w:p>
      <w:pPr>
        <w:spacing w:after="0"/>
        <w:ind w:left="0"/>
        <w:jc w:val="both"/>
      </w:pPr>
      <w:r>
        <w:rPr>
          <w:rFonts w:ascii="Times New Roman"/>
          <w:b w:val="false"/>
          <w:i w:val="false"/>
          <w:color w:val="000000"/>
          <w:sz w:val="28"/>
        </w:rPr>
        <w:t>
      Жұмыс сипаттамасы. Арнайы бастырмалатқыш, тегістегіш және өргіш станоктарда және сығымдағыштарда жайма, сұрыптық және пішінді металдан жасалған күрделі бөлшектер мен түзу сызықты бұйымдарды бастырмалату, тегістеу және өру. Арнайы өретін, біліктейтін және тегістейтін станоктарды жұмыс процесінде баптау. Аспаптар мен айлабұйымдарды кескініне, тегістеу және өру радиусына қарай орнату және реттеу.</w:t>
      </w:r>
    </w:p>
    <w:bookmarkEnd w:id="3279"/>
    <w:bookmarkStart w:name="z3370" w:id="3280"/>
    <w:p>
      <w:pPr>
        <w:spacing w:after="0"/>
        <w:ind w:left="0"/>
        <w:jc w:val="both"/>
      </w:pPr>
      <w:r>
        <w:rPr>
          <w:rFonts w:ascii="Times New Roman"/>
          <w:b w:val="false"/>
          <w:i w:val="false"/>
          <w:color w:val="000000"/>
          <w:sz w:val="28"/>
        </w:rPr>
        <w:t>
      Білуге тиіс: біліктеу, тегістеу және өру станоктары мен сығымдағыштарының құрылымы, баптау ережесі және кинематикалық тәсімі, арнайы және әмбебап айлабұйымдардың құрылымы, бақылау-өлшеу аспаптарының қызметі және пайдалану шарттары, бұйымдар мен бөлшектерді біліктеу, тегістеу және өруге техникалық шарттары, бөлшектер мен бұйымдарды әзірлеуде қолданылатын материалдарға мемлекеттік стандарттары, кедір-бұдырлықтың рұқсат берілген шегі мен отырғызу, квалитеттер мен параметрлер жүйесі.</w:t>
      </w:r>
    </w:p>
    <w:bookmarkEnd w:id="3280"/>
    <w:bookmarkStart w:name="z3371" w:id="3281"/>
    <w:p>
      <w:pPr>
        <w:spacing w:after="0"/>
        <w:ind w:left="0"/>
        <w:jc w:val="both"/>
      </w:pPr>
      <w:r>
        <w:rPr>
          <w:rFonts w:ascii="Times New Roman"/>
          <w:b w:val="false"/>
          <w:i w:val="false"/>
          <w:color w:val="000000"/>
          <w:sz w:val="28"/>
        </w:rPr>
        <w:t xml:space="preserve">
      Жұмыс үлгілері </w:t>
      </w:r>
    </w:p>
    <w:bookmarkEnd w:id="3281"/>
    <w:bookmarkStart w:name="z3372" w:id="3282"/>
    <w:p>
      <w:pPr>
        <w:spacing w:after="0"/>
        <w:ind w:left="0"/>
        <w:jc w:val="both"/>
      </w:pPr>
      <w:r>
        <w:rPr>
          <w:rFonts w:ascii="Times New Roman"/>
          <w:b w:val="false"/>
          <w:i w:val="false"/>
          <w:color w:val="000000"/>
          <w:sz w:val="28"/>
        </w:rPr>
        <w:t xml:space="preserve">
      1) Автомашинаның қанаттары мен басқа да ұқсас бөлшектерді жиектеу – сымды тегістеу; </w:t>
      </w:r>
    </w:p>
    <w:bookmarkEnd w:id="3282"/>
    <w:bookmarkStart w:name="z3373" w:id="3283"/>
    <w:p>
      <w:pPr>
        <w:spacing w:after="0"/>
        <w:ind w:left="0"/>
        <w:jc w:val="both"/>
      </w:pPr>
      <w:r>
        <w:rPr>
          <w:rFonts w:ascii="Times New Roman"/>
          <w:b w:val="false"/>
          <w:i w:val="false"/>
          <w:color w:val="000000"/>
          <w:sz w:val="28"/>
        </w:rPr>
        <w:t>
      2) Бензобактардың алжапқыштарын жиектеу – тегістеу;</w:t>
      </w:r>
    </w:p>
    <w:bookmarkEnd w:id="3283"/>
    <w:bookmarkStart w:name="z3374" w:id="3284"/>
    <w:p>
      <w:pPr>
        <w:spacing w:after="0"/>
        <w:ind w:left="0"/>
        <w:jc w:val="both"/>
      </w:pPr>
      <w:r>
        <w:rPr>
          <w:rFonts w:ascii="Times New Roman"/>
          <w:b w:val="false"/>
          <w:i w:val="false"/>
          <w:color w:val="000000"/>
          <w:sz w:val="28"/>
        </w:rPr>
        <w:t xml:space="preserve">
      3) Сопақ ыдыстар мен мырышпен қапталған бұлаулар – корпустың түбін тегістеу. </w:t>
      </w:r>
    </w:p>
    <w:bookmarkEnd w:id="3284"/>
    <w:bookmarkStart w:name="z3375" w:id="3285"/>
    <w:p>
      <w:pPr>
        <w:spacing w:after="0"/>
        <w:ind w:left="0"/>
        <w:jc w:val="left"/>
      </w:pPr>
      <w:r>
        <w:rPr>
          <w:rFonts w:ascii="Times New Roman"/>
          <w:b/>
          <w:i w:val="false"/>
          <w:color w:val="000000"/>
        </w:rPr>
        <w:t xml:space="preserve"> Сильфонды компенсатор және шланг жасаушы</w:t>
      </w:r>
      <w:r>
        <w:br/>
      </w:r>
      <w:r>
        <w:rPr>
          <w:rFonts w:ascii="Times New Roman"/>
          <w:b/>
          <w:i w:val="false"/>
          <w:color w:val="000000"/>
        </w:rPr>
        <w:t>246. Сильфонды компенсатор және шланг жасаушы 2-разряд</w:t>
      </w:r>
    </w:p>
    <w:bookmarkEnd w:id="3285"/>
    <w:bookmarkStart w:name="z3377" w:id="3286"/>
    <w:p>
      <w:pPr>
        <w:spacing w:after="0"/>
        <w:ind w:left="0"/>
        <w:jc w:val="both"/>
      </w:pPr>
      <w:r>
        <w:rPr>
          <w:rFonts w:ascii="Times New Roman"/>
          <w:b w:val="false"/>
          <w:i w:val="false"/>
          <w:color w:val="000000"/>
          <w:sz w:val="28"/>
        </w:rPr>
        <w:t>
      Жұмыс сипаттамасы. Өлшеу құрылғыларында: кемелердің құбыржолдарда қолданылатын термостаттарда, тығыздалған көп қабатты сильфонды компенсаторда, іріктелген тығыздағыштар мен икемді металл шлангтарда, қолданылатын сильфондарды – жұқа қабырғалы металл гофрирленген түтіктер мен шлангтарды жасау жөніндегі қосалқы жұмыстарды орындау. 1 мм-ден 3 мм-ге дейінгі шекте дайындамалардың жиектерін белгілеу, кесу, тазалау және майсыздандыру. Дәнекерлегеннен кейін жіктерді тазалау. Эксцентрикті сығымдағыштарда шеңбер ою және саңылау тесу, дірілмен істейтін қайшымен және құбыр кесетін станокпен сильфондардың кесіктеріндегі тегіс емес жерлерін кесу. Арнайы тегістеу станоктарымен белгілер мен кемістіктерді тазалау және жылтырату. Сильфондарды таңбалау. Оправкадағы түтіктердің жиектерін қолмен бастырмалату. Екі үшқабатты сильфонға ішкі және сыртқы сильфондарды қолмен құрастыру.</w:t>
      </w:r>
    </w:p>
    <w:bookmarkEnd w:id="3286"/>
    <w:bookmarkStart w:name="z3378" w:id="3287"/>
    <w:p>
      <w:pPr>
        <w:spacing w:after="0"/>
        <w:ind w:left="0"/>
        <w:jc w:val="both"/>
      </w:pPr>
      <w:r>
        <w:rPr>
          <w:rFonts w:ascii="Times New Roman"/>
          <w:b w:val="false"/>
          <w:i w:val="false"/>
          <w:color w:val="000000"/>
          <w:sz w:val="28"/>
        </w:rPr>
        <w:t>
      Білуге тиіс: үлгілік эксцентрикті сығымдағыштардың, дірілмен істейтін қайшылардың, құбыр кесетін станоктардың, абразивті шеңберлердің жұмыс істеу қағидаты, кеңінен таралған әмбебап және арнайы айлабұйымдардың, бақылау-өлшеу және кесетін аспаптардың қызметі және пайдалану шарттары, бетіндегі майларды кетіру ережесі, өңделетін металдардың негізгі механикалық қасиеттері, кедір-бұдырлықтың рұқсат берілген шегі мен отырғызу, квалитеттер мен параметрлер жүйесі.</w:t>
      </w:r>
    </w:p>
    <w:bookmarkEnd w:id="3287"/>
    <w:bookmarkStart w:name="z3379" w:id="3288"/>
    <w:p>
      <w:pPr>
        <w:spacing w:after="0"/>
        <w:ind w:left="0"/>
        <w:jc w:val="both"/>
      </w:pPr>
      <w:r>
        <w:rPr>
          <w:rFonts w:ascii="Times New Roman"/>
          <w:b w:val="false"/>
          <w:i w:val="false"/>
          <w:color w:val="000000"/>
          <w:sz w:val="28"/>
        </w:rPr>
        <w:t>
      Жұмыс үлгілері</w:t>
      </w:r>
    </w:p>
    <w:bookmarkEnd w:id="3288"/>
    <w:bookmarkStart w:name="z3380" w:id="3289"/>
    <w:p>
      <w:pPr>
        <w:spacing w:after="0"/>
        <w:ind w:left="0"/>
        <w:jc w:val="both"/>
      </w:pPr>
      <w:r>
        <w:rPr>
          <w:rFonts w:ascii="Times New Roman"/>
          <w:b w:val="false"/>
          <w:i w:val="false"/>
          <w:color w:val="000000"/>
          <w:sz w:val="28"/>
        </w:rPr>
        <w:t>
      1) Компенсаторлар, тығыздағыштар мен шлангтар арматурасы – дәнекерлеуге тазарту және майсыздандыру;</w:t>
      </w:r>
    </w:p>
    <w:bookmarkEnd w:id="3289"/>
    <w:bookmarkStart w:name="z3381" w:id="3290"/>
    <w:p>
      <w:pPr>
        <w:spacing w:after="0"/>
        <w:ind w:left="0"/>
        <w:jc w:val="both"/>
      </w:pPr>
      <w:r>
        <w:rPr>
          <w:rFonts w:ascii="Times New Roman"/>
          <w:b w:val="false"/>
          <w:i w:val="false"/>
          <w:color w:val="000000"/>
          <w:sz w:val="28"/>
        </w:rPr>
        <w:t>
      2) Технологиялық бекіткіштер – металл икемді шлангтардың ұштарына сынамадан кейін орнату;</w:t>
      </w:r>
    </w:p>
    <w:bookmarkEnd w:id="3290"/>
    <w:bookmarkStart w:name="z3382" w:id="3291"/>
    <w:p>
      <w:pPr>
        <w:spacing w:after="0"/>
        <w:ind w:left="0"/>
        <w:jc w:val="both"/>
      </w:pPr>
      <w:r>
        <w:rPr>
          <w:rFonts w:ascii="Times New Roman"/>
          <w:b w:val="false"/>
          <w:i w:val="false"/>
          <w:color w:val="000000"/>
          <w:sz w:val="28"/>
        </w:rPr>
        <w:t>
      3) Сильфонды компенсаторлар, іріктеу тығыздағыштары, икемді металл шлангтар - өлшеу, консервациялау, орау және ыдысқа белгі қою;</w:t>
      </w:r>
    </w:p>
    <w:bookmarkEnd w:id="3291"/>
    <w:bookmarkStart w:name="z3383" w:id="3292"/>
    <w:p>
      <w:pPr>
        <w:spacing w:after="0"/>
        <w:ind w:left="0"/>
        <w:jc w:val="both"/>
      </w:pPr>
      <w:r>
        <w:rPr>
          <w:rFonts w:ascii="Times New Roman"/>
          <w:b w:val="false"/>
          <w:i w:val="false"/>
          <w:color w:val="000000"/>
          <w:sz w:val="28"/>
        </w:rPr>
        <w:t>
      4) Сильфонды компенсаторларды, іріктеу тығыздағыштары мен икемді металл шлангтардың ернеушелері – дәнекерлеуге қиялай және кесік жиектерін тазалау және майсыздандыру;</w:t>
      </w:r>
    </w:p>
    <w:bookmarkEnd w:id="3292"/>
    <w:bookmarkStart w:name="z3384" w:id="3293"/>
    <w:p>
      <w:pPr>
        <w:spacing w:after="0"/>
        <w:ind w:left="0"/>
        <w:jc w:val="both"/>
      </w:pPr>
      <w:r>
        <w:rPr>
          <w:rFonts w:ascii="Times New Roman"/>
          <w:b w:val="false"/>
          <w:i w:val="false"/>
          <w:color w:val="000000"/>
          <w:sz w:val="28"/>
        </w:rPr>
        <w:t>
      5) Технологиялық қорғағыш орама (оқшаулағыш таспа, полиэтиленді пленка және т.б.) – тазалау;</w:t>
      </w:r>
    </w:p>
    <w:bookmarkEnd w:id="3293"/>
    <w:bookmarkStart w:name="z3385" w:id="3294"/>
    <w:p>
      <w:pPr>
        <w:spacing w:after="0"/>
        <w:ind w:left="0"/>
        <w:jc w:val="both"/>
      </w:pPr>
      <w:r>
        <w:rPr>
          <w:rFonts w:ascii="Times New Roman"/>
          <w:b w:val="false"/>
          <w:i w:val="false"/>
          <w:color w:val="000000"/>
          <w:sz w:val="28"/>
        </w:rPr>
        <w:t>
      6) Икемді шлангтарға арналған металл орамалар – консервациядан алу;</w:t>
      </w:r>
    </w:p>
    <w:bookmarkEnd w:id="3294"/>
    <w:bookmarkStart w:name="z3386" w:id="3295"/>
    <w:p>
      <w:pPr>
        <w:spacing w:after="0"/>
        <w:ind w:left="0"/>
        <w:jc w:val="both"/>
      </w:pPr>
      <w:r>
        <w:rPr>
          <w:rFonts w:ascii="Times New Roman"/>
          <w:b w:val="false"/>
          <w:i w:val="false"/>
          <w:color w:val="000000"/>
          <w:sz w:val="28"/>
        </w:rPr>
        <w:t>
      7) Сильфон дайындамаларын гофрлеуге арналған жарақтар – тазалау, майлау, стеллаждарға қалау;</w:t>
      </w:r>
    </w:p>
    <w:bookmarkEnd w:id="3295"/>
    <w:bookmarkStart w:name="z3387" w:id="3296"/>
    <w:p>
      <w:pPr>
        <w:spacing w:after="0"/>
        <w:ind w:left="0"/>
        <w:jc w:val="both"/>
      </w:pPr>
      <w:r>
        <w:rPr>
          <w:rFonts w:ascii="Times New Roman"/>
          <w:b w:val="false"/>
          <w:i w:val="false"/>
          <w:color w:val="000000"/>
          <w:sz w:val="28"/>
        </w:rPr>
        <w:t>
      8) Икемді металл шланг жасауға арналған құбырлар, сильфонды компенсаторлардың түсіретін өзекшелі жетектеріне арналған кескінді материал – дайындамаларды белгілеу, кесу;</w:t>
      </w:r>
    </w:p>
    <w:bookmarkEnd w:id="3296"/>
    <w:bookmarkStart w:name="z3388" w:id="3297"/>
    <w:p>
      <w:pPr>
        <w:spacing w:after="0"/>
        <w:ind w:left="0"/>
        <w:jc w:val="both"/>
      </w:pPr>
      <w:r>
        <w:rPr>
          <w:rFonts w:ascii="Times New Roman"/>
          <w:b w:val="false"/>
          <w:i w:val="false"/>
          <w:color w:val="000000"/>
          <w:sz w:val="28"/>
        </w:rPr>
        <w:t>
      9) Өзекшелі түсіретін жетектер – шплинттеу және бекіту.</w:t>
      </w:r>
    </w:p>
    <w:bookmarkEnd w:id="3297"/>
    <w:bookmarkStart w:name="z3389" w:id="3298"/>
    <w:p>
      <w:pPr>
        <w:spacing w:after="0"/>
        <w:ind w:left="0"/>
        <w:jc w:val="left"/>
      </w:pPr>
      <w:r>
        <w:rPr>
          <w:rFonts w:ascii="Times New Roman"/>
          <w:b/>
          <w:i w:val="false"/>
          <w:color w:val="000000"/>
        </w:rPr>
        <w:t xml:space="preserve"> 247. Сильфонды компенсатор және шланг жасаушы 3-разряд</w:t>
      </w:r>
    </w:p>
    <w:bookmarkEnd w:id="3298"/>
    <w:bookmarkStart w:name="z3390" w:id="3299"/>
    <w:p>
      <w:pPr>
        <w:spacing w:after="0"/>
        <w:ind w:left="0"/>
        <w:jc w:val="both"/>
      </w:pPr>
      <w:r>
        <w:rPr>
          <w:rFonts w:ascii="Times New Roman"/>
          <w:b w:val="false"/>
          <w:i w:val="false"/>
          <w:color w:val="000000"/>
          <w:sz w:val="28"/>
        </w:rPr>
        <w:t>
      Жұмыс сипаттамасы. Шартты өтпесі 350 мм-ге дейінгі кеме құбыржолдарында қолданылатын сильфонды компенсаторларды, іріктеу тығыздағыштарын және икемді металл шлангтерді құрастыру, гофрлеу және сынамалау. Қысымы 1,5 МПа-ға дейінгі арнайы тағайындалған сильфонды компенсаторлар мен металл шлангтардың гидравликалық сынамалары мен 160 кПа (1,6 атм)–ға дейінгі қысымдағы пневматикалық сынамалар. Екі жақты істейтін сығымдағыштарда және көлденеңінен – ұзын стандарда сызба бойынша бекітілген мөлшерлерді сақтай отырып құбырға дайындамаларды жүйелі сору. Оправкадағы жаншымаларды қолмен түзету. Токарлық станоктарда кесіктері бойынша әдіптерді мөлшерлеп кесу. Кетпектерді өлшеп егеумен егеу, беткі қабатын алу және оны оправкада төменгі қабатқа қолмен қысу. Қызмет көрсетілетін жабдықты баптау. Дайындамалардың жиектерін 1 мм-ге дейінгі шекте белгілеу және тазалау. Бір және екі жерден кіретін қабырғаларын илектеу стандарымен алюминий қорытпалардан жасалған монометалл және биметалл құбырларға апару.</w:t>
      </w:r>
    </w:p>
    <w:bookmarkEnd w:id="3299"/>
    <w:bookmarkStart w:name="z3391" w:id="3300"/>
    <w:p>
      <w:pPr>
        <w:spacing w:after="0"/>
        <w:ind w:left="0"/>
        <w:jc w:val="both"/>
      </w:pPr>
      <w:r>
        <w:rPr>
          <w:rFonts w:ascii="Times New Roman"/>
          <w:b w:val="false"/>
          <w:i w:val="false"/>
          <w:color w:val="000000"/>
          <w:sz w:val="28"/>
        </w:rPr>
        <w:t>
      Білуге тиіс: екі жақты істейтін сығымдағыштарды және көлденеңінен соратын түрлі үлгідегі станоктардың құрылымы мен баптау ережесі, кеңінен таралған әмбебап және арнайы айлабұйымдардың, бақылау-өлшеу және кесетін аспаптардың құрылымы, қабырға өлшегішпен өлшеу тәсілдері, кедір-бұдырлықтың рұқсат берілген шегі мен отырғызу, квалитеттер мен параметрлері, сильфонды компенсаторлар мен металл шлангтерді сынамалау ережесі, қабырға тегістеу станының құрылымы мен жұмыс істеу қағидаты.</w:t>
      </w:r>
    </w:p>
    <w:bookmarkEnd w:id="3300"/>
    <w:bookmarkStart w:name="z3392" w:id="3301"/>
    <w:p>
      <w:pPr>
        <w:spacing w:after="0"/>
        <w:ind w:left="0"/>
        <w:jc w:val="both"/>
      </w:pPr>
      <w:r>
        <w:rPr>
          <w:rFonts w:ascii="Times New Roman"/>
          <w:b w:val="false"/>
          <w:i w:val="false"/>
          <w:color w:val="000000"/>
          <w:sz w:val="28"/>
        </w:rPr>
        <w:t>
      Жұмыс үлгілері</w:t>
      </w:r>
    </w:p>
    <w:bookmarkEnd w:id="3301"/>
    <w:bookmarkStart w:name="z3393" w:id="3302"/>
    <w:p>
      <w:pPr>
        <w:spacing w:after="0"/>
        <w:ind w:left="0"/>
        <w:jc w:val="both"/>
      </w:pPr>
      <w:r>
        <w:rPr>
          <w:rFonts w:ascii="Times New Roman"/>
          <w:b w:val="false"/>
          <w:i w:val="false"/>
          <w:color w:val="000000"/>
          <w:sz w:val="28"/>
        </w:rPr>
        <w:t>
      1) Сильфонды компенсаторларға, икемді металл шлангтерге және іріктейтін тығыздағыштарға шартты өтпесі 350 мм-ге дейінгі ұштық арматура (фланецтер, штуцерлер, жіберетін келте құбырлар, дыбыс өткізбейтін тораптар, ұштары) – тықсыру, дәнекерлеуге құрастыру, дәнекерлегеннен кейін біліктестігін тексеру;</w:t>
      </w:r>
    </w:p>
    <w:bookmarkEnd w:id="3302"/>
    <w:bookmarkStart w:name="z3394" w:id="3303"/>
    <w:p>
      <w:pPr>
        <w:spacing w:after="0"/>
        <w:ind w:left="0"/>
        <w:jc w:val="both"/>
      </w:pPr>
      <w:r>
        <w:rPr>
          <w:rFonts w:ascii="Times New Roman"/>
          <w:b w:val="false"/>
          <w:i w:val="false"/>
          <w:color w:val="000000"/>
          <w:sz w:val="28"/>
        </w:rPr>
        <w:t>
      2) Икемді металл шлангтерге арналған дайындамалар – ПГ-30, АГШ-60 үлгісіндегі көлденең гидравликалық сығымдағыштармен гофр пайда болу үшін 15,0 МПа-ға дейінгі қысымда гофрлау;</w:t>
      </w:r>
    </w:p>
    <w:bookmarkEnd w:id="3303"/>
    <w:bookmarkStart w:name="z3395" w:id="3304"/>
    <w:p>
      <w:pPr>
        <w:spacing w:after="0"/>
        <w:ind w:left="0"/>
        <w:jc w:val="both"/>
      </w:pPr>
      <w:r>
        <w:rPr>
          <w:rFonts w:ascii="Times New Roman"/>
          <w:b w:val="false"/>
          <w:i w:val="false"/>
          <w:color w:val="000000"/>
          <w:sz w:val="28"/>
        </w:rPr>
        <w:t>
      3) Сильфонды компенсаторлар мен іріктейтін тығыздағыштардың цилиндр ернеушелерін жасауға арналған жаймалық дайындамалар – гидравликалық немесе электр қайшылармен автоматты режимде немесе белгілері бойынша кесу, гильотинді қайшылармен белгісі бойынша таспаны кесу, цилиндр ернеушелерді біліктеу;</w:t>
      </w:r>
    </w:p>
    <w:bookmarkEnd w:id="3304"/>
    <w:bookmarkStart w:name="z3396" w:id="3305"/>
    <w:p>
      <w:pPr>
        <w:spacing w:after="0"/>
        <w:ind w:left="0"/>
        <w:jc w:val="both"/>
      </w:pPr>
      <w:r>
        <w:rPr>
          <w:rFonts w:ascii="Times New Roman"/>
          <w:b w:val="false"/>
          <w:i w:val="false"/>
          <w:color w:val="000000"/>
          <w:sz w:val="28"/>
        </w:rPr>
        <w:t>
      4) Сильфонды компенсаторларға, іріктейтін тығыздағыштарға және икемді металл шлангтерге арналған жаймалық дайындамалар, құбыр дайындамаларына жаймаларды біліктеу, байланысты дәнекерлеу машиналарымен немесе электр қапсырғыштармен ұштарын қапсырып дәнекерлеуге құрастыру;</w:t>
      </w:r>
    </w:p>
    <w:bookmarkEnd w:id="3305"/>
    <w:bookmarkStart w:name="z3397" w:id="3306"/>
    <w:p>
      <w:pPr>
        <w:spacing w:after="0"/>
        <w:ind w:left="0"/>
        <w:jc w:val="both"/>
      </w:pPr>
      <w:r>
        <w:rPr>
          <w:rFonts w:ascii="Times New Roman"/>
          <w:b w:val="false"/>
          <w:i w:val="false"/>
          <w:color w:val="000000"/>
          <w:sz w:val="28"/>
        </w:rPr>
        <w:t>
      5) Шартты өтпесі 350 мм-ге дейінгі сильфонды компенсаторларға, іріктейтін тығыздағыштарға арналған көп қабатты цилиндр дайындамалар – ПВ-200 "Филдинг", Ак-1167, АК-1168, АК-1170 үлгісіндегі тік гидравликалық сығымдағыштарда, көлденең роликті АК-1173 үлгісіндегі сығымдағыштарда гофрлеу, қабаттарын илемдеу;</w:t>
      </w:r>
    </w:p>
    <w:bookmarkEnd w:id="3306"/>
    <w:bookmarkStart w:name="z3398" w:id="3307"/>
    <w:p>
      <w:pPr>
        <w:spacing w:after="0"/>
        <w:ind w:left="0"/>
        <w:jc w:val="both"/>
      </w:pPr>
      <w:r>
        <w:rPr>
          <w:rFonts w:ascii="Times New Roman"/>
          <w:b w:val="false"/>
          <w:i w:val="false"/>
          <w:color w:val="000000"/>
          <w:sz w:val="28"/>
        </w:rPr>
        <w:t>
      6) Шартты өтпесі 350 мм-ге дейінгі сильфонды компенсаторлардың цилиндрлі көп қабатты дайындамалары – ПГС-350-100, ПГС-500-200 үлгідегі көлденең гидравликалық сығымдағыштармен гофрлеу;</w:t>
      </w:r>
    </w:p>
    <w:bookmarkEnd w:id="3307"/>
    <w:bookmarkStart w:name="z3399" w:id="3308"/>
    <w:p>
      <w:pPr>
        <w:spacing w:after="0"/>
        <w:ind w:left="0"/>
        <w:jc w:val="both"/>
      </w:pPr>
      <w:r>
        <w:rPr>
          <w:rFonts w:ascii="Times New Roman"/>
          <w:b w:val="false"/>
          <w:i w:val="false"/>
          <w:color w:val="000000"/>
          <w:sz w:val="28"/>
        </w:rPr>
        <w:t>
      7) Сильфонды компенсаторларға, тығыздағыштар мен шлангтарға арналған цилиндр дайындамалары – қажетті көп қабатты құрылымға құрастыру;</w:t>
      </w:r>
    </w:p>
    <w:bookmarkEnd w:id="3308"/>
    <w:bookmarkStart w:name="z3400" w:id="3309"/>
    <w:p>
      <w:pPr>
        <w:spacing w:after="0"/>
        <w:ind w:left="0"/>
        <w:jc w:val="both"/>
      </w:pPr>
      <w:r>
        <w:rPr>
          <w:rFonts w:ascii="Times New Roman"/>
          <w:b w:val="false"/>
          <w:i w:val="false"/>
          <w:color w:val="000000"/>
          <w:sz w:val="28"/>
        </w:rPr>
        <w:t>
      8) Икемді металл шлангтар мен сильфонды компенсаторларға арналған қаптары – дайындау, қиюластыру, орнату;</w:t>
      </w:r>
    </w:p>
    <w:bookmarkEnd w:id="3309"/>
    <w:bookmarkStart w:name="z3401" w:id="3310"/>
    <w:p>
      <w:pPr>
        <w:spacing w:after="0"/>
        <w:ind w:left="0"/>
        <w:jc w:val="both"/>
      </w:pPr>
      <w:r>
        <w:rPr>
          <w:rFonts w:ascii="Times New Roman"/>
          <w:b w:val="false"/>
          <w:i w:val="false"/>
          <w:color w:val="000000"/>
          <w:sz w:val="28"/>
        </w:rPr>
        <w:t>
      9) Сильфонды компенсаторлар, икемді металл шлангтар, іріктейтін тығыздағыштар – қысымы 10,0 МПа-ға дейін гидравликалық сынамалар, 1,6 МПа-ға дейінгі қысымда пневматикалық сынамалар;</w:t>
      </w:r>
    </w:p>
    <w:bookmarkEnd w:id="3310"/>
    <w:bookmarkStart w:name="z3402" w:id="3311"/>
    <w:p>
      <w:pPr>
        <w:spacing w:after="0"/>
        <w:ind w:left="0"/>
        <w:jc w:val="both"/>
      </w:pPr>
      <w:r>
        <w:rPr>
          <w:rFonts w:ascii="Times New Roman"/>
          <w:b w:val="false"/>
          <w:i w:val="false"/>
          <w:color w:val="000000"/>
          <w:sz w:val="28"/>
        </w:rPr>
        <w:t xml:space="preserve">
      10) Сильфонды компенсаторлар мен құрастыратын бұйымдар – көтеру, жылжыту үшін ілмектеу және байластыру; орнату және қоймалау; </w:t>
      </w:r>
    </w:p>
    <w:bookmarkEnd w:id="3311"/>
    <w:bookmarkStart w:name="z3403" w:id="3312"/>
    <w:p>
      <w:pPr>
        <w:spacing w:after="0"/>
        <w:ind w:left="0"/>
        <w:jc w:val="both"/>
      </w:pPr>
      <w:r>
        <w:rPr>
          <w:rFonts w:ascii="Times New Roman"/>
          <w:b w:val="false"/>
          <w:i w:val="false"/>
          <w:color w:val="000000"/>
          <w:sz w:val="28"/>
        </w:rPr>
        <w:t>
      11) Сильфонды компенсаторлар мен іріктейтін тығыздағыштар – кептіруге дайындау, пешке салу және пештен алу;</w:t>
      </w:r>
    </w:p>
    <w:bookmarkEnd w:id="3312"/>
    <w:bookmarkStart w:name="z3404" w:id="3313"/>
    <w:p>
      <w:pPr>
        <w:spacing w:after="0"/>
        <w:ind w:left="0"/>
        <w:jc w:val="both"/>
      </w:pPr>
      <w:r>
        <w:rPr>
          <w:rFonts w:ascii="Times New Roman"/>
          <w:b w:val="false"/>
          <w:i w:val="false"/>
          <w:color w:val="000000"/>
          <w:sz w:val="28"/>
        </w:rPr>
        <w:t>
      12) Сильфонды компенсаторлар – гофрлеу станогында және ойыс жерлерін калибрлеу;</w:t>
      </w:r>
    </w:p>
    <w:bookmarkEnd w:id="3313"/>
    <w:bookmarkStart w:name="z3405" w:id="3314"/>
    <w:p>
      <w:pPr>
        <w:spacing w:after="0"/>
        <w:ind w:left="0"/>
        <w:jc w:val="both"/>
      </w:pPr>
      <w:r>
        <w:rPr>
          <w:rFonts w:ascii="Times New Roman"/>
          <w:b w:val="false"/>
          <w:i w:val="false"/>
          <w:color w:val="000000"/>
          <w:sz w:val="28"/>
        </w:rPr>
        <w:t>
      13) Кеме құбыржолдарында икемді элемент ретінде пайдаланылатын сильфонды компенсаторларды, іріктейтін тығыздағыштар мен икемді металл шлангтарды жасау үшін түсетін материалдар мен бөлшектер – сертификатының барлығын тексеру және ішін тексеру;</w:t>
      </w:r>
    </w:p>
    <w:bookmarkEnd w:id="3314"/>
    <w:bookmarkStart w:name="z3406" w:id="3315"/>
    <w:p>
      <w:pPr>
        <w:spacing w:after="0"/>
        <w:ind w:left="0"/>
        <w:jc w:val="both"/>
      </w:pPr>
      <w:r>
        <w:rPr>
          <w:rFonts w:ascii="Times New Roman"/>
          <w:b w:val="false"/>
          <w:i w:val="false"/>
          <w:color w:val="000000"/>
          <w:sz w:val="28"/>
        </w:rPr>
        <w:t>
      14) Сильфонды компенсаторлардың ұштары – біліктеу;</w:t>
      </w:r>
    </w:p>
    <w:bookmarkEnd w:id="3315"/>
    <w:bookmarkStart w:name="z3407" w:id="3316"/>
    <w:p>
      <w:pPr>
        <w:spacing w:after="0"/>
        <w:ind w:left="0"/>
        <w:jc w:val="both"/>
      </w:pPr>
      <w:r>
        <w:rPr>
          <w:rFonts w:ascii="Times New Roman"/>
          <w:b w:val="false"/>
          <w:i w:val="false"/>
          <w:color w:val="000000"/>
          <w:sz w:val="28"/>
        </w:rPr>
        <w:t>
      15) Аралық сильфондардың ернеушелері (Ду 70-150 мм) – электр қайшымен таспаларды кесу; біліктерде аралық ернеушелерді қолмен орау;</w:t>
      </w:r>
    </w:p>
    <w:bookmarkEnd w:id="3316"/>
    <w:bookmarkStart w:name="z3408" w:id="3317"/>
    <w:p>
      <w:pPr>
        <w:spacing w:after="0"/>
        <w:ind w:left="0"/>
        <w:jc w:val="both"/>
      </w:pPr>
      <w:r>
        <w:rPr>
          <w:rFonts w:ascii="Times New Roman"/>
          <w:b w:val="false"/>
          <w:i w:val="false"/>
          <w:color w:val="000000"/>
          <w:sz w:val="28"/>
        </w:rPr>
        <w:t>
      16) Сақтандырғыш технологиялық орау (оқшаулағыш таспа, полиэтиленді пленка және т.б.) – бұйымға жағу;</w:t>
      </w:r>
    </w:p>
    <w:bookmarkEnd w:id="3317"/>
    <w:bookmarkStart w:name="z3409" w:id="3318"/>
    <w:p>
      <w:pPr>
        <w:spacing w:after="0"/>
        <w:ind w:left="0"/>
        <w:jc w:val="both"/>
      </w:pPr>
      <w:r>
        <w:rPr>
          <w:rFonts w:ascii="Times New Roman"/>
          <w:b w:val="false"/>
          <w:i w:val="false"/>
          <w:color w:val="000000"/>
          <w:sz w:val="28"/>
        </w:rPr>
        <w:t>
      17) Икемді шлангтарға арналған металл орама – белгілеу, қиюластыру және шлангпен (оқшаулағыш тораптарынсыз) құрастыру;</w:t>
      </w:r>
    </w:p>
    <w:bookmarkEnd w:id="3318"/>
    <w:bookmarkStart w:name="z3410" w:id="3319"/>
    <w:p>
      <w:pPr>
        <w:spacing w:after="0"/>
        <w:ind w:left="0"/>
        <w:jc w:val="both"/>
      </w:pPr>
      <w:r>
        <w:rPr>
          <w:rFonts w:ascii="Times New Roman"/>
          <w:b w:val="false"/>
          <w:i w:val="false"/>
          <w:color w:val="000000"/>
          <w:sz w:val="28"/>
        </w:rPr>
        <w:t>
      18) Шартты өтпесі 350 мм-ге дейінгі сильфонды компенсаторлар жасауға арналған жарақтар – қиюластыру, құрастыру, бөлшектеу;</w:t>
      </w:r>
    </w:p>
    <w:bookmarkEnd w:id="3319"/>
    <w:bookmarkStart w:name="z3411" w:id="3320"/>
    <w:p>
      <w:pPr>
        <w:spacing w:after="0"/>
        <w:ind w:left="0"/>
        <w:jc w:val="both"/>
      </w:pPr>
      <w:r>
        <w:rPr>
          <w:rFonts w:ascii="Times New Roman"/>
          <w:b w:val="false"/>
          <w:i w:val="false"/>
          <w:color w:val="000000"/>
          <w:sz w:val="28"/>
        </w:rPr>
        <w:t>
      19) Компенсаторларға жіберетін ішкі келте құбырлар – жасау;</w:t>
      </w:r>
    </w:p>
    <w:bookmarkEnd w:id="3320"/>
    <w:bookmarkStart w:name="z3412" w:id="3321"/>
    <w:p>
      <w:pPr>
        <w:spacing w:after="0"/>
        <w:ind w:left="0"/>
        <w:jc w:val="both"/>
      </w:pPr>
      <w:r>
        <w:rPr>
          <w:rFonts w:ascii="Times New Roman"/>
          <w:b w:val="false"/>
          <w:i w:val="false"/>
          <w:color w:val="000000"/>
          <w:sz w:val="28"/>
        </w:rPr>
        <w:t>
      20) Түсіретін арқанды жетектер – жасау және орнату;</w:t>
      </w:r>
    </w:p>
    <w:bookmarkEnd w:id="3321"/>
    <w:bookmarkStart w:name="z3413" w:id="3322"/>
    <w:p>
      <w:pPr>
        <w:spacing w:after="0"/>
        <w:ind w:left="0"/>
        <w:jc w:val="both"/>
      </w:pPr>
      <w:r>
        <w:rPr>
          <w:rFonts w:ascii="Times New Roman"/>
          <w:b w:val="false"/>
          <w:i w:val="false"/>
          <w:color w:val="000000"/>
          <w:sz w:val="28"/>
        </w:rPr>
        <w:t>
      21) Дайындамалардың дәнекерленген жіктері – керосин және бор ерітіндісі қоспасымен кейіннен керосинді және борды кетіріп өткізгіштігін сынамалау және жіктерін тегістеу;</w:t>
      </w:r>
    </w:p>
    <w:bookmarkEnd w:id="3322"/>
    <w:bookmarkStart w:name="z3414" w:id="3323"/>
    <w:p>
      <w:pPr>
        <w:spacing w:after="0"/>
        <w:ind w:left="0"/>
        <w:jc w:val="both"/>
      </w:pPr>
      <w:r>
        <w:rPr>
          <w:rFonts w:ascii="Times New Roman"/>
          <w:b w:val="false"/>
          <w:i w:val="false"/>
          <w:color w:val="000000"/>
          <w:sz w:val="28"/>
        </w:rPr>
        <w:t>
      22) Сильфон ернеушелерінің, дәнекерленген келте құбырлардың дәнекерленген жіктері – шыңдау машинасында негізгі металлмен жіктестіріп илемдеу.</w:t>
      </w:r>
    </w:p>
    <w:bookmarkEnd w:id="3323"/>
    <w:bookmarkStart w:name="z3415" w:id="3324"/>
    <w:p>
      <w:pPr>
        <w:spacing w:after="0"/>
        <w:ind w:left="0"/>
        <w:jc w:val="left"/>
      </w:pPr>
      <w:r>
        <w:rPr>
          <w:rFonts w:ascii="Times New Roman"/>
          <w:b/>
          <w:i w:val="false"/>
          <w:color w:val="000000"/>
        </w:rPr>
        <w:t xml:space="preserve"> 248. Сильфонды компенсатор және шланг жасаушы 4-разряд</w:t>
      </w:r>
    </w:p>
    <w:bookmarkEnd w:id="3324"/>
    <w:bookmarkStart w:name="z3416" w:id="3325"/>
    <w:p>
      <w:pPr>
        <w:spacing w:after="0"/>
        <w:ind w:left="0"/>
        <w:jc w:val="both"/>
      </w:pPr>
      <w:r>
        <w:rPr>
          <w:rFonts w:ascii="Times New Roman"/>
          <w:b w:val="false"/>
          <w:i w:val="false"/>
          <w:color w:val="000000"/>
          <w:sz w:val="28"/>
        </w:rPr>
        <w:t>
      Жұмыс сипаттамасы. Шартты өтпесі 350 мм-ден жоғары 700-ммге дейінгі кеме құбыржолдарында қолданылатын сильфонды компенсаторларды, іріктеу тығыздағыштарын және икемді металл шлангтерді құрастыру, гофрлеу және сынамалау. Қысымы 1,5 МПа-дан жоғары 3 МПа-ға дейінгі арнайы тағайындалған сильфонды компенсаторлар мен металл шлангтардың гидравликалық сынамалары мен 160 кПа (1,6 атм)–дан жоғары 400 кПа-ға дейінгі қысымдағы пневматикалық сынамалар. Негізгі және қосалқы жырашықтарды белгілеу және дөңгелетіп кеңейту. Токарь станоктарында талап етілетін өлшемге шақтап сильфонның сыртқы қабаттарын кесу. Гидроқалыптайтын станокта гофрларды қалыптастыру. Сильфонды рейкалық сығымдағышта гофрлар бір-біріне тигенге дейін сығу, айлабұйымның көмегімен қажетті биіктікке дейін сильфонды созу және жеткізу. Сильфондардың күюін және қабатаралығын пневмоқұрылғыларда пневмосынау. Сильфондарды құрастырудың автоматикалық желісінде жасау. Қызмет көрсетілетін жабдықты баптау. Үш жерден кіретін қабырғаларын илектеу стандарымен алюминий қорытпалардан жасалған монометалл және биметалл құбырларға апару. Қабырға құбырларын таспамен өру.</w:t>
      </w:r>
    </w:p>
    <w:bookmarkEnd w:id="3325"/>
    <w:bookmarkStart w:name="z3417" w:id="3326"/>
    <w:p>
      <w:pPr>
        <w:spacing w:after="0"/>
        <w:ind w:left="0"/>
        <w:jc w:val="both"/>
      </w:pPr>
      <w:r>
        <w:rPr>
          <w:rFonts w:ascii="Times New Roman"/>
          <w:b w:val="false"/>
          <w:i w:val="false"/>
          <w:color w:val="000000"/>
          <w:sz w:val="28"/>
        </w:rPr>
        <w:t>
      Білуге тиіс: түрлі үлгідегі қызмет көрсетілетін станоктардың құрылымы, кинематикалық тәсімдері мен баптау ережесі, әмбебап және арнайы айлабұйымдардың құрылымдары, сильфондарды сынау ережесі, гидроқалыптау станоктарына бөлшектерді орнату тәсілдері мен айлабұйымдарды іріктеу ережесі, гофр қалыптарға жұмыс қысымын беру ережесі және сығу, жұмыс манометрлері сыныбын таңдау ережесі (үлгілер бойынша), кедір-бұдырлықтың рұқсат берілген шегі мен отырғызу, квалитеттер мен параметрлері, түрлі үлгідегі компенсаторларды, іріктейтін тығыздағыштар мен металл шлангтарды құрастыру кезектілігі, қабырғаны айналдыратын аспаптың құрылымы және қабырғаның пайда болу принципі.</w:t>
      </w:r>
    </w:p>
    <w:bookmarkEnd w:id="3326"/>
    <w:bookmarkStart w:name="z3418" w:id="3327"/>
    <w:p>
      <w:pPr>
        <w:spacing w:after="0"/>
        <w:ind w:left="0"/>
        <w:jc w:val="both"/>
      </w:pPr>
      <w:r>
        <w:rPr>
          <w:rFonts w:ascii="Times New Roman"/>
          <w:b w:val="false"/>
          <w:i w:val="false"/>
          <w:color w:val="000000"/>
          <w:sz w:val="28"/>
        </w:rPr>
        <w:t>
      Жұмыс үлгілері</w:t>
      </w:r>
    </w:p>
    <w:bookmarkEnd w:id="3327"/>
    <w:bookmarkStart w:name="z3419" w:id="3328"/>
    <w:p>
      <w:pPr>
        <w:spacing w:after="0"/>
        <w:ind w:left="0"/>
        <w:jc w:val="both"/>
      </w:pPr>
      <w:r>
        <w:rPr>
          <w:rFonts w:ascii="Times New Roman"/>
          <w:b w:val="false"/>
          <w:i w:val="false"/>
          <w:color w:val="000000"/>
          <w:sz w:val="28"/>
        </w:rPr>
        <w:t>
      1) Сильфонды компенсаторларға, икемді металл шлангтерге және іріктейтін тығыздағыштарға шартты өтпесі 350 мм-ден жоғары 700 мм-ге дейінгі ұштық арматура (фланецтер, штуцерлер, жіберетін келте құбырлар, дыбыс өткізбейтін тораптар, ұштары) – тықсыру, дәнекерлеуге құрастыру, дәнекерлегеннен кейін біліктестігін тексеру;</w:t>
      </w:r>
    </w:p>
    <w:bookmarkEnd w:id="3328"/>
    <w:bookmarkStart w:name="z3420" w:id="3329"/>
    <w:p>
      <w:pPr>
        <w:spacing w:after="0"/>
        <w:ind w:left="0"/>
        <w:jc w:val="both"/>
      </w:pPr>
      <w:r>
        <w:rPr>
          <w:rFonts w:ascii="Times New Roman"/>
          <w:b w:val="false"/>
          <w:i w:val="false"/>
          <w:color w:val="000000"/>
          <w:sz w:val="28"/>
        </w:rPr>
        <w:t>
      2) Икемді металл шлангтерге арналған дайындамалар – ПГ-30, АГШ-60 үлгісіндегі көлденең гидравликалық сығымдағыштармен гофр пайда болу үшін 15,0 МПа-дан жоғары 30,0 МПа-ға дейінгі қысымда гофрлау. (150-ден жоғары 300 кгс/кв-ге дейін);</w:t>
      </w:r>
    </w:p>
    <w:bookmarkEnd w:id="3329"/>
    <w:bookmarkStart w:name="z3421" w:id="3330"/>
    <w:p>
      <w:pPr>
        <w:spacing w:after="0"/>
        <w:ind w:left="0"/>
        <w:jc w:val="both"/>
      </w:pPr>
      <w:r>
        <w:rPr>
          <w:rFonts w:ascii="Times New Roman"/>
          <w:b w:val="false"/>
          <w:i w:val="false"/>
          <w:color w:val="000000"/>
          <w:sz w:val="28"/>
        </w:rPr>
        <w:t>
      3) Шартты өтпесі 150 мм-ге дейінгі арнайы тағайындалған сильфондарға арналған дайындамалар – тік және көлденең сығымдағыштарда гофрлеу, сильфондарды арматурамен дәнекерлеуге құрастыру, дәнекерлегеннен кейін біліктігін тексеру және түпкілікті құрастыру;</w:t>
      </w:r>
    </w:p>
    <w:bookmarkEnd w:id="3330"/>
    <w:bookmarkStart w:name="z3422" w:id="3331"/>
    <w:p>
      <w:pPr>
        <w:spacing w:after="0"/>
        <w:ind w:left="0"/>
        <w:jc w:val="both"/>
      </w:pPr>
      <w:r>
        <w:rPr>
          <w:rFonts w:ascii="Times New Roman"/>
          <w:b w:val="false"/>
          <w:i w:val="false"/>
          <w:color w:val="000000"/>
          <w:sz w:val="28"/>
        </w:rPr>
        <w:t>
      4) Шартты өтпесі 350 мм-ден 700 мм-ге дейінгі сильфонды компенсаторларға, іріктейтін тығыздағыштарға арналған көп қабатты цилиндр дайындамалар – ПВ-200 "Филдинг", Ак-1167, АК-1168, АК-1170 үлгісіндегі тік гидравликалық сығымдағыштарда, көлденең роликті АК-1173 үлгісіндегі сығымдағыштарда гофрлеу, қабаттарын илемдеу;</w:t>
      </w:r>
    </w:p>
    <w:bookmarkEnd w:id="3331"/>
    <w:bookmarkStart w:name="z3423" w:id="3332"/>
    <w:p>
      <w:pPr>
        <w:spacing w:after="0"/>
        <w:ind w:left="0"/>
        <w:jc w:val="both"/>
      </w:pPr>
      <w:r>
        <w:rPr>
          <w:rFonts w:ascii="Times New Roman"/>
          <w:b w:val="false"/>
          <w:i w:val="false"/>
          <w:color w:val="000000"/>
          <w:sz w:val="28"/>
        </w:rPr>
        <w:t>
      5) Шартты өтпесі 350 мм-нен жоғары 700 мм-ге дейінгі сильфонды компенсаторлардың цилиндрлі көп қабатты дайындамалары – ПГС-350-100, ПГС-500-200 үлгідегі көлденең гидравликалық сығымдағыштармен гофрлеу;</w:t>
      </w:r>
    </w:p>
    <w:bookmarkEnd w:id="3332"/>
    <w:bookmarkStart w:name="z3424" w:id="3333"/>
    <w:p>
      <w:pPr>
        <w:spacing w:after="0"/>
        <w:ind w:left="0"/>
        <w:jc w:val="both"/>
      </w:pPr>
      <w:r>
        <w:rPr>
          <w:rFonts w:ascii="Times New Roman"/>
          <w:b w:val="false"/>
          <w:i w:val="false"/>
          <w:color w:val="000000"/>
          <w:sz w:val="28"/>
        </w:rPr>
        <w:t>
      6) Компенсаторлар мен іріктейтін тығыздағыштар – тапсырыс берушіге ұсыну;</w:t>
      </w:r>
    </w:p>
    <w:bookmarkEnd w:id="3333"/>
    <w:bookmarkStart w:name="z3425" w:id="3334"/>
    <w:p>
      <w:pPr>
        <w:spacing w:after="0"/>
        <w:ind w:left="0"/>
        <w:jc w:val="both"/>
      </w:pPr>
      <w:r>
        <w:rPr>
          <w:rFonts w:ascii="Times New Roman"/>
          <w:b w:val="false"/>
          <w:i w:val="false"/>
          <w:color w:val="000000"/>
          <w:sz w:val="28"/>
        </w:rPr>
        <w:t>
      7) Мембранды компенсаторлар – толықтай жасау (белгілеу, дайындамаларды кесу, құрастыру);</w:t>
      </w:r>
    </w:p>
    <w:bookmarkEnd w:id="3334"/>
    <w:bookmarkStart w:name="z3426" w:id="3335"/>
    <w:p>
      <w:pPr>
        <w:spacing w:after="0"/>
        <w:ind w:left="0"/>
        <w:jc w:val="both"/>
      </w:pPr>
      <w:r>
        <w:rPr>
          <w:rFonts w:ascii="Times New Roman"/>
          <w:b w:val="false"/>
          <w:i w:val="false"/>
          <w:color w:val="000000"/>
          <w:sz w:val="28"/>
        </w:rPr>
        <w:t>
      8) Сильфонды компенсаторлар, икемді металл шлангтар, іріктейтін тығыздағыштар - қысымы 10,0 МПа-дан 30,0 МПа-ға дейін (100 кгс/кв. см-ден 300 кгс/кв.см-ге дейін) гидравликалық сынамалар, 1,6 МПа-дан жоғары 4,0 МПа-ға дейінгі (16 кгс/кв.см-дан 40 кгс/кв.см-ге дейін) қысымда пневматикалық сынамалар;</w:t>
      </w:r>
    </w:p>
    <w:bookmarkEnd w:id="3335"/>
    <w:bookmarkStart w:name="z3427" w:id="3336"/>
    <w:p>
      <w:pPr>
        <w:spacing w:after="0"/>
        <w:ind w:left="0"/>
        <w:jc w:val="both"/>
      </w:pPr>
      <w:r>
        <w:rPr>
          <w:rFonts w:ascii="Times New Roman"/>
          <w:b w:val="false"/>
          <w:i w:val="false"/>
          <w:color w:val="000000"/>
          <w:sz w:val="28"/>
        </w:rPr>
        <w:t>
      9) Екі және одан да көп сильфонды компенсаторлар – қаптарын жасау, шақтау және орнату, орнын тесу және түсіретін жетектерді реттеу;</w:t>
      </w:r>
    </w:p>
    <w:bookmarkEnd w:id="3336"/>
    <w:bookmarkStart w:name="z3428" w:id="3337"/>
    <w:p>
      <w:pPr>
        <w:spacing w:after="0"/>
        <w:ind w:left="0"/>
        <w:jc w:val="both"/>
      </w:pPr>
      <w:r>
        <w:rPr>
          <w:rFonts w:ascii="Times New Roman"/>
          <w:b w:val="false"/>
          <w:i w:val="false"/>
          <w:color w:val="000000"/>
          <w:sz w:val="28"/>
        </w:rPr>
        <w:t>
      10) Арнайы тағайындалған мен шартты өтпесі 700-мм-ге дейінгі лицензия бойынша жасалатын сильфонды компенсаторлар – тік және көлденең сығымдағыштарда гофрлеу, қысымы 10,0 МПа-ға дейін (100 кгс/кв. см-ге дейін) гидравликалық сынамалар, 1,6 МПа-ға дейінгі (16 кгс/кв.см-ге дейін) қысымда пневматикалық сынамалар;</w:t>
      </w:r>
    </w:p>
    <w:bookmarkEnd w:id="3337"/>
    <w:bookmarkStart w:name="z3429" w:id="3338"/>
    <w:p>
      <w:pPr>
        <w:spacing w:after="0"/>
        <w:ind w:left="0"/>
        <w:jc w:val="both"/>
      </w:pPr>
      <w:r>
        <w:rPr>
          <w:rFonts w:ascii="Times New Roman"/>
          <w:b w:val="false"/>
          <w:i w:val="false"/>
          <w:color w:val="000000"/>
          <w:sz w:val="28"/>
        </w:rPr>
        <w:t>
      11) Арнайы тағайындалған және лицензия бойынша шартты өтпесі 700 мм-ге дейін дайындалған сильфонды компенсаторлар – сильфондардың ұштары мен ернеушелерді роликті станоктарда белгілеу және кесу (технологиялық әдіптері);</w:t>
      </w:r>
    </w:p>
    <w:bookmarkEnd w:id="3338"/>
    <w:bookmarkStart w:name="z3430" w:id="3339"/>
    <w:p>
      <w:pPr>
        <w:spacing w:after="0"/>
        <w:ind w:left="0"/>
        <w:jc w:val="both"/>
      </w:pPr>
      <w:r>
        <w:rPr>
          <w:rFonts w:ascii="Times New Roman"/>
          <w:b w:val="false"/>
          <w:i w:val="false"/>
          <w:color w:val="000000"/>
          <w:sz w:val="28"/>
        </w:rPr>
        <w:t>
      12) Шартты өтпесі 350 –ден жоғары 700 мм-ге дейін сильфонды компенсаторлар жасауға арналған жарақтар – дайындау, құрастыру, бөлшектеу.</w:t>
      </w:r>
    </w:p>
    <w:bookmarkEnd w:id="3339"/>
    <w:bookmarkStart w:name="z3431" w:id="3340"/>
    <w:p>
      <w:pPr>
        <w:spacing w:after="0"/>
        <w:ind w:left="0"/>
        <w:jc w:val="left"/>
      </w:pPr>
      <w:r>
        <w:rPr>
          <w:rFonts w:ascii="Times New Roman"/>
          <w:b/>
          <w:i w:val="false"/>
          <w:color w:val="000000"/>
        </w:rPr>
        <w:t xml:space="preserve"> 249. Сильфонды компенсатор және шланг жасаушы 5-разряд</w:t>
      </w:r>
    </w:p>
    <w:bookmarkEnd w:id="3340"/>
    <w:bookmarkStart w:name="z3432" w:id="3341"/>
    <w:p>
      <w:pPr>
        <w:spacing w:after="0"/>
        <w:ind w:left="0"/>
        <w:jc w:val="both"/>
      </w:pPr>
      <w:r>
        <w:rPr>
          <w:rFonts w:ascii="Times New Roman"/>
          <w:b w:val="false"/>
          <w:i w:val="false"/>
          <w:color w:val="000000"/>
          <w:sz w:val="28"/>
        </w:rPr>
        <w:t>
      Жұмыс сипаттамасы. Шартты өтпесі 700 мм-ден жоғары кеме құбыржолдарында қолданылатын сильфонды компенсаторларды, іріктеу тығыздағыштарын және икемді металл шлангтерді құрастыру, гофрлеу және сынамалау. Қысымы 3 МПа-дан жоғары арнайы тағайындалған сильфонды компенсаторлар мен металл шлангтардың гидравликалық сынамалары мен 400 кПа-дан жоғары қысымдағы пневматикалық сынамалар. Сильфон компенсаторларының, сериялық жоғары ағынды компенсаторлардың тәжірибелік үлгілерін жасау, дәнекерленген жіктерін вакуум тығыздығына сынау. Қабырға дөңгелетіп кеңіту стандарын баптау.</w:t>
      </w:r>
    </w:p>
    <w:bookmarkEnd w:id="3341"/>
    <w:bookmarkStart w:name="z3433" w:id="3342"/>
    <w:p>
      <w:pPr>
        <w:spacing w:after="0"/>
        <w:ind w:left="0"/>
        <w:jc w:val="both"/>
      </w:pPr>
      <w:r>
        <w:rPr>
          <w:rFonts w:ascii="Times New Roman"/>
          <w:b w:val="false"/>
          <w:i w:val="false"/>
          <w:color w:val="000000"/>
          <w:sz w:val="28"/>
        </w:rPr>
        <w:t>
      Білуге тиіс: жиналатын бұйымдар мен қызмет көрсетілетін механизмдердің құрылымы, қызметі мен жұмыс істеу пирнципі, сильфонды компенсаторлардың тәжірибелік үлгілерін сынаудан өткізу тәртібі, вакуум тығыздығына сынама өткізу тәртібі, қабырғаны айналдыратын станоктарды баптау ережесі.</w:t>
      </w:r>
    </w:p>
    <w:bookmarkEnd w:id="3342"/>
    <w:bookmarkStart w:name="z3434" w:id="3343"/>
    <w:p>
      <w:pPr>
        <w:spacing w:after="0"/>
        <w:ind w:left="0"/>
        <w:jc w:val="both"/>
      </w:pPr>
      <w:r>
        <w:rPr>
          <w:rFonts w:ascii="Times New Roman"/>
          <w:b w:val="false"/>
          <w:i w:val="false"/>
          <w:color w:val="000000"/>
          <w:sz w:val="28"/>
        </w:rPr>
        <w:t>
      Жұмыс үлгілері</w:t>
      </w:r>
    </w:p>
    <w:bookmarkEnd w:id="3343"/>
    <w:bookmarkStart w:name="z3435" w:id="3344"/>
    <w:p>
      <w:pPr>
        <w:spacing w:after="0"/>
        <w:ind w:left="0"/>
        <w:jc w:val="both"/>
      </w:pPr>
      <w:r>
        <w:rPr>
          <w:rFonts w:ascii="Times New Roman"/>
          <w:b w:val="false"/>
          <w:i w:val="false"/>
          <w:color w:val="000000"/>
          <w:sz w:val="28"/>
        </w:rPr>
        <w:t>
      1) Сильфонды компенсаторларға, икемді металл шлангтерге және іріктейтін тығыздағыштарға шартты өтпесі 700 мм-нен жоғары ұштық арматура (фланецтер, штуцерлер, жіберетін келте құбырлар, дыбыс өткізбейтін тораптар, ұштары) – тықсыру, дәнекерлеуге құрастыру, дәнекерлегеннен кейін біліктестігін тексеру;</w:t>
      </w:r>
    </w:p>
    <w:bookmarkEnd w:id="3344"/>
    <w:bookmarkStart w:name="z3436" w:id="3345"/>
    <w:p>
      <w:pPr>
        <w:spacing w:after="0"/>
        <w:ind w:left="0"/>
        <w:jc w:val="both"/>
      </w:pPr>
      <w:r>
        <w:rPr>
          <w:rFonts w:ascii="Times New Roman"/>
          <w:b w:val="false"/>
          <w:i w:val="false"/>
          <w:color w:val="000000"/>
          <w:sz w:val="28"/>
        </w:rPr>
        <w:t>
      2) Икемді металл шлангтерге арналған дайындамалар – ПГ-30, АГШ-60 үлгісіндегі көлденең гидравликалық сығымдағыштармен гофр пайда болу үшін 30,0 МПа-дан жоғары қысымда гофрлау (300 кгс/кв-ге жоғары);</w:t>
      </w:r>
    </w:p>
    <w:bookmarkEnd w:id="3345"/>
    <w:bookmarkStart w:name="z3437" w:id="3346"/>
    <w:p>
      <w:pPr>
        <w:spacing w:after="0"/>
        <w:ind w:left="0"/>
        <w:jc w:val="both"/>
      </w:pPr>
      <w:r>
        <w:rPr>
          <w:rFonts w:ascii="Times New Roman"/>
          <w:b w:val="false"/>
          <w:i w:val="false"/>
          <w:color w:val="000000"/>
          <w:sz w:val="28"/>
        </w:rPr>
        <w:t>
      3) Шартты өтпесі 700 мм-ден жоғары сильфонды компенсаторларға, іріктейтін тығыздағыштарға арналған көп қабатты цилиндр дайындамалар – ПВ-200 "Филдинг", Ак-1167, АК-1168, АК-1170 үлгісіндегі тік гидравликалық сығымдағыштарда, көлденең роликті АК-1173 үлгісіндегі сығымдағыштарда гофрлеу, қабаттарын илемдеу;</w:t>
      </w:r>
    </w:p>
    <w:bookmarkEnd w:id="3346"/>
    <w:bookmarkStart w:name="z3438" w:id="3347"/>
    <w:p>
      <w:pPr>
        <w:spacing w:after="0"/>
        <w:ind w:left="0"/>
        <w:jc w:val="both"/>
      </w:pPr>
      <w:r>
        <w:rPr>
          <w:rFonts w:ascii="Times New Roman"/>
          <w:b w:val="false"/>
          <w:i w:val="false"/>
          <w:color w:val="000000"/>
          <w:sz w:val="28"/>
        </w:rPr>
        <w:t>
      4) Сильфонды компенсаторлар, икемді металл шлангтар, іріктейтін тығыздағыштар - 30,0 МПа-дан (300 кгс/кв. см-дан) жоғары қысымдағы гидравликалық сынамалар, қысымы 4,0 МПа-дан (40 кгс/см-дан жоғары) жоғары пневматикалық сынамалар;</w:t>
      </w:r>
    </w:p>
    <w:bookmarkEnd w:id="3347"/>
    <w:bookmarkStart w:name="z3439" w:id="3348"/>
    <w:p>
      <w:pPr>
        <w:spacing w:after="0"/>
        <w:ind w:left="0"/>
        <w:jc w:val="both"/>
      </w:pPr>
      <w:r>
        <w:rPr>
          <w:rFonts w:ascii="Times New Roman"/>
          <w:b w:val="false"/>
          <w:i w:val="false"/>
          <w:color w:val="000000"/>
          <w:sz w:val="28"/>
        </w:rPr>
        <w:t>
      5) Шартты өтпесі 600 мм-ге дейінгі арнайы тәсімдер бойынша жасалатын сильфонды компенсаторлар – құрастыру, гофрлау, сынау;</w:t>
      </w:r>
    </w:p>
    <w:bookmarkEnd w:id="3348"/>
    <w:bookmarkStart w:name="z3440" w:id="3349"/>
    <w:p>
      <w:pPr>
        <w:spacing w:after="0"/>
        <w:ind w:left="0"/>
        <w:jc w:val="both"/>
      </w:pPr>
      <w:r>
        <w:rPr>
          <w:rFonts w:ascii="Times New Roman"/>
          <w:b w:val="false"/>
          <w:i w:val="false"/>
          <w:color w:val="000000"/>
          <w:sz w:val="28"/>
        </w:rPr>
        <w:t>
      6) Арнайы тағайындалған мен шартты өтпесі 700-мм-ден жоғары лицензия бойынша жасалатын сильфонды компенсаторлар – сильфондар мен ернеушелердің ұштарын роликті станоктарда белгілеу және кесу (технологиялық әдіптер);</w:t>
      </w:r>
    </w:p>
    <w:bookmarkEnd w:id="3349"/>
    <w:bookmarkStart w:name="z3441" w:id="3350"/>
    <w:p>
      <w:pPr>
        <w:spacing w:after="0"/>
        <w:ind w:left="0"/>
        <w:jc w:val="both"/>
      </w:pPr>
      <w:r>
        <w:rPr>
          <w:rFonts w:ascii="Times New Roman"/>
          <w:b w:val="false"/>
          <w:i w:val="false"/>
          <w:color w:val="000000"/>
          <w:sz w:val="28"/>
        </w:rPr>
        <w:t>
      7) Шартты өтпесі 700 мм-ден асатын сильфонды компенсаторлар жасауға арналған керек-жарақтар – дайындау, құрастыру, бөлшектеу;</w:t>
      </w:r>
    </w:p>
    <w:bookmarkEnd w:id="3350"/>
    <w:bookmarkStart w:name="z3442" w:id="3351"/>
    <w:p>
      <w:pPr>
        <w:spacing w:after="0"/>
        <w:ind w:left="0"/>
        <w:jc w:val="both"/>
      </w:pPr>
      <w:r>
        <w:rPr>
          <w:rFonts w:ascii="Times New Roman"/>
          <w:b w:val="false"/>
          <w:i w:val="false"/>
          <w:color w:val="000000"/>
          <w:sz w:val="28"/>
        </w:rPr>
        <w:t>
      8) Жоғары дәрежеде буланған арнайы ортаға арналған компенсаторлар мен икемді металл шлангтердің дәнекер жіктері – гель тесік тапқыштармен вакуум тығыздығын сынау;</w:t>
      </w:r>
    </w:p>
    <w:bookmarkEnd w:id="3351"/>
    <w:bookmarkStart w:name="z3443" w:id="3352"/>
    <w:p>
      <w:pPr>
        <w:spacing w:after="0"/>
        <w:ind w:left="0"/>
        <w:jc w:val="both"/>
      </w:pPr>
      <w:r>
        <w:rPr>
          <w:rFonts w:ascii="Times New Roman"/>
          <w:b w:val="false"/>
          <w:i w:val="false"/>
          <w:color w:val="000000"/>
          <w:sz w:val="28"/>
        </w:rPr>
        <w:t>
      9) Дәнекер жіктері – термомеханикалық өңдеу.</w:t>
      </w:r>
    </w:p>
    <w:bookmarkEnd w:id="3352"/>
    <w:bookmarkStart w:name="z3444" w:id="3353"/>
    <w:p>
      <w:pPr>
        <w:spacing w:after="0"/>
        <w:ind w:left="0"/>
        <w:jc w:val="left"/>
      </w:pPr>
      <w:r>
        <w:rPr>
          <w:rFonts w:ascii="Times New Roman"/>
          <w:b/>
          <w:i w:val="false"/>
          <w:color w:val="000000"/>
        </w:rPr>
        <w:t xml:space="preserve"> Шегендеуші</w:t>
      </w:r>
      <w:r>
        <w:br/>
      </w:r>
      <w:r>
        <w:rPr>
          <w:rFonts w:ascii="Times New Roman"/>
          <w:b/>
          <w:i w:val="false"/>
          <w:color w:val="000000"/>
        </w:rPr>
        <w:t>250. Шегендеуші 1-разряд</w:t>
      </w:r>
    </w:p>
    <w:bookmarkEnd w:id="3353"/>
    <w:bookmarkStart w:name="z3446" w:id="3354"/>
    <w:p>
      <w:pPr>
        <w:spacing w:after="0"/>
        <w:ind w:left="0"/>
        <w:jc w:val="both"/>
      </w:pPr>
      <w:r>
        <w:rPr>
          <w:rFonts w:ascii="Times New Roman"/>
          <w:b w:val="false"/>
          <w:i w:val="false"/>
          <w:color w:val="000000"/>
          <w:sz w:val="28"/>
        </w:rPr>
        <w:t>
      Жұмыс сипаттамасы. Тойтарма шегелерді қолмен және пневматикалық шегендеу кезінде қыздыру және ұстап тұру. Екі пневматикалық балғамен шегендеу кезінде жоғарылау білікті шегендеушімен жұмыс істеу. Белгі және шаблон бойынша кесу. Қыспақтарды іріктеу. Жоғарылау білікті шегендеушінің басшылығымен стационарлық нығыздағыш пен балғамен ірі бұйымдар мен металл құрылымдарды шегендеу.</w:t>
      </w:r>
    </w:p>
    <w:bookmarkEnd w:id="3354"/>
    <w:bookmarkStart w:name="z3447" w:id="3355"/>
    <w:p>
      <w:pPr>
        <w:spacing w:after="0"/>
        <w:ind w:left="0"/>
        <w:jc w:val="both"/>
      </w:pPr>
      <w:r>
        <w:rPr>
          <w:rFonts w:ascii="Times New Roman"/>
          <w:b w:val="false"/>
          <w:i w:val="false"/>
          <w:color w:val="000000"/>
          <w:sz w:val="28"/>
        </w:rPr>
        <w:t>
      Білуге тиіс: пневматикалық балғалармен жұмыс істеу қағидаты және пайдалану ережесі, тойтарма шегелердің сұрыптамасы, тойтарма шегелерді қыздыру ережесі, кеңінен таралған қарапайым айлабұйымдар мен бақылау-өлшеу аспаптарының қызметі мен пайдалану шарттары.</w:t>
      </w:r>
    </w:p>
    <w:bookmarkEnd w:id="3355"/>
    <w:bookmarkStart w:name="z3448" w:id="3356"/>
    <w:p>
      <w:pPr>
        <w:spacing w:after="0"/>
        <w:ind w:left="0"/>
        <w:jc w:val="left"/>
      </w:pPr>
      <w:r>
        <w:rPr>
          <w:rFonts w:ascii="Times New Roman"/>
          <w:b/>
          <w:i w:val="false"/>
          <w:color w:val="000000"/>
        </w:rPr>
        <w:t xml:space="preserve"> 251. Шегендеуші 2-разряд</w:t>
      </w:r>
    </w:p>
    <w:bookmarkEnd w:id="3356"/>
    <w:bookmarkStart w:name="z3449" w:id="3357"/>
    <w:p>
      <w:pPr>
        <w:spacing w:after="0"/>
        <w:ind w:left="0"/>
        <w:jc w:val="both"/>
      </w:pPr>
      <w:r>
        <w:rPr>
          <w:rFonts w:ascii="Times New Roman"/>
          <w:b w:val="false"/>
          <w:i w:val="false"/>
          <w:color w:val="000000"/>
          <w:sz w:val="28"/>
        </w:rPr>
        <w:t>
      Жұмыс сипаттамасы. Диаметрі 12 мм-ге дейінгі тойтарма шегелермен 300 кПа (3 атм) дейінгі қысымда жұмыс істейтін қарапайым металл құрылымдарды пневматикалық балғамен немесе қолмен шегендеу станоктарында, сығымдағыштарда ыстықтай және суықтай шегендеу. Пневмогидравликалық қапсырмамен, пневматикалық балғамен және жекелеген бөлшектерді алюминий корпустың сығымдағышында жіктердің тығыздығын қамтамасыз ете отырып қолмен суықтай тойтарғыштармен шегендеу. Гидравликалық сынау кезінде анықталған тойтармалардың ақаулықтарын түзету. Жіктерді шегендеуге дайындау сапасын айқындау.</w:t>
      </w:r>
    </w:p>
    <w:bookmarkEnd w:id="3357"/>
    <w:bookmarkStart w:name="z3450" w:id="3358"/>
    <w:p>
      <w:pPr>
        <w:spacing w:after="0"/>
        <w:ind w:left="0"/>
        <w:jc w:val="both"/>
      </w:pPr>
      <w:r>
        <w:rPr>
          <w:rFonts w:ascii="Times New Roman"/>
          <w:b w:val="false"/>
          <w:i w:val="false"/>
          <w:color w:val="000000"/>
          <w:sz w:val="28"/>
        </w:rPr>
        <w:t>
      Білуге тиіс: үлгілік пневматикалық балғалар мен тығыздағыштардың, шегендеу қапсырмаларының, қарапайым айлабұйымдардың, бақылау-өлшеу аспаптары мен шегендеуге және кесуге арналған аспаптың құрылымы, тойтарма шегелерді сығу және көрінбейтін тойтарма шегелерді шегендеу тәсілдері, тойтарма шегелерді қыздыру дәрежесі және шегендеу процесін жүргізуге болатын суыту шегі, тойтармалар мен әдіптердің ұзындық бойынша мөлшерлері, рұқсат беру шегі мен отырғызу жүйесі.</w:t>
      </w:r>
    </w:p>
    <w:bookmarkEnd w:id="3358"/>
    <w:bookmarkStart w:name="z3451" w:id="3359"/>
    <w:p>
      <w:pPr>
        <w:spacing w:after="0"/>
        <w:ind w:left="0"/>
        <w:jc w:val="both"/>
      </w:pPr>
      <w:r>
        <w:rPr>
          <w:rFonts w:ascii="Times New Roman"/>
          <w:b w:val="false"/>
          <w:i w:val="false"/>
          <w:color w:val="000000"/>
          <w:sz w:val="28"/>
        </w:rPr>
        <w:t>
      Жұмыс үлгілері</w:t>
      </w:r>
    </w:p>
    <w:bookmarkEnd w:id="3359"/>
    <w:bookmarkStart w:name="z3452" w:id="3360"/>
    <w:p>
      <w:pPr>
        <w:spacing w:after="0"/>
        <w:ind w:left="0"/>
        <w:jc w:val="both"/>
      </w:pPr>
      <w:r>
        <w:rPr>
          <w:rFonts w:ascii="Times New Roman"/>
          <w:b w:val="false"/>
          <w:i w:val="false"/>
          <w:color w:val="000000"/>
          <w:sz w:val="28"/>
        </w:rPr>
        <w:t>
      1) Люк және есік ілмектері, тиейтін люктердің рамкалары – шегендеу;</w:t>
      </w:r>
    </w:p>
    <w:bookmarkEnd w:id="3360"/>
    <w:bookmarkStart w:name="z3453" w:id="3361"/>
    <w:p>
      <w:pPr>
        <w:spacing w:after="0"/>
        <w:ind w:left="0"/>
        <w:jc w:val="both"/>
      </w:pPr>
      <w:r>
        <w:rPr>
          <w:rFonts w:ascii="Times New Roman"/>
          <w:b w:val="false"/>
          <w:i w:val="false"/>
          <w:color w:val="000000"/>
          <w:sz w:val="28"/>
        </w:rPr>
        <w:t>
      2) Күлалғыштар, бағаналар, крандар, рамалар, ілмектер мен құбырлар – тығыз тігілген қолмен немесе пневматикалық шегендеу;</w:t>
      </w:r>
    </w:p>
    <w:bookmarkEnd w:id="3361"/>
    <w:bookmarkStart w:name="z3454" w:id="3362"/>
    <w:p>
      <w:pPr>
        <w:spacing w:after="0"/>
        <w:ind w:left="0"/>
        <w:jc w:val="both"/>
      </w:pPr>
      <w:r>
        <w:rPr>
          <w:rFonts w:ascii="Times New Roman"/>
          <w:b w:val="false"/>
          <w:i w:val="false"/>
          <w:color w:val="000000"/>
          <w:sz w:val="28"/>
        </w:rPr>
        <w:t>
      3) Машиналардың, станоктардың, шестерналар мен белдіктердің қаптары мен қоршаулары – қолмен немесе пневматикалық шегендеу;</w:t>
      </w:r>
    </w:p>
    <w:bookmarkEnd w:id="3362"/>
    <w:bookmarkStart w:name="z3455" w:id="3363"/>
    <w:p>
      <w:pPr>
        <w:spacing w:after="0"/>
        <w:ind w:left="0"/>
        <w:jc w:val="both"/>
      </w:pPr>
      <w:r>
        <w:rPr>
          <w:rFonts w:ascii="Times New Roman"/>
          <w:b w:val="false"/>
          <w:i w:val="false"/>
          <w:color w:val="000000"/>
          <w:sz w:val="28"/>
        </w:rPr>
        <w:t>
      4) Конькилер – қолмен немесе пневматикалық шегендеу;</w:t>
      </w:r>
    </w:p>
    <w:bookmarkEnd w:id="3363"/>
    <w:bookmarkStart w:name="z3456" w:id="3364"/>
    <w:p>
      <w:pPr>
        <w:spacing w:after="0"/>
        <w:ind w:left="0"/>
        <w:jc w:val="both"/>
      </w:pPr>
      <w:r>
        <w:rPr>
          <w:rFonts w:ascii="Times New Roman"/>
          <w:b w:val="false"/>
          <w:i w:val="false"/>
          <w:color w:val="000000"/>
          <w:sz w:val="28"/>
        </w:rPr>
        <w:t>
      5) Жел кронштейндері, есіктің ішкі панельдерінің рамалары, автомашиналардың тежегіш колодкалары – қолмен немесе пневматикалық шегендеу;</w:t>
      </w:r>
    </w:p>
    <w:bookmarkEnd w:id="3364"/>
    <w:bookmarkStart w:name="z3457" w:id="3365"/>
    <w:p>
      <w:pPr>
        <w:spacing w:after="0"/>
        <w:ind w:left="0"/>
        <w:jc w:val="both"/>
      </w:pPr>
      <w:r>
        <w:rPr>
          <w:rFonts w:ascii="Times New Roman"/>
          <w:b w:val="false"/>
          <w:i w:val="false"/>
          <w:color w:val="000000"/>
          <w:sz w:val="28"/>
        </w:rPr>
        <w:t>
      6) Ішкі қалқалары бойынша кронштейндер мен басқа бекітпелер – шегендеу;</w:t>
      </w:r>
    </w:p>
    <w:bookmarkEnd w:id="3365"/>
    <w:bookmarkStart w:name="z3458" w:id="3366"/>
    <w:p>
      <w:pPr>
        <w:spacing w:after="0"/>
        <w:ind w:left="0"/>
        <w:jc w:val="both"/>
      </w:pPr>
      <w:r>
        <w:rPr>
          <w:rFonts w:ascii="Times New Roman"/>
          <w:b w:val="false"/>
          <w:i w:val="false"/>
          <w:color w:val="000000"/>
          <w:sz w:val="28"/>
        </w:rPr>
        <w:t>
      7) Баспалдақтар, торлар мен қанаттары – қолмен және пневматикалық шегендеу;</w:t>
      </w:r>
    </w:p>
    <w:bookmarkEnd w:id="3366"/>
    <w:bookmarkStart w:name="z3459" w:id="3367"/>
    <w:p>
      <w:pPr>
        <w:spacing w:after="0"/>
        <w:ind w:left="0"/>
        <w:jc w:val="both"/>
      </w:pPr>
      <w:r>
        <w:rPr>
          <w:rFonts w:ascii="Times New Roman"/>
          <w:b w:val="false"/>
          <w:i w:val="false"/>
          <w:color w:val="000000"/>
          <w:sz w:val="28"/>
        </w:rPr>
        <w:t>
      8) Бензосорғы рычагының платиналары – құрастыру және шегендеу;</w:t>
      </w:r>
    </w:p>
    <w:bookmarkEnd w:id="3367"/>
    <w:bookmarkStart w:name="z3460" w:id="3368"/>
    <w:p>
      <w:pPr>
        <w:spacing w:after="0"/>
        <w:ind w:left="0"/>
        <w:jc w:val="both"/>
      </w:pPr>
      <w:r>
        <w:rPr>
          <w:rFonts w:ascii="Times New Roman"/>
          <w:b w:val="false"/>
          <w:i w:val="false"/>
          <w:color w:val="000000"/>
          <w:sz w:val="28"/>
        </w:rPr>
        <w:t>
      9) Дюралюминий стеллаждары - шегендеу;</w:t>
      </w:r>
    </w:p>
    <w:bookmarkEnd w:id="3368"/>
    <w:bookmarkStart w:name="z3461" w:id="3369"/>
    <w:p>
      <w:pPr>
        <w:spacing w:after="0"/>
        <w:ind w:left="0"/>
        <w:jc w:val="both"/>
      </w:pPr>
      <w:r>
        <w:rPr>
          <w:rFonts w:ascii="Times New Roman"/>
          <w:b w:val="false"/>
          <w:i w:val="false"/>
          <w:color w:val="000000"/>
          <w:sz w:val="28"/>
        </w:rPr>
        <w:t>
      10) Шелектер – шегендеу;</w:t>
      </w:r>
    </w:p>
    <w:bookmarkEnd w:id="3369"/>
    <w:bookmarkStart w:name="z3462" w:id="3370"/>
    <w:p>
      <w:pPr>
        <w:spacing w:after="0"/>
        <w:ind w:left="0"/>
        <w:jc w:val="both"/>
      </w:pPr>
      <w:r>
        <w:rPr>
          <w:rFonts w:ascii="Times New Roman"/>
          <w:b w:val="false"/>
          <w:i w:val="false"/>
          <w:color w:val="000000"/>
          <w:sz w:val="28"/>
        </w:rPr>
        <w:t>
      11) Шылапшындар - шегендеу және түзету;</w:t>
      </w:r>
    </w:p>
    <w:bookmarkEnd w:id="3370"/>
    <w:bookmarkStart w:name="z3463" w:id="3371"/>
    <w:p>
      <w:pPr>
        <w:spacing w:after="0"/>
        <w:ind w:left="0"/>
        <w:jc w:val="both"/>
      </w:pPr>
      <w:r>
        <w:rPr>
          <w:rFonts w:ascii="Times New Roman"/>
          <w:b w:val="false"/>
          <w:i w:val="false"/>
          <w:color w:val="000000"/>
          <w:sz w:val="28"/>
        </w:rPr>
        <w:t>
      12) Металл термостар – шегендеу;</w:t>
      </w:r>
    </w:p>
    <w:bookmarkEnd w:id="3371"/>
    <w:bookmarkStart w:name="z3464" w:id="3372"/>
    <w:p>
      <w:pPr>
        <w:spacing w:after="0"/>
        <w:ind w:left="0"/>
        <w:jc w:val="both"/>
      </w:pPr>
      <w:r>
        <w:rPr>
          <w:rFonts w:ascii="Times New Roman"/>
          <w:b w:val="false"/>
          <w:i w:val="false"/>
          <w:color w:val="000000"/>
          <w:sz w:val="28"/>
        </w:rPr>
        <w:t>
      13) Түрлі жәшіктер –қолмен немесе пневматикалық шегендеу.</w:t>
      </w:r>
    </w:p>
    <w:bookmarkEnd w:id="3372"/>
    <w:bookmarkStart w:name="z3465" w:id="3373"/>
    <w:p>
      <w:pPr>
        <w:spacing w:after="0"/>
        <w:ind w:left="0"/>
        <w:jc w:val="left"/>
      </w:pPr>
      <w:r>
        <w:rPr>
          <w:rFonts w:ascii="Times New Roman"/>
          <w:b/>
          <w:i w:val="false"/>
          <w:color w:val="000000"/>
        </w:rPr>
        <w:t xml:space="preserve"> 252. Шегендеуші 3-разряд</w:t>
      </w:r>
    </w:p>
    <w:bookmarkEnd w:id="3373"/>
    <w:bookmarkStart w:name="z3466" w:id="3374"/>
    <w:p>
      <w:pPr>
        <w:spacing w:after="0"/>
        <w:ind w:left="0"/>
        <w:jc w:val="both"/>
      </w:pPr>
      <w:r>
        <w:rPr>
          <w:rFonts w:ascii="Times New Roman"/>
          <w:b w:val="false"/>
          <w:i w:val="false"/>
          <w:color w:val="000000"/>
          <w:sz w:val="28"/>
        </w:rPr>
        <w:t>
      Жұмыс сипаттамасы. Диаметрі 12 мм-ге дейінгі тойтарма шегелермен қысымсыз жұмыс істейтін және диаметрі 12 мм-ге дейінгі металл құрылымдарды, ыдыстар мен 300-ден 800 кПа (3-тен 8 атм-ға дейінгі) аппараттарды қолмен, пневматикалық балғамен немесе шегендеу қапсырмаларымен шегендеу станоктарда, сығымдағыштарда ыстықтай және суықтай шегендеу. Күрделі металдарды түсті металдан жасалған тойтармалармен қол жетпейтін және ыңғайсыз жерлерде шегендеу. Алюминий корпустың түрлі бөлшектерінің герметикалық жіктерін тікелей және кері тәсілмен шегендеу. Шаблон бойынша тықсырып жіктердің жиектерін кесу. Даяр өнімдерді гидравликалық қысымда сынау және оларды тапсыру. Шегендеу ақаулықтарын сынау кезінде анықтау және жою. Сығымдағыштарды, аспаптар мен айлабұйымдарды баптау және реттеу.</w:t>
      </w:r>
    </w:p>
    <w:bookmarkEnd w:id="3374"/>
    <w:bookmarkStart w:name="z3467" w:id="3375"/>
    <w:p>
      <w:pPr>
        <w:spacing w:after="0"/>
        <w:ind w:left="0"/>
        <w:jc w:val="both"/>
      </w:pPr>
      <w:r>
        <w:rPr>
          <w:rFonts w:ascii="Times New Roman"/>
          <w:b w:val="false"/>
          <w:i w:val="false"/>
          <w:color w:val="000000"/>
          <w:sz w:val="28"/>
        </w:rPr>
        <w:t>
      Білуге тиіс: гидравликалық тығыздағыштар мен түрлі үлгідегі пневматикалық аппараттардың құрылымы, шегендеу болатының механикалық қасиеті, қалпақшасымен және бетімен бірдей шегендеу кезінде шегендеу ұзындығы бойынша әдіптері, шегендеудің стандартты өлшемдері, пневматикалық құралдың қалыпты жұмыс істеуі үшін әуе желісіндегі шекті қысым, жіктерді сынау тәсілдері, герметикалық жіктер кезінде шегендеу саңылауларының шектері, қол жетпейтін жерлерді шегендеуде қолданылатын айлабұйымдардың құрылымы, шегендеу кезіндегі бұзылуларының себептері, рұқсат беру шегі мен отырғызу.</w:t>
      </w:r>
    </w:p>
    <w:bookmarkEnd w:id="3375"/>
    <w:bookmarkStart w:name="z3468" w:id="3376"/>
    <w:p>
      <w:pPr>
        <w:spacing w:after="0"/>
        <w:ind w:left="0"/>
        <w:jc w:val="both"/>
      </w:pPr>
      <w:r>
        <w:rPr>
          <w:rFonts w:ascii="Times New Roman"/>
          <w:b w:val="false"/>
          <w:i w:val="false"/>
          <w:color w:val="000000"/>
          <w:sz w:val="28"/>
        </w:rPr>
        <w:t xml:space="preserve">
      Жұмыс үлгілері </w:t>
      </w:r>
    </w:p>
    <w:bookmarkEnd w:id="3376"/>
    <w:bookmarkStart w:name="z3469" w:id="3377"/>
    <w:p>
      <w:pPr>
        <w:spacing w:after="0"/>
        <w:ind w:left="0"/>
        <w:jc w:val="both"/>
      </w:pPr>
      <w:r>
        <w:rPr>
          <w:rFonts w:ascii="Times New Roman"/>
          <w:b w:val="false"/>
          <w:i w:val="false"/>
          <w:color w:val="000000"/>
          <w:sz w:val="28"/>
        </w:rPr>
        <w:t>
      1) Қысыммен істейтін қазандықтардың, құбырлардың аккумуляторлары, әуе резервуарлары – пневматикалық шегендеу;</w:t>
      </w:r>
    </w:p>
    <w:bookmarkEnd w:id="3377"/>
    <w:bookmarkStart w:name="z3470" w:id="3378"/>
    <w:p>
      <w:pPr>
        <w:spacing w:after="0"/>
        <w:ind w:left="0"/>
        <w:jc w:val="both"/>
      </w:pPr>
      <w:r>
        <w:rPr>
          <w:rFonts w:ascii="Times New Roman"/>
          <w:b w:val="false"/>
          <w:i w:val="false"/>
          <w:color w:val="000000"/>
          <w:sz w:val="28"/>
        </w:rPr>
        <w:t>
      2) Бактар мен резервуарлар – шегендеу;</w:t>
      </w:r>
    </w:p>
    <w:bookmarkEnd w:id="3378"/>
    <w:bookmarkStart w:name="z3471" w:id="3379"/>
    <w:p>
      <w:pPr>
        <w:spacing w:after="0"/>
        <w:ind w:left="0"/>
        <w:jc w:val="both"/>
      </w:pPr>
      <w:r>
        <w:rPr>
          <w:rFonts w:ascii="Times New Roman"/>
          <w:b w:val="false"/>
          <w:i w:val="false"/>
          <w:color w:val="000000"/>
          <w:sz w:val="28"/>
        </w:rPr>
        <w:t>
      3) Кильдер мен борттық стрингерлер – шегендеу;</w:t>
      </w:r>
    </w:p>
    <w:bookmarkEnd w:id="3379"/>
    <w:bookmarkStart w:name="z3472" w:id="3380"/>
    <w:p>
      <w:pPr>
        <w:spacing w:after="0"/>
        <w:ind w:left="0"/>
        <w:jc w:val="both"/>
      </w:pPr>
      <w:r>
        <w:rPr>
          <w:rFonts w:ascii="Times New Roman"/>
          <w:b w:val="false"/>
          <w:i w:val="false"/>
          <w:color w:val="000000"/>
          <w:sz w:val="28"/>
        </w:rPr>
        <w:t xml:space="preserve">
      4) Құю шөміштері – қолмен немесе пневматикалық шегендеу; </w:t>
      </w:r>
    </w:p>
    <w:bookmarkEnd w:id="3380"/>
    <w:bookmarkStart w:name="z3473" w:id="3381"/>
    <w:p>
      <w:pPr>
        <w:spacing w:after="0"/>
        <w:ind w:left="0"/>
        <w:jc w:val="both"/>
      </w:pPr>
      <w:r>
        <w:rPr>
          <w:rFonts w:ascii="Times New Roman"/>
          <w:b w:val="false"/>
          <w:i w:val="false"/>
          <w:color w:val="000000"/>
          <w:sz w:val="28"/>
        </w:rPr>
        <w:t>
      5) Крандарды, металл бағаналарының құрылымдары, рама жаймалары, ілмектер мен арбалары – тұрақты дәнекерлеу жіктерін тойтармалармен ыстықтай шегендеу;</w:t>
      </w:r>
    </w:p>
    <w:bookmarkEnd w:id="3381"/>
    <w:bookmarkStart w:name="z3474" w:id="3382"/>
    <w:p>
      <w:pPr>
        <w:spacing w:after="0"/>
        <w:ind w:left="0"/>
        <w:jc w:val="both"/>
      </w:pPr>
      <w:r>
        <w:rPr>
          <w:rFonts w:ascii="Times New Roman"/>
          <w:b w:val="false"/>
          <w:i w:val="false"/>
          <w:color w:val="000000"/>
          <w:sz w:val="28"/>
        </w:rPr>
        <w:t>
      6) Илектеу стандары тоңазытқыштарының құрылымдары – шегендеу;</w:t>
      </w:r>
    </w:p>
    <w:bookmarkEnd w:id="3382"/>
    <w:bookmarkStart w:name="z3475" w:id="3383"/>
    <w:p>
      <w:pPr>
        <w:spacing w:after="0"/>
        <w:ind w:left="0"/>
        <w:jc w:val="both"/>
      </w:pPr>
      <w:r>
        <w:rPr>
          <w:rFonts w:ascii="Times New Roman"/>
          <w:b w:val="false"/>
          <w:i w:val="false"/>
          <w:color w:val="000000"/>
          <w:sz w:val="28"/>
        </w:rPr>
        <w:t>
      7) Жартылай вагондардың түсіргіш люктері – шегендеу;</w:t>
      </w:r>
    </w:p>
    <w:bookmarkEnd w:id="3383"/>
    <w:bookmarkStart w:name="z3476" w:id="3384"/>
    <w:p>
      <w:pPr>
        <w:spacing w:after="0"/>
        <w:ind w:left="0"/>
        <w:jc w:val="both"/>
      </w:pPr>
      <w:r>
        <w:rPr>
          <w:rFonts w:ascii="Times New Roman"/>
          <w:b w:val="false"/>
          <w:i w:val="false"/>
          <w:color w:val="000000"/>
          <w:sz w:val="28"/>
        </w:rPr>
        <w:t>
      8) Ватержелілерден жоғары қаптау, кемелердің орта бөлігіндегі төсемдер – шегендеу;</w:t>
      </w:r>
    </w:p>
    <w:bookmarkEnd w:id="3384"/>
    <w:bookmarkStart w:name="z3477" w:id="3385"/>
    <w:p>
      <w:pPr>
        <w:spacing w:after="0"/>
        <w:ind w:left="0"/>
        <w:jc w:val="both"/>
      </w:pPr>
      <w:r>
        <w:rPr>
          <w:rFonts w:ascii="Times New Roman"/>
          <w:b w:val="false"/>
          <w:i w:val="false"/>
          <w:color w:val="000000"/>
          <w:sz w:val="28"/>
        </w:rPr>
        <w:t>
      9) Радиаторлар келте құбырлары, желдеткіштердің қалақтары – шегендеу;</w:t>
      </w:r>
    </w:p>
    <w:bookmarkEnd w:id="3385"/>
    <w:bookmarkStart w:name="z3478" w:id="3386"/>
    <w:p>
      <w:pPr>
        <w:spacing w:after="0"/>
        <w:ind w:left="0"/>
        <w:jc w:val="both"/>
      </w:pPr>
      <w:r>
        <w:rPr>
          <w:rFonts w:ascii="Times New Roman"/>
          <w:b w:val="false"/>
          <w:i w:val="false"/>
          <w:color w:val="000000"/>
          <w:sz w:val="28"/>
        </w:rPr>
        <w:t>
      10) Ұшақтардың стрингерлері, шпангоуттары мен кронштейндер – шегендеу;</w:t>
      </w:r>
    </w:p>
    <w:bookmarkEnd w:id="3386"/>
    <w:bookmarkStart w:name="z3479" w:id="3387"/>
    <w:p>
      <w:pPr>
        <w:spacing w:after="0"/>
        <w:ind w:left="0"/>
        <w:jc w:val="both"/>
      </w:pPr>
      <w:r>
        <w:rPr>
          <w:rFonts w:ascii="Times New Roman"/>
          <w:b w:val="false"/>
          <w:i w:val="false"/>
          <w:color w:val="000000"/>
          <w:sz w:val="28"/>
        </w:rPr>
        <w:t>
      11) Болат стеллаждар – шегендеу;</w:t>
      </w:r>
    </w:p>
    <w:bookmarkEnd w:id="3387"/>
    <w:bookmarkStart w:name="z3480" w:id="3388"/>
    <w:p>
      <w:pPr>
        <w:spacing w:after="0"/>
        <w:ind w:left="0"/>
        <w:jc w:val="both"/>
      </w:pPr>
      <w:r>
        <w:rPr>
          <w:rFonts w:ascii="Times New Roman"/>
          <w:b w:val="false"/>
          <w:i w:val="false"/>
          <w:color w:val="000000"/>
          <w:sz w:val="28"/>
        </w:rPr>
        <w:t>
      12) Жүк көтергіштігі 15 тоннаға дейінгі крандардың тілдері – шегендеу;</w:t>
      </w:r>
    </w:p>
    <w:bookmarkEnd w:id="3388"/>
    <w:bookmarkStart w:name="z3481" w:id="3389"/>
    <w:p>
      <w:pPr>
        <w:spacing w:after="0"/>
        <w:ind w:left="0"/>
        <w:jc w:val="both"/>
      </w:pPr>
      <w:r>
        <w:rPr>
          <w:rFonts w:ascii="Times New Roman"/>
          <w:b w:val="false"/>
          <w:i w:val="false"/>
          <w:color w:val="000000"/>
          <w:sz w:val="28"/>
        </w:rPr>
        <w:t>
      13) Грейфтердің тұмсықтары – шегендеу;</w:t>
      </w:r>
    </w:p>
    <w:bookmarkEnd w:id="3389"/>
    <w:bookmarkStart w:name="z3482" w:id="3390"/>
    <w:p>
      <w:pPr>
        <w:spacing w:after="0"/>
        <w:ind w:left="0"/>
        <w:jc w:val="both"/>
      </w:pPr>
      <w:r>
        <w:rPr>
          <w:rFonts w:ascii="Times New Roman"/>
          <w:b w:val="false"/>
          <w:i w:val="false"/>
          <w:color w:val="000000"/>
          <w:sz w:val="28"/>
        </w:rPr>
        <w:t>
      14) Кокс шығаратын штангтер – шегендеу;</w:t>
      </w:r>
    </w:p>
    <w:bookmarkEnd w:id="3390"/>
    <w:bookmarkStart w:name="z3483" w:id="3391"/>
    <w:p>
      <w:pPr>
        <w:spacing w:after="0"/>
        <w:ind w:left="0"/>
        <w:jc w:val="left"/>
      </w:pPr>
      <w:r>
        <w:rPr>
          <w:rFonts w:ascii="Times New Roman"/>
          <w:b/>
          <w:i w:val="false"/>
          <w:color w:val="000000"/>
        </w:rPr>
        <w:t xml:space="preserve"> 253. Шегендеуші 4-разряд</w:t>
      </w:r>
    </w:p>
    <w:bookmarkEnd w:id="3391"/>
    <w:bookmarkStart w:name="z3484" w:id="3392"/>
    <w:p>
      <w:pPr>
        <w:spacing w:after="0"/>
        <w:ind w:left="0"/>
        <w:jc w:val="both"/>
      </w:pPr>
      <w:r>
        <w:rPr>
          <w:rFonts w:ascii="Times New Roman"/>
          <w:b w:val="false"/>
          <w:i w:val="false"/>
          <w:color w:val="000000"/>
          <w:sz w:val="28"/>
        </w:rPr>
        <w:t>
      Жұмыс сипаттамасы. Диаметрі 22 мм-ден асатын тойтарма шегелермен қысымсыз жұмыс істейтін және диаметрі 22 мм-ге дейінгі 800-ден 1200 кПа (8-ден 12 атм-ға дейінгі) сыналатын металл құрылымдар мен қазандық бөліктерінің герметикалық жіктерін түрлі тәсілдермен ыстықтай және суықтай шегендеу. Алюминий қорытпалардан жасалған корпустардың герметикалық жіктерін тіке және кері шегендеу. Тығыздағыштарды, аспаптар мен айлабұйымдарды баптау және реттеу.</w:t>
      </w:r>
    </w:p>
    <w:bookmarkEnd w:id="3392"/>
    <w:bookmarkStart w:name="z3485" w:id="3393"/>
    <w:p>
      <w:pPr>
        <w:spacing w:after="0"/>
        <w:ind w:left="0"/>
        <w:jc w:val="both"/>
      </w:pPr>
      <w:r>
        <w:rPr>
          <w:rFonts w:ascii="Times New Roman"/>
          <w:b w:val="false"/>
          <w:i w:val="false"/>
          <w:color w:val="000000"/>
          <w:sz w:val="28"/>
        </w:rPr>
        <w:t>
      Білуге тиіс: түрлі үлгідегі шегендеу және гидравликалық тығыздағыштардың құрылымы, баптау ережесі мен кинематикалық тәсімдері, қыздыру, соғу және сығымдау кезінде металдың бұзылуы, серпінді және бұзылу қалдығы, металға ауыспалы кернеуліктің әсері, рұқсат және отырғызу шектері.</w:t>
      </w:r>
    </w:p>
    <w:bookmarkEnd w:id="3393"/>
    <w:bookmarkStart w:name="z3486" w:id="3394"/>
    <w:p>
      <w:pPr>
        <w:spacing w:after="0"/>
        <w:ind w:left="0"/>
        <w:jc w:val="both"/>
      </w:pPr>
      <w:r>
        <w:rPr>
          <w:rFonts w:ascii="Times New Roman"/>
          <w:b w:val="false"/>
          <w:i w:val="false"/>
          <w:color w:val="000000"/>
          <w:sz w:val="28"/>
        </w:rPr>
        <w:t>
      Жұмыс үлгілері</w:t>
      </w:r>
    </w:p>
    <w:bookmarkEnd w:id="3394"/>
    <w:bookmarkStart w:name="z3487" w:id="3395"/>
    <w:p>
      <w:pPr>
        <w:spacing w:after="0"/>
        <w:ind w:left="0"/>
        <w:jc w:val="both"/>
      </w:pPr>
      <w:r>
        <w:rPr>
          <w:rFonts w:ascii="Times New Roman"/>
          <w:b w:val="false"/>
          <w:i w:val="false"/>
          <w:color w:val="000000"/>
          <w:sz w:val="28"/>
        </w:rPr>
        <w:t>
      1) Жота және шүберін арқалықтары, орап байлайтын бөренелер, швеллер және буфер бөренелер, қысатын құрамдағы ағаш тірек кронштейндер – түзету және шегендеу;</w:t>
      </w:r>
    </w:p>
    <w:bookmarkEnd w:id="3395"/>
    <w:bookmarkStart w:name="z3488" w:id="3396"/>
    <w:p>
      <w:pPr>
        <w:spacing w:after="0"/>
        <w:ind w:left="0"/>
        <w:jc w:val="both"/>
      </w:pPr>
      <w:r>
        <w:rPr>
          <w:rFonts w:ascii="Times New Roman"/>
          <w:b w:val="false"/>
          <w:i w:val="false"/>
          <w:color w:val="000000"/>
          <w:sz w:val="28"/>
        </w:rPr>
        <w:t>
      2) Қыспақтағы барабандар – шегендеу</w:t>
      </w:r>
    </w:p>
    <w:bookmarkEnd w:id="3396"/>
    <w:bookmarkStart w:name="z3489" w:id="3397"/>
    <w:p>
      <w:pPr>
        <w:spacing w:after="0"/>
        <w:ind w:left="0"/>
        <w:jc w:val="both"/>
      </w:pPr>
      <w:r>
        <w:rPr>
          <w:rFonts w:ascii="Times New Roman"/>
          <w:b w:val="false"/>
          <w:i w:val="false"/>
          <w:color w:val="000000"/>
          <w:sz w:val="28"/>
        </w:rPr>
        <w:t>
      3) Иллюминаторлар – рамаларды шегендеу;</w:t>
      </w:r>
    </w:p>
    <w:bookmarkEnd w:id="3397"/>
    <w:bookmarkStart w:name="z3490" w:id="3398"/>
    <w:p>
      <w:pPr>
        <w:spacing w:after="0"/>
        <w:ind w:left="0"/>
        <w:jc w:val="both"/>
      </w:pPr>
      <w:r>
        <w:rPr>
          <w:rFonts w:ascii="Times New Roman"/>
          <w:b w:val="false"/>
          <w:i w:val="false"/>
          <w:color w:val="000000"/>
          <w:sz w:val="28"/>
        </w:rPr>
        <w:t>
      4) Ұшақ бөліктерінің корпустары – шегендеу;</w:t>
      </w:r>
    </w:p>
    <w:bookmarkEnd w:id="3398"/>
    <w:bookmarkStart w:name="z3491" w:id="3399"/>
    <w:p>
      <w:pPr>
        <w:spacing w:after="0"/>
        <w:ind w:left="0"/>
        <w:jc w:val="both"/>
      </w:pPr>
      <w:r>
        <w:rPr>
          <w:rFonts w:ascii="Times New Roman"/>
          <w:b w:val="false"/>
          <w:i w:val="false"/>
          <w:color w:val="000000"/>
          <w:sz w:val="28"/>
        </w:rPr>
        <w:t>
      5) Қысымда істейтін қазандықтар, барабандардың түбі, құрғақ булағыштар мен басқа да резервуарлар – шегендеу;</w:t>
      </w:r>
    </w:p>
    <w:bookmarkEnd w:id="3399"/>
    <w:bookmarkStart w:name="z3492" w:id="3400"/>
    <w:p>
      <w:pPr>
        <w:spacing w:after="0"/>
        <w:ind w:left="0"/>
        <w:jc w:val="both"/>
      </w:pPr>
      <w:r>
        <w:rPr>
          <w:rFonts w:ascii="Times New Roman"/>
          <w:b w:val="false"/>
          <w:i w:val="false"/>
          <w:color w:val="000000"/>
          <w:sz w:val="28"/>
        </w:rPr>
        <w:t>
      6) Пластина ілмектер – шегендеу;</w:t>
      </w:r>
    </w:p>
    <w:bookmarkEnd w:id="3400"/>
    <w:bookmarkStart w:name="z3493" w:id="3401"/>
    <w:p>
      <w:pPr>
        <w:spacing w:after="0"/>
        <w:ind w:left="0"/>
        <w:jc w:val="both"/>
      </w:pPr>
      <w:r>
        <w:rPr>
          <w:rFonts w:ascii="Times New Roman"/>
          <w:b w:val="false"/>
          <w:i w:val="false"/>
          <w:color w:val="000000"/>
          <w:sz w:val="28"/>
        </w:rPr>
        <w:t>
      7) Рамалардың лонжерондары, кузовтардың алдыңғы бөліктері, автомобильдің алдыңғы және артқы дәнекерлік қаптары - құрастыру және шегендеу;</w:t>
      </w:r>
    </w:p>
    <w:bookmarkEnd w:id="3401"/>
    <w:bookmarkStart w:name="z3494" w:id="3402"/>
    <w:p>
      <w:pPr>
        <w:spacing w:after="0"/>
        <w:ind w:left="0"/>
        <w:jc w:val="both"/>
      </w:pPr>
      <w:r>
        <w:rPr>
          <w:rFonts w:ascii="Times New Roman"/>
          <w:b w:val="false"/>
          <w:i w:val="false"/>
          <w:color w:val="000000"/>
          <w:sz w:val="28"/>
        </w:rPr>
        <w:t>
      8) Кеменің сыртқы су астыңғы бөліктерін қаптау, жапсырма жаймалары мен стрингер бұрыштары – шегендеу;</w:t>
      </w:r>
    </w:p>
    <w:bookmarkEnd w:id="3402"/>
    <w:bookmarkStart w:name="z3495" w:id="3403"/>
    <w:p>
      <w:pPr>
        <w:spacing w:after="0"/>
        <w:ind w:left="0"/>
        <w:jc w:val="both"/>
      </w:pPr>
      <w:r>
        <w:rPr>
          <w:rFonts w:ascii="Times New Roman"/>
          <w:b w:val="false"/>
          <w:i w:val="false"/>
          <w:color w:val="000000"/>
          <w:sz w:val="28"/>
        </w:rPr>
        <w:t>
      9) Шахталық кілеттердің рамалары мен корпустары, шахталық көтергіштердің скиптері – шегендеу;</w:t>
      </w:r>
    </w:p>
    <w:bookmarkEnd w:id="3403"/>
    <w:bookmarkStart w:name="z3496" w:id="3404"/>
    <w:p>
      <w:pPr>
        <w:spacing w:after="0"/>
        <w:ind w:left="0"/>
        <w:jc w:val="both"/>
      </w:pPr>
      <w:r>
        <w:rPr>
          <w:rFonts w:ascii="Times New Roman"/>
          <w:b w:val="false"/>
          <w:i w:val="false"/>
          <w:color w:val="000000"/>
          <w:sz w:val="28"/>
        </w:rPr>
        <w:t>
      10) Қозғалып тұратын құрамдағы арбаның рамалары мен жүк көтергіш крандары – шегендеу;</w:t>
      </w:r>
    </w:p>
    <w:bookmarkEnd w:id="3404"/>
    <w:bookmarkStart w:name="z3497" w:id="3405"/>
    <w:p>
      <w:pPr>
        <w:spacing w:after="0"/>
        <w:ind w:left="0"/>
        <w:jc w:val="both"/>
      </w:pPr>
      <w:r>
        <w:rPr>
          <w:rFonts w:ascii="Times New Roman"/>
          <w:b w:val="false"/>
          <w:i w:val="false"/>
          <w:color w:val="000000"/>
          <w:sz w:val="28"/>
        </w:rPr>
        <w:t>
      11) 15 тоннадан асатын көтергіш крандардың бұрмасы – шегендеу;</w:t>
      </w:r>
    </w:p>
    <w:bookmarkEnd w:id="3405"/>
    <w:bookmarkStart w:name="z3498" w:id="3406"/>
    <w:p>
      <w:pPr>
        <w:spacing w:after="0"/>
        <w:ind w:left="0"/>
        <w:jc w:val="both"/>
      </w:pPr>
      <w:r>
        <w:rPr>
          <w:rFonts w:ascii="Times New Roman"/>
          <w:b w:val="false"/>
          <w:i w:val="false"/>
          <w:color w:val="000000"/>
          <w:sz w:val="28"/>
        </w:rPr>
        <w:t>
      12) Алюминий қорытпалардан жасалған сүйекті және кильді бұрыштықтары – шегендеу;</w:t>
      </w:r>
    </w:p>
    <w:bookmarkEnd w:id="3406"/>
    <w:bookmarkStart w:name="z3499" w:id="3407"/>
    <w:p>
      <w:pPr>
        <w:spacing w:after="0"/>
        <w:ind w:left="0"/>
        <w:jc w:val="both"/>
      </w:pPr>
      <w:r>
        <w:rPr>
          <w:rFonts w:ascii="Times New Roman"/>
          <w:b w:val="false"/>
          <w:i w:val="false"/>
          <w:color w:val="000000"/>
          <w:sz w:val="28"/>
        </w:rPr>
        <w:t>
      13) Жоғары қысымдағы бу құбыржолдары құбырларының фланецтері – шегендеу;</w:t>
      </w:r>
    </w:p>
    <w:bookmarkEnd w:id="3407"/>
    <w:bookmarkStart w:name="z3500" w:id="3408"/>
    <w:p>
      <w:pPr>
        <w:spacing w:after="0"/>
        <w:ind w:left="0"/>
        <w:jc w:val="both"/>
      </w:pPr>
      <w:r>
        <w:rPr>
          <w:rFonts w:ascii="Times New Roman"/>
          <w:b w:val="false"/>
          <w:i w:val="false"/>
          <w:color w:val="000000"/>
          <w:sz w:val="28"/>
        </w:rPr>
        <w:t>
      14) Су және мұнай цистерналар – шегендеу.</w:t>
      </w:r>
    </w:p>
    <w:bookmarkEnd w:id="3408"/>
    <w:bookmarkStart w:name="z3501" w:id="3409"/>
    <w:p>
      <w:pPr>
        <w:spacing w:after="0"/>
        <w:ind w:left="0"/>
        <w:jc w:val="left"/>
      </w:pPr>
      <w:r>
        <w:rPr>
          <w:rFonts w:ascii="Times New Roman"/>
          <w:b/>
          <w:i w:val="false"/>
          <w:color w:val="000000"/>
        </w:rPr>
        <w:t xml:space="preserve"> 254. Шегендеуші 5-разряд</w:t>
      </w:r>
    </w:p>
    <w:bookmarkEnd w:id="3409"/>
    <w:bookmarkStart w:name="z3502" w:id="3410"/>
    <w:p>
      <w:pPr>
        <w:spacing w:after="0"/>
        <w:ind w:left="0"/>
        <w:jc w:val="both"/>
      </w:pPr>
      <w:r>
        <w:rPr>
          <w:rFonts w:ascii="Times New Roman"/>
          <w:b w:val="false"/>
          <w:i w:val="false"/>
          <w:color w:val="000000"/>
          <w:sz w:val="28"/>
        </w:rPr>
        <w:t>
      Жұмыс сипаттамасы. Диаметрі 22 мм-ден асатын тойтарма шегелермен 1,2 МПа (12 атм) жоғары қысымда сыналатын ірі металл құрылымдар мен қазандық бөліктерінің күрделі герметикалық жіктерін түрлі жабдықтарды пайдаланып ыстықтай және суықтай шегендеу. Механикалық өңдеуге жататын құрылымдарды отырғызып және ось желісін сақтай отырып, шегендеу. Монтаждаудағы көтергіш құрылыс құрылымдарын шегендеу.</w:t>
      </w:r>
    </w:p>
    <w:bookmarkEnd w:id="3410"/>
    <w:bookmarkStart w:name="z3503" w:id="3411"/>
    <w:p>
      <w:pPr>
        <w:spacing w:after="0"/>
        <w:ind w:left="0"/>
        <w:jc w:val="both"/>
      </w:pPr>
      <w:r>
        <w:rPr>
          <w:rFonts w:ascii="Times New Roman"/>
          <w:b w:val="false"/>
          <w:i w:val="false"/>
          <w:color w:val="000000"/>
          <w:sz w:val="28"/>
        </w:rPr>
        <w:t>
      Білуге тиіс: түрлі үлгідегі қызмет көрсетілетін жабдықтың құрылымы мен дәлдігін тексеру ережесі, шегендеу құрамалары мен жіктерінің сыныптауышын, қолданылатын айлабұйымдар мен жұмыс аспабының құрылымы.</w:t>
      </w:r>
    </w:p>
    <w:bookmarkEnd w:id="3411"/>
    <w:bookmarkStart w:name="z3504" w:id="3412"/>
    <w:p>
      <w:pPr>
        <w:spacing w:after="0"/>
        <w:ind w:left="0"/>
        <w:jc w:val="both"/>
      </w:pPr>
      <w:r>
        <w:rPr>
          <w:rFonts w:ascii="Times New Roman"/>
          <w:b w:val="false"/>
          <w:i w:val="false"/>
          <w:color w:val="000000"/>
          <w:sz w:val="28"/>
        </w:rPr>
        <w:t>
      Жұмыс үлгілері</w:t>
      </w:r>
    </w:p>
    <w:bookmarkEnd w:id="3412"/>
    <w:bookmarkStart w:name="z3505" w:id="3413"/>
    <w:p>
      <w:pPr>
        <w:spacing w:after="0"/>
        <w:ind w:left="0"/>
        <w:jc w:val="both"/>
      </w:pPr>
      <w:r>
        <w:rPr>
          <w:rFonts w:ascii="Times New Roman"/>
          <w:b w:val="false"/>
          <w:i w:val="false"/>
          <w:color w:val="000000"/>
          <w:sz w:val="28"/>
        </w:rPr>
        <w:t>
      1) Бағаналардың арқалықтары, төлемдері – монтаждап шегендеу;</w:t>
      </w:r>
    </w:p>
    <w:bookmarkEnd w:id="3413"/>
    <w:bookmarkStart w:name="z3506" w:id="3414"/>
    <w:p>
      <w:pPr>
        <w:spacing w:after="0"/>
        <w:ind w:left="0"/>
        <w:jc w:val="both"/>
      </w:pPr>
      <w:r>
        <w:rPr>
          <w:rFonts w:ascii="Times New Roman"/>
          <w:b w:val="false"/>
          <w:i w:val="false"/>
          <w:color w:val="000000"/>
          <w:sz w:val="28"/>
        </w:rPr>
        <w:t>
      2) Домна пештерінің газ құбыржолдары, скруббер қаптары – шегендеу;</w:t>
      </w:r>
    </w:p>
    <w:bookmarkEnd w:id="3414"/>
    <w:bookmarkStart w:name="z3507" w:id="3415"/>
    <w:p>
      <w:pPr>
        <w:spacing w:after="0"/>
        <w:ind w:left="0"/>
        <w:jc w:val="both"/>
      </w:pPr>
      <w:r>
        <w:rPr>
          <w:rFonts w:ascii="Times New Roman"/>
          <w:b w:val="false"/>
          <w:i w:val="false"/>
          <w:color w:val="000000"/>
          <w:sz w:val="28"/>
        </w:rPr>
        <w:t>
      3) Кеме штевендерінің құлыптары – шегендеу;</w:t>
      </w:r>
    </w:p>
    <w:bookmarkEnd w:id="3415"/>
    <w:bookmarkStart w:name="z3508" w:id="3416"/>
    <w:p>
      <w:pPr>
        <w:spacing w:after="0"/>
        <w:ind w:left="0"/>
        <w:jc w:val="both"/>
      </w:pPr>
      <w:r>
        <w:rPr>
          <w:rFonts w:ascii="Times New Roman"/>
          <w:b w:val="false"/>
          <w:i w:val="false"/>
          <w:color w:val="000000"/>
          <w:sz w:val="28"/>
        </w:rPr>
        <w:t>
      4) Зәкір клюздары – шегендеу;</w:t>
      </w:r>
    </w:p>
    <w:bookmarkEnd w:id="3416"/>
    <w:bookmarkStart w:name="z3509" w:id="3417"/>
    <w:p>
      <w:pPr>
        <w:spacing w:after="0"/>
        <w:ind w:left="0"/>
        <w:jc w:val="both"/>
      </w:pPr>
      <w:r>
        <w:rPr>
          <w:rFonts w:ascii="Times New Roman"/>
          <w:b w:val="false"/>
          <w:i w:val="false"/>
          <w:color w:val="000000"/>
          <w:sz w:val="28"/>
        </w:rPr>
        <w:t>
      5) Вагон аударғыштардың, көпір крандарының және кен артық жүк тасығыштарының металл құрылымдары – шегендеу;</w:t>
      </w:r>
    </w:p>
    <w:bookmarkEnd w:id="3417"/>
    <w:bookmarkStart w:name="z3510" w:id="3418"/>
    <w:p>
      <w:pPr>
        <w:spacing w:after="0"/>
        <w:ind w:left="0"/>
        <w:jc w:val="both"/>
      </w:pPr>
      <w:r>
        <w:rPr>
          <w:rFonts w:ascii="Times New Roman"/>
          <w:b w:val="false"/>
          <w:i w:val="false"/>
          <w:color w:val="000000"/>
          <w:sz w:val="28"/>
        </w:rPr>
        <w:t>
      6) Кеменің шеттеріндегі жапсырма жаймалары бар сыртқы қаптама – шегендеу.</w:t>
      </w:r>
    </w:p>
    <w:bookmarkEnd w:id="3418"/>
    <w:bookmarkStart w:name="z3511" w:id="3419"/>
    <w:p>
      <w:pPr>
        <w:spacing w:after="0"/>
        <w:ind w:left="0"/>
        <w:jc w:val="left"/>
      </w:pPr>
      <w:r>
        <w:rPr>
          <w:rFonts w:ascii="Times New Roman"/>
          <w:b/>
          <w:i w:val="false"/>
          <w:color w:val="000000"/>
        </w:rPr>
        <w:t xml:space="preserve"> 255. Шегендеуші 6-разряд</w:t>
      </w:r>
    </w:p>
    <w:bookmarkEnd w:id="3419"/>
    <w:bookmarkStart w:name="z3512" w:id="3420"/>
    <w:p>
      <w:pPr>
        <w:spacing w:after="0"/>
        <w:ind w:left="0"/>
        <w:jc w:val="both"/>
      </w:pPr>
      <w:r>
        <w:rPr>
          <w:rFonts w:ascii="Times New Roman"/>
          <w:b w:val="false"/>
          <w:i w:val="false"/>
          <w:color w:val="000000"/>
          <w:sz w:val="28"/>
        </w:rPr>
        <w:t>
      Жұмыс сипаттамасы. Аспалы алаңшалары, төсемелері және аспалары бар тығыз төзімді жікті болат күрделі құрылыс құрылымдарының түрлі жабдықтарын пайдалана отырып ыстықтай шегендеу. Күрделі құрама сызбалар бойынша бірегей металл құрылымдарды шегендеу. Жіктердің герметикалығын тексеру.</w:t>
      </w:r>
    </w:p>
    <w:bookmarkEnd w:id="3420"/>
    <w:bookmarkStart w:name="z3513" w:id="3421"/>
    <w:p>
      <w:pPr>
        <w:spacing w:after="0"/>
        <w:ind w:left="0"/>
        <w:jc w:val="both"/>
      </w:pPr>
      <w:r>
        <w:rPr>
          <w:rFonts w:ascii="Times New Roman"/>
          <w:b w:val="false"/>
          <w:i w:val="false"/>
          <w:color w:val="000000"/>
          <w:sz w:val="28"/>
        </w:rPr>
        <w:t>
      Білуге тиіс: тығыз төзімді жіктерге қойылатын талаптар, тығыз төзімді жіктерді шегендеу тәсілдері, құрылымдардың төзімділігі мен шегенделген құрамалардың төзімділігін тексеру ережесі.</w:t>
      </w:r>
    </w:p>
    <w:bookmarkEnd w:id="3421"/>
    <w:bookmarkStart w:name="z3514" w:id="3422"/>
    <w:p>
      <w:pPr>
        <w:spacing w:after="0"/>
        <w:ind w:left="0"/>
        <w:jc w:val="both"/>
      </w:pPr>
      <w:r>
        <w:rPr>
          <w:rFonts w:ascii="Times New Roman"/>
          <w:b w:val="false"/>
          <w:i w:val="false"/>
          <w:color w:val="000000"/>
          <w:sz w:val="28"/>
        </w:rPr>
        <w:t>
      Жұмыс үлгілері</w:t>
      </w:r>
    </w:p>
    <w:bookmarkEnd w:id="3422"/>
    <w:bookmarkStart w:name="z3515" w:id="3423"/>
    <w:p>
      <w:pPr>
        <w:spacing w:after="0"/>
        <w:ind w:left="0"/>
        <w:jc w:val="both"/>
      </w:pPr>
      <w:r>
        <w:rPr>
          <w:rFonts w:ascii="Times New Roman"/>
          <w:b w:val="false"/>
          <w:i w:val="false"/>
          <w:color w:val="000000"/>
          <w:sz w:val="28"/>
        </w:rPr>
        <w:t>
      1) Ірі көлемді антенналар – тораптарды шегендеу;</w:t>
      </w:r>
    </w:p>
    <w:bookmarkEnd w:id="3423"/>
    <w:bookmarkStart w:name="z3516" w:id="3424"/>
    <w:p>
      <w:pPr>
        <w:spacing w:after="0"/>
        <w:ind w:left="0"/>
        <w:jc w:val="both"/>
      </w:pPr>
      <w:r>
        <w:rPr>
          <w:rFonts w:ascii="Times New Roman"/>
          <w:b w:val="false"/>
          <w:i w:val="false"/>
          <w:color w:val="000000"/>
          <w:sz w:val="28"/>
        </w:rPr>
        <w:t>
      2) Болат көпірлердің құрылымдары – тораптарды шегендеу;</w:t>
      </w:r>
    </w:p>
    <w:bookmarkEnd w:id="3424"/>
    <w:bookmarkStart w:name="z3517" w:id="3425"/>
    <w:p>
      <w:pPr>
        <w:spacing w:after="0"/>
        <w:ind w:left="0"/>
        <w:jc w:val="both"/>
      </w:pPr>
      <w:r>
        <w:rPr>
          <w:rFonts w:ascii="Times New Roman"/>
          <w:b w:val="false"/>
          <w:i w:val="false"/>
          <w:color w:val="000000"/>
          <w:sz w:val="28"/>
        </w:rPr>
        <w:t>
      3) Мұнай өнімдеріне арналған резервуарлар – монтаждау кезінде шегендеу;</w:t>
      </w:r>
    </w:p>
    <w:bookmarkEnd w:id="3425"/>
    <w:bookmarkStart w:name="z3518" w:id="3426"/>
    <w:p>
      <w:pPr>
        <w:spacing w:after="0"/>
        <w:ind w:left="0"/>
        <w:jc w:val="both"/>
      </w:pPr>
      <w:r>
        <w:rPr>
          <w:rFonts w:ascii="Times New Roman"/>
          <w:b w:val="false"/>
          <w:i w:val="false"/>
          <w:color w:val="000000"/>
          <w:sz w:val="28"/>
        </w:rPr>
        <w:t>
      4) Жабын фермалары – монтаждау кезінде шегендеу.</w:t>
      </w:r>
    </w:p>
    <w:bookmarkEnd w:id="3426"/>
    <w:bookmarkStart w:name="z3519" w:id="3427"/>
    <w:p>
      <w:pPr>
        <w:spacing w:after="0"/>
        <w:ind w:left="0"/>
        <w:jc w:val="left"/>
      </w:pPr>
      <w:r>
        <w:rPr>
          <w:rFonts w:ascii="Times New Roman"/>
          <w:b/>
          <w:i w:val="false"/>
          <w:color w:val="000000"/>
        </w:rPr>
        <w:t xml:space="preserve"> Қазандық, суықтай қалыптау және қысымдау жұмыстарының</w:t>
      </w:r>
      <w:r>
        <w:br/>
      </w:r>
      <w:r>
        <w:rPr>
          <w:rFonts w:ascii="Times New Roman"/>
          <w:b/>
          <w:i w:val="false"/>
          <w:color w:val="000000"/>
        </w:rPr>
        <w:t>бақылаушысы</w:t>
      </w:r>
      <w:r>
        <w:br/>
      </w:r>
      <w:r>
        <w:rPr>
          <w:rFonts w:ascii="Times New Roman"/>
          <w:b/>
          <w:i w:val="false"/>
          <w:color w:val="000000"/>
        </w:rPr>
        <w:t>256. Қазандық, суықтай қалыптау және қысымдау жұмыстарының</w:t>
      </w:r>
      <w:r>
        <w:br/>
      </w:r>
      <w:r>
        <w:rPr>
          <w:rFonts w:ascii="Times New Roman"/>
          <w:b/>
          <w:i w:val="false"/>
          <w:color w:val="000000"/>
        </w:rPr>
        <w:t>бақылаушысы 2-разряд</w:t>
      </w:r>
    </w:p>
    <w:bookmarkEnd w:id="3427"/>
    <w:bookmarkStart w:name="z3521" w:id="3428"/>
    <w:p>
      <w:pPr>
        <w:spacing w:after="0"/>
        <w:ind w:left="0"/>
        <w:jc w:val="both"/>
      </w:pPr>
      <w:r>
        <w:rPr>
          <w:rFonts w:ascii="Times New Roman"/>
          <w:b w:val="false"/>
          <w:i w:val="false"/>
          <w:color w:val="000000"/>
          <w:sz w:val="28"/>
        </w:rPr>
        <w:t>
      Жұмыс сипаттамасы. Ұсақ қарапайым бөлшектерді операциялық және түпкілікті қабылдау, түрлі маркадағы болаттан жасалған орташа күрделіктегі ірі бөлшектер мен тораптарды, түсті металдар мен олардың қорытпаларын қазандық, суықтай қалыптау және қысымдау жұмыстарын орындағаннан кейін бақылау және қабылдау. Бөлшектер мен тораптарды сыртқы түріне қарай және бақылау-өлшеу аспаптары мен айлабұйымдардың көмегімен тексеру. Орташа күрделіктегі бөлшектер мен тораптардың сызбаларын оқу. Қалыптауда қолданылатын материалдардың сапасын көзбен айқындау.</w:t>
      </w:r>
    </w:p>
    <w:bookmarkEnd w:id="3428"/>
    <w:bookmarkStart w:name="z3522" w:id="3429"/>
    <w:p>
      <w:pPr>
        <w:spacing w:after="0"/>
        <w:ind w:left="0"/>
        <w:jc w:val="both"/>
      </w:pPr>
      <w:r>
        <w:rPr>
          <w:rFonts w:ascii="Times New Roman"/>
          <w:b w:val="false"/>
          <w:i w:val="false"/>
          <w:color w:val="000000"/>
          <w:sz w:val="28"/>
        </w:rPr>
        <w:t>
      Білуге тиіс: қарапайым бөлшектер мен тораптарды тексеру ережесі мен тәсілдері, қазандық, суықтай қалыптау және қысымдау жұмыстарын орындағаннан кейін орташа күрделіктегі қабылданатын бөлшектерге техникалық шарттар мен мемлекеттік стандарттар, металл сертификаттары, қазандық, суықтай қалыптау және қысымдау жұмыстары технологиялық процесінің негіздері, қалыптар мен басқа да қазандық, суықтай қалыптау және қысымдық жабдықтау құрылымдары, бақылау-өлшеу аспаптарының қызметі мен пайдалану шарттары, қазандық, суықтай қалыптау және қысымдау жұмыстарын орындаудағы бөлшектер мен тораптардағы қолданылатын металдардың механикалық қасиеттері, тоттанудың түрлері мен себептері, негізгі операциялар бойынша ақаулықтардың сыныптауышы мен түрлері, кедір-бұдырлықтың шегі мен отырғызу, квалитеттер мен параметрлерінің жүйесі.</w:t>
      </w:r>
    </w:p>
    <w:bookmarkEnd w:id="3429"/>
    <w:bookmarkStart w:name="z3523" w:id="3430"/>
    <w:p>
      <w:pPr>
        <w:spacing w:after="0"/>
        <w:ind w:left="0"/>
        <w:jc w:val="both"/>
      </w:pPr>
      <w:r>
        <w:rPr>
          <w:rFonts w:ascii="Times New Roman"/>
          <w:b w:val="false"/>
          <w:i w:val="false"/>
          <w:color w:val="000000"/>
          <w:sz w:val="28"/>
        </w:rPr>
        <w:t>
      Жұмыс үлгілері</w:t>
      </w:r>
    </w:p>
    <w:bookmarkEnd w:id="3430"/>
    <w:bookmarkStart w:name="z3524" w:id="3431"/>
    <w:p>
      <w:pPr>
        <w:spacing w:after="0"/>
        <w:ind w:left="0"/>
        <w:jc w:val="both"/>
      </w:pPr>
      <w:r>
        <w:rPr>
          <w:rFonts w:ascii="Times New Roman"/>
          <w:b w:val="false"/>
          <w:i w:val="false"/>
          <w:color w:val="000000"/>
          <w:sz w:val="28"/>
        </w:rPr>
        <w:t>
      1) Түрлі қоспалары бар аппараттар – құрастырғаннан кейін қабылдап алу;</w:t>
      </w:r>
    </w:p>
    <w:bookmarkEnd w:id="3431"/>
    <w:bookmarkStart w:name="z3525" w:id="3432"/>
    <w:p>
      <w:pPr>
        <w:spacing w:after="0"/>
        <w:ind w:left="0"/>
        <w:jc w:val="both"/>
      </w:pPr>
      <w:r>
        <w:rPr>
          <w:rFonts w:ascii="Times New Roman"/>
          <w:b w:val="false"/>
          <w:i w:val="false"/>
          <w:color w:val="000000"/>
          <w:sz w:val="28"/>
        </w:rPr>
        <w:t>
      2) Қосалқы қазандықтардың ауа жіберетін құрылымдары – құрастырғаннан кейін қабылдап алу;</w:t>
      </w:r>
    </w:p>
    <w:bookmarkEnd w:id="3432"/>
    <w:bookmarkStart w:name="z3526" w:id="3433"/>
    <w:p>
      <w:pPr>
        <w:spacing w:after="0"/>
        <w:ind w:left="0"/>
        <w:jc w:val="both"/>
      </w:pPr>
      <w:r>
        <w:rPr>
          <w:rFonts w:ascii="Times New Roman"/>
          <w:b w:val="false"/>
          <w:i w:val="false"/>
          <w:color w:val="000000"/>
          <w:sz w:val="28"/>
        </w:rPr>
        <w:t>
      3) Капсюль өндірісі бұйымдары – қалыптағаннан кейін бақылау;</w:t>
      </w:r>
    </w:p>
    <w:bookmarkEnd w:id="3433"/>
    <w:bookmarkStart w:name="z3527" w:id="3434"/>
    <w:p>
      <w:pPr>
        <w:spacing w:after="0"/>
        <w:ind w:left="0"/>
        <w:jc w:val="both"/>
      </w:pPr>
      <w:r>
        <w:rPr>
          <w:rFonts w:ascii="Times New Roman"/>
          <w:b w:val="false"/>
          <w:i w:val="false"/>
          <w:color w:val="000000"/>
          <w:sz w:val="28"/>
        </w:rPr>
        <w:t>
      4) Байланыстар мен жапырақшалары – қалыптаудан кейін бақылау және қабылдап алу;</w:t>
      </w:r>
    </w:p>
    <w:bookmarkEnd w:id="3434"/>
    <w:bookmarkStart w:name="z3528" w:id="3435"/>
    <w:p>
      <w:pPr>
        <w:spacing w:after="0"/>
        <w:ind w:left="0"/>
        <w:jc w:val="both"/>
      </w:pPr>
      <w:r>
        <w:rPr>
          <w:rFonts w:ascii="Times New Roman"/>
          <w:b w:val="false"/>
          <w:i w:val="false"/>
          <w:color w:val="000000"/>
          <w:sz w:val="28"/>
        </w:rPr>
        <w:t>
      5) Илемдеу стандары тоңазытқыштарының құрылымдары – шегендеуден кейін бақылау;</w:t>
      </w:r>
    </w:p>
    <w:bookmarkEnd w:id="3435"/>
    <w:bookmarkStart w:name="z3529" w:id="3436"/>
    <w:p>
      <w:pPr>
        <w:spacing w:after="0"/>
        <w:ind w:left="0"/>
        <w:jc w:val="both"/>
      </w:pPr>
      <w:r>
        <w:rPr>
          <w:rFonts w:ascii="Times New Roman"/>
          <w:b w:val="false"/>
          <w:i w:val="false"/>
          <w:color w:val="000000"/>
          <w:sz w:val="28"/>
        </w:rPr>
        <w:t>
      6) Тіркесу муфталарының корпустары – қалыптағаннан кейін бақылау;</w:t>
      </w:r>
    </w:p>
    <w:bookmarkEnd w:id="3436"/>
    <w:bookmarkStart w:name="z3530" w:id="3437"/>
    <w:p>
      <w:pPr>
        <w:spacing w:after="0"/>
        <w:ind w:left="0"/>
        <w:jc w:val="both"/>
      </w:pPr>
      <w:r>
        <w:rPr>
          <w:rFonts w:ascii="Times New Roman"/>
          <w:b w:val="false"/>
          <w:i w:val="false"/>
          <w:color w:val="000000"/>
          <w:sz w:val="28"/>
        </w:rPr>
        <w:t>
      7) Таздардың, шайғыштардың, кастрюльдердің корпустары – жаншығаннан кейін бақылау;</w:t>
      </w:r>
    </w:p>
    <w:bookmarkEnd w:id="3437"/>
    <w:bookmarkStart w:name="z3531" w:id="3438"/>
    <w:p>
      <w:pPr>
        <w:spacing w:after="0"/>
        <w:ind w:left="0"/>
        <w:jc w:val="both"/>
      </w:pPr>
      <w:r>
        <w:rPr>
          <w:rFonts w:ascii="Times New Roman"/>
          <w:b w:val="false"/>
          <w:i w:val="false"/>
          <w:color w:val="000000"/>
          <w:sz w:val="28"/>
        </w:rPr>
        <w:t>
      8) Электр машиналарының статорлары, роторлары мен зәкірлерінің сегменттері – қалыптағаннан кейін бақылау;</w:t>
      </w:r>
    </w:p>
    <w:bookmarkEnd w:id="3438"/>
    <w:bookmarkStart w:name="z3532" w:id="3439"/>
    <w:p>
      <w:pPr>
        <w:spacing w:after="0"/>
        <w:ind w:left="0"/>
        <w:jc w:val="both"/>
      </w:pPr>
      <w:r>
        <w:rPr>
          <w:rFonts w:ascii="Times New Roman"/>
          <w:b w:val="false"/>
          <w:i w:val="false"/>
          <w:color w:val="000000"/>
          <w:sz w:val="28"/>
        </w:rPr>
        <w:t>
      9) Грейфтің жақтары – шегендегеннен және құрастырғаннан кейін бақылау.</w:t>
      </w:r>
    </w:p>
    <w:bookmarkEnd w:id="3439"/>
    <w:bookmarkStart w:name="z3533" w:id="3440"/>
    <w:p>
      <w:pPr>
        <w:spacing w:after="0"/>
        <w:ind w:left="0"/>
        <w:jc w:val="left"/>
      </w:pPr>
      <w:r>
        <w:rPr>
          <w:rFonts w:ascii="Times New Roman"/>
          <w:b/>
          <w:i w:val="false"/>
          <w:color w:val="000000"/>
        </w:rPr>
        <w:t xml:space="preserve"> 257. Қазандық, суықтай қалыптау және қысымдау жұмыстарының</w:t>
      </w:r>
      <w:r>
        <w:br/>
      </w:r>
      <w:r>
        <w:rPr>
          <w:rFonts w:ascii="Times New Roman"/>
          <w:b/>
          <w:i w:val="false"/>
          <w:color w:val="000000"/>
        </w:rPr>
        <w:t>бақылаушысы 3-разряд</w:t>
      </w:r>
    </w:p>
    <w:bookmarkEnd w:id="3440"/>
    <w:bookmarkStart w:name="z3534" w:id="3441"/>
    <w:p>
      <w:pPr>
        <w:spacing w:after="0"/>
        <w:ind w:left="0"/>
        <w:jc w:val="both"/>
      </w:pPr>
      <w:r>
        <w:rPr>
          <w:rFonts w:ascii="Times New Roman"/>
          <w:b w:val="false"/>
          <w:i w:val="false"/>
          <w:color w:val="000000"/>
          <w:sz w:val="28"/>
        </w:rPr>
        <w:t>
      Жұмыс сипаттамасы. Қазандық құрылғыларының күрделі бөлшектері мен тораптарын; түрлі маркадағы болаттан жасалған металл құрылымдар мен аппараттарды, түсті металдар мен олардың қорытпаларын қазандық, суықтай қалыптау және қысымдау жұмыстарын орындағаннан кейін сыртқы түріне қарай және ықтимал бақылау-өлшеу аспаптары мен айлабұйымдардың көмегімен бақылау және қабылдап алу. Жекелеген тораптарды, қазандық цилиндрлерін пневматикалық, гидравликалық және вакуум сынамаларымен, түрлі рұқсат берілген қысымда және түрлі вакуумда герметикалығын тексеріп қабылдап алу. Бөлшектер мен бұйымдарды жасауға кететін материалдарға мемлекеттік стандарттарды пайдалану. Орындалатын жұмыстың шегінде сызбаларды оқу. Қабылданатын және іріктелген өнімнің сапасына және санына қарай есебін және есептілігін жүргізу.</w:t>
      </w:r>
    </w:p>
    <w:bookmarkEnd w:id="3441"/>
    <w:bookmarkStart w:name="z3535" w:id="3442"/>
    <w:p>
      <w:pPr>
        <w:spacing w:after="0"/>
        <w:ind w:left="0"/>
        <w:jc w:val="both"/>
      </w:pPr>
      <w:r>
        <w:rPr>
          <w:rFonts w:ascii="Times New Roman"/>
          <w:b w:val="false"/>
          <w:i w:val="false"/>
          <w:color w:val="000000"/>
          <w:sz w:val="28"/>
        </w:rPr>
        <w:t>
      Білуге тиіс: қазандық, суықтай қалыптау және қысымдау жұмыстарын орындағаннан кейін күрделі бөлшектер мен тораптарды өңдеудің негізгі түрлеріне техникалық шарттар мен мемлекеттік стандарттар, қабылданатын бұйымдардың қызметі, оларды сынау және тексеру тәсілдері, кедір-бұдырлықтың шегі мен отырғызу, квалитеттер мен параметрлерінің жүйесі, орташа күрделіктегі белгілеу жұмыстарының тәсілдері, бақылау-өлшеу аспаптарының құрылымы, ақаудың алдын-алу әдістері, өңделетін материалдардың негізгі қасиеттері.</w:t>
      </w:r>
    </w:p>
    <w:bookmarkEnd w:id="3442"/>
    <w:bookmarkStart w:name="z3536" w:id="3443"/>
    <w:p>
      <w:pPr>
        <w:spacing w:after="0"/>
        <w:ind w:left="0"/>
        <w:jc w:val="both"/>
      </w:pPr>
      <w:r>
        <w:rPr>
          <w:rFonts w:ascii="Times New Roman"/>
          <w:b w:val="false"/>
          <w:i w:val="false"/>
          <w:color w:val="000000"/>
          <w:sz w:val="28"/>
        </w:rPr>
        <w:t>
      Жұмыс үлгілері</w:t>
      </w:r>
    </w:p>
    <w:bookmarkEnd w:id="3443"/>
    <w:bookmarkStart w:name="z3537" w:id="3444"/>
    <w:p>
      <w:pPr>
        <w:spacing w:after="0"/>
        <w:ind w:left="0"/>
        <w:jc w:val="both"/>
      </w:pPr>
      <w:r>
        <w:rPr>
          <w:rFonts w:ascii="Times New Roman"/>
          <w:b w:val="false"/>
          <w:i w:val="false"/>
          <w:color w:val="000000"/>
          <w:sz w:val="28"/>
        </w:rPr>
        <w:t>
      1) Баллондар, бойлерлер – құрастырғаннан кейінгі бақылау;</w:t>
      </w:r>
    </w:p>
    <w:bookmarkEnd w:id="3444"/>
    <w:bookmarkStart w:name="z3538" w:id="3445"/>
    <w:p>
      <w:pPr>
        <w:spacing w:after="0"/>
        <w:ind w:left="0"/>
        <w:jc w:val="both"/>
      </w:pPr>
      <w:r>
        <w:rPr>
          <w:rFonts w:ascii="Times New Roman"/>
          <w:b w:val="false"/>
          <w:i w:val="false"/>
          <w:color w:val="000000"/>
          <w:sz w:val="28"/>
        </w:rPr>
        <w:t>
      2) Бензобактар – қалыптағаннан кейінгі бақылау;</w:t>
      </w:r>
    </w:p>
    <w:bookmarkEnd w:id="3445"/>
    <w:bookmarkStart w:name="z3539" w:id="3446"/>
    <w:p>
      <w:pPr>
        <w:spacing w:after="0"/>
        <w:ind w:left="0"/>
        <w:jc w:val="both"/>
      </w:pPr>
      <w:r>
        <w:rPr>
          <w:rFonts w:ascii="Times New Roman"/>
          <w:b w:val="false"/>
          <w:i w:val="false"/>
          <w:color w:val="000000"/>
          <w:sz w:val="28"/>
        </w:rPr>
        <w:t>
      3) Қысқыштар – кескеннен кейін бақылау және қабылдап алу;</w:t>
      </w:r>
    </w:p>
    <w:bookmarkEnd w:id="3446"/>
    <w:bookmarkStart w:name="z3540" w:id="3447"/>
    <w:p>
      <w:pPr>
        <w:spacing w:after="0"/>
        <w:ind w:left="0"/>
        <w:jc w:val="both"/>
      </w:pPr>
      <w:r>
        <w:rPr>
          <w:rFonts w:ascii="Times New Roman"/>
          <w:b w:val="false"/>
          <w:i w:val="false"/>
          <w:color w:val="000000"/>
          <w:sz w:val="28"/>
        </w:rPr>
        <w:t>
      4) Қосалқы қазандықтар, құрғақ булағыштар имен резервуарлар – шегендегеннен кейін бақылау және қабылдап алу;</w:t>
      </w:r>
    </w:p>
    <w:bookmarkEnd w:id="3447"/>
    <w:bookmarkStart w:name="z3541" w:id="3448"/>
    <w:p>
      <w:pPr>
        <w:spacing w:after="0"/>
        <w:ind w:left="0"/>
        <w:jc w:val="both"/>
      </w:pPr>
      <w:r>
        <w:rPr>
          <w:rFonts w:ascii="Times New Roman"/>
          <w:b w:val="false"/>
          <w:i w:val="false"/>
          <w:color w:val="000000"/>
          <w:sz w:val="28"/>
        </w:rPr>
        <w:t>
      5) Тежегіш дискілер – қалыптағаннан кейінгі бақылау;</w:t>
      </w:r>
    </w:p>
    <w:bookmarkEnd w:id="3448"/>
    <w:bookmarkStart w:name="z3542" w:id="3449"/>
    <w:p>
      <w:pPr>
        <w:spacing w:after="0"/>
        <w:ind w:left="0"/>
        <w:jc w:val="both"/>
      </w:pPr>
      <w:r>
        <w:rPr>
          <w:rFonts w:ascii="Times New Roman"/>
          <w:b w:val="false"/>
          <w:i w:val="false"/>
          <w:color w:val="000000"/>
          <w:sz w:val="28"/>
        </w:rPr>
        <w:t xml:space="preserve">
      6) Пластиналы ілмектер мен траверстер – шегендегеннен және құрастырғаннан кейінгі бақылау; </w:t>
      </w:r>
    </w:p>
    <w:bookmarkEnd w:id="3449"/>
    <w:bookmarkStart w:name="z3543" w:id="3450"/>
    <w:p>
      <w:pPr>
        <w:spacing w:after="0"/>
        <w:ind w:left="0"/>
        <w:jc w:val="both"/>
      </w:pPr>
      <w:r>
        <w:rPr>
          <w:rFonts w:ascii="Times New Roman"/>
          <w:b w:val="false"/>
          <w:i w:val="false"/>
          <w:color w:val="000000"/>
          <w:sz w:val="28"/>
        </w:rPr>
        <w:t>
      7) Прожекторлардың рефлекторлары мен рамалары – қысымдағаннан кейін қабылдап алу;</w:t>
      </w:r>
    </w:p>
    <w:bookmarkEnd w:id="3450"/>
    <w:bookmarkStart w:name="z3544" w:id="3451"/>
    <w:p>
      <w:pPr>
        <w:spacing w:after="0"/>
        <w:ind w:left="0"/>
        <w:jc w:val="both"/>
      </w:pPr>
      <w:r>
        <w:rPr>
          <w:rFonts w:ascii="Times New Roman"/>
          <w:b w:val="false"/>
          <w:i w:val="false"/>
          <w:color w:val="000000"/>
          <w:sz w:val="28"/>
        </w:rPr>
        <w:t>
      8) Диффузордың тыстары – қысымдағаннан кейін қабылдап алу.</w:t>
      </w:r>
    </w:p>
    <w:bookmarkEnd w:id="3451"/>
    <w:bookmarkStart w:name="z3545" w:id="3452"/>
    <w:p>
      <w:pPr>
        <w:spacing w:after="0"/>
        <w:ind w:left="0"/>
        <w:jc w:val="left"/>
      </w:pPr>
      <w:r>
        <w:rPr>
          <w:rFonts w:ascii="Times New Roman"/>
          <w:b/>
          <w:i w:val="false"/>
          <w:color w:val="000000"/>
        </w:rPr>
        <w:t xml:space="preserve"> 258. Қазандық, суықтай қалыптау және қысымдау жұмыстарының</w:t>
      </w:r>
      <w:r>
        <w:br/>
      </w:r>
      <w:r>
        <w:rPr>
          <w:rFonts w:ascii="Times New Roman"/>
          <w:b/>
          <w:i w:val="false"/>
          <w:color w:val="000000"/>
        </w:rPr>
        <w:t>бақылаушысы 4-разряд</w:t>
      </w:r>
    </w:p>
    <w:bookmarkEnd w:id="3452"/>
    <w:bookmarkStart w:name="z3546" w:id="3453"/>
    <w:p>
      <w:pPr>
        <w:spacing w:after="0"/>
        <w:ind w:left="0"/>
        <w:jc w:val="both"/>
      </w:pPr>
      <w:r>
        <w:rPr>
          <w:rFonts w:ascii="Times New Roman"/>
          <w:b w:val="false"/>
          <w:i w:val="false"/>
          <w:color w:val="000000"/>
          <w:sz w:val="28"/>
        </w:rPr>
        <w:t>
      Жұмыс сипаттамасы. Жоғары қысымдағы қазандық құрылғыларының, металл құрылымдар мен аппараттардың күрделі тораптарын бақылау, сынау және түпкілікті қабылдап алу. Ақаулардың себептерін зерттеу және олардың алдын-алу жөніндегі іс-шараларды әзірлеу. Ақаулардың түзетуге болатындарын және түпкілікті сыныптау. Тораптардың, қазандық құрылғыларын, металл құрылымдары мен аппараттарды қабылдауға ақаулық ведомостілері мен актілерін құру.</w:t>
      </w:r>
    </w:p>
    <w:bookmarkEnd w:id="3453"/>
    <w:bookmarkStart w:name="z3547" w:id="3454"/>
    <w:p>
      <w:pPr>
        <w:spacing w:after="0"/>
        <w:ind w:left="0"/>
        <w:jc w:val="both"/>
      </w:pPr>
      <w:r>
        <w:rPr>
          <w:rFonts w:ascii="Times New Roman"/>
          <w:b w:val="false"/>
          <w:i w:val="false"/>
          <w:color w:val="000000"/>
          <w:sz w:val="28"/>
        </w:rPr>
        <w:t>
      Білуге тиіс: қазандық құрылғылары мен агрегаттарын құрастыруға техникалық шарттар, металдың құрылымы мен шөгуіне қызу температурасының әсері, бақылау-өлшеу аспаптарының құрылымы, қызметі мен пайдалану шарттары, күрделі белгілеу жұмыстарын орындау тәсілдері, кедір-бұдырлықтың шегі мен отырғызу, квалитеттер мен параметрлерінің жүйесі.</w:t>
      </w:r>
    </w:p>
    <w:bookmarkEnd w:id="3454"/>
    <w:bookmarkStart w:name="z3548" w:id="3455"/>
    <w:p>
      <w:pPr>
        <w:spacing w:after="0"/>
        <w:ind w:left="0"/>
        <w:jc w:val="both"/>
      </w:pPr>
      <w:r>
        <w:rPr>
          <w:rFonts w:ascii="Times New Roman"/>
          <w:b w:val="false"/>
          <w:i w:val="false"/>
          <w:color w:val="000000"/>
          <w:sz w:val="28"/>
        </w:rPr>
        <w:t>
      Жұмыс үлгілері</w:t>
      </w:r>
    </w:p>
    <w:bookmarkEnd w:id="3455"/>
    <w:bookmarkStart w:name="z3549" w:id="3456"/>
    <w:p>
      <w:pPr>
        <w:spacing w:after="0"/>
        <w:ind w:left="0"/>
        <w:jc w:val="both"/>
      </w:pPr>
      <w:r>
        <w:rPr>
          <w:rFonts w:ascii="Times New Roman"/>
          <w:b w:val="false"/>
          <w:i w:val="false"/>
          <w:color w:val="000000"/>
          <w:sz w:val="28"/>
        </w:rPr>
        <w:t>
      1) Негізгі және күрделі қазандықтардың арматурасы – монтаждағаннан кейін бақылау және қабылдап алу;</w:t>
      </w:r>
    </w:p>
    <w:bookmarkEnd w:id="3456"/>
    <w:bookmarkStart w:name="z3550" w:id="3457"/>
    <w:p>
      <w:pPr>
        <w:spacing w:after="0"/>
        <w:ind w:left="0"/>
        <w:jc w:val="both"/>
      </w:pPr>
      <w:r>
        <w:rPr>
          <w:rFonts w:ascii="Times New Roman"/>
          <w:b w:val="false"/>
          <w:i w:val="false"/>
          <w:color w:val="000000"/>
          <w:sz w:val="28"/>
        </w:rPr>
        <w:t>
      2) Домна пештерінің газ құбырлары – құрастырғаннан кейін бақылау;</w:t>
      </w:r>
    </w:p>
    <w:bookmarkEnd w:id="3457"/>
    <w:bookmarkStart w:name="z3551" w:id="3458"/>
    <w:p>
      <w:pPr>
        <w:spacing w:after="0"/>
        <w:ind w:left="0"/>
        <w:jc w:val="both"/>
      </w:pPr>
      <w:r>
        <w:rPr>
          <w:rFonts w:ascii="Times New Roman"/>
          <w:b w:val="false"/>
          <w:i w:val="false"/>
          <w:color w:val="000000"/>
          <w:sz w:val="28"/>
        </w:rPr>
        <w:t>
      3) От құбыр қазандықтары – құрастырғаннан кейін бақылау және қабылдап алу;</w:t>
      </w:r>
    </w:p>
    <w:bookmarkEnd w:id="3458"/>
    <w:bookmarkStart w:name="z3552" w:id="3459"/>
    <w:p>
      <w:pPr>
        <w:spacing w:after="0"/>
        <w:ind w:left="0"/>
        <w:jc w:val="both"/>
      </w:pPr>
      <w:r>
        <w:rPr>
          <w:rFonts w:ascii="Times New Roman"/>
          <w:b w:val="false"/>
          <w:i w:val="false"/>
          <w:color w:val="000000"/>
          <w:sz w:val="28"/>
        </w:rPr>
        <w:t>
      4) Автомобильдің төбелері - қалыптағаннан кейін қабылдап алу;</w:t>
      </w:r>
    </w:p>
    <w:bookmarkEnd w:id="3459"/>
    <w:bookmarkStart w:name="z3553" w:id="3460"/>
    <w:p>
      <w:pPr>
        <w:spacing w:after="0"/>
        <w:ind w:left="0"/>
        <w:jc w:val="both"/>
      </w:pPr>
      <w:r>
        <w:rPr>
          <w:rFonts w:ascii="Times New Roman"/>
          <w:b w:val="false"/>
          <w:i w:val="false"/>
          <w:color w:val="000000"/>
          <w:sz w:val="28"/>
        </w:rPr>
        <w:t>
      5) Автомобильдің лонжерондары, көлденеңдіктері мен күшейткіштері – қалыптағаннан кейін қабылдап алу;</w:t>
      </w:r>
    </w:p>
    <w:bookmarkEnd w:id="3460"/>
    <w:bookmarkStart w:name="z3554" w:id="3461"/>
    <w:p>
      <w:pPr>
        <w:spacing w:after="0"/>
        <w:ind w:left="0"/>
        <w:jc w:val="both"/>
      </w:pPr>
      <w:r>
        <w:rPr>
          <w:rFonts w:ascii="Times New Roman"/>
          <w:b w:val="false"/>
          <w:i w:val="false"/>
          <w:color w:val="000000"/>
          <w:sz w:val="28"/>
        </w:rPr>
        <w:t>
      6) Мартен пештерінің табандықтары – құрастырғаннан кейінгі бақылау;</w:t>
      </w:r>
    </w:p>
    <w:bookmarkEnd w:id="3461"/>
    <w:bookmarkStart w:name="z3555" w:id="3462"/>
    <w:p>
      <w:pPr>
        <w:spacing w:after="0"/>
        <w:ind w:left="0"/>
        <w:jc w:val="both"/>
      </w:pPr>
      <w:r>
        <w:rPr>
          <w:rFonts w:ascii="Times New Roman"/>
          <w:b w:val="false"/>
          <w:i w:val="false"/>
          <w:color w:val="000000"/>
          <w:sz w:val="28"/>
        </w:rPr>
        <w:t>
      7) Көпір крандарының электр фермалары – шегендегеннен және құрастырғаннан кейін бақылау;</w:t>
      </w:r>
    </w:p>
    <w:bookmarkEnd w:id="3462"/>
    <w:bookmarkStart w:name="z3556" w:id="3463"/>
    <w:p>
      <w:pPr>
        <w:spacing w:after="0"/>
        <w:ind w:left="0"/>
        <w:jc w:val="both"/>
      </w:pPr>
      <w:r>
        <w:rPr>
          <w:rFonts w:ascii="Times New Roman"/>
          <w:b w:val="false"/>
          <w:i w:val="false"/>
          <w:color w:val="000000"/>
          <w:sz w:val="28"/>
        </w:rPr>
        <w:t>
      8) Цистерналар – сынағаннан және құрастырғаннан кейін қабылдап алу;</w:t>
      </w:r>
    </w:p>
    <w:bookmarkEnd w:id="3463"/>
    <w:bookmarkStart w:name="z3557" w:id="3464"/>
    <w:p>
      <w:pPr>
        <w:spacing w:after="0"/>
        <w:ind w:left="0"/>
        <w:jc w:val="both"/>
      </w:pPr>
      <w:r>
        <w:rPr>
          <w:rFonts w:ascii="Times New Roman"/>
          <w:b w:val="false"/>
          <w:i w:val="false"/>
          <w:color w:val="000000"/>
          <w:sz w:val="28"/>
        </w:rPr>
        <w:t>
      9) Экономайзерлер – құрастырғаннан кейін қабылдап алу.</w:t>
      </w:r>
    </w:p>
    <w:bookmarkEnd w:id="3464"/>
    <w:bookmarkStart w:name="z3558" w:id="3465"/>
    <w:p>
      <w:pPr>
        <w:spacing w:after="0"/>
        <w:ind w:left="0"/>
        <w:jc w:val="left"/>
      </w:pPr>
      <w:r>
        <w:rPr>
          <w:rFonts w:ascii="Times New Roman"/>
          <w:b/>
          <w:i w:val="false"/>
          <w:color w:val="000000"/>
        </w:rPr>
        <w:t xml:space="preserve"> 259. Қазандық, суықтай қалыптау және қысымдау жұмыстарының</w:t>
      </w:r>
      <w:r>
        <w:br/>
      </w:r>
      <w:r>
        <w:rPr>
          <w:rFonts w:ascii="Times New Roman"/>
          <w:b/>
          <w:i w:val="false"/>
          <w:color w:val="000000"/>
        </w:rPr>
        <w:t>бақылаушысы 5-разряд</w:t>
      </w:r>
    </w:p>
    <w:bookmarkEnd w:id="3465"/>
    <w:bookmarkStart w:name="z3559" w:id="3466"/>
    <w:p>
      <w:pPr>
        <w:spacing w:after="0"/>
        <w:ind w:left="0"/>
        <w:jc w:val="both"/>
      </w:pPr>
      <w:r>
        <w:rPr>
          <w:rFonts w:ascii="Times New Roman"/>
          <w:b w:val="false"/>
          <w:i w:val="false"/>
          <w:color w:val="000000"/>
          <w:sz w:val="28"/>
        </w:rPr>
        <w:t>
      Жұмыс сипаттамасы. Жоғары қысымдағы көп ажырайтын және жекелеген бөлшектерін дәл тықсырып, қазандық құрылғыларының, металл құрылымдар мен аппараттардың күрделі тораптарын бақылау, сынау және түпкілікті қабылдап алу. Тораптардың, қазандық құрылғыларын, металл құрылымдары мен аппараттарды қабылдауға ақаулық ведомостары мен актілерін құру.</w:t>
      </w:r>
    </w:p>
    <w:bookmarkEnd w:id="3466"/>
    <w:bookmarkStart w:name="z3560" w:id="3467"/>
    <w:p>
      <w:pPr>
        <w:spacing w:after="0"/>
        <w:ind w:left="0"/>
        <w:jc w:val="both"/>
      </w:pPr>
      <w:r>
        <w:rPr>
          <w:rFonts w:ascii="Times New Roman"/>
          <w:b w:val="false"/>
          <w:i w:val="false"/>
          <w:color w:val="000000"/>
          <w:sz w:val="28"/>
        </w:rPr>
        <w:t>
      Білуге тиіс: күрделі тораптардың, металл құрылымдардың, аппараттардың, қазандық құрылғылары мен автоматикасын қабылдауға және сынауға техникалық шарттары мен мемлекеттік стандарттары, техникалық бақылау әдістері, түзету және дәнекерлеуде металдың бұзылуы, тоттанудың түрлері мен олардың алдын алу шаралары, дәлме-дәл бақылау-өлшеу аспаптарын теңшеу және реттеу ережесі.</w:t>
      </w:r>
    </w:p>
    <w:bookmarkEnd w:id="3467"/>
    <w:bookmarkStart w:name="z3561" w:id="3468"/>
    <w:p>
      <w:pPr>
        <w:spacing w:after="0"/>
        <w:ind w:left="0"/>
        <w:jc w:val="both"/>
      </w:pPr>
      <w:r>
        <w:rPr>
          <w:rFonts w:ascii="Times New Roman"/>
          <w:b w:val="false"/>
          <w:i w:val="false"/>
          <w:color w:val="000000"/>
          <w:sz w:val="28"/>
        </w:rPr>
        <w:t>
      Жұмыс үлгілері</w:t>
      </w:r>
    </w:p>
    <w:bookmarkEnd w:id="3468"/>
    <w:bookmarkStart w:name="z3562" w:id="3469"/>
    <w:p>
      <w:pPr>
        <w:spacing w:after="0"/>
        <w:ind w:left="0"/>
        <w:jc w:val="both"/>
      </w:pPr>
      <w:r>
        <w:rPr>
          <w:rFonts w:ascii="Times New Roman"/>
          <w:b w:val="false"/>
          <w:i w:val="false"/>
          <w:color w:val="000000"/>
          <w:sz w:val="28"/>
        </w:rPr>
        <w:t>
      1) Автоклавтар, рекуператорлар, жіберетін муфтасыз және шыңдайтын агрегаттар – монтаждаудан кейін бақылау және қабылдап алу;</w:t>
      </w:r>
    </w:p>
    <w:bookmarkEnd w:id="3469"/>
    <w:bookmarkStart w:name="z3563" w:id="3470"/>
    <w:p>
      <w:pPr>
        <w:spacing w:after="0"/>
        <w:ind w:left="0"/>
        <w:jc w:val="both"/>
      </w:pPr>
      <w:r>
        <w:rPr>
          <w:rFonts w:ascii="Times New Roman"/>
          <w:b w:val="false"/>
          <w:i w:val="false"/>
          <w:color w:val="000000"/>
          <w:sz w:val="28"/>
        </w:rPr>
        <w:t>
      2) Тікелей токты қазандық агрегаттары – монтаждаудан кейін бақылау және қабылдап алу;</w:t>
      </w:r>
    </w:p>
    <w:bookmarkEnd w:id="3470"/>
    <w:bookmarkStart w:name="z3564" w:id="3471"/>
    <w:p>
      <w:pPr>
        <w:spacing w:after="0"/>
        <w:ind w:left="0"/>
        <w:jc w:val="both"/>
      </w:pPr>
      <w:r>
        <w:rPr>
          <w:rFonts w:ascii="Times New Roman"/>
          <w:b w:val="false"/>
          <w:i w:val="false"/>
          <w:color w:val="000000"/>
          <w:sz w:val="28"/>
        </w:rPr>
        <w:t>
      3) Күрделі құрылымды тәжірибелік қазандықтар – құрастырғаннан кейін бақылау және қабылдап алу;</w:t>
      </w:r>
    </w:p>
    <w:bookmarkEnd w:id="3471"/>
    <w:bookmarkStart w:name="z3565" w:id="3472"/>
    <w:p>
      <w:pPr>
        <w:spacing w:after="0"/>
        <w:ind w:left="0"/>
        <w:jc w:val="both"/>
      </w:pPr>
      <w:r>
        <w:rPr>
          <w:rFonts w:ascii="Times New Roman"/>
          <w:b w:val="false"/>
          <w:i w:val="false"/>
          <w:color w:val="000000"/>
          <w:sz w:val="28"/>
        </w:rPr>
        <w:t>
      4) Қозғалтқыш соплолары – қалыптағаннан кейін қабылдап алу.</w:t>
      </w:r>
    </w:p>
    <w:bookmarkEnd w:id="3472"/>
    <w:bookmarkStart w:name="z3566" w:id="3473"/>
    <w:p>
      <w:pPr>
        <w:spacing w:after="0"/>
        <w:ind w:left="0"/>
        <w:jc w:val="left"/>
      </w:pPr>
      <w:r>
        <w:rPr>
          <w:rFonts w:ascii="Times New Roman"/>
          <w:b/>
          <w:i w:val="false"/>
          <w:color w:val="000000"/>
        </w:rPr>
        <w:t xml:space="preserve"> Қазандықшы</w:t>
      </w:r>
      <w:r>
        <w:br/>
      </w:r>
      <w:r>
        <w:rPr>
          <w:rFonts w:ascii="Times New Roman"/>
          <w:b/>
          <w:i w:val="false"/>
          <w:color w:val="000000"/>
        </w:rPr>
        <w:t>260. Қазандықшы 2-разряд</w:t>
      </w:r>
    </w:p>
    <w:bookmarkEnd w:id="3473"/>
    <w:bookmarkStart w:name="z3568" w:id="3474"/>
    <w:p>
      <w:pPr>
        <w:spacing w:after="0"/>
        <w:ind w:left="0"/>
        <w:jc w:val="both"/>
      </w:pPr>
      <w:r>
        <w:rPr>
          <w:rFonts w:ascii="Times New Roman"/>
          <w:b w:val="false"/>
          <w:i w:val="false"/>
          <w:color w:val="000000"/>
          <w:sz w:val="28"/>
        </w:rPr>
        <w:t>
      Жұмыс сипаттамасы. Қарапайым бөлшектерді слесарлық өңдеу. Қазандық жабдықтарының бөлшектері мен тораптарына арналған толтыру-тығыздау материалдарын дайындау, оларды сіңдіру, майлау және т.б. Қазандық жабдықтарының қарапайым тораптарын бөлшектеу және құрастыру, бөлшектердің бетін қалайылауға және дәнекерлеуге тазарту, жұмыс аспабымен толтыру. Тойтармаларды қыздыру және оларды тойтару үшін жіберу. Бақылау жабдықтары тораптарын жылжыту жөніндегі жұмыстарға қатысу. Жоғарылай білікті қазандықшының басшылығымен қазандық агрегаттарының тораптары мен бөлшектерін жөндеу және өңдеу жөніндегі күрделірек жұмыстарды орындау. Қазандық жабдықтары бөлшектерін жасау жөніндегі қарапайым слесарлық жұмыстарды орындау. Арнайы шаблондар мен айлабұйымдарды пайдаланып сұрыптық жайма металдан жасалған қазандық жабдықтарының қарапайым бөлшектерін жасау. Жылжымалы механизацияланған аспаппен саңылауларды тесу және ұңғылау. 300 кПа-ға дейінгі (3 атм) қысымда жұмыс істеуге арналған құятын ыдыстар мен аппараттарды тойтару станоктарында, тығыздағыштарда, пневматикалық балғалармен немесе қолмен ыстықтай және суықтай шегендеу. Бөлшектер мен тораптарды бұрандалармен және суықтай шегендеумен біріктіру. Қалыңдығы 10 мм-ге дейінгі жайпақ металдан жасалған бөлшектерді суықтай және 20 мм-ге дейінгі жайпақ металды ыстықтай түрлі біліктер мен тығыздағыштарда біліктеу, түзету және ию. Жиектерін кейіннен сызғыш және шаблон бойынша түзетіп біліктеу. Илемді және басқа да металдан жасалған күрделі емесе бөлшектер мен бұйымдарды 1 м ұзындықта 1-ден асатын 2 мм-ге дейінгі саңылау шегімен шаблон, бұрыштық және сызғыш бойынша ыстықтай және суықтай күйінде плитада қолмен түзету. Көміртекті болаттан жасалған күрделі емес тораптарды құрастыру процесінде дәнекерлеп ұстату. Қазандық құбырларын олардың кесіктерін өңдей отырып және бүршіктерін алып кесу. Қарапайым қазандық аппаратурасын орнату.</w:t>
      </w:r>
    </w:p>
    <w:bookmarkEnd w:id="3474"/>
    <w:bookmarkStart w:name="z3569" w:id="3475"/>
    <w:p>
      <w:pPr>
        <w:spacing w:after="0"/>
        <w:ind w:left="0"/>
        <w:jc w:val="both"/>
      </w:pPr>
      <w:r>
        <w:rPr>
          <w:rFonts w:ascii="Times New Roman"/>
          <w:b w:val="false"/>
          <w:i w:val="false"/>
          <w:color w:val="000000"/>
          <w:sz w:val="28"/>
        </w:rPr>
        <w:t>
      Білуге тиіс: қысымен істейтін қазандықтар мен сыйымдықтардың құрылымы және істеу қағидаты, қазандық жасауда қолданылатын материалдар мен құбырлардың маркалары, қазандық жабдықтарының бөлшектері мен тораптарын құрастыру, тексеру және түзету жолдары, тораптар мен бұйымдарды құрастыруға қойылатын техникалық талаптар, қызмет көрсетілетін жабдық пен жұмыс аспабының құрылымы, шегендеуге және дәнекерлеуге бөлшектерді біріктіру тәсілдері, тойтармаларды сығу және көрінбейтін тойтарма шегелермен шегендеу тәсілдері, металдарды суықтай және ыстықтай біліктеу және ию кезіндегі қасиеттері, ыстықтай және суықтай біліктеу әдіптері, біліктеу, түзету, ию және бұрғылап тесуге арналған айлабұйымдар мен аспаптардың қызметі мен пайдалану шарттары, түзетудің технологиялық кезектілігі, жайма металды белгілеу ережесі, кедір-бұдырлықтың шегі мен отырғызу, квалитеттер мен параметрлерінің жүйесі, толтыру-тығыздау және төсеу материалдарының түрлері мен қасиеттері, бөлшектерді слесарлық өңдеу жолдары, такелажды жұмыстарда қазандық жабдықтарын ілмектеу ережесі мен жолдары.</w:t>
      </w:r>
    </w:p>
    <w:bookmarkEnd w:id="3475"/>
    <w:bookmarkStart w:name="z3570" w:id="3476"/>
    <w:p>
      <w:pPr>
        <w:spacing w:after="0"/>
        <w:ind w:left="0"/>
        <w:jc w:val="both"/>
      </w:pPr>
      <w:r>
        <w:rPr>
          <w:rFonts w:ascii="Times New Roman"/>
          <w:b w:val="false"/>
          <w:i w:val="false"/>
          <w:color w:val="000000"/>
          <w:sz w:val="28"/>
        </w:rPr>
        <w:t>
      Жұмыс үлгілері</w:t>
      </w:r>
    </w:p>
    <w:bookmarkEnd w:id="3476"/>
    <w:bookmarkStart w:name="z3571" w:id="3477"/>
    <w:p>
      <w:pPr>
        <w:spacing w:after="0"/>
        <w:ind w:left="0"/>
        <w:jc w:val="both"/>
      </w:pPr>
      <w:r>
        <w:rPr>
          <w:rFonts w:ascii="Times New Roman"/>
          <w:b w:val="false"/>
          <w:i w:val="false"/>
          <w:color w:val="000000"/>
          <w:sz w:val="28"/>
        </w:rPr>
        <w:t>
      1) Шахта вагоншалары – түптерін шегендеу;</w:t>
      </w:r>
    </w:p>
    <w:bookmarkEnd w:id="3477"/>
    <w:bookmarkStart w:name="z3572" w:id="3478"/>
    <w:p>
      <w:pPr>
        <w:spacing w:after="0"/>
        <w:ind w:left="0"/>
        <w:jc w:val="both"/>
      </w:pPr>
      <w:r>
        <w:rPr>
          <w:rFonts w:ascii="Times New Roman"/>
          <w:b w:val="false"/>
          <w:i w:val="false"/>
          <w:color w:val="000000"/>
          <w:sz w:val="28"/>
        </w:rPr>
        <w:t>
      2) Бекіткіштер мен фланецтер – төсемдерді таңдау, орнату;</w:t>
      </w:r>
    </w:p>
    <w:bookmarkEnd w:id="3478"/>
    <w:bookmarkStart w:name="z3573" w:id="3479"/>
    <w:p>
      <w:pPr>
        <w:spacing w:after="0"/>
        <w:ind w:left="0"/>
        <w:jc w:val="both"/>
      </w:pPr>
      <w:r>
        <w:rPr>
          <w:rFonts w:ascii="Times New Roman"/>
          <w:b w:val="false"/>
          <w:i w:val="false"/>
          <w:color w:val="000000"/>
          <w:sz w:val="28"/>
        </w:rPr>
        <w:t>
      3) Тойтарма шегелер – кесу;</w:t>
      </w:r>
    </w:p>
    <w:bookmarkEnd w:id="3479"/>
    <w:bookmarkStart w:name="z3574" w:id="3480"/>
    <w:p>
      <w:pPr>
        <w:spacing w:after="0"/>
        <w:ind w:left="0"/>
        <w:jc w:val="both"/>
      </w:pPr>
      <w:r>
        <w:rPr>
          <w:rFonts w:ascii="Times New Roman"/>
          <w:b w:val="false"/>
          <w:i w:val="false"/>
          <w:color w:val="000000"/>
          <w:sz w:val="28"/>
        </w:rPr>
        <w:t>
      4) Күл салғыштар, бағаналар, крандар, құбырлар – қолмен және пневматикалық шегендеу;</w:t>
      </w:r>
    </w:p>
    <w:bookmarkEnd w:id="3480"/>
    <w:bookmarkStart w:name="z3575" w:id="3481"/>
    <w:p>
      <w:pPr>
        <w:spacing w:after="0"/>
        <w:ind w:left="0"/>
        <w:jc w:val="both"/>
      </w:pPr>
      <w:r>
        <w:rPr>
          <w:rFonts w:ascii="Times New Roman"/>
          <w:b w:val="false"/>
          <w:i w:val="false"/>
          <w:color w:val="000000"/>
          <w:sz w:val="28"/>
        </w:rPr>
        <w:t>
      5) Экран камералары, бу қыздырғыштар мен экономайзерлер – люктарды саңылауларға орнату;</w:t>
      </w:r>
    </w:p>
    <w:bookmarkEnd w:id="3481"/>
    <w:bookmarkStart w:name="z3576" w:id="3482"/>
    <w:p>
      <w:pPr>
        <w:spacing w:after="0"/>
        <w:ind w:left="0"/>
        <w:jc w:val="both"/>
      </w:pPr>
      <w:r>
        <w:rPr>
          <w:rFonts w:ascii="Times New Roman"/>
          <w:b w:val="false"/>
          <w:i w:val="false"/>
          <w:color w:val="000000"/>
          <w:sz w:val="28"/>
        </w:rPr>
        <w:t>
      6) Төрт бұрышты немесе бұрыштық металдан жасалған сақиналар – қолмен жеткізіп ию;</w:t>
      </w:r>
    </w:p>
    <w:bookmarkEnd w:id="3482"/>
    <w:bookmarkStart w:name="z3577" w:id="3483"/>
    <w:p>
      <w:pPr>
        <w:spacing w:after="0"/>
        <w:ind w:left="0"/>
        <w:jc w:val="both"/>
      </w:pPr>
      <w:r>
        <w:rPr>
          <w:rFonts w:ascii="Times New Roman"/>
          <w:b w:val="false"/>
          <w:i w:val="false"/>
          <w:color w:val="000000"/>
          <w:sz w:val="28"/>
        </w:rPr>
        <w:t>
      7) Қарапайым және ілмелі кронштейндер – жасау;</w:t>
      </w:r>
    </w:p>
    <w:bookmarkEnd w:id="3483"/>
    <w:bookmarkStart w:name="z3578" w:id="3484"/>
    <w:p>
      <w:pPr>
        <w:spacing w:after="0"/>
        <w:ind w:left="0"/>
        <w:jc w:val="both"/>
      </w:pPr>
      <w:r>
        <w:rPr>
          <w:rFonts w:ascii="Times New Roman"/>
          <w:b w:val="false"/>
          <w:i w:val="false"/>
          <w:color w:val="000000"/>
          <w:sz w:val="28"/>
        </w:rPr>
        <w:t>
      8) Бу камераларының жаймалары – біліктерде ию;</w:t>
      </w:r>
    </w:p>
    <w:bookmarkEnd w:id="3484"/>
    <w:bookmarkStart w:name="z3579" w:id="3485"/>
    <w:p>
      <w:pPr>
        <w:spacing w:after="0"/>
        <w:ind w:left="0"/>
        <w:jc w:val="both"/>
      </w:pPr>
      <w:r>
        <w:rPr>
          <w:rFonts w:ascii="Times New Roman"/>
          <w:b w:val="false"/>
          <w:i w:val="false"/>
          <w:color w:val="000000"/>
          <w:sz w:val="28"/>
        </w:rPr>
        <w:t>
      9) Түптері – жаймаларды ию;</w:t>
      </w:r>
    </w:p>
    <w:bookmarkEnd w:id="3485"/>
    <w:bookmarkStart w:name="z3580" w:id="3486"/>
    <w:p>
      <w:pPr>
        <w:spacing w:after="0"/>
        <w:ind w:left="0"/>
        <w:jc w:val="both"/>
      </w:pPr>
      <w:r>
        <w:rPr>
          <w:rFonts w:ascii="Times New Roman"/>
          <w:b w:val="false"/>
          <w:i w:val="false"/>
          <w:color w:val="000000"/>
          <w:sz w:val="28"/>
        </w:rPr>
        <w:t>
      10) Түтік жолдар – жасау және орнату;</w:t>
      </w:r>
    </w:p>
    <w:bookmarkEnd w:id="3486"/>
    <w:bookmarkStart w:name="z3581" w:id="3487"/>
    <w:p>
      <w:pPr>
        <w:spacing w:after="0"/>
        <w:ind w:left="0"/>
        <w:jc w:val="both"/>
      </w:pPr>
      <w:r>
        <w:rPr>
          <w:rFonts w:ascii="Times New Roman"/>
          <w:b w:val="false"/>
          <w:i w:val="false"/>
          <w:color w:val="000000"/>
          <w:sz w:val="28"/>
        </w:rPr>
        <w:t>
      11) Экономайзер құбырлары – құбырлары бар жүзгіштерді дәнекерлеуге құрастыру;</w:t>
      </w:r>
    </w:p>
    <w:bookmarkEnd w:id="3487"/>
    <w:bookmarkStart w:name="z3582" w:id="3488"/>
    <w:p>
      <w:pPr>
        <w:spacing w:after="0"/>
        <w:ind w:left="0"/>
        <w:jc w:val="both"/>
      </w:pPr>
      <w:r>
        <w:rPr>
          <w:rFonts w:ascii="Times New Roman"/>
          <w:b w:val="false"/>
          <w:i w:val="false"/>
          <w:color w:val="000000"/>
          <w:sz w:val="28"/>
        </w:rPr>
        <w:t>
      12) Диаметрі 1500мм-ге дейін жайма металдан жасалған цилиндрлер – түзете отырып ию;</w:t>
      </w:r>
    </w:p>
    <w:bookmarkEnd w:id="3488"/>
    <w:bookmarkStart w:name="z3583" w:id="3489"/>
    <w:p>
      <w:pPr>
        <w:spacing w:after="0"/>
        <w:ind w:left="0"/>
        <w:jc w:val="both"/>
      </w:pPr>
      <w:r>
        <w:rPr>
          <w:rFonts w:ascii="Times New Roman"/>
          <w:b w:val="false"/>
          <w:i w:val="false"/>
          <w:color w:val="000000"/>
          <w:sz w:val="28"/>
        </w:rPr>
        <w:t>
      13) Ауа оқшаулағыш қалқандары – жасау және құрастыру.</w:t>
      </w:r>
    </w:p>
    <w:bookmarkEnd w:id="3489"/>
    <w:bookmarkStart w:name="z3584" w:id="3490"/>
    <w:p>
      <w:pPr>
        <w:spacing w:after="0"/>
        <w:ind w:left="0"/>
        <w:jc w:val="left"/>
      </w:pPr>
      <w:r>
        <w:rPr>
          <w:rFonts w:ascii="Times New Roman"/>
          <w:b/>
          <w:i w:val="false"/>
          <w:color w:val="000000"/>
        </w:rPr>
        <w:t xml:space="preserve"> 261. Қазандықшы 3-разряд</w:t>
      </w:r>
    </w:p>
    <w:bookmarkEnd w:id="3490"/>
    <w:bookmarkStart w:name="z3585" w:id="3491"/>
    <w:p>
      <w:pPr>
        <w:spacing w:after="0"/>
        <w:ind w:left="0"/>
        <w:jc w:val="both"/>
      </w:pPr>
      <w:r>
        <w:rPr>
          <w:rFonts w:ascii="Times New Roman"/>
          <w:b w:val="false"/>
          <w:i w:val="false"/>
          <w:color w:val="000000"/>
          <w:sz w:val="28"/>
        </w:rPr>
        <w:t>
      Жұмыс сипаттамасы. Жайма және сұрыптық металдан жасалған орташа күрделіктегі қазандық жабдықтарының тораптары мен бөлшектерін сызбалар және эскиздер бойынша жекелеген бөліктерін тойтарып дәнекерлеуге белгілей және қиыстыра отырып жасау, жөндеу және құрастыру. Қазандық жасауда 300-ден жоғары 800 кПа-ға дейінгі (3-тен жоғары 8 атм-ға дейінгі) қысымда жұмыс істеуге арналған сыйымдылықтар мен аппараттардың тойтару станоктарында, сығымдағыштарда, қолмен, пневматикалық балғалармен, сондай-ақ тойтару қапсырмаларымен герметикалық жіктерді ыстықтай және суықтай шегендеу. Түсті металдардан жасалған тойтармалардың күрделі бөлшектерін шегендеу. Шаблон бойынша қиыстырып жіктерінің жиектерін кесу. Түрлі дәнекерлермен дәнекерлеу. Қалыңдығы 10-нан жоғары 20 мм-ге дейін суықтай және 20-дан жоғары 30 мм-ге дейін ыстықтай жайма металдан жасалған бөлшектерді түрлі біліктер мен сығымдағыштарда біліктеу, түзету және ию. Жиектерін біліктерде, сығымдағыштарда және қолмен ию. Жайма металдан жасалған цилиндр және коникалық ернеушелерді ию. Жиектерін сығымдағыштарда және қолмен жеткізу, ернеушелерін шаблон және сызғыш бойынша түзету. Қазандық жасауға арналған жайма болаттан жасалған күрделі конфигурациялы бұйымдарды шаблон және сызбалар бойынша ию және жиектеу. Құбыр иетін станоктарда түрлі жазықтықтарда қазандық құбырларын ию. Ішкі және сыртқы диаметрі бойынша құбырларды калибрлеу. Біліктер мен иетін сығымдарды реттеу. Жаймалық және кескінді металдан жасалған орташа күрделіктегі қалыпталған бөлшектерді плитада бақылау сызғышы бойынша және 1 метрлік ұзындықта 1 мм-ге дейінгі рұқсат етілген саңылау бойынша ыстықтай және суықтай қолмен түзету. Су, май және жылу жүйелері құбыржолдарын түзеу және жапырылған жерлерін жою. Қазандықты гидравликалық сынауға дайындау. Сызғыштарды, бұрыштықтарды, циркульдарды, шаблондарды, даяр үлгілер мен қажетті бақылау-өлшеу аспабын пайдалана отырып сызбалар бойынша бөлшектерді белгілеу. Орташа күрделіктегі көміртекті және қоспаланған болаттан жасалған тораптарды құрастыру процесінде дәнекерлеп ұстату.</w:t>
      </w:r>
    </w:p>
    <w:bookmarkEnd w:id="3491"/>
    <w:bookmarkStart w:name="z3586" w:id="3492"/>
    <w:p>
      <w:pPr>
        <w:spacing w:after="0"/>
        <w:ind w:left="0"/>
        <w:jc w:val="both"/>
      </w:pPr>
      <w:r>
        <w:rPr>
          <w:rFonts w:ascii="Times New Roman"/>
          <w:b w:val="false"/>
          <w:i w:val="false"/>
          <w:color w:val="000000"/>
          <w:sz w:val="28"/>
        </w:rPr>
        <w:t xml:space="preserve">
      Білуге тиіс: түрлі үлгідегі қазандықтардың, біліктердің және тығыздағыштардың құрылымы мен жұмыс істеу қағидаты, орташа күрделіктегі қазандық жабдықтарының тораптарын құрастыру процесі, жиналған және орнатылған бөлшектерді, тораптар мен бұйымдарды құрастыру және бекіту кезектілігі мен тәсілдері, тойтармалардың стандартты өлшемдері, жіктерді сынау тәсілдері, герметикалық жіктердің тойтарма саңылауларына арналған шектері, қол жетпейтін жерлердегі тораптарда қолданылатын айлабұйымдар, жайма металдың қалыңдығына, иілу радиусына және болаттың маркасына қарай біліктерді реттеу тәсілдері, бөлшектерді ыстықтай және суықтай ию және біліктеу жолдары, түзеу режимі, су құбырлары және от құбырларын қазандықтарының құрылымдары, қазандықтардағы арматураның қызметі мен орналасуы, қазандық құбырларын ию және рұқсат етілетін доғалықты ию ережесі, қазандық құбырларын орнату және өңдеу жолдары, игенде және сорғанда білінетін металдың физикалық және механикалық қасиеттері, әмбебап және арнайы айлабұйымдар мен бақылау-өлшеу аспаптарының құрылымы, орындалатын жұмыс шегіндегі электр техникасы негіздері, кедір-бұдырлықтың шегі мен отырғызу, квалитеттер мен параметрлер. </w:t>
      </w:r>
    </w:p>
    <w:bookmarkEnd w:id="3492"/>
    <w:bookmarkStart w:name="z3587" w:id="3493"/>
    <w:p>
      <w:pPr>
        <w:spacing w:after="0"/>
        <w:ind w:left="0"/>
        <w:jc w:val="both"/>
      </w:pPr>
      <w:r>
        <w:rPr>
          <w:rFonts w:ascii="Times New Roman"/>
          <w:b w:val="false"/>
          <w:i w:val="false"/>
          <w:color w:val="000000"/>
          <w:sz w:val="28"/>
        </w:rPr>
        <w:t>
      Жұмыс үлгілері</w:t>
      </w:r>
    </w:p>
    <w:bookmarkEnd w:id="3493"/>
    <w:bookmarkStart w:name="z3588" w:id="3494"/>
    <w:p>
      <w:pPr>
        <w:spacing w:after="0"/>
        <w:ind w:left="0"/>
        <w:jc w:val="both"/>
      </w:pPr>
      <w:r>
        <w:rPr>
          <w:rFonts w:ascii="Times New Roman"/>
          <w:b w:val="false"/>
          <w:i w:val="false"/>
          <w:color w:val="000000"/>
          <w:sz w:val="28"/>
        </w:rPr>
        <w:t>
      1) Жаймалардан жасалған дәнекер барабандар – ыстықтай және суықтай түзету және біліктеу;</w:t>
      </w:r>
    </w:p>
    <w:bookmarkEnd w:id="3494"/>
    <w:bookmarkStart w:name="z3589" w:id="3495"/>
    <w:p>
      <w:pPr>
        <w:spacing w:after="0"/>
        <w:ind w:left="0"/>
        <w:jc w:val="both"/>
      </w:pPr>
      <w:r>
        <w:rPr>
          <w:rFonts w:ascii="Times New Roman"/>
          <w:b w:val="false"/>
          <w:i w:val="false"/>
          <w:color w:val="000000"/>
          <w:sz w:val="28"/>
        </w:rPr>
        <w:t>
      2) Шахталық желдеткішке, фидерлік кабиналарға арналған металл есіктер – жасау;</w:t>
      </w:r>
    </w:p>
    <w:bookmarkEnd w:id="3495"/>
    <w:bookmarkStart w:name="z3590" w:id="3496"/>
    <w:p>
      <w:pPr>
        <w:spacing w:after="0"/>
        <w:ind w:left="0"/>
        <w:jc w:val="both"/>
      </w:pPr>
      <w:r>
        <w:rPr>
          <w:rFonts w:ascii="Times New Roman"/>
          <w:b w:val="false"/>
          <w:i w:val="false"/>
          <w:color w:val="000000"/>
          <w:sz w:val="28"/>
        </w:rPr>
        <w:t>
      3) Паровоздардың бөлшектері (оттықтар, оттық арқалықтар, есікшелер мен түтін қораптары есіктерінің жұдырықшалары) – ауыстыру;</w:t>
      </w:r>
    </w:p>
    <w:bookmarkEnd w:id="3496"/>
    <w:bookmarkStart w:name="z3591" w:id="3497"/>
    <w:p>
      <w:pPr>
        <w:spacing w:after="0"/>
        <w:ind w:left="0"/>
        <w:jc w:val="both"/>
      </w:pPr>
      <w:r>
        <w:rPr>
          <w:rFonts w:ascii="Times New Roman"/>
          <w:b w:val="false"/>
          <w:i w:val="false"/>
          <w:color w:val="000000"/>
          <w:sz w:val="28"/>
        </w:rPr>
        <w:t>
      4) Мойнының диаметрі 500 мм-ге дейінгі дәнекер сферикалық түптер – түзету;</w:t>
      </w:r>
    </w:p>
    <w:bookmarkEnd w:id="3497"/>
    <w:bookmarkStart w:name="z3592" w:id="3498"/>
    <w:p>
      <w:pPr>
        <w:spacing w:after="0"/>
        <w:ind w:left="0"/>
        <w:jc w:val="both"/>
      </w:pPr>
      <w:r>
        <w:rPr>
          <w:rFonts w:ascii="Times New Roman"/>
          <w:b w:val="false"/>
          <w:i w:val="false"/>
          <w:color w:val="000000"/>
          <w:sz w:val="28"/>
        </w:rPr>
        <w:t>
      5) Сынама қысымдағы жіктері тығыз бұйымдар – қолмен немесе пневматикалық шегендеу;</w:t>
      </w:r>
    </w:p>
    <w:bookmarkEnd w:id="3498"/>
    <w:bookmarkStart w:name="z3593" w:id="3499"/>
    <w:p>
      <w:pPr>
        <w:spacing w:after="0"/>
        <w:ind w:left="0"/>
        <w:jc w:val="both"/>
      </w:pPr>
      <w:r>
        <w:rPr>
          <w:rFonts w:ascii="Times New Roman"/>
          <w:b w:val="false"/>
          <w:i w:val="false"/>
          <w:color w:val="000000"/>
          <w:sz w:val="28"/>
        </w:rPr>
        <w:t>
      6) Коллекторлар – құбыр саңылауларында ор кесу;</w:t>
      </w:r>
    </w:p>
    <w:bookmarkEnd w:id="3499"/>
    <w:bookmarkStart w:name="z3594" w:id="3500"/>
    <w:p>
      <w:pPr>
        <w:spacing w:after="0"/>
        <w:ind w:left="0"/>
        <w:jc w:val="both"/>
      </w:pPr>
      <w:r>
        <w:rPr>
          <w:rFonts w:ascii="Times New Roman"/>
          <w:b w:val="false"/>
          <w:i w:val="false"/>
          <w:color w:val="000000"/>
          <w:sz w:val="28"/>
        </w:rPr>
        <w:t>
      7) Көміртекті болаттан жасалған кіші қуаттылықтағы тұтас дәнекерленген бу қазандықтары – элементтерді құрастыру;</w:t>
      </w:r>
    </w:p>
    <w:bookmarkEnd w:id="3500"/>
    <w:bookmarkStart w:name="z3595" w:id="3501"/>
    <w:p>
      <w:pPr>
        <w:spacing w:after="0"/>
        <w:ind w:left="0"/>
        <w:jc w:val="both"/>
      </w:pPr>
      <w:r>
        <w:rPr>
          <w:rFonts w:ascii="Times New Roman"/>
          <w:b w:val="false"/>
          <w:i w:val="false"/>
          <w:color w:val="000000"/>
          <w:sz w:val="28"/>
        </w:rPr>
        <w:t>
      8) Баспалдақтар, алаңқайлар, ауыспалы көпірлер, қоршаулар – жасау;</w:t>
      </w:r>
    </w:p>
    <w:bookmarkEnd w:id="3501"/>
    <w:bookmarkStart w:name="z3596" w:id="3502"/>
    <w:p>
      <w:pPr>
        <w:spacing w:after="0"/>
        <w:ind w:left="0"/>
        <w:jc w:val="both"/>
      </w:pPr>
      <w:r>
        <w:rPr>
          <w:rFonts w:ascii="Times New Roman"/>
          <w:b w:val="false"/>
          <w:i w:val="false"/>
          <w:color w:val="000000"/>
          <w:sz w:val="28"/>
        </w:rPr>
        <w:t>
      9) Өлшегіштер, тұндырғыштар, жинағыштар – құрастыру, жамау салу;</w:t>
      </w:r>
    </w:p>
    <w:bookmarkEnd w:id="3502"/>
    <w:bookmarkStart w:name="z3597" w:id="3503"/>
    <w:p>
      <w:pPr>
        <w:spacing w:after="0"/>
        <w:ind w:left="0"/>
        <w:jc w:val="both"/>
      </w:pPr>
      <w:r>
        <w:rPr>
          <w:rFonts w:ascii="Times New Roman"/>
          <w:b w:val="false"/>
          <w:i w:val="false"/>
          <w:color w:val="000000"/>
          <w:sz w:val="28"/>
        </w:rPr>
        <w:t>
      10) Үлкен бұрышты коникалық келте құбырлар – ию;</w:t>
      </w:r>
    </w:p>
    <w:bookmarkEnd w:id="3503"/>
    <w:bookmarkStart w:name="z3598" w:id="3504"/>
    <w:p>
      <w:pPr>
        <w:spacing w:after="0"/>
        <w:ind w:left="0"/>
        <w:jc w:val="both"/>
      </w:pPr>
      <w:r>
        <w:rPr>
          <w:rFonts w:ascii="Times New Roman"/>
          <w:b w:val="false"/>
          <w:i w:val="false"/>
          <w:color w:val="000000"/>
          <w:sz w:val="28"/>
        </w:rPr>
        <w:t>
      11) Домна пештерінің скиптері мен құйғыштары – жөндеу;</w:t>
      </w:r>
    </w:p>
    <w:bookmarkEnd w:id="3504"/>
    <w:bookmarkStart w:name="z3599" w:id="3505"/>
    <w:p>
      <w:pPr>
        <w:spacing w:after="0"/>
        <w:ind w:left="0"/>
        <w:jc w:val="both"/>
      </w:pPr>
      <w:r>
        <w:rPr>
          <w:rFonts w:ascii="Times New Roman"/>
          <w:b w:val="false"/>
          <w:i w:val="false"/>
          <w:color w:val="000000"/>
          <w:sz w:val="28"/>
        </w:rPr>
        <w:t>
      12) Үш жерінен иілген су жылытатын құбырлар – шаблон бойынша тексеру, түзету, жеткізу және гидравликалық тексергеннен кейін шарикпен илемдеу;</w:t>
      </w:r>
    </w:p>
    <w:bookmarkEnd w:id="3505"/>
    <w:bookmarkStart w:name="z3600" w:id="3506"/>
    <w:p>
      <w:pPr>
        <w:spacing w:after="0"/>
        <w:ind w:left="0"/>
        <w:jc w:val="both"/>
      </w:pPr>
      <w:r>
        <w:rPr>
          <w:rFonts w:ascii="Times New Roman"/>
          <w:b w:val="false"/>
          <w:i w:val="false"/>
          <w:color w:val="000000"/>
          <w:sz w:val="28"/>
        </w:rPr>
        <w:t>
      13) Түтін құбырлар – жасау және орнату;</w:t>
      </w:r>
    </w:p>
    <w:bookmarkEnd w:id="3506"/>
    <w:bookmarkStart w:name="z3601" w:id="3507"/>
    <w:p>
      <w:pPr>
        <w:spacing w:after="0"/>
        <w:ind w:left="0"/>
        <w:jc w:val="both"/>
      </w:pPr>
      <w:r>
        <w:rPr>
          <w:rFonts w:ascii="Times New Roman"/>
          <w:b w:val="false"/>
          <w:i w:val="false"/>
          <w:color w:val="000000"/>
          <w:sz w:val="28"/>
        </w:rPr>
        <w:t>
      14) Диаметрі 1500 мм-ден асатын жайма металдан жасалған цилиндрлер – ию және түзету;</w:t>
      </w:r>
    </w:p>
    <w:bookmarkEnd w:id="3507"/>
    <w:bookmarkStart w:name="z3602" w:id="3508"/>
    <w:p>
      <w:pPr>
        <w:spacing w:after="0"/>
        <w:ind w:left="0"/>
        <w:jc w:val="both"/>
      </w:pPr>
      <w:r>
        <w:rPr>
          <w:rFonts w:ascii="Times New Roman"/>
          <w:b w:val="false"/>
          <w:i w:val="false"/>
          <w:color w:val="000000"/>
          <w:sz w:val="28"/>
        </w:rPr>
        <w:t>
      15) Отын салатын цистерналар мен резервуарлар – дәнекерлеуге құрастыру.</w:t>
      </w:r>
    </w:p>
    <w:bookmarkEnd w:id="3508"/>
    <w:bookmarkStart w:name="z3603" w:id="3509"/>
    <w:p>
      <w:pPr>
        <w:spacing w:after="0"/>
        <w:ind w:left="0"/>
        <w:jc w:val="left"/>
      </w:pPr>
      <w:r>
        <w:rPr>
          <w:rFonts w:ascii="Times New Roman"/>
          <w:b/>
          <w:i w:val="false"/>
          <w:color w:val="000000"/>
        </w:rPr>
        <w:t xml:space="preserve"> 262. Қазандықшы 4-разряд</w:t>
      </w:r>
    </w:p>
    <w:bookmarkEnd w:id="3509"/>
    <w:bookmarkStart w:name="z3604" w:id="3510"/>
    <w:p>
      <w:pPr>
        <w:spacing w:after="0"/>
        <w:ind w:left="0"/>
        <w:jc w:val="both"/>
      </w:pPr>
      <w:r>
        <w:rPr>
          <w:rFonts w:ascii="Times New Roman"/>
          <w:b w:val="false"/>
          <w:i w:val="false"/>
          <w:color w:val="000000"/>
          <w:sz w:val="28"/>
        </w:rPr>
        <w:t>
      Жұмыс сипаттамасы. Жайма және сұрыптық металдан жасалған қазандық жабдықтарының, қосалқы қазандықтардың, сыйымдылықтар мен аппараттардың күрделі тораптарын жекелеген бөлшектерін қиыстырып жасау, жөндеу және құрастыру. Қысыммен жұмыс істейтін қазандықтардың, аппараттар мен қазандық құрылғыларының цилиндрлік бөліктерін құрастыру. Қазандықтың күрделі тораптары мен бөлшектерін белгілеу. Қазандық бөліктерінің герметикалық жіктерін пневматикалық балғамен және қолмен, сондай-ақ қазандық жасауда 0,8 –ден жоғары 1,2 МПа-ға дейінгі (8-ден жоғары 12 атм-ға дейінгі) қысымда жұмыс істеуге арналған стационарлық сығымдағыштар мен аспалы шегендеу қапсырмаларында ыстықтай және суықтай шегендеу. Қол жетпейтін және ыңғайсыз жерлерін екі қолмен шегендеу және нақыштауды орындау. Түрлі құрылымдағы станоктарда бір жазықтықтағы түрлі иірімді бу қыздырғыштардың қазандық құбырлары мен ілмектерін ию. Құрастыру процесінде бөлшектер мен тораптарды қармап ұстау. Қарапайым құрылымды қосалқы қазандықтарда құбырларды қадам сайын тексере отырып орнату. Жарамсыз құбырларды кесу, жаңамен ауыстыру және құбыр саңылауларындағы тығыздау орларын түзете отырып әдіптерін жою. Қалыңдығы суықтай 20 мм-ден жоғары және ыстық күйде 30 мм-ден жоғары жайма металдан жасалған түрлі құрылымдағы біліктер мен тығыздағыштардың күрделі және ірі бөлшектерін біліктеу, түзету және ию. Жиектерін біліктерде қолмен дәл ию. Үш, төрт және одан да көп иілетін бөлшектерді ию. Үлкен жаймалар мен түрлі құбырларды түзету. Біліктерді түзетудің, июдің және біліктеудің түрлеріне баптау.</w:t>
      </w:r>
    </w:p>
    <w:bookmarkEnd w:id="3510"/>
    <w:bookmarkStart w:name="z3605" w:id="3511"/>
    <w:p>
      <w:pPr>
        <w:spacing w:after="0"/>
        <w:ind w:left="0"/>
        <w:jc w:val="both"/>
      </w:pPr>
      <w:r>
        <w:rPr>
          <w:rFonts w:ascii="Times New Roman"/>
          <w:b w:val="false"/>
          <w:i w:val="false"/>
          <w:color w:val="000000"/>
          <w:sz w:val="28"/>
        </w:rPr>
        <w:t>
      Білуге тиіс: түрлі үлгідегі қазандықтар мен жылу алмастыру аппараттарының құрылымы мен жұмыс істеу қағидаты, күрделі қазандықтар мен резервуарлар жасау және құрастыру жолдары, жиналған бұйымдарды қабылдаудың техникалық шарттары, жіктерді біріктірудің барлық түрі, қазандықтарға және олардың жекелеген тораптарына қойылатын талаптар, шегендеу және гидравликалық сығымдағыштардың құрылымдық ерекшеліктері мен құрылымы, шегендеу бірікпелері мен жіктерінің сыныптамасы (төзімді, тығыз төзімді, бір қатарлық, көп қатарлық, бір жерден кесілген, екі жерден кесілген), көтергіш механизмдердің құрылымы, бақылау-өлшеу аспаптарының құрылымы, қызметі және пайдалану шарттары, арнайы және әмбебап айлабұйымдардың құрылымы, күрделі дәнекер кешендер мен құрылым айлабұйымдарында шаблондарды пайдаланып және сызба бойынша түзету тәсілдері, орындалатын жұмыстың шеңберінде металл механикасы мен технологиясының негіздері, кедір-бұдырлықтың шегі мен отырғызу, квалитеттер мен параметрлер.</w:t>
      </w:r>
    </w:p>
    <w:bookmarkEnd w:id="3511"/>
    <w:bookmarkStart w:name="z3606" w:id="3512"/>
    <w:p>
      <w:pPr>
        <w:spacing w:after="0"/>
        <w:ind w:left="0"/>
        <w:jc w:val="both"/>
      </w:pPr>
      <w:r>
        <w:rPr>
          <w:rFonts w:ascii="Times New Roman"/>
          <w:b w:val="false"/>
          <w:i w:val="false"/>
          <w:color w:val="000000"/>
          <w:sz w:val="28"/>
        </w:rPr>
        <w:t>
      Жұмыс үлгілері.</w:t>
      </w:r>
    </w:p>
    <w:bookmarkEnd w:id="3512"/>
    <w:bookmarkStart w:name="z3607" w:id="3513"/>
    <w:p>
      <w:pPr>
        <w:spacing w:after="0"/>
        <w:ind w:left="0"/>
        <w:jc w:val="both"/>
      </w:pPr>
      <w:r>
        <w:rPr>
          <w:rFonts w:ascii="Times New Roman"/>
          <w:b w:val="false"/>
          <w:i w:val="false"/>
          <w:color w:val="000000"/>
          <w:sz w:val="28"/>
        </w:rPr>
        <w:t>
      1) Қосалқы қазандықтар арматурасы-қазандықта монтаждау, демонтаждау;</w:t>
      </w:r>
    </w:p>
    <w:bookmarkEnd w:id="3513"/>
    <w:bookmarkStart w:name="z3608" w:id="3514"/>
    <w:p>
      <w:pPr>
        <w:spacing w:after="0"/>
        <w:ind w:left="0"/>
        <w:jc w:val="both"/>
      </w:pPr>
      <w:r>
        <w:rPr>
          <w:rFonts w:ascii="Times New Roman"/>
          <w:b w:val="false"/>
          <w:i w:val="false"/>
          <w:color w:val="000000"/>
          <w:sz w:val="28"/>
        </w:rPr>
        <w:t>
      2) Баллондар, бойлерлер – корпусты біліктеу және құрастыру;</w:t>
      </w:r>
    </w:p>
    <w:bookmarkEnd w:id="3514"/>
    <w:bookmarkStart w:name="z3609" w:id="3515"/>
    <w:p>
      <w:pPr>
        <w:spacing w:after="0"/>
        <w:ind w:left="0"/>
        <w:jc w:val="both"/>
      </w:pPr>
      <w:r>
        <w:rPr>
          <w:rFonts w:ascii="Times New Roman"/>
          <w:b w:val="false"/>
          <w:i w:val="false"/>
          <w:color w:val="000000"/>
          <w:sz w:val="28"/>
        </w:rPr>
        <w:t>
      3) Ауа жинағыштар – құрастыру;</w:t>
      </w:r>
    </w:p>
    <w:bookmarkEnd w:id="3515"/>
    <w:bookmarkStart w:name="z3610" w:id="3516"/>
    <w:p>
      <w:pPr>
        <w:spacing w:after="0"/>
        <w:ind w:left="0"/>
        <w:jc w:val="both"/>
      </w:pPr>
      <w:r>
        <w:rPr>
          <w:rFonts w:ascii="Times New Roman"/>
          <w:b w:val="false"/>
          <w:i w:val="false"/>
          <w:color w:val="000000"/>
          <w:sz w:val="28"/>
        </w:rPr>
        <w:t>
      4) Түрлі бұранда саңылауларының есіктері – жөндеу;</w:t>
      </w:r>
    </w:p>
    <w:bookmarkEnd w:id="3516"/>
    <w:bookmarkStart w:name="z3611" w:id="3517"/>
    <w:p>
      <w:pPr>
        <w:spacing w:after="0"/>
        <w:ind w:left="0"/>
        <w:jc w:val="both"/>
      </w:pPr>
      <w:r>
        <w:rPr>
          <w:rFonts w:ascii="Times New Roman"/>
          <w:b w:val="false"/>
          <w:i w:val="false"/>
          <w:color w:val="000000"/>
          <w:sz w:val="28"/>
        </w:rPr>
        <w:t>
      5) Сферикалық, мойнының диаметрі 500 мм-ден асатын дәнекер түптер – түзету;</w:t>
      </w:r>
    </w:p>
    <w:bookmarkEnd w:id="3517"/>
    <w:bookmarkStart w:name="z3612" w:id="3518"/>
    <w:p>
      <w:pPr>
        <w:spacing w:after="0"/>
        <w:ind w:left="0"/>
        <w:jc w:val="both"/>
      </w:pPr>
      <w:r>
        <w:rPr>
          <w:rFonts w:ascii="Times New Roman"/>
          <w:b w:val="false"/>
          <w:i w:val="false"/>
          <w:color w:val="000000"/>
          <w:sz w:val="28"/>
        </w:rPr>
        <w:t>
      6) Қаптар мен торлар – рама бойынша және тойтарма шегелермен біріктіру бойынша шегендеу;</w:t>
      </w:r>
    </w:p>
    <w:bookmarkEnd w:id="3518"/>
    <w:bookmarkStart w:name="z3613" w:id="3519"/>
    <w:p>
      <w:pPr>
        <w:spacing w:after="0"/>
        <w:ind w:left="0"/>
        <w:jc w:val="both"/>
      </w:pPr>
      <w:r>
        <w:rPr>
          <w:rFonts w:ascii="Times New Roman"/>
          <w:b w:val="false"/>
          <w:i w:val="false"/>
          <w:color w:val="000000"/>
          <w:sz w:val="28"/>
        </w:rPr>
        <w:t>
      7) Қосалқы қазандықтар, құрғақ булағыштар мен қысыммен істейтін резервуарлар – шегендеу;</w:t>
      </w:r>
    </w:p>
    <w:bookmarkEnd w:id="3519"/>
    <w:bookmarkStart w:name="z3614" w:id="3520"/>
    <w:p>
      <w:pPr>
        <w:spacing w:after="0"/>
        <w:ind w:left="0"/>
        <w:jc w:val="both"/>
      </w:pPr>
      <w:r>
        <w:rPr>
          <w:rFonts w:ascii="Times New Roman"/>
          <w:b w:val="false"/>
          <w:i w:val="false"/>
          <w:color w:val="000000"/>
          <w:sz w:val="28"/>
        </w:rPr>
        <w:t>
      8) Болат кескіннен жасалған сақиналар –қабырғаларын біліктерде ию;</w:t>
      </w:r>
    </w:p>
    <w:bookmarkEnd w:id="3520"/>
    <w:bookmarkStart w:name="z3615" w:id="3521"/>
    <w:p>
      <w:pPr>
        <w:spacing w:after="0"/>
        <w:ind w:left="0"/>
        <w:jc w:val="both"/>
      </w:pPr>
      <w:r>
        <w:rPr>
          <w:rFonts w:ascii="Times New Roman"/>
          <w:b w:val="false"/>
          <w:i w:val="false"/>
          <w:color w:val="000000"/>
          <w:sz w:val="28"/>
        </w:rPr>
        <w:t>
      9) Кіріп-шығатын жапқыштардың қақпақтары – жағасына қарай қиыстыру;</w:t>
      </w:r>
    </w:p>
    <w:bookmarkEnd w:id="3521"/>
    <w:bookmarkStart w:name="z3616" w:id="3522"/>
    <w:p>
      <w:pPr>
        <w:spacing w:after="0"/>
        <w:ind w:left="0"/>
        <w:jc w:val="both"/>
      </w:pPr>
      <w:r>
        <w:rPr>
          <w:rFonts w:ascii="Times New Roman"/>
          <w:b w:val="false"/>
          <w:i w:val="false"/>
          <w:color w:val="000000"/>
          <w:sz w:val="28"/>
        </w:rPr>
        <w:t>
      10) Пластиналы ілмектер мен траверстер – жасау;</w:t>
      </w:r>
    </w:p>
    <w:bookmarkEnd w:id="3522"/>
    <w:bookmarkStart w:name="z3617" w:id="3523"/>
    <w:p>
      <w:pPr>
        <w:spacing w:after="0"/>
        <w:ind w:left="0"/>
        <w:jc w:val="both"/>
      </w:pPr>
      <w:r>
        <w:rPr>
          <w:rFonts w:ascii="Times New Roman"/>
          <w:b w:val="false"/>
          <w:i w:val="false"/>
          <w:color w:val="000000"/>
          <w:sz w:val="28"/>
        </w:rPr>
        <w:t>
      11) Сыртын қаптауға арналған күрделі пішіндегі жаймалар – ию;</w:t>
      </w:r>
    </w:p>
    <w:bookmarkEnd w:id="3523"/>
    <w:bookmarkStart w:name="z3618" w:id="3524"/>
    <w:p>
      <w:pPr>
        <w:spacing w:after="0"/>
        <w:ind w:left="0"/>
        <w:jc w:val="both"/>
      </w:pPr>
      <w:r>
        <w:rPr>
          <w:rFonts w:ascii="Times New Roman"/>
          <w:b w:val="false"/>
          <w:i w:val="false"/>
          <w:color w:val="000000"/>
          <w:sz w:val="28"/>
        </w:rPr>
        <w:t>
      12) Коникалық ауыспалы келте құбырлар – шаблон бойынша ию;</w:t>
      </w:r>
    </w:p>
    <w:bookmarkEnd w:id="3524"/>
    <w:bookmarkStart w:name="z3619" w:id="3525"/>
    <w:p>
      <w:pPr>
        <w:spacing w:after="0"/>
        <w:ind w:left="0"/>
        <w:jc w:val="both"/>
      </w:pPr>
      <w:r>
        <w:rPr>
          <w:rFonts w:ascii="Times New Roman"/>
          <w:b w:val="false"/>
          <w:i w:val="false"/>
          <w:color w:val="000000"/>
          <w:sz w:val="28"/>
        </w:rPr>
        <w:t>
      13) Желдеткіш клапандарының тартпалары, бункерлер, қимылдап тұратын оттықтар – жөндеу;</w:t>
      </w:r>
    </w:p>
    <w:bookmarkEnd w:id="3525"/>
    <w:bookmarkStart w:name="z3620" w:id="3526"/>
    <w:p>
      <w:pPr>
        <w:spacing w:after="0"/>
        <w:ind w:left="0"/>
        <w:jc w:val="both"/>
      </w:pPr>
      <w:r>
        <w:rPr>
          <w:rFonts w:ascii="Times New Roman"/>
          <w:b w:val="false"/>
          <w:i w:val="false"/>
          <w:color w:val="000000"/>
          <w:sz w:val="28"/>
        </w:rPr>
        <w:t>
      14) Қазандық түптері – құрастыру;</w:t>
      </w:r>
    </w:p>
    <w:bookmarkEnd w:id="3526"/>
    <w:bookmarkStart w:name="z3621" w:id="3527"/>
    <w:p>
      <w:pPr>
        <w:spacing w:after="0"/>
        <w:ind w:left="0"/>
        <w:jc w:val="both"/>
      </w:pPr>
      <w:r>
        <w:rPr>
          <w:rFonts w:ascii="Times New Roman"/>
          <w:b w:val="false"/>
          <w:i w:val="false"/>
          <w:color w:val="000000"/>
          <w:sz w:val="28"/>
        </w:rPr>
        <w:t>
      15) Жылжымалы арбалардың, рольгандардың, жиектеу машиналарының рамалары – жасау;</w:t>
      </w:r>
    </w:p>
    <w:bookmarkEnd w:id="3527"/>
    <w:bookmarkStart w:name="z3622" w:id="3528"/>
    <w:p>
      <w:pPr>
        <w:spacing w:after="0"/>
        <w:ind w:left="0"/>
        <w:jc w:val="both"/>
      </w:pPr>
      <w:r>
        <w:rPr>
          <w:rFonts w:ascii="Times New Roman"/>
          <w:b w:val="false"/>
          <w:i w:val="false"/>
          <w:color w:val="000000"/>
          <w:sz w:val="28"/>
        </w:rPr>
        <w:t>
      16) Крекингтердің, құбыр пештері мен бу қазандықтарының бу шығаратын және су жылытатын құбырлары – біліктеумен ауыстыру;</w:t>
      </w:r>
    </w:p>
    <w:bookmarkEnd w:id="3528"/>
    <w:bookmarkStart w:name="z3623" w:id="3529"/>
    <w:p>
      <w:pPr>
        <w:spacing w:after="0"/>
        <w:ind w:left="0"/>
        <w:jc w:val="both"/>
      </w:pPr>
      <w:r>
        <w:rPr>
          <w:rFonts w:ascii="Times New Roman"/>
          <w:b w:val="false"/>
          <w:i w:val="false"/>
          <w:color w:val="000000"/>
          <w:sz w:val="28"/>
        </w:rPr>
        <w:t>
      17) Ыстық және түтін шығаратын паровоз құбырлары – жөндеу;</w:t>
      </w:r>
    </w:p>
    <w:bookmarkEnd w:id="3529"/>
    <w:bookmarkStart w:name="z3624" w:id="3530"/>
    <w:p>
      <w:pPr>
        <w:spacing w:after="0"/>
        <w:ind w:left="0"/>
        <w:jc w:val="both"/>
      </w:pPr>
      <w:r>
        <w:rPr>
          <w:rFonts w:ascii="Times New Roman"/>
          <w:b w:val="false"/>
          <w:i w:val="false"/>
          <w:color w:val="000000"/>
          <w:sz w:val="28"/>
        </w:rPr>
        <w:t>
      18) Экономайзер құбырлары – құрастыру;</w:t>
      </w:r>
    </w:p>
    <w:bookmarkEnd w:id="3530"/>
    <w:bookmarkStart w:name="z3625" w:id="3531"/>
    <w:p>
      <w:pPr>
        <w:spacing w:after="0"/>
        <w:ind w:left="0"/>
        <w:jc w:val="both"/>
      </w:pPr>
      <w:r>
        <w:rPr>
          <w:rFonts w:ascii="Times New Roman"/>
          <w:b w:val="false"/>
          <w:i w:val="false"/>
          <w:color w:val="000000"/>
          <w:sz w:val="28"/>
        </w:rPr>
        <w:t>
      19) Фахверктер, кронштейндер, жүгіртпелер, байланыс – жасау және құрастыру;</w:t>
      </w:r>
    </w:p>
    <w:bookmarkEnd w:id="3531"/>
    <w:bookmarkStart w:name="z3626" w:id="3532"/>
    <w:p>
      <w:pPr>
        <w:spacing w:after="0"/>
        <w:ind w:left="0"/>
        <w:jc w:val="both"/>
      </w:pPr>
      <w:r>
        <w:rPr>
          <w:rFonts w:ascii="Times New Roman"/>
          <w:b w:val="false"/>
          <w:i w:val="false"/>
          <w:color w:val="000000"/>
          <w:sz w:val="28"/>
        </w:rPr>
        <w:t>
      20) Жоғары қысымдағы бу құбыржолдары құбырларының фланецтері – шегендеу;</w:t>
      </w:r>
    </w:p>
    <w:bookmarkEnd w:id="3532"/>
    <w:bookmarkStart w:name="z3627" w:id="3533"/>
    <w:p>
      <w:pPr>
        <w:spacing w:after="0"/>
        <w:ind w:left="0"/>
        <w:jc w:val="both"/>
      </w:pPr>
      <w:r>
        <w:rPr>
          <w:rFonts w:ascii="Times New Roman"/>
          <w:b w:val="false"/>
          <w:i w:val="false"/>
          <w:color w:val="000000"/>
          <w:sz w:val="28"/>
        </w:rPr>
        <w:t>
      21) Шахта астындағы ғимараттардың конвейер эстакадалары, каркастары, бағаналары – жасау.</w:t>
      </w:r>
    </w:p>
    <w:bookmarkEnd w:id="3533"/>
    <w:bookmarkStart w:name="z3628" w:id="3534"/>
    <w:p>
      <w:pPr>
        <w:spacing w:after="0"/>
        <w:ind w:left="0"/>
        <w:jc w:val="left"/>
      </w:pPr>
      <w:r>
        <w:rPr>
          <w:rFonts w:ascii="Times New Roman"/>
          <w:b/>
          <w:i w:val="false"/>
          <w:color w:val="000000"/>
        </w:rPr>
        <w:t xml:space="preserve"> 263. Қазандықшы 5-разряд</w:t>
      </w:r>
    </w:p>
    <w:bookmarkEnd w:id="3534"/>
    <w:bookmarkStart w:name="z3629" w:id="3535"/>
    <w:p>
      <w:pPr>
        <w:spacing w:after="0"/>
        <w:ind w:left="0"/>
        <w:jc w:val="both"/>
      </w:pPr>
      <w:r>
        <w:rPr>
          <w:rFonts w:ascii="Times New Roman"/>
          <w:b w:val="false"/>
          <w:i w:val="false"/>
          <w:color w:val="000000"/>
          <w:sz w:val="28"/>
        </w:rPr>
        <w:t>
      Жұмыс сипаттамасы. Күрделі қазандықтарды, аппараттарды, реакторларды, жылы алмастырғыштарды, бағаналарды түрлі болаттан және түсті металдан жасалған жекелеген бөлшектерін дәл қиыстырып сызбалар және эскиздер бойынша жасау, құрастыру, шегендеу және жөндеу. Технологиялық процесті тоқтатпай тоттану ортасында қысыммен жұмыс істейтін күрделі технологиялық жабдықты жөндеу. Күрделі герметикалық жіктердің ірі бөлшектерін пневматикалық балғамен және қолмен, сондай-ақ қазандық жасауда 1,2 МПа (12 атм) жоғары қысымда жұмыс істеуге арналған стационарлық сығымдағыштар және аспалы шегендеу скобаларда ыстықтай және суықтай шегендеу. Қазандықтардың күрделі және дәлме-дәл тораптары мен бөлшектерін белгілеу. Түрлі қалыңдықтағы жайма болаттан жасалған цилиндрлер мен конустарды ию. Қазандық болатының жиектерін басуға және дәнекерлеуге қиыстыру. Құрастыруға түсетін күрделі тораптар мен бөлшектердің жарамдылығын айқындау. Қазандықтар мен аппараттардың герметикалығын қысымда сынау. Қазандықтар мен механизмдердің орнатудан алдын тұғырларын тексеру. Жоғары қысымдағы қазандықтарда барлық құбыр қою жұмыстарын орындау.</w:t>
      </w:r>
    </w:p>
    <w:bookmarkEnd w:id="3535"/>
    <w:bookmarkStart w:name="z3630" w:id="3536"/>
    <w:p>
      <w:pPr>
        <w:spacing w:after="0"/>
        <w:ind w:left="0"/>
        <w:jc w:val="both"/>
      </w:pPr>
      <w:r>
        <w:rPr>
          <w:rFonts w:ascii="Times New Roman"/>
          <w:b w:val="false"/>
          <w:i w:val="false"/>
          <w:color w:val="000000"/>
          <w:sz w:val="28"/>
        </w:rPr>
        <w:t>
      Білуге тиіс: жоғары қысымдағы күрделі қазандықтар мен жылу алмастыратын аппараттардың құрылымы мен конструкциясы, күрделі құрылымды қазандықтарда құбырларды орнатудың барлық тәсілдерінің кезектілігі, күрделі құрылымды қазандықтарды құрастырудың, сынау және тапсырудың техникалық шарттары, металды қыздырғанда, дәнекерлегенде және түзеткенде бұзылуының себептері, жылу техникасының негіздері, күрделі ұңғыларды белгілеу тәсілдері, бақылау-өлшеу аспаптарының номенклатурасы, қызметі және реттеу тәсілдері, қазандықтардың, реакторлардың, жылу алмастырғыштар мен аппараттардың гидравликалық, бу және ауа сынама тәсілдері.</w:t>
      </w:r>
    </w:p>
    <w:bookmarkEnd w:id="3536"/>
    <w:bookmarkStart w:name="z3631" w:id="3537"/>
    <w:p>
      <w:pPr>
        <w:spacing w:after="0"/>
        <w:ind w:left="0"/>
        <w:jc w:val="both"/>
      </w:pPr>
      <w:r>
        <w:rPr>
          <w:rFonts w:ascii="Times New Roman"/>
          <w:b w:val="false"/>
          <w:i w:val="false"/>
          <w:color w:val="000000"/>
          <w:sz w:val="28"/>
        </w:rPr>
        <w:t>
      Жұмыс үлгілері.</w:t>
      </w:r>
    </w:p>
    <w:bookmarkEnd w:id="3537"/>
    <w:bookmarkStart w:name="z3632" w:id="3538"/>
    <w:p>
      <w:pPr>
        <w:spacing w:after="0"/>
        <w:ind w:left="0"/>
        <w:jc w:val="both"/>
      </w:pPr>
      <w:r>
        <w:rPr>
          <w:rFonts w:ascii="Times New Roman"/>
          <w:b w:val="false"/>
          <w:i w:val="false"/>
          <w:color w:val="000000"/>
          <w:sz w:val="28"/>
        </w:rPr>
        <w:t>
      1) Күрделі қазандықтар арматурасы-қазандықта монтаждау, демонтаждау;</w:t>
      </w:r>
    </w:p>
    <w:bookmarkEnd w:id="3538"/>
    <w:bookmarkStart w:name="z3633" w:id="3539"/>
    <w:p>
      <w:pPr>
        <w:spacing w:after="0"/>
        <w:ind w:left="0"/>
        <w:jc w:val="both"/>
      </w:pPr>
      <w:r>
        <w:rPr>
          <w:rFonts w:ascii="Times New Roman"/>
          <w:b w:val="false"/>
          <w:i w:val="false"/>
          <w:color w:val="000000"/>
          <w:sz w:val="28"/>
        </w:rPr>
        <w:t>
      2) Сферикалық газгольдер түптері, үштіктер мен компрессорлар-құрастыру;</w:t>
      </w:r>
    </w:p>
    <w:bookmarkEnd w:id="3539"/>
    <w:bookmarkStart w:name="z3634" w:id="3540"/>
    <w:p>
      <w:pPr>
        <w:spacing w:after="0"/>
        <w:ind w:left="0"/>
        <w:jc w:val="both"/>
      </w:pPr>
      <w:r>
        <w:rPr>
          <w:rFonts w:ascii="Times New Roman"/>
          <w:b w:val="false"/>
          <w:i w:val="false"/>
          <w:color w:val="000000"/>
          <w:sz w:val="28"/>
        </w:rPr>
        <w:t>
      3) Жылу алмастырғыш аппараттардың иректемелері-станокта көп қабатты толтыру;</w:t>
      </w:r>
    </w:p>
    <w:bookmarkEnd w:id="3540"/>
    <w:bookmarkStart w:name="z3635" w:id="3541"/>
    <w:p>
      <w:pPr>
        <w:spacing w:after="0"/>
        <w:ind w:left="0"/>
        <w:jc w:val="both"/>
      </w:pPr>
      <w:r>
        <w:rPr>
          <w:rFonts w:ascii="Times New Roman"/>
          <w:b w:val="false"/>
          <w:i w:val="false"/>
          <w:color w:val="000000"/>
          <w:sz w:val="28"/>
        </w:rPr>
        <w:t>
      4) Ауа жылытқыш иректемелері – жасау және құрастыру;</w:t>
      </w:r>
    </w:p>
    <w:bookmarkEnd w:id="3541"/>
    <w:bookmarkStart w:name="z3636" w:id="3542"/>
    <w:p>
      <w:pPr>
        <w:spacing w:after="0"/>
        <w:ind w:left="0"/>
        <w:jc w:val="both"/>
      </w:pPr>
      <w:r>
        <w:rPr>
          <w:rFonts w:ascii="Times New Roman"/>
          <w:b w:val="false"/>
          <w:i w:val="false"/>
          <w:color w:val="000000"/>
          <w:sz w:val="28"/>
        </w:rPr>
        <w:t>
      5) От құбыр қазандықтары – түбі бар және от камерасымен корпустарды құрастыру;</w:t>
      </w:r>
    </w:p>
    <w:bookmarkEnd w:id="3542"/>
    <w:bookmarkStart w:name="z3637" w:id="3543"/>
    <w:p>
      <w:pPr>
        <w:spacing w:after="0"/>
        <w:ind w:left="0"/>
        <w:jc w:val="both"/>
      </w:pPr>
      <w:r>
        <w:rPr>
          <w:rFonts w:ascii="Times New Roman"/>
          <w:b w:val="false"/>
          <w:i w:val="false"/>
          <w:color w:val="000000"/>
          <w:sz w:val="28"/>
        </w:rPr>
        <w:t>
      6) Бу қыздырғыштардың ілмектері мен құбырлары – орнату және біліктеу;</w:t>
      </w:r>
    </w:p>
    <w:bookmarkEnd w:id="3543"/>
    <w:bookmarkStart w:name="z3638" w:id="3544"/>
    <w:p>
      <w:pPr>
        <w:spacing w:after="0"/>
        <w:ind w:left="0"/>
        <w:jc w:val="both"/>
      </w:pPr>
      <w:r>
        <w:rPr>
          <w:rFonts w:ascii="Times New Roman"/>
          <w:b w:val="false"/>
          <w:i w:val="false"/>
          <w:color w:val="000000"/>
          <w:sz w:val="28"/>
        </w:rPr>
        <w:t>
      7) Түтін камераларының, төбелердің торлары және паровоздың от қораптарының қабырғалары – ию, қиыстыру, орнату;</w:t>
      </w:r>
    </w:p>
    <w:bookmarkEnd w:id="3544"/>
    <w:bookmarkStart w:name="z3639" w:id="3545"/>
    <w:p>
      <w:pPr>
        <w:spacing w:after="0"/>
        <w:ind w:left="0"/>
        <w:jc w:val="both"/>
      </w:pPr>
      <w:r>
        <w:rPr>
          <w:rFonts w:ascii="Times New Roman"/>
          <w:b w:val="false"/>
          <w:i w:val="false"/>
          <w:color w:val="000000"/>
          <w:sz w:val="28"/>
        </w:rPr>
        <w:t>
      8) Жылжымалы және табанды байланыстар мен паровоздың циркуляциялық құбырлары – бөлшектеу, құрастыру;</w:t>
      </w:r>
    </w:p>
    <w:bookmarkEnd w:id="3545"/>
    <w:bookmarkStart w:name="z3640" w:id="3546"/>
    <w:p>
      <w:pPr>
        <w:spacing w:after="0"/>
        <w:ind w:left="0"/>
        <w:jc w:val="both"/>
      </w:pPr>
      <w:r>
        <w:rPr>
          <w:rFonts w:ascii="Times New Roman"/>
          <w:b w:val="false"/>
          <w:i w:val="false"/>
          <w:color w:val="000000"/>
          <w:sz w:val="28"/>
        </w:rPr>
        <w:t>
      9) Қазандық агрегаттарының негізгі құбырлары – орнату және біліктеу;</w:t>
      </w:r>
    </w:p>
    <w:bookmarkEnd w:id="3546"/>
    <w:bookmarkStart w:name="z3641" w:id="3547"/>
    <w:p>
      <w:pPr>
        <w:spacing w:after="0"/>
        <w:ind w:left="0"/>
        <w:jc w:val="both"/>
      </w:pPr>
      <w:r>
        <w:rPr>
          <w:rFonts w:ascii="Times New Roman"/>
          <w:b w:val="false"/>
          <w:i w:val="false"/>
          <w:color w:val="000000"/>
          <w:sz w:val="28"/>
        </w:rPr>
        <w:t>
      10) Циклондар – жасау және құрастыру;</w:t>
      </w:r>
    </w:p>
    <w:bookmarkEnd w:id="3547"/>
    <w:bookmarkStart w:name="z3642" w:id="3548"/>
    <w:p>
      <w:pPr>
        <w:spacing w:after="0"/>
        <w:ind w:left="0"/>
        <w:jc w:val="both"/>
      </w:pPr>
      <w:r>
        <w:rPr>
          <w:rFonts w:ascii="Times New Roman"/>
          <w:b w:val="false"/>
          <w:i w:val="false"/>
          <w:color w:val="000000"/>
          <w:sz w:val="28"/>
        </w:rPr>
        <w:t>
      11) Қазандықтарға арналған экономайзерлер – құрастыру.</w:t>
      </w:r>
    </w:p>
    <w:bookmarkEnd w:id="3548"/>
    <w:bookmarkStart w:name="z3643" w:id="3549"/>
    <w:p>
      <w:pPr>
        <w:spacing w:after="0"/>
        <w:ind w:left="0"/>
        <w:jc w:val="left"/>
      </w:pPr>
      <w:r>
        <w:rPr>
          <w:rFonts w:ascii="Times New Roman"/>
          <w:b/>
          <w:i w:val="false"/>
          <w:color w:val="000000"/>
        </w:rPr>
        <w:t xml:space="preserve"> 264. Қазандықшы 6-разряд</w:t>
      </w:r>
    </w:p>
    <w:bookmarkEnd w:id="3549"/>
    <w:bookmarkStart w:name="z3644" w:id="3550"/>
    <w:p>
      <w:pPr>
        <w:spacing w:after="0"/>
        <w:ind w:left="0"/>
        <w:jc w:val="both"/>
      </w:pPr>
      <w:r>
        <w:rPr>
          <w:rFonts w:ascii="Times New Roman"/>
          <w:b w:val="false"/>
          <w:i w:val="false"/>
          <w:color w:val="000000"/>
          <w:sz w:val="28"/>
        </w:rPr>
        <w:t>
      Жұмыс сипаттамасы. Күрделі және бірегей қазандықтар мен қазандық агрегаттарын, аппараттарды, бақылау-өлшеу аспаптарын, жоғары қысымдағы арматура пульттерін жасау, құрастыру, монтаждау және жөндеу. Жоғары қысым жағдайында жұмыс істейтін күрделі, бірегей және тәжірибелік қазандықтарды, күрделі құрылымдағы жылу алмастыру аппараттарын техникалық шарттарға сәйкес сынау және тапсыру. Қазандық күрделі автоматикасын монтаждау, реттеу және тапсыру, күрделі және қуатты қазандықтар мен қазандық агрегаттардың орнатардан алдын тұғырларын тексеру. Агрегаттарды, тораптар мен арматураның орнатардан алдын орнату координаттарын айқындау. Қазандықтар мен механизмдерді тексеру және сынау кезіндегі ақаулықтарын айқындау.</w:t>
      </w:r>
    </w:p>
    <w:bookmarkEnd w:id="3550"/>
    <w:bookmarkStart w:name="z3645" w:id="3551"/>
    <w:p>
      <w:pPr>
        <w:spacing w:after="0"/>
        <w:ind w:left="0"/>
        <w:jc w:val="both"/>
      </w:pPr>
      <w:r>
        <w:rPr>
          <w:rFonts w:ascii="Times New Roman"/>
          <w:b w:val="false"/>
          <w:i w:val="false"/>
          <w:color w:val="000000"/>
          <w:sz w:val="28"/>
        </w:rPr>
        <w:t>
      Білуге тиіс: жоғары қысымдағы күрделі қазандықтардың, қазандық агрегаттары мен жылу алмастыру аппараттарының құрылымы мен конструкциясы, күрделі қазандықтардың, аппараттардың, өлшеу аспаптары мен пульттерді монтаждау, реттеу және сынаудың технологиялық кезектілігі мен технологиялық шарттары, қазандықтар мен қазандық агрегаттардың жиынтығын гидравликалық, бу және ауа сынамалаудың ықтимал тәсілдері, жылу техникасы мен механика негіздері, қазандықтар мен қазандық агрегаттарын құрастыруда, монтаждау және сынауда қолданылатын айлабұйымдар мен құрылғылардың үлгілері.</w:t>
      </w:r>
    </w:p>
    <w:bookmarkEnd w:id="3551"/>
    <w:bookmarkStart w:name="z3646" w:id="3552"/>
    <w:p>
      <w:pPr>
        <w:spacing w:after="0"/>
        <w:ind w:left="0"/>
        <w:jc w:val="both"/>
      </w:pPr>
      <w:r>
        <w:rPr>
          <w:rFonts w:ascii="Times New Roman"/>
          <w:b w:val="false"/>
          <w:i w:val="false"/>
          <w:color w:val="000000"/>
          <w:sz w:val="28"/>
        </w:rPr>
        <w:t>
      Жұмыс үлгілері</w:t>
      </w:r>
    </w:p>
    <w:bookmarkEnd w:id="3552"/>
    <w:bookmarkStart w:name="z3647" w:id="3553"/>
    <w:p>
      <w:pPr>
        <w:spacing w:after="0"/>
        <w:ind w:left="0"/>
        <w:jc w:val="both"/>
      </w:pPr>
      <w:r>
        <w:rPr>
          <w:rFonts w:ascii="Times New Roman"/>
          <w:b w:val="false"/>
          <w:i w:val="false"/>
          <w:color w:val="000000"/>
          <w:sz w:val="28"/>
        </w:rPr>
        <w:t>
      1) Қазандық арматурасы - қоректендіру автоматикасын реттеу;</w:t>
      </w:r>
    </w:p>
    <w:bookmarkEnd w:id="3553"/>
    <w:bookmarkStart w:name="z3648" w:id="3554"/>
    <w:p>
      <w:pPr>
        <w:spacing w:after="0"/>
        <w:ind w:left="0"/>
        <w:jc w:val="both"/>
      </w:pPr>
      <w:r>
        <w:rPr>
          <w:rFonts w:ascii="Times New Roman"/>
          <w:b w:val="false"/>
          <w:i w:val="false"/>
          <w:color w:val="000000"/>
          <w:sz w:val="28"/>
        </w:rPr>
        <w:t>
      2) Тәжірибелік қазандықтар-корпусты құрастыру және қаптауды монтаждау;</w:t>
      </w:r>
    </w:p>
    <w:bookmarkEnd w:id="3554"/>
    <w:bookmarkStart w:name="z3649" w:id="3555"/>
    <w:p>
      <w:pPr>
        <w:spacing w:after="0"/>
        <w:ind w:left="0"/>
        <w:jc w:val="both"/>
      </w:pPr>
      <w:r>
        <w:rPr>
          <w:rFonts w:ascii="Times New Roman"/>
          <w:b w:val="false"/>
          <w:i w:val="false"/>
          <w:color w:val="000000"/>
          <w:sz w:val="28"/>
        </w:rPr>
        <w:t>
      3) Тәжірибелік қазандық агрегаттары – құбыр жүйесін жасау және орнату, түпкілікті құрастыру, гидравликалық сынау, монтаждау және тапсыру;</w:t>
      </w:r>
    </w:p>
    <w:bookmarkEnd w:id="3555"/>
    <w:bookmarkStart w:name="z3650" w:id="3556"/>
    <w:p>
      <w:pPr>
        <w:spacing w:after="0"/>
        <w:ind w:left="0"/>
        <w:jc w:val="both"/>
      </w:pPr>
      <w:r>
        <w:rPr>
          <w:rFonts w:ascii="Times New Roman"/>
          <w:b w:val="false"/>
          <w:i w:val="false"/>
          <w:color w:val="000000"/>
          <w:sz w:val="28"/>
        </w:rPr>
        <w:t>
      4) Газ, шаң ауа құбыржолдарға, тұндырғыштарға, бойлерлер мен басқа да сферикалық және конусты түптері бар көлемді бұйымдарға арналған линзалық және сегіз қырлы және үлгілік бөлшектердің компенсаторлары – жасау және құрастыру;</w:t>
      </w:r>
    </w:p>
    <w:bookmarkEnd w:id="3556"/>
    <w:bookmarkStart w:name="z3651" w:id="3557"/>
    <w:p>
      <w:pPr>
        <w:spacing w:after="0"/>
        <w:ind w:left="0"/>
        <w:jc w:val="both"/>
      </w:pPr>
      <w:r>
        <w:rPr>
          <w:rFonts w:ascii="Times New Roman"/>
          <w:b w:val="false"/>
          <w:i w:val="false"/>
          <w:color w:val="000000"/>
          <w:sz w:val="28"/>
        </w:rPr>
        <w:t>
      5) Жоғары қысымдағы резервуарлар – құрастыру;</w:t>
      </w:r>
    </w:p>
    <w:bookmarkEnd w:id="3557"/>
    <w:bookmarkStart w:name="z3652" w:id="3558"/>
    <w:p>
      <w:pPr>
        <w:spacing w:after="0"/>
        <w:ind w:left="0"/>
        <w:jc w:val="both"/>
      </w:pPr>
      <w:r>
        <w:rPr>
          <w:rFonts w:ascii="Times New Roman"/>
          <w:b w:val="false"/>
          <w:i w:val="false"/>
          <w:color w:val="000000"/>
          <w:sz w:val="28"/>
        </w:rPr>
        <w:t>
      6) Жылыту қазандықтары мен қазандық агрегаттарының құрылымы – жану автоматикасын монтаждау және реттеу.</w:t>
      </w:r>
    </w:p>
    <w:bookmarkEnd w:id="3558"/>
    <w:bookmarkStart w:name="z3653" w:id="3559"/>
    <w:p>
      <w:pPr>
        <w:spacing w:after="0"/>
        <w:ind w:left="0"/>
        <w:jc w:val="left"/>
      </w:pPr>
      <w:r>
        <w:rPr>
          <w:rFonts w:ascii="Times New Roman"/>
          <w:b/>
          <w:i w:val="false"/>
          <w:color w:val="000000"/>
        </w:rPr>
        <w:t xml:space="preserve"> Суықтай қалыптау жабдықтарының баптаушысы</w:t>
      </w:r>
      <w:r>
        <w:br/>
      </w:r>
      <w:r>
        <w:rPr>
          <w:rFonts w:ascii="Times New Roman"/>
          <w:b/>
          <w:i w:val="false"/>
          <w:color w:val="000000"/>
        </w:rPr>
        <w:t>265. Суықтай қалыптау жабдықтарының баптаушысы 3-разряд</w:t>
      </w:r>
    </w:p>
    <w:bookmarkEnd w:id="3559"/>
    <w:bookmarkStart w:name="z3655" w:id="3560"/>
    <w:p>
      <w:pPr>
        <w:spacing w:after="0"/>
        <w:ind w:left="0"/>
        <w:jc w:val="both"/>
      </w:pPr>
      <w:r>
        <w:rPr>
          <w:rFonts w:ascii="Times New Roman"/>
          <w:b w:val="false"/>
          <w:i w:val="false"/>
          <w:color w:val="000000"/>
          <w:sz w:val="28"/>
        </w:rPr>
        <w:t>
      Жұмыс сипаттамасы. Түрлі күрделіктегі бөлшектер мен бұйымдарды суықтай қалыптауға арналған 1 МН-ге дейінгі күшті эксцентрикті, фрикциялық және қосиінді сығымдағыштарды, сондай-ақ қарапайым және орташа күрделіктегі 1-ден жоғары 3 МН-ге дейінгі күшпен істейтін сығымдағыштарды баптау. Бір соққылы суықтай отырғызатын, гайка өткізетін, шегелік және әмбебап иетін автоматтар мен тығыздағыштарды, тойтарма шеге, бұрандалар, бұрандалы шегелер және басқа да бұйымдарды шығаратын автоматтарды баптау. Кесетін станоктарды, тығыздағыш қайшыларды, дірілмен кесетін қайшыларды және басқа да қайшыларды баптау. Кесетін қарапайым және тесетін қалыптарды құрастыру, бөлшектеу, орнату және баптау және бапталғаннан кейін сынамалау. Лактайтын машина конвейерлерінің жылдамдығын реттеу. Қалыптардың жұмысқа жарамдылығын айқындау. Қызмет көрсетілетін учаскенің штампылаушыларына нұсқаунама жүргізу. Жабдықты ағымдағы жөндеуге қатысу.</w:t>
      </w:r>
    </w:p>
    <w:bookmarkEnd w:id="3560"/>
    <w:bookmarkStart w:name="z3656" w:id="3561"/>
    <w:p>
      <w:pPr>
        <w:spacing w:after="0"/>
        <w:ind w:left="0"/>
        <w:jc w:val="both"/>
      </w:pPr>
      <w:r>
        <w:rPr>
          <w:rFonts w:ascii="Times New Roman"/>
          <w:b w:val="false"/>
          <w:i w:val="false"/>
          <w:color w:val="000000"/>
          <w:sz w:val="28"/>
        </w:rPr>
        <w:t>
      Білуге тиіс: қызмет көрсетілетін жабдықтар мен қолданылатын қалыптар мен айлабұйымдардың құрылымы мен баптау ережесі, тығыздағыштар мен автоматтарды баптау жолдары мен қалыптарды орнату тәсілдері, жасалатын бұйымға қойылатын техникалық талаптар, бақылау-өлшеу аспабының, арнайы және әмбебап айлабұйымдардың қызметі мен қолдану шарттары, салқындататын және майлайтын материалдарды пайдалану ережесі, кедір-бұдырлықтың шегі мен отырғызу, квалитеттер мен параметрлері.</w:t>
      </w:r>
    </w:p>
    <w:bookmarkEnd w:id="3561"/>
    <w:bookmarkStart w:name="z3657" w:id="3562"/>
    <w:p>
      <w:pPr>
        <w:spacing w:after="0"/>
        <w:ind w:left="0"/>
        <w:jc w:val="left"/>
      </w:pPr>
      <w:r>
        <w:rPr>
          <w:rFonts w:ascii="Times New Roman"/>
          <w:b/>
          <w:i w:val="false"/>
          <w:color w:val="000000"/>
        </w:rPr>
        <w:t xml:space="preserve"> 266. Суықтай қалыптау жабдықтарының баптаушысы 4-разряд</w:t>
      </w:r>
    </w:p>
    <w:bookmarkEnd w:id="3562"/>
    <w:bookmarkStart w:name="z3658" w:id="3563"/>
    <w:p>
      <w:pPr>
        <w:spacing w:after="0"/>
        <w:ind w:left="0"/>
        <w:jc w:val="both"/>
      </w:pPr>
      <w:r>
        <w:rPr>
          <w:rFonts w:ascii="Times New Roman"/>
          <w:b w:val="false"/>
          <w:i w:val="false"/>
          <w:color w:val="000000"/>
          <w:sz w:val="28"/>
        </w:rPr>
        <w:t>
      Жұмыс сипаттамасы. Түрлі күрделіктегі бөлшектер мен бұйымдарды суықтай қалыптауға арналған 1-ден жоғары 3 МН-ге дейінгі эксцентрикті, фрикциялық және қосиінді сығымдағыштарды, сондай-ақ қарапайым және орташа күрделіктегі 3-тен жоғары 10 МН-ге дейінгі күшпен істейтін сығымдағыштарды баптау. Екі соққылы суықтай отырғызатын, гайка өткізетін, шегелік және әмбебап иетін автоматтар мен тығыздағыштарды, тойтарма шеге, бұрандалар, бұрандалы шегелер және басқа да цилиндр қалпағы бар, мұрты бар қалпақты немесе төрт бұрышты қалпағы бар бұйымдарды шығаратын автоматтарды баптау. Орташа күрделіктегі кесетін, соратын және иетін қалыптарды құрастыру, бөлшектеу, орнату және баптау және бапталғаннан кейін сынамалау. Лактайтын машина конвейерлерінің жылдамдығын реттеу. Түрлі кескіндегі металдан жасалған түрлі күрделіктегі бөлшектер мен бұйымдарды суықтай қалыптауға арналған автоматты, жартылай автоматты желілер мен тығыздағыш автоматтарды баптау. Желілердің үздіксіз жұмыс істеуін қамтамасыз ету. Бағдарламалық басқарылатын өнеркәсіптік манипуляторлардың (роботтардың) қапсырғыштарын баптау.</w:t>
      </w:r>
    </w:p>
    <w:bookmarkEnd w:id="3563"/>
    <w:bookmarkStart w:name="z3659" w:id="3564"/>
    <w:p>
      <w:pPr>
        <w:spacing w:after="0"/>
        <w:ind w:left="0"/>
        <w:jc w:val="both"/>
      </w:pPr>
      <w:r>
        <w:rPr>
          <w:rFonts w:ascii="Times New Roman"/>
          <w:b w:val="false"/>
          <w:i w:val="false"/>
          <w:color w:val="000000"/>
          <w:sz w:val="28"/>
        </w:rPr>
        <w:t>
      Білуге тиіс: қызмет көрсетілетін жабдықтың құрылымы мен кинематикалық тәсімдері, автоматты, жартылай автоматты желілер мен тығыздағыш автоматтардың өзара әрекеті, қолданылатын қалыптардың, арнайы және әмбебап айлабұйымдар мен бақылау-өлшеу аспаптарының құрылымы, үлгілік өнеркәсіптік манипуляторлардың құрылымы, манипуляторлардың жұмысқа қабілеттілігін және позициялау дәлдігін тексеру ережесі, кедір-бұдырлықтың шегі мен отырғызу, квалитеттер мен параметрлері.</w:t>
      </w:r>
    </w:p>
    <w:bookmarkEnd w:id="3564"/>
    <w:bookmarkStart w:name="z3660" w:id="3565"/>
    <w:p>
      <w:pPr>
        <w:spacing w:after="0"/>
        <w:ind w:left="0"/>
        <w:jc w:val="left"/>
      </w:pPr>
      <w:r>
        <w:rPr>
          <w:rFonts w:ascii="Times New Roman"/>
          <w:b/>
          <w:i w:val="false"/>
          <w:color w:val="000000"/>
        </w:rPr>
        <w:t xml:space="preserve"> 267. Суықтай қалыптау жабдықтарының баптаушысы 5-разряд</w:t>
      </w:r>
    </w:p>
    <w:bookmarkEnd w:id="3565"/>
    <w:bookmarkStart w:name="z3661" w:id="3566"/>
    <w:p>
      <w:pPr>
        <w:spacing w:after="0"/>
        <w:ind w:left="0"/>
        <w:jc w:val="both"/>
      </w:pPr>
      <w:r>
        <w:rPr>
          <w:rFonts w:ascii="Times New Roman"/>
          <w:b w:val="false"/>
          <w:i w:val="false"/>
          <w:color w:val="000000"/>
          <w:sz w:val="28"/>
        </w:rPr>
        <w:t>
      Жұмыс сипаттамасы. Түрлі күрделіктегі бөлшектер мен бұйымдарды қалыптауға арналған 3-тен жоғары 10 МН-ге дейінгі эксцентрикті, фрикциялық және қосиінді сығымдағыштарды, сондай-ақ қарапайым және орташа күрделіктегі 10 МН-нен асатын күшпен істейтін сығымдағыштарды баптау. Көп соққылы суықтай отырғызатын және гайка өткізетін бағдарламалық басқарылатын автоматтарды баптау. Күрделі бұйымдарды отырғызатын көп позициялы, құрама, калибрлік суықтай отырғызатын автоматтарды баптау. Металл дайындамалардан жасалған бөлшектерді соруға арналған арнайы гидравликалық тығыздағыштарды баптау. Кесетін, соратын, өткізетін, қалыптайтын, құрама және иетін күрделі қалыптарды құрастыру, бөлшектеу және баптау және бапталғаннан кейін сынамалау. Калибрлейтін, түзу, ұшы бар және созғылайтын станоктар мен стандарды баптау. Түрлі кескіндегі металдан жасалған жай және орташа күрделіктегі бөлшектер мен бұйымдарды суықтай қалыптауға арналған автоматты, жартылай автоматты желілер мен бағдарламалық басқарылатын тығыздағыш автоматтарды баптау. Бөлшектерді сынап өңдеу және оларды ТББ-ға тапсыру. Бағдарламалық басқарылатын өнеркәсіптік манипуляторлардың жекелеген тораптарын баптау.</w:t>
      </w:r>
    </w:p>
    <w:bookmarkEnd w:id="3566"/>
    <w:bookmarkStart w:name="z3662" w:id="3567"/>
    <w:p>
      <w:pPr>
        <w:spacing w:after="0"/>
        <w:ind w:left="0"/>
        <w:jc w:val="both"/>
      </w:pPr>
      <w:r>
        <w:rPr>
          <w:rFonts w:ascii="Times New Roman"/>
          <w:b w:val="false"/>
          <w:i w:val="false"/>
          <w:color w:val="000000"/>
          <w:sz w:val="28"/>
        </w:rPr>
        <w:t>
      Білуге тиіс: қызмет көрсетілетін жабдықтың конструкциясы, дәлдігін тексеру тәсілдері мен құрылымы, қызмет көрсетілетін тығыздағыштар мен автоматтарды баптау жолдары, ықтимал қалыптар мен айлабұйымдардың құрылымы мен орнату тәсілдері, қызмет көрсетілетін тығыздағыштарға қойылатын техникалық талаптар, жөнделетін қалыптардың құрылымдық ерекшеліктері, қызмет көрсетілетін жабдықтардың принципиалды электр тәсімдері, түрлі өнеркәсіптік манипуляторлардың құрылымы, автоматты бақылау құралдары мен желіге қосу тәсімдерінің жұмыс істеу қағидаты.</w:t>
      </w:r>
    </w:p>
    <w:bookmarkEnd w:id="3567"/>
    <w:bookmarkStart w:name="z3663" w:id="3568"/>
    <w:p>
      <w:pPr>
        <w:spacing w:after="0"/>
        <w:ind w:left="0"/>
        <w:jc w:val="both"/>
      </w:pPr>
      <w:r>
        <w:rPr>
          <w:rFonts w:ascii="Times New Roman"/>
          <w:b w:val="false"/>
          <w:i w:val="false"/>
          <w:color w:val="000000"/>
          <w:sz w:val="28"/>
        </w:rPr>
        <w:t>
      Орта кәсіптік білім талап етіледі.</w:t>
      </w:r>
    </w:p>
    <w:bookmarkEnd w:id="3568"/>
    <w:bookmarkStart w:name="z3664" w:id="3569"/>
    <w:p>
      <w:pPr>
        <w:spacing w:after="0"/>
        <w:ind w:left="0"/>
        <w:jc w:val="left"/>
      </w:pPr>
      <w:r>
        <w:rPr>
          <w:rFonts w:ascii="Times New Roman"/>
          <w:b/>
          <w:i w:val="false"/>
          <w:color w:val="000000"/>
        </w:rPr>
        <w:t xml:space="preserve"> 268. Суықтай қалыптау жабдықтарының баптаушысы 6-разряд</w:t>
      </w:r>
    </w:p>
    <w:bookmarkEnd w:id="3569"/>
    <w:bookmarkStart w:name="z3665" w:id="3570"/>
    <w:p>
      <w:pPr>
        <w:spacing w:after="0"/>
        <w:ind w:left="0"/>
        <w:jc w:val="both"/>
      </w:pPr>
      <w:r>
        <w:rPr>
          <w:rFonts w:ascii="Times New Roman"/>
          <w:b w:val="false"/>
          <w:i w:val="false"/>
          <w:color w:val="000000"/>
          <w:sz w:val="28"/>
        </w:rPr>
        <w:t>
      Жұмыс сипаттамасы. Түрлі күрделіктегі бөлшектер мен бұйымдарды қалыптауға арналған 10 МН-нен жоғары эксценртикті, фрикциялық және қосиінді сығымдағыштарды баптау. Жылжымалы құрамның дөңгелектерін тығыздауға арналған тығыздағыштарды баптау. Кесетін, қалыптайтын және құрама күрделі қалыптарды құрастыру, бөлшектеу және баптау және бапталғаннан кейін сынамалау. Күрделі бұйымдарды отырғызатын көп позициялы, құрама, калибрлік суықтай отырғызатын автоматтарды баптау. Түрлі кескіндегі металдан жасалған күрделі бөлшектер мен бұйымдарды суықтай қалыптауға арналған автоматты, жартылай автоматты желілер мен бағдарламалық басқарылатын тығыздағыш автоматтарды баптау. Бағдарламалық жүйелердің күрделі тораптары мен құрылғыларын бөлшектеу, реттеу және құрастыру. Қымбат бағалы металдар мен қатайтылған рұқсат шегімен қорытпалардан жасалған бөлшектерді қалыптауға арналған тығыздағыштарды баптау. Бағдарламалық басқарылатын манипуляторларды баптау және реттеу.</w:t>
      </w:r>
    </w:p>
    <w:bookmarkEnd w:id="3570"/>
    <w:bookmarkStart w:name="z3666" w:id="3571"/>
    <w:p>
      <w:pPr>
        <w:spacing w:after="0"/>
        <w:ind w:left="0"/>
        <w:jc w:val="both"/>
      </w:pPr>
      <w:r>
        <w:rPr>
          <w:rFonts w:ascii="Times New Roman"/>
          <w:b w:val="false"/>
          <w:i w:val="false"/>
          <w:color w:val="000000"/>
          <w:sz w:val="28"/>
        </w:rPr>
        <w:t>
      Білуге тиіс: қызмет көрсетілетін жабдықтың құрылымы, дәлдігін тексеру тәсілдері мен орналасуы, қызмет көрсетілетін тығыздағыштарды баптау жолдары мен тәсілдері, қызмет көрсетілетін тығыздағыштарда жасалатын бөлшектерге қойылатын техникалық талаптар, автоматты, жартылай автоматты желілер мен тығыздағыш аппараттардың кинематикалық тәсімдері, жабдықты баптау, жөндеу және монтаждау тәсілдері.</w:t>
      </w:r>
    </w:p>
    <w:bookmarkEnd w:id="3571"/>
    <w:bookmarkStart w:name="z3667" w:id="3572"/>
    <w:p>
      <w:pPr>
        <w:spacing w:after="0"/>
        <w:ind w:left="0"/>
        <w:jc w:val="both"/>
      </w:pPr>
      <w:r>
        <w:rPr>
          <w:rFonts w:ascii="Times New Roman"/>
          <w:b w:val="false"/>
          <w:i w:val="false"/>
          <w:color w:val="000000"/>
          <w:sz w:val="28"/>
        </w:rPr>
        <w:t>
      Орта кәсіптік білім талап етіледі.</w:t>
      </w:r>
    </w:p>
    <w:bookmarkEnd w:id="3572"/>
    <w:bookmarkStart w:name="z3668" w:id="3573"/>
    <w:p>
      <w:pPr>
        <w:spacing w:after="0"/>
        <w:ind w:left="0"/>
        <w:jc w:val="left"/>
      </w:pPr>
      <w:r>
        <w:rPr>
          <w:rFonts w:ascii="Times New Roman"/>
          <w:b/>
          <w:i w:val="false"/>
          <w:color w:val="000000"/>
        </w:rPr>
        <w:t xml:space="preserve"> Суықтай қалыптау жабдықтарының автоматты және жартылай</w:t>
      </w:r>
      <w:r>
        <w:br/>
      </w:r>
      <w:r>
        <w:rPr>
          <w:rFonts w:ascii="Times New Roman"/>
          <w:b/>
          <w:i w:val="false"/>
          <w:color w:val="000000"/>
        </w:rPr>
        <w:t>автоматты желілерінің операторы</w:t>
      </w:r>
      <w:r>
        <w:br/>
      </w:r>
      <w:r>
        <w:rPr>
          <w:rFonts w:ascii="Times New Roman"/>
          <w:b/>
          <w:i w:val="false"/>
          <w:color w:val="000000"/>
        </w:rPr>
        <w:t>269. Суықтай қалыптау жабдықтарының автоматты және жартылай</w:t>
      </w:r>
      <w:r>
        <w:br/>
      </w:r>
      <w:r>
        <w:rPr>
          <w:rFonts w:ascii="Times New Roman"/>
          <w:b/>
          <w:i w:val="false"/>
          <w:color w:val="000000"/>
        </w:rPr>
        <w:t>автоматты желілерінің операторы 2-разряд</w:t>
      </w:r>
    </w:p>
    <w:bookmarkEnd w:id="3573"/>
    <w:bookmarkStart w:name="z3670" w:id="3574"/>
    <w:p>
      <w:pPr>
        <w:spacing w:after="0"/>
        <w:ind w:left="0"/>
        <w:jc w:val="both"/>
      </w:pPr>
      <w:r>
        <w:rPr>
          <w:rFonts w:ascii="Times New Roman"/>
          <w:b w:val="false"/>
          <w:i w:val="false"/>
          <w:color w:val="000000"/>
          <w:sz w:val="28"/>
        </w:rPr>
        <w:t>
      Жұмыс сипаттамасы. Автоматты, жартылай автоматты желілер мен басқару пультті тығыздағыш автоматта түрлі кескінді металдан жасалған орташа күрделіктегі бөлшектер мен бұйымдарды кесу және қалыптау. Орама жұмысын реттеу. Тығыздағышқа таспа жіберу және толтыру. Дүкендер мен бункерлерге дайындамалар мен бөлшектерді қалау және толтыру. Бөлшектерді конвейерге, транспортерге және басқа да механизмдерге ілу. Бөлшектерді контейнерлер мен штабельдерден шешу және қалау.</w:t>
      </w:r>
    </w:p>
    <w:bookmarkEnd w:id="3574"/>
    <w:bookmarkStart w:name="z3671" w:id="3575"/>
    <w:p>
      <w:pPr>
        <w:spacing w:after="0"/>
        <w:ind w:left="0"/>
        <w:jc w:val="both"/>
      </w:pPr>
      <w:r>
        <w:rPr>
          <w:rFonts w:ascii="Times New Roman"/>
          <w:b w:val="false"/>
          <w:i w:val="false"/>
          <w:color w:val="000000"/>
          <w:sz w:val="28"/>
        </w:rPr>
        <w:t>
      Білуге тиіс: қызмет көрсетілетін автоматты, жартылай автоматты желілер мен тығыздағыш автоматтардың жұмыс істеу қағидаты, таспаларды тығыздағыштарға жіберу және толтыру, дайындамалар мен бөлшектерді дүкендерге, контейнерлерге, штабельдерге толтыру және қалау ережесі, бөлшектер мен бұйымдарды ілу және шешу ережесі.</w:t>
      </w:r>
    </w:p>
    <w:bookmarkEnd w:id="3575"/>
    <w:bookmarkStart w:name="z3672" w:id="3576"/>
    <w:p>
      <w:pPr>
        <w:spacing w:after="0"/>
        <w:ind w:left="0"/>
        <w:jc w:val="both"/>
      </w:pPr>
      <w:r>
        <w:rPr>
          <w:rFonts w:ascii="Times New Roman"/>
          <w:b w:val="false"/>
          <w:i w:val="false"/>
          <w:color w:val="000000"/>
          <w:sz w:val="28"/>
        </w:rPr>
        <w:t>
      Жұмыс үлгілері.</w:t>
      </w:r>
    </w:p>
    <w:bookmarkEnd w:id="3576"/>
    <w:bookmarkStart w:name="z3673" w:id="3577"/>
    <w:p>
      <w:pPr>
        <w:spacing w:after="0"/>
        <w:ind w:left="0"/>
        <w:jc w:val="both"/>
      </w:pPr>
      <w:r>
        <w:rPr>
          <w:rFonts w:ascii="Times New Roman"/>
          <w:b w:val="false"/>
          <w:i w:val="false"/>
          <w:color w:val="000000"/>
          <w:sz w:val="28"/>
        </w:rPr>
        <w:t>
      Қалыптау:</w:t>
      </w:r>
    </w:p>
    <w:bookmarkEnd w:id="3577"/>
    <w:bookmarkStart w:name="z3674" w:id="3578"/>
    <w:p>
      <w:pPr>
        <w:spacing w:after="0"/>
        <w:ind w:left="0"/>
        <w:jc w:val="both"/>
      </w:pPr>
      <w:r>
        <w:rPr>
          <w:rFonts w:ascii="Times New Roman"/>
          <w:b w:val="false"/>
          <w:i w:val="false"/>
          <w:color w:val="000000"/>
          <w:sz w:val="28"/>
        </w:rPr>
        <w:t>
      1) Кузов қаптау қысқаштары;</w:t>
      </w:r>
    </w:p>
    <w:bookmarkEnd w:id="3578"/>
    <w:bookmarkStart w:name="z3675" w:id="3579"/>
    <w:p>
      <w:pPr>
        <w:spacing w:after="0"/>
        <w:ind w:left="0"/>
        <w:jc w:val="both"/>
      </w:pPr>
      <w:r>
        <w:rPr>
          <w:rFonts w:ascii="Times New Roman"/>
          <w:b w:val="false"/>
          <w:i w:val="false"/>
          <w:color w:val="000000"/>
          <w:sz w:val="28"/>
        </w:rPr>
        <w:t>
      2) Әйнек көтергіш корпустары;</w:t>
      </w:r>
    </w:p>
    <w:bookmarkEnd w:id="3579"/>
    <w:bookmarkStart w:name="z3676" w:id="3580"/>
    <w:p>
      <w:pPr>
        <w:spacing w:after="0"/>
        <w:ind w:left="0"/>
        <w:jc w:val="both"/>
      </w:pPr>
      <w:r>
        <w:rPr>
          <w:rFonts w:ascii="Times New Roman"/>
          <w:b w:val="false"/>
          <w:i w:val="false"/>
          <w:color w:val="000000"/>
          <w:sz w:val="28"/>
        </w:rPr>
        <w:t>
      3) Кронштейндер;</w:t>
      </w:r>
    </w:p>
    <w:bookmarkEnd w:id="3580"/>
    <w:bookmarkStart w:name="z3677" w:id="3581"/>
    <w:p>
      <w:pPr>
        <w:spacing w:after="0"/>
        <w:ind w:left="0"/>
        <w:jc w:val="both"/>
      </w:pPr>
      <w:r>
        <w:rPr>
          <w:rFonts w:ascii="Times New Roman"/>
          <w:b w:val="false"/>
          <w:i w:val="false"/>
          <w:color w:val="000000"/>
          <w:sz w:val="28"/>
        </w:rPr>
        <w:t>
      4) Жапсырмалар;</w:t>
      </w:r>
    </w:p>
    <w:bookmarkEnd w:id="3581"/>
    <w:bookmarkStart w:name="z3678" w:id="3582"/>
    <w:p>
      <w:pPr>
        <w:spacing w:after="0"/>
        <w:ind w:left="0"/>
        <w:jc w:val="both"/>
      </w:pPr>
      <w:r>
        <w:rPr>
          <w:rFonts w:ascii="Times New Roman"/>
          <w:b w:val="false"/>
          <w:i w:val="false"/>
          <w:color w:val="000000"/>
          <w:sz w:val="28"/>
        </w:rPr>
        <w:t>
      5) Қапсырмалар;</w:t>
      </w:r>
    </w:p>
    <w:bookmarkEnd w:id="3582"/>
    <w:bookmarkStart w:name="z3679" w:id="3583"/>
    <w:p>
      <w:pPr>
        <w:spacing w:after="0"/>
        <w:ind w:left="0"/>
        <w:jc w:val="both"/>
      </w:pPr>
      <w:r>
        <w:rPr>
          <w:rFonts w:ascii="Times New Roman"/>
          <w:b w:val="false"/>
          <w:i w:val="false"/>
          <w:color w:val="000000"/>
          <w:sz w:val="28"/>
        </w:rPr>
        <w:t>
      6) Тыстары;</w:t>
      </w:r>
    </w:p>
    <w:bookmarkEnd w:id="3583"/>
    <w:bookmarkStart w:name="z3680" w:id="3584"/>
    <w:p>
      <w:pPr>
        <w:spacing w:after="0"/>
        <w:ind w:left="0"/>
        <w:jc w:val="both"/>
      </w:pPr>
      <w:r>
        <w:rPr>
          <w:rFonts w:ascii="Times New Roman"/>
          <w:b w:val="false"/>
          <w:i w:val="false"/>
          <w:color w:val="000000"/>
          <w:sz w:val="28"/>
        </w:rPr>
        <w:t>
      7) Шайбалар.</w:t>
      </w:r>
    </w:p>
    <w:bookmarkEnd w:id="3584"/>
    <w:bookmarkStart w:name="z3681" w:id="3585"/>
    <w:p>
      <w:pPr>
        <w:spacing w:after="0"/>
        <w:ind w:left="0"/>
        <w:jc w:val="left"/>
      </w:pPr>
      <w:r>
        <w:rPr>
          <w:rFonts w:ascii="Times New Roman"/>
          <w:b/>
          <w:i w:val="false"/>
          <w:color w:val="000000"/>
        </w:rPr>
        <w:t xml:space="preserve"> 270. Суықтай қалыптау жабдықтарының автоматты және жартылай</w:t>
      </w:r>
      <w:r>
        <w:br/>
      </w:r>
      <w:r>
        <w:rPr>
          <w:rFonts w:ascii="Times New Roman"/>
          <w:b/>
          <w:i w:val="false"/>
          <w:color w:val="000000"/>
        </w:rPr>
        <w:t>автоматты желілерінің операторы 3-разряд</w:t>
      </w:r>
    </w:p>
    <w:bookmarkEnd w:id="3585"/>
    <w:bookmarkStart w:name="z3682" w:id="3586"/>
    <w:p>
      <w:pPr>
        <w:spacing w:after="0"/>
        <w:ind w:left="0"/>
        <w:jc w:val="both"/>
      </w:pPr>
      <w:r>
        <w:rPr>
          <w:rFonts w:ascii="Times New Roman"/>
          <w:b w:val="false"/>
          <w:i w:val="false"/>
          <w:color w:val="000000"/>
          <w:sz w:val="28"/>
        </w:rPr>
        <w:t>
      Жұмыс сипаттамасы. Автоматты, жартылай автоматты желілер мен басқару пультті тығыздағыш автоматта түрлі кескінді металдан жасалған орташа күрделіктегі бөлшектер мен бұйымдарды кесу және қалыптау процесін жүргізу. Орташа күрделіктегі бөлшектердің қалыптарын орнату және шешу. Майлау және салқындату жүйесінің жұмысын қадағалау. Жұмыс процесінде көлік құралдары элементтерін реттеу. Бөлшектерді үлгілер, шаблондар және арнайы бақылау-өлшеу аспаптары бойынша жасау сапасын тексеру. Жоғарылау білікті оператордың басқаруымен автоматты және жартылай автоматты желілерде түсті металдан және олардың қорытпаларынан жасалған дайындамаларын, бөлшектері мен жапсарларын кесу.</w:t>
      </w:r>
    </w:p>
    <w:bookmarkEnd w:id="3586"/>
    <w:bookmarkStart w:name="z3683" w:id="3587"/>
    <w:p>
      <w:pPr>
        <w:spacing w:after="0"/>
        <w:ind w:left="0"/>
        <w:jc w:val="both"/>
      </w:pPr>
      <w:r>
        <w:rPr>
          <w:rFonts w:ascii="Times New Roman"/>
          <w:b w:val="false"/>
          <w:i w:val="false"/>
          <w:color w:val="000000"/>
          <w:sz w:val="28"/>
        </w:rPr>
        <w:t>
      Білуге тиіс: қызмет көрсетілетін автоматты, жартылай автоматты желілер мен тығыздағыш автоматтардың құрылымы, орташа күрделіктегі бақылау-өлшеу аспабын қызметі мен пайдалану шарттары, қалыптарды орнату және шешу жолдары, қалыптау материалдарының негізгі механикалық қасиеттері, кедір-бұдырлықтың шегі мен отырғызу, квалитеттер мен параметрлері, майлайтын және салқындататын сұйықтықтардың қызметі мен қасиеті.</w:t>
      </w:r>
    </w:p>
    <w:bookmarkEnd w:id="3587"/>
    <w:bookmarkStart w:name="z3684" w:id="3588"/>
    <w:p>
      <w:pPr>
        <w:spacing w:after="0"/>
        <w:ind w:left="0"/>
        <w:jc w:val="both"/>
      </w:pPr>
      <w:r>
        <w:rPr>
          <w:rFonts w:ascii="Times New Roman"/>
          <w:b w:val="false"/>
          <w:i w:val="false"/>
          <w:color w:val="000000"/>
          <w:sz w:val="28"/>
        </w:rPr>
        <w:t>
      Жұмыс үлгілері.</w:t>
      </w:r>
    </w:p>
    <w:bookmarkEnd w:id="3588"/>
    <w:bookmarkStart w:name="z3685" w:id="3589"/>
    <w:p>
      <w:pPr>
        <w:spacing w:after="0"/>
        <w:ind w:left="0"/>
        <w:jc w:val="both"/>
      </w:pPr>
      <w:r>
        <w:rPr>
          <w:rFonts w:ascii="Times New Roman"/>
          <w:b w:val="false"/>
          <w:i w:val="false"/>
          <w:color w:val="000000"/>
          <w:sz w:val="28"/>
        </w:rPr>
        <w:t>
      Қалыптау:</w:t>
      </w:r>
    </w:p>
    <w:bookmarkEnd w:id="3589"/>
    <w:bookmarkStart w:name="z3686" w:id="3590"/>
    <w:p>
      <w:pPr>
        <w:spacing w:after="0"/>
        <w:ind w:left="0"/>
        <w:jc w:val="both"/>
      </w:pPr>
      <w:r>
        <w:rPr>
          <w:rFonts w:ascii="Times New Roman"/>
          <w:b w:val="false"/>
          <w:i w:val="false"/>
          <w:color w:val="000000"/>
          <w:sz w:val="28"/>
        </w:rPr>
        <w:t>
      1) Бампер тістері;</w:t>
      </w:r>
    </w:p>
    <w:bookmarkEnd w:id="3590"/>
    <w:bookmarkStart w:name="z3687" w:id="3591"/>
    <w:p>
      <w:pPr>
        <w:spacing w:after="0"/>
        <w:ind w:left="0"/>
        <w:jc w:val="both"/>
      </w:pPr>
      <w:r>
        <w:rPr>
          <w:rFonts w:ascii="Times New Roman"/>
          <w:b w:val="false"/>
          <w:i w:val="false"/>
          <w:color w:val="000000"/>
          <w:sz w:val="28"/>
        </w:rPr>
        <w:t>
      2) Шар тіректердің, бітегіштер мен фаралардың қаптары;</w:t>
      </w:r>
    </w:p>
    <w:bookmarkEnd w:id="3591"/>
    <w:bookmarkStart w:name="z3688" w:id="3592"/>
    <w:p>
      <w:pPr>
        <w:spacing w:after="0"/>
        <w:ind w:left="0"/>
        <w:jc w:val="both"/>
      </w:pPr>
      <w:r>
        <w:rPr>
          <w:rFonts w:ascii="Times New Roman"/>
          <w:b w:val="false"/>
          <w:i w:val="false"/>
          <w:color w:val="000000"/>
          <w:sz w:val="28"/>
        </w:rPr>
        <w:t>
      3) Есік жалғамалары;</w:t>
      </w:r>
    </w:p>
    <w:bookmarkEnd w:id="3592"/>
    <w:bookmarkStart w:name="z3689" w:id="3593"/>
    <w:p>
      <w:pPr>
        <w:spacing w:after="0"/>
        <w:ind w:left="0"/>
        <w:jc w:val="both"/>
      </w:pPr>
      <w:r>
        <w:rPr>
          <w:rFonts w:ascii="Times New Roman"/>
          <w:b w:val="false"/>
          <w:i w:val="false"/>
          <w:color w:val="000000"/>
          <w:sz w:val="28"/>
        </w:rPr>
        <w:t>
      4) Картер түптері;</w:t>
      </w:r>
    </w:p>
    <w:bookmarkEnd w:id="3593"/>
    <w:bookmarkStart w:name="z3690" w:id="3594"/>
    <w:p>
      <w:pPr>
        <w:spacing w:after="0"/>
        <w:ind w:left="0"/>
        <w:jc w:val="both"/>
      </w:pPr>
      <w:r>
        <w:rPr>
          <w:rFonts w:ascii="Times New Roman"/>
          <w:b w:val="false"/>
          <w:i w:val="false"/>
          <w:color w:val="000000"/>
          <w:sz w:val="28"/>
        </w:rPr>
        <w:t>
      5) Май тығыздағыштар;</w:t>
      </w:r>
    </w:p>
    <w:bookmarkEnd w:id="3594"/>
    <w:bookmarkStart w:name="z3691" w:id="3595"/>
    <w:p>
      <w:pPr>
        <w:spacing w:after="0"/>
        <w:ind w:left="0"/>
        <w:jc w:val="both"/>
      </w:pPr>
      <w:r>
        <w:rPr>
          <w:rFonts w:ascii="Times New Roman"/>
          <w:b w:val="false"/>
          <w:i w:val="false"/>
          <w:color w:val="000000"/>
          <w:sz w:val="28"/>
        </w:rPr>
        <w:t>
      6) Кузов күшейткіштер.</w:t>
      </w:r>
    </w:p>
    <w:bookmarkEnd w:id="3595"/>
    <w:bookmarkStart w:name="z3692" w:id="3596"/>
    <w:p>
      <w:pPr>
        <w:spacing w:after="0"/>
        <w:ind w:left="0"/>
        <w:jc w:val="left"/>
      </w:pPr>
      <w:r>
        <w:rPr>
          <w:rFonts w:ascii="Times New Roman"/>
          <w:b/>
          <w:i w:val="false"/>
          <w:color w:val="000000"/>
        </w:rPr>
        <w:t xml:space="preserve"> 271. Суықтай қалыптау жабдықтарының автоматты және жартылай</w:t>
      </w:r>
      <w:r>
        <w:br/>
      </w:r>
      <w:r>
        <w:rPr>
          <w:rFonts w:ascii="Times New Roman"/>
          <w:b/>
          <w:i w:val="false"/>
          <w:color w:val="000000"/>
        </w:rPr>
        <w:t>автоматты желілерінің операторы 4-разряд</w:t>
      </w:r>
    </w:p>
    <w:bookmarkEnd w:id="3596"/>
    <w:bookmarkStart w:name="z3693" w:id="3597"/>
    <w:p>
      <w:pPr>
        <w:spacing w:after="0"/>
        <w:ind w:left="0"/>
        <w:jc w:val="both"/>
      </w:pPr>
      <w:r>
        <w:rPr>
          <w:rFonts w:ascii="Times New Roman"/>
          <w:b w:val="false"/>
          <w:i w:val="false"/>
          <w:color w:val="000000"/>
          <w:sz w:val="28"/>
        </w:rPr>
        <w:t>
      Жұмыс сипаттамасы. Автоматты, жартылай автоматты желілерде және тығыздағыш автоматтарда, оның ішінде бағдарламалық басқарылатын, пультпен басқарылатын автоматтарда түрлі кескіндегі металдан жасалған күрделі бөлшектерді, бұйымдарды кесу және қалыптау процесін жүргізу. Күрделі бөлшектердің қалыптарын орнату және шешу және аспапты ауыстыру. Жұмыс процесінде қажеттігіне қарай көлік құралдары элементтерін ауыстыру. Желілердің, тығыздағыш автоматтардың үздіксіз жұмыс істеуін қамтамасыз ету. Жұмыс процесінде қызмет көрсетілетін жабдықты баптау. Қызмет көрсетілетін жабдықты ағымдағы жөндеуге қатысу, автоматты, жартылай автоматты желілерде және тығыздағыш, оның ішінде бағдарламалық басқарылатын автоматтарда түсті металдардан және олардың қорытпаларынан жасалған дайындамаларды, бөлшектер мен құймаларды кесу.</w:t>
      </w:r>
    </w:p>
    <w:bookmarkEnd w:id="3597"/>
    <w:bookmarkStart w:name="z3694" w:id="3598"/>
    <w:p>
      <w:pPr>
        <w:spacing w:after="0"/>
        <w:ind w:left="0"/>
        <w:jc w:val="both"/>
      </w:pPr>
      <w:r>
        <w:rPr>
          <w:rFonts w:ascii="Times New Roman"/>
          <w:b w:val="false"/>
          <w:i w:val="false"/>
          <w:color w:val="000000"/>
          <w:sz w:val="28"/>
        </w:rPr>
        <w:t>
      Білуге тиіс: автоматты, жартылай автоматты желілер мен тығыздағыш автоматтардың құрылысы, жабдықтардың принципиалды тәсімдері мен өзара әрекетесуі және оларды жұмыс процесінде баптау ережесі, қалыптарды орнату және шешу ережесі, арнайы әмбебап бақылау-өлшеу аспаптары мен айлабұйымдардың құрылысы, кедір-бұдырлықтың шегі мен отырғызу, квалитеттер мен параметрлері.</w:t>
      </w:r>
    </w:p>
    <w:bookmarkEnd w:id="3598"/>
    <w:bookmarkStart w:name="z3695" w:id="3599"/>
    <w:p>
      <w:pPr>
        <w:spacing w:after="0"/>
        <w:ind w:left="0"/>
        <w:jc w:val="both"/>
      </w:pPr>
      <w:r>
        <w:rPr>
          <w:rFonts w:ascii="Times New Roman"/>
          <w:b w:val="false"/>
          <w:i w:val="false"/>
          <w:color w:val="000000"/>
          <w:sz w:val="28"/>
        </w:rPr>
        <w:t>
      Жұмыс үлгілері.</w:t>
      </w:r>
    </w:p>
    <w:bookmarkEnd w:id="3599"/>
    <w:bookmarkStart w:name="z3696" w:id="3600"/>
    <w:p>
      <w:pPr>
        <w:spacing w:after="0"/>
        <w:ind w:left="0"/>
        <w:jc w:val="both"/>
      </w:pPr>
      <w:r>
        <w:rPr>
          <w:rFonts w:ascii="Times New Roman"/>
          <w:b w:val="false"/>
          <w:i w:val="false"/>
          <w:color w:val="000000"/>
          <w:sz w:val="28"/>
        </w:rPr>
        <w:t>
      Қалыптау:</w:t>
      </w:r>
    </w:p>
    <w:bookmarkEnd w:id="3600"/>
    <w:bookmarkStart w:name="z3697" w:id="3601"/>
    <w:p>
      <w:pPr>
        <w:spacing w:after="0"/>
        <w:ind w:left="0"/>
        <w:jc w:val="both"/>
      </w:pPr>
      <w:r>
        <w:rPr>
          <w:rFonts w:ascii="Times New Roman"/>
          <w:b w:val="false"/>
          <w:i w:val="false"/>
          <w:color w:val="000000"/>
          <w:sz w:val="28"/>
        </w:rPr>
        <w:t>
      1) Радиаторлардың бачоктары мен торлары;</w:t>
      </w:r>
    </w:p>
    <w:bookmarkEnd w:id="3601"/>
    <w:bookmarkStart w:name="z3698" w:id="3602"/>
    <w:p>
      <w:pPr>
        <w:spacing w:after="0"/>
        <w:ind w:left="0"/>
        <w:jc w:val="both"/>
      </w:pPr>
      <w:r>
        <w:rPr>
          <w:rFonts w:ascii="Times New Roman"/>
          <w:b w:val="false"/>
          <w:i w:val="false"/>
          <w:color w:val="000000"/>
          <w:sz w:val="28"/>
        </w:rPr>
        <w:t>
      2) Бензобактар;</w:t>
      </w:r>
    </w:p>
    <w:bookmarkEnd w:id="3602"/>
    <w:bookmarkStart w:name="z3699" w:id="3603"/>
    <w:p>
      <w:pPr>
        <w:spacing w:after="0"/>
        <w:ind w:left="0"/>
        <w:jc w:val="both"/>
      </w:pPr>
      <w:r>
        <w:rPr>
          <w:rFonts w:ascii="Times New Roman"/>
          <w:b w:val="false"/>
          <w:i w:val="false"/>
          <w:color w:val="000000"/>
          <w:sz w:val="28"/>
        </w:rPr>
        <w:t>
      3) Шашқыштар;</w:t>
      </w:r>
    </w:p>
    <w:bookmarkEnd w:id="3603"/>
    <w:bookmarkStart w:name="z3700" w:id="3604"/>
    <w:p>
      <w:pPr>
        <w:spacing w:after="0"/>
        <w:ind w:left="0"/>
        <w:jc w:val="both"/>
      </w:pPr>
      <w:r>
        <w:rPr>
          <w:rFonts w:ascii="Times New Roman"/>
          <w:b w:val="false"/>
          <w:i w:val="false"/>
          <w:color w:val="000000"/>
          <w:sz w:val="28"/>
        </w:rPr>
        <w:t>
      4) Лонжерондар;</w:t>
      </w:r>
    </w:p>
    <w:bookmarkEnd w:id="3604"/>
    <w:bookmarkStart w:name="z3701" w:id="3605"/>
    <w:p>
      <w:pPr>
        <w:spacing w:after="0"/>
        <w:ind w:left="0"/>
        <w:jc w:val="both"/>
      </w:pPr>
      <w:r>
        <w:rPr>
          <w:rFonts w:ascii="Times New Roman"/>
          <w:b w:val="false"/>
          <w:i w:val="false"/>
          <w:color w:val="000000"/>
          <w:sz w:val="28"/>
        </w:rPr>
        <w:t>
      5) Аспап панельдері;</w:t>
      </w:r>
    </w:p>
    <w:bookmarkEnd w:id="3605"/>
    <w:bookmarkStart w:name="z3702" w:id="3606"/>
    <w:p>
      <w:pPr>
        <w:spacing w:after="0"/>
        <w:ind w:left="0"/>
        <w:jc w:val="both"/>
      </w:pPr>
      <w:r>
        <w:rPr>
          <w:rFonts w:ascii="Times New Roman"/>
          <w:b w:val="false"/>
          <w:i w:val="false"/>
          <w:color w:val="000000"/>
          <w:sz w:val="28"/>
        </w:rPr>
        <w:t>
      6) Багажник едендері;</w:t>
      </w:r>
    </w:p>
    <w:bookmarkEnd w:id="3606"/>
    <w:bookmarkStart w:name="z3703" w:id="3607"/>
    <w:p>
      <w:pPr>
        <w:spacing w:after="0"/>
        <w:ind w:left="0"/>
        <w:jc w:val="both"/>
      </w:pPr>
      <w:r>
        <w:rPr>
          <w:rFonts w:ascii="Times New Roman"/>
          <w:b w:val="false"/>
          <w:i w:val="false"/>
          <w:color w:val="000000"/>
          <w:sz w:val="28"/>
        </w:rPr>
        <w:t>
      7) Әйнек көтергіштердің роликтері;</w:t>
      </w:r>
    </w:p>
    <w:bookmarkEnd w:id="3607"/>
    <w:bookmarkStart w:name="z3704" w:id="3608"/>
    <w:p>
      <w:pPr>
        <w:spacing w:after="0"/>
        <w:ind w:left="0"/>
        <w:jc w:val="both"/>
      </w:pPr>
      <w:r>
        <w:rPr>
          <w:rFonts w:ascii="Times New Roman"/>
          <w:b w:val="false"/>
          <w:i w:val="false"/>
          <w:color w:val="000000"/>
          <w:sz w:val="28"/>
        </w:rPr>
        <w:t>
      8) Капоттар мен багажниктердің күшейткіштері.</w:t>
      </w:r>
    </w:p>
    <w:bookmarkEnd w:id="3608"/>
    <w:bookmarkStart w:name="z3705" w:id="3609"/>
    <w:p>
      <w:pPr>
        <w:spacing w:after="0"/>
        <w:ind w:left="0"/>
        <w:jc w:val="left"/>
      </w:pPr>
      <w:r>
        <w:rPr>
          <w:rFonts w:ascii="Times New Roman"/>
          <w:b/>
          <w:i w:val="false"/>
          <w:color w:val="000000"/>
        </w:rPr>
        <w:t xml:space="preserve"> 272. Суықтай қалыптау жабдықтарының автоматты және жартылай</w:t>
      </w:r>
      <w:r>
        <w:br/>
      </w:r>
      <w:r>
        <w:rPr>
          <w:rFonts w:ascii="Times New Roman"/>
          <w:b/>
          <w:i w:val="false"/>
          <w:color w:val="000000"/>
        </w:rPr>
        <w:t>автоматты желілерінің операторы 5-разряд</w:t>
      </w:r>
    </w:p>
    <w:bookmarkEnd w:id="3609"/>
    <w:bookmarkStart w:name="z3706" w:id="3610"/>
    <w:p>
      <w:pPr>
        <w:spacing w:after="0"/>
        <w:ind w:left="0"/>
        <w:jc w:val="both"/>
      </w:pPr>
      <w:r>
        <w:rPr>
          <w:rFonts w:ascii="Times New Roman"/>
          <w:b w:val="false"/>
          <w:i w:val="false"/>
          <w:color w:val="000000"/>
          <w:sz w:val="28"/>
        </w:rPr>
        <w:t>
      Жұмыс сипаттамасы. Автоматты, жартылай автоматты желілерде және тығыздағыш автоматтарда, оның ішінде бағдарламалық басқарылатын, пультпен басқарылатын автоматтарда түрлі кескіндегі металдан жасалған күрделі бөлшектерді, бұйымдарды кесу және қалыптау процесін жүргізу. Күрделі бөлшектердің қалыптарын орнату және шешу. Жұмыс процесінде қызмет көрсетілетін жабдықты баптау. Жабдықтың жұмысындағы ақаулықтарды анықтау және жою.</w:t>
      </w:r>
    </w:p>
    <w:bookmarkEnd w:id="3610"/>
    <w:bookmarkStart w:name="z3707" w:id="3611"/>
    <w:p>
      <w:pPr>
        <w:spacing w:after="0"/>
        <w:ind w:left="0"/>
        <w:jc w:val="both"/>
      </w:pPr>
      <w:r>
        <w:rPr>
          <w:rFonts w:ascii="Times New Roman"/>
          <w:b w:val="false"/>
          <w:i w:val="false"/>
          <w:color w:val="000000"/>
          <w:sz w:val="28"/>
        </w:rPr>
        <w:t>
      Білуге тиіс: автоматты, жартылай автоматты желілер мен тығыздағыш автоматтардың құрылысы, қалыптардың рұқсат етілген шегі, қалыптанатын материалдардың механикалық қасиеттері, қызмет көрсетілетін жабдықты баптау ережесі, түрлі күрделіктегі қалыптар мен айлабұйымдардың құрылысы және орнату тәсілдері, бөлшектерді жасауға қойылатын техникалық талаптар.</w:t>
      </w:r>
    </w:p>
    <w:bookmarkEnd w:id="3611"/>
    <w:bookmarkStart w:name="z3708" w:id="3612"/>
    <w:p>
      <w:pPr>
        <w:spacing w:after="0"/>
        <w:ind w:left="0"/>
        <w:jc w:val="both"/>
      </w:pPr>
      <w:r>
        <w:rPr>
          <w:rFonts w:ascii="Times New Roman"/>
          <w:b w:val="false"/>
          <w:i w:val="false"/>
          <w:color w:val="000000"/>
          <w:sz w:val="28"/>
        </w:rPr>
        <w:t>
      Жұмыс үлгілері.</w:t>
      </w:r>
    </w:p>
    <w:bookmarkEnd w:id="3612"/>
    <w:bookmarkStart w:name="z3709" w:id="3613"/>
    <w:p>
      <w:pPr>
        <w:spacing w:after="0"/>
        <w:ind w:left="0"/>
        <w:jc w:val="both"/>
      </w:pPr>
      <w:r>
        <w:rPr>
          <w:rFonts w:ascii="Times New Roman"/>
          <w:b w:val="false"/>
          <w:i w:val="false"/>
          <w:color w:val="000000"/>
          <w:sz w:val="28"/>
        </w:rPr>
        <w:t>
      Қалыптау:</w:t>
      </w:r>
    </w:p>
    <w:bookmarkEnd w:id="3613"/>
    <w:bookmarkStart w:name="z3710" w:id="3614"/>
    <w:p>
      <w:pPr>
        <w:spacing w:after="0"/>
        <w:ind w:left="0"/>
        <w:jc w:val="both"/>
      </w:pPr>
      <w:r>
        <w:rPr>
          <w:rFonts w:ascii="Times New Roman"/>
          <w:b w:val="false"/>
          <w:i w:val="false"/>
          <w:color w:val="000000"/>
          <w:sz w:val="28"/>
        </w:rPr>
        <w:t>
      1) Жақтаулары;</w:t>
      </w:r>
    </w:p>
    <w:bookmarkEnd w:id="3614"/>
    <w:bookmarkStart w:name="z3711" w:id="3615"/>
    <w:p>
      <w:pPr>
        <w:spacing w:after="0"/>
        <w:ind w:left="0"/>
        <w:jc w:val="both"/>
      </w:pPr>
      <w:r>
        <w:rPr>
          <w:rFonts w:ascii="Times New Roman"/>
          <w:b w:val="false"/>
          <w:i w:val="false"/>
          <w:color w:val="000000"/>
          <w:sz w:val="28"/>
        </w:rPr>
        <w:t>
      2) Ішкі және сыртқы есіктері;</w:t>
      </w:r>
    </w:p>
    <w:bookmarkEnd w:id="3615"/>
    <w:bookmarkStart w:name="z3712" w:id="3616"/>
    <w:p>
      <w:pPr>
        <w:spacing w:after="0"/>
        <w:ind w:left="0"/>
        <w:jc w:val="both"/>
      </w:pPr>
      <w:r>
        <w:rPr>
          <w:rFonts w:ascii="Times New Roman"/>
          <w:b w:val="false"/>
          <w:i w:val="false"/>
          <w:color w:val="000000"/>
          <w:sz w:val="28"/>
        </w:rPr>
        <w:t>
      3) Дөңгелек дискілері;</w:t>
      </w:r>
    </w:p>
    <w:bookmarkEnd w:id="3616"/>
    <w:bookmarkStart w:name="z3713" w:id="3617"/>
    <w:p>
      <w:pPr>
        <w:spacing w:after="0"/>
        <w:ind w:left="0"/>
        <w:jc w:val="both"/>
      </w:pPr>
      <w:r>
        <w:rPr>
          <w:rFonts w:ascii="Times New Roman"/>
          <w:b w:val="false"/>
          <w:i w:val="false"/>
          <w:color w:val="000000"/>
          <w:sz w:val="28"/>
        </w:rPr>
        <w:t xml:space="preserve">
      4) Капоттар, багажниктер; </w:t>
      </w:r>
    </w:p>
    <w:bookmarkEnd w:id="3617"/>
    <w:bookmarkStart w:name="z3714" w:id="3618"/>
    <w:p>
      <w:pPr>
        <w:spacing w:after="0"/>
        <w:ind w:left="0"/>
        <w:jc w:val="both"/>
      </w:pPr>
      <w:r>
        <w:rPr>
          <w:rFonts w:ascii="Times New Roman"/>
          <w:b w:val="false"/>
          <w:i w:val="false"/>
          <w:color w:val="000000"/>
          <w:sz w:val="28"/>
        </w:rPr>
        <w:t>
      5) Алдыңғы, артқы қанаттары;</w:t>
      </w:r>
    </w:p>
    <w:bookmarkEnd w:id="3618"/>
    <w:bookmarkStart w:name="z3715" w:id="3619"/>
    <w:p>
      <w:pPr>
        <w:spacing w:after="0"/>
        <w:ind w:left="0"/>
        <w:jc w:val="both"/>
      </w:pPr>
      <w:r>
        <w:rPr>
          <w:rFonts w:ascii="Times New Roman"/>
          <w:b w:val="false"/>
          <w:i w:val="false"/>
          <w:color w:val="000000"/>
          <w:sz w:val="28"/>
        </w:rPr>
        <w:t>
      6) Шатырлары;</w:t>
      </w:r>
    </w:p>
    <w:bookmarkEnd w:id="3619"/>
    <w:bookmarkStart w:name="z3716" w:id="3620"/>
    <w:p>
      <w:pPr>
        <w:spacing w:after="0"/>
        <w:ind w:left="0"/>
        <w:jc w:val="both"/>
      </w:pPr>
      <w:r>
        <w:rPr>
          <w:rFonts w:ascii="Times New Roman"/>
          <w:b w:val="false"/>
          <w:i w:val="false"/>
          <w:color w:val="000000"/>
          <w:sz w:val="28"/>
        </w:rPr>
        <w:t>
      7) Цилиндр блоктың қалпағы;</w:t>
      </w:r>
    </w:p>
    <w:bookmarkEnd w:id="3620"/>
    <w:bookmarkStart w:name="z3717" w:id="3621"/>
    <w:p>
      <w:pPr>
        <w:spacing w:after="0"/>
        <w:ind w:left="0"/>
        <w:jc w:val="both"/>
      </w:pPr>
      <w:r>
        <w:rPr>
          <w:rFonts w:ascii="Times New Roman"/>
          <w:b w:val="false"/>
          <w:i w:val="false"/>
          <w:color w:val="000000"/>
          <w:sz w:val="28"/>
        </w:rPr>
        <w:t>
      8) Кузов едендері;</w:t>
      </w:r>
    </w:p>
    <w:bookmarkEnd w:id="3621"/>
    <w:bookmarkStart w:name="z3718" w:id="3622"/>
    <w:p>
      <w:pPr>
        <w:spacing w:after="0"/>
        <w:ind w:left="0"/>
        <w:jc w:val="both"/>
      </w:pPr>
      <w:r>
        <w:rPr>
          <w:rFonts w:ascii="Times New Roman"/>
          <w:b w:val="false"/>
          <w:i w:val="false"/>
          <w:color w:val="000000"/>
          <w:sz w:val="28"/>
        </w:rPr>
        <w:t>
      9) Көлденең бөлшектері;</w:t>
      </w:r>
    </w:p>
    <w:bookmarkEnd w:id="3622"/>
    <w:bookmarkStart w:name="z3719" w:id="3623"/>
    <w:p>
      <w:pPr>
        <w:spacing w:after="0"/>
        <w:ind w:left="0"/>
        <w:jc w:val="both"/>
      </w:pPr>
      <w:r>
        <w:rPr>
          <w:rFonts w:ascii="Times New Roman"/>
          <w:b w:val="false"/>
          <w:i w:val="false"/>
          <w:color w:val="000000"/>
          <w:sz w:val="28"/>
        </w:rPr>
        <w:t>
      10) Аспалы рычагтар;</w:t>
      </w:r>
    </w:p>
    <w:bookmarkEnd w:id="3623"/>
    <w:bookmarkStart w:name="z3720" w:id="3624"/>
    <w:p>
      <w:pPr>
        <w:spacing w:after="0"/>
        <w:ind w:left="0"/>
        <w:jc w:val="both"/>
      </w:pPr>
      <w:r>
        <w:rPr>
          <w:rFonts w:ascii="Times New Roman"/>
          <w:b w:val="false"/>
          <w:i w:val="false"/>
          <w:color w:val="000000"/>
          <w:sz w:val="28"/>
        </w:rPr>
        <w:t>
      11) Тежегіш қалқаншалары.</w:t>
      </w:r>
    </w:p>
    <w:bookmarkEnd w:id="3624"/>
    <w:bookmarkStart w:name="z3721" w:id="3625"/>
    <w:p>
      <w:pPr>
        <w:spacing w:after="0"/>
        <w:ind w:left="0"/>
        <w:jc w:val="left"/>
      </w:pPr>
      <w:r>
        <w:rPr>
          <w:rFonts w:ascii="Times New Roman"/>
          <w:b/>
          <w:i w:val="false"/>
          <w:color w:val="000000"/>
        </w:rPr>
        <w:t xml:space="preserve"> Қолмен түзетуші</w:t>
      </w:r>
      <w:r>
        <w:br/>
      </w:r>
      <w:r>
        <w:rPr>
          <w:rFonts w:ascii="Times New Roman"/>
          <w:b/>
          <w:i w:val="false"/>
          <w:color w:val="000000"/>
        </w:rPr>
        <w:t>273. Қолмен түзетуші 1-разряд</w:t>
      </w:r>
    </w:p>
    <w:bookmarkEnd w:id="3625"/>
    <w:bookmarkStart w:name="z3723" w:id="3626"/>
    <w:p>
      <w:pPr>
        <w:spacing w:after="0"/>
        <w:ind w:left="0"/>
        <w:jc w:val="both"/>
      </w:pPr>
      <w:r>
        <w:rPr>
          <w:rFonts w:ascii="Times New Roman"/>
          <w:b w:val="false"/>
          <w:i w:val="false"/>
          <w:color w:val="000000"/>
          <w:sz w:val="28"/>
        </w:rPr>
        <w:t>
      Жұмыс сипаттамасы. Қарапайым ұсақ бөлшектерді суықтай және қызған күйі аспаптың көмегімен қолмен түзету. Ұзындығы 1 м шекті саңылауы 2 мм-ден асатын жай бөлшектерді плитада қол балғалары арқылы түзету. Алюминийден және болат шыбықтардан жасалған үлгілік кескіндерді сызғыш, бұрыштық және шаблон бойынша түзету. Жоғарылау білікті түзетушінің басқаруымен жайма және шыбықты металдан жасалған ірі бөлшектерді түзету.</w:t>
      </w:r>
    </w:p>
    <w:bookmarkEnd w:id="3626"/>
    <w:bookmarkStart w:name="z3724" w:id="3627"/>
    <w:p>
      <w:pPr>
        <w:spacing w:after="0"/>
        <w:ind w:left="0"/>
        <w:jc w:val="both"/>
      </w:pPr>
      <w:r>
        <w:rPr>
          <w:rFonts w:ascii="Times New Roman"/>
          <w:b w:val="false"/>
          <w:i w:val="false"/>
          <w:color w:val="000000"/>
          <w:sz w:val="28"/>
        </w:rPr>
        <w:t>
      Білуге тиіс: түрлі сұрыпты металды және жай бұйымдарды түзетудің негізгі жолдары мен тәсілдері, түзету кезінде білінетін металдың қасиеттері, кеңінен таралған қарапайым айлабұйымдар мен бақылау-өлшеу аспаптарын қызметі мен пайдалану шарттары.</w:t>
      </w:r>
    </w:p>
    <w:bookmarkEnd w:id="3627"/>
    <w:bookmarkStart w:name="z3725" w:id="3628"/>
    <w:p>
      <w:pPr>
        <w:spacing w:after="0"/>
        <w:ind w:left="0"/>
        <w:jc w:val="both"/>
      </w:pPr>
      <w:r>
        <w:rPr>
          <w:rFonts w:ascii="Times New Roman"/>
          <w:b w:val="false"/>
          <w:i w:val="false"/>
          <w:color w:val="000000"/>
          <w:sz w:val="28"/>
        </w:rPr>
        <w:t>
      Жұмыс үлгілері.</w:t>
      </w:r>
    </w:p>
    <w:bookmarkEnd w:id="3628"/>
    <w:bookmarkStart w:name="z3726" w:id="3629"/>
    <w:p>
      <w:pPr>
        <w:spacing w:after="0"/>
        <w:ind w:left="0"/>
        <w:jc w:val="both"/>
      </w:pPr>
      <w:r>
        <w:rPr>
          <w:rFonts w:ascii="Times New Roman"/>
          <w:b w:val="false"/>
          <w:i w:val="false"/>
          <w:color w:val="000000"/>
          <w:sz w:val="28"/>
        </w:rPr>
        <w:t>
      1) Косынкалар, шайбалар – түзету;</w:t>
      </w:r>
    </w:p>
    <w:bookmarkEnd w:id="3629"/>
    <w:bookmarkStart w:name="z3727" w:id="3630"/>
    <w:p>
      <w:pPr>
        <w:spacing w:after="0"/>
        <w:ind w:left="0"/>
        <w:jc w:val="both"/>
      </w:pPr>
      <w:r>
        <w:rPr>
          <w:rFonts w:ascii="Times New Roman"/>
          <w:b w:val="false"/>
          <w:i w:val="false"/>
          <w:color w:val="000000"/>
          <w:sz w:val="28"/>
        </w:rPr>
        <w:t>
      2) Планкалар, төсемдер, фланецтер - түзету;</w:t>
      </w:r>
    </w:p>
    <w:bookmarkEnd w:id="3630"/>
    <w:bookmarkStart w:name="z3728" w:id="3631"/>
    <w:p>
      <w:pPr>
        <w:spacing w:after="0"/>
        <w:ind w:left="0"/>
        <w:jc w:val="both"/>
      </w:pPr>
      <w:r>
        <w:rPr>
          <w:rFonts w:ascii="Times New Roman"/>
          <w:b w:val="false"/>
          <w:i w:val="false"/>
          <w:color w:val="000000"/>
          <w:sz w:val="28"/>
        </w:rPr>
        <w:t>
      3) Тегіс және цилиндр ыдыс - эмальдеуге дейін түзету;</w:t>
      </w:r>
    </w:p>
    <w:bookmarkEnd w:id="3631"/>
    <w:bookmarkStart w:name="z3729" w:id="3632"/>
    <w:p>
      <w:pPr>
        <w:spacing w:after="0"/>
        <w:ind w:left="0"/>
        <w:jc w:val="both"/>
      </w:pPr>
      <w:r>
        <w:rPr>
          <w:rFonts w:ascii="Times New Roman"/>
          <w:b w:val="false"/>
          <w:i w:val="false"/>
          <w:color w:val="000000"/>
          <w:sz w:val="28"/>
        </w:rPr>
        <w:t>
      4) Айыр түтіктері – түзету.</w:t>
      </w:r>
    </w:p>
    <w:bookmarkEnd w:id="3632"/>
    <w:bookmarkStart w:name="z3730" w:id="3633"/>
    <w:p>
      <w:pPr>
        <w:spacing w:after="0"/>
        <w:ind w:left="0"/>
        <w:jc w:val="left"/>
      </w:pPr>
      <w:r>
        <w:rPr>
          <w:rFonts w:ascii="Times New Roman"/>
          <w:b/>
          <w:i w:val="false"/>
          <w:color w:val="000000"/>
        </w:rPr>
        <w:t xml:space="preserve"> 274. Қолмен түзетуші 2-разряд</w:t>
      </w:r>
    </w:p>
    <w:bookmarkEnd w:id="3633"/>
    <w:bookmarkStart w:name="z3731" w:id="3634"/>
    <w:p>
      <w:pPr>
        <w:spacing w:after="0"/>
        <w:ind w:left="0"/>
        <w:jc w:val="both"/>
      </w:pPr>
      <w:r>
        <w:rPr>
          <w:rFonts w:ascii="Times New Roman"/>
          <w:b w:val="false"/>
          <w:i w:val="false"/>
          <w:color w:val="000000"/>
          <w:sz w:val="28"/>
        </w:rPr>
        <w:t>
      Жұмыс сипаттамасы. Илемделген және басқа металдан жасалған құйылған, қалыпталған бөлшектер мен бұйымдарды суықтай және қызған күйі шаблон, бұрыштық және сызғыш бойынша қолмен плитада түзету. Ұзындығы 1м шекті саңылауы 2 мм-ден асатын жай бөлшектерді плитада қол балғалары арқылы түзету.</w:t>
      </w:r>
    </w:p>
    <w:bookmarkEnd w:id="3634"/>
    <w:bookmarkStart w:name="z3732" w:id="3635"/>
    <w:p>
      <w:pPr>
        <w:spacing w:after="0"/>
        <w:ind w:left="0"/>
        <w:jc w:val="both"/>
      </w:pPr>
      <w:r>
        <w:rPr>
          <w:rFonts w:ascii="Times New Roman"/>
          <w:b w:val="false"/>
          <w:i w:val="false"/>
          <w:color w:val="000000"/>
          <w:sz w:val="28"/>
        </w:rPr>
        <w:t xml:space="preserve">
      Білуге тиіс: орташа күрделіктегі жайма, жолақты және кескінді металды және қалыпталған бұйымдарды қолмен плитада түзетудің түрлі жолдары мен тәсілдері, түзетілген металды түзетудің және қалаудың технологиялық кезектілігі, анағұрлым кеңірек тараған әмбебап және арнайы айлабұйымдардың қызметі мен пайдалану шарттары, құймаларды қыздыру және түзету ережесі мен режимдері. </w:t>
      </w:r>
    </w:p>
    <w:bookmarkEnd w:id="3635"/>
    <w:bookmarkStart w:name="z3733" w:id="3636"/>
    <w:p>
      <w:pPr>
        <w:spacing w:after="0"/>
        <w:ind w:left="0"/>
        <w:jc w:val="both"/>
      </w:pPr>
      <w:r>
        <w:rPr>
          <w:rFonts w:ascii="Times New Roman"/>
          <w:b w:val="false"/>
          <w:i w:val="false"/>
          <w:color w:val="000000"/>
          <w:sz w:val="28"/>
        </w:rPr>
        <w:t>
      Жұмыс үлгілері.</w:t>
      </w:r>
    </w:p>
    <w:bookmarkEnd w:id="3636"/>
    <w:bookmarkStart w:name="z3734" w:id="3637"/>
    <w:p>
      <w:pPr>
        <w:spacing w:after="0"/>
        <w:ind w:left="0"/>
        <w:jc w:val="both"/>
      </w:pPr>
      <w:r>
        <w:rPr>
          <w:rFonts w:ascii="Times New Roman"/>
          <w:b w:val="false"/>
          <w:i w:val="false"/>
          <w:color w:val="000000"/>
          <w:sz w:val="28"/>
        </w:rPr>
        <w:t>
      1) Ұзындығы 500 мм-ге дейінгі білікшелер - түзету;</w:t>
      </w:r>
    </w:p>
    <w:bookmarkEnd w:id="3637"/>
    <w:bookmarkStart w:name="z3735" w:id="3638"/>
    <w:p>
      <w:pPr>
        <w:spacing w:after="0"/>
        <w:ind w:left="0"/>
        <w:jc w:val="both"/>
      </w:pPr>
      <w:r>
        <w:rPr>
          <w:rFonts w:ascii="Times New Roman"/>
          <w:b w:val="false"/>
          <w:i w:val="false"/>
          <w:color w:val="000000"/>
          <w:sz w:val="28"/>
        </w:rPr>
        <w:t>
      2) Тегіс түптер - түзету;</w:t>
      </w:r>
    </w:p>
    <w:bookmarkEnd w:id="3638"/>
    <w:bookmarkStart w:name="z3736" w:id="3639"/>
    <w:p>
      <w:pPr>
        <w:spacing w:after="0"/>
        <w:ind w:left="0"/>
        <w:jc w:val="both"/>
      </w:pPr>
      <w:r>
        <w:rPr>
          <w:rFonts w:ascii="Times New Roman"/>
          <w:b w:val="false"/>
          <w:i w:val="false"/>
          <w:color w:val="000000"/>
          <w:sz w:val="28"/>
        </w:rPr>
        <w:t>
      3) Егеулердің, рашпиль мен надфиль дайындамалары күйдіргеннен кейін түзету;</w:t>
      </w:r>
    </w:p>
    <w:bookmarkEnd w:id="3639"/>
    <w:bookmarkStart w:name="z3737" w:id="3640"/>
    <w:p>
      <w:pPr>
        <w:spacing w:after="0"/>
        <w:ind w:left="0"/>
        <w:jc w:val="both"/>
      </w:pPr>
      <w:r>
        <w:rPr>
          <w:rFonts w:ascii="Times New Roman"/>
          <w:b w:val="false"/>
          <w:i w:val="false"/>
          <w:color w:val="000000"/>
          <w:sz w:val="28"/>
        </w:rPr>
        <w:t>
      4) Шатырлар мен қораптар – түзету;</w:t>
      </w:r>
    </w:p>
    <w:bookmarkEnd w:id="3640"/>
    <w:bookmarkStart w:name="z3738" w:id="3641"/>
    <w:p>
      <w:pPr>
        <w:spacing w:after="0"/>
        <w:ind w:left="0"/>
        <w:jc w:val="both"/>
      </w:pPr>
      <w:r>
        <w:rPr>
          <w:rFonts w:ascii="Times New Roman"/>
          <w:b w:val="false"/>
          <w:i w:val="false"/>
          <w:color w:val="000000"/>
          <w:sz w:val="28"/>
        </w:rPr>
        <w:t>
      5) Түрлі аяқ педальдар – түзету;</w:t>
      </w:r>
    </w:p>
    <w:bookmarkEnd w:id="3641"/>
    <w:bookmarkStart w:name="z3739" w:id="3642"/>
    <w:p>
      <w:pPr>
        <w:spacing w:after="0"/>
        <w:ind w:left="0"/>
        <w:jc w:val="both"/>
      </w:pPr>
      <w:r>
        <w:rPr>
          <w:rFonts w:ascii="Times New Roman"/>
          <w:b w:val="false"/>
          <w:i w:val="false"/>
          <w:color w:val="000000"/>
          <w:sz w:val="28"/>
        </w:rPr>
        <w:t>
      6) Ыдыс – термоөңдегеннен кейін түзету;</w:t>
      </w:r>
    </w:p>
    <w:bookmarkEnd w:id="3642"/>
    <w:bookmarkStart w:name="z3740" w:id="3643"/>
    <w:p>
      <w:pPr>
        <w:spacing w:after="0"/>
        <w:ind w:left="0"/>
        <w:jc w:val="both"/>
      </w:pPr>
      <w:r>
        <w:rPr>
          <w:rFonts w:ascii="Times New Roman"/>
          <w:b w:val="false"/>
          <w:i w:val="false"/>
          <w:color w:val="000000"/>
          <w:sz w:val="28"/>
        </w:rPr>
        <w:t>
      7) Сальник пружиналары (корпусты) – түзету;</w:t>
      </w:r>
    </w:p>
    <w:bookmarkEnd w:id="3643"/>
    <w:bookmarkStart w:name="z3741" w:id="3644"/>
    <w:p>
      <w:pPr>
        <w:spacing w:after="0"/>
        <w:ind w:left="0"/>
        <w:jc w:val="both"/>
      </w:pPr>
      <w:r>
        <w:rPr>
          <w:rFonts w:ascii="Times New Roman"/>
          <w:b w:val="false"/>
          <w:i w:val="false"/>
          <w:color w:val="000000"/>
          <w:sz w:val="28"/>
        </w:rPr>
        <w:t>
      8) Диаметрі 20 мм-ге дейінгі түтіктер – түзету;</w:t>
      </w:r>
    </w:p>
    <w:bookmarkEnd w:id="3644"/>
    <w:bookmarkStart w:name="z3742" w:id="3645"/>
    <w:p>
      <w:pPr>
        <w:spacing w:after="0"/>
        <w:ind w:left="0"/>
        <w:jc w:val="both"/>
      </w:pPr>
      <w:r>
        <w:rPr>
          <w:rFonts w:ascii="Times New Roman"/>
          <w:b w:val="false"/>
          <w:i w:val="false"/>
          <w:color w:val="000000"/>
          <w:sz w:val="28"/>
        </w:rPr>
        <w:t>
      9) Түсті металдардан және қорытпалардан жасалған құбырлар мен шыбықтар – түзету;</w:t>
      </w:r>
    </w:p>
    <w:bookmarkEnd w:id="3645"/>
    <w:bookmarkStart w:name="z3743" w:id="3646"/>
    <w:p>
      <w:pPr>
        <w:spacing w:after="0"/>
        <w:ind w:left="0"/>
        <w:jc w:val="both"/>
      </w:pPr>
      <w:r>
        <w:rPr>
          <w:rFonts w:ascii="Times New Roman"/>
          <w:b w:val="false"/>
          <w:i w:val="false"/>
          <w:color w:val="000000"/>
          <w:sz w:val="28"/>
        </w:rPr>
        <w:t>
      10) Штангенциркуль штангілері – түзету.</w:t>
      </w:r>
    </w:p>
    <w:bookmarkEnd w:id="3646"/>
    <w:bookmarkStart w:name="z3744" w:id="3647"/>
    <w:p>
      <w:pPr>
        <w:spacing w:after="0"/>
        <w:ind w:left="0"/>
        <w:jc w:val="left"/>
      </w:pPr>
      <w:r>
        <w:rPr>
          <w:rFonts w:ascii="Times New Roman"/>
          <w:b/>
          <w:i w:val="false"/>
          <w:color w:val="000000"/>
        </w:rPr>
        <w:t xml:space="preserve"> 275. Қолмен түзетуші 3-разряд</w:t>
      </w:r>
    </w:p>
    <w:bookmarkEnd w:id="3647"/>
    <w:bookmarkStart w:name="z3745" w:id="3648"/>
    <w:p>
      <w:pPr>
        <w:spacing w:after="0"/>
        <w:ind w:left="0"/>
        <w:jc w:val="both"/>
      </w:pPr>
      <w:r>
        <w:rPr>
          <w:rFonts w:ascii="Times New Roman"/>
          <w:b w:val="false"/>
          <w:i w:val="false"/>
          <w:color w:val="000000"/>
          <w:sz w:val="28"/>
        </w:rPr>
        <w:t>
      Жұмыс сипаттамасы. Жайма және кескінді металдан жасалған орташа күрделіктегі суықтай және қыздырылған күйінде плитада бақылау сызғышы бойынша ұзындығы 1 м рұқсат етілген 1 мм-ге дейінгі саңылауы бар қалыпталған бөлшектерді қолмен түзету. Ыстыққа төзімді болаттан, титан және магний қорытпалардан жасалған өңделген қарапайым бөлшектерді түзету. Күрделі үлгілік қорытпалар құймаларының жекелеген бөліктерін қыздыру және түзету. Қозғалтқыштың және машинаның су, май және отын жүйесі құбыржолдарын және жаншылған жерлерін түзету. Гофрланған бөлшектер мен бұйымдарды түзету. Пружиналарды суықтай және қыздырылған күйінде түзету.</w:t>
      </w:r>
    </w:p>
    <w:bookmarkEnd w:id="3648"/>
    <w:bookmarkStart w:name="z3746" w:id="3649"/>
    <w:p>
      <w:pPr>
        <w:spacing w:after="0"/>
        <w:ind w:left="0"/>
        <w:jc w:val="both"/>
      </w:pPr>
      <w:r>
        <w:rPr>
          <w:rFonts w:ascii="Times New Roman"/>
          <w:b w:val="false"/>
          <w:i w:val="false"/>
          <w:color w:val="000000"/>
          <w:sz w:val="28"/>
        </w:rPr>
        <w:t>
      Білуге тиіс: түзету режимі, әмбебап және арнайы айлабұйымдар мен бақылау-өлшеу аспаптарының құрылымы, металл құрылымының қыздырған және суыған кезіндегі қасиеті мен өзгеру сипаты, металдың созылғанда және игенде білінетін физикалық және механикалық қасиеті.</w:t>
      </w:r>
    </w:p>
    <w:bookmarkEnd w:id="3649"/>
    <w:bookmarkStart w:name="z3747" w:id="3650"/>
    <w:p>
      <w:pPr>
        <w:spacing w:after="0"/>
        <w:ind w:left="0"/>
        <w:jc w:val="both"/>
      </w:pPr>
      <w:r>
        <w:rPr>
          <w:rFonts w:ascii="Times New Roman"/>
          <w:b w:val="false"/>
          <w:i w:val="false"/>
          <w:color w:val="000000"/>
          <w:sz w:val="28"/>
        </w:rPr>
        <w:t>
      Жұмыс үлгілері.</w:t>
      </w:r>
    </w:p>
    <w:bookmarkEnd w:id="3650"/>
    <w:bookmarkStart w:name="z3748" w:id="3651"/>
    <w:p>
      <w:pPr>
        <w:spacing w:after="0"/>
        <w:ind w:left="0"/>
        <w:jc w:val="both"/>
      </w:pPr>
      <w:r>
        <w:rPr>
          <w:rFonts w:ascii="Times New Roman"/>
          <w:b w:val="false"/>
          <w:i w:val="false"/>
          <w:color w:val="000000"/>
          <w:sz w:val="28"/>
        </w:rPr>
        <w:t>
      1) Ұзындығы 500 мм-ден асатын білікшелер – түзету;</w:t>
      </w:r>
    </w:p>
    <w:bookmarkEnd w:id="3651"/>
    <w:bookmarkStart w:name="z3749" w:id="3652"/>
    <w:p>
      <w:pPr>
        <w:spacing w:after="0"/>
        <w:ind w:left="0"/>
        <w:jc w:val="both"/>
      </w:pPr>
      <w:r>
        <w:rPr>
          <w:rFonts w:ascii="Times New Roman"/>
          <w:b w:val="false"/>
          <w:i w:val="false"/>
          <w:color w:val="000000"/>
          <w:sz w:val="28"/>
        </w:rPr>
        <w:t>
      2) Қозғалтқыштардың тарату біліктері – түзету;</w:t>
      </w:r>
    </w:p>
    <w:bookmarkEnd w:id="3652"/>
    <w:bookmarkStart w:name="z3750" w:id="3653"/>
    <w:p>
      <w:pPr>
        <w:spacing w:after="0"/>
        <w:ind w:left="0"/>
        <w:jc w:val="both"/>
      </w:pPr>
      <w:r>
        <w:rPr>
          <w:rFonts w:ascii="Times New Roman"/>
          <w:b w:val="false"/>
          <w:i w:val="false"/>
          <w:color w:val="000000"/>
          <w:sz w:val="28"/>
        </w:rPr>
        <w:t>
      3) Пианино және рояльдардың металл бөлшектері – оларды жасауға арналған сымдарды түзету;</w:t>
      </w:r>
    </w:p>
    <w:bookmarkEnd w:id="3653"/>
    <w:bookmarkStart w:name="z3751" w:id="3654"/>
    <w:p>
      <w:pPr>
        <w:spacing w:after="0"/>
        <w:ind w:left="0"/>
        <w:jc w:val="both"/>
      </w:pPr>
      <w:r>
        <w:rPr>
          <w:rFonts w:ascii="Times New Roman"/>
          <w:b w:val="false"/>
          <w:i w:val="false"/>
          <w:color w:val="000000"/>
          <w:sz w:val="28"/>
        </w:rPr>
        <w:t xml:space="preserve">
      4) Мойындарының диаметрі 500 мм-ге дейін дәнекер сферикалық түптер – түзету; </w:t>
      </w:r>
    </w:p>
    <w:bookmarkEnd w:id="3654"/>
    <w:bookmarkStart w:name="z3752" w:id="3655"/>
    <w:p>
      <w:pPr>
        <w:spacing w:after="0"/>
        <w:ind w:left="0"/>
        <w:jc w:val="both"/>
      </w:pPr>
      <w:r>
        <w:rPr>
          <w:rFonts w:ascii="Times New Roman"/>
          <w:b w:val="false"/>
          <w:i w:val="false"/>
          <w:color w:val="000000"/>
          <w:sz w:val="28"/>
        </w:rPr>
        <w:t>
      5) Ротор турбогенераторларының, қозғалтқыштардың соратын және шығаратын келте құбырлары мен құбыржолдары коллекторларының катушкалары – түзету;</w:t>
      </w:r>
    </w:p>
    <w:bookmarkEnd w:id="3655"/>
    <w:bookmarkStart w:name="z3753" w:id="3656"/>
    <w:p>
      <w:pPr>
        <w:spacing w:after="0"/>
        <w:ind w:left="0"/>
        <w:jc w:val="both"/>
      </w:pPr>
      <w:r>
        <w:rPr>
          <w:rFonts w:ascii="Times New Roman"/>
          <w:b w:val="false"/>
          <w:i w:val="false"/>
          <w:color w:val="000000"/>
          <w:sz w:val="28"/>
        </w:rPr>
        <w:t>
      6) Асхана пышақтары – термоөңдегеннен кейін түзету;</w:t>
      </w:r>
    </w:p>
    <w:bookmarkEnd w:id="3656"/>
    <w:bookmarkStart w:name="z3754" w:id="3657"/>
    <w:p>
      <w:pPr>
        <w:spacing w:after="0"/>
        <w:ind w:left="0"/>
        <w:jc w:val="both"/>
      </w:pPr>
      <w:r>
        <w:rPr>
          <w:rFonts w:ascii="Times New Roman"/>
          <w:b w:val="false"/>
          <w:i w:val="false"/>
          <w:color w:val="000000"/>
          <w:sz w:val="28"/>
        </w:rPr>
        <w:t>
      7) Магний плиталар – түзету;</w:t>
      </w:r>
    </w:p>
    <w:bookmarkEnd w:id="3657"/>
    <w:bookmarkStart w:name="z3755" w:id="3658"/>
    <w:p>
      <w:pPr>
        <w:spacing w:after="0"/>
        <w:ind w:left="0"/>
        <w:jc w:val="both"/>
      </w:pPr>
      <w:r>
        <w:rPr>
          <w:rFonts w:ascii="Times New Roman"/>
          <w:b w:val="false"/>
          <w:i w:val="false"/>
          <w:color w:val="000000"/>
          <w:sz w:val="28"/>
        </w:rPr>
        <w:t>
      8) Тоңазытқыш, компрессор клапандарының пружиналары – түзету;</w:t>
      </w:r>
    </w:p>
    <w:bookmarkEnd w:id="3658"/>
    <w:bookmarkStart w:name="z3756" w:id="3659"/>
    <w:p>
      <w:pPr>
        <w:spacing w:after="0"/>
        <w:ind w:left="0"/>
        <w:jc w:val="both"/>
      </w:pPr>
      <w:r>
        <w:rPr>
          <w:rFonts w:ascii="Times New Roman"/>
          <w:b w:val="false"/>
          <w:i w:val="false"/>
          <w:color w:val="000000"/>
          <w:sz w:val="28"/>
        </w:rPr>
        <w:t>
      9) Рамкалар - әйнек пен плитаның өлшемі бойынша түзету;</w:t>
      </w:r>
    </w:p>
    <w:bookmarkEnd w:id="3659"/>
    <w:bookmarkStart w:name="z3757" w:id="3660"/>
    <w:p>
      <w:pPr>
        <w:spacing w:after="0"/>
        <w:ind w:left="0"/>
        <w:jc w:val="both"/>
      </w:pPr>
      <w:r>
        <w:rPr>
          <w:rFonts w:ascii="Times New Roman"/>
          <w:b w:val="false"/>
          <w:i w:val="false"/>
          <w:color w:val="000000"/>
          <w:sz w:val="28"/>
        </w:rPr>
        <w:t>
      10) Бойлап бөлетін машинаның тіректері – түзету;</w:t>
      </w:r>
    </w:p>
    <w:bookmarkEnd w:id="3660"/>
    <w:bookmarkStart w:name="z3758" w:id="3661"/>
    <w:p>
      <w:pPr>
        <w:spacing w:after="0"/>
        <w:ind w:left="0"/>
        <w:jc w:val="both"/>
      </w:pPr>
      <w:r>
        <w:rPr>
          <w:rFonts w:ascii="Times New Roman"/>
          <w:b w:val="false"/>
          <w:i w:val="false"/>
          <w:color w:val="000000"/>
          <w:sz w:val="28"/>
        </w:rPr>
        <w:t>
      11) Ұзындығы 5 м-ге дейінгі құбырлар – түзету;</w:t>
      </w:r>
    </w:p>
    <w:bookmarkEnd w:id="3661"/>
    <w:bookmarkStart w:name="z3759" w:id="3662"/>
    <w:p>
      <w:pPr>
        <w:spacing w:after="0"/>
        <w:ind w:left="0"/>
        <w:jc w:val="both"/>
      </w:pPr>
      <w:r>
        <w:rPr>
          <w:rFonts w:ascii="Times New Roman"/>
          <w:b w:val="false"/>
          <w:i w:val="false"/>
          <w:color w:val="000000"/>
          <w:sz w:val="28"/>
        </w:rPr>
        <w:t>
      12) Қыздырылған шпиндельдер – түзету.</w:t>
      </w:r>
    </w:p>
    <w:bookmarkEnd w:id="3662"/>
    <w:bookmarkStart w:name="z3760" w:id="3663"/>
    <w:p>
      <w:pPr>
        <w:spacing w:after="0"/>
        <w:ind w:left="0"/>
        <w:jc w:val="left"/>
      </w:pPr>
      <w:r>
        <w:rPr>
          <w:rFonts w:ascii="Times New Roman"/>
          <w:b/>
          <w:i w:val="false"/>
          <w:color w:val="000000"/>
        </w:rPr>
        <w:t xml:space="preserve"> 276. Қолмен түзетуші 4-разряд</w:t>
      </w:r>
    </w:p>
    <w:bookmarkEnd w:id="3663"/>
    <w:bookmarkStart w:name="z3761" w:id="3664"/>
    <w:p>
      <w:pPr>
        <w:spacing w:after="0"/>
        <w:ind w:left="0"/>
        <w:jc w:val="both"/>
      </w:pPr>
      <w:r>
        <w:rPr>
          <w:rFonts w:ascii="Times New Roman"/>
          <w:b w:val="false"/>
          <w:i w:val="false"/>
          <w:color w:val="000000"/>
          <w:sz w:val="28"/>
        </w:rPr>
        <w:t>
      Жұмыс сипаттамасы. Суықтай қалыпталған күрделі бөлшектер мен тораптарды, үлкен жаймаларды, түрлі құбырлар мен құймаларды қыздырылған және суықтай күйде, ыстыққа төзімді болаттан жасалған сұрыптық металл мен бөлшектерді, титан және магний қорытпаларды сызғыш және калибр бойынша тексере отырып плитада термоөңдегеннен кейін және дейін, сондай-ақ жұқа жаймалық болаттан жасалған күрделі қалыпталған бөлшектерді сферикалық бетіне жеткізе отырып қолмен түзету. Бөлшектерді түзету және қыздыру режимін орнату. Термиялық өңделген күрделі бөлшектерді түзету.</w:t>
      </w:r>
    </w:p>
    <w:bookmarkEnd w:id="3664"/>
    <w:bookmarkStart w:name="z3762" w:id="3665"/>
    <w:p>
      <w:pPr>
        <w:spacing w:after="0"/>
        <w:ind w:left="0"/>
        <w:jc w:val="both"/>
      </w:pPr>
      <w:r>
        <w:rPr>
          <w:rFonts w:ascii="Times New Roman"/>
          <w:b w:val="false"/>
          <w:i w:val="false"/>
          <w:color w:val="000000"/>
          <w:sz w:val="28"/>
        </w:rPr>
        <w:t>
      Білуге тиіс: түрлі металдарды қолмен плитада және түзу жабдықта түзетудің жолдары мен тәсілдері, айлабұйымдарда күрделі дәнекерленген кешендер мен құрылымдарды шаблондарды пайдалана отырып және сызба бойынша түзету тәсілдері, бөлшектердің сферикалық бетінің ақаулары және оларды түзетудің жолдары, арнайы және әмбебап айлабұйымдар мен бақылау-өлшеу аспаптарының құрылымы, түрлі түзетуге арналған қыздыру температурасы.</w:t>
      </w:r>
    </w:p>
    <w:bookmarkEnd w:id="3665"/>
    <w:bookmarkStart w:name="z3763" w:id="3666"/>
    <w:p>
      <w:pPr>
        <w:spacing w:after="0"/>
        <w:ind w:left="0"/>
        <w:jc w:val="both"/>
      </w:pPr>
      <w:r>
        <w:rPr>
          <w:rFonts w:ascii="Times New Roman"/>
          <w:b w:val="false"/>
          <w:i w:val="false"/>
          <w:color w:val="000000"/>
          <w:sz w:val="28"/>
        </w:rPr>
        <w:t>
      Жұмыс үлгілері.</w:t>
      </w:r>
    </w:p>
    <w:bookmarkEnd w:id="3666"/>
    <w:bookmarkStart w:name="z3764" w:id="3667"/>
    <w:p>
      <w:pPr>
        <w:spacing w:after="0"/>
        <w:ind w:left="0"/>
        <w:jc w:val="both"/>
      </w:pPr>
      <w:r>
        <w:rPr>
          <w:rFonts w:ascii="Times New Roman"/>
          <w:b w:val="false"/>
          <w:i w:val="false"/>
          <w:color w:val="000000"/>
          <w:sz w:val="28"/>
        </w:rPr>
        <w:t>
      1) Мойындары 500 мм-ден асатын сферикалық дәнекерленген түптер – түзету;</w:t>
      </w:r>
    </w:p>
    <w:bookmarkEnd w:id="3667"/>
    <w:bookmarkStart w:name="z3765" w:id="3668"/>
    <w:p>
      <w:pPr>
        <w:spacing w:after="0"/>
        <w:ind w:left="0"/>
        <w:jc w:val="both"/>
      </w:pPr>
      <w:r>
        <w:rPr>
          <w:rFonts w:ascii="Times New Roman"/>
          <w:b w:val="false"/>
          <w:i w:val="false"/>
          <w:color w:val="000000"/>
          <w:sz w:val="28"/>
        </w:rPr>
        <w:t>
      2) Дәнекер құрылымдар – түзету;</w:t>
      </w:r>
    </w:p>
    <w:bookmarkEnd w:id="3668"/>
    <w:bookmarkStart w:name="z3766" w:id="3669"/>
    <w:p>
      <w:pPr>
        <w:spacing w:after="0"/>
        <w:ind w:left="0"/>
        <w:jc w:val="both"/>
      </w:pPr>
      <w:r>
        <w:rPr>
          <w:rFonts w:ascii="Times New Roman"/>
          <w:b w:val="false"/>
          <w:i w:val="false"/>
          <w:color w:val="000000"/>
          <w:sz w:val="28"/>
        </w:rPr>
        <w:t>
      3) Рессорлық жаймалар – түзету;</w:t>
      </w:r>
    </w:p>
    <w:bookmarkEnd w:id="3669"/>
    <w:bookmarkStart w:name="z3767" w:id="3670"/>
    <w:p>
      <w:pPr>
        <w:spacing w:after="0"/>
        <w:ind w:left="0"/>
        <w:jc w:val="both"/>
      </w:pPr>
      <w:r>
        <w:rPr>
          <w:rFonts w:ascii="Times New Roman"/>
          <w:b w:val="false"/>
          <w:i w:val="false"/>
          <w:color w:val="000000"/>
          <w:sz w:val="28"/>
        </w:rPr>
        <w:t>
      4) Екі және одан да көп бөліктерден тұратын дәнекерленген лонжерондар – түзету;</w:t>
      </w:r>
    </w:p>
    <w:bookmarkEnd w:id="3670"/>
    <w:bookmarkStart w:name="z3768" w:id="3671"/>
    <w:p>
      <w:pPr>
        <w:spacing w:after="0"/>
        <w:ind w:left="0"/>
        <w:jc w:val="both"/>
      </w:pPr>
      <w:r>
        <w:rPr>
          <w:rFonts w:ascii="Times New Roman"/>
          <w:b w:val="false"/>
          <w:i w:val="false"/>
          <w:color w:val="000000"/>
          <w:sz w:val="28"/>
        </w:rPr>
        <w:t>
      5) Ірі көлемді фюзеляжды қаптау – дәнекерлегеннен кейін түзету;</w:t>
      </w:r>
    </w:p>
    <w:bookmarkEnd w:id="3671"/>
    <w:bookmarkStart w:name="z3769" w:id="3672"/>
    <w:p>
      <w:pPr>
        <w:spacing w:after="0"/>
        <w:ind w:left="0"/>
        <w:jc w:val="both"/>
      </w:pPr>
      <w:r>
        <w:rPr>
          <w:rFonts w:ascii="Times New Roman"/>
          <w:b w:val="false"/>
          <w:i w:val="false"/>
          <w:color w:val="000000"/>
          <w:sz w:val="28"/>
        </w:rPr>
        <w:t>
      6) Фюзеляж панельдері, қанаттары, қауырсындары – түзету;</w:t>
      </w:r>
    </w:p>
    <w:bookmarkEnd w:id="3672"/>
    <w:bookmarkStart w:name="z3770" w:id="3673"/>
    <w:p>
      <w:pPr>
        <w:spacing w:after="0"/>
        <w:ind w:left="0"/>
        <w:jc w:val="both"/>
      </w:pPr>
      <w:r>
        <w:rPr>
          <w:rFonts w:ascii="Times New Roman"/>
          <w:b w:val="false"/>
          <w:i w:val="false"/>
          <w:color w:val="000000"/>
          <w:sz w:val="28"/>
        </w:rPr>
        <w:t>
      7) Кескінді қанат панельдері – дәнекерлегеннен кейін түзету;</w:t>
      </w:r>
    </w:p>
    <w:bookmarkEnd w:id="3673"/>
    <w:bookmarkStart w:name="z3771" w:id="3674"/>
    <w:p>
      <w:pPr>
        <w:spacing w:after="0"/>
        <w:ind w:left="0"/>
        <w:jc w:val="both"/>
      </w:pPr>
      <w:r>
        <w:rPr>
          <w:rFonts w:ascii="Times New Roman"/>
          <w:b w:val="false"/>
          <w:i w:val="false"/>
          <w:color w:val="000000"/>
          <w:sz w:val="28"/>
        </w:rPr>
        <w:t>
      8) Созбалар – түзету;</w:t>
      </w:r>
    </w:p>
    <w:bookmarkEnd w:id="3674"/>
    <w:bookmarkStart w:name="z3772" w:id="3675"/>
    <w:p>
      <w:pPr>
        <w:spacing w:after="0"/>
        <w:ind w:left="0"/>
        <w:jc w:val="both"/>
      </w:pPr>
      <w:r>
        <w:rPr>
          <w:rFonts w:ascii="Times New Roman"/>
          <w:b w:val="false"/>
          <w:i w:val="false"/>
          <w:color w:val="000000"/>
          <w:sz w:val="28"/>
        </w:rPr>
        <w:t>
      9) Ұзындығы 5 м-ден асатын құбырлар – түзету;</w:t>
      </w:r>
    </w:p>
    <w:bookmarkEnd w:id="3675"/>
    <w:bookmarkStart w:name="z3773" w:id="3676"/>
    <w:p>
      <w:pPr>
        <w:spacing w:after="0"/>
        <w:ind w:left="0"/>
        <w:jc w:val="both"/>
      </w:pPr>
      <w:r>
        <w:rPr>
          <w:rFonts w:ascii="Times New Roman"/>
          <w:b w:val="false"/>
          <w:i w:val="false"/>
          <w:color w:val="000000"/>
          <w:sz w:val="28"/>
        </w:rPr>
        <w:t>
      10) Тоңазытқыш шкафтар - түзету.</w:t>
      </w:r>
    </w:p>
    <w:bookmarkEnd w:id="3676"/>
    <w:bookmarkStart w:name="z3774" w:id="3677"/>
    <w:p>
      <w:pPr>
        <w:spacing w:after="0"/>
        <w:ind w:left="0"/>
        <w:jc w:val="left"/>
      </w:pPr>
      <w:r>
        <w:rPr>
          <w:rFonts w:ascii="Times New Roman"/>
          <w:b/>
          <w:i w:val="false"/>
          <w:color w:val="000000"/>
        </w:rPr>
        <w:t xml:space="preserve"> 277. Қолмен түзетуші 5-разряд</w:t>
      </w:r>
    </w:p>
    <w:bookmarkEnd w:id="3677"/>
    <w:bookmarkStart w:name="z3775" w:id="3678"/>
    <w:p>
      <w:pPr>
        <w:spacing w:after="0"/>
        <w:ind w:left="0"/>
        <w:jc w:val="both"/>
      </w:pPr>
      <w:r>
        <w:rPr>
          <w:rFonts w:ascii="Times New Roman"/>
          <w:b w:val="false"/>
          <w:i w:val="false"/>
          <w:color w:val="000000"/>
          <w:sz w:val="28"/>
        </w:rPr>
        <w:t>
      Жұмыс сипаттамасы. Ыстыққа төзімді болаттан, титан және магний қорытпаларынан жасалған ірі көлемді және тәжірибелік бөлшектер мен тораптардың стапельдерін қыздырылған күйі және суықтай плитада, түзу жабдықта немесе шаблон бойынша қолмен түзету. Күрделі металл дәнекер құрылымдарды түзету және бақылау.</w:t>
      </w:r>
    </w:p>
    <w:bookmarkEnd w:id="3678"/>
    <w:bookmarkStart w:name="z3776" w:id="3679"/>
    <w:p>
      <w:pPr>
        <w:spacing w:after="0"/>
        <w:ind w:left="0"/>
        <w:jc w:val="both"/>
      </w:pPr>
      <w:r>
        <w:rPr>
          <w:rFonts w:ascii="Times New Roman"/>
          <w:b w:val="false"/>
          <w:i w:val="false"/>
          <w:color w:val="000000"/>
          <w:sz w:val="28"/>
        </w:rPr>
        <w:t>
      Білуге тиіс: ірі көлемді бөлшектер мен тораптарды плитада және түзу жабдықта түзету технологиясының ерекшеліктері, қолданылатын айлабұйымдардың, жарақтар мен бақылау-өлшеу аспаптары мен құралдарының құрылымы, металл технологиясы негіздері, рұқсат шегі мен отырғызу, жасалатын бұйымдардың қызметі мен олардың жұмыс істеу шарттары.</w:t>
      </w:r>
    </w:p>
    <w:bookmarkEnd w:id="3679"/>
    <w:bookmarkStart w:name="z3777" w:id="3680"/>
    <w:p>
      <w:pPr>
        <w:spacing w:after="0"/>
        <w:ind w:left="0"/>
        <w:jc w:val="both"/>
      </w:pPr>
      <w:r>
        <w:rPr>
          <w:rFonts w:ascii="Times New Roman"/>
          <w:b w:val="false"/>
          <w:i w:val="false"/>
          <w:color w:val="000000"/>
          <w:sz w:val="28"/>
        </w:rPr>
        <w:t>
      Жұмыс үлгілері.</w:t>
      </w:r>
    </w:p>
    <w:bookmarkEnd w:id="3680"/>
    <w:bookmarkStart w:name="z3778" w:id="3681"/>
    <w:p>
      <w:pPr>
        <w:spacing w:after="0"/>
        <w:ind w:left="0"/>
        <w:jc w:val="both"/>
      </w:pPr>
      <w:r>
        <w:rPr>
          <w:rFonts w:ascii="Times New Roman"/>
          <w:b w:val="false"/>
          <w:i w:val="false"/>
          <w:color w:val="000000"/>
          <w:sz w:val="28"/>
        </w:rPr>
        <w:t>
      1) Фюзелаж, қанаттарының каркастары – термоөңдегеннен кейін түзету;</w:t>
      </w:r>
    </w:p>
    <w:bookmarkEnd w:id="3681"/>
    <w:bookmarkStart w:name="z3779" w:id="3682"/>
    <w:p>
      <w:pPr>
        <w:spacing w:after="0"/>
        <w:ind w:left="0"/>
        <w:jc w:val="both"/>
      </w:pPr>
      <w:r>
        <w:rPr>
          <w:rFonts w:ascii="Times New Roman"/>
          <w:b w:val="false"/>
          <w:i w:val="false"/>
          <w:color w:val="000000"/>
          <w:sz w:val="28"/>
        </w:rPr>
        <w:t>
      2) Көлемі 3...3,5 м және қалыңдығы 1,5...8 мм нервюр жиынтығы қанаттарының панельдері – дәнекерлегеннен кейін түзету;</w:t>
      </w:r>
    </w:p>
    <w:bookmarkEnd w:id="3682"/>
    <w:bookmarkStart w:name="z3780" w:id="3683"/>
    <w:p>
      <w:pPr>
        <w:spacing w:after="0"/>
        <w:ind w:left="0"/>
        <w:jc w:val="both"/>
      </w:pPr>
      <w:r>
        <w:rPr>
          <w:rFonts w:ascii="Times New Roman"/>
          <w:b w:val="false"/>
          <w:i w:val="false"/>
          <w:color w:val="000000"/>
          <w:sz w:val="28"/>
        </w:rPr>
        <w:t>
      3) Көлемі 1,5...3 м және қалыңдығы 1,5...4 мм стрингер жиынтығы қанаттарының панельдері – дәнекерлегеннен кейін түзету;</w:t>
      </w:r>
    </w:p>
    <w:bookmarkEnd w:id="3683"/>
    <w:bookmarkStart w:name="z3781" w:id="3684"/>
    <w:p>
      <w:pPr>
        <w:spacing w:after="0"/>
        <w:ind w:left="0"/>
        <w:jc w:val="both"/>
      </w:pPr>
      <w:r>
        <w:rPr>
          <w:rFonts w:ascii="Times New Roman"/>
          <w:b w:val="false"/>
          <w:i w:val="false"/>
          <w:color w:val="000000"/>
          <w:sz w:val="28"/>
        </w:rPr>
        <w:t>
      4) Түрлі қалыңдықтағы кескіндер, науалар – термоөңдегеннен кейін түзету.</w:t>
      </w:r>
    </w:p>
    <w:bookmarkEnd w:id="3684"/>
    <w:bookmarkStart w:name="z3782" w:id="3685"/>
    <w:p>
      <w:pPr>
        <w:spacing w:after="0"/>
        <w:ind w:left="0"/>
        <w:jc w:val="left"/>
      </w:pPr>
      <w:r>
        <w:rPr>
          <w:rFonts w:ascii="Times New Roman"/>
          <w:b/>
          <w:i w:val="false"/>
          <w:color w:val="000000"/>
        </w:rPr>
        <w:t xml:space="preserve"> Кескіндеуші</w:t>
      </w:r>
      <w:r>
        <w:br/>
      </w:r>
      <w:r>
        <w:rPr>
          <w:rFonts w:ascii="Times New Roman"/>
          <w:b/>
          <w:i w:val="false"/>
          <w:color w:val="000000"/>
        </w:rPr>
        <w:t>278. Кескіндеуші 1-разряд</w:t>
      </w:r>
    </w:p>
    <w:bookmarkEnd w:id="3685"/>
    <w:bookmarkStart w:name="z3784" w:id="3686"/>
    <w:p>
      <w:pPr>
        <w:spacing w:after="0"/>
        <w:ind w:left="0"/>
        <w:jc w:val="both"/>
      </w:pPr>
      <w:r>
        <w:rPr>
          <w:rFonts w:ascii="Times New Roman"/>
          <w:b w:val="false"/>
          <w:i w:val="false"/>
          <w:color w:val="000000"/>
          <w:sz w:val="28"/>
        </w:rPr>
        <w:t>
      Жұмыс сипаттамасы. Қалыңдығы 0,45 мм-ге дейінгі көміртекті болаттан, түсті металдардан және қорытпалардан жасалған жолақтарды, таспаларды және жаймаларды және қарапайым кескінді бұйымдарды бапталған арнайы кескіндейтін станоктар мен біліктерде кескіндеу. Кескінделген дайындамаларды штабельге таңбалау және қалау. Кескіндеуші роликтер мен бағыттарды орнату.</w:t>
      </w:r>
    </w:p>
    <w:bookmarkEnd w:id="3686"/>
    <w:bookmarkStart w:name="z3785" w:id="3687"/>
    <w:p>
      <w:pPr>
        <w:spacing w:after="0"/>
        <w:ind w:left="0"/>
        <w:jc w:val="both"/>
      </w:pPr>
      <w:r>
        <w:rPr>
          <w:rFonts w:ascii="Times New Roman"/>
          <w:b w:val="false"/>
          <w:i w:val="false"/>
          <w:color w:val="000000"/>
          <w:sz w:val="28"/>
        </w:rPr>
        <w:t>
      Білуге тиіс: қызмет көрсетілетін жабдықтың құрылысы туралы негізгі мәліметтер, өңделетін металдың атауы және таңбалануы, кеңінен таралған қарапайым айлабұйымдар мен бақылау-өлшеу аспаптарының қызметі мен пайдалану шарттары.</w:t>
      </w:r>
    </w:p>
    <w:bookmarkEnd w:id="3687"/>
    <w:bookmarkStart w:name="z3786" w:id="3688"/>
    <w:p>
      <w:pPr>
        <w:spacing w:after="0"/>
        <w:ind w:left="0"/>
        <w:jc w:val="left"/>
      </w:pPr>
      <w:r>
        <w:rPr>
          <w:rFonts w:ascii="Times New Roman"/>
          <w:b/>
          <w:i w:val="false"/>
          <w:color w:val="000000"/>
        </w:rPr>
        <w:t xml:space="preserve"> 279. Кескіндеуші 2-разряд</w:t>
      </w:r>
    </w:p>
    <w:bookmarkEnd w:id="3688"/>
    <w:bookmarkStart w:name="z3787" w:id="3689"/>
    <w:p>
      <w:pPr>
        <w:spacing w:after="0"/>
        <w:ind w:left="0"/>
        <w:jc w:val="both"/>
      </w:pPr>
      <w:r>
        <w:rPr>
          <w:rFonts w:ascii="Times New Roman"/>
          <w:b w:val="false"/>
          <w:i w:val="false"/>
          <w:color w:val="000000"/>
          <w:sz w:val="28"/>
        </w:rPr>
        <w:t>
      Жұмыс сипаттамасы. Қалыңдығы 0,45 мм-ден жоғары көміртекті болаттан, түсті металдардан және қорытпалардан жасалған жолақтарды, таспаларды және жаймаларды және қарапайым кескінді бұйымдарды бапталған арнайы кескіндейтін станоктар мен біліктерде кескіндеу.</w:t>
      </w:r>
    </w:p>
    <w:bookmarkEnd w:id="3689"/>
    <w:bookmarkStart w:name="z3788" w:id="3690"/>
    <w:p>
      <w:pPr>
        <w:spacing w:after="0"/>
        <w:ind w:left="0"/>
        <w:jc w:val="both"/>
      </w:pPr>
      <w:r>
        <w:rPr>
          <w:rFonts w:ascii="Times New Roman"/>
          <w:b w:val="false"/>
          <w:i w:val="false"/>
          <w:color w:val="000000"/>
          <w:sz w:val="28"/>
        </w:rPr>
        <w:t>
      Білуге тиіс: үлгілік кескіндегіш станоктардың жұмыс принципі, кеңінен таралған әмбебап және арнайы айлабұйымдар мен бақылау-өлшеу аспаптарының қызметі мен пайдалану шарттары, орындалатын жұмыс шегінде өңделетін металдың негізгі механикалық қасиеттері.</w:t>
      </w:r>
    </w:p>
    <w:bookmarkEnd w:id="3690"/>
    <w:bookmarkStart w:name="z3789" w:id="3691"/>
    <w:p>
      <w:pPr>
        <w:spacing w:after="0"/>
        <w:ind w:left="0"/>
        <w:jc w:val="left"/>
      </w:pPr>
      <w:r>
        <w:rPr>
          <w:rFonts w:ascii="Times New Roman"/>
          <w:b/>
          <w:i w:val="false"/>
          <w:color w:val="000000"/>
        </w:rPr>
        <w:t xml:space="preserve"> 280. Кескіндеуші 3-разряд</w:t>
      </w:r>
    </w:p>
    <w:bookmarkEnd w:id="3691"/>
    <w:bookmarkStart w:name="z3790" w:id="3692"/>
    <w:p>
      <w:pPr>
        <w:spacing w:after="0"/>
        <w:ind w:left="0"/>
        <w:jc w:val="both"/>
      </w:pPr>
      <w:r>
        <w:rPr>
          <w:rFonts w:ascii="Times New Roman"/>
          <w:b w:val="false"/>
          <w:i w:val="false"/>
          <w:color w:val="000000"/>
          <w:sz w:val="28"/>
        </w:rPr>
        <w:t>
      Жұмыс сипаттамасы. Жүк және жеңіл автомобиль дөңгелектерінің дәнекерленген жиектерін, жеңіл автомобиль терезелерінің тіреулерін және басқа да орташа күрделіктегі кескінді бұйымдарды үлгілік арнайы кескіндегіш станоктарда кескіндеу. Станокты баптау.</w:t>
      </w:r>
    </w:p>
    <w:bookmarkEnd w:id="3692"/>
    <w:bookmarkStart w:name="z3791" w:id="3693"/>
    <w:p>
      <w:pPr>
        <w:spacing w:after="0"/>
        <w:ind w:left="0"/>
        <w:jc w:val="both"/>
      </w:pPr>
      <w:r>
        <w:rPr>
          <w:rFonts w:ascii="Times New Roman"/>
          <w:b w:val="false"/>
          <w:i w:val="false"/>
          <w:color w:val="000000"/>
          <w:sz w:val="28"/>
        </w:rPr>
        <w:t>
      Білуге тиіс: кескіндегіш үлгілік станоктардың құрылымы мен жұмыс істеу қағидаты, арнайы және әмбебап айлабұйымдар мен бақылау-өлшеу аспаптарының құрылысы, өңделетін материалдардың негізгі қасиеттері.</w:t>
      </w:r>
    </w:p>
    <w:bookmarkEnd w:id="3693"/>
    <w:bookmarkStart w:name="z3792" w:id="3694"/>
    <w:p>
      <w:pPr>
        <w:spacing w:after="0"/>
        <w:ind w:left="0"/>
        <w:jc w:val="left"/>
      </w:pPr>
      <w:r>
        <w:rPr>
          <w:rFonts w:ascii="Times New Roman"/>
          <w:b/>
          <w:i w:val="false"/>
          <w:color w:val="000000"/>
        </w:rPr>
        <w:t xml:space="preserve"> 281. Кескіндеуші 4-разряд</w:t>
      </w:r>
    </w:p>
    <w:bookmarkEnd w:id="3694"/>
    <w:bookmarkStart w:name="z3793" w:id="3695"/>
    <w:p>
      <w:pPr>
        <w:spacing w:after="0"/>
        <w:ind w:left="0"/>
        <w:jc w:val="both"/>
      </w:pPr>
      <w:r>
        <w:rPr>
          <w:rFonts w:ascii="Times New Roman"/>
          <w:b w:val="false"/>
          <w:i w:val="false"/>
          <w:color w:val="000000"/>
          <w:sz w:val="28"/>
        </w:rPr>
        <w:t>
      Жұмыс сипаттамасы. Жел рамаларын, капоттар мен жел рамаларының ілмектерін, автомобиль капоттарының жиектерін және да басқа күрделі кескіндегі бұйымдарды түрлі құрылымдағы арнайы кескіндегіш станоктарда кескіндеу. Станоктарды жұмыс істеу процесінде баптау.</w:t>
      </w:r>
    </w:p>
    <w:bookmarkEnd w:id="3695"/>
    <w:bookmarkStart w:name="z3794" w:id="3696"/>
    <w:p>
      <w:pPr>
        <w:spacing w:after="0"/>
        <w:ind w:left="0"/>
        <w:jc w:val="both"/>
      </w:pPr>
      <w:r>
        <w:rPr>
          <w:rFonts w:ascii="Times New Roman"/>
          <w:b w:val="false"/>
          <w:i w:val="false"/>
          <w:color w:val="000000"/>
          <w:sz w:val="28"/>
        </w:rPr>
        <w:t>
      Білуге тиіс: түрлі үлгідегі кескіндегіш станоктардың құрылымы, кинематикалық тәсімдері мен баптау ережесі, арнайы айлабұйымдардың құрылысы, бақылау-өлшеу аспаптарының қызметі мен пайдалану шарттары.</w:t>
      </w:r>
    </w:p>
    <w:bookmarkEnd w:id="3696"/>
    <w:bookmarkStart w:name="z3795" w:id="3697"/>
    <w:p>
      <w:pPr>
        <w:spacing w:after="0"/>
        <w:ind w:left="0"/>
        <w:jc w:val="left"/>
      </w:pPr>
      <w:r>
        <w:rPr>
          <w:rFonts w:ascii="Times New Roman"/>
          <w:b/>
          <w:i w:val="false"/>
          <w:color w:val="000000"/>
        </w:rPr>
        <w:t xml:space="preserve"> Металды қайшымен және сығымдағышпен кесуші</w:t>
      </w:r>
      <w:r>
        <w:br/>
      </w:r>
      <w:r>
        <w:rPr>
          <w:rFonts w:ascii="Times New Roman"/>
          <w:b/>
          <w:i w:val="false"/>
          <w:color w:val="000000"/>
        </w:rPr>
        <w:t>282. Металды қайшымен және сығымдағышпен кесуші 1-разряд</w:t>
      </w:r>
    </w:p>
    <w:bookmarkEnd w:id="3697"/>
    <w:bookmarkStart w:name="z3797" w:id="3698"/>
    <w:p>
      <w:pPr>
        <w:spacing w:after="0"/>
        <w:ind w:left="0"/>
        <w:jc w:val="both"/>
      </w:pPr>
      <w:r>
        <w:rPr>
          <w:rFonts w:ascii="Times New Roman"/>
          <w:b w:val="false"/>
          <w:i w:val="false"/>
          <w:color w:val="000000"/>
          <w:sz w:val="28"/>
        </w:rPr>
        <w:t>
      Жұмыс сипаттамасы. Қалыңдығы 3 мм-ге дейінгі жайма металдан жасалған қарапайым дайындамалар мен бөлшектерді бапталған сығымдағышпен, сығымдағыш қайшылармен, гильотинді қайшылармен тірек, шаблон және белгі бойынша берілген мөлшерлерді және шектерді сақтай отырып тік сызықпен кесу. Жоғарылау білікті кесушінің басшылығымен қалыңдығы 3 мм-ден асатын жайма металдан жасалған тік сызықты контур және түрлі кесілетін түрлі маркалы сұрыптық металл бөлшектерін кесу. Металды қолмен қайшымен кесу. Түрлі металл емес материалдардан (мата, картон, гетинакс және т.б.) жасалған дайындамалар мен бөлшектерді тік сызықты кесу. Металды қайшыға қолмен немесе рольганг бойынша жіберу. Металды кескеннен кейін жинау, оны көрсетілген жерге тасымалдау және сұрыптары мен маркалары бойынша қалау. Сығымдағыштар мен қайшыларды майлау. Көтергіш-көлік механизмдерін басқару.</w:t>
      </w:r>
    </w:p>
    <w:bookmarkEnd w:id="3698"/>
    <w:bookmarkStart w:name="z3798" w:id="3699"/>
    <w:p>
      <w:pPr>
        <w:spacing w:after="0"/>
        <w:ind w:left="0"/>
        <w:jc w:val="both"/>
      </w:pPr>
      <w:r>
        <w:rPr>
          <w:rFonts w:ascii="Times New Roman"/>
          <w:b w:val="false"/>
          <w:i w:val="false"/>
          <w:color w:val="000000"/>
          <w:sz w:val="28"/>
        </w:rPr>
        <w:t>
      Білуге тиіс: сығымдағыш және қайшылардың жұмыс істеу қағидаты, қайшымен металл кесу жолдары, пышақ және тіректерді орнату және бекіту ережесі, бақылау-өлшеу аспаптары мен кеңінен таралған айлабұйымдардың қызметі мен пайдалану шарттары, жоғарылау білікті кесушінің жұмысындағы шартты дабыл қаққыштар, жүк қарпитын және жүк көтеретін механизмдердің жұмыс қағидаты, жүктерді ілмектеу, көтеру және жылжыту негіздері.</w:t>
      </w:r>
    </w:p>
    <w:bookmarkEnd w:id="3699"/>
    <w:bookmarkStart w:name="z3799" w:id="3700"/>
    <w:p>
      <w:pPr>
        <w:spacing w:after="0"/>
        <w:ind w:left="0"/>
        <w:jc w:val="both"/>
      </w:pPr>
      <w:r>
        <w:rPr>
          <w:rFonts w:ascii="Times New Roman"/>
          <w:b w:val="false"/>
          <w:i w:val="false"/>
          <w:color w:val="000000"/>
          <w:sz w:val="28"/>
        </w:rPr>
        <w:t>
      Жұмыс үлгілері</w:t>
      </w:r>
    </w:p>
    <w:bookmarkEnd w:id="3700"/>
    <w:bookmarkStart w:name="z3800" w:id="3701"/>
    <w:p>
      <w:pPr>
        <w:spacing w:after="0"/>
        <w:ind w:left="0"/>
        <w:jc w:val="both"/>
      </w:pPr>
      <w:r>
        <w:rPr>
          <w:rFonts w:ascii="Times New Roman"/>
          <w:b w:val="false"/>
          <w:i w:val="false"/>
          <w:color w:val="000000"/>
          <w:sz w:val="28"/>
        </w:rPr>
        <w:t>
      1) Баллонның мойындары – кесу;</w:t>
      </w:r>
    </w:p>
    <w:bookmarkEnd w:id="3701"/>
    <w:bookmarkStart w:name="z3801" w:id="3702"/>
    <w:p>
      <w:pPr>
        <w:spacing w:after="0"/>
        <w:ind w:left="0"/>
        <w:jc w:val="both"/>
      </w:pPr>
      <w:r>
        <w:rPr>
          <w:rFonts w:ascii="Times New Roman"/>
          <w:b w:val="false"/>
          <w:i w:val="false"/>
          <w:color w:val="000000"/>
          <w:sz w:val="28"/>
        </w:rPr>
        <w:t>
      2) Дөңгелек, төрт бұрышты және алты қырлы кесілетін сұрыптық металдан жасалған дайындама – шыбықтан немесе штангіден бұрыш бойынша және ықтимал кесу;</w:t>
      </w:r>
    </w:p>
    <w:bookmarkEnd w:id="3702"/>
    <w:bookmarkStart w:name="z3802" w:id="3703"/>
    <w:p>
      <w:pPr>
        <w:spacing w:after="0"/>
        <w:ind w:left="0"/>
        <w:jc w:val="both"/>
      </w:pPr>
      <w:r>
        <w:rPr>
          <w:rFonts w:ascii="Times New Roman"/>
          <w:b w:val="false"/>
          <w:i w:val="false"/>
          <w:color w:val="000000"/>
          <w:sz w:val="28"/>
        </w:rPr>
        <w:t>
      3) Рентген торларына арналған тұтас металды растр дайындамалары – кесу;</w:t>
      </w:r>
    </w:p>
    <w:bookmarkEnd w:id="3703"/>
    <w:bookmarkStart w:name="z3803" w:id="3704"/>
    <w:p>
      <w:pPr>
        <w:spacing w:after="0"/>
        <w:ind w:left="0"/>
        <w:jc w:val="both"/>
      </w:pPr>
      <w:r>
        <w:rPr>
          <w:rFonts w:ascii="Times New Roman"/>
          <w:b w:val="false"/>
          <w:i w:val="false"/>
          <w:color w:val="000000"/>
          <w:sz w:val="28"/>
        </w:rPr>
        <w:t>
      4) Жаймадан жасалған жапсырмалар, косынкалар, планкалар мен басқа да бөлшектер – белгілеу бойынша тік сызықты кесу;</w:t>
      </w:r>
    </w:p>
    <w:bookmarkEnd w:id="3704"/>
    <w:bookmarkStart w:name="z3804" w:id="3705"/>
    <w:p>
      <w:pPr>
        <w:spacing w:after="0"/>
        <w:ind w:left="0"/>
        <w:jc w:val="both"/>
      </w:pPr>
      <w:r>
        <w:rPr>
          <w:rFonts w:ascii="Times New Roman"/>
          <w:b w:val="false"/>
          <w:i w:val="false"/>
          <w:color w:val="000000"/>
          <w:sz w:val="28"/>
        </w:rPr>
        <w:t>
      5) Егеулер және рашпильдер – эксцентрикті сығымдағыштарда тіс пайда болғаннан кейін және дейін кесу;</w:t>
      </w:r>
    </w:p>
    <w:bookmarkEnd w:id="3705"/>
    <w:bookmarkStart w:name="z3805" w:id="3706"/>
    <w:p>
      <w:pPr>
        <w:spacing w:after="0"/>
        <w:ind w:left="0"/>
        <w:jc w:val="both"/>
      </w:pPr>
      <w:r>
        <w:rPr>
          <w:rFonts w:ascii="Times New Roman"/>
          <w:b w:val="false"/>
          <w:i w:val="false"/>
          <w:color w:val="000000"/>
          <w:sz w:val="28"/>
        </w:rPr>
        <w:t>
      6) Айыр мүйіздері – ұштарын кесу;</w:t>
      </w:r>
    </w:p>
    <w:bookmarkEnd w:id="3706"/>
    <w:bookmarkStart w:name="z3806" w:id="3707"/>
    <w:p>
      <w:pPr>
        <w:spacing w:after="0"/>
        <w:ind w:left="0"/>
        <w:jc w:val="both"/>
      </w:pPr>
      <w:r>
        <w:rPr>
          <w:rFonts w:ascii="Times New Roman"/>
          <w:b w:val="false"/>
          <w:i w:val="false"/>
          <w:color w:val="000000"/>
          <w:sz w:val="28"/>
        </w:rPr>
        <w:t>
      7) Түтіктер – кесу.</w:t>
      </w:r>
    </w:p>
    <w:bookmarkEnd w:id="3707"/>
    <w:bookmarkStart w:name="z3807" w:id="3708"/>
    <w:p>
      <w:pPr>
        <w:spacing w:after="0"/>
        <w:ind w:left="0"/>
        <w:jc w:val="left"/>
      </w:pPr>
      <w:r>
        <w:rPr>
          <w:rFonts w:ascii="Times New Roman"/>
          <w:b/>
          <w:i w:val="false"/>
          <w:color w:val="000000"/>
        </w:rPr>
        <w:t xml:space="preserve"> 283. Металды қайшымен және сығымдағышпен кесуші 2-разряд</w:t>
      </w:r>
    </w:p>
    <w:bookmarkEnd w:id="3708"/>
    <w:bookmarkStart w:name="z3808" w:id="3709"/>
    <w:p>
      <w:pPr>
        <w:spacing w:after="0"/>
        <w:ind w:left="0"/>
        <w:jc w:val="both"/>
      </w:pPr>
      <w:r>
        <w:rPr>
          <w:rFonts w:ascii="Times New Roman"/>
          <w:b w:val="false"/>
          <w:i w:val="false"/>
          <w:color w:val="000000"/>
          <w:sz w:val="28"/>
        </w:rPr>
        <w:t>
      Жұмыс сипаттамасы. Қалыңдығы 3 мм-ге дейінгі жайма металдан жасалған дайындамалар мен орташа күрделіктегі бөлшектерді, қалыңдығы 3-тен жоғары 16 мм-ге дейінгі жайма металдан жасалған қарапайым және орташа күрделіктегі дайындамалар мен бөлшектерді, 20 кв. см-ге дейінгі кесілетін берілген бұрышта түрлі маркадағы сұрыптық металдан жасалған дайындамалар мен бөлшектерді бапталған сығымдағышпен, сығымдағыш қайшылармен, гильотинді қайшылармен тірек, шаблон және белгі бойынша берілген мөлшерлерді және шектерді сақтай отырып тік сызықпен кесу. Қалыңдығы 16 мм-ге дейінгі жайма металдан жасалған қарапайым және орташа күрделіктегі дайындамалар мен бөлшектерді қисық сызықты кесу. Жоғарылау білікті кесушінің басшылығымен қалыңдығы 16 мм-ден асатын жайма металдан жасалған тік сызықты контур бөлшектерін кесу, түсті металдар мен қорытпалардан жасалған жаймаларды, жолақтар мен таспаларды гильотинді және көп дискілі қайшылармен кесу. Металл емес түрлі материалдардан (мата, картон, гетинакс және т.б.) жасалған дайындамалар мен бөлшектерді қисық сызықты кесу. Қарапайым және орташа күрделіктегі бөлшектерді белгілеу. Сығымдағыштарды, сығымдағыш қайшыларды және гильотинді қайшыларды жұмыс процесінде баптау.</w:t>
      </w:r>
    </w:p>
    <w:bookmarkEnd w:id="3709"/>
    <w:bookmarkStart w:name="z3809" w:id="3710"/>
    <w:p>
      <w:pPr>
        <w:spacing w:after="0"/>
        <w:ind w:left="0"/>
        <w:jc w:val="both"/>
      </w:pPr>
      <w:r>
        <w:rPr>
          <w:rFonts w:ascii="Times New Roman"/>
          <w:b w:val="false"/>
          <w:i w:val="false"/>
          <w:color w:val="000000"/>
          <w:sz w:val="28"/>
        </w:rPr>
        <w:t>
      Білуге тиіс: үлгілік сығымдағыштарды және сығымдағыш қайшылардың құрылымы, арнайы және әмбебап айлабұйымдар мен бақылау-өлшеу аспаптарының қызметі мен пайдалану шарттары, дайындамалар мен бөлшектерді кесу шектері.</w:t>
      </w:r>
    </w:p>
    <w:bookmarkEnd w:id="3710"/>
    <w:bookmarkStart w:name="z3810" w:id="3711"/>
    <w:p>
      <w:pPr>
        <w:spacing w:after="0"/>
        <w:ind w:left="0"/>
        <w:jc w:val="both"/>
      </w:pPr>
      <w:r>
        <w:rPr>
          <w:rFonts w:ascii="Times New Roman"/>
          <w:b w:val="false"/>
          <w:i w:val="false"/>
          <w:color w:val="000000"/>
          <w:sz w:val="28"/>
        </w:rPr>
        <w:t>
      Жұмыс үлгілері.</w:t>
      </w:r>
    </w:p>
    <w:bookmarkEnd w:id="3711"/>
    <w:bookmarkStart w:name="z3811" w:id="3712"/>
    <w:p>
      <w:pPr>
        <w:spacing w:after="0"/>
        <w:ind w:left="0"/>
        <w:jc w:val="both"/>
      </w:pPr>
      <w:r>
        <w:rPr>
          <w:rFonts w:ascii="Times New Roman"/>
          <w:b w:val="false"/>
          <w:i w:val="false"/>
          <w:color w:val="000000"/>
          <w:sz w:val="28"/>
        </w:rPr>
        <w:t>
      1) 20 кв. см-ге дейін көлденең қималы түрлі маркадағы кескінді металдан жасалған ұзындығы 4 м-ге дейінгі бөлшектер – берілген бұрыш бойынша кесу;</w:t>
      </w:r>
    </w:p>
    <w:bookmarkEnd w:id="3712"/>
    <w:bookmarkStart w:name="z3812" w:id="3713"/>
    <w:p>
      <w:pPr>
        <w:spacing w:after="0"/>
        <w:ind w:left="0"/>
        <w:jc w:val="both"/>
      </w:pPr>
      <w:r>
        <w:rPr>
          <w:rFonts w:ascii="Times New Roman"/>
          <w:b w:val="false"/>
          <w:i w:val="false"/>
          <w:color w:val="000000"/>
          <w:sz w:val="28"/>
        </w:rPr>
        <w:t>
      2) Жаймадан жасалған қисық сызықты контур бөлшектері – белгілеу және кесу;</w:t>
      </w:r>
    </w:p>
    <w:bookmarkEnd w:id="3713"/>
    <w:bookmarkStart w:name="z3813" w:id="3714"/>
    <w:p>
      <w:pPr>
        <w:spacing w:after="0"/>
        <w:ind w:left="0"/>
        <w:jc w:val="both"/>
      </w:pPr>
      <w:r>
        <w:rPr>
          <w:rFonts w:ascii="Times New Roman"/>
          <w:b w:val="false"/>
          <w:i w:val="false"/>
          <w:color w:val="000000"/>
          <w:sz w:val="28"/>
        </w:rPr>
        <w:t>
      3) Резервуарлардың дөңгелек, жартылай дөңгелек және эллипс тәрізді түптері мен қақпақтары – белгілеу және кесу;</w:t>
      </w:r>
    </w:p>
    <w:bookmarkEnd w:id="3714"/>
    <w:bookmarkStart w:name="z3814" w:id="3715"/>
    <w:p>
      <w:pPr>
        <w:spacing w:after="0"/>
        <w:ind w:left="0"/>
        <w:jc w:val="both"/>
      </w:pPr>
      <w:r>
        <w:rPr>
          <w:rFonts w:ascii="Times New Roman"/>
          <w:b w:val="false"/>
          <w:i w:val="false"/>
          <w:color w:val="000000"/>
          <w:sz w:val="28"/>
        </w:rPr>
        <w:t>
      4) Трансформаторлы және сұрыпты болаттан жасалған қалыптар мен сығымдағыштарға арналған дайындамалар – бұрыштықпен тірек және сызғыш бойынша кесу;</w:t>
      </w:r>
    </w:p>
    <w:bookmarkEnd w:id="3715"/>
    <w:bookmarkStart w:name="z3815" w:id="3716"/>
    <w:p>
      <w:pPr>
        <w:spacing w:after="0"/>
        <w:ind w:left="0"/>
        <w:jc w:val="both"/>
      </w:pPr>
      <w:r>
        <w:rPr>
          <w:rFonts w:ascii="Times New Roman"/>
          <w:b w:val="false"/>
          <w:i w:val="false"/>
          <w:color w:val="000000"/>
          <w:sz w:val="28"/>
        </w:rPr>
        <w:t>
      5) Штангалар, баллондар дайындамалары мен автомобиль дөңгелектері – кесу;</w:t>
      </w:r>
    </w:p>
    <w:bookmarkEnd w:id="3716"/>
    <w:bookmarkStart w:name="z3816" w:id="3717"/>
    <w:p>
      <w:pPr>
        <w:spacing w:after="0"/>
        <w:ind w:left="0"/>
        <w:jc w:val="both"/>
      </w:pPr>
      <w:r>
        <w:rPr>
          <w:rFonts w:ascii="Times New Roman"/>
          <w:b w:val="false"/>
          <w:i w:val="false"/>
          <w:color w:val="000000"/>
          <w:sz w:val="28"/>
        </w:rPr>
        <w:t>
      6) Қалыңдығы 0,1...0,7 мм жайма болаттан жасалған металл ыдыс дайындамалары – кесу;</w:t>
      </w:r>
    </w:p>
    <w:bookmarkEnd w:id="3717"/>
    <w:bookmarkStart w:name="z3817" w:id="3718"/>
    <w:p>
      <w:pPr>
        <w:spacing w:after="0"/>
        <w:ind w:left="0"/>
        <w:jc w:val="both"/>
      </w:pPr>
      <w:r>
        <w:rPr>
          <w:rFonts w:ascii="Times New Roman"/>
          <w:b w:val="false"/>
          <w:i w:val="false"/>
          <w:color w:val="000000"/>
          <w:sz w:val="28"/>
        </w:rPr>
        <w:t>
      7) Алюминий негіздегі қорытпалардан жасалған жаймалар – жолақтарды бекітілген шекте кесу;</w:t>
      </w:r>
    </w:p>
    <w:bookmarkEnd w:id="3718"/>
    <w:bookmarkStart w:name="z3818" w:id="3719"/>
    <w:p>
      <w:pPr>
        <w:spacing w:after="0"/>
        <w:ind w:left="0"/>
        <w:jc w:val="both"/>
      </w:pPr>
      <w:r>
        <w:rPr>
          <w:rFonts w:ascii="Times New Roman"/>
          <w:b w:val="false"/>
          <w:i w:val="false"/>
          <w:color w:val="000000"/>
          <w:sz w:val="28"/>
        </w:rPr>
        <w:t xml:space="preserve">
      8) Рельсті бекітпелер – сығымдағышпен кесу; </w:t>
      </w:r>
    </w:p>
    <w:bookmarkEnd w:id="3719"/>
    <w:bookmarkStart w:name="z3819" w:id="3720"/>
    <w:p>
      <w:pPr>
        <w:spacing w:after="0"/>
        <w:ind w:left="0"/>
        <w:jc w:val="both"/>
      </w:pPr>
      <w:r>
        <w:rPr>
          <w:rFonts w:ascii="Times New Roman"/>
          <w:b w:val="false"/>
          <w:i w:val="false"/>
          <w:color w:val="000000"/>
          <w:sz w:val="28"/>
        </w:rPr>
        <w:t>
      9) Қимасы 50х50 кв. мм-ге дейінгі кескінді бұрыштықтар – кесу;</w:t>
      </w:r>
    </w:p>
    <w:bookmarkEnd w:id="3720"/>
    <w:bookmarkStart w:name="z3820" w:id="3721"/>
    <w:p>
      <w:pPr>
        <w:spacing w:after="0"/>
        <w:ind w:left="0"/>
        <w:jc w:val="both"/>
      </w:pPr>
      <w:r>
        <w:rPr>
          <w:rFonts w:ascii="Times New Roman"/>
          <w:b w:val="false"/>
          <w:i w:val="false"/>
          <w:color w:val="000000"/>
          <w:sz w:val="28"/>
        </w:rPr>
        <w:t>
      10) № 10 үлгілік өлшемге дейін швеллерлер мен зет тәрізді болат – бұрыштықпен белгілеп кесу;</w:t>
      </w:r>
    </w:p>
    <w:bookmarkEnd w:id="3721"/>
    <w:bookmarkStart w:name="z3821" w:id="3722"/>
    <w:p>
      <w:pPr>
        <w:spacing w:after="0"/>
        <w:ind w:left="0"/>
        <w:jc w:val="both"/>
      </w:pPr>
      <w:r>
        <w:rPr>
          <w:rFonts w:ascii="Times New Roman"/>
          <w:b w:val="false"/>
          <w:i w:val="false"/>
          <w:color w:val="000000"/>
          <w:sz w:val="28"/>
        </w:rPr>
        <w:t>
      11) Диаметрі 120 мм-ге дейінгі дөңгелек қималы штангілер – кесу.</w:t>
      </w:r>
    </w:p>
    <w:bookmarkEnd w:id="3722"/>
    <w:bookmarkStart w:name="z3822" w:id="3723"/>
    <w:p>
      <w:pPr>
        <w:spacing w:after="0"/>
        <w:ind w:left="0"/>
        <w:jc w:val="left"/>
      </w:pPr>
      <w:r>
        <w:rPr>
          <w:rFonts w:ascii="Times New Roman"/>
          <w:b/>
          <w:i w:val="false"/>
          <w:color w:val="000000"/>
        </w:rPr>
        <w:t xml:space="preserve"> 284. Металды қайшымен және сығымдағышпен кесуші 3-разряд</w:t>
      </w:r>
    </w:p>
    <w:bookmarkEnd w:id="3723"/>
    <w:bookmarkStart w:name="z3823" w:id="3724"/>
    <w:p>
      <w:pPr>
        <w:spacing w:after="0"/>
        <w:ind w:left="0"/>
        <w:jc w:val="both"/>
      </w:pPr>
      <w:r>
        <w:rPr>
          <w:rFonts w:ascii="Times New Roman"/>
          <w:b w:val="false"/>
          <w:i w:val="false"/>
          <w:color w:val="000000"/>
          <w:sz w:val="28"/>
        </w:rPr>
        <w:t>
      Жұмыс сипаттамасы. Қалыңдығы 3 мм-ге дейінгі жайма металдан жасалған дайындамалар мен күрделі бөлшектерді, қалыңдығы 3-тен жоғары 16 мм-ге дейінгі жайма металдан жасалған күрделі дайындамалар мен бөлшектерді, қалыңдығы 16 мм-ден жоғары жайма металдан жасалған қарапайым және орташа күрделіктегі дайындамалар мен бөлшектерді, 20 кв. см-ден жоғары кесілетін берілген бұрышта түрлі маркадағы сұрыптық металдан жасалған дайындамалар мен бөлшектерді бапталған сығымдағышпен, сығымдағыш қайшылармен, гильотинді қайшылармен тірек, шаблон және белгі бойынша берілген мөлшерлерді және шектерді сақтай отырып тік сызықпен кесу. Қалыңдығы 16 мм-ге дейінгі жайма металдан жасалған күрделі дайындамалар мен бөлшектерді және 16 мм-ден асатын қалыңдықтағы қарапайым және орташа күрделіктегі қисық сызықты кесу. Түсті металдар мен қорытпалардан жасалған жаймаларды, жолақтар мен таспаларды гильотинді және көп дискілі қайшымен кесу. Түсті металдар мен қорытпалардан жасалған ротапринт пен фольга жаймаларын кесу. Капсюль өндірісі бұйымдарына арналған дайындама металын дискілі немесе рычаг қайшымен кесу. Қалыңдығы 100 мм-ге дейін ірі кескінді металды ыстықтай және суықтай сығымдағышпен және түрлі құрылымдағы сығымдағыш қайшымен кесу. Қажетті аспапты пайдалана отырып жайма дайындамалары мен бөлшектерді сызба бойынша белгілеу. Пышақтарын ауыстыру және дайындаманың берілген өлшеміне қарай тіректі реттеу. Жұмыс барысында кезеңімен дайындамалар мен бөлшектердің кесу сапасын тексеру. Барлық жүйедегі сығымдағыштарды, сығымдағыш қайшылар мен дірілмен істейтін қайшыларды баптау. Түрлі кескіндегі және маркадағы металдарды сығымдағышта өлшемімен сындыру. Абградмашинада металл бүршіктерін кесу.</w:t>
      </w:r>
    </w:p>
    <w:bookmarkEnd w:id="3724"/>
    <w:bookmarkStart w:name="z3824" w:id="3725"/>
    <w:p>
      <w:pPr>
        <w:spacing w:after="0"/>
        <w:ind w:left="0"/>
        <w:jc w:val="both"/>
      </w:pPr>
      <w:r>
        <w:rPr>
          <w:rFonts w:ascii="Times New Roman"/>
          <w:b w:val="false"/>
          <w:i w:val="false"/>
          <w:color w:val="000000"/>
          <w:sz w:val="28"/>
        </w:rPr>
        <w:t>
      Білуге тиіс: түрлі үлгідегі сығымдағыштардың, дірілмен істейтін қайшылардың, рычагты, дискілі, гильотинді және сығымдағыш қайшылардың құрылымы мен жұмыс істеу қағидаты, арнайы және әмбебап айлабұйымдар мен бақылау-өлшеу аспаптарының құрылымы, жайма металлын белгілеу және оңтайлы пішу ережесі мен әдістері, рұқсат шегі жүйесі, қолданылатын металдың маркалары, талшық бағыттарын ескере отырып иленетін металды пішу ережесі.</w:t>
      </w:r>
    </w:p>
    <w:bookmarkEnd w:id="3725"/>
    <w:bookmarkStart w:name="z3825" w:id="3726"/>
    <w:p>
      <w:pPr>
        <w:spacing w:after="0"/>
        <w:ind w:left="0"/>
        <w:jc w:val="both"/>
      </w:pPr>
      <w:r>
        <w:rPr>
          <w:rFonts w:ascii="Times New Roman"/>
          <w:b w:val="false"/>
          <w:i w:val="false"/>
          <w:color w:val="000000"/>
          <w:sz w:val="28"/>
        </w:rPr>
        <w:t>
      Жұмыс үлгілері.</w:t>
      </w:r>
    </w:p>
    <w:bookmarkEnd w:id="3726"/>
    <w:bookmarkStart w:name="z3826" w:id="3727"/>
    <w:p>
      <w:pPr>
        <w:spacing w:after="0"/>
        <w:ind w:left="0"/>
        <w:jc w:val="both"/>
      </w:pPr>
      <w:r>
        <w:rPr>
          <w:rFonts w:ascii="Times New Roman"/>
          <w:b w:val="false"/>
          <w:i w:val="false"/>
          <w:color w:val="000000"/>
          <w:sz w:val="28"/>
        </w:rPr>
        <w:t>
      1) Айналымдар, иірімдер, циклондар – белгілеу және жаймадан жасалған әшекейлі кесу;</w:t>
      </w:r>
    </w:p>
    <w:bookmarkEnd w:id="3727"/>
    <w:bookmarkStart w:name="z3827" w:id="3728"/>
    <w:p>
      <w:pPr>
        <w:spacing w:after="0"/>
        <w:ind w:left="0"/>
        <w:jc w:val="both"/>
      </w:pPr>
      <w:r>
        <w:rPr>
          <w:rFonts w:ascii="Times New Roman"/>
          <w:b w:val="false"/>
          <w:i w:val="false"/>
          <w:color w:val="000000"/>
          <w:sz w:val="28"/>
        </w:rPr>
        <w:t>
      2) 20 кв. см.– дан қиялай кесетін түрлі маркадағы кескінді металдан жасалған 4 м-ге дейін ұзындықтағы бөлшектер – берілген бұрышпен кесу;</w:t>
      </w:r>
    </w:p>
    <w:bookmarkEnd w:id="3728"/>
    <w:bookmarkStart w:name="z3828" w:id="3729"/>
    <w:p>
      <w:pPr>
        <w:spacing w:after="0"/>
        <w:ind w:left="0"/>
        <w:jc w:val="both"/>
      </w:pPr>
      <w:r>
        <w:rPr>
          <w:rFonts w:ascii="Times New Roman"/>
          <w:b w:val="false"/>
          <w:i w:val="false"/>
          <w:color w:val="000000"/>
          <w:sz w:val="28"/>
        </w:rPr>
        <w:t>
      3) Көміртекті және төмен колегирленген болаттан жасалған бөлшектер – дискілі қайшымен кесу;</w:t>
      </w:r>
    </w:p>
    <w:bookmarkEnd w:id="3729"/>
    <w:bookmarkStart w:name="z3829" w:id="3730"/>
    <w:p>
      <w:pPr>
        <w:spacing w:after="0"/>
        <w:ind w:left="0"/>
        <w:jc w:val="both"/>
      </w:pPr>
      <w:r>
        <w:rPr>
          <w:rFonts w:ascii="Times New Roman"/>
          <w:b w:val="false"/>
          <w:i w:val="false"/>
          <w:color w:val="000000"/>
          <w:sz w:val="28"/>
        </w:rPr>
        <w:t>
      4) Перфорациялы станоктарға арналған жаймалы қаңылтыр – пішу, кесу;</w:t>
      </w:r>
    </w:p>
    <w:bookmarkEnd w:id="3730"/>
    <w:bookmarkStart w:name="z3830" w:id="3731"/>
    <w:p>
      <w:pPr>
        <w:spacing w:after="0"/>
        <w:ind w:left="0"/>
        <w:jc w:val="both"/>
      </w:pPr>
      <w:r>
        <w:rPr>
          <w:rFonts w:ascii="Times New Roman"/>
          <w:b w:val="false"/>
          <w:i w:val="false"/>
          <w:color w:val="000000"/>
          <w:sz w:val="28"/>
        </w:rPr>
        <w:t>
      5) Сферикалық нысан бұйымдарына болат дайындамалар – пішу картасы бойынша кесу;</w:t>
      </w:r>
    </w:p>
    <w:bookmarkEnd w:id="3731"/>
    <w:bookmarkStart w:name="z3831" w:id="3732"/>
    <w:p>
      <w:pPr>
        <w:spacing w:after="0"/>
        <w:ind w:left="0"/>
        <w:jc w:val="both"/>
      </w:pPr>
      <w:r>
        <w:rPr>
          <w:rFonts w:ascii="Times New Roman"/>
          <w:b w:val="false"/>
          <w:i w:val="false"/>
          <w:color w:val="000000"/>
          <w:sz w:val="28"/>
        </w:rPr>
        <w:t>
      6) Үрмелі аспаптар иіндері – белгілеу және кесу;</w:t>
      </w:r>
    </w:p>
    <w:bookmarkEnd w:id="3732"/>
    <w:bookmarkStart w:name="z3832" w:id="3733"/>
    <w:p>
      <w:pPr>
        <w:spacing w:after="0"/>
        <w:ind w:left="0"/>
        <w:jc w:val="both"/>
      </w:pPr>
      <w:r>
        <w:rPr>
          <w:rFonts w:ascii="Times New Roman"/>
          <w:b w:val="false"/>
          <w:i w:val="false"/>
          <w:color w:val="000000"/>
          <w:sz w:val="28"/>
        </w:rPr>
        <w:t>
      7) Ұзындығы 4 м-ге дейін түрлі ендегі жолақтар – тірек бойынша қайшымен кесу;</w:t>
      </w:r>
    </w:p>
    <w:bookmarkEnd w:id="3733"/>
    <w:bookmarkStart w:name="z3833" w:id="3734"/>
    <w:p>
      <w:pPr>
        <w:spacing w:after="0"/>
        <w:ind w:left="0"/>
        <w:jc w:val="both"/>
      </w:pPr>
      <w:r>
        <w:rPr>
          <w:rFonts w:ascii="Times New Roman"/>
          <w:b w:val="false"/>
          <w:i w:val="false"/>
          <w:color w:val="000000"/>
          <w:sz w:val="28"/>
        </w:rPr>
        <w:t>
      8) Кескінді қимасы 50х50-ден жоғары 100х100 кв. мм-ге дейінгі бұрыштықтар – кесу;</w:t>
      </w:r>
    </w:p>
    <w:bookmarkEnd w:id="3734"/>
    <w:bookmarkStart w:name="z3834" w:id="3735"/>
    <w:p>
      <w:pPr>
        <w:spacing w:after="0"/>
        <w:ind w:left="0"/>
        <w:jc w:val="both"/>
      </w:pPr>
      <w:r>
        <w:rPr>
          <w:rFonts w:ascii="Times New Roman"/>
          <w:b w:val="false"/>
          <w:i w:val="false"/>
          <w:color w:val="000000"/>
          <w:sz w:val="28"/>
        </w:rPr>
        <w:t>
      9) Фаскалар – СКС-25 сындыратын станоктар және гильотинді қайшымен шешу;</w:t>
      </w:r>
    </w:p>
    <w:bookmarkEnd w:id="3735"/>
    <w:bookmarkStart w:name="z3835" w:id="3736"/>
    <w:p>
      <w:pPr>
        <w:spacing w:after="0"/>
        <w:ind w:left="0"/>
        <w:jc w:val="both"/>
      </w:pPr>
      <w:r>
        <w:rPr>
          <w:rFonts w:ascii="Times New Roman"/>
          <w:b w:val="false"/>
          <w:i w:val="false"/>
          <w:color w:val="000000"/>
          <w:sz w:val="28"/>
        </w:rPr>
        <w:t>
      10) Фланецтер – сығымдағышпен сындыру;</w:t>
      </w:r>
    </w:p>
    <w:bookmarkEnd w:id="3736"/>
    <w:bookmarkStart w:name="z3836" w:id="3737"/>
    <w:p>
      <w:pPr>
        <w:spacing w:after="0"/>
        <w:ind w:left="0"/>
        <w:jc w:val="both"/>
      </w:pPr>
      <w:r>
        <w:rPr>
          <w:rFonts w:ascii="Times New Roman"/>
          <w:b w:val="false"/>
          <w:i w:val="false"/>
          <w:color w:val="000000"/>
          <w:sz w:val="28"/>
        </w:rPr>
        <w:t>
      11) №10-нан жоғары №18-ге дейін үлгі өлшемдегі швеллерлер мен зетотәріздес болат – бұрыштықпен белгі бойынша кесу.</w:t>
      </w:r>
    </w:p>
    <w:bookmarkEnd w:id="3737"/>
    <w:bookmarkStart w:name="z3837" w:id="3738"/>
    <w:p>
      <w:pPr>
        <w:spacing w:after="0"/>
        <w:ind w:left="0"/>
        <w:jc w:val="left"/>
      </w:pPr>
      <w:r>
        <w:rPr>
          <w:rFonts w:ascii="Times New Roman"/>
          <w:b/>
          <w:i w:val="false"/>
          <w:color w:val="000000"/>
        </w:rPr>
        <w:t xml:space="preserve"> 285. Металды қайшымен және сығымдағышпен кесуші 4-разряд</w:t>
      </w:r>
    </w:p>
    <w:bookmarkEnd w:id="3738"/>
    <w:bookmarkStart w:name="z3838" w:id="3739"/>
    <w:p>
      <w:pPr>
        <w:spacing w:after="0"/>
        <w:ind w:left="0"/>
        <w:jc w:val="both"/>
      </w:pPr>
      <w:r>
        <w:rPr>
          <w:rFonts w:ascii="Times New Roman"/>
          <w:b w:val="false"/>
          <w:i w:val="false"/>
          <w:color w:val="000000"/>
          <w:sz w:val="28"/>
        </w:rPr>
        <w:t>
      Жұмыс сипаттамасы. Қалыңдығы 16 мм-ден жоғары жайма металдан жасалған күрделі бөлшектерді тірек, шаблон және белгі бойынша сығымдағыштармен, сығымдағыш қайшылар және гильотинді қайшылармен тік сызықпен кесу. Қалыңдығы 100 мм-ден асатын ірі кескінді металды ыстықтай және суықтай сығымдағышпен және түрлі құрылымдағы сығымдағыш қайшымен кесу. Түрлі кескіндегі дискілі қайшымен жоғары қоспаланған болаттан және қымбат бағалы металдан және оның қорытпаларынан жасалған жолақтар мен рулондарды кесу. Қисық сызықты кескіндегі жайма металл жиектерін кесу. Сызғыштарды, бұрыштықтарды, циркульдерді, шаблондарды, үлгілер мен қажетті бақылау-өлшеу аспаптарын пайдалана отырып сызба бойынша бөлшектерді белгілеу.</w:t>
      </w:r>
    </w:p>
    <w:bookmarkEnd w:id="3739"/>
    <w:bookmarkStart w:name="z3839" w:id="3740"/>
    <w:p>
      <w:pPr>
        <w:spacing w:after="0"/>
        <w:ind w:left="0"/>
        <w:jc w:val="both"/>
      </w:pPr>
      <w:r>
        <w:rPr>
          <w:rFonts w:ascii="Times New Roman"/>
          <w:b w:val="false"/>
          <w:i w:val="false"/>
          <w:color w:val="000000"/>
          <w:sz w:val="28"/>
        </w:rPr>
        <w:t>
      Білуге тиіс: түрлі үлгідегі сығымдағыштардың, сығымдағыш қайшылардың және дірілмен істейтін қайшылардың кинематикалық тәсімдері мен құрылымдары, пышақ жарамдылығының шекті деңгейі, қалыптарды баптау ережесі және жұмыс барысында баптау, Механизация құралдарының құрылымдары, арнайы және әмбебап айлабұйымдардың құрылымдары.</w:t>
      </w:r>
    </w:p>
    <w:bookmarkEnd w:id="3740"/>
    <w:bookmarkStart w:name="z3840" w:id="3741"/>
    <w:p>
      <w:pPr>
        <w:spacing w:after="0"/>
        <w:ind w:left="0"/>
        <w:jc w:val="both"/>
      </w:pPr>
      <w:r>
        <w:rPr>
          <w:rFonts w:ascii="Times New Roman"/>
          <w:b w:val="false"/>
          <w:i w:val="false"/>
          <w:color w:val="000000"/>
          <w:sz w:val="28"/>
        </w:rPr>
        <w:t>
      Жұмыс үлгілері.</w:t>
      </w:r>
    </w:p>
    <w:bookmarkEnd w:id="3741"/>
    <w:bookmarkStart w:name="z3841" w:id="3742"/>
    <w:p>
      <w:pPr>
        <w:spacing w:after="0"/>
        <w:ind w:left="0"/>
        <w:jc w:val="both"/>
      </w:pPr>
      <w:r>
        <w:rPr>
          <w:rFonts w:ascii="Times New Roman"/>
          <w:b w:val="false"/>
          <w:i w:val="false"/>
          <w:color w:val="000000"/>
          <w:sz w:val="28"/>
        </w:rPr>
        <w:t>
      1) Бульдолық және бұрыштық кескіндегі арқалықтар – берілген биіктікке дейін ұзындық бойынша кесу;</w:t>
      </w:r>
    </w:p>
    <w:bookmarkEnd w:id="3742"/>
    <w:bookmarkStart w:name="z3842" w:id="3743"/>
    <w:p>
      <w:pPr>
        <w:spacing w:after="0"/>
        <w:ind w:left="0"/>
        <w:jc w:val="both"/>
      </w:pPr>
      <w:r>
        <w:rPr>
          <w:rFonts w:ascii="Times New Roman"/>
          <w:b w:val="false"/>
          <w:i w:val="false"/>
          <w:color w:val="000000"/>
          <w:sz w:val="28"/>
        </w:rPr>
        <w:t>
      2) Түрлі маркадағы және кесетін кескінді металдан жасалған 4 м-ден жоғары ұзындықтағы бөлшектер – берілген бұрышпен кесу;</w:t>
      </w:r>
    </w:p>
    <w:bookmarkEnd w:id="3743"/>
    <w:bookmarkStart w:name="z3843" w:id="3744"/>
    <w:p>
      <w:pPr>
        <w:spacing w:after="0"/>
        <w:ind w:left="0"/>
        <w:jc w:val="both"/>
      </w:pPr>
      <w:r>
        <w:rPr>
          <w:rFonts w:ascii="Times New Roman"/>
          <w:b w:val="false"/>
          <w:i w:val="false"/>
          <w:color w:val="000000"/>
          <w:sz w:val="28"/>
        </w:rPr>
        <w:t>
      3) Арнайы қорытпалардан жасалған бөлшектер – дискілі қайшылармен кесу;</w:t>
      </w:r>
    </w:p>
    <w:bookmarkEnd w:id="3744"/>
    <w:bookmarkStart w:name="z3844" w:id="3745"/>
    <w:p>
      <w:pPr>
        <w:spacing w:after="0"/>
        <w:ind w:left="0"/>
        <w:jc w:val="both"/>
      </w:pPr>
      <w:r>
        <w:rPr>
          <w:rFonts w:ascii="Times New Roman"/>
          <w:b w:val="false"/>
          <w:i w:val="false"/>
          <w:color w:val="000000"/>
          <w:sz w:val="28"/>
        </w:rPr>
        <w:t>
      4) Ротор сымдарының бөлшектері мен гидрогенератор жабындар- дайындамаларды кесу;</w:t>
      </w:r>
    </w:p>
    <w:bookmarkEnd w:id="3745"/>
    <w:bookmarkStart w:name="z3845" w:id="3746"/>
    <w:p>
      <w:pPr>
        <w:spacing w:after="0"/>
        <w:ind w:left="0"/>
        <w:jc w:val="both"/>
      </w:pPr>
      <w:r>
        <w:rPr>
          <w:rFonts w:ascii="Times New Roman"/>
          <w:b w:val="false"/>
          <w:i w:val="false"/>
          <w:color w:val="000000"/>
          <w:sz w:val="28"/>
        </w:rPr>
        <w:t>
      5) Рессорларға арналған дайындамалар – кесу;</w:t>
      </w:r>
    </w:p>
    <w:bookmarkEnd w:id="3746"/>
    <w:bookmarkStart w:name="z3846" w:id="3747"/>
    <w:p>
      <w:pPr>
        <w:spacing w:after="0"/>
        <w:ind w:left="0"/>
        <w:jc w:val="both"/>
      </w:pPr>
      <w:r>
        <w:rPr>
          <w:rFonts w:ascii="Times New Roman"/>
          <w:b w:val="false"/>
          <w:i w:val="false"/>
          <w:color w:val="000000"/>
          <w:sz w:val="28"/>
        </w:rPr>
        <w:t>
      6) Қозғалтқыш иінді валының дайындамалары – кесу;</w:t>
      </w:r>
    </w:p>
    <w:bookmarkEnd w:id="3747"/>
    <w:bookmarkStart w:name="z3847" w:id="3748"/>
    <w:p>
      <w:pPr>
        <w:spacing w:after="0"/>
        <w:ind w:left="0"/>
        <w:jc w:val="both"/>
      </w:pPr>
      <w:r>
        <w:rPr>
          <w:rFonts w:ascii="Times New Roman"/>
          <w:b w:val="false"/>
          <w:i w:val="false"/>
          <w:color w:val="000000"/>
          <w:sz w:val="28"/>
        </w:rPr>
        <w:t>
      7) Металл құрылымдағы дайындамалар – кесу;</w:t>
      </w:r>
    </w:p>
    <w:bookmarkEnd w:id="3748"/>
    <w:bookmarkStart w:name="z3848" w:id="3749"/>
    <w:p>
      <w:pPr>
        <w:spacing w:after="0"/>
        <w:ind w:left="0"/>
        <w:jc w:val="both"/>
      </w:pPr>
      <w:r>
        <w:rPr>
          <w:rFonts w:ascii="Times New Roman"/>
          <w:b w:val="false"/>
          <w:i w:val="false"/>
          <w:color w:val="000000"/>
          <w:sz w:val="28"/>
        </w:rPr>
        <w:t>
      8) Жартылай вагондардың қалыпталған жаймалары мен кузов тіректері – сығымдағыш қайшымен кесу;</w:t>
      </w:r>
    </w:p>
    <w:bookmarkEnd w:id="3749"/>
    <w:bookmarkStart w:name="z3849" w:id="3750"/>
    <w:p>
      <w:pPr>
        <w:spacing w:after="0"/>
        <w:ind w:left="0"/>
        <w:jc w:val="both"/>
      </w:pPr>
      <w:r>
        <w:rPr>
          <w:rFonts w:ascii="Times New Roman"/>
          <w:b w:val="false"/>
          <w:i w:val="false"/>
          <w:color w:val="000000"/>
          <w:sz w:val="28"/>
        </w:rPr>
        <w:t>
      9) Ұзындығы 4 м-ден жоғары түрлі ендегі жолақтар – тірек бойынша қайшымен кесу;</w:t>
      </w:r>
    </w:p>
    <w:bookmarkEnd w:id="3750"/>
    <w:bookmarkStart w:name="z3850" w:id="3751"/>
    <w:p>
      <w:pPr>
        <w:spacing w:after="0"/>
        <w:ind w:left="0"/>
        <w:jc w:val="both"/>
      </w:pPr>
      <w:r>
        <w:rPr>
          <w:rFonts w:ascii="Times New Roman"/>
          <w:b w:val="false"/>
          <w:i w:val="false"/>
          <w:color w:val="000000"/>
          <w:sz w:val="28"/>
        </w:rPr>
        <w:t>
      10) № 18 –ден асатын үлгілік өлшемдегі швеллерлер мен зетотәріздес болат – бұрыш белгілері бойынша кесу.</w:t>
      </w:r>
    </w:p>
    <w:bookmarkEnd w:id="3751"/>
    <w:bookmarkStart w:name="z3851" w:id="3752"/>
    <w:p>
      <w:pPr>
        <w:spacing w:after="0"/>
        <w:ind w:left="0"/>
        <w:jc w:val="left"/>
      </w:pPr>
      <w:r>
        <w:rPr>
          <w:rFonts w:ascii="Times New Roman"/>
          <w:b/>
          <w:i w:val="false"/>
          <w:color w:val="000000"/>
        </w:rPr>
        <w:t xml:space="preserve"> Арамен, қол арамен және станокпен кесуші</w:t>
      </w:r>
      <w:r>
        <w:br/>
      </w:r>
      <w:r>
        <w:rPr>
          <w:rFonts w:ascii="Times New Roman"/>
          <w:b/>
          <w:i w:val="false"/>
          <w:color w:val="000000"/>
        </w:rPr>
        <w:t>286. Арамен, қол арамен және станокпен кесуші 2-разряд</w:t>
      </w:r>
    </w:p>
    <w:bookmarkEnd w:id="3752"/>
    <w:bookmarkStart w:name="z3853" w:id="3753"/>
    <w:p>
      <w:pPr>
        <w:spacing w:after="0"/>
        <w:ind w:left="0"/>
        <w:jc w:val="both"/>
      </w:pPr>
      <w:r>
        <w:rPr>
          <w:rFonts w:ascii="Times New Roman"/>
          <w:b w:val="false"/>
          <w:i w:val="false"/>
          <w:color w:val="000000"/>
          <w:sz w:val="28"/>
        </w:rPr>
        <w:t>
      Жұмыс сипаттамасы. Түрлі кескіндегі және қималы сұрыптық металдан жасалған қалыңдығы немесе диаметрі 100-ден 200 мм-ге дейінгі түрлі үлгідегі дайындамаларын және қалыңдығы немесе диаметрі 50-ден асатын 100 мм-ге дейінгі жоғары қоспаланған, тотқа төзімді, ыстыққа төзімді, тез кесетін болат пен аустенитті сыныптағы болаттан, баяу балқитын металдар мен қорытпалардан жасалған дайындамаларды пакетпен немесе даналап, сондай-ақ таспен және құбырмен түрлі үлгідегі бапталған кесу, токарлық-револьверлік және көлденең фрезерлі станоктарда, пышақпен және арамен кесу. Графит құрамды электродты дайындамалар мен бұйымдарды белгілеу және кесу. Кірісті, шыңдалмалар мен құймаларды перпендикулярлы, бұрышпен және параллельді кесу, Капсюльді бұйымдарға арналған дайындамаларды кесу. Қарындаштарға арналған ниппельдерді станокта кесу және дайындау. Түрлі металл емес– фибраны, гетинакс, текстолит, асбоцемент тақта, оқшаулау таспасы, целлулоид, пластмасса, шыны тақтайша және т.б. материалдарды даяр белгі бойынша кесу және жасау. Кескінді металдан жасалған орташа күрделіктегі дайындамалардағы бөлшектерді түзу сызықты белгілеу. Илем құбырларын, бұрыштықтарын станокта абразивті дөңгелекпен тірек және белгі бойынша кесу.</w:t>
      </w:r>
    </w:p>
    <w:bookmarkEnd w:id="3753"/>
    <w:bookmarkStart w:name="z3854" w:id="3754"/>
    <w:p>
      <w:pPr>
        <w:spacing w:after="0"/>
        <w:ind w:left="0"/>
        <w:jc w:val="both"/>
      </w:pPr>
      <w:r>
        <w:rPr>
          <w:rFonts w:ascii="Times New Roman"/>
          <w:b w:val="false"/>
          <w:i w:val="false"/>
          <w:color w:val="000000"/>
          <w:sz w:val="28"/>
        </w:rPr>
        <w:t>
      Білуге тиіс: бір үлгілік қызмет көрсетілетін станоктардың құрылғысы, қызмет көрсетілетін станоктардың маңызды бөлшектерінің атаулары мен қызметі, өңделетін материалдардың атауы мен таңбалануы, әмбебап және арнайы айлабұйымдардың қызметі мен пайдалану шарттары, араларды орнату және қайрау ережесі, бақылау-өлшеу аспаптарының қызметі мен пайдалану шарттары, қоспаланған және көп қоспаланған болатты кесу режимі.</w:t>
      </w:r>
    </w:p>
    <w:bookmarkEnd w:id="3754"/>
    <w:bookmarkStart w:name="z3855" w:id="3755"/>
    <w:p>
      <w:pPr>
        <w:spacing w:after="0"/>
        <w:ind w:left="0"/>
        <w:jc w:val="left"/>
      </w:pPr>
      <w:r>
        <w:rPr>
          <w:rFonts w:ascii="Times New Roman"/>
          <w:b/>
          <w:i w:val="false"/>
          <w:color w:val="000000"/>
        </w:rPr>
        <w:t xml:space="preserve"> 287. Арамен, қол арамен және станокпен кесуші 3-разряд</w:t>
      </w:r>
    </w:p>
    <w:bookmarkEnd w:id="3755"/>
    <w:bookmarkStart w:name="z3856" w:id="3756"/>
    <w:p>
      <w:pPr>
        <w:spacing w:after="0"/>
        <w:ind w:left="0"/>
        <w:jc w:val="both"/>
      </w:pPr>
      <w:r>
        <w:rPr>
          <w:rFonts w:ascii="Times New Roman"/>
          <w:b w:val="false"/>
          <w:i w:val="false"/>
          <w:color w:val="000000"/>
          <w:sz w:val="28"/>
        </w:rPr>
        <w:t>
      Жұмыс сипаттамасы. Түрлі кескіндегі және қималы сұрыптық металдан жасалған қалыңдығы немесе диаметрі 200 мм-ден асатын түрлі үлгідегі дайындамаларын және қалыңдығы немесе диаметрі 100 мм-ден асатын жоғары қоспаланған, тотқа төзімді, ыстыққа төзімді, тез кесетін болат пен аустенитті сыныптағы болаттан, баяу балқитын металдар мен қорытпалардан жасалған дайындамаларды пакетпен немесе даналап, сондай-ақ пластмассадан жасалған рулонды материалдан түрлі үлгідегі кесу, токарлық-револьверлік және көлденең фрезерлі станоктарда, пышақпен және арамен кесу. Түзу кесетін станоктарда металды түзету және кесу. Станоктарды баптау. Кескінді металдан жасалған күрделі бөлшектерді сызба бойынша белгілеу.</w:t>
      </w:r>
    </w:p>
    <w:bookmarkEnd w:id="3756"/>
    <w:bookmarkStart w:name="z3857" w:id="3757"/>
    <w:p>
      <w:pPr>
        <w:spacing w:after="0"/>
        <w:ind w:left="0"/>
        <w:jc w:val="both"/>
      </w:pPr>
      <w:r>
        <w:rPr>
          <w:rFonts w:ascii="Times New Roman"/>
          <w:b w:val="false"/>
          <w:i w:val="false"/>
          <w:color w:val="000000"/>
          <w:sz w:val="28"/>
        </w:rPr>
        <w:t>
      Білуге тиіс: кесетін, токарлық-револьверлік, көлденең фрезерлік және басқа да түрлі үлгідегі станоктардың құрылысы, әмбебап және арнайы айлабұйымдар мен бақылау-өлшеу аспаптарының құрылысы, өңделетін металды өңдеу сипатына және түрлі маркаларына қатысты қатты қорытпалардан жасалған пышағы бар аспапты болаттан жасалған араларды қайрау және орнату ережесі, қоспаланған және көп қоспаланған болатты кесу режимі.</w:t>
      </w:r>
    </w:p>
    <w:bookmarkEnd w:id="3757"/>
    <w:bookmarkStart w:name="z3858" w:id="3758"/>
    <w:p>
      <w:pPr>
        <w:spacing w:after="0"/>
        <w:ind w:left="0"/>
        <w:jc w:val="left"/>
      </w:pPr>
      <w:r>
        <w:rPr>
          <w:rFonts w:ascii="Times New Roman"/>
          <w:b/>
          <w:i w:val="false"/>
          <w:color w:val="000000"/>
        </w:rPr>
        <w:t xml:space="preserve"> Кузовтарды тегістеуші</w:t>
      </w:r>
      <w:r>
        <w:br/>
      </w:r>
      <w:r>
        <w:rPr>
          <w:rFonts w:ascii="Times New Roman"/>
          <w:b/>
          <w:i w:val="false"/>
          <w:color w:val="000000"/>
        </w:rPr>
        <w:t>288. Кузовтарды тегістеуші 3-разряд</w:t>
      </w:r>
    </w:p>
    <w:bookmarkEnd w:id="3758"/>
    <w:bookmarkStart w:name="z3860" w:id="3759"/>
    <w:p>
      <w:pPr>
        <w:spacing w:after="0"/>
        <w:ind w:left="0"/>
        <w:jc w:val="both"/>
      </w:pPr>
      <w:r>
        <w:rPr>
          <w:rFonts w:ascii="Times New Roman"/>
          <w:b w:val="false"/>
          <w:i w:val="false"/>
          <w:color w:val="000000"/>
          <w:sz w:val="28"/>
        </w:rPr>
        <w:t>
      Жұмыс сипаттамасы. Тегістеуге арналған аспаптың көмегімен жүк автомобильдері кузовтарының қаптау бөлшектері мен тораптарын және жеңіл автомобильдер кузовтарының көрінбейтін бөлшектері мен тораптарын сырлауға тегістеу. Жүк автомобильдерінің тораптарын, есіктерін саңылаулары мен жанасатын жерлерін қиыстыру. Жеңіл автомобиль кузовтарының бөлшектері мен тораптарын балқытуға дайындау. Кузовтың ішкі және балқытылған орындарын дәнекерлеп тазарту. Ойықтар мен кузовтардың ауытқуларын оның жалпылама геометриялық формалары мен параметрлерін қалпына келтіру кезінде жою. Кузовтың зақымданған бөлшектерін ауыстыра отырып немесе кузовтың дайындалған бөлшектерінен немесе жайма металдан жасалған жөндеу үстемелерін қалпына келтірілетін бөлшектердің қалыбын сақтай отырып пайдалану жолымен жөндеу.</w:t>
      </w:r>
    </w:p>
    <w:bookmarkEnd w:id="3759"/>
    <w:bookmarkStart w:name="z3861" w:id="3760"/>
    <w:p>
      <w:pPr>
        <w:spacing w:after="0"/>
        <w:ind w:left="0"/>
        <w:jc w:val="both"/>
      </w:pPr>
      <w:r>
        <w:rPr>
          <w:rFonts w:ascii="Times New Roman"/>
          <w:b w:val="false"/>
          <w:i w:val="false"/>
          <w:color w:val="000000"/>
          <w:sz w:val="28"/>
        </w:rPr>
        <w:t>
      Білуге тиіс: жүк автомобильдері кузовтарының қаптау бөлшектері мен тораптарын және жеңіл автомобильдер кузовтарының көрінбейтін бөлшектері мен тораптарын сырлауға тегістеу технологиясы мен әдістері, балқытуға кузовтың бөлшектері мен тораптарын дайындау ережесі, ақаулықтарды түзету тәсілдері, түзетуге арналған аспаптың жұмыс істеу қағидаты, дәнекерленетін бөлшектердегі ішкі жанасулар мен деформацияның пайда болу себептері, олардың алдын алу шаралары мен оларды жоюдың тәсілдері, түзету кезінде білінетін металдың қасиеті.</w:t>
      </w:r>
    </w:p>
    <w:bookmarkEnd w:id="3760"/>
    <w:bookmarkStart w:name="z3862" w:id="3761"/>
    <w:p>
      <w:pPr>
        <w:spacing w:after="0"/>
        <w:ind w:left="0"/>
        <w:jc w:val="left"/>
      </w:pPr>
      <w:r>
        <w:rPr>
          <w:rFonts w:ascii="Times New Roman"/>
          <w:b/>
          <w:i w:val="false"/>
          <w:color w:val="000000"/>
        </w:rPr>
        <w:t xml:space="preserve"> 289. Кузовтарды тегістеуші 4-разряд</w:t>
      </w:r>
    </w:p>
    <w:bookmarkEnd w:id="3761"/>
    <w:bookmarkStart w:name="z3863" w:id="3762"/>
    <w:p>
      <w:pPr>
        <w:spacing w:after="0"/>
        <w:ind w:left="0"/>
        <w:jc w:val="both"/>
      </w:pPr>
      <w:r>
        <w:rPr>
          <w:rFonts w:ascii="Times New Roman"/>
          <w:b w:val="false"/>
          <w:i w:val="false"/>
          <w:color w:val="000000"/>
          <w:sz w:val="28"/>
        </w:rPr>
        <w:t>
      Жұмыс сипаттамасы. Тегістеуге арналған аспаптың көмегімен және қалайы-қорғасын дәнекерлер, мастика, паста және полиэфирлі және эпоксидті тығындарды пайдалана отырып, жеңіл автомобильдер мен жоғары сыныпты автобустардан басқа, автомобильдер мен автобустардың кузовтарының қаптау бөлшектері мен тораптарын және жеңіл автомобильдер кузовтарының көрінбейтін бөлшектері мен тораптарын сырлауға тегістеу. Кузовтың дәнекерленетін жерлерінің бетін қалайылауға дайындау. Кузовтардың бөлшектері мен тораптарын қалайылау және балқыту. Автомобиль есіктерінің ойықтарын өңдеу, есіктерін ойықтар бойынша ілмектеу және қиыстыру. Автомобиль кузовының белдеме жолағын теңестіру. Кузов бөлшектері мен тораптарының бетіндегі ақауларды анықтау. Автомобиль кузовтарының бөлшектері мен тораптарын оларды түзете отырып қалпына келтіріп жөндеу.</w:t>
      </w:r>
    </w:p>
    <w:bookmarkEnd w:id="3762"/>
    <w:bookmarkStart w:name="z3864" w:id="3763"/>
    <w:p>
      <w:pPr>
        <w:spacing w:after="0"/>
        <w:ind w:left="0"/>
        <w:jc w:val="both"/>
      </w:pPr>
      <w:r>
        <w:rPr>
          <w:rFonts w:ascii="Times New Roman"/>
          <w:b w:val="false"/>
          <w:i w:val="false"/>
          <w:color w:val="000000"/>
          <w:sz w:val="28"/>
        </w:rPr>
        <w:t>
      Білуге тиіс: автомобиль және автобус кузовтарының қаптау бөлшектері мен тораптарын түзетудің технологиясы мен әдістері, ақаулықтарды анықтау және түзету тәсілдері, қыздыру аспаптары мен газ жанарғыларын түзетуге арналған аспаптың құрылысы және жұмыс процесінде реттеу ережесі, кузов бөлшектері мен тораптарын балқыту және қалайылау тәсілдері, тегістеу пасталарының, дәнекерлерінің, пластмассаларының қасиеті, маркалары, қалпына келтіріп жөндеу тәсілдері.</w:t>
      </w:r>
    </w:p>
    <w:bookmarkEnd w:id="3763"/>
    <w:bookmarkStart w:name="z3865" w:id="3764"/>
    <w:p>
      <w:pPr>
        <w:spacing w:after="0"/>
        <w:ind w:left="0"/>
        <w:jc w:val="left"/>
      </w:pPr>
      <w:r>
        <w:rPr>
          <w:rFonts w:ascii="Times New Roman"/>
          <w:b/>
          <w:i w:val="false"/>
          <w:color w:val="000000"/>
        </w:rPr>
        <w:t xml:space="preserve"> 290. Кузовтарды тегістеуші 5-разряд</w:t>
      </w:r>
    </w:p>
    <w:bookmarkEnd w:id="3764"/>
    <w:bookmarkStart w:name="z3866" w:id="3765"/>
    <w:p>
      <w:pPr>
        <w:spacing w:after="0"/>
        <w:ind w:left="0"/>
        <w:jc w:val="both"/>
      </w:pPr>
      <w:r>
        <w:rPr>
          <w:rFonts w:ascii="Times New Roman"/>
          <w:b w:val="false"/>
          <w:i w:val="false"/>
          <w:color w:val="000000"/>
          <w:sz w:val="28"/>
        </w:rPr>
        <w:t>
      Жұмыс сипаттамасы. Тегістеуге арналған аспаптың көмегімен және қалайы-қорғасын дәнекерлер, пасталарды пайдалана отырып, жеңіл және жүк автомобильдерінің, сондай-ақ жеңіл автомобильдер мен жоғары сыныпты автобустардың тәжірибелік, көрмелік үлгілері кузовтарының қаптау бөлшектері мен тораптарын сырлау үшін тегістеу.Шаблон бойынша тексере отырып бетін айнадай етіп тегістеу. Автомобиль бөлшектері мен тораптарын түзету кезінде технологиялық жолдарды және олардың кезектілігін таңдау.</w:t>
      </w:r>
    </w:p>
    <w:bookmarkEnd w:id="3765"/>
    <w:bookmarkStart w:name="z3867" w:id="3766"/>
    <w:p>
      <w:pPr>
        <w:spacing w:after="0"/>
        <w:ind w:left="0"/>
        <w:jc w:val="both"/>
      </w:pPr>
      <w:r>
        <w:rPr>
          <w:rFonts w:ascii="Times New Roman"/>
          <w:b w:val="false"/>
          <w:i w:val="false"/>
          <w:color w:val="000000"/>
          <w:sz w:val="28"/>
        </w:rPr>
        <w:t>
      Білуге тиіс: жеңіл және жүк автомобильдерінің, сондай-ақ жеңіл автомобильдер мен жоғары сыныпты автобустардың тәжірибелік, көрмелік үлгілері кузовтарының қаптау бөлшектері мен тораптарын сырлау үшін тегістеу технологиясы мен түзету әдістері, бетін тегістеу тәсілдері, түзетуге арналған аспапты баптау ережесі, түзетуге арналған шаблондарды белгілеу және жасау.</w:t>
      </w:r>
    </w:p>
    <w:bookmarkEnd w:id="3766"/>
    <w:bookmarkStart w:name="z3868" w:id="3767"/>
    <w:p>
      <w:pPr>
        <w:spacing w:after="0"/>
        <w:ind w:left="0"/>
        <w:jc w:val="left"/>
      </w:pPr>
      <w:r>
        <w:rPr>
          <w:rFonts w:ascii="Times New Roman"/>
          <w:b/>
          <w:i w:val="false"/>
          <w:color w:val="000000"/>
        </w:rPr>
        <w:t xml:space="preserve"> Токарлық сығатын станоктардың токары</w:t>
      </w:r>
      <w:r>
        <w:br/>
      </w:r>
      <w:r>
        <w:rPr>
          <w:rFonts w:ascii="Times New Roman"/>
          <w:b/>
          <w:i w:val="false"/>
          <w:color w:val="000000"/>
        </w:rPr>
        <w:t>291. Токарлық сығатын станоктардың токары 2-разряд</w:t>
      </w:r>
    </w:p>
    <w:bookmarkEnd w:id="3767"/>
    <w:bookmarkStart w:name="z3870" w:id="3768"/>
    <w:p>
      <w:pPr>
        <w:spacing w:after="0"/>
        <w:ind w:left="0"/>
        <w:jc w:val="both"/>
      </w:pPr>
      <w:r>
        <w:rPr>
          <w:rFonts w:ascii="Times New Roman"/>
          <w:b w:val="false"/>
          <w:i w:val="false"/>
          <w:color w:val="000000"/>
          <w:sz w:val="28"/>
        </w:rPr>
        <w:t>
      Жұмыс сипаттамасы. Түрлі сору тереңдіктегі диаметрі 300 мм-ге дейінгі, диаметрінің жартысына дейін сору тереңдігі 300-ден асатын 400 мм-ге дейінгі диаметрдегі дюралюминийден, латуньнен және аз қоспаланған болаттан жасалған, сору тереңдігі диаметрінің жартысына дейінгі және түрлі диаметрдегі тотқа төзімді болаттан және түрлі сору тереңдіктегі алюминийден жасалған 12-14 квалитеттер бойынша шектегі қарапайым бөлшектер мен бұйымдарды конфигурациясы бойынша сығатын токарлық станоктарда жасау. Қаңылтырдан жасалған бұйымдарды сығу. Бөлшектер мен бұйымдарды сыққаннан кейін үшкірлеу, кесу, дөңгелету, қайрау және басқа токарлық өңдеу.</w:t>
      </w:r>
    </w:p>
    <w:bookmarkEnd w:id="3768"/>
    <w:bookmarkStart w:name="z3871" w:id="3769"/>
    <w:p>
      <w:pPr>
        <w:spacing w:after="0"/>
        <w:ind w:left="0"/>
        <w:jc w:val="both"/>
      </w:pPr>
      <w:r>
        <w:rPr>
          <w:rFonts w:ascii="Times New Roman"/>
          <w:b w:val="false"/>
          <w:i w:val="false"/>
          <w:color w:val="000000"/>
          <w:sz w:val="28"/>
        </w:rPr>
        <w:t>
      Білуге тиіс: үлгілік сығатын токарлық станоктардың жұмыс істеу қағидаты, кеңінен таралған әмбебап және арнайы айлабұйымдардың, бақылау-өлшеу және кесетін аспаптардың қызметі және пайдалану шарттары, өңделетін бұйымдарға қойылатын техникалық талаптар, кедір-бұдырлықтың шегі және отырғызу, квалитеттер мен параметрлер жүйесі, металды токарлық өңдеу негіздері.</w:t>
      </w:r>
    </w:p>
    <w:bookmarkEnd w:id="3769"/>
    <w:bookmarkStart w:name="z3872" w:id="3770"/>
    <w:p>
      <w:pPr>
        <w:spacing w:after="0"/>
        <w:ind w:left="0"/>
        <w:jc w:val="both"/>
      </w:pPr>
      <w:r>
        <w:rPr>
          <w:rFonts w:ascii="Times New Roman"/>
          <w:b w:val="false"/>
          <w:i w:val="false"/>
          <w:color w:val="000000"/>
          <w:sz w:val="28"/>
        </w:rPr>
        <w:t>
      Жұмыс үлгілері.</w:t>
      </w:r>
    </w:p>
    <w:bookmarkEnd w:id="3770"/>
    <w:bookmarkStart w:name="z3873" w:id="3771"/>
    <w:p>
      <w:pPr>
        <w:spacing w:after="0"/>
        <w:ind w:left="0"/>
        <w:jc w:val="both"/>
      </w:pPr>
      <w:r>
        <w:rPr>
          <w:rFonts w:ascii="Times New Roman"/>
          <w:b w:val="false"/>
          <w:i w:val="false"/>
          <w:color w:val="000000"/>
          <w:sz w:val="28"/>
        </w:rPr>
        <w:t>
      1) Бактар, шелектер – жартылай дөңгелек дөңес жерлерді сығу;</w:t>
      </w:r>
    </w:p>
    <w:bookmarkEnd w:id="3771"/>
    <w:bookmarkStart w:name="z3874" w:id="3772"/>
    <w:p>
      <w:pPr>
        <w:spacing w:after="0"/>
        <w:ind w:left="0"/>
        <w:jc w:val="both"/>
      </w:pPr>
      <w:r>
        <w:rPr>
          <w:rFonts w:ascii="Times New Roman"/>
          <w:b w:val="false"/>
          <w:i w:val="false"/>
          <w:color w:val="000000"/>
          <w:sz w:val="28"/>
        </w:rPr>
        <w:t>
      2) Қарапайым конфигурациялы қалпақтар, жиектер – сығу;</w:t>
      </w:r>
    </w:p>
    <w:bookmarkEnd w:id="3772"/>
    <w:bookmarkStart w:name="z3875" w:id="3773"/>
    <w:p>
      <w:pPr>
        <w:spacing w:after="0"/>
        <w:ind w:left="0"/>
        <w:jc w:val="both"/>
      </w:pPr>
      <w:r>
        <w:rPr>
          <w:rFonts w:ascii="Times New Roman"/>
          <w:b w:val="false"/>
          <w:i w:val="false"/>
          <w:color w:val="000000"/>
          <w:sz w:val="28"/>
        </w:rPr>
        <w:t>
      3) Төбе желдеткіштеріне арналған сақиналар мен қақпақтар – жасау;</w:t>
      </w:r>
    </w:p>
    <w:bookmarkEnd w:id="3773"/>
    <w:bookmarkStart w:name="z3876" w:id="3774"/>
    <w:p>
      <w:pPr>
        <w:spacing w:after="0"/>
        <w:ind w:left="0"/>
        <w:jc w:val="both"/>
      </w:pPr>
      <w:r>
        <w:rPr>
          <w:rFonts w:ascii="Times New Roman"/>
          <w:b w:val="false"/>
          <w:i w:val="false"/>
          <w:color w:val="000000"/>
          <w:sz w:val="28"/>
        </w:rPr>
        <w:t>
      4) Бортты сақиналар –сығу;</w:t>
      </w:r>
    </w:p>
    <w:bookmarkEnd w:id="3774"/>
    <w:bookmarkStart w:name="z3877" w:id="3775"/>
    <w:p>
      <w:pPr>
        <w:spacing w:after="0"/>
        <w:ind w:left="0"/>
        <w:jc w:val="both"/>
      </w:pPr>
      <w:r>
        <w:rPr>
          <w:rFonts w:ascii="Times New Roman"/>
          <w:b w:val="false"/>
          <w:i w:val="false"/>
          <w:color w:val="000000"/>
          <w:sz w:val="28"/>
        </w:rPr>
        <w:t>
      5) Ауа клапаны корпустары мен қақпақтары – сығу;</w:t>
      </w:r>
    </w:p>
    <w:bookmarkEnd w:id="3775"/>
    <w:bookmarkStart w:name="z3878" w:id="3776"/>
    <w:p>
      <w:pPr>
        <w:spacing w:after="0"/>
        <w:ind w:left="0"/>
        <w:jc w:val="both"/>
      </w:pPr>
      <w:r>
        <w:rPr>
          <w:rFonts w:ascii="Times New Roman"/>
          <w:b w:val="false"/>
          <w:i w:val="false"/>
          <w:color w:val="000000"/>
          <w:sz w:val="28"/>
        </w:rPr>
        <w:t>
      6) Диаметрі 300 мм-ге дейінгі центрифугалы конус бөлшектердің беті – сығу;</w:t>
      </w:r>
    </w:p>
    <w:bookmarkEnd w:id="3776"/>
    <w:bookmarkStart w:name="z3879" w:id="3777"/>
    <w:p>
      <w:pPr>
        <w:spacing w:after="0"/>
        <w:ind w:left="0"/>
        <w:jc w:val="both"/>
      </w:pPr>
      <w:r>
        <w:rPr>
          <w:rFonts w:ascii="Times New Roman"/>
          <w:b w:val="false"/>
          <w:i w:val="false"/>
          <w:color w:val="000000"/>
          <w:sz w:val="28"/>
        </w:rPr>
        <w:t>
      7) Тежегіш басқаруға арналған болат фланецтер – сығу.</w:t>
      </w:r>
    </w:p>
    <w:bookmarkEnd w:id="3777"/>
    <w:bookmarkStart w:name="z3880" w:id="3778"/>
    <w:p>
      <w:pPr>
        <w:spacing w:after="0"/>
        <w:ind w:left="0"/>
        <w:jc w:val="left"/>
      </w:pPr>
      <w:r>
        <w:rPr>
          <w:rFonts w:ascii="Times New Roman"/>
          <w:b/>
          <w:i w:val="false"/>
          <w:color w:val="000000"/>
        </w:rPr>
        <w:t xml:space="preserve"> 292. Токарлық сығатын станоктардың токары 3-разряд</w:t>
      </w:r>
    </w:p>
    <w:bookmarkEnd w:id="3778"/>
    <w:bookmarkStart w:name="z3881" w:id="3779"/>
    <w:p>
      <w:pPr>
        <w:spacing w:after="0"/>
        <w:ind w:left="0"/>
        <w:jc w:val="both"/>
      </w:pPr>
      <w:r>
        <w:rPr>
          <w:rFonts w:ascii="Times New Roman"/>
          <w:b w:val="false"/>
          <w:i w:val="false"/>
          <w:color w:val="000000"/>
          <w:sz w:val="28"/>
        </w:rPr>
        <w:t>
      Жұмыс сипаттамасы. Түрлі сору тереңдіктегі диаметрі 300 мм-ден 400 мм-ге дейінгі, диаметрінің жартысына дейін сору тереңдігі 400-ден асатын диаметрдегі дюралюминийден, латуньнен және аз қоспаланған болаттан жасалған, сору тереңдігі диаметрінің жартысына дейінгі және түрлі диаметрдегі; диаметрдің жартысынан асатын сору тереңдігі 300 мм-ге дейінгі, түрлі сору тереңдігінің диаметрі 300-ден асатын 400 мм-ге дейінгі диаметрдегі тотқа төзімді болаттан жасалған; тотқа төзімді болаттан және түрлі сору тереңдіктегі алюминийден жасалған; баяу балқитын және бағалы металдардың қатты қорытпаларынан және түрлі диаметрдегі және түрлі сору тереңдіктегі қорытпалардан жасалған 8-11 квалитеттер бойынша шектегі орташа күрделіктегі бөлшектер мен бұйымдарды конфигурациясы бойынша сығатын токарлық станоктарда жасау. Қарапайым және бөлшектенетін патрондарды пайдаланып, аспапты қолмен бере отырып сығу станоктарында бұйымдардың сферикалық, коникалық және цилиндрлі бетін сығу. Станоктарды баптау.</w:t>
      </w:r>
    </w:p>
    <w:bookmarkEnd w:id="3779"/>
    <w:bookmarkStart w:name="z3882" w:id="3780"/>
    <w:p>
      <w:pPr>
        <w:spacing w:after="0"/>
        <w:ind w:left="0"/>
        <w:jc w:val="both"/>
      </w:pPr>
      <w:r>
        <w:rPr>
          <w:rFonts w:ascii="Times New Roman"/>
          <w:b w:val="false"/>
          <w:i w:val="false"/>
          <w:color w:val="000000"/>
          <w:sz w:val="28"/>
        </w:rPr>
        <w:t>
      Білуге тиіс: түрлі токарлық сығатын станоктардың құрылысы, жұмыс істеу қағидаты мен баптау ережесі, кеңінен таралған әмбебап және арнайы айлабұйымдардың, бақылау-өлшеу және кесетін аспаптардың құрылысы, кесетін аспапты қайрау және орнату ережесі, сорған кездегі қара және түсті металдың негізгі қасиеттері, патрондар жасауға арналған өңделетін металдар мен ағаштың қасиеттері, кедір-бұдырлықтың шекі мен отырғызу, квалитеттер мен параметрлер жүйесі.</w:t>
      </w:r>
    </w:p>
    <w:bookmarkEnd w:id="3780"/>
    <w:bookmarkStart w:name="z3883" w:id="3781"/>
    <w:p>
      <w:pPr>
        <w:spacing w:after="0"/>
        <w:ind w:left="0"/>
        <w:jc w:val="both"/>
      </w:pPr>
      <w:r>
        <w:rPr>
          <w:rFonts w:ascii="Times New Roman"/>
          <w:b w:val="false"/>
          <w:i w:val="false"/>
          <w:color w:val="000000"/>
          <w:sz w:val="28"/>
        </w:rPr>
        <w:t>
      Жұмыс үлгілері.</w:t>
      </w:r>
    </w:p>
    <w:bookmarkEnd w:id="3781"/>
    <w:bookmarkStart w:name="z3884" w:id="3782"/>
    <w:p>
      <w:pPr>
        <w:spacing w:after="0"/>
        <w:ind w:left="0"/>
        <w:jc w:val="both"/>
      </w:pPr>
      <w:r>
        <w:rPr>
          <w:rFonts w:ascii="Times New Roman"/>
          <w:b w:val="false"/>
          <w:i w:val="false"/>
          <w:color w:val="000000"/>
          <w:sz w:val="28"/>
        </w:rPr>
        <w:t>
      1) Металл ойыншықтар – сығу;</w:t>
      </w:r>
    </w:p>
    <w:bookmarkEnd w:id="3782"/>
    <w:bookmarkStart w:name="z3885" w:id="3783"/>
    <w:p>
      <w:pPr>
        <w:spacing w:after="0"/>
        <w:ind w:left="0"/>
        <w:jc w:val="both"/>
      </w:pPr>
      <w:r>
        <w:rPr>
          <w:rFonts w:ascii="Times New Roman"/>
          <w:b w:val="false"/>
          <w:i w:val="false"/>
          <w:color w:val="000000"/>
          <w:sz w:val="28"/>
        </w:rPr>
        <w:t>
      2) Бос бұйымдар - ролик және белгілегіш арқылы бұрандаларды басу;</w:t>
      </w:r>
    </w:p>
    <w:bookmarkEnd w:id="3783"/>
    <w:bookmarkStart w:name="z3886" w:id="3784"/>
    <w:p>
      <w:pPr>
        <w:spacing w:after="0"/>
        <w:ind w:left="0"/>
        <w:jc w:val="both"/>
      </w:pPr>
      <w:r>
        <w:rPr>
          <w:rFonts w:ascii="Times New Roman"/>
          <w:b w:val="false"/>
          <w:i w:val="false"/>
          <w:color w:val="000000"/>
          <w:sz w:val="28"/>
        </w:rPr>
        <w:t>
      3) Қалпақтар мен қақпақтар – алдын ала басу, күйдіру, түпкілікті басу;</w:t>
      </w:r>
    </w:p>
    <w:bookmarkEnd w:id="3784"/>
    <w:bookmarkStart w:name="z3887" w:id="3785"/>
    <w:p>
      <w:pPr>
        <w:spacing w:after="0"/>
        <w:ind w:left="0"/>
        <w:jc w:val="both"/>
      </w:pPr>
      <w:r>
        <w:rPr>
          <w:rFonts w:ascii="Times New Roman"/>
          <w:b w:val="false"/>
          <w:i w:val="false"/>
          <w:color w:val="000000"/>
          <w:sz w:val="28"/>
        </w:rPr>
        <w:t>
      4) Үлкен көлемді шылапшындардың, шайғыштар, кастрюльдердің корпустары – басу;</w:t>
      </w:r>
    </w:p>
    <w:bookmarkEnd w:id="3785"/>
    <w:bookmarkStart w:name="z3888" w:id="3786"/>
    <w:p>
      <w:pPr>
        <w:spacing w:after="0"/>
        <w:ind w:left="0"/>
        <w:jc w:val="both"/>
      </w:pPr>
      <w:r>
        <w:rPr>
          <w:rFonts w:ascii="Times New Roman"/>
          <w:b w:val="false"/>
          <w:i w:val="false"/>
          <w:color w:val="000000"/>
          <w:sz w:val="28"/>
        </w:rPr>
        <w:t>
      5) Шасси бұрыштарының ағымшалары, сым шабақтарға арналған ағымшалар, алюминий штуцерлері, роликті қораптар, карбюратор сақиналары – терең сора отырып басу;</w:t>
      </w:r>
    </w:p>
    <w:bookmarkEnd w:id="3786"/>
    <w:bookmarkStart w:name="z3889" w:id="3787"/>
    <w:p>
      <w:pPr>
        <w:spacing w:after="0"/>
        <w:ind w:left="0"/>
        <w:jc w:val="both"/>
      </w:pPr>
      <w:r>
        <w:rPr>
          <w:rFonts w:ascii="Times New Roman"/>
          <w:b w:val="false"/>
          <w:i w:val="false"/>
          <w:color w:val="000000"/>
          <w:sz w:val="28"/>
        </w:rPr>
        <w:t>
      6) Белгі фонарьларының шағылдырғыштары – сығу;</w:t>
      </w:r>
    </w:p>
    <w:bookmarkEnd w:id="3787"/>
    <w:bookmarkStart w:name="z3890" w:id="3788"/>
    <w:p>
      <w:pPr>
        <w:spacing w:after="0"/>
        <w:ind w:left="0"/>
        <w:jc w:val="both"/>
      </w:pPr>
      <w:r>
        <w:rPr>
          <w:rFonts w:ascii="Times New Roman"/>
          <w:b w:val="false"/>
          <w:i w:val="false"/>
          <w:color w:val="000000"/>
          <w:sz w:val="28"/>
        </w:rPr>
        <w:t>
      7) Диаметрі 300 мм-ден асатын центрифугалы конусты бөлшектердің беттері – сығу;</w:t>
      </w:r>
    </w:p>
    <w:bookmarkEnd w:id="3788"/>
    <w:bookmarkStart w:name="z3891" w:id="3789"/>
    <w:p>
      <w:pPr>
        <w:spacing w:after="0"/>
        <w:ind w:left="0"/>
        <w:jc w:val="both"/>
      </w:pPr>
      <w:r>
        <w:rPr>
          <w:rFonts w:ascii="Times New Roman"/>
          <w:b w:val="false"/>
          <w:i w:val="false"/>
          <w:color w:val="000000"/>
          <w:sz w:val="28"/>
        </w:rPr>
        <w:t>
      8) Қаймақ құйғыштар, сүт құйғыштар, кофе қайнатқыш, уылдырық салғыш – мойындарын сығу, туралау және бұрау;</w:t>
      </w:r>
    </w:p>
    <w:bookmarkEnd w:id="3789"/>
    <w:bookmarkStart w:name="z3892" w:id="3790"/>
    <w:p>
      <w:pPr>
        <w:spacing w:after="0"/>
        <w:ind w:left="0"/>
        <w:jc w:val="both"/>
      </w:pPr>
      <w:r>
        <w:rPr>
          <w:rFonts w:ascii="Times New Roman"/>
          <w:b w:val="false"/>
          <w:i w:val="false"/>
          <w:color w:val="000000"/>
          <w:sz w:val="28"/>
        </w:rPr>
        <w:t>
      9) Пеш футлярлары – жартылай дөңгелек дөңестерін сығу;</w:t>
      </w:r>
    </w:p>
    <w:bookmarkEnd w:id="3790"/>
    <w:bookmarkStart w:name="z3893" w:id="3791"/>
    <w:p>
      <w:pPr>
        <w:spacing w:after="0"/>
        <w:ind w:left="0"/>
        <w:jc w:val="both"/>
      </w:pPr>
      <w:r>
        <w:rPr>
          <w:rFonts w:ascii="Times New Roman"/>
          <w:b w:val="false"/>
          <w:i w:val="false"/>
          <w:color w:val="000000"/>
          <w:sz w:val="28"/>
        </w:rPr>
        <w:t>
      10) Түрлі диаметрдегі шарлар – сығу.</w:t>
      </w:r>
    </w:p>
    <w:bookmarkEnd w:id="3791"/>
    <w:bookmarkStart w:name="z3894" w:id="3792"/>
    <w:p>
      <w:pPr>
        <w:spacing w:after="0"/>
        <w:ind w:left="0"/>
        <w:jc w:val="left"/>
      </w:pPr>
      <w:r>
        <w:rPr>
          <w:rFonts w:ascii="Times New Roman"/>
          <w:b/>
          <w:i w:val="false"/>
          <w:color w:val="000000"/>
        </w:rPr>
        <w:t xml:space="preserve"> 293. Токарлық сығатын станоктардың токары 4-разряд</w:t>
      </w:r>
    </w:p>
    <w:bookmarkEnd w:id="3792"/>
    <w:bookmarkStart w:name="z3895" w:id="3793"/>
    <w:p>
      <w:pPr>
        <w:spacing w:after="0"/>
        <w:ind w:left="0"/>
        <w:jc w:val="both"/>
      </w:pPr>
      <w:r>
        <w:rPr>
          <w:rFonts w:ascii="Times New Roman"/>
          <w:b w:val="false"/>
          <w:i w:val="false"/>
          <w:color w:val="000000"/>
          <w:sz w:val="28"/>
        </w:rPr>
        <w:t>
      Жұмыс сипаттамасы. Түрлі сору тереңдіктегі диаметрі 300 мм-ден 400 мм-ге дейінгі, диаметрінің жартысына дейін сору тереңдігі 400-ден асатын диаметрдегі дюралюминийден, латуньнен және аз қоспаланған болаттан жасалған, сору тереңдігі диаметрінің жартысынан асатын және түрлі диаметрдегі; түрлі сору тереңдігінің диаметрі 400 мм-ден асатын диаметрдегі тотқа төзімді болаттан жасалған; тотқа төзімді болаттан және түрлі сору тереңдіктегі алюминийден жасалған; баяу балқитын және бағалы металдардың қатты қорытпаларынан және түрлі диаметрдегі және түрлі сору тереңдіктегі қорытпалардан жасалған 8-10 квалитеттер бойынша шектегі орташа күрделіктегі бөлшектер мен бұйымдарды конфигурациясы бойынша сығатын токарлық станоктарда жасау. Бөлшектенетін патрондарды пайдаланып, күрделі контурларды сығу жөніндегі тәжірибелік және экспериментальды жұмыстарды орындау. Жаңа бұйым үлгілерін сығуға арналған күрделі ағаш патрондарды жасау. Түрлі материалдардан жасалған жұқа қабырғалы бөлшектерді қолмен сығу. Диаметрі 1200 мм-ге дейін бөлшектері мен бұйымдарды жартылай автоматты және автоматты станоктарда, бағдарламалық басқарылатын станоктарда жасау. Станоктарды баптау.</w:t>
      </w:r>
    </w:p>
    <w:bookmarkEnd w:id="3793"/>
    <w:bookmarkStart w:name="z3896" w:id="3794"/>
    <w:p>
      <w:pPr>
        <w:spacing w:after="0"/>
        <w:ind w:left="0"/>
        <w:jc w:val="both"/>
      </w:pPr>
      <w:r>
        <w:rPr>
          <w:rFonts w:ascii="Times New Roman"/>
          <w:b w:val="false"/>
          <w:i w:val="false"/>
          <w:color w:val="000000"/>
          <w:sz w:val="28"/>
        </w:rPr>
        <w:t>
      Білуге тиіс: түрлі үлгідегі токарлық сығатын және дөңгелетіп кеңейтетін станоктардың құрылысы, кинематикалық тәсімдері мен баптау ережесі мен олардың дәлдігін тексеру ережесі, әмбебап және арнайы айлабұйымдардың, бақылау-өлшеу және кесетін аспаптардың құрылысы, токарлық сығатын жұмыстарға арналған патрондардың құрылымы мен жасау тәсілдері, арнайы жиектер мен айлабұйымдарды бақылау ережесі, дайындамалар мен бөлшектерді орнату және тексеру тәсілдері, созғандағы металдың негізгі қасиеттері, орындалатын жұмыстың шегінде металды кесу теориясының негіздері, қарапайым және арнайы аспаптың термоөңдеу және жеткізу ережесі, металды термиялық өңдеу түрлері мен қызметі, кедір-бұдырлықтың шекі мен отырғызу, квалитеттер мен параметрлер жүйесі.</w:t>
      </w:r>
    </w:p>
    <w:bookmarkEnd w:id="3794"/>
    <w:bookmarkStart w:name="z3897" w:id="3795"/>
    <w:p>
      <w:pPr>
        <w:spacing w:after="0"/>
        <w:ind w:left="0"/>
        <w:jc w:val="both"/>
      </w:pPr>
      <w:r>
        <w:rPr>
          <w:rFonts w:ascii="Times New Roman"/>
          <w:b w:val="false"/>
          <w:i w:val="false"/>
          <w:color w:val="000000"/>
          <w:sz w:val="28"/>
        </w:rPr>
        <w:t>
      Жұмыс үлгілері.</w:t>
      </w:r>
    </w:p>
    <w:bookmarkEnd w:id="3795"/>
    <w:bookmarkStart w:name="z3898" w:id="3796"/>
    <w:p>
      <w:pPr>
        <w:spacing w:after="0"/>
        <w:ind w:left="0"/>
        <w:jc w:val="both"/>
      </w:pPr>
      <w:r>
        <w:rPr>
          <w:rFonts w:ascii="Times New Roman"/>
          <w:b w:val="false"/>
          <w:i w:val="false"/>
          <w:color w:val="000000"/>
          <w:sz w:val="28"/>
        </w:rPr>
        <w:t>
      1) Конусты су құйғыштар, түбі жазық шыны аяқтар, айдайтын аппараттар мен олардың баяу балқитын және құнды металдан жасалған жүйелері – күйдіре отырып сығу;</w:t>
      </w:r>
    </w:p>
    <w:bookmarkEnd w:id="3796"/>
    <w:bookmarkStart w:name="z3899" w:id="3797"/>
    <w:p>
      <w:pPr>
        <w:spacing w:after="0"/>
        <w:ind w:left="0"/>
        <w:jc w:val="both"/>
      </w:pPr>
      <w:r>
        <w:rPr>
          <w:rFonts w:ascii="Times New Roman"/>
          <w:b w:val="false"/>
          <w:i w:val="false"/>
          <w:color w:val="000000"/>
          <w:sz w:val="28"/>
        </w:rPr>
        <w:t>
      2) Дөңгелектерге арналған дискілер – сығу;</w:t>
      </w:r>
    </w:p>
    <w:bookmarkEnd w:id="3797"/>
    <w:bookmarkStart w:name="z3900" w:id="3798"/>
    <w:p>
      <w:pPr>
        <w:spacing w:after="0"/>
        <w:ind w:left="0"/>
        <w:jc w:val="both"/>
      </w:pPr>
      <w:r>
        <w:rPr>
          <w:rFonts w:ascii="Times New Roman"/>
          <w:b w:val="false"/>
          <w:i w:val="false"/>
          <w:color w:val="000000"/>
          <w:sz w:val="28"/>
        </w:rPr>
        <w:t>
      3) Қымбат бағалы және түсті металдан жасалған зергерлік әшекей бұйымдар – жасау;</w:t>
      </w:r>
    </w:p>
    <w:bookmarkEnd w:id="3798"/>
    <w:bookmarkStart w:name="z3901" w:id="3799"/>
    <w:p>
      <w:pPr>
        <w:spacing w:after="0"/>
        <w:ind w:left="0"/>
        <w:jc w:val="both"/>
      </w:pPr>
      <w:r>
        <w:rPr>
          <w:rFonts w:ascii="Times New Roman"/>
          <w:b w:val="false"/>
          <w:i w:val="false"/>
          <w:color w:val="000000"/>
          <w:sz w:val="28"/>
        </w:rPr>
        <w:t>
      4) Ішкі және сыртқы сфералық катодтар – сығу;</w:t>
      </w:r>
    </w:p>
    <w:bookmarkEnd w:id="3799"/>
    <w:bookmarkStart w:name="z3902" w:id="3800"/>
    <w:p>
      <w:pPr>
        <w:spacing w:after="0"/>
        <w:ind w:left="0"/>
        <w:jc w:val="both"/>
      </w:pPr>
      <w:r>
        <w:rPr>
          <w:rFonts w:ascii="Times New Roman"/>
          <w:b w:val="false"/>
          <w:i w:val="false"/>
          <w:color w:val="000000"/>
          <w:sz w:val="28"/>
        </w:rPr>
        <w:t>
      5) Саксафондар мен кларнеттердің қалпақтары – сығу жұмыстары, терең сору және қатайту;</w:t>
      </w:r>
    </w:p>
    <w:bookmarkEnd w:id="3800"/>
    <w:bookmarkStart w:name="z3903" w:id="3801"/>
    <w:p>
      <w:pPr>
        <w:spacing w:after="0"/>
        <w:ind w:left="0"/>
        <w:jc w:val="both"/>
      </w:pPr>
      <w:r>
        <w:rPr>
          <w:rFonts w:ascii="Times New Roman"/>
          <w:b w:val="false"/>
          <w:i w:val="false"/>
          <w:color w:val="000000"/>
          <w:sz w:val="28"/>
        </w:rPr>
        <w:t>
      6) Түпкі манжеттер – бортигін кесіп сығу;</w:t>
      </w:r>
    </w:p>
    <w:bookmarkEnd w:id="3801"/>
    <w:bookmarkStart w:name="z3904" w:id="3802"/>
    <w:p>
      <w:pPr>
        <w:spacing w:after="0"/>
        <w:ind w:left="0"/>
        <w:jc w:val="both"/>
      </w:pPr>
      <w:r>
        <w:rPr>
          <w:rFonts w:ascii="Times New Roman"/>
          <w:b w:val="false"/>
          <w:i w:val="false"/>
          <w:color w:val="000000"/>
          <w:sz w:val="28"/>
        </w:rPr>
        <w:t>
      7) Ернеушелер – сығу;</w:t>
      </w:r>
    </w:p>
    <w:bookmarkEnd w:id="3802"/>
    <w:bookmarkStart w:name="z3905" w:id="3803"/>
    <w:p>
      <w:pPr>
        <w:spacing w:after="0"/>
        <w:ind w:left="0"/>
        <w:jc w:val="both"/>
      </w:pPr>
      <w:r>
        <w:rPr>
          <w:rFonts w:ascii="Times New Roman"/>
          <w:b w:val="false"/>
          <w:i w:val="false"/>
          <w:color w:val="000000"/>
          <w:sz w:val="28"/>
        </w:rPr>
        <w:t>
      8) Арнайы кесетін ағыншалар – сығу;</w:t>
      </w:r>
    </w:p>
    <w:bookmarkEnd w:id="3803"/>
    <w:bookmarkStart w:name="z3906" w:id="3804"/>
    <w:p>
      <w:pPr>
        <w:spacing w:after="0"/>
        <w:ind w:left="0"/>
        <w:jc w:val="both"/>
      </w:pPr>
      <w:r>
        <w:rPr>
          <w:rFonts w:ascii="Times New Roman"/>
          <w:b w:val="false"/>
          <w:i w:val="false"/>
          <w:color w:val="000000"/>
          <w:sz w:val="28"/>
        </w:rPr>
        <w:t>
      9) Кіретін келте құбырлар – сығу;</w:t>
      </w:r>
    </w:p>
    <w:bookmarkEnd w:id="3804"/>
    <w:bookmarkStart w:name="z3907" w:id="3805"/>
    <w:p>
      <w:pPr>
        <w:spacing w:after="0"/>
        <w:ind w:left="0"/>
        <w:jc w:val="both"/>
      </w:pPr>
      <w:r>
        <w:rPr>
          <w:rFonts w:ascii="Times New Roman"/>
          <w:b w:val="false"/>
          <w:i w:val="false"/>
          <w:color w:val="000000"/>
          <w:sz w:val="28"/>
        </w:rPr>
        <w:t>
      10) Опа салғыштар, арақ және ликер құятын рюмкалар, вазалар және зергерлік бұйымдар – сығу;</w:t>
      </w:r>
    </w:p>
    <w:bookmarkEnd w:id="3805"/>
    <w:bookmarkStart w:name="z3908" w:id="3806"/>
    <w:p>
      <w:pPr>
        <w:spacing w:after="0"/>
        <w:ind w:left="0"/>
        <w:jc w:val="both"/>
      </w:pPr>
      <w:r>
        <w:rPr>
          <w:rFonts w:ascii="Times New Roman"/>
          <w:b w:val="false"/>
          <w:i w:val="false"/>
          <w:color w:val="000000"/>
          <w:sz w:val="28"/>
        </w:rPr>
        <w:t>
      11) Қоныштар, белгі беру аспаптары қонышының, құбырлардың, горндар, қалпақшалардың қақпақтары – терең сору, қатайту, тегістеу;</w:t>
      </w:r>
    </w:p>
    <w:bookmarkEnd w:id="3806"/>
    <w:bookmarkStart w:name="z3909" w:id="3807"/>
    <w:p>
      <w:pPr>
        <w:spacing w:after="0"/>
        <w:ind w:left="0"/>
        <w:jc w:val="both"/>
      </w:pPr>
      <w:r>
        <w:rPr>
          <w:rFonts w:ascii="Times New Roman"/>
          <w:b w:val="false"/>
          <w:i w:val="false"/>
          <w:color w:val="000000"/>
          <w:sz w:val="28"/>
        </w:rPr>
        <w:t>
      12) Қоректендіру қабырғаларының қаттылығы, саусақ тәрізді тигльдердің қақпақтары – сығу;</w:t>
      </w:r>
    </w:p>
    <w:bookmarkEnd w:id="3807"/>
    <w:bookmarkStart w:name="z3910" w:id="3808"/>
    <w:p>
      <w:pPr>
        <w:spacing w:after="0"/>
        <w:ind w:left="0"/>
        <w:jc w:val="both"/>
      </w:pPr>
      <w:r>
        <w:rPr>
          <w:rFonts w:ascii="Times New Roman"/>
          <w:b w:val="false"/>
          <w:i w:val="false"/>
          <w:color w:val="000000"/>
          <w:sz w:val="28"/>
        </w:rPr>
        <w:t>
      13) Рефлекторлар мен прожектор рамалары – сығу;</w:t>
      </w:r>
    </w:p>
    <w:bookmarkEnd w:id="3808"/>
    <w:bookmarkStart w:name="z3911" w:id="3809"/>
    <w:p>
      <w:pPr>
        <w:spacing w:after="0"/>
        <w:ind w:left="0"/>
        <w:jc w:val="both"/>
      </w:pPr>
      <w:r>
        <w:rPr>
          <w:rFonts w:ascii="Times New Roman"/>
          <w:b w:val="false"/>
          <w:i w:val="false"/>
          <w:color w:val="000000"/>
          <w:sz w:val="28"/>
        </w:rPr>
        <w:t>
      14) Диффузор тыстары – сығу;</w:t>
      </w:r>
    </w:p>
    <w:bookmarkEnd w:id="3809"/>
    <w:bookmarkStart w:name="z3912" w:id="3810"/>
    <w:p>
      <w:pPr>
        <w:spacing w:after="0"/>
        <w:ind w:left="0"/>
        <w:jc w:val="both"/>
      </w:pPr>
      <w:r>
        <w:rPr>
          <w:rFonts w:ascii="Times New Roman"/>
          <w:b w:val="false"/>
          <w:i w:val="false"/>
          <w:color w:val="000000"/>
          <w:sz w:val="28"/>
        </w:rPr>
        <w:t>
      15) Түрлі өлшемдегі және құрылымдағы самауырлар, шампан шараптарын салқындатуға арналған шелектер – сығу;</w:t>
      </w:r>
    </w:p>
    <w:bookmarkEnd w:id="3810"/>
    <w:bookmarkStart w:name="z3913" w:id="3811"/>
    <w:p>
      <w:pPr>
        <w:spacing w:after="0"/>
        <w:ind w:left="0"/>
        <w:jc w:val="both"/>
      </w:pPr>
      <w:r>
        <w:rPr>
          <w:rFonts w:ascii="Times New Roman"/>
          <w:b w:val="false"/>
          <w:i w:val="false"/>
          <w:color w:val="000000"/>
          <w:sz w:val="28"/>
        </w:rPr>
        <w:t>
      16) Оркестр тәрелкелері – сығу жұмыстары, қатайту, тегістеу;</w:t>
      </w:r>
    </w:p>
    <w:bookmarkEnd w:id="3811"/>
    <w:bookmarkStart w:name="z3914" w:id="3812"/>
    <w:p>
      <w:pPr>
        <w:spacing w:after="0"/>
        <w:ind w:left="0"/>
        <w:jc w:val="both"/>
      </w:pPr>
      <w:r>
        <w:rPr>
          <w:rFonts w:ascii="Times New Roman"/>
          <w:b w:val="false"/>
          <w:i w:val="false"/>
          <w:color w:val="000000"/>
          <w:sz w:val="28"/>
        </w:rPr>
        <w:t>
      17) Қымбат бағалы металдар мен қорытпалардан жасалған тиглдар-күйдіріп сығу;</w:t>
      </w:r>
    </w:p>
    <w:bookmarkEnd w:id="3812"/>
    <w:bookmarkStart w:name="z3915" w:id="3813"/>
    <w:p>
      <w:pPr>
        <w:spacing w:after="0"/>
        <w:ind w:left="0"/>
        <w:jc w:val="both"/>
      </w:pPr>
      <w:r>
        <w:rPr>
          <w:rFonts w:ascii="Times New Roman"/>
          <w:b w:val="false"/>
          <w:i w:val="false"/>
          <w:color w:val="000000"/>
          <w:sz w:val="28"/>
        </w:rPr>
        <w:t>
      18) Екі жағы да ашық құбырлар – тереңдігі бойынша бұрандаларды сығу;</w:t>
      </w:r>
    </w:p>
    <w:bookmarkEnd w:id="3813"/>
    <w:bookmarkStart w:name="z3916" w:id="3814"/>
    <w:p>
      <w:pPr>
        <w:spacing w:after="0"/>
        <w:ind w:left="0"/>
        <w:jc w:val="both"/>
      </w:pPr>
      <w:r>
        <w:rPr>
          <w:rFonts w:ascii="Times New Roman"/>
          <w:b w:val="false"/>
          <w:i w:val="false"/>
          <w:color w:val="000000"/>
          <w:sz w:val="28"/>
        </w:rPr>
        <w:t>
      19) Шам түпшелері – бұранда жолағы бойынша сығу;</w:t>
      </w:r>
    </w:p>
    <w:bookmarkEnd w:id="3814"/>
    <w:bookmarkStart w:name="z3917" w:id="3815"/>
    <w:p>
      <w:pPr>
        <w:spacing w:after="0"/>
        <w:ind w:left="0"/>
        <w:jc w:val="both"/>
      </w:pPr>
      <w:r>
        <w:rPr>
          <w:rFonts w:ascii="Times New Roman"/>
          <w:b w:val="false"/>
          <w:i w:val="false"/>
          <w:color w:val="000000"/>
          <w:sz w:val="28"/>
        </w:rPr>
        <w:t>
      20) Гофрлы икемді шлангілер – бұранда жолағы бойынша сығу;</w:t>
      </w:r>
    </w:p>
    <w:bookmarkEnd w:id="3815"/>
    <w:bookmarkStart w:name="z3918" w:id="3816"/>
    <w:p>
      <w:pPr>
        <w:spacing w:after="0"/>
        <w:ind w:left="0"/>
        <w:jc w:val="both"/>
      </w:pPr>
      <w:r>
        <w:rPr>
          <w:rFonts w:ascii="Times New Roman"/>
          <w:b w:val="false"/>
          <w:i w:val="false"/>
          <w:color w:val="000000"/>
          <w:sz w:val="28"/>
        </w:rPr>
        <w:t>
      21) Шпангоуттар – сығу.</w:t>
      </w:r>
    </w:p>
    <w:bookmarkEnd w:id="3816"/>
    <w:bookmarkStart w:name="z3919" w:id="3817"/>
    <w:p>
      <w:pPr>
        <w:spacing w:after="0"/>
        <w:ind w:left="0"/>
        <w:jc w:val="left"/>
      </w:pPr>
      <w:r>
        <w:rPr>
          <w:rFonts w:ascii="Times New Roman"/>
          <w:b/>
          <w:i w:val="false"/>
          <w:color w:val="000000"/>
        </w:rPr>
        <w:t xml:space="preserve"> 294. Токарлық сығатын станоктардың токары 5-разряд</w:t>
      </w:r>
    </w:p>
    <w:bookmarkEnd w:id="3817"/>
    <w:bookmarkStart w:name="z3920" w:id="3818"/>
    <w:p>
      <w:pPr>
        <w:spacing w:after="0"/>
        <w:ind w:left="0"/>
        <w:jc w:val="both"/>
      </w:pPr>
      <w:r>
        <w:rPr>
          <w:rFonts w:ascii="Times New Roman"/>
          <w:b w:val="false"/>
          <w:i w:val="false"/>
          <w:color w:val="000000"/>
          <w:sz w:val="28"/>
        </w:rPr>
        <w:t>
      Жұмыс сипаттамасы. Түрлі сору тереңдіктегі дюралюминийден, латуньнен және аз қоспаланған болаттан жасалған, баяу балқитын және бағалы металдардың қатты қорытпаларынан және түрлі диаметрдегі және түрлі сору тереңдіктегі қорытпалардан жасалған 5-8 квалитеттер бойынша шектегі орташа күрделіктегі бөлшектер мен бұйымдарды конфигурациясы бойынша сығатын токарлық станоктарда жасау. Күрделі нысандағы бөлшектерді сығу және бөлшектерді ротациялық сору жөніндегі экспериментальды және тәжірибелік жұмыстарды орындау. Ротациялық сору кезінде өтпелерді өз бетінше есептеу. Терең соратын және дөңгелентудің кіші радиусты бөлшектерін сығуға арналған айлабұйым жасау. 1200 мм-ден асатын диаметрдегі жартылай автоматты және автоматты станоктарда, бағдарламалық басқарылатын станоктарда бөлшектер мен бұйымдар жасау.</w:t>
      </w:r>
    </w:p>
    <w:bookmarkEnd w:id="3818"/>
    <w:bookmarkStart w:name="z3921" w:id="3819"/>
    <w:p>
      <w:pPr>
        <w:spacing w:after="0"/>
        <w:ind w:left="0"/>
        <w:jc w:val="both"/>
      </w:pPr>
      <w:r>
        <w:rPr>
          <w:rFonts w:ascii="Times New Roman"/>
          <w:b w:val="false"/>
          <w:i w:val="false"/>
          <w:color w:val="000000"/>
          <w:sz w:val="28"/>
        </w:rPr>
        <w:t>
      Білуге тиіс: сығатын токарлық және дөңгелетіп кеңейтетін станоктардың кинематикалық тәсімдері мен баптау ережесі, өңдеудің технологиялық кезектілігін айқындау әдістері, бөлшектердің геометриясы мен ротациялық сору процесін өңдеу параметрлеріне әсері, пайдаланатын аспаптардың, айлабұйымдардың, жиектер мен басқа арнайы жарақтардың барлық түрлерін жасау және пайдалану әдістері, бағалы металдар мен олардың қорытпаларымен жұмыс істеу ережесі, автоматикалық реттеу аспаптарын баптау ережесі.</w:t>
      </w:r>
    </w:p>
    <w:bookmarkEnd w:id="3819"/>
    <w:bookmarkStart w:name="z3922" w:id="3820"/>
    <w:p>
      <w:pPr>
        <w:spacing w:after="0"/>
        <w:ind w:left="0"/>
        <w:jc w:val="both"/>
      </w:pPr>
      <w:r>
        <w:rPr>
          <w:rFonts w:ascii="Times New Roman"/>
          <w:b w:val="false"/>
          <w:i w:val="false"/>
          <w:color w:val="000000"/>
          <w:sz w:val="28"/>
        </w:rPr>
        <w:t>
      Жұмыс үлгілері.</w:t>
      </w:r>
    </w:p>
    <w:bookmarkEnd w:id="3820"/>
    <w:bookmarkStart w:name="z3923" w:id="3821"/>
    <w:p>
      <w:pPr>
        <w:spacing w:after="0"/>
        <w:ind w:left="0"/>
        <w:jc w:val="both"/>
      </w:pPr>
      <w:r>
        <w:rPr>
          <w:rFonts w:ascii="Times New Roman"/>
          <w:b w:val="false"/>
          <w:i w:val="false"/>
          <w:color w:val="000000"/>
          <w:sz w:val="28"/>
        </w:rPr>
        <w:t>
      1) Ампулалар, колбалар- тығындарды мойнына қиыстырып және тегістеп сығу;</w:t>
      </w:r>
    </w:p>
    <w:bookmarkEnd w:id="3821"/>
    <w:bookmarkStart w:name="z3924" w:id="3822"/>
    <w:p>
      <w:pPr>
        <w:spacing w:after="0"/>
        <w:ind w:left="0"/>
        <w:jc w:val="both"/>
      </w:pPr>
      <w:r>
        <w:rPr>
          <w:rFonts w:ascii="Times New Roman"/>
          <w:b w:val="false"/>
          <w:i w:val="false"/>
          <w:color w:val="000000"/>
          <w:sz w:val="28"/>
        </w:rPr>
        <w:t>
      2) Катод ұстағыштар – токарлық өңдеп сығу;</w:t>
      </w:r>
    </w:p>
    <w:bookmarkEnd w:id="3822"/>
    <w:bookmarkStart w:name="z3925" w:id="3823"/>
    <w:p>
      <w:pPr>
        <w:spacing w:after="0"/>
        <w:ind w:left="0"/>
        <w:jc w:val="both"/>
      </w:pPr>
      <w:r>
        <w:rPr>
          <w:rFonts w:ascii="Times New Roman"/>
          <w:b w:val="false"/>
          <w:i w:val="false"/>
          <w:color w:val="000000"/>
          <w:sz w:val="28"/>
        </w:rPr>
        <w:t>
      3) Тұзақтар, анодтар – сығу;</w:t>
      </w:r>
    </w:p>
    <w:bookmarkEnd w:id="3823"/>
    <w:bookmarkStart w:name="z3926" w:id="3824"/>
    <w:p>
      <w:pPr>
        <w:spacing w:after="0"/>
        <w:ind w:left="0"/>
        <w:jc w:val="both"/>
      </w:pPr>
      <w:r>
        <w:rPr>
          <w:rFonts w:ascii="Times New Roman"/>
          <w:b w:val="false"/>
          <w:i w:val="false"/>
          <w:color w:val="000000"/>
          <w:sz w:val="28"/>
        </w:rPr>
        <w:t>
      4) Платина мен алтыннан жасалған микротиглдар мен олардың қақпақтары-сығу;</w:t>
      </w:r>
    </w:p>
    <w:bookmarkEnd w:id="3824"/>
    <w:bookmarkStart w:name="z3927" w:id="3825"/>
    <w:p>
      <w:pPr>
        <w:spacing w:after="0"/>
        <w:ind w:left="0"/>
        <w:jc w:val="both"/>
      </w:pPr>
      <w:r>
        <w:rPr>
          <w:rFonts w:ascii="Times New Roman"/>
          <w:b w:val="false"/>
          <w:i w:val="false"/>
          <w:color w:val="000000"/>
          <w:sz w:val="28"/>
        </w:rPr>
        <w:t>
      5) Айналма қабықшалары – жасау;</w:t>
      </w:r>
    </w:p>
    <w:bookmarkEnd w:id="3825"/>
    <w:bookmarkStart w:name="z3928" w:id="3826"/>
    <w:p>
      <w:pPr>
        <w:spacing w:after="0"/>
        <w:ind w:left="0"/>
        <w:jc w:val="both"/>
      </w:pPr>
      <w:r>
        <w:rPr>
          <w:rFonts w:ascii="Times New Roman"/>
          <w:b w:val="false"/>
          <w:i w:val="false"/>
          <w:color w:val="000000"/>
          <w:sz w:val="28"/>
        </w:rPr>
        <w:t>
      6) Валторналар, тубалар, саксафондар, тромбондар, жеке жоғары сапалы үрмелі музыкалық аспаптардың қоныштары мен буындары – сығу жұмыстары, акустикалық деректерін қатайтып, сақтап тегістеу;</w:t>
      </w:r>
    </w:p>
    <w:bookmarkEnd w:id="3826"/>
    <w:bookmarkStart w:name="z3929" w:id="3827"/>
    <w:p>
      <w:pPr>
        <w:spacing w:after="0"/>
        <w:ind w:left="0"/>
        <w:jc w:val="both"/>
      </w:pPr>
      <w:r>
        <w:rPr>
          <w:rFonts w:ascii="Times New Roman"/>
          <w:b w:val="false"/>
          <w:i w:val="false"/>
          <w:color w:val="000000"/>
          <w:sz w:val="28"/>
        </w:rPr>
        <w:t>
      7) Терең соратын және саусақ тәріздес тиглдар – термиялық өңдеп сығу;</w:t>
      </w:r>
    </w:p>
    <w:bookmarkEnd w:id="3827"/>
    <w:bookmarkStart w:name="z3930" w:id="3828"/>
    <w:p>
      <w:pPr>
        <w:spacing w:after="0"/>
        <w:ind w:left="0"/>
        <w:jc w:val="both"/>
      </w:pPr>
      <w:r>
        <w:rPr>
          <w:rFonts w:ascii="Times New Roman"/>
          <w:b w:val="false"/>
          <w:i w:val="false"/>
          <w:color w:val="000000"/>
          <w:sz w:val="28"/>
        </w:rPr>
        <w:t>
      8) Баяу балқитын және бағалы металдан жасалған сферикалық түпті шыны аяқтар – күйдіріп сығу.</w:t>
      </w:r>
    </w:p>
    <w:bookmarkEnd w:id="3828"/>
    <w:bookmarkStart w:name="z3931" w:id="3829"/>
    <w:p>
      <w:pPr>
        <w:spacing w:after="0"/>
        <w:ind w:left="0"/>
        <w:jc w:val="left"/>
      </w:pPr>
      <w:r>
        <w:rPr>
          <w:rFonts w:ascii="Times New Roman"/>
          <w:b/>
          <w:i w:val="false"/>
          <w:color w:val="000000"/>
        </w:rPr>
        <w:t xml:space="preserve"> Нақыштаушы</w:t>
      </w:r>
      <w:r>
        <w:br/>
      </w:r>
      <w:r>
        <w:rPr>
          <w:rFonts w:ascii="Times New Roman"/>
          <w:b/>
          <w:i w:val="false"/>
          <w:color w:val="000000"/>
        </w:rPr>
        <w:t>295. Нақыштаушы 1-разряд</w:t>
      </w:r>
    </w:p>
    <w:bookmarkEnd w:id="3829"/>
    <w:bookmarkStart w:name="z3933" w:id="3830"/>
    <w:p>
      <w:pPr>
        <w:spacing w:after="0"/>
        <w:ind w:left="0"/>
        <w:jc w:val="both"/>
      </w:pPr>
      <w:r>
        <w:rPr>
          <w:rFonts w:ascii="Times New Roman"/>
          <w:b w:val="false"/>
          <w:i w:val="false"/>
          <w:color w:val="000000"/>
          <w:sz w:val="28"/>
        </w:rPr>
        <w:t>
      Жұмыс сипаттамасы. Бұйымдарды сынау үшін дайындық жұмыстарын орындау; бұйымды суға толтыру, тығындарға төсемдерді таңдау. Сынау кезінде тығындар үшін арасына салатын төсем жасау. Жоғарырақ білікті нақыштаушының басшылығымен тойтарманың сыртқы жіктері мен бастарын қолмен немесе пневматикалық балғамен нақыштау.</w:t>
      </w:r>
    </w:p>
    <w:bookmarkEnd w:id="3830"/>
    <w:bookmarkStart w:name="z3934" w:id="3831"/>
    <w:p>
      <w:pPr>
        <w:spacing w:after="0"/>
        <w:ind w:left="0"/>
        <w:jc w:val="both"/>
      </w:pPr>
      <w:r>
        <w:rPr>
          <w:rFonts w:ascii="Times New Roman"/>
          <w:b w:val="false"/>
          <w:i w:val="false"/>
          <w:color w:val="000000"/>
          <w:sz w:val="28"/>
        </w:rPr>
        <w:t>
      Білуге тиіс: пневматикалық балғалардың құрылысы туралы негізгі мәліметтер, өңделетін материалдардың атауы мен таңбалануы, кеңінен таратылған қарапайым айлабұйымдардың қызметі мен пайдалану шарттары.</w:t>
      </w:r>
    </w:p>
    <w:bookmarkEnd w:id="3831"/>
    <w:bookmarkStart w:name="z3935" w:id="3832"/>
    <w:p>
      <w:pPr>
        <w:spacing w:after="0"/>
        <w:ind w:left="0"/>
        <w:jc w:val="both"/>
      </w:pPr>
      <w:r>
        <w:rPr>
          <w:rFonts w:ascii="Times New Roman"/>
          <w:b w:val="false"/>
          <w:i w:val="false"/>
          <w:color w:val="000000"/>
          <w:sz w:val="28"/>
        </w:rPr>
        <w:t>
      Жұмыс үлгілері</w:t>
      </w:r>
    </w:p>
    <w:bookmarkEnd w:id="3832"/>
    <w:bookmarkStart w:name="z3936" w:id="3833"/>
    <w:p>
      <w:pPr>
        <w:spacing w:after="0"/>
        <w:ind w:left="0"/>
        <w:jc w:val="both"/>
      </w:pPr>
      <w:r>
        <w:rPr>
          <w:rFonts w:ascii="Times New Roman"/>
          <w:b w:val="false"/>
          <w:i w:val="false"/>
          <w:color w:val="000000"/>
          <w:sz w:val="28"/>
        </w:rPr>
        <w:t>
      1) Тығындар – төсем таңдау;</w:t>
      </w:r>
    </w:p>
    <w:bookmarkEnd w:id="3833"/>
    <w:bookmarkStart w:name="z3937" w:id="3834"/>
    <w:p>
      <w:pPr>
        <w:spacing w:after="0"/>
        <w:ind w:left="0"/>
        <w:jc w:val="both"/>
      </w:pPr>
      <w:r>
        <w:rPr>
          <w:rFonts w:ascii="Times New Roman"/>
          <w:b w:val="false"/>
          <w:i w:val="false"/>
          <w:color w:val="000000"/>
          <w:sz w:val="28"/>
        </w:rPr>
        <w:t>
      2) Көлемді секциялар, цистерналар-суға толтыру, бор ерітіндісін дайындау және олардың жіктерін майлау; бұйымдарға нығыздалған ауа үрлеу.</w:t>
      </w:r>
    </w:p>
    <w:bookmarkEnd w:id="3834"/>
    <w:bookmarkStart w:name="z3938" w:id="3835"/>
    <w:p>
      <w:pPr>
        <w:spacing w:after="0"/>
        <w:ind w:left="0"/>
        <w:jc w:val="left"/>
      </w:pPr>
      <w:r>
        <w:rPr>
          <w:rFonts w:ascii="Times New Roman"/>
          <w:b/>
          <w:i w:val="false"/>
          <w:color w:val="000000"/>
        </w:rPr>
        <w:t xml:space="preserve"> 296. Нақыштаушы 2-разряд</w:t>
      </w:r>
    </w:p>
    <w:bookmarkEnd w:id="3835"/>
    <w:bookmarkStart w:name="z3939" w:id="3836"/>
    <w:p>
      <w:pPr>
        <w:spacing w:after="0"/>
        <w:ind w:left="0"/>
        <w:jc w:val="both"/>
      </w:pPr>
      <w:r>
        <w:rPr>
          <w:rFonts w:ascii="Times New Roman"/>
          <w:b w:val="false"/>
          <w:i w:val="false"/>
          <w:color w:val="000000"/>
          <w:sz w:val="28"/>
        </w:rPr>
        <w:t>
      Жұмыс сипаттамасы. 300 кПа (3 атм) –ға дейінгі қысымда істейтін ыдыстар мен аппараттарда тойтармалардың сыртқы жіктері мен бастарын қолмен немесе пневматикалық балғамен нақыштау. Бұйымның жіктерінің тығыздығын сынау және нақыштауды сынау кезінде анықталған ақаулықтарды жою. Ажыратылған жаймалар мен бөлшектерді нақыштауда жіктерінің жиектерін кесу.</w:t>
      </w:r>
    </w:p>
    <w:bookmarkEnd w:id="3836"/>
    <w:bookmarkStart w:name="z3940" w:id="3837"/>
    <w:p>
      <w:pPr>
        <w:spacing w:after="0"/>
        <w:ind w:left="0"/>
        <w:jc w:val="both"/>
      </w:pPr>
      <w:r>
        <w:rPr>
          <w:rFonts w:ascii="Times New Roman"/>
          <w:b w:val="false"/>
          <w:i w:val="false"/>
          <w:color w:val="000000"/>
          <w:sz w:val="28"/>
        </w:rPr>
        <w:t>
      Білуге тиіс: пневматикалық балғаның құрылысы мен жұмыс істеу қағидаты, жиектерін нақыштауға және кесуге арналған кеңінен таратылған әмбебап айлабұйымдар мен бақылау-өлшеу аспаптарының қызметі және пайдалану шарттары, нақыштау тәсілдері мен жолдары.</w:t>
      </w:r>
    </w:p>
    <w:bookmarkEnd w:id="3837"/>
    <w:bookmarkStart w:name="z3941" w:id="3838"/>
    <w:p>
      <w:pPr>
        <w:spacing w:after="0"/>
        <w:ind w:left="0"/>
        <w:jc w:val="both"/>
      </w:pPr>
      <w:r>
        <w:rPr>
          <w:rFonts w:ascii="Times New Roman"/>
          <w:b w:val="false"/>
          <w:i w:val="false"/>
          <w:color w:val="000000"/>
          <w:sz w:val="28"/>
        </w:rPr>
        <w:t>
      Жұмыс үлгілері.</w:t>
      </w:r>
    </w:p>
    <w:bookmarkEnd w:id="3838"/>
    <w:bookmarkStart w:name="z3942" w:id="3839"/>
    <w:p>
      <w:pPr>
        <w:spacing w:after="0"/>
        <w:ind w:left="0"/>
        <w:jc w:val="both"/>
      </w:pPr>
      <w:r>
        <w:rPr>
          <w:rFonts w:ascii="Times New Roman"/>
          <w:b w:val="false"/>
          <w:i w:val="false"/>
          <w:color w:val="000000"/>
          <w:sz w:val="28"/>
        </w:rPr>
        <w:t>
      1) Қалыңдығы 6 мм-ге дейінгі жаймадан жасалған сұйықтықты құюға арналған сыйымдылықтар – тойтармаларының жіктері мен бастарын нақыштау;</w:t>
      </w:r>
    </w:p>
    <w:bookmarkEnd w:id="3839"/>
    <w:bookmarkStart w:name="z3943" w:id="3840"/>
    <w:p>
      <w:pPr>
        <w:spacing w:after="0"/>
        <w:ind w:left="0"/>
        <w:jc w:val="both"/>
      </w:pPr>
      <w:r>
        <w:rPr>
          <w:rFonts w:ascii="Times New Roman"/>
          <w:b w:val="false"/>
          <w:i w:val="false"/>
          <w:color w:val="000000"/>
          <w:sz w:val="28"/>
        </w:rPr>
        <w:t>
      2) Бекітпелер – орнату;</w:t>
      </w:r>
    </w:p>
    <w:bookmarkEnd w:id="3840"/>
    <w:bookmarkStart w:name="z3944" w:id="3841"/>
    <w:p>
      <w:pPr>
        <w:spacing w:after="0"/>
        <w:ind w:left="0"/>
        <w:jc w:val="both"/>
      </w:pPr>
      <w:r>
        <w:rPr>
          <w:rFonts w:ascii="Times New Roman"/>
          <w:b w:val="false"/>
          <w:i w:val="false"/>
          <w:color w:val="000000"/>
          <w:sz w:val="28"/>
        </w:rPr>
        <w:t>
      3) Қазандықтар мен резервуарлар – тойтармалардың жіктері мен бастарын нақыштау;</w:t>
      </w:r>
    </w:p>
    <w:bookmarkEnd w:id="3841"/>
    <w:bookmarkStart w:name="z3945" w:id="3842"/>
    <w:p>
      <w:pPr>
        <w:spacing w:after="0"/>
        <w:ind w:left="0"/>
        <w:jc w:val="both"/>
      </w:pPr>
      <w:r>
        <w:rPr>
          <w:rFonts w:ascii="Times New Roman"/>
          <w:b w:val="false"/>
          <w:i w:val="false"/>
          <w:color w:val="000000"/>
          <w:sz w:val="28"/>
        </w:rPr>
        <w:t>
      4) Тойтарма бекіткіштер, құрылымдағы фланецтер – нақыштау;</w:t>
      </w:r>
    </w:p>
    <w:bookmarkEnd w:id="3842"/>
    <w:bookmarkStart w:name="z3946" w:id="3843"/>
    <w:p>
      <w:pPr>
        <w:spacing w:after="0"/>
        <w:ind w:left="0"/>
        <w:jc w:val="both"/>
      </w:pPr>
      <w:r>
        <w:rPr>
          <w:rFonts w:ascii="Times New Roman"/>
          <w:b w:val="false"/>
          <w:i w:val="false"/>
          <w:color w:val="000000"/>
          <w:sz w:val="28"/>
        </w:rPr>
        <w:t>
      5) Диаметрі 75 мм-ге дейінгі штуцерлер мен құбырлар – жиектеу және нақыштау.</w:t>
      </w:r>
    </w:p>
    <w:bookmarkEnd w:id="3843"/>
    <w:bookmarkStart w:name="z3947" w:id="3844"/>
    <w:p>
      <w:pPr>
        <w:spacing w:after="0"/>
        <w:ind w:left="0"/>
        <w:jc w:val="left"/>
      </w:pPr>
      <w:r>
        <w:rPr>
          <w:rFonts w:ascii="Times New Roman"/>
          <w:b/>
          <w:i w:val="false"/>
          <w:color w:val="000000"/>
        </w:rPr>
        <w:t xml:space="preserve"> 297. Нақыштаушы 3-разряд</w:t>
      </w:r>
    </w:p>
    <w:bookmarkEnd w:id="3844"/>
    <w:bookmarkStart w:name="z3948" w:id="3845"/>
    <w:p>
      <w:pPr>
        <w:spacing w:after="0"/>
        <w:ind w:left="0"/>
        <w:jc w:val="both"/>
      </w:pPr>
      <w:r>
        <w:rPr>
          <w:rFonts w:ascii="Times New Roman"/>
          <w:b w:val="false"/>
          <w:i w:val="false"/>
          <w:color w:val="000000"/>
          <w:sz w:val="28"/>
        </w:rPr>
        <w:t>
      Жұмыс сипаттамасы. 300 кПа–дан (3 атм-нан асатын 8 атм-ға дейін) жоғары 800 кПа-ға дейінгі қысымда істейтін ыдыстар мен аппараттарда тойтармалардың сыртқы жіктері мен бастарын қолмен немесе пневматикалық балғамен нақыштау. Қол жетпейтін жерлерді нақыштауды орындау. Тойтарылған жаймалар мен бұйымдарды нақыштағанда жіктерінің жиектерін кесу. Нақыштауды сынау кезінде ақаулықтарды анықтау және жою. Аспаптар мен айлабұйымдарды баптау және реттеу. Цистерналарды, бөлікшелерді сумен 150 кПА –ға дейінгі (1,5 атм) қысымда және 30 кПА-ға дейінгі (0,3 атм) қысымдағы ауамен толтырып сынау.</w:t>
      </w:r>
    </w:p>
    <w:bookmarkEnd w:id="3845"/>
    <w:bookmarkStart w:name="z3949" w:id="3846"/>
    <w:p>
      <w:pPr>
        <w:spacing w:after="0"/>
        <w:ind w:left="0"/>
        <w:jc w:val="both"/>
      </w:pPr>
      <w:r>
        <w:rPr>
          <w:rFonts w:ascii="Times New Roman"/>
          <w:b w:val="false"/>
          <w:i w:val="false"/>
          <w:color w:val="000000"/>
          <w:sz w:val="28"/>
        </w:rPr>
        <w:t>
      Білуге тиіс: түрлі үлгідегі пневматикалық аппараттар мен балғаның құрылысы мен жұмыс істеу қағидатын, тойтарма болаттың механикалық қасиеттерін, пневматикалық аспаптың дұрыс жұмыс істеуіне арналған ауа желісіне берілетін қысымды, нақыштағаннан кейін жіктерді қабылдаудың техникалық шарттары, жіктерді сынау тәсілдері, әмбебап айлабұйымдар мен бақылау-өлшеу аспаптарының құрылысы.</w:t>
      </w:r>
    </w:p>
    <w:bookmarkEnd w:id="3846"/>
    <w:bookmarkStart w:name="z3950" w:id="3847"/>
    <w:p>
      <w:pPr>
        <w:spacing w:after="0"/>
        <w:ind w:left="0"/>
        <w:jc w:val="both"/>
      </w:pPr>
      <w:r>
        <w:rPr>
          <w:rFonts w:ascii="Times New Roman"/>
          <w:b w:val="false"/>
          <w:i w:val="false"/>
          <w:color w:val="000000"/>
          <w:sz w:val="28"/>
        </w:rPr>
        <w:t>
      Жұмыс үлгілері.</w:t>
      </w:r>
    </w:p>
    <w:bookmarkEnd w:id="3847"/>
    <w:bookmarkStart w:name="z3951" w:id="3848"/>
    <w:p>
      <w:pPr>
        <w:spacing w:after="0"/>
        <w:ind w:left="0"/>
        <w:jc w:val="both"/>
      </w:pPr>
      <w:r>
        <w:rPr>
          <w:rFonts w:ascii="Times New Roman"/>
          <w:b w:val="false"/>
          <w:i w:val="false"/>
          <w:color w:val="000000"/>
          <w:sz w:val="28"/>
        </w:rPr>
        <w:t>
      1) Қалыңдығы 6 мм-ден асатын жаймадан жасалған сұйықтықты құюға арналған сыйымдықтар – тойтармалардың жіктері мен бастарын нақыштау;</w:t>
      </w:r>
    </w:p>
    <w:bookmarkEnd w:id="3848"/>
    <w:bookmarkStart w:name="z3952" w:id="3849"/>
    <w:p>
      <w:pPr>
        <w:spacing w:after="0"/>
        <w:ind w:left="0"/>
        <w:jc w:val="both"/>
      </w:pPr>
      <w:r>
        <w:rPr>
          <w:rFonts w:ascii="Times New Roman"/>
          <w:b w:val="false"/>
          <w:i w:val="false"/>
          <w:color w:val="000000"/>
          <w:sz w:val="28"/>
        </w:rPr>
        <w:t>
      2) Сығымдалған ауамен сыналатын бірікпелердегі тойтармалар- нақыштау;</w:t>
      </w:r>
    </w:p>
    <w:bookmarkEnd w:id="3849"/>
    <w:bookmarkStart w:name="z3953" w:id="3850"/>
    <w:p>
      <w:pPr>
        <w:spacing w:after="0"/>
        <w:ind w:left="0"/>
        <w:jc w:val="both"/>
      </w:pPr>
      <w:r>
        <w:rPr>
          <w:rFonts w:ascii="Times New Roman"/>
          <w:b w:val="false"/>
          <w:i w:val="false"/>
          <w:color w:val="000000"/>
          <w:sz w:val="28"/>
        </w:rPr>
        <w:t>
      3) Көрінбейтін және жартылай көрінетін тойтарма шегелер – қысыммен бастарын нақыштау;</w:t>
      </w:r>
    </w:p>
    <w:bookmarkEnd w:id="3850"/>
    <w:bookmarkStart w:name="z3954" w:id="3851"/>
    <w:p>
      <w:pPr>
        <w:spacing w:after="0"/>
        <w:ind w:left="0"/>
        <w:jc w:val="both"/>
      </w:pPr>
      <w:r>
        <w:rPr>
          <w:rFonts w:ascii="Times New Roman"/>
          <w:b w:val="false"/>
          <w:i w:val="false"/>
          <w:color w:val="000000"/>
          <w:sz w:val="28"/>
        </w:rPr>
        <w:t>
      4) Иллюминаторлар, қақпақтар, қондырмалар – нақыштау;</w:t>
      </w:r>
    </w:p>
    <w:bookmarkEnd w:id="3851"/>
    <w:bookmarkStart w:name="z3955" w:id="3852"/>
    <w:p>
      <w:pPr>
        <w:spacing w:after="0"/>
        <w:ind w:left="0"/>
        <w:jc w:val="both"/>
      </w:pPr>
      <w:r>
        <w:rPr>
          <w:rFonts w:ascii="Times New Roman"/>
          <w:b w:val="false"/>
          <w:i w:val="false"/>
          <w:color w:val="000000"/>
          <w:sz w:val="28"/>
        </w:rPr>
        <w:t>
      5) Сыртқы және ішкі жіктерінің жиектері – нақыштау;</w:t>
      </w:r>
    </w:p>
    <w:bookmarkEnd w:id="3852"/>
    <w:bookmarkStart w:name="z3956" w:id="3853"/>
    <w:p>
      <w:pPr>
        <w:spacing w:after="0"/>
        <w:ind w:left="0"/>
        <w:jc w:val="both"/>
      </w:pPr>
      <w:r>
        <w:rPr>
          <w:rFonts w:ascii="Times New Roman"/>
          <w:b w:val="false"/>
          <w:i w:val="false"/>
          <w:color w:val="000000"/>
          <w:sz w:val="28"/>
        </w:rPr>
        <w:t>
      6) Сыртқы қаптама және палубасы бойынша жапсырма жаймалар-нақыштау;</w:t>
      </w:r>
    </w:p>
    <w:bookmarkEnd w:id="3853"/>
    <w:bookmarkStart w:name="z3957" w:id="3854"/>
    <w:p>
      <w:pPr>
        <w:spacing w:after="0"/>
        <w:ind w:left="0"/>
        <w:jc w:val="both"/>
      </w:pPr>
      <w:r>
        <w:rPr>
          <w:rFonts w:ascii="Times New Roman"/>
          <w:b w:val="false"/>
          <w:i w:val="false"/>
          <w:color w:val="000000"/>
          <w:sz w:val="28"/>
        </w:rPr>
        <w:t>
      7) Сыртқы және палубаның қабы – нақыштау;</w:t>
      </w:r>
    </w:p>
    <w:bookmarkEnd w:id="3854"/>
    <w:bookmarkStart w:name="z3958" w:id="3855"/>
    <w:p>
      <w:pPr>
        <w:spacing w:after="0"/>
        <w:ind w:left="0"/>
        <w:jc w:val="both"/>
      </w:pPr>
      <w:r>
        <w:rPr>
          <w:rFonts w:ascii="Times New Roman"/>
          <w:b w:val="false"/>
          <w:i w:val="false"/>
          <w:color w:val="000000"/>
          <w:sz w:val="28"/>
        </w:rPr>
        <w:t>
      8) Диаметрі 75-тен асатын 150 мм-ге дейінгі құбырларды нақыштау.</w:t>
      </w:r>
    </w:p>
    <w:bookmarkEnd w:id="3855"/>
    <w:bookmarkStart w:name="z3959" w:id="3856"/>
    <w:p>
      <w:pPr>
        <w:spacing w:after="0"/>
        <w:ind w:left="0"/>
        <w:jc w:val="left"/>
      </w:pPr>
      <w:r>
        <w:rPr>
          <w:rFonts w:ascii="Times New Roman"/>
          <w:b/>
          <w:i w:val="false"/>
          <w:color w:val="000000"/>
        </w:rPr>
        <w:t xml:space="preserve"> 298. Нақыштаушы 4-разряд</w:t>
      </w:r>
    </w:p>
    <w:bookmarkEnd w:id="3856"/>
    <w:bookmarkStart w:name="z3960" w:id="3857"/>
    <w:p>
      <w:pPr>
        <w:spacing w:after="0"/>
        <w:ind w:left="0"/>
        <w:jc w:val="both"/>
      </w:pPr>
      <w:r>
        <w:rPr>
          <w:rFonts w:ascii="Times New Roman"/>
          <w:b w:val="false"/>
          <w:i w:val="false"/>
          <w:color w:val="000000"/>
          <w:sz w:val="28"/>
        </w:rPr>
        <w:t>
      Жұмыс сипаттамасы. 800 кПа–дан (8 атм-нан асатын 12 атм-ға дейін) жоғары 1200 кПа-ға дейінгі қысымда істейтін ыдыстар мен аппараттарда және корпустық құрылымдарда тойтармалардың барлық жіктері мен бастарын қолмен немесе пневматикалық балғамен нақыштау. Нақыштау сығымдағышында жазық және көлемді нақыштау. Бұйымдарды сынау және тапсыру анықталған нақыштардың ақаулықтарын сынау. Цистерналарды, бөлікшелерді сумен 150 кПА –ден жоғары (1,5 атм) қысымда және 30 кПА-ға дейінгі (0,3 атм) қысымдағы ауамен толтырып сынау.</w:t>
      </w:r>
    </w:p>
    <w:bookmarkEnd w:id="3857"/>
    <w:bookmarkStart w:name="z3961" w:id="3858"/>
    <w:p>
      <w:pPr>
        <w:spacing w:after="0"/>
        <w:ind w:left="0"/>
        <w:jc w:val="both"/>
      </w:pPr>
      <w:r>
        <w:rPr>
          <w:rFonts w:ascii="Times New Roman"/>
          <w:b w:val="false"/>
          <w:i w:val="false"/>
          <w:color w:val="000000"/>
          <w:sz w:val="28"/>
        </w:rPr>
        <w:t>
      Білуге тиіс: пневматикалық аппараттар мен нақыштайтын сығымдағыштардың құрылысы мен кинематикалық тәсімдері, бұйымдарды сынау тәсілдері мен жіктерді қабылдаудың техникалық шарттары, кемелердің бөліктерінің өткізгіштігіне қойылатын талаптар, алюминий қорытпаларды нақыштаудың техникалық шарттары, әмбебап айлабұйымдар мен бақылау-өлшеу аспаптарының құрылысы, пневматикалық аспаптарды майлау жүйесі.</w:t>
      </w:r>
    </w:p>
    <w:bookmarkEnd w:id="3858"/>
    <w:bookmarkStart w:name="z3962" w:id="3859"/>
    <w:p>
      <w:pPr>
        <w:spacing w:after="0"/>
        <w:ind w:left="0"/>
        <w:jc w:val="both"/>
      </w:pPr>
      <w:r>
        <w:rPr>
          <w:rFonts w:ascii="Times New Roman"/>
          <w:b w:val="false"/>
          <w:i w:val="false"/>
          <w:color w:val="000000"/>
          <w:sz w:val="28"/>
        </w:rPr>
        <w:t>
      Жұмыс үлгілері.</w:t>
      </w:r>
    </w:p>
    <w:bookmarkEnd w:id="3859"/>
    <w:bookmarkStart w:name="z3963" w:id="3860"/>
    <w:p>
      <w:pPr>
        <w:spacing w:after="0"/>
        <w:ind w:left="0"/>
        <w:jc w:val="both"/>
      </w:pPr>
      <w:r>
        <w:rPr>
          <w:rFonts w:ascii="Times New Roman"/>
          <w:b w:val="false"/>
          <w:i w:val="false"/>
          <w:color w:val="000000"/>
          <w:sz w:val="28"/>
        </w:rPr>
        <w:t>
      1) Клинкетті есіктер - өткізгіштігін сынау;</w:t>
      </w:r>
    </w:p>
    <w:bookmarkEnd w:id="3860"/>
    <w:bookmarkStart w:name="z3964" w:id="3861"/>
    <w:p>
      <w:pPr>
        <w:spacing w:after="0"/>
        <w:ind w:left="0"/>
        <w:jc w:val="both"/>
      </w:pPr>
      <w:r>
        <w:rPr>
          <w:rFonts w:ascii="Times New Roman"/>
          <w:b w:val="false"/>
          <w:i w:val="false"/>
          <w:color w:val="000000"/>
          <w:sz w:val="28"/>
        </w:rPr>
        <w:t>
      2) Көрінетін және жартылай көрінетін тойтармалар, сыртқы және ішкі жіктерінің жиектері – нақыштау;</w:t>
      </w:r>
    </w:p>
    <w:bookmarkEnd w:id="3861"/>
    <w:bookmarkStart w:name="z3965" w:id="3862"/>
    <w:p>
      <w:pPr>
        <w:spacing w:after="0"/>
        <w:ind w:left="0"/>
        <w:jc w:val="both"/>
      </w:pPr>
      <w:r>
        <w:rPr>
          <w:rFonts w:ascii="Times New Roman"/>
          <w:b w:val="false"/>
          <w:i w:val="false"/>
          <w:color w:val="000000"/>
          <w:sz w:val="28"/>
        </w:rPr>
        <w:t>
      3) Гидротурбиналардың қалақтары – шаблонмен диаметральді белдік бойынша кесу;</w:t>
      </w:r>
    </w:p>
    <w:bookmarkEnd w:id="3862"/>
    <w:bookmarkStart w:name="z3966" w:id="3863"/>
    <w:p>
      <w:pPr>
        <w:spacing w:after="0"/>
        <w:ind w:left="0"/>
        <w:jc w:val="both"/>
      </w:pPr>
      <w:r>
        <w:rPr>
          <w:rFonts w:ascii="Times New Roman"/>
          <w:b w:val="false"/>
          <w:i w:val="false"/>
          <w:color w:val="000000"/>
          <w:sz w:val="28"/>
        </w:rPr>
        <w:t>
      4) Алюминий қорытпалардан жасалған цистерналар, резервуарлар мен бактар, отындық және майлайтын материалдар-нақыштау және герметикалығын сынау;</w:t>
      </w:r>
    </w:p>
    <w:bookmarkEnd w:id="3863"/>
    <w:bookmarkStart w:name="z3967" w:id="3864"/>
    <w:p>
      <w:pPr>
        <w:spacing w:after="0"/>
        <w:ind w:left="0"/>
        <w:jc w:val="both"/>
      </w:pPr>
      <w:r>
        <w:rPr>
          <w:rFonts w:ascii="Times New Roman"/>
          <w:b w:val="false"/>
          <w:i w:val="false"/>
          <w:color w:val="000000"/>
          <w:sz w:val="28"/>
        </w:rPr>
        <w:t>
      5) Жоғары қысымда істейтін жіктер – нақыштау;</w:t>
      </w:r>
    </w:p>
    <w:bookmarkEnd w:id="3864"/>
    <w:bookmarkStart w:name="z3968" w:id="3865"/>
    <w:p>
      <w:pPr>
        <w:spacing w:after="0"/>
        <w:ind w:left="0"/>
        <w:jc w:val="both"/>
      </w:pPr>
      <w:r>
        <w:rPr>
          <w:rFonts w:ascii="Times New Roman"/>
          <w:b w:val="false"/>
          <w:i w:val="false"/>
          <w:color w:val="000000"/>
          <w:sz w:val="28"/>
        </w:rPr>
        <w:t>
      6) Диаметрі 150 мм-ден асатын штуцерлер мен құбырлар – нақыштау және жиектеу.</w:t>
      </w:r>
    </w:p>
    <w:bookmarkEnd w:id="3865"/>
    <w:bookmarkStart w:name="z3969" w:id="3866"/>
    <w:p>
      <w:pPr>
        <w:spacing w:after="0"/>
        <w:ind w:left="0"/>
        <w:jc w:val="left"/>
      </w:pPr>
      <w:r>
        <w:rPr>
          <w:rFonts w:ascii="Times New Roman"/>
          <w:b/>
          <w:i w:val="false"/>
          <w:color w:val="000000"/>
        </w:rPr>
        <w:t xml:space="preserve"> 299. Нақыштаушы 5-разряд</w:t>
      </w:r>
    </w:p>
    <w:bookmarkEnd w:id="3866"/>
    <w:bookmarkStart w:name="z3970" w:id="3867"/>
    <w:p>
      <w:pPr>
        <w:spacing w:after="0"/>
        <w:ind w:left="0"/>
        <w:jc w:val="both"/>
      </w:pPr>
      <w:r>
        <w:rPr>
          <w:rFonts w:ascii="Times New Roman"/>
          <w:b w:val="false"/>
          <w:i w:val="false"/>
          <w:color w:val="000000"/>
          <w:sz w:val="28"/>
        </w:rPr>
        <w:t>
      Жұмыс сипаттамасы. 1,2 мПа–дан (12 атм) жоғары қысымда істейтін ыдыстар мен аппараттарда және кеме корпустарының бөліктерінде жіктерді қолмен немесе пневматикалық аппаратпен нақыштау. Жоғары қысымда істейтін бұйымдарды сынғаннан кейін нақыштаудың ақаулықтарын жою.</w:t>
      </w:r>
    </w:p>
    <w:bookmarkEnd w:id="3867"/>
    <w:bookmarkStart w:name="z3971" w:id="3868"/>
    <w:p>
      <w:pPr>
        <w:spacing w:after="0"/>
        <w:ind w:left="0"/>
        <w:jc w:val="both"/>
      </w:pPr>
      <w:r>
        <w:rPr>
          <w:rFonts w:ascii="Times New Roman"/>
          <w:b w:val="false"/>
          <w:i w:val="false"/>
          <w:color w:val="000000"/>
          <w:sz w:val="28"/>
        </w:rPr>
        <w:t>
      Білуге тиіс: пневматикалық аспаптар мен сығымдағыштардың құрылысы, биметалды және қоспаланған болатты нақыштаудың техникалық шарттары, түрлі тәсілдермен жіктер мен тойтармаларды аса тығыз нақыштау, нақыштауда қолданылатын аспаптардың барлық түрлері, өткізгіштігін сынағанда пайдаланылатын бақылау-өлшеу құралдардың құрылысы.</w:t>
      </w:r>
    </w:p>
    <w:bookmarkEnd w:id="3868"/>
    <w:bookmarkStart w:name="z3972" w:id="3869"/>
    <w:p>
      <w:pPr>
        <w:spacing w:after="0"/>
        <w:ind w:left="0"/>
        <w:jc w:val="both"/>
      </w:pPr>
      <w:r>
        <w:rPr>
          <w:rFonts w:ascii="Times New Roman"/>
          <w:b w:val="false"/>
          <w:i w:val="false"/>
          <w:color w:val="000000"/>
          <w:sz w:val="28"/>
        </w:rPr>
        <w:t>
      Жұмыс үлгілері.</w:t>
      </w:r>
    </w:p>
    <w:bookmarkEnd w:id="3869"/>
    <w:bookmarkStart w:name="z3973" w:id="3870"/>
    <w:p>
      <w:pPr>
        <w:spacing w:after="0"/>
        <w:ind w:left="0"/>
        <w:jc w:val="both"/>
      </w:pPr>
      <w:r>
        <w:rPr>
          <w:rFonts w:ascii="Times New Roman"/>
          <w:b w:val="false"/>
          <w:i w:val="false"/>
          <w:color w:val="000000"/>
          <w:sz w:val="28"/>
        </w:rPr>
        <w:t>
      1) Жайма металдан жасалған түрлі құрылымдар – жіктерді жиектері бойынша нақыштау;</w:t>
      </w:r>
    </w:p>
    <w:bookmarkEnd w:id="3870"/>
    <w:bookmarkStart w:name="z3974" w:id="3871"/>
    <w:p>
      <w:pPr>
        <w:spacing w:after="0"/>
        <w:ind w:left="0"/>
        <w:jc w:val="both"/>
      </w:pPr>
      <w:r>
        <w:rPr>
          <w:rFonts w:ascii="Times New Roman"/>
          <w:b w:val="false"/>
          <w:i w:val="false"/>
          <w:color w:val="000000"/>
          <w:sz w:val="28"/>
        </w:rPr>
        <w:t>
      2) Түп аралық бөліктер, шахталар, жималар – нақыштау және өткізгіштігін сынау.</w:t>
      </w:r>
    </w:p>
    <w:bookmarkEnd w:id="3871"/>
    <w:bookmarkStart w:name="z3975" w:id="3872"/>
    <w:p>
      <w:pPr>
        <w:spacing w:after="0"/>
        <w:ind w:left="0"/>
        <w:jc w:val="left"/>
      </w:pPr>
      <w:r>
        <w:rPr>
          <w:rFonts w:ascii="Times New Roman"/>
          <w:b/>
          <w:i w:val="false"/>
          <w:color w:val="000000"/>
        </w:rPr>
        <w:t xml:space="preserve"> Штампылаушы</w:t>
      </w:r>
      <w:r>
        <w:br/>
      </w:r>
      <w:r>
        <w:rPr>
          <w:rFonts w:ascii="Times New Roman"/>
          <w:b/>
          <w:i w:val="false"/>
          <w:color w:val="000000"/>
        </w:rPr>
        <w:t>300. Штампылаушы 2-разряд</w:t>
      </w:r>
    </w:p>
    <w:bookmarkEnd w:id="3872"/>
    <w:bookmarkStart w:name="z3977" w:id="3873"/>
    <w:p>
      <w:pPr>
        <w:spacing w:after="0"/>
        <w:ind w:left="0"/>
        <w:jc w:val="both"/>
      </w:pPr>
      <w:r>
        <w:rPr>
          <w:rFonts w:ascii="Times New Roman"/>
          <w:b w:val="false"/>
          <w:i w:val="false"/>
          <w:color w:val="000000"/>
          <w:sz w:val="28"/>
        </w:rPr>
        <w:t>
      Жұмыс сипаттамасы. Түрлі кескіндегі металдан және металл емес материалдардан жасалған қарапайым және орташа күрделіктегі бөлшектерді текстолит, фольга, слюда, гетинакс және басқа да бапталған эксцентрикті, фрикционды және қисық тиекті сығымдағыштарда 3 МН-ге (300 тс) дейінгі күшпен қарапайым және күрделі кесетін, соратын, иетін және қалыптайтын қалыптарды пайдалана отырып суықтай қалыптау. Қаңылтырдың, сіңдірілген матаның, фибра мен целлулоидтың қалдықтарынан жасалған бұйымдарды қалыптау. Түсті және бағалы металдар мен қорытпалардан жасалған құймаларды кесу. Жасалған бөлшектерді үлгі немесе шаблон бойынша тексеру. Сығымдағыш механизмдерін басқару және оны майлау. Қалыпты және ауыстыратын аспапты орнатуға қатысу. Жоғарырақ білікті штампылаушының басшылығымен бөлшектерді қуаттырақ сығымдағыштарда қалыптау.</w:t>
      </w:r>
    </w:p>
    <w:bookmarkEnd w:id="3873"/>
    <w:bookmarkStart w:name="z3978" w:id="3874"/>
    <w:p>
      <w:pPr>
        <w:spacing w:after="0"/>
        <w:ind w:left="0"/>
        <w:jc w:val="both"/>
      </w:pPr>
      <w:r>
        <w:rPr>
          <w:rFonts w:ascii="Times New Roman"/>
          <w:b w:val="false"/>
          <w:i w:val="false"/>
          <w:color w:val="000000"/>
          <w:sz w:val="28"/>
        </w:rPr>
        <w:t>
      Білуге тиіс: бір үлгілік сығымдағыштардың құрылысын, қалыптарды орнату және шешу жолдарын, орындалатын жұмыс шегінде қалыпталатын материалдардың негізгі механикалық қасиетін, бақылау-өлшеу аспаптардың қызметі мен пайдалану шарттарын, кедір-бұдырлықтың шегі мен отырғызу, квалитеттер мен параметрлер жүйесін.</w:t>
      </w:r>
    </w:p>
    <w:bookmarkEnd w:id="3874"/>
    <w:bookmarkStart w:name="z3979" w:id="3875"/>
    <w:p>
      <w:pPr>
        <w:spacing w:after="0"/>
        <w:ind w:left="0"/>
        <w:jc w:val="both"/>
      </w:pPr>
      <w:r>
        <w:rPr>
          <w:rFonts w:ascii="Times New Roman"/>
          <w:b w:val="false"/>
          <w:i w:val="false"/>
          <w:color w:val="000000"/>
          <w:sz w:val="28"/>
        </w:rPr>
        <w:t>
      Жұмыс үлгілері.</w:t>
      </w:r>
    </w:p>
    <w:bookmarkEnd w:id="3875"/>
    <w:bookmarkStart w:name="z3980" w:id="3876"/>
    <w:p>
      <w:pPr>
        <w:spacing w:after="0"/>
        <w:ind w:left="0"/>
        <w:jc w:val="both"/>
      </w:pPr>
      <w:r>
        <w:rPr>
          <w:rFonts w:ascii="Times New Roman"/>
          <w:b w:val="false"/>
          <w:i w:val="false"/>
          <w:color w:val="000000"/>
          <w:sz w:val="28"/>
        </w:rPr>
        <w:t>
      1) Газ баллондарға арналған башмақтар – дайындамаларды кесу және таңбалау;</w:t>
      </w:r>
    </w:p>
    <w:bookmarkEnd w:id="3876"/>
    <w:bookmarkStart w:name="z3981" w:id="3877"/>
    <w:p>
      <w:pPr>
        <w:spacing w:after="0"/>
        <w:ind w:left="0"/>
        <w:jc w:val="both"/>
      </w:pPr>
      <w:r>
        <w:rPr>
          <w:rFonts w:ascii="Times New Roman"/>
          <w:b w:val="false"/>
          <w:i w:val="false"/>
          <w:color w:val="000000"/>
          <w:sz w:val="28"/>
        </w:rPr>
        <w:t>
      2) Бушондар – кесу және қалыптау;</w:t>
      </w:r>
    </w:p>
    <w:bookmarkEnd w:id="3877"/>
    <w:bookmarkStart w:name="z3982" w:id="3878"/>
    <w:p>
      <w:pPr>
        <w:spacing w:after="0"/>
        <w:ind w:left="0"/>
        <w:jc w:val="both"/>
      </w:pPr>
      <w:r>
        <w:rPr>
          <w:rFonts w:ascii="Times New Roman"/>
          <w:b w:val="false"/>
          <w:i w:val="false"/>
          <w:color w:val="000000"/>
          <w:sz w:val="28"/>
        </w:rPr>
        <w:t>
      3) Диаметрі 100 мм-ге дейін ұзындығы 1500 мм-ге дейін иінді және тарату біліктері – құйылманы кесу;</w:t>
      </w:r>
    </w:p>
    <w:bookmarkEnd w:id="3878"/>
    <w:bookmarkStart w:name="z3983" w:id="3879"/>
    <w:p>
      <w:pPr>
        <w:spacing w:after="0"/>
        <w:ind w:left="0"/>
        <w:jc w:val="both"/>
      </w:pPr>
      <w:r>
        <w:rPr>
          <w:rFonts w:ascii="Times New Roman"/>
          <w:b w:val="false"/>
          <w:i w:val="false"/>
          <w:color w:val="000000"/>
          <w:sz w:val="28"/>
        </w:rPr>
        <w:t>
      4) Гайкалар, бұрандамалар, тойтармалар, планкалар, төсемдер – кесу, қалыптау;</w:t>
      </w:r>
    </w:p>
    <w:bookmarkEnd w:id="3879"/>
    <w:bookmarkStart w:name="z3984" w:id="3880"/>
    <w:p>
      <w:pPr>
        <w:spacing w:after="0"/>
        <w:ind w:left="0"/>
        <w:jc w:val="both"/>
      </w:pPr>
      <w:r>
        <w:rPr>
          <w:rFonts w:ascii="Times New Roman"/>
          <w:b w:val="false"/>
          <w:i w:val="false"/>
          <w:color w:val="000000"/>
          <w:sz w:val="28"/>
        </w:rPr>
        <w:t>
      5) Жаймалы болаттан жасалған металл ыдыстың бөлшектері – қалыптау;</w:t>
      </w:r>
    </w:p>
    <w:bookmarkEnd w:id="3880"/>
    <w:bookmarkStart w:name="z3985" w:id="3881"/>
    <w:p>
      <w:pPr>
        <w:spacing w:after="0"/>
        <w:ind w:left="0"/>
        <w:jc w:val="both"/>
      </w:pPr>
      <w:r>
        <w:rPr>
          <w:rFonts w:ascii="Times New Roman"/>
          <w:b w:val="false"/>
          <w:i w:val="false"/>
          <w:color w:val="000000"/>
          <w:sz w:val="28"/>
        </w:rPr>
        <w:t>
      6) Жайма металдан жасалған жапсырмалы құлыптың бөлшектері – кесу, ию, қалыптау;</w:t>
      </w:r>
    </w:p>
    <w:bookmarkEnd w:id="3881"/>
    <w:bookmarkStart w:name="z3986" w:id="3882"/>
    <w:p>
      <w:pPr>
        <w:spacing w:after="0"/>
        <w:ind w:left="0"/>
        <w:jc w:val="both"/>
      </w:pPr>
      <w:r>
        <w:rPr>
          <w:rFonts w:ascii="Times New Roman"/>
          <w:b w:val="false"/>
          <w:i w:val="false"/>
          <w:color w:val="000000"/>
          <w:sz w:val="28"/>
        </w:rPr>
        <w:t>
      7) Радиоқұрам бөлшектері – төсемдер, шайбалар, планкалар, гайкалар, жапырақтары – қалыптау;</w:t>
      </w:r>
    </w:p>
    <w:bookmarkEnd w:id="3882"/>
    <w:bookmarkStart w:name="z3987" w:id="3883"/>
    <w:p>
      <w:pPr>
        <w:spacing w:after="0"/>
        <w:ind w:left="0"/>
        <w:jc w:val="both"/>
      </w:pPr>
      <w:r>
        <w:rPr>
          <w:rFonts w:ascii="Times New Roman"/>
          <w:b w:val="false"/>
          <w:i w:val="false"/>
          <w:color w:val="000000"/>
          <w:sz w:val="28"/>
        </w:rPr>
        <w:t>
      8) Дискілер – жолақтан кесу, паздар мен саңылауларды кесу;</w:t>
      </w:r>
    </w:p>
    <w:bookmarkEnd w:id="3883"/>
    <w:bookmarkStart w:name="z3988" w:id="3884"/>
    <w:p>
      <w:pPr>
        <w:spacing w:after="0"/>
        <w:ind w:left="0"/>
        <w:jc w:val="both"/>
      </w:pPr>
      <w:r>
        <w:rPr>
          <w:rFonts w:ascii="Times New Roman"/>
          <w:b w:val="false"/>
          <w:i w:val="false"/>
          <w:color w:val="000000"/>
          <w:sz w:val="28"/>
        </w:rPr>
        <w:t>
      9) Браслет доғалары – кесу;</w:t>
      </w:r>
    </w:p>
    <w:bookmarkEnd w:id="3884"/>
    <w:bookmarkStart w:name="z3989" w:id="3885"/>
    <w:p>
      <w:pPr>
        <w:spacing w:after="0"/>
        <w:ind w:left="0"/>
        <w:jc w:val="both"/>
      </w:pPr>
      <w:r>
        <w:rPr>
          <w:rFonts w:ascii="Times New Roman"/>
          <w:b w:val="false"/>
          <w:i w:val="false"/>
          <w:color w:val="000000"/>
          <w:sz w:val="28"/>
        </w:rPr>
        <w:t>
      10) Бұйымдардың ауыздары –түзету;</w:t>
      </w:r>
    </w:p>
    <w:bookmarkEnd w:id="3885"/>
    <w:bookmarkStart w:name="z3990" w:id="3886"/>
    <w:p>
      <w:pPr>
        <w:spacing w:after="0"/>
        <w:ind w:left="0"/>
        <w:jc w:val="both"/>
      </w:pPr>
      <w:r>
        <w:rPr>
          <w:rFonts w:ascii="Times New Roman"/>
          <w:b w:val="false"/>
          <w:i w:val="false"/>
          <w:color w:val="000000"/>
          <w:sz w:val="28"/>
        </w:rPr>
        <w:t>
      11) Жеребелер – кесу, ию;</w:t>
      </w:r>
    </w:p>
    <w:bookmarkEnd w:id="3886"/>
    <w:bookmarkStart w:name="z3991" w:id="3887"/>
    <w:p>
      <w:pPr>
        <w:spacing w:after="0"/>
        <w:ind w:left="0"/>
        <w:jc w:val="both"/>
      </w:pPr>
      <w:r>
        <w:rPr>
          <w:rFonts w:ascii="Times New Roman"/>
          <w:b w:val="false"/>
          <w:i w:val="false"/>
          <w:color w:val="000000"/>
          <w:sz w:val="28"/>
        </w:rPr>
        <w:t>
      12) Кабельді ілмелердің дайындамалары – бұрыштарын кесу;</w:t>
      </w:r>
    </w:p>
    <w:bookmarkEnd w:id="3887"/>
    <w:bookmarkStart w:name="z3992" w:id="3888"/>
    <w:p>
      <w:pPr>
        <w:spacing w:after="0"/>
        <w:ind w:left="0"/>
        <w:jc w:val="both"/>
      </w:pPr>
      <w:r>
        <w:rPr>
          <w:rFonts w:ascii="Times New Roman"/>
          <w:b w:val="false"/>
          <w:i w:val="false"/>
          <w:color w:val="000000"/>
          <w:sz w:val="28"/>
        </w:rPr>
        <w:t>
      13) Кесетін дайындамалар – кейіннен июге фигуралы бұрыштарды кесу;</w:t>
      </w:r>
    </w:p>
    <w:bookmarkEnd w:id="3888"/>
    <w:bookmarkStart w:name="z3993" w:id="3889"/>
    <w:p>
      <w:pPr>
        <w:spacing w:after="0"/>
        <w:ind w:left="0"/>
        <w:jc w:val="both"/>
      </w:pPr>
      <w:r>
        <w:rPr>
          <w:rFonts w:ascii="Times New Roman"/>
          <w:b w:val="false"/>
          <w:i w:val="false"/>
          <w:color w:val="000000"/>
          <w:sz w:val="28"/>
        </w:rPr>
        <w:t>
      14) Кабельді ілмелердің құлыптары – кесу, ию;</w:t>
      </w:r>
    </w:p>
    <w:bookmarkEnd w:id="3889"/>
    <w:bookmarkStart w:name="z3994" w:id="3890"/>
    <w:p>
      <w:pPr>
        <w:spacing w:after="0"/>
        <w:ind w:left="0"/>
        <w:jc w:val="both"/>
      </w:pPr>
      <w:r>
        <w:rPr>
          <w:rFonts w:ascii="Times New Roman"/>
          <w:b w:val="false"/>
          <w:i w:val="false"/>
          <w:color w:val="000000"/>
          <w:sz w:val="28"/>
        </w:rPr>
        <w:t>
      15) Көзсіз ине – ілмекті (тістерін) ию;</w:t>
      </w:r>
    </w:p>
    <w:bookmarkEnd w:id="3890"/>
    <w:bookmarkStart w:name="z3995" w:id="3891"/>
    <w:p>
      <w:pPr>
        <w:spacing w:after="0"/>
        <w:ind w:left="0"/>
        <w:jc w:val="both"/>
      </w:pPr>
      <w:r>
        <w:rPr>
          <w:rFonts w:ascii="Times New Roman"/>
          <w:b w:val="false"/>
          <w:i w:val="false"/>
          <w:color w:val="000000"/>
          <w:sz w:val="28"/>
        </w:rPr>
        <w:t>
      16) Қаптық инелер – қалыптау;</w:t>
      </w:r>
    </w:p>
    <w:bookmarkEnd w:id="3891"/>
    <w:bookmarkStart w:name="z3996" w:id="3892"/>
    <w:p>
      <w:pPr>
        <w:spacing w:after="0"/>
        <w:ind w:left="0"/>
        <w:jc w:val="both"/>
      </w:pPr>
      <w:r>
        <w:rPr>
          <w:rFonts w:ascii="Times New Roman"/>
          <w:b w:val="false"/>
          <w:i w:val="false"/>
          <w:color w:val="000000"/>
          <w:sz w:val="28"/>
        </w:rPr>
        <w:t>
      17) Металл ойыншықтар – бөлшектерін кесу, ию, қалыптау;</w:t>
      </w:r>
    </w:p>
    <w:bookmarkEnd w:id="3892"/>
    <w:bookmarkStart w:name="z3997" w:id="3893"/>
    <w:p>
      <w:pPr>
        <w:spacing w:after="0"/>
        <w:ind w:left="0"/>
        <w:jc w:val="both"/>
      </w:pPr>
      <w:r>
        <w:rPr>
          <w:rFonts w:ascii="Times New Roman"/>
          <w:b w:val="false"/>
          <w:i w:val="false"/>
          <w:color w:val="000000"/>
          <w:sz w:val="28"/>
        </w:rPr>
        <w:t>
      18) Гайка кілттер – кесу, ауыздарын қалыптау;</w:t>
      </w:r>
    </w:p>
    <w:bookmarkEnd w:id="3893"/>
    <w:bookmarkStart w:name="z3998" w:id="3894"/>
    <w:p>
      <w:pPr>
        <w:spacing w:after="0"/>
        <w:ind w:left="0"/>
        <w:jc w:val="both"/>
      </w:pPr>
      <w:r>
        <w:rPr>
          <w:rFonts w:ascii="Times New Roman"/>
          <w:b w:val="false"/>
          <w:i w:val="false"/>
          <w:color w:val="000000"/>
          <w:sz w:val="28"/>
        </w:rPr>
        <w:t>
      19) Желдеткіш иіндері – дайындамаларды кесу;</w:t>
      </w:r>
    </w:p>
    <w:bookmarkEnd w:id="3894"/>
    <w:bookmarkStart w:name="z3999" w:id="3895"/>
    <w:p>
      <w:pPr>
        <w:spacing w:after="0"/>
        <w:ind w:left="0"/>
        <w:jc w:val="both"/>
      </w:pPr>
      <w:r>
        <w:rPr>
          <w:rFonts w:ascii="Times New Roman"/>
          <w:b w:val="false"/>
          <w:i w:val="false"/>
          <w:color w:val="000000"/>
          <w:sz w:val="28"/>
        </w:rPr>
        <w:t>
      20) Корпусты сақиналар (жиектер), рычагтар, жүгіртпелері, шайбалар, төсемдер, платина және сағат көпіршелері дайындамалары – кесу;</w:t>
      </w:r>
    </w:p>
    <w:bookmarkEnd w:id="3895"/>
    <w:bookmarkStart w:name="z4000" w:id="3896"/>
    <w:p>
      <w:pPr>
        <w:spacing w:after="0"/>
        <w:ind w:left="0"/>
        <w:jc w:val="both"/>
      </w:pPr>
      <w:r>
        <w:rPr>
          <w:rFonts w:ascii="Times New Roman"/>
          <w:b w:val="false"/>
          <w:i w:val="false"/>
          <w:color w:val="000000"/>
          <w:sz w:val="28"/>
        </w:rPr>
        <w:t>
      21) Түрлі қалпақтар, қақпақтар, құбырлар – қалыптау;</w:t>
      </w:r>
    </w:p>
    <w:bookmarkEnd w:id="3896"/>
    <w:bookmarkStart w:name="z4001" w:id="3897"/>
    <w:p>
      <w:pPr>
        <w:spacing w:after="0"/>
        <w:ind w:left="0"/>
        <w:jc w:val="both"/>
      </w:pPr>
      <w:r>
        <w:rPr>
          <w:rFonts w:ascii="Times New Roman"/>
          <w:b w:val="false"/>
          <w:i w:val="false"/>
          <w:color w:val="000000"/>
          <w:sz w:val="28"/>
        </w:rPr>
        <w:t>
      22) Болат ыдыс корпустары – дайындамаларды кесу;</w:t>
      </w:r>
    </w:p>
    <w:bookmarkEnd w:id="3897"/>
    <w:bookmarkStart w:name="z4002" w:id="3898"/>
    <w:p>
      <w:pPr>
        <w:spacing w:after="0"/>
        <w:ind w:left="0"/>
        <w:jc w:val="both"/>
      </w:pPr>
      <w:r>
        <w:rPr>
          <w:rFonts w:ascii="Times New Roman"/>
          <w:b w:val="false"/>
          <w:i w:val="false"/>
          <w:color w:val="000000"/>
          <w:sz w:val="28"/>
        </w:rPr>
        <w:t>
      23) Желдеткіш айқаспалары – саңылауларды тесу;</w:t>
      </w:r>
    </w:p>
    <w:bookmarkEnd w:id="3898"/>
    <w:bookmarkStart w:name="z4003" w:id="3899"/>
    <w:p>
      <w:pPr>
        <w:spacing w:after="0"/>
        <w:ind w:left="0"/>
        <w:jc w:val="both"/>
      </w:pPr>
      <w:r>
        <w:rPr>
          <w:rFonts w:ascii="Times New Roman"/>
          <w:b w:val="false"/>
          <w:i w:val="false"/>
          <w:color w:val="000000"/>
          <w:sz w:val="28"/>
        </w:rPr>
        <w:t>
      24) Кронштейндер – ию;</w:t>
      </w:r>
    </w:p>
    <w:bookmarkEnd w:id="3899"/>
    <w:bookmarkStart w:name="z4004" w:id="3900"/>
    <w:p>
      <w:pPr>
        <w:spacing w:after="0"/>
        <w:ind w:left="0"/>
        <w:jc w:val="both"/>
      </w:pPr>
      <w:r>
        <w:rPr>
          <w:rFonts w:ascii="Times New Roman"/>
          <w:b w:val="false"/>
          <w:i w:val="false"/>
          <w:color w:val="000000"/>
          <w:sz w:val="28"/>
        </w:rPr>
        <w:t>
      25) Балық аулайтын ілмектер, кеңсе түйрегіштері – сақинаның радиусын ию;</w:t>
      </w:r>
    </w:p>
    <w:bookmarkEnd w:id="3900"/>
    <w:bookmarkStart w:name="z4005" w:id="3901"/>
    <w:p>
      <w:pPr>
        <w:spacing w:after="0"/>
        <w:ind w:left="0"/>
        <w:jc w:val="both"/>
      </w:pPr>
      <w:r>
        <w:rPr>
          <w:rFonts w:ascii="Times New Roman"/>
          <w:b w:val="false"/>
          <w:i w:val="false"/>
          <w:color w:val="000000"/>
          <w:sz w:val="28"/>
        </w:rPr>
        <w:t>
      26) Жеңіл автомобиль дөңгелектерінің жиектері – сығу;</w:t>
      </w:r>
    </w:p>
    <w:bookmarkEnd w:id="3901"/>
    <w:bookmarkStart w:name="z4006" w:id="3902"/>
    <w:p>
      <w:pPr>
        <w:spacing w:after="0"/>
        <w:ind w:left="0"/>
        <w:jc w:val="both"/>
      </w:pPr>
      <w:r>
        <w:rPr>
          <w:rFonts w:ascii="Times New Roman"/>
          <w:b w:val="false"/>
          <w:i w:val="false"/>
          <w:color w:val="000000"/>
          <w:sz w:val="28"/>
        </w:rPr>
        <w:t>
      27) Бензобак қоршаулары – қалыптау;</w:t>
      </w:r>
    </w:p>
    <w:bookmarkEnd w:id="3902"/>
    <w:bookmarkStart w:name="z4007" w:id="3903"/>
    <w:p>
      <w:pPr>
        <w:spacing w:after="0"/>
        <w:ind w:left="0"/>
        <w:jc w:val="both"/>
      </w:pPr>
      <w:r>
        <w:rPr>
          <w:rFonts w:ascii="Times New Roman"/>
          <w:b w:val="false"/>
          <w:i w:val="false"/>
          <w:color w:val="000000"/>
          <w:sz w:val="28"/>
        </w:rPr>
        <w:t>
      28) Ілмектер – дайындаманы кесу;</w:t>
      </w:r>
    </w:p>
    <w:bookmarkEnd w:id="3903"/>
    <w:bookmarkStart w:name="z4008" w:id="3904"/>
    <w:p>
      <w:pPr>
        <w:spacing w:after="0"/>
        <w:ind w:left="0"/>
        <w:jc w:val="both"/>
      </w:pPr>
      <w:r>
        <w:rPr>
          <w:rFonts w:ascii="Times New Roman"/>
          <w:b w:val="false"/>
          <w:i w:val="false"/>
          <w:color w:val="000000"/>
          <w:sz w:val="28"/>
        </w:rPr>
        <w:t>
      29) Сүзгіге арналған планкалар – қалыптау;</w:t>
      </w:r>
    </w:p>
    <w:bookmarkEnd w:id="3904"/>
    <w:bookmarkStart w:name="z4009" w:id="3905"/>
    <w:p>
      <w:pPr>
        <w:spacing w:after="0"/>
        <w:ind w:left="0"/>
        <w:jc w:val="both"/>
      </w:pPr>
      <w:r>
        <w:rPr>
          <w:rFonts w:ascii="Times New Roman"/>
          <w:b w:val="false"/>
          <w:i w:val="false"/>
          <w:color w:val="000000"/>
          <w:sz w:val="28"/>
        </w:rPr>
        <w:t>
      30) Планкалар, бұрыштықтар – саңылаулардың ою, тірек бойынша бөлшектерді орналастыра отырып бір пуансонды қалыптарда бұрыштарды кесу;</w:t>
      </w:r>
    </w:p>
    <w:bookmarkEnd w:id="3905"/>
    <w:bookmarkStart w:name="z4010" w:id="3906"/>
    <w:p>
      <w:pPr>
        <w:spacing w:after="0"/>
        <w:ind w:left="0"/>
        <w:jc w:val="both"/>
      </w:pPr>
      <w:r>
        <w:rPr>
          <w:rFonts w:ascii="Times New Roman"/>
          <w:b w:val="false"/>
          <w:i w:val="false"/>
          <w:color w:val="000000"/>
          <w:sz w:val="28"/>
        </w:rPr>
        <w:t>
      31) Ілмелер, қамыттар, қапсырмалар, планкалар - құрама қалыптарда қалыптау;</w:t>
      </w:r>
    </w:p>
    <w:bookmarkEnd w:id="3906"/>
    <w:bookmarkStart w:name="z4011" w:id="3907"/>
    <w:p>
      <w:pPr>
        <w:spacing w:after="0"/>
        <w:ind w:left="0"/>
        <w:jc w:val="both"/>
      </w:pPr>
      <w:r>
        <w:rPr>
          <w:rFonts w:ascii="Times New Roman"/>
          <w:b w:val="false"/>
          <w:i w:val="false"/>
          <w:color w:val="000000"/>
          <w:sz w:val="28"/>
        </w:rPr>
        <w:t>
      32) Кабель ілмелер – табаншаларды ию;</w:t>
      </w:r>
    </w:p>
    <w:bookmarkEnd w:id="3907"/>
    <w:bookmarkStart w:name="z4012" w:id="3908"/>
    <w:p>
      <w:pPr>
        <w:spacing w:after="0"/>
        <w:ind w:left="0"/>
        <w:jc w:val="both"/>
      </w:pPr>
      <w:r>
        <w:rPr>
          <w:rFonts w:ascii="Times New Roman"/>
          <w:b w:val="false"/>
          <w:i w:val="false"/>
          <w:color w:val="000000"/>
          <w:sz w:val="28"/>
        </w:rPr>
        <w:t>
      33) Газ плиталардың түптері және қалқаншалары – қалыптау;</w:t>
      </w:r>
    </w:p>
    <w:bookmarkEnd w:id="3908"/>
    <w:bookmarkStart w:name="z4013" w:id="3909"/>
    <w:p>
      <w:pPr>
        <w:spacing w:after="0"/>
        <w:ind w:left="0"/>
        <w:jc w:val="both"/>
      </w:pPr>
      <w:r>
        <w:rPr>
          <w:rFonts w:ascii="Times New Roman"/>
          <w:b w:val="false"/>
          <w:i w:val="false"/>
          <w:color w:val="000000"/>
          <w:sz w:val="28"/>
        </w:rPr>
        <w:t>
      34) Жолақтар – доғал саңылауларды тесу;</w:t>
      </w:r>
    </w:p>
    <w:bookmarkEnd w:id="3909"/>
    <w:bookmarkStart w:name="z4014" w:id="3910"/>
    <w:p>
      <w:pPr>
        <w:spacing w:after="0"/>
        <w:ind w:left="0"/>
        <w:jc w:val="both"/>
      </w:pPr>
      <w:r>
        <w:rPr>
          <w:rFonts w:ascii="Times New Roman"/>
          <w:b w:val="false"/>
          <w:i w:val="false"/>
          <w:color w:val="000000"/>
          <w:sz w:val="28"/>
        </w:rPr>
        <w:t>
      35) Желдеткіш құбырларына арналған резиналық төсемдер – бір уақытта саңылауларын тесіп контурын қалыптау;</w:t>
      </w:r>
    </w:p>
    <w:bookmarkEnd w:id="3910"/>
    <w:bookmarkStart w:name="z4015" w:id="3911"/>
    <w:p>
      <w:pPr>
        <w:spacing w:after="0"/>
        <w:ind w:left="0"/>
        <w:jc w:val="both"/>
      </w:pPr>
      <w:r>
        <w:rPr>
          <w:rFonts w:ascii="Times New Roman"/>
          <w:b w:val="false"/>
          <w:i w:val="false"/>
          <w:color w:val="000000"/>
          <w:sz w:val="28"/>
        </w:rPr>
        <w:t>
      36) Түрлі пластиналар мен төсемдер – қалыптау;</w:t>
      </w:r>
    </w:p>
    <w:bookmarkEnd w:id="3911"/>
    <w:bookmarkStart w:name="z4016" w:id="3912"/>
    <w:p>
      <w:pPr>
        <w:spacing w:after="0"/>
        <w:ind w:left="0"/>
        <w:jc w:val="both"/>
      </w:pPr>
      <w:r>
        <w:rPr>
          <w:rFonts w:ascii="Times New Roman"/>
          <w:b w:val="false"/>
          <w:i w:val="false"/>
          <w:color w:val="000000"/>
          <w:sz w:val="28"/>
        </w:rPr>
        <w:t>
      37) Рельс төсемдері – саңылауларын қалыптау (тесу);</w:t>
      </w:r>
    </w:p>
    <w:bookmarkEnd w:id="3912"/>
    <w:bookmarkStart w:name="z4017" w:id="3913"/>
    <w:p>
      <w:pPr>
        <w:spacing w:after="0"/>
        <w:ind w:left="0"/>
        <w:jc w:val="both"/>
      </w:pPr>
      <w:r>
        <w:rPr>
          <w:rFonts w:ascii="Times New Roman"/>
          <w:b w:val="false"/>
          <w:i w:val="false"/>
          <w:color w:val="000000"/>
          <w:sz w:val="28"/>
        </w:rPr>
        <w:t>
      38) Қысқаштарды, тістеуіктерді шыңдау – құйманы кесу;</w:t>
      </w:r>
    </w:p>
    <w:bookmarkEnd w:id="3913"/>
    <w:bookmarkStart w:name="z4018" w:id="3914"/>
    <w:p>
      <w:pPr>
        <w:spacing w:after="0"/>
        <w:ind w:left="0"/>
        <w:jc w:val="both"/>
      </w:pPr>
      <w:r>
        <w:rPr>
          <w:rFonts w:ascii="Times New Roman"/>
          <w:b w:val="false"/>
          <w:i w:val="false"/>
          <w:color w:val="000000"/>
          <w:sz w:val="28"/>
        </w:rPr>
        <w:t>
      39) Алюминийден және тотқа төзімді болаттан жасалған асханалық аспаптар – кесу, қалыптау;</w:t>
      </w:r>
    </w:p>
    <w:bookmarkEnd w:id="3914"/>
    <w:bookmarkStart w:name="z4019" w:id="3915"/>
    <w:p>
      <w:pPr>
        <w:spacing w:after="0"/>
        <w:ind w:left="0"/>
        <w:jc w:val="both"/>
      </w:pPr>
      <w:r>
        <w:rPr>
          <w:rFonts w:ascii="Times New Roman"/>
          <w:b w:val="false"/>
          <w:i w:val="false"/>
          <w:color w:val="000000"/>
          <w:sz w:val="28"/>
        </w:rPr>
        <w:t>
      40) Жіңішке және жалпақ сарапты рельстер – саңылау тесу;</w:t>
      </w:r>
    </w:p>
    <w:bookmarkEnd w:id="3915"/>
    <w:bookmarkStart w:name="z4020" w:id="3916"/>
    <w:p>
      <w:pPr>
        <w:spacing w:after="0"/>
        <w:ind w:left="0"/>
        <w:jc w:val="both"/>
      </w:pPr>
      <w:r>
        <w:rPr>
          <w:rFonts w:ascii="Times New Roman"/>
          <w:b w:val="false"/>
          <w:i w:val="false"/>
          <w:color w:val="000000"/>
          <w:sz w:val="28"/>
        </w:rPr>
        <w:t>
      41) Ыдыстың болат ұстағыштары – кесу, ию;</w:t>
      </w:r>
    </w:p>
    <w:bookmarkEnd w:id="3916"/>
    <w:bookmarkStart w:name="z4021" w:id="3917"/>
    <w:p>
      <w:pPr>
        <w:spacing w:after="0"/>
        <w:ind w:left="0"/>
        <w:jc w:val="both"/>
      </w:pPr>
      <w:r>
        <w:rPr>
          <w:rFonts w:ascii="Times New Roman"/>
          <w:b w:val="false"/>
          <w:i w:val="false"/>
          <w:color w:val="000000"/>
          <w:sz w:val="28"/>
        </w:rPr>
        <w:t>
      42) Газ баллон ұстағыштары – ию;</w:t>
      </w:r>
    </w:p>
    <w:bookmarkEnd w:id="3917"/>
    <w:bookmarkStart w:name="z4022" w:id="3918"/>
    <w:p>
      <w:pPr>
        <w:spacing w:after="0"/>
        <w:ind w:left="0"/>
        <w:jc w:val="both"/>
      </w:pPr>
      <w:r>
        <w:rPr>
          <w:rFonts w:ascii="Times New Roman"/>
          <w:b w:val="false"/>
          <w:i w:val="false"/>
          <w:color w:val="000000"/>
          <w:sz w:val="28"/>
        </w:rPr>
        <w:t>
      43) Электр машиналарына арналған статорлардың, роторлардың зәкірлердің сегменттері – қалыптау;</w:t>
      </w:r>
    </w:p>
    <w:bookmarkEnd w:id="3918"/>
    <w:bookmarkStart w:name="z4023" w:id="3919"/>
    <w:p>
      <w:pPr>
        <w:spacing w:after="0"/>
        <w:ind w:left="0"/>
        <w:jc w:val="both"/>
      </w:pPr>
      <w:r>
        <w:rPr>
          <w:rFonts w:ascii="Times New Roman"/>
          <w:b w:val="false"/>
          <w:i w:val="false"/>
          <w:color w:val="000000"/>
          <w:sz w:val="28"/>
        </w:rPr>
        <w:t>
      44) Ауа сүзгіш торлары – гофрлау;</w:t>
      </w:r>
    </w:p>
    <w:bookmarkEnd w:id="3919"/>
    <w:bookmarkStart w:name="z4024" w:id="3920"/>
    <w:p>
      <w:pPr>
        <w:spacing w:after="0"/>
        <w:ind w:left="0"/>
        <w:jc w:val="both"/>
      </w:pPr>
      <w:r>
        <w:rPr>
          <w:rFonts w:ascii="Times New Roman"/>
          <w:b w:val="false"/>
          <w:i w:val="false"/>
          <w:color w:val="000000"/>
          <w:sz w:val="28"/>
        </w:rPr>
        <w:t>
      45) Металл кесетін станоктардың қапсырмалары, дискілері, орамалдары, төсемдері – қалыптау, кесу, ию;</w:t>
      </w:r>
    </w:p>
    <w:bookmarkEnd w:id="3920"/>
    <w:bookmarkStart w:name="z4025" w:id="3921"/>
    <w:p>
      <w:pPr>
        <w:spacing w:after="0"/>
        <w:ind w:left="0"/>
        <w:jc w:val="both"/>
      </w:pPr>
      <w:r>
        <w:rPr>
          <w:rFonts w:ascii="Times New Roman"/>
          <w:b w:val="false"/>
          <w:i w:val="false"/>
          <w:color w:val="000000"/>
          <w:sz w:val="28"/>
        </w:rPr>
        <w:t>
      46) Аша түтікшелері – саңылау тесу;</w:t>
      </w:r>
    </w:p>
    <w:bookmarkEnd w:id="3921"/>
    <w:bookmarkStart w:name="z4026" w:id="3922"/>
    <w:p>
      <w:pPr>
        <w:spacing w:after="0"/>
        <w:ind w:left="0"/>
        <w:jc w:val="both"/>
      </w:pPr>
      <w:r>
        <w:rPr>
          <w:rFonts w:ascii="Times New Roman"/>
          <w:b w:val="false"/>
          <w:i w:val="false"/>
          <w:color w:val="000000"/>
          <w:sz w:val="28"/>
        </w:rPr>
        <w:t>
      47) Бұрыштықтар, құлақшалар - ию;</w:t>
      </w:r>
    </w:p>
    <w:bookmarkEnd w:id="3922"/>
    <w:bookmarkStart w:name="z4027" w:id="3923"/>
    <w:p>
      <w:pPr>
        <w:spacing w:after="0"/>
        <w:ind w:left="0"/>
        <w:jc w:val="both"/>
      </w:pPr>
      <w:r>
        <w:rPr>
          <w:rFonts w:ascii="Times New Roman"/>
          <w:b w:val="false"/>
          <w:i w:val="false"/>
          <w:color w:val="000000"/>
          <w:sz w:val="28"/>
        </w:rPr>
        <w:t>
      48) Зергерлік және гетинакс пен текстолиттен жасалған бұйымдардың шайбалары, сегменттері, төсемдері, жапсырмалары және басқа да бөлшектері – қатынастар, тесу, кесу;</w:t>
      </w:r>
    </w:p>
    <w:bookmarkEnd w:id="3923"/>
    <w:bookmarkStart w:name="z4028" w:id="3924"/>
    <w:p>
      <w:pPr>
        <w:spacing w:after="0"/>
        <w:ind w:left="0"/>
        <w:jc w:val="both"/>
      </w:pPr>
      <w:r>
        <w:rPr>
          <w:rFonts w:ascii="Times New Roman"/>
          <w:b w:val="false"/>
          <w:i w:val="false"/>
          <w:color w:val="000000"/>
          <w:sz w:val="28"/>
        </w:rPr>
        <w:t>
      49) Шарнирлер – кесу, ию.</w:t>
      </w:r>
    </w:p>
    <w:bookmarkEnd w:id="3924"/>
    <w:bookmarkStart w:name="z4029" w:id="3925"/>
    <w:p>
      <w:pPr>
        <w:spacing w:after="0"/>
        <w:ind w:left="0"/>
        <w:jc w:val="left"/>
      </w:pPr>
      <w:r>
        <w:rPr>
          <w:rFonts w:ascii="Times New Roman"/>
          <w:b/>
          <w:i w:val="false"/>
          <w:color w:val="000000"/>
        </w:rPr>
        <w:t xml:space="preserve"> 301. Штампылаушы 3-разряд</w:t>
      </w:r>
    </w:p>
    <w:bookmarkEnd w:id="3925"/>
    <w:bookmarkStart w:name="z4030" w:id="3926"/>
    <w:p>
      <w:pPr>
        <w:spacing w:after="0"/>
        <w:ind w:left="0"/>
        <w:jc w:val="both"/>
      </w:pPr>
      <w:r>
        <w:rPr>
          <w:rFonts w:ascii="Times New Roman"/>
          <w:b w:val="false"/>
          <w:i w:val="false"/>
          <w:color w:val="000000"/>
          <w:sz w:val="28"/>
        </w:rPr>
        <w:t>
      Жұмыс сипаттамасы. Түрлі кескіндегі металдан жасалған күрделі бөлшектерді эксцентрикті, фрикционды және қисық тиекті сығымдағыштарда 3 МН-ге (300 тс) дейінгі күшпен күрделі құрама, кесетін, соратын, иетін, тазартатын және координатты қалыптарды пайдалана отырып суықтай қалыптау. Қарапайым және орташа күрделіктегі бөлшектерді 3 МН-ден 10 МН-ге дейінгі (300 тс-дан асатын 1000 тс-ге дейін) күшпен суықтай қалыптау. Түсті металдар мен қорытпалардан жасалған бұйымдарды қалыптау. Өлшеу аспабымен жасалған бөлшектерді тексеру. Жұмсартылған целлулоидтан, органикалық әйнектен, слюдадан, линолеумнен және поливинилхлоридті дайындамалардан жасалған бұйымдарды сығымдағыштар мен қалыптарда қалыптау немесе кесу. Қалыпты орнату, шешу және аспапты ауыстыру. Сығымдағыш механизмін басқару және өз бетінше реттеу.</w:t>
      </w:r>
    </w:p>
    <w:bookmarkEnd w:id="3926"/>
    <w:bookmarkStart w:name="z4031" w:id="3927"/>
    <w:p>
      <w:pPr>
        <w:spacing w:after="0"/>
        <w:ind w:left="0"/>
        <w:jc w:val="both"/>
      </w:pPr>
      <w:r>
        <w:rPr>
          <w:rFonts w:ascii="Times New Roman"/>
          <w:b w:val="false"/>
          <w:i w:val="false"/>
          <w:color w:val="000000"/>
          <w:sz w:val="28"/>
        </w:rPr>
        <w:t>
      Білуге тиіс: түрлі үлгідегі сығымдағыштардың құрылысы мен жұмыс істеу қағидатын, бұйымдардың маркасына және талап етілетін бетінің тазалығына байланысты қалыптау тәсілдерін, капсюль өндірісі металл таспалары мен кесілген бөлшектердің өлшемдерін, қалыптарды және пайдаланылатын аспапты орнату, шешу және бекіту тәсілдерін, саңылау тәріздес сүзгілерді жасауға техникалық шарттарын, бақылау-өлшеу аспаптарының құрылысын, кедір-бұдырлықтың шегі мен отырғызу, квалитеттер мен параметрлер жүйесін.</w:t>
      </w:r>
    </w:p>
    <w:bookmarkEnd w:id="3927"/>
    <w:bookmarkStart w:name="z4032" w:id="3928"/>
    <w:p>
      <w:pPr>
        <w:spacing w:after="0"/>
        <w:ind w:left="0"/>
        <w:jc w:val="both"/>
      </w:pPr>
      <w:r>
        <w:rPr>
          <w:rFonts w:ascii="Times New Roman"/>
          <w:b w:val="false"/>
          <w:i w:val="false"/>
          <w:color w:val="000000"/>
          <w:sz w:val="28"/>
        </w:rPr>
        <w:t>
      Жұмыс үлгілері.</w:t>
      </w:r>
    </w:p>
    <w:bookmarkEnd w:id="3928"/>
    <w:bookmarkStart w:name="z4033" w:id="3929"/>
    <w:p>
      <w:pPr>
        <w:spacing w:after="0"/>
        <w:ind w:left="0"/>
        <w:jc w:val="both"/>
      </w:pPr>
      <w:r>
        <w:rPr>
          <w:rFonts w:ascii="Times New Roman"/>
          <w:b w:val="false"/>
          <w:i w:val="false"/>
          <w:color w:val="000000"/>
          <w:sz w:val="28"/>
        </w:rPr>
        <w:t>
      1) Дәнекер арқалықтар-3 МН-ге дейінгі (300 тс) күшпен гидросығымдағыштарда түзету;</w:t>
      </w:r>
    </w:p>
    <w:bookmarkEnd w:id="3929"/>
    <w:bookmarkStart w:name="z4034" w:id="3930"/>
    <w:p>
      <w:pPr>
        <w:spacing w:after="0"/>
        <w:ind w:left="0"/>
        <w:jc w:val="both"/>
      </w:pPr>
      <w:r>
        <w:rPr>
          <w:rFonts w:ascii="Times New Roman"/>
          <w:b w:val="false"/>
          <w:i w:val="false"/>
          <w:color w:val="000000"/>
          <w:sz w:val="28"/>
        </w:rPr>
        <w:t>
      2) Қабақ көтергіштер, тісі бар зондылар – қалыптау;</w:t>
      </w:r>
    </w:p>
    <w:bookmarkEnd w:id="3930"/>
    <w:bookmarkStart w:name="z4035" w:id="3931"/>
    <w:p>
      <w:pPr>
        <w:spacing w:after="0"/>
        <w:ind w:left="0"/>
        <w:jc w:val="both"/>
      </w:pPr>
      <w:r>
        <w:rPr>
          <w:rFonts w:ascii="Times New Roman"/>
          <w:b w:val="false"/>
          <w:i w:val="false"/>
          <w:color w:val="000000"/>
          <w:sz w:val="28"/>
        </w:rPr>
        <w:t>
      3) Анкер сағат ашалары – паздарды тесіп кесу;</w:t>
      </w:r>
    </w:p>
    <w:bookmarkEnd w:id="3931"/>
    <w:bookmarkStart w:name="z4036" w:id="3932"/>
    <w:p>
      <w:pPr>
        <w:spacing w:after="0"/>
        <w:ind w:left="0"/>
        <w:jc w:val="both"/>
      </w:pPr>
      <w:r>
        <w:rPr>
          <w:rFonts w:ascii="Times New Roman"/>
          <w:b w:val="false"/>
          <w:i w:val="false"/>
          <w:color w:val="000000"/>
          <w:sz w:val="28"/>
        </w:rPr>
        <w:t>
      4) Газ баллонның ернеулері – саңылау тесу;</w:t>
      </w:r>
    </w:p>
    <w:bookmarkEnd w:id="3932"/>
    <w:bookmarkStart w:name="z4037" w:id="3933"/>
    <w:p>
      <w:pPr>
        <w:spacing w:after="0"/>
        <w:ind w:left="0"/>
        <w:jc w:val="both"/>
      </w:pPr>
      <w:r>
        <w:rPr>
          <w:rFonts w:ascii="Times New Roman"/>
          <w:b w:val="false"/>
          <w:i w:val="false"/>
          <w:color w:val="000000"/>
          <w:sz w:val="28"/>
        </w:rPr>
        <w:t>
      5) Қорытпалардан жасалған бөлшектер мен қапсырмалар – алдын ала қыздырып ию;</w:t>
      </w:r>
    </w:p>
    <w:bookmarkEnd w:id="3933"/>
    <w:bookmarkStart w:name="z4038" w:id="3934"/>
    <w:p>
      <w:pPr>
        <w:spacing w:after="0"/>
        <w:ind w:left="0"/>
        <w:jc w:val="both"/>
      </w:pPr>
      <w:r>
        <w:rPr>
          <w:rFonts w:ascii="Times New Roman"/>
          <w:b w:val="false"/>
          <w:i w:val="false"/>
          <w:color w:val="000000"/>
          <w:sz w:val="28"/>
        </w:rPr>
        <w:t>
      6) Электр вакуумды аспаптардың бөлшектері: анодтар, катодтар, ұстағыштар, цилиндрлер – қалыптау;</w:t>
      </w:r>
    </w:p>
    <w:bookmarkEnd w:id="3934"/>
    <w:bookmarkStart w:name="z4039" w:id="3935"/>
    <w:p>
      <w:pPr>
        <w:spacing w:after="0"/>
        <w:ind w:left="0"/>
        <w:jc w:val="both"/>
      </w:pPr>
      <w:r>
        <w:rPr>
          <w:rFonts w:ascii="Times New Roman"/>
          <w:b w:val="false"/>
          <w:i w:val="false"/>
          <w:color w:val="000000"/>
          <w:sz w:val="28"/>
        </w:rPr>
        <w:t>
      7) Баллонның ауа түптері – созу және кесу;</w:t>
      </w:r>
    </w:p>
    <w:bookmarkEnd w:id="3935"/>
    <w:bookmarkStart w:name="z4040" w:id="3936"/>
    <w:p>
      <w:pPr>
        <w:spacing w:after="0"/>
        <w:ind w:left="0"/>
        <w:jc w:val="both"/>
      </w:pPr>
      <w:r>
        <w:rPr>
          <w:rFonts w:ascii="Times New Roman"/>
          <w:b w:val="false"/>
          <w:i w:val="false"/>
          <w:color w:val="000000"/>
          <w:sz w:val="28"/>
        </w:rPr>
        <w:t>
      8) Газ баллондарға арналған түптер – созу;</w:t>
      </w:r>
    </w:p>
    <w:bookmarkEnd w:id="3936"/>
    <w:bookmarkStart w:name="z4041" w:id="3937"/>
    <w:p>
      <w:pPr>
        <w:spacing w:after="0"/>
        <w:ind w:left="0"/>
        <w:jc w:val="both"/>
      </w:pPr>
      <w:r>
        <w:rPr>
          <w:rFonts w:ascii="Times New Roman"/>
          <w:b w:val="false"/>
          <w:i w:val="false"/>
          <w:color w:val="000000"/>
          <w:sz w:val="28"/>
        </w:rPr>
        <w:t>
      9) Қоспалайтын егеуге арналған дайындамалар – сығымдағышпен ию;</w:t>
      </w:r>
    </w:p>
    <w:bookmarkEnd w:id="3937"/>
    <w:bookmarkStart w:name="z4042" w:id="3938"/>
    <w:p>
      <w:pPr>
        <w:spacing w:after="0"/>
        <w:ind w:left="0"/>
        <w:jc w:val="both"/>
      </w:pPr>
      <w:r>
        <w:rPr>
          <w:rFonts w:ascii="Times New Roman"/>
          <w:b w:val="false"/>
          <w:i w:val="false"/>
          <w:color w:val="000000"/>
          <w:sz w:val="28"/>
        </w:rPr>
        <w:t>
      10) Дәнекер кассеталарға арналған құлыптар – ию;</w:t>
      </w:r>
    </w:p>
    <w:bookmarkEnd w:id="3938"/>
    <w:bookmarkStart w:name="z4043" w:id="3939"/>
    <w:p>
      <w:pPr>
        <w:spacing w:after="0"/>
        <w:ind w:left="0"/>
        <w:jc w:val="both"/>
      </w:pPr>
      <w:r>
        <w:rPr>
          <w:rFonts w:ascii="Times New Roman"/>
          <w:b w:val="false"/>
          <w:i w:val="false"/>
          <w:color w:val="000000"/>
          <w:sz w:val="28"/>
        </w:rPr>
        <w:t>
      11) Белгілер, жетондар – қалыптау;</w:t>
      </w:r>
    </w:p>
    <w:bookmarkEnd w:id="3939"/>
    <w:bookmarkStart w:name="z4044" w:id="3940"/>
    <w:p>
      <w:pPr>
        <w:spacing w:after="0"/>
        <w:ind w:left="0"/>
        <w:jc w:val="both"/>
      </w:pPr>
      <w:r>
        <w:rPr>
          <w:rFonts w:ascii="Times New Roman"/>
          <w:b w:val="false"/>
          <w:i w:val="false"/>
          <w:color w:val="000000"/>
          <w:sz w:val="28"/>
        </w:rPr>
        <w:t>
      12) Радиусты инелер – ию;</w:t>
      </w:r>
    </w:p>
    <w:bookmarkEnd w:id="3940"/>
    <w:bookmarkStart w:name="z4045" w:id="3941"/>
    <w:p>
      <w:pPr>
        <w:spacing w:after="0"/>
        <w:ind w:left="0"/>
        <w:jc w:val="both"/>
      </w:pPr>
      <w:r>
        <w:rPr>
          <w:rFonts w:ascii="Times New Roman"/>
          <w:b w:val="false"/>
          <w:i w:val="false"/>
          <w:color w:val="000000"/>
          <w:sz w:val="28"/>
        </w:rPr>
        <w:t>
      13) Капсюльді өндірісі бұйымдары (қалпақтар, шыны аяқтар)-саңылауларды кесу, қалыптау, тарту, дәнекерлеу және тесу;</w:t>
      </w:r>
    </w:p>
    <w:bookmarkEnd w:id="3941"/>
    <w:bookmarkStart w:name="z4046" w:id="3942"/>
    <w:p>
      <w:pPr>
        <w:spacing w:after="0"/>
        <w:ind w:left="0"/>
        <w:jc w:val="both"/>
      </w:pPr>
      <w:r>
        <w:rPr>
          <w:rFonts w:ascii="Times New Roman"/>
          <w:b w:val="false"/>
          <w:i w:val="false"/>
          <w:color w:val="000000"/>
          <w:sz w:val="28"/>
        </w:rPr>
        <w:t>
      14) Сағат қаптар – қалыптау;</w:t>
      </w:r>
    </w:p>
    <w:bookmarkEnd w:id="3942"/>
    <w:bookmarkStart w:name="z4047" w:id="3943"/>
    <w:p>
      <w:pPr>
        <w:spacing w:after="0"/>
        <w:ind w:left="0"/>
        <w:jc w:val="both"/>
      </w:pPr>
      <w:r>
        <w:rPr>
          <w:rFonts w:ascii="Times New Roman"/>
          <w:b w:val="false"/>
          <w:i w:val="false"/>
          <w:color w:val="000000"/>
          <w:sz w:val="28"/>
        </w:rPr>
        <w:t>
      15) Желдеткіш иіндері – тарту;</w:t>
      </w:r>
    </w:p>
    <w:bookmarkEnd w:id="3943"/>
    <w:bookmarkStart w:name="z4048" w:id="3944"/>
    <w:p>
      <w:pPr>
        <w:spacing w:after="0"/>
        <w:ind w:left="0"/>
        <w:jc w:val="both"/>
      </w:pPr>
      <w:r>
        <w:rPr>
          <w:rFonts w:ascii="Times New Roman"/>
          <w:b w:val="false"/>
          <w:i w:val="false"/>
          <w:color w:val="000000"/>
          <w:sz w:val="28"/>
        </w:rPr>
        <w:t>
      16) Баяу балқитын металдан жасалған контактілер – қалыптау;</w:t>
      </w:r>
    </w:p>
    <w:bookmarkEnd w:id="3944"/>
    <w:bookmarkStart w:name="z4049" w:id="3945"/>
    <w:p>
      <w:pPr>
        <w:spacing w:after="0"/>
        <w:ind w:left="0"/>
        <w:jc w:val="both"/>
      </w:pPr>
      <w:r>
        <w:rPr>
          <w:rFonts w:ascii="Times New Roman"/>
          <w:b w:val="false"/>
          <w:i w:val="false"/>
          <w:color w:val="000000"/>
          <w:sz w:val="28"/>
        </w:rPr>
        <w:t>
      17) Сепараторларға арналған конустар – тарту;</w:t>
      </w:r>
    </w:p>
    <w:bookmarkEnd w:id="3945"/>
    <w:bookmarkStart w:name="z4050" w:id="3946"/>
    <w:p>
      <w:pPr>
        <w:spacing w:after="0"/>
        <w:ind w:left="0"/>
        <w:jc w:val="both"/>
      </w:pPr>
      <w:r>
        <w:rPr>
          <w:rFonts w:ascii="Times New Roman"/>
          <w:b w:val="false"/>
          <w:i w:val="false"/>
          <w:color w:val="000000"/>
          <w:sz w:val="28"/>
        </w:rPr>
        <w:t>
      18) Конустар, қораптар, цилиндрлер – шаблон бойынша тексеріп ию;</w:t>
      </w:r>
    </w:p>
    <w:bookmarkEnd w:id="3946"/>
    <w:bookmarkStart w:name="z4051" w:id="3947"/>
    <w:p>
      <w:pPr>
        <w:spacing w:after="0"/>
        <w:ind w:left="0"/>
        <w:jc w:val="both"/>
      </w:pPr>
      <w:r>
        <w:rPr>
          <w:rFonts w:ascii="Times New Roman"/>
          <w:b w:val="false"/>
          <w:i w:val="false"/>
          <w:color w:val="000000"/>
          <w:sz w:val="28"/>
        </w:rPr>
        <w:t>
      19) Жапсырмалы құлыптың корпусы – тарту;</w:t>
      </w:r>
    </w:p>
    <w:bookmarkEnd w:id="3947"/>
    <w:bookmarkStart w:name="z4052" w:id="3948"/>
    <w:p>
      <w:pPr>
        <w:spacing w:after="0"/>
        <w:ind w:left="0"/>
        <w:jc w:val="both"/>
      </w:pPr>
      <w:r>
        <w:rPr>
          <w:rFonts w:ascii="Times New Roman"/>
          <w:b w:val="false"/>
          <w:i w:val="false"/>
          <w:color w:val="000000"/>
          <w:sz w:val="28"/>
        </w:rPr>
        <w:t xml:space="preserve">
      20) Газ плиталардың корпустары – саңылауларын тарту, кесу, жиектеу және планкаларын ию; </w:t>
      </w:r>
    </w:p>
    <w:bookmarkEnd w:id="3948"/>
    <w:bookmarkStart w:name="z4053" w:id="3949"/>
    <w:p>
      <w:pPr>
        <w:spacing w:after="0"/>
        <w:ind w:left="0"/>
        <w:jc w:val="both"/>
      </w:pPr>
      <w:r>
        <w:rPr>
          <w:rFonts w:ascii="Times New Roman"/>
          <w:b w:val="false"/>
          <w:i w:val="false"/>
          <w:color w:val="000000"/>
          <w:sz w:val="28"/>
        </w:rPr>
        <w:t>
      21) Жалғасу муфталарының корпустары – қалыптау;</w:t>
      </w:r>
    </w:p>
    <w:bookmarkEnd w:id="3949"/>
    <w:bookmarkStart w:name="z4054" w:id="3950"/>
    <w:p>
      <w:pPr>
        <w:spacing w:after="0"/>
        <w:ind w:left="0"/>
        <w:jc w:val="both"/>
      </w:pPr>
      <w:r>
        <w:rPr>
          <w:rFonts w:ascii="Times New Roman"/>
          <w:b w:val="false"/>
          <w:i w:val="false"/>
          <w:color w:val="000000"/>
          <w:sz w:val="28"/>
        </w:rPr>
        <w:t>
      22) Металл кесетін станоктарға арналған астаулар, қаптары, каркастар – қалыптау, ию;</w:t>
      </w:r>
    </w:p>
    <w:bookmarkEnd w:id="3950"/>
    <w:bookmarkStart w:name="z4055" w:id="3951"/>
    <w:p>
      <w:pPr>
        <w:spacing w:after="0"/>
        <w:ind w:left="0"/>
        <w:jc w:val="both"/>
      </w:pPr>
      <w:r>
        <w:rPr>
          <w:rFonts w:ascii="Times New Roman"/>
          <w:b w:val="false"/>
          <w:i w:val="false"/>
          <w:color w:val="000000"/>
          <w:sz w:val="28"/>
        </w:rPr>
        <w:t>
      23) Желдеткіш қиыспалары – қалақ тесу және ию;</w:t>
      </w:r>
    </w:p>
    <w:bookmarkEnd w:id="3951"/>
    <w:bookmarkStart w:name="z4056" w:id="3952"/>
    <w:p>
      <w:pPr>
        <w:spacing w:after="0"/>
        <w:ind w:left="0"/>
        <w:jc w:val="both"/>
      </w:pPr>
      <w:r>
        <w:rPr>
          <w:rFonts w:ascii="Times New Roman"/>
          <w:b w:val="false"/>
          <w:i w:val="false"/>
          <w:color w:val="000000"/>
          <w:sz w:val="28"/>
        </w:rPr>
        <w:t>
      24) Су қаптардың қақпақтары – тарту және қалыптау;</w:t>
      </w:r>
    </w:p>
    <w:bookmarkEnd w:id="3952"/>
    <w:bookmarkStart w:name="z4057" w:id="3953"/>
    <w:p>
      <w:pPr>
        <w:spacing w:after="0"/>
        <w:ind w:left="0"/>
        <w:jc w:val="both"/>
      </w:pPr>
      <w:r>
        <w:rPr>
          <w:rFonts w:ascii="Times New Roman"/>
          <w:b w:val="false"/>
          <w:i w:val="false"/>
          <w:color w:val="000000"/>
          <w:sz w:val="28"/>
        </w:rPr>
        <w:t>
      25) Мойындарының қақпақтары – сәуле бойынша саңылау тесу;</w:t>
      </w:r>
    </w:p>
    <w:bookmarkEnd w:id="3953"/>
    <w:bookmarkStart w:name="z4058" w:id="3954"/>
    <w:p>
      <w:pPr>
        <w:spacing w:after="0"/>
        <w:ind w:left="0"/>
        <w:jc w:val="both"/>
      </w:pPr>
      <w:r>
        <w:rPr>
          <w:rFonts w:ascii="Times New Roman"/>
          <w:b w:val="false"/>
          <w:i w:val="false"/>
          <w:color w:val="000000"/>
          <w:sz w:val="28"/>
        </w:rPr>
        <w:t>
      26) Қақпақтар мен есіктер – тарту және қалыптау;</w:t>
      </w:r>
    </w:p>
    <w:bookmarkEnd w:id="3954"/>
    <w:bookmarkStart w:name="z4059" w:id="3955"/>
    <w:p>
      <w:pPr>
        <w:spacing w:after="0"/>
        <w:ind w:left="0"/>
        <w:jc w:val="both"/>
      </w:pPr>
      <w:r>
        <w:rPr>
          <w:rFonts w:ascii="Times New Roman"/>
          <w:b w:val="false"/>
          <w:i w:val="false"/>
          <w:color w:val="000000"/>
          <w:sz w:val="28"/>
        </w:rPr>
        <w:t>
      27) Өшіргіш, қабылдау келте құбырларының жаймалары – перфосығымдағышта перфорациялау;</w:t>
      </w:r>
    </w:p>
    <w:bookmarkEnd w:id="3955"/>
    <w:bookmarkStart w:name="z4060" w:id="3956"/>
    <w:p>
      <w:pPr>
        <w:spacing w:after="0"/>
        <w:ind w:left="0"/>
        <w:jc w:val="both"/>
      </w:pPr>
      <w:r>
        <w:rPr>
          <w:rFonts w:ascii="Times New Roman"/>
          <w:b w:val="false"/>
          <w:i w:val="false"/>
          <w:color w:val="000000"/>
          <w:sz w:val="28"/>
        </w:rPr>
        <w:t>
      28) Ағынша жаймалары – сәуленің көмегімен өлшемі бойынша саңылауларын тесу;</w:t>
      </w:r>
    </w:p>
    <w:bookmarkEnd w:id="3956"/>
    <w:bookmarkStart w:name="z4061" w:id="3957"/>
    <w:p>
      <w:pPr>
        <w:spacing w:after="0"/>
        <w:ind w:left="0"/>
        <w:jc w:val="both"/>
      </w:pPr>
      <w:r>
        <w:rPr>
          <w:rFonts w:ascii="Times New Roman"/>
          <w:b w:val="false"/>
          <w:i w:val="false"/>
          <w:color w:val="000000"/>
          <w:sz w:val="28"/>
        </w:rPr>
        <w:t>
      29) Электр машиналарына арналған статор, ротор, зәкір жаймалары – қалыптау;</w:t>
      </w:r>
    </w:p>
    <w:bookmarkEnd w:id="3957"/>
    <w:bookmarkStart w:name="z4062" w:id="3958"/>
    <w:p>
      <w:pPr>
        <w:spacing w:after="0"/>
        <w:ind w:left="0"/>
        <w:jc w:val="both"/>
      </w:pPr>
      <w:r>
        <w:rPr>
          <w:rFonts w:ascii="Times New Roman"/>
          <w:b w:val="false"/>
          <w:i w:val="false"/>
          <w:color w:val="000000"/>
          <w:sz w:val="28"/>
        </w:rPr>
        <w:t>
      30) Табақтар – тарту;</w:t>
      </w:r>
    </w:p>
    <w:bookmarkEnd w:id="3958"/>
    <w:bookmarkStart w:name="z4063" w:id="3959"/>
    <w:p>
      <w:pPr>
        <w:spacing w:after="0"/>
        <w:ind w:left="0"/>
        <w:jc w:val="both"/>
      </w:pPr>
      <w:r>
        <w:rPr>
          <w:rFonts w:ascii="Times New Roman"/>
          <w:b w:val="false"/>
          <w:i w:val="false"/>
          <w:color w:val="000000"/>
          <w:sz w:val="28"/>
        </w:rPr>
        <w:t xml:space="preserve">
      31) Тіс техникалық балғалар – калибрлеу; </w:t>
      </w:r>
    </w:p>
    <w:bookmarkEnd w:id="3959"/>
    <w:bookmarkStart w:name="z4064" w:id="3960"/>
    <w:p>
      <w:pPr>
        <w:spacing w:after="0"/>
        <w:ind w:left="0"/>
        <w:jc w:val="both"/>
      </w:pPr>
      <w:r>
        <w:rPr>
          <w:rFonts w:ascii="Times New Roman"/>
          <w:b w:val="false"/>
          <w:i w:val="false"/>
          <w:color w:val="000000"/>
          <w:sz w:val="28"/>
        </w:rPr>
        <w:t>
      32) Монеталар – қалыптау;</w:t>
      </w:r>
    </w:p>
    <w:bookmarkEnd w:id="3960"/>
    <w:bookmarkStart w:name="z4065" w:id="3961"/>
    <w:p>
      <w:pPr>
        <w:spacing w:after="0"/>
        <w:ind w:left="0"/>
        <w:jc w:val="both"/>
      </w:pPr>
      <w:r>
        <w:rPr>
          <w:rFonts w:ascii="Times New Roman"/>
          <w:b w:val="false"/>
          <w:i w:val="false"/>
          <w:color w:val="000000"/>
          <w:sz w:val="28"/>
        </w:rPr>
        <w:t>
      33) Сағат көпірлері, платиналар – керндеу, координатты саңылауларды тазарту;</w:t>
      </w:r>
    </w:p>
    <w:bookmarkEnd w:id="3961"/>
    <w:bookmarkStart w:name="z4066" w:id="3962"/>
    <w:p>
      <w:pPr>
        <w:spacing w:after="0"/>
        <w:ind w:left="0"/>
        <w:jc w:val="both"/>
      </w:pPr>
      <w:r>
        <w:rPr>
          <w:rFonts w:ascii="Times New Roman"/>
          <w:b w:val="false"/>
          <w:i w:val="false"/>
          <w:color w:val="000000"/>
          <w:sz w:val="28"/>
        </w:rPr>
        <w:t>
      34) Сағат жиектеу – құйманы контур бойынша бір уақытта тазартып кесу;</w:t>
      </w:r>
    </w:p>
    <w:bookmarkEnd w:id="3962"/>
    <w:bookmarkStart w:name="z4067" w:id="3963"/>
    <w:p>
      <w:pPr>
        <w:spacing w:after="0"/>
        <w:ind w:left="0"/>
        <w:jc w:val="both"/>
      </w:pPr>
      <w:r>
        <w:rPr>
          <w:rFonts w:ascii="Times New Roman"/>
          <w:b w:val="false"/>
          <w:i w:val="false"/>
          <w:color w:val="000000"/>
          <w:sz w:val="28"/>
        </w:rPr>
        <w:t>
      35) Ауыр автомобиль дөңгелектерінің айналдыру – сығу;</w:t>
      </w:r>
    </w:p>
    <w:bookmarkEnd w:id="3963"/>
    <w:bookmarkStart w:name="z4068" w:id="3964"/>
    <w:p>
      <w:pPr>
        <w:spacing w:after="0"/>
        <w:ind w:left="0"/>
        <w:jc w:val="both"/>
      </w:pPr>
      <w:r>
        <w:rPr>
          <w:rFonts w:ascii="Times New Roman"/>
          <w:b w:val="false"/>
          <w:i w:val="false"/>
          <w:color w:val="000000"/>
          <w:sz w:val="28"/>
        </w:rPr>
        <w:t>
      36) Гетинакс және шыны текстолитті жұқа жаймада саңылаулар, паздар, терезелер – 0,5 т-ға дейін пневмосығымдағыштарда кесу және қалыптау;</w:t>
      </w:r>
    </w:p>
    <w:bookmarkEnd w:id="3964"/>
    <w:bookmarkStart w:name="z4069" w:id="3965"/>
    <w:p>
      <w:pPr>
        <w:spacing w:after="0"/>
        <w:ind w:left="0"/>
        <w:jc w:val="both"/>
      </w:pPr>
      <w:r>
        <w:rPr>
          <w:rFonts w:ascii="Times New Roman"/>
          <w:b w:val="false"/>
          <w:i w:val="false"/>
          <w:color w:val="000000"/>
          <w:sz w:val="28"/>
        </w:rPr>
        <w:t>
      37) Аша иіндері – қалыптау;</w:t>
      </w:r>
    </w:p>
    <w:bookmarkEnd w:id="3965"/>
    <w:bookmarkStart w:name="z4070" w:id="3966"/>
    <w:p>
      <w:pPr>
        <w:spacing w:after="0"/>
        <w:ind w:left="0"/>
        <w:jc w:val="both"/>
      </w:pPr>
      <w:r>
        <w:rPr>
          <w:rFonts w:ascii="Times New Roman"/>
          <w:b w:val="false"/>
          <w:i w:val="false"/>
          <w:color w:val="000000"/>
          <w:sz w:val="28"/>
        </w:rPr>
        <w:t>
      38) Кабельді ілмелер – таспаны жартылай автоматта бір уақытта саңылау және кесім төсеп кескіндеу, ию;</w:t>
      </w:r>
    </w:p>
    <w:bookmarkEnd w:id="3966"/>
    <w:bookmarkStart w:name="z4071" w:id="3967"/>
    <w:p>
      <w:pPr>
        <w:spacing w:after="0"/>
        <w:ind w:left="0"/>
        <w:jc w:val="both"/>
      </w:pPr>
      <w:r>
        <w:rPr>
          <w:rFonts w:ascii="Times New Roman"/>
          <w:b w:val="false"/>
          <w:i w:val="false"/>
          <w:color w:val="000000"/>
          <w:sz w:val="28"/>
        </w:rPr>
        <w:t>
      39) Қуыршақ шаналардың табандары, тірегі, арқасы – саңылау ию және тесу;</w:t>
      </w:r>
    </w:p>
    <w:bookmarkEnd w:id="3967"/>
    <w:bookmarkStart w:name="z4072" w:id="3968"/>
    <w:p>
      <w:pPr>
        <w:spacing w:after="0"/>
        <w:ind w:left="0"/>
        <w:jc w:val="both"/>
      </w:pPr>
      <w:r>
        <w:rPr>
          <w:rFonts w:ascii="Times New Roman"/>
          <w:b w:val="false"/>
          <w:i w:val="false"/>
          <w:color w:val="000000"/>
          <w:sz w:val="28"/>
        </w:rPr>
        <w:t>
      40) Түсті металл мен қорытпалардан жасалған ыдыс – терең тарту;</w:t>
      </w:r>
    </w:p>
    <w:bookmarkEnd w:id="3968"/>
    <w:bookmarkStart w:name="z4073" w:id="3969"/>
    <w:p>
      <w:pPr>
        <w:spacing w:after="0"/>
        <w:ind w:left="0"/>
        <w:jc w:val="both"/>
      </w:pPr>
      <w:r>
        <w:rPr>
          <w:rFonts w:ascii="Times New Roman"/>
          <w:b w:val="false"/>
          <w:i w:val="false"/>
          <w:color w:val="000000"/>
          <w:sz w:val="28"/>
        </w:rPr>
        <w:t>
      41) Тотқа төзімді болат пен түсті металдар мен қорытпалардан жасалған асханалық аспаптар – сурет салып қалыптау;</w:t>
      </w:r>
    </w:p>
    <w:bookmarkEnd w:id="3969"/>
    <w:bookmarkStart w:name="z4074" w:id="3970"/>
    <w:p>
      <w:pPr>
        <w:spacing w:after="0"/>
        <w:ind w:left="0"/>
        <w:jc w:val="both"/>
      </w:pPr>
      <w:r>
        <w:rPr>
          <w:rFonts w:ascii="Times New Roman"/>
          <w:b w:val="false"/>
          <w:i w:val="false"/>
          <w:color w:val="000000"/>
          <w:sz w:val="28"/>
        </w:rPr>
        <w:t>
      42) Қызыл мыс төсем – жолақтарды қалыптау және калибрлеу;</w:t>
      </w:r>
    </w:p>
    <w:bookmarkEnd w:id="3970"/>
    <w:bookmarkStart w:name="z4075" w:id="3971"/>
    <w:p>
      <w:pPr>
        <w:spacing w:after="0"/>
        <w:ind w:left="0"/>
        <w:jc w:val="both"/>
      </w:pPr>
      <w:r>
        <w:rPr>
          <w:rFonts w:ascii="Times New Roman"/>
          <w:b w:val="false"/>
          <w:i w:val="false"/>
          <w:color w:val="000000"/>
          <w:sz w:val="28"/>
        </w:rPr>
        <w:t>
      43) Кереует рамалары – бұрышта саңылау тесу;</w:t>
      </w:r>
    </w:p>
    <w:bookmarkEnd w:id="3971"/>
    <w:bookmarkStart w:name="z4076" w:id="3972"/>
    <w:p>
      <w:pPr>
        <w:spacing w:after="0"/>
        <w:ind w:left="0"/>
        <w:jc w:val="both"/>
      </w:pPr>
      <w:r>
        <w:rPr>
          <w:rFonts w:ascii="Times New Roman"/>
          <w:b w:val="false"/>
          <w:i w:val="false"/>
          <w:color w:val="000000"/>
          <w:sz w:val="28"/>
        </w:rPr>
        <w:t>
      44) Жалюзьді торлар – саңылауды ресімдеп тесікті қалыптау;</w:t>
      </w:r>
    </w:p>
    <w:bookmarkEnd w:id="3972"/>
    <w:bookmarkStart w:name="z4077" w:id="3973"/>
    <w:p>
      <w:pPr>
        <w:spacing w:after="0"/>
        <w:ind w:left="0"/>
        <w:jc w:val="both"/>
      </w:pPr>
      <w:r>
        <w:rPr>
          <w:rFonts w:ascii="Times New Roman"/>
          <w:b w:val="false"/>
          <w:i w:val="false"/>
          <w:color w:val="000000"/>
          <w:sz w:val="28"/>
        </w:rPr>
        <w:t>
      45) Торлар – көп пуансонды қалыпта саңылау тесу;</w:t>
      </w:r>
    </w:p>
    <w:bookmarkEnd w:id="3973"/>
    <w:bookmarkStart w:name="z4078" w:id="3974"/>
    <w:p>
      <w:pPr>
        <w:spacing w:after="0"/>
        <w:ind w:left="0"/>
        <w:jc w:val="both"/>
      </w:pPr>
      <w:r>
        <w:rPr>
          <w:rFonts w:ascii="Times New Roman"/>
          <w:b w:val="false"/>
          <w:i w:val="false"/>
          <w:color w:val="000000"/>
          <w:sz w:val="28"/>
        </w:rPr>
        <w:t>
      46) Жиһаз ұстағыштары – қалыптау;</w:t>
      </w:r>
    </w:p>
    <w:bookmarkEnd w:id="3974"/>
    <w:bookmarkStart w:name="z4079" w:id="3975"/>
    <w:p>
      <w:pPr>
        <w:spacing w:after="0"/>
        <w:ind w:left="0"/>
        <w:jc w:val="both"/>
      </w:pPr>
      <w:r>
        <w:rPr>
          <w:rFonts w:ascii="Times New Roman"/>
          <w:b w:val="false"/>
          <w:i w:val="false"/>
          <w:color w:val="000000"/>
          <w:sz w:val="28"/>
        </w:rPr>
        <w:t>
      47) Сағат рычагтары – штифтер тарту;</w:t>
      </w:r>
    </w:p>
    <w:bookmarkEnd w:id="3975"/>
    <w:bookmarkStart w:name="z4080" w:id="3976"/>
    <w:p>
      <w:pPr>
        <w:spacing w:after="0"/>
        <w:ind w:left="0"/>
        <w:jc w:val="both"/>
      </w:pPr>
      <w:r>
        <w:rPr>
          <w:rFonts w:ascii="Times New Roman"/>
          <w:b w:val="false"/>
          <w:i w:val="false"/>
          <w:color w:val="000000"/>
          <w:sz w:val="28"/>
        </w:rPr>
        <w:t>
      48) Қалдықсыз торшалар – қалыптау;</w:t>
      </w:r>
    </w:p>
    <w:bookmarkEnd w:id="3976"/>
    <w:bookmarkStart w:name="z4081" w:id="3977"/>
    <w:p>
      <w:pPr>
        <w:spacing w:after="0"/>
        <w:ind w:left="0"/>
        <w:jc w:val="both"/>
      </w:pPr>
      <w:r>
        <w:rPr>
          <w:rFonts w:ascii="Times New Roman"/>
          <w:b w:val="false"/>
          <w:i w:val="false"/>
          <w:color w:val="000000"/>
          <w:sz w:val="28"/>
        </w:rPr>
        <w:t>
      49) Элемент жүйесінің тіректері – айлабұйымдардағы тікбұрышты түтікшелерде паздарды тесу;</w:t>
      </w:r>
    </w:p>
    <w:bookmarkEnd w:id="3977"/>
    <w:bookmarkStart w:name="z4082" w:id="3978"/>
    <w:p>
      <w:pPr>
        <w:spacing w:after="0"/>
        <w:ind w:left="0"/>
        <w:jc w:val="both"/>
      </w:pPr>
      <w:r>
        <w:rPr>
          <w:rFonts w:ascii="Times New Roman"/>
          <w:b w:val="false"/>
          <w:i w:val="false"/>
          <w:color w:val="000000"/>
          <w:sz w:val="28"/>
        </w:rPr>
        <w:t>
      50) Өшіргіш сферасы – тарту;</w:t>
      </w:r>
    </w:p>
    <w:bookmarkEnd w:id="3978"/>
    <w:bookmarkStart w:name="z4083" w:id="3979"/>
    <w:p>
      <w:pPr>
        <w:spacing w:after="0"/>
        <w:ind w:left="0"/>
        <w:jc w:val="both"/>
      </w:pPr>
      <w:r>
        <w:rPr>
          <w:rFonts w:ascii="Times New Roman"/>
          <w:b w:val="false"/>
          <w:i w:val="false"/>
          <w:color w:val="000000"/>
          <w:sz w:val="28"/>
        </w:rPr>
        <w:t>
      51) Аша түтіктері – қалыптау;</w:t>
      </w:r>
    </w:p>
    <w:bookmarkEnd w:id="3979"/>
    <w:bookmarkStart w:name="z4084" w:id="3980"/>
    <w:p>
      <w:pPr>
        <w:spacing w:after="0"/>
        <w:ind w:left="0"/>
        <w:jc w:val="both"/>
      </w:pPr>
      <w:r>
        <w:rPr>
          <w:rFonts w:ascii="Times New Roman"/>
          <w:b w:val="false"/>
          <w:i w:val="false"/>
          <w:color w:val="000000"/>
          <w:sz w:val="28"/>
        </w:rPr>
        <w:t>
      52) Кереует бөлшектеріне арналған түтікшелер – қалыптау;</w:t>
      </w:r>
    </w:p>
    <w:bookmarkEnd w:id="3980"/>
    <w:bookmarkStart w:name="z4085" w:id="3981"/>
    <w:p>
      <w:pPr>
        <w:spacing w:after="0"/>
        <w:ind w:left="0"/>
        <w:jc w:val="both"/>
      </w:pPr>
      <w:r>
        <w:rPr>
          <w:rFonts w:ascii="Times New Roman"/>
          <w:b w:val="false"/>
          <w:i w:val="false"/>
          <w:color w:val="000000"/>
          <w:sz w:val="28"/>
        </w:rPr>
        <w:t>
      53) Бензобак құятын құбырлар – тесу және ию;</w:t>
      </w:r>
    </w:p>
    <w:bookmarkEnd w:id="3981"/>
    <w:bookmarkStart w:name="z4086" w:id="3982"/>
    <w:p>
      <w:pPr>
        <w:spacing w:after="0"/>
        <w:ind w:left="0"/>
        <w:jc w:val="both"/>
      </w:pPr>
      <w:r>
        <w:rPr>
          <w:rFonts w:ascii="Times New Roman"/>
          <w:b w:val="false"/>
          <w:i w:val="false"/>
          <w:color w:val="000000"/>
          <w:sz w:val="28"/>
        </w:rPr>
        <w:t>
      54) Жұдырықша валиктердің тірек фланецтері мен шайбалары – тесу;</w:t>
      </w:r>
    </w:p>
    <w:bookmarkEnd w:id="3982"/>
    <w:bookmarkStart w:name="z4087" w:id="3983"/>
    <w:p>
      <w:pPr>
        <w:spacing w:after="0"/>
        <w:ind w:left="0"/>
        <w:jc w:val="both"/>
      </w:pPr>
      <w:r>
        <w:rPr>
          <w:rFonts w:ascii="Times New Roman"/>
          <w:b w:val="false"/>
          <w:i w:val="false"/>
          <w:color w:val="000000"/>
          <w:sz w:val="28"/>
        </w:rPr>
        <w:t>
      55) Фланецтер – саңылауды бір уақытта тесіп контурын қалыптау;</w:t>
      </w:r>
    </w:p>
    <w:bookmarkEnd w:id="3983"/>
    <w:bookmarkStart w:name="z4088" w:id="3984"/>
    <w:p>
      <w:pPr>
        <w:spacing w:after="0"/>
        <w:ind w:left="0"/>
        <w:jc w:val="both"/>
      </w:pPr>
      <w:r>
        <w:rPr>
          <w:rFonts w:ascii="Times New Roman"/>
          <w:b w:val="false"/>
          <w:i w:val="false"/>
          <w:color w:val="000000"/>
          <w:sz w:val="28"/>
        </w:rPr>
        <w:t>
      56) Қамыттар – саңылау ию, тесу;</w:t>
      </w:r>
    </w:p>
    <w:bookmarkEnd w:id="3984"/>
    <w:bookmarkStart w:name="z4089" w:id="3985"/>
    <w:p>
      <w:pPr>
        <w:spacing w:after="0"/>
        <w:ind w:left="0"/>
        <w:jc w:val="both"/>
      </w:pPr>
      <w:r>
        <w:rPr>
          <w:rFonts w:ascii="Times New Roman"/>
          <w:b w:val="false"/>
          <w:i w:val="false"/>
          <w:color w:val="000000"/>
          <w:sz w:val="28"/>
        </w:rPr>
        <w:t>
      57) Шынжырлар – автоматта жасау;</w:t>
      </w:r>
    </w:p>
    <w:bookmarkEnd w:id="3985"/>
    <w:bookmarkStart w:name="z4090" w:id="3986"/>
    <w:p>
      <w:pPr>
        <w:spacing w:after="0"/>
        <w:ind w:left="0"/>
        <w:jc w:val="both"/>
      </w:pPr>
      <w:r>
        <w:rPr>
          <w:rFonts w:ascii="Times New Roman"/>
          <w:b w:val="false"/>
          <w:i w:val="false"/>
          <w:color w:val="000000"/>
          <w:sz w:val="28"/>
        </w:rPr>
        <w:t>
      58) Сағат циферблаттары – сандарды бедерлеу және отырғызу;</w:t>
      </w:r>
    </w:p>
    <w:bookmarkEnd w:id="3986"/>
    <w:bookmarkStart w:name="z4091" w:id="3987"/>
    <w:p>
      <w:pPr>
        <w:spacing w:after="0"/>
        <w:ind w:left="0"/>
        <w:jc w:val="both"/>
      </w:pPr>
      <w:r>
        <w:rPr>
          <w:rFonts w:ascii="Times New Roman"/>
          <w:b w:val="false"/>
          <w:i w:val="false"/>
          <w:color w:val="000000"/>
          <w:sz w:val="28"/>
        </w:rPr>
        <w:t>
      59) Гидрогенератор табар тіреу шайбалары – қалыптау;</w:t>
      </w:r>
    </w:p>
    <w:bookmarkEnd w:id="3987"/>
    <w:bookmarkStart w:name="z4092" w:id="3988"/>
    <w:p>
      <w:pPr>
        <w:spacing w:after="0"/>
        <w:ind w:left="0"/>
        <w:jc w:val="both"/>
      </w:pPr>
      <w:r>
        <w:rPr>
          <w:rFonts w:ascii="Times New Roman"/>
          <w:b w:val="false"/>
          <w:i w:val="false"/>
          <w:color w:val="000000"/>
          <w:sz w:val="28"/>
        </w:rPr>
        <w:t>
      60) Шайбалар, айылбастар мен басқа бөлшектер – құламалы құрылғыны кезеңімен баптап, таспаны автоматты түрде беретін сығымдағышта қалыптау;</w:t>
      </w:r>
    </w:p>
    <w:bookmarkEnd w:id="3988"/>
    <w:bookmarkStart w:name="z4093" w:id="3989"/>
    <w:p>
      <w:pPr>
        <w:spacing w:after="0"/>
        <w:ind w:left="0"/>
        <w:jc w:val="both"/>
      </w:pPr>
      <w:r>
        <w:rPr>
          <w:rFonts w:ascii="Times New Roman"/>
          <w:b w:val="false"/>
          <w:i w:val="false"/>
          <w:color w:val="000000"/>
          <w:sz w:val="28"/>
        </w:rPr>
        <w:t>
      61) Зергерлік бұйымдардың шинкалары мен галеркалары және басқа да бөлшектері – қалыптау, кесу.</w:t>
      </w:r>
    </w:p>
    <w:bookmarkEnd w:id="3989"/>
    <w:bookmarkStart w:name="z4094" w:id="3990"/>
    <w:p>
      <w:pPr>
        <w:spacing w:after="0"/>
        <w:ind w:left="0"/>
        <w:jc w:val="left"/>
      </w:pPr>
      <w:r>
        <w:rPr>
          <w:rFonts w:ascii="Times New Roman"/>
          <w:b/>
          <w:i w:val="false"/>
          <w:color w:val="000000"/>
        </w:rPr>
        <w:t xml:space="preserve"> 302. Штампылаушы 4-разряд</w:t>
      </w:r>
    </w:p>
    <w:bookmarkEnd w:id="3990"/>
    <w:bookmarkStart w:name="z4095" w:id="3991"/>
    <w:p>
      <w:pPr>
        <w:spacing w:after="0"/>
        <w:ind w:left="0"/>
        <w:jc w:val="both"/>
      </w:pPr>
      <w:r>
        <w:rPr>
          <w:rFonts w:ascii="Times New Roman"/>
          <w:b w:val="false"/>
          <w:i w:val="false"/>
          <w:color w:val="000000"/>
          <w:sz w:val="28"/>
        </w:rPr>
        <w:t>
      Жұмыс сипаттамасы. Түрлі кескіндегі металдан жасалған күрделі бөлшектерді эксцентрикті, фрикционды және қисық тиекті сығымдағыштарда 3 МН-ден 10 МН-ге дейінгі (300 тс-ден 1000 тс-ге дейінгі) күшпен соратын, қалыптайтын, құрама, кесетін және компаунды қалыптарды пайдалана отырып суықтай қалыптау. Ірі қарапайым және орташа күрделіктегі бөлшектерді 1000 тс-дан жоғары күшпен суықтай қалыптау. Дайындамалар мен арнайы (магний, титан) қорытпалардың қыздырылған қалыптарда қалыптау, ию және тарту. Бөлшектерді роликті және валикті сығымдағыштарда, бұрандалы тегістеу және илемдеу машиналарымен жапсарлас көп шпиндельді сығымдағыш автоматтарда, және револьвер, ілмек, тістеуін және білікті қалыптарда суықтай қалыптау. Дорнмен тегістейтін тістеуікті гидравликалық сығымдағышта калибрлеу. Құнды металдар мен олардың қорытпаларынан жасалған күрделі конфигурациялы бөлшектерді автоматты жіберетін қалыпта суықтай қалыптау. Қалыптар мен аспаптарды теңшеу. Сығымдағыш механизмдерін басқару және оны өз бетінше реттеу.</w:t>
      </w:r>
    </w:p>
    <w:bookmarkEnd w:id="3991"/>
    <w:bookmarkStart w:name="z4096" w:id="3992"/>
    <w:p>
      <w:pPr>
        <w:spacing w:after="0"/>
        <w:ind w:left="0"/>
        <w:jc w:val="both"/>
      </w:pPr>
      <w:r>
        <w:rPr>
          <w:rFonts w:ascii="Times New Roman"/>
          <w:b w:val="false"/>
          <w:i w:val="false"/>
          <w:color w:val="000000"/>
          <w:sz w:val="28"/>
        </w:rPr>
        <w:t>
      Білуге тиіс: түрлі үлгідегі сығымдағыштардың құрылысы мен кинематикалық тәсімдерін, металды қалыптауда қолданылатын маркалар мен сұрыптар, ірі бөлшектерді қалыптау жолдары, арнайы, әмбебап және бақылау-өлшеу аспаптарының құрылымы, кедір-бұдырлықтың шегі мен отырғызу, квалитеттер мен параметрлер жүйесін.</w:t>
      </w:r>
    </w:p>
    <w:bookmarkEnd w:id="3992"/>
    <w:bookmarkStart w:name="z4097" w:id="3993"/>
    <w:p>
      <w:pPr>
        <w:spacing w:after="0"/>
        <w:ind w:left="0"/>
        <w:jc w:val="both"/>
      </w:pPr>
      <w:r>
        <w:rPr>
          <w:rFonts w:ascii="Times New Roman"/>
          <w:b w:val="false"/>
          <w:i w:val="false"/>
          <w:color w:val="000000"/>
          <w:sz w:val="28"/>
        </w:rPr>
        <w:t>
      Жұмыс үлгілері</w:t>
      </w:r>
    </w:p>
    <w:bookmarkEnd w:id="3993"/>
    <w:bookmarkStart w:name="z4098" w:id="3994"/>
    <w:p>
      <w:pPr>
        <w:spacing w:after="0"/>
        <w:ind w:left="0"/>
        <w:jc w:val="both"/>
      </w:pPr>
      <w:r>
        <w:rPr>
          <w:rFonts w:ascii="Times New Roman"/>
          <w:b w:val="false"/>
          <w:i w:val="false"/>
          <w:color w:val="000000"/>
          <w:sz w:val="28"/>
        </w:rPr>
        <w:t>
      1) Автомобиль бамперлері – қалыптау;</w:t>
      </w:r>
    </w:p>
    <w:bookmarkEnd w:id="3994"/>
    <w:bookmarkStart w:name="z4099" w:id="3995"/>
    <w:p>
      <w:pPr>
        <w:spacing w:after="0"/>
        <w:ind w:left="0"/>
        <w:jc w:val="both"/>
      </w:pPr>
      <w:r>
        <w:rPr>
          <w:rFonts w:ascii="Times New Roman"/>
          <w:b w:val="false"/>
          <w:i w:val="false"/>
          <w:color w:val="000000"/>
          <w:sz w:val="28"/>
        </w:rPr>
        <w:t>
      2) Бензин бактері – тарту және қалыптау;</w:t>
      </w:r>
    </w:p>
    <w:bookmarkEnd w:id="3995"/>
    <w:bookmarkStart w:name="z4100" w:id="3996"/>
    <w:p>
      <w:pPr>
        <w:spacing w:after="0"/>
        <w:ind w:left="0"/>
        <w:jc w:val="both"/>
      </w:pPr>
      <w:r>
        <w:rPr>
          <w:rFonts w:ascii="Times New Roman"/>
          <w:b w:val="false"/>
          <w:i w:val="false"/>
          <w:color w:val="000000"/>
          <w:sz w:val="28"/>
        </w:rPr>
        <w:t>
      3) Радиатор қаптамаларының қақпақтары – тарту;</w:t>
      </w:r>
    </w:p>
    <w:bookmarkEnd w:id="3996"/>
    <w:bookmarkStart w:name="z4101" w:id="3997"/>
    <w:p>
      <w:pPr>
        <w:spacing w:after="0"/>
        <w:ind w:left="0"/>
        <w:jc w:val="both"/>
      </w:pPr>
      <w:r>
        <w:rPr>
          <w:rFonts w:ascii="Times New Roman"/>
          <w:b w:val="false"/>
          <w:i w:val="false"/>
          <w:color w:val="000000"/>
          <w:sz w:val="28"/>
        </w:rPr>
        <w:t>
      4) Зергерлік бұйымдардың жұқа және кесілген бөлшектері - әшекейлеп қалыптау және тарту;</w:t>
      </w:r>
    </w:p>
    <w:bookmarkEnd w:id="3997"/>
    <w:bookmarkStart w:name="z4102" w:id="3998"/>
    <w:p>
      <w:pPr>
        <w:spacing w:after="0"/>
        <w:ind w:left="0"/>
        <w:jc w:val="both"/>
      </w:pPr>
      <w:r>
        <w:rPr>
          <w:rFonts w:ascii="Times New Roman"/>
          <w:b w:val="false"/>
          <w:i w:val="false"/>
          <w:color w:val="000000"/>
          <w:sz w:val="28"/>
        </w:rPr>
        <w:t>
      5) Щетка ұстағыш бөлшектері – қалыптау;</w:t>
      </w:r>
    </w:p>
    <w:bookmarkEnd w:id="3998"/>
    <w:bookmarkStart w:name="z4103" w:id="3999"/>
    <w:p>
      <w:pPr>
        <w:spacing w:after="0"/>
        <w:ind w:left="0"/>
        <w:jc w:val="both"/>
      </w:pPr>
      <w:r>
        <w:rPr>
          <w:rFonts w:ascii="Times New Roman"/>
          <w:b w:val="false"/>
          <w:i w:val="false"/>
          <w:color w:val="000000"/>
          <w:sz w:val="28"/>
        </w:rPr>
        <w:t>
      6) Тежеуіш дискілері – қалыптау;</w:t>
      </w:r>
    </w:p>
    <w:bookmarkEnd w:id="3999"/>
    <w:bookmarkStart w:name="z4104" w:id="4000"/>
    <w:p>
      <w:pPr>
        <w:spacing w:after="0"/>
        <w:ind w:left="0"/>
        <w:jc w:val="both"/>
      </w:pPr>
      <w:r>
        <w:rPr>
          <w:rFonts w:ascii="Times New Roman"/>
          <w:b w:val="false"/>
          <w:i w:val="false"/>
          <w:color w:val="000000"/>
          <w:sz w:val="28"/>
        </w:rPr>
        <w:t>
      7) Автомобиль қанаттары – тарту және қалыптау;</w:t>
      </w:r>
    </w:p>
    <w:bookmarkEnd w:id="4000"/>
    <w:bookmarkStart w:name="z4105" w:id="4001"/>
    <w:p>
      <w:pPr>
        <w:spacing w:after="0"/>
        <w:ind w:left="0"/>
        <w:jc w:val="both"/>
      </w:pPr>
      <w:r>
        <w:rPr>
          <w:rFonts w:ascii="Times New Roman"/>
          <w:b w:val="false"/>
          <w:i w:val="false"/>
          <w:color w:val="000000"/>
          <w:sz w:val="28"/>
        </w:rPr>
        <w:t>
      8) Жаймалар – автоматты түрде білік беретін станоктарда (Аида) (жұмыстан алдын станокты және жұмыс процесінде баптап) перфорациялау;</w:t>
      </w:r>
    </w:p>
    <w:bookmarkEnd w:id="4001"/>
    <w:bookmarkStart w:name="z4106" w:id="4002"/>
    <w:p>
      <w:pPr>
        <w:spacing w:after="0"/>
        <w:ind w:left="0"/>
        <w:jc w:val="both"/>
      </w:pPr>
      <w:r>
        <w:rPr>
          <w:rFonts w:ascii="Times New Roman"/>
          <w:b w:val="false"/>
          <w:i w:val="false"/>
          <w:color w:val="000000"/>
          <w:sz w:val="28"/>
        </w:rPr>
        <w:t>
      9) Электр машина полюстерінің жаймалары – қалыптау;</w:t>
      </w:r>
    </w:p>
    <w:bookmarkEnd w:id="4002"/>
    <w:bookmarkStart w:name="z4107" w:id="4003"/>
    <w:p>
      <w:pPr>
        <w:spacing w:after="0"/>
        <w:ind w:left="0"/>
        <w:jc w:val="both"/>
      </w:pPr>
      <w:r>
        <w:rPr>
          <w:rFonts w:ascii="Times New Roman"/>
          <w:b w:val="false"/>
          <w:i w:val="false"/>
          <w:color w:val="000000"/>
          <w:sz w:val="28"/>
        </w:rPr>
        <w:t>
      10) Лонжерондар – ию, тарту;</w:t>
      </w:r>
    </w:p>
    <w:bookmarkEnd w:id="4003"/>
    <w:bookmarkStart w:name="z4108" w:id="4004"/>
    <w:p>
      <w:pPr>
        <w:spacing w:after="0"/>
        <w:ind w:left="0"/>
        <w:jc w:val="both"/>
      </w:pPr>
      <w:r>
        <w:rPr>
          <w:rFonts w:ascii="Times New Roman"/>
          <w:b w:val="false"/>
          <w:i w:val="false"/>
          <w:color w:val="000000"/>
          <w:sz w:val="28"/>
        </w:rPr>
        <w:t>
      11) Ордендер, медальдар және омырау белгілері – қалыптау;</w:t>
      </w:r>
    </w:p>
    <w:bookmarkEnd w:id="4004"/>
    <w:bookmarkStart w:name="z4109" w:id="4005"/>
    <w:p>
      <w:pPr>
        <w:spacing w:after="0"/>
        <w:ind w:left="0"/>
        <w:jc w:val="both"/>
      </w:pPr>
      <w:r>
        <w:rPr>
          <w:rFonts w:ascii="Times New Roman"/>
          <w:b w:val="false"/>
          <w:i w:val="false"/>
          <w:color w:val="000000"/>
          <w:sz w:val="28"/>
        </w:rPr>
        <w:t>
      12) Жартылай бұрыштық вагон люктары мен тіректері – қалыптау;</w:t>
      </w:r>
    </w:p>
    <w:bookmarkEnd w:id="4005"/>
    <w:bookmarkStart w:name="z4110" w:id="4006"/>
    <w:p>
      <w:pPr>
        <w:spacing w:after="0"/>
        <w:ind w:left="0"/>
        <w:jc w:val="both"/>
      </w:pPr>
      <w:r>
        <w:rPr>
          <w:rFonts w:ascii="Times New Roman"/>
          <w:b w:val="false"/>
          <w:i w:val="false"/>
          <w:color w:val="000000"/>
          <w:sz w:val="28"/>
        </w:rPr>
        <w:t>
      13) Жолақтан тұратын бөлшектерді қалыптауға арналған құламалы құрылғы – орнату және баптау;</w:t>
      </w:r>
    </w:p>
    <w:bookmarkEnd w:id="4006"/>
    <w:bookmarkStart w:name="z4111" w:id="4007"/>
    <w:p>
      <w:pPr>
        <w:spacing w:after="0"/>
        <w:ind w:left="0"/>
        <w:jc w:val="both"/>
      </w:pPr>
      <w:r>
        <w:rPr>
          <w:rFonts w:ascii="Times New Roman"/>
          <w:b w:val="false"/>
          <w:i w:val="false"/>
          <w:color w:val="000000"/>
          <w:sz w:val="28"/>
        </w:rPr>
        <w:t>
      14) Жуатын ыдыстар – қалыптау, жиектеу;</w:t>
      </w:r>
    </w:p>
    <w:bookmarkEnd w:id="4007"/>
    <w:bookmarkStart w:name="z4112" w:id="4008"/>
    <w:p>
      <w:pPr>
        <w:spacing w:after="0"/>
        <w:ind w:left="0"/>
        <w:jc w:val="both"/>
      </w:pPr>
      <w:r>
        <w:rPr>
          <w:rFonts w:ascii="Times New Roman"/>
          <w:b w:val="false"/>
          <w:i w:val="false"/>
          <w:color w:val="000000"/>
          <w:sz w:val="28"/>
        </w:rPr>
        <w:t>
      15) Алдыңғы қалқандары мен панелі – қалыптау;</w:t>
      </w:r>
    </w:p>
    <w:bookmarkEnd w:id="4008"/>
    <w:bookmarkStart w:name="z4113" w:id="4009"/>
    <w:p>
      <w:pPr>
        <w:spacing w:after="0"/>
        <w:ind w:left="0"/>
        <w:jc w:val="both"/>
      </w:pPr>
      <w:r>
        <w:rPr>
          <w:rFonts w:ascii="Times New Roman"/>
          <w:b w:val="false"/>
          <w:i w:val="false"/>
          <w:color w:val="000000"/>
          <w:sz w:val="28"/>
        </w:rPr>
        <w:t>
      16) Аспаптарға арналған қалқандар – түрлі конфигурациялы саңылауларды белгісі бойынша кесу.</w:t>
      </w:r>
    </w:p>
    <w:bookmarkEnd w:id="4009"/>
    <w:bookmarkStart w:name="z4114" w:id="4010"/>
    <w:p>
      <w:pPr>
        <w:spacing w:after="0"/>
        <w:ind w:left="0"/>
        <w:jc w:val="left"/>
      </w:pPr>
      <w:r>
        <w:rPr>
          <w:rFonts w:ascii="Times New Roman"/>
          <w:b/>
          <w:i w:val="false"/>
          <w:color w:val="000000"/>
        </w:rPr>
        <w:t xml:space="preserve"> 303. Штампылаушы 5-разряд</w:t>
      </w:r>
    </w:p>
    <w:bookmarkEnd w:id="4010"/>
    <w:bookmarkStart w:name="z4115" w:id="4011"/>
    <w:p>
      <w:pPr>
        <w:spacing w:after="0"/>
        <w:ind w:left="0"/>
        <w:jc w:val="both"/>
      </w:pPr>
      <w:r>
        <w:rPr>
          <w:rFonts w:ascii="Times New Roman"/>
          <w:b w:val="false"/>
          <w:i w:val="false"/>
          <w:color w:val="000000"/>
          <w:sz w:val="28"/>
        </w:rPr>
        <w:t>
      Жұмыс сипаттамасы. Ірі және күрделі бөлшектер мен бұйымдарды эксцентрикті, фрикционды және қисық тиекті сығымдағыштарда бір жақты және екі жақты істейтін 10 МН-ден жоғары (1000 тс) күшпен соратын, қалыптайтын, құрама, кесетін және компаунды бір уақытта кесуді және қалыптауды орындайтын қалыптарды пайдалана отырып суықтай қалыптау. Құнды металдар мен олардың қорытпаларынан жасалған күрделі конфигурациялы бөлшектерді көп позициялы қалыпта суықтай қалыптау.</w:t>
      </w:r>
    </w:p>
    <w:bookmarkEnd w:id="4011"/>
    <w:bookmarkStart w:name="z4116" w:id="4012"/>
    <w:p>
      <w:pPr>
        <w:spacing w:after="0"/>
        <w:ind w:left="0"/>
        <w:jc w:val="both"/>
      </w:pPr>
      <w:r>
        <w:rPr>
          <w:rFonts w:ascii="Times New Roman"/>
          <w:b w:val="false"/>
          <w:i w:val="false"/>
          <w:color w:val="000000"/>
          <w:sz w:val="28"/>
        </w:rPr>
        <w:t>
      Білуге тиіс: түрлі үлгідегі сығымдағыштардың құрылымы, қалыпқа арналған рұқсат шегі, қалыпталатын металдардың механикалық қасиеті.</w:t>
      </w:r>
    </w:p>
    <w:bookmarkEnd w:id="4012"/>
    <w:bookmarkStart w:name="z4117" w:id="4013"/>
    <w:p>
      <w:pPr>
        <w:spacing w:after="0"/>
        <w:ind w:left="0"/>
        <w:jc w:val="both"/>
      </w:pPr>
      <w:r>
        <w:rPr>
          <w:rFonts w:ascii="Times New Roman"/>
          <w:b w:val="false"/>
          <w:i w:val="false"/>
          <w:color w:val="000000"/>
          <w:sz w:val="28"/>
        </w:rPr>
        <w:t>
      Жұмыс үлгілері</w:t>
      </w:r>
    </w:p>
    <w:bookmarkEnd w:id="4013"/>
    <w:bookmarkStart w:name="z4118" w:id="4014"/>
    <w:p>
      <w:pPr>
        <w:spacing w:after="0"/>
        <w:ind w:left="0"/>
        <w:jc w:val="both"/>
      </w:pPr>
      <w:r>
        <w:rPr>
          <w:rFonts w:ascii="Times New Roman"/>
          <w:b w:val="false"/>
          <w:i w:val="false"/>
          <w:color w:val="000000"/>
          <w:sz w:val="28"/>
        </w:rPr>
        <w:t>
      1) Цистерна түптері – қалыптау;</w:t>
      </w:r>
    </w:p>
    <w:bookmarkEnd w:id="4014"/>
    <w:bookmarkStart w:name="z4119" w:id="4015"/>
    <w:p>
      <w:pPr>
        <w:spacing w:after="0"/>
        <w:ind w:left="0"/>
        <w:jc w:val="both"/>
      </w:pPr>
      <w:r>
        <w:rPr>
          <w:rFonts w:ascii="Times New Roman"/>
          <w:b w:val="false"/>
          <w:i w:val="false"/>
          <w:color w:val="000000"/>
          <w:sz w:val="28"/>
        </w:rPr>
        <w:t>
      2) Сферикалық және коникалық қалпақтары бар құнды металдар мен қорытпалардан жасалған контактілер – қалыптау және тесу;</w:t>
      </w:r>
    </w:p>
    <w:bookmarkEnd w:id="4015"/>
    <w:bookmarkStart w:name="z4120" w:id="4016"/>
    <w:p>
      <w:pPr>
        <w:spacing w:after="0"/>
        <w:ind w:left="0"/>
        <w:jc w:val="both"/>
      </w:pPr>
      <w:r>
        <w:rPr>
          <w:rFonts w:ascii="Times New Roman"/>
          <w:b w:val="false"/>
          <w:i w:val="false"/>
          <w:color w:val="000000"/>
          <w:sz w:val="28"/>
        </w:rPr>
        <w:t>
      3) Ірі электр машинаға арналған желдеткіш қанаттары – қалыптау;</w:t>
      </w:r>
    </w:p>
    <w:bookmarkEnd w:id="4016"/>
    <w:bookmarkStart w:name="z4121" w:id="4017"/>
    <w:p>
      <w:pPr>
        <w:spacing w:after="0"/>
        <w:ind w:left="0"/>
        <w:jc w:val="both"/>
      </w:pPr>
      <w:r>
        <w:rPr>
          <w:rFonts w:ascii="Times New Roman"/>
          <w:b w:val="false"/>
          <w:i w:val="false"/>
          <w:color w:val="000000"/>
          <w:sz w:val="28"/>
        </w:rPr>
        <w:t>
      4) Автомобильдің төбелері - қалыптау;</w:t>
      </w:r>
    </w:p>
    <w:bookmarkEnd w:id="4017"/>
    <w:bookmarkStart w:name="z4122" w:id="4018"/>
    <w:p>
      <w:pPr>
        <w:spacing w:after="0"/>
        <w:ind w:left="0"/>
        <w:jc w:val="both"/>
      </w:pPr>
      <w:r>
        <w:rPr>
          <w:rFonts w:ascii="Times New Roman"/>
          <w:b w:val="false"/>
          <w:i w:val="false"/>
          <w:color w:val="000000"/>
          <w:sz w:val="28"/>
        </w:rPr>
        <w:t>
      5) Жартылай вагон люктерінің төбелері – саңылау тесіп қалыптау;</w:t>
      </w:r>
    </w:p>
    <w:bookmarkEnd w:id="4018"/>
    <w:bookmarkStart w:name="z4123" w:id="4019"/>
    <w:p>
      <w:pPr>
        <w:spacing w:after="0"/>
        <w:ind w:left="0"/>
        <w:jc w:val="both"/>
      </w:pPr>
      <w:r>
        <w:rPr>
          <w:rFonts w:ascii="Times New Roman"/>
          <w:b w:val="false"/>
          <w:i w:val="false"/>
          <w:color w:val="000000"/>
          <w:sz w:val="28"/>
        </w:rPr>
        <w:t>
      6) Автомобиль рамаларының лонжерондары, көлденең және күшейткіш бөлшектері – тесу және қалыптау;</w:t>
      </w:r>
    </w:p>
    <w:bookmarkEnd w:id="4019"/>
    <w:bookmarkStart w:name="z4124" w:id="4020"/>
    <w:p>
      <w:pPr>
        <w:spacing w:after="0"/>
        <w:ind w:left="0"/>
        <w:jc w:val="both"/>
      </w:pPr>
      <w:r>
        <w:rPr>
          <w:rFonts w:ascii="Times New Roman"/>
          <w:b w:val="false"/>
          <w:i w:val="false"/>
          <w:color w:val="000000"/>
          <w:sz w:val="28"/>
        </w:rPr>
        <w:t>
      7) Тұғыр панелі, арты, жаны – қалыптау;</w:t>
      </w:r>
    </w:p>
    <w:bookmarkEnd w:id="4020"/>
    <w:bookmarkStart w:name="z4125" w:id="4021"/>
    <w:p>
      <w:pPr>
        <w:spacing w:after="0"/>
        <w:ind w:left="0"/>
        <w:jc w:val="both"/>
      </w:pPr>
      <w:r>
        <w:rPr>
          <w:rFonts w:ascii="Times New Roman"/>
          <w:b w:val="false"/>
          <w:i w:val="false"/>
          <w:color w:val="000000"/>
          <w:sz w:val="28"/>
        </w:rPr>
        <w:t>
      8) Ротор және генератор жиектерінің сегменттері – қалыптау;</w:t>
      </w:r>
    </w:p>
    <w:bookmarkEnd w:id="4021"/>
    <w:bookmarkStart w:name="z4126" w:id="4022"/>
    <w:p>
      <w:pPr>
        <w:spacing w:after="0"/>
        <w:ind w:left="0"/>
        <w:jc w:val="both"/>
      </w:pPr>
      <w:r>
        <w:rPr>
          <w:rFonts w:ascii="Times New Roman"/>
          <w:b w:val="false"/>
          <w:i w:val="false"/>
          <w:color w:val="000000"/>
          <w:sz w:val="28"/>
        </w:rPr>
        <w:t>
      9) Турбогенераторлар мен гидрогенераторларға арналған статор сегменттері – қалыптау;</w:t>
      </w:r>
    </w:p>
    <w:bookmarkEnd w:id="4022"/>
    <w:bookmarkStart w:name="z4127" w:id="4023"/>
    <w:p>
      <w:pPr>
        <w:spacing w:after="0"/>
        <w:ind w:left="0"/>
        <w:jc w:val="both"/>
      </w:pPr>
      <w:r>
        <w:rPr>
          <w:rFonts w:ascii="Times New Roman"/>
          <w:b w:val="false"/>
          <w:i w:val="false"/>
          <w:color w:val="000000"/>
          <w:sz w:val="28"/>
        </w:rPr>
        <w:t>
      10) Жиектемелерін бекітуге арналған қаптар – қалыптау.</w:t>
      </w:r>
    </w:p>
    <w:bookmarkEnd w:id="4023"/>
    <w:bookmarkStart w:name="z4128" w:id="4024"/>
    <w:p>
      <w:pPr>
        <w:spacing w:after="0"/>
        <w:ind w:left="0"/>
        <w:jc w:val="left"/>
      </w:pPr>
      <w:r>
        <w:rPr>
          <w:rFonts w:ascii="Times New Roman"/>
          <w:b/>
          <w:i w:val="false"/>
          <w:color w:val="000000"/>
        </w:rPr>
        <w:t xml:space="preserve"> Қопару әдісімен штампылаушы</w:t>
      </w:r>
      <w:r>
        <w:br/>
      </w:r>
      <w:r>
        <w:rPr>
          <w:rFonts w:ascii="Times New Roman"/>
          <w:b/>
          <w:i w:val="false"/>
          <w:color w:val="000000"/>
        </w:rPr>
        <w:t>304. Қопару әдісімен штампылаушы 3-разряд</w:t>
      </w:r>
    </w:p>
    <w:bookmarkEnd w:id="4024"/>
    <w:bookmarkStart w:name="z4130" w:id="4025"/>
    <w:p>
      <w:pPr>
        <w:spacing w:after="0"/>
        <w:ind w:left="0"/>
        <w:jc w:val="both"/>
      </w:pPr>
      <w:r>
        <w:rPr>
          <w:rFonts w:ascii="Times New Roman"/>
          <w:b w:val="false"/>
          <w:i w:val="false"/>
          <w:color w:val="000000"/>
          <w:sz w:val="28"/>
        </w:rPr>
        <w:t>
      Жұмыс сипаттамасы. Бос бөлшектерді қалыптау және тарту; үзілу шегінің мықтылығы 500 МПа-ға дейін (50 кгс/кв. мм) жайма материалдан жасалған тарту коэффициенті K &lt; 1/4 (K = fd, бұл жерде f бүгілу көрсеткіші; d – бөлшек диаметрі) және қалыңдығы 4 мм –ге дейінгі қарапайым бөлшектердің саңылауларын жинақы энергожеткізгіш ретінде оқ-дәріні, газ тәріздес қопарғыш қоспаларды, бризантты қопарғыш заттарды қолданатын қопарғыш аппаратура құрылғыларында тарту, қалыптау, калибрлеу, тесу және жиектеу. Матрицаларды орнату, шешу, тазарту және майлау. Бөлшектерді орнату, бекіту, шешу.</w:t>
      </w:r>
    </w:p>
    <w:bookmarkEnd w:id="4025"/>
    <w:bookmarkStart w:name="z4131" w:id="4026"/>
    <w:p>
      <w:pPr>
        <w:spacing w:after="0"/>
        <w:ind w:left="0"/>
        <w:jc w:val="both"/>
      </w:pPr>
      <w:r>
        <w:rPr>
          <w:rFonts w:ascii="Times New Roman"/>
          <w:b w:val="false"/>
          <w:i w:val="false"/>
          <w:color w:val="000000"/>
          <w:sz w:val="28"/>
        </w:rPr>
        <w:t>
      Білуге тиіс: қопарғыш заттардың қасиеті, қопарғыш материалдарды ұстау ережесі, бақылау-өлшеу аспаптарының қызметі және пайдалану шарттары, қолданылатын жайма материалын термиялық өңдеу режимі, қолданылатын материалдың қасиеттері мен олардың бұзылу ерекшеліктері.</w:t>
      </w:r>
    </w:p>
    <w:bookmarkEnd w:id="4026"/>
    <w:bookmarkStart w:name="z4132" w:id="4027"/>
    <w:p>
      <w:pPr>
        <w:spacing w:after="0"/>
        <w:ind w:left="0"/>
        <w:jc w:val="both"/>
      </w:pPr>
      <w:r>
        <w:rPr>
          <w:rFonts w:ascii="Times New Roman"/>
          <w:b w:val="false"/>
          <w:i w:val="false"/>
          <w:color w:val="000000"/>
          <w:sz w:val="28"/>
        </w:rPr>
        <w:t>
      Жұмыс үлгілері</w:t>
      </w:r>
    </w:p>
    <w:bookmarkEnd w:id="4027"/>
    <w:bookmarkStart w:name="z4133" w:id="4028"/>
    <w:p>
      <w:pPr>
        <w:spacing w:after="0"/>
        <w:ind w:left="0"/>
        <w:jc w:val="both"/>
      </w:pPr>
      <w:r>
        <w:rPr>
          <w:rFonts w:ascii="Times New Roman"/>
          <w:b w:val="false"/>
          <w:i w:val="false"/>
          <w:color w:val="000000"/>
          <w:sz w:val="28"/>
        </w:rPr>
        <w:t>
      Саңылауларды созу, қалыптау, калибрлеу, тесу және жиектеу:</w:t>
      </w:r>
    </w:p>
    <w:bookmarkEnd w:id="4028"/>
    <w:bookmarkStart w:name="z4134" w:id="4029"/>
    <w:p>
      <w:pPr>
        <w:spacing w:after="0"/>
        <w:ind w:left="0"/>
        <w:jc w:val="both"/>
      </w:pPr>
      <w:r>
        <w:rPr>
          <w:rFonts w:ascii="Times New Roman"/>
          <w:b w:val="false"/>
          <w:i w:val="false"/>
          <w:color w:val="000000"/>
          <w:sz w:val="28"/>
        </w:rPr>
        <w:t>
      1) Қарапайым ернеушелер;</w:t>
      </w:r>
    </w:p>
    <w:bookmarkEnd w:id="4029"/>
    <w:bookmarkStart w:name="z4135" w:id="4030"/>
    <w:p>
      <w:pPr>
        <w:spacing w:after="0"/>
        <w:ind w:left="0"/>
        <w:jc w:val="both"/>
      </w:pPr>
      <w:r>
        <w:rPr>
          <w:rFonts w:ascii="Times New Roman"/>
          <w:b w:val="false"/>
          <w:i w:val="false"/>
          <w:color w:val="000000"/>
          <w:sz w:val="28"/>
        </w:rPr>
        <w:t>
      2) Ағыншалар, конустар, сфералар.</w:t>
      </w:r>
    </w:p>
    <w:bookmarkEnd w:id="4030"/>
    <w:bookmarkStart w:name="z4136" w:id="4031"/>
    <w:p>
      <w:pPr>
        <w:spacing w:after="0"/>
        <w:ind w:left="0"/>
        <w:jc w:val="left"/>
      </w:pPr>
      <w:r>
        <w:rPr>
          <w:rFonts w:ascii="Times New Roman"/>
          <w:b/>
          <w:i w:val="false"/>
          <w:color w:val="000000"/>
        </w:rPr>
        <w:t xml:space="preserve"> 305. Қопару әдісімен штампылаушы 4-разряд</w:t>
      </w:r>
    </w:p>
    <w:bookmarkEnd w:id="4031"/>
    <w:bookmarkStart w:name="z4137" w:id="4032"/>
    <w:p>
      <w:pPr>
        <w:spacing w:after="0"/>
        <w:ind w:left="0"/>
        <w:jc w:val="both"/>
      </w:pPr>
      <w:r>
        <w:rPr>
          <w:rFonts w:ascii="Times New Roman"/>
          <w:b w:val="false"/>
          <w:i w:val="false"/>
          <w:color w:val="000000"/>
          <w:sz w:val="28"/>
        </w:rPr>
        <w:t>
      Жұмыс сипаттамасы. Бос бөлшектерді қалыптау және созу; үзілу шегінің мықтылығы 500 МПа-дан жоғары (50 кгс/кв. мм) жайма материалдан жасалған тарту коэффициенті K &lt; 1/2 және қалыңдығы 4 мм–ге дейінгі қарапайым бөлшектердің саңылауларын жинақы энергожеткізгіш ретінде оқ-дәріні, газ тәріздес қопарғыш қоспаларды, бризантты қопарғыш заттарды қолданатын қопарғыш аппаратура құрылғыларында тарту, қалыптау, калибрлеу, тесу және жиектеу. Матрицаларды орнату.</w:t>
      </w:r>
    </w:p>
    <w:bookmarkEnd w:id="4032"/>
    <w:bookmarkStart w:name="z4138" w:id="4033"/>
    <w:p>
      <w:pPr>
        <w:spacing w:after="0"/>
        <w:ind w:left="0"/>
        <w:jc w:val="both"/>
      </w:pPr>
      <w:r>
        <w:rPr>
          <w:rFonts w:ascii="Times New Roman"/>
          <w:b w:val="false"/>
          <w:i w:val="false"/>
          <w:color w:val="000000"/>
          <w:sz w:val="28"/>
        </w:rPr>
        <w:t>
      Білуге тиіс: қопарғыш аппаратураның, көтергіштердің, су және вакуум сорғылардың, қолданылатын конструкциялардың құрылысы және жұмыс істеу қағидаты, жайма металдар мен қоспалардың түрлі маркаларын термиялық өңдеу режимдері, олардың қасиеттері мен бұзылу ерекшеліктері, матрицаларды баптау тәсілдері.</w:t>
      </w:r>
    </w:p>
    <w:bookmarkEnd w:id="4033"/>
    <w:bookmarkStart w:name="z4139" w:id="4034"/>
    <w:p>
      <w:pPr>
        <w:spacing w:after="0"/>
        <w:ind w:left="0"/>
        <w:jc w:val="both"/>
      </w:pPr>
      <w:r>
        <w:rPr>
          <w:rFonts w:ascii="Times New Roman"/>
          <w:b w:val="false"/>
          <w:i w:val="false"/>
          <w:color w:val="000000"/>
          <w:sz w:val="28"/>
        </w:rPr>
        <w:t>
      Жұмыс үлгілері</w:t>
      </w:r>
    </w:p>
    <w:bookmarkEnd w:id="4034"/>
    <w:bookmarkStart w:name="z4140" w:id="4035"/>
    <w:p>
      <w:pPr>
        <w:spacing w:after="0"/>
        <w:ind w:left="0"/>
        <w:jc w:val="both"/>
      </w:pPr>
      <w:r>
        <w:rPr>
          <w:rFonts w:ascii="Times New Roman"/>
          <w:b w:val="false"/>
          <w:i w:val="false"/>
          <w:color w:val="000000"/>
          <w:sz w:val="28"/>
        </w:rPr>
        <w:t>
      1) Түптері – созу, қалыптау, калибрлеу, топтастырып тесу және саңылауларды жиектеу;</w:t>
      </w:r>
    </w:p>
    <w:bookmarkEnd w:id="4035"/>
    <w:bookmarkStart w:name="z4141" w:id="4036"/>
    <w:p>
      <w:pPr>
        <w:spacing w:after="0"/>
        <w:ind w:left="0"/>
        <w:jc w:val="both"/>
      </w:pPr>
      <w:r>
        <w:rPr>
          <w:rFonts w:ascii="Times New Roman"/>
          <w:b w:val="false"/>
          <w:i w:val="false"/>
          <w:color w:val="000000"/>
          <w:sz w:val="28"/>
        </w:rPr>
        <w:t>
      2) Жоғары төзімді материалдардан жасалған жабық пішіндегі ернеушелер – түтік дайындамалардан қалыптау және калибрлеу және саңылауларды топтастырып тесу;</w:t>
      </w:r>
    </w:p>
    <w:bookmarkEnd w:id="4036"/>
    <w:bookmarkStart w:name="z4142" w:id="4037"/>
    <w:p>
      <w:pPr>
        <w:spacing w:after="0"/>
        <w:ind w:left="0"/>
        <w:jc w:val="both"/>
      </w:pPr>
      <w:r>
        <w:rPr>
          <w:rFonts w:ascii="Times New Roman"/>
          <w:b w:val="false"/>
          <w:i w:val="false"/>
          <w:color w:val="000000"/>
          <w:sz w:val="28"/>
        </w:rPr>
        <w:t>
      3) Тегіс қалқалар – саңылауларды топтастырып тесу.</w:t>
      </w:r>
    </w:p>
    <w:bookmarkEnd w:id="4037"/>
    <w:bookmarkStart w:name="z4143" w:id="4038"/>
    <w:p>
      <w:pPr>
        <w:spacing w:after="0"/>
        <w:ind w:left="0"/>
        <w:jc w:val="left"/>
      </w:pPr>
      <w:r>
        <w:rPr>
          <w:rFonts w:ascii="Times New Roman"/>
          <w:b/>
          <w:i w:val="false"/>
          <w:color w:val="000000"/>
        </w:rPr>
        <w:t xml:space="preserve"> 306. Қопару әдісімен штампылаушы 5-разряд</w:t>
      </w:r>
    </w:p>
    <w:bookmarkEnd w:id="4038"/>
    <w:bookmarkStart w:name="z4144" w:id="4039"/>
    <w:p>
      <w:pPr>
        <w:spacing w:after="0"/>
        <w:ind w:left="0"/>
        <w:jc w:val="both"/>
      </w:pPr>
      <w:r>
        <w:rPr>
          <w:rFonts w:ascii="Times New Roman"/>
          <w:b w:val="false"/>
          <w:i w:val="false"/>
          <w:color w:val="000000"/>
          <w:sz w:val="28"/>
        </w:rPr>
        <w:t>
      Жұмыс сипаттамасы. Жоғары төзімді жайма материалдар мен қоспалардан жасалған ұзындығы 2500 мм-ге дейінгі ірі көлемді бөлшектерді қалыптау. Орташа күрделіктегі бөлшектерді қалыптау, созу және калибрлеу. Түрлі периметрдегі терең қалыпталған бөлшектерді қалыптау; жайма материалындағы, оның ішінде қалыңдығы 4-тен 10 мм-ге дейінгі алюминий, титан қоспалардан, бөлшектерден және басқалардан олардың жасауда жоғары дәлдікті қамтамасыз ете отырып, саңылауларды тесу және жиектеу. Зарядты есептеу және дайындау және қопарғыш өндіру.</w:t>
      </w:r>
    </w:p>
    <w:bookmarkEnd w:id="4039"/>
    <w:bookmarkStart w:name="z4145" w:id="4040"/>
    <w:p>
      <w:pPr>
        <w:spacing w:after="0"/>
        <w:ind w:left="0"/>
        <w:jc w:val="both"/>
      </w:pPr>
      <w:r>
        <w:rPr>
          <w:rFonts w:ascii="Times New Roman"/>
          <w:b w:val="false"/>
          <w:i w:val="false"/>
          <w:color w:val="000000"/>
          <w:sz w:val="28"/>
        </w:rPr>
        <w:t>
      Білуге тиіс: қопару әдісімен қалыптау кезінде қолданылатын керек-жарақтар мен қопарғыш аппаратурасының негізгі құрылымдық ерекшеліктері, зарядтау шеберханаларындағы жұмыс ережесі, дайындамаларға әсер ететін сыртқы жүктемені айқындау ережесі, технологиялық параметрлерін есептеу, зарядтау пішіні және массасы, қопару ара қашықтығы және зарядтың сұйықтықтың бетінде еркін орналасу тереңдігі, газ қоспаның құрамы және оны детонациялауға қажетті шарттар, зарядтауға және қопару тізбегін дайындау ережесі, топтық зарядтар жасау және оларды қопару тәсілдері, қопарғыш заттарды сақтау ережесі мен оларды тасымалдау тәсілдері.</w:t>
      </w:r>
    </w:p>
    <w:bookmarkEnd w:id="4040"/>
    <w:bookmarkStart w:name="z4146" w:id="4041"/>
    <w:p>
      <w:pPr>
        <w:spacing w:after="0"/>
        <w:ind w:left="0"/>
        <w:jc w:val="both"/>
      </w:pPr>
      <w:r>
        <w:rPr>
          <w:rFonts w:ascii="Times New Roman"/>
          <w:b w:val="false"/>
          <w:i w:val="false"/>
          <w:color w:val="000000"/>
          <w:sz w:val="28"/>
        </w:rPr>
        <w:t>
      Жұмыс үлгілері</w:t>
      </w:r>
    </w:p>
    <w:bookmarkEnd w:id="4041"/>
    <w:bookmarkStart w:name="z4147" w:id="4042"/>
    <w:p>
      <w:pPr>
        <w:spacing w:after="0"/>
        <w:ind w:left="0"/>
        <w:jc w:val="both"/>
      </w:pPr>
      <w:r>
        <w:rPr>
          <w:rFonts w:ascii="Times New Roman"/>
          <w:b w:val="false"/>
          <w:i w:val="false"/>
          <w:color w:val="000000"/>
          <w:sz w:val="28"/>
        </w:rPr>
        <w:t>
      1) Диффузорлар – қалыптау, созу және калибрлеу;</w:t>
      </w:r>
    </w:p>
    <w:bookmarkEnd w:id="4042"/>
    <w:bookmarkStart w:name="z4148" w:id="4043"/>
    <w:p>
      <w:pPr>
        <w:spacing w:after="0"/>
        <w:ind w:left="0"/>
        <w:jc w:val="both"/>
      </w:pPr>
      <w:r>
        <w:rPr>
          <w:rFonts w:ascii="Times New Roman"/>
          <w:b w:val="false"/>
          <w:i w:val="false"/>
          <w:color w:val="000000"/>
          <w:sz w:val="28"/>
        </w:rPr>
        <w:t>
      2) Цилиндр белдікті сферикалық, эллипс пішінді ірі көлемді түптер – қалыптау, созу және калибрлеу;</w:t>
      </w:r>
    </w:p>
    <w:bookmarkEnd w:id="4043"/>
    <w:bookmarkStart w:name="z4149" w:id="4044"/>
    <w:p>
      <w:pPr>
        <w:spacing w:after="0"/>
        <w:ind w:left="0"/>
        <w:jc w:val="both"/>
      </w:pPr>
      <w:r>
        <w:rPr>
          <w:rFonts w:ascii="Times New Roman"/>
          <w:b w:val="false"/>
          <w:i w:val="false"/>
          <w:color w:val="000000"/>
          <w:sz w:val="28"/>
        </w:rPr>
        <w:t>
      3) Ірі көлемді ернеушелер – қалыптау, созу және калибрлеу;</w:t>
      </w:r>
    </w:p>
    <w:bookmarkEnd w:id="4044"/>
    <w:bookmarkStart w:name="z4150" w:id="4045"/>
    <w:p>
      <w:pPr>
        <w:spacing w:after="0"/>
        <w:ind w:left="0"/>
        <w:jc w:val="both"/>
      </w:pPr>
      <w:r>
        <w:rPr>
          <w:rFonts w:ascii="Times New Roman"/>
          <w:b w:val="false"/>
          <w:i w:val="false"/>
          <w:color w:val="000000"/>
          <w:sz w:val="28"/>
        </w:rPr>
        <w:t>
      4) Қаттылық қабырғалары – қалыптау, созу және калибрлеу.</w:t>
      </w:r>
    </w:p>
    <w:bookmarkEnd w:id="4045"/>
    <w:bookmarkStart w:name="z4151" w:id="4046"/>
    <w:p>
      <w:pPr>
        <w:spacing w:after="0"/>
        <w:ind w:left="0"/>
        <w:jc w:val="left"/>
      </w:pPr>
      <w:r>
        <w:rPr>
          <w:rFonts w:ascii="Times New Roman"/>
          <w:b/>
          <w:i w:val="false"/>
          <w:color w:val="000000"/>
        </w:rPr>
        <w:t xml:space="preserve"> 307. Қопару әдісімен штампылаушы 6-разряд</w:t>
      </w:r>
    </w:p>
    <w:bookmarkEnd w:id="4046"/>
    <w:bookmarkStart w:name="z4152" w:id="4047"/>
    <w:p>
      <w:pPr>
        <w:spacing w:after="0"/>
        <w:ind w:left="0"/>
        <w:jc w:val="both"/>
      </w:pPr>
      <w:r>
        <w:rPr>
          <w:rFonts w:ascii="Times New Roman"/>
          <w:b w:val="false"/>
          <w:i w:val="false"/>
          <w:color w:val="000000"/>
          <w:sz w:val="28"/>
        </w:rPr>
        <w:t>
      Жұмыс сипаттамасы. Жоғары төзімді жайма материалдар мен қоспалардан жасалған ұзындығы 2500 мм-ден жоғары ірі көлемді бөлшектерді қалыптау. Топтастырып және пішінді зарядтауды пайдалана отырып бірнеше қопаруда күрделі конфигурациядағы бөлшектерді қалыптау, созу және калибрлеу. Белгілі бір учаскедегі құбырларды көлденең сақиналы ирек түрінде олардың қаттылығын сақтай отырып ұзындықтарын қысқару есебінен кеңейту. Рифталы және қабырғасы қатты панельдерді пішіндеу. Түрлі периметрдегі терең қалыпталған бөлшектерді қалыптау, жайма материалындағы, оның ішінде қалыңдығы 10 мм-ден жоғары алюминий және титан қорытпалардан, болаттан оларды жасағанда жоғары дәлдікті қамтамасыз ете отырып тесу және жиектеу.</w:t>
      </w:r>
    </w:p>
    <w:bookmarkEnd w:id="4047"/>
    <w:bookmarkStart w:name="z4153" w:id="4048"/>
    <w:p>
      <w:pPr>
        <w:spacing w:after="0"/>
        <w:ind w:left="0"/>
        <w:jc w:val="both"/>
      </w:pPr>
      <w:r>
        <w:rPr>
          <w:rFonts w:ascii="Times New Roman"/>
          <w:b w:val="false"/>
          <w:i w:val="false"/>
          <w:color w:val="000000"/>
          <w:sz w:val="28"/>
        </w:rPr>
        <w:t>
      Білуге тиіс: қопару әдісімен қалыптау кезінде пайдаланылатын керек-жарақтар мен құрылғылардың конструкциясы, топтық және пішінді зарядтарды жасау және оларды қопару тәсілдері, зарядтарды қайта қопару кезінде орнату ерекшеліктері.</w:t>
      </w:r>
    </w:p>
    <w:bookmarkEnd w:id="4048"/>
    <w:bookmarkStart w:name="z4154" w:id="4049"/>
    <w:p>
      <w:pPr>
        <w:spacing w:after="0"/>
        <w:ind w:left="0"/>
        <w:jc w:val="both"/>
      </w:pPr>
      <w:r>
        <w:rPr>
          <w:rFonts w:ascii="Times New Roman"/>
          <w:b w:val="false"/>
          <w:i w:val="false"/>
          <w:color w:val="000000"/>
          <w:sz w:val="28"/>
        </w:rPr>
        <w:t>
      Жұмыс үлгілері</w:t>
      </w:r>
    </w:p>
    <w:bookmarkEnd w:id="4049"/>
    <w:bookmarkStart w:name="z4155" w:id="4050"/>
    <w:p>
      <w:pPr>
        <w:spacing w:after="0"/>
        <w:ind w:left="0"/>
        <w:jc w:val="both"/>
      </w:pPr>
      <w:r>
        <w:rPr>
          <w:rFonts w:ascii="Times New Roman"/>
          <w:b w:val="false"/>
          <w:i w:val="false"/>
          <w:color w:val="000000"/>
          <w:sz w:val="28"/>
        </w:rPr>
        <w:t>
      1) Иректі ернеушелер - белгілі бір учаскедегі құбырларды ұзындықтарын қысқару есебінен кеңейту;</w:t>
      </w:r>
    </w:p>
    <w:bookmarkEnd w:id="4050"/>
    <w:bookmarkStart w:name="z4156" w:id="4051"/>
    <w:p>
      <w:pPr>
        <w:spacing w:after="0"/>
        <w:ind w:left="0"/>
        <w:jc w:val="both"/>
      </w:pPr>
      <w:r>
        <w:rPr>
          <w:rFonts w:ascii="Times New Roman"/>
          <w:b w:val="false"/>
          <w:i w:val="false"/>
          <w:color w:val="000000"/>
          <w:sz w:val="28"/>
        </w:rPr>
        <w:t>
      2) Жану камераларының қаптары–қалыптау, созу және калибрлеу;</w:t>
      </w:r>
    </w:p>
    <w:bookmarkEnd w:id="4051"/>
    <w:bookmarkStart w:name="z4157" w:id="4052"/>
    <w:p>
      <w:pPr>
        <w:spacing w:after="0"/>
        <w:ind w:left="0"/>
        <w:jc w:val="both"/>
      </w:pPr>
      <w:r>
        <w:rPr>
          <w:rFonts w:ascii="Times New Roman"/>
          <w:b w:val="false"/>
          <w:i w:val="false"/>
          <w:color w:val="000000"/>
          <w:sz w:val="28"/>
        </w:rPr>
        <w:t>
      3) Қозғалтқыш арнасы–қалыптау, созу және калибрлеу.</w:t>
      </w:r>
    </w:p>
    <w:bookmarkEnd w:id="4052"/>
    <w:bookmarkStart w:name="z4158" w:id="4053"/>
    <w:p>
      <w:pPr>
        <w:spacing w:after="0"/>
        <w:ind w:left="0"/>
        <w:jc w:val="left"/>
      </w:pPr>
      <w:r>
        <w:rPr>
          <w:rFonts w:ascii="Times New Roman"/>
          <w:b/>
          <w:i w:val="false"/>
          <w:color w:val="000000"/>
        </w:rPr>
        <w:t xml:space="preserve"> Құлап тұратын балғамен штампылаушы</w:t>
      </w:r>
      <w:r>
        <w:br/>
      </w:r>
      <w:r>
        <w:rPr>
          <w:rFonts w:ascii="Times New Roman"/>
          <w:b/>
          <w:i w:val="false"/>
          <w:color w:val="000000"/>
        </w:rPr>
        <w:t>308. Құлап тұратын балғамен штампылаушы 2-разряд</w:t>
      </w:r>
    </w:p>
    <w:bookmarkEnd w:id="4053"/>
    <w:bookmarkStart w:name="z4160" w:id="4054"/>
    <w:p>
      <w:pPr>
        <w:spacing w:after="0"/>
        <w:ind w:left="0"/>
        <w:jc w:val="both"/>
      </w:pPr>
      <w:r>
        <w:rPr>
          <w:rFonts w:ascii="Times New Roman"/>
          <w:b w:val="false"/>
          <w:i w:val="false"/>
          <w:color w:val="000000"/>
          <w:sz w:val="28"/>
        </w:rPr>
        <w:t>
      Жұмыс сипаттамасы. Қалыптауға берілетін түрлі жайма материалдан: дюральді қорытпалар, бола, магний, титан және басқа да арнайы қорытпалардан жасалған құлап тұратын балғамен қарапайым бөлшектерді қалыптау, калибрлеу, ию, созу және түзету. Құлап тұратын балғаларға қалып орнату және оларды шешу; сақтандыру арқандарын бекіту. Пуансон беттерін қорғасынмен нивелирлеу. Құлап тұратын балғаларды реттеу. Пуансондарды тазарту. Қалыптарды тазарту және майлау.</w:t>
      </w:r>
    </w:p>
    <w:bookmarkEnd w:id="4054"/>
    <w:bookmarkStart w:name="z4161" w:id="4055"/>
    <w:p>
      <w:pPr>
        <w:spacing w:after="0"/>
        <w:ind w:left="0"/>
        <w:jc w:val="both"/>
      </w:pPr>
      <w:r>
        <w:rPr>
          <w:rFonts w:ascii="Times New Roman"/>
          <w:b w:val="false"/>
          <w:i w:val="false"/>
          <w:color w:val="000000"/>
          <w:sz w:val="28"/>
        </w:rPr>
        <w:t>
      Білуге тиіс: түр үлгідегі құлап тұратын балғалардың құрылысы мен жұмыс істеу қағидаты, бір соққылы қалыптау жолдары, қорғасын мырыш және аспапты қалыптардың құрылысы, бақылау-өлшеу аспаптарының қызметі мен пайдалану шарттары, жайма материалын термиялық өңдеу режимі, арқан жинау тәсілдері, кедір-бұдырлықтың рұқсат шегі және отырғызу, квалитеттер мен параметрлер жүйесі.</w:t>
      </w:r>
    </w:p>
    <w:bookmarkEnd w:id="4055"/>
    <w:bookmarkStart w:name="z4162" w:id="4056"/>
    <w:p>
      <w:pPr>
        <w:spacing w:after="0"/>
        <w:ind w:left="0"/>
        <w:jc w:val="both"/>
      </w:pPr>
      <w:r>
        <w:rPr>
          <w:rFonts w:ascii="Times New Roman"/>
          <w:b w:val="false"/>
          <w:i w:val="false"/>
          <w:color w:val="000000"/>
          <w:sz w:val="28"/>
        </w:rPr>
        <w:t>
      Жұмыс үлгілері</w:t>
      </w:r>
    </w:p>
    <w:bookmarkEnd w:id="4056"/>
    <w:bookmarkStart w:name="z4163" w:id="4057"/>
    <w:p>
      <w:pPr>
        <w:spacing w:after="0"/>
        <w:ind w:left="0"/>
        <w:jc w:val="both"/>
      </w:pPr>
      <w:r>
        <w:rPr>
          <w:rFonts w:ascii="Times New Roman"/>
          <w:b w:val="false"/>
          <w:i w:val="false"/>
          <w:color w:val="000000"/>
          <w:sz w:val="28"/>
        </w:rPr>
        <w:t>
      Қалыптау, калибрлеу, ию және түзету:</w:t>
      </w:r>
    </w:p>
    <w:bookmarkEnd w:id="4057"/>
    <w:bookmarkStart w:name="z4164" w:id="4058"/>
    <w:p>
      <w:pPr>
        <w:spacing w:after="0"/>
        <w:ind w:left="0"/>
        <w:jc w:val="both"/>
      </w:pPr>
      <w:r>
        <w:rPr>
          <w:rFonts w:ascii="Times New Roman"/>
          <w:b w:val="false"/>
          <w:i w:val="false"/>
          <w:color w:val="000000"/>
          <w:sz w:val="28"/>
        </w:rPr>
        <w:t>
      1) Шасси тіректерінің бекітпелері;/</w:t>
      </w:r>
    </w:p>
    <w:bookmarkEnd w:id="4058"/>
    <w:bookmarkStart w:name="z4165" w:id="4059"/>
    <w:p>
      <w:pPr>
        <w:spacing w:after="0"/>
        <w:ind w:left="0"/>
        <w:jc w:val="both"/>
      </w:pPr>
      <w:r>
        <w:rPr>
          <w:rFonts w:ascii="Times New Roman"/>
          <w:b w:val="false"/>
          <w:i w:val="false"/>
          <w:color w:val="000000"/>
          <w:sz w:val="28"/>
        </w:rPr>
        <w:t>
      2) Ауа қораптарының люктері;</w:t>
      </w:r>
    </w:p>
    <w:bookmarkEnd w:id="4059"/>
    <w:bookmarkStart w:name="z4166" w:id="4060"/>
    <w:p>
      <w:pPr>
        <w:spacing w:after="0"/>
        <w:ind w:left="0"/>
        <w:jc w:val="both"/>
      </w:pPr>
      <w:r>
        <w:rPr>
          <w:rFonts w:ascii="Times New Roman"/>
          <w:b w:val="false"/>
          <w:i w:val="false"/>
          <w:color w:val="000000"/>
          <w:sz w:val="28"/>
        </w:rPr>
        <w:t>
      3) Су бактарының қаптамалары;</w:t>
      </w:r>
    </w:p>
    <w:bookmarkEnd w:id="4060"/>
    <w:bookmarkStart w:name="z4167" w:id="4061"/>
    <w:p>
      <w:pPr>
        <w:spacing w:after="0"/>
        <w:ind w:left="0"/>
        <w:jc w:val="both"/>
      </w:pPr>
      <w:r>
        <w:rPr>
          <w:rFonts w:ascii="Times New Roman"/>
          <w:b w:val="false"/>
          <w:i w:val="false"/>
          <w:color w:val="000000"/>
          <w:sz w:val="28"/>
        </w:rPr>
        <w:t>
      4) Шығару құбырларын қаптау;</w:t>
      </w:r>
    </w:p>
    <w:bookmarkEnd w:id="4061"/>
    <w:bookmarkStart w:name="z4168" w:id="4062"/>
    <w:p>
      <w:pPr>
        <w:spacing w:after="0"/>
        <w:ind w:left="0"/>
        <w:jc w:val="both"/>
      </w:pPr>
      <w:r>
        <w:rPr>
          <w:rFonts w:ascii="Times New Roman"/>
          <w:b w:val="false"/>
          <w:i w:val="false"/>
          <w:color w:val="000000"/>
          <w:sz w:val="28"/>
        </w:rPr>
        <w:t>
      5) Пилон қаптау;</w:t>
      </w:r>
    </w:p>
    <w:bookmarkEnd w:id="4062"/>
    <w:bookmarkStart w:name="z4169" w:id="4063"/>
    <w:p>
      <w:pPr>
        <w:spacing w:after="0"/>
        <w:ind w:left="0"/>
        <w:jc w:val="both"/>
      </w:pPr>
      <w:r>
        <w:rPr>
          <w:rFonts w:ascii="Times New Roman"/>
          <w:b w:val="false"/>
          <w:i w:val="false"/>
          <w:color w:val="000000"/>
          <w:sz w:val="28"/>
        </w:rPr>
        <w:t>
      6) Ағызатын бактарды жиектеу;</w:t>
      </w:r>
    </w:p>
    <w:bookmarkEnd w:id="4063"/>
    <w:bookmarkStart w:name="z4170" w:id="4064"/>
    <w:p>
      <w:pPr>
        <w:spacing w:after="0"/>
        <w:ind w:left="0"/>
        <w:jc w:val="both"/>
      </w:pPr>
      <w:r>
        <w:rPr>
          <w:rFonts w:ascii="Times New Roman"/>
          <w:b w:val="false"/>
          <w:i w:val="false"/>
          <w:color w:val="000000"/>
          <w:sz w:val="28"/>
        </w:rPr>
        <w:t>
      7) Ауа құбыржолдарының келте құбырлары;</w:t>
      </w:r>
    </w:p>
    <w:bookmarkEnd w:id="4064"/>
    <w:bookmarkStart w:name="z4171" w:id="4065"/>
    <w:p>
      <w:pPr>
        <w:spacing w:after="0"/>
        <w:ind w:left="0"/>
        <w:jc w:val="both"/>
      </w:pPr>
      <w:r>
        <w:rPr>
          <w:rFonts w:ascii="Times New Roman"/>
          <w:b w:val="false"/>
          <w:i w:val="false"/>
          <w:color w:val="000000"/>
          <w:sz w:val="28"/>
        </w:rPr>
        <w:t>
      8) Фюзелаждың ішкі жиынтық кескіндері.</w:t>
      </w:r>
    </w:p>
    <w:bookmarkEnd w:id="4065"/>
    <w:bookmarkStart w:name="z4172" w:id="4066"/>
    <w:p>
      <w:pPr>
        <w:spacing w:after="0"/>
        <w:ind w:left="0"/>
        <w:jc w:val="left"/>
      </w:pPr>
      <w:r>
        <w:rPr>
          <w:rFonts w:ascii="Times New Roman"/>
          <w:b/>
          <w:i w:val="false"/>
          <w:color w:val="000000"/>
        </w:rPr>
        <w:t xml:space="preserve"> 309. Құлап тұратын балғамен штампылаушы 3-разряд</w:t>
      </w:r>
    </w:p>
    <w:bookmarkEnd w:id="4066"/>
    <w:bookmarkStart w:name="z4173" w:id="4067"/>
    <w:p>
      <w:pPr>
        <w:spacing w:after="0"/>
        <w:ind w:left="0"/>
        <w:jc w:val="both"/>
      </w:pPr>
      <w:r>
        <w:rPr>
          <w:rFonts w:ascii="Times New Roman"/>
          <w:b w:val="false"/>
          <w:i w:val="false"/>
          <w:color w:val="000000"/>
          <w:sz w:val="28"/>
        </w:rPr>
        <w:t>
      Жұмыс сипаттамасы. Қалыптауға суықтай және қыздырылған күйінде түсетін түрлі жайма материалдан жасалған құлап тұратын балғамен орташа күрделіктегі бөлшектерді қалыптау, калибрлеу, ию, созу және түзету. Дайындаманы оттекті ацетиленді пісіру (ОАП) жанарғысымен қыздыру; қорғасын бұлауда дайындаманы күйдіру. Материалдарды арнайы станоктарда отырғызу. Дірілді және роликті қайшымен құйманы кесу. Құлап тұратын балғаларды баптау.</w:t>
      </w:r>
    </w:p>
    <w:bookmarkEnd w:id="4067"/>
    <w:bookmarkStart w:name="z4174" w:id="4068"/>
    <w:p>
      <w:pPr>
        <w:spacing w:after="0"/>
        <w:ind w:left="0"/>
        <w:jc w:val="both"/>
      </w:pPr>
      <w:r>
        <w:rPr>
          <w:rFonts w:ascii="Times New Roman"/>
          <w:b w:val="false"/>
          <w:i w:val="false"/>
          <w:color w:val="000000"/>
          <w:sz w:val="28"/>
        </w:rPr>
        <w:t>
      Білуге тиіс: түрлі үлгідегі құлап тұратын балғалардың, отырғызу станоктарының, дірілді және роликті қайшылардың құрылысы, жұмыс істеу қағидаты мен баптау ережесі, қорғасын-мырыш және аспапты қалыптар мен оттекті-ацетиленді пісіру жанарғыларының құрылысы, жайма материалдарының механикалық қасиеті, бақылау-өлшеу аспаптарының құрылысы, дайындамаларды электр пештерде қыздыру тәсілдері мен жолдары, кедір-бұдырлықтың рұқсат шегі және отырғызу, квалитеттер мен параметрлер жүйесі.</w:t>
      </w:r>
    </w:p>
    <w:bookmarkEnd w:id="4068"/>
    <w:bookmarkStart w:name="z4175" w:id="4069"/>
    <w:p>
      <w:pPr>
        <w:spacing w:after="0"/>
        <w:ind w:left="0"/>
        <w:jc w:val="both"/>
      </w:pPr>
      <w:r>
        <w:rPr>
          <w:rFonts w:ascii="Times New Roman"/>
          <w:b w:val="false"/>
          <w:i w:val="false"/>
          <w:color w:val="000000"/>
          <w:sz w:val="28"/>
        </w:rPr>
        <w:t>
      Жұмыс үлгілері</w:t>
      </w:r>
    </w:p>
    <w:bookmarkEnd w:id="4069"/>
    <w:bookmarkStart w:name="z4176" w:id="4070"/>
    <w:p>
      <w:pPr>
        <w:spacing w:after="0"/>
        <w:ind w:left="0"/>
        <w:jc w:val="both"/>
      </w:pPr>
      <w:r>
        <w:rPr>
          <w:rFonts w:ascii="Times New Roman"/>
          <w:b w:val="false"/>
          <w:i w:val="false"/>
          <w:color w:val="000000"/>
          <w:sz w:val="28"/>
        </w:rPr>
        <w:t>
      Қалыптау, калибрлеу, ию және түзету:</w:t>
      </w:r>
    </w:p>
    <w:bookmarkEnd w:id="4070"/>
    <w:bookmarkStart w:name="z4177" w:id="4071"/>
    <w:p>
      <w:pPr>
        <w:spacing w:after="0"/>
        <w:ind w:left="0"/>
        <w:jc w:val="both"/>
      </w:pPr>
      <w:r>
        <w:rPr>
          <w:rFonts w:ascii="Times New Roman"/>
          <w:b w:val="false"/>
          <w:i w:val="false"/>
          <w:color w:val="000000"/>
          <w:sz w:val="28"/>
        </w:rPr>
        <w:t>
      1) Люк бактарын;</w:t>
      </w:r>
    </w:p>
    <w:bookmarkEnd w:id="4071"/>
    <w:bookmarkStart w:name="z4178" w:id="4072"/>
    <w:p>
      <w:pPr>
        <w:spacing w:after="0"/>
        <w:ind w:left="0"/>
        <w:jc w:val="both"/>
      </w:pPr>
      <w:r>
        <w:rPr>
          <w:rFonts w:ascii="Times New Roman"/>
          <w:b w:val="false"/>
          <w:i w:val="false"/>
          <w:color w:val="000000"/>
          <w:sz w:val="28"/>
        </w:rPr>
        <w:t>
      2) Саңылау қанаттары тігістерін;</w:t>
      </w:r>
    </w:p>
    <w:bookmarkEnd w:id="4072"/>
    <w:bookmarkStart w:name="z4179" w:id="4073"/>
    <w:p>
      <w:pPr>
        <w:spacing w:after="0"/>
        <w:ind w:left="0"/>
        <w:jc w:val="both"/>
      </w:pPr>
      <w:r>
        <w:rPr>
          <w:rFonts w:ascii="Times New Roman"/>
          <w:b w:val="false"/>
          <w:i w:val="false"/>
          <w:color w:val="000000"/>
          <w:sz w:val="28"/>
        </w:rPr>
        <w:t>
      3) Орташа жармалы таспалар;</w:t>
      </w:r>
    </w:p>
    <w:bookmarkEnd w:id="4073"/>
    <w:bookmarkStart w:name="z4180" w:id="4074"/>
    <w:p>
      <w:pPr>
        <w:spacing w:after="0"/>
        <w:ind w:left="0"/>
        <w:jc w:val="both"/>
      </w:pPr>
      <w:r>
        <w:rPr>
          <w:rFonts w:ascii="Times New Roman"/>
          <w:b w:val="false"/>
          <w:i w:val="false"/>
          <w:color w:val="000000"/>
          <w:sz w:val="28"/>
        </w:rPr>
        <w:t>
      4) Шасси жармалары қаптамаларын;</w:t>
      </w:r>
    </w:p>
    <w:bookmarkEnd w:id="4074"/>
    <w:bookmarkStart w:name="z4181" w:id="4075"/>
    <w:p>
      <w:pPr>
        <w:spacing w:after="0"/>
        <w:ind w:left="0"/>
        <w:jc w:val="both"/>
      </w:pPr>
      <w:r>
        <w:rPr>
          <w:rFonts w:ascii="Times New Roman"/>
          <w:b w:val="false"/>
          <w:i w:val="false"/>
          <w:color w:val="000000"/>
          <w:sz w:val="28"/>
        </w:rPr>
        <w:t>
      5) Шамдардың қыздырма рамаларын;</w:t>
      </w:r>
    </w:p>
    <w:bookmarkEnd w:id="4075"/>
    <w:bookmarkStart w:name="z4182" w:id="4076"/>
    <w:p>
      <w:pPr>
        <w:spacing w:after="0"/>
        <w:ind w:left="0"/>
        <w:jc w:val="both"/>
      </w:pPr>
      <w:r>
        <w:rPr>
          <w:rFonts w:ascii="Times New Roman"/>
          <w:b w:val="false"/>
          <w:i w:val="false"/>
          <w:color w:val="000000"/>
          <w:sz w:val="28"/>
        </w:rPr>
        <w:t>
      6) Фюзеляждардың ішкі қаттылық қабырғалары;</w:t>
      </w:r>
    </w:p>
    <w:bookmarkEnd w:id="4076"/>
    <w:bookmarkStart w:name="z4183" w:id="4077"/>
    <w:p>
      <w:pPr>
        <w:spacing w:after="0"/>
        <w:ind w:left="0"/>
        <w:jc w:val="both"/>
      </w:pPr>
      <w:r>
        <w:rPr>
          <w:rFonts w:ascii="Times New Roman"/>
          <w:b w:val="false"/>
          <w:i w:val="false"/>
          <w:color w:val="000000"/>
          <w:sz w:val="28"/>
        </w:rPr>
        <w:t>
      7) Алдыңғы жармалардың тостағандары.</w:t>
      </w:r>
    </w:p>
    <w:bookmarkEnd w:id="4077"/>
    <w:bookmarkStart w:name="z4184" w:id="4078"/>
    <w:p>
      <w:pPr>
        <w:spacing w:after="0"/>
        <w:ind w:left="0"/>
        <w:jc w:val="left"/>
      </w:pPr>
      <w:r>
        <w:rPr>
          <w:rFonts w:ascii="Times New Roman"/>
          <w:b/>
          <w:i w:val="false"/>
          <w:color w:val="000000"/>
        </w:rPr>
        <w:t xml:space="preserve"> 310. Құлап тұратын балғамен штампылаушы 4-разряд</w:t>
      </w:r>
    </w:p>
    <w:bookmarkEnd w:id="4078"/>
    <w:bookmarkStart w:name="z4185" w:id="4079"/>
    <w:p>
      <w:pPr>
        <w:spacing w:after="0"/>
        <w:ind w:left="0"/>
        <w:jc w:val="both"/>
      </w:pPr>
      <w:r>
        <w:rPr>
          <w:rFonts w:ascii="Times New Roman"/>
          <w:b w:val="false"/>
          <w:i w:val="false"/>
          <w:color w:val="000000"/>
          <w:sz w:val="28"/>
        </w:rPr>
        <w:t>
      Жұмыс сипаттамасы. Қалыптауға суықтай және қыздырылған күйінде түсетін түрлі жайма материалдан жасалған құлап тұратын балғамен күрделі конфигурациялы бөлшектерді қалыптау, калибрлеу, ию, созу және түзету. Резина, фанер сақина төсемді материалды 0,5 мм-ге дейінгі дәлдікте отырғыза отырып ірі көлемді бөлшектерді қалыптау және созу. Шағын бөгетшелі, қисық сызықты қабырғалы, бір, екі жазықтықта тегіс немесе дөңгеленген дөңес бөлшектерді қалыптау. Отырғызу станоктарында материалды ажырататын және қағатын балғамен ажыратып және түзетіп, гофрды отырғыза отырып қалыптау. Түрлі периметрде терең қалыпталған бөлшектерді қалыптау. Матрицаларды қорғасынмен құйып қалыптарды орнату, шешу және нивелирлеу. Құлап тұратын балғаларды баптау.</w:t>
      </w:r>
    </w:p>
    <w:bookmarkEnd w:id="4079"/>
    <w:bookmarkStart w:name="z4186" w:id="4080"/>
    <w:p>
      <w:pPr>
        <w:spacing w:after="0"/>
        <w:ind w:left="0"/>
        <w:jc w:val="both"/>
      </w:pPr>
      <w:r>
        <w:rPr>
          <w:rFonts w:ascii="Times New Roman"/>
          <w:b w:val="false"/>
          <w:i w:val="false"/>
          <w:color w:val="000000"/>
          <w:sz w:val="28"/>
        </w:rPr>
        <w:t>
      Білуге тиіс: түрлі құлап тұратын және қағатын балғалардың, көп өтпелі қалыптардың, отырғызу станоктары және қыздырғыш аппаратурасының (электр пештер, электр плиталар) құрылысы, кинематикалық тәсімдері, баптау және басқару ережесі, бөлшектерді қыздыру кезінде термоқарындаштарды пайдалану ережесі, қағатын және ажырататын балға шаппаларының құрылысы және қызметі, түрлі жүйедегі құлап тұратын балғалармен және түрлі массадағы құлап тұратын балғалармен қалыптаудың күрделі жолдары, қалыптауға берілетін түрлі материалдардың механикалық қасиеті мен қыздыру режимдері, қалыпталатын бөлшектерді термиялық өңдеу, ұстап тұратын және көтергіш айлабұйымдар мен түрлі конструкциядағы (көп тұтқалы, құрамалы және т.б.) қалыптардың конструкциясы, кедір-бұдырлықтың рұқсат шегі және отырғызу, квалитеттер мен параметрлер жүйесі.</w:t>
      </w:r>
    </w:p>
    <w:bookmarkEnd w:id="4080"/>
    <w:bookmarkStart w:name="z4187" w:id="4081"/>
    <w:p>
      <w:pPr>
        <w:spacing w:after="0"/>
        <w:ind w:left="0"/>
        <w:jc w:val="both"/>
      </w:pPr>
      <w:r>
        <w:rPr>
          <w:rFonts w:ascii="Times New Roman"/>
          <w:b w:val="false"/>
          <w:i w:val="false"/>
          <w:color w:val="000000"/>
          <w:sz w:val="28"/>
        </w:rPr>
        <w:t>
      Жұмыс үлгілері</w:t>
      </w:r>
    </w:p>
    <w:bookmarkEnd w:id="4081"/>
    <w:bookmarkStart w:name="z4188" w:id="4082"/>
    <w:p>
      <w:pPr>
        <w:spacing w:after="0"/>
        <w:ind w:left="0"/>
        <w:jc w:val="both"/>
      </w:pPr>
      <w:r>
        <w:rPr>
          <w:rFonts w:ascii="Times New Roman"/>
          <w:b w:val="false"/>
          <w:i w:val="false"/>
          <w:color w:val="000000"/>
          <w:sz w:val="28"/>
        </w:rPr>
        <w:t>
      Қалыптау және созу:</w:t>
      </w:r>
    </w:p>
    <w:bookmarkEnd w:id="4082"/>
    <w:bookmarkStart w:name="z4189" w:id="4083"/>
    <w:p>
      <w:pPr>
        <w:spacing w:after="0"/>
        <w:ind w:left="0"/>
        <w:jc w:val="both"/>
      </w:pPr>
      <w:r>
        <w:rPr>
          <w:rFonts w:ascii="Times New Roman"/>
          <w:b w:val="false"/>
          <w:i w:val="false"/>
          <w:color w:val="000000"/>
          <w:sz w:val="28"/>
        </w:rPr>
        <w:t>
      1) Жоғары қысымдағы қабырғалары қалың баллондар;</w:t>
      </w:r>
    </w:p>
    <w:bookmarkEnd w:id="4083"/>
    <w:bookmarkStart w:name="z4190" w:id="4084"/>
    <w:p>
      <w:pPr>
        <w:spacing w:after="0"/>
        <w:ind w:left="0"/>
        <w:jc w:val="both"/>
      </w:pPr>
      <w:r>
        <w:rPr>
          <w:rFonts w:ascii="Times New Roman"/>
          <w:b w:val="false"/>
          <w:i w:val="false"/>
          <w:color w:val="000000"/>
          <w:sz w:val="28"/>
        </w:rPr>
        <w:t>
      2) Фюзеляждың кіретін есіктері, багаж люктері;</w:t>
      </w:r>
    </w:p>
    <w:bookmarkEnd w:id="4084"/>
    <w:bookmarkStart w:name="z4191" w:id="4085"/>
    <w:p>
      <w:pPr>
        <w:spacing w:after="0"/>
        <w:ind w:left="0"/>
        <w:jc w:val="both"/>
      </w:pPr>
      <w:r>
        <w:rPr>
          <w:rFonts w:ascii="Times New Roman"/>
          <w:b w:val="false"/>
          <w:i w:val="false"/>
          <w:color w:val="000000"/>
          <w:sz w:val="28"/>
        </w:rPr>
        <w:t>
      3) Түрлі өлшемдегі қораптар мен қаптары;</w:t>
      </w:r>
    </w:p>
    <w:bookmarkEnd w:id="4085"/>
    <w:bookmarkStart w:name="z4192" w:id="4086"/>
    <w:p>
      <w:pPr>
        <w:spacing w:after="0"/>
        <w:ind w:left="0"/>
        <w:jc w:val="both"/>
      </w:pPr>
      <w:r>
        <w:rPr>
          <w:rFonts w:ascii="Times New Roman"/>
          <w:b w:val="false"/>
          <w:i w:val="false"/>
          <w:color w:val="000000"/>
          <w:sz w:val="28"/>
        </w:rPr>
        <w:t>
      4) Өтпелі радиустағы өлшемі 400х600 мм және одан да көп ағыншалар;</w:t>
      </w:r>
    </w:p>
    <w:bookmarkEnd w:id="4086"/>
    <w:bookmarkStart w:name="z4193" w:id="4087"/>
    <w:p>
      <w:pPr>
        <w:spacing w:after="0"/>
        <w:ind w:left="0"/>
        <w:jc w:val="both"/>
      </w:pPr>
      <w:r>
        <w:rPr>
          <w:rFonts w:ascii="Times New Roman"/>
          <w:b w:val="false"/>
          <w:i w:val="false"/>
          <w:color w:val="000000"/>
          <w:sz w:val="28"/>
        </w:rPr>
        <w:t>
      5) Мөлшері 500х800 мм және одан да көп түрлі бүктелу радиусындағы борттарының малкасы ауыспалы жиектемелер;</w:t>
      </w:r>
    </w:p>
    <w:bookmarkEnd w:id="4087"/>
    <w:bookmarkStart w:name="z4194" w:id="4088"/>
    <w:p>
      <w:pPr>
        <w:spacing w:after="0"/>
        <w:ind w:left="0"/>
        <w:jc w:val="both"/>
      </w:pPr>
      <w:r>
        <w:rPr>
          <w:rFonts w:ascii="Times New Roman"/>
          <w:b w:val="false"/>
          <w:i w:val="false"/>
          <w:color w:val="000000"/>
          <w:sz w:val="28"/>
        </w:rPr>
        <w:t xml:space="preserve">
      6) Үш жазықтықта бүктемесі бар мөлшері 500х600 мм-ден және одан да жоғары үлкен қисықты жартылай келте құбырлар; </w:t>
      </w:r>
    </w:p>
    <w:bookmarkEnd w:id="4088"/>
    <w:bookmarkStart w:name="z4195" w:id="4089"/>
    <w:p>
      <w:pPr>
        <w:spacing w:after="0"/>
        <w:ind w:left="0"/>
        <w:jc w:val="both"/>
      </w:pPr>
      <w:r>
        <w:rPr>
          <w:rFonts w:ascii="Times New Roman"/>
          <w:b w:val="false"/>
          <w:i w:val="false"/>
          <w:color w:val="000000"/>
          <w:sz w:val="28"/>
        </w:rPr>
        <w:t>
      7) Екі және үш жазықтықта бүктемесі бар ұзындығы 1000 мм-ден жоғары кескіндер мен бұрыштықтар;</w:t>
      </w:r>
    </w:p>
    <w:bookmarkEnd w:id="4089"/>
    <w:bookmarkStart w:name="z4196" w:id="4090"/>
    <w:p>
      <w:pPr>
        <w:spacing w:after="0"/>
        <w:ind w:left="0"/>
        <w:jc w:val="both"/>
      </w:pPr>
      <w:r>
        <w:rPr>
          <w:rFonts w:ascii="Times New Roman"/>
          <w:b w:val="false"/>
          <w:i w:val="false"/>
          <w:color w:val="000000"/>
          <w:sz w:val="28"/>
        </w:rPr>
        <w:t>
      8) Бір жақты және екі жақты қисық қаттылықтағы, үш және одан да көп қалыптамасы бар барлық өлшемдегі қабырғалар.</w:t>
      </w:r>
    </w:p>
    <w:bookmarkEnd w:id="4090"/>
    <w:bookmarkStart w:name="z4197" w:id="4091"/>
    <w:p>
      <w:pPr>
        <w:spacing w:after="0"/>
        <w:ind w:left="0"/>
        <w:jc w:val="left"/>
      </w:pPr>
      <w:r>
        <w:rPr>
          <w:rFonts w:ascii="Times New Roman"/>
          <w:b/>
          <w:i w:val="false"/>
          <w:color w:val="000000"/>
        </w:rPr>
        <w:t xml:space="preserve"> 311. Құлап тұратын балғамен штампылаушы 5-разряд</w:t>
      </w:r>
    </w:p>
    <w:bookmarkEnd w:id="4091"/>
    <w:bookmarkStart w:name="z4198" w:id="4092"/>
    <w:p>
      <w:pPr>
        <w:spacing w:after="0"/>
        <w:ind w:left="0"/>
        <w:jc w:val="both"/>
      </w:pPr>
      <w:r>
        <w:rPr>
          <w:rFonts w:ascii="Times New Roman"/>
          <w:b w:val="false"/>
          <w:i w:val="false"/>
          <w:color w:val="000000"/>
          <w:sz w:val="28"/>
        </w:rPr>
        <w:t>
      Жұмыс сипаттамасы. Құлап тұратын балғамен суықтай және қыздырылған күйде күрделі, сондай-ақ тәжірибелік бөлшектерді қалыптау, калибрлеу, созу, ию және түзету. Қалыпталатын материалдардың маркасы мен қалыңдығын ескере отырып қыздыру температурасын қалыптау. Радиациялық қыздыруды пайдалана отырып титан қорытпалардан жасалған бөлшектерді қалыптау.</w:t>
      </w:r>
    </w:p>
    <w:bookmarkEnd w:id="4092"/>
    <w:bookmarkStart w:name="z4199" w:id="4093"/>
    <w:p>
      <w:pPr>
        <w:spacing w:after="0"/>
        <w:ind w:left="0"/>
        <w:jc w:val="both"/>
      </w:pPr>
      <w:r>
        <w:rPr>
          <w:rFonts w:ascii="Times New Roman"/>
          <w:b w:val="false"/>
          <w:i w:val="false"/>
          <w:color w:val="000000"/>
          <w:sz w:val="28"/>
        </w:rPr>
        <w:t xml:space="preserve">
      Білуге тиіс: құлап тұратын балғамен радиациялық қыздырылатын бөлшектерді қалыптау технологиясының ерекешеліктері, қызмет көрсетілетін жабдықтың құрылымы және пайдалану ерекшеліктері, қалыпталатын материалдардың механикалық және термиялық қасиеттері. </w:t>
      </w:r>
    </w:p>
    <w:bookmarkEnd w:id="4093"/>
    <w:bookmarkStart w:name="z4200" w:id="4094"/>
    <w:p>
      <w:pPr>
        <w:spacing w:after="0"/>
        <w:ind w:left="0"/>
        <w:jc w:val="both"/>
      </w:pPr>
      <w:r>
        <w:rPr>
          <w:rFonts w:ascii="Times New Roman"/>
          <w:b w:val="false"/>
          <w:i w:val="false"/>
          <w:color w:val="000000"/>
          <w:sz w:val="28"/>
        </w:rPr>
        <w:t>
      Жұмыс үлгілері</w:t>
      </w:r>
    </w:p>
    <w:bookmarkEnd w:id="4094"/>
    <w:bookmarkStart w:name="z4201" w:id="4095"/>
    <w:p>
      <w:pPr>
        <w:spacing w:after="0"/>
        <w:ind w:left="0"/>
        <w:jc w:val="both"/>
      </w:pPr>
      <w:r>
        <w:rPr>
          <w:rFonts w:ascii="Times New Roman"/>
          <w:b w:val="false"/>
          <w:i w:val="false"/>
          <w:color w:val="000000"/>
          <w:sz w:val="28"/>
        </w:rPr>
        <w:t>
      1) Колонкалары бар аспапты қорытпалардан жасалған бөлшектер – қалыптау;</w:t>
      </w:r>
    </w:p>
    <w:bookmarkEnd w:id="4095"/>
    <w:bookmarkStart w:name="z4202" w:id="4096"/>
    <w:p>
      <w:pPr>
        <w:spacing w:after="0"/>
        <w:ind w:left="0"/>
        <w:jc w:val="both"/>
      </w:pPr>
      <w:r>
        <w:rPr>
          <w:rFonts w:ascii="Times New Roman"/>
          <w:b w:val="false"/>
          <w:i w:val="false"/>
          <w:color w:val="000000"/>
          <w:sz w:val="28"/>
        </w:rPr>
        <w:t>
      2) Ерекше төзімді материалдардан жасалған аса күрделі конфигурациялы бөлшектер – түрлі контейнерлерде қалыптау.</w:t>
      </w:r>
    </w:p>
    <w:bookmarkEnd w:id="4096"/>
    <w:bookmarkStart w:name="z4203" w:id="4097"/>
    <w:p>
      <w:pPr>
        <w:spacing w:after="0"/>
        <w:ind w:left="0"/>
        <w:jc w:val="left"/>
      </w:pPr>
      <w:r>
        <w:rPr>
          <w:rFonts w:ascii="Times New Roman"/>
          <w:b/>
          <w:i w:val="false"/>
          <w:color w:val="000000"/>
        </w:rPr>
        <w:t xml:space="preserve"> Электр импульсті әдіспен штампылаушы</w:t>
      </w:r>
      <w:r>
        <w:br/>
      </w:r>
      <w:r>
        <w:rPr>
          <w:rFonts w:ascii="Times New Roman"/>
          <w:b/>
          <w:i w:val="false"/>
          <w:color w:val="000000"/>
        </w:rPr>
        <w:t>312. Электр импульсті әдіспен штампылаушы 3-разряд</w:t>
      </w:r>
    </w:p>
    <w:bookmarkEnd w:id="4097"/>
    <w:bookmarkStart w:name="z4205" w:id="4098"/>
    <w:p>
      <w:pPr>
        <w:spacing w:after="0"/>
        <w:ind w:left="0"/>
        <w:jc w:val="both"/>
      </w:pPr>
      <w:r>
        <w:rPr>
          <w:rFonts w:ascii="Times New Roman"/>
          <w:b w:val="false"/>
          <w:i w:val="false"/>
          <w:color w:val="000000"/>
          <w:sz w:val="28"/>
        </w:rPr>
        <w:t>
      Жұмыс сипаттамасы. Жаймалық немесе үлгілік металдан жасалған жай бөлшектерді қалыптау, құбырларды кеңейту, жайма дайындамаларын тарту, саңылауларды кесу және тесу процесін электромагнитті және электрогидравликалық құрылғыларда басқару пультімен жүргізу. Бөлшектерді үлгі немесе шаблон бойынша тексеру. Бөлшектерді, индукторлар мен матрицаларды орнату және шешу. Қызмет көрсетілетін құрылғыларды баптау.</w:t>
      </w:r>
    </w:p>
    <w:bookmarkEnd w:id="4098"/>
    <w:bookmarkStart w:name="z4206" w:id="4099"/>
    <w:p>
      <w:pPr>
        <w:spacing w:after="0"/>
        <w:ind w:left="0"/>
        <w:jc w:val="both"/>
      </w:pPr>
      <w:r>
        <w:rPr>
          <w:rFonts w:ascii="Times New Roman"/>
          <w:b w:val="false"/>
          <w:i w:val="false"/>
          <w:color w:val="000000"/>
          <w:sz w:val="28"/>
        </w:rPr>
        <w:t>
      Білуге тиіс: бөлшектер мен қорғау құрылғыларын қалыптауға арналған электромагнитті және электрогидравликалық құрылымдардың жұмыс істеу қағидаты, қарапайым және орташа күрделіктегі бақылау-өлшеу аспаптар мен айлабұйымдардың қызметі және пайдалану шарттары, жоғары вольтті жабдыққа қызмет көрсету ережесі, гидравлика, механика, электротехника негіздері, кедір-бұдырлықтың рұқсат шегі және отырғызу, квалитеттер мен параметрлер жүйесі.</w:t>
      </w:r>
    </w:p>
    <w:bookmarkEnd w:id="4099"/>
    <w:bookmarkStart w:name="z4207" w:id="4100"/>
    <w:p>
      <w:pPr>
        <w:spacing w:after="0"/>
        <w:ind w:left="0"/>
        <w:jc w:val="both"/>
      </w:pPr>
      <w:r>
        <w:rPr>
          <w:rFonts w:ascii="Times New Roman"/>
          <w:b w:val="false"/>
          <w:i w:val="false"/>
          <w:color w:val="000000"/>
          <w:sz w:val="28"/>
        </w:rPr>
        <w:t>
      Жұмыс үлгілері</w:t>
      </w:r>
    </w:p>
    <w:bookmarkEnd w:id="4100"/>
    <w:bookmarkStart w:name="z4208" w:id="4101"/>
    <w:p>
      <w:pPr>
        <w:spacing w:after="0"/>
        <w:ind w:left="0"/>
        <w:jc w:val="both"/>
      </w:pPr>
      <w:r>
        <w:rPr>
          <w:rFonts w:ascii="Times New Roman"/>
          <w:b w:val="false"/>
          <w:i w:val="false"/>
          <w:color w:val="000000"/>
          <w:sz w:val="28"/>
        </w:rPr>
        <w:t>
      1) Мембраналар, диафрагмалар - жаймалық дайындаманы тарту;</w:t>
      </w:r>
    </w:p>
    <w:bookmarkEnd w:id="4101"/>
    <w:bookmarkStart w:name="z4209" w:id="4102"/>
    <w:p>
      <w:pPr>
        <w:spacing w:after="0"/>
        <w:ind w:left="0"/>
        <w:jc w:val="both"/>
      </w:pPr>
      <w:r>
        <w:rPr>
          <w:rFonts w:ascii="Times New Roman"/>
          <w:b w:val="false"/>
          <w:i w:val="false"/>
          <w:color w:val="000000"/>
          <w:sz w:val="28"/>
        </w:rPr>
        <w:t>
      2) Келте құбырлар - кесу;</w:t>
      </w:r>
    </w:p>
    <w:bookmarkEnd w:id="4102"/>
    <w:bookmarkStart w:name="z4210" w:id="4103"/>
    <w:p>
      <w:pPr>
        <w:spacing w:after="0"/>
        <w:ind w:left="0"/>
        <w:jc w:val="both"/>
      </w:pPr>
      <w:r>
        <w:rPr>
          <w:rFonts w:ascii="Times New Roman"/>
          <w:b w:val="false"/>
          <w:i w:val="false"/>
          <w:color w:val="000000"/>
          <w:sz w:val="28"/>
        </w:rPr>
        <w:t>
      3) Құбырлар - кеңейту.</w:t>
      </w:r>
    </w:p>
    <w:bookmarkEnd w:id="4103"/>
    <w:bookmarkStart w:name="z4211" w:id="4104"/>
    <w:p>
      <w:pPr>
        <w:spacing w:after="0"/>
        <w:ind w:left="0"/>
        <w:jc w:val="left"/>
      </w:pPr>
      <w:r>
        <w:rPr>
          <w:rFonts w:ascii="Times New Roman"/>
          <w:b/>
          <w:i w:val="false"/>
          <w:color w:val="000000"/>
        </w:rPr>
        <w:t xml:space="preserve"> 313. Электр импульсті әдіспен штампылаушы 4-разряд</w:t>
      </w:r>
    </w:p>
    <w:bookmarkEnd w:id="4104"/>
    <w:bookmarkStart w:name="z4212" w:id="4105"/>
    <w:p>
      <w:pPr>
        <w:spacing w:after="0"/>
        <w:ind w:left="0"/>
        <w:jc w:val="both"/>
      </w:pPr>
      <w:r>
        <w:rPr>
          <w:rFonts w:ascii="Times New Roman"/>
          <w:b w:val="false"/>
          <w:i w:val="false"/>
          <w:color w:val="000000"/>
          <w:sz w:val="28"/>
        </w:rPr>
        <w:t>
      Жұмыс сипаттамасы. Түрлі кескіндегі металдан жасалған орташа күрделіктегі бөлшектерді қалыптау, құбырларды кеңейту, саңылауларды кесу және тесу, су ортада қиын бұзылатын қорытпалардан жасалған цилиндрлі және коникалық нысандағы бөлшектерді тарту, нақыштау, сондай-ақ қалыптау процесін электромагнитті және электрогидравликалық құрылғыларда басқару пультімен жүргізу. Алынбайтын бірікпе алу мақсатында дайындаманы сығу. Қызмет көрсетілетін құрылғыларды баптау.</w:t>
      </w:r>
    </w:p>
    <w:bookmarkEnd w:id="4105"/>
    <w:bookmarkStart w:name="z4213" w:id="4106"/>
    <w:p>
      <w:pPr>
        <w:spacing w:after="0"/>
        <w:ind w:left="0"/>
        <w:jc w:val="both"/>
      </w:pPr>
      <w:r>
        <w:rPr>
          <w:rFonts w:ascii="Times New Roman"/>
          <w:b w:val="false"/>
          <w:i w:val="false"/>
          <w:color w:val="000000"/>
          <w:sz w:val="28"/>
        </w:rPr>
        <w:t>
      Білуге тиіс: бөлшектер мен қорғау құрылғыларын қалыптауға арналған электромагнитті және электрогидравликалық құрылымдардың құрылысы, қызмет көрсетілетін құрылғыларды баптау ережесі, индукторлар жұмысының принципі, процесті басқару пультінің құрылысы, орындалатын жұмыстың шеңберіндегі гидравлика, механика, электротехника негіздері, бақылау-өлшеу аспаптары мен құралдарының қызметі және пайдалану ережесі, электромагнитті қалыптау процесінің негізгі физикалық және электрлік параметрлері, қолданылатын материалдарды қалыптаудың технологиялық кезектілігі, өңделетін материалдардың механикалық қасиеті, кедір-бұдырлықтың рұқсат шегі және отырғызу, квалитеттер мен параметрлер жүйесі.</w:t>
      </w:r>
    </w:p>
    <w:bookmarkEnd w:id="4106"/>
    <w:bookmarkStart w:name="z4214" w:id="4107"/>
    <w:p>
      <w:pPr>
        <w:spacing w:after="0"/>
        <w:ind w:left="0"/>
        <w:jc w:val="both"/>
      </w:pPr>
      <w:r>
        <w:rPr>
          <w:rFonts w:ascii="Times New Roman"/>
          <w:b w:val="false"/>
          <w:i w:val="false"/>
          <w:color w:val="000000"/>
          <w:sz w:val="28"/>
        </w:rPr>
        <w:t>
      Жұмыс үлгілері</w:t>
      </w:r>
    </w:p>
    <w:bookmarkEnd w:id="4107"/>
    <w:bookmarkStart w:name="z4215" w:id="4108"/>
    <w:p>
      <w:pPr>
        <w:spacing w:after="0"/>
        <w:ind w:left="0"/>
        <w:jc w:val="both"/>
      </w:pPr>
      <w:r>
        <w:rPr>
          <w:rFonts w:ascii="Times New Roman"/>
          <w:b w:val="false"/>
          <w:i w:val="false"/>
          <w:color w:val="000000"/>
          <w:sz w:val="28"/>
        </w:rPr>
        <w:t>
      1) Түптері, ағыншалары – тарту;</w:t>
      </w:r>
    </w:p>
    <w:bookmarkEnd w:id="4108"/>
    <w:bookmarkStart w:name="z4216" w:id="4109"/>
    <w:p>
      <w:pPr>
        <w:spacing w:after="0"/>
        <w:ind w:left="0"/>
        <w:jc w:val="both"/>
      </w:pPr>
      <w:r>
        <w:rPr>
          <w:rFonts w:ascii="Times New Roman"/>
          <w:b w:val="false"/>
          <w:i w:val="false"/>
          <w:color w:val="000000"/>
          <w:sz w:val="28"/>
        </w:rPr>
        <w:t>
      2) Металл ұштамалар – оқшаулағышты сығымдау;</w:t>
      </w:r>
    </w:p>
    <w:bookmarkEnd w:id="4109"/>
    <w:bookmarkStart w:name="z4217" w:id="4110"/>
    <w:p>
      <w:pPr>
        <w:spacing w:after="0"/>
        <w:ind w:left="0"/>
        <w:jc w:val="both"/>
      </w:pPr>
      <w:r>
        <w:rPr>
          <w:rFonts w:ascii="Times New Roman"/>
          <w:b w:val="false"/>
          <w:i w:val="false"/>
          <w:color w:val="000000"/>
          <w:sz w:val="28"/>
        </w:rPr>
        <w:t>
      3) Болат құбырлар – алтықырлы құралмен сығымдау;</w:t>
      </w:r>
    </w:p>
    <w:bookmarkEnd w:id="4110"/>
    <w:bookmarkStart w:name="z4218" w:id="4111"/>
    <w:p>
      <w:pPr>
        <w:spacing w:after="0"/>
        <w:ind w:left="0"/>
        <w:jc w:val="both"/>
      </w:pPr>
      <w:r>
        <w:rPr>
          <w:rFonts w:ascii="Times New Roman"/>
          <w:b w:val="false"/>
          <w:i w:val="false"/>
          <w:color w:val="000000"/>
          <w:sz w:val="28"/>
        </w:rPr>
        <w:t>
      4) Басқару жетегі – болат ұштамаларға қысу.</w:t>
      </w:r>
    </w:p>
    <w:bookmarkEnd w:id="4111"/>
    <w:bookmarkStart w:name="z4219" w:id="4112"/>
    <w:p>
      <w:pPr>
        <w:spacing w:after="0"/>
        <w:ind w:left="0"/>
        <w:jc w:val="left"/>
      </w:pPr>
      <w:r>
        <w:rPr>
          <w:rFonts w:ascii="Times New Roman"/>
          <w:b/>
          <w:i w:val="false"/>
          <w:color w:val="000000"/>
        </w:rPr>
        <w:t xml:space="preserve"> 314. Электр импульсті әдіспен штампылаушы 5-разряд</w:t>
      </w:r>
    </w:p>
    <w:bookmarkEnd w:id="4112"/>
    <w:bookmarkStart w:name="z4220" w:id="4113"/>
    <w:p>
      <w:pPr>
        <w:spacing w:after="0"/>
        <w:ind w:left="0"/>
        <w:jc w:val="both"/>
      </w:pPr>
      <w:r>
        <w:rPr>
          <w:rFonts w:ascii="Times New Roman"/>
          <w:b w:val="false"/>
          <w:i w:val="false"/>
          <w:color w:val="000000"/>
          <w:sz w:val="28"/>
        </w:rPr>
        <w:t>
      Жұмыс сипаттамасы. Түрлі кескіндегі металдан жасалған күрделі бөлшектерді өңдеу, кесу және тесу, тарту, нақыштау, құрастыру процесін электромагнитті және электрогидравликалық құрылғыларда басқару пультімен жүргізу. Ішкі бұрандадан құралған цилиндрлі бос бөлшектерді сығу. Біріктірілетін элементті сығымдау арқылы екі және одан да көп бөлшектерді біріктіру. Отырғызатын орындарды калибрлеу.</w:t>
      </w:r>
    </w:p>
    <w:bookmarkEnd w:id="4113"/>
    <w:bookmarkStart w:name="z4221" w:id="4114"/>
    <w:p>
      <w:pPr>
        <w:spacing w:after="0"/>
        <w:ind w:left="0"/>
        <w:jc w:val="both"/>
      </w:pPr>
      <w:r>
        <w:rPr>
          <w:rFonts w:ascii="Times New Roman"/>
          <w:b w:val="false"/>
          <w:i w:val="false"/>
          <w:color w:val="000000"/>
          <w:sz w:val="28"/>
        </w:rPr>
        <w:t>
      Білуге тиіс: электромагнитті және электрогидравликалық құрылғылардың құрылымдық ерекшеліктері мен оларды баптау ережесі, процесс параметрлерін болжамды есептеу әдісі, бақылау-өлшеу аспаптары мен құралдарының құрылымы.</w:t>
      </w:r>
    </w:p>
    <w:bookmarkEnd w:id="4114"/>
    <w:bookmarkStart w:name="z4222" w:id="4115"/>
    <w:p>
      <w:pPr>
        <w:spacing w:after="0"/>
        <w:ind w:left="0"/>
        <w:jc w:val="both"/>
      </w:pPr>
      <w:r>
        <w:rPr>
          <w:rFonts w:ascii="Times New Roman"/>
          <w:b w:val="false"/>
          <w:i w:val="false"/>
          <w:color w:val="000000"/>
          <w:sz w:val="28"/>
        </w:rPr>
        <w:t>
      Жұмыс үлгілері</w:t>
      </w:r>
    </w:p>
    <w:bookmarkEnd w:id="4115"/>
    <w:bookmarkStart w:name="z4223" w:id="4116"/>
    <w:p>
      <w:pPr>
        <w:spacing w:after="0"/>
        <w:ind w:left="0"/>
        <w:jc w:val="both"/>
      </w:pPr>
      <w:r>
        <w:rPr>
          <w:rFonts w:ascii="Times New Roman"/>
          <w:b w:val="false"/>
          <w:i w:val="false"/>
          <w:color w:val="000000"/>
          <w:sz w:val="28"/>
        </w:rPr>
        <w:t>
      1) Жоғары төзімді материалдан жасалған жабық пішіндегі ернеушелер – қалыптау;</w:t>
      </w:r>
    </w:p>
    <w:bookmarkEnd w:id="4116"/>
    <w:bookmarkStart w:name="z4224" w:id="4117"/>
    <w:p>
      <w:pPr>
        <w:spacing w:after="0"/>
        <w:ind w:left="0"/>
        <w:jc w:val="both"/>
      </w:pPr>
      <w:r>
        <w:rPr>
          <w:rFonts w:ascii="Times New Roman"/>
          <w:b w:val="false"/>
          <w:i w:val="false"/>
          <w:color w:val="000000"/>
          <w:sz w:val="28"/>
        </w:rPr>
        <w:t>
      2) Металл құбырлар – ішкі бұранданы жасай отырып сығу.</w:t>
      </w:r>
    </w:p>
    <w:bookmarkEnd w:id="4117"/>
    <w:bookmarkStart w:name="z4225" w:id="4118"/>
    <w:p>
      <w:pPr>
        <w:spacing w:after="0"/>
        <w:ind w:left="0"/>
        <w:jc w:val="both"/>
      </w:pPr>
      <w:r>
        <w:rPr>
          <w:rFonts w:ascii="Times New Roman"/>
          <w:b w:val="false"/>
          <w:i w:val="false"/>
          <w:color w:val="000000"/>
          <w:sz w:val="28"/>
        </w:rPr>
        <w:t xml:space="preserve">
      "Қазандық, суықтай қалыптау, созғылау және сығу жұмыстары" бөлімінде қарастырылған жұмысшы кәсіптері атауларының, олардың қолданыстағы БТБА 2002 жылғы шығарылымының атаулары көрсетілген тізбесі БТБА-ның (2-шығарылым), 4-бөлімінің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4118"/>
    <w:bookmarkStart w:name="z4226" w:id="4119"/>
    <w:p>
      <w:pPr>
        <w:spacing w:after="0"/>
        <w:ind w:left="0"/>
        <w:jc w:val="left"/>
      </w:pPr>
      <w:r>
        <w:rPr>
          <w:rFonts w:ascii="Times New Roman"/>
          <w:b/>
          <w:i w:val="false"/>
          <w:color w:val="000000"/>
        </w:rPr>
        <w:t xml:space="preserve"> 5. Ұсталық-нығыздау және термиялық жұмыстар</w:t>
      </w:r>
      <w:r>
        <w:br/>
      </w:r>
      <w:r>
        <w:rPr>
          <w:rFonts w:ascii="Times New Roman"/>
          <w:b/>
          <w:i w:val="false"/>
          <w:color w:val="000000"/>
        </w:rPr>
        <w:t>Құрсаушы</w:t>
      </w:r>
      <w:r>
        <w:br/>
      </w:r>
      <w:r>
        <w:rPr>
          <w:rFonts w:ascii="Times New Roman"/>
          <w:b/>
          <w:i w:val="false"/>
          <w:color w:val="000000"/>
        </w:rPr>
        <w:t>315. Құрсаушы 3-разряд</w:t>
      </w:r>
    </w:p>
    <w:bookmarkEnd w:id="4119"/>
    <w:bookmarkStart w:name="z4229" w:id="4120"/>
    <w:p>
      <w:pPr>
        <w:spacing w:after="0"/>
        <w:ind w:left="0"/>
        <w:jc w:val="both"/>
      </w:pPr>
      <w:r>
        <w:rPr>
          <w:rFonts w:ascii="Times New Roman"/>
          <w:b w:val="false"/>
          <w:i w:val="false"/>
          <w:color w:val="000000"/>
          <w:sz w:val="28"/>
        </w:rPr>
        <w:t>
      Жұмыс сипаттамасы. Түрлі горндарда қыздыру және бандаждарды ыстық күйінде екі дөңгелек орталықтарынан шешу. Бандажды шешкенде олардың қызу температурасын айқындау. Қос дөңгелек орталықтарына бандаждарды отырғызу кезінде жоғарылау білікті құрсаушының басшылығымен жұмыстарды орындау. Горнның жұмысын реттеу.</w:t>
      </w:r>
    </w:p>
    <w:bookmarkEnd w:id="4120"/>
    <w:bookmarkStart w:name="z4230" w:id="4121"/>
    <w:p>
      <w:pPr>
        <w:spacing w:after="0"/>
        <w:ind w:left="0"/>
        <w:jc w:val="both"/>
      </w:pPr>
      <w:r>
        <w:rPr>
          <w:rFonts w:ascii="Times New Roman"/>
          <w:b w:val="false"/>
          <w:i w:val="false"/>
          <w:color w:val="000000"/>
          <w:sz w:val="28"/>
        </w:rPr>
        <w:t>
      Білуге тиіс: бандаждың қызу температурасын өлшеуге арналған көмір, газ және электр қыздыру горндарының, арнайы айлабұйымдар мен бақылау-өлшеу аспаптарының құрылысы, қос дөңгелек орталықтарынан бандаждарды шешуге қойылатын талаптар, бандажды шешу кезіндегі температуралық режим, термиялық қарындаштар мен қорғасынды балқыту температуралық режимінің көмегімен қызу температурасын айқындау тәртібі, рұқсат шегі және отырғызу жүйесі.</w:t>
      </w:r>
    </w:p>
    <w:bookmarkEnd w:id="4121"/>
    <w:bookmarkStart w:name="z4231" w:id="4122"/>
    <w:p>
      <w:pPr>
        <w:spacing w:after="0"/>
        <w:ind w:left="0"/>
        <w:jc w:val="left"/>
      </w:pPr>
      <w:r>
        <w:rPr>
          <w:rFonts w:ascii="Times New Roman"/>
          <w:b/>
          <w:i w:val="false"/>
          <w:color w:val="000000"/>
        </w:rPr>
        <w:t xml:space="preserve"> 316. Құрсаушы 4-разряд</w:t>
      </w:r>
    </w:p>
    <w:bookmarkEnd w:id="4122"/>
    <w:bookmarkStart w:name="z4232" w:id="4123"/>
    <w:p>
      <w:pPr>
        <w:spacing w:after="0"/>
        <w:ind w:left="0"/>
        <w:jc w:val="both"/>
      </w:pPr>
      <w:r>
        <w:rPr>
          <w:rFonts w:ascii="Times New Roman"/>
          <w:b w:val="false"/>
          <w:i w:val="false"/>
          <w:color w:val="000000"/>
          <w:sz w:val="28"/>
        </w:rPr>
        <w:t>
      Жұмыс сипаттамасы. Қос дөңгелек орталықтарына бандаждарды отырғызу және түрлі аспаптар мен айлабұйымдарды пайдаланып оларды бандаж сақиналармен бекіту. Бандаждарды үшкірлеу және қырнау көлемін және оларды отырғызғанда қызу температурасын айқындау.</w:t>
      </w:r>
    </w:p>
    <w:bookmarkEnd w:id="4123"/>
    <w:bookmarkStart w:name="z4233" w:id="4124"/>
    <w:p>
      <w:pPr>
        <w:spacing w:after="0"/>
        <w:ind w:left="0"/>
        <w:jc w:val="both"/>
      </w:pPr>
      <w:r>
        <w:rPr>
          <w:rFonts w:ascii="Times New Roman"/>
          <w:b w:val="false"/>
          <w:i w:val="false"/>
          <w:color w:val="000000"/>
          <w:sz w:val="28"/>
        </w:rPr>
        <w:t>
      Білуге тиіс: электр горндардың электр тәсімдері, қос дөңгелектер орталықтарына бандаждарды отырғызуға қойылатын талаптар, қос дөңгелектер элементтерінің өлшемдері, қос дөңгелек орталықтарына бандаждарды отырғызу кезінде қолданылатын бақылау-өлшеу аспаптарының, айлабұйымдар мен аспаптардың құрылымы, бандаждарды тарту кезінде тарту көлемін айқындау тәсілдері, қос дөңгелектерді қалыптастыру жөнінде нұсқаулықты, бандаждар мен қос дөңгелек орталықтарының жанама беттерін өңдеу және дайындау сапасын айқындау тәртібі, рұқсат шегі және отырғызу жүйесі.</w:t>
      </w:r>
    </w:p>
    <w:bookmarkEnd w:id="4124"/>
    <w:bookmarkStart w:name="z4234" w:id="4125"/>
    <w:p>
      <w:pPr>
        <w:spacing w:after="0"/>
        <w:ind w:left="0"/>
        <w:jc w:val="left"/>
      </w:pPr>
      <w:r>
        <w:rPr>
          <w:rFonts w:ascii="Times New Roman"/>
          <w:b/>
          <w:i w:val="false"/>
          <w:color w:val="000000"/>
        </w:rPr>
        <w:t xml:space="preserve"> 317. Цементтеуге арналған қоспа дайындаушы 2-разряд</w:t>
      </w:r>
    </w:p>
    <w:bookmarkEnd w:id="4125"/>
    <w:bookmarkStart w:name="z4235" w:id="4126"/>
    <w:p>
      <w:pPr>
        <w:spacing w:after="0"/>
        <w:ind w:left="0"/>
        <w:jc w:val="both"/>
      </w:pPr>
      <w:r>
        <w:rPr>
          <w:rFonts w:ascii="Times New Roman"/>
          <w:b w:val="false"/>
          <w:i w:val="false"/>
          <w:color w:val="000000"/>
          <w:sz w:val="28"/>
        </w:rPr>
        <w:t>
      Жұмыс сипаттамасы. Техникалық шарттарға сәйкес және бекітілген рецептура бойынша көмір араластыратын құрылғыда немесе қолмен бөлшектерді цементтеуге арналған қоспа құрамын дайындау және құрастыру. Көмір араластырғыш құрылғыларға құрамды бөліктерді толтыру және даяр қоспаны түсіру.</w:t>
      </w:r>
    </w:p>
    <w:bookmarkEnd w:id="4126"/>
    <w:bookmarkStart w:name="z4236" w:id="4127"/>
    <w:p>
      <w:pPr>
        <w:spacing w:after="0"/>
        <w:ind w:left="0"/>
        <w:jc w:val="both"/>
      </w:pPr>
      <w:r>
        <w:rPr>
          <w:rFonts w:ascii="Times New Roman"/>
          <w:b w:val="false"/>
          <w:i w:val="false"/>
          <w:color w:val="000000"/>
          <w:sz w:val="28"/>
        </w:rPr>
        <w:t>
      Білуге тиіс: көмір араластырғыш құрылғының құрылымы және жұмыс істеу қағидаты, цементтеуге арналған қоспа дайындау ережесі, қоспаға қойылатын талаптар, қоспаны қоймалау және сақтау ережесі, қоспа даярлау рецептурасы.</w:t>
      </w:r>
    </w:p>
    <w:bookmarkEnd w:id="4127"/>
    <w:bookmarkStart w:name="z4237" w:id="4128"/>
    <w:p>
      <w:pPr>
        <w:spacing w:after="0"/>
        <w:ind w:left="0"/>
        <w:jc w:val="left"/>
      </w:pPr>
      <w:r>
        <w:rPr>
          <w:rFonts w:ascii="Times New Roman"/>
          <w:b/>
          <w:i w:val="false"/>
          <w:color w:val="000000"/>
        </w:rPr>
        <w:t xml:space="preserve"> Термоөңдеудегі оқшаулаушы</w:t>
      </w:r>
      <w:r>
        <w:br/>
      </w:r>
      <w:r>
        <w:rPr>
          <w:rFonts w:ascii="Times New Roman"/>
          <w:b/>
          <w:i w:val="false"/>
          <w:color w:val="000000"/>
        </w:rPr>
        <w:t>318. Термоөңдеудегі оқшаулаушы 2-разряд</w:t>
      </w:r>
    </w:p>
    <w:bookmarkEnd w:id="4128"/>
    <w:bookmarkStart w:name="z4239" w:id="4129"/>
    <w:p>
      <w:pPr>
        <w:spacing w:after="0"/>
        <w:ind w:left="0"/>
        <w:jc w:val="both"/>
      </w:pPr>
      <w:r>
        <w:rPr>
          <w:rFonts w:ascii="Times New Roman"/>
          <w:b w:val="false"/>
          <w:i w:val="false"/>
          <w:color w:val="000000"/>
          <w:sz w:val="28"/>
        </w:rPr>
        <w:t>
      Жұмыс сипаттамасы. Жай және орташа күрделіктегі конфигурациялы бөлшектерді отқа төзімді массамен айлабұйымдар мен аспаптарды пайдаланып қолмен майлау және оқшаулау. Отқа төзімді масса алуға арналған шамотты саз балшықты, асбестті немесе басқа да оқшаулағыш материалдарды даярлау. Отқа төзімді массаны қоршаған ортада алдын ала кептіру.</w:t>
      </w:r>
    </w:p>
    <w:bookmarkEnd w:id="4129"/>
    <w:bookmarkStart w:name="z4240" w:id="4130"/>
    <w:p>
      <w:pPr>
        <w:spacing w:after="0"/>
        <w:ind w:left="0"/>
        <w:jc w:val="both"/>
      </w:pPr>
      <w:r>
        <w:rPr>
          <w:rFonts w:ascii="Times New Roman"/>
          <w:b w:val="false"/>
          <w:i w:val="false"/>
          <w:color w:val="000000"/>
          <w:sz w:val="28"/>
        </w:rPr>
        <w:t>
      Білуге тиіс: бөлшектерді оқшаулау ережесі мен жолдары, бөлшектердің оқшаулауға жататын жерлері, оқшаулауға арналған отқа төзімді масса даярлау ережесі, отқа төзімді массаға қойылатын талаптар.</w:t>
      </w:r>
    </w:p>
    <w:bookmarkEnd w:id="4130"/>
    <w:bookmarkStart w:name="z4241" w:id="4131"/>
    <w:p>
      <w:pPr>
        <w:spacing w:after="0"/>
        <w:ind w:left="0"/>
        <w:jc w:val="both"/>
      </w:pPr>
      <w:r>
        <w:rPr>
          <w:rFonts w:ascii="Times New Roman"/>
          <w:b w:val="false"/>
          <w:i w:val="false"/>
          <w:color w:val="000000"/>
          <w:sz w:val="28"/>
        </w:rPr>
        <w:t>
      Жұмыс үлгілері. Майлау және оқшаулау:</w:t>
      </w:r>
    </w:p>
    <w:bookmarkEnd w:id="4131"/>
    <w:bookmarkStart w:name="z4242" w:id="4132"/>
    <w:p>
      <w:pPr>
        <w:spacing w:after="0"/>
        <w:ind w:left="0"/>
        <w:jc w:val="both"/>
      </w:pPr>
      <w:r>
        <w:rPr>
          <w:rFonts w:ascii="Times New Roman"/>
          <w:b w:val="false"/>
          <w:i w:val="false"/>
          <w:color w:val="000000"/>
          <w:sz w:val="28"/>
        </w:rPr>
        <w:t>
      1) Тегіс біліктер;</w:t>
      </w:r>
    </w:p>
    <w:bookmarkEnd w:id="4132"/>
    <w:bookmarkStart w:name="z4243" w:id="4133"/>
    <w:p>
      <w:pPr>
        <w:spacing w:after="0"/>
        <w:ind w:left="0"/>
        <w:jc w:val="both"/>
      </w:pPr>
      <w:r>
        <w:rPr>
          <w:rFonts w:ascii="Times New Roman"/>
          <w:b w:val="false"/>
          <w:i w:val="false"/>
          <w:color w:val="000000"/>
          <w:sz w:val="28"/>
        </w:rPr>
        <w:t>
      2) Сақиналар;</w:t>
      </w:r>
    </w:p>
    <w:bookmarkEnd w:id="4133"/>
    <w:bookmarkStart w:name="z4244" w:id="4134"/>
    <w:p>
      <w:pPr>
        <w:spacing w:after="0"/>
        <w:ind w:left="0"/>
        <w:jc w:val="both"/>
      </w:pPr>
      <w:r>
        <w:rPr>
          <w:rFonts w:ascii="Times New Roman"/>
          <w:b w:val="false"/>
          <w:i w:val="false"/>
          <w:color w:val="000000"/>
          <w:sz w:val="28"/>
        </w:rPr>
        <w:t>
      3) Осьтер.</w:t>
      </w:r>
    </w:p>
    <w:bookmarkEnd w:id="4134"/>
    <w:bookmarkStart w:name="z4245" w:id="4135"/>
    <w:p>
      <w:pPr>
        <w:spacing w:after="0"/>
        <w:ind w:left="0"/>
        <w:jc w:val="left"/>
      </w:pPr>
      <w:r>
        <w:rPr>
          <w:rFonts w:ascii="Times New Roman"/>
          <w:b/>
          <w:i w:val="false"/>
          <w:color w:val="000000"/>
        </w:rPr>
        <w:t xml:space="preserve"> 319. Термоөңдеудегі оқшаулаушы 3-разряд</w:t>
      </w:r>
    </w:p>
    <w:bookmarkEnd w:id="4135"/>
    <w:bookmarkStart w:name="z4246" w:id="4136"/>
    <w:p>
      <w:pPr>
        <w:spacing w:after="0"/>
        <w:ind w:left="0"/>
        <w:jc w:val="both"/>
      </w:pPr>
      <w:r>
        <w:rPr>
          <w:rFonts w:ascii="Times New Roman"/>
          <w:b w:val="false"/>
          <w:i w:val="false"/>
          <w:color w:val="000000"/>
          <w:sz w:val="28"/>
        </w:rPr>
        <w:t>
      Жұмыс сипаттамасы. Күрделі конфигурациялы өңделуі қиын жерлері бар бөлшектерді отқа төзімді массамен айлабұйымдар мен аспаптарды пайдаланып қолмен майлау және оқшаулау. Отқа төзімді масса даярлау.</w:t>
      </w:r>
    </w:p>
    <w:bookmarkEnd w:id="4136"/>
    <w:bookmarkStart w:name="z4247" w:id="4137"/>
    <w:p>
      <w:pPr>
        <w:spacing w:after="0"/>
        <w:ind w:left="0"/>
        <w:jc w:val="both"/>
      </w:pPr>
      <w:r>
        <w:rPr>
          <w:rFonts w:ascii="Times New Roman"/>
          <w:b w:val="false"/>
          <w:i w:val="false"/>
          <w:color w:val="000000"/>
          <w:sz w:val="28"/>
        </w:rPr>
        <w:t>
      Білуге тиіс: оқшаулау қоспасының құрамы, берілген рецепті бойынша отқа төзімді масса дайындау тәсілдері, оқшаулаудың түрлері, бөлшектердің ішкі бөлшектеріне оқшаулау толтыруға арналған айлабұйымдар мен аспаптарды пайдалану ережесі.</w:t>
      </w:r>
    </w:p>
    <w:bookmarkEnd w:id="4137"/>
    <w:bookmarkStart w:name="z4248" w:id="4138"/>
    <w:p>
      <w:pPr>
        <w:spacing w:after="0"/>
        <w:ind w:left="0"/>
        <w:jc w:val="both"/>
      </w:pPr>
      <w:r>
        <w:rPr>
          <w:rFonts w:ascii="Times New Roman"/>
          <w:b w:val="false"/>
          <w:i w:val="false"/>
          <w:color w:val="000000"/>
          <w:sz w:val="28"/>
        </w:rPr>
        <w:t>
      Жұмыс үлгілері. Майлау және оқшаулау:</w:t>
      </w:r>
    </w:p>
    <w:bookmarkEnd w:id="4138"/>
    <w:bookmarkStart w:name="z4249" w:id="4139"/>
    <w:p>
      <w:pPr>
        <w:spacing w:after="0"/>
        <w:ind w:left="0"/>
        <w:jc w:val="both"/>
      </w:pPr>
      <w:r>
        <w:rPr>
          <w:rFonts w:ascii="Times New Roman"/>
          <w:b w:val="false"/>
          <w:i w:val="false"/>
          <w:color w:val="000000"/>
          <w:sz w:val="28"/>
        </w:rPr>
        <w:t>
      1) Шлицтері бар біліктер;</w:t>
      </w:r>
    </w:p>
    <w:bookmarkEnd w:id="4139"/>
    <w:bookmarkStart w:name="z4250" w:id="4140"/>
    <w:p>
      <w:pPr>
        <w:spacing w:after="0"/>
        <w:ind w:left="0"/>
        <w:jc w:val="both"/>
      </w:pPr>
      <w:r>
        <w:rPr>
          <w:rFonts w:ascii="Times New Roman"/>
          <w:b w:val="false"/>
          <w:i w:val="false"/>
          <w:color w:val="000000"/>
          <w:sz w:val="28"/>
        </w:rPr>
        <w:t>
      2) Тісі бар төлкелер;</w:t>
      </w:r>
    </w:p>
    <w:bookmarkEnd w:id="4140"/>
    <w:bookmarkStart w:name="z4251" w:id="4141"/>
    <w:p>
      <w:pPr>
        <w:spacing w:after="0"/>
        <w:ind w:left="0"/>
        <w:jc w:val="both"/>
      </w:pPr>
      <w:r>
        <w:rPr>
          <w:rFonts w:ascii="Times New Roman"/>
          <w:b w:val="false"/>
          <w:i w:val="false"/>
          <w:color w:val="000000"/>
          <w:sz w:val="28"/>
        </w:rPr>
        <w:t>
      3) Түрлі тісі бар дөңгелектер.</w:t>
      </w:r>
    </w:p>
    <w:bookmarkEnd w:id="4141"/>
    <w:bookmarkStart w:name="z4252" w:id="4142"/>
    <w:p>
      <w:pPr>
        <w:spacing w:after="0"/>
        <w:ind w:left="0"/>
        <w:jc w:val="left"/>
      </w:pPr>
      <w:r>
        <w:rPr>
          <w:rFonts w:ascii="Times New Roman"/>
          <w:b/>
          <w:i w:val="false"/>
          <w:color w:val="000000"/>
        </w:rPr>
        <w:t xml:space="preserve"> Қыздырушы</w:t>
      </w:r>
      <w:r>
        <w:br/>
      </w:r>
      <w:r>
        <w:rPr>
          <w:rFonts w:ascii="Times New Roman"/>
          <w:b/>
          <w:i w:val="false"/>
          <w:color w:val="000000"/>
        </w:rPr>
        <w:t>320. Қыздырушы 2-разряд</w:t>
      </w:r>
    </w:p>
    <w:bookmarkEnd w:id="4142"/>
    <w:bookmarkStart w:name="z4254" w:id="4143"/>
    <w:p>
      <w:pPr>
        <w:spacing w:after="0"/>
        <w:ind w:left="0"/>
        <w:jc w:val="both"/>
      </w:pPr>
      <w:r>
        <w:rPr>
          <w:rFonts w:ascii="Times New Roman"/>
          <w:b w:val="false"/>
          <w:i w:val="false"/>
          <w:color w:val="000000"/>
          <w:sz w:val="28"/>
        </w:rPr>
        <w:t>
      Жұмыс сипаттамасы. Таспаны, созба сымды, шыбықтарды, штангілерді, тубаларды, шайбаларды, сымдарды, бекіткіштерді, түсті және қара металдан жасалған бөлшектер мен бұйымдардың түрлі дайындамаларын газ, мазут, электр, патенттеу, қыздыру пештері мен бұлауларда және кезеңімен және үздіксіз істейін электр контактілі машиналарда қыздыру, күйдіру, жіберу, қалыптандыру және патенттеу. Термиялық өңдеу температуралық режимін және пеш, бұлау арқылы өңделетін бөлшектер мен бұйымдардың өту жылдамдығын мөлшері мен маркасына қарай жоғарырақ білікті қыздырушының басшылығымен қамтамасыз ету. Рельстерді, дөңгелектер мен бандаждарды қыздыру аппараттарында, үстелдерде, құдықтарда, пештерде, қыздыру машиналарында қыздыру және шыңдау процесін жүргізуге қатысу. Пештерге бөлшектерді, бұйымдарды, бекіткіштерді толтыру. Пештерді іске қосу және ажырату. Техникалық шарттарға сәйкес призмаларға бөлшектер орнату. Қыздыру дәрежесін аспаптар бойынша айқындау. Барабандарға сым және таспа орамдарын салу және шешу. Сымның ұштарын дәнекерлеп немесе байлап бекіту. Сымның ұшын пешке, бұлауға салу. Сынауға арналған сым және таспа үлгілерін кесу. Көтергіш-көлік механизмдерін пайдаланып металды пакеттерге, транспортерлерге, вагоншаларға, платформаларға қалау және пештерді толтыру. Пештің жұмыс камерасына суық ауаның түсуінен сақтау үшін саңылауларды майлау және толтыру. Пештің, форсункалар мен басқа да аппаратураның жұмысын жұмыс орнында қадағалау. Оттықты тазарту және қожды шығару. Қызмет көрсетілетін жабдықты жөндеуге қатысу.</w:t>
      </w:r>
    </w:p>
    <w:bookmarkEnd w:id="4143"/>
    <w:bookmarkStart w:name="z4255" w:id="4144"/>
    <w:p>
      <w:pPr>
        <w:spacing w:after="0"/>
        <w:ind w:left="0"/>
        <w:jc w:val="both"/>
      </w:pPr>
      <w:r>
        <w:rPr>
          <w:rFonts w:ascii="Times New Roman"/>
          <w:b w:val="false"/>
          <w:i w:val="false"/>
          <w:color w:val="000000"/>
          <w:sz w:val="28"/>
        </w:rPr>
        <w:t>
      Білуге тиіс: шынықтыру. Күйдіру, қалыптау, патенттеу технологиялық процесінің негізі, қызмет көрсетілетін жабдықтың жұмыс істеу қағидаты, кеңінен таралған арнайы айлабұйымдар мен бақылау-өлшеу аспаптарының қызметі және пайдалану шарттары, қыздыру және салқындату температурасы, өңделетін металдардың негізгі қасиеті мен олардың таңбалануы, өңделетін бөлшектерге, бұйымдарға техникалық шарттар.</w:t>
      </w:r>
    </w:p>
    <w:bookmarkEnd w:id="4144"/>
    <w:bookmarkStart w:name="z4256" w:id="4145"/>
    <w:p>
      <w:pPr>
        <w:spacing w:after="0"/>
        <w:ind w:left="0"/>
        <w:jc w:val="left"/>
      </w:pPr>
      <w:r>
        <w:rPr>
          <w:rFonts w:ascii="Times New Roman"/>
          <w:b/>
          <w:i w:val="false"/>
          <w:color w:val="000000"/>
        </w:rPr>
        <w:t xml:space="preserve"> 321. Қыздырушы 3-разряд</w:t>
      </w:r>
    </w:p>
    <w:bookmarkEnd w:id="4145"/>
    <w:bookmarkStart w:name="z4257" w:id="4146"/>
    <w:p>
      <w:pPr>
        <w:spacing w:after="0"/>
        <w:ind w:left="0"/>
        <w:jc w:val="both"/>
      </w:pPr>
      <w:r>
        <w:rPr>
          <w:rFonts w:ascii="Times New Roman"/>
          <w:b w:val="false"/>
          <w:i w:val="false"/>
          <w:color w:val="000000"/>
          <w:sz w:val="28"/>
        </w:rPr>
        <w:t>
      Жұмыс сипаттамасы. Созба сымды, диаметрі 1,0 мм-ге дейінгі сымды кезеңімен және үздіксіз істейтін газ, мазут, патенттеу, шыңдау, плазмалық және электр пештерде шыңдау, күйдіру және патенттеу. Электр контактілі машиналарда, кезеңімен және үздіксіз істейтін плазмалық және электр пештерінде түсті және қара металдан жасалған бөлшектер мен бұйымдардың түрлі дайындамаларын, шыбықтарды, штангілерді, құбырларды, шайбаларды, бекіткіштерді шыңдау, күйдіру, жіберу, қалыптау. Жоғары жиіліктегі ток құрылғыларында илемдеуді қыздыру және шыңдау процесін жүргізу. Рельстерді, дөңгелектерді, бандаждарды, ашаларды қыздыру аппараттарында, құдықтарда, пештерде, шыңдау машиналарында жоғарылау білікті қыздырушының басшылығымен қыздыру және шыңдау процесін жүргізу. Шыңдауға арналған стеллаждарда металды жіберу, жаю және жиектеу. Редукторды орнату және шешу, шыңдау аппаратын қыздырылған рельске кигізу және оны шыңдағаннан кейін шешу. Металды автоматты түрде беретін және қалтаға шығаратын бақылау-өлшеу аспапты қадағалау. Термиялық өңдеу температуралық режимін және пеш, бұлау арқылы өңделетін бөлшектер мен бұйымдардың өту жылдамдығын мөлшері мен маркасына қарай қамтамасыз ету. Пештердің, бұлаулардың, орау аппараттары мен барабандарының жұмысын қадағалау. Пештердің дұрыс және уақытылы толтырылуын және босатылуын және термоөңдеу режимін бақылау. Бөлшектерді, бұйымдарды термоөңдеу сапасын үлгілердің механикалық қасиетіне сынау жүргізу бойынша тексеру. Металды таңбалау және маркалау.</w:t>
      </w:r>
    </w:p>
    <w:bookmarkEnd w:id="4146"/>
    <w:bookmarkStart w:name="z4258" w:id="4147"/>
    <w:p>
      <w:pPr>
        <w:spacing w:after="0"/>
        <w:ind w:left="0"/>
        <w:jc w:val="both"/>
      </w:pPr>
      <w:r>
        <w:rPr>
          <w:rFonts w:ascii="Times New Roman"/>
          <w:b w:val="false"/>
          <w:i w:val="false"/>
          <w:color w:val="000000"/>
          <w:sz w:val="28"/>
        </w:rPr>
        <w:t>
      Білуге тиіс: қызмет көрсетілетін жабдықтың құрылысы, түрлі маркадағы металды термиялық өңдеу процесі, жоғары жиіліктегі ток құрылғыларда металды шыңдау технологиясы, түрлі үлгідегі ағысты шыңдау аппараттарында және шыңдау үстелінде металды шыңдау режимдері, бөлшектерді, бұйымдарды термиялық өңдеудің температуралық режимі, салқындататын ортаның қасиеті, кейіннен өңдеу операциялары, жабдықтың жұмыс режимі, термиялық өңделетін бөлшектердің, бұйымдардың техникалық шарттары, қарапайым және орташа күрделіктегі бақылау-өлшеу аспаптарының құрылысы, металды таңбалау жүйесін.</w:t>
      </w:r>
    </w:p>
    <w:bookmarkEnd w:id="4147"/>
    <w:bookmarkStart w:name="z4259" w:id="4148"/>
    <w:p>
      <w:pPr>
        <w:spacing w:after="0"/>
        <w:ind w:left="0"/>
        <w:jc w:val="left"/>
      </w:pPr>
      <w:r>
        <w:rPr>
          <w:rFonts w:ascii="Times New Roman"/>
          <w:b/>
          <w:i w:val="false"/>
          <w:color w:val="000000"/>
        </w:rPr>
        <w:t xml:space="preserve"> 322. Қыздырушы 4-разряд</w:t>
      </w:r>
    </w:p>
    <w:bookmarkEnd w:id="4148"/>
    <w:bookmarkStart w:name="z4260" w:id="4149"/>
    <w:p>
      <w:pPr>
        <w:spacing w:after="0"/>
        <w:ind w:left="0"/>
        <w:jc w:val="both"/>
      </w:pPr>
      <w:r>
        <w:rPr>
          <w:rFonts w:ascii="Times New Roman"/>
          <w:b w:val="false"/>
          <w:i w:val="false"/>
          <w:color w:val="000000"/>
          <w:sz w:val="28"/>
        </w:rPr>
        <w:t>
      Жұмыс сипаттамасы. Таспаны, диаметрі 1,0 мм-нен жоғары сымды үздіксіз істейтін газ, мазут пештерде режимнің белгіленген технологиялық процесі бойынша шыңдау, күйдіру және патенттеу. Болаттың түрлі маркалары калибрленген металын, биметал сымды және болаттың жоғары көміртекті және қоспаланған маркасынан жасалған сымдарды түрлі құрылымдағы пештерде шыңдау, күйдіру, жіберу, қалыптау. Рельстерді, дөңгелектерді, бандаждарды, ашаларды қыздыру аппараттарында, құдықтарда, пештерде, шыңдау машиналарында қыздыру және шыңдау процесін жүргізу. Бақылау-өлшеу аспаптары бойынша термиялық өңдеу режимін реттеу. Металдарды дұрыс күйдіруге дайындау, пештердің және қызмет көрсетілетін жабдықтың үздіксіз жұмыс істеуін қамтамасыз ету. Күйдірілген калибрленген металдың сапасын тексеру. Қорғау газының тазалығын сынамалау.</w:t>
      </w:r>
    </w:p>
    <w:bookmarkEnd w:id="4149"/>
    <w:bookmarkStart w:name="z4261" w:id="4150"/>
    <w:p>
      <w:pPr>
        <w:spacing w:after="0"/>
        <w:ind w:left="0"/>
        <w:jc w:val="both"/>
      </w:pPr>
      <w:r>
        <w:rPr>
          <w:rFonts w:ascii="Times New Roman"/>
          <w:b w:val="false"/>
          <w:i w:val="false"/>
          <w:color w:val="000000"/>
          <w:sz w:val="28"/>
        </w:rPr>
        <w:t>
      Білуге тиіс: қызмет көрсетілетін жабдықтың құрылымдық ерекшеліктері, қыздыру, шыңдау, күйдіру, жіберу, қалыптау, патенттеу және олардың режимін таңдау ережесі, болаттың түрлі маркадағы калибрленген металын термиялық өңдеу процесі, бақылау-өлшеу аспаптарының құрылысы, қызметі және пайдалану шарттары, арнайы айлабұйымдардың құрылымы, температуралық режимді реттеу тәсілдері, күйдірілген металдың сапасына қойылатын талаптар, ақау белгілері мен оның алдын алу тәсілдері.</w:t>
      </w:r>
    </w:p>
    <w:bookmarkEnd w:id="4150"/>
    <w:bookmarkStart w:name="z4262" w:id="4151"/>
    <w:p>
      <w:pPr>
        <w:spacing w:after="0"/>
        <w:ind w:left="0"/>
        <w:jc w:val="left"/>
      </w:pPr>
      <w:r>
        <w:rPr>
          <w:rFonts w:ascii="Times New Roman"/>
          <w:b/>
          <w:i w:val="false"/>
          <w:color w:val="000000"/>
        </w:rPr>
        <w:t xml:space="preserve"> Ұсталық - престеу жұмыстарды бақылаушы</w:t>
      </w:r>
      <w:r>
        <w:br/>
      </w:r>
      <w:r>
        <w:rPr>
          <w:rFonts w:ascii="Times New Roman"/>
          <w:b/>
          <w:i w:val="false"/>
          <w:color w:val="000000"/>
        </w:rPr>
        <w:t>323. Ұсталық - престеу жұмыстарды бақылаушы 2-разряд</w:t>
      </w:r>
    </w:p>
    <w:bookmarkEnd w:id="4151"/>
    <w:bookmarkStart w:name="z4264" w:id="4152"/>
    <w:p>
      <w:pPr>
        <w:spacing w:after="0"/>
        <w:ind w:left="0"/>
        <w:jc w:val="both"/>
      </w:pPr>
      <w:r>
        <w:rPr>
          <w:rFonts w:ascii="Times New Roman"/>
          <w:b w:val="false"/>
          <w:i w:val="false"/>
          <w:color w:val="000000"/>
          <w:sz w:val="28"/>
        </w:rPr>
        <w:t>
      Жұмыс сипаттамасы. Қара және түсті металдан жасалған қарапайым қалыптағыштар мен шыңдағыштарды эскиз, шаблон және сыртқы түріне қарай бақылау және қабылдап алу. Бақылау-өлшеу аспаптарының бөлшектерін тексеру. Роквелль және Бринелль аспаптарында бұйымдардың қаттылығын сынау. Қабылданған және іріктелген бөлшектерді таңбалау.</w:t>
      </w:r>
    </w:p>
    <w:bookmarkEnd w:id="4152"/>
    <w:bookmarkStart w:name="z4265" w:id="4153"/>
    <w:p>
      <w:pPr>
        <w:spacing w:after="0"/>
        <w:ind w:left="0"/>
        <w:jc w:val="both"/>
      </w:pPr>
      <w:r>
        <w:rPr>
          <w:rFonts w:ascii="Times New Roman"/>
          <w:b w:val="false"/>
          <w:i w:val="false"/>
          <w:color w:val="000000"/>
          <w:sz w:val="28"/>
        </w:rPr>
        <w:t>
      Білуге тиіс: қарапайым нысандағы қалыптағыш пен шыңдағыштарды қабылдау ережесі, техникалық шарттары мен мемлекеттік стандарттар, қалыптағыштар мен шыңдағыштар жасау технологиялық процесінің негіздері, бақылау-өлшеу аспаптарының қызметі мен пайдалану шарттары, ақаулықтың негізгі операциялар бойынша түрлері және оның сыныптауышы, қабылданған және іріктелген бөлшектерді таңбалау тәртібі, қабылданған және іріктелген бөлшектердің құжаттамасы, қызметтік құжаттарды толтыру және ресімдеу тәртібі, рұқсат беру және отырғызу жүйесін, ұсталық сығымдау жұмыстарының негізгі түрлері.</w:t>
      </w:r>
    </w:p>
    <w:bookmarkEnd w:id="4153"/>
    <w:bookmarkStart w:name="z4266" w:id="4154"/>
    <w:p>
      <w:pPr>
        <w:spacing w:after="0"/>
        <w:ind w:left="0"/>
        <w:jc w:val="both"/>
      </w:pPr>
      <w:r>
        <w:rPr>
          <w:rFonts w:ascii="Times New Roman"/>
          <w:b w:val="false"/>
          <w:i w:val="false"/>
          <w:color w:val="000000"/>
          <w:sz w:val="28"/>
        </w:rPr>
        <w:t>
      Жұмыс үлгілері</w:t>
      </w:r>
    </w:p>
    <w:bookmarkEnd w:id="4154"/>
    <w:bookmarkStart w:name="z4267" w:id="4155"/>
    <w:p>
      <w:pPr>
        <w:spacing w:after="0"/>
        <w:ind w:left="0"/>
        <w:jc w:val="both"/>
      </w:pPr>
      <w:r>
        <w:rPr>
          <w:rFonts w:ascii="Times New Roman"/>
          <w:b w:val="false"/>
          <w:i w:val="false"/>
          <w:color w:val="000000"/>
          <w:sz w:val="28"/>
        </w:rPr>
        <w:t>
      1) Болттар, гайкалар, шпонкалар – бақылау және қабылдау;</w:t>
      </w:r>
    </w:p>
    <w:bookmarkEnd w:id="4155"/>
    <w:bookmarkStart w:name="z4268" w:id="4156"/>
    <w:p>
      <w:pPr>
        <w:spacing w:after="0"/>
        <w:ind w:left="0"/>
        <w:jc w:val="both"/>
      </w:pPr>
      <w:r>
        <w:rPr>
          <w:rFonts w:ascii="Times New Roman"/>
          <w:b w:val="false"/>
          <w:i w:val="false"/>
          <w:color w:val="000000"/>
          <w:sz w:val="28"/>
        </w:rPr>
        <w:t>
      2) Диаметрі 100 мм-ге, ұзындығы 1000 мм-ге дейінгі тегіс біліктер – бақылау және қабылдау;</w:t>
      </w:r>
    </w:p>
    <w:bookmarkEnd w:id="4156"/>
    <w:bookmarkStart w:name="z4269" w:id="4157"/>
    <w:p>
      <w:pPr>
        <w:spacing w:after="0"/>
        <w:ind w:left="0"/>
        <w:jc w:val="both"/>
      </w:pPr>
      <w:r>
        <w:rPr>
          <w:rFonts w:ascii="Times New Roman"/>
          <w:b w:val="false"/>
          <w:i w:val="false"/>
          <w:color w:val="000000"/>
          <w:sz w:val="28"/>
        </w:rPr>
        <w:t>
      3) Ара дискілері – қабылдау және бақылау;</w:t>
      </w:r>
    </w:p>
    <w:bookmarkEnd w:id="4157"/>
    <w:bookmarkStart w:name="z4270" w:id="4158"/>
    <w:p>
      <w:pPr>
        <w:spacing w:after="0"/>
        <w:ind w:left="0"/>
        <w:jc w:val="both"/>
      </w:pPr>
      <w:r>
        <w:rPr>
          <w:rFonts w:ascii="Times New Roman"/>
          <w:b w:val="false"/>
          <w:i w:val="false"/>
          <w:color w:val="000000"/>
          <w:sz w:val="28"/>
        </w:rPr>
        <w:t>
      4) Комбайнның бағыттайтын қалпақтары – бақылау және қабылдау;</w:t>
      </w:r>
    </w:p>
    <w:bookmarkEnd w:id="4158"/>
    <w:bookmarkStart w:name="z4271" w:id="4159"/>
    <w:p>
      <w:pPr>
        <w:spacing w:after="0"/>
        <w:ind w:left="0"/>
        <w:jc w:val="both"/>
      </w:pPr>
      <w:r>
        <w:rPr>
          <w:rFonts w:ascii="Times New Roman"/>
          <w:b w:val="false"/>
          <w:i w:val="false"/>
          <w:color w:val="000000"/>
          <w:sz w:val="28"/>
        </w:rPr>
        <w:t>
      5) Рессорлар кронштейндері – түзеткеннен кейін қабылдап алу;</w:t>
      </w:r>
    </w:p>
    <w:bookmarkEnd w:id="4159"/>
    <w:bookmarkStart w:name="z4272" w:id="4160"/>
    <w:p>
      <w:pPr>
        <w:spacing w:after="0"/>
        <w:ind w:left="0"/>
        <w:jc w:val="both"/>
      </w:pPr>
      <w:r>
        <w:rPr>
          <w:rFonts w:ascii="Times New Roman"/>
          <w:b w:val="false"/>
          <w:i w:val="false"/>
          <w:color w:val="000000"/>
          <w:sz w:val="28"/>
        </w:rPr>
        <w:t>
      6) Балғалар, кескіш, дөкір балға – қабылдау және бақылау;</w:t>
      </w:r>
    </w:p>
    <w:bookmarkEnd w:id="4160"/>
    <w:bookmarkStart w:name="z4273" w:id="4161"/>
    <w:p>
      <w:pPr>
        <w:spacing w:after="0"/>
        <w:ind w:left="0"/>
        <w:jc w:val="both"/>
      </w:pPr>
      <w:r>
        <w:rPr>
          <w:rFonts w:ascii="Times New Roman"/>
          <w:b w:val="false"/>
          <w:i w:val="false"/>
          <w:color w:val="000000"/>
          <w:sz w:val="28"/>
        </w:rPr>
        <w:t>
      7) Диаметрі 200 мм-ге дейінгі біріктіретін муфталар – бақылау және қабылдау;</w:t>
      </w:r>
    </w:p>
    <w:bookmarkEnd w:id="4161"/>
    <w:bookmarkStart w:name="z4274" w:id="4162"/>
    <w:p>
      <w:pPr>
        <w:spacing w:after="0"/>
        <w:ind w:left="0"/>
        <w:jc w:val="both"/>
      </w:pPr>
      <w:r>
        <w:rPr>
          <w:rFonts w:ascii="Times New Roman"/>
          <w:b w:val="false"/>
          <w:i w:val="false"/>
          <w:color w:val="000000"/>
          <w:sz w:val="28"/>
        </w:rPr>
        <w:t>
      8) Илемдеу стандары қайшыларының пышақтары – бақылау және қабылдау;</w:t>
      </w:r>
    </w:p>
    <w:bookmarkEnd w:id="4162"/>
    <w:bookmarkStart w:name="z4275" w:id="4163"/>
    <w:p>
      <w:pPr>
        <w:spacing w:after="0"/>
        <w:ind w:left="0"/>
        <w:jc w:val="both"/>
      </w:pPr>
      <w:r>
        <w:rPr>
          <w:rFonts w:ascii="Times New Roman"/>
          <w:b w:val="false"/>
          <w:i w:val="false"/>
          <w:color w:val="000000"/>
          <w:sz w:val="28"/>
        </w:rPr>
        <w:t>
      9) Қарапайым қамтыттар – шаблон бойынша игеннен кейін қабылдау.</w:t>
      </w:r>
    </w:p>
    <w:bookmarkEnd w:id="4163"/>
    <w:bookmarkStart w:name="z4276" w:id="4164"/>
    <w:p>
      <w:pPr>
        <w:spacing w:after="0"/>
        <w:ind w:left="0"/>
        <w:jc w:val="left"/>
      </w:pPr>
      <w:r>
        <w:rPr>
          <w:rFonts w:ascii="Times New Roman"/>
          <w:b/>
          <w:i w:val="false"/>
          <w:color w:val="000000"/>
        </w:rPr>
        <w:t xml:space="preserve"> 324. Ұсталық - престеу жұмыстарды бақылаушы 3-разряд</w:t>
      </w:r>
    </w:p>
    <w:bookmarkEnd w:id="4164"/>
    <w:bookmarkStart w:name="z4277" w:id="4165"/>
    <w:p>
      <w:pPr>
        <w:spacing w:after="0"/>
        <w:ind w:left="0"/>
        <w:jc w:val="both"/>
      </w:pPr>
      <w:r>
        <w:rPr>
          <w:rFonts w:ascii="Times New Roman"/>
          <w:b w:val="false"/>
          <w:i w:val="false"/>
          <w:color w:val="000000"/>
          <w:sz w:val="28"/>
        </w:rPr>
        <w:t>
      Жұмыс сипаттамасы. Қара және түсті металдан жасалған орташа күрделіктегі қалыптағыштар мен шыңдағыштарды бақылау және қабылдап алу. Бақылау-өлшеу аспаптарының бөлшектерін тексеру. Эскиз, шаблон және сызба бойынша суықтай және ыстықтай күйінде бақылау-өлшеу аспаптары мен құралдармен бөлшектерді тексеру. Тік бұрышты және қисық бұрышты кесілетін металл мен бөлшектерді июді бақылау. Қарапайым аспапты, жай және орташа күрделіктегі серіпппелерді құю процесін бақылау. Шыңдағыштардың геометриялық өлшемдерін (желілік және көлемдік) жұмыс орындарында тексеру. Жоғарылау білікті бақылаушының басшылығымен химиялық талдау, механикалық және металлографиялық сынақ жүргізуге арналған материалдардың үлгілерін іріктеу. Қабылданған және іріктелген өнімді есепке алуды және есептілігін жүргізу.</w:t>
      </w:r>
    </w:p>
    <w:bookmarkEnd w:id="4165"/>
    <w:bookmarkStart w:name="z4278" w:id="4166"/>
    <w:p>
      <w:pPr>
        <w:spacing w:after="0"/>
        <w:ind w:left="0"/>
        <w:jc w:val="both"/>
      </w:pPr>
      <w:r>
        <w:rPr>
          <w:rFonts w:ascii="Times New Roman"/>
          <w:b w:val="false"/>
          <w:i w:val="false"/>
          <w:color w:val="000000"/>
          <w:sz w:val="28"/>
        </w:rPr>
        <w:t>
      Білуге тиіс: орташа күрделіктегі шыңдағыштарды қабылдаудың техникалық шарттары мен мемлекеттік стандарттары, қабылданатын бұйымдардың қызметі, оларды сынау және тексеру тәсілдері, шыңдағыштарды техникалық бақылау тәсілдері, бақылау-өлшеу аспаптарының құрылысы, ұсталық өңдеудің негізгі түрлері, бақыланатын бөлшектер жасауда қолданылатын жабдықтар, түрлі маркадағы металды қыздырудың температуралық режимі, дайындамаларды қыздыру температурасын айқындауға арналған термоэлектрлік аспаптарды пайдалану ережесі, рұқсат шегі мен отырғызу жүйесін, қабылданатын шыңдағыштарды өңдеудің барлық түрлеріне арналған әдіптер, қызмет көрсетілетін учаскеде өңделетін металдың механикалық қасиеті.</w:t>
      </w:r>
    </w:p>
    <w:bookmarkEnd w:id="4166"/>
    <w:bookmarkStart w:name="z4279" w:id="4167"/>
    <w:p>
      <w:pPr>
        <w:spacing w:after="0"/>
        <w:ind w:left="0"/>
        <w:jc w:val="both"/>
      </w:pPr>
      <w:r>
        <w:rPr>
          <w:rFonts w:ascii="Times New Roman"/>
          <w:b w:val="false"/>
          <w:i w:val="false"/>
          <w:color w:val="000000"/>
          <w:sz w:val="28"/>
        </w:rPr>
        <w:t>
      Жұмыс үлгілері</w:t>
      </w:r>
    </w:p>
    <w:bookmarkEnd w:id="4167"/>
    <w:bookmarkStart w:name="z4280" w:id="4168"/>
    <w:p>
      <w:pPr>
        <w:spacing w:after="0"/>
        <w:ind w:left="0"/>
        <w:jc w:val="both"/>
      </w:pPr>
      <w:r>
        <w:rPr>
          <w:rFonts w:ascii="Times New Roman"/>
          <w:b w:val="false"/>
          <w:i w:val="false"/>
          <w:color w:val="000000"/>
          <w:sz w:val="28"/>
        </w:rPr>
        <w:t>
      Қабылдау және бақылау:</w:t>
      </w:r>
    </w:p>
    <w:bookmarkEnd w:id="4168"/>
    <w:bookmarkStart w:name="z4281" w:id="4169"/>
    <w:p>
      <w:pPr>
        <w:spacing w:after="0"/>
        <w:ind w:left="0"/>
        <w:jc w:val="both"/>
      </w:pPr>
      <w:r>
        <w:rPr>
          <w:rFonts w:ascii="Times New Roman"/>
          <w:b w:val="false"/>
          <w:i w:val="false"/>
          <w:color w:val="000000"/>
          <w:sz w:val="28"/>
        </w:rPr>
        <w:t>
      1) Диаметрі 100-ден асатын 200 мм-ге дейінгі, ұзындығы 1000-нан жоғары 3000 мм-ге дейінгі тегіс біліктер;</w:t>
      </w:r>
    </w:p>
    <w:bookmarkEnd w:id="4169"/>
    <w:bookmarkStart w:name="z4282" w:id="4170"/>
    <w:p>
      <w:pPr>
        <w:spacing w:after="0"/>
        <w:ind w:left="0"/>
        <w:jc w:val="both"/>
      </w:pPr>
      <w:r>
        <w:rPr>
          <w:rFonts w:ascii="Times New Roman"/>
          <w:b w:val="false"/>
          <w:i w:val="false"/>
          <w:color w:val="000000"/>
          <w:sz w:val="28"/>
        </w:rPr>
        <w:t>
      2) Салмағы 500 кг-ға дейінгі фланецті басқышты біліктер;/</w:t>
      </w:r>
    </w:p>
    <w:bookmarkEnd w:id="4170"/>
    <w:bookmarkStart w:name="z4283" w:id="4171"/>
    <w:p>
      <w:pPr>
        <w:spacing w:after="0"/>
        <w:ind w:left="0"/>
        <w:jc w:val="both"/>
      </w:pPr>
      <w:r>
        <w:rPr>
          <w:rFonts w:ascii="Times New Roman"/>
          <w:b w:val="false"/>
          <w:i w:val="false"/>
          <w:color w:val="000000"/>
          <w:sz w:val="28"/>
        </w:rPr>
        <w:t>
      3) Төлкелер, сальниктердің қақпақтары;</w:t>
      </w:r>
    </w:p>
    <w:bookmarkEnd w:id="4171"/>
    <w:bookmarkStart w:name="z4284" w:id="4172"/>
    <w:p>
      <w:pPr>
        <w:spacing w:after="0"/>
        <w:ind w:left="0"/>
        <w:jc w:val="both"/>
      </w:pPr>
      <w:r>
        <w:rPr>
          <w:rFonts w:ascii="Times New Roman"/>
          <w:b w:val="false"/>
          <w:i w:val="false"/>
          <w:color w:val="000000"/>
          <w:sz w:val="28"/>
        </w:rPr>
        <w:t>
      4) Үймелейтін машиналардың құлыптары;</w:t>
      </w:r>
    </w:p>
    <w:bookmarkEnd w:id="4172"/>
    <w:bookmarkStart w:name="z4285" w:id="4173"/>
    <w:p>
      <w:pPr>
        <w:spacing w:after="0"/>
        <w:ind w:left="0"/>
        <w:jc w:val="both"/>
      </w:pPr>
      <w:r>
        <w:rPr>
          <w:rFonts w:ascii="Times New Roman"/>
          <w:b w:val="false"/>
          <w:i w:val="false"/>
          <w:color w:val="000000"/>
          <w:sz w:val="28"/>
        </w:rPr>
        <w:t>
      5) Дискілер, рычагтар және сақиналар;</w:t>
      </w:r>
    </w:p>
    <w:bookmarkEnd w:id="4173"/>
    <w:bookmarkStart w:name="z4286" w:id="4174"/>
    <w:p>
      <w:pPr>
        <w:spacing w:after="0"/>
        <w:ind w:left="0"/>
        <w:jc w:val="both"/>
      </w:pPr>
      <w:r>
        <w:rPr>
          <w:rFonts w:ascii="Times New Roman"/>
          <w:b w:val="false"/>
          <w:i w:val="false"/>
          <w:color w:val="000000"/>
          <w:sz w:val="28"/>
        </w:rPr>
        <w:t>
      6) Бір тұмсықты көтергіш кран ілмектері;</w:t>
      </w:r>
    </w:p>
    <w:bookmarkEnd w:id="4174"/>
    <w:bookmarkStart w:name="z4287" w:id="4175"/>
    <w:p>
      <w:pPr>
        <w:spacing w:after="0"/>
        <w:ind w:left="0"/>
        <w:jc w:val="both"/>
      </w:pPr>
      <w:r>
        <w:rPr>
          <w:rFonts w:ascii="Times New Roman"/>
          <w:b w:val="false"/>
          <w:i w:val="false"/>
          <w:color w:val="000000"/>
          <w:sz w:val="28"/>
        </w:rPr>
        <w:t>
      7) Диаметрі 200 мм-ден асатын біріктіретін муфталар;</w:t>
      </w:r>
    </w:p>
    <w:bookmarkEnd w:id="4175"/>
    <w:bookmarkStart w:name="z4288" w:id="4176"/>
    <w:p>
      <w:pPr>
        <w:spacing w:after="0"/>
        <w:ind w:left="0"/>
        <w:jc w:val="both"/>
      </w:pPr>
      <w:r>
        <w:rPr>
          <w:rFonts w:ascii="Times New Roman"/>
          <w:b w:val="false"/>
          <w:i w:val="false"/>
          <w:color w:val="000000"/>
          <w:sz w:val="28"/>
        </w:rPr>
        <w:t>
      8) Қысқаштар, дөңгелек қысқаштар, тістеуіктер;</w:t>
      </w:r>
    </w:p>
    <w:bookmarkEnd w:id="4176"/>
    <w:bookmarkStart w:name="z4289" w:id="4177"/>
    <w:p>
      <w:pPr>
        <w:spacing w:after="0"/>
        <w:ind w:left="0"/>
        <w:jc w:val="both"/>
      </w:pPr>
      <w:r>
        <w:rPr>
          <w:rFonts w:ascii="Times New Roman"/>
          <w:b w:val="false"/>
          <w:i w:val="false"/>
          <w:color w:val="000000"/>
          <w:sz w:val="28"/>
        </w:rPr>
        <w:t>
      9) Түрлі қимадағы және мөлшердегі серіппелер;</w:t>
      </w:r>
    </w:p>
    <w:bookmarkEnd w:id="4177"/>
    <w:bookmarkStart w:name="z4290" w:id="4178"/>
    <w:p>
      <w:pPr>
        <w:spacing w:after="0"/>
        <w:ind w:left="0"/>
        <w:jc w:val="both"/>
      </w:pPr>
      <w:r>
        <w:rPr>
          <w:rFonts w:ascii="Times New Roman"/>
          <w:b w:val="false"/>
          <w:i w:val="false"/>
          <w:color w:val="000000"/>
          <w:sz w:val="28"/>
        </w:rPr>
        <w:t>
      10) Орташа мөлшердегі пуансондар мен матрицалар;</w:t>
      </w:r>
    </w:p>
    <w:bookmarkEnd w:id="4178"/>
    <w:bookmarkStart w:name="z4291" w:id="4179"/>
    <w:p>
      <w:pPr>
        <w:spacing w:after="0"/>
        <w:ind w:left="0"/>
        <w:jc w:val="both"/>
      </w:pPr>
      <w:r>
        <w:rPr>
          <w:rFonts w:ascii="Times New Roman"/>
          <w:b w:val="false"/>
          <w:i w:val="false"/>
          <w:color w:val="000000"/>
          <w:sz w:val="28"/>
        </w:rPr>
        <w:t>
      11) Струбциналар;</w:t>
      </w:r>
    </w:p>
    <w:bookmarkEnd w:id="4179"/>
    <w:bookmarkStart w:name="z4292" w:id="4180"/>
    <w:p>
      <w:pPr>
        <w:spacing w:after="0"/>
        <w:ind w:left="0"/>
        <w:jc w:val="both"/>
      </w:pPr>
      <w:r>
        <w:rPr>
          <w:rFonts w:ascii="Times New Roman"/>
          <w:b w:val="false"/>
          <w:i w:val="false"/>
          <w:color w:val="000000"/>
          <w:sz w:val="28"/>
        </w:rPr>
        <w:t>
      12) Домна пештері қождарының фурмалары;</w:t>
      </w:r>
    </w:p>
    <w:bookmarkEnd w:id="4180"/>
    <w:bookmarkStart w:name="z4293" w:id="4181"/>
    <w:p>
      <w:pPr>
        <w:spacing w:after="0"/>
        <w:ind w:left="0"/>
        <w:jc w:val="both"/>
      </w:pPr>
      <w:r>
        <w:rPr>
          <w:rFonts w:ascii="Times New Roman"/>
          <w:b w:val="false"/>
          <w:i w:val="false"/>
          <w:color w:val="000000"/>
          <w:sz w:val="28"/>
        </w:rPr>
        <w:t>
      13) Салмағы 100 кг-ға дейінгі барлық үлгідегі шатундар;</w:t>
      </w:r>
    </w:p>
    <w:bookmarkEnd w:id="4181"/>
    <w:bookmarkStart w:name="z4294" w:id="4182"/>
    <w:p>
      <w:pPr>
        <w:spacing w:after="0"/>
        <w:ind w:left="0"/>
        <w:jc w:val="both"/>
      </w:pPr>
      <w:r>
        <w:rPr>
          <w:rFonts w:ascii="Times New Roman"/>
          <w:b w:val="false"/>
          <w:i w:val="false"/>
          <w:color w:val="000000"/>
          <w:sz w:val="28"/>
        </w:rPr>
        <w:t>
      14) Диаметрі 800 мм-ге дейінгі тісті дөңгелектер.</w:t>
      </w:r>
    </w:p>
    <w:bookmarkEnd w:id="4182"/>
    <w:bookmarkStart w:name="z4295" w:id="4183"/>
    <w:p>
      <w:pPr>
        <w:spacing w:after="0"/>
        <w:ind w:left="0"/>
        <w:jc w:val="left"/>
      </w:pPr>
      <w:r>
        <w:rPr>
          <w:rFonts w:ascii="Times New Roman"/>
          <w:b/>
          <w:i w:val="false"/>
          <w:color w:val="000000"/>
        </w:rPr>
        <w:t xml:space="preserve"> 325. Ұсталық - престеу жұмыстарды бақылаушы 4-разряд</w:t>
      </w:r>
    </w:p>
    <w:bookmarkEnd w:id="4183"/>
    <w:bookmarkStart w:name="z4296" w:id="4184"/>
    <w:p>
      <w:pPr>
        <w:spacing w:after="0"/>
        <w:ind w:left="0"/>
        <w:jc w:val="both"/>
      </w:pPr>
      <w:r>
        <w:rPr>
          <w:rFonts w:ascii="Times New Roman"/>
          <w:b w:val="false"/>
          <w:i w:val="false"/>
          <w:color w:val="000000"/>
          <w:sz w:val="28"/>
        </w:rPr>
        <w:t>
      Жұмыс сипаттамасы. Еркін шыңдаумен, қалыптағышпен жасалатын түрлі маркадағы күрделі қалыптағыштар мен шыңдағыштарды сызба, эскиз, шаблон және техникалық шарттар бойынша бақылау және қабылдап алу. Параллельдік, перпендикулярлықтың бұрыштық көлемін тексеру, жазықтықтардың шалыстықтарын түрлі жолдармен (бетін айналдырып соғу) және өлшеу аспаптарымен (тереңдік өлшегіштермен, бұрыш өлшегіштермен және т.б.) тексеру. Жасалатын бөлшектердің мемлекеттік стандарттарға және техникалық шарттарға сәйкестігін тексеру. Соғы және қалыптаудың температуралық режимінің сақталуын кезең-кезеңімен тексеру. Талдау және сынау жүргізуге арналған материалдардың үлгілерін іріктеу.</w:t>
      </w:r>
    </w:p>
    <w:bookmarkEnd w:id="4184"/>
    <w:bookmarkStart w:name="z4297" w:id="4185"/>
    <w:p>
      <w:pPr>
        <w:spacing w:after="0"/>
        <w:ind w:left="0"/>
        <w:jc w:val="both"/>
      </w:pPr>
      <w:r>
        <w:rPr>
          <w:rFonts w:ascii="Times New Roman"/>
          <w:b w:val="false"/>
          <w:i w:val="false"/>
          <w:color w:val="000000"/>
          <w:sz w:val="28"/>
        </w:rPr>
        <w:t>
      Білуге тиіс: күрделі қалыптағыштарды, шыңдағыштар мен серіппелерді қабылдаудың техникалық шарттары мен мемлекеттік стандарттары, бақылау-өлшеу аспаптарының құрылысы, қызметі және пайдалану шарттары, ұсталық қалыптау цехтарындағы ақаулық түрлері, дайындамаларды қалыптау, шыңдау және қыздыру кезінде бастапқы материалға байланысты ақаулық себептері, бұйымдарды ию, шыңдау, қалыптау, түзету және серіппелерді бұрау технологиялық процестері, түрлі маркадағы металдың қасиеті, механикалық өңдеу әдіптері, ақаудың алдын алу әдістері, рұқсат шегі және отырғызу жүйесін.</w:t>
      </w:r>
    </w:p>
    <w:bookmarkEnd w:id="4185"/>
    <w:bookmarkStart w:name="z4298" w:id="4186"/>
    <w:p>
      <w:pPr>
        <w:spacing w:after="0"/>
        <w:ind w:left="0"/>
        <w:jc w:val="both"/>
      </w:pPr>
      <w:r>
        <w:rPr>
          <w:rFonts w:ascii="Times New Roman"/>
          <w:b w:val="false"/>
          <w:i w:val="false"/>
          <w:color w:val="000000"/>
          <w:sz w:val="28"/>
        </w:rPr>
        <w:t>
      Жұмыс үлгілері</w:t>
      </w:r>
    </w:p>
    <w:bookmarkEnd w:id="4186"/>
    <w:bookmarkStart w:name="z4299" w:id="4187"/>
    <w:p>
      <w:pPr>
        <w:spacing w:after="0"/>
        <w:ind w:left="0"/>
        <w:jc w:val="both"/>
      </w:pPr>
      <w:r>
        <w:rPr>
          <w:rFonts w:ascii="Times New Roman"/>
          <w:b w:val="false"/>
          <w:i w:val="false"/>
          <w:color w:val="000000"/>
          <w:sz w:val="28"/>
        </w:rPr>
        <w:t>
      Бақылау және қабылдау:</w:t>
      </w:r>
    </w:p>
    <w:bookmarkEnd w:id="4187"/>
    <w:bookmarkStart w:name="z4300" w:id="4188"/>
    <w:p>
      <w:pPr>
        <w:spacing w:after="0"/>
        <w:ind w:left="0"/>
        <w:jc w:val="both"/>
      </w:pPr>
      <w:r>
        <w:rPr>
          <w:rFonts w:ascii="Times New Roman"/>
          <w:b w:val="false"/>
          <w:i w:val="false"/>
          <w:color w:val="000000"/>
          <w:sz w:val="28"/>
        </w:rPr>
        <w:t>
      1) Диаметрі 200 мм-ден асатын, ұзындығы 3000 мм-ден жоғары тегіс біліктер;</w:t>
      </w:r>
    </w:p>
    <w:bookmarkEnd w:id="4188"/>
    <w:bookmarkStart w:name="z4301" w:id="4189"/>
    <w:p>
      <w:pPr>
        <w:spacing w:after="0"/>
        <w:ind w:left="0"/>
        <w:jc w:val="both"/>
      </w:pPr>
      <w:r>
        <w:rPr>
          <w:rFonts w:ascii="Times New Roman"/>
          <w:b w:val="false"/>
          <w:i w:val="false"/>
          <w:color w:val="000000"/>
          <w:sz w:val="28"/>
        </w:rPr>
        <w:t>
      2) Иіндерінің саны екіге жететін иінді біліктер;</w:t>
      </w:r>
    </w:p>
    <w:bookmarkEnd w:id="4189"/>
    <w:bookmarkStart w:name="z4302" w:id="4190"/>
    <w:p>
      <w:pPr>
        <w:spacing w:after="0"/>
        <w:ind w:left="0"/>
        <w:jc w:val="both"/>
      </w:pPr>
      <w:r>
        <w:rPr>
          <w:rFonts w:ascii="Times New Roman"/>
          <w:b w:val="false"/>
          <w:i w:val="false"/>
          <w:color w:val="000000"/>
          <w:sz w:val="28"/>
        </w:rPr>
        <w:t>
      3) Салмағы 500 кг-нан асатын фланецті сатылы біліктер;</w:t>
      </w:r>
    </w:p>
    <w:bookmarkEnd w:id="4190"/>
    <w:bookmarkStart w:name="z4303" w:id="4191"/>
    <w:p>
      <w:pPr>
        <w:spacing w:after="0"/>
        <w:ind w:left="0"/>
        <w:jc w:val="both"/>
      </w:pPr>
      <w:r>
        <w:rPr>
          <w:rFonts w:ascii="Times New Roman"/>
          <w:b w:val="false"/>
          <w:i w:val="false"/>
          <w:color w:val="000000"/>
          <w:sz w:val="28"/>
        </w:rPr>
        <w:t>
      4) Қозғалғыш дөңгелектер;</w:t>
      </w:r>
    </w:p>
    <w:bookmarkEnd w:id="4191"/>
    <w:bookmarkStart w:name="z4304" w:id="4192"/>
    <w:p>
      <w:pPr>
        <w:spacing w:after="0"/>
        <w:ind w:left="0"/>
        <w:jc w:val="both"/>
      </w:pPr>
      <w:r>
        <w:rPr>
          <w:rFonts w:ascii="Times New Roman"/>
          <w:b w:val="false"/>
          <w:i w:val="false"/>
          <w:color w:val="000000"/>
          <w:sz w:val="28"/>
        </w:rPr>
        <w:t>
      5) Жараның шеттерін таратуға арналған ілмектер, жүрек айнасы, хирургиялық қашау;</w:t>
      </w:r>
    </w:p>
    <w:bookmarkEnd w:id="4192"/>
    <w:bookmarkStart w:name="z4305" w:id="4193"/>
    <w:p>
      <w:pPr>
        <w:spacing w:after="0"/>
        <w:ind w:left="0"/>
        <w:jc w:val="both"/>
      </w:pPr>
      <w:r>
        <w:rPr>
          <w:rFonts w:ascii="Times New Roman"/>
          <w:b w:val="false"/>
          <w:i w:val="false"/>
          <w:color w:val="000000"/>
          <w:sz w:val="28"/>
        </w:rPr>
        <w:t>
      6) Ұзындығы 2000 мм-ге дейінгі түпті рессор жаймалары мен рессорлар;</w:t>
      </w:r>
    </w:p>
    <w:bookmarkEnd w:id="4193"/>
    <w:bookmarkStart w:name="z4306" w:id="4194"/>
    <w:p>
      <w:pPr>
        <w:spacing w:after="0"/>
        <w:ind w:left="0"/>
        <w:jc w:val="both"/>
      </w:pPr>
      <w:r>
        <w:rPr>
          <w:rFonts w:ascii="Times New Roman"/>
          <w:b w:val="false"/>
          <w:i w:val="false"/>
          <w:color w:val="000000"/>
          <w:sz w:val="28"/>
        </w:rPr>
        <w:t>
      7) Илемдеу стандарының өткізбе сымы;</w:t>
      </w:r>
    </w:p>
    <w:bookmarkEnd w:id="4194"/>
    <w:bookmarkStart w:name="z4307" w:id="4195"/>
    <w:p>
      <w:pPr>
        <w:spacing w:after="0"/>
        <w:ind w:left="0"/>
        <w:jc w:val="both"/>
      </w:pPr>
      <w:r>
        <w:rPr>
          <w:rFonts w:ascii="Times New Roman"/>
          <w:b w:val="false"/>
          <w:i w:val="false"/>
          <w:color w:val="000000"/>
          <w:sz w:val="28"/>
        </w:rPr>
        <w:t>
      8) Кокс пештердің ригельдері;</w:t>
      </w:r>
    </w:p>
    <w:bookmarkEnd w:id="4195"/>
    <w:bookmarkStart w:name="z4308" w:id="4196"/>
    <w:p>
      <w:pPr>
        <w:spacing w:after="0"/>
        <w:ind w:left="0"/>
        <w:jc w:val="both"/>
      </w:pPr>
      <w:r>
        <w:rPr>
          <w:rFonts w:ascii="Times New Roman"/>
          <w:b w:val="false"/>
          <w:i w:val="false"/>
          <w:color w:val="000000"/>
          <w:sz w:val="28"/>
        </w:rPr>
        <w:t>
      9) Дөңгелек, бұрандалы кескіш;</w:t>
      </w:r>
    </w:p>
    <w:bookmarkEnd w:id="4196"/>
    <w:bookmarkStart w:name="z4309" w:id="4197"/>
    <w:p>
      <w:pPr>
        <w:spacing w:after="0"/>
        <w:ind w:left="0"/>
        <w:jc w:val="both"/>
      </w:pPr>
      <w:r>
        <w:rPr>
          <w:rFonts w:ascii="Times New Roman"/>
          <w:b w:val="false"/>
          <w:i w:val="false"/>
          <w:color w:val="000000"/>
          <w:sz w:val="28"/>
        </w:rPr>
        <w:t>
      10) Тұтас құйылған күрделі конфигурациялы рычагтар;</w:t>
      </w:r>
    </w:p>
    <w:bookmarkEnd w:id="4197"/>
    <w:bookmarkStart w:name="z4310" w:id="4198"/>
    <w:p>
      <w:pPr>
        <w:spacing w:after="0"/>
        <w:ind w:left="0"/>
        <w:jc w:val="both"/>
      </w:pPr>
      <w:r>
        <w:rPr>
          <w:rFonts w:ascii="Times New Roman"/>
          <w:b w:val="false"/>
          <w:i w:val="false"/>
          <w:color w:val="000000"/>
          <w:sz w:val="28"/>
        </w:rPr>
        <w:t>
      11) Ұштық, цилиндрлі, шпондық, бұрыштық фрездер – құю процесінде бақылау;</w:t>
      </w:r>
    </w:p>
    <w:bookmarkEnd w:id="4198"/>
    <w:bookmarkStart w:name="z4311" w:id="4199"/>
    <w:p>
      <w:pPr>
        <w:spacing w:after="0"/>
        <w:ind w:left="0"/>
        <w:jc w:val="both"/>
      </w:pPr>
      <w:r>
        <w:rPr>
          <w:rFonts w:ascii="Times New Roman"/>
          <w:b w:val="false"/>
          <w:i w:val="false"/>
          <w:color w:val="000000"/>
          <w:sz w:val="28"/>
        </w:rPr>
        <w:t>
      12) Салмағы 100 кг-нан асатын барлық үлгідегі қозғалтқыш шатундар;</w:t>
      </w:r>
    </w:p>
    <w:bookmarkEnd w:id="4199"/>
    <w:bookmarkStart w:name="z4312" w:id="4200"/>
    <w:p>
      <w:pPr>
        <w:spacing w:after="0"/>
        <w:ind w:left="0"/>
        <w:jc w:val="both"/>
      </w:pPr>
      <w:r>
        <w:rPr>
          <w:rFonts w:ascii="Times New Roman"/>
          <w:b w:val="false"/>
          <w:i w:val="false"/>
          <w:color w:val="000000"/>
          <w:sz w:val="28"/>
        </w:rPr>
        <w:t>
      13) Диаметрі 800 мм-ден асатын тісті дөңгелектер;</w:t>
      </w:r>
    </w:p>
    <w:bookmarkEnd w:id="4200"/>
    <w:bookmarkStart w:name="z4313" w:id="4201"/>
    <w:p>
      <w:pPr>
        <w:spacing w:after="0"/>
        <w:ind w:left="0"/>
        <w:jc w:val="both"/>
      </w:pPr>
      <w:r>
        <w:rPr>
          <w:rFonts w:ascii="Times New Roman"/>
          <w:b w:val="false"/>
          <w:i w:val="false"/>
          <w:color w:val="000000"/>
          <w:sz w:val="28"/>
        </w:rPr>
        <w:t>
      14) Шатун эксцентриктері.</w:t>
      </w:r>
    </w:p>
    <w:bookmarkEnd w:id="4201"/>
    <w:bookmarkStart w:name="z4314" w:id="4202"/>
    <w:p>
      <w:pPr>
        <w:spacing w:after="0"/>
        <w:ind w:left="0"/>
        <w:jc w:val="left"/>
      </w:pPr>
      <w:r>
        <w:rPr>
          <w:rFonts w:ascii="Times New Roman"/>
          <w:b/>
          <w:i w:val="false"/>
          <w:color w:val="000000"/>
        </w:rPr>
        <w:t xml:space="preserve"> 326. Ұсталық - престеу жұмыстарды бақылаушы 5-разряд</w:t>
      </w:r>
    </w:p>
    <w:bookmarkEnd w:id="4202"/>
    <w:bookmarkStart w:name="z4315" w:id="4203"/>
    <w:p>
      <w:pPr>
        <w:spacing w:after="0"/>
        <w:ind w:left="0"/>
        <w:jc w:val="both"/>
      </w:pPr>
      <w:r>
        <w:rPr>
          <w:rFonts w:ascii="Times New Roman"/>
          <w:b w:val="false"/>
          <w:i w:val="false"/>
          <w:color w:val="000000"/>
          <w:sz w:val="28"/>
        </w:rPr>
        <w:t>
      Жұмыс сипаттамасы. Күрделі шыңдағыштарды, қалыптағыштар мен серіппелерді бақылау және қабылдау. Химиялық спектральды талдау деректері мен жалынның түсіне қарай шыңдағыштарды мемлекеттік стандартқа және техникалық шарттарға сәйкестігін бақылау. Күрделі аспапты құю процесін бақылау. Болаттың маркаларын термоэлектрлік әдіспен айқындау. Люминесцентті әдіспен ақаулықтарды анықтау. Ақаудың пайда болу себептерін айқындау және зерттеу, алдын алатын іс-шараларды әзірлеу. Өңделетін металдың сапасын және сұрыптығын сыртын қарап және механикалық сынау жолымен тексеру.Металдың маркасына, дайындамалардың мөлшері мен күрделігіне және отынның түріне қарай қызу температурасын айқындау. Бақылау-өлшеу аспаптары мен айлабұйымдарды реттеу.</w:t>
      </w:r>
    </w:p>
    <w:bookmarkEnd w:id="4203"/>
    <w:bookmarkStart w:name="z4316" w:id="4204"/>
    <w:p>
      <w:pPr>
        <w:spacing w:after="0"/>
        <w:ind w:left="0"/>
        <w:jc w:val="both"/>
      </w:pPr>
      <w:r>
        <w:rPr>
          <w:rFonts w:ascii="Times New Roman"/>
          <w:b w:val="false"/>
          <w:i w:val="false"/>
          <w:color w:val="000000"/>
          <w:sz w:val="28"/>
        </w:rPr>
        <w:t>
      Білуге тиіс: күрделі шыңдағыштарды қабылдаудың техникалық шарттары мен мемлекеттік стандарттары, бақылау әдістері, ұсталық өңдеу түрлері, цехтың, учаскенің жабдықтары мен оларда жұмыс істеу жолдары, бақылау-өлшеу аспаптарын теңшеу және реттеу ережесі, түрлі маркадағы металды қыздыру температурасын мен режимі, қабылданатын бөлшектердің қызметі мен жұмыс шарттары, цехта немесе қызмет көрсетілетін учаскеде өндірілетін өңдеудің барлық түріне арналған әдіптер.</w:t>
      </w:r>
    </w:p>
    <w:bookmarkEnd w:id="4204"/>
    <w:bookmarkStart w:name="z4317" w:id="4205"/>
    <w:p>
      <w:pPr>
        <w:spacing w:after="0"/>
        <w:ind w:left="0"/>
        <w:jc w:val="both"/>
      </w:pPr>
      <w:r>
        <w:rPr>
          <w:rFonts w:ascii="Times New Roman"/>
          <w:b w:val="false"/>
          <w:i w:val="false"/>
          <w:color w:val="000000"/>
          <w:sz w:val="28"/>
        </w:rPr>
        <w:t>
      Жұмыс үлгілері</w:t>
      </w:r>
    </w:p>
    <w:bookmarkEnd w:id="4205"/>
    <w:bookmarkStart w:name="z4318" w:id="4206"/>
    <w:p>
      <w:pPr>
        <w:spacing w:after="0"/>
        <w:ind w:left="0"/>
        <w:jc w:val="both"/>
      </w:pPr>
      <w:r>
        <w:rPr>
          <w:rFonts w:ascii="Times New Roman"/>
          <w:b w:val="false"/>
          <w:i w:val="false"/>
          <w:color w:val="000000"/>
          <w:sz w:val="28"/>
        </w:rPr>
        <w:t>
      Бақылау және қабылдау:</w:t>
      </w:r>
    </w:p>
    <w:bookmarkEnd w:id="4206"/>
    <w:bookmarkStart w:name="z4319" w:id="4207"/>
    <w:p>
      <w:pPr>
        <w:spacing w:after="0"/>
        <w:ind w:left="0"/>
        <w:jc w:val="both"/>
      </w:pPr>
      <w:r>
        <w:rPr>
          <w:rFonts w:ascii="Times New Roman"/>
          <w:b w:val="false"/>
          <w:i w:val="false"/>
          <w:color w:val="000000"/>
          <w:sz w:val="28"/>
        </w:rPr>
        <w:t>
      1) Иіндерінің саны екеуден көп иінді біліктер;</w:t>
      </w:r>
    </w:p>
    <w:bookmarkEnd w:id="4207"/>
    <w:bookmarkStart w:name="z4320" w:id="4208"/>
    <w:p>
      <w:pPr>
        <w:spacing w:after="0"/>
        <w:ind w:left="0"/>
        <w:jc w:val="both"/>
      </w:pPr>
      <w:r>
        <w:rPr>
          <w:rFonts w:ascii="Times New Roman"/>
          <w:b w:val="false"/>
          <w:i w:val="false"/>
          <w:color w:val="000000"/>
          <w:sz w:val="28"/>
        </w:rPr>
        <w:t>
      2) Көп сатылы біліктер;</w:t>
      </w:r>
    </w:p>
    <w:bookmarkEnd w:id="4208"/>
    <w:bookmarkStart w:name="z4321" w:id="4209"/>
    <w:p>
      <w:pPr>
        <w:spacing w:after="0"/>
        <w:ind w:left="0"/>
        <w:jc w:val="both"/>
      </w:pPr>
      <w:r>
        <w:rPr>
          <w:rFonts w:ascii="Times New Roman"/>
          <w:b w:val="false"/>
          <w:i w:val="false"/>
          <w:color w:val="000000"/>
          <w:sz w:val="28"/>
        </w:rPr>
        <w:t>
      3) Екі тұмсықты көтергіш кранның ілмектері;</w:t>
      </w:r>
    </w:p>
    <w:bookmarkEnd w:id="4209"/>
    <w:bookmarkStart w:name="z4322" w:id="4210"/>
    <w:p>
      <w:pPr>
        <w:spacing w:after="0"/>
        <w:ind w:left="0"/>
        <w:jc w:val="both"/>
      </w:pPr>
      <w:r>
        <w:rPr>
          <w:rFonts w:ascii="Times New Roman"/>
          <w:b w:val="false"/>
          <w:i w:val="false"/>
          <w:color w:val="000000"/>
          <w:sz w:val="28"/>
        </w:rPr>
        <w:t>
      4) Домна пештерінің үлкен конусын ілмектеуге арналған сырғалар;</w:t>
      </w:r>
    </w:p>
    <w:bookmarkEnd w:id="4210"/>
    <w:bookmarkStart w:name="z4323" w:id="4211"/>
    <w:p>
      <w:pPr>
        <w:spacing w:after="0"/>
        <w:ind w:left="0"/>
        <w:jc w:val="both"/>
      </w:pPr>
      <w:r>
        <w:rPr>
          <w:rFonts w:ascii="Times New Roman"/>
          <w:b w:val="false"/>
          <w:i w:val="false"/>
          <w:color w:val="000000"/>
          <w:sz w:val="28"/>
        </w:rPr>
        <w:t>
      5) Домна пештерінің кіші конустары штангілерінің құбырлары.</w:t>
      </w:r>
    </w:p>
    <w:bookmarkEnd w:id="4211"/>
    <w:bookmarkStart w:name="z4324" w:id="4212"/>
    <w:p>
      <w:pPr>
        <w:spacing w:after="0"/>
        <w:ind w:left="0"/>
        <w:jc w:val="left"/>
      </w:pPr>
      <w:r>
        <w:rPr>
          <w:rFonts w:ascii="Times New Roman"/>
          <w:b/>
          <w:i w:val="false"/>
          <w:color w:val="000000"/>
        </w:rPr>
        <w:t xml:space="preserve"> Термоөңдеу жөніндегі бақылаушы</w:t>
      </w:r>
      <w:r>
        <w:br/>
      </w:r>
      <w:r>
        <w:rPr>
          <w:rFonts w:ascii="Times New Roman"/>
          <w:b/>
          <w:i w:val="false"/>
          <w:color w:val="000000"/>
        </w:rPr>
        <w:t>327. Термоөңдеу жөніндегі бақылаушы 2-разряд</w:t>
      </w:r>
    </w:p>
    <w:bookmarkEnd w:id="4212"/>
    <w:bookmarkStart w:name="z4326" w:id="4213"/>
    <w:p>
      <w:pPr>
        <w:spacing w:after="0"/>
        <w:ind w:left="0"/>
        <w:jc w:val="both"/>
      </w:pPr>
      <w:r>
        <w:rPr>
          <w:rFonts w:ascii="Times New Roman"/>
          <w:b w:val="false"/>
          <w:i w:val="false"/>
          <w:color w:val="000000"/>
          <w:sz w:val="28"/>
        </w:rPr>
        <w:t>
      Жұмыс сипаттамасы. Көміртекті және қоспаланған болаттан және түсті металдан жасалған қарапайым бөлшектерді, аспаптарды және шыңдағыштарды термоөңдеудің барлық түрінен кейін геометриялық мөлшерлері мен деңгейлерін сызбалар және техникалық шарттар бойынша тексеріп бақылау және қабылдау. Бриннель, Роквелль және Шор аспаптарында бұйымдардың қаттылығын тексеру. Бақылау-өлшеу аспаптарының көмегімен қызмет көрсетілетін учаскеде белгіленген режимдердің сақталуын тексеру. Оралған егеу бөлшектерінің қаттылығын айқындау. Талдауға арналған үлгілерді іріктеу.</w:t>
      </w:r>
    </w:p>
    <w:bookmarkEnd w:id="4213"/>
    <w:bookmarkStart w:name="z4327" w:id="4214"/>
    <w:p>
      <w:pPr>
        <w:spacing w:after="0"/>
        <w:ind w:left="0"/>
        <w:jc w:val="both"/>
      </w:pPr>
      <w:r>
        <w:rPr>
          <w:rFonts w:ascii="Times New Roman"/>
          <w:b w:val="false"/>
          <w:i w:val="false"/>
          <w:color w:val="000000"/>
          <w:sz w:val="28"/>
        </w:rPr>
        <w:t>
      Білуге тиіс: түрлі маркадағы болаттан жасалған қарапайым бөлшектерді, шыңдағыштар мен аспаптарды термоөңдегеннен кейін қабылдаудың техникалық шарттары мен мемлекеттік стандарттары, түрлі маркадағы болаттан жасалған бұйымдар мен аспаптарды термиялық өңдеудің негізгі түрлері мен режимдері, бақылау-өлшеу аспаптары мен құралдарының қызметі мен пайдалану шарттары және олармен тексеру тәсілдері, негізгі операциялар бойынша ақаулықтың сыныптауышы мен түрлері, болаттың негізгі маркаларының қасиеті, қабылданған және іріктелген бөлшектерді таңбалау тәртібі, қабылданған және іріктелген бөлшектерге арналған құжаттарды толтыру және ресімдеу тәртібі, рұқсат шегі мен отырғызу жүйесі.</w:t>
      </w:r>
    </w:p>
    <w:bookmarkEnd w:id="4214"/>
    <w:bookmarkStart w:name="z4328" w:id="4215"/>
    <w:p>
      <w:pPr>
        <w:spacing w:after="0"/>
        <w:ind w:left="0"/>
        <w:jc w:val="both"/>
      </w:pPr>
      <w:r>
        <w:rPr>
          <w:rFonts w:ascii="Times New Roman"/>
          <w:b w:val="false"/>
          <w:i w:val="false"/>
          <w:color w:val="000000"/>
          <w:sz w:val="28"/>
        </w:rPr>
        <w:t>
      Жұмыс үлгілері</w:t>
      </w:r>
    </w:p>
    <w:bookmarkEnd w:id="4215"/>
    <w:bookmarkStart w:name="z4329" w:id="4216"/>
    <w:p>
      <w:pPr>
        <w:spacing w:after="0"/>
        <w:ind w:left="0"/>
        <w:jc w:val="both"/>
      </w:pPr>
      <w:r>
        <w:rPr>
          <w:rFonts w:ascii="Times New Roman"/>
          <w:b w:val="false"/>
          <w:i w:val="false"/>
          <w:color w:val="000000"/>
          <w:sz w:val="28"/>
        </w:rPr>
        <w:t>
      Бақылау және қабылдау:</w:t>
      </w:r>
    </w:p>
    <w:bookmarkEnd w:id="4216"/>
    <w:bookmarkStart w:name="z4330" w:id="4217"/>
    <w:p>
      <w:pPr>
        <w:spacing w:after="0"/>
        <w:ind w:left="0"/>
        <w:jc w:val="both"/>
      </w:pPr>
      <w:r>
        <w:rPr>
          <w:rFonts w:ascii="Times New Roman"/>
          <w:b w:val="false"/>
          <w:i w:val="false"/>
          <w:color w:val="000000"/>
          <w:sz w:val="28"/>
        </w:rPr>
        <w:t>
      1) Біліктер, бородкалар, болттар, гайкалар, шайбалар;</w:t>
      </w:r>
    </w:p>
    <w:bookmarkEnd w:id="4217"/>
    <w:bookmarkStart w:name="z4331" w:id="4218"/>
    <w:p>
      <w:pPr>
        <w:spacing w:after="0"/>
        <w:ind w:left="0"/>
        <w:jc w:val="both"/>
      </w:pPr>
      <w:r>
        <w:rPr>
          <w:rFonts w:ascii="Times New Roman"/>
          <w:b w:val="false"/>
          <w:i w:val="false"/>
          <w:color w:val="000000"/>
          <w:sz w:val="28"/>
        </w:rPr>
        <w:t>
      2) Өлшеу аспабы;</w:t>
      </w:r>
    </w:p>
    <w:bookmarkEnd w:id="4218"/>
    <w:bookmarkStart w:name="z4332" w:id="4219"/>
    <w:p>
      <w:pPr>
        <w:spacing w:after="0"/>
        <w:ind w:left="0"/>
        <w:jc w:val="both"/>
      </w:pPr>
      <w:r>
        <w:rPr>
          <w:rFonts w:ascii="Times New Roman"/>
          <w:b w:val="false"/>
          <w:i w:val="false"/>
          <w:color w:val="000000"/>
          <w:sz w:val="28"/>
        </w:rPr>
        <w:t>
      3) Көздегіштер, бұрағыштар, зенкерлер, плашкалар, кескіштер;</w:t>
      </w:r>
    </w:p>
    <w:bookmarkEnd w:id="4219"/>
    <w:bookmarkStart w:name="z4333" w:id="4220"/>
    <w:p>
      <w:pPr>
        <w:spacing w:after="0"/>
        <w:ind w:left="0"/>
        <w:jc w:val="both"/>
      </w:pPr>
      <w:r>
        <w:rPr>
          <w:rFonts w:ascii="Times New Roman"/>
          <w:b w:val="false"/>
          <w:i w:val="false"/>
          <w:color w:val="000000"/>
          <w:sz w:val="28"/>
        </w:rPr>
        <w:t>
      4) Шпилькалар, штифтілер, тығындар.</w:t>
      </w:r>
    </w:p>
    <w:bookmarkEnd w:id="4220"/>
    <w:bookmarkStart w:name="z4334" w:id="4221"/>
    <w:p>
      <w:pPr>
        <w:spacing w:after="0"/>
        <w:ind w:left="0"/>
        <w:jc w:val="left"/>
      </w:pPr>
      <w:r>
        <w:rPr>
          <w:rFonts w:ascii="Times New Roman"/>
          <w:b/>
          <w:i w:val="false"/>
          <w:color w:val="000000"/>
        </w:rPr>
        <w:t xml:space="preserve"> 328. Термоөңдеу жөніндегі бақылаушы 3-разряд</w:t>
      </w:r>
    </w:p>
    <w:bookmarkEnd w:id="4221"/>
    <w:bookmarkStart w:name="z4335" w:id="4222"/>
    <w:p>
      <w:pPr>
        <w:spacing w:after="0"/>
        <w:ind w:left="0"/>
        <w:jc w:val="both"/>
      </w:pPr>
      <w:r>
        <w:rPr>
          <w:rFonts w:ascii="Times New Roman"/>
          <w:b w:val="false"/>
          <w:i w:val="false"/>
          <w:color w:val="000000"/>
          <w:sz w:val="28"/>
        </w:rPr>
        <w:t>
      Жұмыс сипаттамасы. Термиялық өңдеудің барлық түрінен кейін көміртекті және қоспаланған аспапты болат пен түсті металдан жасалған орташа күрделіктегі бөлшектерді, тораптарды, аспаптар мен шыңдағыштарды қабылдау және бақылау. Қабылданатын бұйымдарды тексеру тәсілдері мен кезектілігін айқындау. Қаттылығын тексеруге арналған бақылау-өлшеу аспаптары мен құралдарын баптау және реттеу. Бұйымдарды металлографиялық талдау. Жоғары жиіліктегі ток (ЖЖТ) құрылғыларында өңделген орташа күрделіктегі бөлшектердің бетін шыңдау және жібергеннен кейін тексеру. Қабылданатын және іріктелетін өнімді есепке алу және есептілікті жүргізу.</w:t>
      </w:r>
    </w:p>
    <w:bookmarkEnd w:id="4222"/>
    <w:bookmarkStart w:name="z4336" w:id="4223"/>
    <w:p>
      <w:pPr>
        <w:spacing w:after="0"/>
        <w:ind w:left="0"/>
        <w:jc w:val="both"/>
      </w:pPr>
      <w:r>
        <w:rPr>
          <w:rFonts w:ascii="Times New Roman"/>
          <w:b w:val="false"/>
          <w:i w:val="false"/>
          <w:color w:val="000000"/>
          <w:sz w:val="28"/>
        </w:rPr>
        <w:t>
      Білуге тиіс: термоөңдегеннен кейін түрлі маркадағы болаттан жасалған орташа күрделіктегі бөлшектерді, аспапты және шыңдағыштарды қабылдаудың техникалық шарттары мен мемлекеттік стандарттары, негізгі өндіріс бұйымдарды термиялық өңдеу түрлері мен режимдері, қызмет көрсетілетін учаскеде түрлі маркадағы болаттан жасалған аспаптар мен қалыптар, бақылау-өлшеу аспаптарының құрылғысы, термоөңдеудің кезектілігін орнату ережесі, термиялық пештердің жабдығы, металдарды шыңдау ақаулықтары, термоөңдеуге жататын металдардың қасиеті, цементтеу заттары мен қоспалары, рұқсат шегі мен отырғызу жүйесі, жалынның түсіне қарай болаттың маркасын айқындау тәсілдері.</w:t>
      </w:r>
    </w:p>
    <w:bookmarkEnd w:id="4223"/>
    <w:bookmarkStart w:name="z4337" w:id="4224"/>
    <w:p>
      <w:pPr>
        <w:spacing w:after="0"/>
        <w:ind w:left="0"/>
        <w:jc w:val="both"/>
      </w:pPr>
      <w:r>
        <w:rPr>
          <w:rFonts w:ascii="Times New Roman"/>
          <w:b w:val="false"/>
          <w:i w:val="false"/>
          <w:color w:val="000000"/>
          <w:sz w:val="28"/>
        </w:rPr>
        <w:t>
      Жұмыс үлгілері</w:t>
      </w:r>
    </w:p>
    <w:bookmarkEnd w:id="4224"/>
    <w:bookmarkStart w:name="z4338" w:id="4225"/>
    <w:p>
      <w:pPr>
        <w:spacing w:after="0"/>
        <w:ind w:left="0"/>
        <w:jc w:val="both"/>
      </w:pPr>
      <w:r>
        <w:rPr>
          <w:rFonts w:ascii="Times New Roman"/>
          <w:b w:val="false"/>
          <w:i w:val="false"/>
          <w:color w:val="000000"/>
          <w:sz w:val="28"/>
        </w:rPr>
        <w:t>
      Қабылдау және бақылау:</w:t>
      </w:r>
    </w:p>
    <w:bookmarkEnd w:id="4225"/>
    <w:bookmarkStart w:name="z4339" w:id="4226"/>
    <w:p>
      <w:pPr>
        <w:spacing w:after="0"/>
        <w:ind w:left="0"/>
        <w:jc w:val="both"/>
      </w:pPr>
      <w:r>
        <w:rPr>
          <w:rFonts w:ascii="Times New Roman"/>
          <w:b w:val="false"/>
          <w:i w:val="false"/>
          <w:color w:val="000000"/>
          <w:sz w:val="28"/>
        </w:rPr>
        <w:t>
      1) Тістегершіктері бар шлицті біліктер мен төлкелер;</w:t>
      </w:r>
    </w:p>
    <w:bookmarkEnd w:id="4226"/>
    <w:bookmarkStart w:name="z4340" w:id="4227"/>
    <w:p>
      <w:pPr>
        <w:spacing w:after="0"/>
        <w:ind w:left="0"/>
        <w:jc w:val="both"/>
      </w:pPr>
      <w:r>
        <w:rPr>
          <w:rFonts w:ascii="Times New Roman"/>
          <w:b w:val="false"/>
          <w:i w:val="false"/>
          <w:color w:val="000000"/>
          <w:sz w:val="28"/>
        </w:rPr>
        <w:t>
      2) Жоғары жиіліктегі токпен шыңдағаннан кейінгі біліктер;</w:t>
      </w:r>
    </w:p>
    <w:bookmarkEnd w:id="4227"/>
    <w:bookmarkStart w:name="z4341" w:id="4228"/>
    <w:p>
      <w:pPr>
        <w:spacing w:after="0"/>
        <w:ind w:left="0"/>
        <w:jc w:val="both"/>
      </w:pPr>
      <w:r>
        <w:rPr>
          <w:rFonts w:ascii="Times New Roman"/>
          <w:b w:val="false"/>
          <w:i w:val="false"/>
          <w:color w:val="000000"/>
          <w:sz w:val="28"/>
        </w:rPr>
        <w:t>
      3) Тартқыштың бастары;</w:t>
      </w:r>
    </w:p>
    <w:bookmarkEnd w:id="4228"/>
    <w:bookmarkStart w:name="z4342" w:id="4229"/>
    <w:p>
      <w:pPr>
        <w:spacing w:after="0"/>
        <w:ind w:left="0"/>
        <w:jc w:val="both"/>
      </w:pPr>
      <w:r>
        <w:rPr>
          <w:rFonts w:ascii="Times New Roman"/>
          <w:b w:val="false"/>
          <w:i w:val="false"/>
          <w:color w:val="000000"/>
          <w:sz w:val="28"/>
        </w:rPr>
        <w:t>
      4) Бұрандалы калибрлер;</w:t>
      </w:r>
    </w:p>
    <w:bookmarkEnd w:id="4229"/>
    <w:bookmarkStart w:name="z4343" w:id="4230"/>
    <w:p>
      <w:pPr>
        <w:spacing w:after="0"/>
        <w:ind w:left="0"/>
        <w:jc w:val="both"/>
      </w:pPr>
      <w:r>
        <w:rPr>
          <w:rFonts w:ascii="Times New Roman"/>
          <w:b w:val="false"/>
          <w:i w:val="false"/>
          <w:color w:val="000000"/>
          <w:sz w:val="28"/>
        </w:rPr>
        <w:t>
      5) Тіреу катоктары, таспалы және сымды серіппелер;</w:t>
      </w:r>
    </w:p>
    <w:bookmarkEnd w:id="4230"/>
    <w:bookmarkStart w:name="z4344" w:id="4231"/>
    <w:p>
      <w:pPr>
        <w:spacing w:after="0"/>
        <w:ind w:left="0"/>
        <w:jc w:val="both"/>
      </w:pPr>
      <w:r>
        <w:rPr>
          <w:rFonts w:ascii="Times New Roman"/>
          <w:b w:val="false"/>
          <w:i w:val="false"/>
          <w:color w:val="000000"/>
          <w:sz w:val="28"/>
        </w:rPr>
        <w:t>
      6) Жұдырықшалар;</w:t>
      </w:r>
    </w:p>
    <w:bookmarkEnd w:id="4231"/>
    <w:bookmarkStart w:name="z4345" w:id="4232"/>
    <w:p>
      <w:pPr>
        <w:spacing w:after="0"/>
        <w:ind w:left="0"/>
        <w:jc w:val="both"/>
      </w:pPr>
      <w:r>
        <w:rPr>
          <w:rFonts w:ascii="Times New Roman"/>
          <w:b w:val="false"/>
          <w:i w:val="false"/>
          <w:color w:val="000000"/>
          <w:sz w:val="28"/>
        </w:rPr>
        <w:t>
      7) Матрицалар, пуансондар, бейнелі жұдырықшалар, қарапайым иілетін қалыптар;</w:t>
      </w:r>
    </w:p>
    <w:bookmarkEnd w:id="4232"/>
    <w:bookmarkStart w:name="z4346" w:id="4233"/>
    <w:p>
      <w:pPr>
        <w:spacing w:after="0"/>
        <w:ind w:left="0"/>
        <w:jc w:val="both"/>
      </w:pPr>
      <w:r>
        <w:rPr>
          <w:rFonts w:ascii="Times New Roman"/>
          <w:b w:val="false"/>
          <w:i w:val="false"/>
          <w:color w:val="000000"/>
          <w:sz w:val="28"/>
        </w:rPr>
        <w:t>
      8) Үлгілік кескіштер;</w:t>
      </w:r>
    </w:p>
    <w:bookmarkEnd w:id="4233"/>
    <w:bookmarkStart w:name="z4347" w:id="4234"/>
    <w:p>
      <w:pPr>
        <w:spacing w:after="0"/>
        <w:ind w:left="0"/>
        <w:jc w:val="both"/>
      </w:pPr>
      <w:r>
        <w:rPr>
          <w:rFonts w:ascii="Times New Roman"/>
          <w:b w:val="false"/>
          <w:i w:val="false"/>
          <w:color w:val="000000"/>
          <w:sz w:val="28"/>
        </w:rPr>
        <w:t>
      9) Кіші мөлшердегі артқы, шпонды және шлицті фрездер.</w:t>
      </w:r>
    </w:p>
    <w:bookmarkEnd w:id="4234"/>
    <w:bookmarkStart w:name="z4348" w:id="4235"/>
    <w:p>
      <w:pPr>
        <w:spacing w:after="0"/>
        <w:ind w:left="0"/>
        <w:jc w:val="left"/>
      </w:pPr>
      <w:r>
        <w:rPr>
          <w:rFonts w:ascii="Times New Roman"/>
          <w:b/>
          <w:i w:val="false"/>
          <w:color w:val="000000"/>
        </w:rPr>
        <w:t xml:space="preserve"> 329. Термоөңдеу жөніндегі бақылаушы 4-разряд</w:t>
      </w:r>
    </w:p>
    <w:bookmarkEnd w:id="4235"/>
    <w:bookmarkStart w:name="z4349" w:id="4236"/>
    <w:p>
      <w:pPr>
        <w:spacing w:after="0"/>
        <w:ind w:left="0"/>
        <w:jc w:val="both"/>
      </w:pPr>
      <w:r>
        <w:rPr>
          <w:rFonts w:ascii="Times New Roman"/>
          <w:b w:val="false"/>
          <w:i w:val="false"/>
          <w:color w:val="000000"/>
          <w:sz w:val="28"/>
        </w:rPr>
        <w:t>
      Жұмыс сипаттамасы. Термиялық өңдеудің барлық түрлерінен кейін көміртекті, қоспаланған, жоғары қоспаланған және арнайы болаттан жасалған күрделі бөлшектерді, тораптарды, аспаптарды, қалыптар мен шыңдағыштарды бақылау және қабылдау. Тексерілетін бұйымдар мен шыңдағыштардағы ақаулықтарды себептерін айқындау және оларды жою шараларын қабылдау. Термоөңдеу кезінде қосымша материалдардың сапасы мен сұрыбын айқындау. ЖЖТ құрылғыларында күрделі бөлшектердің бетін жоғары немесе өнеркәсіптік жиіліктегі токпен шыңдауды бақылау.</w:t>
      </w:r>
    </w:p>
    <w:bookmarkEnd w:id="4236"/>
    <w:bookmarkStart w:name="z4350" w:id="4237"/>
    <w:p>
      <w:pPr>
        <w:spacing w:after="0"/>
        <w:ind w:left="0"/>
        <w:jc w:val="both"/>
      </w:pPr>
      <w:r>
        <w:rPr>
          <w:rFonts w:ascii="Times New Roman"/>
          <w:b w:val="false"/>
          <w:i w:val="false"/>
          <w:color w:val="000000"/>
          <w:sz w:val="28"/>
        </w:rPr>
        <w:t>
      Білуге тиіс: термоөңдегеннен кейін түрлі маркадағы болаттан жасалған күрделі бөлшектерді, тораптарды, аспаптар мен шыңдағыштарды қабылдаудың техникалық шарттары мен мемлекеттік стандарттары, бөлшектер мен аспаптарды термоөңдеудің жылу режимдері, бақылау-өлшеу аспаптарының құрылысы, қызметі мен пайдалану шарттары, болаттың, шойынның және басқа да металдарды термиялық өңдеу ақаулықтары, рұқсат шегі мен отырғызу жүйесі, қыздыру жылдамдығы мен температурасына қарай болат құрылымының өзгеру себептері, қабылданатын бөлшектер мен бұйымдарды кейіннен механикалық өңдеу түрлері.</w:t>
      </w:r>
    </w:p>
    <w:bookmarkEnd w:id="4237"/>
    <w:bookmarkStart w:name="z4351" w:id="4238"/>
    <w:p>
      <w:pPr>
        <w:spacing w:after="0"/>
        <w:ind w:left="0"/>
        <w:jc w:val="both"/>
      </w:pPr>
      <w:r>
        <w:rPr>
          <w:rFonts w:ascii="Times New Roman"/>
          <w:b w:val="false"/>
          <w:i w:val="false"/>
          <w:color w:val="000000"/>
          <w:sz w:val="28"/>
        </w:rPr>
        <w:t>
      Жұмыс үлгілері:</w:t>
      </w:r>
    </w:p>
    <w:bookmarkEnd w:id="4238"/>
    <w:bookmarkStart w:name="z4352" w:id="4239"/>
    <w:p>
      <w:pPr>
        <w:spacing w:after="0"/>
        <w:ind w:left="0"/>
        <w:jc w:val="both"/>
      </w:pPr>
      <w:r>
        <w:rPr>
          <w:rFonts w:ascii="Times New Roman"/>
          <w:b w:val="false"/>
          <w:i w:val="false"/>
          <w:color w:val="000000"/>
          <w:sz w:val="28"/>
        </w:rPr>
        <w:t>
      Бақылау және қабылдау:</w:t>
      </w:r>
    </w:p>
    <w:bookmarkEnd w:id="4239"/>
    <w:bookmarkStart w:name="z4353" w:id="4240"/>
    <w:p>
      <w:pPr>
        <w:spacing w:after="0"/>
        <w:ind w:left="0"/>
        <w:jc w:val="both"/>
      </w:pPr>
      <w:r>
        <w:rPr>
          <w:rFonts w:ascii="Times New Roman"/>
          <w:b w:val="false"/>
          <w:i w:val="false"/>
          <w:color w:val="000000"/>
          <w:sz w:val="28"/>
        </w:rPr>
        <w:t>
      1) Суықтай илемдеу біліктері;</w:t>
      </w:r>
    </w:p>
    <w:bookmarkEnd w:id="4240"/>
    <w:bookmarkStart w:name="z4354" w:id="4241"/>
    <w:p>
      <w:pPr>
        <w:spacing w:after="0"/>
        <w:ind w:left="0"/>
        <w:jc w:val="both"/>
      </w:pPr>
      <w:r>
        <w:rPr>
          <w:rFonts w:ascii="Times New Roman"/>
          <w:b w:val="false"/>
          <w:i w:val="false"/>
          <w:color w:val="000000"/>
          <w:sz w:val="28"/>
        </w:rPr>
        <w:t>
      2) Тозаңдатқыш инелері;</w:t>
      </w:r>
    </w:p>
    <w:bookmarkEnd w:id="4241"/>
    <w:bookmarkStart w:name="z4355" w:id="4242"/>
    <w:p>
      <w:pPr>
        <w:spacing w:after="0"/>
        <w:ind w:left="0"/>
        <w:jc w:val="both"/>
      </w:pPr>
      <w:r>
        <w:rPr>
          <w:rFonts w:ascii="Times New Roman"/>
          <w:b w:val="false"/>
          <w:i w:val="false"/>
          <w:color w:val="000000"/>
          <w:sz w:val="28"/>
        </w:rPr>
        <w:t>
      3) Хирургиялық аспап: қашау, жараны жазуға арналған ілмектер;</w:t>
      </w:r>
    </w:p>
    <w:bookmarkEnd w:id="4242"/>
    <w:bookmarkStart w:name="z4356" w:id="4243"/>
    <w:p>
      <w:pPr>
        <w:spacing w:after="0"/>
        <w:ind w:left="0"/>
        <w:jc w:val="both"/>
      </w:pPr>
      <w:r>
        <w:rPr>
          <w:rFonts w:ascii="Times New Roman"/>
          <w:b w:val="false"/>
          <w:i w:val="false"/>
          <w:color w:val="000000"/>
          <w:sz w:val="28"/>
        </w:rPr>
        <w:t>
      4) Тірек катоктары;</w:t>
      </w:r>
    </w:p>
    <w:bookmarkEnd w:id="4243"/>
    <w:bookmarkStart w:name="z4357" w:id="4244"/>
    <w:p>
      <w:pPr>
        <w:spacing w:after="0"/>
        <w:ind w:left="0"/>
        <w:jc w:val="both"/>
      </w:pPr>
      <w:r>
        <w:rPr>
          <w:rFonts w:ascii="Times New Roman"/>
          <w:b w:val="false"/>
          <w:i w:val="false"/>
          <w:color w:val="000000"/>
          <w:sz w:val="28"/>
        </w:rPr>
        <w:t>
      5) Ұзындығы 1500 мм-ге дейін созбалар;</w:t>
      </w:r>
    </w:p>
    <w:bookmarkEnd w:id="4244"/>
    <w:bookmarkStart w:name="z4358" w:id="4245"/>
    <w:p>
      <w:pPr>
        <w:spacing w:after="0"/>
        <w:ind w:left="0"/>
        <w:jc w:val="both"/>
      </w:pPr>
      <w:r>
        <w:rPr>
          <w:rFonts w:ascii="Times New Roman"/>
          <w:b w:val="false"/>
          <w:i w:val="false"/>
          <w:color w:val="000000"/>
          <w:sz w:val="28"/>
        </w:rPr>
        <w:t>
      6) Таспалы және сым серіппелер;</w:t>
      </w:r>
    </w:p>
    <w:bookmarkEnd w:id="4245"/>
    <w:bookmarkStart w:name="z4359" w:id="4246"/>
    <w:p>
      <w:pPr>
        <w:spacing w:after="0"/>
        <w:ind w:left="0"/>
        <w:jc w:val="both"/>
      </w:pPr>
      <w:r>
        <w:rPr>
          <w:rFonts w:ascii="Times New Roman"/>
          <w:b w:val="false"/>
          <w:i w:val="false"/>
          <w:color w:val="000000"/>
          <w:sz w:val="28"/>
        </w:rPr>
        <w:t>
      7) Дискілі аралар;</w:t>
      </w:r>
    </w:p>
    <w:bookmarkEnd w:id="4246"/>
    <w:bookmarkStart w:name="z4360" w:id="4247"/>
    <w:p>
      <w:pPr>
        <w:spacing w:after="0"/>
        <w:ind w:left="0"/>
        <w:jc w:val="both"/>
      </w:pPr>
      <w:r>
        <w:rPr>
          <w:rFonts w:ascii="Times New Roman"/>
          <w:b w:val="false"/>
          <w:i w:val="false"/>
          <w:color w:val="000000"/>
          <w:sz w:val="28"/>
        </w:rPr>
        <w:t>
      8) Цилиндрлік және коникалық бұдандалар мен бұрғылар;</w:t>
      </w:r>
    </w:p>
    <w:bookmarkEnd w:id="4247"/>
    <w:bookmarkStart w:name="z4361" w:id="4248"/>
    <w:p>
      <w:pPr>
        <w:spacing w:after="0"/>
        <w:ind w:left="0"/>
        <w:jc w:val="both"/>
      </w:pPr>
      <w:r>
        <w:rPr>
          <w:rFonts w:ascii="Times New Roman"/>
          <w:b w:val="false"/>
          <w:i w:val="false"/>
          <w:color w:val="000000"/>
          <w:sz w:val="28"/>
        </w:rPr>
        <w:t>
      9) Күрделі конфигурациялы шаблондар мен матрицалар;</w:t>
      </w:r>
    </w:p>
    <w:bookmarkEnd w:id="4248"/>
    <w:bookmarkStart w:name="z4362" w:id="4249"/>
    <w:p>
      <w:pPr>
        <w:spacing w:after="0"/>
        <w:ind w:left="0"/>
        <w:jc w:val="both"/>
      </w:pPr>
      <w:r>
        <w:rPr>
          <w:rFonts w:ascii="Times New Roman"/>
          <w:b w:val="false"/>
          <w:i w:val="false"/>
          <w:color w:val="000000"/>
          <w:sz w:val="28"/>
        </w:rPr>
        <w:t>
      10) Іштен жанатын қозғалтқыштардың шеверлері, уатқыш, бөлу біліктері;</w:t>
      </w:r>
    </w:p>
    <w:bookmarkEnd w:id="4249"/>
    <w:bookmarkStart w:name="z4363" w:id="4250"/>
    <w:p>
      <w:pPr>
        <w:spacing w:after="0"/>
        <w:ind w:left="0"/>
        <w:jc w:val="both"/>
      </w:pPr>
      <w:r>
        <w:rPr>
          <w:rFonts w:ascii="Times New Roman"/>
          <w:b w:val="false"/>
          <w:i w:val="false"/>
          <w:color w:val="000000"/>
          <w:sz w:val="28"/>
        </w:rPr>
        <w:t>
      11) Тістегершіктер, жіберу кораптары мен редукторлар.</w:t>
      </w:r>
    </w:p>
    <w:bookmarkEnd w:id="4250"/>
    <w:bookmarkStart w:name="z4364" w:id="4251"/>
    <w:p>
      <w:pPr>
        <w:spacing w:after="0"/>
        <w:ind w:left="0"/>
        <w:jc w:val="left"/>
      </w:pPr>
      <w:r>
        <w:rPr>
          <w:rFonts w:ascii="Times New Roman"/>
          <w:b/>
          <w:i w:val="false"/>
          <w:color w:val="000000"/>
        </w:rPr>
        <w:t xml:space="preserve"> 330. Термоөңдеу жөніндегі бақылаушы 5-разряд</w:t>
      </w:r>
    </w:p>
    <w:bookmarkEnd w:id="4251"/>
    <w:bookmarkStart w:name="z4365" w:id="4252"/>
    <w:p>
      <w:pPr>
        <w:spacing w:after="0"/>
        <w:ind w:left="0"/>
        <w:jc w:val="both"/>
      </w:pPr>
      <w:r>
        <w:rPr>
          <w:rFonts w:ascii="Times New Roman"/>
          <w:b w:val="false"/>
          <w:i w:val="false"/>
          <w:color w:val="000000"/>
          <w:sz w:val="28"/>
        </w:rPr>
        <w:t>
      Жұмыс сипаттамасы. Термиялық өңдеудің барлық түрінен кейін қоспаланған, жоғары қоспаланған және арнайы болаттардан жасалған күрделі бөлшектерді, тораптарды, аспапты, қалыптарды және шыңдағыштарды бақылау және қабылдау. Термоөңдеудің барлық түрлерінің режимдерін бақылау. Ақаулардың себептерін айқындау және зерттеу және олардың пайда болуының алдын алатын іс-шараларды әзірлеу. Бақылау-өлшеу аспаптары мен айлабұйымдарды реттеу.</w:t>
      </w:r>
    </w:p>
    <w:bookmarkEnd w:id="4252"/>
    <w:bookmarkStart w:name="z4366" w:id="4253"/>
    <w:p>
      <w:pPr>
        <w:spacing w:after="0"/>
        <w:ind w:left="0"/>
        <w:jc w:val="both"/>
      </w:pPr>
      <w:r>
        <w:rPr>
          <w:rFonts w:ascii="Times New Roman"/>
          <w:b w:val="false"/>
          <w:i w:val="false"/>
          <w:color w:val="000000"/>
          <w:sz w:val="28"/>
        </w:rPr>
        <w:t>
      Білуге тиіс: термоөңдегеннен кейін түрлі маркадағы болаттан жасалған күрделі бөлшектерді, тораптарды, аспаптар мен шыңдағыштарды қабылдаудың техникалық шарттары мен мемлекеттік стандарттары, бақылау-өлшеу аспаптарын теңшеу және реттеу ережесі, цехта орнатылған жабдықтар, және оларда жұмыс істеу жолдары.</w:t>
      </w:r>
    </w:p>
    <w:bookmarkEnd w:id="4253"/>
    <w:bookmarkStart w:name="z4367" w:id="4254"/>
    <w:p>
      <w:pPr>
        <w:spacing w:after="0"/>
        <w:ind w:left="0"/>
        <w:jc w:val="both"/>
      </w:pPr>
      <w:r>
        <w:rPr>
          <w:rFonts w:ascii="Times New Roman"/>
          <w:b w:val="false"/>
          <w:i w:val="false"/>
          <w:color w:val="000000"/>
          <w:sz w:val="28"/>
        </w:rPr>
        <w:t>
      Жұмыс үлгілері</w:t>
      </w:r>
    </w:p>
    <w:bookmarkEnd w:id="4254"/>
    <w:bookmarkStart w:name="z4368" w:id="4255"/>
    <w:p>
      <w:pPr>
        <w:spacing w:after="0"/>
        <w:ind w:left="0"/>
        <w:jc w:val="both"/>
      </w:pPr>
      <w:r>
        <w:rPr>
          <w:rFonts w:ascii="Times New Roman"/>
          <w:b w:val="false"/>
          <w:i w:val="false"/>
          <w:color w:val="000000"/>
          <w:sz w:val="28"/>
        </w:rPr>
        <w:t>
      Бақылау және қабылдау:</w:t>
      </w:r>
    </w:p>
    <w:bookmarkEnd w:id="4255"/>
    <w:bookmarkStart w:name="z4369" w:id="4256"/>
    <w:p>
      <w:pPr>
        <w:spacing w:after="0"/>
        <w:ind w:left="0"/>
        <w:jc w:val="both"/>
      </w:pPr>
      <w:r>
        <w:rPr>
          <w:rFonts w:ascii="Times New Roman"/>
          <w:b w:val="false"/>
          <w:i w:val="false"/>
          <w:color w:val="000000"/>
          <w:sz w:val="28"/>
        </w:rPr>
        <w:t>
      1) Қозғалтқыштардың иінді біліктері;</w:t>
      </w:r>
    </w:p>
    <w:bookmarkEnd w:id="4256"/>
    <w:bookmarkStart w:name="z4370" w:id="4257"/>
    <w:p>
      <w:pPr>
        <w:spacing w:after="0"/>
        <w:ind w:left="0"/>
        <w:jc w:val="both"/>
      </w:pPr>
      <w:r>
        <w:rPr>
          <w:rFonts w:ascii="Times New Roman"/>
          <w:b w:val="false"/>
          <w:i w:val="false"/>
          <w:color w:val="000000"/>
          <w:sz w:val="28"/>
        </w:rPr>
        <w:t>
      2) Ротор біліктері;</w:t>
      </w:r>
    </w:p>
    <w:bookmarkEnd w:id="4257"/>
    <w:bookmarkStart w:name="z4371" w:id="4258"/>
    <w:p>
      <w:pPr>
        <w:spacing w:after="0"/>
        <w:ind w:left="0"/>
        <w:jc w:val="both"/>
      </w:pPr>
      <w:r>
        <w:rPr>
          <w:rFonts w:ascii="Times New Roman"/>
          <w:b w:val="false"/>
          <w:i w:val="false"/>
          <w:color w:val="000000"/>
          <w:sz w:val="28"/>
        </w:rPr>
        <w:t>
      3) Торсионды біліктер;</w:t>
      </w:r>
    </w:p>
    <w:bookmarkEnd w:id="4258"/>
    <w:bookmarkStart w:name="z4372" w:id="4259"/>
    <w:p>
      <w:pPr>
        <w:spacing w:after="0"/>
        <w:ind w:left="0"/>
        <w:jc w:val="both"/>
      </w:pPr>
      <w:r>
        <w:rPr>
          <w:rFonts w:ascii="Times New Roman"/>
          <w:b w:val="false"/>
          <w:i w:val="false"/>
          <w:color w:val="000000"/>
          <w:sz w:val="28"/>
        </w:rPr>
        <w:t>
      4) Ұзындығы 1500 мм-ден асатын созбалар;</w:t>
      </w:r>
    </w:p>
    <w:bookmarkEnd w:id="4259"/>
    <w:bookmarkStart w:name="z4373" w:id="4260"/>
    <w:p>
      <w:pPr>
        <w:spacing w:after="0"/>
        <w:ind w:left="0"/>
        <w:jc w:val="both"/>
      </w:pPr>
      <w:r>
        <w:rPr>
          <w:rFonts w:ascii="Times New Roman"/>
          <w:b w:val="false"/>
          <w:i w:val="false"/>
          <w:color w:val="000000"/>
          <w:sz w:val="28"/>
        </w:rPr>
        <w:t>
      5) Трапецеидалды қималы серіппелер;</w:t>
      </w:r>
    </w:p>
    <w:bookmarkEnd w:id="4260"/>
    <w:bookmarkStart w:name="z4374" w:id="4261"/>
    <w:p>
      <w:pPr>
        <w:spacing w:after="0"/>
        <w:ind w:left="0"/>
        <w:jc w:val="both"/>
      </w:pPr>
      <w:r>
        <w:rPr>
          <w:rFonts w:ascii="Times New Roman"/>
          <w:b w:val="false"/>
          <w:i w:val="false"/>
          <w:color w:val="000000"/>
          <w:sz w:val="28"/>
        </w:rPr>
        <w:t>
      6) Күрделі кескінді ойып алынған және сығымдалған қалыптар.</w:t>
      </w:r>
    </w:p>
    <w:bookmarkEnd w:id="4261"/>
    <w:bookmarkStart w:name="z4375" w:id="4262"/>
    <w:p>
      <w:pPr>
        <w:spacing w:after="0"/>
        <w:ind w:left="0"/>
        <w:jc w:val="left"/>
      </w:pPr>
      <w:r>
        <w:rPr>
          <w:rFonts w:ascii="Times New Roman"/>
          <w:b/>
          <w:i w:val="false"/>
          <w:color w:val="000000"/>
        </w:rPr>
        <w:t xml:space="preserve"> Балға және пресс ұстасы</w:t>
      </w:r>
      <w:r>
        <w:br/>
      </w:r>
      <w:r>
        <w:rPr>
          <w:rFonts w:ascii="Times New Roman"/>
          <w:b/>
          <w:i w:val="false"/>
          <w:color w:val="000000"/>
        </w:rPr>
        <w:t>331. Балға және пресс ұстасы 2-разряд</w:t>
      </w:r>
    </w:p>
    <w:bookmarkEnd w:id="4262"/>
    <w:bookmarkStart w:name="z4377" w:id="4263"/>
    <w:p>
      <w:pPr>
        <w:spacing w:after="0"/>
        <w:ind w:left="0"/>
        <w:jc w:val="both"/>
      </w:pPr>
      <w:r>
        <w:rPr>
          <w:rFonts w:ascii="Times New Roman"/>
          <w:b w:val="false"/>
          <w:i w:val="false"/>
          <w:color w:val="000000"/>
          <w:sz w:val="28"/>
        </w:rPr>
        <w:t>
      Жұмыс сипаттамасы. Жоғарылау білікті ұстамен көмекші ретінде бірлесіп балға және сығымдағышта бөлшектерді соғуға қатысу. Пешті қыздыру, соғуға арналған көміртекті аз қоспаланған болат және түсті металдан жасалған дайындамаларды жіберу, түсіру және қыздыру. Көтергіш көлік жабдықтарын еденнен басқару, оларды көтеру және жылжыту үшін жүктерді ілмектеу.</w:t>
      </w:r>
    </w:p>
    <w:bookmarkEnd w:id="4263"/>
    <w:bookmarkStart w:name="z4378" w:id="4264"/>
    <w:p>
      <w:pPr>
        <w:spacing w:after="0"/>
        <w:ind w:left="0"/>
        <w:jc w:val="both"/>
      </w:pPr>
      <w:r>
        <w:rPr>
          <w:rFonts w:ascii="Times New Roman"/>
          <w:b w:val="false"/>
          <w:i w:val="false"/>
          <w:color w:val="000000"/>
          <w:sz w:val="28"/>
        </w:rPr>
        <w:t>
      Білуге тиіс: қызмет көрсетілетін балғалардың, горндар мен пештердің құрылысы мен жұмыс істеу қағидаты, аспаптар мен айлабұйымдардың қызметі мен пайдалану шарттары, металды горн мен пештерде қыздыру тәсілдері, шыңдау әдіптері мен шектерінің жүйесін, көтергіш көлік жабдықтарын басқару ережесі және ілмектеу жұмыстарының ережесі.</w:t>
      </w:r>
    </w:p>
    <w:bookmarkEnd w:id="4264"/>
    <w:bookmarkStart w:name="z4379" w:id="4265"/>
    <w:p>
      <w:pPr>
        <w:spacing w:after="0"/>
        <w:ind w:left="0"/>
        <w:jc w:val="left"/>
      </w:pPr>
      <w:r>
        <w:rPr>
          <w:rFonts w:ascii="Times New Roman"/>
          <w:b/>
          <w:i w:val="false"/>
          <w:color w:val="000000"/>
        </w:rPr>
        <w:t xml:space="preserve"> 332. Балға және пресс ұстасы 3-разряд</w:t>
      </w:r>
    </w:p>
    <w:bookmarkEnd w:id="4265"/>
    <w:bookmarkStart w:name="z4380" w:id="4266"/>
    <w:p>
      <w:pPr>
        <w:spacing w:after="0"/>
        <w:ind w:left="0"/>
        <w:jc w:val="both"/>
      </w:pPr>
      <w:r>
        <w:rPr>
          <w:rFonts w:ascii="Times New Roman"/>
          <w:b w:val="false"/>
          <w:i w:val="false"/>
          <w:color w:val="000000"/>
          <w:sz w:val="28"/>
        </w:rPr>
        <w:t>
      Жұмыс сипаттамасы. Құлап тұратын бөлшектері 1,5 т-ға дейінгі және сығымдағышының күші 8 МН-ге дейінгі (800 тс) салмақтағы балғамен түрлі маркадағы болаттан (жоғары қоспаланған және ыстыққа төзімділерден басқа) және түсті металл қорытпаларынан жасалған қарапайым және орташа күрделіктегі бөлшектер мен дайындамаларды соғу. Бөлшектерді соғу, созғылау, шығару және түзету жөніндегі жұмыстарды орындау. Қарапайым және орташа күрделіктегі ұсталық аспап жасау. Аша түтікшелерін балғамен жұқарту. Қарапайым бөлшектерді ұсталық пісіру. Ыстық металды кесу. Дайындамаларды балғамен құрастыру.</w:t>
      </w:r>
    </w:p>
    <w:bookmarkEnd w:id="4266"/>
    <w:bookmarkStart w:name="z4381" w:id="4267"/>
    <w:p>
      <w:pPr>
        <w:spacing w:after="0"/>
        <w:ind w:left="0"/>
        <w:jc w:val="both"/>
      </w:pPr>
      <w:r>
        <w:rPr>
          <w:rFonts w:ascii="Times New Roman"/>
          <w:b w:val="false"/>
          <w:i w:val="false"/>
          <w:color w:val="000000"/>
          <w:sz w:val="28"/>
        </w:rPr>
        <w:t>
      Білуге тиіс: қызмет көрсетілетін балғалардың, сығымдағыштардың, қыздыру пештерінің, көтергіш механизмдердің, құрылысы, соғу жолдары, жабдықтарды және айлабұйымдарды жұмысқа дайындау ережесі, шыңдағыштарды өңдеу әдіптері мен рұқсат шегі, металдың соғу қасиеті, көміртекті және қоспаланған болаттың қасиеті мен қыздыру және соғу режимдері, қызу температурасын айқындау аспаптарын пайдалану ережесі.</w:t>
      </w:r>
    </w:p>
    <w:bookmarkEnd w:id="4267"/>
    <w:bookmarkStart w:name="z4382" w:id="4268"/>
    <w:p>
      <w:pPr>
        <w:spacing w:after="0"/>
        <w:ind w:left="0"/>
        <w:jc w:val="both"/>
      </w:pPr>
      <w:r>
        <w:rPr>
          <w:rFonts w:ascii="Times New Roman"/>
          <w:b w:val="false"/>
          <w:i w:val="false"/>
          <w:color w:val="000000"/>
          <w:sz w:val="28"/>
        </w:rPr>
        <w:t>
      Жұмыс үлгілері</w:t>
      </w:r>
    </w:p>
    <w:bookmarkEnd w:id="4268"/>
    <w:bookmarkStart w:name="z4383" w:id="4269"/>
    <w:p>
      <w:pPr>
        <w:spacing w:after="0"/>
        <w:ind w:left="0"/>
        <w:jc w:val="both"/>
      </w:pPr>
      <w:r>
        <w:rPr>
          <w:rFonts w:ascii="Times New Roman"/>
          <w:b w:val="false"/>
          <w:i w:val="false"/>
          <w:color w:val="000000"/>
          <w:sz w:val="28"/>
        </w:rPr>
        <w:t>
      1) Сыйымдылығы 50 л-ге дейінгі баллондар – соғу;</w:t>
      </w:r>
    </w:p>
    <w:bookmarkEnd w:id="4269"/>
    <w:bookmarkStart w:name="z4384" w:id="4270"/>
    <w:p>
      <w:pPr>
        <w:spacing w:after="0"/>
        <w:ind w:left="0"/>
        <w:jc w:val="both"/>
      </w:pPr>
      <w:r>
        <w:rPr>
          <w:rFonts w:ascii="Times New Roman"/>
          <w:b w:val="false"/>
          <w:i w:val="false"/>
          <w:color w:val="000000"/>
          <w:sz w:val="28"/>
        </w:rPr>
        <w:t>
      2) Башпақтар – баллонға қондыру;</w:t>
      </w:r>
    </w:p>
    <w:bookmarkEnd w:id="4270"/>
    <w:bookmarkStart w:name="z4385" w:id="4271"/>
    <w:p>
      <w:pPr>
        <w:spacing w:after="0"/>
        <w:ind w:left="0"/>
        <w:jc w:val="both"/>
      </w:pPr>
      <w:r>
        <w:rPr>
          <w:rFonts w:ascii="Times New Roman"/>
          <w:b w:val="false"/>
          <w:i w:val="false"/>
          <w:color w:val="000000"/>
          <w:sz w:val="28"/>
        </w:rPr>
        <w:t>
      3) Болттар, гайкалар – соғу;</w:t>
      </w:r>
    </w:p>
    <w:bookmarkEnd w:id="4271"/>
    <w:bookmarkStart w:name="z4386" w:id="4272"/>
    <w:p>
      <w:pPr>
        <w:spacing w:after="0"/>
        <w:ind w:left="0"/>
        <w:jc w:val="both"/>
      </w:pPr>
      <w:r>
        <w:rPr>
          <w:rFonts w:ascii="Times New Roman"/>
          <w:b w:val="false"/>
          <w:i w:val="false"/>
          <w:color w:val="000000"/>
          <w:sz w:val="28"/>
        </w:rPr>
        <w:t>
      4) Рессорлық ілмектеу, жылжымалы құрамды арбаның және стрелкалы ауыстыру тартпаларының бөлшектері – соғу, түзету;</w:t>
      </w:r>
    </w:p>
    <w:bookmarkEnd w:id="4272"/>
    <w:bookmarkStart w:name="z4387" w:id="4273"/>
    <w:p>
      <w:pPr>
        <w:spacing w:after="0"/>
        <w:ind w:left="0"/>
        <w:jc w:val="both"/>
      </w:pPr>
      <w:r>
        <w:rPr>
          <w:rFonts w:ascii="Times New Roman"/>
          <w:b w:val="false"/>
          <w:i w:val="false"/>
          <w:color w:val="000000"/>
          <w:sz w:val="28"/>
        </w:rPr>
        <w:t>
      5) Картоп қазғыштардың тістері – соғу;</w:t>
      </w:r>
    </w:p>
    <w:bookmarkEnd w:id="4273"/>
    <w:bookmarkStart w:name="z4388" w:id="4274"/>
    <w:p>
      <w:pPr>
        <w:spacing w:after="0"/>
        <w:ind w:left="0"/>
        <w:jc w:val="both"/>
      </w:pPr>
      <w:r>
        <w:rPr>
          <w:rFonts w:ascii="Times New Roman"/>
          <w:b w:val="false"/>
          <w:i w:val="false"/>
          <w:color w:val="000000"/>
          <w:sz w:val="28"/>
        </w:rPr>
        <w:t>
      6) Керндер – соғу;</w:t>
      </w:r>
    </w:p>
    <w:bookmarkEnd w:id="4274"/>
    <w:bookmarkStart w:name="z4389" w:id="4275"/>
    <w:p>
      <w:pPr>
        <w:spacing w:after="0"/>
        <w:ind w:left="0"/>
        <w:jc w:val="both"/>
      </w:pPr>
      <w:r>
        <w:rPr>
          <w:rFonts w:ascii="Times New Roman"/>
          <w:b w:val="false"/>
          <w:i w:val="false"/>
          <w:color w:val="000000"/>
          <w:sz w:val="28"/>
        </w:rPr>
        <w:t>
      7) Ұсталық қол шымшуырлары– соғу;</w:t>
      </w:r>
    </w:p>
    <w:bookmarkEnd w:id="4275"/>
    <w:bookmarkStart w:name="z4390" w:id="4276"/>
    <w:p>
      <w:pPr>
        <w:spacing w:after="0"/>
        <w:ind w:left="0"/>
        <w:jc w:val="both"/>
      </w:pPr>
      <w:r>
        <w:rPr>
          <w:rFonts w:ascii="Times New Roman"/>
          <w:b w:val="false"/>
          <w:i w:val="false"/>
          <w:color w:val="000000"/>
          <w:sz w:val="28"/>
        </w:rPr>
        <w:t>
      8) Диаметрі 20 мм-ге дейінгі сынабекітпелер – соғу;</w:t>
      </w:r>
    </w:p>
    <w:bookmarkEnd w:id="4276"/>
    <w:bookmarkStart w:name="z4391" w:id="4277"/>
    <w:p>
      <w:pPr>
        <w:spacing w:after="0"/>
        <w:ind w:left="0"/>
        <w:jc w:val="both"/>
      </w:pPr>
      <w:r>
        <w:rPr>
          <w:rFonts w:ascii="Times New Roman"/>
          <w:b w:val="false"/>
          <w:i w:val="false"/>
          <w:color w:val="000000"/>
          <w:sz w:val="28"/>
        </w:rPr>
        <w:t>
      9) Кілттер – дайындамаларды қалыптап соғу;</w:t>
      </w:r>
    </w:p>
    <w:bookmarkEnd w:id="4277"/>
    <w:bookmarkStart w:name="z4392" w:id="4278"/>
    <w:p>
      <w:pPr>
        <w:spacing w:after="0"/>
        <w:ind w:left="0"/>
        <w:jc w:val="both"/>
      </w:pPr>
      <w:r>
        <w:rPr>
          <w:rFonts w:ascii="Times New Roman"/>
          <w:b w:val="false"/>
          <w:i w:val="false"/>
          <w:color w:val="000000"/>
          <w:sz w:val="28"/>
        </w:rPr>
        <w:t>
      10) Балғалар, тістеуіктер, дөкір балға, балталар – соғу;</w:t>
      </w:r>
    </w:p>
    <w:bookmarkEnd w:id="4278"/>
    <w:bookmarkStart w:name="z4393" w:id="4279"/>
    <w:p>
      <w:pPr>
        <w:spacing w:after="0"/>
        <w:ind w:left="0"/>
        <w:jc w:val="both"/>
      </w:pPr>
      <w:r>
        <w:rPr>
          <w:rFonts w:ascii="Times New Roman"/>
          <w:b w:val="false"/>
          <w:i w:val="false"/>
          <w:color w:val="000000"/>
          <w:sz w:val="28"/>
        </w:rPr>
        <w:t>
      11) Кескіштердің жиектері – соғу;</w:t>
      </w:r>
    </w:p>
    <w:bookmarkEnd w:id="4279"/>
    <w:bookmarkStart w:name="z4394" w:id="4280"/>
    <w:p>
      <w:pPr>
        <w:spacing w:after="0"/>
        <w:ind w:left="0"/>
        <w:jc w:val="both"/>
      </w:pPr>
      <w:r>
        <w:rPr>
          <w:rFonts w:ascii="Times New Roman"/>
          <w:b w:val="false"/>
          <w:i w:val="false"/>
          <w:color w:val="000000"/>
          <w:sz w:val="28"/>
        </w:rPr>
        <w:t>
      12) Дөңгелек жұптарының осьтері – созғылау;</w:t>
      </w:r>
    </w:p>
    <w:bookmarkEnd w:id="4280"/>
    <w:bookmarkStart w:name="z4395" w:id="4281"/>
    <w:p>
      <w:pPr>
        <w:spacing w:after="0"/>
        <w:ind w:left="0"/>
        <w:jc w:val="both"/>
      </w:pPr>
      <w:r>
        <w:rPr>
          <w:rFonts w:ascii="Times New Roman"/>
          <w:b w:val="false"/>
          <w:i w:val="false"/>
          <w:color w:val="000000"/>
          <w:sz w:val="28"/>
        </w:rPr>
        <w:t>
      13) Ілме басқыштар, тұтқалар, кронштейндер, бұрыштықтар - ию;</w:t>
      </w:r>
    </w:p>
    <w:bookmarkEnd w:id="4281"/>
    <w:bookmarkStart w:name="z4396" w:id="4282"/>
    <w:p>
      <w:pPr>
        <w:spacing w:after="0"/>
        <w:ind w:left="0"/>
        <w:jc w:val="both"/>
      </w:pPr>
      <w:r>
        <w:rPr>
          <w:rFonts w:ascii="Times New Roman"/>
          <w:b w:val="false"/>
          <w:i w:val="false"/>
          <w:color w:val="000000"/>
          <w:sz w:val="28"/>
        </w:rPr>
        <w:t>
      14) Салмағы 30 кг-ға дейінгі тік бұрышты шыңдағыштар – соғу;</w:t>
      </w:r>
    </w:p>
    <w:bookmarkEnd w:id="4282"/>
    <w:bookmarkStart w:name="z4397" w:id="4283"/>
    <w:p>
      <w:pPr>
        <w:spacing w:after="0"/>
        <w:ind w:left="0"/>
        <w:jc w:val="both"/>
      </w:pPr>
      <w:r>
        <w:rPr>
          <w:rFonts w:ascii="Times New Roman"/>
          <w:b w:val="false"/>
          <w:i w:val="false"/>
          <w:color w:val="000000"/>
          <w:sz w:val="28"/>
        </w:rPr>
        <w:t>
      15) Ірі және үлгілік кескіш ұстағыштардың кескіштері – соғу;</w:t>
      </w:r>
    </w:p>
    <w:bookmarkEnd w:id="4283"/>
    <w:bookmarkStart w:name="z4398" w:id="4284"/>
    <w:p>
      <w:pPr>
        <w:spacing w:after="0"/>
        <w:ind w:left="0"/>
        <w:jc w:val="both"/>
      </w:pPr>
      <w:r>
        <w:rPr>
          <w:rFonts w:ascii="Times New Roman"/>
          <w:b w:val="false"/>
          <w:i w:val="false"/>
          <w:color w:val="000000"/>
          <w:sz w:val="28"/>
        </w:rPr>
        <w:t>
      16) Күпшектер, осьтер, патрон жұдырықтары, тізгіндер – соғу;</w:t>
      </w:r>
    </w:p>
    <w:bookmarkEnd w:id="4284"/>
    <w:bookmarkStart w:name="z4399" w:id="4285"/>
    <w:p>
      <w:pPr>
        <w:spacing w:after="0"/>
        <w:ind w:left="0"/>
        <w:jc w:val="both"/>
      </w:pPr>
      <w:r>
        <w:rPr>
          <w:rFonts w:ascii="Times New Roman"/>
          <w:b w:val="false"/>
          <w:i w:val="false"/>
          <w:color w:val="000000"/>
          <w:sz w:val="28"/>
        </w:rPr>
        <w:t>
      17) Түзу рычагтар, қысқаштар, техникалық тістеуіктер – дайындамаларды қалыптап соғу;</w:t>
      </w:r>
    </w:p>
    <w:bookmarkEnd w:id="4285"/>
    <w:bookmarkStart w:name="z4400" w:id="4286"/>
    <w:p>
      <w:pPr>
        <w:spacing w:after="0"/>
        <w:ind w:left="0"/>
        <w:jc w:val="both"/>
      </w:pPr>
      <w:r>
        <w:rPr>
          <w:rFonts w:ascii="Times New Roman"/>
          <w:b w:val="false"/>
          <w:i w:val="false"/>
          <w:color w:val="000000"/>
          <w:sz w:val="28"/>
        </w:rPr>
        <w:t>
      18) Құбырлар – балғамен, сығымдағышпен және соғу машинасымен қыздырып құбырлардың ұштарын қағып кіргізу;</w:t>
      </w:r>
    </w:p>
    <w:bookmarkEnd w:id="4286"/>
    <w:bookmarkStart w:name="z4401" w:id="4287"/>
    <w:p>
      <w:pPr>
        <w:spacing w:after="0"/>
        <w:ind w:left="0"/>
        <w:jc w:val="both"/>
      </w:pPr>
      <w:r>
        <w:rPr>
          <w:rFonts w:ascii="Times New Roman"/>
          <w:b w:val="false"/>
          <w:i w:val="false"/>
          <w:color w:val="000000"/>
          <w:sz w:val="28"/>
        </w:rPr>
        <w:t>
      19) Құбырлар - балғамен, сығымдағышпен және соғу машинасымен қыздырмай құбырлардың ұштарын қағып кіргізу;</w:t>
      </w:r>
    </w:p>
    <w:bookmarkEnd w:id="4287"/>
    <w:bookmarkStart w:name="z4402" w:id="4288"/>
    <w:p>
      <w:pPr>
        <w:spacing w:after="0"/>
        <w:ind w:left="0"/>
        <w:jc w:val="both"/>
      </w:pPr>
      <w:r>
        <w:rPr>
          <w:rFonts w:ascii="Times New Roman"/>
          <w:b w:val="false"/>
          <w:i w:val="false"/>
          <w:color w:val="000000"/>
          <w:sz w:val="28"/>
        </w:rPr>
        <w:t>
      20) Түзу және бірнеше иінді жетектер – соғу;</w:t>
      </w:r>
    </w:p>
    <w:bookmarkEnd w:id="4288"/>
    <w:bookmarkStart w:name="z4403" w:id="4289"/>
    <w:p>
      <w:pPr>
        <w:spacing w:after="0"/>
        <w:ind w:left="0"/>
        <w:jc w:val="both"/>
      </w:pPr>
      <w:r>
        <w:rPr>
          <w:rFonts w:ascii="Times New Roman"/>
          <w:b w:val="false"/>
          <w:i w:val="false"/>
          <w:color w:val="000000"/>
          <w:sz w:val="28"/>
        </w:rPr>
        <w:t>
      21) Бұрыштықтар, үштіктер, фитингілер – соғу;</w:t>
      </w:r>
    </w:p>
    <w:bookmarkEnd w:id="4289"/>
    <w:bookmarkStart w:name="z4404" w:id="4290"/>
    <w:p>
      <w:pPr>
        <w:spacing w:after="0"/>
        <w:ind w:left="0"/>
        <w:jc w:val="both"/>
      </w:pPr>
      <w:r>
        <w:rPr>
          <w:rFonts w:ascii="Times New Roman"/>
          <w:b w:val="false"/>
          <w:i w:val="false"/>
          <w:color w:val="000000"/>
          <w:sz w:val="28"/>
        </w:rPr>
        <w:t>
      22) Фильерлер – балғамен және сығымдағышпен болат жиекке сығымдау;</w:t>
      </w:r>
    </w:p>
    <w:bookmarkEnd w:id="4290"/>
    <w:bookmarkStart w:name="z4405" w:id="4291"/>
    <w:p>
      <w:pPr>
        <w:spacing w:after="0"/>
        <w:ind w:left="0"/>
        <w:jc w:val="both"/>
      </w:pPr>
      <w:r>
        <w:rPr>
          <w:rFonts w:ascii="Times New Roman"/>
          <w:b w:val="false"/>
          <w:i w:val="false"/>
          <w:color w:val="000000"/>
          <w:sz w:val="28"/>
        </w:rPr>
        <w:t>
      23) Фланецтер, сақиналар және диаметрі 300 мм-ге дейінгі дискілер – саңылау тесіп соғу;</w:t>
      </w:r>
    </w:p>
    <w:bookmarkEnd w:id="4291"/>
    <w:bookmarkStart w:name="z4406" w:id="4292"/>
    <w:p>
      <w:pPr>
        <w:spacing w:after="0"/>
        <w:ind w:left="0"/>
        <w:jc w:val="both"/>
      </w:pPr>
      <w:r>
        <w:rPr>
          <w:rFonts w:ascii="Times New Roman"/>
          <w:b w:val="false"/>
          <w:i w:val="false"/>
          <w:color w:val="000000"/>
          <w:sz w:val="28"/>
        </w:rPr>
        <w:t>
      24) Диаметрі 300 мм-ге дейінгі тісті дөңгелектер – соғу;</w:t>
      </w:r>
    </w:p>
    <w:bookmarkEnd w:id="4292"/>
    <w:bookmarkStart w:name="z4407" w:id="4293"/>
    <w:p>
      <w:pPr>
        <w:spacing w:after="0"/>
        <w:ind w:left="0"/>
        <w:jc w:val="both"/>
      </w:pPr>
      <w:r>
        <w:rPr>
          <w:rFonts w:ascii="Times New Roman"/>
          <w:b w:val="false"/>
          <w:i w:val="false"/>
          <w:color w:val="000000"/>
          <w:sz w:val="28"/>
        </w:rPr>
        <w:t>
      25) Шпонкалар, тақтайшалар, қапсырмалар - соғу;</w:t>
      </w:r>
    </w:p>
    <w:bookmarkEnd w:id="4293"/>
    <w:bookmarkStart w:name="z4408" w:id="4294"/>
    <w:p>
      <w:pPr>
        <w:spacing w:after="0"/>
        <w:ind w:left="0"/>
        <w:jc w:val="both"/>
      </w:pPr>
      <w:r>
        <w:rPr>
          <w:rFonts w:ascii="Times New Roman"/>
          <w:b w:val="false"/>
          <w:i w:val="false"/>
          <w:color w:val="000000"/>
          <w:sz w:val="28"/>
        </w:rPr>
        <w:t>
      26) Салмағы 200 кг-ға дейінгі шатундардың эксцентриктері – соғу.</w:t>
      </w:r>
    </w:p>
    <w:bookmarkEnd w:id="4294"/>
    <w:bookmarkStart w:name="z4409" w:id="4295"/>
    <w:p>
      <w:pPr>
        <w:spacing w:after="0"/>
        <w:ind w:left="0"/>
        <w:jc w:val="left"/>
      </w:pPr>
      <w:r>
        <w:rPr>
          <w:rFonts w:ascii="Times New Roman"/>
          <w:b/>
          <w:i w:val="false"/>
          <w:color w:val="000000"/>
        </w:rPr>
        <w:t xml:space="preserve"> 333. Балға және пресс ұстасы 4-разряд</w:t>
      </w:r>
    </w:p>
    <w:bookmarkEnd w:id="4295"/>
    <w:bookmarkStart w:name="z4410" w:id="4296"/>
    <w:p>
      <w:pPr>
        <w:spacing w:after="0"/>
        <w:ind w:left="0"/>
        <w:jc w:val="both"/>
      </w:pPr>
      <w:r>
        <w:rPr>
          <w:rFonts w:ascii="Times New Roman"/>
          <w:b w:val="false"/>
          <w:i w:val="false"/>
          <w:color w:val="000000"/>
          <w:sz w:val="28"/>
        </w:rPr>
        <w:t>
      Жұмыс сипаттамасы. Құлап тұратын бөлшектері 3 т-ға дейінгі және сығымдағышының күші 15 МН-ге дейінгі (1500 тс) салмақтағы балғамен жоғары қоспаланған және ыстыққа төзімділерден болаттан және түсті металл қорытпаларынан жасалған қарапайым және орташа күрделіктегі бөлшектер мен дайындамаларды соғу. Құлап тұратын бөлшектері 1,5 т-ға дейінгі және сығымдағышының күші 8 МН-ге дейінгі (800 тс) салмақтағы балғамен түрлі маркадағы болаттан (жоғары қоспаланған және ыстыққа төзімділерден басқа) және түсті металл қорытпаларынан жасалған күрделі бөлшектер мен дайындамаларды соғу. Құлап тұратын бөлшектері 1,5 т-дан 3 т-ға дейінгі және сығымдағышының күші 8 МН-дан 15 МН-ға дейінгі (800 тс-дан 1500 тс-ға дейінгі) салмақтағы балғамен түрлі маркадағы болаттан (жоғары қоспаланған және ыстыққа төзімділерден басқа) және түсті металл қорытпаларынан жасалған қарапайым және орташа күрделіктегі бөлшектер мен дайындамаларды соғу. Дайындамаларды, бөлшектерді соғу, созғылау, кесу және құбырлардың ұштарын тарту үшін толтыру жөніндегі жұмыстарды орындау. Баяу балқитын металдар мен олардың қорытпаларынан жасалған штабиктерді еркін түрде соғу. Қабырғалары қалың сақиналарды тұғырықты бойкалар мен арнайы кеңейтетін станоктарда дөңгелетіп кеңейту. Күрделі және орташа күрделіктегі бөлшектерді ұсталық пісіру және пісіру. Бөлшектерді соғудың өтпелерінің кезектілігін берілген шектерді және бетінің тазалығын сақтай отырып орнату. Ірі дайындамаларды балғамен құрастыру.</w:t>
      </w:r>
    </w:p>
    <w:bookmarkEnd w:id="4296"/>
    <w:bookmarkStart w:name="z4411" w:id="4297"/>
    <w:p>
      <w:pPr>
        <w:spacing w:after="0"/>
        <w:ind w:left="0"/>
        <w:jc w:val="both"/>
      </w:pPr>
      <w:r>
        <w:rPr>
          <w:rFonts w:ascii="Times New Roman"/>
          <w:b w:val="false"/>
          <w:i w:val="false"/>
          <w:color w:val="000000"/>
          <w:sz w:val="28"/>
        </w:rPr>
        <w:t>
      Білуге тиіс: түрлі үлгідегі балғалар мен сығымдағыштардың құрылысы, күрделі шыңдағыштарды соғу жолдары, соғудың технологиялық процесінің негізгі операцияларын айқындау тәртібі, ұсталық қыздыру пештерінің құрылымдық ерекшеліктері, ұсталық аспаптар мен айлабұйымдардың барлық түрлерінің құрылысы, болаттың соғу қасиеттері, түрлі маркадағы болатты қыздыру режимі, пештердегі дайындамаларды толтыру, оларды қыздыру тәсілдері мен жолдары, дайындаманың ұзындығын және шыңдағыш көлемін есептеу.</w:t>
      </w:r>
    </w:p>
    <w:bookmarkEnd w:id="4297"/>
    <w:bookmarkStart w:name="z4412" w:id="4298"/>
    <w:p>
      <w:pPr>
        <w:spacing w:after="0"/>
        <w:ind w:left="0"/>
        <w:jc w:val="both"/>
      </w:pPr>
      <w:r>
        <w:rPr>
          <w:rFonts w:ascii="Times New Roman"/>
          <w:b w:val="false"/>
          <w:i w:val="false"/>
          <w:color w:val="000000"/>
          <w:sz w:val="28"/>
        </w:rPr>
        <w:t>
      Жұмыс үлгілері</w:t>
      </w:r>
    </w:p>
    <w:bookmarkEnd w:id="4298"/>
    <w:bookmarkStart w:name="z4413" w:id="4299"/>
    <w:p>
      <w:pPr>
        <w:spacing w:after="0"/>
        <w:ind w:left="0"/>
        <w:jc w:val="both"/>
      </w:pPr>
      <w:r>
        <w:rPr>
          <w:rFonts w:ascii="Times New Roman"/>
          <w:b w:val="false"/>
          <w:i w:val="false"/>
          <w:color w:val="000000"/>
          <w:sz w:val="28"/>
        </w:rPr>
        <w:t>
      Құлап тұратын бөлшектері 1,5 т-ға дейінгі және сығымдағышының күші 8 МН-ге дейінгі (800 тс) салмақтағы балғамен түрлі маркадағы болаттан (жоғары қоспаланған және ыстыққа төзімділерден басқа) және түсті металл қорытпаларынан жасалған күрделі бөлшектер мен дайындамаларды соғу:</w:t>
      </w:r>
    </w:p>
    <w:bookmarkEnd w:id="4299"/>
    <w:bookmarkStart w:name="z4414" w:id="4300"/>
    <w:p>
      <w:pPr>
        <w:spacing w:after="0"/>
        <w:ind w:left="0"/>
        <w:jc w:val="both"/>
      </w:pPr>
      <w:r>
        <w:rPr>
          <w:rFonts w:ascii="Times New Roman"/>
          <w:b w:val="false"/>
          <w:i w:val="false"/>
          <w:color w:val="000000"/>
          <w:sz w:val="28"/>
        </w:rPr>
        <w:t>
      1) Сыйымдылығы 50 л-ге дейінгі баллондар – соғу;</w:t>
      </w:r>
    </w:p>
    <w:bookmarkEnd w:id="4300"/>
    <w:bookmarkStart w:name="z4415" w:id="4301"/>
    <w:p>
      <w:pPr>
        <w:spacing w:after="0"/>
        <w:ind w:left="0"/>
        <w:jc w:val="both"/>
      </w:pPr>
      <w:r>
        <w:rPr>
          <w:rFonts w:ascii="Times New Roman"/>
          <w:b w:val="false"/>
          <w:i w:val="false"/>
          <w:color w:val="000000"/>
          <w:sz w:val="28"/>
        </w:rPr>
        <w:t>
      2) Сыйымдылығы 50 л-ден жоғары баллондар – соғу;</w:t>
      </w:r>
    </w:p>
    <w:bookmarkEnd w:id="4301"/>
    <w:bookmarkStart w:name="z4416" w:id="4302"/>
    <w:p>
      <w:pPr>
        <w:spacing w:after="0"/>
        <w:ind w:left="0"/>
        <w:jc w:val="both"/>
      </w:pPr>
      <w:r>
        <w:rPr>
          <w:rFonts w:ascii="Times New Roman"/>
          <w:b w:val="false"/>
          <w:i w:val="false"/>
          <w:color w:val="000000"/>
          <w:sz w:val="28"/>
        </w:rPr>
        <w:t>
      3) Қысымы 10 МПа және жоғары баллондар – башмақтарын отырғызу;</w:t>
      </w:r>
    </w:p>
    <w:bookmarkEnd w:id="4302"/>
    <w:bookmarkStart w:name="z4417" w:id="4303"/>
    <w:p>
      <w:pPr>
        <w:spacing w:after="0"/>
        <w:ind w:left="0"/>
        <w:jc w:val="both"/>
      </w:pPr>
      <w:r>
        <w:rPr>
          <w:rFonts w:ascii="Times New Roman"/>
          <w:b w:val="false"/>
          <w:i w:val="false"/>
          <w:color w:val="000000"/>
          <w:sz w:val="28"/>
        </w:rPr>
        <w:t>
      4) Ішкі диаметрі 500 мм-ге дейінгі бандаждар – дөңгелетіп соғу;</w:t>
      </w:r>
    </w:p>
    <w:bookmarkEnd w:id="4303"/>
    <w:bookmarkStart w:name="z4418" w:id="4304"/>
    <w:p>
      <w:pPr>
        <w:spacing w:after="0"/>
        <w:ind w:left="0"/>
        <w:jc w:val="both"/>
      </w:pPr>
      <w:r>
        <w:rPr>
          <w:rFonts w:ascii="Times New Roman"/>
          <w:b w:val="false"/>
          <w:i w:val="false"/>
          <w:color w:val="000000"/>
          <w:sz w:val="28"/>
        </w:rPr>
        <w:t>
      5) Буферлік және швеллерлі брустар, жылжымалы құрамдағы арбалардың белдіктері – түзету;</w:t>
      </w:r>
    </w:p>
    <w:bookmarkEnd w:id="4304"/>
    <w:bookmarkStart w:name="z4419" w:id="4305"/>
    <w:p>
      <w:pPr>
        <w:spacing w:after="0"/>
        <w:ind w:left="0"/>
        <w:jc w:val="both"/>
      </w:pPr>
      <w:r>
        <w:rPr>
          <w:rFonts w:ascii="Times New Roman"/>
          <w:b w:val="false"/>
          <w:i w:val="false"/>
          <w:color w:val="000000"/>
          <w:sz w:val="28"/>
        </w:rPr>
        <w:t>
      6) Диаметрі 40 мм-ге және ұзындығы 4000 мм-ге дейінгі бурлар – соғу және түзету;</w:t>
      </w:r>
    </w:p>
    <w:bookmarkEnd w:id="4305"/>
    <w:bookmarkStart w:name="z4420" w:id="4306"/>
    <w:p>
      <w:pPr>
        <w:spacing w:after="0"/>
        <w:ind w:left="0"/>
        <w:jc w:val="both"/>
      </w:pPr>
      <w:r>
        <w:rPr>
          <w:rFonts w:ascii="Times New Roman"/>
          <w:b w:val="false"/>
          <w:i w:val="false"/>
          <w:color w:val="000000"/>
          <w:sz w:val="28"/>
        </w:rPr>
        <w:t>
      7) Салмағы 500 кг-ға дейінгі бір, екі, үш иінді біліктер – соғу;</w:t>
      </w:r>
    </w:p>
    <w:bookmarkEnd w:id="4306"/>
    <w:bookmarkStart w:name="z4421" w:id="4307"/>
    <w:p>
      <w:pPr>
        <w:spacing w:after="0"/>
        <w:ind w:left="0"/>
        <w:jc w:val="both"/>
      </w:pPr>
      <w:r>
        <w:rPr>
          <w:rFonts w:ascii="Times New Roman"/>
          <w:b w:val="false"/>
          <w:i w:val="false"/>
          <w:color w:val="000000"/>
          <w:sz w:val="28"/>
        </w:rPr>
        <w:t>
      8) Салмағы 500 кг-ға дейінгі фланецті және фланецсіз біліктер – соғу;</w:t>
      </w:r>
    </w:p>
    <w:bookmarkEnd w:id="4307"/>
    <w:bookmarkStart w:name="z4422" w:id="4308"/>
    <w:p>
      <w:pPr>
        <w:spacing w:after="0"/>
        <w:ind w:left="0"/>
        <w:jc w:val="both"/>
      </w:pPr>
      <w:r>
        <w:rPr>
          <w:rFonts w:ascii="Times New Roman"/>
          <w:b w:val="false"/>
          <w:i w:val="false"/>
          <w:color w:val="000000"/>
          <w:sz w:val="28"/>
        </w:rPr>
        <w:t>
      9) Автоматты түрде тіркесу бөлшектері, жылжымалы құрамды рычагты тежегішті ауыстыру – соғу және түзету;</w:t>
      </w:r>
    </w:p>
    <w:bookmarkEnd w:id="4308"/>
    <w:bookmarkStart w:name="z4423" w:id="4309"/>
    <w:p>
      <w:pPr>
        <w:spacing w:after="0"/>
        <w:ind w:left="0"/>
        <w:jc w:val="both"/>
      </w:pPr>
      <w:r>
        <w:rPr>
          <w:rFonts w:ascii="Times New Roman"/>
          <w:b w:val="false"/>
          <w:i w:val="false"/>
          <w:color w:val="000000"/>
          <w:sz w:val="28"/>
        </w:rPr>
        <w:t>
      10) Түсті қорытпалардан жасалған бөлшектерді қалыптауға арналған дайындамалар – соғу;</w:t>
      </w:r>
    </w:p>
    <w:bookmarkEnd w:id="4309"/>
    <w:bookmarkStart w:name="z4424" w:id="4310"/>
    <w:p>
      <w:pPr>
        <w:spacing w:after="0"/>
        <w:ind w:left="0"/>
        <w:jc w:val="both"/>
      </w:pPr>
      <w:r>
        <w:rPr>
          <w:rFonts w:ascii="Times New Roman"/>
          <w:b w:val="false"/>
          <w:i w:val="false"/>
          <w:color w:val="000000"/>
          <w:sz w:val="28"/>
        </w:rPr>
        <w:t>
      11) Звенолар мен шынжырлар жиынтығы – соғу;</w:t>
      </w:r>
    </w:p>
    <w:bookmarkEnd w:id="4310"/>
    <w:bookmarkStart w:name="z4425" w:id="4311"/>
    <w:p>
      <w:pPr>
        <w:spacing w:after="0"/>
        <w:ind w:left="0"/>
        <w:jc w:val="both"/>
      </w:pPr>
      <w:r>
        <w:rPr>
          <w:rFonts w:ascii="Times New Roman"/>
          <w:b w:val="false"/>
          <w:i w:val="false"/>
          <w:color w:val="000000"/>
          <w:sz w:val="28"/>
        </w:rPr>
        <w:t>
      12) Ұста аспабы – соғу;</w:t>
      </w:r>
    </w:p>
    <w:bookmarkEnd w:id="4311"/>
    <w:bookmarkStart w:name="z4426" w:id="4312"/>
    <w:p>
      <w:pPr>
        <w:spacing w:after="0"/>
        <w:ind w:left="0"/>
        <w:jc w:val="both"/>
      </w:pPr>
      <w:r>
        <w:rPr>
          <w:rFonts w:ascii="Times New Roman"/>
          <w:b w:val="false"/>
          <w:i w:val="false"/>
          <w:color w:val="000000"/>
          <w:sz w:val="28"/>
        </w:rPr>
        <w:t>
      13) Арнайы кесетін және қосалқы аспап – соғу;</w:t>
      </w:r>
    </w:p>
    <w:bookmarkEnd w:id="4312"/>
    <w:bookmarkStart w:name="z4427" w:id="4313"/>
    <w:p>
      <w:pPr>
        <w:spacing w:after="0"/>
        <w:ind w:left="0"/>
        <w:jc w:val="both"/>
      </w:pPr>
      <w:r>
        <w:rPr>
          <w:rFonts w:ascii="Times New Roman"/>
          <w:b w:val="false"/>
          <w:i w:val="false"/>
          <w:color w:val="000000"/>
          <w:sz w:val="28"/>
        </w:rPr>
        <w:t>
      14) Сыртқы диаметрі 500 мм-ге дейінгі және биіктігі 250 мм-ге дейінгі сақиналар – дөңгелетіп кеңейту;</w:t>
      </w:r>
    </w:p>
    <w:bookmarkEnd w:id="4313"/>
    <w:bookmarkStart w:name="z4428" w:id="4314"/>
    <w:p>
      <w:pPr>
        <w:spacing w:after="0"/>
        <w:ind w:left="0"/>
        <w:jc w:val="both"/>
      </w:pPr>
      <w:r>
        <w:rPr>
          <w:rFonts w:ascii="Times New Roman"/>
          <w:b w:val="false"/>
          <w:i w:val="false"/>
          <w:color w:val="000000"/>
          <w:sz w:val="28"/>
        </w:rPr>
        <w:t>
      15) Диаметрі 20 мм-ден жоғары 48 мм-ге дейінгі коуштар –соғу;</w:t>
      </w:r>
    </w:p>
    <w:bookmarkEnd w:id="4314"/>
    <w:bookmarkStart w:name="z4429" w:id="4315"/>
    <w:p>
      <w:pPr>
        <w:spacing w:after="0"/>
        <w:ind w:left="0"/>
        <w:jc w:val="both"/>
      </w:pPr>
      <w:r>
        <w:rPr>
          <w:rFonts w:ascii="Times New Roman"/>
          <w:b w:val="false"/>
          <w:i w:val="false"/>
          <w:color w:val="000000"/>
          <w:sz w:val="28"/>
        </w:rPr>
        <w:t>
      16) Жартылай вагондардың шатырлары –соғу, түзету;</w:t>
      </w:r>
    </w:p>
    <w:bookmarkEnd w:id="4315"/>
    <w:bookmarkStart w:name="z4430" w:id="4316"/>
    <w:p>
      <w:pPr>
        <w:spacing w:after="0"/>
        <w:ind w:left="0"/>
        <w:jc w:val="both"/>
      </w:pPr>
      <w:r>
        <w:rPr>
          <w:rFonts w:ascii="Times New Roman"/>
          <w:b w:val="false"/>
          <w:i w:val="false"/>
          <w:color w:val="000000"/>
          <w:sz w:val="28"/>
        </w:rPr>
        <w:t>
      17) Жараны таратуға арналған хирургиялық ілмектер, медициналық гинекологиялық көтергіштер – дайындамаларды қалыптап соғу;</w:t>
      </w:r>
    </w:p>
    <w:bookmarkEnd w:id="4316"/>
    <w:bookmarkStart w:name="z4431" w:id="4317"/>
    <w:p>
      <w:pPr>
        <w:spacing w:after="0"/>
        <w:ind w:left="0"/>
        <w:jc w:val="both"/>
      </w:pPr>
      <w:r>
        <w:rPr>
          <w:rFonts w:ascii="Times New Roman"/>
          <w:b w:val="false"/>
          <w:i w:val="false"/>
          <w:color w:val="000000"/>
          <w:sz w:val="28"/>
        </w:rPr>
        <w:t>
      18) Брашпильге арналған диаметрі 550 мм-ге дейінгі тежегіш таспалар – соғу;</w:t>
      </w:r>
    </w:p>
    <w:bookmarkEnd w:id="4317"/>
    <w:bookmarkStart w:name="z4432" w:id="4318"/>
    <w:p>
      <w:pPr>
        <w:spacing w:after="0"/>
        <w:ind w:left="0"/>
        <w:jc w:val="both"/>
      </w:pPr>
      <w:r>
        <w:rPr>
          <w:rFonts w:ascii="Times New Roman"/>
          <w:b w:val="false"/>
          <w:i w:val="false"/>
          <w:color w:val="000000"/>
          <w:sz w:val="28"/>
        </w:rPr>
        <w:t>
      19) Фланецтің сыртқы диаметрі 300 мм-ге дейінгі саңылауларын тесіп және теспей біріктіру муфталары – соғу;</w:t>
      </w:r>
    </w:p>
    <w:bookmarkEnd w:id="4318"/>
    <w:bookmarkStart w:name="z4433" w:id="4319"/>
    <w:p>
      <w:pPr>
        <w:spacing w:after="0"/>
        <w:ind w:left="0"/>
        <w:jc w:val="both"/>
      </w:pPr>
      <w:r>
        <w:rPr>
          <w:rFonts w:ascii="Times New Roman"/>
          <w:b w:val="false"/>
          <w:i w:val="false"/>
          <w:color w:val="000000"/>
          <w:sz w:val="28"/>
        </w:rPr>
        <w:t>
      20) Вагон осьтері – соғу;</w:t>
      </w:r>
    </w:p>
    <w:bookmarkEnd w:id="4319"/>
    <w:bookmarkStart w:name="z4434" w:id="4320"/>
    <w:p>
      <w:pPr>
        <w:spacing w:after="0"/>
        <w:ind w:left="0"/>
        <w:jc w:val="both"/>
      </w:pPr>
      <w:r>
        <w:rPr>
          <w:rFonts w:ascii="Times New Roman"/>
          <w:b w:val="false"/>
          <w:i w:val="false"/>
          <w:color w:val="000000"/>
          <w:sz w:val="28"/>
        </w:rPr>
        <w:t>
      21) Күрделі конфигурациялы тұтқа саптар мен рычагтар – соғу;</w:t>
      </w:r>
    </w:p>
    <w:bookmarkEnd w:id="4320"/>
    <w:bookmarkStart w:name="z4435" w:id="4321"/>
    <w:p>
      <w:pPr>
        <w:spacing w:after="0"/>
        <w:ind w:left="0"/>
        <w:jc w:val="both"/>
      </w:pPr>
      <w:r>
        <w:rPr>
          <w:rFonts w:ascii="Times New Roman"/>
          <w:b w:val="false"/>
          <w:i w:val="false"/>
          <w:color w:val="000000"/>
          <w:sz w:val="28"/>
        </w:rPr>
        <w:t>
      22) Культиватор тірегі – соғу;</w:t>
      </w:r>
    </w:p>
    <w:bookmarkEnd w:id="4321"/>
    <w:bookmarkStart w:name="z4436" w:id="4322"/>
    <w:p>
      <w:pPr>
        <w:spacing w:after="0"/>
        <w:ind w:left="0"/>
        <w:jc w:val="both"/>
      </w:pPr>
      <w:r>
        <w:rPr>
          <w:rFonts w:ascii="Times New Roman"/>
          <w:b w:val="false"/>
          <w:i w:val="false"/>
          <w:color w:val="000000"/>
          <w:sz w:val="28"/>
        </w:rPr>
        <w:t>
      23) Жартылай буксты ішектер – соғу;</w:t>
      </w:r>
    </w:p>
    <w:bookmarkEnd w:id="4322"/>
    <w:bookmarkStart w:name="z4437" w:id="4323"/>
    <w:p>
      <w:pPr>
        <w:spacing w:after="0"/>
        <w:ind w:left="0"/>
        <w:jc w:val="both"/>
      </w:pPr>
      <w:r>
        <w:rPr>
          <w:rFonts w:ascii="Times New Roman"/>
          <w:b w:val="false"/>
          <w:i w:val="false"/>
          <w:color w:val="000000"/>
          <w:sz w:val="28"/>
        </w:rPr>
        <w:t>
      24) Жолаушы вагонының металл суфлесі – соғу, түзету;</w:t>
      </w:r>
    </w:p>
    <w:bookmarkEnd w:id="4323"/>
    <w:bookmarkStart w:name="z4438" w:id="4324"/>
    <w:p>
      <w:pPr>
        <w:spacing w:after="0"/>
        <w:ind w:left="0"/>
        <w:jc w:val="both"/>
      </w:pPr>
      <w:r>
        <w:rPr>
          <w:rFonts w:ascii="Times New Roman"/>
          <w:b w:val="false"/>
          <w:i w:val="false"/>
          <w:color w:val="000000"/>
          <w:sz w:val="28"/>
        </w:rPr>
        <w:t>
      25) Құбырлар – балғамен, сығымдағышпен және соғатын машинамен қыздырып құбырлардың ұштарын (ұрып) кіргізу;</w:t>
      </w:r>
    </w:p>
    <w:bookmarkEnd w:id="4324"/>
    <w:bookmarkStart w:name="z4439" w:id="4325"/>
    <w:p>
      <w:pPr>
        <w:spacing w:after="0"/>
        <w:ind w:left="0"/>
        <w:jc w:val="both"/>
      </w:pPr>
      <w:r>
        <w:rPr>
          <w:rFonts w:ascii="Times New Roman"/>
          <w:b w:val="false"/>
          <w:i w:val="false"/>
          <w:color w:val="000000"/>
          <w:sz w:val="28"/>
        </w:rPr>
        <w:t>
      26) Цапфалар – соғу;</w:t>
      </w:r>
    </w:p>
    <w:bookmarkEnd w:id="4325"/>
    <w:bookmarkStart w:name="z4440" w:id="4326"/>
    <w:p>
      <w:pPr>
        <w:spacing w:after="0"/>
        <w:ind w:left="0"/>
        <w:jc w:val="both"/>
      </w:pPr>
      <w:r>
        <w:rPr>
          <w:rFonts w:ascii="Times New Roman"/>
          <w:b w:val="false"/>
          <w:i w:val="false"/>
          <w:color w:val="000000"/>
          <w:sz w:val="28"/>
        </w:rPr>
        <w:t>
      27) Салмағы 100 кг-ға дейінгі шатундар – соғу;</w:t>
      </w:r>
    </w:p>
    <w:bookmarkEnd w:id="4326"/>
    <w:bookmarkStart w:name="z4441" w:id="4327"/>
    <w:p>
      <w:pPr>
        <w:spacing w:after="0"/>
        <w:ind w:left="0"/>
        <w:jc w:val="both"/>
      </w:pPr>
      <w:r>
        <w:rPr>
          <w:rFonts w:ascii="Times New Roman"/>
          <w:b w:val="false"/>
          <w:i w:val="false"/>
          <w:color w:val="000000"/>
          <w:sz w:val="28"/>
        </w:rPr>
        <w:t>
      28) Диаметрі 500 мм-ге дейінгі жұқа қабатты тісті дөңгелектер – соғу.</w:t>
      </w:r>
    </w:p>
    <w:bookmarkEnd w:id="4327"/>
    <w:bookmarkStart w:name="z4442" w:id="4328"/>
    <w:p>
      <w:pPr>
        <w:spacing w:after="0"/>
        <w:ind w:left="0"/>
        <w:jc w:val="both"/>
      </w:pPr>
      <w:r>
        <w:rPr>
          <w:rFonts w:ascii="Times New Roman"/>
          <w:b w:val="false"/>
          <w:i w:val="false"/>
          <w:color w:val="000000"/>
          <w:sz w:val="28"/>
        </w:rPr>
        <w:t>
      Құлап тұратын бөлшектері 1,5 т-дан 3 т-ға дейінгі және сығымдағышының күші 8 МН-дан 15 МН-ға дейінгі (800 тс-дан 1500 тс-ға дейінгі) салмақтағы балғамен түрлі маркадағы болаттан (жоғары қоспаланған және ыстыққа төзімділерден басқа) және түсті металл қорытпаларынан жасалған қарапайым және орташа күрделіктегі бөлшектер мен дайындамаларды соғу:</w:t>
      </w:r>
    </w:p>
    <w:bookmarkEnd w:id="4328"/>
    <w:bookmarkStart w:name="z4443" w:id="4329"/>
    <w:p>
      <w:pPr>
        <w:spacing w:after="0"/>
        <w:ind w:left="0"/>
        <w:jc w:val="both"/>
      </w:pPr>
      <w:r>
        <w:rPr>
          <w:rFonts w:ascii="Times New Roman"/>
          <w:b w:val="false"/>
          <w:i w:val="false"/>
          <w:color w:val="000000"/>
          <w:sz w:val="28"/>
        </w:rPr>
        <w:t>
      1) Салмағы 1000 кг-ға дейінгі фланецтермен сатылы біліктер – соғу;</w:t>
      </w:r>
    </w:p>
    <w:bookmarkEnd w:id="4329"/>
    <w:bookmarkStart w:name="z4444" w:id="4330"/>
    <w:p>
      <w:pPr>
        <w:spacing w:after="0"/>
        <w:ind w:left="0"/>
        <w:jc w:val="both"/>
      </w:pPr>
      <w:r>
        <w:rPr>
          <w:rFonts w:ascii="Times New Roman"/>
          <w:b w:val="false"/>
          <w:i w:val="false"/>
          <w:color w:val="000000"/>
          <w:sz w:val="28"/>
        </w:rPr>
        <w:t>
      2) Диаметрі 500 мм-ге, ұзындығы 250 мм-ге дейінгі жапсырмалардың төлкелері – соғу;</w:t>
      </w:r>
    </w:p>
    <w:bookmarkEnd w:id="4330"/>
    <w:bookmarkStart w:name="z4445" w:id="4331"/>
    <w:p>
      <w:pPr>
        <w:spacing w:after="0"/>
        <w:ind w:left="0"/>
        <w:jc w:val="both"/>
      </w:pPr>
      <w:r>
        <w:rPr>
          <w:rFonts w:ascii="Times New Roman"/>
          <w:b w:val="false"/>
          <w:i w:val="false"/>
          <w:color w:val="000000"/>
          <w:sz w:val="28"/>
        </w:rPr>
        <w:t>
      3) Түсті қорытпалардан жасалған дайындамалар – созғылау және кесу;</w:t>
      </w:r>
    </w:p>
    <w:bookmarkEnd w:id="4331"/>
    <w:bookmarkStart w:name="z4446" w:id="4332"/>
    <w:p>
      <w:pPr>
        <w:spacing w:after="0"/>
        <w:ind w:left="0"/>
        <w:jc w:val="both"/>
      </w:pPr>
      <w:r>
        <w:rPr>
          <w:rFonts w:ascii="Times New Roman"/>
          <w:b w:val="false"/>
          <w:i w:val="false"/>
          <w:color w:val="000000"/>
          <w:sz w:val="28"/>
        </w:rPr>
        <w:t>
      4) Ұста аспабы – соғу;</w:t>
      </w:r>
    </w:p>
    <w:bookmarkEnd w:id="4332"/>
    <w:bookmarkStart w:name="z4447" w:id="4333"/>
    <w:p>
      <w:pPr>
        <w:spacing w:after="0"/>
        <w:ind w:left="0"/>
        <w:jc w:val="both"/>
      </w:pPr>
      <w:r>
        <w:rPr>
          <w:rFonts w:ascii="Times New Roman"/>
          <w:b w:val="false"/>
          <w:i w:val="false"/>
          <w:color w:val="000000"/>
          <w:sz w:val="28"/>
        </w:rPr>
        <w:t>
      5) 10 т-ға дейін жүк көтеретін крандарға арналған екі тұмсықты ілмектер – дөңгелетіп соғу;</w:t>
      </w:r>
    </w:p>
    <w:bookmarkEnd w:id="4333"/>
    <w:bookmarkStart w:name="z4448" w:id="4334"/>
    <w:p>
      <w:pPr>
        <w:spacing w:after="0"/>
        <w:ind w:left="0"/>
        <w:jc w:val="both"/>
      </w:pPr>
      <w:r>
        <w:rPr>
          <w:rFonts w:ascii="Times New Roman"/>
          <w:b w:val="false"/>
          <w:i w:val="false"/>
          <w:color w:val="000000"/>
          <w:sz w:val="28"/>
        </w:rPr>
        <w:t>
      6) Түрлі конфигурациялы рычагтар – дайындамаларды қалыптап соғу;</w:t>
      </w:r>
    </w:p>
    <w:bookmarkEnd w:id="4334"/>
    <w:bookmarkStart w:name="z4449" w:id="4335"/>
    <w:p>
      <w:pPr>
        <w:spacing w:after="0"/>
        <w:ind w:left="0"/>
        <w:jc w:val="both"/>
      </w:pPr>
      <w:r>
        <w:rPr>
          <w:rFonts w:ascii="Times New Roman"/>
          <w:b w:val="false"/>
          <w:i w:val="false"/>
          <w:color w:val="000000"/>
          <w:sz w:val="28"/>
        </w:rPr>
        <w:t>
      7) Жоғары қоспаланған және ыстыққа төзімді болат – дайындамаларды кесу;</w:t>
      </w:r>
    </w:p>
    <w:bookmarkEnd w:id="4335"/>
    <w:bookmarkStart w:name="z4450" w:id="4336"/>
    <w:p>
      <w:pPr>
        <w:spacing w:after="0"/>
        <w:ind w:left="0"/>
        <w:jc w:val="both"/>
      </w:pPr>
      <w:r>
        <w:rPr>
          <w:rFonts w:ascii="Times New Roman"/>
          <w:b w:val="false"/>
          <w:i w:val="false"/>
          <w:color w:val="000000"/>
          <w:sz w:val="28"/>
        </w:rPr>
        <w:t>
      8) Ұзындығы 2000 мм-ге дейінгі екі басты жетектер – соғу;</w:t>
      </w:r>
    </w:p>
    <w:bookmarkEnd w:id="4336"/>
    <w:bookmarkStart w:name="z4451" w:id="4337"/>
    <w:p>
      <w:pPr>
        <w:spacing w:after="0"/>
        <w:ind w:left="0"/>
        <w:jc w:val="both"/>
      </w:pPr>
      <w:r>
        <w:rPr>
          <w:rFonts w:ascii="Times New Roman"/>
          <w:b w:val="false"/>
          <w:i w:val="false"/>
          <w:color w:val="000000"/>
          <w:sz w:val="28"/>
        </w:rPr>
        <w:t>
      9) Диаметрі 300-ден жоғары 500 мм-ге дейінгі фланецтер, сақиналар мен дискілер – саңылауларды тесіп соғу;</w:t>
      </w:r>
    </w:p>
    <w:bookmarkEnd w:id="4337"/>
    <w:bookmarkStart w:name="z4452" w:id="4338"/>
    <w:p>
      <w:pPr>
        <w:spacing w:after="0"/>
        <w:ind w:left="0"/>
        <w:jc w:val="both"/>
      </w:pPr>
      <w:r>
        <w:rPr>
          <w:rFonts w:ascii="Times New Roman"/>
          <w:b w:val="false"/>
          <w:i w:val="false"/>
          <w:color w:val="000000"/>
          <w:sz w:val="28"/>
        </w:rPr>
        <w:t>
      10) Диаметрі 300-ден асатын 500 мм-ге дейінгі тісті дөңгелектер – соғу.</w:t>
      </w:r>
    </w:p>
    <w:bookmarkEnd w:id="4338"/>
    <w:bookmarkStart w:name="z4453" w:id="4339"/>
    <w:p>
      <w:pPr>
        <w:spacing w:after="0"/>
        <w:ind w:left="0"/>
        <w:jc w:val="left"/>
      </w:pPr>
      <w:r>
        <w:rPr>
          <w:rFonts w:ascii="Times New Roman"/>
          <w:b/>
          <w:i w:val="false"/>
          <w:color w:val="000000"/>
        </w:rPr>
        <w:t xml:space="preserve"> 334. Балға және пресс ұстасы 5-разряд</w:t>
      </w:r>
    </w:p>
    <w:bookmarkEnd w:id="4339"/>
    <w:bookmarkStart w:name="z4454" w:id="4340"/>
    <w:p>
      <w:pPr>
        <w:spacing w:after="0"/>
        <w:ind w:left="0"/>
        <w:jc w:val="both"/>
      </w:pPr>
      <w:r>
        <w:rPr>
          <w:rFonts w:ascii="Times New Roman"/>
          <w:b w:val="false"/>
          <w:i w:val="false"/>
          <w:color w:val="000000"/>
          <w:sz w:val="28"/>
        </w:rPr>
        <w:t>
      Жұмыс сипаттамасы. Құлап тұратын бөлшектері 3 т-ға дейінгі және сығымдағышының күші 15 МН-ге дейінгі (1500 тс) салмақтағы балғамен жоғары қоспаланған және ыстыққа төзімділерден болаттан және түсті металл қорытпаларынан жасалған күрделі бөлшектер мен дайындамаларды соғу. Құлап тұратын бөлшектері 8 т-ға дейінгі және сығымдағышының күші 30 МН-ге дейінгі (3000 тс) салмақтағы балғамен түрлі кескіндегі бөлшектер мен мөлшердегі құймаларды соғу. Құлап тұратын бөлшектері 3 т-дан жоғары және сығымдағышының күші 15 МН (1500 тс) салмақтағы түсті металл қорытпаларынан, түрлі маркадағы, оның ішінде жоғары қоспаланған және ыстыққа төзімді болаттан жасалған қарапайым және орташа күрделіктегі бөлшектер мен дайындамаларды соғу. Құлап тұратын бөлшектері 1,5 т-дан жоғары 3 т-ға дейінгі және сығымдағышының күші 8 МН-дан жоғары 15 Мн-ге дейінгі (800-ден 1500 тс) салмақтағы балғамен түрлі маркадағы болаттан (жоғары қоспаланған және ыстыққа төзімділерден басқа) және түсті металл қорытпаларынан жасалған күрделі бөлшектер мен дайындамаларды соғу. Белгіленген әдіптер мен рұқсат шегін сақтай отырып барынша аз қыздырып бөлшектерді соғу. Жоғарыда аталған балға және сығымдағышта күрделі бөлшектер мен дайындамаларды созғылау, дөңгелетіп кеңейту, кесу жөніндегі жұмыстарды орындау. Түрлі маркадағы болаттан жасалған түрлі сыйымдылықтағы баллондарды соғу.</w:t>
      </w:r>
    </w:p>
    <w:bookmarkEnd w:id="4340"/>
    <w:bookmarkStart w:name="z4455" w:id="4341"/>
    <w:p>
      <w:pPr>
        <w:spacing w:after="0"/>
        <w:ind w:left="0"/>
        <w:jc w:val="both"/>
      </w:pPr>
      <w:r>
        <w:rPr>
          <w:rFonts w:ascii="Times New Roman"/>
          <w:b w:val="false"/>
          <w:i w:val="false"/>
          <w:color w:val="000000"/>
          <w:sz w:val="28"/>
        </w:rPr>
        <w:t>
      Білуге тиіс: түрлі үлгідегі гидравликалық, бугидравликалық сығымдағыштар мен бу-ауа балғасының құрылғысы мен жұмыс істеу қағидаты, ұсталық аспаптар мен айлабұйымдардың барлық түрлерінің құрылымы, құймалардың, илемдер мен ұсталық шыңдағыштардың құрылысы мен ақаулары.</w:t>
      </w:r>
    </w:p>
    <w:bookmarkEnd w:id="4341"/>
    <w:bookmarkStart w:name="z4456" w:id="4342"/>
    <w:p>
      <w:pPr>
        <w:spacing w:after="0"/>
        <w:ind w:left="0"/>
        <w:jc w:val="both"/>
      </w:pPr>
      <w:r>
        <w:rPr>
          <w:rFonts w:ascii="Times New Roman"/>
          <w:b w:val="false"/>
          <w:i w:val="false"/>
          <w:color w:val="000000"/>
          <w:sz w:val="28"/>
        </w:rPr>
        <w:t>
      Жұмыс үлгілері</w:t>
      </w:r>
    </w:p>
    <w:bookmarkEnd w:id="4342"/>
    <w:bookmarkStart w:name="z4457" w:id="4343"/>
    <w:p>
      <w:pPr>
        <w:spacing w:after="0"/>
        <w:ind w:left="0"/>
        <w:jc w:val="both"/>
      </w:pPr>
      <w:r>
        <w:rPr>
          <w:rFonts w:ascii="Times New Roman"/>
          <w:b w:val="false"/>
          <w:i w:val="false"/>
          <w:color w:val="000000"/>
          <w:sz w:val="28"/>
        </w:rPr>
        <w:t>
      Құлап тұратын бөлшектері 3 т-дан жоғары және сығымдағышының күші 15 МН (1500 тс) салмақтағы түсті металл қорытпаларынан, түрлі маркадағы, оның ішінде жоғары қоспаланған және ыстыққа төзімді болаттан жасалған қарапайым және орташа күрделіктегі, сондай-ақ құлап тұратын бөлшектері 1,5 т-дан жоғары 3 т-ға дейінгі және сығымдағышының күші 8 МН-дан жоғары 15 Мн-ге дейінгі (800-ден 1500 тс) салмақтағы балғамен түрлі маркадағы болаттан (жоғары қоспаланған және ыстыққа төзімділерден басқа) және түсті металл қорытпаларынан жасалған күрделі бөлшектер мен дайындамаларды соғу:</w:t>
      </w:r>
    </w:p>
    <w:bookmarkEnd w:id="4343"/>
    <w:bookmarkStart w:name="z4458" w:id="4344"/>
    <w:p>
      <w:pPr>
        <w:spacing w:after="0"/>
        <w:ind w:left="0"/>
        <w:jc w:val="both"/>
      </w:pPr>
      <w:r>
        <w:rPr>
          <w:rFonts w:ascii="Times New Roman"/>
          <w:b w:val="false"/>
          <w:i w:val="false"/>
          <w:color w:val="000000"/>
          <w:sz w:val="28"/>
        </w:rPr>
        <w:t>
      1) Сыйымдылығы 50 л-ден жоғары баллондар – соғу;</w:t>
      </w:r>
    </w:p>
    <w:bookmarkEnd w:id="4344"/>
    <w:bookmarkStart w:name="z4459" w:id="4345"/>
    <w:p>
      <w:pPr>
        <w:spacing w:after="0"/>
        <w:ind w:left="0"/>
        <w:jc w:val="both"/>
      </w:pPr>
      <w:r>
        <w:rPr>
          <w:rFonts w:ascii="Times New Roman"/>
          <w:b w:val="false"/>
          <w:i w:val="false"/>
          <w:color w:val="000000"/>
          <w:sz w:val="28"/>
        </w:rPr>
        <w:t>
      2) ішкі диаметрі 500-ден жоғары 200 мм-ге дейінгі бандаждар – дөңгелетіп соғу;</w:t>
      </w:r>
    </w:p>
    <w:bookmarkEnd w:id="4345"/>
    <w:bookmarkStart w:name="z4460" w:id="4346"/>
    <w:p>
      <w:pPr>
        <w:spacing w:after="0"/>
        <w:ind w:left="0"/>
        <w:jc w:val="both"/>
      </w:pPr>
      <w:r>
        <w:rPr>
          <w:rFonts w:ascii="Times New Roman"/>
          <w:b w:val="false"/>
          <w:i w:val="false"/>
          <w:color w:val="000000"/>
          <w:sz w:val="28"/>
        </w:rPr>
        <w:t>
      3) Диаметрі 400 мм-ге дейінгі еспе, тіректі біліктер – соғу;</w:t>
      </w:r>
    </w:p>
    <w:bookmarkEnd w:id="4346"/>
    <w:bookmarkStart w:name="z4461" w:id="4347"/>
    <w:p>
      <w:pPr>
        <w:spacing w:after="0"/>
        <w:ind w:left="0"/>
        <w:jc w:val="both"/>
      </w:pPr>
      <w:r>
        <w:rPr>
          <w:rFonts w:ascii="Times New Roman"/>
          <w:b w:val="false"/>
          <w:i w:val="false"/>
          <w:color w:val="000000"/>
          <w:sz w:val="28"/>
        </w:rPr>
        <w:t>
      4) Салмағы 500 кг-нан жоғары бір, екі және үш иінді біліктер – соғу;</w:t>
      </w:r>
    </w:p>
    <w:bookmarkEnd w:id="4347"/>
    <w:bookmarkStart w:name="z4462" w:id="4348"/>
    <w:p>
      <w:pPr>
        <w:spacing w:after="0"/>
        <w:ind w:left="0"/>
        <w:jc w:val="both"/>
      </w:pPr>
      <w:r>
        <w:rPr>
          <w:rFonts w:ascii="Times New Roman"/>
          <w:b w:val="false"/>
          <w:i w:val="false"/>
          <w:color w:val="000000"/>
          <w:sz w:val="28"/>
        </w:rPr>
        <w:t>
      5) Салмағы 500 кг-нан 10 т-ға дейінгі фланецті біліктер - соғу;</w:t>
      </w:r>
    </w:p>
    <w:bookmarkEnd w:id="4348"/>
    <w:bookmarkStart w:name="z4463" w:id="4349"/>
    <w:p>
      <w:pPr>
        <w:spacing w:after="0"/>
        <w:ind w:left="0"/>
        <w:jc w:val="both"/>
      </w:pPr>
      <w:r>
        <w:rPr>
          <w:rFonts w:ascii="Times New Roman"/>
          <w:b w:val="false"/>
          <w:i w:val="false"/>
          <w:color w:val="000000"/>
          <w:sz w:val="28"/>
        </w:rPr>
        <w:t>
      6) Ұзындығы 800 мм-ден асатын пішінді кілттер – соғу;</w:t>
      </w:r>
    </w:p>
    <w:bookmarkEnd w:id="4349"/>
    <w:bookmarkStart w:name="z4464" w:id="4350"/>
    <w:p>
      <w:pPr>
        <w:spacing w:after="0"/>
        <w:ind w:left="0"/>
        <w:jc w:val="both"/>
      </w:pPr>
      <w:r>
        <w:rPr>
          <w:rFonts w:ascii="Times New Roman"/>
          <w:b w:val="false"/>
          <w:i w:val="false"/>
          <w:color w:val="000000"/>
          <w:sz w:val="28"/>
        </w:rPr>
        <w:t>
      7) Сыртқы диаметрі 500 мм-ден жоғары және биіктігі 250 мм-ден асатын сақиналар – дөңгелетіп кеңейту;</w:t>
      </w:r>
    </w:p>
    <w:bookmarkEnd w:id="4350"/>
    <w:bookmarkStart w:name="z4465" w:id="4351"/>
    <w:p>
      <w:pPr>
        <w:spacing w:after="0"/>
        <w:ind w:left="0"/>
        <w:jc w:val="both"/>
      </w:pPr>
      <w:r>
        <w:rPr>
          <w:rFonts w:ascii="Times New Roman"/>
          <w:b w:val="false"/>
          <w:i w:val="false"/>
          <w:color w:val="000000"/>
          <w:sz w:val="28"/>
        </w:rPr>
        <w:t>
      8) Крандар мен көтергіштерге арналған бір тұмсықты ілмектер – соғу;</w:t>
      </w:r>
    </w:p>
    <w:bookmarkEnd w:id="4351"/>
    <w:bookmarkStart w:name="z4466" w:id="4352"/>
    <w:p>
      <w:pPr>
        <w:spacing w:after="0"/>
        <w:ind w:left="0"/>
        <w:jc w:val="both"/>
      </w:pPr>
      <w:r>
        <w:rPr>
          <w:rFonts w:ascii="Times New Roman"/>
          <w:b w:val="false"/>
          <w:i w:val="false"/>
          <w:color w:val="000000"/>
          <w:sz w:val="28"/>
        </w:rPr>
        <w:t>
      9) Диаметрі 550 мм-ден асатын 1300 мм-ге дейінгі брашпильге арналған тежегіш таспа – соғу;</w:t>
      </w:r>
    </w:p>
    <w:bookmarkEnd w:id="4352"/>
    <w:bookmarkStart w:name="z4467" w:id="4353"/>
    <w:p>
      <w:pPr>
        <w:spacing w:after="0"/>
        <w:ind w:left="0"/>
        <w:jc w:val="both"/>
      </w:pPr>
      <w:r>
        <w:rPr>
          <w:rFonts w:ascii="Times New Roman"/>
          <w:b w:val="false"/>
          <w:i w:val="false"/>
          <w:color w:val="000000"/>
          <w:sz w:val="28"/>
        </w:rPr>
        <w:t>
      10) Саңылауларын тесіп және теспей фланецтің сыртқы диаметрі 300 мм-ден асатын бірікпелі муфталар – соғу;</w:t>
      </w:r>
    </w:p>
    <w:bookmarkEnd w:id="4353"/>
    <w:bookmarkStart w:name="z4468" w:id="4354"/>
    <w:p>
      <w:pPr>
        <w:spacing w:after="0"/>
        <w:ind w:left="0"/>
        <w:jc w:val="both"/>
      </w:pPr>
      <w:r>
        <w:rPr>
          <w:rFonts w:ascii="Times New Roman"/>
          <w:b w:val="false"/>
          <w:i w:val="false"/>
          <w:color w:val="000000"/>
          <w:sz w:val="28"/>
        </w:rPr>
        <w:t>
      11) Болат құятын шөміштерге арналған стопорлар – түзету;</w:t>
      </w:r>
    </w:p>
    <w:bookmarkEnd w:id="4354"/>
    <w:bookmarkStart w:name="z4469" w:id="4355"/>
    <w:p>
      <w:pPr>
        <w:spacing w:after="0"/>
        <w:ind w:left="0"/>
        <w:jc w:val="both"/>
      </w:pPr>
      <w:r>
        <w:rPr>
          <w:rFonts w:ascii="Times New Roman"/>
          <w:b w:val="false"/>
          <w:i w:val="false"/>
          <w:color w:val="000000"/>
          <w:sz w:val="28"/>
        </w:rPr>
        <w:t>
      12) Шаблон бойынша кескінді жетектер – соғу;</w:t>
      </w:r>
    </w:p>
    <w:bookmarkEnd w:id="4355"/>
    <w:bookmarkStart w:name="z4470" w:id="4356"/>
    <w:p>
      <w:pPr>
        <w:spacing w:after="0"/>
        <w:ind w:left="0"/>
        <w:jc w:val="both"/>
      </w:pPr>
      <w:r>
        <w:rPr>
          <w:rFonts w:ascii="Times New Roman"/>
          <w:b w:val="false"/>
          <w:i w:val="false"/>
          <w:color w:val="000000"/>
          <w:sz w:val="28"/>
        </w:rPr>
        <w:t>
      13) Сығымдағыштардың қисық шатундары – соғу;</w:t>
      </w:r>
    </w:p>
    <w:bookmarkEnd w:id="4356"/>
    <w:bookmarkStart w:name="z4471" w:id="4357"/>
    <w:p>
      <w:pPr>
        <w:spacing w:after="0"/>
        <w:ind w:left="0"/>
        <w:jc w:val="both"/>
      </w:pPr>
      <w:r>
        <w:rPr>
          <w:rFonts w:ascii="Times New Roman"/>
          <w:b w:val="false"/>
          <w:i w:val="false"/>
          <w:color w:val="000000"/>
          <w:sz w:val="28"/>
        </w:rPr>
        <w:t>
      14) Диаметрі 500 мм-ден асатын жұқа қабырғалы тісті дөңгелектер – соғу;</w:t>
      </w:r>
    </w:p>
    <w:bookmarkEnd w:id="4357"/>
    <w:bookmarkStart w:name="z4472" w:id="4358"/>
    <w:p>
      <w:pPr>
        <w:spacing w:after="0"/>
        <w:ind w:left="0"/>
        <w:jc w:val="both"/>
      </w:pPr>
      <w:r>
        <w:rPr>
          <w:rFonts w:ascii="Times New Roman"/>
          <w:b w:val="false"/>
          <w:i w:val="false"/>
          <w:color w:val="000000"/>
          <w:sz w:val="28"/>
        </w:rPr>
        <w:t>
      15) Металл кесетін станоктардың шпинделі – соғу.</w:t>
      </w:r>
    </w:p>
    <w:bookmarkEnd w:id="4358"/>
    <w:bookmarkStart w:name="z4473" w:id="4359"/>
    <w:p>
      <w:pPr>
        <w:spacing w:after="0"/>
        <w:ind w:left="0"/>
        <w:jc w:val="both"/>
      </w:pPr>
      <w:r>
        <w:rPr>
          <w:rFonts w:ascii="Times New Roman"/>
          <w:b w:val="false"/>
          <w:i w:val="false"/>
          <w:color w:val="000000"/>
          <w:sz w:val="28"/>
        </w:rPr>
        <w:t>
      Құлап тұратын бөлшектері 8 т-ға дейінгі және сығымдағышының күші 30 МН-ге дейінгі (3000 тс) салмақтағы балғамен түрлі кескіндегі бөлшектер мен мөлшердегі құймаларды соғу:</w:t>
      </w:r>
    </w:p>
    <w:bookmarkEnd w:id="4359"/>
    <w:bookmarkStart w:name="z4474" w:id="4360"/>
    <w:p>
      <w:pPr>
        <w:spacing w:after="0"/>
        <w:ind w:left="0"/>
        <w:jc w:val="both"/>
      </w:pPr>
      <w:r>
        <w:rPr>
          <w:rFonts w:ascii="Times New Roman"/>
          <w:b w:val="false"/>
          <w:i w:val="false"/>
          <w:color w:val="000000"/>
          <w:sz w:val="28"/>
        </w:rPr>
        <w:t>
      1) Бір жазықтықта орналасқан алты иінді біліктер – соғу;</w:t>
      </w:r>
    </w:p>
    <w:bookmarkEnd w:id="4360"/>
    <w:bookmarkStart w:name="z4475" w:id="4361"/>
    <w:p>
      <w:pPr>
        <w:spacing w:after="0"/>
        <w:ind w:left="0"/>
        <w:jc w:val="both"/>
      </w:pPr>
      <w:r>
        <w:rPr>
          <w:rFonts w:ascii="Times New Roman"/>
          <w:b w:val="false"/>
          <w:i w:val="false"/>
          <w:color w:val="000000"/>
          <w:sz w:val="28"/>
        </w:rPr>
        <w:t>
      2) Салмағы 1000 кг-нан асатын фланецті иінді біліктер – соғу;</w:t>
      </w:r>
    </w:p>
    <w:bookmarkEnd w:id="4361"/>
    <w:bookmarkStart w:name="z4476" w:id="4362"/>
    <w:p>
      <w:pPr>
        <w:spacing w:after="0"/>
        <w:ind w:left="0"/>
        <w:jc w:val="both"/>
      </w:pPr>
      <w:r>
        <w:rPr>
          <w:rFonts w:ascii="Times New Roman"/>
          <w:b w:val="false"/>
          <w:i w:val="false"/>
          <w:color w:val="000000"/>
          <w:sz w:val="28"/>
        </w:rPr>
        <w:t>
      3) 50 кг-нан жоғары эксцентрикті біліктер – соғу;</w:t>
      </w:r>
    </w:p>
    <w:bookmarkEnd w:id="4362"/>
    <w:bookmarkStart w:name="z4477" w:id="4363"/>
    <w:p>
      <w:pPr>
        <w:spacing w:after="0"/>
        <w:ind w:left="0"/>
        <w:jc w:val="both"/>
      </w:pPr>
      <w:r>
        <w:rPr>
          <w:rFonts w:ascii="Times New Roman"/>
          <w:b w:val="false"/>
          <w:i w:val="false"/>
          <w:color w:val="000000"/>
          <w:sz w:val="28"/>
        </w:rPr>
        <w:t>
      4) Диаметрі 500 мм-ден асатын, ұзындығы 250 мм-ден жоғары жапсырмалардың төлкелері – соғу;</w:t>
      </w:r>
    </w:p>
    <w:bookmarkEnd w:id="4363"/>
    <w:bookmarkStart w:name="z4478" w:id="4364"/>
    <w:p>
      <w:pPr>
        <w:spacing w:after="0"/>
        <w:ind w:left="0"/>
        <w:jc w:val="both"/>
      </w:pPr>
      <w:r>
        <w:rPr>
          <w:rFonts w:ascii="Times New Roman"/>
          <w:b w:val="false"/>
          <w:i w:val="false"/>
          <w:color w:val="000000"/>
          <w:sz w:val="28"/>
        </w:rPr>
        <w:t>
      5) 10-нан жоғары 200 т-ға дейін жүк көтеретін крандарға арналған екі басты ілмектер – соғу;</w:t>
      </w:r>
    </w:p>
    <w:bookmarkEnd w:id="4364"/>
    <w:bookmarkStart w:name="z4479" w:id="4365"/>
    <w:p>
      <w:pPr>
        <w:spacing w:after="0"/>
        <w:ind w:left="0"/>
        <w:jc w:val="both"/>
      </w:pPr>
      <w:r>
        <w:rPr>
          <w:rFonts w:ascii="Times New Roman"/>
          <w:b w:val="false"/>
          <w:i w:val="false"/>
          <w:color w:val="000000"/>
          <w:sz w:val="28"/>
        </w:rPr>
        <w:t>
      6) Тракторлардың иінді біліктерінің қарсы салмақтары – соғу;</w:t>
      </w:r>
    </w:p>
    <w:bookmarkEnd w:id="4365"/>
    <w:bookmarkStart w:name="z4480" w:id="4366"/>
    <w:p>
      <w:pPr>
        <w:spacing w:after="0"/>
        <w:ind w:left="0"/>
        <w:jc w:val="both"/>
      </w:pPr>
      <w:r>
        <w:rPr>
          <w:rFonts w:ascii="Times New Roman"/>
          <w:b w:val="false"/>
          <w:i w:val="false"/>
          <w:color w:val="000000"/>
          <w:sz w:val="28"/>
        </w:rPr>
        <w:t>
      7) Салмағы 500 кг-ден асатын рычагтар, кронштейндер – соғу;</w:t>
      </w:r>
    </w:p>
    <w:bookmarkEnd w:id="4366"/>
    <w:bookmarkStart w:name="z4481" w:id="4367"/>
    <w:p>
      <w:pPr>
        <w:spacing w:after="0"/>
        <w:ind w:left="0"/>
        <w:jc w:val="both"/>
      </w:pPr>
      <w:r>
        <w:rPr>
          <w:rFonts w:ascii="Times New Roman"/>
          <w:b w:val="false"/>
          <w:i w:val="false"/>
          <w:color w:val="000000"/>
          <w:sz w:val="28"/>
        </w:rPr>
        <w:t>
      8) Салмағы 20 т-ға дейінгі құймалар – дайындамаларды созғылау және бөлу, кесу;</w:t>
      </w:r>
    </w:p>
    <w:bookmarkEnd w:id="4367"/>
    <w:bookmarkStart w:name="z4482" w:id="4368"/>
    <w:p>
      <w:pPr>
        <w:spacing w:after="0"/>
        <w:ind w:left="0"/>
        <w:jc w:val="both"/>
      </w:pPr>
      <w:r>
        <w:rPr>
          <w:rFonts w:ascii="Times New Roman"/>
          <w:b w:val="false"/>
          <w:i w:val="false"/>
          <w:color w:val="000000"/>
          <w:sz w:val="28"/>
        </w:rPr>
        <w:t>
      9) Диаметрі 500 мм-ден асатын фланецтер, сақиналар мен дискілер – саңылауын тесіп соғу;</w:t>
      </w:r>
    </w:p>
    <w:bookmarkEnd w:id="4368"/>
    <w:bookmarkStart w:name="z4483" w:id="4369"/>
    <w:p>
      <w:pPr>
        <w:spacing w:after="0"/>
        <w:ind w:left="0"/>
        <w:jc w:val="both"/>
      </w:pPr>
      <w:r>
        <w:rPr>
          <w:rFonts w:ascii="Times New Roman"/>
          <w:b w:val="false"/>
          <w:i w:val="false"/>
          <w:color w:val="000000"/>
          <w:sz w:val="28"/>
        </w:rPr>
        <w:t>
      10) Қуатты қозғалтқыш шатундары – соғу;</w:t>
      </w:r>
    </w:p>
    <w:bookmarkEnd w:id="4369"/>
    <w:bookmarkStart w:name="z4484" w:id="4370"/>
    <w:p>
      <w:pPr>
        <w:spacing w:after="0"/>
        <w:ind w:left="0"/>
        <w:jc w:val="both"/>
      </w:pPr>
      <w:r>
        <w:rPr>
          <w:rFonts w:ascii="Times New Roman"/>
          <w:b w:val="false"/>
          <w:i w:val="false"/>
          <w:color w:val="000000"/>
          <w:sz w:val="28"/>
        </w:rPr>
        <w:t>
      11) Салмағы 100-ден жоғары 500 кг-ға дейінгі шатундар – соғу;</w:t>
      </w:r>
    </w:p>
    <w:bookmarkEnd w:id="4370"/>
    <w:bookmarkStart w:name="z4485" w:id="4371"/>
    <w:p>
      <w:pPr>
        <w:spacing w:after="0"/>
        <w:ind w:left="0"/>
        <w:jc w:val="both"/>
      </w:pPr>
      <w:r>
        <w:rPr>
          <w:rFonts w:ascii="Times New Roman"/>
          <w:b w:val="false"/>
          <w:i w:val="false"/>
          <w:color w:val="000000"/>
          <w:sz w:val="28"/>
        </w:rPr>
        <w:t>
      12) Диаметрі 500 мм-ден асатын тісті дөңгелектер – соғу.</w:t>
      </w:r>
    </w:p>
    <w:bookmarkEnd w:id="4371"/>
    <w:bookmarkStart w:name="z4486" w:id="4372"/>
    <w:p>
      <w:pPr>
        <w:spacing w:after="0"/>
        <w:ind w:left="0"/>
        <w:jc w:val="left"/>
      </w:pPr>
      <w:r>
        <w:rPr>
          <w:rFonts w:ascii="Times New Roman"/>
          <w:b/>
          <w:i w:val="false"/>
          <w:color w:val="000000"/>
        </w:rPr>
        <w:t xml:space="preserve"> 335. Балға және пресс ұстасы 6-разряд</w:t>
      </w:r>
    </w:p>
    <w:bookmarkEnd w:id="4372"/>
    <w:bookmarkStart w:name="z4487" w:id="4373"/>
    <w:p>
      <w:pPr>
        <w:spacing w:after="0"/>
        <w:ind w:left="0"/>
        <w:jc w:val="both"/>
      </w:pPr>
      <w:r>
        <w:rPr>
          <w:rFonts w:ascii="Times New Roman"/>
          <w:b w:val="false"/>
          <w:i w:val="false"/>
          <w:color w:val="000000"/>
          <w:sz w:val="28"/>
        </w:rPr>
        <w:t>
      Жұмыс сипаттамасы. Құлап тұратын бөлшектері 3 т-дан жоғары және сығымдағышының күші 15 МН-ден жоғары (1500 тс) салмақтағы балғамен түрлі маркадағы, оның ішінде жоғары қоспаланған және ыстыққа төзімді болаттан және түсті металл қорытпаларынан жасалған күрделі бөлшектер мен дайындамаларды соғу. Құлап тұратын бөлшектері 8 т-дан асатын және сығымдағышының күші 30 МН-дан асатын (300 тс) салмақтағы балғамен түрлі кескіндегі мөлшердегі бөлшектерді соғу. Соғу өтпелерінің барынша оңтайлы кезектілігін орнату. Барлық агрегаттар мен механизмдерді жұмысқа дайындауды қамтамасыз ету, шыңдағыштың сапасын бақылау.</w:t>
      </w:r>
    </w:p>
    <w:bookmarkEnd w:id="4373"/>
    <w:bookmarkStart w:name="z4488" w:id="4374"/>
    <w:p>
      <w:pPr>
        <w:spacing w:after="0"/>
        <w:ind w:left="0"/>
        <w:jc w:val="both"/>
      </w:pPr>
      <w:r>
        <w:rPr>
          <w:rFonts w:ascii="Times New Roman"/>
          <w:b w:val="false"/>
          <w:i w:val="false"/>
          <w:color w:val="000000"/>
          <w:sz w:val="28"/>
        </w:rPr>
        <w:t>
      Білуге тиіс: түрлі қуаттағы гидравликалық, бугидравликалық сығымдағыштардың және бу-ауа балғаларының құрылымдық ерекшеліктері, ұсталық өндірісінде қолданылатын ұсталық қыздырғыш пештердің және көтергіш көлік механизмдерінің құрылымы, еркін соғуда пайдаланылатын ұсталық аспап пен айлабұйымдар жасау тәсілдері, сығымдағыштардың, балғалардың, қалыптардың, бойколардың істен шығуының негізгі себептері мен олардың алдын алу тәсілдері, болаттың механикалық қасиетіне соғудың зиянды әсерін жою тәсілдері, шыңдағыштардың салмағын және шыңдағыштарға арналған құймалардың мөлшерін айқындау тәсілдері.</w:t>
      </w:r>
    </w:p>
    <w:bookmarkEnd w:id="4374"/>
    <w:bookmarkStart w:name="z4489" w:id="4375"/>
    <w:p>
      <w:pPr>
        <w:spacing w:after="0"/>
        <w:ind w:left="0"/>
        <w:jc w:val="both"/>
      </w:pPr>
      <w:r>
        <w:rPr>
          <w:rFonts w:ascii="Times New Roman"/>
          <w:b w:val="false"/>
          <w:i w:val="false"/>
          <w:color w:val="000000"/>
          <w:sz w:val="28"/>
        </w:rPr>
        <w:t>
      Жұмыс үлгілері</w:t>
      </w:r>
    </w:p>
    <w:bookmarkEnd w:id="4375"/>
    <w:bookmarkStart w:name="z4490" w:id="4376"/>
    <w:p>
      <w:pPr>
        <w:spacing w:after="0"/>
        <w:ind w:left="0"/>
        <w:jc w:val="both"/>
      </w:pPr>
      <w:r>
        <w:rPr>
          <w:rFonts w:ascii="Times New Roman"/>
          <w:b w:val="false"/>
          <w:i w:val="false"/>
          <w:color w:val="000000"/>
          <w:sz w:val="28"/>
        </w:rPr>
        <w:t>
      Құлап тұратын бөлшектері 3 т-дан жоғары және сығымдағышының күші 15 МН-ден жоғары (1500 тс) салмақтағы балғамен түрлі маркадағы, оның ішінде жоғары қоспаланған және ыстыққа төзімді болаттан және түсті металл қорытпаларынан жасалған күрделі бөлшектер мен дайындамаларды соғу:</w:t>
      </w:r>
    </w:p>
    <w:bookmarkEnd w:id="4376"/>
    <w:bookmarkStart w:name="z4491" w:id="4377"/>
    <w:p>
      <w:pPr>
        <w:spacing w:after="0"/>
        <w:ind w:left="0"/>
        <w:jc w:val="both"/>
      </w:pPr>
      <w:r>
        <w:rPr>
          <w:rFonts w:ascii="Times New Roman"/>
          <w:b w:val="false"/>
          <w:i w:val="false"/>
          <w:color w:val="000000"/>
          <w:sz w:val="28"/>
        </w:rPr>
        <w:t>
      1) Ішкі диаметрі 2000 мм-ден жоғары бандаждар – дөңгелетіп соғу;</w:t>
      </w:r>
    </w:p>
    <w:bookmarkEnd w:id="4377"/>
    <w:bookmarkStart w:name="z4492" w:id="4378"/>
    <w:p>
      <w:pPr>
        <w:spacing w:after="0"/>
        <w:ind w:left="0"/>
        <w:jc w:val="both"/>
      </w:pPr>
      <w:r>
        <w:rPr>
          <w:rFonts w:ascii="Times New Roman"/>
          <w:b w:val="false"/>
          <w:i w:val="false"/>
          <w:color w:val="000000"/>
          <w:sz w:val="28"/>
        </w:rPr>
        <w:t>
      2) Диаметрі 400 мм-ден жоғары тарақты, тіректі біліктер – соғу;</w:t>
      </w:r>
    </w:p>
    <w:bookmarkEnd w:id="4378"/>
    <w:bookmarkStart w:name="z4493" w:id="4379"/>
    <w:p>
      <w:pPr>
        <w:spacing w:after="0"/>
        <w:ind w:left="0"/>
        <w:jc w:val="both"/>
      </w:pPr>
      <w:r>
        <w:rPr>
          <w:rFonts w:ascii="Times New Roman"/>
          <w:b w:val="false"/>
          <w:i w:val="false"/>
          <w:color w:val="000000"/>
          <w:sz w:val="28"/>
        </w:rPr>
        <w:t>
      3) Түрлі жазықтықта орналасқан алты иінді біліктер – соғу;</w:t>
      </w:r>
    </w:p>
    <w:bookmarkEnd w:id="4379"/>
    <w:bookmarkStart w:name="z4494" w:id="4380"/>
    <w:p>
      <w:pPr>
        <w:spacing w:after="0"/>
        <w:ind w:left="0"/>
        <w:jc w:val="both"/>
      </w:pPr>
      <w:r>
        <w:rPr>
          <w:rFonts w:ascii="Times New Roman"/>
          <w:b w:val="false"/>
          <w:i w:val="false"/>
          <w:color w:val="000000"/>
          <w:sz w:val="28"/>
        </w:rPr>
        <w:t>
      4) Салмағы 10 т-дан асатын фланецті біліктер – соғу;</w:t>
      </w:r>
    </w:p>
    <w:bookmarkEnd w:id="4380"/>
    <w:bookmarkStart w:name="z4495" w:id="4381"/>
    <w:p>
      <w:pPr>
        <w:spacing w:after="0"/>
        <w:ind w:left="0"/>
        <w:jc w:val="both"/>
      </w:pPr>
      <w:r>
        <w:rPr>
          <w:rFonts w:ascii="Times New Roman"/>
          <w:b w:val="false"/>
          <w:i w:val="false"/>
          <w:color w:val="000000"/>
          <w:sz w:val="28"/>
        </w:rPr>
        <w:t>
      5) Диаметрі 1300 мм-ден асатын брашпильге арналған тежегішті таспа – соғу;</w:t>
      </w:r>
    </w:p>
    <w:bookmarkEnd w:id="4381"/>
    <w:bookmarkStart w:name="z4496" w:id="4382"/>
    <w:p>
      <w:pPr>
        <w:spacing w:after="0"/>
        <w:ind w:left="0"/>
        <w:jc w:val="both"/>
      </w:pPr>
      <w:r>
        <w:rPr>
          <w:rFonts w:ascii="Times New Roman"/>
          <w:b w:val="false"/>
          <w:i w:val="false"/>
          <w:color w:val="000000"/>
          <w:sz w:val="28"/>
        </w:rPr>
        <w:t>
      6) Көтергіш және жетекті шығыр рычагтары – соғу;</w:t>
      </w:r>
    </w:p>
    <w:bookmarkEnd w:id="4382"/>
    <w:bookmarkStart w:name="z4497" w:id="4383"/>
    <w:p>
      <w:pPr>
        <w:spacing w:after="0"/>
        <w:ind w:left="0"/>
        <w:jc w:val="both"/>
      </w:pPr>
      <w:r>
        <w:rPr>
          <w:rFonts w:ascii="Times New Roman"/>
          <w:b w:val="false"/>
          <w:i w:val="false"/>
          <w:color w:val="000000"/>
          <w:sz w:val="28"/>
        </w:rPr>
        <w:t>
      7) Домна пештерінің үлкен конусын ілуге арналған сырғалар – соғу;</w:t>
      </w:r>
    </w:p>
    <w:bookmarkEnd w:id="4383"/>
    <w:bookmarkStart w:name="z4498" w:id="4384"/>
    <w:p>
      <w:pPr>
        <w:spacing w:after="0"/>
        <w:ind w:left="0"/>
        <w:jc w:val="both"/>
      </w:pPr>
      <w:r>
        <w:rPr>
          <w:rFonts w:ascii="Times New Roman"/>
          <w:b w:val="false"/>
          <w:i w:val="false"/>
          <w:color w:val="000000"/>
          <w:sz w:val="28"/>
        </w:rPr>
        <w:t>
      8) Домна пештердің кіші конустарының штанг құбырлары – соғу.</w:t>
      </w:r>
    </w:p>
    <w:bookmarkEnd w:id="4384"/>
    <w:bookmarkStart w:name="z4499" w:id="4385"/>
    <w:p>
      <w:pPr>
        <w:spacing w:after="0"/>
        <w:ind w:left="0"/>
        <w:jc w:val="both"/>
      </w:pPr>
      <w:r>
        <w:rPr>
          <w:rFonts w:ascii="Times New Roman"/>
          <w:b w:val="false"/>
          <w:i w:val="false"/>
          <w:color w:val="000000"/>
          <w:sz w:val="28"/>
        </w:rPr>
        <w:t>
      Құлап тұратын бөлшектері 8 т-дан асатын және сығымдағышының күші 30 МН-дан асатын (300 тс) салмақтағы балғамен түрлі кескіндегі мөлшердегі бөлшектерді соғу:</w:t>
      </w:r>
    </w:p>
    <w:bookmarkEnd w:id="4385"/>
    <w:bookmarkStart w:name="z4500" w:id="4386"/>
    <w:p>
      <w:pPr>
        <w:spacing w:after="0"/>
        <w:ind w:left="0"/>
        <w:jc w:val="both"/>
      </w:pPr>
      <w:r>
        <w:rPr>
          <w:rFonts w:ascii="Times New Roman"/>
          <w:b w:val="false"/>
          <w:i w:val="false"/>
          <w:color w:val="000000"/>
          <w:sz w:val="28"/>
        </w:rPr>
        <w:t>
      1) Түрлі жазықтықта орналасқан салмағы 10 т-дан жоғары иінді көпиінді біліктер – соғу;</w:t>
      </w:r>
    </w:p>
    <w:bookmarkEnd w:id="4386"/>
    <w:bookmarkStart w:name="z4501" w:id="4387"/>
    <w:p>
      <w:pPr>
        <w:spacing w:after="0"/>
        <w:ind w:left="0"/>
        <w:jc w:val="both"/>
      </w:pPr>
      <w:r>
        <w:rPr>
          <w:rFonts w:ascii="Times New Roman"/>
          <w:b w:val="false"/>
          <w:i w:val="false"/>
          <w:color w:val="000000"/>
          <w:sz w:val="28"/>
        </w:rPr>
        <w:t>
      2) 20 т-дан асатын жүк көтеретін крандардың екітұмсықты ілмектер – соғу;</w:t>
      </w:r>
    </w:p>
    <w:bookmarkEnd w:id="4387"/>
    <w:bookmarkStart w:name="z4502" w:id="4388"/>
    <w:p>
      <w:pPr>
        <w:spacing w:after="0"/>
        <w:ind w:left="0"/>
        <w:jc w:val="both"/>
      </w:pPr>
      <w:r>
        <w:rPr>
          <w:rFonts w:ascii="Times New Roman"/>
          <w:b w:val="false"/>
          <w:i w:val="false"/>
          <w:color w:val="000000"/>
          <w:sz w:val="28"/>
        </w:rPr>
        <w:t>
      3) 20 т-дан жоғары құймалар – созғылау, дайындамаларды кесу;</w:t>
      </w:r>
    </w:p>
    <w:bookmarkEnd w:id="4388"/>
    <w:bookmarkStart w:name="z4503" w:id="4389"/>
    <w:p>
      <w:pPr>
        <w:spacing w:after="0"/>
        <w:ind w:left="0"/>
        <w:jc w:val="both"/>
      </w:pPr>
      <w:r>
        <w:rPr>
          <w:rFonts w:ascii="Times New Roman"/>
          <w:b w:val="false"/>
          <w:i w:val="false"/>
          <w:color w:val="000000"/>
          <w:sz w:val="28"/>
        </w:rPr>
        <w:t>
      4) Салмағы 500 кг-нан асатын шатундар – соғу;</w:t>
      </w:r>
    </w:p>
    <w:bookmarkEnd w:id="4389"/>
    <w:bookmarkStart w:name="z4504" w:id="4390"/>
    <w:p>
      <w:pPr>
        <w:spacing w:after="0"/>
        <w:ind w:left="0"/>
        <w:jc w:val="both"/>
      </w:pPr>
      <w:r>
        <w:rPr>
          <w:rFonts w:ascii="Times New Roman"/>
          <w:b w:val="false"/>
          <w:i w:val="false"/>
          <w:color w:val="000000"/>
          <w:sz w:val="28"/>
        </w:rPr>
        <w:t>
      5) Домна пештерінің үлкен конустарының штангілері – соғу.</w:t>
      </w:r>
    </w:p>
    <w:bookmarkEnd w:id="4390"/>
    <w:bookmarkStart w:name="z4505" w:id="4391"/>
    <w:p>
      <w:pPr>
        <w:spacing w:after="0"/>
        <w:ind w:left="0"/>
        <w:jc w:val="left"/>
      </w:pPr>
      <w:r>
        <w:rPr>
          <w:rFonts w:ascii="Times New Roman"/>
          <w:b/>
          <w:i w:val="false"/>
          <w:color w:val="000000"/>
        </w:rPr>
        <w:t xml:space="preserve"> Қолмен соғатын ұста</w:t>
      </w:r>
      <w:r>
        <w:br/>
      </w:r>
      <w:r>
        <w:rPr>
          <w:rFonts w:ascii="Times New Roman"/>
          <w:b/>
          <w:i w:val="false"/>
          <w:color w:val="000000"/>
        </w:rPr>
        <w:t>336. Қолмен соғатын ұста 2-разряд</w:t>
      </w:r>
    </w:p>
    <w:bookmarkEnd w:id="4391"/>
    <w:bookmarkStart w:name="z4507" w:id="4392"/>
    <w:p>
      <w:pPr>
        <w:spacing w:after="0"/>
        <w:ind w:left="0"/>
        <w:jc w:val="both"/>
      </w:pPr>
      <w:r>
        <w:rPr>
          <w:rFonts w:ascii="Times New Roman"/>
          <w:b w:val="false"/>
          <w:i w:val="false"/>
          <w:color w:val="000000"/>
          <w:sz w:val="28"/>
        </w:rPr>
        <w:t>
      Жұмыс сипаттамасы. Өңдеу мөлшерлері мен әдіптерін сақтай отырып шағын массалы қарапайым бөлшектерді қолмен соғу. Дөңгелек, төртбұрышты және жолақты металды созғылау және ию. Қалыңдығы 5 мм-ге дейінгі шаблон және эскиз бойынша жаймалық металдан жасалған қарапайым бұйымдарды ию, созғылау және отырғызу. Шағын қималы жұмсақ болаттан жасалған бөлшектерді дәнекерлеу және металды тістеуікпен кесу. Қарапайым конфигурациялы түрлі шыңдағыштар мен қалыпталған бөлшектерді суықтай және ыстық күйінде сызба және шаблон бойынша тексере отырып қолмен плитада, төстерде, айлабұйымдарда түзету. Жоғарылау білікті ұстамен балға ұратын немесе көмекші ретінде бірлесіп жұмыс істеу.</w:t>
      </w:r>
    </w:p>
    <w:bookmarkEnd w:id="4392"/>
    <w:bookmarkStart w:name="z4508" w:id="4393"/>
    <w:p>
      <w:pPr>
        <w:spacing w:after="0"/>
        <w:ind w:left="0"/>
        <w:jc w:val="both"/>
      </w:pPr>
      <w:r>
        <w:rPr>
          <w:rFonts w:ascii="Times New Roman"/>
          <w:b w:val="false"/>
          <w:i w:val="false"/>
          <w:color w:val="000000"/>
          <w:sz w:val="28"/>
        </w:rPr>
        <w:t>
      Білуге тиіс: ұсталық горн және пештің құрылымы, металды ұсталық дәнекерлеу негіздері, бөлшектердің белгілі бір түрлерін соғу және түзету кезіндегі металдың қасиеті, ұсталық аспаптың қызметі мен пайдалану шарттары, шыңдауға әдіптер мен шегінің жүйесі.</w:t>
      </w:r>
    </w:p>
    <w:bookmarkEnd w:id="4393"/>
    <w:bookmarkStart w:name="z4509" w:id="4394"/>
    <w:p>
      <w:pPr>
        <w:spacing w:after="0"/>
        <w:ind w:left="0"/>
        <w:jc w:val="both"/>
      </w:pPr>
      <w:r>
        <w:rPr>
          <w:rFonts w:ascii="Times New Roman"/>
          <w:b w:val="false"/>
          <w:i w:val="false"/>
          <w:color w:val="000000"/>
          <w:sz w:val="28"/>
        </w:rPr>
        <w:t>
      Жұмыс үлгілері</w:t>
      </w:r>
    </w:p>
    <w:bookmarkEnd w:id="4394"/>
    <w:bookmarkStart w:name="z4510" w:id="4395"/>
    <w:p>
      <w:pPr>
        <w:spacing w:after="0"/>
        <w:ind w:left="0"/>
        <w:jc w:val="both"/>
      </w:pPr>
      <w:r>
        <w:rPr>
          <w:rFonts w:ascii="Times New Roman"/>
          <w:b w:val="false"/>
          <w:i w:val="false"/>
          <w:color w:val="000000"/>
          <w:sz w:val="28"/>
        </w:rPr>
        <w:t>
      1) Стрелкамен ауыстыратын башмақтар мен сырғалар – соғу;</w:t>
      </w:r>
    </w:p>
    <w:bookmarkEnd w:id="4395"/>
    <w:bookmarkStart w:name="z4511" w:id="4396"/>
    <w:p>
      <w:pPr>
        <w:spacing w:after="0"/>
        <w:ind w:left="0"/>
        <w:jc w:val="both"/>
      </w:pPr>
      <w:r>
        <w:rPr>
          <w:rFonts w:ascii="Times New Roman"/>
          <w:b w:val="false"/>
          <w:i w:val="false"/>
          <w:color w:val="000000"/>
          <w:sz w:val="28"/>
        </w:rPr>
        <w:t>
      2) Қалпағының диаметрі 50 мм-ге дейінгі болттар мен гайкалар – соғу;</w:t>
      </w:r>
    </w:p>
    <w:bookmarkEnd w:id="4396"/>
    <w:bookmarkStart w:name="z4512" w:id="4397"/>
    <w:p>
      <w:pPr>
        <w:spacing w:after="0"/>
        <w:ind w:left="0"/>
        <w:jc w:val="both"/>
      </w:pPr>
      <w:r>
        <w:rPr>
          <w:rFonts w:ascii="Times New Roman"/>
          <w:b w:val="false"/>
          <w:i w:val="false"/>
          <w:color w:val="000000"/>
          <w:sz w:val="28"/>
        </w:rPr>
        <w:t>
      3) Ұсталық қақпалар - соғу;</w:t>
      </w:r>
    </w:p>
    <w:bookmarkEnd w:id="4397"/>
    <w:bookmarkStart w:name="z4513" w:id="4398"/>
    <w:p>
      <w:pPr>
        <w:spacing w:after="0"/>
        <w:ind w:left="0"/>
        <w:jc w:val="both"/>
      </w:pPr>
      <w:r>
        <w:rPr>
          <w:rFonts w:ascii="Times New Roman"/>
          <w:b w:val="false"/>
          <w:i w:val="false"/>
          <w:color w:val="000000"/>
          <w:sz w:val="28"/>
        </w:rPr>
        <w:t>
      4) Қимасы 40х60 кв. мм-ге дейінгі кескіштерге арналған тұтқыштар – соғу;</w:t>
      </w:r>
    </w:p>
    <w:bookmarkEnd w:id="4398"/>
    <w:bookmarkStart w:name="z4514" w:id="4399"/>
    <w:p>
      <w:pPr>
        <w:spacing w:after="0"/>
        <w:ind w:left="0"/>
        <w:jc w:val="both"/>
      </w:pPr>
      <w:r>
        <w:rPr>
          <w:rFonts w:ascii="Times New Roman"/>
          <w:b w:val="false"/>
          <w:i w:val="false"/>
          <w:color w:val="000000"/>
          <w:sz w:val="28"/>
        </w:rPr>
        <w:t>
      5) Дайындамалар – кесу;</w:t>
      </w:r>
    </w:p>
    <w:bookmarkEnd w:id="4399"/>
    <w:bookmarkStart w:name="z4515" w:id="4400"/>
    <w:p>
      <w:pPr>
        <w:spacing w:after="0"/>
        <w:ind w:left="0"/>
        <w:jc w:val="both"/>
      </w:pPr>
      <w:r>
        <w:rPr>
          <w:rFonts w:ascii="Times New Roman"/>
          <w:b w:val="false"/>
          <w:i w:val="false"/>
          <w:color w:val="000000"/>
          <w:sz w:val="28"/>
        </w:rPr>
        <w:t>
      6) Сыналар – соғу;</w:t>
      </w:r>
    </w:p>
    <w:bookmarkEnd w:id="4400"/>
    <w:bookmarkStart w:name="z4516" w:id="4401"/>
    <w:p>
      <w:pPr>
        <w:spacing w:after="0"/>
        <w:ind w:left="0"/>
        <w:jc w:val="both"/>
      </w:pPr>
      <w:r>
        <w:rPr>
          <w:rFonts w:ascii="Times New Roman"/>
          <w:b w:val="false"/>
          <w:i w:val="false"/>
          <w:color w:val="000000"/>
          <w:sz w:val="28"/>
        </w:rPr>
        <w:t>
      7) 45х45 мм-ге дейін мөлшердегі бұрышта және 45 мм-ге дейінгі жолақпен құрылымдық болаттан жасалған сақиналар – ию;</w:t>
      </w:r>
    </w:p>
    <w:bookmarkEnd w:id="4401"/>
    <w:bookmarkStart w:name="z4517" w:id="4402"/>
    <w:p>
      <w:pPr>
        <w:spacing w:after="0"/>
        <w:ind w:left="0"/>
        <w:jc w:val="both"/>
      </w:pPr>
      <w:r>
        <w:rPr>
          <w:rFonts w:ascii="Times New Roman"/>
          <w:b w:val="false"/>
          <w:i w:val="false"/>
          <w:color w:val="000000"/>
          <w:sz w:val="28"/>
        </w:rPr>
        <w:t>
      8) Өткелдерге арналған контррельстері, саңылаулар мен рельсті жіктерді өлшеуге арналған айдауға қарсы қоюшы және шаблондар – соғу;</w:t>
      </w:r>
    </w:p>
    <w:bookmarkEnd w:id="4402"/>
    <w:bookmarkStart w:name="z4518" w:id="4403"/>
    <w:p>
      <w:pPr>
        <w:spacing w:after="0"/>
        <w:ind w:left="0"/>
        <w:jc w:val="both"/>
      </w:pPr>
      <w:r>
        <w:rPr>
          <w:rFonts w:ascii="Times New Roman"/>
          <w:b w:val="false"/>
          <w:i w:val="false"/>
          <w:color w:val="000000"/>
          <w:sz w:val="28"/>
        </w:rPr>
        <w:t>
      9) Май сауыттардың қақпақтары, паровоздардың терте және кулисалы механизмдерінің сырғыма тиектер – соғу;</w:t>
      </w:r>
    </w:p>
    <w:bookmarkEnd w:id="4403"/>
    <w:bookmarkStart w:name="z4519" w:id="4404"/>
    <w:p>
      <w:pPr>
        <w:spacing w:after="0"/>
        <w:ind w:left="0"/>
        <w:jc w:val="both"/>
      </w:pPr>
      <w:r>
        <w:rPr>
          <w:rFonts w:ascii="Times New Roman"/>
          <w:b w:val="false"/>
          <w:i w:val="false"/>
          <w:color w:val="000000"/>
          <w:sz w:val="28"/>
        </w:rPr>
        <w:t>
      10) Буксты табандар – соғу;</w:t>
      </w:r>
    </w:p>
    <w:bookmarkEnd w:id="4404"/>
    <w:bookmarkStart w:name="z4520" w:id="4405"/>
    <w:p>
      <w:pPr>
        <w:spacing w:after="0"/>
        <w:ind w:left="0"/>
        <w:jc w:val="both"/>
      </w:pPr>
      <w:r>
        <w:rPr>
          <w:rFonts w:ascii="Times New Roman"/>
          <w:b w:val="false"/>
          <w:i w:val="false"/>
          <w:color w:val="000000"/>
          <w:sz w:val="28"/>
        </w:rPr>
        <w:t>
      11) Балғалар, тістеуіктер, дөкір балғалар, балталар, тегістеуіштер – соғу;</w:t>
      </w:r>
    </w:p>
    <w:bookmarkEnd w:id="4405"/>
    <w:bookmarkStart w:name="z4521" w:id="4406"/>
    <w:p>
      <w:pPr>
        <w:spacing w:after="0"/>
        <w:ind w:left="0"/>
        <w:jc w:val="both"/>
      </w:pPr>
      <w:r>
        <w:rPr>
          <w:rFonts w:ascii="Times New Roman"/>
          <w:b w:val="false"/>
          <w:i w:val="false"/>
          <w:color w:val="000000"/>
          <w:sz w:val="28"/>
        </w:rPr>
        <w:t>
      12) Жетектер, педальдар – автомобиль рессорларының ұстағыштары, кронштейндері – түзету;</w:t>
      </w:r>
    </w:p>
    <w:bookmarkEnd w:id="4406"/>
    <w:bookmarkStart w:name="z4522" w:id="4407"/>
    <w:p>
      <w:pPr>
        <w:spacing w:after="0"/>
        <w:ind w:left="0"/>
        <w:jc w:val="both"/>
      </w:pPr>
      <w:r>
        <w:rPr>
          <w:rFonts w:ascii="Times New Roman"/>
          <w:b w:val="false"/>
          <w:i w:val="false"/>
          <w:color w:val="000000"/>
          <w:sz w:val="28"/>
        </w:rPr>
        <w:t>
      13) Бұрыштықтар – ию;</w:t>
      </w:r>
    </w:p>
    <w:bookmarkEnd w:id="4407"/>
    <w:bookmarkStart w:name="z4523" w:id="4408"/>
    <w:p>
      <w:pPr>
        <w:spacing w:after="0"/>
        <w:ind w:left="0"/>
        <w:jc w:val="both"/>
      </w:pPr>
      <w:r>
        <w:rPr>
          <w:rFonts w:ascii="Times New Roman"/>
          <w:b w:val="false"/>
          <w:i w:val="false"/>
          <w:color w:val="000000"/>
          <w:sz w:val="28"/>
        </w:rPr>
        <w:t>
      14) Қарапайым қамыттар – шаблон бойынша ию;</w:t>
      </w:r>
    </w:p>
    <w:bookmarkEnd w:id="4408"/>
    <w:bookmarkStart w:name="z4524" w:id="4409"/>
    <w:p>
      <w:pPr>
        <w:spacing w:after="0"/>
        <w:ind w:left="0"/>
        <w:jc w:val="both"/>
      </w:pPr>
      <w:r>
        <w:rPr>
          <w:rFonts w:ascii="Times New Roman"/>
          <w:b w:val="false"/>
          <w:i w:val="false"/>
          <w:color w:val="000000"/>
          <w:sz w:val="28"/>
        </w:rPr>
        <w:t>
      15) Калибрленбеген ұсақ шынжырлар – жасау;</w:t>
      </w:r>
    </w:p>
    <w:bookmarkEnd w:id="4409"/>
    <w:bookmarkStart w:name="z4525" w:id="4410"/>
    <w:p>
      <w:pPr>
        <w:spacing w:after="0"/>
        <w:ind w:left="0"/>
        <w:jc w:val="both"/>
      </w:pPr>
      <w:r>
        <w:rPr>
          <w:rFonts w:ascii="Times New Roman"/>
          <w:b w:val="false"/>
          <w:i w:val="false"/>
          <w:color w:val="000000"/>
          <w:sz w:val="28"/>
        </w:rPr>
        <w:t>
      16) Шпонкалар – соғу.</w:t>
      </w:r>
    </w:p>
    <w:bookmarkEnd w:id="4410"/>
    <w:bookmarkStart w:name="z4526" w:id="4411"/>
    <w:p>
      <w:pPr>
        <w:spacing w:after="0"/>
        <w:ind w:left="0"/>
        <w:jc w:val="left"/>
      </w:pPr>
      <w:r>
        <w:rPr>
          <w:rFonts w:ascii="Times New Roman"/>
          <w:b/>
          <w:i w:val="false"/>
          <w:color w:val="000000"/>
        </w:rPr>
        <w:t xml:space="preserve"> 337. Қолмен соғатын ұста 3-разряд</w:t>
      </w:r>
    </w:p>
    <w:bookmarkEnd w:id="4411"/>
    <w:bookmarkStart w:name="z4527" w:id="4412"/>
    <w:p>
      <w:pPr>
        <w:spacing w:after="0"/>
        <w:ind w:left="0"/>
        <w:jc w:val="both"/>
      </w:pPr>
      <w:r>
        <w:rPr>
          <w:rFonts w:ascii="Times New Roman"/>
          <w:b w:val="false"/>
          <w:i w:val="false"/>
          <w:color w:val="000000"/>
          <w:sz w:val="28"/>
        </w:rPr>
        <w:t>
      Жұмыс сипаттамасы. Орташа күрделіктегі бөлшектерді бетін тазартып өңдеп және мөлшерлерін дәл сақтай отырып эскиз, шаблон және үлгі бойынша қолмен соғу. Қалыңдығы 5 мм-ден 8 мм-ге дейінгі шаблон және эскиз бойынша жаймалық металдан жасалған түрлі конфигурациядағы орташа күрделіктегі бұйымдарды ию, созғылау, жиектеу және отырғызу. Бұрыштық бойынша түзетіп және тексере отырып 10 жаймаға дейін жиынтығы бар рессорларға ыстық күйінде рессорлық қамыттарды кигізу. Мойны жоқ жайма металдан жасалған қалыпталған бөлшектерді суықтай және ыстық күйінде сызба және шаблон бойынша тексере отырып түзету. Ұсталық жұмыстарға қажетті аспап жасау. Жоғарылау білікті ұстамен балға ұратын немесе көмекші ретінде бетін тазартып өңдей отырып күрделі бөлшектерді соғуда, сондай-ақ рессорлық жаймаларды ию кезінде бірлесіп жұмыс істеу.</w:t>
      </w:r>
    </w:p>
    <w:bookmarkEnd w:id="4412"/>
    <w:bookmarkStart w:name="z4528" w:id="4413"/>
    <w:p>
      <w:pPr>
        <w:spacing w:after="0"/>
        <w:ind w:left="0"/>
        <w:jc w:val="both"/>
      </w:pPr>
      <w:r>
        <w:rPr>
          <w:rFonts w:ascii="Times New Roman"/>
          <w:b w:val="false"/>
          <w:i w:val="false"/>
          <w:color w:val="000000"/>
          <w:sz w:val="28"/>
        </w:rPr>
        <w:t>
      Білуге тиіс: ауа үрлейтін құрылғылардың құрылысы, негізгі металдардың созылымдылық қасиеті, түрлі маркадағы болаттан жасалған түрлі рессорлық жаймаларды июдің тәсілдері, ұсталық пісіру ережесі мен жолдары, өңделетін әдіптердің және шыңдағыштардың рұқсат шегі мөлшерлері, жай шыңдағыштарға қажетті материал массасын есептеудің қарапайым тәсілдері, түрлі маркадағы болатты қыздыру режимі және соғу температурасы, соғу өтпесінің жолдары мен кезектілігі, аттарды тағалау ережесі, тағалардың үлгілері, бақылау-өлшеу аспаптарының қызметі және пайдалану шарттары.</w:t>
      </w:r>
    </w:p>
    <w:bookmarkEnd w:id="4413"/>
    <w:bookmarkStart w:name="z4529" w:id="4414"/>
    <w:p>
      <w:pPr>
        <w:spacing w:after="0"/>
        <w:ind w:left="0"/>
        <w:jc w:val="both"/>
      </w:pPr>
      <w:r>
        <w:rPr>
          <w:rFonts w:ascii="Times New Roman"/>
          <w:b w:val="false"/>
          <w:i w:val="false"/>
          <w:color w:val="000000"/>
          <w:sz w:val="28"/>
        </w:rPr>
        <w:t>
      Жұмыс үлгілері</w:t>
      </w:r>
    </w:p>
    <w:bookmarkEnd w:id="4414"/>
    <w:bookmarkStart w:name="z4530" w:id="4415"/>
    <w:p>
      <w:pPr>
        <w:spacing w:after="0"/>
        <w:ind w:left="0"/>
        <w:jc w:val="both"/>
      </w:pPr>
      <w:r>
        <w:rPr>
          <w:rFonts w:ascii="Times New Roman"/>
          <w:b w:val="false"/>
          <w:i w:val="false"/>
          <w:color w:val="000000"/>
          <w:sz w:val="28"/>
        </w:rPr>
        <w:t>
      1) Диаметрі 50 мм-ден асатын қалпақты болттар мен гайкалар – соғу;</w:t>
      </w:r>
    </w:p>
    <w:bookmarkEnd w:id="4415"/>
    <w:bookmarkStart w:name="z4531" w:id="4416"/>
    <w:p>
      <w:pPr>
        <w:spacing w:after="0"/>
        <w:ind w:left="0"/>
        <w:jc w:val="both"/>
      </w:pPr>
      <w:r>
        <w:rPr>
          <w:rFonts w:ascii="Times New Roman"/>
          <w:b w:val="false"/>
          <w:i w:val="false"/>
          <w:color w:val="000000"/>
          <w:sz w:val="28"/>
        </w:rPr>
        <w:t>
      2) Қимасы 40х60 кв. мм-ден жоғары кескіштерге арналған ұстағыштар – соғу;</w:t>
      </w:r>
    </w:p>
    <w:bookmarkEnd w:id="4416"/>
    <w:bookmarkStart w:name="z4532" w:id="4417"/>
    <w:p>
      <w:pPr>
        <w:spacing w:after="0"/>
        <w:ind w:left="0"/>
        <w:jc w:val="both"/>
      </w:pPr>
      <w:r>
        <w:rPr>
          <w:rFonts w:ascii="Times New Roman"/>
          <w:b w:val="false"/>
          <w:i w:val="false"/>
          <w:color w:val="000000"/>
          <w:sz w:val="28"/>
        </w:rPr>
        <w:t>
      3) Электровоз жол тазартқыштарының ұстағыштары – соғу;</w:t>
      </w:r>
    </w:p>
    <w:bookmarkEnd w:id="4417"/>
    <w:bookmarkStart w:name="z4533" w:id="4418"/>
    <w:p>
      <w:pPr>
        <w:spacing w:after="0"/>
        <w:ind w:left="0"/>
        <w:jc w:val="both"/>
      </w:pPr>
      <w:r>
        <w:rPr>
          <w:rFonts w:ascii="Times New Roman"/>
          <w:b w:val="false"/>
          <w:i w:val="false"/>
          <w:color w:val="000000"/>
          <w:sz w:val="28"/>
        </w:rPr>
        <w:t>
      4) Вагондардың кузовтарын рессорлық ілмектеу бөлшектері, жылжымалы құрам арбаларының автоілінісуі – соғу;</w:t>
      </w:r>
    </w:p>
    <w:bookmarkEnd w:id="4418"/>
    <w:bookmarkStart w:name="z4534" w:id="4419"/>
    <w:p>
      <w:pPr>
        <w:spacing w:after="0"/>
        <w:ind w:left="0"/>
        <w:jc w:val="both"/>
      </w:pPr>
      <w:r>
        <w:rPr>
          <w:rFonts w:ascii="Times New Roman"/>
          <w:b w:val="false"/>
          <w:i w:val="false"/>
          <w:color w:val="000000"/>
          <w:sz w:val="28"/>
        </w:rPr>
        <w:t>
      5) Ұсталық қол шымшуырлары –соғу;</w:t>
      </w:r>
    </w:p>
    <w:bookmarkEnd w:id="4419"/>
    <w:bookmarkStart w:name="z4535" w:id="4420"/>
    <w:p>
      <w:pPr>
        <w:spacing w:after="0"/>
        <w:ind w:left="0"/>
        <w:jc w:val="both"/>
      </w:pPr>
      <w:r>
        <w:rPr>
          <w:rFonts w:ascii="Times New Roman"/>
          <w:b w:val="false"/>
          <w:i w:val="false"/>
          <w:color w:val="000000"/>
          <w:sz w:val="28"/>
        </w:rPr>
        <w:t>
      6) Үстеме және кесік кілттер – соғу;</w:t>
      </w:r>
    </w:p>
    <w:bookmarkEnd w:id="4420"/>
    <w:bookmarkStart w:name="z4536" w:id="4421"/>
    <w:p>
      <w:pPr>
        <w:spacing w:after="0"/>
        <w:ind w:left="0"/>
        <w:jc w:val="both"/>
      </w:pPr>
      <w:r>
        <w:rPr>
          <w:rFonts w:ascii="Times New Roman"/>
          <w:b w:val="false"/>
          <w:i w:val="false"/>
          <w:color w:val="000000"/>
          <w:sz w:val="28"/>
        </w:rPr>
        <w:t>
      7) Дөңгелектер, арбалар, шаналар – соғу;</w:t>
      </w:r>
    </w:p>
    <w:bookmarkEnd w:id="4421"/>
    <w:bookmarkStart w:name="z4537" w:id="4422"/>
    <w:p>
      <w:pPr>
        <w:spacing w:after="0"/>
        <w:ind w:left="0"/>
        <w:jc w:val="both"/>
      </w:pPr>
      <w:r>
        <w:rPr>
          <w:rFonts w:ascii="Times New Roman"/>
          <w:b w:val="false"/>
          <w:i w:val="false"/>
          <w:color w:val="000000"/>
          <w:sz w:val="28"/>
        </w:rPr>
        <w:t>
      8) Бұрышының мөлшері 45х45 мм және 45 мм-ден асатын жолақтарының мөлшері 100х100х100 мм-ге дейінгі құрылымдық болаттан жасалған сақиналар – ию;</w:t>
      </w:r>
    </w:p>
    <w:bookmarkEnd w:id="4422"/>
    <w:bookmarkStart w:name="z4538" w:id="4423"/>
    <w:p>
      <w:pPr>
        <w:spacing w:after="0"/>
        <w:ind w:left="0"/>
        <w:jc w:val="both"/>
      </w:pPr>
      <w:r>
        <w:rPr>
          <w:rFonts w:ascii="Times New Roman"/>
          <w:b w:val="false"/>
          <w:i w:val="false"/>
          <w:color w:val="000000"/>
          <w:sz w:val="28"/>
        </w:rPr>
        <w:t>
      9) Диаметрі 200 мм-ге дейін сақиналар, фланецтер – соғу;</w:t>
      </w:r>
    </w:p>
    <w:bookmarkEnd w:id="4423"/>
    <w:bookmarkStart w:name="z4539" w:id="4424"/>
    <w:p>
      <w:pPr>
        <w:spacing w:after="0"/>
        <w:ind w:left="0"/>
        <w:jc w:val="both"/>
      </w:pPr>
      <w:r>
        <w:rPr>
          <w:rFonts w:ascii="Times New Roman"/>
          <w:b w:val="false"/>
          <w:i w:val="false"/>
          <w:color w:val="000000"/>
          <w:sz w:val="28"/>
        </w:rPr>
        <w:t>
      10) Оқшаулағыштарға арналған балдақтар, ілмектер, қамыттар – соғу;</w:t>
      </w:r>
    </w:p>
    <w:bookmarkEnd w:id="4424"/>
    <w:bookmarkStart w:name="z4540" w:id="4425"/>
    <w:p>
      <w:pPr>
        <w:spacing w:after="0"/>
        <w:ind w:left="0"/>
        <w:jc w:val="both"/>
      </w:pPr>
      <w:r>
        <w:rPr>
          <w:rFonts w:ascii="Times New Roman"/>
          <w:b w:val="false"/>
          <w:i w:val="false"/>
          <w:color w:val="000000"/>
          <w:sz w:val="28"/>
        </w:rPr>
        <w:t>
      11) Вагондардың өтпелі алаңшаларының кронштейндері мен осьтері – соғу;</w:t>
      </w:r>
    </w:p>
    <w:bookmarkEnd w:id="4425"/>
    <w:bookmarkStart w:name="z4541" w:id="4426"/>
    <w:p>
      <w:pPr>
        <w:spacing w:after="0"/>
        <w:ind w:left="0"/>
        <w:jc w:val="both"/>
      </w:pPr>
      <w:r>
        <w:rPr>
          <w:rFonts w:ascii="Times New Roman"/>
          <w:b w:val="false"/>
          <w:i w:val="false"/>
          <w:color w:val="000000"/>
          <w:sz w:val="28"/>
        </w:rPr>
        <w:t>
      12) Түрлі муфталар – соғу;</w:t>
      </w:r>
    </w:p>
    <w:bookmarkEnd w:id="4426"/>
    <w:bookmarkStart w:name="z4542" w:id="4427"/>
    <w:p>
      <w:pPr>
        <w:spacing w:after="0"/>
        <w:ind w:left="0"/>
        <w:jc w:val="both"/>
      </w:pPr>
      <w:r>
        <w:rPr>
          <w:rFonts w:ascii="Times New Roman"/>
          <w:b w:val="false"/>
          <w:i w:val="false"/>
          <w:color w:val="000000"/>
          <w:sz w:val="28"/>
        </w:rPr>
        <w:t>
      13) Сығымдағыштар – соғу;</w:t>
      </w:r>
    </w:p>
    <w:bookmarkEnd w:id="4427"/>
    <w:bookmarkStart w:name="z4543" w:id="4428"/>
    <w:p>
      <w:pPr>
        <w:spacing w:after="0"/>
        <w:ind w:left="0"/>
        <w:jc w:val="both"/>
      </w:pPr>
      <w:r>
        <w:rPr>
          <w:rFonts w:ascii="Times New Roman"/>
          <w:b w:val="false"/>
          <w:i w:val="false"/>
          <w:color w:val="000000"/>
          <w:sz w:val="28"/>
        </w:rPr>
        <w:t>
      14) Тепловоз букстары теңгерімдерінің тіректері соғу;</w:t>
      </w:r>
    </w:p>
    <w:bookmarkEnd w:id="4428"/>
    <w:bookmarkStart w:name="z4544" w:id="4429"/>
    <w:p>
      <w:pPr>
        <w:spacing w:after="0"/>
        <w:ind w:left="0"/>
        <w:jc w:val="both"/>
      </w:pPr>
      <w:r>
        <w:rPr>
          <w:rFonts w:ascii="Times New Roman"/>
          <w:b w:val="false"/>
          <w:i w:val="false"/>
          <w:color w:val="000000"/>
          <w:sz w:val="28"/>
        </w:rPr>
        <w:t>
      15) Тағалар – соғу;</w:t>
      </w:r>
    </w:p>
    <w:bookmarkEnd w:id="4429"/>
    <w:bookmarkStart w:name="z4545" w:id="4430"/>
    <w:p>
      <w:pPr>
        <w:spacing w:after="0"/>
        <w:ind w:left="0"/>
        <w:jc w:val="both"/>
      </w:pPr>
      <w:r>
        <w:rPr>
          <w:rFonts w:ascii="Times New Roman"/>
          <w:b w:val="false"/>
          <w:i w:val="false"/>
          <w:color w:val="000000"/>
          <w:sz w:val="28"/>
        </w:rPr>
        <w:t>
      16) Массасы 10 кг-ге дейінгі сығымдағыш үлгілер – ауысымдық жабдық бөлшектерді соғу;</w:t>
      </w:r>
    </w:p>
    <w:bookmarkEnd w:id="4430"/>
    <w:bookmarkStart w:name="z4546" w:id="4431"/>
    <w:p>
      <w:pPr>
        <w:spacing w:after="0"/>
        <w:ind w:left="0"/>
        <w:jc w:val="both"/>
      </w:pPr>
      <w:r>
        <w:rPr>
          <w:rFonts w:ascii="Times New Roman"/>
          <w:b w:val="false"/>
          <w:i w:val="false"/>
          <w:color w:val="000000"/>
          <w:sz w:val="28"/>
        </w:rPr>
        <w:t>
      17) Бұрыштық болаттан жасалған рамалар – ию;</w:t>
      </w:r>
    </w:p>
    <w:bookmarkEnd w:id="4431"/>
    <w:bookmarkStart w:name="z4547" w:id="4432"/>
    <w:p>
      <w:pPr>
        <w:spacing w:after="0"/>
        <w:ind w:left="0"/>
        <w:jc w:val="both"/>
      </w:pPr>
      <w:r>
        <w:rPr>
          <w:rFonts w:ascii="Times New Roman"/>
          <w:b w:val="false"/>
          <w:i w:val="false"/>
          <w:color w:val="000000"/>
          <w:sz w:val="28"/>
        </w:rPr>
        <w:t>
      18) Жаймалар – соғу;</w:t>
      </w:r>
    </w:p>
    <w:bookmarkEnd w:id="4432"/>
    <w:bookmarkStart w:name="z4548" w:id="4433"/>
    <w:p>
      <w:pPr>
        <w:spacing w:after="0"/>
        <w:ind w:left="0"/>
        <w:jc w:val="both"/>
      </w:pPr>
      <w:r>
        <w:rPr>
          <w:rFonts w:ascii="Times New Roman"/>
          <w:b w:val="false"/>
          <w:i w:val="false"/>
          <w:color w:val="000000"/>
          <w:sz w:val="28"/>
        </w:rPr>
        <w:t>
      19) Бір арқалық қол краны подшипник кронштейндерге арналған жолақты болат – ыстықтай ию;</w:t>
      </w:r>
    </w:p>
    <w:bookmarkEnd w:id="4433"/>
    <w:bookmarkStart w:name="z4549" w:id="4434"/>
    <w:p>
      <w:pPr>
        <w:spacing w:after="0"/>
        <w:ind w:left="0"/>
        <w:jc w:val="both"/>
      </w:pPr>
      <w:r>
        <w:rPr>
          <w:rFonts w:ascii="Times New Roman"/>
          <w:b w:val="false"/>
          <w:i w:val="false"/>
          <w:color w:val="000000"/>
          <w:sz w:val="28"/>
        </w:rPr>
        <w:t>
      20) Ұзындығы 1000 мм-ге дейінгі қамыттар – ию;</w:t>
      </w:r>
    </w:p>
    <w:bookmarkEnd w:id="4434"/>
    <w:bookmarkStart w:name="z4550" w:id="4435"/>
    <w:p>
      <w:pPr>
        <w:spacing w:after="0"/>
        <w:ind w:left="0"/>
        <w:jc w:val="both"/>
      </w:pPr>
      <w:r>
        <w:rPr>
          <w:rFonts w:ascii="Times New Roman"/>
          <w:b w:val="false"/>
          <w:i w:val="false"/>
          <w:color w:val="000000"/>
          <w:sz w:val="28"/>
        </w:rPr>
        <w:t>
      21) Диаметрі 25 мм-ге дейінгі шынжырлар – звенолар жасау және пісіру, гактар, стопор және айналмалар жасау;</w:t>
      </w:r>
    </w:p>
    <w:bookmarkEnd w:id="4435"/>
    <w:bookmarkStart w:name="z4551" w:id="4436"/>
    <w:p>
      <w:pPr>
        <w:spacing w:after="0"/>
        <w:ind w:left="0"/>
        <w:jc w:val="both"/>
      </w:pPr>
      <w:r>
        <w:rPr>
          <w:rFonts w:ascii="Times New Roman"/>
          <w:b w:val="false"/>
          <w:i w:val="false"/>
          <w:color w:val="000000"/>
          <w:sz w:val="28"/>
        </w:rPr>
        <w:t>
      22) Диаметрі 40 мм-ге дейінгі шынжырлар – жөндеу;</w:t>
      </w:r>
    </w:p>
    <w:bookmarkEnd w:id="4436"/>
    <w:bookmarkStart w:name="z4552" w:id="4437"/>
    <w:p>
      <w:pPr>
        <w:spacing w:after="0"/>
        <w:ind w:left="0"/>
        <w:jc w:val="both"/>
      </w:pPr>
      <w:r>
        <w:rPr>
          <w:rFonts w:ascii="Times New Roman"/>
          <w:b w:val="false"/>
          <w:i w:val="false"/>
          <w:color w:val="000000"/>
          <w:sz w:val="28"/>
        </w:rPr>
        <w:t>
      23) Диаметрі 150 мм-ге дейінгі тісті дөңгелектер – отырғызып соғу.</w:t>
      </w:r>
    </w:p>
    <w:bookmarkEnd w:id="4437"/>
    <w:bookmarkStart w:name="z4553" w:id="4438"/>
    <w:p>
      <w:pPr>
        <w:spacing w:after="0"/>
        <w:ind w:left="0"/>
        <w:jc w:val="left"/>
      </w:pPr>
      <w:r>
        <w:rPr>
          <w:rFonts w:ascii="Times New Roman"/>
          <w:b/>
          <w:i w:val="false"/>
          <w:color w:val="000000"/>
        </w:rPr>
        <w:t xml:space="preserve"> 338. Қолмен соғатын ұста 4-разряд</w:t>
      </w:r>
    </w:p>
    <w:bookmarkEnd w:id="4438"/>
    <w:bookmarkStart w:name="z4554" w:id="4439"/>
    <w:p>
      <w:pPr>
        <w:spacing w:after="0"/>
        <w:ind w:left="0"/>
        <w:jc w:val="both"/>
      </w:pPr>
      <w:r>
        <w:rPr>
          <w:rFonts w:ascii="Times New Roman"/>
          <w:b w:val="false"/>
          <w:i w:val="false"/>
          <w:color w:val="000000"/>
          <w:sz w:val="28"/>
        </w:rPr>
        <w:t>
      Жұмыс сипаттамасы. Сызбалар және үлгілер бойынша күрделі бөлшектерді қолмен соғу. Түрлі жазықтықта бөлшектерді ию және пісіру. Түрлі маркадағы болаттан жасалған бөлшектерді пісіру. Белгіленген мөлшерлер мен әдіптерді сақтай отырып бөлшектерді түпкілікті өңдеу. Қалыңдығы 8 мм-ден 12 мм-ге дейінгі шаблон және эскиз бойынша жаймалық металдан жасалған түрлі конфигурациядағы орташа күрделіктегі бұйымдарды ию, созғылау, жиектеу және отырғызу. Июге арналған металды қыздыру режимін таңдау. Рессорлық жаймаларды шаблон бойынша ию. Рессорларды жиынтыққа құрастыру және жайманы шаблон бойынша және алдыңғы жаймаға жеткізу. Жиынтықта 10 жаймалардан асатын рессорлардың пакетіне рессорлық қамыттарды жеткізу. Түрлі конфигурациялы қалыпталған бұйымдарды түзету.</w:t>
      </w:r>
    </w:p>
    <w:bookmarkEnd w:id="4439"/>
    <w:bookmarkStart w:name="z4555" w:id="4440"/>
    <w:p>
      <w:pPr>
        <w:spacing w:after="0"/>
        <w:ind w:left="0"/>
        <w:jc w:val="both"/>
      </w:pPr>
      <w:r>
        <w:rPr>
          <w:rFonts w:ascii="Times New Roman"/>
          <w:b w:val="false"/>
          <w:i w:val="false"/>
          <w:color w:val="000000"/>
          <w:sz w:val="28"/>
        </w:rPr>
        <w:t>
      Білуге тиіс: горндардың, пештер мен ауа үрлейтін құрылғылардың құрылымы, күрделі бөлшектерді соғу өтпесінің кезектілігін орнату тәртібі, рессор жиынтықтарын құрастырудың техникалық шарттары, шыңдағыш металының массасын есептеу тәсілдері, түрлі металдардың созылымдылық қасиеттері мен оларды соғу процесіндегі міндеті.</w:t>
      </w:r>
    </w:p>
    <w:bookmarkEnd w:id="4440"/>
    <w:bookmarkStart w:name="z4556" w:id="4441"/>
    <w:p>
      <w:pPr>
        <w:spacing w:after="0"/>
        <w:ind w:left="0"/>
        <w:jc w:val="both"/>
      </w:pPr>
      <w:r>
        <w:rPr>
          <w:rFonts w:ascii="Times New Roman"/>
          <w:b w:val="false"/>
          <w:i w:val="false"/>
          <w:color w:val="000000"/>
          <w:sz w:val="28"/>
        </w:rPr>
        <w:t>
      Жұмыс үлгілері</w:t>
      </w:r>
    </w:p>
    <w:bookmarkEnd w:id="4441"/>
    <w:bookmarkStart w:name="z4557" w:id="4442"/>
    <w:p>
      <w:pPr>
        <w:spacing w:after="0"/>
        <w:ind w:left="0"/>
        <w:jc w:val="both"/>
      </w:pPr>
      <w:r>
        <w:rPr>
          <w:rFonts w:ascii="Times New Roman"/>
          <w:b w:val="false"/>
          <w:i w:val="false"/>
          <w:color w:val="000000"/>
          <w:sz w:val="28"/>
        </w:rPr>
        <w:t>
      1) Тепловоздың бас желдеткіштерінің жетекші және бастаушы редуктор біліктері – соғу;</w:t>
      </w:r>
    </w:p>
    <w:bookmarkEnd w:id="4442"/>
    <w:bookmarkStart w:name="z4558" w:id="4443"/>
    <w:p>
      <w:pPr>
        <w:spacing w:after="0"/>
        <w:ind w:left="0"/>
        <w:jc w:val="both"/>
      </w:pPr>
      <w:r>
        <w:rPr>
          <w:rFonts w:ascii="Times New Roman"/>
          <w:b w:val="false"/>
          <w:i w:val="false"/>
          <w:color w:val="000000"/>
          <w:sz w:val="28"/>
        </w:rPr>
        <w:t>
      2) Шағын мөлшердегі бір иінді біліктер – соғу;</w:t>
      </w:r>
    </w:p>
    <w:bookmarkEnd w:id="4443"/>
    <w:bookmarkStart w:name="z4559" w:id="4444"/>
    <w:p>
      <w:pPr>
        <w:spacing w:after="0"/>
        <w:ind w:left="0"/>
        <w:jc w:val="both"/>
      </w:pPr>
      <w:r>
        <w:rPr>
          <w:rFonts w:ascii="Times New Roman"/>
          <w:b w:val="false"/>
          <w:i w:val="false"/>
          <w:color w:val="000000"/>
          <w:sz w:val="28"/>
        </w:rPr>
        <w:t>
      3) Ашалар – тістерін ажырату және түзету;</w:t>
      </w:r>
    </w:p>
    <w:bookmarkEnd w:id="4444"/>
    <w:bookmarkStart w:name="z4560" w:id="4445"/>
    <w:p>
      <w:pPr>
        <w:spacing w:after="0"/>
        <w:ind w:left="0"/>
        <w:jc w:val="both"/>
      </w:pPr>
      <w:r>
        <w:rPr>
          <w:rFonts w:ascii="Times New Roman"/>
          <w:b w:val="false"/>
          <w:i w:val="false"/>
          <w:color w:val="000000"/>
          <w:sz w:val="28"/>
        </w:rPr>
        <w:t>
      4) Жылжымалы құрамның тежегіш рычагты жіберу бөлшектері – соғу және пісіру;</w:t>
      </w:r>
    </w:p>
    <w:bookmarkEnd w:id="4445"/>
    <w:bookmarkStart w:name="z4561" w:id="4446"/>
    <w:p>
      <w:pPr>
        <w:spacing w:after="0"/>
        <w:ind w:left="0"/>
        <w:jc w:val="both"/>
      </w:pPr>
      <w:r>
        <w:rPr>
          <w:rFonts w:ascii="Times New Roman"/>
          <w:b w:val="false"/>
          <w:i w:val="false"/>
          <w:color w:val="000000"/>
          <w:sz w:val="28"/>
        </w:rPr>
        <w:t>
      5) Жоғары көміртекті арнайы болаттан жасалған күрделі қалыптарды, фрездерді және басқа да кесетін аспаптан жасалған дайындамалар – соғу;</w:t>
      </w:r>
    </w:p>
    <w:bookmarkEnd w:id="4446"/>
    <w:bookmarkStart w:name="z4562" w:id="4447"/>
    <w:p>
      <w:pPr>
        <w:spacing w:after="0"/>
        <w:ind w:left="0"/>
        <w:jc w:val="both"/>
      </w:pPr>
      <w:r>
        <w:rPr>
          <w:rFonts w:ascii="Times New Roman"/>
          <w:b w:val="false"/>
          <w:i w:val="false"/>
          <w:color w:val="000000"/>
          <w:sz w:val="28"/>
        </w:rPr>
        <w:t>
      6) Мөлшері 100 мм-ден асатын жолақтардан тұратын сақиналар – ию;</w:t>
      </w:r>
    </w:p>
    <w:bookmarkEnd w:id="4447"/>
    <w:bookmarkStart w:name="z4563" w:id="4448"/>
    <w:p>
      <w:pPr>
        <w:spacing w:after="0"/>
        <w:ind w:left="0"/>
        <w:jc w:val="both"/>
      </w:pPr>
      <w:r>
        <w:rPr>
          <w:rFonts w:ascii="Times New Roman"/>
          <w:b w:val="false"/>
          <w:i w:val="false"/>
          <w:color w:val="000000"/>
          <w:sz w:val="28"/>
        </w:rPr>
        <w:t>
      7) Диаметрі 200 мм-ден асатын сақиналар, фланецтер – соғу;</w:t>
      </w:r>
    </w:p>
    <w:bookmarkEnd w:id="4448"/>
    <w:bookmarkStart w:name="z4564" w:id="4449"/>
    <w:p>
      <w:pPr>
        <w:spacing w:after="0"/>
        <w:ind w:left="0"/>
        <w:jc w:val="both"/>
      </w:pPr>
      <w:r>
        <w:rPr>
          <w:rFonts w:ascii="Times New Roman"/>
          <w:b w:val="false"/>
          <w:i w:val="false"/>
          <w:color w:val="000000"/>
          <w:sz w:val="28"/>
        </w:rPr>
        <w:t>
      8) Қазандықтар – артқы және алдыңғы қабырғаларын шаблон бойынша ию;</w:t>
      </w:r>
    </w:p>
    <w:bookmarkEnd w:id="4449"/>
    <w:bookmarkStart w:name="z4565" w:id="4450"/>
    <w:p>
      <w:pPr>
        <w:spacing w:after="0"/>
        <w:ind w:left="0"/>
        <w:jc w:val="both"/>
      </w:pPr>
      <w:r>
        <w:rPr>
          <w:rFonts w:ascii="Times New Roman"/>
          <w:b w:val="false"/>
          <w:i w:val="false"/>
          <w:color w:val="000000"/>
          <w:sz w:val="28"/>
        </w:rPr>
        <w:t>
      9) Жегу ілмектері – жасау;</w:t>
      </w:r>
    </w:p>
    <w:bookmarkEnd w:id="4450"/>
    <w:bookmarkStart w:name="z4566" w:id="4451"/>
    <w:p>
      <w:pPr>
        <w:spacing w:after="0"/>
        <w:ind w:left="0"/>
        <w:jc w:val="both"/>
      </w:pPr>
      <w:r>
        <w:rPr>
          <w:rFonts w:ascii="Times New Roman"/>
          <w:b w:val="false"/>
          <w:i w:val="false"/>
          <w:color w:val="000000"/>
          <w:sz w:val="28"/>
        </w:rPr>
        <w:t>
      10) Түзу, бүктелген және соғылған жаймалар – ласкаларын тарту;</w:t>
      </w:r>
    </w:p>
    <w:bookmarkEnd w:id="4451"/>
    <w:bookmarkStart w:name="z4567" w:id="4452"/>
    <w:p>
      <w:pPr>
        <w:spacing w:after="0"/>
        <w:ind w:left="0"/>
        <w:jc w:val="both"/>
      </w:pPr>
      <w:r>
        <w:rPr>
          <w:rFonts w:ascii="Times New Roman"/>
          <w:b w:val="false"/>
          <w:i w:val="false"/>
          <w:color w:val="000000"/>
          <w:sz w:val="28"/>
        </w:rPr>
        <w:t>
      11) Автомобильді рессорлардың жаймалары – жасау;</w:t>
      </w:r>
    </w:p>
    <w:bookmarkEnd w:id="4452"/>
    <w:bookmarkStart w:name="z4568" w:id="4453"/>
    <w:p>
      <w:pPr>
        <w:spacing w:after="0"/>
        <w:ind w:left="0"/>
        <w:jc w:val="both"/>
      </w:pPr>
      <w:r>
        <w:rPr>
          <w:rFonts w:ascii="Times New Roman"/>
          <w:b w:val="false"/>
          <w:i w:val="false"/>
          <w:color w:val="000000"/>
          <w:sz w:val="28"/>
        </w:rPr>
        <w:t>
      12) Сығымдағыштар мен қайшыларға арналған түрлі конфигурациялы және мөлшердегі пышақтар – соғу;</w:t>
      </w:r>
    </w:p>
    <w:bookmarkEnd w:id="4453"/>
    <w:bookmarkStart w:name="z4569" w:id="4454"/>
    <w:p>
      <w:pPr>
        <w:spacing w:after="0"/>
        <w:ind w:left="0"/>
        <w:jc w:val="both"/>
      </w:pPr>
      <w:r>
        <w:rPr>
          <w:rFonts w:ascii="Times New Roman"/>
          <w:b w:val="false"/>
          <w:i w:val="false"/>
          <w:color w:val="000000"/>
          <w:sz w:val="28"/>
        </w:rPr>
        <w:t>
      13) Жаймалық темірді кесуге арналған қылыш пышақтар – соғу;</w:t>
      </w:r>
    </w:p>
    <w:bookmarkEnd w:id="4454"/>
    <w:bookmarkStart w:name="z4570" w:id="4455"/>
    <w:p>
      <w:pPr>
        <w:spacing w:after="0"/>
        <w:ind w:left="0"/>
        <w:jc w:val="both"/>
      </w:pPr>
      <w:r>
        <w:rPr>
          <w:rFonts w:ascii="Times New Roman"/>
          <w:b w:val="false"/>
          <w:i w:val="false"/>
          <w:color w:val="000000"/>
          <w:sz w:val="28"/>
        </w:rPr>
        <w:t>
      14) Жылжымалы құрамдағы аспалардың ілмелері мен арбалардың шпинтондары – соғу;</w:t>
      </w:r>
    </w:p>
    <w:bookmarkEnd w:id="4455"/>
    <w:bookmarkStart w:name="z4571" w:id="4456"/>
    <w:p>
      <w:pPr>
        <w:spacing w:after="0"/>
        <w:ind w:left="0"/>
        <w:jc w:val="both"/>
      </w:pPr>
      <w:r>
        <w:rPr>
          <w:rFonts w:ascii="Times New Roman"/>
          <w:b w:val="false"/>
          <w:i w:val="false"/>
          <w:color w:val="000000"/>
          <w:sz w:val="28"/>
        </w:rPr>
        <w:t>
      15) Массасы 10 кг-нан асатын сығымдағыш қалыптар – ауысымдық жабдық бөлшектерін соғу;</w:t>
      </w:r>
    </w:p>
    <w:bookmarkEnd w:id="4456"/>
    <w:bookmarkStart w:name="z4572" w:id="4457"/>
    <w:p>
      <w:pPr>
        <w:spacing w:after="0"/>
        <w:ind w:left="0"/>
        <w:jc w:val="both"/>
      </w:pPr>
      <w:r>
        <w:rPr>
          <w:rFonts w:ascii="Times New Roman"/>
          <w:b w:val="false"/>
          <w:i w:val="false"/>
          <w:color w:val="000000"/>
          <w:sz w:val="28"/>
        </w:rPr>
        <w:t>
      16) Аяқ киімнің жоғары жағы бөлшектерін кесуге арналған кескілер – соғу;</w:t>
      </w:r>
    </w:p>
    <w:bookmarkEnd w:id="4457"/>
    <w:bookmarkStart w:name="z4573" w:id="4458"/>
    <w:p>
      <w:pPr>
        <w:spacing w:after="0"/>
        <w:ind w:left="0"/>
        <w:jc w:val="both"/>
      </w:pPr>
      <w:r>
        <w:rPr>
          <w:rFonts w:ascii="Times New Roman"/>
          <w:b w:val="false"/>
          <w:i w:val="false"/>
          <w:color w:val="000000"/>
          <w:sz w:val="28"/>
        </w:rPr>
        <w:t>
      17) Арнайы пісірілген кескіштер – пластиналарды соғу, толтыру және дәнекерлеу;</w:t>
      </w:r>
    </w:p>
    <w:bookmarkEnd w:id="4458"/>
    <w:bookmarkStart w:name="z4574" w:id="4459"/>
    <w:p>
      <w:pPr>
        <w:spacing w:after="0"/>
        <w:ind w:left="0"/>
        <w:jc w:val="both"/>
      </w:pPr>
      <w:r>
        <w:rPr>
          <w:rFonts w:ascii="Times New Roman"/>
          <w:b w:val="false"/>
          <w:i w:val="false"/>
          <w:color w:val="000000"/>
          <w:sz w:val="28"/>
        </w:rPr>
        <w:t>
      18) Ірі үлгілік кескіштер – соғу;</w:t>
      </w:r>
    </w:p>
    <w:bookmarkEnd w:id="4459"/>
    <w:bookmarkStart w:name="z4575" w:id="4460"/>
    <w:p>
      <w:pPr>
        <w:spacing w:after="0"/>
        <w:ind w:left="0"/>
        <w:jc w:val="both"/>
      </w:pPr>
      <w:r>
        <w:rPr>
          <w:rFonts w:ascii="Times New Roman"/>
          <w:b w:val="false"/>
          <w:i w:val="false"/>
          <w:color w:val="000000"/>
          <w:sz w:val="28"/>
        </w:rPr>
        <w:t>
      19) Семафорлардың кулисалары және қанат рычагтары – соғу;</w:t>
      </w:r>
    </w:p>
    <w:bookmarkEnd w:id="4460"/>
    <w:bookmarkStart w:name="z4576" w:id="4461"/>
    <w:p>
      <w:pPr>
        <w:spacing w:after="0"/>
        <w:ind w:left="0"/>
        <w:jc w:val="both"/>
      </w:pPr>
      <w:r>
        <w:rPr>
          <w:rFonts w:ascii="Times New Roman"/>
          <w:b w:val="false"/>
          <w:i w:val="false"/>
          <w:color w:val="000000"/>
          <w:sz w:val="28"/>
        </w:rPr>
        <w:t>
      20) Массасы 250 кг-ға дейінгі көтергіш үстелдерге арналған үлгілік рычагтар – соғу;</w:t>
      </w:r>
    </w:p>
    <w:bookmarkEnd w:id="4461"/>
    <w:bookmarkStart w:name="z4577" w:id="4462"/>
    <w:p>
      <w:pPr>
        <w:spacing w:after="0"/>
        <w:ind w:left="0"/>
        <w:jc w:val="both"/>
      </w:pPr>
      <w:r>
        <w:rPr>
          <w:rFonts w:ascii="Times New Roman"/>
          <w:b w:val="false"/>
          <w:i w:val="false"/>
          <w:color w:val="000000"/>
          <w:sz w:val="28"/>
        </w:rPr>
        <w:t>
      21) Үштіктер – соғу;</w:t>
      </w:r>
    </w:p>
    <w:bookmarkEnd w:id="4462"/>
    <w:bookmarkStart w:name="z4578" w:id="4463"/>
    <w:p>
      <w:pPr>
        <w:spacing w:after="0"/>
        <w:ind w:left="0"/>
        <w:jc w:val="both"/>
      </w:pPr>
      <w:r>
        <w:rPr>
          <w:rFonts w:ascii="Times New Roman"/>
          <w:b w:val="false"/>
          <w:i w:val="false"/>
          <w:color w:val="000000"/>
          <w:sz w:val="28"/>
        </w:rPr>
        <w:t>
      22) Рессорлық қамыттар мен кронштейндер – соғу;</w:t>
      </w:r>
    </w:p>
    <w:bookmarkEnd w:id="4463"/>
    <w:bookmarkStart w:name="z4579" w:id="4464"/>
    <w:p>
      <w:pPr>
        <w:spacing w:after="0"/>
        <w:ind w:left="0"/>
        <w:jc w:val="both"/>
      </w:pPr>
      <w:r>
        <w:rPr>
          <w:rFonts w:ascii="Times New Roman"/>
          <w:b w:val="false"/>
          <w:i w:val="false"/>
          <w:color w:val="000000"/>
          <w:sz w:val="28"/>
        </w:rPr>
        <w:t>
      23) Диаметрі 25-тен 40 мм-ге дейінгі тізбектер – звенолар жасау және пісіру, гактар, стопорлар мен айналмалар жасау;</w:t>
      </w:r>
    </w:p>
    <w:bookmarkEnd w:id="4464"/>
    <w:bookmarkStart w:name="z4580" w:id="4465"/>
    <w:p>
      <w:pPr>
        <w:spacing w:after="0"/>
        <w:ind w:left="0"/>
        <w:jc w:val="both"/>
      </w:pPr>
      <w:r>
        <w:rPr>
          <w:rFonts w:ascii="Times New Roman"/>
          <w:b w:val="false"/>
          <w:i w:val="false"/>
          <w:color w:val="000000"/>
          <w:sz w:val="28"/>
        </w:rPr>
        <w:t>
      24) Диаметрі 40-тан 60 мм-ге дейінгі тізбектер – жөндеу;</w:t>
      </w:r>
    </w:p>
    <w:bookmarkEnd w:id="4465"/>
    <w:bookmarkStart w:name="z4581" w:id="4466"/>
    <w:p>
      <w:pPr>
        <w:spacing w:after="0"/>
        <w:ind w:left="0"/>
        <w:jc w:val="both"/>
      </w:pPr>
      <w:r>
        <w:rPr>
          <w:rFonts w:ascii="Times New Roman"/>
          <w:b w:val="false"/>
          <w:i w:val="false"/>
          <w:color w:val="000000"/>
          <w:sz w:val="28"/>
        </w:rPr>
        <w:t>
      25) Диаметрі 150-ден 300 мм-ге дейінгі тісті дөңгелектер – отырғызып соғу.</w:t>
      </w:r>
    </w:p>
    <w:bookmarkEnd w:id="4466"/>
    <w:bookmarkStart w:name="z4582" w:id="4467"/>
    <w:p>
      <w:pPr>
        <w:spacing w:after="0"/>
        <w:ind w:left="0"/>
        <w:jc w:val="left"/>
      </w:pPr>
      <w:r>
        <w:rPr>
          <w:rFonts w:ascii="Times New Roman"/>
          <w:b/>
          <w:i w:val="false"/>
          <w:color w:val="000000"/>
        </w:rPr>
        <w:t xml:space="preserve"> 339. Қолмен соғатын ұста 5-разряд</w:t>
      </w:r>
    </w:p>
    <w:bookmarkEnd w:id="4467"/>
    <w:bookmarkStart w:name="z4583" w:id="4468"/>
    <w:p>
      <w:pPr>
        <w:spacing w:after="0"/>
        <w:ind w:left="0"/>
        <w:jc w:val="both"/>
      </w:pPr>
      <w:r>
        <w:rPr>
          <w:rFonts w:ascii="Times New Roman"/>
          <w:b w:val="false"/>
          <w:i w:val="false"/>
          <w:color w:val="000000"/>
          <w:sz w:val="28"/>
        </w:rPr>
        <w:t>
      Жұмыс сипаттамасы. Бетін тазартып өңдеп сызба және үлгілер бойынша күрделі бөлшектерді қолмен соғу, ию, түзету және пісіру. Қалыңдығы 12 мм-ден асатын жайма металдан жасалған ірі бұйымдарды ию, түзету және жиектеу.</w:t>
      </w:r>
    </w:p>
    <w:bookmarkEnd w:id="4468"/>
    <w:bookmarkStart w:name="z4584" w:id="4469"/>
    <w:p>
      <w:pPr>
        <w:spacing w:after="0"/>
        <w:ind w:left="0"/>
        <w:jc w:val="both"/>
      </w:pPr>
      <w:r>
        <w:rPr>
          <w:rFonts w:ascii="Times New Roman"/>
          <w:b w:val="false"/>
          <w:i w:val="false"/>
          <w:color w:val="000000"/>
          <w:sz w:val="28"/>
        </w:rPr>
        <w:t>
      Білуге тиіс: күрделі ұсталық жұмыстарды орындау тәсілдері мен соғудың күрделі жолдары, өңделетін металды қыздыру және салқындату режимдері, қызу режиміне қарай металл құрылымының өзгеруі.</w:t>
      </w:r>
    </w:p>
    <w:bookmarkEnd w:id="4469"/>
    <w:bookmarkStart w:name="z4585" w:id="4470"/>
    <w:p>
      <w:pPr>
        <w:spacing w:after="0"/>
        <w:ind w:left="0"/>
        <w:jc w:val="both"/>
      </w:pPr>
      <w:r>
        <w:rPr>
          <w:rFonts w:ascii="Times New Roman"/>
          <w:b w:val="false"/>
          <w:i w:val="false"/>
          <w:color w:val="000000"/>
          <w:sz w:val="28"/>
        </w:rPr>
        <w:t>
      Жұмыс үлгілері</w:t>
      </w:r>
    </w:p>
    <w:bookmarkEnd w:id="4470"/>
    <w:bookmarkStart w:name="z4586" w:id="4471"/>
    <w:p>
      <w:pPr>
        <w:spacing w:after="0"/>
        <w:ind w:left="0"/>
        <w:jc w:val="both"/>
      </w:pPr>
      <w:r>
        <w:rPr>
          <w:rFonts w:ascii="Times New Roman"/>
          <w:b w:val="false"/>
          <w:i w:val="false"/>
          <w:color w:val="000000"/>
          <w:sz w:val="28"/>
        </w:rPr>
        <w:t>
      1) Жылдамдық қораптары механизмінің тісті дөңгелек блоктары – соғу;</w:t>
      </w:r>
    </w:p>
    <w:bookmarkEnd w:id="4471"/>
    <w:bookmarkStart w:name="z4587" w:id="4472"/>
    <w:p>
      <w:pPr>
        <w:spacing w:after="0"/>
        <w:ind w:left="0"/>
        <w:jc w:val="both"/>
      </w:pPr>
      <w:r>
        <w:rPr>
          <w:rFonts w:ascii="Times New Roman"/>
          <w:b w:val="false"/>
          <w:i w:val="false"/>
          <w:color w:val="000000"/>
          <w:sz w:val="28"/>
        </w:rPr>
        <w:t>
      2) Көпиінді біліктер – соғу;</w:t>
      </w:r>
    </w:p>
    <w:bookmarkEnd w:id="4472"/>
    <w:bookmarkStart w:name="z4588" w:id="4473"/>
    <w:p>
      <w:pPr>
        <w:spacing w:after="0"/>
        <w:ind w:left="0"/>
        <w:jc w:val="both"/>
      </w:pPr>
      <w:r>
        <w:rPr>
          <w:rFonts w:ascii="Times New Roman"/>
          <w:b w:val="false"/>
          <w:i w:val="false"/>
          <w:color w:val="000000"/>
          <w:sz w:val="28"/>
        </w:rPr>
        <w:t>
      3) Эксцентрикті біліктер - соғу;</w:t>
      </w:r>
    </w:p>
    <w:bookmarkEnd w:id="4473"/>
    <w:bookmarkStart w:name="z4589" w:id="4474"/>
    <w:p>
      <w:pPr>
        <w:spacing w:after="0"/>
        <w:ind w:left="0"/>
        <w:jc w:val="both"/>
      </w:pPr>
      <w:r>
        <w:rPr>
          <w:rFonts w:ascii="Times New Roman"/>
          <w:b w:val="false"/>
          <w:i w:val="false"/>
          <w:color w:val="000000"/>
          <w:sz w:val="28"/>
        </w:rPr>
        <w:t>
      4) Оталғыш, қисық тісті және кулисалық механизм сақиналары, кулисалық және эксцентрикті паровоздардың жетектері – соғу;</w:t>
      </w:r>
    </w:p>
    <w:bookmarkEnd w:id="4474"/>
    <w:bookmarkStart w:name="z4590" w:id="4475"/>
    <w:p>
      <w:pPr>
        <w:spacing w:after="0"/>
        <w:ind w:left="0"/>
        <w:jc w:val="both"/>
      </w:pPr>
      <w:r>
        <w:rPr>
          <w:rFonts w:ascii="Times New Roman"/>
          <w:b w:val="false"/>
          <w:i w:val="false"/>
          <w:color w:val="000000"/>
          <w:sz w:val="28"/>
        </w:rPr>
        <w:t>
      5) Бұрыштық мөлшері 100х100 мм-ден асатын және жолақтары 100 мм-ден асатын құрылымдық болаттан жасалған сақиналар – ию;</w:t>
      </w:r>
    </w:p>
    <w:bookmarkEnd w:id="4475"/>
    <w:bookmarkStart w:name="z4591" w:id="4476"/>
    <w:p>
      <w:pPr>
        <w:spacing w:after="0"/>
        <w:ind w:left="0"/>
        <w:jc w:val="both"/>
      </w:pPr>
      <w:r>
        <w:rPr>
          <w:rFonts w:ascii="Times New Roman"/>
          <w:b w:val="false"/>
          <w:i w:val="false"/>
          <w:color w:val="000000"/>
          <w:sz w:val="28"/>
        </w:rPr>
        <w:t>
      6) Қазандықтар – шаблон бойынша алдыңғы және көсеу жаймаларды ию және түзету;</w:t>
      </w:r>
    </w:p>
    <w:bookmarkEnd w:id="4476"/>
    <w:bookmarkStart w:name="z4592" w:id="4477"/>
    <w:p>
      <w:pPr>
        <w:spacing w:after="0"/>
        <w:ind w:left="0"/>
        <w:jc w:val="both"/>
      </w:pPr>
      <w:r>
        <w:rPr>
          <w:rFonts w:ascii="Times New Roman"/>
          <w:b w:val="false"/>
          <w:i w:val="false"/>
          <w:color w:val="000000"/>
          <w:sz w:val="28"/>
        </w:rPr>
        <w:t>
      7) Үлгілік матрицалар – арнайы аспапты болаттан жасалған дайындамаларды соғу;</w:t>
      </w:r>
    </w:p>
    <w:bookmarkEnd w:id="4477"/>
    <w:bookmarkStart w:name="z4593" w:id="4478"/>
    <w:p>
      <w:pPr>
        <w:spacing w:after="0"/>
        <w:ind w:left="0"/>
        <w:jc w:val="both"/>
      </w:pPr>
      <w:r>
        <w:rPr>
          <w:rFonts w:ascii="Times New Roman"/>
          <w:b w:val="false"/>
          <w:i w:val="false"/>
          <w:color w:val="000000"/>
          <w:sz w:val="28"/>
        </w:rPr>
        <w:t>
      8) Диаметрі 40 мм-ден асатын тізбектер – звенолар жасау және пісіру, гактар, стопорлар мен айналмалар жасау;</w:t>
      </w:r>
    </w:p>
    <w:bookmarkEnd w:id="4478"/>
    <w:bookmarkStart w:name="z4594" w:id="4479"/>
    <w:p>
      <w:pPr>
        <w:spacing w:after="0"/>
        <w:ind w:left="0"/>
        <w:jc w:val="both"/>
      </w:pPr>
      <w:r>
        <w:rPr>
          <w:rFonts w:ascii="Times New Roman"/>
          <w:b w:val="false"/>
          <w:i w:val="false"/>
          <w:color w:val="000000"/>
          <w:sz w:val="28"/>
        </w:rPr>
        <w:t>
      9) Диаметрі 60 мм-ден асатын тізбектер – жөндеу;</w:t>
      </w:r>
    </w:p>
    <w:bookmarkEnd w:id="4479"/>
    <w:bookmarkStart w:name="z4595" w:id="4480"/>
    <w:p>
      <w:pPr>
        <w:spacing w:after="0"/>
        <w:ind w:left="0"/>
        <w:jc w:val="left"/>
      </w:pPr>
      <w:r>
        <w:rPr>
          <w:rFonts w:ascii="Times New Roman"/>
          <w:b/>
          <w:i w:val="false"/>
          <w:color w:val="000000"/>
        </w:rPr>
        <w:t xml:space="preserve"> Штампылаушы ұста</w:t>
      </w:r>
      <w:r>
        <w:br/>
      </w:r>
      <w:r>
        <w:rPr>
          <w:rFonts w:ascii="Times New Roman"/>
          <w:b/>
          <w:i w:val="false"/>
          <w:color w:val="000000"/>
        </w:rPr>
        <w:t>340. Штампылаушы ұста 2-разряд</w:t>
      </w:r>
    </w:p>
    <w:bookmarkEnd w:id="4480"/>
    <w:bookmarkStart w:name="z4597" w:id="4481"/>
    <w:p>
      <w:pPr>
        <w:spacing w:after="0"/>
        <w:ind w:left="0"/>
        <w:jc w:val="both"/>
      </w:pPr>
      <w:r>
        <w:rPr>
          <w:rFonts w:ascii="Times New Roman"/>
          <w:b w:val="false"/>
          <w:i w:val="false"/>
          <w:color w:val="000000"/>
          <w:sz w:val="28"/>
        </w:rPr>
        <w:t>
      Жұмыс сипаттамасы. Қарапайым және орташа күрделіктегі бөлшектерді күші 1 МН (100 тс) фрикционды және қисық тісті және гидравликалық 2 МН (200 тс) – дейінгі сығымдағыштарда ыстықтай қалыптау және ию. Металл бүршіктерін суықтай кесу және бөлшектер мен бұйымдарды күші 2 МН (200 тс) – қа дейінгі сығымдағыштарда кесу. Қыздыру пештері мен горндарды тұтату. Пештерден металды түсіру және толтыру. Дайындамаларды қыздыру температурасын айқындау. Жоғарырақ білікті штампылаушы ұстаның жұмысында көмекші штампылаушы ұстаның жұмысын орындау. Қалыптарды бекіту, бөлшектерді қалау және бекіту. Қалыптарды тазалау және майлау.</w:t>
      </w:r>
    </w:p>
    <w:bookmarkEnd w:id="4481"/>
    <w:bookmarkStart w:name="z4598" w:id="4482"/>
    <w:p>
      <w:pPr>
        <w:spacing w:after="0"/>
        <w:ind w:left="0"/>
        <w:jc w:val="both"/>
      </w:pPr>
      <w:r>
        <w:rPr>
          <w:rFonts w:ascii="Times New Roman"/>
          <w:b w:val="false"/>
          <w:i w:val="false"/>
          <w:color w:val="000000"/>
          <w:sz w:val="28"/>
        </w:rPr>
        <w:t>
      Білуге тиіс: қызмет көрсетілетін жабдықтың құрылысы мен жұмыс істеу қағидаты, қалыптау кезіндегі операциялардың тәртібі, соғатын және кесетін қалыптардың қызметі мен орнату ережесі, қалыптарды жұмыс уақытында салқындату және майлау тәсілдері, арнайы айлабұйымдардың, бақылау-өлшеу аспаптары мен құралдарының қызметі және пайдалану шарттары, болаттың қолданылатын маркаларын қыздыру режимдері, металды қыздыру температурасы, ыстық қалыптау әдіптері мен рұқсат шегінің жүйесі.</w:t>
      </w:r>
    </w:p>
    <w:bookmarkEnd w:id="4482"/>
    <w:bookmarkStart w:name="z4599" w:id="4483"/>
    <w:p>
      <w:pPr>
        <w:spacing w:after="0"/>
        <w:ind w:left="0"/>
        <w:jc w:val="both"/>
      </w:pPr>
      <w:r>
        <w:rPr>
          <w:rFonts w:ascii="Times New Roman"/>
          <w:b w:val="false"/>
          <w:i w:val="false"/>
          <w:color w:val="000000"/>
          <w:sz w:val="28"/>
        </w:rPr>
        <w:t>
      Жұмыс үлгілері</w:t>
      </w:r>
    </w:p>
    <w:bookmarkEnd w:id="4483"/>
    <w:bookmarkStart w:name="z4600" w:id="4484"/>
    <w:p>
      <w:pPr>
        <w:spacing w:after="0"/>
        <w:ind w:left="0"/>
        <w:jc w:val="both"/>
      </w:pPr>
      <w:r>
        <w:rPr>
          <w:rFonts w:ascii="Times New Roman"/>
          <w:b w:val="false"/>
          <w:i w:val="false"/>
          <w:color w:val="000000"/>
          <w:sz w:val="28"/>
        </w:rPr>
        <w:t>
      1) Диаметрі 25 мм-ге дейінгі болттар, гайкалар мен тойтарма шегелер – шығару;</w:t>
      </w:r>
    </w:p>
    <w:bookmarkEnd w:id="4484"/>
    <w:bookmarkStart w:name="z4601" w:id="4485"/>
    <w:p>
      <w:pPr>
        <w:spacing w:after="0"/>
        <w:ind w:left="0"/>
        <w:jc w:val="both"/>
      </w:pPr>
      <w:r>
        <w:rPr>
          <w:rFonts w:ascii="Times New Roman"/>
          <w:b w:val="false"/>
          <w:i w:val="false"/>
          <w:color w:val="000000"/>
          <w:sz w:val="28"/>
        </w:rPr>
        <w:t>
      2) Ашалар – түтікшелерді ию және мүйіздерінің ұштарын шлицтеу;</w:t>
      </w:r>
    </w:p>
    <w:bookmarkEnd w:id="4485"/>
    <w:bookmarkStart w:name="z4602" w:id="4486"/>
    <w:p>
      <w:pPr>
        <w:spacing w:after="0"/>
        <w:ind w:left="0"/>
        <w:jc w:val="both"/>
      </w:pPr>
      <w:r>
        <w:rPr>
          <w:rFonts w:ascii="Times New Roman"/>
          <w:b w:val="false"/>
          <w:i w:val="false"/>
          <w:color w:val="000000"/>
          <w:sz w:val="28"/>
        </w:rPr>
        <w:t>
      3) Буксты және айдауға қарсы қоюшы сыналар – қалыптау;</w:t>
      </w:r>
    </w:p>
    <w:bookmarkEnd w:id="4486"/>
    <w:bookmarkStart w:name="z4603" w:id="4487"/>
    <w:p>
      <w:pPr>
        <w:spacing w:after="0"/>
        <w:ind w:left="0"/>
        <w:jc w:val="both"/>
      </w:pPr>
      <w:r>
        <w:rPr>
          <w:rFonts w:ascii="Times New Roman"/>
          <w:b w:val="false"/>
          <w:i w:val="false"/>
          <w:color w:val="000000"/>
          <w:sz w:val="28"/>
        </w:rPr>
        <w:t>
      4) Жапсырма кілттер - нақыштау;</w:t>
      </w:r>
    </w:p>
    <w:bookmarkEnd w:id="4487"/>
    <w:bookmarkStart w:name="z4604" w:id="4488"/>
    <w:p>
      <w:pPr>
        <w:spacing w:after="0"/>
        <w:ind w:left="0"/>
        <w:jc w:val="both"/>
      </w:pPr>
      <w:r>
        <w:rPr>
          <w:rFonts w:ascii="Times New Roman"/>
          <w:b w:val="false"/>
          <w:i w:val="false"/>
          <w:color w:val="000000"/>
          <w:sz w:val="28"/>
        </w:rPr>
        <w:t>
      5) Автомашина шатундарының қақпақтары – түзету;</w:t>
      </w:r>
    </w:p>
    <w:bookmarkEnd w:id="4488"/>
    <w:bookmarkStart w:name="z4605" w:id="4489"/>
    <w:p>
      <w:pPr>
        <w:spacing w:after="0"/>
        <w:ind w:left="0"/>
        <w:jc w:val="both"/>
      </w:pPr>
      <w:r>
        <w:rPr>
          <w:rFonts w:ascii="Times New Roman"/>
          <w:b w:val="false"/>
          <w:i w:val="false"/>
          <w:color w:val="000000"/>
          <w:sz w:val="28"/>
        </w:rPr>
        <w:t>
      6) Тежегіш колодкалары башпақтары мен жылжымалы құрамның тежегіш жеңдерінің ілмелері – қалыптау;</w:t>
      </w:r>
    </w:p>
    <w:bookmarkEnd w:id="4489"/>
    <w:bookmarkStart w:name="z4606" w:id="4490"/>
    <w:p>
      <w:pPr>
        <w:spacing w:after="0"/>
        <w:ind w:left="0"/>
        <w:jc w:val="both"/>
      </w:pPr>
      <w:r>
        <w:rPr>
          <w:rFonts w:ascii="Times New Roman"/>
          <w:b w:val="false"/>
          <w:i w:val="false"/>
          <w:color w:val="000000"/>
          <w:sz w:val="28"/>
        </w:rPr>
        <w:t>
      7) Қалыңдығы 10 мм-ге дейінгі қапсырмалар, бұрыштықтар, планкалар – қалыптау;</w:t>
      </w:r>
    </w:p>
    <w:bookmarkEnd w:id="4490"/>
    <w:bookmarkStart w:name="z4607" w:id="4491"/>
    <w:p>
      <w:pPr>
        <w:spacing w:after="0"/>
        <w:ind w:left="0"/>
        <w:jc w:val="both"/>
      </w:pPr>
      <w:r>
        <w:rPr>
          <w:rFonts w:ascii="Times New Roman"/>
          <w:b w:val="false"/>
          <w:i w:val="false"/>
          <w:color w:val="000000"/>
          <w:sz w:val="28"/>
        </w:rPr>
        <w:t>
      8) Баллдарға арналған фитингілер – қалыптау.</w:t>
      </w:r>
    </w:p>
    <w:bookmarkEnd w:id="4491"/>
    <w:bookmarkStart w:name="z4608" w:id="4492"/>
    <w:p>
      <w:pPr>
        <w:spacing w:after="0"/>
        <w:ind w:left="0"/>
        <w:jc w:val="left"/>
      </w:pPr>
      <w:r>
        <w:rPr>
          <w:rFonts w:ascii="Times New Roman"/>
          <w:b/>
          <w:i w:val="false"/>
          <w:color w:val="000000"/>
        </w:rPr>
        <w:t xml:space="preserve"> 341. Штампылаушы ұста 3-разряд</w:t>
      </w:r>
    </w:p>
    <w:bookmarkEnd w:id="4492"/>
    <w:bookmarkStart w:name="z4609" w:id="4493"/>
    <w:p>
      <w:pPr>
        <w:spacing w:after="0"/>
        <w:ind w:left="0"/>
        <w:jc w:val="both"/>
      </w:pPr>
      <w:r>
        <w:rPr>
          <w:rFonts w:ascii="Times New Roman"/>
          <w:b w:val="false"/>
          <w:i w:val="false"/>
          <w:color w:val="000000"/>
          <w:sz w:val="28"/>
        </w:rPr>
        <w:t>
      Жұмыс сипаттамасы. Қарапайым және орташа күрделіктегі бөлшектерді көлденең соғатын машинамен 2 МН (200 тс)-ка дейінгі күшпен ыстықтай қалыптау – шығару. Қарапайым және орташа күрделіктегі бөлшектерді құлап тұратын бөлшектерінің массасы 1,5 т-ға дейінгі балғамен және күші 8 МН-ге (800 тс) дейінгі соғатын механикалық сығымдағышта ыстықтай қалыптау. Қарапайым және орташа күрделіктегі бөлшектерді күші 1-ден 3 МН-ге (100-ден 300 тс-ге дейінгі) дейінгі фрикциялық және қисық тісті сығымдағыштарда және күші 2 МН-нан (200 тс) асатын гидравликалық сығымдағышта; күрделі бөлшектерді күші 1 МН (100 тс)-ке дейінгі қисық тісті сығымдағышта ыстықтай қалыптау. Жаймалық және кескінді металдан жасалған бөлшектер мен дайындамаларды көлденең иетін машинада ыстықтай және суықтай күйде ию. Бөлшектер мен бұйымдарды күші 2-ден 8 МН-ге (200-ден 800 тс-ке) дейінгі сығымдағыштарда нақыштау. Металды жоғарыда аталған балға және сығымдағышта отырғызу, шығару, созғылау, кесу. Терең емес және тік бұрышты саңылауларды тесу. 1,5 т-ға дейінгі массалы құлап тұратын балғамен және күші 8 МН (800 тс) –ге дейінгі соғатын механикалық сығымдағышпен бөлшектерді суықтай және ыстықтай күйде түзету. Баспаушының басшылығымен қалыптарды орнату және баптау. Күші 2-ден 5 МН (200-ден 500 тс-ке) дейінгі металл бүршіктерін кесу. Қарапайым және орташа күрделіктегі бөлшектер мен бұйымдарды жартылай автоматты және автоматты желілерде ыстықтай қалыптау. Сығымдағыштарды, балғаларды және көтергіш көлік механизмдерін басқару. Бақылау-өлшеу аспаптарын пайдалану. Ағымдағы жөндеуге қатысу. Көмекші ретінде жоғарылау білікті штампылаушы ұстамен бірге жұмыс істеу.</w:t>
      </w:r>
    </w:p>
    <w:bookmarkEnd w:id="4493"/>
    <w:bookmarkStart w:name="z4610" w:id="4494"/>
    <w:p>
      <w:pPr>
        <w:spacing w:after="0"/>
        <w:ind w:left="0"/>
        <w:jc w:val="both"/>
      </w:pPr>
      <w:r>
        <w:rPr>
          <w:rFonts w:ascii="Times New Roman"/>
          <w:b w:val="false"/>
          <w:i w:val="false"/>
          <w:color w:val="000000"/>
          <w:sz w:val="28"/>
        </w:rPr>
        <w:t>
      Білуге тиіс: қызмет көрсетілетін балғалардың, сығымдағыштардың, көлденең соғатын машиналардың құрылысы, қыздыру пештері мен горндарға қызмет көрсету ережесі, қалыптарды салқындату, майлау және жұмысқа дайындау ережесі, түрлі сұрыптағы көміртекті болаттың созылыңқы қасиеті мен қыздыру режимі, металл маркасы мен бұйымдардың бетінің талап етілетін тазалығына қарай қалыптау тәсілдері, соғатын бойктардың, қалыптардың және бекіткіш айлабұйымдардың құрылымы және орнату тәсілдері, арнайы айлабұйымдардың, қарапайым және орташа күрделіктегі бақылау-өлшеу аспаптары мен құралдарының құрылысы, өңдеу әдіптері мен ыстықтай қалыптау рұқсат шегінің мөлшерлері, пешке дайындама салудың және оларды қыздырудың тәсілдері мен жолдары, автоматты және жартылай автоматты желілердің құрылысы.</w:t>
      </w:r>
    </w:p>
    <w:bookmarkEnd w:id="4494"/>
    <w:bookmarkStart w:name="z4611" w:id="4495"/>
    <w:p>
      <w:pPr>
        <w:spacing w:after="0"/>
        <w:ind w:left="0"/>
        <w:jc w:val="both"/>
      </w:pPr>
      <w:r>
        <w:rPr>
          <w:rFonts w:ascii="Times New Roman"/>
          <w:b w:val="false"/>
          <w:i w:val="false"/>
          <w:color w:val="000000"/>
          <w:sz w:val="28"/>
        </w:rPr>
        <w:t>
      Жұмыс үлгілері</w:t>
      </w:r>
    </w:p>
    <w:bookmarkEnd w:id="4495"/>
    <w:bookmarkStart w:name="z4612" w:id="4496"/>
    <w:p>
      <w:pPr>
        <w:spacing w:after="0"/>
        <w:ind w:left="0"/>
        <w:jc w:val="both"/>
      </w:pPr>
      <w:r>
        <w:rPr>
          <w:rFonts w:ascii="Times New Roman"/>
          <w:b w:val="false"/>
          <w:i w:val="false"/>
          <w:color w:val="000000"/>
          <w:sz w:val="28"/>
        </w:rPr>
        <w:t>
      Құлап тұратын бөлшектерінің массасы 1,5 т-ға дейінгі балғалардағы, күші 8 МН (800 тс)-қа дейінгі механикалық соғатын сығымдағыштарда және күші 2 МН (200 тс)-қа дейінгі көлденең соғатын машиналарда қарапайым және орташа күрделіктегі бөлшектерді қалыптау және шығару:</w:t>
      </w:r>
    </w:p>
    <w:bookmarkEnd w:id="4496"/>
    <w:bookmarkStart w:name="z4613" w:id="4497"/>
    <w:p>
      <w:pPr>
        <w:spacing w:after="0"/>
        <w:ind w:left="0"/>
        <w:jc w:val="both"/>
      </w:pPr>
      <w:r>
        <w:rPr>
          <w:rFonts w:ascii="Times New Roman"/>
          <w:b w:val="false"/>
          <w:i w:val="false"/>
          <w:color w:val="000000"/>
          <w:sz w:val="28"/>
        </w:rPr>
        <w:t>
      1) Диаметрі 25 мм-ден жоғары болттар, гайкалар мен тойтарма шегелер – шығару;</w:t>
      </w:r>
    </w:p>
    <w:bookmarkEnd w:id="4497"/>
    <w:bookmarkStart w:name="z4614" w:id="4498"/>
    <w:p>
      <w:pPr>
        <w:spacing w:after="0"/>
        <w:ind w:left="0"/>
        <w:jc w:val="both"/>
      </w:pPr>
      <w:r>
        <w:rPr>
          <w:rFonts w:ascii="Times New Roman"/>
          <w:b w:val="false"/>
          <w:i w:val="false"/>
          <w:color w:val="000000"/>
          <w:sz w:val="28"/>
        </w:rPr>
        <w:t>
      2) Тракторларды жіберу қораптарын қайта қосу біліктері – шығару;</w:t>
      </w:r>
    </w:p>
    <w:bookmarkEnd w:id="4498"/>
    <w:bookmarkStart w:name="z4615" w:id="4499"/>
    <w:p>
      <w:pPr>
        <w:spacing w:after="0"/>
        <w:ind w:left="0"/>
        <w:jc w:val="both"/>
      </w:pPr>
      <w:r>
        <w:rPr>
          <w:rFonts w:ascii="Times New Roman"/>
          <w:b w:val="false"/>
          <w:i w:val="false"/>
          <w:color w:val="000000"/>
          <w:sz w:val="28"/>
        </w:rPr>
        <w:t>
      3) Тракторды қайта қосу білікшелері – қалыптау;</w:t>
      </w:r>
    </w:p>
    <w:bookmarkEnd w:id="4499"/>
    <w:bookmarkStart w:name="z4616" w:id="4500"/>
    <w:p>
      <w:pPr>
        <w:spacing w:after="0"/>
        <w:ind w:left="0"/>
        <w:jc w:val="both"/>
      </w:pPr>
      <w:r>
        <w:rPr>
          <w:rFonts w:ascii="Times New Roman"/>
          <w:b w:val="false"/>
          <w:i w:val="false"/>
          <w:color w:val="000000"/>
          <w:sz w:val="28"/>
        </w:rPr>
        <w:t>
      4) Гайкалар – барашкалар – қалыптау;</w:t>
      </w:r>
    </w:p>
    <w:bookmarkEnd w:id="4500"/>
    <w:bookmarkStart w:name="z4617" w:id="4501"/>
    <w:p>
      <w:pPr>
        <w:spacing w:after="0"/>
        <w:ind w:left="0"/>
        <w:jc w:val="both"/>
      </w:pPr>
      <w:r>
        <w:rPr>
          <w:rFonts w:ascii="Times New Roman"/>
          <w:b w:val="false"/>
          <w:i w:val="false"/>
          <w:color w:val="000000"/>
          <w:sz w:val="28"/>
        </w:rPr>
        <w:t>
      5) Бу қораптарының есіктері мен паровоз резервуарларының түптері – қалыптау;</w:t>
      </w:r>
    </w:p>
    <w:bookmarkEnd w:id="4501"/>
    <w:bookmarkStart w:name="z4618" w:id="4502"/>
    <w:p>
      <w:pPr>
        <w:spacing w:after="0"/>
        <w:ind w:left="0"/>
        <w:jc w:val="both"/>
      </w:pPr>
      <w:r>
        <w:rPr>
          <w:rFonts w:ascii="Times New Roman"/>
          <w:b w:val="false"/>
          <w:i w:val="false"/>
          <w:color w:val="000000"/>
          <w:sz w:val="28"/>
        </w:rPr>
        <w:t>
      6) Платформа борттарының бөлшектері – қалыптау;</w:t>
      </w:r>
    </w:p>
    <w:bookmarkEnd w:id="4502"/>
    <w:bookmarkStart w:name="z4619" w:id="4503"/>
    <w:p>
      <w:pPr>
        <w:spacing w:after="0"/>
        <w:ind w:left="0"/>
        <w:jc w:val="both"/>
      </w:pPr>
      <w:r>
        <w:rPr>
          <w:rFonts w:ascii="Times New Roman"/>
          <w:b w:val="false"/>
          <w:i w:val="false"/>
          <w:color w:val="000000"/>
          <w:sz w:val="28"/>
        </w:rPr>
        <w:t>
      7) Хирургиялық қашаулар – қалыптау;</w:t>
      </w:r>
    </w:p>
    <w:bookmarkEnd w:id="4503"/>
    <w:bookmarkStart w:name="z4620" w:id="4504"/>
    <w:p>
      <w:pPr>
        <w:spacing w:after="0"/>
        <w:ind w:left="0"/>
        <w:jc w:val="both"/>
      </w:pPr>
      <w:r>
        <w:rPr>
          <w:rFonts w:ascii="Times New Roman"/>
          <w:b w:val="false"/>
          <w:i w:val="false"/>
          <w:color w:val="000000"/>
          <w:sz w:val="28"/>
        </w:rPr>
        <w:t>
      8) Подшипник сақиналары – шығару;</w:t>
      </w:r>
    </w:p>
    <w:bookmarkEnd w:id="4504"/>
    <w:bookmarkStart w:name="z4621" w:id="4505"/>
    <w:p>
      <w:pPr>
        <w:spacing w:after="0"/>
        <w:ind w:left="0"/>
        <w:jc w:val="both"/>
      </w:pPr>
      <w:r>
        <w:rPr>
          <w:rFonts w:ascii="Times New Roman"/>
          <w:b w:val="false"/>
          <w:i w:val="false"/>
          <w:color w:val="000000"/>
          <w:sz w:val="28"/>
        </w:rPr>
        <w:t>
      9) Муфталар – қалыптау;</w:t>
      </w:r>
    </w:p>
    <w:bookmarkEnd w:id="4505"/>
    <w:bookmarkStart w:name="z4622" w:id="4506"/>
    <w:p>
      <w:pPr>
        <w:spacing w:after="0"/>
        <w:ind w:left="0"/>
        <w:jc w:val="both"/>
      </w:pPr>
      <w:r>
        <w:rPr>
          <w:rFonts w:ascii="Times New Roman"/>
          <w:b w:val="false"/>
          <w:i w:val="false"/>
          <w:color w:val="000000"/>
          <w:sz w:val="28"/>
        </w:rPr>
        <w:t>
      10) Трак саусақтары – шығару;</w:t>
      </w:r>
    </w:p>
    <w:bookmarkEnd w:id="4506"/>
    <w:bookmarkStart w:name="z4623" w:id="4507"/>
    <w:p>
      <w:pPr>
        <w:spacing w:after="0"/>
        <w:ind w:left="0"/>
        <w:jc w:val="both"/>
      </w:pPr>
      <w:r>
        <w:rPr>
          <w:rFonts w:ascii="Times New Roman"/>
          <w:b w:val="false"/>
          <w:i w:val="false"/>
          <w:color w:val="000000"/>
          <w:sz w:val="28"/>
        </w:rPr>
        <w:t>
      11) Жылжымалы құрам арбалары рессорлық жинақтарының планкалары – қалыптау;</w:t>
      </w:r>
    </w:p>
    <w:bookmarkEnd w:id="4507"/>
    <w:bookmarkStart w:name="z4624" w:id="4508"/>
    <w:p>
      <w:pPr>
        <w:spacing w:after="0"/>
        <w:ind w:left="0"/>
        <w:jc w:val="both"/>
      </w:pPr>
      <w:r>
        <w:rPr>
          <w:rFonts w:ascii="Times New Roman"/>
          <w:b w:val="false"/>
          <w:i w:val="false"/>
          <w:color w:val="000000"/>
          <w:sz w:val="28"/>
        </w:rPr>
        <w:t>
      12) Жылжымалы құрам тежегіш рычагты жіберу арбаларының сақтандырғыш қапсырмалары – қалыптау;</w:t>
      </w:r>
    </w:p>
    <w:bookmarkEnd w:id="4508"/>
    <w:bookmarkStart w:name="z4625" w:id="4509"/>
    <w:p>
      <w:pPr>
        <w:spacing w:after="0"/>
        <w:ind w:left="0"/>
        <w:jc w:val="both"/>
      </w:pPr>
      <w:r>
        <w:rPr>
          <w:rFonts w:ascii="Times New Roman"/>
          <w:b w:val="false"/>
          <w:i w:val="false"/>
          <w:color w:val="000000"/>
          <w:sz w:val="28"/>
        </w:rPr>
        <w:t>
      13) Қалыңдығы 10 мм-ден жоғары қапсырмалар, бұрыштықтар, планкалар – ию;</w:t>
      </w:r>
    </w:p>
    <w:bookmarkEnd w:id="4509"/>
    <w:bookmarkStart w:name="z4626" w:id="4510"/>
    <w:p>
      <w:pPr>
        <w:spacing w:after="0"/>
        <w:ind w:left="0"/>
        <w:jc w:val="both"/>
      </w:pPr>
      <w:r>
        <w:rPr>
          <w:rFonts w:ascii="Times New Roman"/>
          <w:b w:val="false"/>
          <w:i w:val="false"/>
          <w:color w:val="000000"/>
          <w:sz w:val="28"/>
        </w:rPr>
        <w:t>
      14) Диаметрі 150 мм-ге дейінгі жаймалық фланецтер – қалыптау;</w:t>
      </w:r>
    </w:p>
    <w:bookmarkEnd w:id="4510"/>
    <w:bookmarkStart w:name="z4627" w:id="4511"/>
    <w:p>
      <w:pPr>
        <w:spacing w:after="0"/>
        <w:ind w:left="0"/>
        <w:jc w:val="both"/>
      </w:pPr>
      <w:r>
        <w:rPr>
          <w:rFonts w:ascii="Times New Roman"/>
          <w:b w:val="false"/>
          <w:i w:val="false"/>
          <w:color w:val="000000"/>
          <w:sz w:val="28"/>
        </w:rPr>
        <w:t>
      15) Тальға арналған тізбектер – звеноны қалыптау.</w:t>
      </w:r>
    </w:p>
    <w:bookmarkEnd w:id="4511"/>
    <w:bookmarkStart w:name="z4628" w:id="4512"/>
    <w:p>
      <w:pPr>
        <w:spacing w:after="0"/>
        <w:ind w:left="0"/>
        <w:jc w:val="both"/>
      </w:pPr>
      <w:r>
        <w:rPr>
          <w:rFonts w:ascii="Times New Roman"/>
          <w:b w:val="false"/>
          <w:i w:val="false"/>
          <w:color w:val="000000"/>
          <w:sz w:val="28"/>
        </w:rPr>
        <w:t>
      Күші 1-ден 3 МН (100-ден 300 тс-қа) дейінгі фрикциялық және қисық тісті сығымдағышта және күші 2 МН (200 тс) дейінгі гидравликалық сығымдағышта қарапайым және орташа күрделіктегі бөлшектерді қалыптау:</w:t>
      </w:r>
    </w:p>
    <w:bookmarkEnd w:id="4512"/>
    <w:bookmarkStart w:name="z4629" w:id="4513"/>
    <w:p>
      <w:pPr>
        <w:spacing w:after="0"/>
        <w:ind w:left="0"/>
        <w:jc w:val="both"/>
      </w:pPr>
      <w:r>
        <w:rPr>
          <w:rFonts w:ascii="Times New Roman"/>
          <w:b w:val="false"/>
          <w:i w:val="false"/>
          <w:color w:val="000000"/>
          <w:sz w:val="28"/>
        </w:rPr>
        <w:t>
      1) Кесік кілттер – тұтқа сапты ию;</w:t>
      </w:r>
    </w:p>
    <w:bookmarkEnd w:id="4513"/>
    <w:bookmarkStart w:name="z4630" w:id="4514"/>
    <w:p>
      <w:pPr>
        <w:spacing w:after="0"/>
        <w:ind w:left="0"/>
        <w:jc w:val="both"/>
      </w:pPr>
      <w:r>
        <w:rPr>
          <w:rFonts w:ascii="Times New Roman"/>
          <w:b w:val="false"/>
          <w:i w:val="false"/>
          <w:color w:val="000000"/>
          <w:sz w:val="28"/>
        </w:rPr>
        <w:t>
      2) Кронштейндер – ию;</w:t>
      </w:r>
    </w:p>
    <w:bookmarkEnd w:id="4514"/>
    <w:bookmarkStart w:name="z4631" w:id="4515"/>
    <w:p>
      <w:pPr>
        <w:spacing w:after="0"/>
        <w:ind w:left="0"/>
        <w:jc w:val="both"/>
      </w:pPr>
      <w:r>
        <w:rPr>
          <w:rFonts w:ascii="Times New Roman"/>
          <w:b w:val="false"/>
          <w:i w:val="false"/>
          <w:color w:val="000000"/>
          <w:sz w:val="28"/>
        </w:rPr>
        <w:t>
      3) Есік тұтқалары – қалыптау;</w:t>
      </w:r>
    </w:p>
    <w:bookmarkEnd w:id="4515"/>
    <w:bookmarkStart w:name="z4632" w:id="4516"/>
    <w:p>
      <w:pPr>
        <w:spacing w:after="0"/>
        <w:ind w:left="0"/>
        <w:jc w:val="both"/>
      </w:pPr>
      <w:r>
        <w:rPr>
          <w:rFonts w:ascii="Times New Roman"/>
          <w:b w:val="false"/>
          <w:i w:val="false"/>
          <w:color w:val="000000"/>
          <w:sz w:val="28"/>
        </w:rPr>
        <w:t>
      4) Тостағандар – қалыптау;</w:t>
      </w:r>
    </w:p>
    <w:bookmarkEnd w:id="4516"/>
    <w:bookmarkStart w:name="z4633" w:id="4517"/>
    <w:p>
      <w:pPr>
        <w:spacing w:after="0"/>
        <w:ind w:left="0"/>
        <w:jc w:val="both"/>
      </w:pPr>
      <w:r>
        <w:rPr>
          <w:rFonts w:ascii="Times New Roman"/>
          <w:b w:val="false"/>
          <w:i w:val="false"/>
          <w:color w:val="000000"/>
          <w:sz w:val="28"/>
        </w:rPr>
        <w:t>
      5) Терезе шпингалеттері – қалыптау.</w:t>
      </w:r>
    </w:p>
    <w:bookmarkEnd w:id="4517"/>
    <w:bookmarkStart w:name="z4634" w:id="4518"/>
    <w:p>
      <w:pPr>
        <w:spacing w:after="0"/>
        <w:ind w:left="0"/>
        <w:jc w:val="both"/>
      </w:pPr>
      <w:r>
        <w:rPr>
          <w:rFonts w:ascii="Times New Roman"/>
          <w:b w:val="false"/>
          <w:i w:val="false"/>
          <w:color w:val="000000"/>
          <w:sz w:val="28"/>
        </w:rPr>
        <w:t>
      Күші 1 МН (100 тс) дейінгі фрикциялы және қисық тісті сығымдағыштарда күрделі бөлшектерді қалыптау:</w:t>
      </w:r>
    </w:p>
    <w:bookmarkEnd w:id="4518"/>
    <w:bookmarkStart w:name="z4635" w:id="4519"/>
    <w:p>
      <w:pPr>
        <w:spacing w:after="0"/>
        <w:ind w:left="0"/>
        <w:jc w:val="both"/>
      </w:pPr>
      <w:r>
        <w:rPr>
          <w:rFonts w:ascii="Times New Roman"/>
          <w:b w:val="false"/>
          <w:i w:val="false"/>
          <w:color w:val="000000"/>
          <w:sz w:val="28"/>
        </w:rPr>
        <w:t>
      1) Дизельдің иінді біліктері;</w:t>
      </w:r>
    </w:p>
    <w:bookmarkEnd w:id="4519"/>
    <w:bookmarkStart w:name="z4636" w:id="4520"/>
    <w:p>
      <w:pPr>
        <w:spacing w:after="0"/>
        <w:ind w:left="0"/>
        <w:jc w:val="both"/>
      </w:pPr>
      <w:r>
        <w:rPr>
          <w:rFonts w:ascii="Times New Roman"/>
          <w:b w:val="false"/>
          <w:i w:val="false"/>
          <w:color w:val="000000"/>
          <w:sz w:val="28"/>
        </w:rPr>
        <w:t>
      2) Вагондардың жота арқалықтарының диафрагмасы;</w:t>
      </w:r>
    </w:p>
    <w:bookmarkEnd w:id="4520"/>
    <w:bookmarkStart w:name="z4637" w:id="4521"/>
    <w:p>
      <w:pPr>
        <w:spacing w:after="0"/>
        <w:ind w:left="0"/>
        <w:jc w:val="both"/>
      </w:pPr>
      <w:r>
        <w:rPr>
          <w:rFonts w:ascii="Times New Roman"/>
          <w:b w:val="false"/>
          <w:i w:val="false"/>
          <w:color w:val="000000"/>
          <w:sz w:val="28"/>
        </w:rPr>
        <w:t>
      3) Тығыздайтын дизельдердің күйентесі мен сақиналары;</w:t>
      </w:r>
    </w:p>
    <w:bookmarkEnd w:id="4521"/>
    <w:bookmarkStart w:name="z4638" w:id="4522"/>
    <w:p>
      <w:pPr>
        <w:spacing w:after="0"/>
        <w:ind w:left="0"/>
        <w:jc w:val="both"/>
      </w:pPr>
      <w:r>
        <w:rPr>
          <w:rFonts w:ascii="Times New Roman"/>
          <w:b w:val="false"/>
          <w:i w:val="false"/>
          <w:color w:val="000000"/>
          <w:sz w:val="28"/>
        </w:rPr>
        <w:t>
      4) Дизельдің тісті дөңгелектерінің осьтері;</w:t>
      </w:r>
    </w:p>
    <w:bookmarkEnd w:id="4522"/>
    <w:bookmarkStart w:name="z4639" w:id="4523"/>
    <w:p>
      <w:pPr>
        <w:spacing w:after="0"/>
        <w:ind w:left="0"/>
        <w:jc w:val="both"/>
      </w:pPr>
      <w:r>
        <w:rPr>
          <w:rFonts w:ascii="Times New Roman"/>
          <w:b w:val="false"/>
          <w:i w:val="false"/>
          <w:color w:val="000000"/>
          <w:sz w:val="28"/>
        </w:rPr>
        <w:t>
      5) Вагон фермаларының қиғаш тіректері.</w:t>
      </w:r>
    </w:p>
    <w:bookmarkEnd w:id="4523"/>
    <w:bookmarkStart w:name="z4640" w:id="4524"/>
    <w:p>
      <w:pPr>
        <w:spacing w:after="0"/>
        <w:ind w:left="0"/>
        <w:jc w:val="both"/>
      </w:pPr>
      <w:r>
        <w:rPr>
          <w:rFonts w:ascii="Times New Roman"/>
          <w:b w:val="false"/>
          <w:i w:val="false"/>
          <w:color w:val="000000"/>
          <w:sz w:val="28"/>
        </w:rPr>
        <w:t>
      Құлап тұратын бөлшектерінің массасы 1,5 м-ға дейінгі балғалармен және күші 8 МН (800 тс) – дейінгі механикалық соғатын сығымдағыштарда бөлшектерді түзету:</w:t>
      </w:r>
    </w:p>
    <w:bookmarkEnd w:id="4524"/>
    <w:bookmarkStart w:name="z4641" w:id="4525"/>
    <w:p>
      <w:pPr>
        <w:spacing w:after="0"/>
        <w:ind w:left="0"/>
        <w:jc w:val="both"/>
      </w:pPr>
      <w:r>
        <w:rPr>
          <w:rFonts w:ascii="Times New Roman"/>
          <w:b w:val="false"/>
          <w:i w:val="false"/>
          <w:color w:val="000000"/>
          <w:sz w:val="28"/>
        </w:rPr>
        <w:t>
      1) Карданды біліктердің айқастырмалары;</w:t>
      </w:r>
    </w:p>
    <w:bookmarkEnd w:id="4525"/>
    <w:bookmarkStart w:name="z4642" w:id="4526"/>
    <w:p>
      <w:pPr>
        <w:spacing w:after="0"/>
        <w:ind w:left="0"/>
        <w:jc w:val="both"/>
      </w:pPr>
      <w:r>
        <w:rPr>
          <w:rFonts w:ascii="Times New Roman"/>
          <w:b w:val="false"/>
          <w:i w:val="false"/>
          <w:color w:val="000000"/>
          <w:sz w:val="28"/>
        </w:rPr>
        <w:t>
      2) Автомашина алдыңғы ілмелерінің тіректері.</w:t>
      </w:r>
    </w:p>
    <w:bookmarkEnd w:id="4526"/>
    <w:bookmarkStart w:name="z4643" w:id="4527"/>
    <w:p>
      <w:pPr>
        <w:spacing w:after="0"/>
        <w:ind w:left="0"/>
        <w:jc w:val="left"/>
      </w:pPr>
      <w:r>
        <w:rPr>
          <w:rFonts w:ascii="Times New Roman"/>
          <w:b/>
          <w:i w:val="false"/>
          <w:color w:val="000000"/>
        </w:rPr>
        <w:t xml:space="preserve"> 342. Штампылаушы ұста 4-разряд</w:t>
      </w:r>
    </w:p>
    <w:bookmarkEnd w:id="4527"/>
    <w:bookmarkStart w:name="z4644" w:id="4528"/>
    <w:p>
      <w:pPr>
        <w:spacing w:after="0"/>
        <w:ind w:left="0"/>
        <w:jc w:val="both"/>
      </w:pPr>
      <w:r>
        <w:rPr>
          <w:rFonts w:ascii="Times New Roman"/>
          <w:b w:val="false"/>
          <w:i w:val="false"/>
          <w:color w:val="000000"/>
          <w:sz w:val="28"/>
        </w:rPr>
        <w:t>
      Жұмыс сипаттамасы. Күрделі бөлшектерді құлап тұратын бөлшектерінің массасы 1,5 т-ға дейінгі балғамен және күші 8 МН-ге (800 тс) дейінгі соғатын механикалық сығымдағышта ыстықтай қалыптау. Күрделі бөлшектерді көлденең соғатын машинамен 2 МН (200 тс)-қа дейінгі күшпен ыстықтай қалыптау. Бөлшектер мен дайындамаларды күші 3 МН (300 тс) –қа дейінгі көлденең иетін сығымдағышта ию. Қарапайым және орташа күрделіктегі бөлшектерді құлап тұратын бөліктерінің массасы 1,5-ден 3 МН-ге дейінгі балғаларда және күші 8 МН-нан (800 тс-дан 1500 тс) 15 МН-ға дейінгі механикалық соғатын сығымдағышта ыстықтай қалыптау. Қарапайым және орташа күрделіктегі бөлшектерді көлденең соғатын машинамен 2 МН (200 тс-дан 1200 тс)-ден 12 МН-қа дейінгі күшпен ыстықтай қалыптау және шығару. Қарапайым және орташа күрделіктегі бөлшектерді күші 1-ден 3 МН-ге (100-ден 300 тс-ге дейінгі) дейінгі фрикциялық және қисық тісті сығымдағыштарда; күрделі бөлшектерді күші 1 МН (100 тс)-ден 3 МН-ге дейінгі сығымдағышта ыстықтай қалыптау. Терең және күделі саңылауларды тесу. 1,5 т-дан жоғары 8 т-ға дейінгі массалы құлап тұратын балғамен және күші 8 МН (800 тс) –нен 50 МН-ге дейінгі соғатын механикалық сығымдағышпен бөлшектерді суықтай және ыстықтай күйде түзету. Бөлшектер мен бұйымдарды күші 8-ден (800 тс) асатын сығымдағыштарда нақыштау. Күші 5 МН (500 тс)-ден асатын сығымдағыштарда металл бүршіктерін кесу. Күрделі бөлшектер мен бұйымдарды жартылай автоматты және автоматты желілерде ыстықтай қалыптау. Көмекші ретінде жоғарылау білікті штампылаушы ұстамен бірге жұмыс істеу.</w:t>
      </w:r>
    </w:p>
    <w:bookmarkEnd w:id="4528"/>
    <w:bookmarkStart w:name="z4645" w:id="4529"/>
    <w:p>
      <w:pPr>
        <w:spacing w:after="0"/>
        <w:ind w:left="0"/>
        <w:jc w:val="both"/>
      </w:pPr>
      <w:r>
        <w:rPr>
          <w:rFonts w:ascii="Times New Roman"/>
          <w:b w:val="false"/>
          <w:i w:val="false"/>
          <w:color w:val="000000"/>
          <w:sz w:val="28"/>
        </w:rPr>
        <w:t>
      Білуге тиіс: түрлі үлгідегі балғалардың, сығымдағыштардың, көлденең соғатын машиналар мен қыздыру пештерінің құрылысы, бойктардың, соғатын және кесетін қалыптардың, орнататын және бекітетін айлабұйымдардың құрылымдық ерекшеліктері, түрлі маркадағы болатты және түсті металдар мен қорытпаларды қыздыру, салқындату және қалыптау режимдері, жабдықтардың принципиалды тәсімдері, құрылысы және автоматты және жартылай автоматты желі механизмдерінің өзара іс-әрекеті.</w:t>
      </w:r>
    </w:p>
    <w:bookmarkEnd w:id="4529"/>
    <w:bookmarkStart w:name="z4646" w:id="4530"/>
    <w:p>
      <w:pPr>
        <w:spacing w:after="0"/>
        <w:ind w:left="0"/>
        <w:jc w:val="both"/>
      </w:pPr>
      <w:r>
        <w:rPr>
          <w:rFonts w:ascii="Times New Roman"/>
          <w:b w:val="false"/>
          <w:i w:val="false"/>
          <w:color w:val="000000"/>
          <w:sz w:val="28"/>
        </w:rPr>
        <w:t>
      Жұмыс үлгілері</w:t>
      </w:r>
    </w:p>
    <w:bookmarkEnd w:id="4530"/>
    <w:bookmarkStart w:name="z4647" w:id="4531"/>
    <w:p>
      <w:pPr>
        <w:spacing w:after="0"/>
        <w:ind w:left="0"/>
        <w:jc w:val="both"/>
      </w:pPr>
      <w:r>
        <w:rPr>
          <w:rFonts w:ascii="Times New Roman"/>
          <w:b w:val="false"/>
          <w:i w:val="false"/>
          <w:color w:val="000000"/>
          <w:sz w:val="28"/>
        </w:rPr>
        <w:t>
      Құлап тұратын бөліктерінің массасы 1,5 т-ға дейінгі балғаларда, күші 8 МН (800 тс) – дейінгі механикалық соғатын сығымдағыштарда және күші 2 МН (200 тс) - дейінгі көлденең соғатын машинада күрделі бөлшектерді қалыптау:</w:t>
      </w:r>
    </w:p>
    <w:bookmarkEnd w:id="4531"/>
    <w:bookmarkStart w:name="z4648" w:id="4532"/>
    <w:p>
      <w:pPr>
        <w:spacing w:after="0"/>
        <w:ind w:left="0"/>
        <w:jc w:val="both"/>
      </w:pPr>
      <w:r>
        <w:rPr>
          <w:rFonts w:ascii="Times New Roman"/>
          <w:b w:val="false"/>
          <w:i w:val="false"/>
          <w:color w:val="000000"/>
          <w:sz w:val="28"/>
        </w:rPr>
        <w:t>
      1) Кардан білігі – біліктің ұштарын шығару;</w:t>
      </w:r>
    </w:p>
    <w:bookmarkEnd w:id="4532"/>
    <w:bookmarkStart w:name="z4649" w:id="4533"/>
    <w:p>
      <w:pPr>
        <w:spacing w:after="0"/>
        <w:ind w:left="0"/>
        <w:jc w:val="both"/>
      </w:pPr>
      <w:r>
        <w:rPr>
          <w:rFonts w:ascii="Times New Roman"/>
          <w:b w:val="false"/>
          <w:i w:val="false"/>
          <w:color w:val="000000"/>
          <w:sz w:val="28"/>
        </w:rPr>
        <w:t>
      2) Тәжді гайкалар – шығару;</w:t>
      </w:r>
    </w:p>
    <w:bookmarkEnd w:id="4533"/>
    <w:bookmarkStart w:name="z4650" w:id="4534"/>
    <w:p>
      <w:pPr>
        <w:spacing w:after="0"/>
        <w:ind w:left="0"/>
        <w:jc w:val="both"/>
      </w:pPr>
      <w:r>
        <w:rPr>
          <w:rFonts w:ascii="Times New Roman"/>
          <w:b w:val="false"/>
          <w:i w:val="false"/>
          <w:color w:val="000000"/>
          <w:sz w:val="28"/>
        </w:rPr>
        <w:t>
      3) ЗИЛ-150 автомашинасының клапандары – шығару және қалыптау;</w:t>
      </w:r>
    </w:p>
    <w:bookmarkEnd w:id="4534"/>
    <w:bookmarkStart w:name="z4651" w:id="4535"/>
    <w:p>
      <w:pPr>
        <w:spacing w:after="0"/>
        <w:ind w:left="0"/>
        <w:jc w:val="both"/>
      </w:pPr>
      <w:r>
        <w:rPr>
          <w:rFonts w:ascii="Times New Roman"/>
          <w:b w:val="false"/>
          <w:i w:val="false"/>
          <w:color w:val="000000"/>
          <w:sz w:val="28"/>
        </w:rPr>
        <w:t>
      4; Автомобиль дифференциалдарының айқастырмалары – қалыптау;</w:t>
      </w:r>
    </w:p>
    <w:bookmarkEnd w:id="4535"/>
    <w:bookmarkStart w:name="z4652" w:id="4536"/>
    <w:p>
      <w:pPr>
        <w:spacing w:after="0"/>
        <w:ind w:left="0"/>
        <w:jc w:val="both"/>
      </w:pPr>
      <w:r>
        <w:rPr>
          <w:rFonts w:ascii="Times New Roman"/>
          <w:b w:val="false"/>
          <w:i w:val="false"/>
          <w:color w:val="000000"/>
          <w:sz w:val="28"/>
        </w:rPr>
        <w:t>
      5) Автомобиль шатундарының қақпақтары – қалыптау;</w:t>
      </w:r>
    </w:p>
    <w:bookmarkEnd w:id="4536"/>
    <w:bookmarkStart w:name="z4653" w:id="4537"/>
    <w:p>
      <w:pPr>
        <w:spacing w:after="0"/>
        <w:ind w:left="0"/>
        <w:jc w:val="both"/>
      </w:pPr>
      <w:r>
        <w:rPr>
          <w:rFonts w:ascii="Times New Roman"/>
          <w:b w:val="false"/>
          <w:i w:val="false"/>
          <w:color w:val="000000"/>
          <w:sz w:val="28"/>
        </w:rPr>
        <w:t>
      6) Жылжымалы құрамдағы аспалы ілмелері – шығару;</w:t>
      </w:r>
    </w:p>
    <w:bookmarkEnd w:id="4537"/>
    <w:bookmarkStart w:name="z4654" w:id="4538"/>
    <w:p>
      <w:pPr>
        <w:spacing w:after="0"/>
        <w:ind w:left="0"/>
        <w:jc w:val="both"/>
      </w:pPr>
      <w:r>
        <w:rPr>
          <w:rFonts w:ascii="Times New Roman"/>
          <w:b w:val="false"/>
          <w:i w:val="false"/>
          <w:color w:val="000000"/>
          <w:sz w:val="28"/>
        </w:rPr>
        <w:t>
      7) Автомобиль тіркемелері дискілерінің күпшектері – қалыптау;</w:t>
      </w:r>
    </w:p>
    <w:bookmarkEnd w:id="4538"/>
    <w:bookmarkStart w:name="z4655" w:id="4539"/>
    <w:p>
      <w:pPr>
        <w:spacing w:after="0"/>
        <w:ind w:left="0"/>
        <w:jc w:val="both"/>
      </w:pPr>
      <w:r>
        <w:rPr>
          <w:rFonts w:ascii="Times New Roman"/>
          <w:b w:val="false"/>
          <w:i w:val="false"/>
          <w:color w:val="000000"/>
          <w:sz w:val="28"/>
        </w:rPr>
        <w:t>
      8) Автомобиль кардан білігінің фланецтері – қалыптау;</w:t>
      </w:r>
    </w:p>
    <w:bookmarkEnd w:id="4539"/>
    <w:bookmarkStart w:name="z4656" w:id="4540"/>
    <w:p>
      <w:pPr>
        <w:spacing w:after="0"/>
        <w:ind w:left="0"/>
        <w:jc w:val="both"/>
      </w:pPr>
      <w:r>
        <w:rPr>
          <w:rFonts w:ascii="Times New Roman"/>
          <w:b w:val="false"/>
          <w:i w:val="false"/>
          <w:color w:val="000000"/>
          <w:sz w:val="28"/>
        </w:rPr>
        <w:t>
      9) Диаметрі 100 мм-ге дейінгі жұқа қабырғалы тісті дөңгелектер – қалыптау;</w:t>
      </w:r>
    </w:p>
    <w:bookmarkEnd w:id="4540"/>
    <w:bookmarkStart w:name="z4657" w:id="4541"/>
    <w:p>
      <w:pPr>
        <w:spacing w:after="0"/>
        <w:ind w:left="0"/>
        <w:jc w:val="both"/>
      </w:pPr>
      <w:r>
        <w:rPr>
          <w:rFonts w:ascii="Times New Roman"/>
          <w:b w:val="false"/>
          <w:i w:val="false"/>
          <w:color w:val="000000"/>
          <w:sz w:val="28"/>
        </w:rPr>
        <w:t>
      10) ГАЗ-51, ГАЗ-21 автомашиналарының жіберу қораптарының тісті дөңгелектері – шығару.</w:t>
      </w:r>
    </w:p>
    <w:bookmarkEnd w:id="4541"/>
    <w:bookmarkStart w:name="z4658" w:id="4542"/>
    <w:p>
      <w:pPr>
        <w:spacing w:after="0"/>
        <w:ind w:left="0"/>
        <w:jc w:val="both"/>
      </w:pPr>
      <w:r>
        <w:rPr>
          <w:rFonts w:ascii="Times New Roman"/>
          <w:b w:val="false"/>
          <w:i w:val="false"/>
          <w:color w:val="000000"/>
          <w:sz w:val="28"/>
        </w:rPr>
        <w:t>
      Құлап тұратын бөліктерінің массасы 1,5 т-нен 3 т-ға дейінгі балғаларда, күші 8 МН (800 тс) 15 МН–ға дейінгі механикалық соғатын сығымдағыштарда және күші 2 МН (200 тс-дан 1200 тс-қа дейінгі) 12 МН-ға дейінгі көлденең соғатын машинада күрделі бөлшектерді қалыптау:</w:t>
      </w:r>
    </w:p>
    <w:bookmarkEnd w:id="4542"/>
    <w:bookmarkStart w:name="z4659" w:id="4543"/>
    <w:p>
      <w:pPr>
        <w:spacing w:after="0"/>
        <w:ind w:left="0"/>
        <w:jc w:val="both"/>
      </w:pPr>
      <w:r>
        <w:rPr>
          <w:rFonts w:ascii="Times New Roman"/>
          <w:b w:val="false"/>
          <w:i w:val="false"/>
          <w:color w:val="000000"/>
          <w:sz w:val="28"/>
        </w:rPr>
        <w:t>
      1) Трактордың сатылы біліктері – қалыптау;</w:t>
      </w:r>
    </w:p>
    <w:bookmarkEnd w:id="4543"/>
    <w:bookmarkStart w:name="z4660" w:id="4544"/>
    <w:p>
      <w:pPr>
        <w:spacing w:after="0"/>
        <w:ind w:left="0"/>
        <w:jc w:val="both"/>
      </w:pPr>
      <w:r>
        <w:rPr>
          <w:rFonts w:ascii="Times New Roman"/>
          <w:b w:val="false"/>
          <w:i w:val="false"/>
          <w:color w:val="000000"/>
          <w:sz w:val="28"/>
        </w:rPr>
        <w:t>
      2)Трактор жіберу қораптарын қайта қосу, ЗИЛ-132 автомашинасының алғаш жіберу және артқы жүрісінің ашалары – қалыптау;</w:t>
      </w:r>
    </w:p>
    <w:bookmarkEnd w:id="4544"/>
    <w:bookmarkStart w:name="z4661" w:id="4545"/>
    <w:p>
      <w:pPr>
        <w:spacing w:after="0"/>
        <w:ind w:left="0"/>
        <w:jc w:val="both"/>
      </w:pPr>
      <w:r>
        <w:rPr>
          <w:rFonts w:ascii="Times New Roman"/>
          <w:b w:val="false"/>
          <w:i w:val="false"/>
          <w:color w:val="000000"/>
          <w:sz w:val="28"/>
        </w:rPr>
        <w:t>
      3) Болтқа арналған гайкалық кілттер – қалыптау;</w:t>
      </w:r>
    </w:p>
    <w:bookmarkEnd w:id="4545"/>
    <w:bookmarkStart w:name="z4662" w:id="4546"/>
    <w:p>
      <w:pPr>
        <w:spacing w:after="0"/>
        <w:ind w:left="0"/>
        <w:jc w:val="both"/>
      </w:pPr>
      <w:r>
        <w:rPr>
          <w:rFonts w:ascii="Times New Roman"/>
          <w:b w:val="false"/>
          <w:i w:val="false"/>
          <w:color w:val="000000"/>
          <w:sz w:val="28"/>
        </w:rPr>
        <w:t>
      4) Автомашина иінді біліктерінің қысатын жұдырықшалары – шығару;</w:t>
      </w:r>
    </w:p>
    <w:bookmarkEnd w:id="4546"/>
    <w:bookmarkStart w:name="z4663" w:id="4547"/>
    <w:p>
      <w:pPr>
        <w:spacing w:after="0"/>
        <w:ind w:left="0"/>
        <w:jc w:val="both"/>
      </w:pPr>
      <w:r>
        <w:rPr>
          <w:rFonts w:ascii="Times New Roman"/>
          <w:b w:val="false"/>
          <w:i w:val="false"/>
          <w:color w:val="000000"/>
          <w:sz w:val="28"/>
        </w:rPr>
        <w:t>
      5) Төрт осьті вагондар мен тендерлердің арба белдіктері – ию және қалыптау;</w:t>
      </w:r>
    </w:p>
    <w:bookmarkEnd w:id="4547"/>
    <w:bookmarkStart w:name="z4664" w:id="4548"/>
    <w:p>
      <w:pPr>
        <w:spacing w:after="0"/>
        <w:ind w:left="0"/>
        <w:jc w:val="both"/>
      </w:pPr>
      <w:r>
        <w:rPr>
          <w:rFonts w:ascii="Times New Roman"/>
          <w:b w:val="false"/>
          <w:i w:val="false"/>
          <w:color w:val="000000"/>
          <w:sz w:val="28"/>
        </w:rPr>
        <w:t>
      6) Автомашина бұру кулисаларының рычагтары – шығару;</w:t>
      </w:r>
    </w:p>
    <w:bookmarkEnd w:id="4548"/>
    <w:bookmarkStart w:name="z4665" w:id="4549"/>
    <w:p>
      <w:pPr>
        <w:spacing w:after="0"/>
        <w:ind w:left="0"/>
        <w:jc w:val="both"/>
      </w:pPr>
      <w:r>
        <w:rPr>
          <w:rFonts w:ascii="Times New Roman"/>
          <w:b w:val="false"/>
          <w:i w:val="false"/>
          <w:color w:val="000000"/>
          <w:sz w:val="28"/>
        </w:rPr>
        <w:t>
      7) Трактор жіберу қораптарының тіркеме рычагтары – қалыптау;</w:t>
      </w:r>
    </w:p>
    <w:bookmarkEnd w:id="4549"/>
    <w:bookmarkStart w:name="z4666" w:id="4550"/>
    <w:p>
      <w:pPr>
        <w:spacing w:after="0"/>
        <w:ind w:left="0"/>
        <w:jc w:val="both"/>
      </w:pPr>
      <w:r>
        <w:rPr>
          <w:rFonts w:ascii="Times New Roman"/>
          <w:b w:val="false"/>
          <w:i w:val="false"/>
          <w:color w:val="000000"/>
          <w:sz w:val="28"/>
        </w:rPr>
        <w:t>
      8) ЗИЛ-150 автомашинасының сателлиттері – қалыптау;</w:t>
      </w:r>
    </w:p>
    <w:bookmarkEnd w:id="4550"/>
    <w:bookmarkStart w:name="z4667" w:id="4551"/>
    <w:p>
      <w:pPr>
        <w:spacing w:after="0"/>
        <w:ind w:left="0"/>
        <w:jc w:val="both"/>
      </w:pPr>
      <w:r>
        <w:rPr>
          <w:rFonts w:ascii="Times New Roman"/>
          <w:b w:val="false"/>
          <w:i w:val="false"/>
          <w:color w:val="000000"/>
          <w:sz w:val="28"/>
        </w:rPr>
        <w:t>
      9) Фланецтер – фланец иетін машинада ию;</w:t>
      </w:r>
    </w:p>
    <w:bookmarkEnd w:id="4551"/>
    <w:bookmarkStart w:name="z4668" w:id="4552"/>
    <w:p>
      <w:pPr>
        <w:spacing w:after="0"/>
        <w:ind w:left="0"/>
        <w:jc w:val="both"/>
      </w:pPr>
      <w:r>
        <w:rPr>
          <w:rFonts w:ascii="Times New Roman"/>
          <w:b w:val="false"/>
          <w:i w:val="false"/>
          <w:color w:val="000000"/>
          <w:sz w:val="28"/>
        </w:rPr>
        <w:t>
      10) Тепловоз кардан біліктерінің фланецтері – шығару;</w:t>
      </w:r>
    </w:p>
    <w:bookmarkEnd w:id="4552"/>
    <w:bookmarkStart w:name="z4669" w:id="4553"/>
    <w:p>
      <w:pPr>
        <w:spacing w:after="0"/>
        <w:ind w:left="0"/>
        <w:jc w:val="both"/>
      </w:pPr>
      <w:r>
        <w:rPr>
          <w:rFonts w:ascii="Times New Roman"/>
          <w:b w:val="false"/>
          <w:i w:val="false"/>
          <w:color w:val="000000"/>
          <w:sz w:val="28"/>
        </w:rPr>
        <w:t>
      11) Диаметрі 150 мм-ден жоғары жаймалық фланецтер – қалыптау;</w:t>
      </w:r>
    </w:p>
    <w:bookmarkEnd w:id="4553"/>
    <w:bookmarkStart w:name="z4670" w:id="4554"/>
    <w:p>
      <w:pPr>
        <w:spacing w:after="0"/>
        <w:ind w:left="0"/>
        <w:jc w:val="both"/>
      </w:pPr>
      <w:r>
        <w:rPr>
          <w:rFonts w:ascii="Times New Roman"/>
          <w:b w:val="false"/>
          <w:i w:val="false"/>
          <w:color w:val="000000"/>
          <w:sz w:val="28"/>
        </w:rPr>
        <w:t>
      12) Автомобиль иінді біліктерінің храповиктері – шығару;</w:t>
      </w:r>
    </w:p>
    <w:bookmarkEnd w:id="4554"/>
    <w:bookmarkStart w:name="z4671" w:id="4555"/>
    <w:p>
      <w:pPr>
        <w:spacing w:after="0"/>
        <w:ind w:left="0"/>
        <w:jc w:val="both"/>
      </w:pPr>
      <w:r>
        <w:rPr>
          <w:rFonts w:ascii="Times New Roman"/>
          <w:b w:val="false"/>
          <w:i w:val="false"/>
          <w:color w:val="000000"/>
          <w:sz w:val="28"/>
        </w:rPr>
        <w:t>
      13) Диаметрі 150 мм-ге дейінгі цапфалар, төлкелер, сақиналар – шығару;</w:t>
      </w:r>
    </w:p>
    <w:bookmarkEnd w:id="4555"/>
    <w:bookmarkStart w:name="z4672" w:id="4556"/>
    <w:p>
      <w:pPr>
        <w:spacing w:after="0"/>
        <w:ind w:left="0"/>
        <w:jc w:val="both"/>
      </w:pPr>
      <w:r>
        <w:rPr>
          <w:rFonts w:ascii="Times New Roman"/>
          <w:b w:val="false"/>
          <w:i w:val="false"/>
          <w:color w:val="000000"/>
          <w:sz w:val="28"/>
        </w:rPr>
        <w:t>
      14) Трактор қайталама біліктерінің коникалық тісті дөңгелектері – шығару.</w:t>
      </w:r>
    </w:p>
    <w:bookmarkEnd w:id="4556"/>
    <w:bookmarkStart w:name="z4673" w:id="4557"/>
    <w:p>
      <w:pPr>
        <w:spacing w:after="0"/>
        <w:ind w:left="0"/>
        <w:jc w:val="both"/>
      </w:pPr>
      <w:r>
        <w:rPr>
          <w:rFonts w:ascii="Times New Roman"/>
          <w:b w:val="false"/>
          <w:i w:val="false"/>
          <w:color w:val="000000"/>
          <w:sz w:val="28"/>
        </w:rPr>
        <w:t>
      Қарапайым және орташа күрделіктегі бөлшектерді күші 3 МН-ге (300 тс) дейінгі фрикциялық және қисық тісті сығымдағыштарда қалыптау:</w:t>
      </w:r>
    </w:p>
    <w:bookmarkEnd w:id="4557"/>
    <w:bookmarkStart w:name="z4674" w:id="4558"/>
    <w:p>
      <w:pPr>
        <w:spacing w:after="0"/>
        <w:ind w:left="0"/>
        <w:jc w:val="both"/>
      </w:pPr>
      <w:r>
        <w:rPr>
          <w:rFonts w:ascii="Times New Roman"/>
          <w:b w:val="false"/>
          <w:i w:val="false"/>
          <w:color w:val="000000"/>
          <w:sz w:val="28"/>
        </w:rPr>
        <w:t>
      1) Вагонның көлденең рычагтарының тартпалары – қалыптау және ию;</w:t>
      </w:r>
    </w:p>
    <w:bookmarkEnd w:id="4558"/>
    <w:bookmarkStart w:name="z4675" w:id="4559"/>
    <w:p>
      <w:pPr>
        <w:spacing w:after="0"/>
        <w:ind w:left="0"/>
        <w:jc w:val="both"/>
      </w:pPr>
      <w:r>
        <w:rPr>
          <w:rFonts w:ascii="Times New Roman"/>
          <w:b w:val="false"/>
          <w:i w:val="false"/>
          <w:color w:val="000000"/>
          <w:sz w:val="28"/>
        </w:rPr>
        <w:t>
      2) Вагон буферлік брустарының жаймалары – қалыптау және ию.</w:t>
      </w:r>
    </w:p>
    <w:bookmarkEnd w:id="4559"/>
    <w:bookmarkStart w:name="z4676" w:id="4560"/>
    <w:p>
      <w:pPr>
        <w:spacing w:after="0"/>
        <w:ind w:left="0"/>
        <w:jc w:val="both"/>
      </w:pPr>
      <w:r>
        <w:rPr>
          <w:rFonts w:ascii="Times New Roman"/>
          <w:b w:val="false"/>
          <w:i w:val="false"/>
          <w:color w:val="000000"/>
          <w:sz w:val="28"/>
        </w:rPr>
        <w:t>
      Күрделі бөлшектерді күші 1-ден жоғары 3 МН-ге (100-ден жоғары 300 тс-қа) дейінгі фрикциялық және қисық тісті сығымдағыштарда қалыптау:</w:t>
      </w:r>
    </w:p>
    <w:bookmarkEnd w:id="4560"/>
    <w:bookmarkStart w:name="z4677" w:id="4561"/>
    <w:p>
      <w:pPr>
        <w:spacing w:after="0"/>
        <w:ind w:left="0"/>
        <w:jc w:val="both"/>
      </w:pPr>
      <w:r>
        <w:rPr>
          <w:rFonts w:ascii="Times New Roman"/>
          <w:b w:val="false"/>
          <w:i w:val="false"/>
          <w:color w:val="000000"/>
          <w:sz w:val="28"/>
        </w:rPr>
        <w:t>
      1) Дизель поршендары;</w:t>
      </w:r>
    </w:p>
    <w:bookmarkEnd w:id="4561"/>
    <w:bookmarkStart w:name="z4678" w:id="4562"/>
    <w:p>
      <w:pPr>
        <w:spacing w:after="0"/>
        <w:ind w:left="0"/>
        <w:jc w:val="both"/>
      </w:pPr>
      <w:r>
        <w:rPr>
          <w:rFonts w:ascii="Times New Roman"/>
          <w:b w:val="false"/>
          <w:i w:val="false"/>
          <w:color w:val="000000"/>
          <w:sz w:val="28"/>
        </w:rPr>
        <w:t>
      2) Жолаушы вагонның шкворнялары.</w:t>
      </w:r>
    </w:p>
    <w:bookmarkEnd w:id="4562"/>
    <w:bookmarkStart w:name="z4679" w:id="4563"/>
    <w:p>
      <w:pPr>
        <w:spacing w:after="0"/>
        <w:ind w:left="0"/>
        <w:jc w:val="both"/>
      </w:pPr>
      <w:r>
        <w:rPr>
          <w:rFonts w:ascii="Times New Roman"/>
          <w:b w:val="false"/>
          <w:i w:val="false"/>
          <w:color w:val="000000"/>
          <w:sz w:val="28"/>
        </w:rPr>
        <w:t>
      1,5 т-дан жоғары 8 т-ға дейінгі массадағы құлап тұратын балғамен және күші 8 –ден (800-ден жоғары 5000 тс-қа дейінгі) 50 МН-ге дейінгі соғатын механикалық сығымдағышпен бөлшектерді түзету:</w:t>
      </w:r>
    </w:p>
    <w:bookmarkEnd w:id="4563"/>
    <w:bookmarkStart w:name="z4680" w:id="4564"/>
    <w:p>
      <w:pPr>
        <w:spacing w:after="0"/>
        <w:ind w:left="0"/>
        <w:jc w:val="both"/>
      </w:pPr>
      <w:r>
        <w:rPr>
          <w:rFonts w:ascii="Times New Roman"/>
          <w:b w:val="false"/>
          <w:i w:val="false"/>
          <w:color w:val="000000"/>
          <w:sz w:val="28"/>
        </w:rPr>
        <w:t>
      1) Автомобильдің жұдырықшалы біліктері;</w:t>
      </w:r>
    </w:p>
    <w:bookmarkEnd w:id="4564"/>
    <w:bookmarkStart w:name="z4681" w:id="4565"/>
    <w:p>
      <w:pPr>
        <w:spacing w:after="0"/>
        <w:ind w:left="0"/>
        <w:jc w:val="both"/>
      </w:pPr>
      <w:r>
        <w:rPr>
          <w:rFonts w:ascii="Times New Roman"/>
          <w:b w:val="false"/>
          <w:i w:val="false"/>
          <w:color w:val="000000"/>
          <w:sz w:val="28"/>
        </w:rPr>
        <w:t>
      2) Дифференциалды айқастырмалар;</w:t>
      </w:r>
    </w:p>
    <w:bookmarkEnd w:id="4565"/>
    <w:bookmarkStart w:name="z4682" w:id="4566"/>
    <w:p>
      <w:pPr>
        <w:spacing w:after="0"/>
        <w:ind w:left="0"/>
        <w:jc w:val="both"/>
      </w:pPr>
      <w:r>
        <w:rPr>
          <w:rFonts w:ascii="Times New Roman"/>
          <w:b w:val="false"/>
          <w:i w:val="false"/>
          <w:color w:val="000000"/>
          <w:sz w:val="28"/>
        </w:rPr>
        <w:t>
      3) Тракторлар мен ГАЗ-51, ЗИЛ-150 автомобильдерінің шатундары.</w:t>
      </w:r>
    </w:p>
    <w:bookmarkEnd w:id="4566"/>
    <w:bookmarkStart w:name="z4683" w:id="4567"/>
    <w:p>
      <w:pPr>
        <w:spacing w:after="0"/>
        <w:ind w:left="0"/>
        <w:jc w:val="left"/>
      </w:pPr>
      <w:r>
        <w:rPr>
          <w:rFonts w:ascii="Times New Roman"/>
          <w:b/>
          <w:i w:val="false"/>
          <w:color w:val="000000"/>
        </w:rPr>
        <w:t xml:space="preserve"> 343. Штампылаушы ұста 5-разряд</w:t>
      </w:r>
    </w:p>
    <w:bookmarkEnd w:id="4567"/>
    <w:bookmarkStart w:name="z4684" w:id="4568"/>
    <w:p>
      <w:pPr>
        <w:spacing w:after="0"/>
        <w:ind w:left="0"/>
        <w:jc w:val="both"/>
      </w:pPr>
      <w:r>
        <w:rPr>
          <w:rFonts w:ascii="Times New Roman"/>
          <w:b w:val="false"/>
          <w:i w:val="false"/>
          <w:color w:val="000000"/>
          <w:sz w:val="28"/>
        </w:rPr>
        <w:t>
      Жұмыс сипаттамасы. Күрделі бөлшектерді құлап тұратын бөлшектерінің массасы 1,5-нан асатын 3 т-ға дейінгі балғамен және күші 8-ден жоғары 15 МН-ге (800-ден жоғары 1500 тс-қа дейінгі) дейінгі соғатын механикалық сығымдағышта ыстықтай қалыптау. Күрделі бөлшектерді көлденең соғатын машинамен 2-ден жоғары 12 МН (200-ден асатын 1200 тс)-қа дейінгі күшпен ыстықтай қалыптау. Қарапайым және орташа күрделіктегі бөлшектерді құлап тұратын бөліктерінің массасы 3 МН балғаларда және күші 15 МН-нан асатын (1500 тс) механикалық соғатын сығымдағышта ыстықтай қалыптау. Қарапайым және орташа күрделіктегі бөлшектерді көлденең соғатын машинамен 12 МН-нан асатын күшпен ыстықтай қалыптау және шығару. Бөлшектер мен дайындамаларды күші 3 МН (300 тс) –дан асатын көлденең иетін сығымдағышта (бульдозерде) ию. Күрделі бөлшектерді күші 3 МН-ден (300 тс) асатын фрикциялық және қисық тісті сығымдағыштарда ыстықтай қалыптау. 8 т-дан жоғары массалы құлап тұратын балғамен және күші 50 МН-дан асатын (5000 тс) соғатын механикалық сығымдағышпен бөлшектерді түзету. Күрделі бөлшектер мен бұйымдарды жартылай автоматты және автоматты желілерде ыстықтай қалыптау.</w:t>
      </w:r>
    </w:p>
    <w:bookmarkEnd w:id="4568"/>
    <w:bookmarkStart w:name="z4685" w:id="4569"/>
    <w:p>
      <w:pPr>
        <w:spacing w:after="0"/>
        <w:ind w:left="0"/>
        <w:jc w:val="both"/>
      </w:pPr>
      <w:r>
        <w:rPr>
          <w:rFonts w:ascii="Times New Roman"/>
          <w:b w:val="false"/>
          <w:i w:val="false"/>
          <w:color w:val="000000"/>
          <w:sz w:val="28"/>
        </w:rPr>
        <w:t>
      Білуге тиіс: түрлі жүйедегі балғалардың, сығымдағыштардың, көлденең соғатын машиналардың кинематикалық тәсімдері, түрлі маркадағы болаттың, түсті металдар мен қорытпалардың созылыңқы қасиеттері, металл соғу басталғанда және аяқталғандағы температурасы, автоматты және жартылай автоматты желілердің құрылымдары.</w:t>
      </w:r>
    </w:p>
    <w:bookmarkEnd w:id="4569"/>
    <w:bookmarkStart w:name="z4686" w:id="4570"/>
    <w:p>
      <w:pPr>
        <w:spacing w:after="0"/>
        <w:ind w:left="0"/>
        <w:jc w:val="both"/>
      </w:pPr>
      <w:r>
        <w:rPr>
          <w:rFonts w:ascii="Times New Roman"/>
          <w:b w:val="false"/>
          <w:i w:val="false"/>
          <w:color w:val="000000"/>
          <w:sz w:val="28"/>
        </w:rPr>
        <w:t>
      Жұмыс үлгілері</w:t>
      </w:r>
    </w:p>
    <w:bookmarkEnd w:id="4570"/>
    <w:bookmarkStart w:name="z4687" w:id="4571"/>
    <w:p>
      <w:pPr>
        <w:spacing w:after="0"/>
        <w:ind w:left="0"/>
        <w:jc w:val="both"/>
      </w:pPr>
      <w:r>
        <w:rPr>
          <w:rFonts w:ascii="Times New Roman"/>
          <w:b w:val="false"/>
          <w:i w:val="false"/>
          <w:color w:val="000000"/>
          <w:sz w:val="28"/>
        </w:rPr>
        <w:t>
      Құлап тұратын бөліктерінің массасы 1,5-нан 3 т-ға дейінгі балғаларда, күші 8-ден 15 МН (800-ден жоғары 1500 тс) –дейінгі механикалық соғатын сығымдағыштарда және күші 2-ден жоғары 12 МН (200-ден 1200 тс-қа дейінгі)- дейінгі көлденең соғатын машинада күрделі бөлшектерді қалыптау:</w:t>
      </w:r>
    </w:p>
    <w:bookmarkEnd w:id="4571"/>
    <w:bookmarkStart w:name="z4688" w:id="4572"/>
    <w:p>
      <w:pPr>
        <w:spacing w:after="0"/>
        <w:ind w:left="0"/>
        <w:jc w:val="both"/>
      </w:pPr>
      <w:r>
        <w:rPr>
          <w:rFonts w:ascii="Times New Roman"/>
          <w:b w:val="false"/>
          <w:i w:val="false"/>
          <w:color w:val="000000"/>
          <w:sz w:val="28"/>
        </w:rPr>
        <w:t>
      1) Жылжымалы құрамдағы арбалардың аспалы арқалықтары – қалыптау;</w:t>
      </w:r>
    </w:p>
    <w:bookmarkEnd w:id="4572"/>
    <w:bookmarkStart w:name="z4689" w:id="4573"/>
    <w:p>
      <w:pPr>
        <w:spacing w:after="0"/>
        <w:ind w:left="0"/>
        <w:jc w:val="both"/>
      </w:pPr>
      <w:r>
        <w:rPr>
          <w:rFonts w:ascii="Times New Roman"/>
          <w:b w:val="false"/>
          <w:i w:val="false"/>
          <w:color w:val="000000"/>
          <w:sz w:val="28"/>
        </w:rPr>
        <w:t>
      2) Автомашиналардың жұдырықшалы білікшелері – қалыптау;</w:t>
      </w:r>
    </w:p>
    <w:bookmarkEnd w:id="4573"/>
    <w:bookmarkStart w:name="z4690" w:id="4574"/>
    <w:p>
      <w:pPr>
        <w:spacing w:after="0"/>
        <w:ind w:left="0"/>
        <w:jc w:val="both"/>
      </w:pPr>
      <w:r>
        <w:rPr>
          <w:rFonts w:ascii="Times New Roman"/>
          <w:b w:val="false"/>
          <w:i w:val="false"/>
          <w:color w:val="000000"/>
          <w:sz w:val="28"/>
        </w:rPr>
        <w:t>
      3) Тракторлардың иінді біліктері - қалыптау;</w:t>
      </w:r>
    </w:p>
    <w:bookmarkEnd w:id="4574"/>
    <w:bookmarkStart w:name="z4691" w:id="4575"/>
    <w:p>
      <w:pPr>
        <w:spacing w:after="0"/>
        <w:ind w:left="0"/>
        <w:jc w:val="both"/>
      </w:pPr>
      <w:r>
        <w:rPr>
          <w:rFonts w:ascii="Times New Roman"/>
          <w:b w:val="false"/>
          <w:i w:val="false"/>
          <w:color w:val="000000"/>
          <w:sz w:val="28"/>
        </w:rPr>
        <w:t>
      4) ЗИЛ-130 автомобильдерінің жіберу 2-5 қайта қосу ашалары – қалыптау;</w:t>
      </w:r>
    </w:p>
    <w:bookmarkEnd w:id="4575"/>
    <w:bookmarkStart w:name="z4692" w:id="4576"/>
    <w:p>
      <w:pPr>
        <w:spacing w:after="0"/>
        <w:ind w:left="0"/>
        <w:jc w:val="both"/>
      </w:pPr>
      <w:r>
        <w:rPr>
          <w:rFonts w:ascii="Times New Roman"/>
          <w:b w:val="false"/>
          <w:i w:val="false"/>
          <w:color w:val="000000"/>
          <w:sz w:val="28"/>
        </w:rPr>
        <w:t>
      5) Автомашиналардың шарнир жұдырықшаларының және буксирлік ілмектерінің қалпақтары – шығару;</w:t>
      </w:r>
    </w:p>
    <w:bookmarkEnd w:id="4576"/>
    <w:bookmarkStart w:name="z4693" w:id="4577"/>
    <w:p>
      <w:pPr>
        <w:spacing w:after="0"/>
        <w:ind w:left="0"/>
        <w:jc w:val="both"/>
      </w:pPr>
      <w:r>
        <w:rPr>
          <w:rFonts w:ascii="Times New Roman"/>
          <w:b w:val="false"/>
          <w:i w:val="false"/>
          <w:color w:val="000000"/>
          <w:sz w:val="28"/>
        </w:rPr>
        <w:t>
      6) Автомашиналардың буксирлік ілмектері – қалыптау;</w:t>
      </w:r>
    </w:p>
    <w:bookmarkEnd w:id="4577"/>
    <w:bookmarkStart w:name="z4694" w:id="4578"/>
    <w:p>
      <w:pPr>
        <w:spacing w:after="0"/>
        <w:ind w:left="0"/>
        <w:jc w:val="both"/>
      </w:pPr>
      <w:r>
        <w:rPr>
          <w:rFonts w:ascii="Times New Roman"/>
          <w:b w:val="false"/>
          <w:i w:val="false"/>
          <w:color w:val="000000"/>
          <w:sz w:val="28"/>
        </w:rPr>
        <w:t>
      7) Вагон арбаларының траверстері – қалыптау;</w:t>
      </w:r>
    </w:p>
    <w:bookmarkEnd w:id="4578"/>
    <w:bookmarkStart w:name="z4695" w:id="4579"/>
    <w:p>
      <w:pPr>
        <w:spacing w:after="0"/>
        <w:ind w:left="0"/>
        <w:jc w:val="both"/>
      </w:pPr>
      <w:r>
        <w:rPr>
          <w:rFonts w:ascii="Times New Roman"/>
          <w:b w:val="false"/>
          <w:i w:val="false"/>
          <w:color w:val="000000"/>
          <w:sz w:val="28"/>
        </w:rPr>
        <w:t>
      8) Автомашиналардың шатундары – қалыптау;</w:t>
      </w:r>
    </w:p>
    <w:bookmarkEnd w:id="4579"/>
    <w:bookmarkStart w:name="z4696" w:id="4580"/>
    <w:p>
      <w:pPr>
        <w:spacing w:after="0"/>
        <w:ind w:left="0"/>
        <w:jc w:val="both"/>
      </w:pPr>
      <w:r>
        <w:rPr>
          <w:rFonts w:ascii="Times New Roman"/>
          <w:b w:val="false"/>
          <w:i w:val="false"/>
          <w:color w:val="000000"/>
          <w:sz w:val="28"/>
        </w:rPr>
        <w:t>
      9) Дизель шатундары – қалыптау;</w:t>
      </w:r>
    </w:p>
    <w:bookmarkEnd w:id="4580"/>
    <w:bookmarkStart w:name="z4697" w:id="4581"/>
    <w:p>
      <w:pPr>
        <w:spacing w:after="0"/>
        <w:ind w:left="0"/>
        <w:jc w:val="both"/>
      </w:pPr>
      <w:r>
        <w:rPr>
          <w:rFonts w:ascii="Times New Roman"/>
          <w:b w:val="false"/>
          <w:i w:val="false"/>
          <w:color w:val="000000"/>
          <w:sz w:val="28"/>
        </w:rPr>
        <w:t>
      10) Трактор қақпақтарының шатундары – қалыптау;</w:t>
      </w:r>
    </w:p>
    <w:bookmarkEnd w:id="4581"/>
    <w:bookmarkStart w:name="z4698" w:id="4582"/>
    <w:p>
      <w:pPr>
        <w:spacing w:after="0"/>
        <w:ind w:left="0"/>
        <w:jc w:val="both"/>
      </w:pPr>
      <w:r>
        <w:rPr>
          <w:rFonts w:ascii="Times New Roman"/>
          <w:b w:val="false"/>
          <w:i w:val="false"/>
          <w:color w:val="000000"/>
          <w:sz w:val="28"/>
        </w:rPr>
        <w:t>
      11) Диаметрі 100 мм-ден асатын жұқа қабырғалы тістегершіктер– қалыптау.</w:t>
      </w:r>
    </w:p>
    <w:bookmarkEnd w:id="4582"/>
    <w:bookmarkStart w:name="z4699" w:id="4583"/>
    <w:p>
      <w:pPr>
        <w:spacing w:after="0"/>
        <w:ind w:left="0"/>
        <w:jc w:val="both"/>
      </w:pPr>
      <w:r>
        <w:rPr>
          <w:rFonts w:ascii="Times New Roman"/>
          <w:b w:val="false"/>
          <w:i w:val="false"/>
          <w:color w:val="000000"/>
          <w:sz w:val="28"/>
        </w:rPr>
        <w:t>
      Құлап тұратын бөліктерінің массасы 3 т-дан асатын балғаларда, күші 15 МН–нан асатын (1500 тс) механикалық соғатын сығымдағыштарда және күші 12 МН-дан асатын (1200 тс) көлденең соғатын машинада күрделі бөлшектерді қалыптау:</w:t>
      </w:r>
    </w:p>
    <w:bookmarkEnd w:id="4583"/>
    <w:bookmarkStart w:name="z4700" w:id="4584"/>
    <w:p>
      <w:pPr>
        <w:spacing w:after="0"/>
        <w:ind w:left="0"/>
        <w:jc w:val="both"/>
      </w:pPr>
      <w:r>
        <w:rPr>
          <w:rFonts w:ascii="Times New Roman"/>
          <w:b w:val="false"/>
          <w:i w:val="false"/>
          <w:color w:val="000000"/>
          <w:sz w:val="28"/>
        </w:rPr>
        <w:t>
      1) Тепловоздардың бір иінді біліктері – қалыптау;</w:t>
      </w:r>
    </w:p>
    <w:bookmarkEnd w:id="4584"/>
    <w:bookmarkStart w:name="z4701" w:id="4585"/>
    <w:p>
      <w:pPr>
        <w:spacing w:after="0"/>
        <w:ind w:left="0"/>
        <w:jc w:val="both"/>
      </w:pPr>
      <w:r>
        <w:rPr>
          <w:rFonts w:ascii="Times New Roman"/>
          <w:b w:val="false"/>
          <w:i w:val="false"/>
          <w:color w:val="000000"/>
          <w:sz w:val="28"/>
        </w:rPr>
        <w:t>
      2) "Москвич" автомашинасының иінді біліктері – қалыптау;</w:t>
      </w:r>
    </w:p>
    <w:bookmarkEnd w:id="4585"/>
    <w:bookmarkStart w:name="z4702" w:id="4586"/>
    <w:p>
      <w:pPr>
        <w:spacing w:after="0"/>
        <w:ind w:left="0"/>
        <w:jc w:val="both"/>
      </w:pPr>
      <w:r>
        <w:rPr>
          <w:rFonts w:ascii="Times New Roman"/>
          <w:b w:val="false"/>
          <w:i w:val="false"/>
          <w:color w:val="000000"/>
          <w:sz w:val="28"/>
        </w:rPr>
        <w:t>
      3) Автомашиналардың иінді біліктерінің дайындамалары – қалыптау;</w:t>
      </w:r>
    </w:p>
    <w:bookmarkEnd w:id="4586"/>
    <w:bookmarkStart w:name="z4703" w:id="4587"/>
    <w:p>
      <w:pPr>
        <w:spacing w:after="0"/>
        <w:ind w:left="0"/>
        <w:jc w:val="both"/>
      </w:pPr>
      <w:r>
        <w:rPr>
          <w:rFonts w:ascii="Times New Roman"/>
          <w:b w:val="false"/>
          <w:i w:val="false"/>
          <w:color w:val="000000"/>
          <w:sz w:val="28"/>
        </w:rPr>
        <w:t>
      4) Вагондар мен тендерлердің буферлік брустарының жаймалары – қалыптау;</w:t>
      </w:r>
    </w:p>
    <w:bookmarkEnd w:id="4587"/>
    <w:bookmarkStart w:name="z4704" w:id="4588"/>
    <w:p>
      <w:pPr>
        <w:spacing w:after="0"/>
        <w:ind w:left="0"/>
        <w:jc w:val="both"/>
      </w:pPr>
      <w:r>
        <w:rPr>
          <w:rFonts w:ascii="Times New Roman"/>
          <w:b w:val="false"/>
          <w:i w:val="false"/>
          <w:color w:val="000000"/>
          <w:sz w:val="28"/>
        </w:rPr>
        <w:t>
      5) Вагондардың тиейтін люгінің жаймалары – қалыптау;</w:t>
      </w:r>
    </w:p>
    <w:bookmarkEnd w:id="4588"/>
    <w:bookmarkStart w:name="z4705" w:id="4589"/>
    <w:p>
      <w:pPr>
        <w:spacing w:after="0"/>
        <w:ind w:left="0"/>
        <w:jc w:val="both"/>
      </w:pPr>
      <w:r>
        <w:rPr>
          <w:rFonts w:ascii="Times New Roman"/>
          <w:b w:val="false"/>
          <w:i w:val="false"/>
          <w:color w:val="000000"/>
          <w:sz w:val="28"/>
        </w:rPr>
        <w:t>
      6) Трактордың артқы мостының диаметрі 160 мм фланецтері – шығару;</w:t>
      </w:r>
    </w:p>
    <w:bookmarkEnd w:id="4589"/>
    <w:bookmarkStart w:name="z4706" w:id="4590"/>
    <w:p>
      <w:pPr>
        <w:spacing w:after="0"/>
        <w:ind w:left="0"/>
        <w:jc w:val="both"/>
      </w:pPr>
      <w:r>
        <w:rPr>
          <w:rFonts w:ascii="Times New Roman"/>
          <w:b w:val="false"/>
          <w:i w:val="false"/>
          <w:color w:val="000000"/>
          <w:sz w:val="28"/>
        </w:rPr>
        <w:t>
      7) Автомашиналардың жартылай ось фланецтері – шығару;</w:t>
      </w:r>
    </w:p>
    <w:bookmarkEnd w:id="4590"/>
    <w:bookmarkStart w:name="z4707" w:id="4591"/>
    <w:p>
      <w:pPr>
        <w:spacing w:after="0"/>
        <w:ind w:left="0"/>
        <w:jc w:val="both"/>
      </w:pPr>
      <w:r>
        <w:rPr>
          <w:rFonts w:ascii="Times New Roman"/>
          <w:b w:val="false"/>
          <w:i w:val="false"/>
          <w:color w:val="000000"/>
          <w:sz w:val="28"/>
        </w:rPr>
        <w:t>
      8) Жоғары қуаттылықтағы қозғалтқыштағы тарату біліктерінің фланецтері – шығару;</w:t>
      </w:r>
    </w:p>
    <w:bookmarkEnd w:id="4591"/>
    <w:bookmarkStart w:name="z4708" w:id="4592"/>
    <w:p>
      <w:pPr>
        <w:spacing w:after="0"/>
        <w:ind w:left="0"/>
        <w:jc w:val="both"/>
      </w:pPr>
      <w:r>
        <w:rPr>
          <w:rFonts w:ascii="Times New Roman"/>
          <w:b w:val="false"/>
          <w:i w:val="false"/>
          <w:color w:val="000000"/>
          <w:sz w:val="28"/>
        </w:rPr>
        <w:t>
      9) Диаметрі 150 мм-ден асатын цапфалар, төлкелер, сақиналар – шығару;</w:t>
      </w:r>
    </w:p>
    <w:bookmarkEnd w:id="4592"/>
    <w:bookmarkStart w:name="z4709" w:id="4593"/>
    <w:p>
      <w:pPr>
        <w:spacing w:after="0"/>
        <w:ind w:left="0"/>
        <w:jc w:val="both"/>
      </w:pPr>
      <w:r>
        <w:rPr>
          <w:rFonts w:ascii="Times New Roman"/>
          <w:b w:val="false"/>
          <w:i w:val="false"/>
          <w:color w:val="000000"/>
          <w:sz w:val="28"/>
        </w:rPr>
        <w:t>
      10) Токарлық станоктардың шпиндельдері – шығару.</w:t>
      </w:r>
    </w:p>
    <w:bookmarkEnd w:id="4593"/>
    <w:bookmarkStart w:name="z4710" w:id="4594"/>
    <w:p>
      <w:pPr>
        <w:spacing w:after="0"/>
        <w:ind w:left="0"/>
        <w:jc w:val="both"/>
      </w:pPr>
      <w:r>
        <w:rPr>
          <w:rFonts w:ascii="Times New Roman"/>
          <w:b w:val="false"/>
          <w:i w:val="false"/>
          <w:color w:val="000000"/>
          <w:sz w:val="28"/>
        </w:rPr>
        <w:t>
      Күші 3 МН-дан асатын (300 тс) фрикциялық және қисық тісті сығымдағыштарда күрделі бөлшектерді қалыптау:</w:t>
      </w:r>
    </w:p>
    <w:bookmarkEnd w:id="4594"/>
    <w:bookmarkStart w:name="z4711" w:id="4595"/>
    <w:p>
      <w:pPr>
        <w:spacing w:after="0"/>
        <w:ind w:left="0"/>
        <w:jc w:val="both"/>
      </w:pPr>
      <w:r>
        <w:rPr>
          <w:rFonts w:ascii="Times New Roman"/>
          <w:b w:val="false"/>
          <w:i w:val="false"/>
          <w:color w:val="000000"/>
          <w:sz w:val="28"/>
        </w:rPr>
        <w:t>
      1) Цистерналардың түптері;</w:t>
      </w:r>
    </w:p>
    <w:bookmarkEnd w:id="4595"/>
    <w:bookmarkStart w:name="z4712" w:id="4596"/>
    <w:p>
      <w:pPr>
        <w:spacing w:after="0"/>
        <w:ind w:left="0"/>
        <w:jc w:val="both"/>
      </w:pPr>
      <w:r>
        <w:rPr>
          <w:rFonts w:ascii="Times New Roman"/>
          <w:b w:val="false"/>
          <w:i w:val="false"/>
          <w:color w:val="000000"/>
          <w:sz w:val="28"/>
        </w:rPr>
        <w:t>
      2) Жартылай вагон люктарының қақпақтары.</w:t>
      </w:r>
    </w:p>
    <w:bookmarkEnd w:id="4596"/>
    <w:bookmarkStart w:name="z4713" w:id="4597"/>
    <w:p>
      <w:pPr>
        <w:spacing w:after="0"/>
        <w:ind w:left="0"/>
        <w:jc w:val="both"/>
      </w:pPr>
      <w:r>
        <w:rPr>
          <w:rFonts w:ascii="Times New Roman"/>
          <w:b w:val="false"/>
          <w:i w:val="false"/>
          <w:color w:val="000000"/>
          <w:sz w:val="28"/>
        </w:rPr>
        <w:t>
      Құлап тұратын бөліктерінің массасы 8 т-дан жоғары балғаларда және күші 50 МН-нан асатын (5000 тс) механикалық соғатын сығымдағыштарда ауыр бөлшектерді қалыптарда ыстықтай түзету және нақыштау:</w:t>
      </w:r>
    </w:p>
    <w:bookmarkEnd w:id="4597"/>
    <w:bookmarkStart w:name="z4714" w:id="4598"/>
    <w:p>
      <w:pPr>
        <w:spacing w:after="0"/>
        <w:ind w:left="0"/>
        <w:jc w:val="both"/>
      </w:pPr>
      <w:r>
        <w:rPr>
          <w:rFonts w:ascii="Times New Roman"/>
          <w:b w:val="false"/>
          <w:i w:val="false"/>
          <w:color w:val="000000"/>
          <w:sz w:val="28"/>
        </w:rPr>
        <w:t>
      1) Автомашинаның алдыңғы ось арқалықтары – түзету және нақыштау;</w:t>
      </w:r>
    </w:p>
    <w:bookmarkEnd w:id="4598"/>
    <w:bookmarkStart w:name="z4715" w:id="4599"/>
    <w:p>
      <w:pPr>
        <w:spacing w:after="0"/>
        <w:ind w:left="0"/>
        <w:jc w:val="both"/>
      </w:pPr>
      <w:r>
        <w:rPr>
          <w:rFonts w:ascii="Times New Roman"/>
          <w:b w:val="false"/>
          <w:i w:val="false"/>
          <w:color w:val="000000"/>
          <w:sz w:val="28"/>
        </w:rPr>
        <w:t>
      2) Автомашиналардың иінді біліктері – түзету;</w:t>
      </w:r>
    </w:p>
    <w:bookmarkEnd w:id="4599"/>
    <w:bookmarkStart w:name="z4716" w:id="4600"/>
    <w:p>
      <w:pPr>
        <w:spacing w:after="0"/>
        <w:ind w:left="0"/>
        <w:jc w:val="both"/>
      </w:pPr>
      <w:r>
        <w:rPr>
          <w:rFonts w:ascii="Times New Roman"/>
          <w:b w:val="false"/>
          <w:i w:val="false"/>
          <w:color w:val="000000"/>
          <w:sz w:val="28"/>
        </w:rPr>
        <w:t>
      3) Қозғалтқыштардың шатундары – түзету және нақыштау.</w:t>
      </w:r>
    </w:p>
    <w:bookmarkEnd w:id="4600"/>
    <w:bookmarkStart w:name="z4717" w:id="4601"/>
    <w:p>
      <w:pPr>
        <w:spacing w:after="0"/>
        <w:ind w:left="0"/>
        <w:jc w:val="left"/>
      </w:pPr>
      <w:r>
        <w:rPr>
          <w:rFonts w:ascii="Times New Roman"/>
          <w:b/>
          <w:i w:val="false"/>
          <w:color w:val="000000"/>
        </w:rPr>
        <w:t xml:space="preserve"> 344. Штампылаушы ұста 6-разряд</w:t>
      </w:r>
    </w:p>
    <w:bookmarkEnd w:id="4601"/>
    <w:bookmarkStart w:name="z4718" w:id="4602"/>
    <w:p>
      <w:pPr>
        <w:spacing w:after="0"/>
        <w:ind w:left="0"/>
        <w:jc w:val="both"/>
      </w:pPr>
      <w:r>
        <w:rPr>
          <w:rFonts w:ascii="Times New Roman"/>
          <w:b w:val="false"/>
          <w:i w:val="false"/>
          <w:color w:val="000000"/>
          <w:sz w:val="28"/>
        </w:rPr>
        <w:t>
      Жұмыс сипаттамасы. Күрделі бөлшектерді құлап тұратын бөлшектерінің массасы 3 т-дан жоғары балғамен және күші 15 МН-ден (1500 тс-тан жоғары) жоғары соғатын механикалық сығымдағышта ыстықтай қалыптау. Күрделі бөлшектерді көлденең соғатын машинамен 12 МН-ден (1200 тс) жоғары күшпен ыстықтай қалыптау – шығару. Жоғары жылдамдықтағы балғаларда титан және ыстыққа төзімді болат пен қорытпадан жасалған жоғары дәлдіктегі күрделі бөлшектерді ыстықтай қалыптау. Техникалық өңдеуге ең төменгі әдіппен және әдіпсіз жоғары дәлдіктегі күрделі бөлшектерді изотермиялық қалыптау. Барлық агрегаттар мен механизмдерді жұмысқа дайындауды қамтамасыз ету.</w:t>
      </w:r>
    </w:p>
    <w:bookmarkEnd w:id="4602"/>
    <w:bookmarkStart w:name="z4719" w:id="4603"/>
    <w:p>
      <w:pPr>
        <w:spacing w:after="0"/>
        <w:ind w:left="0"/>
        <w:jc w:val="both"/>
      </w:pPr>
      <w:r>
        <w:rPr>
          <w:rFonts w:ascii="Times New Roman"/>
          <w:b w:val="false"/>
          <w:i w:val="false"/>
          <w:color w:val="000000"/>
          <w:sz w:val="28"/>
        </w:rPr>
        <w:t>
      Білуге тиіс: түрлі үлгідегі балғалардың, сығымдағыштардың, көлденең соғатын машиналар мен қыздыру пештерінің құрылымы, қалыптарды орнату және баптау ережесі мен тәсілдері.</w:t>
      </w:r>
    </w:p>
    <w:bookmarkEnd w:id="4603"/>
    <w:bookmarkStart w:name="z4720" w:id="4604"/>
    <w:p>
      <w:pPr>
        <w:spacing w:after="0"/>
        <w:ind w:left="0"/>
        <w:jc w:val="both"/>
      </w:pPr>
      <w:r>
        <w:rPr>
          <w:rFonts w:ascii="Times New Roman"/>
          <w:b w:val="false"/>
          <w:i w:val="false"/>
          <w:color w:val="000000"/>
          <w:sz w:val="28"/>
        </w:rPr>
        <w:t>
      Жұмыс үлгілері</w:t>
      </w:r>
    </w:p>
    <w:bookmarkEnd w:id="4604"/>
    <w:bookmarkStart w:name="z4721" w:id="4605"/>
    <w:p>
      <w:pPr>
        <w:spacing w:after="0"/>
        <w:ind w:left="0"/>
        <w:jc w:val="both"/>
      </w:pPr>
      <w:r>
        <w:rPr>
          <w:rFonts w:ascii="Times New Roman"/>
          <w:b w:val="false"/>
          <w:i w:val="false"/>
          <w:color w:val="000000"/>
          <w:sz w:val="28"/>
        </w:rPr>
        <w:t>
      1) Тракторлардың иінді біліктері – қалыптау;</w:t>
      </w:r>
    </w:p>
    <w:bookmarkEnd w:id="4605"/>
    <w:bookmarkStart w:name="z4722" w:id="4606"/>
    <w:p>
      <w:pPr>
        <w:spacing w:after="0"/>
        <w:ind w:left="0"/>
        <w:jc w:val="both"/>
      </w:pPr>
      <w:r>
        <w:rPr>
          <w:rFonts w:ascii="Times New Roman"/>
          <w:b w:val="false"/>
          <w:i w:val="false"/>
          <w:color w:val="000000"/>
          <w:sz w:val="28"/>
        </w:rPr>
        <w:t>
      2) Көп иінді біліктер – қалыптау;</w:t>
      </w:r>
    </w:p>
    <w:bookmarkEnd w:id="4606"/>
    <w:bookmarkStart w:name="z4723" w:id="4607"/>
    <w:p>
      <w:pPr>
        <w:spacing w:after="0"/>
        <w:ind w:left="0"/>
        <w:jc w:val="both"/>
      </w:pPr>
      <w:r>
        <w:rPr>
          <w:rFonts w:ascii="Times New Roman"/>
          <w:b w:val="false"/>
          <w:i w:val="false"/>
          <w:color w:val="000000"/>
          <w:sz w:val="28"/>
        </w:rPr>
        <w:t>
      3) Қуатты қозғалтқыштардың тарату біліктері – қалыптау;</w:t>
      </w:r>
    </w:p>
    <w:bookmarkEnd w:id="4607"/>
    <w:bookmarkStart w:name="z4724" w:id="4608"/>
    <w:p>
      <w:pPr>
        <w:spacing w:after="0"/>
        <w:ind w:left="0"/>
        <w:jc w:val="both"/>
      </w:pPr>
      <w:r>
        <w:rPr>
          <w:rFonts w:ascii="Times New Roman"/>
          <w:b w:val="false"/>
          <w:i w:val="false"/>
          <w:color w:val="000000"/>
          <w:sz w:val="28"/>
        </w:rPr>
        <w:t>
      4) Автомашина гидравликалық тіректерінің жартылай осьтерінің қаптары мен сфералары – көлденең соғатын машиналарда шығару;</w:t>
      </w:r>
    </w:p>
    <w:bookmarkEnd w:id="4608"/>
    <w:bookmarkStart w:name="z4725" w:id="4609"/>
    <w:p>
      <w:pPr>
        <w:spacing w:after="0"/>
        <w:ind w:left="0"/>
        <w:jc w:val="both"/>
      </w:pPr>
      <w:r>
        <w:rPr>
          <w:rFonts w:ascii="Times New Roman"/>
          <w:b w:val="false"/>
          <w:i w:val="false"/>
          <w:color w:val="000000"/>
          <w:sz w:val="28"/>
        </w:rPr>
        <w:t>
      5) Титан және ыстыққа төзімді қорытпалардан жасалған авиақозғалтқыш компрессорларының жауырындары – жоғары жиіліктегі қалыптау;</w:t>
      </w:r>
    </w:p>
    <w:bookmarkEnd w:id="4609"/>
    <w:bookmarkStart w:name="z4726" w:id="4610"/>
    <w:p>
      <w:pPr>
        <w:spacing w:after="0"/>
        <w:ind w:left="0"/>
        <w:jc w:val="both"/>
      </w:pPr>
      <w:r>
        <w:rPr>
          <w:rFonts w:ascii="Times New Roman"/>
          <w:b w:val="false"/>
          <w:i w:val="false"/>
          <w:color w:val="000000"/>
          <w:sz w:val="28"/>
        </w:rPr>
        <w:t>
      6) Титан қорытпалардан жасалған авиақозғалтқыштардың пилондары, фланецтері – изотермиялық қалыптау;</w:t>
      </w:r>
    </w:p>
    <w:bookmarkEnd w:id="4610"/>
    <w:bookmarkStart w:name="z4727" w:id="4611"/>
    <w:p>
      <w:pPr>
        <w:spacing w:after="0"/>
        <w:ind w:left="0"/>
        <w:jc w:val="both"/>
      </w:pPr>
      <w:r>
        <w:rPr>
          <w:rFonts w:ascii="Times New Roman"/>
          <w:b w:val="false"/>
          <w:i w:val="false"/>
          <w:color w:val="000000"/>
          <w:sz w:val="28"/>
        </w:rPr>
        <w:t>
      7) Қуатты қозғалтқыштардың траверстері, шатундары – қалыптау.</w:t>
      </w:r>
    </w:p>
    <w:bookmarkEnd w:id="4611"/>
    <w:bookmarkStart w:name="z4728" w:id="4612"/>
    <w:p>
      <w:pPr>
        <w:spacing w:after="0"/>
        <w:ind w:left="0"/>
        <w:jc w:val="left"/>
      </w:pPr>
      <w:r>
        <w:rPr>
          <w:rFonts w:ascii="Times New Roman"/>
          <w:b/>
          <w:i w:val="false"/>
          <w:color w:val="000000"/>
        </w:rPr>
        <w:t xml:space="preserve"> Ротациялық машиналарды штампылаушы ұста</w:t>
      </w:r>
      <w:r>
        <w:br/>
      </w:r>
      <w:r>
        <w:rPr>
          <w:rFonts w:ascii="Times New Roman"/>
          <w:b/>
          <w:i w:val="false"/>
          <w:color w:val="000000"/>
        </w:rPr>
        <w:t>345. Ротациялық машиналарды штампылаушы ұста 3-разряд</w:t>
      </w:r>
    </w:p>
    <w:bookmarkEnd w:id="4612"/>
    <w:bookmarkStart w:name="z4730" w:id="4613"/>
    <w:p>
      <w:pPr>
        <w:spacing w:after="0"/>
        <w:ind w:left="0"/>
        <w:jc w:val="both"/>
      </w:pPr>
      <w:r>
        <w:rPr>
          <w:rFonts w:ascii="Times New Roman"/>
          <w:b w:val="false"/>
          <w:i w:val="false"/>
          <w:color w:val="000000"/>
          <w:sz w:val="28"/>
        </w:rPr>
        <w:t>
      Жұмыс сипаттамасы. Соғатын машинаға шыбықтар мен дайындамаларды механикалық жіберетін ротациялық соғу машиналарда диаметрі 11 мм-ге дейінгі вольфрамды, молибденді және басқа да баяу балқитын металдарды ыстықтай соғу. "Этна" үлгісіндегі роторлық машинада ыстықтай және суықтай күйінде диаметрі 50 мм-де құбырларды және диаметрі 25 мм-ге дейінгі шыбықтардың ұштарын созу – сығымдау. Соғатын біліктерінде ыстықтай күйінде күрделі дайындамалары соғу немесе шыңдау, ротациялық соғу машиналарында түрлі маркалардағы, диаметрлер мен кескіндегі болат штангілерінің ұштарын үшкірлеу. Машиналарды салқындату жүйесінде қыздыру пештеріне отынды және су жіберуді реттеу. Өңделетін дайындамаларды қыздыру температурасын және мөлшерін бақылау. Қалыптарды баптау.</w:t>
      </w:r>
    </w:p>
    <w:bookmarkEnd w:id="4613"/>
    <w:bookmarkStart w:name="z4731" w:id="4614"/>
    <w:p>
      <w:pPr>
        <w:spacing w:after="0"/>
        <w:ind w:left="0"/>
        <w:jc w:val="both"/>
      </w:pPr>
      <w:r>
        <w:rPr>
          <w:rFonts w:ascii="Times New Roman"/>
          <w:b w:val="false"/>
          <w:i w:val="false"/>
          <w:color w:val="000000"/>
          <w:sz w:val="28"/>
        </w:rPr>
        <w:t>
      Білуге тиіс: қызмет көрсетілетін ротациялық соғу машиналарының, соғу біліктерінің құрылымы, машиналардың жекелеген тораптарының қызметі мен олардың өзара әрекеттесуі, қыздыру пештері мен қызмет көрсетілетін машиналардың салқындату жүйелерінің құрылымы, вольфрамның, молибденнің және басқа да өңделетін металдарды қыздыру және соғу кезіндегі механикалық қасиеті, қолданылатын отын және газдарды қыздыру режимдері мен негізгі қасиеті, шыңдағыштардың сапасына қойылатын техникалық талаптар, бақылау-өлшеу аспаптары мен құралдарының құрылымы, дайындаманы өңдеу әдіптерінің мөлшері және рұқсат шегі.</w:t>
      </w:r>
    </w:p>
    <w:bookmarkEnd w:id="4614"/>
    <w:bookmarkStart w:name="z4732" w:id="4615"/>
    <w:p>
      <w:pPr>
        <w:spacing w:after="0"/>
        <w:ind w:left="0"/>
        <w:jc w:val="both"/>
      </w:pPr>
      <w:r>
        <w:rPr>
          <w:rFonts w:ascii="Times New Roman"/>
          <w:b w:val="false"/>
          <w:i w:val="false"/>
          <w:color w:val="000000"/>
          <w:sz w:val="28"/>
        </w:rPr>
        <w:t xml:space="preserve">
      Жұмыс үлгілері </w:t>
      </w:r>
    </w:p>
    <w:bookmarkEnd w:id="4615"/>
    <w:bookmarkStart w:name="z4733" w:id="4616"/>
    <w:p>
      <w:pPr>
        <w:spacing w:after="0"/>
        <w:ind w:left="0"/>
        <w:jc w:val="both"/>
      </w:pPr>
      <w:r>
        <w:rPr>
          <w:rFonts w:ascii="Times New Roman"/>
          <w:b w:val="false"/>
          <w:i w:val="false"/>
          <w:color w:val="000000"/>
          <w:sz w:val="28"/>
        </w:rPr>
        <w:t>
      1) Диаметрі 25 мм-ге дейінгі серіппе дайындамалары – шыбықтың ұштарын созғылау;</w:t>
      </w:r>
    </w:p>
    <w:bookmarkEnd w:id="4616"/>
    <w:bookmarkStart w:name="z4734" w:id="4617"/>
    <w:p>
      <w:pPr>
        <w:spacing w:after="0"/>
        <w:ind w:left="0"/>
        <w:jc w:val="both"/>
      </w:pPr>
      <w:r>
        <w:rPr>
          <w:rFonts w:ascii="Times New Roman"/>
          <w:b w:val="false"/>
          <w:i w:val="false"/>
          <w:color w:val="000000"/>
          <w:sz w:val="28"/>
        </w:rPr>
        <w:t>
      2) Автомашиналардың артқы мостарының жартылай осьтері – соғу біліктерінде біліктеу және кескіндеу;</w:t>
      </w:r>
    </w:p>
    <w:bookmarkEnd w:id="4617"/>
    <w:bookmarkStart w:name="z4735" w:id="4618"/>
    <w:p>
      <w:pPr>
        <w:spacing w:after="0"/>
        <w:ind w:left="0"/>
        <w:jc w:val="both"/>
      </w:pPr>
      <w:r>
        <w:rPr>
          <w:rFonts w:ascii="Times New Roman"/>
          <w:b w:val="false"/>
          <w:i w:val="false"/>
          <w:color w:val="000000"/>
          <w:sz w:val="28"/>
        </w:rPr>
        <w:t>
      3) Автомашиналарды рульмен басқару жетектері – ұштарын сығымдау;</w:t>
      </w:r>
    </w:p>
    <w:bookmarkEnd w:id="4618"/>
    <w:bookmarkStart w:name="z4736" w:id="4619"/>
    <w:p>
      <w:pPr>
        <w:spacing w:after="0"/>
        <w:ind w:left="0"/>
        <w:jc w:val="both"/>
      </w:pPr>
      <w:r>
        <w:rPr>
          <w:rFonts w:ascii="Times New Roman"/>
          <w:b w:val="false"/>
          <w:i w:val="false"/>
          <w:color w:val="000000"/>
          <w:sz w:val="28"/>
        </w:rPr>
        <w:t>
      4) Штангілер – ұштарын үшкірлеу.</w:t>
      </w:r>
    </w:p>
    <w:bookmarkEnd w:id="4619"/>
    <w:bookmarkStart w:name="z4737" w:id="4620"/>
    <w:p>
      <w:pPr>
        <w:spacing w:after="0"/>
        <w:ind w:left="0"/>
        <w:jc w:val="left"/>
      </w:pPr>
      <w:r>
        <w:rPr>
          <w:rFonts w:ascii="Times New Roman"/>
          <w:b/>
          <w:i w:val="false"/>
          <w:color w:val="000000"/>
        </w:rPr>
        <w:t xml:space="preserve"> 346. Ротациялық машиналарды штампылаушы ұста 4-разряд</w:t>
      </w:r>
    </w:p>
    <w:bookmarkEnd w:id="4620"/>
    <w:bookmarkStart w:name="z4738" w:id="4621"/>
    <w:p>
      <w:pPr>
        <w:spacing w:after="0"/>
        <w:ind w:left="0"/>
        <w:jc w:val="both"/>
      </w:pPr>
      <w:r>
        <w:rPr>
          <w:rFonts w:ascii="Times New Roman"/>
          <w:b w:val="false"/>
          <w:i w:val="false"/>
          <w:color w:val="000000"/>
          <w:sz w:val="28"/>
        </w:rPr>
        <w:t>
      Жұмыс сипаттамасы. Соғатын машинаға шыбықтар мен дайындамаларды механикалық түрде жіберетін ротациялық соғу машиналарда диаметрі 11-ден 6 мм-ге дейінгі вольфрамды, молибденді және басқа да баяу балқитын металдарды ыстықтай соғу, сондай-ақ диаметрі 7 мм-ден жоғары сол металдарды машиналарда шыбықтарды қолмен жібере отырып соғу. "Этна", "Эймуко" үлгісіндегі роторлық машинада ыстықтай және суықтай күйінде диаметрі 50 мм-ден асатын құбырларды және диаметрі 25 мм-ден жоғары шыбықтардың ұштарын созу – сығымдау. Белгіленген режимге сәйкес дайындамалар мен шыңдағыштарды қыздыруды реттеу. Қыздырылған металды, түзу, қиялай және серіппелі тістерді бапталған тісті айналдыру стандарында өзгерту арқылы дөңгелету. Қалыптарды баптау.</w:t>
      </w:r>
    </w:p>
    <w:bookmarkEnd w:id="4621"/>
    <w:bookmarkStart w:name="z4739" w:id="4622"/>
    <w:p>
      <w:pPr>
        <w:spacing w:after="0"/>
        <w:ind w:left="0"/>
        <w:jc w:val="both"/>
      </w:pPr>
      <w:r>
        <w:rPr>
          <w:rFonts w:ascii="Times New Roman"/>
          <w:b w:val="false"/>
          <w:i w:val="false"/>
          <w:color w:val="000000"/>
          <w:sz w:val="28"/>
        </w:rPr>
        <w:t>
      Білуге тиіс: ротациялық соғу машиналарының, соғу біліктерінің және қыздыру пештерінің кинематикалық тәсімдері, Бойколарды, соғу біліктері мен секторлық қалыптардың құрылымдық ерекшеліктері мен құрылымы, түрлі мөлшердегі өңделетін шыбықтардың, құбырлардың және басқа да түрлі бұйымдардың механикалық қасиеті, соғу басталғанда және аяқталғандағы температурасы, қыздыру процесінде металдың құрылымына отын мен газдың әсері, бақылау-өлшеу аспаптары мен құралдарының құрылымы, қызметі және пайдалану шарттары.</w:t>
      </w:r>
    </w:p>
    <w:bookmarkEnd w:id="4622"/>
    <w:bookmarkStart w:name="z4740" w:id="4623"/>
    <w:p>
      <w:pPr>
        <w:spacing w:after="0"/>
        <w:ind w:left="0"/>
        <w:jc w:val="both"/>
      </w:pPr>
      <w:r>
        <w:rPr>
          <w:rFonts w:ascii="Times New Roman"/>
          <w:b w:val="false"/>
          <w:i w:val="false"/>
          <w:color w:val="000000"/>
          <w:sz w:val="28"/>
        </w:rPr>
        <w:t>
      Жұмыс үлгілері</w:t>
      </w:r>
    </w:p>
    <w:bookmarkEnd w:id="4623"/>
    <w:bookmarkStart w:name="z4741" w:id="4624"/>
    <w:p>
      <w:pPr>
        <w:spacing w:after="0"/>
        <w:ind w:left="0"/>
        <w:jc w:val="both"/>
      </w:pPr>
      <w:r>
        <w:rPr>
          <w:rFonts w:ascii="Times New Roman"/>
          <w:b w:val="false"/>
          <w:i w:val="false"/>
          <w:color w:val="000000"/>
          <w:sz w:val="28"/>
        </w:rPr>
        <w:t>
      1) Диаметрі 25 мм-ден асатын серіппе дайындамалары – шыбық ұштарын созғылау;</w:t>
      </w:r>
    </w:p>
    <w:bookmarkEnd w:id="4624"/>
    <w:bookmarkStart w:name="z4742" w:id="4625"/>
    <w:p>
      <w:pPr>
        <w:spacing w:after="0"/>
        <w:ind w:left="0"/>
        <w:jc w:val="both"/>
      </w:pPr>
      <w:r>
        <w:rPr>
          <w:rFonts w:ascii="Times New Roman"/>
          <w:b w:val="false"/>
          <w:i w:val="false"/>
          <w:color w:val="000000"/>
          <w:sz w:val="28"/>
        </w:rPr>
        <w:t>
      2) Автомашинаның артқы мосты жартылай осьтерінің қаптары – сығымдау;</w:t>
      </w:r>
    </w:p>
    <w:bookmarkEnd w:id="4625"/>
    <w:bookmarkStart w:name="z4743" w:id="4626"/>
    <w:p>
      <w:pPr>
        <w:spacing w:after="0"/>
        <w:ind w:left="0"/>
        <w:jc w:val="both"/>
      </w:pPr>
      <w:r>
        <w:rPr>
          <w:rFonts w:ascii="Times New Roman"/>
          <w:b w:val="false"/>
          <w:i w:val="false"/>
          <w:color w:val="000000"/>
          <w:sz w:val="28"/>
        </w:rPr>
        <w:t>
      3) Автомашина шарнирлерінің жұдырықшалары – соғу біілктерінде біліктеу.</w:t>
      </w:r>
    </w:p>
    <w:bookmarkEnd w:id="4626"/>
    <w:bookmarkStart w:name="z4744" w:id="4627"/>
    <w:p>
      <w:pPr>
        <w:spacing w:after="0"/>
        <w:ind w:left="0"/>
        <w:jc w:val="left"/>
      </w:pPr>
      <w:r>
        <w:rPr>
          <w:rFonts w:ascii="Times New Roman"/>
          <w:b/>
          <w:i w:val="false"/>
          <w:color w:val="000000"/>
        </w:rPr>
        <w:t xml:space="preserve"> 347. Ротациялық машиналарды штампылаушы ұста 5-разряд</w:t>
      </w:r>
    </w:p>
    <w:bookmarkEnd w:id="4627"/>
    <w:bookmarkStart w:name="z4745" w:id="4628"/>
    <w:p>
      <w:pPr>
        <w:spacing w:after="0"/>
        <w:ind w:left="0"/>
        <w:jc w:val="both"/>
      </w:pPr>
      <w:r>
        <w:rPr>
          <w:rFonts w:ascii="Times New Roman"/>
          <w:b w:val="false"/>
          <w:i w:val="false"/>
          <w:color w:val="000000"/>
          <w:sz w:val="28"/>
        </w:rPr>
        <w:t>
      Жұмыс сипаттамасы. Соғатын машинаға шыбықтар мен дайындамаларды механикалық түрде жіберетін ротациялық соғу машиналарда диаметрі 6 мм-ден төмен вольфрамды, молибденді және басқа да баяу балқитын металдарды ыстықтай соғу, сондай-ақ диаметрі 7 мм-ге дейінгі сол металдарды машиналарда шыбықтарды қолмен жібере отырып соғу. Баяу балқитын металдан жасалған штабиктерді және тік төртбұрышты және алтықырлы қималы олардың қорытпаларын дөңгелек қима дайындамаларына соғу. Балқытылған дайындамаларды және баяу балқитын дайындамалардың және олардың қорытпаларының монокристалдарын соғу. Аспаптардың көрсеткіштері бойынша электр қыздыру пештерінде және құрылғыларында бұйымдарды қыздыру режимін реттеу. Ротациялық соғу машиналары мен қалыптарының түрлі құрылымдарын баптау.</w:t>
      </w:r>
    </w:p>
    <w:bookmarkEnd w:id="4628"/>
    <w:bookmarkStart w:name="z4746" w:id="4629"/>
    <w:p>
      <w:pPr>
        <w:spacing w:after="0"/>
        <w:ind w:left="0"/>
        <w:jc w:val="both"/>
      </w:pPr>
      <w:r>
        <w:rPr>
          <w:rFonts w:ascii="Times New Roman"/>
          <w:b w:val="false"/>
          <w:i w:val="false"/>
          <w:color w:val="000000"/>
          <w:sz w:val="28"/>
        </w:rPr>
        <w:t>
      Білуге тиіс: ротациялық соғу машиналарының, соғу біліктерінің, барлық мүмкін болған жүйедегі қыздыру пештерінің құрылымы, вольфрамның, молибденнің, танталдың және басқа да баяу балқитын металдарды соғу кезіндегі физикалық және химиялық қасиеттері.</w:t>
      </w:r>
    </w:p>
    <w:bookmarkEnd w:id="4629"/>
    <w:bookmarkStart w:name="z4747" w:id="4630"/>
    <w:p>
      <w:pPr>
        <w:spacing w:after="0"/>
        <w:ind w:left="0"/>
        <w:jc w:val="left"/>
      </w:pPr>
      <w:r>
        <w:rPr>
          <w:rFonts w:ascii="Times New Roman"/>
          <w:b/>
          <w:i w:val="false"/>
          <w:color w:val="000000"/>
        </w:rPr>
        <w:t xml:space="preserve"> Балға, пресс және манипулятор машинисі</w:t>
      </w:r>
      <w:r>
        <w:br/>
      </w:r>
      <w:r>
        <w:rPr>
          <w:rFonts w:ascii="Times New Roman"/>
          <w:b/>
          <w:i w:val="false"/>
          <w:color w:val="000000"/>
        </w:rPr>
        <w:t>348. Балға, пресс және манипулятор машинисі 2-разряд</w:t>
      </w:r>
    </w:p>
    <w:bookmarkEnd w:id="4630"/>
    <w:bookmarkStart w:name="z4749" w:id="4631"/>
    <w:p>
      <w:pPr>
        <w:spacing w:after="0"/>
        <w:ind w:left="0"/>
        <w:jc w:val="both"/>
      </w:pPr>
      <w:r>
        <w:rPr>
          <w:rFonts w:ascii="Times New Roman"/>
          <w:b w:val="false"/>
          <w:i w:val="false"/>
          <w:color w:val="000000"/>
          <w:sz w:val="28"/>
        </w:rPr>
        <w:t>
      Жұмыс сипаттамасы. Құлап тұратын бөліктерінің күші 1,5 т-ға дейінгі бу, бу-ауа және пневматикалық соғу балғаларын, күші 8 МН-ге (800 тс) дейінгі бу-гидравликалық және гидравликалық сығымдағыштарды және қызмет көрсететін олардың манипуляторларын басқару. Қызмет көрсетілетін жабдықты жұмысқа дайындау. Балға, сығымдағыш, манипулятор механизмдерін тазалау және майлау. Пешті толтыру, одан дайындаманы, құйманы шығару және оларды манипулятормен балға, сығымдағыштың жұмыс орнына жіберу. Дайындаманы және құйманы манипулятормен соғу уақытында жиектеу. Балғаны, сығымдағышты және манипуляторды олардың қуаттылығын оңтайлы пайдалана отырып реттеу. Балғаның, сығымдағыш пен манипулятордың ағымдағы жөндеуге қатысу және олардың жұмысындағы ұсақ ақаулықтарды жою.</w:t>
      </w:r>
    </w:p>
    <w:bookmarkEnd w:id="4631"/>
    <w:bookmarkStart w:name="z4750" w:id="4632"/>
    <w:p>
      <w:pPr>
        <w:spacing w:after="0"/>
        <w:ind w:left="0"/>
        <w:jc w:val="both"/>
      </w:pPr>
      <w:r>
        <w:rPr>
          <w:rFonts w:ascii="Times New Roman"/>
          <w:b w:val="false"/>
          <w:i w:val="false"/>
          <w:color w:val="000000"/>
          <w:sz w:val="28"/>
        </w:rPr>
        <w:t>
      Білуге тиіс: қызмет көрсетілетін балғалардың, сығымдағыштар мен манипуляторлардың жұмыс істеу қағидаты, қосалқы агрегаттар мен механизмдердің қызметі және жұмыс істеу қағидаты, болат соғудың температуралық режимі, бөлшектерді соғу кезіндегі жұмыс тәсілдері, ұста беретін шартты белгілер.</w:t>
      </w:r>
    </w:p>
    <w:bookmarkEnd w:id="4632"/>
    <w:bookmarkStart w:name="z4751" w:id="4633"/>
    <w:p>
      <w:pPr>
        <w:spacing w:after="0"/>
        <w:ind w:left="0"/>
        <w:jc w:val="left"/>
      </w:pPr>
      <w:r>
        <w:rPr>
          <w:rFonts w:ascii="Times New Roman"/>
          <w:b/>
          <w:i w:val="false"/>
          <w:color w:val="000000"/>
        </w:rPr>
        <w:t xml:space="preserve"> 349. Балға, пресс және манипулятор машинисі 3-разряд</w:t>
      </w:r>
    </w:p>
    <w:bookmarkEnd w:id="4633"/>
    <w:bookmarkStart w:name="z4752" w:id="4634"/>
    <w:p>
      <w:pPr>
        <w:spacing w:after="0"/>
        <w:ind w:left="0"/>
        <w:jc w:val="both"/>
      </w:pPr>
      <w:r>
        <w:rPr>
          <w:rFonts w:ascii="Times New Roman"/>
          <w:b w:val="false"/>
          <w:i w:val="false"/>
          <w:color w:val="000000"/>
          <w:sz w:val="28"/>
        </w:rPr>
        <w:t>
      Жұмыс сипаттамасы. Құлап тұратын бөліктерінің күші 1,5 т-дан 3 т-ға дейінгі бу-ауа және пневматикалық соғу балғаларын, күші 8-ден 20 МН-ге (800-ден 2000 тс-ге) дейінгі бу-гидравликалық және гидравликалық сығымдағыштарды және қызмет көрсететін олардың манипуляторларын басқару. Балғаны, сығымдағышты, манипулятор мен қосалқы айлабұйымдарды жұмысқа дайындау. Түрлі қоспаланған болат пен қорытпаларды соғу кезінде балғаны, сығымдағыш пен манипуляторды басқару. Балғаның, сығымдағыш пен манипулятордың орташа жөндеуіне қатысу. Сальниктерді толтыру. Бойколардың, біліктерді, болттарды ауыстыру.</w:t>
      </w:r>
    </w:p>
    <w:bookmarkEnd w:id="4634"/>
    <w:bookmarkStart w:name="z4753" w:id="4635"/>
    <w:p>
      <w:pPr>
        <w:spacing w:after="0"/>
        <w:ind w:left="0"/>
        <w:jc w:val="both"/>
      </w:pPr>
      <w:r>
        <w:rPr>
          <w:rFonts w:ascii="Times New Roman"/>
          <w:b w:val="false"/>
          <w:i w:val="false"/>
          <w:color w:val="000000"/>
          <w:sz w:val="28"/>
        </w:rPr>
        <w:t>
      Білуге тиіс: қызмет көрсетілетін балғалардың, сығымдағыштар мен манипуляторлардың, қосалқы агрегаттар мен механизмдердің құрылымы және басқару тәсімі, түрлі маркадағы болат және түсті металдарды соғудың температуралық режимі, жаңадан бу беру және жұмсалған буды бұру тәсімі, қолданылатын майлардың сұрыптары, дайындамалар мен құймаларды пешке толтыру және оларды пештен алу ережесі.</w:t>
      </w:r>
    </w:p>
    <w:bookmarkEnd w:id="4635"/>
    <w:bookmarkStart w:name="z4754" w:id="4636"/>
    <w:p>
      <w:pPr>
        <w:spacing w:after="0"/>
        <w:ind w:left="0"/>
        <w:jc w:val="left"/>
      </w:pPr>
      <w:r>
        <w:rPr>
          <w:rFonts w:ascii="Times New Roman"/>
          <w:b/>
          <w:i w:val="false"/>
          <w:color w:val="000000"/>
        </w:rPr>
        <w:t xml:space="preserve"> 350. Балға, пресс және манипулятор машинисі 4-разряд</w:t>
      </w:r>
    </w:p>
    <w:bookmarkEnd w:id="4636"/>
    <w:bookmarkStart w:name="z4755" w:id="4637"/>
    <w:p>
      <w:pPr>
        <w:spacing w:after="0"/>
        <w:ind w:left="0"/>
        <w:jc w:val="both"/>
      </w:pPr>
      <w:r>
        <w:rPr>
          <w:rFonts w:ascii="Times New Roman"/>
          <w:b w:val="false"/>
          <w:i w:val="false"/>
          <w:color w:val="000000"/>
          <w:sz w:val="28"/>
        </w:rPr>
        <w:t>
      Жұмыс сипаттамасы. Құламалы бөліктер салмағы 3-тен 8 т дейін бу-ауа және пневматикалық балғаларды, күші 20-дан 80 МН дейін (2000-нан 8000 тс дейін) бу-гидравликалық және гидравликалық престерді және оларға қызмет көрсететін манипуляторларды басқару. Әртүрлі жоғары қоспалы және қыздыруға берік болат пен қорытпалардан жасалған дайындамаларды шыңдау кезінде балғаларды, престер мен манипуляторды басқару. Балғаны, прессті және манипуляторды баптау.</w:t>
      </w:r>
    </w:p>
    <w:bookmarkEnd w:id="4637"/>
    <w:bookmarkStart w:name="z4756" w:id="4638"/>
    <w:p>
      <w:pPr>
        <w:spacing w:after="0"/>
        <w:ind w:left="0"/>
        <w:jc w:val="both"/>
      </w:pPr>
      <w:r>
        <w:rPr>
          <w:rFonts w:ascii="Times New Roman"/>
          <w:b w:val="false"/>
          <w:i w:val="false"/>
          <w:color w:val="000000"/>
          <w:sz w:val="28"/>
        </w:rPr>
        <w:t>
      Білуге тиіс: қызмет көрсететін балғалардың, престердің, манипуляторлардың, қосалқы агрегаттар мен механизмдердің кинематикалық тәсімін және баптау ережесін, балға мен пресс жұмысының тиімді режимін, шыңдау кезінде бу мен қысылған ауаны шығындау ережесін.</w:t>
      </w:r>
    </w:p>
    <w:bookmarkEnd w:id="4638"/>
    <w:bookmarkStart w:name="z4757" w:id="4639"/>
    <w:p>
      <w:pPr>
        <w:spacing w:after="0"/>
        <w:ind w:left="0"/>
        <w:jc w:val="left"/>
      </w:pPr>
      <w:r>
        <w:rPr>
          <w:rFonts w:ascii="Times New Roman"/>
          <w:b/>
          <w:i w:val="false"/>
          <w:color w:val="000000"/>
        </w:rPr>
        <w:t xml:space="preserve"> 351. Балға, пресс және манипулятор машинисі 5-разряд</w:t>
      </w:r>
    </w:p>
    <w:bookmarkEnd w:id="4639"/>
    <w:bookmarkStart w:name="z4758" w:id="4640"/>
    <w:p>
      <w:pPr>
        <w:spacing w:after="0"/>
        <w:ind w:left="0"/>
        <w:jc w:val="both"/>
      </w:pPr>
      <w:r>
        <w:rPr>
          <w:rFonts w:ascii="Times New Roman"/>
          <w:b w:val="false"/>
          <w:i w:val="false"/>
          <w:color w:val="000000"/>
          <w:sz w:val="28"/>
        </w:rPr>
        <w:t>
      Жұмыс сипаттамасы. Құламалы бөліктер массасы 8 т артық бу-ауа және пневматикалық балғаларды, күші 80 МН артық (8000 тс) бу-гидравликалық және гидравликалық престерді және оларға қызмет көрсететін манипуляторларды басқару. Түрін өзгертуге қиын жоғары қоспалы және қыздыруға берік болат пен қорытпалардан жасалған дайындамаларды шыңдау кезінде балғаларды, престер мен манипуляторды басқару. Балғаның, пресстің жұмысын өңделетін бөлшектердің өлшемі мен пішініне сәйкес реттеу. Жабдықтың жағдайын қадағалау. Жабдықты күрделі жөндеуге қатысу.</w:t>
      </w:r>
    </w:p>
    <w:bookmarkEnd w:id="4640"/>
    <w:bookmarkStart w:name="z4759" w:id="4641"/>
    <w:p>
      <w:pPr>
        <w:spacing w:after="0"/>
        <w:ind w:left="0"/>
        <w:jc w:val="both"/>
      </w:pPr>
      <w:r>
        <w:rPr>
          <w:rFonts w:ascii="Times New Roman"/>
          <w:b w:val="false"/>
          <w:i w:val="false"/>
          <w:color w:val="000000"/>
          <w:sz w:val="28"/>
        </w:rPr>
        <w:t>
      Білуге тиіс: күрделі пресстердің, балғалардың, қосалқы агрегаттар мен механизмдердің құрылғысын және кинематикалық тәсімін, балға мен престердің көтергіш көлік механизмдерімен келісілген жұмыс әдістерін және тәсілдерін.</w:t>
      </w:r>
    </w:p>
    <w:bookmarkEnd w:id="4641"/>
    <w:bookmarkStart w:name="z4760" w:id="4642"/>
    <w:p>
      <w:pPr>
        <w:spacing w:after="0"/>
        <w:ind w:left="0"/>
        <w:jc w:val="left"/>
      </w:pPr>
      <w:r>
        <w:rPr>
          <w:rFonts w:ascii="Times New Roman"/>
          <w:b/>
          <w:i w:val="false"/>
          <w:color w:val="000000"/>
        </w:rPr>
        <w:t xml:space="preserve"> Металды қыздырушы (дәнекерлеуші)</w:t>
      </w:r>
      <w:r>
        <w:br/>
      </w:r>
      <w:r>
        <w:rPr>
          <w:rFonts w:ascii="Times New Roman"/>
          <w:b/>
          <w:i w:val="false"/>
          <w:color w:val="000000"/>
        </w:rPr>
        <w:t>352. Металды қыздырушы (дәнекерлеуші) 1-разряд</w:t>
      </w:r>
    </w:p>
    <w:bookmarkEnd w:id="4642"/>
    <w:bookmarkStart w:name="z4762" w:id="4643"/>
    <w:p>
      <w:pPr>
        <w:spacing w:after="0"/>
        <w:ind w:left="0"/>
        <w:jc w:val="both"/>
      </w:pPr>
      <w:r>
        <w:rPr>
          <w:rFonts w:ascii="Times New Roman"/>
          <w:b w:val="false"/>
          <w:i w:val="false"/>
          <w:color w:val="000000"/>
          <w:sz w:val="28"/>
        </w:rPr>
        <w:t>
      Жұмыс сипаттамасы. Жоғары білікті қыздырушының басшылығымен камералық, әдістемелік және жартылай әдістемелік пештерде әртүрлі маркалы болаттан, түсті металдардан жасалған салмағы 150 кг дейін және олардың қорытпалары мен құймаларынан жасалған салмағы 5 т дейін дайындамалар мен бөлшектерді қыздыру. Пештерді қож бен қабыршақтардан тазалау. Бөлшектер мен дайындамаларды жиектеу. Қыздырылған дайындамаларды ұстаның жұмыс орнына беру.</w:t>
      </w:r>
    </w:p>
    <w:bookmarkEnd w:id="4643"/>
    <w:bookmarkStart w:name="z4763" w:id="4644"/>
    <w:p>
      <w:pPr>
        <w:spacing w:after="0"/>
        <w:ind w:left="0"/>
        <w:jc w:val="both"/>
      </w:pPr>
      <w:r>
        <w:rPr>
          <w:rFonts w:ascii="Times New Roman"/>
          <w:b w:val="false"/>
          <w:i w:val="false"/>
          <w:color w:val="000000"/>
          <w:sz w:val="28"/>
        </w:rPr>
        <w:t>
      Білуге тиіс: қызмет көрсететін қыздыру пештерінің құрылғысын, көміртекті және шағын қоспалы болаттан жасалған дайындамалар мен бөлшектерді қыздыру ережесін, едәуір кең таралған қарапайым құрылғылар мен бақылау-өлшеу аспаптарының міндетін және қолдану шартын</w:t>
      </w:r>
    </w:p>
    <w:bookmarkEnd w:id="4644"/>
    <w:bookmarkStart w:name="z4764" w:id="4645"/>
    <w:p>
      <w:pPr>
        <w:spacing w:after="0"/>
        <w:ind w:left="0"/>
        <w:jc w:val="left"/>
      </w:pPr>
      <w:r>
        <w:rPr>
          <w:rFonts w:ascii="Times New Roman"/>
          <w:b/>
          <w:i w:val="false"/>
          <w:color w:val="000000"/>
        </w:rPr>
        <w:t xml:space="preserve"> 353. Металды қыздырушы (дәнекерлеуші) 2-разряд</w:t>
      </w:r>
    </w:p>
    <w:bookmarkEnd w:id="4645"/>
    <w:bookmarkStart w:name="z4765" w:id="4646"/>
    <w:p>
      <w:pPr>
        <w:spacing w:after="0"/>
        <w:ind w:left="0"/>
        <w:jc w:val="both"/>
      </w:pPr>
      <w:r>
        <w:rPr>
          <w:rFonts w:ascii="Times New Roman"/>
          <w:b w:val="false"/>
          <w:i w:val="false"/>
          <w:color w:val="000000"/>
          <w:sz w:val="28"/>
        </w:rPr>
        <w:t>
      Жұмыс сипаттамасы. Камералық, әдістемелік және жартылай әдістемелік пештерде әртүрлі маркалы болаттан, түсті металдардан жасалған салмағы 150 кг дейін және олардың қорытпалары мен құймаларынан жасалған салмағы 5 т дейін дайындамалар мен бөлшектерді қыздыру. Пештерді жағу және тиеу. Аспаптардың көмегімен қыздыру температурасын айқындау. Пештердің жұмысын реттеу. Құймаларды жиектеу. Жалпы өндірістегі ұста-пресс цехтарында болаттың барлық маркасынан жасалған дайындамаларды еден алаңы 0,5 шаршы метрге дейінгі барлық жүйедегі қыздыру пештерінде қыздыру. Ашаларды шлицтеу үшін қыздыру.</w:t>
      </w:r>
    </w:p>
    <w:bookmarkEnd w:id="4646"/>
    <w:bookmarkStart w:name="z4766" w:id="4647"/>
    <w:p>
      <w:pPr>
        <w:spacing w:after="0"/>
        <w:ind w:left="0"/>
        <w:jc w:val="both"/>
      </w:pPr>
      <w:r>
        <w:rPr>
          <w:rFonts w:ascii="Times New Roman"/>
          <w:b w:val="false"/>
          <w:i w:val="false"/>
          <w:color w:val="000000"/>
          <w:sz w:val="28"/>
        </w:rPr>
        <w:t>
      Білуге тиіс: қызмет көрсететін бір типтік қыздыру пештерінің жұмысы қағидатын, түсті металдан және олардың қорытпаларынан жасалған дайындамаларды қыздыру ережесін, едәуір кең таралған арнаулы құрылғылардың және бақылау-өлшеу аспаптарының міндетін және қолдану шартын, қолданылатын отынның түрлерін, қасиетін және калориялығын.</w:t>
      </w:r>
    </w:p>
    <w:bookmarkEnd w:id="4647"/>
    <w:bookmarkStart w:name="z4767" w:id="4648"/>
    <w:p>
      <w:pPr>
        <w:spacing w:after="0"/>
        <w:ind w:left="0"/>
        <w:jc w:val="left"/>
      </w:pPr>
      <w:r>
        <w:rPr>
          <w:rFonts w:ascii="Times New Roman"/>
          <w:b/>
          <w:i w:val="false"/>
          <w:color w:val="000000"/>
        </w:rPr>
        <w:t xml:space="preserve"> 354. Металды қыздырушы (дәнекерлеуші) 3-разряд</w:t>
      </w:r>
    </w:p>
    <w:bookmarkEnd w:id="4648"/>
    <w:bookmarkStart w:name="z4768" w:id="4649"/>
    <w:p>
      <w:pPr>
        <w:spacing w:after="0"/>
        <w:ind w:left="0"/>
        <w:jc w:val="both"/>
      </w:pPr>
      <w:r>
        <w:rPr>
          <w:rFonts w:ascii="Times New Roman"/>
          <w:b w:val="false"/>
          <w:i w:val="false"/>
          <w:color w:val="000000"/>
          <w:sz w:val="28"/>
        </w:rPr>
        <w:t>
      Жұмыс сипаттамасы. Камералық, әдістемелік және жартылай әдістемелік пештерде әртүрлі маркалы болаттан, түсті металдардан және олардың қорытпаларынан жасалған 150-ден 1500 кг дейін, белгілі сортты жоғары қоспалы болат пен құймалардан жасалған салмағы 5-ден 50 т дейін бөлшектер мен дайындамаларды қыздыру. Әртүрлі маркалы қара, түсті металдан және олардың қорытпаларынан жасалған дайындаманың, бөлшектің әрбір түрі үшін белгіленген технологиялық процестерге сәйкес дайындамалардың, бөлшектер мен құймалардың қыздыру температурасын ұстау. Қызмет көрсететін учаскенің жұмыс кестесін сақтау. Күрделі жөндеуден кейін пештерді кептіру. Жалпы өндірістегі ұста-пресс цехтарында оттық алаңы 0,5-тен 4 шаршы метрге дейінгі барлық жүйедегі қыздыру пештерінде болаттың барлық маркасынан жасалған дайындамаларды қыздыру.</w:t>
      </w:r>
    </w:p>
    <w:bookmarkEnd w:id="4649"/>
    <w:bookmarkStart w:name="z4769" w:id="4650"/>
    <w:p>
      <w:pPr>
        <w:spacing w:after="0"/>
        <w:ind w:left="0"/>
        <w:jc w:val="both"/>
      </w:pPr>
      <w:r>
        <w:rPr>
          <w:rFonts w:ascii="Times New Roman"/>
          <w:b w:val="false"/>
          <w:i w:val="false"/>
          <w:color w:val="000000"/>
          <w:sz w:val="28"/>
        </w:rPr>
        <w:t>
      Білуге тиіс: қызмет көрсететін типтік қыздыру пештерінің құрылғысын, дайындамалардың қимасы мен салмағына қарай әртүрлі маркалы болаттың, түсті металдар мен олардың қорытпаларының, көміртекті және қоспалы болаттың қызу режимін, әртүрлі бөлшектерді пешке орналастыру тәсімін, құбылма түсін және оған қатысты қыздыру температурасын, жылу режимін және жөндеуден кейін пештерді кептіру ережесін, арнайы қондырғылардың және бақылау-өлшеу аспаптарының құрылғысын.</w:t>
      </w:r>
    </w:p>
    <w:bookmarkEnd w:id="4650"/>
    <w:bookmarkStart w:name="z4770" w:id="4651"/>
    <w:p>
      <w:pPr>
        <w:spacing w:after="0"/>
        <w:ind w:left="0"/>
        <w:jc w:val="left"/>
      </w:pPr>
      <w:r>
        <w:rPr>
          <w:rFonts w:ascii="Times New Roman"/>
          <w:b/>
          <w:i w:val="false"/>
          <w:color w:val="000000"/>
        </w:rPr>
        <w:t xml:space="preserve"> 355. Металды қыздырушы (дәнекерлеуші) 4-разряд</w:t>
      </w:r>
    </w:p>
    <w:bookmarkEnd w:id="4651"/>
    <w:bookmarkStart w:name="z4771" w:id="4652"/>
    <w:p>
      <w:pPr>
        <w:spacing w:after="0"/>
        <w:ind w:left="0"/>
        <w:jc w:val="both"/>
      </w:pPr>
      <w:r>
        <w:rPr>
          <w:rFonts w:ascii="Times New Roman"/>
          <w:b w:val="false"/>
          <w:i w:val="false"/>
          <w:color w:val="000000"/>
          <w:sz w:val="28"/>
        </w:rPr>
        <w:t>
      Жұмыс сипаттамасы. Әртүрлі маркалы болаттан, түсті металдар мен оның қорытпаларынан, түрлі сортты жоғары қоспалы болаттан жасалған салмағы 1500 кг артық және құймалардан жасалған салмағы 50-ден 100 т дейін бөлшектер мен дайындамаларды камералық, әдістемелік, жартылай әдістемелік пештерде, сондай-ақ айналмалы және қозғалмалы табандығы бар кезеңді істейтін пештерде қыздыру. Жоғары қоспалы болаттың, түсті металдар мен оның қорытпаларының белгіленген температуралық режиміне сәйкес қыздыру процесін жүргізу. Жалпы өндірістегі ұста-пресс цехтарында оттық алаңы 4-тен 8 шаршы метрге дейінгі барлық жүйедегі қыздыру пештерінде болаттың барлық маркасынан жасалған дайындамаларды қыздыру. Металл жолағын қыздыру процесін жүргізу.</w:t>
      </w:r>
    </w:p>
    <w:bookmarkEnd w:id="4652"/>
    <w:bookmarkStart w:name="z4772" w:id="4653"/>
    <w:p>
      <w:pPr>
        <w:spacing w:after="0"/>
        <w:ind w:left="0"/>
        <w:jc w:val="both"/>
      </w:pPr>
      <w:r>
        <w:rPr>
          <w:rFonts w:ascii="Times New Roman"/>
          <w:b w:val="false"/>
          <w:i w:val="false"/>
          <w:color w:val="000000"/>
          <w:sz w:val="28"/>
        </w:rPr>
        <w:t>
      Білуге тиіс: кезеңді және үздіксіз істейтін әртүрлі қыздыру пештерінің құрылғысын, жоғары қоспалы, қыздыруға берік болатты, түсті металдар мен олардың қорытпаларын қыздыру ерекшеліктерін, белгіленген қыздыру режимдерін сақтамау әсерінен туындаған металл ақауларын, оларды алдын алу және жою әдістерін, бақылау-өлшеу аспаптарының құрылғысын, міндетін және қолдану шартын.</w:t>
      </w:r>
    </w:p>
    <w:bookmarkEnd w:id="4653"/>
    <w:bookmarkStart w:name="z4773" w:id="4654"/>
    <w:p>
      <w:pPr>
        <w:spacing w:after="0"/>
        <w:ind w:left="0"/>
        <w:jc w:val="left"/>
      </w:pPr>
      <w:r>
        <w:rPr>
          <w:rFonts w:ascii="Times New Roman"/>
          <w:b/>
          <w:i w:val="false"/>
          <w:color w:val="000000"/>
        </w:rPr>
        <w:t xml:space="preserve"> 356. Металды қыздырушы (дәнекерлеуші) 5-разряд</w:t>
      </w:r>
    </w:p>
    <w:bookmarkEnd w:id="4654"/>
    <w:bookmarkStart w:name="z4774" w:id="4655"/>
    <w:p>
      <w:pPr>
        <w:spacing w:after="0"/>
        <w:ind w:left="0"/>
        <w:jc w:val="both"/>
      </w:pPr>
      <w:r>
        <w:rPr>
          <w:rFonts w:ascii="Times New Roman"/>
          <w:b w:val="false"/>
          <w:i w:val="false"/>
          <w:color w:val="000000"/>
          <w:sz w:val="28"/>
        </w:rPr>
        <w:t>
      Жұмыс сипаттамасы. Салмағы 100 т артық құймаларды камералық, әдістемелік, жартылай әдістемелік пештерде, сондай-ақ айналмалы және қозғалмалы табандығы бар пештерде қыздыру. Бағалы бөлшектерді жасау үшін жоғары қоспалы қыздыруға берік болаттан жасалған дайындамалар мен құймаларды қыздыру. Әртүрлі маркалы болатты, түсті металдар мен оның қорытпаларын қыздырудың белгіленген температуралық режиміне сәйкес қыздыру процесін жүргізу. Жалпы өндірістегі ұста-пресс цехтарында оттық алаңы 8 шаршы метрден артық барлық жүйедегі қыздыру пештерінде болаттың барлық маркасынан жасалған дайындамаларды қыздыру.</w:t>
      </w:r>
    </w:p>
    <w:bookmarkEnd w:id="4655"/>
    <w:bookmarkStart w:name="z4775" w:id="4656"/>
    <w:p>
      <w:pPr>
        <w:spacing w:after="0"/>
        <w:ind w:left="0"/>
        <w:jc w:val="both"/>
      </w:pPr>
      <w:r>
        <w:rPr>
          <w:rFonts w:ascii="Times New Roman"/>
          <w:b w:val="false"/>
          <w:i w:val="false"/>
          <w:color w:val="000000"/>
          <w:sz w:val="28"/>
        </w:rPr>
        <w:t>
      Білуге тиіс: кезеңді және үздіксіз істейтін әртүрлі қыздыру пештерінің кинематикалық тәсімін және конструкциясын, әртүрлі маркалы болатты, түсті металдар мен олардың қорытпаларын қыздыру ерекшелігін, бақылау-өлшеу аспаптарын баптау және реттеу ережесін.</w:t>
      </w:r>
    </w:p>
    <w:bookmarkEnd w:id="4656"/>
    <w:bookmarkStart w:name="z4776" w:id="4657"/>
    <w:p>
      <w:pPr>
        <w:spacing w:after="0"/>
        <w:ind w:left="0"/>
        <w:jc w:val="left"/>
      </w:pPr>
      <w:r>
        <w:rPr>
          <w:rFonts w:ascii="Times New Roman"/>
          <w:b/>
          <w:i w:val="false"/>
          <w:color w:val="000000"/>
        </w:rPr>
        <w:t xml:space="preserve"> Ұсталық-пресс жабдығын баптаушы</w:t>
      </w:r>
      <w:r>
        <w:br/>
      </w:r>
      <w:r>
        <w:rPr>
          <w:rFonts w:ascii="Times New Roman"/>
          <w:b/>
          <w:i w:val="false"/>
          <w:color w:val="000000"/>
        </w:rPr>
        <w:t>357. Ұсталық-пресс жабдығын баптаушы 4-разряд</w:t>
      </w:r>
    </w:p>
    <w:bookmarkEnd w:id="4657"/>
    <w:bookmarkStart w:name="z4778" w:id="4658"/>
    <w:p>
      <w:pPr>
        <w:spacing w:after="0"/>
        <w:ind w:left="0"/>
        <w:jc w:val="both"/>
      </w:pPr>
      <w:r>
        <w:rPr>
          <w:rFonts w:ascii="Times New Roman"/>
          <w:b w:val="false"/>
          <w:i w:val="false"/>
          <w:color w:val="000000"/>
          <w:sz w:val="28"/>
        </w:rPr>
        <w:t>
      Жұмыс сипаттамасы. Құламалы бөліктер салмағы 1,5 т дейін ұста және штампылау балғаларын, күші 8 МН (800 тс) дейін механикалық және гидравликалық шыңдау престерін, күші 3 МН (300 тс) дейін фрикциялық және қисық тікенді престерді баптау және жұмысын реттеу. Күші 2 МН (200 тс) дейін көлденең соғатын машиналарда штампыларды баптау, орнату және реттеу. Күрделілігі әртүрлі бөлшектер мен бұйымдарды ыстықтай штампылау үшін автоматты және жартылай автоматты желілерді баптау. Бағдарламалық басқарылатын өнеркәсіптік манипуляторлардың (роботтардың) қармауыштарын баптау. Ұста-штампылау автоматтарды баптау. Штампыларды, соққыштарды, матрицаларды қажетті температураға дейін қыздыру. Штампыларды баптау және қайта баптау бойынша даярлау ауысымы жұмыстарына, сондай-ақ балғаларды, престер мен штампыларды ағымдағы жөндеуге қатысу. Баптау жұмыстары кезінде ілмектеу операцияларды орындау.</w:t>
      </w:r>
    </w:p>
    <w:bookmarkEnd w:id="4658"/>
    <w:bookmarkStart w:name="z4779" w:id="4659"/>
    <w:p>
      <w:pPr>
        <w:spacing w:after="0"/>
        <w:ind w:left="0"/>
        <w:jc w:val="both"/>
      </w:pPr>
      <w:r>
        <w:rPr>
          <w:rFonts w:ascii="Times New Roman"/>
          <w:b w:val="false"/>
          <w:i w:val="false"/>
          <w:color w:val="000000"/>
          <w:sz w:val="28"/>
        </w:rPr>
        <w:t>
      Білуге тиіс: балғалардың, престердің, штампылардың, көлденең соғатын машиналардың және бір типті өнеркәсіптік манипуляторлардың құрылғысын, манипуляторлардың жұмысқа қабілеттілігін және бағыттау дәлдігін тексеру ережесін, өңделетін металдың негізгі қасиеттерін және оларды қыздырудың қажетті температурасын, қолданылатын штамптардың конструкциясын, оларды орнатудың тәсілдерін, әзірленетін бөлшектерді соғуға және штампылауға қойылатын шақтамалар мен қондырмаларды, бақылау-өлшеу құралдары мен аспаптарының құрылғысын, міндетін және қолдану шартын, автоматты және жартылай автоматты желілер механизмдерінің өзара әрекеттесуін, жүктерді ілмекке арқандау ережесін және тәсілдерін.</w:t>
      </w:r>
    </w:p>
    <w:bookmarkEnd w:id="4659"/>
    <w:bookmarkStart w:name="z4780" w:id="4660"/>
    <w:p>
      <w:pPr>
        <w:spacing w:after="0"/>
        <w:ind w:left="0"/>
        <w:jc w:val="left"/>
      </w:pPr>
      <w:r>
        <w:rPr>
          <w:rFonts w:ascii="Times New Roman"/>
          <w:b/>
          <w:i w:val="false"/>
          <w:color w:val="000000"/>
        </w:rPr>
        <w:t xml:space="preserve"> 358. Ұсталық-пресс жабдығын баптаушы 5-разряд</w:t>
      </w:r>
    </w:p>
    <w:bookmarkEnd w:id="4660"/>
    <w:bookmarkStart w:name="z4781" w:id="4661"/>
    <w:p>
      <w:pPr>
        <w:spacing w:after="0"/>
        <w:ind w:left="0"/>
        <w:jc w:val="both"/>
      </w:pPr>
      <w:r>
        <w:rPr>
          <w:rFonts w:ascii="Times New Roman"/>
          <w:b w:val="false"/>
          <w:i w:val="false"/>
          <w:color w:val="000000"/>
          <w:sz w:val="28"/>
        </w:rPr>
        <w:t>
      Жұмыс сипаттамасы. Орташа күрделі шыңдау үшін соғатын көп тұтқалы штампыларды баптау, орнату және реттеу. Құламалы бөліктер салмағы 1,5-тен 8 т дейін ұста және штампылау балғаларын, күші 8-ден 500 МН дейін (800-ден 5000 тс дейін) механикалық және гидравликалық соғу престерін, күші 3 МН (300 тс) көлденең-иілгіш престерді баптау және жұмысын реттеу. Күші 2-ден 12 МН дейін (200-ден 1200 тс дейін) көлденең соғатын машиналарда штампыларды баптау, орнату және жұмысын реттеу. Бұрғыларды көлденең илектеу орнақтарын баптау. Ыстықтай және суықтай штампылаудың күрделі штампыларын құрастыру, бөлшектеу және баптау әрі қалыптарды престеу. Қыздырылған дайындамаларға тістерді ыстықтай бүрлеу үшін типтік тістерді бүрлеу орнақтарын баптау. Баллондарды домалату жөніндегі тегістеу машиналарын баптау. Қарапайым, орташа күрделі және күрделі бөлшектер мен бұйымдарды ыстықтай штампылау үшін автоматты және жартылай автоматты желілерді баптау. Ыстықтай бүрлеу машиналарында құралдарды баптау және орнату. Бағдарламалық басқарылатын өнеркәсіптік манипуляторлардың (роботтардың) жекелеген тораптарын баптау. Өндірістік баптауларды сынау. Штампылардың жарамдылығын және жұмыс сапасын айқындау. Ұсталар мен штампылаушыларға нұсқама жүргізу. Балғаларды, престерді, штампыларды, көлденең соғатын машиналарға ағымдағы жөндеу жүргізуге қатысу.</w:t>
      </w:r>
    </w:p>
    <w:bookmarkEnd w:id="4661"/>
    <w:bookmarkStart w:name="z4782" w:id="4662"/>
    <w:p>
      <w:pPr>
        <w:spacing w:after="0"/>
        <w:ind w:left="0"/>
        <w:jc w:val="both"/>
      </w:pPr>
      <w:r>
        <w:rPr>
          <w:rFonts w:ascii="Times New Roman"/>
          <w:b w:val="false"/>
          <w:i w:val="false"/>
          <w:color w:val="000000"/>
          <w:sz w:val="28"/>
        </w:rPr>
        <w:t>
      Білуге тиіс: балғалардың, престердің, көлденең соғатын және тегістейтін машиналардың кинематикалық тәсімін, әртүрлі өнеркәсіптік манипуляторлардың құрылғысын, соғу және штампылау операцияларын орындау ережесін және негізгі шарттарын, металдардың қасиетін, күрделі штампылардың конструкциясын, оларды орнату және баптау тәсілдерін, қызмет көрсететін жабдықтың принциптік электр тәсімдерін, автоматты бақылау құралдары жұмысы қағидатын және желіге қосу тәсімін.</w:t>
      </w:r>
    </w:p>
    <w:bookmarkEnd w:id="4662"/>
    <w:p>
      <w:pPr>
        <w:spacing w:after="0"/>
        <w:ind w:left="0"/>
        <w:jc w:val="both"/>
      </w:pPr>
      <w:r>
        <w:rPr>
          <w:rFonts w:ascii="Times New Roman"/>
          <w:b w:val="false"/>
          <w:i w:val="false"/>
          <w:color w:val="000000"/>
          <w:sz w:val="28"/>
        </w:rPr>
        <w:t>
      Орта кәсіптік білімді талап етеді.</w:t>
      </w:r>
    </w:p>
    <w:bookmarkStart w:name="z4783" w:id="4663"/>
    <w:p>
      <w:pPr>
        <w:spacing w:after="0"/>
        <w:ind w:left="0"/>
        <w:jc w:val="left"/>
      </w:pPr>
      <w:r>
        <w:rPr>
          <w:rFonts w:ascii="Times New Roman"/>
          <w:b/>
          <w:i w:val="false"/>
          <w:color w:val="000000"/>
        </w:rPr>
        <w:t xml:space="preserve"> 359. Ұсталық-пресс жабдығын баптаушы 6-разряд</w:t>
      </w:r>
    </w:p>
    <w:bookmarkEnd w:id="4663"/>
    <w:bookmarkStart w:name="z4784" w:id="4664"/>
    <w:p>
      <w:pPr>
        <w:spacing w:after="0"/>
        <w:ind w:left="0"/>
        <w:jc w:val="both"/>
      </w:pPr>
      <w:r>
        <w:rPr>
          <w:rFonts w:ascii="Times New Roman"/>
          <w:b w:val="false"/>
          <w:i w:val="false"/>
          <w:color w:val="000000"/>
          <w:sz w:val="28"/>
        </w:rPr>
        <w:t>
      Жұмыс сипаттамасы. Күрделі шыңдау үшін соғатын көп тұтқалы штампыларды баптау, орнату және жұмысын реттеу. Құламалы бөліктер салмағы 8 т артық ұста және штампы балғаларын, күші 50 МН (5000 тс) артық механикалық және гидравликалық соғатын престерді, күші 3 МН (300 тс) артық көлденең-иілгіш престерді баптау және жұмысын реттеу. Күші 12 МН (1200 тс) артық штампылар мен көлденең соғатын машиналарды баптау, орнату және реттеу. Электрмен қыздыратын көлденең илектеу шарлары орнақтарын, шарикті мойынтіректер үшін шығыршықтарды жаю үшін жаю машиналарын баптау Қыздырылған дайындамаларға тістерді ыстықтай бүрлеу үшін әртүрлі типті тістерді бүрлеу орнақтарын баптау. Күрделі бөлшектер мен бұйымдарды ыстықтай штампылау үшін автоматты және жартылай автоматты желілерді баптау. Бағдарламалық басқарылатын манипуляторларды (роботтарды) баптау және реттеу. Болт соғатын және гайка тесетін престерде құралды баптау және орнату. Күрделі штампыларды жинақтау, бөлшектеу, орнату және баптау. Жүргізілген баптаулардың дұрыстығын тексеру.</w:t>
      </w:r>
    </w:p>
    <w:bookmarkEnd w:id="4664"/>
    <w:bookmarkStart w:name="z4785" w:id="4665"/>
    <w:p>
      <w:pPr>
        <w:spacing w:after="0"/>
        <w:ind w:left="0"/>
        <w:jc w:val="both"/>
      </w:pPr>
      <w:r>
        <w:rPr>
          <w:rFonts w:ascii="Times New Roman"/>
          <w:b w:val="false"/>
          <w:i w:val="false"/>
          <w:color w:val="000000"/>
          <w:sz w:val="28"/>
        </w:rPr>
        <w:t>
      Білуге тиіс: күрделі балғалардың, престердің, құрылғылардың құрылғысы мен кинематикалық тәсімін, күрделі шыңдауларды соғу, күрделі бөлшектерді штампылау бойынша операцияларды орындау ережесін және негізгі шарттарын, автоматты және жартылай автоматты желілердің конструкциясын, кинематикалық тәсімін, жабдықтарды баптау, жөндеу және монтаждау тәсілдерін.</w:t>
      </w:r>
    </w:p>
    <w:bookmarkEnd w:id="4665"/>
    <w:bookmarkStart w:name="z4786" w:id="4666"/>
    <w:p>
      <w:pPr>
        <w:spacing w:after="0"/>
        <w:ind w:left="0"/>
        <w:jc w:val="both"/>
      </w:pPr>
      <w:r>
        <w:rPr>
          <w:rFonts w:ascii="Times New Roman"/>
          <w:b w:val="false"/>
          <w:i w:val="false"/>
          <w:color w:val="000000"/>
          <w:sz w:val="28"/>
        </w:rPr>
        <w:t>
      Орта кәсіптік білімді талап етеді.</w:t>
      </w:r>
    </w:p>
    <w:bookmarkEnd w:id="4666"/>
    <w:bookmarkStart w:name="z4787" w:id="4667"/>
    <w:p>
      <w:pPr>
        <w:spacing w:after="0"/>
        <w:ind w:left="0"/>
        <w:jc w:val="left"/>
      </w:pPr>
      <w:r>
        <w:rPr>
          <w:rFonts w:ascii="Times New Roman"/>
          <w:b/>
          <w:i w:val="false"/>
          <w:color w:val="000000"/>
        </w:rPr>
        <w:t xml:space="preserve"> Термоөңдеудегі жабдықтар мен агрегаттарды баптаушы</w:t>
      </w:r>
      <w:r>
        <w:br/>
      </w:r>
      <w:r>
        <w:rPr>
          <w:rFonts w:ascii="Times New Roman"/>
          <w:b/>
          <w:i w:val="false"/>
          <w:color w:val="000000"/>
        </w:rPr>
        <w:t>360. Термоөңдеудегі жабдықтар мен агрегаттарды баптаушы</w:t>
      </w:r>
      <w:r>
        <w:br/>
      </w:r>
      <w:r>
        <w:rPr>
          <w:rFonts w:ascii="Times New Roman"/>
          <w:b/>
          <w:i w:val="false"/>
          <w:color w:val="000000"/>
        </w:rPr>
        <w:t>4-разряд</w:t>
      </w:r>
    </w:p>
    <w:bookmarkEnd w:id="4667"/>
    <w:bookmarkStart w:name="z4789" w:id="4668"/>
    <w:p>
      <w:pPr>
        <w:spacing w:after="0"/>
        <w:ind w:left="0"/>
        <w:jc w:val="both"/>
      </w:pPr>
      <w:r>
        <w:rPr>
          <w:rFonts w:ascii="Times New Roman"/>
          <w:b w:val="false"/>
          <w:i w:val="false"/>
          <w:color w:val="000000"/>
          <w:sz w:val="28"/>
        </w:rPr>
        <w:t>
      Жұмыс сипаттамасы. Технологиялық процеспен белгіленген режимге сәйкес қыздыру пештерін, екі блоктан артқы емес термиялық пештердің агрегаттарын, әртүрлі типті және жүйелі ТВЧ қондырғыларын баптау және реттеу. Циклдық және үздіксіз жұмыс істейтін электрмен құятын қондырғыларды, цианидті және тұзды ванналар мен термо өңдеу кезінде қолданылатын басқа да жабдықтарды баптау, түзету және технологиялық процеске сәйкес ванналарды химикаттармен (ерітінділермен) толтыру. Бағдарламалық басқарылатын өнеркәсіптік манипуляторлардың (роботтардың) қармауыштарын баптау. Бақылау-өлшеу аспаптардың дұрыстығын тексеру. Құрылғыларды орнату және ауыстыру.</w:t>
      </w:r>
    </w:p>
    <w:bookmarkEnd w:id="4668"/>
    <w:bookmarkStart w:name="z4790" w:id="4669"/>
    <w:p>
      <w:pPr>
        <w:spacing w:after="0"/>
        <w:ind w:left="0"/>
        <w:jc w:val="both"/>
      </w:pPr>
      <w:r>
        <w:rPr>
          <w:rFonts w:ascii="Times New Roman"/>
          <w:b w:val="false"/>
          <w:i w:val="false"/>
          <w:color w:val="000000"/>
          <w:sz w:val="28"/>
        </w:rPr>
        <w:t>
      Білуге тиіс: қыздыру пештерінің, ТВЧ қондырғыларының, электрмен құятын қондырғылардың, цианидты және тұзды ванналардың, бір типті өнеркәсіптік манипуляторлардың құрылғысын және жұмыс режимін, манипуляторлардың жұмыс қабілеттілігін және бағыттау дәлдігін тексеру ережесін, химикаттарды сақтау және пайдалану ережесін, бөлшектер мен бұйымдарды термиялық өңдеудің режимдерін, шыңдау сұйықтықтарының (ерітінділерінің) қасиеттерін.</w:t>
      </w:r>
    </w:p>
    <w:bookmarkEnd w:id="4669"/>
    <w:bookmarkStart w:name="z4791" w:id="4670"/>
    <w:p>
      <w:pPr>
        <w:spacing w:after="0"/>
        <w:ind w:left="0"/>
        <w:jc w:val="left"/>
      </w:pPr>
      <w:r>
        <w:rPr>
          <w:rFonts w:ascii="Times New Roman"/>
          <w:b/>
          <w:i w:val="false"/>
          <w:color w:val="000000"/>
        </w:rPr>
        <w:t xml:space="preserve"> 361. Термоөңдеудегі жабдықтар мен агрегаттарды баптаушы</w:t>
      </w:r>
      <w:r>
        <w:br/>
      </w:r>
      <w:r>
        <w:rPr>
          <w:rFonts w:ascii="Times New Roman"/>
          <w:b/>
          <w:i w:val="false"/>
          <w:color w:val="000000"/>
        </w:rPr>
        <w:t>5-разряд</w:t>
      </w:r>
    </w:p>
    <w:bookmarkEnd w:id="4670"/>
    <w:bookmarkStart w:name="z4792" w:id="4671"/>
    <w:p>
      <w:pPr>
        <w:spacing w:after="0"/>
        <w:ind w:left="0"/>
        <w:jc w:val="both"/>
      </w:pPr>
      <w:r>
        <w:rPr>
          <w:rFonts w:ascii="Times New Roman"/>
          <w:b w:val="false"/>
          <w:i w:val="false"/>
          <w:color w:val="000000"/>
          <w:sz w:val="28"/>
        </w:rPr>
        <w:t>
      Жұмыс сипаттамасы. Қыздыру пештерінің желілері топтарын, әртүрлі конструкциялы екі блоктан артық термиялық пештердің агрегаттарын, әртүрлі типті және қуатты, автоматты және жартылай автоматты құрылғылармен жарақтандырылған ТВЧ қондырғыларын баптау және реттеу. Бөлшектер мен бұйымдарды әртүрлі термиялық өңдеу үшін көп орынды, механикаландырылған және электрлендірілген электрмен құятын қондырғыларды реттеу және жұмысқа дайындау. Термиялық өңдеудің бір қатарлы автоматтық желілерін баптау және реттеу. Бағдарламалық басқарылатын өнеркәсіптік манипуляторлардың (роботтардың) жекелеген тораптарын баптау. Ірі және күрделі бөлшектерді шыңдау бойынша шыңдау престерін, құралдарды және салқындатын қондырғыларды баптау, реттеу және жұмысқа дайындау. Технологиялық процеспен көзделген режимдерді алу үшін қондырғыларды реттеу.</w:t>
      </w:r>
    </w:p>
    <w:bookmarkEnd w:id="4671"/>
    <w:bookmarkStart w:name="z4793" w:id="4672"/>
    <w:p>
      <w:pPr>
        <w:spacing w:after="0"/>
        <w:ind w:left="0"/>
        <w:jc w:val="both"/>
      </w:pPr>
      <w:r>
        <w:rPr>
          <w:rFonts w:ascii="Times New Roman"/>
          <w:b w:val="false"/>
          <w:i w:val="false"/>
          <w:color w:val="000000"/>
          <w:sz w:val="28"/>
        </w:rPr>
        <w:t>
      Білуге тиіс: бөлшектер мен бұйымдарды термиялық өңдеуге арналған күрделі қондырғылардың, бір қатарлы автоматты желілердің құрылғыларын, олардың кинематикалық және электрлік жүйесін, ТВЧ қондырғылары түрлендіргіштерінің құрылғысын, әртүрлі өнеркәсіптік манипуляторлардың (роботтардың) құрылғысын, ТВЧ қондырғылары мен басқа да қондырғыларды жұмысқа дайындау ережесін, болаттың әртүрлі маркасынан жасалған бөлшектер мен бұйымдарды термоөңдеу режимдерін, бақылау аппараттары мен аспаптарды, өзі жазатын аппараттарды, термобуларды, оптикалық пирометрлерді және т.б., бөлшектер мен бұйымдарды термиялық өңдеудің сапасын айқындау тәсілдерін.</w:t>
      </w:r>
    </w:p>
    <w:bookmarkEnd w:id="4672"/>
    <w:bookmarkStart w:name="z4794" w:id="4673"/>
    <w:p>
      <w:pPr>
        <w:spacing w:after="0"/>
        <w:ind w:left="0"/>
        <w:jc w:val="both"/>
      </w:pPr>
      <w:r>
        <w:rPr>
          <w:rFonts w:ascii="Times New Roman"/>
          <w:b w:val="false"/>
          <w:i w:val="false"/>
          <w:color w:val="000000"/>
          <w:sz w:val="28"/>
        </w:rPr>
        <w:t>
      Орта кәсіптік білімді талап етеді.</w:t>
      </w:r>
    </w:p>
    <w:bookmarkEnd w:id="4673"/>
    <w:bookmarkStart w:name="z4795" w:id="4674"/>
    <w:p>
      <w:pPr>
        <w:spacing w:after="0"/>
        <w:ind w:left="0"/>
        <w:jc w:val="left"/>
      </w:pPr>
      <w:r>
        <w:rPr>
          <w:rFonts w:ascii="Times New Roman"/>
          <w:b/>
          <w:i w:val="false"/>
          <w:color w:val="000000"/>
        </w:rPr>
        <w:t xml:space="preserve"> 362. Термоөңдеудегі жабдықтар мен агрегаттарды баптаушы</w:t>
      </w:r>
      <w:r>
        <w:br/>
      </w:r>
      <w:r>
        <w:rPr>
          <w:rFonts w:ascii="Times New Roman"/>
          <w:b/>
          <w:i w:val="false"/>
          <w:color w:val="000000"/>
        </w:rPr>
        <w:t>6-разряд</w:t>
      </w:r>
    </w:p>
    <w:bookmarkEnd w:id="4674"/>
    <w:bookmarkStart w:name="z4796" w:id="4675"/>
    <w:p>
      <w:pPr>
        <w:spacing w:after="0"/>
        <w:ind w:left="0"/>
        <w:jc w:val="both"/>
      </w:pPr>
      <w:r>
        <w:rPr>
          <w:rFonts w:ascii="Times New Roman"/>
          <w:b w:val="false"/>
          <w:i w:val="false"/>
          <w:color w:val="000000"/>
          <w:sz w:val="28"/>
        </w:rPr>
        <w:t>
      Жұмыс сипаттамасы. Термиялық өңдеудің көп қатарлы автоматты желілерін баптау және реттеу. Термиялық агрегаттардың қыздыру элементтерін тиімді режимге баптау. Автоматты және жартылай автоматты шыңдайтын әрі түзету престерді баптау, реттеу және жұмысқа дайындау. Бағдарламалық басқарылатын манипуляторларды (роботтарды) баптау және реттеу.</w:t>
      </w:r>
    </w:p>
    <w:bookmarkEnd w:id="4675"/>
    <w:bookmarkStart w:name="z4797" w:id="4676"/>
    <w:p>
      <w:pPr>
        <w:spacing w:after="0"/>
        <w:ind w:left="0"/>
        <w:jc w:val="both"/>
      </w:pPr>
      <w:r>
        <w:rPr>
          <w:rFonts w:ascii="Times New Roman"/>
          <w:b w:val="false"/>
          <w:i w:val="false"/>
          <w:color w:val="000000"/>
          <w:sz w:val="28"/>
        </w:rPr>
        <w:t>
      Білуге тиіс: термиялық өңдеудің көп қатарлы автоматты желілерінің, автоматты және жартылай автоматты шыңдау әрі түзету престердің кинематикалық және электрлік тәсімін, термиялық агрегаттардың қыздыру элементтерінің құрылғысын.</w:t>
      </w:r>
    </w:p>
    <w:bookmarkEnd w:id="4676"/>
    <w:bookmarkStart w:name="z4798" w:id="4677"/>
    <w:p>
      <w:pPr>
        <w:spacing w:after="0"/>
        <w:ind w:left="0"/>
        <w:jc w:val="both"/>
      </w:pPr>
      <w:r>
        <w:rPr>
          <w:rFonts w:ascii="Times New Roman"/>
          <w:b w:val="false"/>
          <w:i w:val="false"/>
          <w:color w:val="000000"/>
          <w:sz w:val="28"/>
        </w:rPr>
        <w:t>
      Орта кәсіптік білімді талап етеді.</w:t>
      </w:r>
    </w:p>
    <w:bookmarkEnd w:id="4677"/>
    <w:bookmarkStart w:name="z4799" w:id="4678"/>
    <w:p>
      <w:pPr>
        <w:spacing w:after="0"/>
        <w:ind w:left="0"/>
        <w:jc w:val="left"/>
      </w:pPr>
      <w:r>
        <w:rPr>
          <w:rFonts w:ascii="Times New Roman"/>
          <w:b/>
          <w:i w:val="false"/>
          <w:color w:val="000000"/>
        </w:rPr>
        <w:t xml:space="preserve"> Дәнекерлеуші</w:t>
      </w:r>
      <w:r>
        <w:br/>
      </w:r>
      <w:r>
        <w:rPr>
          <w:rFonts w:ascii="Times New Roman"/>
          <w:b/>
          <w:i w:val="false"/>
          <w:color w:val="000000"/>
        </w:rPr>
        <w:t>363. Дәнекерлеуші 2-разряд</w:t>
      </w:r>
    </w:p>
    <w:bookmarkEnd w:id="4678"/>
    <w:bookmarkStart w:name="z4801" w:id="4679"/>
    <w:p>
      <w:pPr>
        <w:spacing w:after="0"/>
        <w:ind w:left="0"/>
        <w:jc w:val="both"/>
      </w:pPr>
      <w:r>
        <w:rPr>
          <w:rFonts w:ascii="Times New Roman"/>
          <w:b w:val="false"/>
          <w:i w:val="false"/>
          <w:color w:val="000000"/>
          <w:sz w:val="28"/>
        </w:rPr>
        <w:t>
      Жұмыс сипаттамасы. Жылдам кесілетін болаттан және қатты қорытпалардан жасалған пластиналарды арнайы пештерде, ұста көріктері мен аппараттарында 20 х 30 шаршы метрге дейін кескіш ұстағыштарының қимасымен қалыпты, арнайы және қалақша кескіштерге, әртүрлі типті қыздыру пештерінде және ТВЧ бапталған қондырғыларында фрезаға, бұрғыларға, үңгуіштерге дәнекерлеу. Барлық түрдегі кескіш ұстағыштарынан пластиналарды дәнекерлеу. Жоғары білікті дәнекерлеушімен бірге үлкен пластиналарды дәнекерлеу жұмыстарына қатысу.</w:t>
      </w:r>
    </w:p>
    <w:bookmarkEnd w:id="4679"/>
    <w:bookmarkStart w:name="z4802" w:id="4680"/>
    <w:p>
      <w:pPr>
        <w:spacing w:after="0"/>
        <w:ind w:left="0"/>
        <w:jc w:val="both"/>
      </w:pPr>
      <w:r>
        <w:rPr>
          <w:rFonts w:ascii="Times New Roman"/>
          <w:b w:val="false"/>
          <w:i w:val="false"/>
          <w:color w:val="000000"/>
          <w:sz w:val="28"/>
        </w:rPr>
        <w:t>
      Білуге тиіс: қыздыру пештері, көріктер мен аппараттар жұмысының қағидатын, пісіру ұнтақтарын балқыту температурасын және пластиналар мен ұстағыштарды қыздыру температурасын, жылдам кесілетін болаттың және оның маркаларының негізгі қасиеттерін, бақылау-өлшеу аспаптарының міндетін және қолдану шарттарын.</w:t>
      </w:r>
    </w:p>
    <w:bookmarkEnd w:id="4680"/>
    <w:bookmarkStart w:name="z4803" w:id="4681"/>
    <w:p>
      <w:pPr>
        <w:spacing w:after="0"/>
        <w:ind w:left="0"/>
        <w:jc w:val="left"/>
      </w:pPr>
      <w:r>
        <w:rPr>
          <w:rFonts w:ascii="Times New Roman"/>
          <w:b/>
          <w:i w:val="false"/>
          <w:color w:val="000000"/>
        </w:rPr>
        <w:t xml:space="preserve"> 364. Дәнекерлеуші 3-разряд</w:t>
      </w:r>
    </w:p>
    <w:bookmarkEnd w:id="4681"/>
    <w:bookmarkStart w:name="z4804" w:id="4682"/>
    <w:p>
      <w:pPr>
        <w:spacing w:after="0"/>
        <w:ind w:left="0"/>
        <w:jc w:val="both"/>
      </w:pPr>
      <w:r>
        <w:rPr>
          <w:rFonts w:ascii="Times New Roman"/>
          <w:b w:val="false"/>
          <w:i w:val="false"/>
          <w:color w:val="000000"/>
          <w:sz w:val="28"/>
        </w:rPr>
        <w:t>
      Жұмыс сипаттамасы. Жылдам кесілетін болаттан және қатты қорытпалардан жасалған пластиналарды арнайы пештерде, ұста көріктері мен аппараттарында 20 х 30 шаршы метрден артық кескіш ұстағыштарының қимасымен қалыпты, арнайы және қалақша кескіштерге, фрезаға, бұрғыларға, үңгуіштерге дәнекерлеу. Әртүрлі типті қыздыру пештерінде және бапталған ТВЧ қондырғыларда процесті жүргізу. Дәнекерлеу процесінде қыздыру режимін реттеу.</w:t>
      </w:r>
    </w:p>
    <w:bookmarkEnd w:id="4682"/>
    <w:bookmarkStart w:name="z4805" w:id="4683"/>
    <w:p>
      <w:pPr>
        <w:spacing w:after="0"/>
        <w:ind w:left="0"/>
        <w:jc w:val="both"/>
      </w:pPr>
      <w:r>
        <w:rPr>
          <w:rFonts w:ascii="Times New Roman"/>
          <w:b w:val="false"/>
          <w:i w:val="false"/>
          <w:color w:val="000000"/>
          <w:sz w:val="28"/>
        </w:rPr>
        <w:t>
      Білуге тиіс: қыздыру пештерінің, көріктер мен аппараттардың құрылғысын, қатты қорытпалардың, жылдам кесілетін болаттың және олардың маркаларының қасиеттерін, дәнекерлеу үшін қажетті материалдардың міндетін және қасиетін, жылдам кесілетін болаттан және қатты қорытпалардан жасалған пластиналарды дәнекерлеу ережесі мен тәсілдерін, термиялық өңдеу ережесін және дәнекерленген құралды сынауды, бақылау-өлшеу аспаптарының құрылғысын.</w:t>
      </w:r>
    </w:p>
    <w:bookmarkEnd w:id="4683"/>
    <w:bookmarkStart w:name="z4806" w:id="4684"/>
    <w:p>
      <w:pPr>
        <w:spacing w:after="0"/>
        <w:ind w:left="0"/>
        <w:jc w:val="left"/>
      </w:pPr>
      <w:r>
        <w:rPr>
          <w:rFonts w:ascii="Times New Roman"/>
          <w:b/>
          <w:i w:val="false"/>
          <w:color w:val="000000"/>
        </w:rPr>
        <w:t xml:space="preserve"> 365. Дәнекерлеуші 4-разряд</w:t>
      </w:r>
    </w:p>
    <w:bookmarkEnd w:id="4684"/>
    <w:bookmarkStart w:name="z4807" w:id="4685"/>
    <w:p>
      <w:pPr>
        <w:spacing w:after="0"/>
        <w:ind w:left="0"/>
        <w:jc w:val="both"/>
      </w:pPr>
      <w:r>
        <w:rPr>
          <w:rFonts w:ascii="Times New Roman"/>
          <w:b w:val="false"/>
          <w:i w:val="false"/>
          <w:color w:val="000000"/>
          <w:sz w:val="28"/>
        </w:rPr>
        <w:t>
      Жұмыс сипаттамасы. әртүрлі пештерде және ТВЧ қондырғыларында қыздырып, кесетін құралдарды, пуансондарды, матрицаларды қатты және жылдам кескіш болат түріндегі арнайы қорытпалармен дәнекерлеу. Сызбалар мен эскиздер бойынша шақтау және шаблон бойынша тексеріп керамикалық пластиналарды фасонды және кесетін құралдармен бекіту. Күрделі бейінді фасонды кескіштерге қатты қорытпалар пластиналарын дәнекерлеу. Қыздыру, баптау режимін таңдау және қыздыру пештерін және ТВЧ қондырғыларының жұмысын реттеу.</w:t>
      </w:r>
    </w:p>
    <w:bookmarkEnd w:id="4685"/>
    <w:bookmarkStart w:name="z4808" w:id="4686"/>
    <w:p>
      <w:pPr>
        <w:spacing w:after="0"/>
        <w:ind w:left="0"/>
        <w:jc w:val="both"/>
      </w:pPr>
      <w:r>
        <w:rPr>
          <w:rFonts w:ascii="Times New Roman"/>
          <w:b w:val="false"/>
          <w:i w:val="false"/>
          <w:color w:val="000000"/>
          <w:sz w:val="28"/>
        </w:rPr>
        <w:t>
      Білуге тиіс: қыздыру пештерінің конструкциясын ТВЧ қондырғыларының құрылғысын, жоғары жиілікті генераторлардың негізгі типтерін және оның жұмысы қағидатын, жоғары жиілікті токтардың ерекшеліктерін, қатты қорытпалардың жылдам кескіш болат маркаларын, кесетін бетін балқыту үшін қолданылатын пластиналарды, дәнекерлеу үшін қажетті материалдардың қасиетін және қолдану шартын.</w:t>
      </w:r>
    </w:p>
    <w:bookmarkEnd w:id="4686"/>
    <w:bookmarkStart w:name="z4809" w:id="4687"/>
    <w:p>
      <w:pPr>
        <w:spacing w:after="0"/>
        <w:ind w:left="0"/>
        <w:jc w:val="left"/>
      </w:pPr>
      <w:r>
        <w:rPr>
          <w:rFonts w:ascii="Times New Roman"/>
          <w:b/>
          <w:i w:val="false"/>
          <w:color w:val="000000"/>
        </w:rPr>
        <w:t xml:space="preserve"> 366. Дәнекерлеуші 5-разряд</w:t>
      </w:r>
    </w:p>
    <w:bookmarkEnd w:id="4687"/>
    <w:bookmarkStart w:name="z4810" w:id="4688"/>
    <w:p>
      <w:pPr>
        <w:spacing w:after="0"/>
        <w:ind w:left="0"/>
        <w:jc w:val="both"/>
      </w:pPr>
      <w:r>
        <w:rPr>
          <w:rFonts w:ascii="Times New Roman"/>
          <w:b w:val="false"/>
          <w:i w:val="false"/>
          <w:color w:val="000000"/>
          <w:sz w:val="28"/>
        </w:rPr>
        <w:t>
      Жұмыс сипаттамасы. Қыздыратын пештер мен вакуумдық қондырғыларда қатты қорытпалар пластиналарын күрделі бейінді фасонды кескіштерге және жылдам кескіш болатты спираль бойынша кескіштерге дәнекерлеу. Вакуумдық қондырғыны баптау. Вакуумдық сорғыларға, салқындату жүйелерге, бақылау-өлшеу аппаратураларына қызмет көрсету.</w:t>
      </w:r>
    </w:p>
    <w:bookmarkEnd w:id="4688"/>
    <w:bookmarkStart w:name="z4811" w:id="4689"/>
    <w:p>
      <w:pPr>
        <w:spacing w:after="0"/>
        <w:ind w:left="0"/>
        <w:jc w:val="both"/>
      </w:pPr>
      <w:r>
        <w:rPr>
          <w:rFonts w:ascii="Times New Roman"/>
          <w:b w:val="false"/>
          <w:i w:val="false"/>
          <w:color w:val="000000"/>
          <w:sz w:val="28"/>
        </w:rPr>
        <w:t>
      Білуге тиіс: қызмет көрсететін жабдықтар мен аспаптардың кинематикалық тәсімін, металл тану негіздерін және материалдардың пісіруге икемділігін, ерітіп дәнекерленген жіктердің сапасын тексеру тәсілдерін, вакуумдық техниканың негіздерін, орындалатын жұмыс шегінде электротехника негіздерін, жабдыққа қызмет көрсету және баптау ережесін.</w:t>
      </w:r>
    </w:p>
    <w:bookmarkEnd w:id="4689"/>
    <w:bookmarkStart w:name="z4812" w:id="4690"/>
    <w:p>
      <w:pPr>
        <w:spacing w:after="0"/>
        <w:ind w:left="0"/>
        <w:jc w:val="left"/>
      </w:pPr>
      <w:r>
        <w:rPr>
          <w:rFonts w:ascii="Times New Roman"/>
          <w:b/>
          <w:i w:val="false"/>
          <w:color w:val="000000"/>
        </w:rPr>
        <w:t xml:space="preserve"> Автоматты және жартылай автоматты желілердегі</w:t>
      </w:r>
      <w:r>
        <w:br/>
      </w:r>
      <w:r>
        <w:rPr>
          <w:rFonts w:ascii="Times New Roman"/>
          <w:b/>
          <w:i w:val="false"/>
          <w:color w:val="000000"/>
        </w:rPr>
        <w:t>ұста-оператор</w:t>
      </w:r>
      <w:r>
        <w:br/>
      </w:r>
      <w:r>
        <w:rPr>
          <w:rFonts w:ascii="Times New Roman"/>
          <w:b/>
          <w:i w:val="false"/>
          <w:color w:val="000000"/>
        </w:rPr>
        <w:t>367. Автоматты және жартылай автоматты желілердегі</w:t>
      </w:r>
      <w:r>
        <w:br/>
      </w:r>
      <w:r>
        <w:rPr>
          <w:rFonts w:ascii="Times New Roman"/>
          <w:b/>
          <w:i w:val="false"/>
          <w:color w:val="000000"/>
        </w:rPr>
        <w:t>ұста-оператор 3-разряд</w:t>
      </w:r>
    </w:p>
    <w:bookmarkEnd w:id="4690"/>
    <w:bookmarkStart w:name="z4814" w:id="4691"/>
    <w:p>
      <w:pPr>
        <w:spacing w:after="0"/>
        <w:ind w:left="0"/>
        <w:jc w:val="both"/>
      </w:pPr>
      <w:r>
        <w:rPr>
          <w:rFonts w:ascii="Times New Roman"/>
          <w:b w:val="false"/>
          <w:i w:val="false"/>
          <w:color w:val="000000"/>
          <w:sz w:val="28"/>
        </w:rPr>
        <w:t>
      Жұмыс сипаттамасы. Бақылау пультінен бөлігін шөгетін, кесетін престерде, бұранда бүрлеу, табақ штампылау, сым-шеге істейтін, серіппе орамдау, тізбек тоқитын және басқа да ұсталы-штампылау автоматтарында металдар мен қорытпалардан жасалған әртүрлі бөлшектерді, бұйымдар мен дайындамаларды штампылау, бөлігін шөгу, соғу. Үлгі, қалып және өлшеу құралдары бойынша бөлшектер мен бұйымдар жасауды тексеру. Ұста-штампылау автоматтарын баптау. Бөлшектерді, бұйымдар мен дайындамаларды қыздыруды реттеу. Қызмет көрсететін жабдықтарды ағымдағы жөндеуге қатысу.</w:t>
      </w:r>
    </w:p>
    <w:bookmarkEnd w:id="4691"/>
    <w:bookmarkStart w:name="z4815" w:id="4692"/>
    <w:p>
      <w:pPr>
        <w:spacing w:after="0"/>
        <w:ind w:left="0"/>
        <w:jc w:val="both"/>
      </w:pPr>
      <w:r>
        <w:rPr>
          <w:rFonts w:ascii="Times New Roman"/>
          <w:b w:val="false"/>
          <w:i w:val="false"/>
          <w:color w:val="000000"/>
          <w:sz w:val="28"/>
        </w:rPr>
        <w:t>
      Білуге тиіс: қызмет көрсететін автоматтардың құрылғысын, штампыларды орнату және түсіру тәсілдерін, металды қыздыру температурасын, шектеулер мен орнықтыруларды, кедір-бұдырлық квалитетін және параметрлерін, майлайтын және салқындататын сұйықтықтардың міндеті мен қасиетін.</w:t>
      </w:r>
    </w:p>
    <w:bookmarkEnd w:id="4692"/>
    <w:bookmarkStart w:name="z4816" w:id="4693"/>
    <w:p>
      <w:pPr>
        <w:spacing w:after="0"/>
        <w:ind w:left="0"/>
        <w:jc w:val="left"/>
      </w:pPr>
      <w:r>
        <w:rPr>
          <w:rFonts w:ascii="Times New Roman"/>
          <w:b/>
          <w:i w:val="false"/>
          <w:color w:val="000000"/>
        </w:rPr>
        <w:t xml:space="preserve"> 368. Автоматты және жартылай автоматты желілердегі</w:t>
      </w:r>
      <w:r>
        <w:br/>
      </w:r>
      <w:r>
        <w:rPr>
          <w:rFonts w:ascii="Times New Roman"/>
          <w:b/>
          <w:i w:val="false"/>
          <w:color w:val="000000"/>
        </w:rPr>
        <w:t>ұста-оператор 4-разряд</w:t>
      </w:r>
    </w:p>
    <w:bookmarkEnd w:id="4693"/>
    <w:bookmarkStart w:name="z4817" w:id="4694"/>
    <w:p>
      <w:pPr>
        <w:spacing w:after="0"/>
        <w:ind w:left="0"/>
        <w:jc w:val="both"/>
      </w:pPr>
      <w:r>
        <w:rPr>
          <w:rFonts w:ascii="Times New Roman"/>
          <w:b w:val="false"/>
          <w:i w:val="false"/>
          <w:color w:val="000000"/>
          <w:sz w:val="28"/>
        </w:rPr>
        <w:t>
      Жұмыс сипаттамасы. Бақылау пультінен жартылай автоматты желілерде металдар мен қорытпалардан жасалған әртүрлі бөлшектерді, бұйымдарды және дайындамаларды ыстықтай штампылау, бөлігін шөгу, соғу процестерін жүргізу. Жартылай автоматтарды, престерді, жартылай автоматты желілердің соғатын көп позициялы штампыларын баптау, орнату және жұмысын реттеу. Бақылау-өлшеу және реттеу аспаптарының көмегімен металды тиеу және қыздыру алдында дайындамаларды бақылау. Жабдықтар мен жартылай автоматты желілерді жұмысқа дайындау. Майлау жүйесін реттеу.</w:t>
      </w:r>
    </w:p>
    <w:bookmarkEnd w:id="4694"/>
    <w:bookmarkStart w:name="z4818" w:id="4695"/>
    <w:p>
      <w:pPr>
        <w:spacing w:after="0"/>
        <w:ind w:left="0"/>
        <w:jc w:val="both"/>
      </w:pPr>
      <w:r>
        <w:rPr>
          <w:rFonts w:ascii="Times New Roman"/>
          <w:b w:val="false"/>
          <w:i w:val="false"/>
          <w:color w:val="000000"/>
          <w:sz w:val="28"/>
        </w:rPr>
        <w:t>
      Білуге тиіс: жабдықтардың құрылғысын, принципті тәсімдерін және автоматты желілер механизмдерінің өзара әрекеттесуін, металдар мен қорытпаларды қыздыру, салқындату және штампылау режимдерін, шектеу және орнықтыру жүйесін.</w:t>
      </w:r>
    </w:p>
    <w:bookmarkEnd w:id="4695"/>
    <w:bookmarkStart w:name="z4819" w:id="4696"/>
    <w:p>
      <w:pPr>
        <w:spacing w:after="0"/>
        <w:ind w:left="0"/>
        <w:jc w:val="left"/>
      </w:pPr>
      <w:r>
        <w:rPr>
          <w:rFonts w:ascii="Times New Roman"/>
          <w:b/>
          <w:i w:val="false"/>
          <w:color w:val="000000"/>
        </w:rPr>
        <w:t xml:space="preserve"> 369. Автоматты және жартылай автоматты желілердегі</w:t>
      </w:r>
      <w:r>
        <w:br/>
      </w:r>
      <w:r>
        <w:rPr>
          <w:rFonts w:ascii="Times New Roman"/>
          <w:b/>
          <w:i w:val="false"/>
          <w:color w:val="000000"/>
        </w:rPr>
        <w:t>ұста-оператор 5-разряд</w:t>
      </w:r>
    </w:p>
    <w:bookmarkEnd w:id="4696"/>
    <w:bookmarkStart w:name="z4820" w:id="4697"/>
    <w:p>
      <w:pPr>
        <w:spacing w:after="0"/>
        <w:ind w:left="0"/>
        <w:jc w:val="both"/>
      </w:pPr>
      <w:r>
        <w:rPr>
          <w:rFonts w:ascii="Times New Roman"/>
          <w:b w:val="false"/>
          <w:i w:val="false"/>
          <w:color w:val="000000"/>
          <w:sz w:val="28"/>
        </w:rPr>
        <w:t>
      Жұмыс сипаттамасы. Басқару пультінен автоматтық желілерде металдар мен қорытпалардан жасалған әртүрлі бөлшектерді, бұйымдар мен дайындамаларды ыстықтай штампылау, бөлігін шөгу, соғу процесін жүргізу. Автоматтарды, автоматты ауыстырғыштарды және автоматты желілердің агрегаттарды баптау. Автоматтық желілердің жабдықтары мен агрегаттарды жұмысқа дайындау. Желілер жұмысындағы ақаулықтарды жою. Шыңдау жұмысын бақылау.</w:t>
      </w:r>
    </w:p>
    <w:bookmarkEnd w:id="4697"/>
    <w:bookmarkStart w:name="z4821" w:id="4698"/>
    <w:p>
      <w:pPr>
        <w:spacing w:after="0"/>
        <w:ind w:left="0"/>
        <w:jc w:val="both"/>
      </w:pPr>
      <w:r>
        <w:rPr>
          <w:rFonts w:ascii="Times New Roman"/>
          <w:b w:val="false"/>
          <w:i w:val="false"/>
          <w:color w:val="000000"/>
          <w:sz w:val="28"/>
        </w:rPr>
        <w:t>
      Білуге тиіс: автоматтық желілер құрылғысын, кинематикалық тәсімін және механизмдерінің өзара әрекеттесуін, штампылайтын материалдардың механикалық қасиетін, дайындалатын бөлшектерге, бұйымдарға қойылатын техникалық талаптарды.</w:t>
      </w:r>
    </w:p>
    <w:bookmarkEnd w:id="4698"/>
    <w:bookmarkStart w:name="z4822" w:id="4699"/>
    <w:p>
      <w:pPr>
        <w:spacing w:after="0"/>
        <w:ind w:left="0"/>
        <w:jc w:val="left"/>
      </w:pPr>
      <w:r>
        <w:rPr>
          <w:rFonts w:ascii="Times New Roman"/>
          <w:b/>
          <w:i w:val="false"/>
          <w:color w:val="000000"/>
        </w:rPr>
        <w:t xml:space="preserve"> Автоматты желілердегі термист-операторы</w:t>
      </w:r>
      <w:r>
        <w:br/>
      </w:r>
      <w:r>
        <w:rPr>
          <w:rFonts w:ascii="Times New Roman"/>
          <w:b/>
          <w:i w:val="false"/>
          <w:color w:val="000000"/>
        </w:rPr>
        <w:t>370. Автоматты желілердегі термист-операторы 4-разряд</w:t>
      </w:r>
    </w:p>
    <w:bookmarkEnd w:id="4699"/>
    <w:bookmarkStart w:name="z4824" w:id="4700"/>
    <w:p>
      <w:pPr>
        <w:spacing w:after="0"/>
        <w:ind w:left="0"/>
        <w:jc w:val="both"/>
      </w:pPr>
      <w:r>
        <w:rPr>
          <w:rFonts w:ascii="Times New Roman"/>
          <w:b w:val="false"/>
          <w:i w:val="false"/>
          <w:color w:val="000000"/>
          <w:sz w:val="28"/>
        </w:rPr>
        <w:t>
      Жұмыс сипаттамасы. Басқару пультінен жартылай автоматты және бір қатарлы автоматты желілерде бұйымдарды, бөлшектер мен құралдарды шыңдау, жұмсарту, күйдіру, нормалау және басқа да термиялық өңдеу процесін жүргізу. Бұйымдарды, бөлшектер мен құралдарды термиялық өңдеудің берілген технологиялық процесіне термиялық пештердің технологиялық белгілері, міндеті, қыздыру тәсілдері, конструкциясы, жұмыс режимі және механикаландыру бойынша жұмыстарды реттеу. Жұмыс процесінде жабдықтарды және механизм желілерін баптау. Желінің үздіксіз жұмысын қамтамасыз ету. Бақылау өлшеу аспаптар жұмысының диаграммаларын ресімдеу. Термиялық өңдеу журналын жүргізу. Жартылай автоматты немесе автоматты желілерге кіретін термиялық пештерді ағымдағы жөндеу.</w:t>
      </w:r>
    </w:p>
    <w:bookmarkEnd w:id="4700"/>
    <w:bookmarkStart w:name="z4825" w:id="4701"/>
    <w:p>
      <w:pPr>
        <w:spacing w:after="0"/>
        <w:ind w:left="0"/>
        <w:jc w:val="both"/>
      </w:pPr>
      <w:r>
        <w:rPr>
          <w:rFonts w:ascii="Times New Roman"/>
          <w:b w:val="false"/>
          <w:i w:val="false"/>
          <w:color w:val="000000"/>
          <w:sz w:val="28"/>
        </w:rPr>
        <w:t>
      Білуге тиіс: термиялық өңдейтін жартылай автоматты және бір қатарлы автоматты желілердің құрылғысын, қолданылатын бақылау-өлшеу аспаптары мен құралдардың міндетін және құрылғысын, әртүрлі термиялық өңдеудің режимдерін, қызмет көрсететін желілердің тәсілдерін және баптау ережесін, орындалатын жұмыс шегінде электротехника негіздерін.</w:t>
      </w:r>
    </w:p>
    <w:bookmarkEnd w:id="4701"/>
    <w:bookmarkStart w:name="z4826" w:id="4702"/>
    <w:p>
      <w:pPr>
        <w:spacing w:after="0"/>
        <w:ind w:left="0"/>
        <w:jc w:val="left"/>
      </w:pPr>
      <w:r>
        <w:rPr>
          <w:rFonts w:ascii="Times New Roman"/>
          <w:b/>
          <w:i w:val="false"/>
          <w:color w:val="000000"/>
        </w:rPr>
        <w:t xml:space="preserve"> 371. Автоматты желілердегі термист-операторы 5-разряд</w:t>
      </w:r>
    </w:p>
    <w:bookmarkEnd w:id="4702"/>
    <w:bookmarkStart w:name="z4827" w:id="4703"/>
    <w:p>
      <w:pPr>
        <w:spacing w:after="0"/>
        <w:ind w:left="0"/>
        <w:jc w:val="both"/>
      </w:pPr>
      <w:r>
        <w:rPr>
          <w:rFonts w:ascii="Times New Roman"/>
          <w:b w:val="false"/>
          <w:i w:val="false"/>
          <w:color w:val="000000"/>
          <w:sz w:val="28"/>
        </w:rPr>
        <w:t>
      Жұмыс сипаттамасы. Басқару пультінен көп қатарлы автоматты желілерде бұйымдарды, бөлшектер мен құралды шыңдау, жұмсарту, күйдіру, нормалау және басқа да термиялық өңдеу процесін жүргізу. Жұмыс барысында жабдықтарды және желілер механизмдерін баптау. Жабдықтау жұмысында ақауларды анықтау және жою.</w:t>
      </w:r>
    </w:p>
    <w:bookmarkEnd w:id="4703"/>
    <w:bookmarkStart w:name="z4828" w:id="4704"/>
    <w:p>
      <w:pPr>
        <w:spacing w:after="0"/>
        <w:ind w:left="0"/>
        <w:jc w:val="both"/>
      </w:pPr>
      <w:r>
        <w:rPr>
          <w:rFonts w:ascii="Times New Roman"/>
          <w:b w:val="false"/>
          <w:i w:val="false"/>
          <w:color w:val="000000"/>
          <w:sz w:val="28"/>
        </w:rPr>
        <w:t>
      Білуге тиіс: көп қатарлы автоматты желілердің кинематикалық және электрлік тәсімдерін, қоректену көздерінің және басқару пульттерінің құрылғысы мен электрлік тәсімдерін, өңделетін бөлшектердің, бұйымдардың, құралдың химиялық құрамын, механикалық және физикалық қасиетін, бақылау-өлшеу аспаптарын және құралды баптау, реттеу ережесі мен тәсілдерін, өңделетін бұйымдар мен бөлшектерге қойылатын техникалық талаптар.</w:t>
      </w:r>
    </w:p>
    <w:bookmarkEnd w:id="4704"/>
    <w:bookmarkStart w:name="z4829" w:id="4705"/>
    <w:p>
      <w:pPr>
        <w:spacing w:after="0"/>
        <w:ind w:left="0"/>
        <w:jc w:val="left"/>
      </w:pPr>
      <w:r>
        <w:rPr>
          <w:rFonts w:ascii="Times New Roman"/>
          <w:b/>
          <w:i w:val="false"/>
          <w:color w:val="000000"/>
        </w:rPr>
        <w:t xml:space="preserve"> Машиналарды түзетуші</w:t>
      </w:r>
      <w:r>
        <w:br/>
      </w:r>
      <w:r>
        <w:rPr>
          <w:rFonts w:ascii="Times New Roman"/>
          <w:b/>
          <w:i w:val="false"/>
          <w:color w:val="000000"/>
        </w:rPr>
        <w:t>372. Машиналарды түзетуші 1-разряд</w:t>
      </w:r>
    </w:p>
    <w:bookmarkEnd w:id="4705"/>
    <w:bookmarkStart w:name="z4831" w:id="4706"/>
    <w:p>
      <w:pPr>
        <w:spacing w:after="0"/>
        <w:ind w:left="0"/>
        <w:jc w:val="both"/>
      </w:pPr>
      <w:r>
        <w:rPr>
          <w:rFonts w:ascii="Times New Roman"/>
          <w:b w:val="false"/>
          <w:i w:val="false"/>
          <w:color w:val="000000"/>
          <w:sz w:val="28"/>
        </w:rPr>
        <w:t>
      Жұмыс сипаттамасы. Жоғары білікті түзетушімен бірлесіп түзетілетін дайындамаларды, бөлшектер мен бұйымдарды аударуға және ауыстыруға, күші 75 кН (75 тс) дейін престерде түзету операцияларын орындау кезінде бірінші көмекші ретінде және күші 750-ден 2500 кН дейін (75-ден 250 тс дейін) престерде ірі дайындамалар мен бөлшектерді түзету кезінде екінші көмекші ретінде қатысу.</w:t>
      </w:r>
    </w:p>
    <w:bookmarkEnd w:id="4706"/>
    <w:bookmarkStart w:name="z4832" w:id="4707"/>
    <w:p>
      <w:pPr>
        <w:spacing w:after="0"/>
        <w:ind w:left="0"/>
        <w:jc w:val="both"/>
      </w:pPr>
      <w:r>
        <w:rPr>
          <w:rFonts w:ascii="Times New Roman"/>
          <w:b w:val="false"/>
          <w:i w:val="false"/>
          <w:color w:val="000000"/>
          <w:sz w:val="28"/>
        </w:rPr>
        <w:t>
      Білуге тиіс: қызмет көрсететін престерді, жанышпабіліктерді және басқа да тұзеткіш машиналардың құрылғысын, едәуір кең таралған қарапайым аспаптардың міндеті мен шарттарын, дайындамаларды, бөлшектер мен бұйымдарды престеуге немесе жаныштауға беру ережесін, оларды түсіру және орналастыру ережесін, жұмыс орнында қолданылатын шартты белгі беруді.</w:t>
      </w:r>
    </w:p>
    <w:bookmarkEnd w:id="4707"/>
    <w:bookmarkStart w:name="z4833" w:id="4708"/>
    <w:p>
      <w:pPr>
        <w:spacing w:after="0"/>
        <w:ind w:left="0"/>
        <w:jc w:val="left"/>
      </w:pPr>
      <w:r>
        <w:rPr>
          <w:rFonts w:ascii="Times New Roman"/>
          <w:b/>
          <w:i w:val="false"/>
          <w:color w:val="000000"/>
        </w:rPr>
        <w:t xml:space="preserve"> 373. Машиналарды түзетуші 2-разряд</w:t>
      </w:r>
    </w:p>
    <w:bookmarkEnd w:id="4708"/>
    <w:bookmarkStart w:name="z4834" w:id="4709"/>
    <w:p>
      <w:pPr>
        <w:spacing w:after="0"/>
        <w:ind w:left="0"/>
        <w:jc w:val="both"/>
      </w:pPr>
      <w:r>
        <w:rPr>
          <w:rFonts w:ascii="Times New Roman"/>
          <w:b w:val="false"/>
          <w:i w:val="false"/>
          <w:color w:val="000000"/>
          <w:sz w:val="28"/>
        </w:rPr>
        <w:t>
      Жұмыс сипаттамасы. Жанышпабілектерде, шығыршық түзеткіш және басқа машиналар мен күші 750 кН (75 тс) дейінгі престерде табақты, шыбықты және сортты металдан жасалған қарапайым және орташа күрделі бөлшектерді сызғышпен және үшбұрышты сызғышпен суықтай және ыстықтай түзету. Калибрлік металды түзету-кесу автоматында және құбырларды құбыр түзейтін станокта түзету. Әртүрлі түзету жабдықтарында түсті металдар мен қорытпалардан жасалған табақ пішіндерін, жолақтарды, құбырларды, шыбықтарды түзетуге қатысу. Жоғары білікті түзетушінің басшылығымен престерді баптау және аспаптарды орнату. Күші 750 до 2500 кН престерде ірі дайындамалар мен бөлшектерді түзетуге қатысу. Түзеткіш машиналарды басқару.</w:t>
      </w:r>
    </w:p>
    <w:bookmarkEnd w:id="4709"/>
    <w:bookmarkStart w:name="z4835" w:id="4710"/>
    <w:p>
      <w:pPr>
        <w:spacing w:after="0"/>
        <w:ind w:left="0"/>
        <w:jc w:val="both"/>
      </w:pPr>
      <w:r>
        <w:rPr>
          <w:rFonts w:ascii="Times New Roman"/>
          <w:b w:val="false"/>
          <w:i w:val="false"/>
          <w:color w:val="000000"/>
          <w:sz w:val="28"/>
        </w:rPr>
        <w:t>
      Білуге тиіс: қызмет көрсетілетін престердің, жанышпабілектер мен түзеткіш машиналардың жұмыс қағидатын, арнайы құрылғыларды, көтергіш механизмдер мен бақылау-өлшеу құралдарының міндетін және қолдану шарттарын, түзету кезінде табақты және сортты металдың қасиетін, өзгеруін және құрылымының өзгеруін, болатты таңбалау, бөлшектерді түзетудің техникалық шарттарын.</w:t>
      </w:r>
    </w:p>
    <w:bookmarkEnd w:id="4710"/>
    <w:bookmarkStart w:name="z4836" w:id="4711"/>
    <w:p>
      <w:pPr>
        <w:spacing w:after="0"/>
        <w:ind w:left="0"/>
        <w:jc w:val="both"/>
      </w:pPr>
      <w:r>
        <w:rPr>
          <w:rFonts w:ascii="Times New Roman"/>
          <w:b w:val="false"/>
          <w:i w:val="false"/>
          <w:color w:val="000000"/>
          <w:sz w:val="28"/>
        </w:rPr>
        <w:t>
      Жұмыс үлгілері</w:t>
      </w:r>
    </w:p>
    <w:bookmarkEnd w:id="4711"/>
    <w:bookmarkStart w:name="z4837" w:id="4712"/>
    <w:p>
      <w:pPr>
        <w:spacing w:after="0"/>
        <w:ind w:left="0"/>
        <w:jc w:val="both"/>
      </w:pPr>
      <w:r>
        <w:rPr>
          <w:rFonts w:ascii="Times New Roman"/>
          <w:b w:val="false"/>
          <w:i w:val="false"/>
          <w:color w:val="000000"/>
          <w:sz w:val="28"/>
        </w:rPr>
        <w:t>
      1) Барлық ұзындықтағы қимасы 75 x 75 кв.мм дейінгі бұрышты болаттан жасалған бөлшектер мен дайындамалар – түзету;</w:t>
      </w:r>
    </w:p>
    <w:bookmarkEnd w:id="4712"/>
    <w:bookmarkStart w:name="z4838" w:id="4713"/>
    <w:p>
      <w:pPr>
        <w:spacing w:after="0"/>
        <w:ind w:left="0"/>
        <w:jc w:val="both"/>
      </w:pPr>
      <w:r>
        <w:rPr>
          <w:rFonts w:ascii="Times New Roman"/>
          <w:b w:val="false"/>
          <w:i w:val="false"/>
          <w:color w:val="000000"/>
          <w:sz w:val="28"/>
        </w:rPr>
        <w:t>
      2) Қимасы 75 x 75 кв. мм артық және ұзындығы 6 м дейін бұрышты болаттан жасалған бөлшектер мен дайындамалар – түзету;</w:t>
      </w:r>
    </w:p>
    <w:bookmarkEnd w:id="4713"/>
    <w:bookmarkStart w:name="z4839" w:id="4714"/>
    <w:p>
      <w:pPr>
        <w:spacing w:after="0"/>
        <w:ind w:left="0"/>
        <w:jc w:val="both"/>
      </w:pPr>
      <w:r>
        <w:rPr>
          <w:rFonts w:ascii="Times New Roman"/>
          <w:b w:val="false"/>
          <w:i w:val="false"/>
          <w:color w:val="000000"/>
          <w:sz w:val="28"/>
        </w:rPr>
        <w:t>
      3) Швеллерлі және қоставрлы илектелген № 20 дейінгі және ұзындығы 6 м дейінгі пішіннен жасалған бөлшектер мен дайындамалар – түзету;</w:t>
      </w:r>
    </w:p>
    <w:bookmarkEnd w:id="4714"/>
    <w:bookmarkStart w:name="z4840" w:id="4715"/>
    <w:p>
      <w:pPr>
        <w:spacing w:after="0"/>
        <w:ind w:left="0"/>
        <w:jc w:val="both"/>
      </w:pPr>
      <w:r>
        <w:rPr>
          <w:rFonts w:ascii="Times New Roman"/>
          <w:b w:val="false"/>
          <w:i w:val="false"/>
          <w:color w:val="000000"/>
          <w:sz w:val="28"/>
        </w:rPr>
        <w:t>
      4) Дискілер, фланцтер мен штампыланған бөлшектер – түзету;</w:t>
      </w:r>
    </w:p>
    <w:bookmarkEnd w:id="4715"/>
    <w:bookmarkStart w:name="z4841" w:id="4716"/>
    <w:p>
      <w:pPr>
        <w:spacing w:after="0"/>
        <w:ind w:left="0"/>
        <w:jc w:val="both"/>
      </w:pPr>
      <w:r>
        <w:rPr>
          <w:rFonts w:ascii="Times New Roman"/>
          <w:b w:val="false"/>
          <w:i w:val="false"/>
          <w:color w:val="000000"/>
          <w:sz w:val="28"/>
        </w:rPr>
        <w:t>
      5) Автомобильдерге арналған шарикті мойынтіректі қақпақтар – түзету;</w:t>
      </w:r>
    </w:p>
    <w:bookmarkEnd w:id="4716"/>
    <w:bookmarkStart w:name="z4842" w:id="4717"/>
    <w:p>
      <w:pPr>
        <w:spacing w:after="0"/>
        <w:ind w:left="0"/>
        <w:jc w:val="both"/>
      </w:pPr>
      <w:r>
        <w:rPr>
          <w:rFonts w:ascii="Times New Roman"/>
          <w:b w:val="false"/>
          <w:i w:val="false"/>
          <w:color w:val="000000"/>
          <w:sz w:val="28"/>
        </w:rPr>
        <w:t>
      6) Барлық пішіндегі және өлшемдегі егеулер – түзету;</w:t>
      </w:r>
    </w:p>
    <w:bookmarkEnd w:id="4717"/>
    <w:bookmarkStart w:name="z4843" w:id="4718"/>
    <w:p>
      <w:pPr>
        <w:spacing w:after="0"/>
        <w:ind w:left="0"/>
        <w:jc w:val="both"/>
      </w:pPr>
      <w:r>
        <w:rPr>
          <w:rFonts w:ascii="Times New Roman"/>
          <w:b w:val="false"/>
          <w:i w:val="false"/>
          <w:color w:val="000000"/>
          <w:sz w:val="28"/>
        </w:rPr>
        <w:t>
      7) Диаметрі 1000 мм дейінгі, қалыңдығы 12 мм дейінгі цилиндрлік конструкцияларға арналған ернеушелер – түзету;</w:t>
      </w:r>
    </w:p>
    <w:bookmarkEnd w:id="4718"/>
    <w:bookmarkStart w:name="z4844" w:id="4719"/>
    <w:p>
      <w:pPr>
        <w:spacing w:after="0"/>
        <w:ind w:left="0"/>
        <w:jc w:val="both"/>
      </w:pPr>
      <w:r>
        <w:rPr>
          <w:rFonts w:ascii="Times New Roman"/>
          <w:b w:val="false"/>
          <w:i w:val="false"/>
          <w:color w:val="000000"/>
          <w:sz w:val="28"/>
        </w:rPr>
        <w:t>
      8) Музыкалық аспаптарға арналған сым – түзету;</w:t>
      </w:r>
    </w:p>
    <w:bookmarkEnd w:id="4719"/>
    <w:bookmarkStart w:name="z4845" w:id="4720"/>
    <w:p>
      <w:pPr>
        <w:spacing w:after="0"/>
        <w:ind w:left="0"/>
        <w:jc w:val="both"/>
      </w:pPr>
      <w:r>
        <w:rPr>
          <w:rFonts w:ascii="Times New Roman"/>
          <w:b w:val="false"/>
          <w:i w:val="false"/>
          <w:color w:val="000000"/>
          <w:sz w:val="28"/>
        </w:rPr>
        <w:t>
      9) Серіппелі, сатылы сым – түзету және бүрмелеу;</w:t>
      </w:r>
    </w:p>
    <w:bookmarkEnd w:id="4720"/>
    <w:bookmarkStart w:name="z4846" w:id="4721"/>
    <w:p>
      <w:pPr>
        <w:spacing w:after="0"/>
        <w:ind w:left="0"/>
        <w:jc w:val="both"/>
      </w:pPr>
      <w:r>
        <w:rPr>
          <w:rFonts w:ascii="Times New Roman"/>
          <w:b w:val="false"/>
          <w:i w:val="false"/>
          <w:color w:val="000000"/>
          <w:sz w:val="28"/>
        </w:rPr>
        <w:t>
      10) Шыбықтар – түзету;</w:t>
      </w:r>
    </w:p>
    <w:bookmarkEnd w:id="4721"/>
    <w:bookmarkStart w:name="z4847" w:id="4722"/>
    <w:p>
      <w:pPr>
        <w:spacing w:after="0"/>
        <w:ind w:left="0"/>
        <w:jc w:val="both"/>
      </w:pPr>
      <w:r>
        <w:rPr>
          <w:rFonts w:ascii="Times New Roman"/>
          <w:b w:val="false"/>
          <w:i w:val="false"/>
          <w:color w:val="000000"/>
          <w:sz w:val="28"/>
        </w:rPr>
        <w:t>
      11) Бұрғылар, бұрандаойғыштар, қашаулар – түзету;</w:t>
      </w:r>
    </w:p>
    <w:bookmarkEnd w:id="4722"/>
    <w:bookmarkStart w:name="z4848" w:id="4723"/>
    <w:p>
      <w:pPr>
        <w:spacing w:after="0"/>
        <w:ind w:left="0"/>
        <w:jc w:val="both"/>
      </w:pPr>
      <w:r>
        <w:rPr>
          <w:rFonts w:ascii="Times New Roman"/>
          <w:b w:val="false"/>
          <w:i w:val="false"/>
          <w:color w:val="000000"/>
          <w:sz w:val="28"/>
        </w:rPr>
        <w:t>
      12) Диаметрі немесе квадрат жағынан 60 мм дейін және ұзындығы 2 м дейін квадратты және дөңгелек болат – түзету;</w:t>
      </w:r>
    </w:p>
    <w:bookmarkEnd w:id="4723"/>
    <w:bookmarkStart w:name="z4849" w:id="4724"/>
    <w:p>
      <w:pPr>
        <w:spacing w:after="0"/>
        <w:ind w:left="0"/>
        <w:jc w:val="both"/>
      </w:pPr>
      <w:r>
        <w:rPr>
          <w:rFonts w:ascii="Times New Roman"/>
          <w:b w:val="false"/>
          <w:i w:val="false"/>
          <w:color w:val="000000"/>
          <w:sz w:val="28"/>
        </w:rPr>
        <w:t>
      13) Көлемі 5 кв м дейін және қалыңдығы 18 мм дейінгі табақты болат – түзету;</w:t>
      </w:r>
    </w:p>
    <w:bookmarkEnd w:id="4724"/>
    <w:bookmarkStart w:name="z4850" w:id="4725"/>
    <w:p>
      <w:pPr>
        <w:spacing w:after="0"/>
        <w:ind w:left="0"/>
        <w:jc w:val="left"/>
      </w:pPr>
      <w:r>
        <w:rPr>
          <w:rFonts w:ascii="Times New Roman"/>
          <w:b/>
          <w:i w:val="false"/>
          <w:color w:val="000000"/>
        </w:rPr>
        <w:t xml:space="preserve"> 374. Машиналарды түзетуші 3-разряд</w:t>
      </w:r>
    </w:p>
    <w:bookmarkEnd w:id="4725"/>
    <w:bookmarkStart w:name="z4851" w:id="4726"/>
    <w:p>
      <w:pPr>
        <w:spacing w:after="0"/>
        <w:ind w:left="0"/>
        <w:jc w:val="both"/>
      </w:pPr>
      <w:r>
        <w:rPr>
          <w:rFonts w:ascii="Times New Roman"/>
          <w:b w:val="false"/>
          <w:i w:val="false"/>
          <w:color w:val="000000"/>
          <w:sz w:val="28"/>
        </w:rPr>
        <w:t>
      Жұмыс сипаттамасы. Жанышпабілектерде, түзеткіш станоктарда және күші 750-ден 2500 кН дейінгі (75-тен 250 тс дейін) престерде табақты, термиялық өңделгенге дейінгі және кейінгі табақты әрі пішінді престерден жасалған күрделі бөлшектерді сызғышпен және үшбұрышты сызғышпен суықтай және ыстықтай түзету. Күші 750 кН (75 тс) дейінгі престерде термоөңделгеннен кейін созылымды шойыннан жасалған құймалардың қылауларын кесу және түзету. 1 мм ұзындықта 0,2-ден 2 мм дейін қисықтығы бойынша дәлдікті қамтамасыз ете отырып, түзеткіш-кескіш машиналарда бунттан жасалған бөлшектердің дайындамаларын шабу және түзету. Әртүрлі түзеткіш жабдықтарда түсті металдар мен қорытпалардан жасалған пішіндерді, табақтарды, жолақтарды, құбырларды, шыбықтарды және басқа да бұйымдарды түзету. Күші 250 тс артық престерде ірі дайындамалар мен бөлшектерді түзетуге көмекші ретінде қатысу. Бөлшектерді түзету үшін жабдықтарды баптау және құрылғыларды орнату. Бөлшектерді түзетудің оңтайлы тәсілдерін белгілеу.</w:t>
      </w:r>
    </w:p>
    <w:bookmarkEnd w:id="4726"/>
    <w:bookmarkStart w:name="z4852" w:id="4727"/>
    <w:p>
      <w:pPr>
        <w:spacing w:after="0"/>
        <w:ind w:left="0"/>
        <w:jc w:val="both"/>
      </w:pPr>
      <w:r>
        <w:rPr>
          <w:rFonts w:ascii="Times New Roman"/>
          <w:b w:val="false"/>
          <w:i w:val="false"/>
          <w:color w:val="000000"/>
          <w:sz w:val="28"/>
        </w:rPr>
        <w:t>
      Білуге тиіс: қызмет көрсетілетін престердің, жанышпабіліктердің және басқа да түзеткіш машиналардың құрылғысын және баптау ережесін, арнайы құрылғылардың, көтергіш механизмдердің және бақылау-өлшеу құралдарының құрылғысын.</w:t>
      </w:r>
    </w:p>
    <w:bookmarkEnd w:id="4727"/>
    <w:bookmarkStart w:name="z4853" w:id="4728"/>
    <w:p>
      <w:pPr>
        <w:spacing w:after="0"/>
        <w:ind w:left="0"/>
        <w:jc w:val="both"/>
      </w:pPr>
      <w:r>
        <w:rPr>
          <w:rFonts w:ascii="Times New Roman"/>
          <w:b w:val="false"/>
          <w:i w:val="false"/>
          <w:color w:val="000000"/>
          <w:sz w:val="28"/>
        </w:rPr>
        <w:t>
      Жұмыс үлгілері</w:t>
      </w:r>
    </w:p>
    <w:bookmarkEnd w:id="4728"/>
    <w:bookmarkStart w:name="z4854" w:id="4729"/>
    <w:p>
      <w:pPr>
        <w:spacing w:after="0"/>
        <w:ind w:left="0"/>
        <w:jc w:val="both"/>
      </w:pPr>
      <w:r>
        <w:rPr>
          <w:rFonts w:ascii="Times New Roman"/>
          <w:b w:val="false"/>
          <w:i w:val="false"/>
          <w:color w:val="000000"/>
          <w:sz w:val="28"/>
        </w:rPr>
        <w:t>
      1) Ұзындығы 4 м дейін қабырғалы арқалық – түзету;</w:t>
      </w:r>
    </w:p>
    <w:bookmarkEnd w:id="4729"/>
    <w:bookmarkStart w:name="z4855" w:id="4730"/>
    <w:p>
      <w:pPr>
        <w:spacing w:after="0"/>
        <w:ind w:left="0"/>
        <w:jc w:val="both"/>
      </w:pPr>
      <w:r>
        <w:rPr>
          <w:rFonts w:ascii="Times New Roman"/>
          <w:b w:val="false"/>
          <w:i w:val="false"/>
          <w:color w:val="000000"/>
          <w:sz w:val="28"/>
        </w:rPr>
        <w:t>
      2) Диаметрі 300 мм дейін, ұзындығы 7 м дейінгі біліктер – түзету;</w:t>
      </w:r>
    </w:p>
    <w:bookmarkEnd w:id="4730"/>
    <w:bookmarkStart w:name="z4856" w:id="4731"/>
    <w:p>
      <w:pPr>
        <w:spacing w:after="0"/>
        <w:ind w:left="0"/>
        <w:jc w:val="both"/>
      </w:pPr>
      <w:r>
        <w:rPr>
          <w:rFonts w:ascii="Times New Roman"/>
          <w:b w:val="false"/>
          <w:i w:val="false"/>
          <w:color w:val="000000"/>
          <w:sz w:val="28"/>
        </w:rPr>
        <w:t>
      3) Карданды біліктер – индикатор бойынша 0,1 мм дәлдікпен түзету;</w:t>
      </w:r>
    </w:p>
    <w:bookmarkEnd w:id="4731"/>
    <w:bookmarkStart w:name="z4857" w:id="4732"/>
    <w:p>
      <w:pPr>
        <w:spacing w:after="0"/>
        <w:ind w:left="0"/>
        <w:jc w:val="both"/>
      </w:pPr>
      <w:r>
        <w:rPr>
          <w:rFonts w:ascii="Times New Roman"/>
          <w:b w:val="false"/>
          <w:i w:val="false"/>
          <w:color w:val="000000"/>
          <w:sz w:val="28"/>
        </w:rPr>
        <w:t>
      4) Іштен жану қозғалтқыштардың иінді біліктері – 0,08 мм дейінгі дәлдікпен түзету;</w:t>
      </w:r>
    </w:p>
    <w:bookmarkEnd w:id="4732"/>
    <w:bookmarkStart w:name="z4858" w:id="4733"/>
    <w:p>
      <w:pPr>
        <w:spacing w:after="0"/>
        <w:ind w:left="0"/>
        <w:jc w:val="both"/>
      </w:pPr>
      <w:r>
        <w:rPr>
          <w:rFonts w:ascii="Times New Roman"/>
          <w:b w:val="false"/>
          <w:i w:val="false"/>
          <w:color w:val="000000"/>
          <w:sz w:val="28"/>
        </w:rPr>
        <w:t>
      5) Қимасы 75 x 75 кв. мм артық және ұзындығы 6 м артық бұрышты болаттан жасалған бөлшектер мен дайындамалар – түзету;</w:t>
      </w:r>
    </w:p>
    <w:bookmarkEnd w:id="4733"/>
    <w:bookmarkStart w:name="z4859" w:id="4734"/>
    <w:p>
      <w:pPr>
        <w:spacing w:after="0"/>
        <w:ind w:left="0"/>
        <w:jc w:val="both"/>
      </w:pPr>
      <w:r>
        <w:rPr>
          <w:rFonts w:ascii="Times New Roman"/>
          <w:b w:val="false"/>
          <w:i w:val="false"/>
          <w:color w:val="000000"/>
          <w:sz w:val="28"/>
        </w:rPr>
        <w:t>
      6) Швеллерлі және қоставрлы илектелген № 20 артық және ұзындығы 6 м артық пішіннен жасалған бөлшектер мен дайындамалар – дәл түзету;</w:t>
      </w:r>
    </w:p>
    <w:bookmarkEnd w:id="4734"/>
    <w:bookmarkStart w:name="z4860" w:id="4735"/>
    <w:p>
      <w:pPr>
        <w:spacing w:after="0"/>
        <w:ind w:left="0"/>
        <w:jc w:val="both"/>
      </w:pPr>
      <w:r>
        <w:rPr>
          <w:rFonts w:ascii="Times New Roman"/>
          <w:b w:val="false"/>
          <w:i w:val="false"/>
          <w:color w:val="000000"/>
          <w:sz w:val="28"/>
        </w:rPr>
        <w:t>
      7) Бағыттамалы бұрмаға арналған рельстік бөлшектер – бір қалыпты иілу;</w:t>
      </w:r>
    </w:p>
    <w:bookmarkEnd w:id="4735"/>
    <w:bookmarkStart w:name="z4861" w:id="4736"/>
    <w:p>
      <w:pPr>
        <w:spacing w:after="0"/>
        <w:ind w:left="0"/>
        <w:jc w:val="both"/>
      </w:pPr>
      <w:r>
        <w:rPr>
          <w:rFonts w:ascii="Times New Roman"/>
          <w:b w:val="false"/>
          <w:i w:val="false"/>
          <w:color w:val="000000"/>
          <w:sz w:val="28"/>
        </w:rPr>
        <w:t>
      8) Диаметрі 1000 мм артық, қалыңдығы 12 мм артық цилиндрлік конструкцияларға арналған ернеушелер - жаншу, түзету;</w:t>
      </w:r>
    </w:p>
    <w:bookmarkEnd w:id="4736"/>
    <w:bookmarkStart w:name="z4862" w:id="4737"/>
    <w:p>
      <w:pPr>
        <w:spacing w:after="0"/>
        <w:ind w:left="0"/>
        <w:jc w:val="both"/>
      </w:pPr>
      <w:r>
        <w:rPr>
          <w:rFonts w:ascii="Times New Roman"/>
          <w:b w:val="false"/>
          <w:i w:val="false"/>
          <w:color w:val="000000"/>
          <w:sz w:val="28"/>
        </w:rPr>
        <w:t>
      9) Бағыттамалы бұрмалардың үшкірлері мен рельстері – түзету;</w:t>
      </w:r>
    </w:p>
    <w:bookmarkEnd w:id="4737"/>
    <w:bookmarkStart w:name="z4863" w:id="4738"/>
    <w:p>
      <w:pPr>
        <w:spacing w:after="0"/>
        <w:ind w:left="0"/>
        <w:jc w:val="both"/>
      </w:pPr>
      <w:r>
        <w:rPr>
          <w:rFonts w:ascii="Times New Roman"/>
          <w:b w:val="false"/>
          <w:i w:val="false"/>
          <w:color w:val="000000"/>
          <w:sz w:val="28"/>
        </w:rPr>
        <w:t>
      10) Ауыл шаруашылығы машиналарының кесетін аппараттарының саусақтары – түзету және қылауларын кесу;</w:t>
      </w:r>
    </w:p>
    <w:bookmarkEnd w:id="4738"/>
    <w:bookmarkStart w:name="z4864" w:id="4739"/>
    <w:p>
      <w:pPr>
        <w:spacing w:after="0"/>
        <w:ind w:left="0"/>
        <w:jc w:val="both"/>
      </w:pPr>
      <w:r>
        <w:rPr>
          <w:rFonts w:ascii="Times New Roman"/>
          <w:b w:val="false"/>
          <w:i w:val="false"/>
          <w:color w:val="000000"/>
          <w:sz w:val="28"/>
        </w:rPr>
        <w:t>
      11) Кесекшелерді жентектеуге арналған табандықтар – түзету;</w:t>
      </w:r>
    </w:p>
    <w:bookmarkEnd w:id="4739"/>
    <w:bookmarkStart w:name="z4865" w:id="4740"/>
    <w:p>
      <w:pPr>
        <w:spacing w:after="0"/>
        <w:ind w:left="0"/>
        <w:jc w:val="both"/>
      </w:pPr>
      <w:r>
        <w:rPr>
          <w:rFonts w:ascii="Times New Roman"/>
          <w:b w:val="false"/>
          <w:i w:val="false"/>
          <w:color w:val="000000"/>
          <w:sz w:val="28"/>
        </w:rPr>
        <w:t>
      12) Рельстер – түзету;</w:t>
      </w:r>
    </w:p>
    <w:bookmarkEnd w:id="4740"/>
    <w:bookmarkStart w:name="z4866" w:id="4741"/>
    <w:p>
      <w:pPr>
        <w:spacing w:after="0"/>
        <w:ind w:left="0"/>
        <w:jc w:val="both"/>
      </w:pPr>
      <w:r>
        <w:rPr>
          <w:rFonts w:ascii="Times New Roman"/>
          <w:b w:val="false"/>
          <w:i w:val="false"/>
          <w:color w:val="000000"/>
          <w:sz w:val="28"/>
        </w:rPr>
        <w:t>
      13) Диаметрі 50 мм дейінші калибрленген болат – түзету;</w:t>
      </w:r>
    </w:p>
    <w:bookmarkEnd w:id="4741"/>
    <w:bookmarkStart w:name="z4867" w:id="4742"/>
    <w:p>
      <w:pPr>
        <w:spacing w:after="0"/>
        <w:ind w:left="0"/>
        <w:jc w:val="both"/>
      </w:pPr>
      <w:r>
        <w:rPr>
          <w:rFonts w:ascii="Times New Roman"/>
          <w:b w:val="false"/>
          <w:i w:val="false"/>
          <w:color w:val="000000"/>
          <w:sz w:val="28"/>
        </w:rPr>
        <w:t>
      14) Диаметрі немесе квадрат жағынан 60 мм артық және ұзындығы 2 м квадратты және дөңгелек болат – түзету;</w:t>
      </w:r>
    </w:p>
    <w:bookmarkEnd w:id="4742"/>
    <w:bookmarkStart w:name="z4868" w:id="4743"/>
    <w:p>
      <w:pPr>
        <w:spacing w:after="0"/>
        <w:ind w:left="0"/>
        <w:jc w:val="both"/>
      </w:pPr>
      <w:r>
        <w:rPr>
          <w:rFonts w:ascii="Times New Roman"/>
          <w:b w:val="false"/>
          <w:i w:val="false"/>
          <w:color w:val="000000"/>
          <w:sz w:val="28"/>
        </w:rPr>
        <w:t>
      15) Көлемі 5 кв м дейін және қалыңдығы 18-ден 30 мм артық, көлемі 8 кв м артық және қалыңдығы 10-нан 18 мм дейін табақты болат – түзету;</w:t>
      </w:r>
    </w:p>
    <w:bookmarkEnd w:id="4743"/>
    <w:bookmarkStart w:name="z4869" w:id="4744"/>
    <w:p>
      <w:pPr>
        <w:spacing w:after="0"/>
        <w:ind w:left="0"/>
        <w:jc w:val="both"/>
      </w:pPr>
      <w:r>
        <w:rPr>
          <w:rFonts w:ascii="Times New Roman"/>
          <w:b w:val="false"/>
          <w:i w:val="false"/>
          <w:color w:val="000000"/>
          <w:sz w:val="28"/>
        </w:rPr>
        <w:t>
      16) Ұзындығы 12 м дейінгі швеллерлі және зето тәрізді болат - сызғышпен және үшбұрышты сызғышпен тексеріп, түзеткіш престе түзету.</w:t>
      </w:r>
    </w:p>
    <w:bookmarkEnd w:id="4744"/>
    <w:bookmarkStart w:name="z4870" w:id="4745"/>
    <w:p>
      <w:pPr>
        <w:spacing w:after="0"/>
        <w:ind w:left="0"/>
        <w:jc w:val="left"/>
      </w:pPr>
      <w:r>
        <w:rPr>
          <w:rFonts w:ascii="Times New Roman"/>
          <w:b/>
          <w:i w:val="false"/>
          <w:color w:val="000000"/>
        </w:rPr>
        <w:t xml:space="preserve"> 375. Машиналарды түзетуші 4-разряд</w:t>
      </w:r>
    </w:p>
    <w:bookmarkEnd w:id="4745"/>
    <w:bookmarkStart w:name="z4871" w:id="4746"/>
    <w:p>
      <w:pPr>
        <w:spacing w:after="0"/>
        <w:ind w:left="0"/>
        <w:jc w:val="both"/>
      </w:pPr>
      <w:r>
        <w:rPr>
          <w:rFonts w:ascii="Times New Roman"/>
          <w:b w:val="false"/>
          <w:i w:val="false"/>
          <w:color w:val="000000"/>
          <w:sz w:val="28"/>
        </w:rPr>
        <w:t>
      Жұмыс сипаттамасы. Термоөңдеуге дейін және кейін жанышпабіліктерде, түзету станоктарында және күші 2,5 МН (250 тс) артық престерде күрделі өлшемде дайындалған бұйымдарды индикаторы мен құрылғылары бойынша суықтай және ыстықтай дәл түзету. Термоөңдеуге дейін және кейін күші 750 кН (75 тс) артық престерде созылымды шойыннан жасалған құймалардың қылауларын түзету және кесу. Жабдықтар мен құрылғыларды баптау. 1 мм ұзындықта 0,2 мм дейін қисықтығы бойынша дәлдікті қамтамасыз ете отырып, түзеткіш-кескіш машиналарда бунттан жасалған бөлшектердің дайындамаларын шабу және түзету.</w:t>
      </w:r>
    </w:p>
    <w:bookmarkEnd w:id="4746"/>
    <w:bookmarkStart w:name="z4872" w:id="4747"/>
    <w:p>
      <w:pPr>
        <w:spacing w:after="0"/>
        <w:ind w:left="0"/>
        <w:jc w:val="both"/>
      </w:pPr>
      <w:r>
        <w:rPr>
          <w:rFonts w:ascii="Times New Roman"/>
          <w:b w:val="false"/>
          <w:i w:val="false"/>
          <w:color w:val="000000"/>
          <w:sz w:val="28"/>
        </w:rPr>
        <w:t>
      Білуге тиіс: түзеткіш станоктардың, машиналар мен әртүрлі типті механизмдердің құрылғысын, арнайы құрылғылардың конструкциясын, түзету кезінде металл құрылымының өзгеруін, металдардың механикалық қасиетін.</w:t>
      </w:r>
    </w:p>
    <w:bookmarkEnd w:id="4747"/>
    <w:bookmarkStart w:name="z4873" w:id="4748"/>
    <w:p>
      <w:pPr>
        <w:spacing w:after="0"/>
        <w:ind w:left="0"/>
        <w:jc w:val="both"/>
      </w:pPr>
      <w:r>
        <w:rPr>
          <w:rFonts w:ascii="Times New Roman"/>
          <w:b w:val="false"/>
          <w:i w:val="false"/>
          <w:color w:val="000000"/>
          <w:sz w:val="28"/>
        </w:rPr>
        <w:t>
      Жұмыс үлгілері.</w:t>
      </w:r>
    </w:p>
    <w:bookmarkEnd w:id="4748"/>
    <w:bookmarkStart w:name="z4874" w:id="4749"/>
    <w:p>
      <w:pPr>
        <w:spacing w:after="0"/>
        <w:ind w:left="0"/>
        <w:jc w:val="both"/>
      </w:pPr>
      <w:r>
        <w:rPr>
          <w:rFonts w:ascii="Times New Roman"/>
          <w:b w:val="false"/>
          <w:i w:val="false"/>
          <w:color w:val="000000"/>
          <w:sz w:val="28"/>
        </w:rPr>
        <w:t>
      1) Ұзындығы 4 м артық қабырғалы арқалық – түзету;</w:t>
      </w:r>
    </w:p>
    <w:bookmarkEnd w:id="4749"/>
    <w:bookmarkStart w:name="z4875" w:id="4750"/>
    <w:p>
      <w:pPr>
        <w:spacing w:after="0"/>
        <w:ind w:left="0"/>
        <w:jc w:val="both"/>
      </w:pPr>
      <w:r>
        <w:rPr>
          <w:rFonts w:ascii="Times New Roman"/>
          <w:b w:val="false"/>
          <w:i w:val="false"/>
          <w:color w:val="000000"/>
          <w:sz w:val="28"/>
        </w:rPr>
        <w:t>
      2) Диаметрі 300 мм артық және ұзындығы 7 мм артық біліктер – индикатор бойынша түзету;</w:t>
      </w:r>
    </w:p>
    <w:bookmarkEnd w:id="4750"/>
    <w:bookmarkStart w:name="z4876" w:id="4751"/>
    <w:p>
      <w:pPr>
        <w:spacing w:after="0"/>
        <w:ind w:left="0"/>
        <w:jc w:val="both"/>
      </w:pPr>
      <w:r>
        <w:rPr>
          <w:rFonts w:ascii="Times New Roman"/>
          <w:b w:val="false"/>
          <w:i w:val="false"/>
          <w:color w:val="000000"/>
          <w:sz w:val="28"/>
        </w:rPr>
        <w:t>
      3) ЗИЛ-130 автомобильдерінің тістегершік біліктері, жартылай осьтері, айқастырмалары – индикатор бойынша түзету;</w:t>
      </w:r>
    </w:p>
    <w:bookmarkEnd w:id="4751"/>
    <w:bookmarkStart w:name="z4877" w:id="4752"/>
    <w:p>
      <w:pPr>
        <w:spacing w:after="0"/>
        <w:ind w:left="0"/>
        <w:jc w:val="both"/>
      </w:pPr>
      <w:r>
        <w:rPr>
          <w:rFonts w:ascii="Times New Roman"/>
          <w:b w:val="false"/>
          <w:i w:val="false"/>
          <w:color w:val="000000"/>
          <w:sz w:val="28"/>
        </w:rPr>
        <w:t>
      4) Іштен жану қозғалтқыштардың иінді біліктері – индикатор бойынша түзету;</w:t>
      </w:r>
    </w:p>
    <w:bookmarkEnd w:id="4752"/>
    <w:bookmarkStart w:name="z4878" w:id="4753"/>
    <w:p>
      <w:pPr>
        <w:spacing w:after="0"/>
        <w:ind w:left="0"/>
        <w:jc w:val="both"/>
      </w:pPr>
      <w:r>
        <w:rPr>
          <w:rFonts w:ascii="Times New Roman"/>
          <w:b w:val="false"/>
          <w:i w:val="false"/>
          <w:color w:val="000000"/>
          <w:sz w:val="28"/>
        </w:rPr>
        <w:t>
      5) ЗИЛ-1-130 автомобилінің берілістер қорабы біліктері – индикатор бойынша түзету;</w:t>
      </w:r>
    </w:p>
    <w:bookmarkEnd w:id="4753"/>
    <w:bookmarkStart w:name="z4879" w:id="4754"/>
    <w:p>
      <w:pPr>
        <w:spacing w:after="0"/>
        <w:ind w:left="0"/>
        <w:jc w:val="both"/>
      </w:pPr>
      <w:r>
        <w:rPr>
          <w:rFonts w:ascii="Times New Roman"/>
          <w:b w:val="false"/>
          <w:i w:val="false"/>
          <w:color w:val="000000"/>
          <w:sz w:val="28"/>
        </w:rPr>
        <w:t>
      6) Сфералық түптер – түзету;</w:t>
      </w:r>
    </w:p>
    <w:bookmarkEnd w:id="4754"/>
    <w:bookmarkStart w:name="z4880" w:id="4755"/>
    <w:p>
      <w:pPr>
        <w:spacing w:after="0"/>
        <w:ind w:left="0"/>
        <w:jc w:val="both"/>
      </w:pPr>
      <w:r>
        <w:rPr>
          <w:rFonts w:ascii="Times New Roman"/>
          <w:b w:val="false"/>
          <w:i w:val="false"/>
          <w:color w:val="000000"/>
          <w:sz w:val="28"/>
        </w:rPr>
        <w:t>
      7) Диаметрі 1000 мм артық арнайы шығыршықтар, тәждері, тістегершіктері – индикатор бойынша түзету;</w:t>
      </w:r>
    </w:p>
    <w:bookmarkEnd w:id="4755"/>
    <w:bookmarkStart w:name="z4881" w:id="4756"/>
    <w:p>
      <w:pPr>
        <w:spacing w:after="0"/>
        <w:ind w:left="0"/>
        <w:jc w:val="both"/>
      </w:pPr>
      <w:r>
        <w:rPr>
          <w:rFonts w:ascii="Times New Roman"/>
          <w:b w:val="false"/>
          <w:i w:val="false"/>
          <w:color w:val="000000"/>
          <w:sz w:val="28"/>
        </w:rPr>
        <w:t>
      8) Лонжерондар – түзету;</w:t>
      </w:r>
    </w:p>
    <w:bookmarkEnd w:id="4756"/>
    <w:bookmarkStart w:name="z4882" w:id="4757"/>
    <w:p>
      <w:pPr>
        <w:spacing w:after="0"/>
        <w:ind w:left="0"/>
        <w:jc w:val="both"/>
      </w:pPr>
      <w:r>
        <w:rPr>
          <w:rFonts w:ascii="Times New Roman"/>
          <w:b w:val="false"/>
          <w:i w:val="false"/>
          <w:color w:val="000000"/>
          <w:sz w:val="28"/>
        </w:rPr>
        <w:t>
      9) Диаметрі 50 мм артық калибрленген болат – түзету;</w:t>
      </w:r>
    </w:p>
    <w:bookmarkEnd w:id="4757"/>
    <w:bookmarkStart w:name="z4883" w:id="4758"/>
    <w:p>
      <w:pPr>
        <w:spacing w:after="0"/>
        <w:ind w:left="0"/>
        <w:jc w:val="both"/>
      </w:pPr>
      <w:r>
        <w:rPr>
          <w:rFonts w:ascii="Times New Roman"/>
          <w:b w:val="false"/>
          <w:i w:val="false"/>
          <w:color w:val="000000"/>
          <w:sz w:val="28"/>
        </w:rPr>
        <w:t>
      10) Табақ қалыңдығы 300 мм артық көлемі 5 кв м дейін және табақ қалыңдығы 18 мм артық көлемі 5 кв м табақты болат – түзету;</w:t>
      </w:r>
    </w:p>
    <w:bookmarkEnd w:id="4758"/>
    <w:bookmarkStart w:name="z4884" w:id="4759"/>
    <w:p>
      <w:pPr>
        <w:spacing w:after="0"/>
        <w:ind w:left="0"/>
        <w:jc w:val="both"/>
      </w:pPr>
      <w:r>
        <w:rPr>
          <w:rFonts w:ascii="Times New Roman"/>
          <w:b w:val="false"/>
          <w:i w:val="false"/>
          <w:color w:val="000000"/>
          <w:sz w:val="28"/>
        </w:rPr>
        <w:t>
      11) Ұзындығы 12 м артық швеллерлі және зето тәрізді болат - сызғышпен және үшбұрышты сызғышпен тексеріп, түзеткіш престе түзету.</w:t>
      </w:r>
    </w:p>
    <w:bookmarkEnd w:id="4759"/>
    <w:bookmarkStart w:name="z4885" w:id="4760"/>
    <w:p>
      <w:pPr>
        <w:spacing w:after="0"/>
        <w:ind w:left="0"/>
        <w:jc w:val="left"/>
      </w:pPr>
      <w:r>
        <w:rPr>
          <w:rFonts w:ascii="Times New Roman"/>
          <w:b/>
          <w:i w:val="false"/>
          <w:color w:val="000000"/>
        </w:rPr>
        <w:t xml:space="preserve"> 376. Машиналарды түзетуші 5-разряд</w:t>
      </w:r>
    </w:p>
    <w:bookmarkEnd w:id="4760"/>
    <w:bookmarkStart w:name="z4886" w:id="4761"/>
    <w:p>
      <w:pPr>
        <w:spacing w:after="0"/>
        <w:ind w:left="0"/>
        <w:jc w:val="both"/>
      </w:pPr>
      <w:r>
        <w:rPr>
          <w:rFonts w:ascii="Times New Roman"/>
          <w:b w:val="false"/>
          <w:i w:val="false"/>
          <w:color w:val="000000"/>
          <w:sz w:val="28"/>
        </w:rPr>
        <w:t>
      Жұмыс сипаттамасы. Жанышпабіліктерде, түзеткіш станоктар мен престерде қыздыруға берік болаттан, титан және магний қорытпаларынан жасалған ірі габаритті әрі эксперименталды бөлшектерді индикатор және құрылғылар бойынша суықтай және ыстықтай түзету. Ірі габаритті тұтас панельдерді шаблондар және шаблон себеттер бойынша иілту.</w:t>
      </w:r>
    </w:p>
    <w:bookmarkEnd w:id="4761"/>
    <w:bookmarkStart w:name="z4887" w:id="4762"/>
    <w:p>
      <w:pPr>
        <w:spacing w:after="0"/>
        <w:ind w:left="0"/>
        <w:jc w:val="both"/>
      </w:pPr>
      <w:r>
        <w:rPr>
          <w:rFonts w:ascii="Times New Roman"/>
          <w:b w:val="false"/>
          <w:i w:val="false"/>
          <w:color w:val="000000"/>
          <w:sz w:val="28"/>
        </w:rPr>
        <w:t>
      Білуге тиіс: түзеткіш жабдықтарда ірі габаритті бөлшектерді түзету технологиясының ерекшеліктерін, металл технологиясының негіздерін, шақтамалар мен қондырмаларды, дайындалатын бұйымдардың міндетін және жұмысының шартын, арнайы жарақтандыру, құрылғылар мен жабдықтардың конструкциясының ерекшеліктерін.</w:t>
      </w:r>
    </w:p>
    <w:bookmarkEnd w:id="4762"/>
    <w:bookmarkStart w:name="z4888" w:id="4763"/>
    <w:p>
      <w:pPr>
        <w:spacing w:after="0"/>
        <w:ind w:left="0"/>
        <w:jc w:val="both"/>
      </w:pPr>
      <w:r>
        <w:rPr>
          <w:rFonts w:ascii="Times New Roman"/>
          <w:b w:val="false"/>
          <w:i w:val="false"/>
          <w:color w:val="000000"/>
          <w:sz w:val="28"/>
        </w:rPr>
        <w:t>
      Жұмыс үлгілері</w:t>
      </w:r>
    </w:p>
    <w:bookmarkEnd w:id="4763"/>
    <w:bookmarkStart w:name="z4889" w:id="4764"/>
    <w:p>
      <w:pPr>
        <w:spacing w:after="0"/>
        <w:ind w:left="0"/>
        <w:jc w:val="both"/>
      </w:pPr>
      <w:r>
        <w:rPr>
          <w:rFonts w:ascii="Times New Roman"/>
          <w:b w:val="false"/>
          <w:i w:val="false"/>
          <w:color w:val="000000"/>
          <w:sz w:val="28"/>
        </w:rPr>
        <w:t>
      1) Ірі габаритті және тұтас панельдердің қанаты – теоретикалы контурға сәйкес түзету;</w:t>
      </w:r>
    </w:p>
    <w:bookmarkEnd w:id="4764"/>
    <w:bookmarkStart w:name="z4890" w:id="4765"/>
    <w:p>
      <w:pPr>
        <w:spacing w:after="0"/>
        <w:ind w:left="0"/>
        <w:jc w:val="both"/>
      </w:pPr>
      <w:r>
        <w:rPr>
          <w:rFonts w:ascii="Times New Roman"/>
          <w:b w:val="false"/>
          <w:i w:val="false"/>
          <w:color w:val="000000"/>
          <w:sz w:val="28"/>
        </w:rPr>
        <w:t>
      2) Титан қорытпаларынан жасалған фюзеляж шпангоуттары – термоөңдеуден кейін түзету.</w:t>
      </w:r>
    </w:p>
    <w:bookmarkEnd w:id="4765"/>
    <w:bookmarkStart w:name="z4891" w:id="4766"/>
    <w:p>
      <w:pPr>
        <w:spacing w:after="0"/>
        <w:ind w:left="0"/>
        <w:jc w:val="left"/>
      </w:pPr>
      <w:r>
        <w:rPr>
          <w:rFonts w:ascii="Times New Roman"/>
          <w:b/>
          <w:i w:val="false"/>
          <w:color w:val="000000"/>
        </w:rPr>
        <w:t xml:space="preserve"> 377. Шпальт електеріне арналған дайындамаларды престеуші</w:t>
      </w:r>
      <w:r>
        <w:br/>
      </w:r>
      <w:r>
        <w:rPr>
          <w:rFonts w:ascii="Times New Roman"/>
          <w:b/>
          <w:i w:val="false"/>
          <w:color w:val="000000"/>
        </w:rPr>
        <w:t>4-разряд</w:t>
      </w:r>
    </w:p>
    <w:bookmarkEnd w:id="4766"/>
    <w:bookmarkStart w:name="z4892" w:id="4767"/>
    <w:p>
      <w:pPr>
        <w:spacing w:after="0"/>
        <w:ind w:left="0"/>
        <w:jc w:val="both"/>
      </w:pPr>
      <w:r>
        <w:rPr>
          <w:rFonts w:ascii="Times New Roman"/>
          <w:b w:val="false"/>
          <w:i w:val="false"/>
          <w:color w:val="000000"/>
          <w:sz w:val="28"/>
        </w:rPr>
        <w:t>
      Жұмыс сипаттамасы. Пресс-автоматтарды сымды оттықтарды дайындау. Орау станогында сымдарды кассеталарға орау. Пресс-автоматтың ілмек жасағышына сым оралған кассетаны орнату. Қадам және саңылау өлшемі бойынша пресс-автоматты баптау. Оттық қимасының қажетті өлшемін алу үшін таза өлшемде пуансон мен матрица қырларын және бүйір қырларын ажарлау. Оттықтарды кесу. Қызмет көрсететін жабдықтарды баптау.</w:t>
      </w:r>
    </w:p>
    <w:bookmarkEnd w:id="4767"/>
    <w:bookmarkStart w:name="z4893" w:id="4768"/>
    <w:p>
      <w:pPr>
        <w:spacing w:after="0"/>
        <w:ind w:left="0"/>
        <w:jc w:val="both"/>
      </w:pPr>
      <w:r>
        <w:rPr>
          <w:rFonts w:ascii="Times New Roman"/>
          <w:b w:val="false"/>
          <w:i w:val="false"/>
          <w:color w:val="000000"/>
          <w:sz w:val="28"/>
        </w:rPr>
        <w:t>
      Білуге тиіс: қызмет көрсетілетін жабдықтардың құрылғысын, кинематикалық тәсімін, дәлдікке тексеру ережесін және баптау тәсілін, шпальт електерін дайындаудың техникалық шарттарын, дайындалатын електердің сорттарын, ілмек жасаушылардың, оттықтарды штампылаудың және кесудің ақауларын.</w:t>
      </w:r>
    </w:p>
    <w:bookmarkEnd w:id="4768"/>
    <w:bookmarkStart w:name="z4894" w:id="4769"/>
    <w:p>
      <w:pPr>
        <w:spacing w:after="0"/>
        <w:ind w:left="0"/>
        <w:jc w:val="left"/>
      </w:pPr>
      <w:r>
        <w:rPr>
          <w:rFonts w:ascii="Times New Roman"/>
          <w:b/>
          <w:i w:val="false"/>
          <w:color w:val="000000"/>
        </w:rPr>
        <w:t xml:space="preserve"> Ыстықтай штампылаудағы престеуші</w:t>
      </w:r>
      <w:r>
        <w:br/>
      </w:r>
      <w:r>
        <w:rPr>
          <w:rFonts w:ascii="Times New Roman"/>
          <w:b/>
          <w:i w:val="false"/>
          <w:color w:val="000000"/>
        </w:rPr>
        <w:t>378. Ыстықтай штампылаудағы престеуші 3-й разряд</w:t>
      </w:r>
    </w:p>
    <w:bookmarkEnd w:id="4769"/>
    <w:bookmarkStart w:name="z4896" w:id="4770"/>
    <w:p>
      <w:pPr>
        <w:spacing w:after="0"/>
        <w:ind w:left="0"/>
        <w:jc w:val="both"/>
      </w:pPr>
      <w:r>
        <w:rPr>
          <w:rFonts w:ascii="Times New Roman"/>
          <w:b w:val="false"/>
          <w:i w:val="false"/>
          <w:color w:val="000000"/>
          <w:sz w:val="28"/>
        </w:rPr>
        <w:t>
      Жұмыс сипаттамасы. Ыстықтай түсіру пресс-автоматтарында және ыстықтай және жартылай ыстықтай түсіру престерде диаметрі 16 мм дейін болаттарды, гайкаларды, сондай-ақ тойтарма шегелерді және басқа да қарапайым қалыпты бекіту бұйымдарын, автомобиль қозғалтқыштарына итеретін штанга бастарын ыстықтай штампылау. Қызмет көрсетілетін жабдықтарды ағымдағы жөндеуге қатысу. Ыстықтай бүрлеу машиналарында барлық өлшемдегі болттардың бұрандаларын бүрлеу. Жұмыс процесінде бұрандаларды техникалық шарттар мен мемлекеттік стандарттарға сәйкестігін тексеру. Берілген режимге сәйкес пуансондарды, матрицаларды, қарапайым штампыларды баптау және дайындамаларды қыздыруды реттеу. Болат оправаларға талшықтарды ыстықтай престеу.</w:t>
      </w:r>
    </w:p>
    <w:bookmarkEnd w:id="4770"/>
    <w:bookmarkStart w:name="z4897" w:id="4771"/>
    <w:p>
      <w:pPr>
        <w:spacing w:after="0"/>
        <w:ind w:left="0"/>
        <w:jc w:val="both"/>
      </w:pPr>
      <w:r>
        <w:rPr>
          <w:rFonts w:ascii="Times New Roman"/>
          <w:b w:val="false"/>
          <w:i w:val="false"/>
          <w:color w:val="000000"/>
          <w:sz w:val="28"/>
        </w:rPr>
        <w:t>
      Білуге тиіс: қызмет көрсетілетін персс-автоматтар, пресс-жартылай автоматтары мен бүрмелеу машиналары механизмдерінің құрылғысын және міндетін, штампылау қасиетіне қарай дайындамаларды қыздыру режимін, қолданылатын технологиялық отынның түрлерін, қарапайым штампылардың конструкциясы мен оларды орнату тәсілдерін, салқындату және штампыларды жұмысқа дайындау ережесін, бұрандаға арналған стандарттарды.</w:t>
      </w:r>
    </w:p>
    <w:bookmarkEnd w:id="4771"/>
    <w:bookmarkStart w:name="z4898" w:id="4772"/>
    <w:p>
      <w:pPr>
        <w:spacing w:after="0"/>
        <w:ind w:left="0"/>
        <w:jc w:val="left"/>
      </w:pPr>
      <w:r>
        <w:rPr>
          <w:rFonts w:ascii="Times New Roman"/>
          <w:b/>
          <w:i w:val="false"/>
          <w:color w:val="000000"/>
        </w:rPr>
        <w:t xml:space="preserve"> 379. Ыстықтай штампылаудағы престеуші 4-разряд</w:t>
      </w:r>
    </w:p>
    <w:bookmarkEnd w:id="4772"/>
    <w:bookmarkStart w:name="z4899" w:id="4773"/>
    <w:p>
      <w:pPr>
        <w:spacing w:after="0"/>
        <w:ind w:left="0"/>
        <w:jc w:val="both"/>
      </w:pPr>
      <w:r>
        <w:rPr>
          <w:rFonts w:ascii="Times New Roman"/>
          <w:b w:val="false"/>
          <w:i w:val="false"/>
          <w:color w:val="000000"/>
          <w:sz w:val="28"/>
        </w:rPr>
        <w:t>
      Жұмыс сипаттамасы. Қыздыру құрылғылары мен термиялық агрегаттары бар ыстықтай түсіретін болтты, гайкалы, балдақты және айдауға қарсы арнайы престерде, әртүрлі конструкциялы пресс-автоматтарда және жартылай пресс-автоматтарды диаметрі 16 мм артық болттарды, гайкаларды, сондай-ақ теміржол балдақтарын, қарсы айдауларды және күрделі пішінді басқа да бекіту бұйымдарын ыстықтай штампылау. Автоматтандырылған тоғын тізбектерде диаметрі 16 мм дейін гайкалар мен болттарды дайындау. Перстерте, жартылай престерде және автоматтарда сағаттарға арналған корпустардың дайындамаларын ыстықтай штампылау. Дайындалатын бөлшектерді үлгі, шаблондар немесе өлшеу құралдары бойынша тексеру. Металды газбен және басқа да отын түрімен қыздыруда бақылау-өлшеу және реттеу аспаптарының көрсеткішін бақылау. Жартылай автоматтарды, престерді, штампыларды және автоматтандырылған тоғын тізбекті агрегаттарды баптау және қайта баптау.</w:t>
      </w:r>
    </w:p>
    <w:bookmarkEnd w:id="4773"/>
    <w:bookmarkStart w:name="z4900" w:id="4774"/>
    <w:p>
      <w:pPr>
        <w:spacing w:after="0"/>
        <w:ind w:left="0"/>
        <w:jc w:val="both"/>
      </w:pPr>
      <w:r>
        <w:rPr>
          <w:rFonts w:ascii="Times New Roman"/>
          <w:b w:val="false"/>
          <w:i w:val="false"/>
          <w:color w:val="000000"/>
          <w:sz w:val="28"/>
        </w:rPr>
        <w:t>
      Білуге тиіс: қызмет көрсетілетін жабдықтардың, штампылардың, автоматтандырылған тоғын тізбектері агрегаттарының және бақылау-өлшеу аспаптарының құрылғысын, дайындалатын бөлшектер мен бұйымдардың барлық түріне дайындамалардың өлшемін есептеу ережесін, дайындалатын бөлшектерге қойылатын техникалық талаптарды, металды қыздырудың және термоөңдеудің температуралық режимін.</w:t>
      </w:r>
    </w:p>
    <w:bookmarkEnd w:id="4774"/>
    <w:bookmarkStart w:name="z4901" w:id="4775"/>
    <w:p>
      <w:pPr>
        <w:spacing w:after="0"/>
        <w:ind w:left="0"/>
        <w:jc w:val="left"/>
      </w:pPr>
      <w:r>
        <w:rPr>
          <w:rFonts w:ascii="Times New Roman"/>
          <w:b/>
          <w:i w:val="false"/>
          <w:color w:val="000000"/>
        </w:rPr>
        <w:t xml:space="preserve"> 380. Ыстықтай штампылаудағы престеуші 5-разряд</w:t>
      </w:r>
    </w:p>
    <w:bookmarkEnd w:id="4775"/>
    <w:bookmarkStart w:name="z4902" w:id="4776"/>
    <w:p>
      <w:pPr>
        <w:spacing w:after="0"/>
        <w:ind w:left="0"/>
        <w:jc w:val="both"/>
      </w:pPr>
      <w:r>
        <w:rPr>
          <w:rFonts w:ascii="Times New Roman"/>
          <w:b w:val="false"/>
          <w:i w:val="false"/>
          <w:color w:val="000000"/>
          <w:sz w:val="28"/>
        </w:rPr>
        <w:t>
      Жұмыс сипаттамасы. Автоматтандырылған тоғын тізбектерде диаметрі 16 мм артық гайкалар мен болттарды, сондай-ақ пішіндердің теміржол балдақтарын, қарсы айдау және басқа да бекіткіш бұйымдарын дайындау. Автоматтандырылған тоғын тізбектерінің агрегаттары мен автоматтарын баптай және қайта баптау.</w:t>
      </w:r>
    </w:p>
    <w:bookmarkEnd w:id="4776"/>
    <w:bookmarkStart w:name="z4903" w:id="4777"/>
    <w:p>
      <w:pPr>
        <w:spacing w:after="0"/>
        <w:ind w:left="0"/>
        <w:jc w:val="both"/>
      </w:pPr>
      <w:r>
        <w:rPr>
          <w:rFonts w:ascii="Times New Roman"/>
          <w:b w:val="false"/>
          <w:i w:val="false"/>
          <w:color w:val="000000"/>
          <w:sz w:val="28"/>
        </w:rPr>
        <w:t>
      Білуге тиіс: автоматтандырылған тоғын тізбектерінің агрегаттары мен автоматтарының және бақылау-өлшеу аспаптарының конструкциясын, дайындалатын бөлшектерге қойылатын техникалық талаптар.</w:t>
      </w:r>
    </w:p>
    <w:bookmarkEnd w:id="4777"/>
    <w:bookmarkStart w:name="z4904" w:id="4778"/>
    <w:p>
      <w:pPr>
        <w:spacing w:after="0"/>
        <w:ind w:left="0"/>
        <w:jc w:val="left"/>
      </w:pPr>
      <w:r>
        <w:rPr>
          <w:rFonts w:ascii="Times New Roman"/>
          <w:b/>
          <w:i w:val="false"/>
          <w:color w:val="000000"/>
        </w:rPr>
        <w:t xml:space="preserve"> Шарларды прокаттаушы</w:t>
      </w:r>
      <w:r>
        <w:br/>
      </w:r>
      <w:r>
        <w:rPr>
          <w:rFonts w:ascii="Times New Roman"/>
          <w:b/>
          <w:i w:val="false"/>
          <w:color w:val="000000"/>
        </w:rPr>
        <w:t>381. Шарларды прокаттаушы 2-разряд</w:t>
      </w:r>
    </w:p>
    <w:bookmarkEnd w:id="4778"/>
    <w:bookmarkStart w:name="z4906" w:id="4779"/>
    <w:p>
      <w:pPr>
        <w:spacing w:after="0"/>
        <w:ind w:left="0"/>
        <w:jc w:val="both"/>
      </w:pPr>
      <w:r>
        <w:rPr>
          <w:rFonts w:ascii="Times New Roman"/>
          <w:b w:val="false"/>
          <w:i w:val="false"/>
          <w:color w:val="000000"/>
          <w:sz w:val="28"/>
        </w:rPr>
        <w:t>
      Жұмыс сипаттамасы. Белгіленген техникалық процесс бойынша арнайы илектеу станоктары мен машиналарында шыбықты металдан жасалған тескіштер, кескіштер және бұрғылар үшін дайындамаларды ыстықтай ұзыннан илектеу. Орнақтарды реттеу және баптау.</w:t>
      </w:r>
    </w:p>
    <w:bookmarkEnd w:id="4779"/>
    <w:bookmarkStart w:name="z4907" w:id="4780"/>
    <w:p>
      <w:pPr>
        <w:spacing w:after="0"/>
        <w:ind w:left="0"/>
        <w:jc w:val="both"/>
      </w:pPr>
      <w:r>
        <w:rPr>
          <w:rFonts w:ascii="Times New Roman"/>
          <w:b w:val="false"/>
          <w:i w:val="false"/>
          <w:color w:val="000000"/>
          <w:sz w:val="28"/>
        </w:rPr>
        <w:t>
      Білуге тиіс: ұзыннан илектейтін орнақтардың құрылғысын, бақылау-өлшеу құралдарының міндеті мен қолдану шарттарын.</w:t>
      </w:r>
    </w:p>
    <w:bookmarkEnd w:id="4780"/>
    <w:bookmarkStart w:name="z4908" w:id="4781"/>
    <w:p>
      <w:pPr>
        <w:spacing w:after="0"/>
        <w:ind w:left="0"/>
        <w:jc w:val="left"/>
      </w:pPr>
      <w:r>
        <w:rPr>
          <w:rFonts w:ascii="Times New Roman"/>
          <w:b/>
          <w:i w:val="false"/>
          <w:color w:val="000000"/>
        </w:rPr>
        <w:t xml:space="preserve"> 382. Шарларды прокаттаушы 3-разряд</w:t>
      </w:r>
    </w:p>
    <w:bookmarkEnd w:id="4781"/>
    <w:bookmarkStart w:name="z4909" w:id="4782"/>
    <w:p>
      <w:pPr>
        <w:spacing w:after="0"/>
        <w:ind w:left="0"/>
        <w:jc w:val="both"/>
      </w:pPr>
      <w:r>
        <w:rPr>
          <w:rFonts w:ascii="Times New Roman"/>
          <w:b w:val="false"/>
          <w:i w:val="false"/>
          <w:color w:val="000000"/>
          <w:sz w:val="28"/>
        </w:rPr>
        <w:t>
      Жұмыс сипаттамасы. Белгіленген технологиялық процесс бойынша арнайы илектеу орнақтарында әртүрлі маркалы болаттан жасалған шарлар мен тескіштерді ыстықтай көлденең илектеу. Қызмет көрсететін жабдықтар мен механизмдерді басқару. Берілген өлшемде орнақтарды баптау және теңшеу.</w:t>
      </w:r>
    </w:p>
    <w:bookmarkEnd w:id="4782"/>
    <w:bookmarkStart w:name="z4910" w:id="4783"/>
    <w:p>
      <w:pPr>
        <w:spacing w:after="0"/>
        <w:ind w:left="0"/>
        <w:jc w:val="both"/>
      </w:pPr>
      <w:r>
        <w:rPr>
          <w:rFonts w:ascii="Times New Roman"/>
          <w:b w:val="false"/>
          <w:i w:val="false"/>
          <w:color w:val="000000"/>
          <w:sz w:val="28"/>
        </w:rPr>
        <w:t>
      Білуге тиіс: көлденең илектеу орнақтарының құрылғысын, илектелетін болаттың илемділік қасиетін, бақылау-өлшеу құралдардың құрылғысын.</w:t>
      </w:r>
    </w:p>
    <w:bookmarkEnd w:id="4783"/>
    <w:bookmarkStart w:name="z4911" w:id="4784"/>
    <w:p>
      <w:pPr>
        <w:spacing w:after="0"/>
        <w:ind w:left="0"/>
        <w:jc w:val="left"/>
      </w:pPr>
      <w:r>
        <w:rPr>
          <w:rFonts w:ascii="Times New Roman"/>
          <w:b/>
          <w:i w:val="false"/>
          <w:color w:val="000000"/>
        </w:rPr>
        <w:t xml:space="preserve"> Серіппеші</w:t>
      </w:r>
      <w:r>
        <w:br/>
      </w:r>
      <w:r>
        <w:rPr>
          <w:rFonts w:ascii="Times New Roman"/>
          <w:b/>
          <w:i w:val="false"/>
          <w:color w:val="000000"/>
        </w:rPr>
        <w:t>383. Серіппеші 2-разряд</w:t>
      </w:r>
    </w:p>
    <w:bookmarkEnd w:id="4784"/>
    <w:bookmarkStart w:name="z4913" w:id="4785"/>
    <w:p>
      <w:pPr>
        <w:spacing w:after="0"/>
        <w:ind w:left="0"/>
        <w:jc w:val="both"/>
      </w:pPr>
      <w:r>
        <w:rPr>
          <w:rFonts w:ascii="Times New Roman"/>
          <w:b w:val="false"/>
          <w:i w:val="false"/>
          <w:color w:val="000000"/>
          <w:sz w:val="28"/>
        </w:rPr>
        <w:t>
      Жұмыс сипаттамасы. Техникалық шарттарға сәйкес алдын ала кассета ұяларына керумен тарту серіппелерін қолмен теру. Жинақталған кассеталарды қолмен немесе көтергіш-көлік құрылғыларын пайдалана отырып келесі операцияға көшіру. Серіппе орайтын басшаларда әртүрлі маркалы болаттан жасалған серіппелерді суық күйінде орамалау. Серіппелерді қадам бойынша ажырату және құлақшаларды иілту.</w:t>
      </w:r>
    </w:p>
    <w:bookmarkEnd w:id="4785"/>
    <w:bookmarkStart w:name="z4914" w:id="4786"/>
    <w:p>
      <w:pPr>
        <w:spacing w:after="0"/>
        <w:ind w:left="0"/>
        <w:jc w:val="both"/>
      </w:pPr>
      <w:r>
        <w:rPr>
          <w:rFonts w:ascii="Times New Roman"/>
          <w:b w:val="false"/>
          <w:i w:val="false"/>
          <w:color w:val="000000"/>
          <w:sz w:val="28"/>
        </w:rPr>
        <w:t>
      Білуге тиіс: серіппелерді кассеталарға теру ережесі мен тәсілдерін, пружинаның әр түріне арналған кассеталардың конструкциясын, орамдау басшалардың құрылғысын және жұмыс қағидатын, серіппелерді дайындауға қолданылатын әртүрлі маркалы болаттың қасиетін, құрылғылар мен бақылау-өлшеу құралдарының міндеті мен шарттарын.</w:t>
      </w:r>
    </w:p>
    <w:bookmarkEnd w:id="4786"/>
    <w:bookmarkStart w:name="z4915" w:id="4787"/>
    <w:p>
      <w:pPr>
        <w:spacing w:after="0"/>
        <w:ind w:left="0"/>
        <w:jc w:val="left"/>
      </w:pPr>
      <w:r>
        <w:rPr>
          <w:rFonts w:ascii="Times New Roman"/>
          <w:b/>
          <w:i w:val="false"/>
          <w:color w:val="000000"/>
        </w:rPr>
        <w:t xml:space="preserve"> 384. Серіппеші 3-разряд</w:t>
      </w:r>
    </w:p>
    <w:bookmarkEnd w:id="4787"/>
    <w:bookmarkStart w:name="z4916" w:id="4788"/>
    <w:p>
      <w:pPr>
        <w:spacing w:after="0"/>
        <w:ind w:left="0"/>
        <w:jc w:val="both"/>
      </w:pPr>
      <w:r>
        <w:rPr>
          <w:rFonts w:ascii="Times New Roman"/>
          <w:b w:val="false"/>
          <w:i w:val="false"/>
          <w:color w:val="000000"/>
          <w:sz w:val="28"/>
        </w:rPr>
        <w:t>
      Жұмыс сипаттамасы. Шыбық диаметрі 15 мм дейін болған кезде әртүрлі конструкциялы станоктарда әртүрлі маркалы болаттан жасалған серіппелерді ыстық және суық күйінде орамалау. Шыбық диаметрі 10 мм дейін болған кезде серіппелерді орамалау. Қызмет көрсетілетін станоктарды баптау. Серіппелерді қадам бойынша ажырату және құлақшаларды иілту. Серіппелерді бұрыштап және жазып түзету және қиыстырып келтіру. Техникалық шарттарға сәйкес барлық өлшемдегі күрделі серіппелерді сынау. Тескіштерге арналған дайындамаларды ыстық күйінде бұрмалау. Серіппелерді калибрлеу, тіктеу.</w:t>
      </w:r>
    </w:p>
    <w:bookmarkEnd w:id="4788"/>
    <w:bookmarkStart w:name="z4917" w:id="4789"/>
    <w:p>
      <w:pPr>
        <w:spacing w:after="0"/>
        <w:ind w:left="0"/>
        <w:jc w:val="both"/>
      </w:pPr>
      <w:r>
        <w:rPr>
          <w:rFonts w:ascii="Times New Roman"/>
          <w:b w:val="false"/>
          <w:i w:val="false"/>
          <w:color w:val="000000"/>
          <w:sz w:val="28"/>
        </w:rPr>
        <w:t>
      Білуге тиіс: серіппелерді дайындау және термоөңдеу бойынша әртүрлі типті серіппе орайтын станоктардың және басқа жабдықтардың құрылғысын, әртүрлі бақылау-өлшеу аспаптары мен құралдарының міндетін және қолдану шарттарын, әртүрлі қалыпты серіппелерді орамалау үшін әмбебап және арнайы құрылғылардың құрылғысын, міндетін және қолдану шарттарын, серіппелерді термоөңдеу режимін.</w:t>
      </w:r>
    </w:p>
    <w:bookmarkEnd w:id="4789"/>
    <w:bookmarkStart w:name="z4918" w:id="4790"/>
    <w:p>
      <w:pPr>
        <w:spacing w:after="0"/>
        <w:ind w:left="0"/>
        <w:jc w:val="left"/>
      </w:pPr>
      <w:r>
        <w:rPr>
          <w:rFonts w:ascii="Times New Roman"/>
          <w:b/>
          <w:i w:val="false"/>
          <w:color w:val="000000"/>
        </w:rPr>
        <w:t xml:space="preserve"> 385. Серіппеші 4-разряд</w:t>
      </w:r>
    </w:p>
    <w:bookmarkEnd w:id="4790"/>
    <w:bookmarkStart w:name="z4919" w:id="4791"/>
    <w:p>
      <w:pPr>
        <w:spacing w:after="0"/>
        <w:ind w:left="0"/>
        <w:jc w:val="both"/>
      </w:pPr>
      <w:r>
        <w:rPr>
          <w:rFonts w:ascii="Times New Roman"/>
          <w:b w:val="false"/>
          <w:i w:val="false"/>
          <w:color w:val="000000"/>
          <w:sz w:val="28"/>
        </w:rPr>
        <w:t>
      Жұмыс сипаттамасы. Шыбық диаметрі 15мм артық болған кезде әртүрлі конструкциялы станоктарда әртүрлі маркалы болаттан жасалған серіппелерді ыстық күйінде орамалау және шыбық диаметрі 10 мм болған кезде серіппелерді орамалау. Тәжірибелі өндірісте ыстық күйінде асрнайы серіппелерді дайындау. Қызмет көрсетілетін станоктарды баптау. Азоттандырғаннан кейін серіппелерді калибрлеу. Жолақтардан жасалған ұлу тәрізді спиральді серіппелерді дайындау. Серіппелерді орамалауға арналған оправалардың өлшемін айқындау.</w:t>
      </w:r>
    </w:p>
    <w:bookmarkEnd w:id="4791"/>
    <w:bookmarkStart w:name="z4920" w:id="4792"/>
    <w:p>
      <w:pPr>
        <w:spacing w:after="0"/>
        <w:ind w:left="0"/>
        <w:jc w:val="both"/>
      </w:pPr>
      <w:r>
        <w:rPr>
          <w:rFonts w:ascii="Times New Roman"/>
          <w:b w:val="false"/>
          <w:i w:val="false"/>
          <w:color w:val="000000"/>
          <w:sz w:val="28"/>
        </w:rPr>
        <w:t>
      Білуге тиіс: әртүрлі типті серіппе орамалаудың кинематикалық тәсімін, күрделі серіппелерді дайындау тәсілдерін, серіппелерді термоөңдеу ережесін, әртүрлі қалыпты серіппелерді орамалауға арналған әмбебап және арнайы құрылғылардың конструкциясын, қыздыру және термиялық өңдеу кезінде қолданылатын әртүрлі ванналар мен пештердің құрылғысын.</w:t>
      </w:r>
    </w:p>
    <w:bookmarkEnd w:id="4792"/>
    <w:bookmarkStart w:name="z4921" w:id="4793"/>
    <w:p>
      <w:pPr>
        <w:spacing w:after="0"/>
        <w:ind w:left="0"/>
        <w:jc w:val="left"/>
      </w:pPr>
      <w:r>
        <w:rPr>
          <w:rFonts w:ascii="Times New Roman"/>
          <w:b/>
          <w:i w:val="false"/>
          <w:color w:val="000000"/>
        </w:rPr>
        <w:t xml:space="preserve"> Жаюшы</w:t>
      </w:r>
      <w:r>
        <w:br/>
      </w:r>
      <w:r>
        <w:rPr>
          <w:rFonts w:ascii="Times New Roman"/>
          <w:b/>
          <w:i w:val="false"/>
          <w:color w:val="000000"/>
        </w:rPr>
        <w:t>386. Жаюшы 3-разряд</w:t>
      </w:r>
    </w:p>
    <w:bookmarkEnd w:id="4793"/>
    <w:bookmarkStart w:name="z4923" w:id="4794"/>
    <w:p>
      <w:pPr>
        <w:spacing w:after="0"/>
        <w:ind w:left="0"/>
        <w:jc w:val="both"/>
      </w:pPr>
      <w:r>
        <w:rPr>
          <w:rFonts w:ascii="Times New Roman"/>
          <w:b w:val="false"/>
          <w:i w:val="false"/>
          <w:color w:val="000000"/>
          <w:sz w:val="28"/>
        </w:rPr>
        <w:t>
      Жұмыс сипаттамасы. Белгіленген мөлшерді сақтай отырып, жаю машиналарында диаметрі 250 мм мойынтіректер үшін сақиналардың дайындамаларын ыстықтай жаю. Өлшемдерін өлшеу құралдарымен тексеру. Машиналарды баптау.</w:t>
      </w:r>
    </w:p>
    <w:bookmarkEnd w:id="4794"/>
    <w:bookmarkStart w:name="z4924" w:id="4795"/>
    <w:p>
      <w:pPr>
        <w:spacing w:after="0"/>
        <w:ind w:left="0"/>
        <w:jc w:val="both"/>
      </w:pPr>
      <w:r>
        <w:rPr>
          <w:rFonts w:ascii="Times New Roman"/>
          <w:b w:val="false"/>
          <w:i w:val="false"/>
          <w:color w:val="000000"/>
          <w:sz w:val="28"/>
        </w:rPr>
        <w:t>
      Білуге тиіс: қызмет көрсетілетін жаю машиналардың және электрмен қыздыру құрылғыларының құрылғысын және баптау тәсілдерін, шарикті мойынтіректердің сақиналары үшін қолданылатын болаттың маркаларын, бақылау-өлшеу құралдарының міндеті мен қолдану шарттарын.</w:t>
      </w:r>
    </w:p>
    <w:bookmarkEnd w:id="4795"/>
    <w:bookmarkStart w:name="z4925" w:id="4796"/>
    <w:p>
      <w:pPr>
        <w:spacing w:after="0"/>
        <w:ind w:left="0"/>
        <w:jc w:val="left"/>
      </w:pPr>
      <w:r>
        <w:rPr>
          <w:rFonts w:ascii="Times New Roman"/>
          <w:b/>
          <w:i w:val="false"/>
          <w:color w:val="000000"/>
        </w:rPr>
        <w:t xml:space="preserve"> 387. Жаюшы 4-разряд</w:t>
      </w:r>
    </w:p>
    <w:bookmarkEnd w:id="4796"/>
    <w:bookmarkStart w:name="z4926" w:id="4797"/>
    <w:p>
      <w:pPr>
        <w:spacing w:after="0"/>
        <w:ind w:left="0"/>
        <w:jc w:val="both"/>
      </w:pPr>
      <w:r>
        <w:rPr>
          <w:rFonts w:ascii="Times New Roman"/>
          <w:b w:val="false"/>
          <w:i w:val="false"/>
          <w:color w:val="000000"/>
          <w:sz w:val="28"/>
        </w:rPr>
        <w:t>
      Жұмыс сипаттамасы. Жаю машиналарында диаметрі 250-ден 350 мм дейін мойынтіректер үшін сақиналар дайындамаларын және дискі жаятын орнақтарда автомобиль дөңгелектері үшін конустық дискіге арналған дайындамаларды ыстықтай жаю. Орнақты баптау. Жоғары білікті жаюшымен бірлесіп жаю машиналарында диаметрі 350 мм артық подшипниктер үшін сақиналардың дайындамаларын ыстықтай жаю.</w:t>
      </w:r>
    </w:p>
    <w:bookmarkEnd w:id="4797"/>
    <w:bookmarkStart w:name="z4927" w:id="4798"/>
    <w:p>
      <w:pPr>
        <w:spacing w:after="0"/>
        <w:ind w:left="0"/>
        <w:jc w:val="both"/>
      </w:pPr>
      <w:r>
        <w:rPr>
          <w:rFonts w:ascii="Times New Roman"/>
          <w:b w:val="false"/>
          <w:i w:val="false"/>
          <w:color w:val="000000"/>
          <w:sz w:val="28"/>
        </w:rPr>
        <w:t>
      Білуге тиіс: дискі жаятын орнақтардың құрылғысын және қызмет көрсетілетін жаю машиналарының кинематикалық тәсімін, машиналар дөңгелегі дискілерінің дайындамаларын жаю үшін қолданылатын болаттың маркаларын, дайындамалардың температурасын және қыздыру режимін, бақылау-өлшеу құралдарының құрылғысын.</w:t>
      </w:r>
    </w:p>
    <w:bookmarkEnd w:id="4798"/>
    <w:bookmarkStart w:name="z4928" w:id="4799"/>
    <w:p>
      <w:pPr>
        <w:spacing w:after="0"/>
        <w:ind w:left="0"/>
        <w:jc w:val="left"/>
      </w:pPr>
      <w:r>
        <w:rPr>
          <w:rFonts w:ascii="Times New Roman"/>
          <w:b/>
          <w:i w:val="false"/>
          <w:color w:val="000000"/>
        </w:rPr>
        <w:t xml:space="preserve"> 388. Жаюшы 5-разряд</w:t>
      </w:r>
    </w:p>
    <w:bookmarkEnd w:id="4799"/>
    <w:bookmarkStart w:name="z4929" w:id="4800"/>
    <w:p>
      <w:pPr>
        <w:spacing w:after="0"/>
        <w:ind w:left="0"/>
        <w:jc w:val="both"/>
      </w:pPr>
      <w:r>
        <w:rPr>
          <w:rFonts w:ascii="Times New Roman"/>
          <w:b w:val="false"/>
          <w:i w:val="false"/>
          <w:color w:val="000000"/>
          <w:sz w:val="28"/>
        </w:rPr>
        <w:t>
      Жұмыс сипаттамасы. Жаю машиналарында диаметрі 350 мм артық мойынтірек сақиналарының дайындамаларын, пішінді сақиналарды және диаметрі 1500 мм дейін авиациялық қозғалтқыштардың қыздыруға берік және титан қорытпаларынан жасалған сфералық қабықшаларын ыстықтай жаю. Жаю машиналарын сақиналарға саптау.</w:t>
      </w:r>
    </w:p>
    <w:bookmarkEnd w:id="4800"/>
    <w:bookmarkStart w:name="z4930" w:id="4801"/>
    <w:p>
      <w:pPr>
        <w:spacing w:after="0"/>
        <w:ind w:left="0"/>
        <w:jc w:val="both"/>
      </w:pPr>
      <w:r>
        <w:rPr>
          <w:rFonts w:ascii="Times New Roman"/>
          <w:b w:val="false"/>
          <w:i w:val="false"/>
          <w:color w:val="000000"/>
          <w:sz w:val="28"/>
        </w:rPr>
        <w:t>
      Білуге тиіс: сақиналар мен сфералық қабықшалары үшін қолданылатын әртүрлі жаю машиналарының, дискі жаю орнақтарын және қыздыру құрылғыларының кинематикалық тәсімдерін, дайындамаларды қыздырудың оңтайлы режимдерін, тарамдалған қаусырудың дәрежесін әртүрлі нүктелердегі дайындамалардың қалыңдығына тәуелсіздігін, жаю машиналарын баптау тәсілдерін.</w:t>
      </w:r>
    </w:p>
    <w:bookmarkEnd w:id="4801"/>
    <w:bookmarkStart w:name="z4931" w:id="4802"/>
    <w:p>
      <w:pPr>
        <w:spacing w:after="0"/>
        <w:ind w:left="0"/>
        <w:jc w:val="left"/>
      </w:pPr>
      <w:r>
        <w:rPr>
          <w:rFonts w:ascii="Times New Roman"/>
          <w:b/>
          <w:i w:val="false"/>
          <w:color w:val="000000"/>
        </w:rPr>
        <w:t xml:space="preserve"> 389. Жаюшы 6-разряд</w:t>
      </w:r>
    </w:p>
    <w:bookmarkEnd w:id="4802"/>
    <w:bookmarkStart w:name="z4932" w:id="4803"/>
    <w:p>
      <w:pPr>
        <w:spacing w:after="0"/>
        <w:ind w:left="0"/>
        <w:jc w:val="both"/>
      </w:pPr>
      <w:r>
        <w:rPr>
          <w:rFonts w:ascii="Times New Roman"/>
          <w:b w:val="false"/>
          <w:i w:val="false"/>
          <w:color w:val="000000"/>
          <w:sz w:val="28"/>
        </w:rPr>
        <w:t>
      Жұмыс сипаттамасы. Жаю машиналарында диаметрі 1500 мм артық авиациялық қозғалтқыштардың қыздыруға берік және титан қорытпаларынан жасалған пішінді сақиналар мен сфералық қабықшаларды ыстықтай жаю, түзету, калибрлеу. Коррозиялық болаттан және молибденді қорытпалардан жасалған жұқа қабырғалы бөлшектерді жаю.</w:t>
      </w:r>
    </w:p>
    <w:bookmarkEnd w:id="4803"/>
    <w:bookmarkStart w:name="z4933" w:id="4804"/>
    <w:p>
      <w:pPr>
        <w:spacing w:after="0"/>
        <w:ind w:left="0"/>
        <w:jc w:val="both"/>
      </w:pPr>
      <w:r>
        <w:rPr>
          <w:rFonts w:ascii="Times New Roman"/>
          <w:b w:val="false"/>
          <w:i w:val="false"/>
          <w:color w:val="000000"/>
          <w:sz w:val="28"/>
        </w:rPr>
        <w:t>
      Білуге тиіс: ірі габаритті және жұқа қабырғалы бөлшектерді жоюдың технологиялық процесін, кинематикалық, гидравликалық және қыздыру құрылғыларының конструкциясын және оларды баптау тәсілдерін, өңдеудің белгіленген дәлдігіне жету тәсілдерін, әртүрлі жұмыстарды орындауға байланысты параболалық қабықшаларды есептеу ережесін.</w:t>
      </w:r>
    </w:p>
    <w:bookmarkEnd w:id="4804"/>
    <w:bookmarkStart w:name="z4934" w:id="4805"/>
    <w:p>
      <w:pPr>
        <w:spacing w:after="0"/>
        <w:ind w:left="0"/>
        <w:jc w:val="left"/>
      </w:pPr>
      <w:r>
        <w:rPr>
          <w:rFonts w:ascii="Times New Roman"/>
          <w:b/>
          <w:i w:val="false"/>
          <w:color w:val="000000"/>
        </w:rPr>
        <w:t xml:space="preserve"> Ыстық металды өңдеудегі рессоршы</w:t>
      </w:r>
      <w:r>
        <w:br/>
      </w:r>
      <w:r>
        <w:rPr>
          <w:rFonts w:ascii="Times New Roman"/>
          <w:b/>
          <w:i w:val="false"/>
          <w:color w:val="000000"/>
        </w:rPr>
        <w:t>390. Ыстық металды өңдеудегі рессоршы 2-разряд</w:t>
      </w:r>
    </w:p>
    <w:bookmarkEnd w:id="4805"/>
    <w:bookmarkStart w:name="z4936" w:id="4806"/>
    <w:p>
      <w:pPr>
        <w:spacing w:after="0"/>
        <w:ind w:left="0"/>
        <w:jc w:val="both"/>
      </w:pPr>
      <w:r>
        <w:rPr>
          <w:rFonts w:ascii="Times New Roman"/>
          <w:b w:val="false"/>
          <w:i w:val="false"/>
          <w:color w:val="000000"/>
          <w:sz w:val="28"/>
        </w:rPr>
        <w:t>
      Жұмыс сипаттамасы. Қалыңдығы 6 мм дейін рессорлы табақтарды қыздыру пештеріне тиеу. Қыздырудың белгіленген режиміне сәйкес қыздыру пештерін қыздыру, отын беруді реттеу және температураны ұстау. Қыздыру пештеріне рессорлы табақтарды тиеу, қыздыру, пештен түсіру және дайындамаларды иілту немесе соғу машиналарына беру. Табақ кешендерін стеллаждарға салу және майлау. Рессорлы табақтарды шыңдау және жұмсарту. Жоғары білікті рессоршымен көмекші ретінде жұмыс істеу.</w:t>
      </w:r>
    </w:p>
    <w:bookmarkEnd w:id="4806"/>
    <w:bookmarkStart w:name="z4937" w:id="4807"/>
    <w:p>
      <w:pPr>
        <w:spacing w:after="0"/>
        <w:ind w:left="0"/>
        <w:jc w:val="both"/>
      </w:pPr>
      <w:r>
        <w:rPr>
          <w:rFonts w:ascii="Times New Roman"/>
          <w:b w:val="false"/>
          <w:i w:val="false"/>
          <w:color w:val="000000"/>
          <w:sz w:val="28"/>
        </w:rPr>
        <w:t>
      Білуге тиіс: қыздыру пештері мен қызмет көрсетілетін машиналардың құрылғысын, рессорлы табақтардың санын және оларды пешке тиеу жүйелілігін, дайындамаларды қыздыру режимін, табақтарды пешке тиеу және пештен түсіру тәсілдерін, рессорды құрастыру процесін, рессорлы табақтарға арналған майлайтын майлардың түрлерін, дайындауды және міндетін, бақылау-өлшеу құралмады мен аспаптарының міндетін және қолдану шарттарын.</w:t>
      </w:r>
    </w:p>
    <w:bookmarkEnd w:id="4807"/>
    <w:bookmarkStart w:name="z4938" w:id="4808"/>
    <w:p>
      <w:pPr>
        <w:spacing w:after="0"/>
        <w:ind w:left="0"/>
        <w:jc w:val="left"/>
      </w:pPr>
      <w:r>
        <w:rPr>
          <w:rFonts w:ascii="Times New Roman"/>
          <w:b/>
          <w:i w:val="false"/>
          <w:color w:val="000000"/>
        </w:rPr>
        <w:t xml:space="preserve"> 391. Ыстық металды өңдеудегі рессоршы 3-разряд</w:t>
      </w:r>
    </w:p>
    <w:bookmarkEnd w:id="4808"/>
    <w:bookmarkStart w:name="z4939" w:id="4809"/>
    <w:p>
      <w:pPr>
        <w:spacing w:after="0"/>
        <w:ind w:left="0"/>
        <w:jc w:val="both"/>
      </w:pPr>
      <w:r>
        <w:rPr>
          <w:rFonts w:ascii="Times New Roman"/>
          <w:b w:val="false"/>
          <w:i w:val="false"/>
          <w:color w:val="000000"/>
          <w:sz w:val="28"/>
        </w:rPr>
        <w:t>
      Жұмыс сипаттамасы. Қыздыру пештеріне қалыңдығы 6 мм артық рессорлы табақтарды тиеу. Әртүрлі конструкциялы престерде берілген пішін бойынша рессорлы табақтарды ыстықтай штампылау. Рессорлық табақтардың ұштарын 8-9 квалитеті бойынша түзету, жаншылау, әртүрлі конструкциялы соғу машиналарында ыстық күйінде рессор құлақшаларын, бортты ілмектерді орамалау. Рессорлы табақтарды термиялық өңдеу. Рессорларға қамытты қыздыру және айдау. Престерді, соғу машиналар мен штампыларды баптау. Жүк вагондары мен тендерлердің табақты рессорларының қамыттарын ауыстыру. Жөндеу, бөлшектеу, бұрамасұқпаларға құрастыру, 13 дейінгі рессордағы табақтар санымен вагондар мен тендерлердің табақты рессорларды қалыптастыру, баптау және оларға қамтытарды айдау. Өлшеу құралдарының көмегімен саңылауларды тексеру. Рессорлы табақтарды тарқату. Қамыттарды центрлеу және оларды қыздыру температурасын реттеу.</w:t>
      </w:r>
    </w:p>
    <w:bookmarkEnd w:id="4809"/>
    <w:bookmarkStart w:name="z4940" w:id="4810"/>
    <w:p>
      <w:pPr>
        <w:spacing w:after="0"/>
        <w:ind w:left="0"/>
        <w:jc w:val="both"/>
      </w:pPr>
      <w:r>
        <w:rPr>
          <w:rFonts w:ascii="Times New Roman"/>
          <w:b w:val="false"/>
          <w:i w:val="false"/>
          <w:color w:val="000000"/>
          <w:sz w:val="28"/>
        </w:rPr>
        <w:t>
      Білуге тиіс: престердің, соғу және иілту машиналарының, штампылардың құрылғысын, өңделетін металдың соғу қасиетін, өңдеуге арналған шақтамалар мен қондырмалар, рессорлы табақтарды штампылаудың, иілтудің және термиялық өңдеудің техникалық шарттарын, бақылау-өлшеу құралдары мен аспаптарының құрылғысын.</w:t>
      </w:r>
    </w:p>
    <w:bookmarkEnd w:id="4810"/>
    <w:bookmarkStart w:name="z4941" w:id="4811"/>
    <w:p>
      <w:pPr>
        <w:spacing w:after="0"/>
        <w:ind w:left="0"/>
        <w:jc w:val="left"/>
      </w:pPr>
      <w:r>
        <w:rPr>
          <w:rFonts w:ascii="Times New Roman"/>
          <w:b/>
          <w:i w:val="false"/>
          <w:color w:val="000000"/>
        </w:rPr>
        <w:t xml:space="preserve"> 392. Ыстық металды өңдеудегі рессоршы 4-разряд</w:t>
      </w:r>
    </w:p>
    <w:bookmarkEnd w:id="4811"/>
    <w:bookmarkStart w:name="z4942" w:id="4812"/>
    <w:p>
      <w:pPr>
        <w:spacing w:after="0"/>
        <w:ind w:left="0"/>
        <w:jc w:val="both"/>
      </w:pPr>
      <w:r>
        <w:rPr>
          <w:rFonts w:ascii="Times New Roman"/>
          <w:b w:val="false"/>
          <w:i w:val="false"/>
          <w:color w:val="000000"/>
          <w:sz w:val="28"/>
        </w:rPr>
        <w:t>
      Жұмыс сипаттамасы. Иілту-шыңдау машиналары мен престерде рессорлы табақтарды ыстықтай иілту. Рессорлы табақтарды шаблон бойынша қолмен иілту. Рессорлар үшін әртүрлі өлшемдегі және пішіндегі рессорлы табақтарды шыңдау және жұмсарту. Рессорлы табақтардың ұштарын 6-7 квалитет бойынша түзету және жаншылау. Әртүрлі машиналарда немесе қолмен түпкі табақтарда және сырға аспасының кронштейндерінде құлақшаларды ормалау. Қажетті штампыларды іріктеу және жұмыс процесінде оларды баптау. Престе ыстық күйінде рессорлы қамыттарды қысу. Престе табақты рессорларды сынау. Табақтар мен қамыттар арасындағы табақтар мен саңылаулардың симметриялық орналасуын тексеру. Рессорларда 13-тен артық табақтар санымен табақты рессорларды жөндеу, бөлшектеу, құрастыру, қалыптастыру және баптау әрі оларға қамыт айдау. Табақты рессорлардың қамыттарын ауыстыру.</w:t>
      </w:r>
    </w:p>
    <w:bookmarkEnd w:id="4812"/>
    <w:bookmarkStart w:name="z4943" w:id="4813"/>
    <w:p>
      <w:pPr>
        <w:spacing w:after="0"/>
        <w:ind w:left="0"/>
        <w:jc w:val="both"/>
      </w:pPr>
      <w:r>
        <w:rPr>
          <w:rFonts w:ascii="Times New Roman"/>
          <w:b w:val="false"/>
          <w:i w:val="false"/>
          <w:color w:val="000000"/>
          <w:sz w:val="28"/>
        </w:rPr>
        <w:t>
      Білуге тиіс: құлақшаларды орамалау және кронштейндерді штампылау бойынша иілту-шыңдау машиналары мен престердің құрылғысын және кинематикалық тәсімін, рессорлы табақтарды шыңдау және жұмсарту үшін қыздыру режимін, металдың шөгуіне арналған шақтамалар мен қондырмаларды, қамыттарды қысу және рессорлы табақтарды қиыстырып келтіру процесін, термоөңдеуден кейін рессорлы табақтардың ақауларын анықтау тәсілдерін, металдың кеңею және шөгу шамасын, рессорлы табақтарды шаблондар бойынша қолмен иілту тәсілдерін.</w:t>
      </w:r>
    </w:p>
    <w:bookmarkEnd w:id="4813"/>
    <w:bookmarkStart w:name="z4944" w:id="4814"/>
    <w:p>
      <w:pPr>
        <w:spacing w:after="0"/>
        <w:ind w:left="0"/>
        <w:jc w:val="left"/>
      </w:pPr>
      <w:r>
        <w:rPr>
          <w:rFonts w:ascii="Times New Roman"/>
          <w:b/>
          <w:i w:val="false"/>
          <w:color w:val="000000"/>
        </w:rPr>
        <w:t xml:space="preserve"> 393. Ыстық металды өңдеудегі рессоршы 5-разряд</w:t>
      </w:r>
    </w:p>
    <w:bookmarkEnd w:id="4814"/>
    <w:bookmarkStart w:name="z4945" w:id="4815"/>
    <w:p>
      <w:pPr>
        <w:spacing w:after="0"/>
        <w:ind w:left="0"/>
        <w:jc w:val="both"/>
      </w:pPr>
      <w:r>
        <w:rPr>
          <w:rFonts w:ascii="Times New Roman"/>
          <w:b w:val="false"/>
          <w:i w:val="false"/>
          <w:color w:val="000000"/>
          <w:sz w:val="28"/>
        </w:rPr>
        <w:t>
      Жұмыс сипаттамасы. Жолаушы вагондарының эллиптикалық рессорларын бөлшектеу. Табақтарды камераларда қыздыру, шыңдау ванналарында шыңдау және оларды қаттылығына тексеру. Табақтарды секцияларға құрастыру және оларды түзету. Қамыттарды рессорлы пеште қыздыру және оларды түзету. Рессорлы қамыттарды ыстық күйінде престерде қысу. Табақтар мен қамыттар арасындағы табақтар мен саңылаулардың симметриялық орналасуын тексеру. Эллиптикалық рессорларды құрастыру және сынау. Рессорлы табақтардың ұшын 5 квалитет бойынша түзету және жаншылау.</w:t>
      </w:r>
    </w:p>
    <w:bookmarkEnd w:id="4815"/>
    <w:bookmarkStart w:name="z4946" w:id="4816"/>
    <w:p>
      <w:pPr>
        <w:spacing w:after="0"/>
        <w:ind w:left="0"/>
        <w:jc w:val="both"/>
      </w:pPr>
      <w:r>
        <w:rPr>
          <w:rFonts w:ascii="Times New Roman"/>
          <w:b w:val="false"/>
          <w:i w:val="false"/>
          <w:color w:val="000000"/>
          <w:sz w:val="28"/>
        </w:rPr>
        <w:t>
      Білуге тиіс: жолаушы вагондарының эллиптикалық рессорларын жөндеудің технологиясын, өлшемдерді тексеру тәсілдерін, рессорларды құрастыру сапасын, эллиптикалық рессорларды сынау ережесін.</w:t>
      </w:r>
    </w:p>
    <w:bookmarkEnd w:id="4816"/>
    <w:bookmarkStart w:name="z4947" w:id="4817"/>
    <w:p>
      <w:pPr>
        <w:spacing w:after="0"/>
        <w:ind w:left="0"/>
        <w:jc w:val="left"/>
      </w:pPr>
      <w:r>
        <w:rPr>
          <w:rFonts w:ascii="Times New Roman"/>
          <w:b/>
          <w:i w:val="false"/>
          <w:color w:val="000000"/>
        </w:rPr>
        <w:t xml:space="preserve"> 394. Көгертуші 2-разряд</w:t>
      </w:r>
    </w:p>
    <w:bookmarkEnd w:id="4817"/>
    <w:bookmarkStart w:name="z4948" w:id="4818"/>
    <w:p>
      <w:pPr>
        <w:spacing w:after="0"/>
        <w:ind w:left="0"/>
        <w:jc w:val="both"/>
      </w:pPr>
      <w:r>
        <w:rPr>
          <w:rFonts w:ascii="Times New Roman"/>
          <w:b w:val="false"/>
          <w:i w:val="false"/>
          <w:color w:val="000000"/>
          <w:sz w:val="28"/>
        </w:rPr>
        <w:t>
      Жұмыс сипаттамасы. Әртүрлі кескінді және өлшемді бөлшектер мен бұйымдарды көгерту. Жұмыс процесінде пеш температурасын реттеу. Механизмдер мен аспаптардың көмегімен муфель пештеріне бөлшектер мен бұйымдарды тиеу және түсіру. Бөлшектер мен бұйымдарды майда салқындату.</w:t>
      </w:r>
    </w:p>
    <w:bookmarkEnd w:id="4818"/>
    <w:bookmarkStart w:name="z4949" w:id="4819"/>
    <w:p>
      <w:pPr>
        <w:spacing w:after="0"/>
        <w:ind w:left="0"/>
        <w:jc w:val="both"/>
      </w:pPr>
      <w:r>
        <w:rPr>
          <w:rFonts w:ascii="Times New Roman"/>
          <w:b w:val="false"/>
          <w:i w:val="false"/>
          <w:color w:val="000000"/>
          <w:sz w:val="28"/>
        </w:rPr>
        <w:t>
      Білуге тиіс: муфель пештерінің құрылғысын, пештерге тиеу және түсіру ережесін, бөлшектер мен бұйымдарды пеште ұстау уақыты, бөлшектер мен бұйымдарды майда салқындату ережесін.</w:t>
      </w:r>
    </w:p>
    <w:bookmarkEnd w:id="4819"/>
    <w:bookmarkStart w:name="z4950" w:id="4820"/>
    <w:p>
      <w:pPr>
        <w:spacing w:after="0"/>
        <w:ind w:left="0"/>
        <w:jc w:val="left"/>
      </w:pPr>
      <w:r>
        <w:rPr>
          <w:rFonts w:ascii="Times New Roman"/>
          <w:b/>
          <w:i w:val="false"/>
          <w:color w:val="000000"/>
        </w:rPr>
        <w:t xml:space="preserve"> Термист</w:t>
      </w:r>
      <w:r>
        <w:br/>
      </w:r>
      <w:r>
        <w:rPr>
          <w:rFonts w:ascii="Times New Roman"/>
          <w:b/>
          <w:i w:val="false"/>
          <w:color w:val="000000"/>
        </w:rPr>
        <w:t>395. Термист 2-разряд</w:t>
      </w:r>
    </w:p>
    <w:bookmarkEnd w:id="4820"/>
    <w:bookmarkStart w:name="z4952" w:id="4821"/>
    <w:p>
      <w:pPr>
        <w:spacing w:after="0"/>
        <w:ind w:left="0"/>
        <w:jc w:val="both"/>
      </w:pPr>
      <w:r>
        <w:rPr>
          <w:rFonts w:ascii="Times New Roman"/>
          <w:b w:val="false"/>
          <w:i w:val="false"/>
          <w:color w:val="000000"/>
          <w:sz w:val="28"/>
        </w:rPr>
        <w:t>
      Жұмыс сипаттамасы. Жалынды және электр пештерінде әрі әртүрлі салқындату ортасындағы термоқұдақтарда көміртекті және қоспаланған болаттан, түсті металдар мен оның қорытпаларынан жасалған әртүрлі дайындамаларды, қарапайым бөлшектерді, серіппелер мен құралдарды технологиялық процесс бойынша белгіленген режимде термиялық өңдеу (шыңдау, жұмсарту, күйдіру, нормалау). Автоматты қондырғыларды көміртекті, аз қоспаланған және арнайы қоспаланған болаттан жасалған қарапайым және орташа күрделі бөлшектерді термиялық өңдеу. Жәшіктер мен ыдыстарды айналдыра қалау және пештегі саңылауларды сылау. Пештерді, термоқұдықтарды дайындау және тиеу әрі термиялық өңдеуден кейін олардан пакеттерді, контейнерлерді, бөлшектерді түсіру. Отын беруді реттеу, пеш жұмысындағы ақауларды жою. Сутегі ортасында түсті металдар мен олардың қорытпаларын күйдіру. Жоғары білікті термистің басшылығымен күрделі бөлшектер мен құралдарды термиялық өңдеу. Әртүрлі конструкциялы қорғасын, цианид, селитрлы және тұзды ванналарда қарапайым кескінді бөлшектерді термиялық өңдеу. Ванналарға бөлшектерді тиеу және олардан түсіру. Еденнен көтергіш-көліктік жабдықтарды басқару. Оларды көтеру және ауыстыру үшін ілмектеу.</w:t>
      </w:r>
    </w:p>
    <w:bookmarkEnd w:id="4821"/>
    <w:bookmarkStart w:name="z4953" w:id="4822"/>
    <w:p>
      <w:pPr>
        <w:spacing w:after="0"/>
        <w:ind w:left="0"/>
        <w:jc w:val="both"/>
      </w:pPr>
      <w:r>
        <w:rPr>
          <w:rFonts w:ascii="Times New Roman"/>
          <w:b w:val="false"/>
          <w:i w:val="false"/>
          <w:color w:val="000000"/>
          <w:sz w:val="28"/>
        </w:rPr>
        <w:t>
      Білуге тиіс: қызмет көрсетілетін жалынды және электрлік пештердің (камералық, шахталық) және бір типтік ванналардың қосалқы механизмдерінің құрылғысын, термоөңдеу кезінде металдық құрылымында болатын өзгерістерді, шыңдау, жұмсарту, нормалау және күйдіру тәсілдерінің жүйелілігін, өңделетін металдардың маркаларын және оның физикалық қасиетін, металдың температурасы мен қалыңдығын өлшеуге арналған аспаптарды қолдану ережесін, қызмет көрсетілетін пештердің сыйымдылығын, салқындататын сұйықтықтың құрамын және оны қолдану ережесін,пештерге бөлшектерді тиеу және оны түсіру ережесін, сутекті және сұйық және газ тәрізді азатты пайдалану және оларды сақтау ережесін, құмаларды күйдіруге арналған ыдысты айналдыра қалау үшін сылақтарды дайындау рецептурасы мен тәсілдерін, өзгеру түсін және оларға тиісті температураны, әртүрлі маркалы болатты салқындату тәсілдерін, шыңдаудан кейін металды жұмсарту тәсілін, көтергіш-көлік жабдықтарын басқару және ілмектеу жұмыстарының ережесін.</w:t>
      </w:r>
    </w:p>
    <w:bookmarkEnd w:id="4822"/>
    <w:bookmarkStart w:name="z4954" w:id="4823"/>
    <w:p>
      <w:pPr>
        <w:spacing w:after="0"/>
        <w:ind w:left="0"/>
        <w:jc w:val="both"/>
      </w:pPr>
      <w:r>
        <w:rPr>
          <w:rFonts w:ascii="Times New Roman"/>
          <w:b w:val="false"/>
          <w:i w:val="false"/>
          <w:color w:val="000000"/>
          <w:sz w:val="28"/>
        </w:rPr>
        <w:t>
      Жұмыс үлгілері.</w:t>
      </w:r>
    </w:p>
    <w:bookmarkEnd w:id="4823"/>
    <w:bookmarkStart w:name="z4955" w:id="4824"/>
    <w:p>
      <w:pPr>
        <w:spacing w:after="0"/>
        <w:ind w:left="0"/>
        <w:jc w:val="both"/>
      </w:pPr>
      <w:r>
        <w:rPr>
          <w:rFonts w:ascii="Times New Roman"/>
          <w:b w:val="false"/>
          <w:i w:val="false"/>
          <w:color w:val="000000"/>
          <w:sz w:val="28"/>
        </w:rPr>
        <w:t>
      1) Болттар, гайкалар, штифтер, шайбалар – шыңдау, жұмсарту, күйдіру;</w:t>
      </w:r>
    </w:p>
    <w:bookmarkEnd w:id="4824"/>
    <w:bookmarkStart w:name="z4956" w:id="4825"/>
    <w:p>
      <w:pPr>
        <w:spacing w:after="0"/>
        <w:ind w:left="0"/>
        <w:jc w:val="both"/>
      </w:pPr>
      <w:r>
        <w:rPr>
          <w:rFonts w:ascii="Times New Roman"/>
          <w:b w:val="false"/>
          <w:i w:val="false"/>
          <w:color w:val="000000"/>
          <w:sz w:val="28"/>
        </w:rPr>
        <w:t>
      2) Сағаттарға арналған қыл серіппелер және патефонды серіппелер – термиялық өңдеу;</w:t>
      </w:r>
    </w:p>
    <w:bookmarkEnd w:id="4825"/>
    <w:bookmarkStart w:name="z4957" w:id="4826"/>
    <w:p>
      <w:pPr>
        <w:spacing w:after="0"/>
        <w:ind w:left="0"/>
        <w:jc w:val="both"/>
      </w:pPr>
      <w:r>
        <w:rPr>
          <w:rFonts w:ascii="Times New Roman"/>
          <w:b w:val="false"/>
          <w:i w:val="false"/>
          <w:color w:val="000000"/>
          <w:sz w:val="28"/>
        </w:rPr>
        <w:t>
      3) Кондукторларға арналған төлкелер, шағын габаритті ілікшелер,  тегістеушілер, гайкалы кілттер, балғалар, шапқылар, ойғыштар сызғыштар – шыңдау, жұмсарту;</w:t>
      </w:r>
    </w:p>
    <w:bookmarkEnd w:id="4826"/>
    <w:bookmarkStart w:name="z4958" w:id="4827"/>
    <w:p>
      <w:pPr>
        <w:spacing w:after="0"/>
        <w:ind w:left="0"/>
        <w:jc w:val="both"/>
      </w:pPr>
      <w:r>
        <w:rPr>
          <w:rFonts w:ascii="Times New Roman"/>
          <w:b w:val="false"/>
          <w:i w:val="false"/>
          <w:color w:val="000000"/>
          <w:sz w:val="28"/>
        </w:rPr>
        <w:t>
      4) Кескіштердің ұстағыштары, кескіштер, қашаулар, бұрауыштар – шыңдау және жұмсарту;</w:t>
      </w:r>
    </w:p>
    <w:bookmarkEnd w:id="4827"/>
    <w:bookmarkStart w:name="z4959" w:id="4828"/>
    <w:p>
      <w:pPr>
        <w:spacing w:after="0"/>
        <w:ind w:left="0"/>
        <w:jc w:val="both"/>
      </w:pPr>
      <w:r>
        <w:rPr>
          <w:rFonts w:ascii="Times New Roman"/>
          <w:b w:val="false"/>
          <w:i w:val="false"/>
          <w:color w:val="000000"/>
          <w:sz w:val="28"/>
        </w:rPr>
        <w:t>
      5) Қарапайым иілгіш штампылардың бөлшектері – шыңдау;</w:t>
      </w:r>
    </w:p>
    <w:bookmarkEnd w:id="4828"/>
    <w:bookmarkStart w:name="z4960" w:id="4829"/>
    <w:p>
      <w:pPr>
        <w:spacing w:after="0"/>
        <w:ind w:left="0"/>
        <w:jc w:val="both"/>
      </w:pPr>
      <w:r>
        <w:rPr>
          <w:rFonts w:ascii="Times New Roman"/>
          <w:b w:val="false"/>
          <w:i w:val="false"/>
          <w:color w:val="000000"/>
          <w:sz w:val="28"/>
        </w:rPr>
        <w:t>
      6) Салмағы 2 т дейін көміртекті және аз қоспаланған болаттан жасалған қарапайым бөлшектер – шыңдау, жұмсарту;</w:t>
      </w:r>
    </w:p>
    <w:bookmarkEnd w:id="4829"/>
    <w:bookmarkStart w:name="z4961" w:id="4830"/>
    <w:p>
      <w:pPr>
        <w:spacing w:after="0"/>
        <w:ind w:left="0"/>
        <w:jc w:val="both"/>
      </w:pPr>
      <w:r>
        <w:rPr>
          <w:rFonts w:ascii="Times New Roman"/>
          <w:b w:val="false"/>
          <w:i w:val="false"/>
          <w:color w:val="000000"/>
          <w:sz w:val="28"/>
        </w:rPr>
        <w:t>
      7) Көміртекті және аз қоспаланған болаттан жасалған салмағы 5 т дейін дайындамалар – күйдіру, нормалау;</w:t>
      </w:r>
    </w:p>
    <w:bookmarkEnd w:id="4830"/>
    <w:bookmarkStart w:name="z4962" w:id="4831"/>
    <w:p>
      <w:pPr>
        <w:spacing w:after="0"/>
        <w:ind w:left="0"/>
        <w:jc w:val="both"/>
      </w:pPr>
      <w:r>
        <w:rPr>
          <w:rFonts w:ascii="Times New Roman"/>
          <w:b w:val="false"/>
          <w:i w:val="false"/>
          <w:color w:val="000000"/>
          <w:sz w:val="28"/>
        </w:rPr>
        <w:t>
      8) Айқастырмалар және бағыттамалы бұрмалардың өзектері, тұтас құйылған – термиялық өңдеу;</w:t>
      </w:r>
    </w:p>
    <w:bookmarkEnd w:id="4831"/>
    <w:bookmarkStart w:name="z4963" w:id="4832"/>
    <w:p>
      <w:pPr>
        <w:spacing w:after="0"/>
        <w:ind w:left="0"/>
        <w:jc w:val="both"/>
      </w:pPr>
      <w:r>
        <w:rPr>
          <w:rFonts w:ascii="Times New Roman"/>
          <w:b w:val="false"/>
          <w:i w:val="false"/>
          <w:color w:val="000000"/>
          <w:sz w:val="28"/>
        </w:rPr>
        <w:t>
      9) Станоктар патрондарының жұдырықшалары – шыңдау;/</w:t>
      </w:r>
    </w:p>
    <w:bookmarkEnd w:id="4832"/>
    <w:bookmarkStart w:name="z4964" w:id="4833"/>
    <w:p>
      <w:pPr>
        <w:spacing w:after="0"/>
        <w:ind w:left="0"/>
        <w:jc w:val="both"/>
      </w:pPr>
      <w:r>
        <w:rPr>
          <w:rFonts w:ascii="Times New Roman"/>
          <w:b w:val="false"/>
          <w:i w:val="false"/>
          <w:color w:val="000000"/>
          <w:sz w:val="28"/>
        </w:rPr>
        <w:t>
      10) Жабын болат табақтары – күйдіру;</w:t>
      </w:r>
    </w:p>
    <w:bookmarkEnd w:id="4833"/>
    <w:bookmarkStart w:name="z4965" w:id="4834"/>
    <w:p>
      <w:pPr>
        <w:spacing w:after="0"/>
        <w:ind w:left="0"/>
        <w:jc w:val="both"/>
      </w:pPr>
      <w:r>
        <w:rPr>
          <w:rFonts w:ascii="Times New Roman"/>
          <w:b w:val="false"/>
          <w:i w:val="false"/>
          <w:color w:val="000000"/>
          <w:sz w:val="28"/>
        </w:rPr>
        <w:t>
      11) Ұзындығы 200 мм дейін бұрандаойығыштар, ұңғылағыштар, бұрғылар-шыңдау, жұмсарту, түзету;</w:t>
      </w:r>
    </w:p>
    <w:bookmarkEnd w:id="4834"/>
    <w:bookmarkStart w:name="z4966" w:id="4835"/>
    <w:p>
      <w:pPr>
        <w:spacing w:after="0"/>
        <w:ind w:left="0"/>
        <w:jc w:val="both"/>
      </w:pPr>
      <w:r>
        <w:rPr>
          <w:rFonts w:ascii="Times New Roman"/>
          <w:b w:val="false"/>
          <w:i w:val="false"/>
          <w:color w:val="000000"/>
          <w:sz w:val="28"/>
        </w:rPr>
        <w:t>
      12) Жұдырықша муфталар – нормалау;</w:t>
      </w:r>
    </w:p>
    <w:bookmarkEnd w:id="4835"/>
    <w:bookmarkStart w:name="z4967" w:id="4836"/>
    <w:p>
      <w:pPr>
        <w:spacing w:after="0"/>
        <w:ind w:left="0"/>
        <w:jc w:val="both"/>
      </w:pPr>
      <w:r>
        <w:rPr>
          <w:rFonts w:ascii="Times New Roman"/>
          <w:b w:val="false"/>
          <w:i w:val="false"/>
          <w:color w:val="000000"/>
          <w:sz w:val="28"/>
        </w:rPr>
        <w:t>
      13) Егеулер және түрпілер – сағаны жұмсарту;</w:t>
      </w:r>
    </w:p>
    <w:bookmarkEnd w:id="4836"/>
    <w:bookmarkStart w:name="z4968" w:id="4837"/>
    <w:p>
      <w:pPr>
        <w:spacing w:after="0"/>
        <w:ind w:left="0"/>
        <w:jc w:val="both"/>
      </w:pPr>
      <w:r>
        <w:rPr>
          <w:rFonts w:ascii="Times New Roman"/>
          <w:b w:val="false"/>
          <w:i w:val="false"/>
          <w:color w:val="000000"/>
          <w:sz w:val="28"/>
        </w:rPr>
        <w:t>
      14) Құрамдалған қысқаштар, үшкір тістеуіштер, тістеуіктер – шыңдау және жұмсарту;</w:t>
      </w:r>
    </w:p>
    <w:bookmarkEnd w:id="4837"/>
    <w:bookmarkStart w:name="z4969" w:id="4838"/>
    <w:p>
      <w:pPr>
        <w:spacing w:after="0"/>
        <w:ind w:left="0"/>
        <w:jc w:val="both"/>
      </w:pPr>
      <w:r>
        <w:rPr>
          <w:rFonts w:ascii="Times New Roman"/>
          <w:b w:val="false"/>
          <w:i w:val="false"/>
          <w:color w:val="000000"/>
          <w:sz w:val="28"/>
        </w:rPr>
        <w:t>
      15) Паровоздар қос доңғалақтарының тіркейтін саусақтарының соғылмалары, тепловоздар тарту моторларының моторлы-осьтік мойынтіректерінің тығыздағыш жартылай сақиналары, тепловоз рамасы табандарының және арбаша табан тіреулерінің сақиналары – нормалау;</w:t>
      </w:r>
    </w:p>
    <w:bookmarkEnd w:id="4838"/>
    <w:bookmarkStart w:name="z4970" w:id="4839"/>
    <w:p>
      <w:pPr>
        <w:spacing w:after="0"/>
        <w:ind w:left="0"/>
        <w:jc w:val="both"/>
      </w:pPr>
      <w:r>
        <w:rPr>
          <w:rFonts w:ascii="Times New Roman"/>
          <w:b w:val="false"/>
          <w:i w:val="false"/>
          <w:color w:val="000000"/>
          <w:sz w:val="28"/>
        </w:rPr>
        <w:t>
      16) Рельстер – шыңдау аппаратында ұштарды шыңдау;</w:t>
      </w:r>
    </w:p>
    <w:bookmarkEnd w:id="4839"/>
    <w:bookmarkStart w:name="z4971" w:id="4840"/>
    <w:p>
      <w:pPr>
        <w:spacing w:after="0"/>
        <w:ind w:left="0"/>
        <w:jc w:val="both"/>
      </w:pPr>
      <w:r>
        <w:rPr>
          <w:rFonts w:ascii="Times New Roman"/>
          <w:b w:val="false"/>
          <w:i w:val="false"/>
          <w:color w:val="000000"/>
          <w:sz w:val="28"/>
        </w:rPr>
        <w:t>
      17) Роликтер, трактор сақиналары – шыңдау;</w:t>
      </w:r>
    </w:p>
    <w:bookmarkEnd w:id="4840"/>
    <w:bookmarkStart w:name="z4972" w:id="4841"/>
    <w:p>
      <w:pPr>
        <w:spacing w:after="0"/>
        <w:ind w:left="0"/>
        <w:jc w:val="both"/>
      </w:pPr>
      <w:r>
        <w:rPr>
          <w:rFonts w:ascii="Times New Roman"/>
          <w:b w:val="false"/>
          <w:i w:val="false"/>
          <w:color w:val="000000"/>
          <w:sz w:val="28"/>
        </w:rPr>
        <w:t>
      18) Иінтіректер, ашалар – шыңдау және жұмсарту;</w:t>
      </w:r>
    </w:p>
    <w:bookmarkEnd w:id="4841"/>
    <w:bookmarkStart w:name="z4973" w:id="4842"/>
    <w:p>
      <w:pPr>
        <w:spacing w:after="0"/>
        <w:ind w:left="0"/>
        <w:jc w:val="both"/>
      </w:pPr>
      <w:r>
        <w:rPr>
          <w:rFonts w:ascii="Times New Roman"/>
          <w:b w:val="false"/>
          <w:i w:val="false"/>
          <w:color w:val="000000"/>
          <w:sz w:val="28"/>
        </w:rPr>
        <w:t>
      19) Жонғыш орталықтар – шыңдау;</w:t>
      </w:r>
    </w:p>
    <w:bookmarkEnd w:id="4842"/>
    <w:bookmarkStart w:name="z4974" w:id="4843"/>
    <w:p>
      <w:pPr>
        <w:spacing w:after="0"/>
        <w:ind w:left="0"/>
        <w:jc w:val="both"/>
      </w:pPr>
      <w:r>
        <w:rPr>
          <w:rFonts w:ascii="Times New Roman"/>
          <w:b w:val="false"/>
          <w:i w:val="false"/>
          <w:color w:val="000000"/>
          <w:sz w:val="28"/>
        </w:rPr>
        <w:t>
      20) Ұзындығы 100 мм дейін шаблондар – шыңдау;</w:t>
      </w:r>
    </w:p>
    <w:bookmarkEnd w:id="4843"/>
    <w:bookmarkStart w:name="z4975" w:id="4844"/>
    <w:p>
      <w:pPr>
        <w:spacing w:after="0"/>
        <w:ind w:left="0"/>
        <w:jc w:val="both"/>
      </w:pPr>
      <w:r>
        <w:rPr>
          <w:rFonts w:ascii="Times New Roman"/>
          <w:b w:val="false"/>
          <w:i w:val="false"/>
          <w:color w:val="000000"/>
          <w:sz w:val="28"/>
        </w:rPr>
        <w:t>
      21) Шарлар, мойынтірек роликтері – шыңдау, жұмсарту;</w:t>
      </w:r>
    </w:p>
    <w:bookmarkEnd w:id="4844"/>
    <w:bookmarkStart w:name="z4976" w:id="4845"/>
    <w:p>
      <w:pPr>
        <w:spacing w:after="0"/>
        <w:ind w:left="0"/>
        <w:jc w:val="both"/>
      </w:pPr>
      <w:r>
        <w:rPr>
          <w:rFonts w:ascii="Times New Roman"/>
          <w:b w:val="false"/>
          <w:i w:val="false"/>
          <w:color w:val="000000"/>
          <w:sz w:val="28"/>
        </w:rPr>
        <w:t>
      22) Шағын габаритті тістегершіктер – шыңдау, нормалау;</w:t>
      </w:r>
    </w:p>
    <w:bookmarkEnd w:id="4845"/>
    <w:bookmarkStart w:name="z4977" w:id="4846"/>
    <w:p>
      <w:pPr>
        <w:spacing w:after="0"/>
        <w:ind w:left="0"/>
        <w:jc w:val="both"/>
      </w:pPr>
      <w:r>
        <w:rPr>
          <w:rFonts w:ascii="Times New Roman"/>
          <w:b w:val="false"/>
          <w:i w:val="false"/>
          <w:color w:val="000000"/>
          <w:sz w:val="28"/>
        </w:rPr>
        <w:t>
      23) Әртүрлі бұрмасұқпалар – шыңдау, жұмсарту.</w:t>
      </w:r>
    </w:p>
    <w:bookmarkEnd w:id="4846"/>
    <w:bookmarkStart w:name="z4978" w:id="4847"/>
    <w:p>
      <w:pPr>
        <w:spacing w:after="0"/>
        <w:ind w:left="0"/>
        <w:jc w:val="left"/>
      </w:pPr>
      <w:r>
        <w:rPr>
          <w:rFonts w:ascii="Times New Roman"/>
          <w:b/>
          <w:i w:val="false"/>
          <w:color w:val="000000"/>
        </w:rPr>
        <w:t xml:space="preserve"> 396. Термист 3-разряд</w:t>
      </w:r>
    </w:p>
    <w:bookmarkEnd w:id="4847"/>
    <w:bookmarkStart w:name="z4979" w:id="4848"/>
    <w:p>
      <w:pPr>
        <w:spacing w:after="0"/>
        <w:ind w:left="0"/>
        <w:jc w:val="both"/>
      </w:pPr>
      <w:r>
        <w:rPr>
          <w:rFonts w:ascii="Times New Roman"/>
          <w:b w:val="false"/>
          <w:i w:val="false"/>
          <w:color w:val="000000"/>
          <w:sz w:val="28"/>
        </w:rPr>
        <w:t>
      Жұмыс сипаттамасы. Әртүрлі салқындату ортасында жалынды, электрлі пештерде және термоөңдеуқұдықтарында көміртекті және қоспалы болаттан, түсті металдар мен ацетиленді-оттекті жалынмен түсті қорытпалардың құймаларынан жасалған әртүрлі дайындамаларды, орташа күрделі бөлшектерді, серіппелер мен құралдарды технологиялық процесс бойынша белгіленген режимде термиялық өңдеу (шыңдау, жұмсарту, күйдіру, нормалау). Автоматты қондырғыларда көміртекті, арнайы аз қоспаланған болаттан жасалған күрделі бөлшектерді термиялық өңдеу. Қарапайым және орташа күрделі бұйымдарды көміртектендіру, жоспарлау, жоспарлау және азоттау. Өздігінен жоғары вакуумға жеткізіп, вакуумды қондырғыда қарапайым және орташа күрделі бөлшектерді термиялық өңдеу. Күрделігі орташа бөлшектерді цианидты, қорғасынды, селитрлі, тұзды, хлорлы-барий және сілтілі әртүрлі конструкциядағы ванналарда термиялық өңдеу. Созылымды шойынды күйдіру бойынша термиялық пештерге қызмет көрсету. Қолмен және машиналарды қолдануымен әртүрлі карбюризаторларды дайындау. Термоөңдеуден кейін бөлшектерді түзету. Балғаларда оймалаудан бос жерлерді қажауқағазбен тазалау. Рецепт бойынша калийленген ерітіндіні жасау. Металдың қаттылығын және оны қыздыру температурасын айқындау.</w:t>
      </w:r>
    </w:p>
    <w:bookmarkEnd w:id="4848"/>
    <w:bookmarkStart w:name="z4980" w:id="4849"/>
    <w:p>
      <w:pPr>
        <w:spacing w:after="0"/>
        <w:ind w:left="0"/>
        <w:jc w:val="both"/>
      </w:pPr>
      <w:r>
        <w:rPr>
          <w:rFonts w:ascii="Times New Roman"/>
          <w:b w:val="false"/>
          <w:i w:val="false"/>
          <w:color w:val="000000"/>
          <w:sz w:val="28"/>
        </w:rPr>
        <w:t>
      Білуге тиіс: жалынды, газды, индукциялы, электрлі, вакуумды (камералық, шахталық, конвейерлік, агрегаттық және басқа да) пештерің, әртүрлі жүйелі ванналардың құрылғысын, вакуумды сору жүйесінің, сутек қондырғысының міндеті мен құрылғысын, салқындатын сұйықтықтарды және қызу температурасы мен болат маркасына қарай оларды қолдану ережесін, орындалатын жұмыс шегінде металды химиялық-термиялық өңдеу негіздерін, көміртекті және қоспаланған болаттан жасалған күрделілігі орташа бөлшектер мен құралдарды термиялық өңдеу режимін таңдау ережесін, әртүрлі маркалы болаттың, түсті металдар мен олардың қорытпаларының негізгі қасиеттерін, сутек ортада күйдіру процесінің технологиялық тәсімін және реттеудің тәсілдерін, хромды-никельді катализатордың физикалық-химиялық қасиетін және оларды қолдану тәсілдерін, бір типті шыңдау пештерінде, шыңдау машиналарында бөлшектерді шыңдау тәсілдерін, молеттерді шыңдау және салқындату тәсілдерін, қажетті қаттылықты алу үшін молеттерді шыңдау және салқындату кезіндегі температуралық режимді, молеттерді электр пештерінде шыңдау кезінде электр аспаптарын қолдану ережесін, термоөңдеу кезінде әртүрлі аспаптардың (механикалық, электрлік, оптикалық) міндетін, жұмыс қағидатын, бөлшектерді көміртектендіру, ережесін, көміртектендіруші заттарды және көмірткетендіру қабатының тереңдігін айқындау ережесін, шыңдаудан кейін бөлшектерді түзету әдісін.</w:t>
      </w:r>
    </w:p>
    <w:bookmarkEnd w:id="4849"/>
    <w:bookmarkStart w:name="z4981" w:id="4850"/>
    <w:p>
      <w:pPr>
        <w:spacing w:after="0"/>
        <w:ind w:left="0"/>
        <w:jc w:val="both"/>
      </w:pPr>
      <w:r>
        <w:rPr>
          <w:rFonts w:ascii="Times New Roman"/>
          <w:b w:val="false"/>
          <w:i w:val="false"/>
          <w:color w:val="000000"/>
          <w:sz w:val="28"/>
        </w:rPr>
        <w:t>
      Жұмыс үлгілері.</w:t>
      </w:r>
    </w:p>
    <w:bookmarkEnd w:id="4850"/>
    <w:bookmarkStart w:name="z4982" w:id="4851"/>
    <w:p>
      <w:pPr>
        <w:spacing w:after="0"/>
        <w:ind w:left="0"/>
        <w:jc w:val="both"/>
      </w:pPr>
      <w:r>
        <w:rPr>
          <w:rFonts w:ascii="Times New Roman"/>
          <w:b w:val="false"/>
          <w:i w:val="false"/>
          <w:color w:val="000000"/>
          <w:sz w:val="28"/>
        </w:rPr>
        <w:t>
      1) Баллондар - нормалау, жұмсарту;</w:t>
      </w:r>
    </w:p>
    <w:bookmarkEnd w:id="4851"/>
    <w:bookmarkStart w:name="z4983" w:id="4852"/>
    <w:p>
      <w:pPr>
        <w:spacing w:after="0"/>
        <w:ind w:left="0"/>
        <w:jc w:val="both"/>
      </w:pPr>
      <w:r>
        <w:rPr>
          <w:rFonts w:ascii="Times New Roman"/>
          <w:b w:val="false"/>
          <w:i w:val="false"/>
          <w:color w:val="000000"/>
          <w:sz w:val="28"/>
        </w:rPr>
        <w:t>
      2) Ұзындығы 1000 мм дейін борштангілер – шыңдау, жұмсарту, түзету;</w:t>
      </w:r>
    </w:p>
    <w:bookmarkEnd w:id="4852"/>
    <w:bookmarkStart w:name="z4984" w:id="4853"/>
    <w:p>
      <w:pPr>
        <w:spacing w:after="0"/>
        <w:ind w:left="0"/>
        <w:jc w:val="both"/>
      </w:pPr>
      <w:r>
        <w:rPr>
          <w:rFonts w:ascii="Times New Roman"/>
          <w:b w:val="false"/>
          <w:i w:val="false"/>
          <w:color w:val="000000"/>
          <w:sz w:val="28"/>
        </w:rPr>
        <w:t>
      3) Илек орнақтарының түзеткіш және жұмыс біліктері – шыңдау;</w:t>
      </w:r>
    </w:p>
    <w:bookmarkEnd w:id="4853"/>
    <w:bookmarkStart w:name="z4985" w:id="4854"/>
    <w:p>
      <w:pPr>
        <w:spacing w:after="0"/>
        <w:ind w:left="0"/>
        <w:jc w:val="both"/>
      </w:pPr>
      <w:r>
        <w:rPr>
          <w:rFonts w:ascii="Times New Roman"/>
          <w:b w:val="false"/>
          <w:i w:val="false"/>
          <w:color w:val="000000"/>
          <w:sz w:val="28"/>
        </w:rPr>
        <w:t>
      4) Диаметрі мен ұзындық сомасы 300 мм артық болған кездегі төлкелер – шыңдау, жұмсарту;</w:t>
      </w:r>
    </w:p>
    <w:bookmarkEnd w:id="4854"/>
    <w:bookmarkStart w:name="z4986" w:id="4855"/>
    <w:p>
      <w:pPr>
        <w:spacing w:after="0"/>
        <w:ind w:left="0"/>
        <w:jc w:val="both"/>
      </w:pPr>
      <w:r>
        <w:rPr>
          <w:rFonts w:ascii="Times New Roman"/>
          <w:b w:val="false"/>
          <w:i w:val="false"/>
          <w:color w:val="000000"/>
          <w:sz w:val="28"/>
        </w:rPr>
        <w:t>
      5) Салмағы 10 т дейін жоғары қоспаланған болаттан жасалған бөлшектер – күйдіру;</w:t>
      </w:r>
    </w:p>
    <w:bookmarkEnd w:id="4855"/>
    <w:bookmarkStart w:name="z4987" w:id="4856"/>
    <w:p>
      <w:pPr>
        <w:spacing w:after="0"/>
        <w:ind w:left="0"/>
        <w:jc w:val="both"/>
      </w:pPr>
      <w:r>
        <w:rPr>
          <w:rFonts w:ascii="Times New Roman"/>
          <w:b w:val="false"/>
          <w:i w:val="false"/>
          <w:color w:val="000000"/>
          <w:sz w:val="28"/>
        </w:rPr>
        <w:t>
      6) Салмағы 2-ден 5 т артық көміртекті және аз қоспаланған болаттан жасалған ұсақ және орташа штампылардың бөлшектері мен басқа да бөлшектер – шыңдау, жұмсарту;</w:t>
      </w:r>
    </w:p>
    <w:bookmarkEnd w:id="4856"/>
    <w:bookmarkStart w:name="z4988" w:id="4857"/>
    <w:p>
      <w:pPr>
        <w:spacing w:after="0"/>
        <w:ind w:left="0"/>
        <w:jc w:val="both"/>
      </w:pPr>
      <w:r>
        <w:rPr>
          <w:rFonts w:ascii="Times New Roman"/>
          <w:b w:val="false"/>
          <w:i w:val="false"/>
          <w:color w:val="000000"/>
          <w:sz w:val="28"/>
        </w:rPr>
        <w:t>
      7) Әртүрлі кескінді жартылай периметрі 0,5 м дейінгі бөлшектер – термоөңдеу;</w:t>
      </w:r>
    </w:p>
    <w:bookmarkEnd w:id="4857"/>
    <w:bookmarkStart w:name="z4989" w:id="4858"/>
    <w:p>
      <w:pPr>
        <w:spacing w:after="0"/>
        <w:ind w:left="0"/>
        <w:jc w:val="both"/>
      </w:pPr>
      <w:r>
        <w:rPr>
          <w:rFonts w:ascii="Times New Roman"/>
          <w:b w:val="false"/>
          <w:i w:val="false"/>
          <w:color w:val="000000"/>
          <w:sz w:val="28"/>
        </w:rPr>
        <w:t>
      8) Алюминий қорытпадан жасалған поршень бұқтырмалары – термоөңдеу;</w:t>
      </w:r>
    </w:p>
    <w:bookmarkEnd w:id="4858"/>
    <w:bookmarkStart w:name="z4990" w:id="4859"/>
    <w:p>
      <w:pPr>
        <w:spacing w:after="0"/>
        <w:ind w:left="0"/>
        <w:jc w:val="both"/>
      </w:pPr>
      <w:r>
        <w:rPr>
          <w:rFonts w:ascii="Times New Roman"/>
          <w:b w:val="false"/>
          <w:i w:val="false"/>
          <w:color w:val="000000"/>
          <w:sz w:val="28"/>
        </w:rPr>
        <w:t>
      9) Көміртекті және аз қоспаланған болаттан жасалған салмағы 5 т артық дайындамалар – күйдіру, нормалау;</w:t>
      </w:r>
    </w:p>
    <w:bookmarkEnd w:id="4859"/>
    <w:bookmarkStart w:name="z4991" w:id="4860"/>
    <w:p>
      <w:pPr>
        <w:spacing w:after="0"/>
        <w:ind w:left="0"/>
        <w:jc w:val="both"/>
      </w:pPr>
      <w:r>
        <w:rPr>
          <w:rFonts w:ascii="Times New Roman"/>
          <w:b w:val="false"/>
          <w:i w:val="false"/>
          <w:color w:val="000000"/>
          <w:sz w:val="28"/>
        </w:rPr>
        <w:t>
      10) Барлық типтегі шарикті мойынтіректі сақиналар – күйдіру;</w:t>
      </w:r>
    </w:p>
    <w:bookmarkEnd w:id="4860"/>
    <w:bookmarkStart w:name="z4992" w:id="4861"/>
    <w:p>
      <w:pPr>
        <w:spacing w:after="0"/>
        <w:ind w:left="0"/>
        <w:jc w:val="both"/>
      </w:pPr>
      <w:r>
        <w:rPr>
          <w:rFonts w:ascii="Times New Roman"/>
          <w:b w:val="false"/>
          <w:i w:val="false"/>
          <w:color w:val="000000"/>
          <w:sz w:val="28"/>
        </w:rPr>
        <w:t>
      11) Клапандар мен төлкелер – азоттау;</w:t>
      </w:r>
    </w:p>
    <w:bookmarkEnd w:id="4861"/>
    <w:bookmarkStart w:name="z4993" w:id="4862"/>
    <w:p>
      <w:pPr>
        <w:spacing w:after="0"/>
        <w:ind w:left="0"/>
        <w:jc w:val="both"/>
      </w:pPr>
      <w:r>
        <w:rPr>
          <w:rFonts w:ascii="Times New Roman"/>
          <w:b w:val="false"/>
          <w:i w:val="false"/>
          <w:color w:val="000000"/>
          <w:sz w:val="28"/>
        </w:rPr>
        <w:t>
      12) Кронштейндер, рессор сырғалары, клапанды итергіштер – шыңдау, циандау;</w:t>
      </w:r>
    </w:p>
    <w:bookmarkEnd w:id="4862"/>
    <w:bookmarkStart w:name="z4994" w:id="4863"/>
    <w:p>
      <w:pPr>
        <w:spacing w:after="0"/>
        <w:ind w:left="0"/>
        <w:jc w:val="both"/>
      </w:pPr>
      <w:r>
        <w:rPr>
          <w:rFonts w:ascii="Times New Roman"/>
          <w:b w:val="false"/>
          <w:i w:val="false"/>
          <w:color w:val="000000"/>
          <w:sz w:val="28"/>
        </w:rPr>
        <w:t>
      13) Күрделілігі орташа матрицалар, пуансондары - шыңдау, жұмсарту;</w:t>
      </w:r>
    </w:p>
    <w:bookmarkEnd w:id="4863"/>
    <w:bookmarkStart w:name="z4995" w:id="4864"/>
    <w:p>
      <w:pPr>
        <w:spacing w:after="0"/>
        <w:ind w:left="0"/>
        <w:jc w:val="both"/>
      </w:pPr>
      <w:r>
        <w:rPr>
          <w:rFonts w:ascii="Times New Roman"/>
          <w:b w:val="false"/>
          <w:i w:val="false"/>
          <w:color w:val="000000"/>
          <w:sz w:val="28"/>
        </w:rPr>
        <w:t>
      14) Ұзындығы 200-ден 400 мм дейін бұрандаойғыштар, ұңғылағышта, бұрғылар, ұңғуыштар – шыңдау, жұмсарту, түзету;</w:t>
      </w:r>
    </w:p>
    <w:bookmarkEnd w:id="4864"/>
    <w:bookmarkStart w:name="z4996" w:id="4865"/>
    <w:p>
      <w:pPr>
        <w:spacing w:after="0"/>
        <w:ind w:left="0"/>
        <w:jc w:val="both"/>
      </w:pPr>
      <w:r>
        <w:rPr>
          <w:rFonts w:ascii="Times New Roman"/>
          <w:b w:val="false"/>
          <w:i w:val="false"/>
          <w:color w:val="000000"/>
          <w:sz w:val="28"/>
        </w:rPr>
        <w:t>
      15) Молеттар болатты матрицалар – шыңдау;</w:t>
      </w:r>
    </w:p>
    <w:bookmarkEnd w:id="4865"/>
    <w:bookmarkStart w:name="z4997" w:id="4866"/>
    <w:p>
      <w:pPr>
        <w:spacing w:after="0"/>
        <w:ind w:left="0"/>
        <w:jc w:val="both"/>
      </w:pPr>
      <w:r>
        <w:rPr>
          <w:rFonts w:ascii="Times New Roman"/>
          <w:b w:val="false"/>
          <w:i w:val="false"/>
          <w:color w:val="000000"/>
          <w:sz w:val="28"/>
        </w:rPr>
        <w:t>
      16) Ұзындығы 250 мм дейін үшқырлы, квадратты, дөңгелек егеулер – шыңдау;</w:t>
      </w:r>
    </w:p>
    <w:bookmarkEnd w:id="4866"/>
    <w:bookmarkStart w:name="z4998" w:id="4867"/>
    <w:p>
      <w:pPr>
        <w:spacing w:after="0"/>
        <w:ind w:left="0"/>
        <w:jc w:val="both"/>
      </w:pPr>
      <w:r>
        <w:rPr>
          <w:rFonts w:ascii="Times New Roman"/>
          <w:b w:val="false"/>
          <w:i w:val="false"/>
          <w:color w:val="000000"/>
          <w:sz w:val="28"/>
        </w:rPr>
        <w:t>
      17) Вагон осьтері – нормалау;</w:t>
      </w:r>
    </w:p>
    <w:bookmarkEnd w:id="4867"/>
    <w:bookmarkStart w:name="z4999" w:id="4868"/>
    <w:p>
      <w:pPr>
        <w:spacing w:after="0"/>
        <w:ind w:left="0"/>
        <w:jc w:val="both"/>
      </w:pPr>
      <w:r>
        <w:rPr>
          <w:rFonts w:ascii="Times New Roman"/>
          <w:b w:val="false"/>
          <w:i w:val="false"/>
          <w:color w:val="000000"/>
          <w:sz w:val="28"/>
        </w:rPr>
        <w:t>
      18) Ротор осьтері – шыңдау;</w:t>
      </w:r>
    </w:p>
    <w:bookmarkEnd w:id="4868"/>
    <w:bookmarkStart w:name="z5000" w:id="4869"/>
    <w:p>
      <w:pPr>
        <w:spacing w:after="0"/>
        <w:ind w:left="0"/>
        <w:jc w:val="both"/>
      </w:pPr>
      <w:r>
        <w:rPr>
          <w:rFonts w:ascii="Times New Roman"/>
          <w:b w:val="false"/>
          <w:i w:val="false"/>
          <w:color w:val="000000"/>
          <w:sz w:val="28"/>
        </w:rPr>
        <w:t>
      19) Доңғалақ тоғыны – термоөңдеу;</w:t>
      </w:r>
    </w:p>
    <w:bookmarkEnd w:id="4869"/>
    <w:bookmarkStart w:name="z5001" w:id="4870"/>
    <w:p>
      <w:pPr>
        <w:spacing w:after="0"/>
        <w:ind w:left="0"/>
        <w:jc w:val="both"/>
      </w:pPr>
      <w:r>
        <w:rPr>
          <w:rFonts w:ascii="Times New Roman"/>
          <w:b w:val="false"/>
          <w:i w:val="false"/>
          <w:color w:val="000000"/>
          <w:sz w:val="28"/>
        </w:rPr>
        <w:t>
      20) Жұқа қабырғалы құймалар – шыңдау;</w:t>
      </w:r>
    </w:p>
    <w:bookmarkEnd w:id="4870"/>
    <w:bookmarkStart w:name="z5002" w:id="4871"/>
    <w:p>
      <w:pPr>
        <w:spacing w:after="0"/>
        <w:ind w:left="0"/>
        <w:jc w:val="both"/>
      </w:pPr>
      <w:r>
        <w:rPr>
          <w:rFonts w:ascii="Times New Roman"/>
          <w:b w:val="false"/>
          <w:i w:val="false"/>
          <w:color w:val="000000"/>
          <w:sz w:val="28"/>
        </w:rPr>
        <w:t>
      21) Диаметрі 150 мм мойынтіректер – термоөңдеу;</w:t>
      </w:r>
    </w:p>
    <w:bookmarkEnd w:id="4871"/>
    <w:bookmarkStart w:name="z5003" w:id="4872"/>
    <w:p>
      <w:pPr>
        <w:spacing w:after="0"/>
        <w:ind w:left="0"/>
        <w:jc w:val="both"/>
      </w:pPr>
      <w:r>
        <w:rPr>
          <w:rFonts w:ascii="Times New Roman"/>
          <w:b w:val="false"/>
          <w:i w:val="false"/>
          <w:color w:val="000000"/>
          <w:sz w:val="28"/>
        </w:rPr>
        <w:t>
      22) Болатты фасонды соғылмалар, салмағы 10 т дейін көміртекті және аз қоспаланған конструкциялы болаттан жасалған құймалар – күйдіру, нормалау;</w:t>
      </w:r>
    </w:p>
    <w:bookmarkEnd w:id="4872"/>
    <w:bookmarkStart w:name="z5004" w:id="4873"/>
    <w:p>
      <w:pPr>
        <w:spacing w:after="0"/>
        <w:ind w:left="0"/>
        <w:jc w:val="both"/>
      </w:pPr>
      <w:r>
        <w:rPr>
          <w:rFonts w:ascii="Times New Roman"/>
          <w:b w:val="false"/>
          <w:i w:val="false"/>
          <w:color w:val="000000"/>
          <w:sz w:val="28"/>
        </w:rPr>
        <w:t>
      23) Коррозиялық төзімді болаттан жасалған асхана құралдары - шыңдау, жұмсарту;</w:t>
      </w:r>
    </w:p>
    <w:bookmarkEnd w:id="4873"/>
    <w:bookmarkStart w:name="z5005" w:id="4874"/>
    <w:p>
      <w:pPr>
        <w:spacing w:after="0"/>
        <w:ind w:left="0"/>
        <w:jc w:val="both"/>
      </w:pPr>
      <w:r>
        <w:rPr>
          <w:rFonts w:ascii="Times New Roman"/>
          <w:b w:val="false"/>
          <w:i w:val="false"/>
          <w:color w:val="000000"/>
          <w:sz w:val="28"/>
        </w:rPr>
        <w:t>
      24) Орташа өлшемді бұранда калибрлі тығындар мен сақиналар – шыңдау, жұмсарту, тоздыру;</w:t>
      </w:r>
    </w:p>
    <w:bookmarkEnd w:id="4874"/>
    <w:bookmarkStart w:name="z5006" w:id="4875"/>
    <w:p>
      <w:pPr>
        <w:spacing w:after="0"/>
        <w:ind w:left="0"/>
        <w:jc w:val="both"/>
      </w:pPr>
      <w:r>
        <w:rPr>
          <w:rFonts w:ascii="Times New Roman"/>
          <w:b w:val="false"/>
          <w:i w:val="false"/>
          <w:color w:val="000000"/>
          <w:sz w:val="28"/>
        </w:rPr>
        <w:t>
      25) Ұзындығы 500 мм дейін дөңгелек шлицтік тартажонғыштар – шыңдау, жұмсарту, түзету;</w:t>
      </w:r>
    </w:p>
    <w:bookmarkEnd w:id="4875"/>
    <w:bookmarkStart w:name="z5007" w:id="4876"/>
    <w:p>
      <w:pPr>
        <w:spacing w:after="0"/>
        <w:ind w:left="0"/>
        <w:jc w:val="both"/>
      </w:pPr>
      <w:r>
        <w:rPr>
          <w:rFonts w:ascii="Times New Roman"/>
          <w:b w:val="false"/>
          <w:i w:val="false"/>
          <w:color w:val="000000"/>
          <w:sz w:val="28"/>
        </w:rPr>
        <w:t>
      26) Диаметрі 15 мм дейін шыбықтан жасалған спиральді серіппелер, диаметрі 10 мм дейін шыбықтан жасалған жоғары қоспаланған болаттан күрделі серіппелер – шыңдау және жұмсарту;</w:t>
      </w:r>
    </w:p>
    <w:bookmarkEnd w:id="4876"/>
    <w:bookmarkStart w:name="z5008" w:id="4877"/>
    <w:p>
      <w:pPr>
        <w:spacing w:after="0"/>
        <w:ind w:left="0"/>
        <w:jc w:val="both"/>
      </w:pPr>
      <w:r>
        <w:rPr>
          <w:rFonts w:ascii="Times New Roman"/>
          <w:b w:val="false"/>
          <w:i w:val="false"/>
          <w:color w:val="000000"/>
          <w:sz w:val="28"/>
        </w:rPr>
        <w:t>
      27) Фасонды кескіштер – шыңдау, жұмсарту;</w:t>
      </w:r>
    </w:p>
    <w:bookmarkEnd w:id="4877"/>
    <w:bookmarkStart w:name="z5009" w:id="4878"/>
    <w:p>
      <w:pPr>
        <w:spacing w:after="0"/>
        <w:ind w:left="0"/>
        <w:jc w:val="both"/>
      </w:pPr>
      <w:r>
        <w:rPr>
          <w:rFonts w:ascii="Times New Roman"/>
          <w:b w:val="false"/>
          <w:i w:val="false"/>
          <w:color w:val="000000"/>
          <w:sz w:val="28"/>
        </w:rPr>
        <w:t>
      28) Рельстер – пісіруден кейін нормалау;</w:t>
      </w:r>
    </w:p>
    <w:bookmarkEnd w:id="4878"/>
    <w:bookmarkStart w:name="z5010" w:id="4879"/>
    <w:p>
      <w:pPr>
        <w:spacing w:after="0"/>
        <w:ind w:left="0"/>
        <w:jc w:val="both"/>
      </w:pPr>
      <w:r>
        <w:rPr>
          <w:rFonts w:ascii="Times New Roman"/>
          <w:b w:val="false"/>
          <w:i w:val="false"/>
          <w:color w:val="000000"/>
          <w:sz w:val="28"/>
        </w:rPr>
        <w:t>
      29) Рессорлар – ұзындығы 1500 мм түпкі табақпен табақтарды шыңдау және жұмсарту;</w:t>
      </w:r>
    </w:p>
    <w:bookmarkEnd w:id="4879"/>
    <w:bookmarkStart w:name="z5011" w:id="4880"/>
    <w:p>
      <w:pPr>
        <w:spacing w:after="0"/>
        <w:ind w:left="0"/>
        <w:jc w:val="both"/>
      </w:pPr>
      <w:r>
        <w:rPr>
          <w:rFonts w:ascii="Times New Roman"/>
          <w:b w:val="false"/>
          <w:i w:val="false"/>
          <w:color w:val="000000"/>
          <w:sz w:val="28"/>
        </w:rPr>
        <w:t>
      30) Қапсырмалар – көміртектендіру;</w:t>
      </w:r>
    </w:p>
    <w:bookmarkEnd w:id="4880"/>
    <w:bookmarkStart w:name="z5012" w:id="4881"/>
    <w:p>
      <w:pPr>
        <w:spacing w:after="0"/>
        <w:ind w:left="0"/>
        <w:jc w:val="both"/>
      </w:pPr>
      <w:r>
        <w:rPr>
          <w:rFonts w:ascii="Times New Roman"/>
          <w:b w:val="false"/>
          <w:i w:val="false"/>
          <w:color w:val="000000"/>
          <w:sz w:val="28"/>
        </w:rPr>
        <w:t>
      31) Құбырлар – полимерлер)</w:t>
      </w:r>
    </w:p>
    <w:bookmarkEnd w:id="4881"/>
    <w:bookmarkStart w:name="z5013" w:id="4882"/>
    <w:p>
      <w:pPr>
        <w:spacing w:after="0"/>
        <w:ind w:left="0"/>
        <w:jc w:val="both"/>
      </w:pPr>
      <w:r>
        <w:rPr>
          <w:rFonts w:ascii="Times New Roman"/>
          <w:b w:val="false"/>
          <w:i w:val="false"/>
          <w:color w:val="000000"/>
          <w:sz w:val="28"/>
        </w:rPr>
        <w:t>
      32) Барлық өлшемдегі фитингтер – күйдіру;</w:t>
      </w:r>
    </w:p>
    <w:bookmarkEnd w:id="4882"/>
    <w:bookmarkStart w:name="z5014" w:id="4883"/>
    <w:p>
      <w:pPr>
        <w:spacing w:after="0"/>
        <w:ind w:left="0"/>
        <w:jc w:val="both"/>
      </w:pPr>
      <w:r>
        <w:rPr>
          <w:rFonts w:ascii="Times New Roman"/>
          <w:b w:val="false"/>
          <w:i w:val="false"/>
          <w:color w:val="000000"/>
          <w:sz w:val="28"/>
        </w:rPr>
        <w:t>
      33) Барлық өлшемдегі цилиндрлік және дискілі фрездер-шыңдау, жұмсарту;</w:t>
      </w:r>
    </w:p>
    <w:bookmarkEnd w:id="4883"/>
    <w:bookmarkStart w:name="z5015" w:id="4884"/>
    <w:p>
      <w:pPr>
        <w:spacing w:after="0"/>
        <w:ind w:left="0"/>
        <w:jc w:val="both"/>
      </w:pPr>
      <w:r>
        <w:rPr>
          <w:rFonts w:ascii="Times New Roman"/>
          <w:b w:val="false"/>
          <w:i w:val="false"/>
          <w:color w:val="000000"/>
          <w:sz w:val="28"/>
        </w:rPr>
        <w:t>
      34) Шағын габаритті тістегершіктер – толықтай термоөңдеу.</w:t>
      </w:r>
    </w:p>
    <w:bookmarkEnd w:id="4884"/>
    <w:bookmarkStart w:name="z5016" w:id="4885"/>
    <w:p>
      <w:pPr>
        <w:spacing w:after="0"/>
        <w:ind w:left="0"/>
        <w:jc w:val="left"/>
      </w:pPr>
      <w:r>
        <w:rPr>
          <w:rFonts w:ascii="Times New Roman"/>
          <w:b/>
          <w:i w:val="false"/>
          <w:color w:val="000000"/>
        </w:rPr>
        <w:t xml:space="preserve"> 397. Термист 4-разряд</w:t>
      </w:r>
    </w:p>
    <w:bookmarkEnd w:id="4885"/>
    <w:bookmarkStart w:name="z5017" w:id="4886"/>
    <w:p>
      <w:pPr>
        <w:spacing w:after="0"/>
        <w:ind w:left="0"/>
        <w:jc w:val="both"/>
      </w:pPr>
      <w:r>
        <w:rPr>
          <w:rFonts w:ascii="Times New Roman"/>
          <w:b w:val="false"/>
          <w:i w:val="false"/>
          <w:color w:val="000000"/>
          <w:sz w:val="28"/>
        </w:rPr>
        <w:t>
      Жұмыс сипаттамасы. Әртүрлі салқындайтын ортада газбен жанатын, электрлік, камералық, муфельді айналамалы және басқа пештерде көміртекті, қоспалы болаттан және түсті қорытпалардан жасалған күрделі дайындамаларды, бөлшектер мен құралдарды химикалық-термиялық және термиялық өңдеу (шыңдау, жұмсарту, күйдіру, нормалау). Жоғары қоспаланған және термоөңдеудің арнайы режимін талап ететін басқа да болаттан жасалған күрделі бөлшектер мен құралдарды термиялық өңдеу. Вакуумды қондырғыда күрделі бөлшектер мен құралдарды термиялық өңдеу. Қатты карбюризатормен күрделі бөлшектерді циандау, көміртектендіру, борлау және азоттау. Термоөңдеудің үздіксіз процесі агрегатында конвейердің режимін және қозғалысы жылдамдығын баптау. Технологиялық процестің берілген режиміне жабдықтарды реттеу. Пирометриялық аспаптарды пайдалану және қажетті арнайы құрылғыларды қолдану. Нұсқаулық және технологиялық карта бойынша бөлшектер мен құралдарды термиялық өңдеу, әртүрлі жүйедегі цианидті, қорғасынды, селитрлі, тұзды, хлорлы-барийлі және сілтілі ванналарда күрделі бөлшектерді термиялық өңдеу. Қажетті шоғырланған ванналар ерітінділерінің жағдайын бақылау. Сынық бойынша шыңдау қабатының тереңдігін бақылау. Термиялық өңдеуден кейін күрделі бөлшектерді түзету. Иілту барабандарында рессор табақтарын иілту және шыңдау.</w:t>
      </w:r>
    </w:p>
    <w:bookmarkEnd w:id="4886"/>
    <w:bookmarkStart w:name="z5018" w:id="4887"/>
    <w:p>
      <w:pPr>
        <w:spacing w:after="0"/>
        <w:ind w:left="0"/>
        <w:jc w:val="both"/>
      </w:pPr>
      <w:r>
        <w:rPr>
          <w:rFonts w:ascii="Times New Roman"/>
          <w:b w:val="false"/>
          <w:i w:val="false"/>
          <w:color w:val="000000"/>
          <w:sz w:val="28"/>
        </w:rPr>
        <w:t>
      Білуге тиіс: әртүрлі типті газбен жанатын, жалынды, индукциялы және электрлі (камералық, шахталық, конвейерлік, агрегаттық және басқа да) пештердің құрылғысын, аспаптық және қоспаланған болаттан жасалған күрделі бөлшектер мен құралдарды термиялық өңдеу режимін таңдау ережесін, ауаның кемуін айқындау тәсілдерін және оларды бөлшектерді вакуумды өңдеу кезінде жою, ағынды іздеу типтерін, термоөңдеу және вакуумды айқындау кезінде әртүрлі механикалық, электрлік, оптикалық аспаптардың құрылғысын, бөлшектердің табиғи және жасанды тозу тәсілдерін, компоненттердің мөлшері бойынша ванналардың құрамын, әртүрлі салқындатқыш құралдарды қолдану қасиеті мен тәсілін.</w:t>
      </w:r>
    </w:p>
    <w:bookmarkEnd w:id="4887"/>
    <w:bookmarkStart w:name="z5019" w:id="4888"/>
    <w:p>
      <w:pPr>
        <w:spacing w:after="0"/>
        <w:ind w:left="0"/>
        <w:jc w:val="both"/>
      </w:pPr>
      <w:r>
        <w:rPr>
          <w:rFonts w:ascii="Times New Roman"/>
          <w:b w:val="false"/>
          <w:i w:val="false"/>
          <w:color w:val="000000"/>
          <w:sz w:val="28"/>
        </w:rPr>
        <w:t>
      Жұмыс үлгілері.</w:t>
      </w:r>
    </w:p>
    <w:bookmarkEnd w:id="4888"/>
    <w:bookmarkStart w:name="z5020" w:id="4889"/>
    <w:p>
      <w:pPr>
        <w:spacing w:after="0"/>
        <w:ind w:left="0"/>
        <w:jc w:val="both"/>
      </w:pPr>
      <w:r>
        <w:rPr>
          <w:rFonts w:ascii="Times New Roman"/>
          <w:b w:val="false"/>
          <w:i w:val="false"/>
          <w:color w:val="000000"/>
          <w:sz w:val="28"/>
        </w:rPr>
        <w:t>
      1) Диаметрі 1700 мм дейін бандаждар, диаметрі 3000 мм дейін сақиналар және диаметрі 1100 мм дейін доңғалақтар – күйдіру, шыңдау және жұмсарту;</w:t>
      </w:r>
    </w:p>
    <w:bookmarkEnd w:id="4889"/>
    <w:bookmarkStart w:name="z5021" w:id="4890"/>
    <w:p>
      <w:pPr>
        <w:spacing w:after="0"/>
        <w:ind w:left="0"/>
        <w:jc w:val="both"/>
      </w:pPr>
      <w:r>
        <w:rPr>
          <w:rFonts w:ascii="Times New Roman"/>
          <w:b w:val="false"/>
          <w:i w:val="false"/>
          <w:color w:val="000000"/>
          <w:sz w:val="28"/>
        </w:rPr>
        <w:t>
      2) Ұзындығы 1000-ден 1500 мм дейін борштангтар – шыңдау, жұмсарту және түзету;</w:t>
      </w:r>
    </w:p>
    <w:bookmarkEnd w:id="4890"/>
    <w:bookmarkStart w:name="z5022" w:id="4891"/>
    <w:p>
      <w:pPr>
        <w:spacing w:after="0"/>
        <w:ind w:left="0"/>
        <w:jc w:val="both"/>
      </w:pPr>
      <w:r>
        <w:rPr>
          <w:rFonts w:ascii="Times New Roman"/>
          <w:b w:val="false"/>
          <w:i w:val="false"/>
          <w:color w:val="000000"/>
          <w:sz w:val="28"/>
        </w:rPr>
        <w:t>
      3) Үрмелі музыкалық аспаптардың бөлшектері – термоөңдеу;</w:t>
      </w:r>
    </w:p>
    <w:bookmarkEnd w:id="4891"/>
    <w:bookmarkStart w:name="z5023" w:id="4892"/>
    <w:p>
      <w:pPr>
        <w:spacing w:after="0"/>
        <w:ind w:left="0"/>
        <w:jc w:val="both"/>
      </w:pPr>
      <w:r>
        <w:rPr>
          <w:rFonts w:ascii="Times New Roman"/>
          <w:b w:val="false"/>
          <w:i w:val="false"/>
          <w:color w:val="000000"/>
          <w:sz w:val="28"/>
        </w:rPr>
        <w:t>
      4) Ірі штампылардың бөлшектері және салмағы 5 т артық көміртекті және аз қоспаланған болаттан жасалған бөлшектерді – шыңдау, жұмсарту;</w:t>
      </w:r>
    </w:p>
    <w:bookmarkEnd w:id="4892"/>
    <w:bookmarkStart w:name="z5024" w:id="4893"/>
    <w:p>
      <w:pPr>
        <w:spacing w:after="0"/>
        <w:ind w:left="0"/>
        <w:jc w:val="both"/>
      </w:pPr>
      <w:r>
        <w:rPr>
          <w:rFonts w:ascii="Times New Roman"/>
          <w:b w:val="false"/>
          <w:i w:val="false"/>
          <w:color w:val="000000"/>
          <w:sz w:val="28"/>
        </w:rPr>
        <w:t>
      5) Люктер мен айналмалардың бөлшектері – термоөңдеу;</w:t>
      </w:r>
    </w:p>
    <w:bookmarkEnd w:id="4893"/>
    <w:bookmarkStart w:name="z5025" w:id="4894"/>
    <w:p>
      <w:pPr>
        <w:spacing w:after="0"/>
        <w:ind w:left="0"/>
        <w:jc w:val="both"/>
      </w:pPr>
      <w:r>
        <w:rPr>
          <w:rFonts w:ascii="Times New Roman"/>
          <w:b w:val="false"/>
          <w:i w:val="false"/>
          <w:color w:val="000000"/>
          <w:sz w:val="28"/>
        </w:rPr>
        <w:t>
      6) Әртүрлі кескінді жартылай периметрі 0,5 м артық бөлшектер – термоөңдеу;</w:t>
      </w:r>
    </w:p>
    <w:bookmarkEnd w:id="4894"/>
    <w:bookmarkStart w:name="z5026" w:id="4895"/>
    <w:p>
      <w:pPr>
        <w:spacing w:after="0"/>
        <w:ind w:left="0"/>
        <w:jc w:val="both"/>
      </w:pPr>
      <w:r>
        <w:rPr>
          <w:rFonts w:ascii="Times New Roman"/>
          <w:b w:val="false"/>
          <w:i w:val="false"/>
          <w:color w:val="000000"/>
          <w:sz w:val="28"/>
        </w:rPr>
        <w:t>
      7) Тік және майысқан бөлшектер (пішіннен) – термоөңдеу;</w:t>
      </w:r>
    </w:p>
    <w:bookmarkEnd w:id="4895"/>
    <w:bookmarkStart w:name="z5027" w:id="4896"/>
    <w:p>
      <w:pPr>
        <w:spacing w:after="0"/>
        <w:ind w:left="0"/>
        <w:jc w:val="both"/>
      </w:pPr>
      <w:r>
        <w:rPr>
          <w:rFonts w:ascii="Times New Roman"/>
          <w:b w:val="false"/>
          <w:i w:val="false"/>
          <w:color w:val="000000"/>
          <w:sz w:val="28"/>
        </w:rPr>
        <w:t>
      8) Тісқашау жұмыстарына арналған қашағыштар – шыңдау және жұмсарту;</w:t>
      </w:r>
    </w:p>
    <w:bookmarkEnd w:id="4896"/>
    <w:bookmarkStart w:name="z5028" w:id="4897"/>
    <w:p>
      <w:pPr>
        <w:spacing w:after="0"/>
        <w:ind w:left="0"/>
        <w:jc w:val="both"/>
      </w:pPr>
      <w:r>
        <w:rPr>
          <w:rFonts w:ascii="Times New Roman"/>
          <w:b w:val="false"/>
          <w:i w:val="false"/>
          <w:color w:val="000000"/>
          <w:sz w:val="28"/>
        </w:rPr>
        <w:t>
      9) Тіс дәрігерінің құралдары, қысқаштар, хирургиялық қашаулар және пинцеттер – толықтай термиялық өңдеу;</w:t>
      </w:r>
    </w:p>
    <w:bookmarkEnd w:id="4897"/>
    <w:bookmarkStart w:name="z5029" w:id="4898"/>
    <w:p>
      <w:pPr>
        <w:spacing w:after="0"/>
        <w:ind w:left="0"/>
        <w:jc w:val="both"/>
      </w:pPr>
      <w:r>
        <w:rPr>
          <w:rFonts w:ascii="Times New Roman"/>
          <w:b w:val="false"/>
          <w:i w:val="false"/>
          <w:color w:val="000000"/>
          <w:sz w:val="28"/>
        </w:rPr>
        <w:t>
      10) Ірі габаритті шарикті мойынтіректі сақиналар – шыңдау, нормалау, жұмсарту;</w:t>
      </w:r>
    </w:p>
    <w:bookmarkEnd w:id="4898"/>
    <w:bookmarkStart w:name="z5030" w:id="4899"/>
    <w:p>
      <w:pPr>
        <w:spacing w:after="0"/>
        <w:ind w:left="0"/>
        <w:jc w:val="both"/>
      </w:pPr>
      <w:r>
        <w:rPr>
          <w:rFonts w:ascii="Times New Roman"/>
          <w:b w:val="false"/>
          <w:i w:val="false"/>
          <w:color w:val="000000"/>
          <w:sz w:val="28"/>
        </w:rPr>
        <w:t>
      11) Күрделі кескінді матрицалар – толықтай термоөңдеу;</w:t>
      </w:r>
    </w:p>
    <w:bookmarkEnd w:id="4899"/>
    <w:bookmarkStart w:name="z5031" w:id="4900"/>
    <w:p>
      <w:pPr>
        <w:spacing w:after="0"/>
        <w:ind w:left="0"/>
        <w:jc w:val="both"/>
      </w:pPr>
      <w:r>
        <w:rPr>
          <w:rFonts w:ascii="Times New Roman"/>
          <w:b w:val="false"/>
          <w:i w:val="false"/>
          <w:color w:val="000000"/>
          <w:sz w:val="28"/>
        </w:rPr>
        <w:t>
      12) Салмағы 50 т дейін пісірілетін металл конструкциясы – жұмсарту;</w:t>
      </w:r>
    </w:p>
    <w:bookmarkEnd w:id="4900"/>
    <w:bookmarkStart w:name="z5032" w:id="4901"/>
    <w:p>
      <w:pPr>
        <w:spacing w:after="0"/>
        <w:ind w:left="0"/>
        <w:jc w:val="both"/>
      </w:pPr>
      <w:r>
        <w:rPr>
          <w:rFonts w:ascii="Times New Roman"/>
          <w:b w:val="false"/>
          <w:i w:val="false"/>
          <w:color w:val="000000"/>
          <w:sz w:val="28"/>
        </w:rPr>
        <w:t>
      13) Ұзындығы 400 мм артық бұрандаойығыштар, ұңғуыштар, бұрғылар – шыңдау, жұмсарту, түзету;</w:t>
      </w:r>
    </w:p>
    <w:bookmarkEnd w:id="4901"/>
    <w:bookmarkStart w:name="z5033" w:id="4902"/>
    <w:p>
      <w:pPr>
        <w:spacing w:after="0"/>
        <w:ind w:left="0"/>
        <w:jc w:val="both"/>
      </w:pPr>
      <w:r>
        <w:rPr>
          <w:rFonts w:ascii="Times New Roman"/>
          <w:b w:val="false"/>
          <w:i w:val="false"/>
          <w:color w:val="000000"/>
          <w:sz w:val="28"/>
        </w:rPr>
        <w:t>
      14) Мақта тазалайтын машиналардың пышақтарын қайрауға арналған дискілі егеулер – шыңдау;</w:t>
      </w:r>
    </w:p>
    <w:bookmarkEnd w:id="4902"/>
    <w:bookmarkStart w:name="z5034" w:id="4903"/>
    <w:p>
      <w:pPr>
        <w:spacing w:after="0"/>
        <w:ind w:left="0"/>
        <w:jc w:val="both"/>
      </w:pPr>
      <w:r>
        <w:rPr>
          <w:rFonts w:ascii="Times New Roman"/>
          <w:b w:val="false"/>
          <w:i w:val="false"/>
          <w:color w:val="000000"/>
          <w:sz w:val="28"/>
        </w:rPr>
        <w:t>
      15) Ұзындығы 250 мм артық үшқырлы, квадратты, дөңгелекті егеулер – шыңдау;</w:t>
      </w:r>
    </w:p>
    <w:bookmarkEnd w:id="4903"/>
    <w:bookmarkStart w:name="z5035" w:id="4904"/>
    <w:p>
      <w:pPr>
        <w:spacing w:after="0"/>
        <w:ind w:left="0"/>
        <w:jc w:val="both"/>
      </w:pPr>
      <w:r>
        <w:rPr>
          <w:rFonts w:ascii="Times New Roman"/>
          <w:b w:val="false"/>
          <w:i w:val="false"/>
          <w:color w:val="000000"/>
          <w:sz w:val="28"/>
        </w:rPr>
        <w:t>
      16) Металл кесуге арналған пышақтар – шыңдау, жұмсарту, түзету;</w:t>
      </w:r>
    </w:p>
    <w:bookmarkEnd w:id="4904"/>
    <w:bookmarkStart w:name="z5036" w:id="4905"/>
    <w:p>
      <w:pPr>
        <w:spacing w:after="0"/>
        <w:ind w:left="0"/>
        <w:jc w:val="both"/>
      </w:pPr>
      <w:r>
        <w:rPr>
          <w:rFonts w:ascii="Times New Roman"/>
          <w:b w:val="false"/>
          <w:i w:val="false"/>
          <w:color w:val="000000"/>
          <w:sz w:val="28"/>
        </w:rPr>
        <w:t>
      17) Диаметрі 150 мм артық мойынтіректер – термоөңдеу;</w:t>
      </w:r>
    </w:p>
    <w:bookmarkEnd w:id="4905"/>
    <w:bookmarkStart w:name="z5037" w:id="4906"/>
    <w:p>
      <w:pPr>
        <w:spacing w:after="0"/>
        <w:ind w:left="0"/>
        <w:jc w:val="both"/>
      </w:pPr>
      <w:r>
        <w:rPr>
          <w:rFonts w:ascii="Times New Roman"/>
          <w:b w:val="false"/>
          <w:i w:val="false"/>
          <w:color w:val="000000"/>
          <w:sz w:val="28"/>
        </w:rPr>
        <w:t>
      18) Салмағы 10-нан 20 т дейін күрделі кескінді соғылмалар мен болатты құймалар – күйдіру және нормалау;</w:t>
      </w:r>
    </w:p>
    <w:bookmarkEnd w:id="4906"/>
    <w:bookmarkStart w:name="z5038" w:id="4907"/>
    <w:p>
      <w:pPr>
        <w:spacing w:after="0"/>
        <w:ind w:left="0"/>
        <w:jc w:val="both"/>
      </w:pPr>
      <w:r>
        <w:rPr>
          <w:rFonts w:ascii="Times New Roman"/>
          <w:b w:val="false"/>
          <w:i w:val="false"/>
          <w:color w:val="000000"/>
          <w:sz w:val="28"/>
        </w:rPr>
        <w:t>
      19) Ұзындығы 500-ден 1000 мм дейін дөңгелек шлицтердің тартажонғыштар – шыңдау, жұмсарту, түзету;</w:t>
      </w:r>
    </w:p>
    <w:bookmarkEnd w:id="4907"/>
    <w:bookmarkStart w:name="z5039" w:id="4908"/>
    <w:p>
      <w:pPr>
        <w:spacing w:after="0"/>
        <w:ind w:left="0"/>
        <w:jc w:val="both"/>
      </w:pPr>
      <w:r>
        <w:rPr>
          <w:rFonts w:ascii="Times New Roman"/>
          <w:b w:val="false"/>
          <w:i w:val="false"/>
          <w:color w:val="000000"/>
          <w:sz w:val="28"/>
        </w:rPr>
        <w:t>
      20) Диаметрі 15-тен 40 мм шыбықтардан жасалған спиральді серіппелер, диаметрі 10-нан 30 мм дейін шыбықтардан жоғары қоспаланған болаттан жасалған күрделі серіппелер – шыңдау және жұмсарту;</w:t>
      </w:r>
    </w:p>
    <w:bookmarkEnd w:id="4908"/>
    <w:bookmarkStart w:name="z5040" w:id="4909"/>
    <w:p>
      <w:pPr>
        <w:spacing w:after="0"/>
        <w:ind w:left="0"/>
        <w:jc w:val="both"/>
      </w:pPr>
      <w:r>
        <w:rPr>
          <w:rFonts w:ascii="Times New Roman"/>
          <w:b w:val="false"/>
          <w:i w:val="false"/>
          <w:color w:val="000000"/>
          <w:sz w:val="28"/>
        </w:rPr>
        <w:t>
      21) Рессорлар-түпкі табақтың ұзындығы 1500 мм артық табақтарды шыңдау және жұмсарту;</w:t>
      </w:r>
    </w:p>
    <w:bookmarkEnd w:id="4909"/>
    <w:bookmarkStart w:name="z5041" w:id="4910"/>
    <w:p>
      <w:pPr>
        <w:spacing w:after="0"/>
        <w:ind w:left="0"/>
        <w:jc w:val="both"/>
      </w:pPr>
      <w:r>
        <w:rPr>
          <w:rFonts w:ascii="Times New Roman"/>
          <w:b w:val="false"/>
          <w:i w:val="false"/>
          <w:color w:val="000000"/>
          <w:sz w:val="28"/>
        </w:rPr>
        <w:t>
      22) Иінтіректер, тежегіштер, ауыстырып-қосқыштар – шыңдау және жұмсарту;</w:t>
      </w:r>
    </w:p>
    <w:bookmarkEnd w:id="4910"/>
    <w:bookmarkStart w:name="z5042" w:id="4911"/>
    <w:p>
      <w:pPr>
        <w:spacing w:after="0"/>
        <w:ind w:left="0"/>
        <w:jc w:val="both"/>
      </w:pPr>
      <w:r>
        <w:rPr>
          <w:rFonts w:ascii="Times New Roman"/>
          <w:b w:val="false"/>
          <w:i w:val="false"/>
          <w:color w:val="000000"/>
          <w:sz w:val="28"/>
        </w:rPr>
        <w:t>
      23) Диаметрі 200 мм артық пішінді фрезалар – шыңдау, жұмсарту;</w:t>
      </w:r>
    </w:p>
    <w:bookmarkEnd w:id="4911"/>
    <w:bookmarkStart w:name="z5043" w:id="4912"/>
    <w:p>
      <w:pPr>
        <w:spacing w:after="0"/>
        <w:ind w:left="0"/>
        <w:jc w:val="both"/>
      </w:pPr>
      <w:r>
        <w:rPr>
          <w:rFonts w:ascii="Times New Roman"/>
          <w:b w:val="false"/>
          <w:i w:val="false"/>
          <w:color w:val="000000"/>
          <w:sz w:val="28"/>
        </w:rPr>
        <w:t>
      24) Бұрамдық шлицті фрезалар және лекалолар – шыңдау, жұмсарту;</w:t>
      </w:r>
    </w:p>
    <w:bookmarkEnd w:id="4912"/>
    <w:bookmarkStart w:name="z5044" w:id="4913"/>
    <w:p>
      <w:pPr>
        <w:spacing w:after="0"/>
        <w:ind w:left="0"/>
        <w:jc w:val="both"/>
      </w:pPr>
      <w:r>
        <w:rPr>
          <w:rFonts w:ascii="Times New Roman"/>
          <w:b w:val="false"/>
          <w:i w:val="false"/>
          <w:color w:val="000000"/>
          <w:sz w:val="28"/>
        </w:rPr>
        <w:t>
      25) Ұзындығы 400 мм артық шаблондар – толықтай термоөңдеу;</w:t>
      </w:r>
    </w:p>
    <w:bookmarkEnd w:id="4913"/>
    <w:bookmarkStart w:name="z5045" w:id="4914"/>
    <w:p>
      <w:pPr>
        <w:spacing w:after="0"/>
        <w:ind w:left="0"/>
        <w:jc w:val="both"/>
      </w:pPr>
      <w:r>
        <w:rPr>
          <w:rFonts w:ascii="Times New Roman"/>
          <w:b w:val="false"/>
          <w:i w:val="false"/>
          <w:color w:val="000000"/>
          <w:sz w:val="28"/>
        </w:rPr>
        <w:t>
      26) Ірі габаритті тістегершіктер – шыңдау, нормалау;</w:t>
      </w:r>
    </w:p>
    <w:bookmarkEnd w:id="4914"/>
    <w:bookmarkStart w:name="z5046" w:id="4915"/>
    <w:p>
      <w:pPr>
        <w:spacing w:after="0"/>
        <w:ind w:left="0"/>
        <w:jc w:val="both"/>
      </w:pPr>
      <w:r>
        <w:rPr>
          <w:rFonts w:ascii="Times New Roman"/>
          <w:b w:val="false"/>
          <w:i w:val="false"/>
          <w:color w:val="000000"/>
          <w:sz w:val="28"/>
        </w:rPr>
        <w:t>
      27) Ұзындығы 500 мм артық соташықтар – азоттау.</w:t>
      </w:r>
    </w:p>
    <w:bookmarkEnd w:id="4915"/>
    <w:bookmarkStart w:name="z5047" w:id="4916"/>
    <w:p>
      <w:pPr>
        <w:spacing w:after="0"/>
        <w:ind w:left="0"/>
        <w:jc w:val="left"/>
      </w:pPr>
      <w:r>
        <w:rPr>
          <w:rFonts w:ascii="Times New Roman"/>
          <w:b/>
          <w:i w:val="false"/>
          <w:color w:val="000000"/>
        </w:rPr>
        <w:t xml:space="preserve"> 398. Термист 5-разряд</w:t>
      </w:r>
    </w:p>
    <w:bookmarkEnd w:id="4916"/>
    <w:bookmarkStart w:name="z5048" w:id="4917"/>
    <w:p>
      <w:pPr>
        <w:spacing w:after="0"/>
        <w:ind w:left="0"/>
        <w:jc w:val="both"/>
      </w:pPr>
      <w:r>
        <w:rPr>
          <w:rFonts w:ascii="Times New Roman"/>
          <w:b w:val="false"/>
          <w:i w:val="false"/>
          <w:color w:val="000000"/>
          <w:sz w:val="28"/>
        </w:rPr>
        <w:t>
      Жұмыс сипаттамасы. Технологиялық процесте белгіленген режимде әртүрлі салқындататын ортада түрлі пештерде, агрегаттар мен муфельсіз қондырғыларда қоспаланған, жоғары қоспаланған және ерекше болаттан әрі түсті қорытпалардан жасалған күрделі бұйымдарды, кескіш және өлшеу құралдарын, сондай-ақ күрделі штампыларды, тартажонғыштар мен құрылғыларды химиялық-термиялық және термиялық өңдеу. Эксперименталды болат пен қорытпаларды арнайы термиялық өңдеу. Шыңдау процесінде арнайы штампыларда күрделі бөлшектерді термиялық өңдеу. Күрделі бөлшектерді вакуумды-термиялық өңдеу. Әртүрлі конструкциялы цианидті, қорғасынды, селитрлі, тұзды, хлорлы-барийлі және сілтілі ванналарда күрделі бөлшектер мен құралдарды термиялық өңдеу.</w:t>
      </w:r>
    </w:p>
    <w:bookmarkEnd w:id="4917"/>
    <w:bookmarkStart w:name="z5049" w:id="4918"/>
    <w:p>
      <w:pPr>
        <w:spacing w:after="0"/>
        <w:ind w:left="0"/>
        <w:jc w:val="both"/>
      </w:pPr>
      <w:r>
        <w:rPr>
          <w:rFonts w:ascii="Times New Roman"/>
          <w:b w:val="false"/>
          <w:i w:val="false"/>
          <w:color w:val="000000"/>
          <w:sz w:val="28"/>
        </w:rPr>
        <w:t xml:space="preserve">
      Білуге тиіс: бөлшектер мен тораптарды, домалату агрегаттары және металды термиялық өңдеуге қолданылатын басқа да жабдықтарды вакуумды термиялық өңдеуге арналған әртүрлі пештердің, машиналардың, арнайы стенділердің конструктивтік ерекшеліктері мен электрлік тәсімдерін, бақылау-өлшеу аспаптары мен құрылғыларының құрылғысын, көміртектендіру және нитрокөміртектендіру процесінің маңыздылығын, көміртектендіру және нитрокөміртектендіру кезінде қолданылатын газдардың химиялық құрамын, металдың құрылдық өзгеруін, әртүрлі химиялық элементтердің термоөңдеу режиміне әсерін, күрделі бөлшектер мен құралдарды термоөңдеу режимін таңдау ережесін, барлық типтегі электрлік пештерінің тәсімі мен басқару пульттерін. </w:t>
      </w:r>
    </w:p>
    <w:bookmarkEnd w:id="4918"/>
    <w:bookmarkStart w:name="z5050" w:id="4919"/>
    <w:p>
      <w:pPr>
        <w:spacing w:after="0"/>
        <w:ind w:left="0"/>
        <w:jc w:val="both"/>
      </w:pPr>
      <w:r>
        <w:rPr>
          <w:rFonts w:ascii="Times New Roman"/>
          <w:b w:val="false"/>
          <w:i w:val="false"/>
          <w:color w:val="000000"/>
          <w:sz w:val="28"/>
        </w:rPr>
        <w:t>
      Жұмыс үлгілері</w:t>
      </w:r>
    </w:p>
    <w:bookmarkEnd w:id="4919"/>
    <w:bookmarkStart w:name="z5051" w:id="4920"/>
    <w:p>
      <w:pPr>
        <w:spacing w:after="0"/>
        <w:ind w:left="0"/>
        <w:jc w:val="both"/>
      </w:pPr>
      <w:r>
        <w:rPr>
          <w:rFonts w:ascii="Times New Roman"/>
          <w:b w:val="false"/>
          <w:i w:val="false"/>
          <w:color w:val="000000"/>
          <w:sz w:val="28"/>
        </w:rPr>
        <w:t>
      1) Ұзындығы 1500 мм артық бортштангалар – толықтай термиялық өңдеу;</w:t>
      </w:r>
    </w:p>
    <w:bookmarkEnd w:id="4920"/>
    <w:bookmarkStart w:name="z5052" w:id="4921"/>
    <w:p>
      <w:pPr>
        <w:spacing w:after="0"/>
        <w:ind w:left="0"/>
        <w:jc w:val="both"/>
      </w:pPr>
      <w:r>
        <w:rPr>
          <w:rFonts w:ascii="Times New Roman"/>
          <w:b w:val="false"/>
          <w:i w:val="false"/>
          <w:color w:val="000000"/>
          <w:sz w:val="28"/>
        </w:rPr>
        <w:t>
      2) Жетек біліктері – шыңдау және жұмсарту;</w:t>
      </w:r>
    </w:p>
    <w:bookmarkEnd w:id="4921"/>
    <w:bookmarkStart w:name="z5053" w:id="4922"/>
    <w:p>
      <w:pPr>
        <w:spacing w:after="0"/>
        <w:ind w:left="0"/>
        <w:jc w:val="both"/>
      </w:pPr>
      <w:r>
        <w:rPr>
          <w:rFonts w:ascii="Times New Roman"/>
          <w:b w:val="false"/>
          <w:i w:val="false"/>
          <w:color w:val="000000"/>
          <w:sz w:val="28"/>
        </w:rPr>
        <w:t>
      3) Салмағы 10 т артық жоғары қоспаланған болаттан жасалған бөлшектер-шыңдау, жұмсарту;</w:t>
      </w:r>
    </w:p>
    <w:bookmarkEnd w:id="4922"/>
    <w:bookmarkStart w:name="z5054" w:id="4923"/>
    <w:p>
      <w:pPr>
        <w:spacing w:after="0"/>
        <w:ind w:left="0"/>
        <w:jc w:val="both"/>
      </w:pPr>
      <w:r>
        <w:rPr>
          <w:rFonts w:ascii="Times New Roman"/>
          <w:b w:val="false"/>
          <w:i w:val="false"/>
          <w:color w:val="000000"/>
          <w:sz w:val="28"/>
        </w:rPr>
        <w:t>
      4) Машиналардың бөлшектері – одан әрі шыңдау және жұмсартумен диффузиялық хромдау;</w:t>
      </w:r>
    </w:p>
    <w:bookmarkEnd w:id="4923"/>
    <w:bookmarkStart w:name="z5055" w:id="4924"/>
    <w:p>
      <w:pPr>
        <w:spacing w:after="0"/>
        <w:ind w:left="0"/>
        <w:jc w:val="both"/>
      </w:pPr>
      <w:r>
        <w:rPr>
          <w:rFonts w:ascii="Times New Roman"/>
          <w:b w:val="false"/>
          <w:i w:val="false"/>
          <w:color w:val="000000"/>
          <w:sz w:val="28"/>
        </w:rPr>
        <w:t>
      5) Коррозиялық төзімді болаттан жасалған перфорирленген табақтар;</w:t>
      </w:r>
    </w:p>
    <w:bookmarkEnd w:id="4924"/>
    <w:bookmarkStart w:name="z5056" w:id="4925"/>
    <w:p>
      <w:pPr>
        <w:spacing w:after="0"/>
        <w:ind w:left="0"/>
        <w:jc w:val="both"/>
      </w:pPr>
      <w:r>
        <w:rPr>
          <w:rFonts w:ascii="Times New Roman"/>
          <w:b w:val="false"/>
          <w:i w:val="false"/>
          <w:color w:val="000000"/>
          <w:sz w:val="28"/>
        </w:rPr>
        <w:t>
      6) Қоспаланған болаттан жасалған көп пуансонды матрицалар-деформациясыз шыңдау;</w:t>
      </w:r>
    </w:p>
    <w:bookmarkEnd w:id="4925"/>
    <w:bookmarkStart w:name="z5057" w:id="4926"/>
    <w:p>
      <w:pPr>
        <w:spacing w:after="0"/>
        <w:ind w:left="0"/>
        <w:jc w:val="both"/>
      </w:pPr>
      <w:r>
        <w:rPr>
          <w:rFonts w:ascii="Times New Roman"/>
          <w:b w:val="false"/>
          <w:i w:val="false"/>
          <w:color w:val="000000"/>
          <w:sz w:val="28"/>
        </w:rPr>
        <w:t>
      7) Салмағы 50 т артық пісірген металл конструкциялары – жұмсарту;</w:t>
      </w:r>
    </w:p>
    <w:bookmarkEnd w:id="4926"/>
    <w:bookmarkStart w:name="z5058" w:id="4927"/>
    <w:p>
      <w:pPr>
        <w:spacing w:after="0"/>
        <w:ind w:left="0"/>
        <w:jc w:val="both"/>
      </w:pPr>
      <w:r>
        <w:rPr>
          <w:rFonts w:ascii="Times New Roman"/>
          <w:b w:val="false"/>
          <w:i w:val="false"/>
          <w:color w:val="000000"/>
          <w:sz w:val="28"/>
        </w:rPr>
        <w:t>
      8) Зертханалық жағдайда термоөңдеуге тартылатын ірі соғылмалардың түрлері – термоөңдеу режимін моделдеу;</w:t>
      </w:r>
    </w:p>
    <w:bookmarkEnd w:id="4927"/>
    <w:bookmarkStart w:name="z5059" w:id="4928"/>
    <w:p>
      <w:pPr>
        <w:spacing w:after="0"/>
        <w:ind w:left="0"/>
        <w:jc w:val="both"/>
      </w:pPr>
      <w:r>
        <w:rPr>
          <w:rFonts w:ascii="Times New Roman"/>
          <w:b w:val="false"/>
          <w:i w:val="false"/>
          <w:color w:val="000000"/>
          <w:sz w:val="28"/>
        </w:rPr>
        <w:t>
      9) Салмағы 20 т артық жоғары қоспаланған болаттан жасалған ірі габаритті соғылмалар – күйдіру, нормалау;</w:t>
      </w:r>
    </w:p>
    <w:bookmarkEnd w:id="4928"/>
    <w:bookmarkStart w:name="z5060" w:id="4929"/>
    <w:p>
      <w:pPr>
        <w:spacing w:after="0"/>
        <w:ind w:left="0"/>
        <w:jc w:val="both"/>
      </w:pPr>
      <w:r>
        <w:rPr>
          <w:rFonts w:ascii="Times New Roman"/>
          <w:b w:val="false"/>
          <w:i w:val="false"/>
          <w:color w:val="000000"/>
          <w:sz w:val="28"/>
        </w:rPr>
        <w:t>
      10) Ұзындығы 100 мм артық ірі шлицті соғылмалар – шыңдау, жұмсарту, түзету;</w:t>
      </w:r>
    </w:p>
    <w:bookmarkEnd w:id="4929"/>
    <w:bookmarkStart w:name="z5061" w:id="4930"/>
    <w:p>
      <w:pPr>
        <w:spacing w:after="0"/>
        <w:ind w:left="0"/>
        <w:jc w:val="both"/>
      </w:pPr>
      <w:r>
        <w:rPr>
          <w:rFonts w:ascii="Times New Roman"/>
          <w:b w:val="false"/>
          <w:i w:val="false"/>
          <w:color w:val="000000"/>
          <w:sz w:val="28"/>
        </w:rPr>
        <w:t>
      11) Диаметрі 40 мм артық шыбықтан жасалған және диаметрі 30 мм артық шыбықтан жоғары қоспаланған болаттан жасалған аса күрделі спиральді серіппелер – шыңдау, жұмсарту;</w:t>
      </w:r>
    </w:p>
    <w:bookmarkEnd w:id="4930"/>
    <w:bookmarkStart w:name="z5062" w:id="4931"/>
    <w:p>
      <w:pPr>
        <w:spacing w:after="0"/>
        <w:ind w:left="0"/>
        <w:jc w:val="both"/>
      </w:pPr>
      <w:r>
        <w:rPr>
          <w:rFonts w:ascii="Times New Roman"/>
          <w:b w:val="false"/>
          <w:i w:val="false"/>
          <w:color w:val="000000"/>
          <w:sz w:val="28"/>
        </w:rPr>
        <w:t>
      12) Бұрамдық фрезалар және дискілі әрі арнайы кесетін құралдар-шыңдау, жұмсарту, түзету;</w:t>
      </w:r>
    </w:p>
    <w:bookmarkEnd w:id="4931"/>
    <w:bookmarkStart w:name="z5063" w:id="4932"/>
    <w:p>
      <w:pPr>
        <w:spacing w:after="0"/>
        <w:ind w:left="0"/>
        <w:jc w:val="both"/>
      </w:pPr>
      <w:r>
        <w:rPr>
          <w:rFonts w:ascii="Times New Roman"/>
          <w:b w:val="false"/>
          <w:i w:val="false"/>
          <w:color w:val="000000"/>
          <w:sz w:val="28"/>
        </w:rPr>
        <w:t>
      13) Ірі габаритті тістегершіктер – толықтай термиялық өңдеу.</w:t>
      </w:r>
    </w:p>
    <w:bookmarkEnd w:id="4932"/>
    <w:bookmarkStart w:name="z5064" w:id="4933"/>
    <w:p>
      <w:pPr>
        <w:spacing w:after="0"/>
        <w:ind w:left="0"/>
        <w:jc w:val="left"/>
      </w:pPr>
      <w:r>
        <w:rPr>
          <w:rFonts w:ascii="Times New Roman"/>
          <w:b/>
          <w:i w:val="false"/>
          <w:color w:val="000000"/>
        </w:rPr>
        <w:t xml:space="preserve"> 399. Термист 6-разряд</w:t>
      </w:r>
    </w:p>
    <w:bookmarkEnd w:id="4933"/>
    <w:bookmarkStart w:name="z5065" w:id="4934"/>
    <w:p>
      <w:pPr>
        <w:spacing w:after="0"/>
        <w:ind w:left="0"/>
        <w:jc w:val="both"/>
      </w:pPr>
      <w:r>
        <w:rPr>
          <w:rFonts w:ascii="Times New Roman"/>
          <w:b w:val="false"/>
          <w:i w:val="false"/>
          <w:color w:val="000000"/>
          <w:sz w:val="28"/>
        </w:rPr>
        <w:t>
      Жұмыс сипаттамасы. Қоспаланған, жоғары қоспаланған, коррозиялық төзімді және ерекше болаттан жасалған күрделі ірі габаритті теңдессіз бағалы бөлшектер мен тораптарды химиялық-термиялық және термиялық өңдеу. Берілген механикалық қасиеттерімен қоспаланған болаттан жасалған күрделі бөлшектерді Термиялық өңдеу.</w:t>
      </w:r>
    </w:p>
    <w:bookmarkEnd w:id="4934"/>
    <w:bookmarkStart w:name="z5066" w:id="4935"/>
    <w:p>
      <w:pPr>
        <w:spacing w:after="0"/>
        <w:ind w:left="0"/>
        <w:jc w:val="both"/>
      </w:pPr>
      <w:r>
        <w:rPr>
          <w:rFonts w:ascii="Times New Roman"/>
          <w:b w:val="false"/>
          <w:i w:val="false"/>
          <w:color w:val="000000"/>
          <w:sz w:val="28"/>
        </w:rPr>
        <w:t>
      Білуге тиіс: бөлшектер мен тораптарды, домалату агрегаттары және металды термиялық өңдеуге қолданылатын басқа да жабдықтарды вакуумды термиялық өңдеуге арналған әртүрлі пештердің, машиналардың, арнайы стенділердің конструкцияларын, қоспаланған, жоғары қоспаланған, коррозиялық төзімді және ерекше болаттан жасалған күрделі ірі габаритті теңдессіз бағалы бөлшектер мен тораптарды термиялық өңдеудің ережесін.</w:t>
      </w:r>
    </w:p>
    <w:bookmarkEnd w:id="4935"/>
    <w:bookmarkStart w:name="z5067" w:id="4936"/>
    <w:p>
      <w:pPr>
        <w:spacing w:after="0"/>
        <w:ind w:left="0"/>
        <w:jc w:val="both"/>
      </w:pPr>
      <w:r>
        <w:rPr>
          <w:rFonts w:ascii="Times New Roman"/>
          <w:b w:val="false"/>
          <w:i w:val="false"/>
          <w:color w:val="000000"/>
          <w:sz w:val="28"/>
        </w:rPr>
        <w:t>
      Жұмыс үлгілері</w:t>
      </w:r>
    </w:p>
    <w:bookmarkEnd w:id="4936"/>
    <w:bookmarkStart w:name="z5068" w:id="4937"/>
    <w:p>
      <w:pPr>
        <w:spacing w:after="0"/>
        <w:ind w:left="0"/>
        <w:jc w:val="both"/>
      </w:pPr>
      <w:r>
        <w:rPr>
          <w:rFonts w:ascii="Times New Roman"/>
          <w:b w:val="false"/>
          <w:i w:val="false"/>
          <w:color w:val="000000"/>
          <w:sz w:val="28"/>
        </w:rPr>
        <w:t>
      1) Ірі габаритті автоклавтар – шыңдау, жұмсарту, түзету;</w:t>
      </w:r>
    </w:p>
    <w:bookmarkEnd w:id="4937"/>
    <w:bookmarkStart w:name="z5069" w:id="4938"/>
    <w:p>
      <w:pPr>
        <w:spacing w:after="0"/>
        <w:ind w:left="0"/>
        <w:jc w:val="both"/>
      </w:pPr>
      <w:r>
        <w:rPr>
          <w:rFonts w:ascii="Times New Roman"/>
          <w:b w:val="false"/>
          <w:i w:val="false"/>
          <w:color w:val="000000"/>
          <w:sz w:val="28"/>
        </w:rPr>
        <w:t>
      2) Ротор біліктері ірі габаритті - шыңдау, жұмсарту, түзету;</w:t>
      </w:r>
    </w:p>
    <w:bookmarkEnd w:id="4938"/>
    <w:bookmarkStart w:name="z5070" w:id="4939"/>
    <w:p>
      <w:pPr>
        <w:spacing w:after="0"/>
        <w:ind w:left="0"/>
        <w:jc w:val="both"/>
      </w:pPr>
      <w:r>
        <w:rPr>
          <w:rFonts w:ascii="Times New Roman"/>
          <w:b w:val="false"/>
          <w:i w:val="false"/>
          <w:color w:val="000000"/>
          <w:sz w:val="28"/>
        </w:rPr>
        <w:t>
      3) Химиялық өңдеуге арналған колонна корпустары ірі габаритті-жұмсарта отырып, нормалау.</w:t>
      </w:r>
    </w:p>
    <w:bookmarkEnd w:id="4939"/>
    <w:bookmarkStart w:name="z5071" w:id="4940"/>
    <w:p>
      <w:pPr>
        <w:spacing w:after="0"/>
        <w:ind w:left="0"/>
        <w:jc w:val="left"/>
      </w:pPr>
      <w:r>
        <w:rPr>
          <w:rFonts w:ascii="Times New Roman"/>
          <w:b/>
          <w:i w:val="false"/>
          <w:color w:val="000000"/>
        </w:rPr>
        <w:t xml:space="preserve"> ТВЧ қондырғыларындағы термист</w:t>
      </w:r>
      <w:r>
        <w:br/>
      </w:r>
      <w:r>
        <w:rPr>
          <w:rFonts w:ascii="Times New Roman"/>
          <w:b/>
          <w:i w:val="false"/>
          <w:color w:val="000000"/>
        </w:rPr>
        <w:t>400. ТВЧ қондырғыларындағы термист 2-разряд</w:t>
      </w:r>
    </w:p>
    <w:bookmarkEnd w:id="4940"/>
    <w:bookmarkStart w:name="z5073" w:id="4941"/>
    <w:p>
      <w:pPr>
        <w:spacing w:after="0"/>
        <w:ind w:left="0"/>
        <w:jc w:val="both"/>
      </w:pPr>
      <w:r>
        <w:rPr>
          <w:rFonts w:ascii="Times New Roman"/>
          <w:b w:val="false"/>
          <w:i w:val="false"/>
          <w:color w:val="000000"/>
          <w:sz w:val="28"/>
        </w:rPr>
        <w:t>
      Жұмыс сипаттамасы. Шыңдау қабатының бір қалыпты тереңдігін қамтамасыз ете отырып, белгіленген технологиялық процесс бойынша режимде ТВЧ қондырғыларында әртүрлі маркалы болаттан жасалған қарапайым бөлшектер мен құралдарды жоғары және өндірістік жиілікті токтармен беттік шынықтыру және жұмсарту. Шор және Роквелл аспаптары бойынша қаттылығын айқындау. Технологиялық карта бойынша термоөңдеу режимдерін белгілеу. Қарапайым бөлшектер мен бұйымдарды түзету. Шыңдау қондырғыларының жұмыс режимін реттеу және бақылау аспаптары мен сигналдық лампалар бойынша қызу температурасын айқындау.</w:t>
      </w:r>
    </w:p>
    <w:bookmarkEnd w:id="4941"/>
    <w:bookmarkStart w:name="z5074" w:id="4942"/>
    <w:p>
      <w:pPr>
        <w:spacing w:after="0"/>
        <w:ind w:left="0"/>
        <w:jc w:val="both"/>
      </w:pPr>
      <w:r>
        <w:rPr>
          <w:rFonts w:ascii="Times New Roman"/>
          <w:b w:val="false"/>
          <w:i w:val="false"/>
          <w:color w:val="000000"/>
          <w:sz w:val="28"/>
        </w:rPr>
        <w:t>
      Білуге тиіс: беттік шыңдау (электрмен шыңдау) үшін қолданылатын бір типтік аппараттар мен станоктардың, басқару пульттары мен реттеу аспаптары жабдықтарының құрылғысын, жоғары және өндірістік жиіліктегі токтармен шыңдау кезінде индукторлар мен құрылғылардың міндетін және қолдану шартын, металдың термоөңдеу кезінде қасиеті мен құрылымның өзгеруін, жоғары және өндірістік жиіліктегі токтар туралы негізгі түсініктерді, металл температурасы мен қаттылығының өлшеу үшін аспаптарды пайдалану ережесін, салқындатқыш сұйықтықтардың құрамын және оларды қолдану ережесін.</w:t>
      </w:r>
    </w:p>
    <w:bookmarkEnd w:id="4942"/>
    <w:bookmarkStart w:name="z5075" w:id="4943"/>
    <w:p>
      <w:pPr>
        <w:spacing w:after="0"/>
        <w:ind w:left="0"/>
        <w:jc w:val="both"/>
      </w:pPr>
      <w:r>
        <w:rPr>
          <w:rFonts w:ascii="Times New Roman"/>
          <w:b w:val="false"/>
          <w:i w:val="false"/>
          <w:color w:val="000000"/>
          <w:sz w:val="28"/>
        </w:rPr>
        <w:t>
      Жұмыс үлгілері.</w:t>
      </w:r>
    </w:p>
    <w:bookmarkEnd w:id="4943"/>
    <w:bookmarkStart w:name="z5076" w:id="4944"/>
    <w:p>
      <w:pPr>
        <w:spacing w:after="0"/>
        <w:ind w:left="0"/>
        <w:jc w:val="both"/>
      </w:pPr>
      <w:r>
        <w:rPr>
          <w:rFonts w:ascii="Times New Roman"/>
          <w:b w:val="false"/>
          <w:i w:val="false"/>
          <w:color w:val="000000"/>
          <w:sz w:val="28"/>
        </w:rPr>
        <w:t>
      1) Ұзындығы 250 мм дейін біліктер, шапқылар – шыңдау және түзету;</w:t>
      </w:r>
    </w:p>
    <w:bookmarkEnd w:id="4944"/>
    <w:bookmarkStart w:name="z5077" w:id="4945"/>
    <w:p>
      <w:pPr>
        <w:spacing w:after="0"/>
        <w:ind w:left="0"/>
        <w:jc w:val="both"/>
      </w:pPr>
      <w:r>
        <w:rPr>
          <w:rFonts w:ascii="Times New Roman"/>
          <w:b w:val="false"/>
          <w:i w:val="false"/>
          <w:color w:val="000000"/>
          <w:sz w:val="28"/>
        </w:rPr>
        <w:t>
      2) Токарлық станоктардың патрондарына арналған жұдырықшалы бұрамалар – шыңдау;</w:t>
      </w:r>
    </w:p>
    <w:bookmarkEnd w:id="4945"/>
    <w:bookmarkStart w:name="z5078" w:id="4946"/>
    <w:p>
      <w:pPr>
        <w:spacing w:after="0"/>
        <w:ind w:left="0"/>
        <w:jc w:val="both"/>
      </w:pPr>
      <w:r>
        <w:rPr>
          <w:rFonts w:ascii="Times New Roman"/>
          <w:b w:val="false"/>
          <w:i w:val="false"/>
          <w:color w:val="000000"/>
          <w:sz w:val="28"/>
        </w:rPr>
        <w:t>
      3) Ұзындығы 150 мм дейін шлицті төлкелер – шыңдау;</w:t>
      </w:r>
    </w:p>
    <w:bookmarkEnd w:id="4946"/>
    <w:bookmarkStart w:name="z5079" w:id="4947"/>
    <w:p>
      <w:pPr>
        <w:spacing w:after="0"/>
        <w:ind w:left="0"/>
        <w:jc w:val="both"/>
      </w:pPr>
      <w:r>
        <w:rPr>
          <w:rFonts w:ascii="Times New Roman"/>
          <w:b w:val="false"/>
          <w:i w:val="false"/>
          <w:color w:val="000000"/>
          <w:sz w:val="28"/>
        </w:rPr>
        <w:t>
      4) Слесарлық, ұсталық, пневматикалық кескіштер – шыңдау;</w:t>
      </w:r>
    </w:p>
    <w:bookmarkEnd w:id="4947"/>
    <w:bookmarkStart w:name="z5080" w:id="4948"/>
    <w:p>
      <w:pPr>
        <w:spacing w:after="0"/>
        <w:ind w:left="0"/>
        <w:jc w:val="both"/>
      </w:pPr>
      <w:r>
        <w:rPr>
          <w:rFonts w:ascii="Times New Roman"/>
          <w:b w:val="false"/>
          <w:i w:val="false"/>
          <w:color w:val="000000"/>
          <w:sz w:val="28"/>
        </w:rPr>
        <w:t>
      5) Клеймо – шыңдау;</w:t>
      </w:r>
    </w:p>
    <w:bookmarkEnd w:id="4948"/>
    <w:bookmarkStart w:name="z5081" w:id="4949"/>
    <w:p>
      <w:pPr>
        <w:spacing w:after="0"/>
        <w:ind w:left="0"/>
        <w:jc w:val="both"/>
      </w:pPr>
      <w:r>
        <w:rPr>
          <w:rFonts w:ascii="Times New Roman"/>
          <w:b w:val="false"/>
          <w:i w:val="false"/>
          <w:color w:val="000000"/>
          <w:sz w:val="28"/>
        </w:rPr>
        <w:t>
      6) Тік қойылған кілттер және арнайы гайкалар – шыңдау және жұмсарту;</w:t>
      </w:r>
    </w:p>
    <w:bookmarkEnd w:id="4949"/>
    <w:bookmarkStart w:name="z5082" w:id="4950"/>
    <w:p>
      <w:pPr>
        <w:spacing w:after="0"/>
        <w:ind w:left="0"/>
        <w:jc w:val="both"/>
      </w:pPr>
      <w:r>
        <w:rPr>
          <w:rFonts w:ascii="Times New Roman"/>
          <w:b w:val="false"/>
          <w:i w:val="false"/>
          <w:color w:val="000000"/>
          <w:sz w:val="28"/>
        </w:rPr>
        <w:t>
      7) Токарлық станоктар патрондарының жұдырықшалы – шыңдау;</w:t>
      </w:r>
    </w:p>
    <w:bookmarkEnd w:id="4950"/>
    <w:bookmarkStart w:name="z5083" w:id="4951"/>
    <w:p>
      <w:pPr>
        <w:spacing w:after="0"/>
        <w:ind w:left="0"/>
        <w:jc w:val="both"/>
      </w:pPr>
      <w:r>
        <w:rPr>
          <w:rFonts w:ascii="Times New Roman"/>
          <w:b w:val="false"/>
          <w:i w:val="false"/>
          <w:color w:val="000000"/>
          <w:sz w:val="28"/>
        </w:rPr>
        <w:t>
      8) Блемехтер және соқа үйіндісі – күйдіру;</w:t>
      </w:r>
    </w:p>
    <w:bookmarkEnd w:id="4951"/>
    <w:bookmarkStart w:name="z5084" w:id="4952"/>
    <w:p>
      <w:pPr>
        <w:spacing w:after="0"/>
        <w:ind w:left="0"/>
        <w:jc w:val="both"/>
      </w:pPr>
      <w:r>
        <w:rPr>
          <w:rFonts w:ascii="Times New Roman"/>
          <w:b w:val="false"/>
          <w:i w:val="false"/>
          <w:color w:val="000000"/>
          <w:sz w:val="28"/>
        </w:rPr>
        <w:t>
      9) Балқыту кішкене көпірлері – белгілі күште электрлік тогын жіберу жолымен;</w:t>
      </w:r>
    </w:p>
    <w:bookmarkEnd w:id="4952"/>
    <w:bookmarkStart w:name="z5085" w:id="4953"/>
    <w:p>
      <w:pPr>
        <w:spacing w:after="0"/>
        <w:ind w:left="0"/>
        <w:jc w:val="both"/>
      </w:pPr>
      <w:r>
        <w:rPr>
          <w:rFonts w:ascii="Times New Roman"/>
          <w:b w:val="false"/>
          <w:i w:val="false"/>
          <w:color w:val="000000"/>
          <w:sz w:val="28"/>
        </w:rPr>
        <w:t>
      10) Ұзындығы 500 дейін осьтер – шыңдау;</w:t>
      </w:r>
    </w:p>
    <w:bookmarkEnd w:id="4953"/>
    <w:bookmarkStart w:name="z5086" w:id="4954"/>
    <w:p>
      <w:pPr>
        <w:spacing w:after="0"/>
        <w:ind w:left="0"/>
        <w:jc w:val="both"/>
      </w:pPr>
      <w:r>
        <w:rPr>
          <w:rFonts w:ascii="Times New Roman"/>
          <w:b w:val="false"/>
          <w:i w:val="false"/>
          <w:color w:val="000000"/>
          <w:sz w:val="28"/>
        </w:rPr>
        <w:t>
      11) Жұдырықшалы және тісті жартылай муфталар – шыңдау;</w:t>
      </w:r>
    </w:p>
    <w:bookmarkEnd w:id="4954"/>
    <w:bookmarkStart w:name="z5087" w:id="4955"/>
    <w:p>
      <w:pPr>
        <w:spacing w:after="0"/>
        <w:ind w:left="0"/>
        <w:jc w:val="both"/>
      </w:pPr>
      <w:r>
        <w:rPr>
          <w:rFonts w:ascii="Times New Roman"/>
          <w:b w:val="false"/>
          <w:i w:val="false"/>
          <w:color w:val="000000"/>
          <w:sz w:val="28"/>
        </w:rPr>
        <w:t>
      12) Цилиндрлік пуансондар – шыңдау;</w:t>
      </w:r>
    </w:p>
    <w:bookmarkEnd w:id="4955"/>
    <w:bookmarkStart w:name="z5088" w:id="4956"/>
    <w:p>
      <w:pPr>
        <w:spacing w:after="0"/>
        <w:ind w:left="0"/>
        <w:jc w:val="both"/>
      </w:pPr>
      <w:r>
        <w:rPr>
          <w:rFonts w:ascii="Times New Roman"/>
          <w:b w:val="false"/>
          <w:i w:val="false"/>
          <w:color w:val="000000"/>
          <w:sz w:val="28"/>
        </w:rPr>
        <w:t>
      13) Иінтірек роликтері таратқыш – шыңдау және жұмсарту.</w:t>
      </w:r>
    </w:p>
    <w:bookmarkEnd w:id="4956"/>
    <w:bookmarkStart w:name="z5089" w:id="4957"/>
    <w:p>
      <w:pPr>
        <w:spacing w:after="0"/>
        <w:ind w:left="0"/>
        <w:jc w:val="left"/>
      </w:pPr>
      <w:r>
        <w:rPr>
          <w:rFonts w:ascii="Times New Roman"/>
          <w:b/>
          <w:i w:val="false"/>
          <w:color w:val="000000"/>
        </w:rPr>
        <w:t xml:space="preserve"> 401. ТВЧ қондырғыларындағы термист 3-разряд</w:t>
      </w:r>
    </w:p>
    <w:bookmarkEnd w:id="4957"/>
    <w:bookmarkStart w:name="z5090" w:id="4958"/>
    <w:p>
      <w:pPr>
        <w:spacing w:after="0"/>
        <w:ind w:left="0"/>
        <w:jc w:val="both"/>
      </w:pPr>
      <w:r>
        <w:rPr>
          <w:rFonts w:ascii="Times New Roman"/>
          <w:b w:val="false"/>
          <w:i w:val="false"/>
          <w:color w:val="000000"/>
          <w:sz w:val="28"/>
        </w:rPr>
        <w:t>
      Жұмыс сипаттамасы. ТВЧ қондырғыларында әртүрлі маркалы болаттан жасалған орташа күрделі бөлшектер мен құралдарды жоғары және өндірістік жиіліктегі токтармен беттік шыңдау және жұмсарту. Шыңдау қондырғыларын баптау. Жоғары білікті термистің басшылығымен индукторларды жөндеуге қатысу. Термоөңдеуден кейін әртүрлі бөлшектер мен құралдарды түзету. Бөлшектерді арнайы шыңдау құрылғыларына көлденең және тік орнату.</w:t>
      </w:r>
    </w:p>
    <w:bookmarkEnd w:id="4958"/>
    <w:bookmarkStart w:name="z5091" w:id="4959"/>
    <w:p>
      <w:pPr>
        <w:spacing w:after="0"/>
        <w:ind w:left="0"/>
        <w:jc w:val="both"/>
      </w:pPr>
      <w:r>
        <w:rPr>
          <w:rFonts w:ascii="Times New Roman"/>
          <w:b w:val="false"/>
          <w:i w:val="false"/>
          <w:color w:val="000000"/>
          <w:sz w:val="28"/>
        </w:rPr>
        <w:t>
      Білуге тиіс: жоғары жиілікті генераторлардың құрылғысын және қызмет принциптерін, индукторлардың құрылғысын және типтерін, қыздыруға арналған аспаптардың құрылғысын және қолдану шарттарын, бөлшектер мен құралдарды жоғары және өндірістік жиіліктегі токтармен беттік шыңдау ережесін, деформациялану және шыңдау кезінде жарықтардың пайда болу себептерін, бақылау-өлшеу аспаптарының міндеті мен қолдану шарттарын.</w:t>
      </w:r>
    </w:p>
    <w:bookmarkEnd w:id="4959"/>
    <w:bookmarkStart w:name="z5092" w:id="4960"/>
    <w:p>
      <w:pPr>
        <w:spacing w:after="0"/>
        <w:ind w:left="0"/>
        <w:jc w:val="both"/>
      </w:pPr>
      <w:r>
        <w:rPr>
          <w:rFonts w:ascii="Times New Roman"/>
          <w:b w:val="false"/>
          <w:i w:val="false"/>
          <w:color w:val="000000"/>
          <w:sz w:val="28"/>
        </w:rPr>
        <w:t>
      Жұмыс үлгілері.</w:t>
      </w:r>
    </w:p>
    <w:bookmarkEnd w:id="4960"/>
    <w:bookmarkStart w:name="z5093" w:id="4961"/>
    <w:p>
      <w:pPr>
        <w:spacing w:after="0"/>
        <w:ind w:left="0"/>
        <w:jc w:val="both"/>
      </w:pPr>
      <w:r>
        <w:rPr>
          <w:rFonts w:ascii="Times New Roman"/>
          <w:b w:val="false"/>
          <w:i w:val="false"/>
          <w:color w:val="000000"/>
          <w:sz w:val="28"/>
        </w:rPr>
        <w:t>
      1) Ұзындығы 250 мм дейін бугельдер фигуралық- шыңдау және жұмсарту;</w:t>
      </w:r>
    </w:p>
    <w:bookmarkEnd w:id="4961"/>
    <w:bookmarkStart w:name="z5094" w:id="4962"/>
    <w:p>
      <w:pPr>
        <w:spacing w:after="0"/>
        <w:ind w:left="0"/>
        <w:jc w:val="both"/>
      </w:pPr>
      <w:r>
        <w:rPr>
          <w:rFonts w:ascii="Times New Roman"/>
          <w:b w:val="false"/>
          <w:i w:val="false"/>
          <w:color w:val="000000"/>
          <w:sz w:val="28"/>
        </w:rPr>
        <w:t>
      2) Ұзындығы 250 мм артық біліктер, шапқылар – шыңдау;</w:t>
      </w:r>
    </w:p>
    <w:bookmarkEnd w:id="4962"/>
    <w:bookmarkStart w:name="z5095" w:id="4963"/>
    <w:p>
      <w:pPr>
        <w:spacing w:after="0"/>
        <w:ind w:left="0"/>
        <w:jc w:val="both"/>
      </w:pPr>
      <w:r>
        <w:rPr>
          <w:rFonts w:ascii="Times New Roman"/>
          <w:b w:val="false"/>
          <w:i w:val="false"/>
          <w:color w:val="000000"/>
          <w:sz w:val="28"/>
        </w:rPr>
        <w:t>
      3) Білікті-бұрамалы механизм бұрамдықтарының біліктері – шыңдау.</w:t>
      </w:r>
    </w:p>
    <w:bookmarkEnd w:id="4963"/>
    <w:bookmarkStart w:name="z5096" w:id="4964"/>
    <w:p>
      <w:pPr>
        <w:spacing w:after="0"/>
        <w:ind w:left="0"/>
        <w:jc w:val="both"/>
      </w:pPr>
      <w:r>
        <w:rPr>
          <w:rFonts w:ascii="Times New Roman"/>
          <w:b w:val="false"/>
          <w:i w:val="false"/>
          <w:color w:val="000000"/>
          <w:sz w:val="28"/>
        </w:rPr>
        <w:t>
      4) Ұзындығы 150 мм артық шлицті төлкелер – шыңдау.</w:t>
      </w:r>
    </w:p>
    <w:bookmarkEnd w:id="4964"/>
    <w:bookmarkStart w:name="z5097" w:id="4965"/>
    <w:p>
      <w:pPr>
        <w:spacing w:after="0"/>
        <w:ind w:left="0"/>
        <w:jc w:val="both"/>
      </w:pPr>
      <w:r>
        <w:rPr>
          <w:rFonts w:ascii="Times New Roman"/>
          <w:b w:val="false"/>
          <w:i w:val="false"/>
          <w:color w:val="000000"/>
          <w:sz w:val="28"/>
        </w:rPr>
        <w:t>
      5) Автомобиль біліктері, күрделі: маховик жиегі, шар саусақтары, тарату жетегінің тістегершігі және клапандар – беттік шыңдау және жоғары жұмсарту.</w:t>
      </w:r>
    </w:p>
    <w:bookmarkEnd w:id="4965"/>
    <w:bookmarkStart w:name="z5098" w:id="4966"/>
    <w:p>
      <w:pPr>
        <w:spacing w:after="0"/>
        <w:ind w:left="0"/>
        <w:jc w:val="both"/>
      </w:pPr>
      <w:r>
        <w:rPr>
          <w:rFonts w:ascii="Times New Roman"/>
          <w:b w:val="false"/>
          <w:i w:val="false"/>
          <w:color w:val="000000"/>
          <w:sz w:val="28"/>
        </w:rPr>
        <w:t>
      6) Бағыттамалы электр жетектерінің, штампылардың, тірек муфталарының, шиберлер мен олардың тістегершіктерінің бөлшектері- шыңдау және жұмсарту.</w:t>
      </w:r>
    </w:p>
    <w:bookmarkEnd w:id="4966"/>
    <w:bookmarkStart w:name="z5099" w:id="4967"/>
    <w:p>
      <w:pPr>
        <w:spacing w:after="0"/>
        <w:ind w:left="0"/>
        <w:jc w:val="both"/>
      </w:pPr>
      <w:r>
        <w:rPr>
          <w:rFonts w:ascii="Times New Roman"/>
          <w:b w:val="false"/>
          <w:i w:val="false"/>
          <w:color w:val="000000"/>
          <w:sz w:val="28"/>
        </w:rPr>
        <w:t>
      7) Жұлдызшалар, қырылдақтар – шыңдау.</w:t>
      </w:r>
    </w:p>
    <w:bookmarkEnd w:id="4967"/>
    <w:bookmarkStart w:name="z5100" w:id="4968"/>
    <w:p>
      <w:pPr>
        <w:spacing w:after="0"/>
        <w:ind w:left="0"/>
        <w:jc w:val="both"/>
      </w:pPr>
      <w:r>
        <w:rPr>
          <w:rFonts w:ascii="Times New Roman"/>
          <w:b w:val="false"/>
          <w:i w:val="false"/>
          <w:color w:val="000000"/>
          <w:sz w:val="28"/>
        </w:rPr>
        <w:t>
      8) Бұрандалы калибрлер – шыңдау.</w:t>
      </w:r>
    </w:p>
    <w:bookmarkEnd w:id="4968"/>
    <w:bookmarkStart w:name="z5101" w:id="4969"/>
    <w:p>
      <w:pPr>
        <w:spacing w:after="0"/>
        <w:ind w:left="0"/>
        <w:jc w:val="both"/>
      </w:pPr>
      <w:r>
        <w:rPr>
          <w:rFonts w:ascii="Times New Roman"/>
          <w:b w:val="false"/>
          <w:i w:val="false"/>
          <w:color w:val="000000"/>
          <w:sz w:val="28"/>
        </w:rPr>
        <w:t>
      9) Тірек каткалары – шыңдау және жұмсарту.</w:t>
      </w:r>
    </w:p>
    <w:bookmarkEnd w:id="4969"/>
    <w:bookmarkStart w:name="z5102" w:id="4970"/>
    <w:p>
      <w:pPr>
        <w:spacing w:after="0"/>
        <w:ind w:left="0"/>
        <w:jc w:val="both"/>
      </w:pPr>
      <w:r>
        <w:rPr>
          <w:rFonts w:ascii="Times New Roman"/>
          <w:b w:val="false"/>
          <w:i w:val="false"/>
          <w:color w:val="000000"/>
          <w:sz w:val="28"/>
        </w:rPr>
        <w:t>
      10) Орталықтан тебетін сорғылардың жұмыс доңғалақтары – шыңдау.</w:t>
      </w:r>
    </w:p>
    <w:bookmarkEnd w:id="4970"/>
    <w:bookmarkStart w:name="z5103" w:id="4971"/>
    <w:p>
      <w:pPr>
        <w:spacing w:after="0"/>
        <w:ind w:left="0"/>
        <w:jc w:val="both"/>
      </w:pPr>
      <w:r>
        <w:rPr>
          <w:rFonts w:ascii="Times New Roman"/>
          <w:b w:val="false"/>
          <w:i w:val="false"/>
          <w:color w:val="000000"/>
          <w:sz w:val="28"/>
        </w:rPr>
        <w:t>
      11) Поршень сақиналары – шыңдау.</w:t>
      </w:r>
    </w:p>
    <w:bookmarkEnd w:id="4971"/>
    <w:bookmarkStart w:name="z5104" w:id="4972"/>
    <w:p>
      <w:pPr>
        <w:spacing w:after="0"/>
        <w:ind w:left="0"/>
        <w:jc w:val="both"/>
      </w:pPr>
      <w:r>
        <w:rPr>
          <w:rFonts w:ascii="Times New Roman"/>
          <w:b w:val="false"/>
          <w:i w:val="false"/>
          <w:color w:val="000000"/>
          <w:sz w:val="28"/>
        </w:rPr>
        <w:t>
      12) Форсунка корпустары, қисық тікендер, серіппе жетектемелері-шыңдау және жұмсарту.</w:t>
      </w:r>
    </w:p>
    <w:bookmarkEnd w:id="4972"/>
    <w:bookmarkStart w:name="z5105" w:id="4973"/>
    <w:p>
      <w:pPr>
        <w:spacing w:after="0"/>
        <w:ind w:left="0"/>
        <w:jc w:val="both"/>
      </w:pPr>
      <w:r>
        <w:rPr>
          <w:rFonts w:ascii="Times New Roman"/>
          <w:b w:val="false"/>
          <w:i w:val="false"/>
          <w:color w:val="000000"/>
          <w:sz w:val="28"/>
        </w:rPr>
        <w:t>
      13) Дөңгелекті тістеуіктер, тістеуіктер, цементке арналған штапельдер-термиялық өңдеу.</w:t>
      </w:r>
    </w:p>
    <w:bookmarkEnd w:id="4973"/>
    <w:bookmarkStart w:name="z5106" w:id="4974"/>
    <w:p>
      <w:pPr>
        <w:spacing w:after="0"/>
        <w:ind w:left="0"/>
        <w:jc w:val="both"/>
      </w:pPr>
      <w:r>
        <w:rPr>
          <w:rFonts w:ascii="Times New Roman"/>
          <w:b w:val="false"/>
          <w:i w:val="false"/>
          <w:color w:val="000000"/>
          <w:sz w:val="28"/>
        </w:rPr>
        <w:t>
      14) Ұзындығы 500 мм артық осьтер - шыңдау.</w:t>
      </w:r>
    </w:p>
    <w:bookmarkEnd w:id="4974"/>
    <w:bookmarkStart w:name="z5107" w:id="4975"/>
    <w:p>
      <w:pPr>
        <w:spacing w:after="0"/>
        <w:ind w:left="0"/>
        <w:jc w:val="both"/>
      </w:pPr>
      <w:r>
        <w:rPr>
          <w:rFonts w:ascii="Times New Roman"/>
          <w:b w:val="false"/>
          <w:i w:val="false"/>
          <w:color w:val="000000"/>
          <w:sz w:val="28"/>
        </w:rPr>
        <w:t>
      15) Поршень саусақтары – шыңдау және жұмсарту.</w:t>
      </w:r>
    </w:p>
    <w:bookmarkEnd w:id="4975"/>
    <w:bookmarkStart w:name="z5108" w:id="4976"/>
    <w:p>
      <w:pPr>
        <w:spacing w:after="0"/>
        <w:ind w:left="0"/>
        <w:jc w:val="both"/>
      </w:pPr>
      <w:r>
        <w:rPr>
          <w:rFonts w:ascii="Times New Roman"/>
          <w:b w:val="false"/>
          <w:i w:val="false"/>
          <w:color w:val="000000"/>
          <w:sz w:val="28"/>
        </w:rPr>
        <w:t>
      16) Ұзындығы 350 мм дейін сатылы жетектемелер – шыңдау.</w:t>
      </w:r>
    </w:p>
    <w:bookmarkEnd w:id="4976"/>
    <w:bookmarkStart w:name="z5109" w:id="4977"/>
    <w:p>
      <w:pPr>
        <w:spacing w:after="0"/>
        <w:ind w:left="0"/>
        <w:jc w:val="both"/>
      </w:pPr>
      <w:r>
        <w:rPr>
          <w:rFonts w:ascii="Times New Roman"/>
          <w:b w:val="false"/>
          <w:i w:val="false"/>
          <w:color w:val="000000"/>
          <w:sz w:val="28"/>
        </w:rPr>
        <w:t>
      17) Сатылы табандар – шыңдау.</w:t>
      </w:r>
    </w:p>
    <w:bookmarkEnd w:id="4977"/>
    <w:bookmarkStart w:name="z5110" w:id="4978"/>
    <w:p>
      <w:pPr>
        <w:spacing w:after="0"/>
        <w:ind w:left="0"/>
        <w:jc w:val="both"/>
      </w:pPr>
      <w:r>
        <w:rPr>
          <w:rFonts w:ascii="Times New Roman"/>
          <w:b w:val="false"/>
          <w:i w:val="false"/>
          <w:color w:val="000000"/>
          <w:sz w:val="28"/>
        </w:rPr>
        <w:t>
      18) Ұзындығы 250 мм дейін қашаулар, бұрандаойығыштар-шыңдау және жұмсарту.</w:t>
      </w:r>
    </w:p>
    <w:bookmarkEnd w:id="4978"/>
    <w:bookmarkStart w:name="z5111" w:id="4979"/>
    <w:p>
      <w:pPr>
        <w:spacing w:after="0"/>
        <w:ind w:left="0"/>
        <w:jc w:val="both"/>
      </w:pPr>
      <w:r>
        <w:rPr>
          <w:rFonts w:ascii="Times New Roman"/>
          <w:b w:val="false"/>
          <w:i w:val="false"/>
          <w:color w:val="000000"/>
          <w:sz w:val="28"/>
        </w:rPr>
        <w:t>
      19) Рельстер – шыңдау.</w:t>
      </w:r>
    </w:p>
    <w:bookmarkEnd w:id="4979"/>
    <w:bookmarkStart w:name="z5112" w:id="4980"/>
    <w:p>
      <w:pPr>
        <w:spacing w:after="0"/>
        <w:ind w:left="0"/>
        <w:jc w:val="both"/>
      </w:pPr>
      <w:r>
        <w:rPr>
          <w:rFonts w:ascii="Times New Roman"/>
          <w:b w:val="false"/>
          <w:i w:val="false"/>
          <w:color w:val="000000"/>
          <w:sz w:val="28"/>
        </w:rPr>
        <w:t>
      20) Ұзындығы 250 мм дейін иінтіректер, фигуралық-шыңдау және жұмсарту.</w:t>
      </w:r>
    </w:p>
    <w:bookmarkEnd w:id="4980"/>
    <w:bookmarkStart w:name="z5113" w:id="4981"/>
    <w:p>
      <w:pPr>
        <w:spacing w:after="0"/>
        <w:ind w:left="0"/>
        <w:jc w:val="both"/>
      </w:pPr>
      <w:r>
        <w:rPr>
          <w:rFonts w:ascii="Times New Roman"/>
          <w:b w:val="false"/>
          <w:i w:val="false"/>
          <w:color w:val="000000"/>
          <w:sz w:val="28"/>
        </w:rPr>
        <w:t>
      21) Ауа үрлегіш жетектемелердің күпшектері-шыңдау және жұмсарту.</w:t>
      </w:r>
    </w:p>
    <w:bookmarkEnd w:id="4981"/>
    <w:bookmarkStart w:name="z5114" w:id="4982"/>
    <w:p>
      <w:pPr>
        <w:spacing w:after="0"/>
        <w:ind w:left="0"/>
        <w:jc w:val="both"/>
      </w:pPr>
      <w:r>
        <w:rPr>
          <w:rFonts w:ascii="Times New Roman"/>
          <w:b w:val="false"/>
          <w:i w:val="false"/>
          <w:color w:val="000000"/>
          <w:sz w:val="28"/>
        </w:rPr>
        <w:t>
      22) Барлық өлшемдегі фиксаторлар, фигуралық-шыңдау және жұмсарту.</w:t>
      </w:r>
    </w:p>
    <w:bookmarkEnd w:id="4982"/>
    <w:bookmarkStart w:name="z5115" w:id="4983"/>
    <w:p>
      <w:pPr>
        <w:spacing w:after="0"/>
        <w:ind w:left="0"/>
        <w:jc w:val="both"/>
      </w:pPr>
      <w:r>
        <w:rPr>
          <w:rFonts w:ascii="Times New Roman"/>
          <w:b w:val="false"/>
          <w:i w:val="false"/>
          <w:color w:val="000000"/>
          <w:sz w:val="28"/>
        </w:rPr>
        <w:t>
      23) Ұзындығы 150 мм дейін модульдық және бұрамдық фрезалар-шыңдау және жұмсарту.</w:t>
      </w:r>
    </w:p>
    <w:bookmarkEnd w:id="4983"/>
    <w:bookmarkStart w:name="z5116" w:id="4984"/>
    <w:p>
      <w:pPr>
        <w:spacing w:after="0"/>
        <w:ind w:left="0"/>
        <w:jc w:val="both"/>
      </w:pPr>
      <w:r>
        <w:rPr>
          <w:rFonts w:ascii="Times New Roman"/>
          <w:b w:val="false"/>
          <w:i w:val="false"/>
          <w:color w:val="000000"/>
          <w:sz w:val="28"/>
        </w:rPr>
        <w:t>
      24) Тарату біліктер жетектемелерінң цапфалары-шыңдау және жұмсарту.</w:t>
      </w:r>
    </w:p>
    <w:bookmarkEnd w:id="4984"/>
    <w:bookmarkStart w:name="z5117" w:id="4985"/>
    <w:p>
      <w:pPr>
        <w:spacing w:after="0"/>
        <w:ind w:left="0"/>
        <w:jc w:val="both"/>
      </w:pPr>
      <w:r>
        <w:rPr>
          <w:rFonts w:ascii="Times New Roman"/>
          <w:b w:val="false"/>
          <w:i w:val="false"/>
          <w:color w:val="000000"/>
          <w:sz w:val="28"/>
        </w:rPr>
        <w:t>
      25) Ұзындығы 300 мм дейін тістегершіктер- шыңдау және жұмсарту</w:t>
      </w:r>
    </w:p>
    <w:bookmarkEnd w:id="4985"/>
    <w:bookmarkStart w:name="z5118" w:id="4986"/>
    <w:p>
      <w:pPr>
        <w:spacing w:after="0"/>
        <w:ind w:left="0"/>
        <w:jc w:val="both"/>
      </w:pPr>
      <w:r>
        <w:rPr>
          <w:rFonts w:ascii="Times New Roman"/>
          <w:b w:val="false"/>
          <w:i w:val="false"/>
          <w:color w:val="000000"/>
          <w:sz w:val="28"/>
        </w:rPr>
        <w:t>
      26) Ұзындығы 300 мм дейін штоктар, жұдырықшалы муфталар-шыңдау.</w:t>
      </w:r>
    </w:p>
    <w:bookmarkEnd w:id="4986"/>
    <w:bookmarkStart w:name="z5119" w:id="4987"/>
    <w:p>
      <w:pPr>
        <w:spacing w:after="0"/>
        <w:ind w:left="0"/>
        <w:jc w:val="left"/>
      </w:pPr>
      <w:r>
        <w:rPr>
          <w:rFonts w:ascii="Times New Roman"/>
          <w:b/>
          <w:i w:val="false"/>
          <w:color w:val="000000"/>
        </w:rPr>
        <w:t xml:space="preserve"> 402. ТВЧ қондырғыларындағы термист 4-разряд</w:t>
      </w:r>
    </w:p>
    <w:bookmarkEnd w:id="4987"/>
    <w:bookmarkStart w:name="z5120" w:id="4988"/>
    <w:p>
      <w:pPr>
        <w:spacing w:after="0"/>
        <w:ind w:left="0"/>
        <w:jc w:val="both"/>
      </w:pPr>
      <w:r>
        <w:rPr>
          <w:rFonts w:ascii="Times New Roman"/>
          <w:b w:val="false"/>
          <w:i w:val="false"/>
          <w:color w:val="000000"/>
          <w:sz w:val="28"/>
        </w:rPr>
        <w:t>
      Жұмыс сипаттамасы. Әртүрлі ТВЧ қондырғыларында күрделі бөлшектер мен құралдарды жоғары және өндірістік жиіліктегі токтармен беттік шыңдау. Әртүрлі типті шыңдау қондырғылары мен аппараттарын дайындау және баптау. Қондырғы жұмысындағы ақауларды жою және агрегаттардың жұмысқа даярлығын айқындау.</w:t>
      </w:r>
    </w:p>
    <w:bookmarkEnd w:id="4988"/>
    <w:bookmarkStart w:name="z5121" w:id="4989"/>
    <w:p>
      <w:pPr>
        <w:spacing w:after="0"/>
        <w:ind w:left="0"/>
        <w:jc w:val="both"/>
      </w:pPr>
      <w:r>
        <w:rPr>
          <w:rFonts w:ascii="Times New Roman"/>
          <w:b w:val="false"/>
          <w:i w:val="false"/>
          <w:color w:val="000000"/>
          <w:sz w:val="28"/>
        </w:rPr>
        <w:t>
      Білуге тиіс: жабық тарату құрылғылары мен цехті қосалқы станциялар аппаратураларының құрылғысын, жоғары жиілікті генераторлардың тәсімін, конструкциясын және басқару тәсілдерін, жоғары және өндірістік жиіліктегі токтарды тарату тәсімін, белгіленген трансформаторлар мен генераторлардың қуаттылығын, генераторлардың жұмысына жіберілетін режимдерді, қыздыру мен салқындатудың тиімді режимін таңдау ережесін, болаттағы құрылымдық өзгеріс туралы, қызу жылдамдығы мен температураға байланысты болат құрылымының өзгеруі туралы негізгі түсініктерді, термоөңдеу процесінде бөлшектердің деформациялану және жарылу себептерін және оларды болдырмау шараларын, Металдың қызу және салқындату ортасының температурасын айқындауға арналған аспаптардың құрылғысын, жоғары жиілікті ток қондырғыларында және термиялық пештерде болатты шыңдау, нормалау және жұмсарту температурасын, термиялық өңдеудің түрлері мен тәсілдерін.</w:t>
      </w:r>
    </w:p>
    <w:bookmarkEnd w:id="4989"/>
    <w:bookmarkStart w:name="z5122" w:id="4990"/>
    <w:p>
      <w:pPr>
        <w:spacing w:after="0"/>
        <w:ind w:left="0"/>
        <w:jc w:val="both"/>
      </w:pPr>
      <w:r>
        <w:rPr>
          <w:rFonts w:ascii="Times New Roman"/>
          <w:b w:val="false"/>
          <w:i w:val="false"/>
          <w:color w:val="000000"/>
          <w:sz w:val="28"/>
        </w:rPr>
        <w:t>
      Жұмыс үлгілері.</w:t>
      </w:r>
    </w:p>
    <w:bookmarkEnd w:id="4990"/>
    <w:bookmarkStart w:name="z5123" w:id="4991"/>
    <w:p>
      <w:pPr>
        <w:spacing w:after="0"/>
        <w:ind w:left="0"/>
        <w:jc w:val="both"/>
      </w:pPr>
      <w:r>
        <w:rPr>
          <w:rFonts w:ascii="Times New Roman"/>
          <w:b w:val="false"/>
          <w:i w:val="false"/>
          <w:color w:val="000000"/>
          <w:sz w:val="28"/>
        </w:rPr>
        <w:t>
      1) Ұзындығы 250 мм артық бугельдер фигуралық - шыңдау және жұмсарту;</w:t>
      </w:r>
    </w:p>
    <w:bookmarkEnd w:id="4991"/>
    <w:bookmarkStart w:name="z5124" w:id="4992"/>
    <w:p>
      <w:pPr>
        <w:spacing w:after="0"/>
        <w:ind w:left="0"/>
        <w:jc w:val="both"/>
      </w:pPr>
      <w:r>
        <w:rPr>
          <w:rFonts w:ascii="Times New Roman"/>
          <w:b w:val="false"/>
          <w:i w:val="false"/>
          <w:color w:val="000000"/>
          <w:sz w:val="28"/>
        </w:rPr>
        <w:t>
      2) Қуаты 60 кВт (80 л.с.) дейін қозғалтқыштардың иінді біліктері, тарату біліктері және олардың тістегершіктері, дизельдерге арналған маховик тәждері – шыңдау және жұмсарту;</w:t>
      </w:r>
    </w:p>
    <w:bookmarkEnd w:id="4992"/>
    <w:bookmarkStart w:name="z5125" w:id="4993"/>
    <w:p>
      <w:pPr>
        <w:spacing w:after="0"/>
        <w:ind w:left="0"/>
        <w:jc w:val="both"/>
      </w:pPr>
      <w:r>
        <w:rPr>
          <w:rFonts w:ascii="Times New Roman"/>
          <w:b w:val="false"/>
          <w:i w:val="false"/>
          <w:color w:val="000000"/>
          <w:sz w:val="28"/>
        </w:rPr>
        <w:t>
      3) Жетек – шыңдау және жұмсарту;</w:t>
      </w:r>
    </w:p>
    <w:bookmarkEnd w:id="4993"/>
    <w:bookmarkStart w:name="z5126" w:id="4994"/>
    <w:p>
      <w:pPr>
        <w:spacing w:after="0"/>
        <w:ind w:left="0"/>
        <w:jc w:val="both"/>
      </w:pPr>
      <w:r>
        <w:rPr>
          <w:rFonts w:ascii="Times New Roman"/>
          <w:b w:val="false"/>
          <w:i w:val="false"/>
          <w:color w:val="000000"/>
          <w:sz w:val="28"/>
        </w:rPr>
        <w:t>
      4) Трактор блоктарының гильзалары – шыңдау және жұмсарту;</w:t>
      </w:r>
    </w:p>
    <w:bookmarkEnd w:id="4994"/>
    <w:bookmarkStart w:name="z5127" w:id="4995"/>
    <w:p>
      <w:pPr>
        <w:spacing w:after="0"/>
        <w:ind w:left="0"/>
        <w:jc w:val="both"/>
      </w:pPr>
      <w:r>
        <w:rPr>
          <w:rFonts w:ascii="Times New Roman"/>
          <w:b w:val="false"/>
          <w:i w:val="false"/>
          <w:color w:val="000000"/>
          <w:sz w:val="28"/>
        </w:rPr>
        <w:t>
      5) Фигуралық корпустар – шыңдау және жұмсарту;</w:t>
      </w:r>
    </w:p>
    <w:bookmarkEnd w:id="4995"/>
    <w:bookmarkStart w:name="z5128" w:id="4996"/>
    <w:p>
      <w:pPr>
        <w:spacing w:after="0"/>
        <w:ind w:left="0"/>
        <w:jc w:val="both"/>
      </w:pPr>
      <w:r>
        <w:rPr>
          <w:rFonts w:ascii="Times New Roman"/>
          <w:b w:val="false"/>
          <w:i w:val="false"/>
          <w:color w:val="000000"/>
          <w:sz w:val="28"/>
        </w:rPr>
        <w:t xml:space="preserve">
      6) Паровоздардың доңғалақтары және оталғыш, рет тығынды төлкелері, теңгерімдер, тепловоз бөлшектері, жылжымалы құрам сорғылары жетектерінің тістегершіктері мен біліктері – шыңдау; </w:t>
      </w:r>
    </w:p>
    <w:bookmarkEnd w:id="4996"/>
    <w:bookmarkStart w:name="z5129" w:id="4997"/>
    <w:p>
      <w:pPr>
        <w:spacing w:after="0"/>
        <w:ind w:left="0"/>
        <w:jc w:val="both"/>
      </w:pPr>
      <w:r>
        <w:rPr>
          <w:rFonts w:ascii="Times New Roman"/>
          <w:b w:val="false"/>
          <w:i w:val="false"/>
          <w:color w:val="000000"/>
          <w:sz w:val="28"/>
        </w:rPr>
        <w:t>
      7) Күрделі матрицалар, пуансондар – шыңдау;</w:t>
      </w:r>
    </w:p>
    <w:bookmarkEnd w:id="4997"/>
    <w:bookmarkStart w:name="z5130" w:id="4998"/>
    <w:p>
      <w:pPr>
        <w:spacing w:after="0"/>
        <w:ind w:left="0"/>
        <w:jc w:val="both"/>
      </w:pPr>
      <w:r>
        <w:rPr>
          <w:rFonts w:ascii="Times New Roman"/>
          <w:b w:val="false"/>
          <w:i w:val="false"/>
          <w:color w:val="000000"/>
          <w:sz w:val="28"/>
        </w:rPr>
        <w:t>
      8) Ұзындығы 600 мм дейін көлбеқайшы пышақтары – шыңдау;</w:t>
      </w:r>
    </w:p>
    <w:bookmarkEnd w:id="4998"/>
    <w:bookmarkStart w:name="z5131" w:id="4999"/>
    <w:p>
      <w:pPr>
        <w:spacing w:after="0"/>
        <w:ind w:left="0"/>
        <w:jc w:val="both"/>
      </w:pPr>
      <w:r>
        <w:rPr>
          <w:rFonts w:ascii="Times New Roman"/>
          <w:b w:val="false"/>
          <w:i w:val="false"/>
          <w:color w:val="000000"/>
          <w:sz w:val="28"/>
        </w:rPr>
        <w:t>
      9) Ұзындығы 500 мм артық осьтер – шыңдау;</w:t>
      </w:r>
    </w:p>
    <w:bookmarkEnd w:id="4999"/>
    <w:bookmarkStart w:name="z5132" w:id="5000"/>
    <w:p>
      <w:pPr>
        <w:spacing w:after="0"/>
        <w:ind w:left="0"/>
        <w:jc w:val="both"/>
      </w:pPr>
      <w:r>
        <w:rPr>
          <w:rFonts w:ascii="Times New Roman"/>
          <w:b w:val="false"/>
          <w:i w:val="false"/>
          <w:color w:val="000000"/>
          <w:sz w:val="28"/>
        </w:rPr>
        <w:t>
      10) Ұзындығы 350 мм артық сатылы жетектемелер-шыңдау және жұмсарту;</w:t>
      </w:r>
    </w:p>
    <w:bookmarkEnd w:id="5000"/>
    <w:bookmarkStart w:name="z5133" w:id="5001"/>
    <w:p>
      <w:pPr>
        <w:spacing w:after="0"/>
        <w:ind w:left="0"/>
        <w:jc w:val="both"/>
      </w:pPr>
      <w:r>
        <w:rPr>
          <w:rFonts w:ascii="Times New Roman"/>
          <w:b w:val="false"/>
          <w:i w:val="false"/>
          <w:color w:val="000000"/>
          <w:sz w:val="28"/>
        </w:rPr>
        <w:t>
      11) Ұзындығы 600 мм дейін қырнауышты транспортерлердің сырғанау жолақтары – шыңдау;</w:t>
      </w:r>
    </w:p>
    <w:bookmarkEnd w:id="5001"/>
    <w:bookmarkStart w:name="z5134" w:id="5002"/>
    <w:p>
      <w:pPr>
        <w:spacing w:after="0"/>
        <w:ind w:left="0"/>
        <w:jc w:val="both"/>
      </w:pPr>
      <w:r>
        <w:rPr>
          <w:rFonts w:ascii="Times New Roman"/>
          <w:b w:val="false"/>
          <w:i w:val="false"/>
          <w:color w:val="000000"/>
          <w:sz w:val="28"/>
        </w:rPr>
        <w:t>
      12) Ұзындығы 250 мм артық қашаулар, бұрандаойғыштар-шыңдау және жұмсарту;</w:t>
      </w:r>
    </w:p>
    <w:bookmarkEnd w:id="5002"/>
    <w:bookmarkStart w:name="z5135" w:id="5003"/>
    <w:p>
      <w:pPr>
        <w:spacing w:after="0"/>
        <w:ind w:left="0"/>
        <w:jc w:val="both"/>
      </w:pPr>
      <w:r>
        <w:rPr>
          <w:rFonts w:ascii="Times New Roman"/>
          <w:b w:val="false"/>
          <w:i w:val="false"/>
          <w:color w:val="000000"/>
          <w:sz w:val="28"/>
        </w:rPr>
        <w:t>
      13) Ұзындығы 250 мм артық иінтіректер фигуралық-шыңдау және ұмсарту;</w:t>
      </w:r>
    </w:p>
    <w:bookmarkEnd w:id="5003"/>
    <w:bookmarkStart w:name="z5136" w:id="5004"/>
    <w:p>
      <w:pPr>
        <w:spacing w:after="0"/>
        <w:ind w:left="0"/>
        <w:jc w:val="both"/>
      </w:pPr>
      <w:r>
        <w:rPr>
          <w:rFonts w:ascii="Times New Roman"/>
          <w:b w:val="false"/>
          <w:i w:val="false"/>
          <w:color w:val="000000"/>
          <w:sz w:val="28"/>
        </w:rPr>
        <w:t>
      14) Ұзындығы 2500 мм дейін станоктардың станиналары-шыңдау;</w:t>
      </w:r>
    </w:p>
    <w:bookmarkEnd w:id="5004"/>
    <w:bookmarkStart w:name="z5137" w:id="5005"/>
    <w:p>
      <w:pPr>
        <w:spacing w:after="0"/>
        <w:ind w:left="0"/>
        <w:jc w:val="both"/>
      </w:pPr>
      <w:r>
        <w:rPr>
          <w:rFonts w:ascii="Times New Roman"/>
          <w:b w:val="false"/>
          <w:i w:val="false"/>
          <w:color w:val="000000"/>
          <w:sz w:val="28"/>
        </w:rPr>
        <w:t>
      15) Диаметрі 150 мм артық модульдық және бұрамдық фрезалар-шыңдау және жұмсарту;</w:t>
      </w:r>
    </w:p>
    <w:bookmarkEnd w:id="5005"/>
    <w:bookmarkStart w:name="z5138" w:id="5006"/>
    <w:p>
      <w:pPr>
        <w:spacing w:after="0"/>
        <w:ind w:left="0"/>
        <w:jc w:val="both"/>
      </w:pPr>
      <w:r>
        <w:rPr>
          <w:rFonts w:ascii="Times New Roman"/>
          <w:b w:val="false"/>
          <w:i w:val="false"/>
          <w:color w:val="000000"/>
          <w:sz w:val="28"/>
        </w:rPr>
        <w:t>
      16) Диаметрі 300-ден 500 мм дейін тістегершіктер-шыңдау және жұмсарту;</w:t>
      </w:r>
    </w:p>
    <w:bookmarkEnd w:id="5006"/>
    <w:bookmarkStart w:name="z5139" w:id="5007"/>
    <w:p>
      <w:pPr>
        <w:spacing w:after="0"/>
        <w:ind w:left="0"/>
        <w:jc w:val="both"/>
      </w:pPr>
      <w:r>
        <w:rPr>
          <w:rFonts w:ascii="Times New Roman"/>
          <w:b w:val="false"/>
          <w:i w:val="false"/>
          <w:color w:val="000000"/>
          <w:sz w:val="28"/>
        </w:rPr>
        <w:t>
      17) Ұзындығы 300 мм артық штоктар-шыңдау және жұмсарту.</w:t>
      </w:r>
    </w:p>
    <w:bookmarkEnd w:id="5007"/>
    <w:bookmarkStart w:name="z5140" w:id="5008"/>
    <w:p>
      <w:pPr>
        <w:spacing w:after="0"/>
        <w:ind w:left="0"/>
        <w:jc w:val="left"/>
      </w:pPr>
      <w:r>
        <w:rPr>
          <w:rFonts w:ascii="Times New Roman"/>
          <w:b/>
          <w:i w:val="false"/>
          <w:color w:val="000000"/>
        </w:rPr>
        <w:t xml:space="preserve"> 403. ТВЧ қондырғыларындағы термист 5-разряд</w:t>
      </w:r>
    </w:p>
    <w:bookmarkEnd w:id="5008"/>
    <w:bookmarkStart w:name="z5141" w:id="5009"/>
    <w:p>
      <w:pPr>
        <w:spacing w:after="0"/>
        <w:ind w:left="0"/>
        <w:jc w:val="both"/>
      </w:pPr>
      <w:r>
        <w:rPr>
          <w:rFonts w:ascii="Times New Roman"/>
          <w:b w:val="false"/>
          <w:i w:val="false"/>
          <w:color w:val="000000"/>
          <w:sz w:val="28"/>
        </w:rPr>
        <w:t>
      Жұмыс сипаттамасы. Одан әрі шыңдау және өздігінен жұмсарта отырып, күрделі конфигурациялы бөлшектердің бірнеше учаскесін бір уақытта қыздыру. Конструкциясы әртүрлі ТВЧ қондырғыларында жоғары және өндірістік жиіліктегі токпен әртүрлі маркалы болаттан жасалған бағалы және күрделі бөлшектерді, бұйымдар мен құралдарды термиялық өңдеу. Түйістіру әдісімен әртүрлі бөлшектерді шыңдау. Станоктар мен жоғары жиілікті агрегаттарды дайындау және баптау. Күрделі қондырғылар мен олардың құрылғыларындағы жұмыста кездесетін ақауларды жою. Генераторды жұмыстың оңтайлы режиміне баптау.</w:t>
      </w:r>
    </w:p>
    <w:bookmarkEnd w:id="5009"/>
    <w:bookmarkStart w:name="z5142" w:id="5010"/>
    <w:p>
      <w:pPr>
        <w:spacing w:after="0"/>
        <w:ind w:left="0"/>
        <w:jc w:val="both"/>
      </w:pPr>
      <w:r>
        <w:rPr>
          <w:rFonts w:ascii="Times New Roman"/>
          <w:b w:val="false"/>
          <w:i w:val="false"/>
          <w:color w:val="000000"/>
          <w:sz w:val="28"/>
        </w:rPr>
        <w:t>
      Білуге тиіс: лампалы генераторлардың, шыңдау күш беретін әртүрлі конструкциялы трансформаторлар мен конденсаторлардың құрылғысын, әмбебап және арнайы құрылғылардың конструкциясын, орнатылған трансформаторлар мен конденсаторлардың қуатын, темір көміртекті қорытпалар жағдайының диаграммасын, металдардың химиялық құрамы және қасиеті, арнайы құрамдардың қорыту кезінде термоөңдеу режиміне әсерін.</w:t>
      </w:r>
    </w:p>
    <w:bookmarkEnd w:id="5010"/>
    <w:bookmarkStart w:name="z5143" w:id="5011"/>
    <w:p>
      <w:pPr>
        <w:spacing w:after="0"/>
        <w:ind w:left="0"/>
        <w:jc w:val="both"/>
      </w:pPr>
      <w:r>
        <w:rPr>
          <w:rFonts w:ascii="Times New Roman"/>
          <w:b w:val="false"/>
          <w:i w:val="false"/>
          <w:color w:val="000000"/>
          <w:sz w:val="28"/>
        </w:rPr>
        <w:t>
      Жұмыс үлгілері.</w:t>
      </w:r>
    </w:p>
    <w:bookmarkEnd w:id="5011"/>
    <w:bookmarkStart w:name="z5144" w:id="5012"/>
    <w:p>
      <w:pPr>
        <w:spacing w:after="0"/>
        <w:ind w:left="0"/>
        <w:jc w:val="both"/>
      </w:pPr>
      <w:r>
        <w:rPr>
          <w:rFonts w:ascii="Times New Roman"/>
          <w:b w:val="false"/>
          <w:i w:val="false"/>
          <w:color w:val="000000"/>
          <w:sz w:val="28"/>
        </w:rPr>
        <w:t>
      1) Қуаты 60 кВт (80 л.с.) артық қозғалтқыштардың иінді біліктері, тарату біліктері, отын сорғысының білікшелері – шыңдау және жұмсарту;</w:t>
      </w:r>
    </w:p>
    <w:bookmarkEnd w:id="5012"/>
    <w:bookmarkStart w:name="z5145" w:id="5013"/>
    <w:p>
      <w:pPr>
        <w:spacing w:after="0"/>
        <w:ind w:left="0"/>
        <w:jc w:val="both"/>
      </w:pPr>
      <w:r>
        <w:rPr>
          <w:rFonts w:ascii="Times New Roman"/>
          <w:b w:val="false"/>
          <w:i w:val="false"/>
          <w:color w:val="000000"/>
          <w:sz w:val="28"/>
        </w:rPr>
        <w:t>
      2) Гайкаларды түсіретін автоматтардың итергіш жұдырықшалары-шыңдау;</w:t>
      </w:r>
    </w:p>
    <w:bookmarkEnd w:id="5013"/>
    <w:bookmarkStart w:name="z5146" w:id="5014"/>
    <w:p>
      <w:pPr>
        <w:spacing w:after="0"/>
        <w:ind w:left="0"/>
        <w:jc w:val="both"/>
      </w:pPr>
      <w:r>
        <w:rPr>
          <w:rFonts w:ascii="Times New Roman"/>
          <w:b w:val="false"/>
          <w:i w:val="false"/>
          <w:color w:val="000000"/>
          <w:sz w:val="28"/>
        </w:rPr>
        <w:t>
      3) Диаметром 320 мм және ұзындығы 700 мм пинольдер – шыңдау;</w:t>
      </w:r>
    </w:p>
    <w:bookmarkEnd w:id="5014"/>
    <w:bookmarkStart w:name="z5147" w:id="5015"/>
    <w:p>
      <w:pPr>
        <w:spacing w:after="0"/>
        <w:ind w:left="0"/>
        <w:jc w:val="both"/>
      </w:pPr>
      <w:r>
        <w:rPr>
          <w:rFonts w:ascii="Times New Roman"/>
          <w:b w:val="false"/>
          <w:i w:val="false"/>
          <w:color w:val="000000"/>
          <w:sz w:val="28"/>
        </w:rPr>
        <w:t>
      4) Ұзындығы 600 мм артық сатылы жетектемелер - шыңдау және жұмсарту;</w:t>
      </w:r>
    </w:p>
    <w:bookmarkEnd w:id="5015"/>
    <w:bookmarkStart w:name="z5148" w:id="5016"/>
    <w:p>
      <w:pPr>
        <w:spacing w:after="0"/>
        <w:ind w:left="0"/>
        <w:jc w:val="both"/>
      </w:pPr>
      <w:r>
        <w:rPr>
          <w:rFonts w:ascii="Times New Roman"/>
          <w:b w:val="false"/>
          <w:i w:val="false"/>
          <w:color w:val="000000"/>
          <w:sz w:val="28"/>
        </w:rPr>
        <w:t>
      5) Автомобильдердің, тракторлардың, комбайндардың жартылай осьтері - шыңдау және жұмсарту;</w:t>
      </w:r>
    </w:p>
    <w:bookmarkEnd w:id="5016"/>
    <w:bookmarkStart w:name="z5149" w:id="5017"/>
    <w:p>
      <w:pPr>
        <w:spacing w:after="0"/>
        <w:ind w:left="0"/>
        <w:jc w:val="both"/>
      </w:pPr>
      <w:r>
        <w:rPr>
          <w:rFonts w:ascii="Times New Roman"/>
          <w:b w:val="false"/>
          <w:i w:val="false"/>
          <w:color w:val="000000"/>
          <w:sz w:val="28"/>
        </w:rPr>
        <w:t>
      6) Гайкаларды түсіретін автоматтардың пуансондар – шыңдау;</w:t>
      </w:r>
    </w:p>
    <w:bookmarkEnd w:id="5017"/>
    <w:bookmarkStart w:name="z5150" w:id="5018"/>
    <w:p>
      <w:pPr>
        <w:spacing w:after="0"/>
        <w:ind w:left="0"/>
        <w:jc w:val="both"/>
      </w:pPr>
      <w:r>
        <w:rPr>
          <w:rFonts w:ascii="Times New Roman"/>
          <w:b w:val="false"/>
          <w:i w:val="false"/>
          <w:color w:val="000000"/>
          <w:sz w:val="28"/>
        </w:rPr>
        <w:t>
      7) Ұзындығы 600 мм артық көлбеқайшы пышақтары – шыңдау;</w:t>
      </w:r>
    </w:p>
    <w:bookmarkEnd w:id="5018"/>
    <w:bookmarkStart w:name="z5151" w:id="5019"/>
    <w:p>
      <w:pPr>
        <w:spacing w:after="0"/>
        <w:ind w:left="0"/>
        <w:jc w:val="both"/>
      </w:pPr>
      <w:r>
        <w:rPr>
          <w:rFonts w:ascii="Times New Roman"/>
          <w:b w:val="false"/>
          <w:i w:val="false"/>
          <w:color w:val="000000"/>
          <w:sz w:val="28"/>
        </w:rPr>
        <w:t>
      8) Ұзындығы 2500 мм артық станоктардың станиналары – шыңдау;</w:t>
      </w:r>
    </w:p>
    <w:bookmarkEnd w:id="5019"/>
    <w:bookmarkStart w:name="z5152" w:id="5020"/>
    <w:p>
      <w:pPr>
        <w:spacing w:after="0"/>
        <w:ind w:left="0"/>
        <w:jc w:val="both"/>
      </w:pPr>
      <w:r>
        <w:rPr>
          <w:rFonts w:ascii="Times New Roman"/>
          <w:b w:val="false"/>
          <w:i w:val="false"/>
          <w:color w:val="000000"/>
          <w:sz w:val="28"/>
        </w:rPr>
        <w:t>
      9) Дискілі фрезалар-шыңдау;</w:t>
      </w:r>
    </w:p>
    <w:bookmarkEnd w:id="5020"/>
    <w:bookmarkStart w:name="z5153" w:id="5021"/>
    <w:p>
      <w:pPr>
        <w:spacing w:after="0"/>
        <w:ind w:left="0"/>
        <w:jc w:val="both"/>
      </w:pPr>
      <w:r>
        <w:rPr>
          <w:rFonts w:ascii="Times New Roman"/>
          <w:b w:val="false"/>
          <w:i w:val="false"/>
          <w:color w:val="000000"/>
          <w:sz w:val="28"/>
        </w:rPr>
        <w:t>
      10) Диаметрі 500 мм артық тістегершіктер – шыңдау және жұмсарту.</w:t>
      </w:r>
    </w:p>
    <w:bookmarkEnd w:id="5021"/>
    <w:bookmarkStart w:name="z5154" w:id="5022"/>
    <w:p>
      <w:pPr>
        <w:spacing w:after="0"/>
        <w:ind w:left="0"/>
        <w:jc w:val="left"/>
      </w:pPr>
      <w:r>
        <w:rPr>
          <w:rFonts w:ascii="Times New Roman"/>
          <w:b/>
          <w:i w:val="false"/>
          <w:color w:val="000000"/>
        </w:rPr>
        <w:t xml:space="preserve"> 404. Суықта жұмыс істейтін термист 4-разряд</w:t>
      </w:r>
    </w:p>
    <w:bookmarkEnd w:id="5022"/>
    <w:bookmarkStart w:name="z5155" w:id="5023"/>
    <w:p>
      <w:pPr>
        <w:spacing w:after="0"/>
        <w:ind w:left="0"/>
        <w:jc w:val="both"/>
      </w:pPr>
      <w:r>
        <w:rPr>
          <w:rFonts w:ascii="Times New Roman"/>
          <w:b w:val="false"/>
          <w:i w:val="false"/>
          <w:color w:val="000000"/>
          <w:sz w:val="28"/>
        </w:rPr>
        <w:t>
      Жұмыс сипаттамасы. Белгіленген технологиялық процесс бойынша режимде бөлшектер мен құралды суықтай термиялық өңдеу. Жұмыс процесінде камерадағы температураны реттеу және аспаптар бойынша бұйымдардың салқындау дәрежесін айқындау. Берілген режим бойынша мұздатқыш камераны термоөңдеуге дайындау.</w:t>
      </w:r>
    </w:p>
    <w:bookmarkEnd w:id="5023"/>
    <w:bookmarkStart w:name="z5156" w:id="5024"/>
    <w:p>
      <w:pPr>
        <w:spacing w:after="0"/>
        <w:ind w:left="0"/>
        <w:jc w:val="both"/>
      </w:pPr>
      <w:r>
        <w:rPr>
          <w:rFonts w:ascii="Times New Roman"/>
          <w:b w:val="false"/>
          <w:i w:val="false"/>
          <w:color w:val="000000"/>
          <w:sz w:val="28"/>
        </w:rPr>
        <w:t>
      Білуге тиіс: мұздатқыш камераның құрылғысын және жұмыс қағидатын; бөлшектер мен бұйымдарды суықтай өңдеу процессін, салқындататын сұйық газдың қасиетін, оны тасымалдау шартын, сақтау және оны қолдану ережесін, суықтай өңделетін бөлшектер мен бұйымдардың номенклатурасын және техникалық шарттар бойынша оларға қойылатын талаптарды, төмен температураның бұйымға әсерін және ұзақтығын, суықтай өңделетін бөлшектердің негізі қасиетін.</w:t>
      </w:r>
    </w:p>
    <w:bookmarkEnd w:id="5024"/>
    <w:bookmarkStart w:name="z5157" w:id="5025"/>
    <w:p>
      <w:pPr>
        <w:spacing w:after="0"/>
        <w:ind w:left="0"/>
        <w:jc w:val="left"/>
      </w:pPr>
      <w:r>
        <w:rPr>
          <w:rFonts w:ascii="Times New Roman"/>
          <w:b/>
          <w:i w:val="false"/>
          <w:color w:val="000000"/>
        </w:rPr>
        <w:t xml:space="preserve"> 405. Ораушы-көміртектендіруші 2-разряд</w:t>
      </w:r>
    </w:p>
    <w:bookmarkEnd w:id="5025"/>
    <w:bookmarkStart w:name="z5158" w:id="5026"/>
    <w:p>
      <w:pPr>
        <w:spacing w:after="0"/>
        <w:ind w:left="0"/>
        <w:jc w:val="both"/>
      </w:pPr>
      <w:r>
        <w:rPr>
          <w:rFonts w:ascii="Times New Roman"/>
          <w:b w:val="false"/>
          <w:i w:val="false"/>
          <w:color w:val="000000"/>
          <w:sz w:val="28"/>
        </w:rPr>
        <w:t>
      Жұмыс сипаттамасы. Бөлшектер мен бұйымдарды жәшіктерге, қораптарға, қыш құмыралар мен құбырларға, олардың арасындағы бекітілген кеңістікті сақтай отырып, салу. Көміртектендіруге жатпайтын бөлшектердің орнын оқшаулау. Жәшіктерге көміртектендіру массасын төгу, жабу және сылау.</w:t>
      </w:r>
    </w:p>
    <w:bookmarkEnd w:id="5026"/>
    <w:bookmarkStart w:name="z5159" w:id="5027"/>
    <w:p>
      <w:pPr>
        <w:spacing w:after="0"/>
        <w:ind w:left="0"/>
        <w:jc w:val="both"/>
      </w:pPr>
      <w:r>
        <w:rPr>
          <w:rFonts w:ascii="Times New Roman"/>
          <w:b w:val="false"/>
          <w:i w:val="false"/>
          <w:color w:val="000000"/>
          <w:sz w:val="28"/>
        </w:rPr>
        <w:t>
      Білуге тиіс: бөлшектер мен бұйымдарды салу және көміртектендіру массасын төгу ережесі мен тәсілдерін, көміртектендіру массасының құрамын, оқшаулау материалдарының қасиетін, өңделетін бөлшектер мен бұйымдарға қойылатын техникалық талаптарды.</w:t>
      </w:r>
    </w:p>
    <w:bookmarkEnd w:id="5027"/>
    <w:bookmarkStart w:name="z5160" w:id="5028"/>
    <w:p>
      <w:pPr>
        <w:spacing w:after="0"/>
        <w:ind w:left="0"/>
        <w:jc w:val="left"/>
      </w:pPr>
      <w:r>
        <w:rPr>
          <w:rFonts w:ascii="Times New Roman"/>
          <w:b/>
          <w:i w:val="false"/>
          <w:color w:val="000000"/>
        </w:rPr>
        <w:t xml:space="preserve"> Сұйық металды штампылаушы</w:t>
      </w:r>
      <w:r>
        <w:br/>
      </w:r>
      <w:r>
        <w:rPr>
          <w:rFonts w:ascii="Times New Roman"/>
          <w:b/>
          <w:i w:val="false"/>
          <w:color w:val="000000"/>
        </w:rPr>
        <w:t>406. Сұйық металды штампылаушы 2-разряд</w:t>
      </w:r>
    </w:p>
    <w:bookmarkEnd w:id="5028"/>
    <w:bookmarkStart w:name="z5162" w:id="5029"/>
    <w:p>
      <w:pPr>
        <w:spacing w:after="0"/>
        <w:ind w:left="0"/>
        <w:jc w:val="both"/>
      </w:pPr>
      <w:r>
        <w:rPr>
          <w:rFonts w:ascii="Times New Roman"/>
          <w:b w:val="false"/>
          <w:i w:val="false"/>
          <w:color w:val="000000"/>
          <w:sz w:val="28"/>
        </w:rPr>
        <w:t>
      Жұмыс сипаттамасы. Жоғары білікті штампылаушының басшылығымен гидравликалық және фрикциялық престерде сұйық түсті металдардан және қорытпалардан жасалған беті жазық қарапайым және күрделілігі орташа конфигурациялы бөлшектерді штампылау, түзету пештерін балқытуға даярлау, металдарды балқыту процессін жүргізу. Материалдарды өлшеу, қолмен немесе кранның көмегімен пештерді шихтамен бітеу. Сұйық металдар мен қорытпаларды штампыларға апару және құю. Штампыларды қыздыру және салқындату, престер мен штампылардың механизмдерін тазалау және майлау. Пештерді, престер мен штампыларды жөндеуге қатысу. Кесу престерінде құймаларды кесу. Дайын штампыларды ыдыстарға салу және буып-түю.</w:t>
      </w:r>
    </w:p>
    <w:bookmarkEnd w:id="5029"/>
    <w:bookmarkStart w:name="z5163" w:id="5030"/>
    <w:p>
      <w:pPr>
        <w:spacing w:after="0"/>
        <w:ind w:left="0"/>
        <w:jc w:val="both"/>
      </w:pPr>
      <w:r>
        <w:rPr>
          <w:rFonts w:ascii="Times New Roman"/>
          <w:b w:val="false"/>
          <w:i w:val="false"/>
          <w:color w:val="000000"/>
          <w:sz w:val="28"/>
        </w:rPr>
        <w:t>
      Білуге тиіс: қызмет көрсетілетін жабдықтардың құрылғысын және жұмыс қағидатын, көтергіш-көлік механизмдерімен жұмыс істеу ережесін, материалдарды бөліп өлшеу ережесін, пресс және штампы механизмдерін тазалау және майлау ережесін, бақылау-өлшеу құралдарының міндеті мен шарттарын, дайын өнімді буып-түюге қойылатын талаптарды.</w:t>
      </w:r>
    </w:p>
    <w:bookmarkEnd w:id="5030"/>
    <w:bookmarkStart w:name="z5164" w:id="5031"/>
    <w:p>
      <w:pPr>
        <w:spacing w:after="0"/>
        <w:ind w:left="0"/>
        <w:jc w:val="left"/>
      </w:pPr>
      <w:r>
        <w:rPr>
          <w:rFonts w:ascii="Times New Roman"/>
          <w:b/>
          <w:i w:val="false"/>
          <w:color w:val="000000"/>
        </w:rPr>
        <w:t xml:space="preserve"> 407. Сұйық металды штампылаушы 3-разряд</w:t>
      </w:r>
    </w:p>
    <w:bookmarkEnd w:id="5031"/>
    <w:bookmarkStart w:name="z5165" w:id="5032"/>
    <w:p>
      <w:pPr>
        <w:spacing w:after="0"/>
        <w:ind w:left="0"/>
        <w:jc w:val="both"/>
      </w:pPr>
      <w:r>
        <w:rPr>
          <w:rFonts w:ascii="Times New Roman"/>
          <w:b w:val="false"/>
          <w:i w:val="false"/>
          <w:color w:val="000000"/>
          <w:sz w:val="28"/>
        </w:rPr>
        <w:t>
      Жұмыс сипаттамасы. Гидравликалық және фрикциялық престерде сұйық түсті металдардан және қорытпалардан жасалған беті жазық қарапайым және күрделілігі орташа конфигурациялы бөлшектерді штампылау. Пресстер мен штампыларды баптау. Штампылау режимдерін реттеу. Берілген химиялық құрамды сақтай отырып, әртүрлі конструкциялы пештерде түсті металдар мен қорытпаларды балқыту процессін жүргізу. Балқыту пештерін балқытуға даярлау. Берілген рецептура бойынша шихталар құрастыру. Тұнатын материалдар мен флюстерді тиеу. Сұйық металл сынамаларын іріктеу және экспресс талдау деректері бойынша оны шығаруға дайындығын айқындау. Салу және қожды түсіру. Жоғары білікті штампылаушының басшылығымен сұйық металды тазалау. Қызмет көрсетілетін жабдықты жөндеуге қатысу.</w:t>
      </w:r>
    </w:p>
    <w:bookmarkEnd w:id="5032"/>
    <w:bookmarkStart w:name="z5166" w:id="5033"/>
    <w:p>
      <w:pPr>
        <w:spacing w:after="0"/>
        <w:ind w:left="0"/>
        <w:jc w:val="both"/>
      </w:pPr>
      <w:r>
        <w:rPr>
          <w:rFonts w:ascii="Times New Roman"/>
          <w:b w:val="false"/>
          <w:i w:val="false"/>
          <w:color w:val="000000"/>
          <w:sz w:val="28"/>
        </w:rPr>
        <w:t>
      Білуге тиіс: бір типті қызмет көрсетілетін жабдықтың құрылғысын және жұмыс принципін, электр энергиясын, отын, ауа жүргізу және вакуумдау тәсімін, шихталар құрамы, түсті металдар мен қорытпалардың құю және штампылау қасиеттерін, түсті металдар мен қорытпаларды балқыту температурасы мен режимдерін, қолданылатын қышқылдансыздырғыштар мен флюстердің қасиеті мен міндетін, сұйықтай штампылау режимдерін, сұйық металды штампыда қысым қосылмағанда және қысым астында ұстау уақыты, бақылау-өлшеу құралдарының құрылғысын, штампыларды салқындату, қыздыру және майлау ережесін, штампыларды, бекіту және арнайы құрылғылардың орнату құрылғысын.</w:t>
      </w:r>
    </w:p>
    <w:bookmarkEnd w:id="5033"/>
    <w:bookmarkStart w:name="z5167" w:id="5034"/>
    <w:p>
      <w:pPr>
        <w:spacing w:after="0"/>
        <w:ind w:left="0"/>
        <w:jc w:val="both"/>
      </w:pPr>
      <w:r>
        <w:rPr>
          <w:rFonts w:ascii="Times New Roman"/>
          <w:b w:val="false"/>
          <w:i w:val="false"/>
          <w:color w:val="000000"/>
          <w:sz w:val="28"/>
        </w:rPr>
        <w:t>
      Жұмыс үлгілері.</w:t>
      </w:r>
    </w:p>
    <w:bookmarkEnd w:id="5034"/>
    <w:bookmarkStart w:name="z5168" w:id="5035"/>
    <w:p>
      <w:pPr>
        <w:spacing w:after="0"/>
        <w:ind w:left="0"/>
        <w:jc w:val="both"/>
      </w:pPr>
      <w:r>
        <w:rPr>
          <w:rFonts w:ascii="Times New Roman"/>
          <w:b w:val="false"/>
          <w:i w:val="false"/>
          <w:color w:val="000000"/>
          <w:sz w:val="28"/>
        </w:rPr>
        <w:t>
      Штампылау:</w:t>
      </w:r>
    </w:p>
    <w:bookmarkEnd w:id="5035"/>
    <w:bookmarkStart w:name="z5169" w:id="5036"/>
    <w:p>
      <w:pPr>
        <w:spacing w:after="0"/>
        <w:ind w:left="0"/>
        <w:jc w:val="both"/>
      </w:pPr>
      <w:r>
        <w:rPr>
          <w:rFonts w:ascii="Times New Roman"/>
          <w:b w:val="false"/>
          <w:i w:val="false"/>
          <w:color w:val="000000"/>
          <w:sz w:val="28"/>
        </w:rPr>
        <w:t>
      1) Қарапайым төлкелер және тығындар;</w:t>
      </w:r>
    </w:p>
    <w:bookmarkEnd w:id="5036"/>
    <w:bookmarkStart w:name="z5170" w:id="5037"/>
    <w:p>
      <w:pPr>
        <w:spacing w:after="0"/>
        <w:ind w:left="0"/>
        <w:jc w:val="both"/>
      </w:pPr>
      <w:r>
        <w:rPr>
          <w:rFonts w:ascii="Times New Roman"/>
          <w:b w:val="false"/>
          <w:i w:val="false"/>
          <w:color w:val="000000"/>
          <w:sz w:val="28"/>
        </w:rPr>
        <w:t>
      2) Грундбукстер;</w:t>
      </w:r>
    </w:p>
    <w:bookmarkEnd w:id="5037"/>
    <w:bookmarkStart w:name="z5171" w:id="5038"/>
    <w:p>
      <w:pPr>
        <w:spacing w:after="0"/>
        <w:ind w:left="0"/>
        <w:jc w:val="both"/>
      </w:pPr>
      <w:r>
        <w:rPr>
          <w:rFonts w:ascii="Times New Roman"/>
          <w:b w:val="false"/>
          <w:i w:val="false"/>
          <w:color w:val="000000"/>
          <w:sz w:val="28"/>
        </w:rPr>
        <w:t>
      3) Жазық бетті қорап тәрізді бөлшектер;</w:t>
      </w:r>
    </w:p>
    <w:bookmarkEnd w:id="5038"/>
    <w:bookmarkStart w:name="z5172" w:id="5039"/>
    <w:p>
      <w:pPr>
        <w:spacing w:after="0"/>
        <w:ind w:left="0"/>
        <w:jc w:val="both"/>
      </w:pPr>
      <w:r>
        <w:rPr>
          <w:rFonts w:ascii="Times New Roman"/>
          <w:b w:val="false"/>
          <w:i w:val="false"/>
          <w:color w:val="000000"/>
          <w:sz w:val="28"/>
        </w:rPr>
        <w:t>
      4) Шұғыл өтпелер мен қабырғаларсыз қарапайым призматикалық бөлшектер;</w:t>
      </w:r>
    </w:p>
    <w:bookmarkEnd w:id="5039"/>
    <w:bookmarkStart w:name="z5173" w:id="5040"/>
    <w:p>
      <w:pPr>
        <w:spacing w:after="0"/>
        <w:ind w:left="0"/>
        <w:jc w:val="both"/>
      </w:pPr>
      <w:r>
        <w:rPr>
          <w:rFonts w:ascii="Times New Roman"/>
          <w:b w:val="false"/>
          <w:i w:val="false"/>
          <w:color w:val="000000"/>
          <w:sz w:val="28"/>
        </w:rPr>
        <w:t>
      5) Бұқтырмалар, ниппельдер;</w:t>
      </w:r>
    </w:p>
    <w:bookmarkEnd w:id="5040"/>
    <w:bookmarkStart w:name="z5174" w:id="5041"/>
    <w:p>
      <w:pPr>
        <w:spacing w:after="0"/>
        <w:ind w:left="0"/>
        <w:jc w:val="both"/>
      </w:pPr>
      <w:r>
        <w:rPr>
          <w:rFonts w:ascii="Times New Roman"/>
          <w:b w:val="false"/>
          <w:i w:val="false"/>
          <w:color w:val="000000"/>
          <w:sz w:val="28"/>
        </w:rPr>
        <w:t>
      6) Реттығындар, шлицті шайбалар, гайкалар;</w:t>
      </w:r>
    </w:p>
    <w:bookmarkEnd w:id="5041"/>
    <w:bookmarkStart w:name="z5175" w:id="5042"/>
    <w:p>
      <w:pPr>
        <w:spacing w:after="0"/>
        <w:ind w:left="0"/>
        <w:jc w:val="both"/>
      </w:pPr>
      <w:r>
        <w:rPr>
          <w:rFonts w:ascii="Times New Roman"/>
          <w:b w:val="false"/>
          <w:i w:val="false"/>
          <w:color w:val="000000"/>
          <w:sz w:val="28"/>
        </w:rPr>
        <w:t>
      7) Сақиналар, стакандар, сальниктер, жазық фланецтер;</w:t>
      </w:r>
    </w:p>
    <w:bookmarkEnd w:id="5042"/>
    <w:bookmarkStart w:name="z5176" w:id="5043"/>
    <w:p>
      <w:pPr>
        <w:spacing w:after="0"/>
        <w:ind w:left="0"/>
        <w:jc w:val="both"/>
      </w:pPr>
      <w:r>
        <w:rPr>
          <w:rFonts w:ascii="Times New Roman"/>
          <w:b w:val="false"/>
          <w:i w:val="false"/>
          <w:color w:val="000000"/>
          <w:sz w:val="28"/>
        </w:rPr>
        <w:t>
      8) Сервомотор корпустарының қақпалары;</w:t>
      </w:r>
    </w:p>
    <w:bookmarkEnd w:id="5043"/>
    <w:bookmarkStart w:name="z5177" w:id="5044"/>
    <w:p>
      <w:pPr>
        <w:spacing w:after="0"/>
        <w:ind w:left="0"/>
        <w:jc w:val="both"/>
      </w:pPr>
      <w:r>
        <w:rPr>
          <w:rFonts w:ascii="Times New Roman"/>
          <w:b w:val="false"/>
          <w:i w:val="false"/>
          <w:color w:val="000000"/>
          <w:sz w:val="28"/>
        </w:rPr>
        <w:t>
      9) Пісірімдер, табақшалар.</w:t>
      </w:r>
    </w:p>
    <w:bookmarkEnd w:id="5044"/>
    <w:bookmarkStart w:name="z5178" w:id="5045"/>
    <w:p>
      <w:pPr>
        <w:spacing w:after="0"/>
        <w:ind w:left="0"/>
        <w:jc w:val="left"/>
      </w:pPr>
      <w:r>
        <w:rPr>
          <w:rFonts w:ascii="Times New Roman"/>
          <w:b/>
          <w:i w:val="false"/>
          <w:color w:val="000000"/>
        </w:rPr>
        <w:t xml:space="preserve"> 408. Сұйық металды штампылаушы 4-разряд</w:t>
      </w:r>
    </w:p>
    <w:bookmarkEnd w:id="5045"/>
    <w:bookmarkStart w:name="z5179" w:id="5046"/>
    <w:p>
      <w:pPr>
        <w:spacing w:after="0"/>
        <w:ind w:left="0"/>
        <w:jc w:val="both"/>
      </w:pPr>
      <w:r>
        <w:rPr>
          <w:rFonts w:ascii="Times New Roman"/>
          <w:b w:val="false"/>
          <w:i w:val="false"/>
          <w:color w:val="000000"/>
          <w:sz w:val="28"/>
        </w:rPr>
        <w:t>
      Жұмыс сипаттамасы. Гидравликалық және фрикциялық престерде дөңес, қабырғалы, бір екі қисық сызық беті бар сұйық түсті металдардан және қорытпалардан жасалған күрделі конфигурациялы бөлшектерді штампылау. Штампылау режимдерін айқындау. Әртүрлі металдарға шихталар жасау және оның дұрыстығын қамтамасыз ету. Конструкциясы әртүрлі пештерде химиялық құрамға қатаң талап қоя отырып, түсті металдар мен қорытпаларды балқыту процесін жүргізу. Балқытылатын металдың сапасын бақылау. Металды тазалау.</w:t>
      </w:r>
    </w:p>
    <w:bookmarkEnd w:id="5046"/>
    <w:bookmarkStart w:name="z5180" w:id="5047"/>
    <w:p>
      <w:pPr>
        <w:spacing w:after="0"/>
        <w:ind w:left="0"/>
        <w:jc w:val="both"/>
      </w:pPr>
      <w:r>
        <w:rPr>
          <w:rFonts w:ascii="Times New Roman"/>
          <w:b w:val="false"/>
          <w:i w:val="false"/>
          <w:color w:val="000000"/>
          <w:sz w:val="28"/>
        </w:rPr>
        <w:t>
      Білуге тиіс: қызмет көрсетілетін жабдықтың құрылғысын, престер мен шатмпыларды баптау тәсілдерін, жабдықтарға электр энергиясын, отынды, ауаны жүргізу және вакуумдау құрылғысын, балқытылатын қорытпалардың құю қасиетін және химиялық құрамын, балқытуда қолданылатын қышқылдансыздырғыштар мен флюстердің түрлерін, олардың қасиетін және металл сапасына әсерін, штампылардың, орнату және бекіту құрылғыларының конструктивтік ерекшеліктерін, түсті металдардың маркасына қарай сұйықтай штампылау режимдерін, дайын өнімге қойылатын техникалық шарттарды.</w:t>
      </w:r>
    </w:p>
    <w:bookmarkEnd w:id="5047"/>
    <w:bookmarkStart w:name="z5181" w:id="5048"/>
    <w:p>
      <w:pPr>
        <w:spacing w:after="0"/>
        <w:ind w:left="0"/>
        <w:jc w:val="both"/>
      </w:pPr>
      <w:r>
        <w:rPr>
          <w:rFonts w:ascii="Times New Roman"/>
          <w:b w:val="false"/>
          <w:i w:val="false"/>
          <w:color w:val="000000"/>
          <w:sz w:val="28"/>
        </w:rPr>
        <w:t>
      Жұмыс үлгілері.</w:t>
      </w:r>
    </w:p>
    <w:bookmarkEnd w:id="5048"/>
    <w:bookmarkStart w:name="z5182" w:id="5049"/>
    <w:p>
      <w:pPr>
        <w:spacing w:after="0"/>
        <w:ind w:left="0"/>
        <w:jc w:val="both"/>
      </w:pPr>
      <w:r>
        <w:rPr>
          <w:rFonts w:ascii="Times New Roman"/>
          <w:b w:val="false"/>
          <w:i w:val="false"/>
          <w:color w:val="000000"/>
          <w:sz w:val="28"/>
        </w:rPr>
        <w:t>
      Штампылау:</w:t>
      </w:r>
    </w:p>
    <w:bookmarkEnd w:id="5049"/>
    <w:bookmarkStart w:name="z5183" w:id="5050"/>
    <w:p>
      <w:pPr>
        <w:spacing w:after="0"/>
        <w:ind w:left="0"/>
        <w:jc w:val="both"/>
      </w:pPr>
      <w:r>
        <w:rPr>
          <w:rFonts w:ascii="Times New Roman"/>
          <w:b w:val="false"/>
          <w:i w:val="false"/>
          <w:color w:val="000000"/>
          <w:sz w:val="28"/>
        </w:rPr>
        <w:t>
      1) Фасонды төлкелер мен тығындар;</w:t>
      </w:r>
    </w:p>
    <w:bookmarkEnd w:id="5050"/>
    <w:bookmarkStart w:name="z5184" w:id="5051"/>
    <w:p>
      <w:pPr>
        <w:spacing w:after="0"/>
        <w:ind w:left="0"/>
        <w:jc w:val="both"/>
      </w:pPr>
      <w:r>
        <w:rPr>
          <w:rFonts w:ascii="Times New Roman"/>
          <w:b w:val="false"/>
          <w:i w:val="false"/>
          <w:color w:val="000000"/>
          <w:sz w:val="28"/>
        </w:rPr>
        <w:t>
      2) Фасонды қылталар, фланецтер;</w:t>
      </w:r>
    </w:p>
    <w:bookmarkEnd w:id="5051"/>
    <w:bookmarkStart w:name="z5185" w:id="5052"/>
    <w:p>
      <w:pPr>
        <w:spacing w:after="0"/>
        <w:ind w:left="0"/>
        <w:jc w:val="both"/>
      </w:pPr>
      <w:r>
        <w:rPr>
          <w:rFonts w:ascii="Times New Roman"/>
          <w:b w:val="false"/>
          <w:i w:val="false"/>
          <w:color w:val="000000"/>
          <w:sz w:val="28"/>
        </w:rPr>
        <w:t>
      3) Дөңес және қабырғалы айналмалы бөлшектер;</w:t>
      </w:r>
    </w:p>
    <w:bookmarkEnd w:id="5052"/>
    <w:bookmarkStart w:name="z5186" w:id="5053"/>
    <w:p>
      <w:pPr>
        <w:spacing w:after="0"/>
        <w:ind w:left="0"/>
        <w:jc w:val="both"/>
      </w:pPr>
      <w:r>
        <w:rPr>
          <w:rFonts w:ascii="Times New Roman"/>
          <w:b w:val="false"/>
          <w:i w:val="false"/>
          <w:color w:val="000000"/>
          <w:sz w:val="28"/>
        </w:rPr>
        <w:t>
      4) Қисық сызық бетті бөлшектер, фасонды;</w:t>
      </w:r>
    </w:p>
    <w:bookmarkEnd w:id="5053"/>
    <w:bookmarkStart w:name="z5187" w:id="5054"/>
    <w:p>
      <w:pPr>
        <w:spacing w:after="0"/>
        <w:ind w:left="0"/>
        <w:jc w:val="both"/>
      </w:pPr>
      <w:r>
        <w:rPr>
          <w:rFonts w:ascii="Times New Roman"/>
          <w:b w:val="false"/>
          <w:i w:val="false"/>
          <w:color w:val="000000"/>
          <w:sz w:val="28"/>
        </w:rPr>
        <w:t>
      5) Клапан корпустары</w:t>
      </w:r>
    </w:p>
    <w:bookmarkEnd w:id="5054"/>
    <w:bookmarkStart w:name="z5188" w:id="5055"/>
    <w:p>
      <w:pPr>
        <w:spacing w:after="0"/>
        <w:ind w:left="0"/>
        <w:jc w:val="both"/>
      </w:pPr>
      <w:r>
        <w:rPr>
          <w:rFonts w:ascii="Times New Roman"/>
          <w:b w:val="false"/>
          <w:i w:val="false"/>
          <w:color w:val="000000"/>
          <w:sz w:val="28"/>
        </w:rPr>
        <w:t>
      6) Тесіктері бар корпус қақпақтары;</w:t>
      </w:r>
    </w:p>
    <w:bookmarkEnd w:id="5055"/>
    <w:p>
      <w:pPr>
        <w:spacing w:after="0"/>
        <w:ind w:left="0"/>
        <w:jc w:val="both"/>
      </w:pPr>
      <w:r>
        <w:rPr>
          <w:rFonts w:ascii="Times New Roman"/>
          <w:b w:val="false"/>
          <w:i w:val="false"/>
          <w:color w:val="000000"/>
          <w:sz w:val="28"/>
        </w:rPr>
        <w:t>
      7) Фланецті үштіктер.</w:t>
      </w:r>
    </w:p>
    <w:bookmarkStart w:name="z5189" w:id="5056"/>
    <w:p>
      <w:pPr>
        <w:spacing w:after="0"/>
        <w:ind w:left="0"/>
        <w:jc w:val="left"/>
      </w:pPr>
      <w:r>
        <w:rPr>
          <w:rFonts w:ascii="Times New Roman"/>
          <w:b/>
          <w:i w:val="false"/>
          <w:color w:val="000000"/>
        </w:rPr>
        <w:t xml:space="preserve"> 409. Сұйық металды штампылаушы 5-разряд</w:t>
      </w:r>
    </w:p>
    <w:bookmarkEnd w:id="5056"/>
    <w:bookmarkStart w:name="z5190" w:id="5057"/>
    <w:p>
      <w:pPr>
        <w:spacing w:after="0"/>
        <w:ind w:left="0"/>
        <w:jc w:val="both"/>
      </w:pPr>
      <w:r>
        <w:rPr>
          <w:rFonts w:ascii="Times New Roman"/>
          <w:b w:val="false"/>
          <w:i w:val="false"/>
          <w:color w:val="000000"/>
          <w:sz w:val="28"/>
        </w:rPr>
        <w:t>
      Жұмыс сипаттамасы. Гидравликалық және фрикциялық престерде қисық сызықты сыртқы және ішкі беті бар күрделі конфигурациялы бөлшектерді штампылау. Конструкциясы әртүрлі пештерде химиялық құрамға қатаң талап қоя отырып, арнайы қорытпалар мен түсті металдарды балқыту, сондай-ақ зертханалық жағдайда тәжірибелі және эксперименталды қорыту процесін жүргізу. Экспресс зертхананың талдаулары нәтижесінің негізінде қорытпаларды қажетті химиялық құрамға жеткізу.</w:t>
      </w:r>
    </w:p>
    <w:bookmarkEnd w:id="5057"/>
    <w:bookmarkStart w:name="z5191" w:id="5058"/>
    <w:p>
      <w:pPr>
        <w:spacing w:after="0"/>
        <w:ind w:left="0"/>
        <w:jc w:val="both"/>
      </w:pPr>
      <w:r>
        <w:rPr>
          <w:rFonts w:ascii="Times New Roman"/>
          <w:b w:val="false"/>
          <w:i w:val="false"/>
          <w:color w:val="000000"/>
          <w:sz w:val="28"/>
        </w:rPr>
        <w:t>
      Білуге тиіс: қызмет көрсетілетін жабдықтың конструктивтік негіздерін және кинематикалық тәсімін, түсті қорытпаларды балқыту процесін, шихтаға кіретін компоненттердің химиялық құрамын, олардың қорытпалардың қасиетіне әсерін, балқыту және құю кезінде сұйық қорытпаның ауаға және пеш газдарына жанасуынан сақтау тәсілдерін, әртүрлі типті престерді баптау және штампылауға даярлау ережесін, жабдықтарға, бақылау-өлшеу аспаптарына қызмет көрсету ережесін, технологиялық процестің әртүрлі параметрлерінің штампылау сапасына әсерін.</w:t>
      </w:r>
    </w:p>
    <w:bookmarkEnd w:id="5058"/>
    <w:bookmarkStart w:name="z5192" w:id="5059"/>
    <w:p>
      <w:pPr>
        <w:spacing w:after="0"/>
        <w:ind w:left="0"/>
        <w:jc w:val="both"/>
      </w:pPr>
      <w:r>
        <w:rPr>
          <w:rFonts w:ascii="Times New Roman"/>
          <w:b w:val="false"/>
          <w:i w:val="false"/>
          <w:color w:val="000000"/>
          <w:sz w:val="28"/>
        </w:rPr>
        <w:t>
      Жұмыс үлгілері.</w:t>
      </w:r>
    </w:p>
    <w:bookmarkEnd w:id="5059"/>
    <w:bookmarkStart w:name="z5193" w:id="5060"/>
    <w:p>
      <w:pPr>
        <w:spacing w:after="0"/>
        <w:ind w:left="0"/>
        <w:jc w:val="both"/>
      </w:pPr>
      <w:r>
        <w:rPr>
          <w:rFonts w:ascii="Times New Roman"/>
          <w:b w:val="false"/>
          <w:i w:val="false"/>
          <w:color w:val="000000"/>
          <w:sz w:val="28"/>
        </w:rPr>
        <w:t>
      Штампылау:</w:t>
      </w:r>
    </w:p>
    <w:bookmarkEnd w:id="5060"/>
    <w:bookmarkStart w:name="z5194" w:id="5061"/>
    <w:p>
      <w:pPr>
        <w:spacing w:after="0"/>
        <w:ind w:left="0"/>
        <w:jc w:val="both"/>
      </w:pPr>
      <w:r>
        <w:rPr>
          <w:rFonts w:ascii="Times New Roman"/>
          <w:b w:val="false"/>
          <w:i w:val="false"/>
          <w:color w:val="000000"/>
          <w:sz w:val="28"/>
        </w:rPr>
        <w:t>
      1) Қисық сызықты сыртқы және ішкі беті бар бөлшектер;</w:t>
      </w:r>
    </w:p>
    <w:bookmarkEnd w:id="5061"/>
    <w:bookmarkStart w:name="z5195" w:id="5062"/>
    <w:p>
      <w:pPr>
        <w:spacing w:after="0"/>
        <w:ind w:left="0"/>
        <w:jc w:val="both"/>
      </w:pPr>
      <w:r>
        <w:rPr>
          <w:rFonts w:ascii="Times New Roman"/>
          <w:b w:val="false"/>
          <w:i w:val="false"/>
          <w:color w:val="000000"/>
          <w:sz w:val="28"/>
        </w:rPr>
        <w:t>
      2) Көп клапанды қораптар;</w:t>
      </w:r>
    </w:p>
    <w:bookmarkEnd w:id="5062"/>
    <w:bookmarkStart w:name="z5196" w:id="5063"/>
    <w:p>
      <w:pPr>
        <w:spacing w:after="0"/>
        <w:ind w:left="0"/>
        <w:jc w:val="both"/>
      </w:pPr>
      <w:r>
        <w:rPr>
          <w:rFonts w:ascii="Times New Roman"/>
          <w:b w:val="false"/>
          <w:i w:val="false"/>
          <w:color w:val="000000"/>
          <w:sz w:val="28"/>
        </w:rPr>
        <w:t>
      3) Арматуралардың корпустары мен бөлшектері;</w:t>
      </w:r>
    </w:p>
    <w:bookmarkEnd w:id="5063"/>
    <w:bookmarkStart w:name="z5197" w:id="5064"/>
    <w:p>
      <w:pPr>
        <w:spacing w:after="0"/>
        <w:ind w:left="0"/>
        <w:jc w:val="both"/>
      </w:pPr>
      <w:r>
        <w:rPr>
          <w:rFonts w:ascii="Times New Roman"/>
          <w:b w:val="false"/>
          <w:i w:val="false"/>
          <w:color w:val="000000"/>
          <w:sz w:val="28"/>
        </w:rPr>
        <w:t>
      4) Фигуралық шеңберлер.</w:t>
      </w:r>
    </w:p>
    <w:bookmarkEnd w:id="5064"/>
    <w:bookmarkStart w:name="z5198" w:id="5065"/>
    <w:p>
      <w:pPr>
        <w:spacing w:after="0"/>
        <w:ind w:left="0"/>
        <w:jc w:val="both"/>
      </w:pPr>
      <w:r>
        <w:rPr>
          <w:rFonts w:ascii="Times New Roman"/>
          <w:b w:val="false"/>
          <w:i w:val="false"/>
          <w:color w:val="000000"/>
          <w:sz w:val="28"/>
        </w:rPr>
        <w:t xml:space="preserve">
      "Ұсталық-нығыздау және термиялық жұмыстар" бөлімінде қарастырылған жұмысшы кәсіптері атауларының, олардың қолданыстағы БТБА 2002 жылғы шығарылымының атаулары көрсетілген тізбесі БТБА-ның (2-шығарылым), 5-бөлімінің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5065"/>
    <w:bookmarkStart w:name="z5199" w:id="5066"/>
    <w:p>
      <w:pPr>
        <w:spacing w:after="0"/>
        <w:ind w:left="0"/>
        <w:jc w:val="left"/>
      </w:pPr>
      <w:r>
        <w:rPr>
          <w:rFonts w:ascii="Times New Roman"/>
          <w:b/>
          <w:i w:val="false"/>
          <w:color w:val="000000"/>
        </w:rPr>
        <w:t xml:space="preserve"> 6. Металдар мен басқа да материалдарды механикалық өңдеу</w:t>
      </w:r>
      <w:r>
        <w:br/>
      </w:r>
      <w:r>
        <w:rPr>
          <w:rFonts w:ascii="Times New Roman"/>
          <w:b/>
          <w:i w:val="false"/>
          <w:color w:val="000000"/>
        </w:rPr>
        <w:t>Жетілдіруші-ысқылаушы</w:t>
      </w:r>
      <w:r>
        <w:br/>
      </w:r>
      <w:r>
        <w:rPr>
          <w:rFonts w:ascii="Times New Roman"/>
          <w:b/>
          <w:i w:val="false"/>
          <w:color w:val="000000"/>
        </w:rPr>
        <w:t>410. Жетілдіруші-ысқылаушы 2-разряд</w:t>
      </w:r>
    </w:p>
    <w:bookmarkEnd w:id="5066"/>
    <w:bookmarkStart w:name="z5202" w:id="5067"/>
    <w:p>
      <w:pPr>
        <w:spacing w:after="0"/>
        <w:ind w:left="0"/>
        <w:jc w:val="both"/>
      </w:pPr>
      <w:r>
        <w:rPr>
          <w:rFonts w:ascii="Times New Roman"/>
          <w:b w:val="false"/>
          <w:i w:val="false"/>
          <w:color w:val="000000"/>
          <w:sz w:val="28"/>
        </w:rPr>
        <w:t>
      Жұмыс сипаттамасы. 11 - 13 квалитеттер бойынша плиталарда қолмен, жетекті тұғырларда және бапталған бір типтік жетілдіру станоктарында қарапайым бөлшектердің ішкі және сыртқы цилиндрлік беті мен жазықтығын жетілдіру және ысқылау</w:t>
      </w:r>
    </w:p>
    <w:bookmarkEnd w:id="5067"/>
    <w:bookmarkStart w:name="z5203" w:id="5068"/>
    <w:p>
      <w:pPr>
        <w:spacing w:after="0"/>
        <w:ind w:left="0"/>
        <w:jc w:val="both"/>
      </w:pPr>
      <w:r>
        <w:rPr>
          <w:rFonts w:ascii="Times New Roman"/>
          <w:b w:val="false"/>
          <w:i w:val="false"/>
          <w:color w:val="000000"/>
          <w:sz w:val="28"/>
        </w:rPr>
        <w:t>
      Білуге тиіс: бір типтік жетілдіру станоктарының құрылғысын және жұмыс істеу принциптерін, едәуір кең тараған әмбебап құралдар мен көшіргіштердің атауын, міндетін және қолдану шарттарын, пайдаланылатын бақылау-өлшеу құралдары мен аспаптарының құрылғысын, ысқылағыштарды, ысқыш пасталарды және абразивтік қайрақшаларды қолдану ережесін, өңделетін материалдардың атауын және таңбалануын, шақтамалар мен қондырмалар жүйесін, кедір-бұдырлық квалитеттері мен параметрлерін.</w:t>
      </w:r>
    </w:p>
    <w:bookmarkEnd w:id="5068"/>
    <w:bookmarkStart w:name="z5204" w:id="5069"/>
    <w:p>
      <w:pPr>
        <w:spacing w:after="0"/>
        <w:ind w:left="0"/>
        <w:jc w:val="left"/>
      </w:pPr>
      <w:r>
        <w:rPr>
          <w:rFonts w:ascii="Times New Roman"/>
          <w:b/>
          <w:i w:val="false"/>
          <w:color w:val="000000"/>
        </w:rPr>
        <w:t xml:space="preserve"> 411. Жетілдіруші-ысқылаушы 3-разряд</w:t>
      </w:r>
    </w:p>
    <w:bookmarkEnd w:id="5069"/>
    <w:bookmarkStart w:name="z5205" w:id="5070"/>
    <w:p>
      <w:pPr>
        <w:spacing w:after="0"/>
        <w:ind w:left="0"/>
        <w:jc w:val="both"/>
      </w:pPr>
      <w:r>
        <w:rPr>
          <w:rFonts w:ascii="Times New Roman"/>
          <w:b w:val="false"/>
          <w:i w:val="false"/>
          <w:color w:val="000000"/>
          <w:sz w:val="28"/>
        </w:rPr>
        <w:t>
      Жұмыс сипаттамасы. 8-9 квалитеттер бойынша жетілдіру станоктарында, жетекті тұғырларда және әмбебап әрі арнайы құралдарды қолдана отырып қолмен күрделілігі орташа бөлшектердің ішкі және сыртқы цилиндрлік беті мен жазықтығын жетілдіру және ысқылау, алмас құралдарының корпустарын, алмас сақиналар мен қайрақшаларды ысқылау, алмас түйіршіктерін ашу. Ысқыш материалдарды, жетілдіру қалпақшаларын іріктеу және даярлау. Арнайы станоктарда бөлшек оймакілтектерін ысқылау. Тік тісті тістегершіктерді ысқылау. Технологиялық карта бойынша өңдеу жүйелілігін және режимдерін белгілеу.</w:t>
      </w:r>
    </w:p>
    <w:bookmarkEnd w:id="5070"/>
    <w:bookmarkStart w:name="z5206" w:id="5071"/>
    <w:p>
      <w:pPr>
        <w:spacing w:after="0"/>
        <w:ind w:left="0"/>
        <w:jc w:val="both"/>
      </w:pPr>
      <w:r>
        <w:rPr>
          <w:rFonts w:ascii="Times New Roman"/>
          <w:b w:val="false"/>
          <w:i w:val="false"/>
          <w:color w:val="000000"/>
          <w:sz w:val="28"/>
        </w:rPr>
        <w:t>
      Білуге тиіс: ысқылау машиналарының, тігінен жетілдіру және жазықтығына жетілдіру қайрақ машиналарының құрылғысын және баптау ережесін, станоктарды дәлдікке тексеру ережесін, әмбебап және арнайы құралдардың құрылғысын, бақылау-өлшеу құралдары мен аспаптарының міндетін және қолдану шарттарын, өңделетін материалдардың негізгі механикалық қасиетін, абразивтік қайрақшаларды іріктеу ережесін және қолдану шарттарын, ысқыш және ысқылау құралдары, шақтамалар мен қондырмалардың жүйесін, кедір-бұдырлық квалитеттері мен параметрлерін, құралда алмас түйіршіктерін ашу әдісін, алмас және абразивтік ұнтақтардың фракциясын.</w:t>
      </w:r>
    </w:p>
    <w:bookmarkEnd w:id="5071"/>
    <w:bookmarkStart w:name="z5207" w:id="5072"/>
    <w:p>
      <w:pPr>
        <w:spacing w:after="0"/>
        <w:ind w:left="0"/>
        <w:jc w:val="both"/>
      </w:pPr>
      <w:r>
        <w:rPr>
          <w:rFonts w:ascii="Times New Roman"/>
          <w:b w:val="false"/>
          <w:i w:val="false"/>
          <w:color w:val="000000"/>
          <w:sz w:val="28"/>
        </w:rPr>
        <w:t>
      Жұмыс үлгілері.</w:t>
      </w:r>
    </w:p>
    <w:bookmarkEnd w:id="5072"/>
    <w:bookmarkStart w:name="z5208" w:id="5073"/>
    <w:p>
      <w:pPr>
        <w:spacing w:after="0"/>
        <w:ind w:left="0"/>
        <w:jc w:val="both"/>
      </w:pPr>
      <w:r>
        <w:rPr>
          <w:rFonts w:ascii="Times New Roman"/>
          <w:b w:val="false"/>
          <w:i w:val="false"/>
          <w:color w:val="000000"/>
          <w:sz w:val="28"/>
        </w:rPr>
        <w:t>
      1) Конустық тістегершіктері бар біліктер – тістерді ысқылау;</w:t>
      </w:r>
    </w:p>
    <w:bookmarkEnd w:id="5073"/>
    <w:bookmarkStart w:name="z5209" w:id="5074"/>
    <w:p>
      <w:pPr>
        <w:spacing w:after="0"/>
        <w:ind w:left="0"/>
        <w:jc w:val="both"/>
      </w:pPr>
      <w:r>
        <w:rPr>
          <w:rFonts w:ascii="Times New Roman"/>
          <w:b w:val="false"/>
          <w:i w:val="false"/>
          <w:color w:val="000000"/>
          <w:sz w:val="28"/>
        </w:rPr>
        <w:t>
      2) Калибрлер (тығындар) тегіс- жетілдіру;</w:t>
      </w:r>
    </w:p>
    <w:bookmarkEnd w:id="5074"/>
    <w:bookmarkStart w:name="z5210" w:id="5075"/>
    <w:p>
      <w:pPr>
        <w:spacing w:after="0"/>
        <w:ind w:left="0"/>
        <w:jc w:val="both"/>
      </w:pPr>
      <w:r>
        <w:rPr>
          <w:rFonts w:ascii="Times New Roman"/>
          <w:b w:val="false"/>
          <w:i w:val="false"/>
          <w:color w:val="000000"/>
          <w:sz w:val="28"/>
        </w:rPr>
        <w:t>
      3) Кері сорғылардың клапандары – жетілдіру тұғырында цилиндрлерді жетілдіру;</w:t>
      </w:r>
    </w:p>
    <w:bookmarkEnd w:id="5075"/>
    <w:bookmarkStart w:name="z5211" w:id="5076"/>
    <w:p>
      <w:pPr>
        <w:spacing w:after="0"/>
        <w:ind w:left="0"/>
        <w:jc w:val="both"/>
      </w:pPr>
      <w:r>
        <w:rPr>
          <w:rFonts w:ascii="Times New Roman"/>
          <w:b w:val="false"/>
          <w:i w:val="false"/>
          <w:color w:val="000000"/>
          <w:sz w:val="28"/>
        </w:rPr>
        <w:t>
      4) Мойынтірек сақиналары-шетжақтар мен жүгірткі жолдарын жетілдіру;</w:t>
      </w:r>
    </w:p>
    <w:bookmarkEnd w:id="5076"/>
    <w:bookmarkStart w:name="z5212" w:id="5077"/>
    <w:p>
      <w:pPr>
        <w:spacing w:after="0"/>
        <w:ind w:left="0"/>
        <w:jc w:val="both"/>
      </w:pPr>
      <w:r>
        <w:rPr>
          <w:rFonts w:ascii="Times New Roman"/>
          <w:b w:val="false"/>
          <w:i w:val="false"/>
          <w:color w:val="000000"/>
          <w:sz w:val="28"/>
        </w:rPr>
        <w:t>
      5) Отын сорғылары итергіштерінің корпустары – жетілдіру тұғыры бойынша тесіктерді саусақпен жетілдіру;</w:t>
      </w:r>
    </w:p>
    <w:bookmarkEnd w:id="5077"/>
    <w:bookmarkStart w:name="z5213" w:id="5078"/>
    <w:p>
      <w:pPr>
        <w:spacing w:after="0"/>
        <w:ind w:left="0"/>
        <w:jc w:val="both"/>
      </w:pPr>
      <w:r>
        <w:rPr>
          <w:rFonts w:ascii="Times New Roman"/>
          <w:b w:val="false"/>
          <w:i w:val="false"/>
          <w:color w:val="000000"/>
          <w:sz w:val="28"/>
        </w:rPr>
        <w:t>
      6) Отын сорғысының корпустары-тесіктерді алдын ала ысқылау және жетілдіру;</w:t>
      </w:r>
    </w:p>
    <w:bookmarkEnd w:id="5078"/>
    <w:bookmarkStart w:name="z5214" w:id="5079"/>
    <w:p>
      <w:pPr>
        <w:spacing w:after="0"/>
        <w:ind w:left="0"/>
        <w:jc w:val="both"/>
      </w:pPr>
      <w:r>
        <w:rPr>
          <w:rFonts w:ascii="Times New Roman"/>
          <w:b w:val="false"/>
          <w:i w:val="false"/>
          <w:color w:val="000000"/>
          <w:sz w:val="28"/>
        </w:rPr>
        <w:t>
      7) Бекіткіш арматуралардың крандары – ысқылау;</w:t>
      </w:r>
    </w:p>
    <w:bookmarkEnd w:id="5079"/>
    <w:bookmarkStart w:name="z5215" w:id="5080"/>
    <w:p>
      <w:pPr>
        <w:spacing w:after="0"/>
        <w:ind w:left="0"/>
        <w:jc w:val="both"/>
      </w:pPr>
      <w:r>
        <w:rPr>
          <w:rFonts w:ascii="Times New Roman"/>
          <w:b w:val="false"/>
          <w:i w:val="false"/>
          <w:color w:val="000000"/>
          <w:sz w:val="28"/>
        </w:rPr>
        <w:t xml:space="preserve">
      8) Дөңгелектер – түйіршіктерді ашу және радиалды соғуды жкесу; </w:t>
      </w:r>
    </w:p>
    <w:bookmarkEnd w:id="5080"/>
    <w:bookmarkStart w:name="z5216" w:id="5081"/>
    <w:p>
      <w:pPr>
        <w:spacing w:after="0"/>
        <w:ind w:left="0"/>
        <w:jc w:val="both"/>
      </w:pPr>
      <w:r>
        <w:rPr>
          <w:rFonts w:ascii="Times New Roman"/>
          <w:b w:val="false"/>
          <w:i w:val="false"/>
          <w:color w:val="000000"/>
          <w:sz w:val="28"/>
        </w:rPr>
        <w:t>
      9) Қатты қорытпа пластинкалары бар қалыпты кескіштер-қолмен жетілдіру;</w:t>
      </w:r>
    </w:p>
    <w:bookmarkEnd w:id="5081"/>
    <w:bookmarkStart w:name="z5217" w:id="5082"/>
    <w:p>
      <w:pPr>
        <w:spacing w:after="0"/>
        <w:ind w:left="0"/>
        <w:jc w:val="both"/>
      </w:pPr>
      <w:r>
        <w:rPr>
          <w:rFonts w:ascii="Times New Roman"/>
          <w:b w:val="false"/>
          <w:i w:val="false"/>
          <w:color w:val="000000"/>
          <w:sz w:val="28"/>
        </w:rPr>
        <w:t>
      10) Қатты қорытпа пластинкаларымен арматураланған бұрғылар-жетілдіру;</w:t>
      </w:r>
    </w:p>
    <w:bookmarkEnd w:id="5082"/>
    <w:bookmarkStart w:name="z5218" w:id="5083"/>
    <w:p>
      <w:pPr>
        <w:spacing w:after="0"/>
        <w:ind w:left="0"/>
        <w:jc w:val="both"/>
      </w:pPr>
      <w:r>
        <w:rPr>
          <w:rFonts w:ascii="Times New Roman"/>
          <w:b w:val="false"/>
          <w:i w:val="false"/>
          <w:color w:val="000000"/>
          <w:sz w:val="28"/>
        </w:rPr>
        <w:t>
      11) Шыны бұйымдарын жасауға арналған қалыптар – жетілдіру;</w:t>
      </w:r>
    </w:p>
    <w:bookmarkEnd w:id="5083"/>
    <w:bookmarkStart w:name="z5219" w:id="5084"/>
    <w:p>
      <w:pPr>
        <w:spacing w:after="0"/>
        <w:ind w:left="0"/>
        <w:jc w:val="both"/>
      </w:pPr>
      <w:r>
        <w:rPr>
          <w:rFonts w:ascii="Times New Roman"/>
          <w:b w:val="false"/>
          <w:i w:val="false"/>
          <w:color w:val="000000"/>
          <w:sz w:val="28"/>
        </w:rPr>
        <w:t>
      12) Бұлғақтар – тесіктерді жетілдіру;</w:t>
      </w:r>
    </w:p>
    <w:bookmarkEnd w:id="5084"/>
    <w:bookmarkStart w:name="z5220" w:id="5085"/>
    <w:p>
      <w:pPr>
        <w:spacing w:after="0"/>
        <w:ind w:left="0"/>
        <w:jc w:val="both"/>
      </w:pPr>
      <w:r>
        <w:rPr>
          <w:rFonts w:ascii="Times New Roman"/>
          <w:b w:val="false"/>
          <w:i w:val="false"/>
          <w:color w:val="000000"/>
          <w:sz w:val="28"/>
        </w:rPr>
        <w:t>
      13) Конустық тістегершіктер, жетекші – тістерді ысқылау.</w:t>
      </w:r>
    </w:p>
    <w:bookmarkEnd w:id="5085"/>
    <w:bookmarkStart w:name="z5221" w:id="5086"/>
    <w:p>
      <w:pPr>
        <w:spacing w:after="0"/>
        <w:ind w:left="0"/>
        <w:jc w:val="left"/>
      </w:pPr>
      <w:r>
        <w:rPr>
          <w:rFonts w:ascii="Times New Roman"/>
          <w:b/>
          <w:i w:val="false"/>
          <w:color w:val="000000"/>
        </w:rPr>
        <w:t xml:space="preserve"> 412. Жетілдіруші-ысқылаушы 4-разряд</w:t>
      </w:r>
    </w:p>
    <w:bookmarkEnd w:id="5086"/>
    <w:bookmarkStart w:name="z5222" w:id="5087"/>
    <w:p>
      <w:pPr>
        <w:spacing w:after="0"/>
        <w:ind w:left="0"/>
        <w:jc w:val="both"/>
      </w:pPr>
      <w:r>
        <w:rPr>
          <w:rFonts w:ascii="Times New Roman"/>
          <w:b w:val="false"/>
          <w:i w:val="false"/>
          <w:color w:val="000000"/>
          <w:sz w:val="28"/>
        </w:rPr>
        <w:t>
      Жұмыс сипаттамасы. 7-10 квалитеттер бойынша жетілдіру станоктарында және әмбебап әрі арнайы құралдарды қолдана отырып қолмен күрделі бөлшектердің ішкі және сыртқы цилиндрлік және конустық бетін жетілдіру және ысқылау. Конфигурациясы күрделі алмасты қабатты қолмен ысқылау. Алмас қайрақшаларымен жануыштау.</w:t>
      </w:r>
    </w:p>
    <w:bookmarkEnd w:id="5087"/>
    <w:bookmarkStart w:name="z5223" w:id="5088"/>
    <w:p>
      <w:pPr>
        <w:spacing w:after="0"/>
        <w:ind w:left="0"/>
        <w:jc w:val="both"/>
      </w:pPr>
      <w:r>
        <w:rPr>
          <w:rFonts w:ascii="Times New Roman"/>
          <w:b w:val="false"/>
          <w:i w:val="false"/>
          <w:color w:val="000000"/>
          <w:sz w:val="28"/>
        </w:rPr>
        <w:t>
      Білуге тиіс: суперфиништеуге арналған станоктардың, жануыштау, күрделі және ысқылау машиналарының құрылғысын және баптау ережесін, әр түрлідиаметрлі терең тесіктерді өңдеу кезінде қолданылатын әмбебап және арнайы құралдардың, барлық жүйедегі жануыштау қалпақшаларының конструкцияларын, бақылау-өлшеу құралдары мен аспаптарының құрылғысын, шақтамалар мен қондырмалардың жүйесін, кедір-бұдырлық квалитеттері мен параметрлерін, алмас ұнтақтарының қасиетін.</w:t>
      </w:r>
    </w:p>
    <w:bookmarkEnd w:id="5088"/>
    <w:bookmarkStart w:name="z5224" w:id="5089"/>
    <w:p>
      <w:pPr>
        <w:spacing w:after="0"/>
        <w:ind w:left="0"/>
        <w:jc w:val="both"/>
      </w:pPr>
      <w:r>
        <w:rPr>
          <w:rFonts w:ascii="Times New Roman"/>
          <w:b w:val="false"/>
          <w:i w:val="false"/>
          <w:color w:val="000000"/>
          <w:sz w:val="28"/>
        </w:rPr>
        <w:t>
      Жұмыс үлгілері</w:t>
      </w:r>
    </w:p>
    <w:bookmarkEnd w:id="5089"/>
    <w:bookmarkStart w:name="z5225" w:id="5090"/>
    <w:p>
      <w:pPr>
        <w:spacing w:after="0"/>
        <w:ind w:left="0"/>
        <w:jc w:val="both"/>
      </w:pPr>
      <w:r>
        <w:rPr>
          <w:rFonts w:ascii="Times New Roman"/>
          <w:b w:val="false"/>
          <w:i w:val="false"/>
          <w:color w:val="000000"/>
          <w:sz w:val="28"/>
        </w:rPr>
        <w:t>
      1) Реттығын букстері – жетілдіру;</w:t>
      </w:r>
    </w:p>
    <w:bookmarkEnd w:id="5090"/>
    <w:bookmarkStart w:name="z5226" w:id="5091"/>
    <w:p>
      <w:pPr>
        <w:spacing w:after="0"/>
        <w:ind w:left="0"/>
        <w:jc w:val="both"/>
      </w:pPr>
      <w:r>
        <w:rPr>
          <w:rFonts w:ascii="Times New Roman"/>
          <w:b w:val="false"/>
          <w:i w:val="false"/>
          <w:color w:val="000000"/>
          <w:sz w:val="28"/>
        </w:rPr>
        <w:t>
      2) Бүріккіш инелері – цилиндрді және жұмыс конусын толық жетілдіру;</w:t>
      </w:r>
    </w:p>
    <w:bookmarkEnd w:id="5091"/>
    <w:bookmarkStart w:name="z5227" w:id="5092"/>
    <w:p>
      <w:pPr>
        <w:spacing w:after="0"/>
        <w:ind w:left="0"/>
        <w:jc w:val="both"/>
      </w:pPr>
      <w:r>
        <w:rPr>
          <w:rFonts w:ascii="Times New Roman"/>
          <w:b w:val="false"/>
          <w:i w:val="false"/>
          <w:color w:val="000000"/>
          <w:sz w:val="28"/>
        </w:rPr>
        <w:t>
      3) Цилиндрлік, бұрандалы және конустық калибрлер (тығындар мен сақиналар) – жетілдіру;</w:t>
      </w:r>
    </w:p>
    <w:bookmarkEnd w:id="5092"/>
    <w:bookmarkStart w:name="z5228" w:id="5093"/>
    <w:p>
      <w:pPr>
        <w:spacing w:after="0"/>
        <w:ind w:left="0"/>
        <w:jc w:val="both"/>
      </w:pPr>
      <w:r>
        <w:rPr>
          <w:rFonts w:ascii="Times New Roman"/>
          <w:b w:val="false"/>
          <w:i w:val="false"/>
          <w:color w:val="000000"/>
          <w:sz w:val="28"/>
        </w:rPr>
        <w:t>
      4) Клапандар – цилиндр қалпақшаларының ершіктеріне ысқылау;</w:t>
      </w:r>
    </w:p>
    <w:bookmarkEnd w:id="5093"/>
    <w:bookmarkStart w:name="z5229" w:id="5094"/>
    <w:p>
      <w:pPr>
        <w:spacing w:after="0"/>
        <w:ind w:left="0"/>
        <w:jc w:val="both"/>
      </w:pPr>
      <w:r>
        <w:rPr>
          <w:rFonts w:ascii="Times New Roman"/>
          <w:b w:val="false"/>
          <w:i w:val="false"/>
          <w:color w:val="000000"/>
          <w:sz w:val="28"/>
        </w:rPr>
        <w:t>
      5) Крейцкопфты блокты бағыттағыш компрессорлар - жетілдіру;</w:t>
      </w:r>
    </w:p>
    <w:bookmarkEnd w:id="5094"/>
    <w:bookmarkStart w:name="z5230" w:id="5095"/>
    <w:p>
      <w:pPr>
        <w:spacing w:after="0"/>
        <w:ind w:left="0"/>
        <w:jc w:val="both"/>
      </w:pPr>
      <w:r>
        <w:rPr>
          <w:rFonts w:ascii="Times New Roman"/>
          <w:b w:val="false"/>
          <w:i w:val="false"/>
          <w:color w:val="000000"/>
          <w:sz w:val="28"/>
        </w:rPr>
        <w:t>
      6) Сорғылардың өңделген клапандарының ершіктері-тесіктерді толық жетілдіру;</w:t>
      </w:r>
    </w:p>
    <w:bookmarkEnd w:id="5095"/>
    <w:bookmarkStart w:name="z5231" w:id="5096"/>
    <w:p>
      <w:pPr>
        <w:spacing w:after="0"/>
        <w:ind w:left="0"/>
        <w:jc w:val="both"/>
      </w:pPr>
      <w:r>
        <w:rPr>
          <w:rFonts w:ascii="Times New Roman"/>
          <w:b w:val="false"/>
          <w:i w:val="false"/>
          <w:color w:val="000000"/>
          <w:sz w:val="28"/>
        </w:rPr>
        <w:t>
      7) Бұрамдық, бұрандалы фрезалар және басқа да кесетін саптамасы бар құрал-тесікті жетілдіру;</w:t>
      </w:r>
    </w:p>
    <w:bookmarkEnd w:id="5096"/>
    <w:bookmarkStart w:name="z5232" w:id="5097"/>
    <w:p>
      <w:pPr>
        <w:spacing w:after="0"/>
        <w:ind w:left="0"/>
        <w:jc w:val="both"/>
      </w:pPr>
      <w:r>
        <w:rPr>
          <w:rFonts w:ascii="Times New Roman"/>
          <w:b w:val="false"/>
          <w:i w:val="false"/>
          <w:color w:val="000000"/>
          <w:sz w:val="28"/>
        </w:rPr>
        <w:t>
      8) Отын сорғысы бүріккіштерінің цилиндрлері мен корпустардың жұмыс конустары – толық жетілдіру.</w:t>
      </w:r>
    </w:p>
    <w:bookmarkEnd w:id="5097"/>
    <w:bookmarkStart w:name="z5233" w:id="5098"/>
    <w:p>
      <w:pPr>
        <w:spacing w:after="0"/>
        <w:ind w:left="0"/>
        <w:jc w:val="left"/>
      </w:pPr>
      <w:r>
        <w:rPr>
          <w:rFonts w:ascii="Times New Roman"/>
          <w:b/>
          <w:i w:val="false"/>
          <w:color w:val="000000"/>
        </w:rPr>
        <w:t xml:space="preserve"> 413. Жетілдіруші-ысқылаушы 5-разряд</w:t>
      </w:r>
    </w:p>
    <w:bookmarkEnd w:id="5098"/>
    <w:bookmarkStart w:name="z5234" w:id="5099"/>
    <w:p>
      <w:pPr>
        <w:spacing w:after="0"/>
        <w:ind w:left="0"/>
        <w:jc w:val="both"/>
      </w:pPr>
      <w:r>
        <w:rPr>
          <w:rFonts w:ascii="Times New Roman"/>
          <w:b w:val="false"/>
          <w:i w:val="false"/>
          <w:color w:val="000000"/>
          <w:sz w:val="28"/>
        </w:rPr>
        <w:t>
      Жұмыс сипаттамасы. 1-5 квалитеттер бойынша жетілдіру, жануыштау және басқа да станоктарда, қолмен әмбебап әрі арнайы құралдарды қолдана отырып, күрделі бөлшектер мен тораптардың ішкі және сыртқы цилиндрлік, конустық және сфералық бетін жетілдіру және ысқылау. Ұзындығы бойынша жетілдірілген бетін өлшеп, бітелген тесіктерді жетілдіру. Спиральді тістері бар тістегершіктерді ысқылау. Пневморотаметрді қолдана отырып, айналымы бойынша бірнеше жерлерде және бірнеше жазықтықта алынған нақты өлшемді өлшеу. Бірнеше бөлшекті бір уақытта өңдеген кезде жүрістерді реттеу.</w:t>
      </w:r>
    </w:p>
    <w:bookmarkEnd w:id="5099"/>
    <w:bookmarkStart w:name="z5235" w:id="5100"/>
    <w:p>
      <w:pPr>
        <w:spacing w:after="0"/>
        <w:ind w:left="0"/>
        <w:jc w:val="both"/>
      </w:pPr>
      <w:r>
        <w:rPr>
          <w:rFonts w:ascii="Times New Roman"/>
          <w:b w:val="false"/>
          <w:i w:val="false"/>
          <w:color w:val="000000"/>
          <w:sz w:val="28"/>
        </w:rPr>
        <w:t>
      Білуге тиіс: станоктардың кинематикалық тәсімін және дәлдікке тексеру тәсілдерін, суперфиништеу үшін жануыштау, тік-көлденең жетілдіру, диаметрі мен ұзындығы әр түрлі терең және бітеу тесіктерді бітеу кезінде қолданылатын әмбебап әрі арнайы құралдардың, барлық жүйедегі жануыштау қалпақшалардың конструктивтік ерекшеліктерін және қолдану тәсілдерін, күрделі бөлшектерді орнату және салыстыру тәсілдерін, шақтамалар мен қондырмалар жүйесін, кедір-бұдырлық квалитеттері мен параметрлері.</w:t>
      </w:r>
    </w:p>
    <w:bookmarkEnd w:id="5100"/>
    <w:bookmarkStart w:name="z5236" w:id="5101"/>
    <w:p>
      <w:pPr>
        <w:spacing w:after="0"/>
        <w:ind w:left="0"/>
        <w:jc w:val="both"/>
      </w:pPr>
      <w:r>
        <w:rPr>
          <w:rFonts w:ascii="Times New Roman"/>
          <w:b w:val="false"/>
          <w:i w:val="false"/>
          <w:color w:val="000000"/>
          <w:sz w:val="28"/>
        </w:rPr>
        <w:t>
      Жұмыс үлгілері:</w:t>
      </w:r>
    </w:p>
    <w:bookmarkEnd w:id="5101"/>
    <w:bookmarkStart w:name="z5237" w:id="5102"/>
    <w:p>
      <w:pPr>
        <w:spacing w:after="0"/>
        <w:ind w:left="0"/>
        <w:jc w:val="both"/>
      </w:pPr>
      <w:r>
        <w:rPr>
          <w:rFonts w:ascii="Times New Roman"/>
          <w:b w:val="false"/>
          <w:i w:val="false"/>
          <w:color w:val="000000"/>
          <w:sz w:val="28"/>
        </w:rPr>
        <w:t>
      1) Иінді біліктер – жетілдіру;</w:t>
      </w:r>
    </w:p>
    <w:bookmarkEnd w:id="5102"/>
    <w:bookmarkStart w:name="z5238" w:id="5103"/>
    <w:p>
      <w:pPr>
        <w:spacing w:after="0"/>
        <w:ind w:left="0"/>
        <w:jc w:val="both"/>
      </w:pPr>
      <w:r>
        <w:rPr>
          <w:rFonts w:ascii="Times New Roman"/>
          <w:b w:val="false"/>
          <w:i w:val="false"/>
          <w:color w:val="000000"/>
          <w:sz w:val="28"/>
        </w:rPr>
        <w:t>
      2) Аммиакты және фреонды компрессорлардың гильзалары – жетілдіру;</w:t>
      </w:r>
    </w:p>
    <w:bookmarkEnd w:id="5103"/>
    <w:bookmarkStart w:name="z5239" w:id="5104"/>
    <w:p>
      <w:pPr>
        <w:spacing w:after="0"/>
        <w:ind w:left="0"/>
        <w:jc w:val="both"/>
      </w:pPr>
      <w:r>
        <w:rPr>
          <w:rFonts w:ascii="Times New Roman"/>
          <w:b w:val="false"/>
          <w:i w:val="false"/>
          <w:color w:val="000000"/>
          <w:sz w:val="28"/>
        </w:rPr>
        <w:t>
      3) Отын сорғыларының плунжері бар гильзалар-бірлескен ысқылау (парлау);</w:t>
      </w:r>
    </w:p>
    <w:bookmarkEnd w:id="5104"/>
    <w:bookmarkStart w:name="z5240" w:id="5105"/>
    <w:p>
      <w:pPr>
        <w:spacing w:after="0"/>
        <w:ind w:left="0"/>
        <w:jc w:val="both"/>
      </w:pPr>
      <w:r>
        <w:rPr>
          <w:rFonts w:ascii="Times New Roman"/>
          <w:b w:val="false"/>
          <w:i w:val="false"/>
          <w:color w:val="000000"/>
          <w:sz w:val="28"/>
        </w:rPr>
        <w:t>
      4) Трапецеидалды бұрандасы бар калибрлер (тығындар)-бұранданы етілдіру;</w:t>
      </w:r>
    </w:p>
    <w:bookmarkEnd w:id="5105"/>
    <w:bookmarkStart w:name="z5241" w:id="5106"/>
    <w:p>
      <w:pPr>
        <w:spacing w:after="0"/>
        <w:ind w:left="0"/>
        <w:jc w:val="both"/>
      </w:pPr>
      <w:r>
        <w:rPr>
          <w:rFonts w:ascii="Times New Roman"/>
          <w:b w:val="false"/>
          <w:i w:val="false"/>
          <w:color w:val="000000"/>
          <w:sz w:val="28"/>
        </w:rPr>
        <w:t>
      5) Күрделі кондукторлар, престер-қалыптар - әр түрлі бұрыштағы үш-төрт жазықтықты тесіктерді ысқылау және жетілдіру;</w:t>
      </w:r>
    </w:p>
    <w:bookmarkEnd w:id="5106"/>
    <w:bookmarkStart w:name="z5242" w:id="5107"/>
    <w:p>
      <w:pPr>
        <w:spacing w:after="0"/>
        <w:ind w:left="0"/>
        <w:jc w:val="both"/>
      </w:pPr>
      <w:r>
        <w:rPr>
          <w:rFonts w:ascii="Times New Roman"/>
          <w:b w:val="false"/>
          <w:i w:val="false"/>
          <w:color w:val="000000"/>
          <w:sz w:val="28"/>
        </w:rPr>
        <w:t>
      6) Турбиналар мен турбосорғылардың (бұрамалы) қалақтары- берілген радиус, қиякесік пен жанасулар бойынша ішкі өткелдерді ысқылау және жетілдіру;</w:t>
      </w:r>
    </w:p>
    <w:bookmarkEnd w:id="5107"/>
    <w:bookmarkStart w:name="z5243" w:id="5108"/>
    <w:p>
      <w:pPr>
        <w:spacing w:after="0"/>
        <w:ind w:left="0"/>
        <w:jc w:val="both"/>
      </w:pPr>
      <w:r>
        <w:rPr>
          <w:rFonts w:ascii="Times New Roman"/>
          <w:b w:val="false"/>
          <w:i w:val="false"/>
          <w:color w:val="000000"/>
          <w:sz w:val="28"/>
        </w:rPr>
        <w:t>
      7) Ішкі радиустері мен конустары және лекальды беті бар күрделі матрицалар-жетілдіру;</w:t>
      </w:r>
    </w:p>
    <w:bookmarkEnd w:id="5108"/>
    <w:bookmarkStart w:name="z5244" w:id="5109"/>
    <w:p>
      <w:pPr>
        <w:spacing w:after="0"/>
        <w:ind w:left="0"/>
        <w:jc w:val="both"/>
      </w:pPr>
      <w:r>
        <w:rPr>
          <w:rFonts w:ascii="Times New Roman"/>
          <w:b w:val="false"/>
          <w:i w:val="false"/>
          <w:color w:val="000000"/>
          <w:sz w:val="28"/>
        </w:rPr>
        <w:t>
      8) Қысқартуға арналған қатты қорытпаланған матрицалар, шеверлер, эталонды тістегершіктер – ысқылау және жетілдіру;</w:t>
      </w:r>
    </w:p>
    <w:bookmarkEnd w:id="5109"/>
    <w:bookmarkStart w:name="z5245" w:id="5110"/>
    <w:p>
      <w:pPr>
        <w:spacing w:after="0"/>
        <w:ind w:left="0"/>
        <w:jc w:val="both"/>
      </w:pPr>
      <w:r>
        <w:rPr>
          <w:rFonts w:ascii="Times New Roman"/>
          <w:b w:val="false"/>
          <w:i w:val="false"/>
          <w:color w:val="000000"/>
          <w:sz w:val="28"/>
        </w:rPr>
        <w:t>
      9) Плунжер булары-стендте тығыздығын тексеріп, жетілдіру тұғырында бірлескен ысқылау;</w:t>
      </w:r>
    </w:p>
    <w:bookmarkEnd w:id="5110"/>
    <w:bookmarkStart w:name="z5246" w:id="5111"/>
    <w:p>
      <w:pPr>
        <w:spacing w:after="0"/>
        <w:ind w:left="0"/>
        <w:jc w:val="both"/>
      </w:pPr>
      <w:r>
        <w:rPr>
          <w:rFonts w:ascii="Times New Roman"/>
          <w:b w:val="false"/>
          <w:i w:val="false"/>
          <w:color w:val="000000"/>
          <w:sz w:val="28"/>
        </w:rPr>
        <w:t>
      10) Отын сорғылары бүріккіштерінің тораптары – бірлескен ысқылау (парлау);</w:t>
      </w:r>
    </w:p>
    <w:bookmarkEnd w:id="5111"/>
    <w:bookmarkStart w:name="z5247" w:id="5112"/>
    <w:p>
      <w:pPr>
        <w:spacing w:after="0"/>
        <w:ind w:left="0"/>
        <w:jc w:val="both"/>
      </w:pPr>
      <w:r>
        <w:rPr>
          <w:rFonts w:ascii="Times New Roman"/>
          <w:b w:val="false"/>
          <w:i w:val="false"/>
          <w:color w:val="000000"/>
          <w:sz w:val="28"/>
        </w:rPr>
        <w:t>
      11) Барлық модульдегі глобоидальды бұрамдықтар – тістерді сқылау;</w:t>
      </w:r>
    </w:p>
    <w:bookmarkEnd w:id="5112"/>
    <w:bookmarkStart w:name="z5248" w:id="5113"/>
    <w:p>
      <w:pPr>
        <w:spacing w:after="0"/>
        <w:ind w:left="0"/>
        <w:jc w:val="both"/>
      </w:pPr>
      <w:r>
        <w:rPr>
          <w:rFonts w:ascii="Times New Roman"/>
          <w:b w:val="false"/>
          <w:i w:val="false"/>
          <w:color w:val="000000"/>
          <w:sz w:val="28"/>
        </w:rPr>
        <w:t>
      12) Шарлар және шар қосындылары – сфераны ысқылау және жетілдіру;</w:t>
      </w:r>
    </w:p>
    <w:bookmarkEnd w:id="5113"/>
    <w:bookmarkStart w:name="z5249" w:id="5114"/>
    <w:p>
      <w:pPr>
        <w:spacing w:after="0"/>
        <w:ind w:left="0"/>
        <w:jc w:val="both"/>
      </w:pPr>
      <w:r>
        <w:rPr>
          <w:rFonts w:ascii="Times New Roman"/>
          <w:b w:val="false"/>
          <w:i w:val="false"/>
          <w:color w:val="000000"/>
          <w:sz w:val="28"/>
        </w:rPr>
        <w:t>
      13) Спиральді тістері бар тістегершіктер – тістерді ысқылау;</w:t>
      </w:r>
    </w:p>
    <w:bookmarkEnd w:id="5114"/>
    <w:bookmarkStart w:name="z5250" w:id="5115"/>
    <w:p>
      <w:pPr>
        <w:spacing w:after="0"/>
        <w:ind w:left="0"/>
        <w:jc w:val="both"/>
      </w:pPr>
      <w:r>
        <w:rPr>
          <w:rFonts w:ascii="Times New Roman"/>
          <w:b w:val="false"/>
          <w:i w:val="false"/>
          <w:color w:val="000000"/>
          <w:sz w:val="28"/>
        </w:rPr>
        <w:t>
      14) Булау цилиндрлері, соғу және штампылау балғалары және компрессор цилиндрлері – тесіктерді жануыштау.</w:t>
      </w:r>
    </w:p>
    <w:bookmarkEnd w:id="5115"/>
    <w:bookmarkStart w:name="z5251" w:id="5116"/>
    <w:p>
      <w:pPr>
        <w:spacing w:after="0"/>
        <w:ind w:left="0"/>
        <w:jc w:val="left"/>
      </w:pPr>
      <w:r>
        <w:rPr>
          <w:rFonts w:ascii="Times New Roman"/>
          <w:b/>
          <w:i w:val="false"/>
          <w:color w:val="000000"/>
        </w:rPr>
        <w:t xml:space="preserve"> 414. Жетілдіруші-ысқылаушы 6-разряд</w:t>
      </w:r>
    </w:p>
    <w:bookmarkEnd w:id="5116"/>
    <w:bookmarkStart w:name="z5252" w:id="5117"/>
    <w:p>
      <w:pPr>
        <w:spacing w:after="0"/>
        <w:ind w:left="0"/>
        <w:jc w:val="both"/>
      </w:pPr>
      <w:r>
        <w:rPr>
          <w:rFonts w:ascii="Times New Roman"/>
          <w:b w:val="false"/>
          <w:i w:val="false"/>
          <w:color w:val="000000"/>
          <w:sz w:val="28"/>
        </w:rPr>
        <w:t>
      Жұмыс сипаттамасы. 1 - 4 квалитеттер бойынша арнайы техникалық шарттармен жетілдіру станоктарында және қолмен әмбебап әрі арнайы құралдарды қолдана отырып, аспапты шарикті мойынтіректі бөлшектердің ішкі және сыртқы цилиндрлік, конустық, сфералық әрі тороидальды бетін жетілдіру және ысқылау. Бақылау-өлшеу аспаптарын қолдана отырып, алынған нақты өлшемді және қалыптардың ауытқуын өлшеу.</w:t>
      </w:r>
    </w:p>
    <w:bookmarkEnd w:id="5117"/>
    <w:bookmarkStart w:name="z5253" w:id="5118"/>
    <w:p>
      <w:pPr>
        <w:spacing w:after="0"/>
        <w:ind w:left="0"/>
        <w:jc w:val="both"/>
      </w:pPr>
      <w:r>
        <w:rPr>
          <w:rFonts w:ascii="Times New Roman"/>
          <w:b w:val="false"/>
          <w:i w:val="false"/>
          <w:color w:val="000000"/>
          <w:sz w:val="28"/>
        </w:rPr>
        <w:t>
      Білуге тиіс: сфералық және тороидальды бетті суперфиништеуге, цилиндрлік беті мен шариктерді жетілдіруге арналған станоктарының құрылғысын және баптау тәсілдерін, дірілдің, температураның, тозаңданудың өңделетін беттің дәлдігіне әсерін, бақылау-өлшеу аспаптарының құрылғысын, кедір-бұдырлық квалитеттері мен параметрлерін.</w:t>
      </w:r>
    </w:p>
    <w:bookmarkEnd w:id="5118"/>
    <w:bookmarkStart w:name="z5254" w:id="5119"/>
    <w:p>
      <w:pPr>
        <w:spacing w:after="0"/>
        <w:ind w:left="0"/>
        <w:jc w:val="both"/>
      </w:pPr>
      <w:r>
        <w:rPr>
          <w:rFonts w:ascii="Times New Roman"/>
          <w:b w:val="false"/>
          <w:i w:val="false"/>
          <w:color w:val="000000"/>
          <w:sz w:val="28"/>
        </w:rPr>
        <w:t>
      Жұмыс үлгілері.</w:t>
      </w:r>
    </w:p>
    <w:bookmarkEnd w:id="5119"/>
    <w:bookmarkStart w:name="z5255" w:id="5120"/>
    <w:p>
      <w:pPr>
        <w:spacing w:after="0"/>
        <w:ind w:left="0"/>
        <w:jc w:val="both"/>
      </w:pPr>
      <w:r>
        <w:rPr>
          <w:rFonts w:ascii="Times New Roman"/>
          <w:b w:val="false"/>
          <w:i w:val="false"/>
          <w:color w:val="000000"/>
          <w:sz w:val="28"/>
        </w:rPr>
        <w:t>
      1) Мойынтірек бөлшектері – жұмыс және орнықтыру бетін жетілдіру;</w:t>
      </w:r>
    </w:p>
    <w:bookmarkEnd w:id="5120"/>
    <w:bookmarkStart w:name="z5256" w:id="5121"/>
    <w:p>
      <w:pPr>
        <w:spacing w:after="0"/>
        <w:ind w:left="0"/>
        <w:jc w:val="both"/>
      </w:pPr>
      <w:r>
        <w:rPr>
          <w:rFonts w:ascii="Times New Roman"/>
          <w:b w:val="false"/>
          <w:i w:val="false"/>
          <w:color w:val="000000"/>
          <w:sz w:val="28"/>
        </w:rPr>
        <w:t>
      2) Екінші және одан жоғары ретте қисық пайда болған бетіне арналған калибрлер (айналысы) – жетілдіру, ысқылау;</w:t>
      </w:r>
    </w:p>
    <w:bookmarkEnd w:id="5121"/>
    <w:bookmarkStart w:name="z5257" w:id="5122"/>
    <w:p>
      <w:pPr>
        <w:spacing w:after="0"/>
        <w:ind w:left="0"/>
        <w:jc w:val="both"/>
      </w:pPr>
      <w:r>
        <w:rPr>
          <w:rFonts w:ascii="Times New Roman"/>
          <w:b w:val="false"/>
          <w:i w:val="false"/>
          <w:color w:val="000000"/>
          <w:sz w:val="28"/>
        </w:rPr>
        <w:t>
      3) Шариктер – жетілдіру.</w:t>
      </w:r>
    </w:p>
    <w:bookmarkEnd w:id="5122"/>
    <w:bookmarkStart w:name="z5258" w:id="5123"/>
    <w:p>
      <w:pPr>
        <w:spacing w:after="0"/>
        <w:ind w:left="0"/>
        <w:jc w:val="left"/>
      </w:pPr>
      <w:r>
        <w:rPr>
          <w:rFonts w:ascii="Times New Roman"/>
          <w:b/>
          <w:i w:val="false"/>
          <w:color w:val="000000"/>
        </w:rPr>
        <w:t xml:space="preserve"> Қашаушы</w:t>
      </w:r>
      <w:r>
        <w:br/>
      </w:r>
      <w:r>
        <w:rPr>
          <w:rFonts w:ascii="Times New Roman"/>
          <w:b/>
          <w:i w:val="false"/>
          <w:color w:val="000000"/>
        </w:rPr>
        <w:t>415. Қашаушы 2-разряд</w:t>
      </w:r>
    </w:p>
    <w:bookmarkEnd w:id="5123"/>
    <w:bookmarkStart w:name="z5260" w:id="5124"/>
    <w:p>
      <w:pPr>
        <w:spacing w:after="0"/>
        <w:ind w:left="0"/>
        <w:jc w:val="both"/>
      </w:pPr>
      <w:r>
        <w:rPr>
          <w:rFonts w:ascii="Times New Roman"/>
          <w:b w:val="false"/>
          <w:i w:val="false"/>
          <w:color w:val="000000"/>
          <w:sz w:val="28"/>
        </w:rPr>
        <w:t>
      Жұмыс сипаттамасы. Қалыпты кесетін құрал мен әмбебап құрылғыларын қолдана отырып, 12-14 квалитет бойынша қарапайым және күрделілігі орташа бөлшектерді қашау станоктарында өңдеу. Өлшеуіш құралды және арнайы құрылғыларды қолдана отырып, 11 квалитет бойынша қарапайым және күрделілігі орташа бөлшектерді өңдеу. Бекітіп тұратын үшбұрыштарды, астарларды, тақтайшалар мен болттарды қолданып, құрылғыларда, станок үстелінде бөлшектерді орнату және тексеру.</w:t>
      </w:r>
    </w:p>
    <w:bookmarkEnd w:id="5124"/>
    <w:bookmarkStart w:name="z5261" w:id="5125"/>
    <w:p>
      <w:pPr>
        <w:spacing w:after="0"/>
        <w:ind w:left="0"/>
        <w:jc w:val="both"/>
      </w:pPr>
      <w:r>
        <w:rPr>
          <w:rFonts w:ascii="Times New Roman"/>
          <w:b w:val="false"/>
          <w:i w:val="false"/>
          <w:color w:val="000000"/>
          <w:sz w:val="28"/>
        </w:rPr>
        <w:t>
      Білуге тиіс: бір типтік қашау станоктарының құрылғысын және жұмыс істеу принципін бақылау-өлшеу құралдарының атауын, міндетін, құрылғысын және қолдану шарттарын өңделетін материалдардың атауы мен таңбалануын шақтамалар мен қондырмалардың жүйесін, кедір-бұдырлық квалитеттері мен параметрлерін.</w:t>
      </w:r>
    </w:p>
    <w:bookmarkEnd w:id="5125"/>
    <w:bookmarkStart w:name="z5262" w:id="5126"/>
    <w:p>
      <w:pPr>
        <w:spacing w:after="0"/>
        <w:ind w:left="0"/>
        <w:jc w:val="both"/>
      </w:pPr>
      <w:r>
        <w:rPr>
          <w:rFonts w:ascii="Times New Roman"/>
          <w:b w:val="false"/>
          <w:i w:val="false"/>
          <w:color w:val="000000"/>
          <w:sz w:val="28"/>
        </w:rPr>
        <w:t>
      Жұмыс үлгілері.</w:t>
      </w:r>
    </w:p>
    <w:bookmarkEnd w:id="5126"/>
    <w:bookmarkStart w:name="z5263" w:id="5127"/>
    <w:p>
      <w:pPr>
        <w:spacing w:after="0"/>
        <w:ind w:left="0"/>
        <w:jc w:val="both"/>
      </w:pPr>
      <w:r>
        <w:rPr>
          <w:rFonts w:ascii="Times New Roman"/>
          <w:b w:val="false"/>
          <w:i w:val="false"/>
          <w:color w:val="000000"/>
          <w:sz w:val="28"/>
        </w:rPr>
        <w:t>
      1) Ашалар, тартқыштар, ұзындығы 100 мм дейін сырғалар мен алқалар- тесіктер мен шетжақтарды жетілдіру;</w:t>
      </w:r>
    </w:p>
    <w:bookmarkEnd w:id="5127"/>
    <w:bookmarkStart w:name="z5264" w:id="5128"/>
    <w:p>
      <w:pPr>
        <w:spacing w:after="0"/>
        <w:ind w:left="0"/>
        <w:jc w:val="both"/>
      </w:pPr>
      <w:r>
        <w:rPr>
          <w:rFonts w:ascii="Times New Roman"/>
          <w:b w:val="false"/>
          <w:i w:val="false"/>
          <w:color w:val="000000"/>
          <w:sz w:val="28"/>
        </w:rPr>
        <w:t>
      2) Биіктігі 200 дейін мойынтірек ішпектері-ойықтарды баббит құймасы бойынша қашау;</w:t>
      </w:r>
    </w:p>
    <w:bookmarkEnd w:id="5128"/>
    <w:bookmarkStart w:name="z5265" w:id="5129"/>
    <w:p>
      <w:pPr>
        <w:spacing w:after="0"/>
        <w:ind w:left="0"/>
        <w:jc w:val="both"/>
      </w:pPr>
      <w:r>
        <w:rPr>
          <w:rFonts w:ascii="Times New Roman"/>
          <w:b w:val="false"/>
          <w:i w:val="false"/>
          <w:color w:val="000000"/>
          <w:sz w:val="28"/>
        </w:rPr>
        <w:t>
      3) Айналтұтқалар, гайка және сыртқы кілттер, жұдырықшалар- қырларды немесе ашаларды қашау;</w:t>
      </w:r>
    </w:p>
    <w:bookmarkEnd w:id="5129"/>
    <w:bookmarkStart w:name="z5266" w:id="5130"/>
    <w:p>
      <w:pPr>
        <w:spacing w:after="0"/>
        <w:ind w:left="0"/>
        <w:jc w:val="both"/>
      </w:pPr>
      <w:r>
        <w:rPr>
          <w:rFonts w:ascii="Times New Roman"/>
          <w:b w:val="false"/>
          <w:i w:val="false"/>
          <w:color w:val="000000"/>
          <w:sz w:val="28"/>
        </w:rPr>
        <w:t>
      4) Сына ысырмалардың сынасы-шток гайкалары бойынша терезелерді қашау;</w:t>
      </w:r>
    </w:p>
    <w:bookmarkEnd w:id="5130"/>
    <w:bookmarkStart w:name="z5267" w:id="5131"/>
    <w:p>
      <w:pPr>
        <w:spacing w:after="0"/>
        <w:ind w:left="0"/>
        <w:jc w:val="both"/>
      </w:pPr>
      <w:r>
        <w:rPr>
          <w:rFonts w:ascii="Times New Roman"/>
          <w:b w:val="false"/>
          <w:i w:val="false"/>
          <w:color w:val="000000"/>
          <w:sz w:val="28"/>
        </w:rPr>
        <w:t>
      5) Маховиктер, муфталар, күпшек биіктігі 100 мм дейін тістегершіктер- кілтек ойықтарын қашау;</w:t>
      </w:r>
    </w:p>
    <w:bookmarkEnd w:id="5131"/>
    <w:bookmarkStart w:name="z5268" w:id="5132"/>
    <w:p>
      <w:pPr>
        <w:spacing w:after="0"/>
        <w:ind w:left="0"/>
        <w:jc w:val="both"/>
      </w:pPr>
      <w:r>
        <w:rPr>
          <w:rFonts w:ascii="Times New Roman"/>
          <w:b w:val="false"/>
          <w:i w:val="false"/>
          <w:color w:val="000000"/>
          <w:sz w:val="28"/>
        </w:rPr>
        <w:t>
      6) Бекіту механизмдерінің тақтайшалары-тура сызық бойынша жақтар мен шетжақтарды қашау;</w:t>
      </w:r>
    </w:p>
    <w:bookmarkEnd w:id="5132"/>
    <w:bookmarkStart w:name="z5269" w:id="5133"/>
    <w:p>
      <w:pPr>
        <w:spacing w:after="0"/>
        <w:ind w:left="0"/>
        <w:jc w:val="both"/>
      </w:pPr>
      <w:r>
        <w:rPr>
          <w:rFonts w:ascii="Times New Roman"/>
          <w:b w:val="false"/>
          <w:i w:val="false"/>
          <w:color w:val="000000"/>
          <w:sz w:val="28"/>
        </w:rPr>
        <w:t>
      7) Азғана құймалар мен соғылмалардағы қосылмалар-кесу;</w:t>
      </w:r>
    </w:p>
    <w:bookmarkEnd w:id="5133"/>
    <w:bookmarkStart w:name="z5270" w:id="5134"/>
    <w:p>
      <w:pPr>
        <w:spacing w:after="0"/>
        <w:ind w:left="0"/>
        <w:jc w:val="both"/>
      </w:pPr>
      <w:r>
        <w:rPr>
          <w:rFonts w:ascii="Times New Roman"/>
          <w:b w:val="false"/>
          <w:i w:val="false"/>
          <w:color w:val="000000"/>
          <w:sz w:val="28"/>
        </w:rPr>
        <w:t>
      8) Биіктігі 100 мм дейін иінтіректер - контурды қашау;</w:t>
      </w:r>
    </w:p>
    <w:bookmarkEnd w:id="5134"/>
    <w:bookmarkStart w:name="z5271" w:id="5135"/>
    <w:p>
      <w:pPr>
        <w:spacing w:after="0"/>
        <w:ind w:left="0"/>
        <w:jc w:val="both"/>
      </w:pPr>
      <w:r>
        <w:rPr>
          <w:rFonts w:ascii="Times New Roman"/>
          <w:b w:val="false"/>
          <w:i w:val="false"/>
          <w:color w:val="000000"/>
          <w:sz w:val="28"/>
        </w:rPr>
        <w:t>
      9) Калибрлі қапсырмалар - контур мен ысқыштарды қашау.</w:t>
      </w:r>
    </w:p>
    <w:bookmarkEnd w:id="5135"/>
    <w:bookmarkStart w:name="z5272" w:id="5136"/>
    <w:p>
      <w:pPr>
        <w:spacing w:after="0"/>
        <w:ind w:left="0"/>
        <w:jc w:val="left"/>
      </w:pPr>
      <w:r>
        <w:rPr>
          <w:rFonts w:ascii="Times New Roman"/>
          <w:b/>
          <w:i w:val="false"/>
          <w:color w:val="000000"/>
        </w:rPr>
        <w:t xml:space="preserve"> 416. Қашаушы 3-разряд</w:t>
      </w:r>
    </w:p>
    <w:bookmarkEnd w:id="5136"/>
    <w:bookmarkStart w:name="z5273" w:id="5137"/>
    <w:p>
      <w:pPr>
        <w:spacing w:after="0"/>
        <w:ind w:left="0"/>
        <w:jc w:val="both"/>
      </w:pPr>
      <w:r>
        <w:rPr>
          <w:rFonts w:ascii="Times New Roman"/>
          <w:b w:val="false"/>
          <w:i w:val="false"/>
          <w:color w:val="000000"/>
          <w:sz w:val="28"/>
        </w:rPr>
        <w:t>
      Жұмыс сипаттамасы. Қалыпты кесетін құрал мен әмбебап аспаптарды қолдана отырып, 11-13 квалитет бойынша күрделі бөлшектерді, сондай-ақ өлшеп кесетін құрал мен әмбебап құрылғыларды қолдана отырып, 7-10 квалитет бойынша күрделі бөлшектерді қашау станоктарында өңдеу. Бөлшектерді екі жазықтыққа айналдырып орнату.</w:t>
      </w:r>
    </w:p>
    <w:bookmarkEnd w:id="5137"/>
    <w:bookmarkStart w:name="z5274" w:id="5138"/>
    <w:p>
      <w:pPr>
        <w:spacing w:after="0"/>
        <w:ind w:left="0"/>
        <w:jc w:val="both"/>
      </w:pPr>
      <w:r>
        <w:rPr>
          <w:rFonts w:ascii="Times New Roman"/>
          <w:b w:val="false"/>
          <w:i w:val="false"/>
          <w:color w:val="000000"/>
          <w:sz w:val="28"/>
        </w:rPr>
        <w:t>
      Білуге тиіс: әр түрлі типті қашау станоктарының құрылғысын, әмбебап және арнайы аспаптардың құрылғысын, геометрия негіздерін және қалыпты әрі арнайы кесетін құралды қайрау және орнату ережесін, бақылау-өлшеу құралдары мен аспаптарының міндетін және қолдану ережесін, өңделетін материалдардың негізгі механикалық қасиетін, шақтамалар мен қондырмалардың жүйесін, кедір-бұдырлық квалитеттері мен параметрлерін.</w:t>
      </w:r>
    </w:p>
    <w:bookmarkEnd w:id="5138"/>
    <w:bookmarkStart w:name="z5275" w:id="5139"/>
    <w:p>
      <w:pPr>
        <w:spacing w:after="0"/>
        <w:ind w:left="0"/>
        <w:jc w:val="both"/>
      </w:pPr>
      <w:r>
        <w:rPr>
          <w:rFonts w:ascii="Times New Roman"/>
          <w:b w:val="false"/>
          <w:i w:val="false"/>
          <w:color w:val="000000"/>
          <w:sz w:val="28"/>
        </w:rPr>
        <w:t>
      Жұмыс үлгілері.</w:t>
      </w:r>
    </w:p>
    <w:bookmarkEnd w:id="5139"/>
    <w:bookmarkStart w:name="z5276" w:id="5140"/>
    <w:p>
      <w:pPr>
        <w:spacing w:after="0"/>
        <w:ind w:left="0"/>
        <w:jc w:val="both"/>
      </w:pPr>
      <w:r>
        <w:rPr>
          <w:rFonts w:ascii="Times New Roman"/>
          <w:b w:val="false"/>
          <w:i w:val="false"/>
          <w:color w:val="000000"/>
          <w:sz w:val="28"/>
        </w:rPr>
        <w:t>
      1) Диаметрі 100 мм дейін борштангалар – квадратты тесікті қашау;</w:t>
      </w:r>
    </w:p>
    <w:bookmarkEnd w:id="5140"/>
    <w:bookmarkStart w:name="z5277" w:id="5141"/>
    <w:p>
      <w:pPr>
        <w:spacing w:after="0"/>
        <w:ind w:left="0"/>
        <w:jc w:val="both"/>
      </w:pPr>
      <w:r>
        <w:rPr>
          <w:rFonts w:ascii="Times New Roman"/>
          <w:b w:val="false"/>
          <w:i w:val="false"/>
          <w:color w:val="000000"/>
          <w:sz w:val="28"/>
        </w:rPr>
        <w:t>
      2) Иінді біліктер – иіндерді қашау;</w:t>
      </w:r>
    </w:p>
    <w:bookmarkEnd w:id="5141"/>
    <w:bookmarkStart w:name="z5278" w:id="5142"/>
    <w:p>
      <w:pPr>
        <w:spacing w:after="0"/>
        <w:ind w:left="0"/>
        <w:jc w:val="both"/>
      </w:pPr>
      <w:r>
        <w:rPr>
          <w:rFonts w:ascii="Times New Roman"/>
          <w:b w:val="false"/>
          <w:i w:val="false"/>
          <w:color w:val="000000"/>
          <w:sz w:val="28"/>
        </w:rPr>
        <w:t>
      3) Ашалар, тартқыштар, ұзындығы 100 мм артық сырғалар мен алқалар – тесіктер мен шетжақтарды жетілдіру;</w:t>
      </w:r>
    </w:p>
    <w:bookmarkEnd w:id="5142"/>
    <w:bookmarkStart w:name="z5279" w:id="5143"/>
    <w:p>
      <w:pPr>
        <w:spacing w:after="0"/>
        <w:ind w:left="0"/>
        <w:jc w:val="both"/>
      </w:pPr>
      <w:r>
        <w:rPr>
          <w:rFonts w:ascii="Times New Roman"/>
          <w:b w:val="false"/>
          <w:i w:val="false"/>
          <w:color w:val="000000"/>
          <w:sz w:val="28"/>
        </w:rPr>
        <w:t>
      4) Биіктігі 200 артық мойынтірек ішпектері – ойықтарды баббит құймасы бойынша қашау;</w:t>
      </w:r>
    </w:p>
    <w:bookmarkEnd w:id="5143"/>
    <w:bookmarkStart w:name="z5280" w:id="5144"/>
    <w:p>
      <w:pPr>
        <w:spacing w:after="0"/>
        <w:ind w:left="0"/>
        <w:jc w:val="both"/>
      </w:pPr>
      <w:r>
        <w:rPr>
          <w:rFonts w:ascii="Times New Roman"/>
          <w:b w:val="false"/>
          <w:i w:val="false"/>
          <w:color w:val="000000"/>
          <w:sz w:val="28"/>
        </w:rPr>
        <w:t>
      5)  Созғылаушы орнақтардың жұлдызшалары – тістерді пішін бойынша қашау;</w:t>
      </w:r>
    </w:p>
    <w:bookmarkEnd w:id="5144"/>
    <w:bookmarkStart w:name="z5281" w:id="5145"/>
    <w:p>
      <w:pPr>
        <w:spacing w:after="0"/>
        <w:ind w:left="0"/>
        <w:jc w:val="both"/>
      </w:pPr>
      <w:r>
        <w:rPr>
          <w:rFonts w:ascii="Times New Roman"/>
          <w:b w:val="false"/>
          <w:i w:val="false"/>
          <w:color w:val="000000"/>
          <w:sz w:val="28"/>
        </w:rPr>
        <w:t>
      6) Кілттер – жұлдызша ашаларын қашау;</w:t>
      </w:r>
    </w:p>
    <w:bookmarkEnd w:id="5145"/>
    <w:bookmarkStart w:name="z5282" w:id="5146"/>
    <w:p>
      <w:pPr>
        <w:spacing w:after="0"/>
        <w:ind w:left="0"/>
        <w:jc w:val="both"/>
      </w:pPr>
      <w:r>
        <w:rPr>
          <w:rFonts w:ascii="Times New Roman"/>
          <w:b w:val="false"/>
          <w:i w:val="false"/>
          <w:color w:val="000000"/>
          <w:sz w:val="28"/>
        </w:rPr>
        <w:t>
      7) Қырылдақ доңғалақтар – тістерді қашау;</w:t>
      </w:r>
    </w:p>
    <w:bookmarkEnd w:id="5146"/>
    <w:bookmarkStart w:name="z5283" w:id="5147"/>
    <w:p>
      <w:pPr>
        <w:spacing w:after="0"/>
        <w:ind w:left="0"/>
        <w:jc w:val="both"/>
      </w:pPr>
      <w:r>
        <w:rPr>
          <w:rFonts w:ascii="Times New Roman"/>
          <w:b w:val="false"/>
          <w:i w:val="false"/>
          <w:color w:val="000000"/>
          <w:sz w:val="28"/>
        </w:rPr>
        <w:t>
      8) Биіктігі 200 мм дейін мойынтіректердің корпустары және қақпақтары-құлыптар мен контурдың қосылған жерін қашау;</w:t>
      </w:r>
    </w:p>
    <w:bookmarkEnd w:id="5147"/>
    <w:bookmarkStart w:name="z5284" w:id="5148"/>
    <w:p>
      <w:pPr>
        <w:spacing w:after="0"/>
        <w:ind w:left="0"/>
        <w:jc w:val="both"/>
      </w:pPr>
      <w:r>
        <w:rPr>
          <w:rFonts w:ascii="Times New Roman"/>
          <w:b w:val="false"/>
          <w:i w:val="false"/>
          <w:color w:val="000000"/>
          <w:sz w:val="28"/>
        </w:rPr>
        <w:t>
      9)Созғылағыштар корпустары – ойықтардықашау;</w:t>
      </w:r>
    </w:p>
    <w:bookmarkEnd w:id="5148"/>
    <w:bookmarkStart w:name="z5285" w:id="5149"/>
    <w:p>
      <w:pPr>
        <w:spacing w:after="0"/>
        <w:ind w:left="0"/>
        <w:jc w:val="both"/>
      </w:pPr>
      <w:r>
        <w:rPr>
          <w:rFonts w:ascii="Times New Roman"/>
          <w:b w:val="false"/>
          <w:i w:val="false"/>
          <w:color w:val="000000"/>
          <w:sz w:val="28"/>
        </w:rPr>
        <w:t>
      10) Ілмектер, маңдайшалар – қашау;</w:t>
      </w:r>
    </w:p>
    <w:bookmarkEnd w:id="5149"/>
    <w:bookmarkStart w:name="z5286" w:id="5150"/>
    <w:p>
      <w:pPr>
        <w:spacing w:after="0"/>
        <w:ind w:left="0"/>
        <w:jc w:val="both"/>
      </w:pPr>
      <w:r>
        <w:rPr>
          <w:rFonts w:ascii="Times New Roman"/>
          <w:b w:val="false"/>
          <w:i w:val="false"/>
          <w:color w:val="000000"/>
          <w:sz w:val="28"/>
        </w:rPr>
        <w:t>
      11) Маховиктер, муфталар, күпшек биіктігі 100 мм артық тістегершіктер – кілтек ойықтарын қашау;</w:t>
      </w:r>
    </w:p>
    <w:bookmarkEnd w:id="5150"/>
    <w:bookmarkStart w:name="z5287" w:id="5151"/>
    <w:p>
      <w:pPr>
        <w:spacing w:after="0"/>
        <w:ind w:left="0"/>
        <w:jc w:val="both"/>
      </w:pPr>
      <w:r>
        <w:rPr>
          <w:rFonts w:ascii="Times New Roman"/>
          <w:b w:val="false"/>
          <w:i w:val="false"/>
          <w:color w:val="000000"/>
          <w:sz w:val="28"/>
        </w:rPr>
        <w:t>
      12) Жұдырықша муфталар – ішкі және сыртқы контурды қашау;</w:t>
      </w:r>
    </w:p>
    <w:bookmarkEnd w:id="5151"/>
    <w:bookmarkStart w:name="z5288" w:id="5152"/>
    <w:p>
      <w:pPr>
        <w:spacing w:after="0"/>
        <w:ind w:left="0"/>
        <w:jc w:val="both"/>
      </w:pPr>
      <w:r>
        <w:rPr>
          <w:rFonts w:ascii="Times New Roman"/>
          <w:b w:val="false"/>
          <w:i w:val="false"/>
          <w:color w:val="000000"/>
          <w:sz w:val="28"/>
        </w:rPr>
        <w:t>
      13) Біліктерге арналған қосу муфталары – белгі және калибр бойынша кілтек ойықтарын қашау;</w:t>
      </w:r>
    </w:p>
    <w:bookmarkEnd w:id="5152"/>
    <w:bookmarkStart w:name="z5289" w:id="5153"/>
    <w:p>
      <w:pPr>
        <w:spacing w:after="0"/>
        <w:ind w:left="0"/>
        <w:jc w:val="both"/>
      </w:pPr>
      <w:r>
        <w:rPr>
          <w:rFonts w:ascii="Times New Roman"/>
          <w:b w:val="false"/>
          <w:i w:val="false"/>
          <w:color w:val="000000"/>
          <w:sz w:val="28"/>
        </w:rPr>
        <w:t>
      14) Т-тәрізді сағасы бар ішпектер – контур бойынша қашау;</w:t>
      </w:r>
    </w:p>
    <w:bookmarkEnd w:id="5153"/>
    <w:bookmarkStart w:name="z5290" w:id="5154"/>
    <w:p>
      <w:pPr>
        <w:spacing w:after="0"/>
        <w:ind w:left="0"/>
        <w:jc w:val="both"/>
      </w:pPr>
      <w:r>
        <w:rPr>
          <w:rFonts w:ascii="Times New Roman"/>
          <w:b w:val="false"/>
          <w:i w:val="false"/>
          <w:color w:val="000000"/>
          <w:sz w:val="28"/>
        </w:rPr>
        <w:t>
      15) Пресс-қайшылар мен илем орнағына арналған пышақтар – қашау;</w:t>
      </w:r>
    </w:p>
    <w:bookmarkEnd w:id="5154"/>
    <w:bookmarkStart w:name="z5291" w:id="5155"/>
    <w:p>
      <w:pPr>
        <w:spacing w:after="0"/>
        <w:ind w:left="0"/>
        <w:jc w:val="both"/>
      </w:pPr>
      <w:r>
        <w:rPr>
          <w:rFonts w:ascii="Times New Roman"/>
          <w:b w:val="false"/>
          <w:i w:val="false"/>
          <w:color w:val="000000"/>
          <w:sz w:val="28"/>
        </w:rPr>
        <w:t>
      16) Биіктігі 100 мм артық квадратты тесіктер (тік) және бітеу тесіктер – қашау;</w:t>
      </w:r>
    </w:p>
    <w:bookmarkEnd w:id="5155"/>
    <w:bookmarkStart w:name="z5292" w:id="5156"/>
    <w:p>
      <w:pPr>
        <w:spacing w:after="0"/>
        <w:ind w:left="0"/>
        <w:jc w:val="both"/>
      </w:pPr>
      <w:r>
        <w:rPr>
          <w:rFonts w:ascii="Times New Roman"/>
          <w:b w:val="false"/>
          <w:i w:val="false"/>
          <w:color w:val="000000"/>
          <w:sz w:val="28"/>
        </w:rPr>
        <w:t>
      17) Сопақ фланецтер – қосылу жерін қашау;</w:t>
      </w:r>
    </w:p>
    <w:bookmarkEnd w:id="5156"/>
    <w:bookmarkStart w:name="z5293" w:id="5157"/>
    <w:p>
      <w:pPr>
        <w:spacing w:after="0"/>
        <w:ind w:left="0"/>
        <w:jc w:val="both"/>
      </w:pPr>
      <w:r>
        <w:rPr>
          <w:rFonts w:ascii="Times New Roman"/>
          <w:b w:val="false"/>
          <w:i w:val="false"/>
          <w:color w:val="000000"/>
          <w:sz w:val="28"/>
        </w:rPr>
        <w:t>
      18) Фрезалар – ось және шаблон бойынша кілтек кетіктерін қашау;</w:t>
      </w:r>
    </w:p>
    <w:bookmarkEnd w:id="5157"/>
    <w:bookmarkStart w:name="z5294" w:id="5158"/>
    <w:p>
      <w:pPr>
        <w:spacing w:after="0"/>
        <w:ind w:left="0"/>
        <w:jc w:val="both"/>
      </w:pPr>
      <w:r>
        <w:rPr>
          <w:rFonts w:ascii="Times New Roman"/>
          <w:b w:val="false"/>
          <w:i w:val="false"/>
          <w:color w:val="000000"/>
          <w:sz w:val="28"/>
        </w:rPr>
        <w:t>
      19) Қысатын цангалар – алтықырды қашау;</w:t>
      </w:r>
    </w:p>
    <w:bookmarkEnd w:id="5158"/>
    <w:bookmarkStart w:name="z5295" w:id="5159"/>
    <w:p>
      <w:pPr>
        <w:spacing w:after="0"/>
        <w:ind w:left="0"/>
        <w:jc w:val="both"/>
      </w:pPr>
      <w:r>
        <w:rPr>
          <w:rFonts w:ascii="Times New Roman"/>
          <w:b w:val="false"/>
          <w:i w:val="false"/>
          <w:color w:val="000000"/>
          <w:sz w:val="28"/>
        </w:rPr>
        <w:t>
      20) Сызықты және фасонды шаблондар, ұсақ – контурды қашау.</w:t>
      </w:r>
    </w:p>
    <w:bookmarkEnd w:id="5159"/>
    <w:bookmarkStart w:name="z5296" w:id="5160"/>
    <w:p>
      <w:pPr>
        <w:spacing w:after="0"/>
        <w:ind w:left="0"/>
        <w:jc w:val="left"/>
      </w:pPr>
      <w:r>
        <w:rPr>
          <w:rFonts w:ascii="Times New Roman"/>
          <w:b/>
          <w:i w:val="false"/>
          <w:color w:val="000000"/>
        </w:rPr>
        <w:t xml:space="preserve"> 417. Қашаушы 4-разряд</w:t>
      </w:r>
    </w:p>
    <w:bookmarkEnd w:id="5160"/>
    <w:bookmarkStart w:name="z5297" w:id="5161"/>
    <w:p>
      <w:pPr>
        <w:spacing w:after="0"/>
        <w:ind w:left="0"/>
        <w:jc w:val="both"/>
      </w:pPr>
      <w:r>
        <w:rPr>
          <w:rFonts w:ascii="Times New Roman"/>
          <w:b w:val="false"/>
          <w:i w:val="false"/>
          <w:color w:val="000000"/>
          <w:sz w:val="28"/>
        </w:rPr>
        <w:t>
      Жұмыс сипаттамасы. Үлгі және орны бойынша толық сызбаларға сәйкес бірнеше жазықтықта құрамдалған бекіту мен айналдыруды талап ететін күрделі бөлшектерді 7-10 квалитет бойынша қашау станоктарында өңдеу.</w:t>
      </w:r>
    </w:p>
    <w:bookmarkEnd w:id="5161"/>
    <w:bookmarkStart w:name="z5298" w:id="5162"/>
    <w:p>
      <w:pPr>
        <w:spacing w:after="0"/>
        <w:ind w:left="0"/>
        <w:jc w:val="both"/>
      </w:pPr>
      <w:r>
        <w:rPr>
          <w:rFonts w:ascii="Times New Roman"/>
          <w:b w:val="false"/>
          <w:i w:val="false"/>
          <w:color w:val="000000"/>
          <w:sz w:val="28"/>
        </w:rPr>
        <w:t>
      Білуге тиіс: әр түрлі типті қашау станоктарының құрылғысын, кинематикалық тәсімін, әмбебап және арнайы құрылғылардың конструкциясын, қалыпты және арнайы кесетін құралдың геометриясын, темоөңдеу, қайрау, жетілдіру және орнату ережесін, бақылау-өлшеу құралдары мен аспаптарының құрылғысын, шақтамалар мен қондырмалардың жүйесін, кедір-бұдырлық квалитеттері мен параметрлерін.</w:t>
      </w:r>
    </w:p>
    <w:bookmarkEnd w:id="5162"/>
    <w:bookmarkStart w:name="z5299" w:id="5163"/>
    <w:p>
      <w:pPr>
        <w:spacing w:after="0"/>
        <w:ind w:left="0"/>
        <w:jc w:val="both"/>
      </w:pPr>
      <w:r>
        <w:rPr>
          <w:rFonts w:ascii="Times New Roman"/>
          <w:b w:val="false"/>
          <w:i w:val="false"/>
          <w:color w:val="000000"/>
          <w:sz w:val="28"/>
        </w:rPr>
        <w:t>
      Жұмыс үлгілері.</w:t>
      </w:r>
    </w:p>
    <w:bookmarkEnd w:id="5163"/>
    <w:bookmarkStart w:name="z5300" w:id="5164"/>
    <w:p>
      <w:pPr>
        <w:spacing w:after="0"/>
        <w:ind w:left="0"/>
        <w:jc w:val="both"/>
      </w:pPr>
      <w:r>
        <w:rPr>
          <w:rFonts w:ascii="Times New Roman"/>
          <w:b w:val="false"/>
          <w:i w:val="false"/>
          <w:color w:val="000000"/>
          <w:sz w:val="28"/>
        </w:rPr>
        <w:t>
      1) Балға тоқпақтамалары – ойық пен ішкі алаңды қашау.</w:t>
      </w:r>
    </w:p>
    <w:bookmarkEnd w:id="5164"/>
    <w:bookmarkStart w:name="z5301" w:id="5165"/>
    <w:p>
      <w:pPr>
        <w:spacing w:after="0"/>
        <w:ind w:left="0"/>
        <w:jc w:val="both"/>
      </w:pPr>
      <w:r>
        <w:rPr>
          <w:rFonts w:ascii="Times New Roman"/>
          <w:b w:val="false"/>
          <w:i w:val="false"/>
          <w:color w:val="000000"/>
          <w:sz w:val="28"/>
        </w:rPr>
        <w:t>
      2) Диаметрі 100 мм артық борштангалар – квадратты тесік қашау.</w:t>
      </w:r>
    </w:p>
    <w:bookmarkEnd w:id="5165"/>
    <w:bookmarkStart w:name="z5302" w:id="5166"/>
    <w:p>
      <w:pPr>
        <w:spacing w:after="0"/>
        <w:ind w:left="0"/>
        <w:jc w:val="both"/>
      </w:pPr>
      <w:r>
        <w:rPr>
          <w:rFonts w:ascii="Times New Roman"/>
          <w:b w:val="false"/>
          <w:i w:val="false"/>
          <w:color w:val="000000"/>
          <w:sz w:val="28"/>
        </w:rPr>
        <w:t>
      3) Вагон букстары – бағыттауыштарды қашау.</w:t>
      </w:r>
    </w:p>
    <w:bookmarkEnd w:id="5166"/>
    <w:bookmarkStart w:name="z5303" w:id="5167"/>
    <w:p>
      <w:pPr>
        <w:spacing w:after="0"/>
        <w:ind w:left="0"/>
        <w:jc w:val="both"/>
      </w:pPr>
      <w:r>
        <w:rPr>
          <w:rFonts w:ascii="Times New Roman"/>
          <w:b w:val="false"/>
          <w:i w:val="false"/>
          <w:color w:val="000000"/>
          <w:sz w:val="28"/>
        </w:rPr>
        <w:t>
      4) Ескекті бұрамалар – кілтек ойықтарын қашау.</w:t>
      </w:r>
    </w:p>
    <w:bookmarkEnd w:id="5167"/>
    <w:bookmarkStart w:name="z5304" w:id="5168"/>
    <w:p>
      <w:pPr>
        <w:spacing w:after="0"/>
        <w:ind w:left="0"/>
        <w:jc w:val="both"/>
      </w:pPr>
      <w:r>
        <w:rPr>
          <w:rFonts w:ascii="Times New Roman"/>
          <w:b w:val="false"/>
          <w:i w:val="false"/>
          <w:color w:val="000000"/>
          <w:sz w:val="28"/>
        </w:rPr>
        <w:t>
      5) Тісті тәждер, жұлдызшалар мен тістегершіктер – тістерді шаблон бойынша қашау.</w:t>
      </w:r>
    </w:p>
    <w:bookmarkEnd w:id="5168"/>
    <w:bookmarkStart w:name="z5305" w:id="5169"/>
    <w:p>
      <w:pPr>
        <w:spacing w:after="0"/>
        <w:ind w:left="0"/>
        <w:jc w:val="both"/>
      </w:pPr>
      <w:r>
        <w:rPr>
          <w:rFonts w:ascii="Times New Roman"/>
          <w:b w:val="false"/>
          <w:i w:val="false"/>
          <w:color w:val="000000"/>
          <w:sz w:val="28"/>
        </w:rPr>
        <w:t>
      6) Биіктігі 400 артық мойынтірек ішпектер-ойықтарды баббит ұймасы бойынша қашау.</w:t>
      </w:r>
    </w:p>
    <w:bookmarkEnd w:id="5169"/>
    <w:bookmarkStart w:name="z5306" w:id="5170"/>
    <w:p>
      <w:pPr>
        <w:spacing w:after="0"/>
        <w:ind w:left="0"/>
        <w:jc w:val="both"/>
      </w:pPr>
      <w:r>
        <w:rPr>
          <w:rFonts w:ascii="Times New Roman"/>
          <w:b w:val="false"/>
          <w:i w:val="false"/>
          <w:color w:val="000000"/>
          <w:sz w:val="28"/>
        </w:rPr>
        <w:t>
      7) Шаржир-машина қалпақшалары-ойықтарды және контур бойынша толқы өңдеу.</w:t>
      </w:r>
    </w:p>
    <w:bookmarkEnd w:id="5170"/>
    <w:bookmarkStart w:name="z5307" w:id="5171"/>
    <w:p>
      <w:pPr>
        <w:spacing w:after="0"/>
        <w:ind w:left="0"/>
        <w:jc w:val="both"/>
      </w:pPr>
      <w:r>
        <w:rPr>
          <w:rFonts w:ascii="Times New Roman"/>
          <w:b w:val="false"/>
          <w:i w:val="false"/>
          <w:color w:val="000000"/>
          <w:sz w:val="28"/>
        </w:rPr>
        <w:t>
      8) Бірнеше кілтекті бунақтары бар дискілер – бунақтарды қашау.</w:t>
      </w:r>
    </w:p>
    <w:bookmarkEnd w:id="5171"/>
    <w:bookmarkStart w:name="z5308" w:id="5172"/>
    <w:p>
      <w:pPr>
        <w:spacing w:after="0"/>
        <w:ind w:left="0"/>
        <w:jc w:val="both"/>
      </w:pPr>
      <w:r>
        <w:rPr>
          <w:rFonts w:ascii="Times New Roman"/>
          <w:b w:val="false"/>
          <w:i w:val="false"/>
          <w:color w:val="000000"/>
          <w:sz w:val="28"/>
        </w:rPr>
        <w:t>
      9) Ескек білектерге арналған конустық калибрлер-кілтекті бунақтарды қашау.</w:t>
      </w:r>
    </w:p>
    <w:bookmarkEnd w:id="5172"/>
    <w:bookmarkStart w:name="z5309" w:id="5173"/>
    <w:p>
      <w:pPr>
        <w:spacing w:after="0"/>
        <w:ind w:left="0"/>
        <w:jc w:val="both"/>
      </w:pPr>
      <w:r>
        <w:rPr>
          <w:rFonts w:ascii="Times New Roman"/>
          <w:b w:val="false"/>
          <w:i w:val="false"/>
          <w:color w:val="000000"/>
          <w:sz w:val="28"/>
        </w:rPr>
        <w:t>
      10) Биіктігі 200 мм артық мойынтіректердің корпустары мен қақпақтары – қашау.</w:t>
      </w:r>
    </w:p>
    <w:bookmarkEnd w:id="5173"/>
    <w:bookmarkStart w:name="z5310" w:id="5174"/>
    <w:p>
      <w:pPr>
        <w:spacing w:after="0"/>
        <w:ind w:left="0"/>
        <w:jc w:val="both"/>
      </w:pPr>
      <w:r>
        <w:rPr>
          <w:rFonts w:ascii="Times New Roman"/>
          <w:b w:val="false"/>
          <w:i w:val="false"/>
          <w:color w:val="000000"/>
          <w:sz w:val="28"/>
        </w:rPr>
        <w:t>
      11) Компаунд штампыларының матрицалары – оймакілтекті ойықтарды қашау.</w:t>
      </w:r>
    </w:p>
    <w:bookmarkEnd w:id="5174"/>
    <w:bookmarkStart w:name="z5311" w:id="5175"/>
    <w:p>
      <w:pPr>
        <w:spacing w:after="0"/>
        <w:ind w:left="0"/>
        <w:jc w:val="both"/>
      </w:pPr>
      <w:r>
        <w:rPr>
          <w:rFonts w:ascii="Times New Roman"/>
          <w:b w:val="false"/>
          <w:i w:val="false"/>
          <w:color w:val="000000"/>
          <w:sz w:val="28"/>
        </w:rPr>
        <w:t>
      12) Фигуралық терезесі бар бір штампының матрицалары – терезені қашау.</w:t>
      </w:r>
    </w:p>
    <w:bookmarkEnd w:id="5175"/>
    <w:bookmarkStart w:name="z5312" w:id="5176"/>
    <w:p>
      <w:pPr>
        <w:spacing w:after="0"/>
        <w:ind w:left="0"/>
        <w:jc w:val="both"/>
      </w:pPr>
      <w:r>
        <w:rPr>
          <w:rFonts w:ascii="Times New Roman"/>
          <w:b w:val="false"/>
          <w:i w:val="false"/>
          <w:color w:val="000000"/>
          <w:sz w:val="28"/>
        </w:rPr>
        <w:t>
      13) Паз штампылардың матрицалары – оймакілтекті ойықтарды қашау.</w:t>
      </w:r>
    </w:p>
    <w:bookmarkEnd w:id="5176"/>
    <w:bookmarkStart w:name="z5313" w:id="5177"/>
    <w:p>
      <w:pPr>
        <w:spacing w:after="0"/>
        <w:ind w:left="0"/>
        <w:jc w:val="both"/>
      </w:pPr>
      <w:r>
        <w:rPr>
          <w:rFonts w:ascii="Times New Roman"/>
          <w:b w:val="false"/>
          <w:i w:val="false"/>
          <w:color w:val="000000"/>
          <w:sz w:val="28"/>
        </w:rPr>
        <w:t>
      14) Матрицалар, пуансондар, эксцентриктер, күрделі конфигурациялы пресс-қалыптар ендірмелері – контур бойынша қашау.</w:t>
      </w:r>
    </w:p>
    <w:bookmarkEnd w:id="5177"/>
    <w:bookmarkStart w:name="z5314" w:id="5178"/>
    <w:p>
      <w:pPr>
        <w:spacing w:after="0"/>
        <w:ind w:left="0"/>
        <w:jc w:val="both"/>
      </w:pPr>
      <w:r>
        <w:rPr>
          <w:rFonts w:ascii="Times New Roman"/>
          <w:b w:val="false"/>
          <w:i w:val="false"/>
          <w:color w:val="000000"/>
          <w:sz w:val="28"/>
        </w:rPr>
        <w:t>
      15) Блюминг қайшыларын бекіту муфталары – ішкі конусты қашау.</w:t>
      </w:r>
    </w:p>
    <w:bookmarkEnd w:id="5178"/>
    <w:bookmarkStart w:name="z5315" w:id="5179"/>
    <w:p>
      <w:pPr>
        <w:spacing w:after="0"/>
        <w:ind w:left="0"/>
        <w:jc w:val="both"/>
      </w:pPr>
      <w:r>
        <w:rPr>
          <w:rFonts w:ascii="Times New Roman"/>
          <w:b w:val="false"/>
          <w:i w:val="false"/>
          <w:color w:val="000000"/>
          <w:sz w:val="28"/>
        </w:rPr>
        <w:t>
      16) Иілгіш муфталардың сыртқы және ішкі жиектері – контурды қашау.</w:t>
      </w:r>
    </w:p>
    <w:bookmarkEnd w:id="5179"/>
    <w:bookmarkStart w:name="z5316" w:id="5180"/>
    <w:p>
      <w:pPr>
        <w:spacing w:after="0"/>
        <w:ind w:left="0"/>
        <w:jc w:val="both"/>
      </w:pPr>
      <w:r>
        <w:rPr>
          <w:rFonts w:ascii="Times New Roman"/>
          <w:b w:val="false"/>
          <w:i w:val="false"/>
          <w:color w:val="000000"/>
          <w:sz w:val="28"/>
        </w:rPr>
        <w:t>
      17) Пресс-қалыптар құрсаулары – фигуралық ішкі контур бойынша қашау.</w:t>
      </w:r>
    </w:p>
    <w:bookmarkEnd w:id="5180"/>
    <w:bookmarkStart w:name="z5317" w:id="5181"/>
    <w:p>
      <w:pPr>
        <w:spacing w:after="0"/>
        <w:ind w:left="0"/>
        <w:jc w:val="both"/>
      </w:pPr>
      <w:r>
        <w:rPr>
          <w:rFonts w:ascii="Times New Roman"/>
          <w:b w:val="false"/>
          <w:i w:val="false"/>
          <w:color w:val="000000"/>
          <w:sz w:val="28"/>
        </w:rPr>
        <w:t>
      18) Құралбіліктер – конустық тесіктерді қашау.</w:t>
      </w:r>
    </w:p>
    <w:bookmarkEnd w:id="5181"/>
    <w:bookmarkStart w:name="z5318" w:id="5182"/>
    <w:p>
      <w:pPr>
        <w:spacing w:after="0"/>
        <w:ind w:left="0"/>
        <w:jc w:val="both"/>
      </w:pPr>
      <w:r>
        <w:rPr>
          <w:rFonts w:ascii="Times New Roman"/>
          <w:b w:val="false"/>
          <w:i w:val="false"/>
          <w:color w:val="000000"/>
          <w:sz w:val="28"/>
        </w:rPr>
        <w:t>
      19) Құралбіліктер мен жастықшалар– бұрыштап сыртқы және ішкі контур бойынша қашау.</w:t>
      </w:r>
    </w:p>
    <w:bookmarkEnd w:id="5182"/>
    <w:bookmarkStart w:name="z5319" w:id="5183"/>
    <w:p>
      <w:pPr>
        <w:spacing w:after="0"/>
        <w:ind w:left="0"/>
        <w:jc w:val="both"/>
      </w:pPr>
      <w:r>
        <w:rPr>
          <w:rFonts w:ascii="Times New Roman"/>
          <w:b w:val="false"/>
          <w:i w:val="false"/>
          <w:color w:val="000000"/>
          <w:sz w:val="28"/>
        </w:rPr>
        <w:t>
      20) Тұғырықтар және күрделі конфигурациялы штампылардың түсіргіштері – сыртқы және ішкі контур бойынша қашау.</w:t>
      </w:r>
    </w:p>
    <w:bookmarkEnd w:id="5183"/>
    <w:bookmarkStart w:name="z5320" w:id="5184"/>
    <w:p>
      <w:pPr>
        <w:spacing w:after="0"/>
        <w:ind w:left="0"/>
        <w:jc w:val="both"/>
      </w:pPr>
      <w:r>
        <w:rPr>
          <w:rFonts w:ascii="Times New Roman"/>
          <w:b w:val="false"/>
          <w:i w:val="false"/>
          <w:color w:val="000000"/>
          <w:sz w:val="28"/>
        </w:rPr>
        <w:t>
      21) Илем орнағының қысу механизмінің тұғырлары – қашау.</w:t>
      </w:r>
    </w:p>
    <w:bookmarkEnd w:id="5184"/>
    <w:bookmarkStart w:name="z5321" w:id="5185"/>
    <w:p>
      <w:pPr>
        <w:spacing w:after="0"/>
        <w:ind w:left="0"/>
        <w:jc w:val="both"/>
      </w:pPr>
      <w:r>
        <w:rPr>
          <w:rFonts w:ascii="Times New Roman"/>
          <w:b w:val="false"/>
          <w:i w:val="false"/>
          <w:color w:val="000000"/>
          <w:sz w:val="28"/>
        </w:rPr>
        <w:t>
      22) Трансмиссиялы жартылай муфталар – ішкі тістің пішіні бойынша қашау.</w:t>
      </w:r>
    </w:p>
    <w:bookmarkEnd w:id="5185"/>
    <w:bookmarkStart w:name="z5322" w:id="5186"/>
    <w:p>
      <w:pPr>
        <w:spacing w:after="0"/>
        <w:ind w:left="0"/>
        <w:jc w:val="both"/>
      </w:pPr>
      <w:r>
        <w:rPr>
          <w:rFonts w:ascii="Times New Roman"/>
          <w:b w:val="false"/>
          <w:i w:val="false"/>
          <w:color w:val="000000"/>
          <w:sz w:val="28"/>
        </w:rPr>
        <w:t>
      23) Бөлгіш құралдар – модульдік тістерді алдын ала қашау.</w:t>
      </w:r>
    </w:p>
    <w:bookmarkEnd w:id="5186"/>
    <w:bookmarkStart w:name="z5323" w:id="5187"/>
    <w:p>
      <w:pPr>
        <w:spacing w:after="0"/>
        <w:ind w:left="0"/>
        <w:jc w:val="both"/>
      </w:pPr>
      <w:r>
        <w:rPr>
          <w:rFonts w:ascii="Times New Roman"/>
          <w:b w:val="false"/>
          <w:i w:val="false"/>
          <w:color w:val="000000"/>
          <w:sz w:val="28"/>
        </w:rPr>
        <w:t>
      24) Тісті төрткілдештер – тістерді алдық ала қашау.</w:t>
      </w:r>
    </w:p>
    <w:bookmarkEnd w:id="5187"/>
    <w:bookmarkStart w:name="z5324" w:id="5188"/>
    <w:p>
      <w:pPr>
        <w:spacing w:after="0"/>
        <w:ind w:left="0"/>
        <w:jc w:val="both"/>
      </w:pPr>
      <w:r>
        <w:rPr>
          <w:rFonts w:ascii="Times New Roman"/>
          <w:b w:val="false"/>
          <w:i w:val="false"/>
          <w:color w:val="000000"/>
          <w:sz w:val="28"/>
        </w:rPr>
        <w:t>
      25) Конверторды көтергіш төрткілдештер – шаблон бойынша тістерді қашау.</w:t>
      </w:r>
    </w:p>
    <w:bookmarkEnd w:id="5188"/>
    <w:bookmarkStart w:name="z5325" w:id="5189"/>
    <w:p>
      <w:pPr>
        <w:spacing w:after="0"/>
        <w:ind w:left="0"/>
        <w:jc w:val="both"/>
      </w:pPr>
      <w:r>
        <w:rPr>
          <w:rFonts w:ascii="Times New Roman"/>
          <w:b w:val="false"/>
          <w:i w:val="false"/>
          <w:color w:val="000000"/>
          <w:sz w:val="28"/>
        </w:rPr>
        <w:t>
      26) Секторлар – контур және тістер бойынша қашау.</w:t>
      </w:r>
    </w:p>
    <w:bookmarkEnd w:id="5189"/>
    <w:bookmarkStart w:name="z5326" w:id="5190"/>
    <w:p>
      <w:pPr>
        <w:spacing w:after="0"/>
        <w:ind w:left="0"/>
        <w:jc w:val="both"/>
      </w:pPr>
      <w:r>
        <w:rPr>
          <w:rFonts w:ascii="Times New Roman"/>
          <w:b w:val="false"/>
          <w:i w:val="false"/>
          <w:color w:val="000000"/>
          <w:sz w:val="28"/>
        </w:rPr>
        <w:t>
      27) Орташа және үлкен кеме рульдерінің күпшектері- кілтек ойықтарын белгі және калибр бойынша қашау.</w:t>
      </w:r>
    </w:p>
    <w:bookmarkEnd w:id="5190"/>
    <w:bookmarkStart w:name="z5327" w:id="5191"/>
    <w:p>
      <w:pPr>
        <w:spacing w:after="0"/>
        <w:ind w:left="0"/>
        <w:jc w:val="both"/>
      </w:pPr>
      <w:r>
        <w:rPr>
          <w:rFonts w:ascii="Times New Roman"/>
          <w:b w:val="false"/>
          <w:i w:val="false"/>
          <w:color w:val="000000"/>
          <w:sz w:val="28"/>
        </w:rPr>
        <w:t>
      28) Үшжақты және жиынтықты пышақтары бар дискілі фрезалар-қашау, калибр бойынша пышақтарға арналған ойықтарды бұдырлау.</w:t>
      </w:r>
    </w:p>
    <w:bookmarkEnd w:id="5191"/>
    <w:bookmarkStart w:name="z5328" w:id="5192"/>
    <w:p>
      <w:pPr>
        <w:spacing w:after="0"/>
        <w:ind w:left="0"/>
        <w:jc w:val="both"/>
      </w:pPr>
      <w:r>
        <w:rPr>
          <w:rFonts w:ascii="Times New Roman"/>
          <w:b w:val="false"/>
          <w:i w:val="false"/>
          <w:color w:val="000000"/>
          <w:sz w:val="28"/>
        </w:rPr>
        <w:t>
      29) Шатундар – ішпектерге арналған көп қырлы ұяшықтарды қашау.</w:t>
      </w:r>
    </w:p>
    <w:bookmarkEnd w:id="5192"/>
    <w:bookmarkStart w:name="z5329" w:id="5193"/>
    <w:p>
      <w:pPr>
        <w:spacing w:after="0"/>
        <w:ind w:left="0"/>
        <w:jc w:val="both"/>
      </w:pPr>
      <w:r>
        <w:rPr>
          <w:rFonts w:ascii="Times New Roman"/>
          <w:b w:val="false"/>
          <w:i w:val="false"/>
          <w:color w:val="000000"/>
          <w:sz w:val="28"/>
        </w:rPr>
        <w:t>
      30) Тістегершіктер мен муфталар – оймакілтек бунақтарын қашау.</w:t>
      </w:r>
    </w:p>
    <w:bookmarkEnd w:id="5193"/>
    <w:bookmarkStart w:name="z5330" w:id="5194"/>
    <w:p>
      <w:pPr>
        <w:spacing w:after="0"/>
        <w:ind w:left="0"/>
        <w:jc w:val="both"/>
      </w:pPr>
      <w:r>
        <w:rPr>
          <w:rFonts w:ascii="Times New Roman"/>
          <w:b w:val="false"/>
          <w:i w:val="false"/>
          <w:color w:val="000000"/>
          <w:sz w:val="28"/>
        </w:rPr>
        <w:t>
      31) Агломерациялық машиналардың артқы бөлігінің шиналары- шетжақтар мен қиякесектерді қашау.</w:t>
      </w:r>
    </w:p>
    <w:bookmarkEnd w:id="5194"/>
    <w:bookmarkStart w:name="z5331" w:id="5195"/>
    <w:p>
      <w:pPr>
        <w:spacing w:after="0"/>
        <w:ind w:left="0"/>
        <w:jc w:val="both"/>
      </w:pPr>
      <w:r>
        <w:rPr>
          <w:rFonts w:ascii="Times New Roman"/>
          <w:b w:val="false"/>
          <w:i w:val="false"/>
          <w:color w:val="000000"/>
          <w:sz w:val="28"/>
        </w:rPr>
        <w:t>
      32) Домна пештерінің үлкен конусының штангалары – қашау.</w:t>
      </w:r>
    </w:p>
    <w:bookmarkEnd w:id="5195"/>
    <w:bookmarkStart w:name="z5332" w:id="5196"/>
    <w:p>
      <w:pPr>
        <w:spacing w:after="0"/>
        <w:ind w:left="0"/>
        <w:jc w:val="left"/>
      </w:pPr>
      <w:r>
        <w:rPr>
          <w:rFonts w:ascii="Times New Roman"/>
          <w:b/>
          <w:i w:val="false"/>
          <w:color w:val="000000"/>
        </w:rPr>
        <w:t xml:space="preserve"> Қайраушы</w:t>
      </w:r>
      <w:r>
        <w:br/>
      </w:r>
      <w:r>
        <w:rPr>
          <w:rFonts w:ascii="Times New Roman"/>
          <w:b/>
          <w:i w:val="false"/>
          <w:color w:val="000000"/>
        </w:rPr>
        <w:t>418. Қайраушы 2-разряд</w:t>
      </w:r>
    </w:p>
    <w:bookmarkEnd w:id="5196"/>
    <w:bookmarkStart w:name="z5334" w:id="5197"/>
    <w:p>
      <w:pPr>
        <w:spacing w:after="0"/>
        <w:ind w:left="0"/>
        <w:jc w:val="both"/>
      </w:pPr>
      <w:r>
        <w:rPr>
          <w:rFonts w:ascii="Times New Roman"/>
          <w:b w:val="false"/>
          <w:i w:val="false"/>
          <w:color w:val="000000"/>
          <w:sz w:val="28"/>
        </w:rPr>
        <w:t>
      Жұмыс сипаттамасы. Әмбебап жабдықта 11-13 квалитет бойынша тура сызықты кескіндермен берілген бұрыш бойынша қарапайым кескіш құралды қайрау. Белгілі құралды қайрау үшін жасалған және бапталған арнайы жартылай автоматты әрі автоматты станоктарда 8-11 квалитет және Ra 2,5 0,63 параметрі бойынша кескіш құралды қайрау және жетілдіру. Құрылғылар мен көшіргіштерді қолдана отырып, станокта әр түрлі бұрыш бойынша өңделетін құралды орнату.</w:t>
      </w:r>
    </w:p>
    <w:bookmarkEnd w:id="5197"/>
    <w:bookmarkStart w:name="z5335" w:id="5198"/>
    <w:p>
      <w:pPr>
        <w:spacing w:after="0"/>
        <w:ind w:left="0"/>
        <w:jc w:val="both"/>
      </w:pPr>
      <w:r>
        <w:rPr>
          <w:rFonts w:ascii="Times New Roman"/>
          <w:b w:val="false"/>
          <w:i w:val="false"/>
          <w:color w:val="000000"/>
          <w:sz w:val="28"/>
        </w:rPr>
        <w:t>
      Білуге тиіс: бір типтік қайрау станоктарының құрылғысын және жұмыс істеу принципін, едәуір кең тараған әмбебап және арнайы құрылғылардың міндеті мен қолдану шарттарын, бақылау-өлшеу құралдарының құрылғысын, ажарлау шеңберлерінің сипаттамасы мен қолдану шарттарын, ажарлау шеңберлерін орнату және түзету ережесін, өңделетін материалдардың атауы мен таңбалануын, шақтамалар мен қондырмалардың жүйесін, кедір-бұдырлық квалитеттері мен параметрлерін.</w:t>
      </w:r>
    </w:p>
    <w:bookmarkEnd w:id="5198"/>
    <w:bookmarkStart w:name="z5336" w:id="5199"/>
    <w:p>
      <w:pPr>
        <w:spacing w:after="0"/>
        <w:ind w:left="0"/>
        <w:jc w:val="both"/>
      </w:pPr>
      <w:r>
        <w:rPr>
          <w:rFonts w:ascii="Times New Roman"/>
          <w:b w:val="false"/>
          <w:i w:val="false"/>
          <w:color w:val="000000"/>
          <w:sz w:val="28"/>
        </w:rPr>
        <w:t>
      Жұмыс үлгілері.</w:t>
      </w:r>
    </w:p>
    <w:bookmarkEnd w:id="5199"/>
    <w:bookmarkStart w:name="z5337" w:id="5200"/>
    <w:p>
      <w:pPr>
        <w:spacing w:after="0"/>
        <w:ind w:left="0"/>
        <w:jc w:val="both"/>
      </w:pPr>
      <w:r>
        <w:rPr>
          <w:rFonts w:ascii="Times New Roman"/>
          <w:b w:val="false"/>
          <w:i w:val="false"/>
          <w:color w:val="000000"/>
          <w:sz w:val="28"/>
        </w:rPr>
        <w:t>
      1) Үңгуіштер – қайрау;</w:t>
      </w:r>
    </w:p>
    <w:bookmarkEnd w:id="5200"/>
    <w:bookmarkStart w:name="z5338" w:id="5201"/>
    <w:p>
      <w:pPr>
        <w:spacing w:after="0"/>
        <w:ind w:left="0"/>
        <w:jc w:val="both"/>
      </w:pPr>
      <w:r>
        <w:rPr>
          <w:rFonts w:ascii="Times New Roman"/>
          <w:b w:val="false"/>
          <w:i w:val="false"/>
          <w:color w:val="000000"/>
          <w:sz w:val="28"/>
        </w:rPr>
        <w:t>
      2) Слесарлық және пневматикалық кескіштер – қайрау;</w:t>
      </w:r>
    </w:p>
    <w:bookmarkEnd w:id="5201"/>
    <w:bookmarkStart w:name="z5339" w:id="5202"/>
    <w:p>
      <w:pPr>
        <w:spacing w:after="0"/>
        <w:ind w:left="0"/>
        <w:jc w:val="both"/>
      </w:pPr>
      <w:r>
        <w:rPr>
          <w:rFonts w:ascii="Times New Roman"/>
          <w:b w:val="false"/>
          <w:i w:val="false"/>
          <w:color w:val="000000"/>
          <w:sz w:val="28"/>
        </w:rPr>
        <w:t>
      3) Қарапайым конфигурациялы сымдауыштарға арналған инелер- қайрау;</w:t>
      </w:r>
    </w:p>
    <w:bookmarkEnd w:id="5202"/>
    <w:bookmarkStart w:name="z5340" w:id="5203"/>
    <w:p>
      <w:pPr>
        <w:spacing w:after="0"/>
        <w:ind w:left="0"/>
        <w:jc w:val="both"/>
      </w:pPr>
      <w:r>
        <w:rPr>
          <w:rFonts w:ascii="Times New Roman"/>
          <w:b w:val="false"/>
          <w:i w:val="false"/>
          <w:color w:val="000000"/>
          <w:sz w:val="28"/>
        </w:rPr>
        <w:t>
      4) Жиынтық фрезаларға арналған пышақтар – қайрау;</w:t>
      </w:r>
    </w:p>
    <w:bookmarkEnd w:id="5203"/>
    <w:bookmarkStart w:name="z5341" w:id="5204"/>
    <w:p>
      <w:pPr>
        <w:spacing w:after="0"/>
        <w:ind w:left="0"/>
        <w:jc w:val="both"/>
      </w:pPr>
      <w:r>
        <w:rPr>
          <w:rFonts w:ascii="Times New Roman"/>
          <w:b w:val="false"/>
          <w:i w:val="false"/>
          <w:color w:val="000000"/>
          <w:sz w:val="28"/>
        </w:rPr>
        <w:t>
      5) Ұзындығы 500 мм дейін престердің пышақтары – қайрау;</w:t>
      </w:r>
    </w:p>
    <w:bookmarkEnd w:id="5204"/>
    <w:bookmarkStart w:name="z5342" w:id="5205"/>
    <w:p>
      <w:pPr>
        <w:spacing w:after="0"/>
        <w:ind w:left="0"/>
        <w:jc w:val="both"/>
      </w:pPr>
      <w:r>
        <w:rPr>
          <w:rFonts w:ascii="Times New Roman"/>
          <w:b w:val="false"/>
          <w:i w:val="false"/>
          <w:color w:val="000000"/>
          <w:sz w:val="28"/>
        </w:rPr>
        <w:t>
      6) Електердің барлық түрі – қайрау;</w:t>
      </w:r>
    </w:p>
    <w:bookmarkEnd w:id="5205"/>
    <w:bookmarkStart w:name="z5343" w:id="5206"/>
    <w:p>
      <w:pPr>
        <w:spacing w:after="0"/>
        <w:ind w:left="0"/>
        <w:jc w:val="both"/>
      </w:pPr>
      <w:r>
        <w:rPr>
          <w:rFonts w:ascii="Times New Roman"/>
          <w:b w:val="false"/>
          <w:i w:val="false"/>
          <w:color w:val="000000"/>
          <w:sz w:val="28"/>
        </w:rPr>
        <w:t>
      7) Кескіштер – қатты қорытпамен дәнекерлегеннен кейін алдын ала қайрау;</w:t>
      </w:r>
    </w:p>
    <w:bookmarkEnd w:id="5206"/>
    <w:bookmarkStart w:name="z5344" w:id="5207"/>
    <w:p>
      <w:pPr>
        <w:spacing w:after="0"/>
        <w:ind w:left="0"/>
        <w:jc w:val="both"/>
      </w:pPr>
      <w:r>
        <w:rPr>
          <w:rFonts w:ascii="Times New Roman"/>
          <w:b w:val="false"/>
          <w:i w:val="false"/>
          <w:color w:val="000000"/>
          <w:sz w:val="28"/>
        </w:rPr>
        <w:t>
      8) Диаметрі 2-ден 16 мм дейін спиральді бұрғылар – кесу бөлігін қайрау;</w:t>
      </w:r>
    </w:p>
    <w:bookmarkEnd w:id="5207"/>
    <w:bookmarkStart w:name="z5345" w:id="5208"/>
    <w:p>
      <w:pPr>
        <w:spacing w:after="0"/>
        <w:ind w:left="0"/>
        <w:jc w:val="both"/>
      </w:pPr>
      <w:r>
        <w:rPr>
          <w:rFonts w:ascii="Times New Roman"/>
          <w:b w:val="false"/>
          <w:i w:val="false"/>
          <w:color w:val="000000"/>
          <w:sz w:val="28"/>
        </w:rPr>
        <w:t>
      9) Электродтар – шетжақтарды қайрау.</w:t>
      </w:r>
    </w:p>
    <w:bookmarkEnd w:id="5208"/>
    <w:bookmarkStart w:name="z5346" w:id="5209"/>
    <w:p>
      <w:pPr>
        <w:spacing w:after="0"/>
        <w:ind w:left="0"/>
        <w:jc w:val="left"/>
      </w:pPr>
      <w:r>
        <w:rPr>
          <w:rFonts w:ascii="Times New Roman"/>
          <w:b/>
          <w:i w:val="false"/>
          <w:color w:val="000000"/>
        </w:rPr>
        <w:t xml:space="preserve"> 419. Қайраушы 3-разряд</w:t>
      </w:r>
    </w:p>
    <w:bookmarkEnd w:id="5209"/>
    <w:bookmarkStart w:name="z5347" w:id="5210"/>
    <w:p>
      <w:pPr>
        <w:spacing w:after="0"/>
        <w:ind w:left="0"/>
        <w:jc w:val="both"/>
      </w:pPr>
      <w:r>
        <w:rPr>
          <w:rFonts w:ascii="Times New Roman"/>
          <w:b w:val="false"/>
          <w:i w:val="false"/>
          <w:color w:val="000000"/>
          <w:sz w:val="28"/>
        </w:rPr>
        <w:t>
      Жұмыс сипаттамасы. Қайрау станоктарында, оларды өздігінен баптаумен 8-11 квалитет және Ra 2,5 - 0,63 параметрі бойынша әр түрлі кескінді көп кесу қырлары бар кескіш құралды қайрау және жетілдіру. Белгілі құралды қайрау үшін жасалған әрі бапталған арнайы жартылай автоматты әрі автоматты станоктарда 7-10 квалитет бойынша кескіш құралды қайрау. Азық-түлік және темекі кесуге арналған әр түрлі құралдары, сондай-ақ кесетін және сол сияқты машиналарға арналған құралдарды қайрау және түзету.</w:t>
      </w:r>
    </w:p>
    <w:bookmarkEnd w:id="5210"/>
    <w:bookmarkStart w:name="z5348" w:id="5211"/>
    <w:p>
      <w:pPr>
        <w:spacing w:after="0"/>
        <w:ind w:left="0"/>
        <w:jc w:val="both"/>
      </w:pPr>
      <w:r>
        <w:rPr>
          <w:rFonts w:ascii="Times New Roman"/>
          <w:b w:val="false"/>
          <w:i w:val="false"/>
          <w:color w:val="000000"/>
          <w:sz w:val="28"/>
        </w:rPr>
        <w:t>
      Білуге тиіс: қайрау станоктарының құрылғысын және баптау ережесін, әмбебап және арнайы құралдардың құрылғысын, ажарлау шеңберлерінің қалып, қаттылығы, түйіршіктілігі және байламдығы бойынша сипаттамасын, температураның қайралатын құралдың деформациясына әсерін, өңдеу режимі факторларының мәнін және олардың қайрау сапасына әсерін, бақылау-өлшеу құралдары мен аспаптарының міндетін және қолдану ережесін, шақтамалар мен қондырмалардың жүйесін, кедір-бұдырлық квалитеттері мен параметрлерін.</w:t>
      </w:r>
    </w:p>
    <w:bookmarkEnd w:id="5211"/>
    <w:bookmarkStart w:name="z5349" w:id="5212"/>
    <w:p>
      <w:pPr>
        <w:spacing w:after="0"/>
        <w:ind w:left="0"/>
        <w:jc w:val="both"/>
      </w:pPr>
      <w:r>
        <w:rPr>
          <w:rFonts w:ascii="Times New Roman"/>
          <w:b w:val="false"/>
          <w:i w:val="false"/>
          <w:color w:val="000000"/>
          <w:sz w:val="28"/>
        </w:rPr>
        <w:t>
      Жұмыс үлгілері.</w:t>
      </w:r>
    </w:p>
    <w:bookmarkEnd w:id="5212"/>
    <w:bookmarkStart w:name="z5350" w:id="5213"/>
    <w:p>
      <w:pPr>
        <w:spacing w:after="0"/>
        <w:ind w:left="0"/>
        <w:jc w:val="both"/>
      </w:pPr>
      <w:r>
        <w:rPr>
          <w:rFonts w:ascii="Times New Roman"/>
          <w:b w:val="false"/>
          <w:i w:val="false"/>
          <w:color w:val="000000"/>
          <w:sz w:val="28"/>
        </w:rPr>
        <w:t>
      1) Үңгуіштер – кесетін қырын қайрау;</w:t>
      </w:r>
    </w:p>
    <w:bookmarkEnd w:id="5213"/>
    <w:bookmarkStart w:name="z5351" w:id="5214"/>
    <w:p>
      <w:pPr>
        <w:spacing w:after="0"/>
        <w:ind w:left="0"/>
        <w:jc w:val="both"/>
      </w:pPr>
      <w:r>
        <w:rPr>
          <w:rFonts w:ascii="Times New Roman"/>
          <w:b w:val="false"/>
          <w:i w:val="false"/>
          <w:color w:val="000000"/>
          <w:sz w:val="28"/>
        </w:rPr>
        <w:t>
      2) Күрделі конфигурациялы сымдауыштарға арналған инелер – қайрау;</w:t>
      </w:r>
    </w:p>
    <w:bookmarkEnd w:id="5214"/>
    <w:bookmarkStart w:name="z5352" w:id="5215"/>
    <w:p>
      <w:pPr>
        <w:spacing w:after="0"/>
        <w:ind w:left="0"/>
        <w:jc w:val="both"/>
      </w:pPr>
      <w:r>
        <w:rPr>
          <w:rFonts w:ascii="Times New Roman"/>
          <w:b w:val="false"/>
          <w:i w:val="false"/>
          <w:color w:val="000000"/>
          <w:sz w:val="28"/>
        </w:rPr>
        <w:t>
      3) Диаметрі 2 мм артық бұрандаойғыштар – тістерді қайрау;</w:t>
      </w:r>
    </w:p>
    <w:bookmarkEnd w:id="5215"/>
    <w:bookmarkStart w:name="z5353" w:id="5216"/>
    <w:p>
      <w:pPr>
        <w:spacing w:after="0"/>
        <w:ind w:left="0"/>
        <w:jc w:val="both"/>
      </w:pPr>
      <w:r>
        <w:rPr>
          <w:rFonts w:ascii="Times New Roman"/>
          <w:b w:val="false"/>
          <w:i w:val="false"/>
          <w:color w:val="000000"/>
          <w:sz w:val="28"/>
        </w:rPr>
        <w:t>
      4) Ұзындығы 500 мм артық престердің пышақтары – қайрау;</w:t>
      </w:r>
    </w:p>
    <w:bookmarkEnd w:id="5216"/>
    <w:bookmarkStart w:name="z5354" w:id="5217"/>
    <w:p>
      <w:pPr>
        <w:spacing w:after="0"/>
        <w:ind w:left="0"/>
        <w:jc w:val="both"/>
      </w:pPr>
      <w:r>
        <w:rPr>
          <w:rFonts w:ascii="Times New Roman"/>
          <w:b w:val="false"/>
          <w:i w:val="false"/>
          <w:color w:val="000000"/>
          <w:sz w:val="28"/>
        </w:rPr>
        <w:t>
      5) Жылдам кескіш болаттан және қатты қорытпалардан жасалған қырнағыш пластиналар-алдыңғы және артқы қырлар, дуалдық конустар бойынша қайрау;</w:t>
      </w:r>
    </w:p>
    <w:bookmarkEnd w:id="5217"/>
    <w:bookmarkStart w:name="z5355" w:id="5218"/>
    <w:p>
      <w:pPr>
        <w:spacing w:after="0"/>
        <w:ind w:left="0"/>
        <w:jc w:val="both"/>
      </w:pPr>
      <w:r>
        <w:rPr>
          <w:rFonts w:ascii="Times New Roman"/>
          <w:b w:val="false"/>
          <w:i w:val="false"/>
          <w:color w:val="000000"/>
          <w:sz w:val="28"/>
        </w:rPr>
        <w:t>
      6) Диаметрі 2 мм артық дөңгелек плашкалар – қайрау;</w:t>
      </w:r>
    </w:p>
    <w:bookmarkEnd w:id="5218"/>
    <w:bookmarkStart w:name="z5356" w:id="5219"/>
    <w:p>
      <w:pPr>
        <w:spacing w:after="0"/>
        <w:ind w:left="0"/>
        <w:jc w:val="both"/>
      </w:pPr>
      <w:r>
        <w:rPr>
          <w:rFonts w:ascii="Times New Roman"/>
          <w:b w:val="false"/>
          <w:i w:val="false"/>
          <w:color w:val="000000"/>
          <w:sz w:val="28"/>
        </w:rPr>
        <w:t>
      7) Цилиндрлік үңгілер – қайрау;</w:t>
      </w:r>
    </w:p>
    <w:bookmarkEnd w:id="5219"/>
    <w:bookmarkStart w:name="z5357" w:id="5220"/>
    <w:p>
      <w:pPr>
        <w:spacing w:after="0"/>
        <w:ind w:left="0"/>
        <w:jc w:val="both"/>
      </w:pPr>
      <w:r>
        <w:rPr>
          <w:rFonts w:ascii="Times New Roman"/>
          <w:b w:val="false"/>
          <w:i w:val="false"/>
          <w:color w:val="000000"/>
          <w:sz w:val="28"/>
        </w:rPr>
        <w:t>
      8) Спиральді тістері бар конустық үңгілер – қайрау;</w:t>
      </w:r>
    </w:p>
    <w:bookmarkEnd w:id="5220"/>
    <w:bookmarkStart w:name="z5358" w:id="5221"/>
    <w:p>
      <w:pPr>
        <w:spacing w:after="0"/>
        <w:ind w:left="0"/>
        <w:jc w:val="both"/>
      </w:pPr>
      <w:r>
        <w:rPr>
          <w:rFonts w:ascii="Times New Roman"/>
          <w:b w:val="false"/>
          <w:i w:val="false"/>
          <w:color w:val="000000"/>
          <w:sz w:val="28"/>
        </w:rPr>
        <w:t>
      9) Аяқ киімнің үстіңгі бөлшектерін шабуға арналған кескіштер-қайрау;/</w:t>
      </w:r>
    </w:p>
    <w:bookmarkEnd w:id="5221"/>
    <w:bookmarkStart w:name="z5359" w:id="5222"/>
    <w:p>
      <w:pPr>
        <w:spacing w:after="0"/>
        <w:ind w:left="0"/>
        <w:jc w:val="both"/>
      </w:pPr>
      <w:r>
        <w:rPr>
          <w:rFonts w:ascii="Times New Roman"/>
          <w:b w:val="false"/>
          <w:i w:val="false"/>
          <w:color w:val="000000"/>
          <w:sz w:val="28"/>
        </w:rPr>
        <w:t>
      10) Токарлық кескіштер – толықтай қайрау;</w:t>
      </w:r>
    </w:p>
    <w:bookmarkEnd w:id="5222"/>
    <w:bookmarkStart w:name="z5360" w:id="5223"/>
    <w:p>
      <w:pPr>
        <w:spacing w:after="0"/>
        <w:ind w:left="0"/>
        <w:jc w:val="both"/>
      </w:pPr>
      <w:r>
        <w:rPr>
          <w:rFonts w:ascii="Times New Roman"/>
          <w:b w:val="false"/>
          <w:i w:val="false"/>
          <w:color w:val="000000"/>
          <w:sz w:val="28"/>
        </w:rPr>
        <w:t>
      11) Қатты қорытпалар пластинкалары бар кескіштер – алдыңғы және артқы қырларды қайрау және жетілдіру;</w:t>
      </w:r>
    </w:p>
    <w:bookmarkEnd w:id="5223"/>
    <w:bookmarkStart w:name="z5361" w:id="5224"/>
    <w:p>
      <w:pPr>
        <w:spacing w:after="0"/>
        <w:ind w:left="0"/>
        <w:jc w:val="both"/>
      </w:pPr>
      <w:r>
        <w:rPr>
          <w:rFonts w:ascii="Times New Roman"/>
          <w:b w:val="false"/>
          <w:i w:val="false"/>
          <w:color w:val="000000"/>
          <w:sz w:val="28"/>
        </w:rPr>
        <w:t>
      12) Аралар сегменттері – тістердің кесу қырларын қайрау;</w:t>
      </w:r>
    </w:p>
    <w:bookmarkEnd w:id="5224"/>
    <w:bookmarkStart w:name="z5362" w:id="5225"/>
    <w:p>
      <w:pPr>
        <w:spacing w:after="0"/>
        <w:ind w:left="0"/>
        <w:jc w:val="both"/>
      </w:pPr>
      <w:r>
        <w:rPr>
          <w:rFonts w:ascii="Times New Roman"/>
          <w:b w:val="false"/>
          <w:i w:val="false"/>
          <w:color w:val="000000"/>
          <w:sz w:val="28"/>
        </w:rPr>
        <w:t>
      13) Баспалы және арнайы бұрғылар – кесетін қырын қайрау;</w:t>
      </w:r>
    </w:p>
    <w:bookmarkEnd w:id="5225"/>
    <w:bookmarkStart w:name="z5363" w:id="5226"/>
    <w:p>
      <w:pPr>
        <w:spacing w:after="0"/>
        <w:ind w:left="0"/>
        <w:jc w:val="both"/>
      </w:pPr>
      <w:r>
        <w:rPr>
          <w:rFonts w:ascii="Times New Roman"/>
          <w:b w:val="false"/>
          <w:i w:val="false"/>
          <w:color w:val="000000"/>
          <w:sz w:val="28"/>
        </w:rPr>
        <w:t>
      14) Қатты қорытпалар пластинкамен жарақтандырылған бұрғылар-қайрау;</w:t>
      </w:r>
    </w:p>
    <w:bookmarkEnd w:id="5226"/>
    <w:bookmarkStart w:name="z5364" w:id="5227"/>
    <w:p>
      <w:pPr>
        <w:spacing w:after="0"/>
        <w:ind w:left="0"/>
        <w:jc w:val="both"/>
      </w:pPr>
      <w:r>
        <w:rPr>
          <w:rFonts w:ascii="Times New Roman"/>
          <w:b w:val="false"/>
          <w:i w:val="false"/>
          <w:color w:val="000000"/>
          <w:sz w:val="28"/>
        </w:rPr>
        <w:t>
      15) Диаметрі 2-ден 16 мм артық спиральді бұрғылар – қайрау;</w:t>
      </w:r>
    </w:p>
    <w:bookmarkEnd w:id="5227"/>
    <w:bookmarkStart w:name="z5365" w:id="5228"/>
    <w:p>
      <w:pPr>
        <w:spacing w:after="0"/>
        <w:ind w:left="0"/>
        <w:jc w:val="both"/>
      </w:pPr>
      <w:r>
        <w:rPr>
          <w:rFonts w:ascii="Times New Roman"/>
          <w:b w:val="false"/>
          <w:i w:val="false"/>
          <w:color w:val="000000"/>
          <w:sz w:val="28"/>
        </w:rPr>
        <w:t>
      16) Штабиктерге арналған ойықты, ойыңды, қыздыратын, тегіс сүргілеуге, фалецтерді іріктеуге арналған ағаш өңдейтін фрезалар – алдыңғы қыр бойынша қайрау;</w:t>
      </w:r>
    </w:p>
    <w:bookmarkEnd w:id="5228"/>
    <w:bookmarkStart w:name="z5366" w:id="5229"/>
    <w:p>
      <w:pPr>
        <w:spacing w:after="0"/>
        <w:ind w:left="0"/>
        <w:jc w:val="both"/>
      </w:pPr>
      <w:r>
        <w:rPr>
          <w:rFonts w:ascii="Times New Roman"/>
          <w:b w:val="false"/>
          <w:i w:val="false"/>
          <w:color w:val="000000"/>
          <w:sz w:val="28"/>
        </w:rPr>
        <w:t>
      17) Алмалы-салмалы пышақтары бар дискілі фрезалар – кесетін қырын қайрау;</w:t>
      </w:r>
    </w:p>
    <w:bookmarkEnd w:id="5229"/>
    <w:bookmarkStart w:name="z5367" w:id="5230"/>
    <w:p>
      <w:pPr>
        <w:spacing w:after="0"/>
        <w:ind w:left="0"/>
        <w:jc w:val="both"/>
      </w:pPr>
      <w:r>
        <w:rPr>
          <w:rFonts w:ascii="Times New Roman"/>
          <w:b w:val="false"/>
          <w:i w:val="false"/>
          <w:color w:val="000000"/>
          <w:sz w:val="28"/>
        </w:rPr>
        <w:t>
      18) Жарты шеңберлі пішінге арналған фрезалар, шығыңқы және батыңқы, ойықты – алдыңғы қыр бойынша қайрау;</w:t>
      </w:r>
    </w:p>
    <w:bookmarkEnd w:id="5230"/>
    <w:bookmarkStart w:name="z5368" w:id="5231"/>
    <w:p>
      <w:pPr>
        <w:spacing w:after="0"/>
        <w:ind w:left="0"/>
        <w:jc w:val="both"/>
      </w:pPr>
      <w:r>
        <w:rPr>
          <w:rFonts w:ascii="Times New Roman"/>
          <w:b w:val="false"/>
          <w:i w:val="false"/>
          <w:color w:val="000000"/>
          <w:sz w:val="28"/>
        </w:rPr>
        <w:t>
      19) Ұсақ әрі ірі тістері бар цилиндрлік және конустық сағасы бар соңғы әрі кілтекті фрезалар, оймакілтекті, кесетін, үшжақты дискілі, цилиндрлік фрезалар, бұрышты және екі бұрышты – тісті алдыңғы және артқы қырлары бойынша қайрау.</w:t>
      </w:r>
    </w:p>
    <w:bookmarkEnd w:id="5231"/>
    <w:bookmarkStart w:name="z5369" w:id="5232"/>
    <w:p>
      <w:pPr>
        <w:spacing w:after="0"/>
        <w:ind w:left="0"/>
        <w:jc w:val="left"/>
      </w:pPr>
      <w:r>
        <w:rPr>
          <w:rFonts w:ascii="Times New Roman"/>
          <w:b/>
          <w:i w:val="false"/>
          <w:color w:val="000000"/>
        </w:rPr>
        <w:t xml:space="preserve"> 420. Қайраушы 4-разряд</w:t>
      </w:r>
    </w:p>
    <w:bookmarkEnd w:id="5232"/>
    <w:bookmarkStart w:name="z5370" w:id="5233"/>
    <w:p>
      <w:pPr>
        <w:spacing w:after="0"/>
        <w:ind w:left="0"/>
        <w:jc w:val="both"/>
      </w:pPr>
      <w:r>
        <w:rPr>
          <w:rFonts w:ascii="Times New Roman"/>
          <w:b w:val="false"/>
          <w:i w:val="false"/>
          <w:color w:val="000000"/>
          <w:sz w:val="28"/>
        </w:rPr>
        <w:t>
      Жұмыс сипаттамасы. Әмбебап әрі арнайы қайрау станоктарында әр түрлі құралдарды қолдана отырып және беті айнадай жылтыр болғанша қайраудың бар алаңы бойынша берілген конфигурацияны сақтай отырып, 7-8 квалитет және Ra 0,63 - 0,32 с параметр бойынша күрделі фигуралық кескінмен кескіш құралды қайрау және жетілдіру.</w:t>
      </w:r>
    </w:p>
    <w:bookmarkEnd w:id="5233"/>
    <w:bookmarkStart w:name="z5371" w:id="5234"/>
    <w:p>
      <w:pPr>
        <w:spacing w:after="0"/>
        <w:ind w:left="0"/>
        <w:jc w:val="both"/>
      </w:pPr>
      <w:r>
        <w:rPr>
          <w:rFonts w:ascii="Times New Roman"/>
          <w:b w:val="false"/>
          <w:i w:val="false"/>
          <w:color w:val="000000"/>
          <w:sz w:val="28"/>
        </w:rPr>
        <w:t>
      Білуге тиіс: әр түрлі конструкциялы қайрау станоктарының құрылғысын және кинематикалық тәсімін, конструктивті құрылғыларды және әр түрлі құралдарды қолданудың ережесін, ажарлау шеңберлерін бекіту тәсілін және теңгерімін, бақылау-өлшеу құралдары мен аспаптарының құрылғысын, шақтамалар мен қондырмалардың жүйесін, кедір-бұдырлық квалитеттері мен параметрлерін.</w:t>
      </w:r>
    </w:p>
    <w:bookmarkEnd w:id="5234"/>
    <w:bookmarkStart w:name="z5372" w:id="5235"/>
    <w:p>
      <w:pPr>
        <w:spacing w:after="0"/>
        <w:ind w:left="0"/>
        <w:jc w:val="both"/>
      </w:pPr>
      <w:r>
        <w:rPr>
          <w:rFonts w:ascii="Times New Roman"/>
          <w:b w:val="false"/>
          <w:i w:val="false"/>
          <w:color w:val="000000"/>
          <w:sz w:val="28"/>
        </w:rPr>
        <w:t>
      Жұмыс үлгілері.</w:t>
      </w:r>
    </w:p>
    <w:bookmarkEnd w:id="5235"/>
    <w:bookmarkStart w:name="z5373" w:id="5236"/>
    <w:p>
      <w:pPr>
        <w:spacing w:after="0"/>
        <w:ind w:left="0"/>
        <w:jc w:val="both"/>
      </w:pPr>
      <w:r>
        <w:rPr>
          <w:rFonts w:ascii="Times New Roman"/>
          <w:b w:val="false"/>
          <w:i w:val="false"/>
          <w:color w:val="000000"/>
          <w:sz w:val="28"/>
        </w:rPr>
        <w:t>
      1) Тіскескіш қашағыштар – алдыңғы қыры бойынша қайрау;</w:t>
      </w:r>
    </w:p>
    <w:bookmarkEnd w:id="5236"/>
    <w:bookmarkStart w:name="z5374" w:id="5237"/>
    <w:p>
      <w:pPr>
        <w:spacing w:after="0"/>
        <w:ind w:left="0"/>
        <w:jc w:val="both"/>
      </w:pPr>
      <w:r>
        <w:rPr>
          <w:rFonts w:ascii="Times New Roman"/>
          <w:b w:val="false"/>
          <w:i w:val="false"/>
          <w:color w:val="000000"/>
          <w:sz w:val="28"/>
        </w:rPr>
        <w:t>
      2) Диаметрі 2 мм дейін бұрандаойғыштар – қайрау;</w:t>
      </w:r>
    </w:p>
    <w:bookmarkEnd w:id="5237"/>
    <w:bookmarkStart w:name="z5375" w:id="5238"/>
    <w:p>
      <w:pPr>
        <w:spacing w:after="0"/>
        <w:ind w:left="0"/>
        <w:jc w:val="both"/>
      </w:pPr>
      <w:r>
        <w:rPr>
          <w:rFonts w:ascii="Times New Roman"/>
          <w:b w:val="false"/>
          <w:i w:val="false"/>
          <w:color w:val="000000"/>
          <w:sz w:val="28"/>
        </w:rPr>
        <w:t>
      3) Фасонды қырнағыш пластиналар- алдыңғы және артқы қырлар бойынша қайрау және жетілдіру;</w:t>
      </w:r>
    </w:p>
    <w:bookmarkEnd w:id="5238"/>
    <w:bookmarkStart w:name="z5376" w:id="5239"/>
    <w:p>
      <w:pPr>
        <w:spacing w:after="0"/>
        <w:ind w:left="0"/>
        <w:jc w:val="both"/>
      </w:pPr>
      <w:r>
        <w:rPr>
          <w:rFonts w:ascii="Times New Roman"/>
          <w:b w:val="false"/>
          <w:i w:val="false"/>
          <w:color w:val="000000"/>
          <w:sz w:val="28"/>
        </w:rPr>
        <w:t>
      4) Диаметрі 2 мм дейін плашкалар, дөңгелек – қайрау;</w:t>
      </w:r>
    </w:p>
    <w:bookmarkEnd w:id="5239"/>
    <w:bookmarkStart w:name="z5377" w:id="5240"/>
    <w:p>
      <w:pPr>
        <w:spacing w:after="0"/>
        <w:ind w:left="0"/>
        <w:jc w:val="both"/>
      </w:pPr>
      <w:r>
        <w:rPr>
          <w:rFonts w:ascii="Times New Roman"/>
          <w:b w:val="false"/>
          <w:i w:val="false"/>
          <w:color w:val="000000"/>
          <w:sz w:val="28"/>
        </w:rPr>
        <w:t>
      5) Үңгілер мен үңгіштер, сатылы-шаблон бойынша қайрау және жетілдіру;</w:t>
      </w:r>
    </w:p>
    <w:bookmarkEnd w:id="5240"/>
    <w:bookmarkStart w:name="z5378" w:id="5241"/>
    <w:p>
      <w:pPr>
        <w:spacing w:after="0"/>
        <w:ind w:left="0"/>
        <w:jc w:val="both"/>
      </w:pPr>
      <w:r>
        <w:rPr>
          <w:rFonts w:ascii="Times New Roman"/>
          <w:b w:val="false"/>
          <w:i w:val="false"/>
          <w:color w:val="000000"/>
          <w:sz w:val="28"/>
        </w:rPr>
        <w:t>
      6) Бұрандаларды кесуге арналған кескіштер – қайрау;</w:t>
      </w:r>
    </w:p>
    <w:bookmarkEnd w:id="5241"/>
    <w:bookmarkStart w:name="z5379" w:id="5242"/>
    <w:p>
      <w:pPr>
        <w:spacing w:after="0"/>
        <w:ind w:left="0"/>
        <w:jc w:val="both"/>
      </w:pPr>
      <w:r>
        <w:rPr>
          <w:rFonts w:ascii="Times New Roman"/>
          <w:b w:val="false"/>
          <w:i w:val="false"/>
          <w:color w:val="000000"/>
          <w:sz w:val="28"/>
        </w:rPr>
        <w:t>
      7) Бұрандалы, бұрамдық, модулдық фрезалар – қайрау;</w:t>
      </w:r>
    </w:p>
    <w:bookmarkEnd w:id="5242"/>
    <w:bookmarkStart w:name="z5380" w:id="5243"/>
    <w:p>
      <w:pPr>
        <w:spacing w:after="0"/>
        <w:ind w:left="0"/>
        <w:jc w:val="both"/>
      </w:pPr>
      <w:r>
        <w:rPr>
          <w:rFonts w:ascii="Times New Roman"/>
          <w:b w:val="false"/>
          <w:i w:val="false"/>
          <w:color w:val="000000"/>
          <w:sz w:val="28"/>
        </w:rPr>
        <w:t>
      8) Диаметрі 250 мм дейін қатты қорытпалардың пластинкаларымен жарақталған құрама фрезалар.</w:t>
      </w:r>
    </w:p>
    <w:bookmarkEnd w:id="5243"/>
    <w:bookmarkStart w:name="z5381" w:id="5244"/>
    <w:p>
      <w:pPr>
        <w:spacing w:after="0"/>
        <w:ind w:left="0"/>
        <w:jc w:val="left"/>
      </w:pPr>
      <w:r>
        <w:rPr>
          <w:rFonts w:ascii="Times New Roman"/>
          <w:b/>
          <w:i w:val="false"/>
          <w:color w:val="000000"/>
        </w:rPr>
        <w:t xml:space="preserve"> 421. Қайраушы 5-разряд</w:t>
      </w:r>
    </w:p>
    <w:bookmarkEnd w:id="5244"/>
    <w:bookmarkStart w:name="z5382" w:id="5245"/>
    <w:p>
      <w:pPr>
        <w:spacing w:after="0"/>
        <w:ind w:left="0"/>
        <w:jc w:val="both"/>
      </w:pPr>
      <w:r>
        <w:rPr>
          <w:rFonts w:ascii="Times New Roman"/>
          <w:b w:val="false"/>
          <w:i w:val="false"/>
          <w:color w:val="000000"/>
          <w:sz w:val="28"/>
        </w:rPr>
        <w:t>
      Жұмыс сипаттамасы. Қайрау станоктарында 1-8 квалитет бойынша, қайралатын беті көп, күрделі конфигурациялы, бірнеше орын ауыстыруды және дәл салыстыруды қажет ететін әр түрлі типті күрделі және эксперименталды кескіш құралдарды қайрау және жетілдіру. Алмас құралдарын және бағалы қаттылығы жоғары қорытпалардан жасалған құралды қайрау және жетілдіру. Қажетті есептеулерді орындап, қайрау станоктарын баптау.</w:t>
      </w:r>
    </w:p>
    <w:bookmarkEnd w:id="5245"/>
    <w:bookmarkStart w:name="z5383" w:id="5246"/>
    <w:p>
      <w:pPr>
        <w:spacing w:after="0"/>
        <w:ind w:left="0"/>
        <w:jc w:val="both"/>
      </w:pPr>
      <w:r>
        <w:rPr>
          <w:rFonts w:ascii="Times New Roman"/>
          <w:b w:val="false"/>
          <w:i w:val="false"/>
          <w:color w:val="000000"/>
          <w:sz w:val="28"/>
        </w:rPr>
        <w:t>
      Білуге тиіс: конструктивтік ерекшеліктерін және әр түрлі типті қайрау станоктарын дәлдікке тексеру тәсілдерін, күрделі құралды қайрау және айналдыру ережесін, қаттылығы жоғары қорытпалардың физикалық-механикалық қасиетін, бақылау-өлшеу құралдарын баптау және реттеу ережесін.</w:t>
      </w:r>
    </w:p>
    <w:bookmarkEnd w:id="5246"/>
    <w:bookmarkStart w:name="z5384" w:id="5247"/>
    <w:p>
      <w:pPr>
        <w:spacing w:after="0"/>
        <w:ind w:left="0"/>
        <w:jc w:val="both"/>
      </w:pPr>
      <w:r>
        <w:rPr>
          <w:rFonts w:ascii="Times New Roman"/>
          <w:b w:val="false"/>
          <w:i w:val="false"/>
          <w:color w:val="000000"/>
          <w:sz w:val="28"/>
        </w:rPr>
        <w:t>
      Жұмыс үлгілері.</w:t>
      </w:r>
    </w:p>
    <w:bookmarkEnd w:id="5247"/>
    <w:bookmarkStart w:name="z5385" w:id="5248"/>
    <w:p>
      <w:pPr>
        <w:spacing w:after="0"/>
        <w:ind w:left="0"/>
        <w:jc w:val="both"/>
      </w:pPr>
      <w:r>
        <w:rPr>
          <w:rFonts w:ascii="Times New Roman"/>
          <w:b w:val="false"/>
          <w:i w:val="false"/>
          <w:color w:val="000000"/>
          <w:sz w:val="28"/>
        </w:rPr>
        <w:t>
      1) Жылдам фрезерлеу үшін қатты қорытпалар пластинкалары бар кескіш қалпақшалар – қайрау;</w:t>
      </w:r>
    </w:p>
    <w:bookmarkEnd w:id="5248"/>
    <w:bookmarkStart w:name="z5386" w:id="5249"/>
    <w:p>
      <w:pPr>
        <w:spacing w:after="0"/>
        <w:ind w:left="0"/>
        <w:jc w:val="both"/>
      </w:pPr>
      <w:r>
        <w:rPr>
          <w:rFonts w:ascii="Times New Roman"/>
          <w:b w:val="false"/>
          <w:i w:val="false"/>
          <w:color w:val="000000"/>
          <w:sz w:val="28"/>
        </w:rPr>
        <w:t>
      2) Алмасты құрал – қайрау және жетілдіру;</w:t>
      </w:r>
    </w:p>
    <w:bookmarkEnd w:id="5249"/>
    <w:bookmarkStart w:name="z5387" w:id="5250"/>
    <w:p>
      <w:pPr>
        <w:spacing w:after="0"/>
        <w:ind w:left="0"/>
        <w:jc w:val="both"/>
      </w:pPr>
      <w:r>
        <w:rPr>
          <w:rFonts w:ascii="Times New Roman"/>
          <w:b w:val="false"/>
          <w:i w:val="false"/>
          <w:color w:val="000000"/>
          <w:sz w:val="28"/>
        </w:rPr>
        <w:t>
      3) Құрамды тіскескіш қалпақшаларының оймакілтекті, модульдық, пішінді тартқыштары – қайрау және жетілдіру;</w:t>
      </w:r>
    </w:p>
    <w:bookmarkEnd w:id="5250"/>
    <w:bookmarkStart w:name="z5388" w:id="5251"/>
    <w:p>
      <w:pPr>
        <w:spacing w:after="0"/>
        <w:ind w:left="0"/>
        <w:jc w:val="both"/>
      </w:pPr>
      <w:r>
        <w:rPr>
          <w:rFonts w:ascii="Times New Roman"/>
          <w:b w:val="false"/>
          <w:i w:val="false"/>
          <w:color w:val="000000"/>
          <w:sz w:val="28"/>
        </w:rPr>
        <w:t>
      4) Қатты қорытпа пластинкалары бар диаметрі 250 мм артық құрамды фрезерлер – қайрау;</w:t>
      </w:r>
    </w:p>
    <w:bookmarkEnd w:id="5251"/>
    <w:bookmarkStart w:name="z5389" w:id="5252"/>
    <w:p>
      <w:pPr>
        <w:spacing w:after="0"/>
        <w:ind w:left="0"/>
        <w:jc w:val="both"/>
      </w:pPr>
      <w:r>
        <w:rPr>
          <w:rFonts w:ascii="Times New Roman"/>
          <w:b w:val="false"/>
          <w:i w:val="false"/>
          <w:color w:val="000000"/>
          <w:sz w:val="28"/>
        </w:rPr>
        <w:t>
      5) Спиральді тісі бар саусақты фасонды фрезерлер – тісті қолмен қайрау.</w:t>
      </w:r>
    </w:p>
    <w:bookmarkEnd w:id="5252"/>
    <w:bookmarkStart w:name="z5390" w:id="5253"/>
    <w:p>
      <w:pPr>
        <w:spacing w:after="0"/>
        <w:ind w:left="0"/>
        <w:jc w:val="left"/>
      </w:pPr>
      <w:r>
        <w:rPr>
          <w:rFonts w:ascii="Times New Roman"/>
          <w:b/>
          <w:i w:val="false"/>
          <w:color w:val="000000"/>
        </w:rPr>
        <w:t xml:space="preserve"> Тіс кесуші</w:t>
      </w:r>
      <w:r>
        <w:br/>
      </w:r>
      <w:r>
        <w:rPr>
          <w:rFonts w:ascii="Times New Roman"/>
          <w:b/>
          <w:i w:val="false"/>
          <w:color w:val="000000"/>
        </w:rPr>
        <w:t>422. Тіс кесуші 2-разряд</w:t>
      </w:r>
    </w:p>
    <w:bookmarkEnd w:id="5253"/>
    <w:bookmarkStart w:name="z5392" w:id="5254"/>
    <w:p>
      <w:pPr>
        <w:spacing w:after="0"/>
        <w:ind w:left="0"/>
        <w:jc w:val="both"/>
      </w:pPr>
      <w:r>
        <w:rPr>
          <w:rFonts w:ascii="Times New Roman"/>
          <w:b w:val="false"/>
          <w:i w:val="false"/>
          <w:color w:val="000000"/>
          <w:sz w:val="28"/>
        </w:rPr>
        <w:t>
      Жұмыс сипаттамасы. Бапталған бір типтік тіс кескіш станоктарда цилиндрлік тістегершіктердің сыртқы тік тістерін, тісті доңғалақтарды алдын ала кесу.</w:t>
      </w:r>
    </w:p>
    <w:bookmarkEnd w:id="5254"/>
    <w:bookmarkStart w:name="z5393" w:id="5255"/>
    <w:p>
      <w:pPr>
        <w:spacing w:after="0"/>
        <w:ind w:left="0"/>
        <w:jc w:val="both"/>
      </w:pPr>
      <w:r>
        <w:rPr>
          <w:rFonts w:ascii="Times New Roman"/>
          <w:b w:val="false"/>
          <w:i w:val="false"/>
          <w:color w:val="000000"/>
          <w:sz w:val="28"/>
        </w:rPr>
        <w:t>
      Білуге тиіс: бір типтік тіс кескіш станоктардың құрылғысын және жұмыс істеу принципін, оның маңызды бөліктерінің атауы мен міндетін, едәуір кең таралған құрылғылардың атауын, міндетін және қолдану шарттарын, бақылау-өлшеу құралдарының құрылғысын, қалыпты кесетін құралды орнату ережесін, өңделетін материалдардың атауын және таңбалануын, шақтамалар мен қондырмалардың жүйесін, дәлдік дәрежесін, кедір-бұдырлық квалитеттері мен параметрлерін, салқындатқыш және майлағыш сұйықтықтың міндеті мен қасиетін.</w:t>
      </w:r>
    </w:p>
    <w:bookmarkEnd w:id="5255"/>
    <w:bookmarkStart w:name="z5394" w:id="5256"/>
    <w:p>
      <w:pPr>
        <w:spacing w:after="0"/>
        <w:ind w:left="0"/>
        <w:jc w:val="both"/>
      </w:pPr>
      <w:r>
        <w:rPr>
          <w:rFonts w:ascii="Times New Roman"/>
          <w:b w:val="false"/>
          <w:i w:val="false"/>
          <w:color w:val="000000"/>
          <w:sz w:val="28"/>
        </w:rPr>
        <w:t>
      Жұмыс үлгілері.</w:t>
      </w:r>
    </w:p>
    <w:bookmarkEnd w:id="5256"/>
    <w:bookmarkStart w:name="z5395" w:id="5257"/>
    <w:p>
      <w:pPr>
        <w:spacing w:after="0"/>
        <w:ind w:left="0"/>
        <w:jc w:val="both"/>
      </w:pPr>
      <w:r>
        <w:rPr>
          <w:rFonts w:ascii="Times New Roman"/>
          <w:b w:val="false"/>
          <w:i w:val="false"/>
          <w:color w:val="000000"/>
          <w:sz w:val="28"/>
        </w:rPr>
        <w:t>
      1) Тісті муфталар – тістерді фрезерлеу;</w:t>
      </w:r>
    </w:p>
    <w:bookmarkEnd w:id="5257"/>
    <w:bookmarkStart w:name="z5396" w:id="5258"/>
    <w:p>
      <w:pPr>
        <w:spacing w:after="0"/>
        <w:ind w:left="0"/>
        <w:jc w:val="both"/>
      </w:pPr>
      <w:r>
        <w:rPr>
          <w:rFonts w:ascii="Times New Roman"/>
          <w:b w:val="false"/>
          <w:i w:val="false"/>
          <w:color w:val="000000"/>
          <w:sz w:val="28"/>
        </w:rPr>
        <w:t>
      2) Қарапайым пішінді тісті секторлар – тістерді фрезерлеу;</w:t>
      </w:r>
    </w:p>
    <w:bookmarkEnd w:id="5258"/>
    <w:bookmarkStart w:name="z5397" w:id="5259"/>
    <w:p>
      <w:pPr>
        <w:spacing w:after="0"/>
        <w:ind w:left="0"/>
        <w:jc w:val="both"/>
      </w:pPr>
      <w:r>
        <w:rPr>
          <w:rFonts w:ascii="Times New Roman"/>
          <w:b w:val="false"/>
          <w:i w:val="false"/>
          <w:color w:val="000000"/>
          <w:sz w:val="28"/>
        </w:rPr>
        <w:t>
      3) Барлық модульді тістегершіктер – арнайы бір-екі шпиндельді тісті жұмырлағыш станоктарында тістерді жұмырлау.</w:t>
      </w:r>
    </w:p>
    <w:bookmarkEnd w:id="5259"/>
    <w:bookmarkStart w:name="z5398" w:id="5260"/>
    <w:p>
      <w:pPr>
        <w:spacing w:after="0"/>
        <w:ind w:left="0"/>
        <w:jc w:val="left"/>
      </w:pPr>
      <w:r>
        <w:rPr>
          <w:rFonts w:ascii="Times New Roman"/>
          <w:b/>
          <w:i w:val="false"/>
          <w:color w:val="000000"/>
        </w:rPr>
        <w:t xml:space="preserve"> 423. Тіс кесуші 3-разряд</w:t>
      </w:r>
    </w:p>
    <w:bookmarkEnd w:id="5260"/>
    <w:bookmarkStart w:name="z5399" w:id="5261"/>
    <w:p>
      <w:pPr>
        <w:spacing w:after="0"/>
        <w:ind w:left="0"/>
        <w:jc w:val="both"/>
      </w:pPr>
      <w:r>
        <w:rPr>
          <w:rFonts w:ascii="Times New Roman"/>
          <w:b w:val="false"/>
          <w:i w:val="false"/>
          <w:color w:val="000000"/>
          <w:sz w:val="28"/>
        </w:rPr>
        <w:t>
      Жұмыс сипаттамасы. Бір типтік тіс кескіш станоктарында, оларды өздігінен баптап, 8-9 дәлдік дәрежесі бойынша фрезерлеу, қайрау, көшіру және домалату әдісімен цилиндрлік және конустың тістегершіктердің сыртқы әрі ішкі тік тістерін кесу. Белгі бөлшектерді өңдеу үшін жасалған және бапталған арнайыландырылған жартылай автоматты немесе автоматты станоктарда тіс тістегершіктерін кесу. Көтергіш-көлік жабдықтарын басқару. Жүкті көтеру, ауыстыру, салу үшін ілмектеу және байланыстыру.</w:t>
      </w:r>
    </w:p>
    <w:bookmarkEnd w:id="5261"/>
    <w:bookmarkStart w:name="z5400" w:id="5262"/>
    <w:p>
      <w:pPr>
        <w:spacing w:after="0"/>
        <w:ind w:left="0"/>
        <w:jc w:val="both"/>
      </w:pPr>
      <w:r>
        <w:rPr>
          <w:rFonts w:ascii="Times New Roman"/>
          <w:b w:val="false"/>
          <w:i w:val="false"/>
          <w:color w:val="000000"/>
          <w:sz w:val="28"/>
        </w:rPr>
        <w:t>
      Білуге тиіс: бір типтік тіс кескіш станоктардың құрылғысын және баптау ережесін, жоғары білікті тіс кесушімен бірлесіп қызмет көрсетілетін ірі габаритті станоктарды басқару ережесін, өңделетін материалдардың негізгі механикалық қасиетін, ауысымдық тістегершіктерді есептеу ережесін, кесетін құралдың едәуір кең тараған әмбебап және арнайы аспаптарының құрылғысын, бақылау-өлшеу құралдарының міндетін және қолдану ережесін, шақтамалар мен қондырмалардың жүйесін, дәлдік дәрежесін, кедір-бұдырлық квалитеттері мен параметрлерін.</w:t>
      </w:r>
    </w:p>
    <w:bookmarkEnd w:id="5262"/>
    <w:bookmarkStart w:name="z5401" w:id="5263"/>
    <w:p>
      <w:pPr>
        <w:spacing w:after="0"/>
        <w:ind w:left="0"/>
        <w:jc w:val="both"/>
      </w:pPr>
      <w:r>
        <w:rPr>
          <w:rFonts w:ascii="Times New Roman"/>
          <w:b w:val="false"/>
          <w:i w:val="false"/>
          <w:color w:val="000000"/>
          <w:sz w:val="28"/>
        </w:rPr>
        <w:t>
      Жұмыс үлгілері.</w:t>
      </w:r>
    </w:p>
    <w:bookmarkEnd w:id="5263"/>
    <w:bookmarkStart w:name="z5402" w:id="5264"/>
    <w:p>
      <w:pPr>
        <w:spacing w:after="0"/>
        <w:ind w:left="0"/>
        <w:jc w:val="both"/>
      </w:pPr>
      <w:r>
        <w:rPr>
          <w:rFonts w:ascii="Times New Roman"/>
          <w:b w:val="false"/>
          <w:i w:val="false"/>
          <w:color w:val="000000"/>
          <w:sz w:val="28"/>
        </w:rPr>
        <w:t>
      1) Тік тісті тістегершікті біліктер – тістерді сүргілеу;</w:t>
      </w:r>
    </w:p>
    <w:bookmarkEnd w:id="5264"/>
    <w:bookmarkStart w:name="z5403" w:id="5265"/>
    <w:p>
      <w:pPr>
        <w:spacing w:after="0"/>
        <w:ind w:left="0"/>
        <w:jc w:val="both"/>
      </w:pPr>
      <w:r>
        <w:rPr>
          <w:rFonts w:ascii="Times New Roman"/>
          <w:b w:val="false"/>
          <w:i w:val="false"/>
          <w:color w:val="000000"/>
          <w:sz w:val="28"/>
        </w:rPr>
        <w:t>
      2) Тік тісті тістегершікті біліктер – тістерді домалату әдісімен және кескіш құралмен ойыстарды көшіру әдісімен кесу;</w:t>
      </w:r>
    </w:p>
    <w:bookmarkEnd w:id="5265"/>
    <w:bookmarkStart w:name="z5404" w:id="5266"/>
    <w:p>
      <w:pPr>
        <w:spacing w:after="0"/>
        <w:ind w:left="0"/>
        <w:jc w:val="both"/>
      </w:pPr>
      <w:r>
        <w:rPr>
          <w:rFonts w:ascii="Times New Roman"/>
          <w:b w:val="false"/>
          <w:i w:val="false"/>
          <w:color w:val="000000"/>
          <w:sz w:val="28"/>
        </w:rPr>
        <w:t>
      3) Тісті доңғалақтар – сыртқы тістерді қайрау және фрезерлеу;</w:t>
      </w:r>
    </w:p>
    <w:bookmarkEnd w:id="5266"/>
    <w:bookmarkStart w:name="z5405" w:id="5267"/>
    <w:p>
      <w:pPr>
        <w:spacing w:after="0"/>
        <w:ind w:left="0"/>
        <w:jc w:val="both"/>
      </w:pPr>
      <w:r>
        <w:rPr>
          <w:rFonts w:ascii="Times New Roman"/>
          <w:b w:val="false"/>
          <w:i w:val="false"/>
          <w:color w:val="000000"/>
          <w:sz w:val="28"/>
        </w:rPr>
        <w:t>
      4) Тік тісті цилиндрлік және конустық тістегершіктер – тістерді сүргілеу;</w:t>
      </w:r>
    </w:p>
    <w:bookmarkEnd w:id="5267"/>
    <w:bookmarkStart w:name="z5406" w:id="5268"/>
    <w:p>
      <w:pPr>
        <w:spacing w:after="0"/>
        <w:ind w:left="0"/>
        <w:jc w:val="both"/>
      </w:pPr>
      <w:r>
        <w:rPr>
          <w:rFonts w:ascii="Times New Roman"/>
          <w:b w:val="false"/>
          <w:i w:val="false"/>
          <w:color w:val="000000"/>
          <w:sz w:val="28"/>
        </w:rPr>
        <w:t>
      5) Тік тісті ішкі ілініс тістегершіктері –тістерді қайрау.</w:t>
      </w:r>
    </w:p>
    <w:bookmarkEnd w:id="5268"/>
    <w:bookmarkStart w:name="z5407" w:id="5269"/>
    <w:p>
      <w:pPr>
        <w:spacing w:after="0"/>
        <w:ind w:left="0"/>
        <w:jc w:val="left"/>
      </w:pPr>
      <w:r>
        <w:rPr>
          <w:rFonts w:ascii="Times New Roman"/>
          <w:b/>
          <w:i w:val="false"/>
          <w:color w:val="000000"/>
        </w:rPr>
        <w:t xml:space="preserve"> 424. Тіс кесуші 4-разряд</w:t>
      </w:r>
    </w:p>
    <w:bookmarkEnd w:id="5269"/>
    <w:bookmarkStart w:name="z5408" w:id="5270"/>
    <w:p>
      <w:pPr>
        <w:spacing w:after="0"/>
        <w:ind w:left="0"/>
        <w:jc w:val="both"/>
      </w:pPr>
      <w:r>
        <w:rPr>
          <w:rFonts w:ascii="Times New Roman"/>
          <w:b w:val="false"/>
          <w:i w:val="false"/>
          <w:color w:val="000000"/>
          <w:sz w:val="28"/>
        </w:rPr>
        <w:t>
      Жұмыс сипаттамасы. Әр түрлі типтік тіс кескіш станоктарда 7-8 дәлдік дәрежесі бойынша әр түрлі пішінді және қадам тістегершіктерінің, секторлары мен бұрамдықтардың және оймакілтек біліктерінің тістерін кесу. Станоктарды өздігінен баптау, тиісті есептеулерді жүргізу және кесу режимін айқындау.</w:t>
      </w:r>
    </w:p>
    <w:bookmarkEnd w:id="5270"/>
    <w:bookmarkStart w:name="z5409" w:id="5271"/>
    <w:p>
      <w:pPr>
        <w:spacing w:after="0"/>
        <w:ind w:left="0"/>
        <w:jc w:val="both"/>
      </w:pPr>
      <w:r>
        <w:rPr>
          <w:rFonts w:ascii="Times New Roman"/>
          <w:b w:val="false"/>
          <w:i w:val="false"/>
          <w:color w:val="000000"/>
          <w:sz w:val="28"/>
        </w:rPr>
        <w:t>
      Білуге тиіс: әр түрлі типті тіс кескіш станоктардың құрылғысын және кинематикалық тәсімін, әмбебап әрі арнайы құралдардың құрылғысын және қолдану шарттарын, кесу құралының геометриясын және қайрау, жетілдіру, орнату ережесін, бақылау-өлшеу құралдары мен аспаптарының құрылғысын, шақтамалар мен қондырмалар жүйесін, дәлдік дәрежесін, кедір-бұдырлық квалитеттері мен параметрлерін.</w:t>
      </w:r>
    </w:p>
    <w:bookmarkEnd w:id="5271"/>
    <w:bookmarkStart w:name="z5410" w:id="5272"/>
    <w:p>
      <w:pPr>
        <w:spacing w:after="0"/>
        <w:ind w:left="0"/>
        <w:jc w:val="both"/>
      </w:pPr>
      <w:r>
        <w:rPr>
          <w:rFonts w:ascii="Times New Roman"/>
          <w:b w:val="false"/>
          <w:i w:val="false"/>
          <w:color w:val="000000"/>
          <w:sz w:val="28"/>
        </w:rPr>
        <w:t>
      Жұмыс үлгілері.</w:t>
      </w:r>
    </w:p>
    <w:bookmarkEnd w:id="5272"/>
    <w:bookmarkStart w:name="z5411" w:id="5273"/>
    <w:p>
      <w:pPr>
        <w:spacing w:after="0"/>
        <w:ind w:left="0"/>
        <w:jc w:val="both"/>
      </w:pPr>
      <w:r>
        <w:rPr>
          <w:rFonts w:ascii="Times New Roman"/>
          <w:b w:val="false"/>
          <w:i w:val="false"/>
          <w:color w:val="000000"/>
          <w:sz w:val="28"/>
        </w:rPr>
        <w:t>
      1) Тістегершіктер блоктары – тістерді кесу және қашау;</w:t>
      </w:r>
    </w:p>
    <w:bookmarkEnd w:id="5273"/>
    <w:bookmarkStart w:name="z5412" w:id="5274"/>
    <w:p>
      <w:pPr>
        <w:spacing w:after="0"/>
        <w:ind w:left="0"/>
        <w:jc w:val="both"/>
      </w:pPr>
      <w:r>
        <w:rPr>
          <w:rFonts w:ascii="Times New Roman"/>
          <w:b w:val="false"/>
          <w:i w:val="false"/>
          <w:color w:val="000000"/>
          <w:sz w:val="28"/>
        </w:rPr>
        <w:t>
      2) Оймакілтек білектері және шеврон тістегершіктері – оймакілтектерді фрезерлеу және тістерді кесу;</w:t>
      </w:r>
    </w:p>
    <w:bookmarkEnd w:id="5274"/>
    <w:bookmarkStart w:name="z5413" w:id="5275"/>
    <w:p>
      <w:pPr>
        <w:spacing w:after="0"/>
        <w:ind w:left="0"/>
        <w:jc w:val="both"/>
      </w:pPr>
      <w:r>
        <w:rPr>
          <w:rFonts w:ascii="Times New Roman"/>
          <w:b w:val="false"/>
          <w:i w:val="false"/>
          <w:color w:val="000000"/>
          <w:sz w:val="28"/>
        </w:rPr>
        <w:t>
      3) Спиральді тісі бар тістегершік білектері – тістерді кесу;</w:t>
      </w:r>
    </w:p>
    <w:bookmarkEnd w:id="5275"/>
    <w:bookmarkStart w:name="z5414" w:id="5276"/>
    <w:p>
      <w:pPr>
        <w:spacing w:after="0"/>
        <w:ind w:left="0"/>
        <w:jc w:val="both"/>
      </w:pPr>
      <w:r>
        <w:rPr>
          <w:rFonts w:ascii="Times New Roman"/>
          <w:b w:val="false"/>
          <w:i w:val="false"/>
          <w:color w:val="000000"/>
          <w:sz w:val="28"/>
        </w:rPr>
        <w:t>
      4) Ұзындығы 1000 мм артығырақ шпиль мен брашпильдер біліктері- тісерді кесу;</w:t>
      </w:r>
    </w:p>
    <w:bookmarkEnd w:id="5276"/>
    <w:bookmarkStart w:name="z5415" w:id="5277"/>
    <w:p>
      <w:pPr>
        <w:spacing w:after="0"/>
        <w:ind w:left="0"/>
        <w:jc w:val="both"/>
      </w:pPr>
      <w:r>
        <w:rPr>
          <w:rFonts w:ascii="Times New Roman"/>
          <w:b w:val="false"/>
          <w:i w:val="false"/>
          <w:color w:val="000000"/>
          <w:sz w:val="28"/>
        </w:rPr>
        <w:t>
      5) Көбірек кіретін бұрамдық – тістерді соңғы рет кесу;</w:t>
      </w:r>
    </w:p>
    <w:bookmarkEnd w:id="5277"/>
    <w:bookmarkStart w:name="z5416" w:id="5278"/>
    <w:p>
      <w:pPr>
        <w:spacing w:after="0"/>
        <w:ind w:left="0"/>
        <w:jc w:val="both"/>
      </w:pPr>
      <w:r>
        <w:rPr>
          <w:rFonts w:ascii="Times New Roman"/>
          <w:b w:val="false"/>
          <w:i w:val="false"/>
          <w:color w:val="000000"/>
          <w:sz w:val="28"/>
        </w:rPr>
        <w:t>
      6) Көп кіретін бұрамдық бұрандаларға арналған тістегершіктер – тістерді кесу;</w:t>
      </w:r>
    </w:p>
    <w:bookmarkEnd w:id="5278"/>
    <w:bookmarkStart w:name="z5417" w:id="5279"/>
    <w:p>
      <w:pPr>
        <w:spacing w:after="0"/>
        <w:ind w:left="0"/>
        <w:jc w:val="both"/>
      </w:pPr>
      <w:r>
        <w:rPr>
          <w:rFonts w:ascii="Times New Roman"/>
          <w:b w:val="false"/>
          <w:i w:val="false"/>
          <w:color w:val="000000"/>
          <w:sz w:val="28"/>
        </w:rPr>
        <w:t>
      7) Диаметрі 4000 мм дейін тістегершіктер – тістерді кесу;</w:t>
      </w:r>
    </w:p>
    <w:bookmarkEnd w:id="5279"/>
    <w:bookmarkStart w:name="z5418" w:id="5280"/>
    <w:p>
      <w:pPr>
        <w:spacing w:after="0"/>
        <w:ind w:left="0"/>
        <w:jc w:val="both"/>
      </w:pPr>
      <w:r>
        <w:rPr>
          <w:rFonts w:ascii="Times New Roman"/>
          <w:b w:val="false"/>
          <w:i w:val="false"/>
          <w:color w:val="000000"/>
          <w:sz w:val="28"/>
        </w:rPr>
        <w:t>
      8) Шеврон тістегершіктері – тістерді сүргілеу.</w:t>
      </w:r>
    </w:p>
    <w:bookmarkEnd w:id="5280"/>
    <w:bookmarkStart w:name="z5419" w:id="5281"/>
    <w:p>
      <w:pPr>
        <w:spacing w:after="0"/>
        <w:ind w:left="0"/>
        <w:jc w:val="left"/>
      </w:pPr>
      <w:r>
        <w:rPr>
          <w:rFonts w:ascii="Times New Roman"/>
          <w:b/>
          <w:i w:val="false"/>
          <w:color w:val="000000"/>
        </w:rPr>
        <w:t xml:space="preserve"> 425. Тіс кесуші 5-разряд</w:t>
      </w:r>
    </w:p>
    <w:bookmarkEnd w:id="5281"/>
    <w:bookmarkStart w:name="z5420" w:id="5282"/>
    <w:p>
      <w:pPr>
        <w:spacing w:after="0"/>
        <w:ind w:left="0"/>
        <w:jc w:val="both"/>
      </w:pPr>
      <w:r>
        <w:rPr>
          <w:rFonts w:ascii="Times New Roman"/>
          <w:b w:val="false"/>
          <w:i w:val="false"/>
          <w:color w:val="000000"/>
          <w:sz w:val="28"/>
        </w:rPr>
        <w:t>
      Жұмыс сипаттамасы. Әр түрлі типті және модельді тіс кескіш станоктарды күрделі бөлшектерге әр түрлі пішінді және қадамда тістерді кесу. Тиісті есептеулерді жүргізе отырып, станоктарды баптау. Құрамдалған бекіткіші бар бөлшектер мен құралдарды, индикатор әрі басқа да өлшеу аспаптары бойынша дәл орнату.</w:t>
      </w:r>
    </w:p>
    <w:bookmarkEnd w:id="5282"/>
    <w:bookmarkStart w:name="z5421" w:id="5283"/>
    <w:p>
      <w:pPr>
        <w:spacing w:after="0"/>
        <w:ind w:left="0"/>
        <w:jc w:val="both"/>
      </w:pPr>
      <w:r>
        <w:rPr>
          <w:rFonts w:ascii="Times New Roman"/>
          <w:b w:val="false"/>
          <w:i w:val="false"/>
          <w:color w:val="000000"/>
          <w:sz w:val="28"/>
        </w:rPr>
        <w:t>
      Білуге тиіс: әр түрлі типті және модельді тіс кескіш станоктардың конструктивтік ерекшеліктерін және дәлдікке тексеру тәсілдерін, әмбебап және арнайы құрылғылардың конструктивтік ерекшеліктерін, бақылау-өлшеу құралдары мен аспаптарын баптау және реттеу ережесін, кескіш құралдың геометриясын, қайрау және жетілдіру ережесін, станоктың анықтамасы мен паспорты бойынша кесу режимін айқындау ережесін.</w:t>
      </w:r>
    </w:p>
    <w:bookmarkEnd w:id="5283"/>
    <w:bookmarkStart w:name="z5422" w:id="5284"/>
    <w:p>
      <w:pPr>
        <w:spacing w:after="0"/>
        <w:ind w:left="0"/>
        <w:jc w:val="both"/>
      </w:pPr>
      <w:r>
        <w:rPr>
          <w:rFonts w:ascii="Times New Roman"/>
          <w:b w:val="false"/>
          <w:i w:val="false"/>
          <w:color w:val="000000"/>
          <w:sz w:val="28"/>
        </w:rPr>
        <w:t>
      Жұмыс үлгілері.</w:t>
      </w:r>
    </w:p>
    <w:bookmarkEnd w:id="5284"/>
    <w:bookmarkStart w:name="z5423" w:id="5285"/>
    <w:p>
      <w:pPr>
        <w:spacing w:after="0"/>
        <w:ind w:left="0"/>
        <w:jc w:val="both"/>
      </w:pPr>
      <w:r>
        <w:rPr>
          <w:rFonts w:ascii="Times New Roman"/>
          <w:b w:val="false"/>
          <w:i w:val="false"/>
          <w:color w:val="000000"/>
          <w:sz w:val="28"/>
        </w:rPr>
        <w:t>
      1) Диаметрі 800 мм дейін қосарланған спиральді тісі бар тістегершік біліктері – тістерді кесу және тісқыру;</w:t>
      </w:r>
    </w:p>
    <w:bookmarkEnd w:id="5285"/>
    <w:bookmarkStart w:name="z5424" w:id="5286"/>
    <w:p>
      <w:pPr>
        <w:spacing w:after="0"/>
        <w:ind w:left="0"/>
        <w:jc w:val="both"/>
      </w:pPr>
      <w:r>
        <w:rPr>
          <w:rFonts w:ascii="Times New Roman"/>
          <w:b w:val="false"/>
          <w:i w:val="false"/>
          <w:color w:val="000000"/>
          <w:sz w:val="28"/>
        </w:rPr>
        <w:t>
      2) Конустық доңғалақтар – тістерді сүргілеу;</w:t>
      </w:r>
    </w:p>
    <w:bookmarkEnd w:id="5286"/>
    <w:bookmarkStart w:name="z5425" w:id="5287"/>
    <w:p>
      <w:pPr>
        <w:spacing w:after="0"/>
        <w:ind w:left="0"/>
        <w:jc w:val="both"/>
      </w:pPr>
      <w:r>
        <w:rPr>
          <w:rFonts w:ascii="Times New Roman"/>
          <w:b w:val="false"/>
          <w:i w:val="false"/>
          <w:color w:val="000000"/>
          <w:sz w:val="28"/>
        </w:rPr>
        <w:t>
      3) Диаметрі 2000 мм дейін білікпен жиынтықталған редуктор доңғалақтары – шеврон тістерін соңғы рет кесу және тісқыру;</w:t>
      </w:r>
    </w:p>
    <w:bookmarkEnd w:id="5287"/>
    <w:bookmarkStart w:name="z5426" w:id="5288"/>
    <w:p>
      <w:pPr>
        <w:spacing w:after="0"/>
        <w:ind w:left="0"/>
        <w:jc w:val="both"/>
      </w:pPr>
      <w:r>
        <w:rPr>
          <w:rFonts w:ascii="Times New Roman"/>
          <w:b w:val="false"/>
          <w:i w:val="false"/>
          <w:color w:val="000000"/>
          <w:sz w:val="28"/>
        </w:rPr>
        <w:t>
      4) Глобоидалды бұрамдықтар – айналымдарды соңғы рет кесу;</w:t>
      </w:r>
    </w:p>
    <w:bookmarkEnd w:id="5288"/>
    <w:bookmarkStart w:name="z5427" w:id="5289"/>
    <w:p>
      <w:pPr>
        <w:spacing w:after="0"/>
        <w:ind w:left="0"/>
        <w:jc w:val="both"/>
      </w:pPr>
      <w:r>
        <w:rPr>
          <w:rFonts w:ascii="Times New Roman"/>
          <w:b w:val="false"/>
          <w:i w:val="false"/>
          <w:color w:val="000000"/>
          <w:sz w:val="28"/>
        </w:rPr>
        <w:t>
      5) Диаметрі 4000 мм артық спиральді тісі бар цилиндрлік тістегершіктер-тістерді кесу.</w:t>
      </w:r>
    </w:p>
    <w:bookmarkEnd w:id="5289"/>
    <w:bookmarkStart w:name="z5428" w:id="5290"/>
    <w:p>
      <w:pPr>
        <w:spacing w:after="0"/>
        <w:ind w:left="0"/>
        <w:jc w:val="left"/>
      </w:pPr>
      <w:r>
        <w:rPr>
          <w:rFonts w:ascii="Times New Roman"/>
          <w:b/>
          <w:i w:val="false"/>
          <w:color w:val="000000"/>
        </w:rPr>
        <w:t xml:space="preserve"> 426. Тіс кесуші 6-разряд</w:t>
      </w:r>
    </w:p>
    <w:bookmarkEnd w:id="5290"/>
    <w:bookmarkStart w:name="z5429" w:id="5291"/>
    <w:p>
      <w:pPr>
        <w:spacing w:after="0"/>
        <w:ind w:left="0"/>
        <w:jc w:val="both"/>
      </w:pPr>
      <w:r>
        <w:rPr>
          <w:rFonts w:ascii="Times New Roman"/>
          <w:b w:val="false"/>
          <w:i w:val="false"/>
          <w:color w:val="000000"/>
          <w:sz w:val="28"/>
        </w:rPr>
        <w:t>
      Жұмыс сипаттамасы. Әр түрлі типті және модельді тіс кескіш станоктарда 6 дәлдік дәрежесі бойынша күрделі бөлшектерге әр түрлі пішінде және қадамда тістерді кесу. Күрделі пішінде және әр түрлі модельді тістерді кесу үшін қажетті есептеулер жүргізіп, станокты баптау. Орнатылатын бөлшектерді бақылау-өлшеу құралдарымен және аспаптарымен тексеріп, күрделі аспаптар мен кескіш құралдарды орнату. Станоктың анықтамасы мен паспорты бойынша дәлдік дәрежесіне, модульіне, тістердің санына және ілініс бұрышына байланысты кесудің пайдалы режимін таңдау.</w:t>
      </w:r>
    </w:p>
    <w:bookmarkEnd w:id="5291"/>
    <w:bookmarkStart w:name="z5430" w:id="5292"/>
    <w:p>
      <w:pPr>
        <w:spacing w:after="0"/>
        <w:ind w:left="0"/>
        <w:jc w:val="both"/>
      </w:pPr>
      <w:r>
        <w:rPr>
          <w:rFonts w:ascii="Times New Roman"/>
          <w:b w:val="false"/>
          <w:i w:val="false"/>
          <w:color w:val="000000"/>
          <w:sz w:val="28"/>
        </w:rPr>
        <w:t>
      Білуге тиіс: қызмет көрсетілетін тіс кескіш станоктардың конструкциясын, тәсілдерін және дәлдікке тексеру ережесін, әмбебап әрі арнайы құрылғылардың, жабдықтардың конструкциясын және қолдану шарттарын, өңделетін бөлшектер мен құралды орнату тәсілдерін, әр түрлікесетін құралдың геометриясын, қайрау және жетілдіру ережесін.</w:t>
      </w:r>
    </w:p>
    <w:bookmarkEnd w:id="5292"/>
    <w:bookmarkStart w:name="z5431" w:id="5293"/>
    <w:p>
      <w:pPr>
        <w:spacing w:after="0"/>
        <w:ind w:left="0"/>
        <w:jc w:val="both"/>
      </w:pPr>
      <w:r>
        <w:rPr>
          <w:rFonts w:ascii="Times New Roman"/>
          <w:b w:val="false"/>
          <w:i w:val="false"/>
          <w:color w:val="000000"/>
          <w:sz w:val="28"/>
        </w:rPr>
        <w:t>
      Жұмыс үлгілері.</w:t>
      </w:r>
    </w:p>
    <w:bookmarkEnd w:id="5293"/>
    <w:bookmarkStart w:name="z5432" w:id="5294"/>
    <w:p>
      <w:pPr>
        <w:spacing w:after="0"/>
        <w:ind w:left="0"/>
        <w:jc w:val="both"/>
      </w:pPr>
      <w:r>
        <w:rPr>
          <w:rFonts w:ascii="Times New Roman"/>
          <w:b w:val="false"/>
          <w:i w:val="false"/>
          <w:color w:val="000000"/>
          <w:sz w:val="28"/>
        </w:rPr>
        <w:t>
      1) Диаметрі 800 мм артық қосарлы спиральді тістері бар тістегершіктер біліктер – тістерді кесу және тісқыру;</w:t>
      </w:r>
    </w:p>
    <w:bookmarkEnd w:id="5294"/>
    <w:bookmarkStart w:name="z5433" w:id="5295"/>
    <w:p>
      <w:pPr>
        <w:spacing w:after="0"/>
        <w:ind w:left="0"/>
        <w:jc w:val="both"/>
      </w:pPr>
      <w:r>
        <w:rPr>
          <w:rFonts w:ascii="Times New Roman"/>
          <w:b w:val="false"/>
          <w:i w:val="false"/>
          <w:color w:val="000000"/>
          <w:sz w:val="28"/>
        </w:rPr>
        <w:t>
      2) Диаметрі 2000 мм артық білікпен жиынтықталған редуктор доңғалақтары - шеврон тістерін соңғы рет кесу және тісқыру.</w:t>
      </w:r>
    </w:p>
    <w:bookmarkEnd w:id="5295"/>
    <w:bookmarkStart w:name="z5434" w:id="5296"/>
    <w:p>
      <w:pPr>
        <w:spacing w:after="0"/>
        <w:ind w:left="0"/>
        <w:jc w:val="left"/>
      </w:pPr>
      <w:r>
        <w:rPr>
          <w:rFonts w:ascii="Times New Roman"/>
          <w:b/>
          <w:i w:val="false"/>
          <w:color w:val="000000"/>
        </w:rPr>
        <w:t xml:space="preserve"> Тіс ажарлаушы</w:t>
      </w:r>
      <w:r>
        <w:br/>
      </w:r>
      <w:r>
        <w:rPr>
          <w:rFonts w:ascii="Times New Roman"/>
          <w:b/>
          <w:i w:val="false"/>
          <w:color w:val="000000"/>
        </w:rPr>
        <w:t>427. Тіс ажарлаушы 2-разряд</w:t>
      </w:r>
    </w:p>
    <w:bookmarkEnd w:id="5296"/>
    <w:bookmarkStart w:name="z5436" w:id="5297"/>
    <w:p>
      <w:pPr>
        <w:spacing w:after="0"/>
        <w:ind w:left="0"/>
        <w:jc w:val="both"/>
      </w:pPr>
      <w:r>
        <w:rPr>
          <w:rFonts w:ascii="Times New Roman"/>
          <w:b w:val="false"/>
          <w:i w:val="false"/>
          <w:color w:val="000000"/>
          <w:sz w:val="28"/>
        </w:rPr>
        <w:t>
      Жұмыс сипаттамасы. Бапталған бір типті тісажарлағыш және оймакілтекажарлағыш станоктарда 8 дәлдік дәрежесі және Ra 1,25 0,63 параметрі бойынша цилиндрлік және конустық тістегершіктердің әрі тістегершік білікшелерінің тік және қисық тістерін ажарлау. Бапталған тісажарлағыш және оймакілтекажарлағыш станоктарда 8-9 квалитет бойынша диаметрі 100 мм біліктердегі оймакілтектерді ажарлау.</w:t>
      </w:r>
    </w:p>
    <w:bookmarkEnd w:id="5297"/>
    <w:bookmarkStart w:name="z5437" w:id="5298"/>
    <w:p>
      <w:pPr>
        <w:spacing w:after="0"/>
        <w:ind w:left="0"/>
        <w:jc w:val="both"/>
      </w:pPr>
      <w:r>
        <w:rPr>
          <w:rFonts w:ascii="Times New Roman"/>
          <w:b w:val="false"/>
          <w:i w:val="false"/>
          <w:color w:val="000000"/>
          <w:sz w:val="28"/>
        </w:rPr>
        <w:t>
      Білуге тиіс: бір типті тісажарлағыш және оймакілтекажарлағыш станоктардың құрылғысын және жұмыс істеу принципін, олардың маңызды бөліктерінің атауын және міндетін, едәуір таралған әмбебап және арнайы құрылғылардың атауын, міндетін және қолдану шарттарын, бақылау-өлшеу құралдарының құрылғысын, ажарлағыш шарықтастың түйіршіктілігі, байламдығы, қаттылығы туралы негізгі түсініктерді, оларды қолдану шарттарын және түзету ережесін, өңделетін материалдардың атауын және таңбалануын, ілініс жүйесі мен тістерді өлшеу тәсілдерін, шақтамалар мен қондырмалар жүйесін, дәлдік дәрежесін, кедір-бұдырлық квалиттетер мен параметрлерін, салқындататын және майлайтын сұйықтықтың міндеті мен қасиетін.</w:t>
      </w:r>
    </w:p>
    <w:bookmarkEnd w:id="5298"/>
    <w:bookmarkStart w:name="z5438" w:id="5299"/>
    <w:p>
      <w:pPr>
        <w:spacing w:after="0"/>
        <w:ind w:left="0"/>
        <w:jc w:val="left"/>
      </w:pPr>
      <w:r>
        <w:rPr>
          <w:rFonts w:ascii="Times New Roman"/>
          <w:b/>
          <w:i w:val="false"/>
          <w:color w:val="000000"/>
        </w:rPr>
        <w:t xml:space="preserve"> 428. Тіс ажарлаушы 3-разряд</w:t>
      </w:r>
    </w:p>
    <w:bookmarkEnd w:id="5299"/>
    <w:bookmarkStart w:name="z5439" w:id="5300"/>
    <w:p>
      <w:pPr>
        <w:spacing w:after="0"/>
        <w:ind w:left="0"/>
        <w:jc w:val="both"/>
      </w:pPr>
      <w:r>
        <w:rPr>
          <w:rFonts w:ascii="Times New Roman"/>
          <w:b w:val="false"/>
          <w:i w:val="false"/>
          <w:color w:val="000000"/>
          <w:sz w:val="28"/>
        </w:rPr>
        <w:t>
      Жұмыс сипаттамасы. Бір типтік тісажарлағыш және оймакілтекажарлағыш станоктарда, оларды өздігінен баптап, 8-10 квалитет бойынша ірі біліктердегі оймакілтектерді, сондай-ақ 8 дәлдік дәрежесі және Ra 1,25 - 0,63 параметрі бойынша тістегершіктердің тік және қисық тістерінің пішінін ажарлау. Бапталған тісажарлағыш және оймакілтекажарлағыш станоктарда 7-10 квалитет бойынша диаметрі 100 мм біліктердегі оймакілтектерді ажарлау.</w:t>
      </w:r>
    </w:p>
    <w:bookmarkEnd w:id="5300"/>
    <w:bookmarkStart w:name="z5440" w:id="5301"/>
    <w:p>
      <w:pPr>
        <w:spacing w:after="0"/>
        <w:ind w:left="0"/>
        <w:jc w:val="both"/>
      </w:pPr>
      <w:r>
        <w:rPr>
          <w:rFonts w:ascii="Times New Roman"/>
          <w:b w:val="false"/>
          <w:i w:val="false"/>
          <w:color w:val="000000"/>
          <w:sz w:val="28"/>
        </w:rPr>
        <w:t>
      Білуге тиіс: бір типтік тісажарлағыш станоктардың құрылғысын және баптау ережесін, едәуір кең таралған құралдардың құрылғысын, бақылау-өлшеу құралдары мен аспаптарының міндетін және қолдану ережесін, ажарлағыш шарықтастар сипаттамасын және олардың өңделетін беттің сапасына әсерін, ажарлағыш шарықтастарды орнату және түзету тәсілдерін, ажарлау кезінде температураның бөлшек өлшеміне әсерін, шақтамалар мен қондырмалардың жүйесін, кедір-бұдырлық квалитеттері мен параметрлерін.</w:t>
      </w:r>
    </w:p>
    <w:bookmarkEnd w:id="5301"/>
    <w:bookmarkStart w:name="z5441" w:id="5302"/>
    <w:p>
      <w:pPr>
        <w:spacing w:after="0"/>
        <w:ind w:left="0"/>
        <w:jc w:val="left"/>
      </w:pPr>
      <w:r>
        <w:rPr>
          <w:rFonts w:ascii="Times New Roman"/>
          <w:b/>
          <w:i w:val="false"/>
          <w:color w:val="000000"/>
        </w:rPr>
        <w:t xml:space="preserve"> 429. Тісажарлаушы 4-разряд</w:t>
      </w:r>
    </w:p>
    <w:bookmarkEnd w:id="5302"/>
    <w:bookmarkStart w:name="z5442" w:id="5303"/>
    <w:p>
      <w:pPr>
        <w:spacing w:after="0"/>
        <w:ind w:left="0"/>
        <w:jc w:val="both"/>
      </w:pPr>
      <w:r>
        <w:rPr>
          <w:rFonts w:ascii="Times New Roman"/>
          <w:b w:val="false"/>
          <w:i w:val="false"/>
          <w:color w:val="000000"/>
          <w:sz w:val="28"/>
        </w:rPr>
        <w:t>
      Жұмыс сипаттамасы. Тісажарлағыш станоктарда 7 дәлдік дәрежесі бойынша әр түрлі пішінді және модульді тістегершіктердің тістерін және 7-8 квалитет бойынша біліктердегі оймакілтектерді, оларды пішіндеу шарықтастарымен жиектеу әдісімен ажарлау. Станокты баптау, қажетті есептеулерді жүргізу және өңдеудің пайдалы режимінің жүйелілігін айқындау. Бөлшектерді аса дәлдікпен орнату.</w:t>
      </w:r>
    </w:p>
    <w:bookmarkEnd w:id="5303"/>
    <w:bookmarkStart w:name="z5443" w:id="5304"/>
    <w:p>
      <w:pPr>
        <w:spacing w:after="0"/>
        <w:ind w:left="0"/>
        <w:jc w:val="both"/>
      </w:pPr>
      <w:r>
        <w:rPr>
          <w:rFonts w:ascii="Times New Roman"/>
          <w:b w:val="false"/>
          <w:i w:val="false"/>
          <w:color w:val="000000"/>
          <w:sz w:val="28"/>
        </w:rPr>
        <w:t>
      Білуге тиіс: әр түрлі типті тісажарлағыш және оймакілтекажарлағыш станоктардың құрылғысын және кинематикалық тәсімін, әр түрлі құрылғылардың, бақылау-өлшеу құралдары мен аспаптарының құрылғысын және қолдану шарттарын, тістерді өңдеу сапасына қойылатын талаптарды, тіс ілінісітердің түрлерін, шақтамалар мен қондырмалардың жүйесін, дәлдік дәрежесін, кедір-бұдырлық квалитеттері мен параметрлерін.</w:t>
      </w:r>
    </w:p>
    <w:bookmarkEnd w:id="5304"/>
    <w:bookmarkStart w:name="z5444" w:id="5305"/>
    <w:p>
      <w:pPr>
        <w:spacing w:after="0"/>
        <w:ind w:left="0"/>
        <w:jc w:val="left"/>
      </w:pPr>
      <w:r>
        <w:rPr>
          <w:rFonts w:ascii="Times New Roman"/>
          <w:b/>
          <w:i w:val="false"/>
          <w:color w:val="000000"/>
        </w:rPr>
        <w:t xml:space="preserve"> 430. Тісажарлаушы 5-разряд</w:t>
      </w:r>
    </w:p>
    <w:bookmarkEnd w:id="5305"/>
    <w:bookmarkStart w:name="z5445" w:id="5306"/>
    <w:p>
      <w:pPr>
        <w:spacing w:after="0"/>
        <w:ind w:left="0"/>
        <w:jc w:val="both"/>
      </w:pPr>
      <w:r>
        <w:rPr>
          <w:rFonts w:ascii="Times New Roman"/>
          <w:b w:val="false"/>
          <w:i w:val="false"/>
          <w:color w:val="000000"/>
          <w:sz w:val="28"/>
        </w:rPr>
        <w:t>
      Жұмыс сипаттамасы. 5-6 дәлдік дәрежесімен әр түрлі пішінді және модульді, ассиметриялық пішінді, бұрыштық түзетілген эвольвенттік тісті доңғалақтардың, түзетілген және ауыспалы қисық бұрандалы тісі бар тістегершіктердің, ең төмен бүйір саңылауларын және тістерді байланыстырудың ең жоғары алаңын жасай отырып, тісті қосақтардың тістерін ажарлау.</w:t>
      </w:r>
    </w:p>
    <w:bookmarkEnd w:id="5306"/>
    <w:bookmarkStart w:name="z5446" w:id="5307"/>
    <w:p>
      <w:pPr>
        <w:spacing w:after="0"/>
        <w:ind w:left="0"/>
        <w:jc w:val="both"/>
      </w:pPr>
      <w:r>
        <w:rPr>
          <w:rFonts w:ascii="Times New Roman"/>
          <w:b w:val="false"/>
          <w:i w:val="false"/>
          <w:color w:val="000000"/>
          <w:sz w:val="28"/>
        </w:rPr>
        <w:t>
      Білуге тиіс: әр түрлі типті және модельді тісажарлағыш станоктардың конструктивтік ерекшеліктерін және дәлдікке тексеру тәсілдерін, әмбебап және арнайы құрылғылардың конструктивтік ерекшеліктерін, бақылау-өлшеу құралдары мен аспаптарын баптау және реттеу ережесін, кедір-бұдырлықтың берілген квалитеттері мен параметрлеріне жету тәсілдерін, ілініс түрлерін, станоктың анықтамалығы мен паспорты бойынша ажарлау режимін айқындау ережесін.</w:t>
      </w:r>
    </w:p>
    <w:bookmarkEnd w:id="5307"/>
    <w:bookmarkStart w:name="z5447" w:id="5308"/>
    <w:p>
      <w:pPr>
        <w:spacing w:after="0"/>
        <w:ind w:left="0"/>
        <w:jc w:val="left"/>
      </w:pPr>
      <w:r>
        <w:rPr>
          <w:rFonts w:ascii="Times New Roman"/>
          <w:b/>
          <w:i w:val="false"/>
          <w:color w:val="000000"/>
        </w:rPr>
        <w:t xml:space="preserve"> 431. Тісажарлаушы 6-разряд</w:t>
      </w:r>
    </w:p>
    <w:bookmarkEnd w:id="5308"/>
    <w:bookmarkStart w:name="z5448" w:id="5309"/>
    <w:p>
      <w:pPr>
        <w:spacing w:after="0"/>
        <w:ind w:left="0"/>
        <w:jc w:val="both"/>
      </w:pPr>
      <w:r>
        <w:rPr>
          <w:rFonts w:ascii="Times New Roman"/>
          <w:b w:val="false"/>
          <w:i w:val="false"/>
          <w:color w:val="000000"/>
          <w:sz w:val="28"/>
        </w:rPr>
        <w:t>
      Жұмыс сипаттамасы. 4-5 дәлдік дәрежесімен әр түрлі пішінді және модульді, жоғары түзетілген эвольвенттік доңғалақтардың, түзетілген және ауыспалы қисық бұрандалы тісі бар тістегершіктердің, ең төмен бүйір саңылауларын және тістерді байланыстырудың ең жоғары алаңын жасай отырып, тісті қосақтардың тістерін ажарлау. 5 квалитеті және RA 0,32 - 0,04 параметрі бойынша бөлшектерді өңдеу үшін күрделі тісажарлағыш станоктарды баптау. Бөлшектерді бақылау-өлшеу құралдары мен аспаптарын қолдана отырып, құрамды бекітуді және оларды әр түрлі жазықтықта дәл бұрап алуды қажет ететін арнайы құралдарға орнату.</w:t>
      </w:r>
    </w:p>
    <w:bookmarkEnd w:id="5309"/>
    <w:bookmarkStart w:name="z5449" w:id="5310"/>
    <w:p>
      <w:pPr>
        <w:spacing w:after="0"/>
        <w:ind w:left="0"/>
        <w:jc w:val="both"/>
      </w:pPr>
      <w:r>
        <w:rPr>
          <w:rFonts w:ascii="Times New Roman"/>
          <w:b w:val="false"/>
          <w:i w:val="false"/>
          <w:color w:val="000000"/>
          <w:sz w:val="28"/>
        </w:rPr>
        <w:t>
      Білуге тиіс: әр түрлі типті және модельді күрделі тісажарлағыш станоктардың, әмбебап және арнайы құрылғылардың конструктивтік ерекшеліктерін, оларды өңдеу дәлдігіне тексеру тәсілдерін, ажарлағыш шарықтастардың құрылымын және олардың байламының беріктігіне байланысты рұқсат етілетін жылдамдықты, температураның өңдеу дәлдігіне әсерін.</w:t>
      </w:r>
    </w:p>
    <w:bookmarkEnd w:id="5310"/>
    <w:bookmarkStart w:name="z5450" w:id="5311"/>
    <w:p>
      <w:pPr>
        <w:spacing w:after="0"/>
        <w:ind w:left="0"/>
        <w:jc w:val="left"/>
      </w:pPr>
      <w:r>
        <w:rPr>
          <w:rFonts w:ascii="Times New Roman"/>
          <w:b/>
          <w:i w:val="false"/>
          <w:color w:val="000000"/>
        </w:rPr>
        <w:t xml:space="preserve"> Станок және слесарлық жұмыстарды бақылаушы</w:t>
      </w:r>
      <w:r>
        <w:br/>
      </w:r>
      <w:r>
        <w:rPr>
          <w:rFonts w:ascii="Times New Roman"/>
          <w:b/>
          <w:i w:val="false"/>
          <w:color w:val="000000"/>
        </w:rPr>
        <w:t>432. Станок және слесарлық жұмыстарды бақылаушы 2-разряд</w:t>
      </w:r>
    </w:p>
    <w:bookmarkEnd w:id="5311"/>
    <w:bookmarkStart w:name="z5452" w:id="5312"/>
    <w:p>
      <w:pPr>
        <w:spacing w:after="0"/>
        <w:ind w:left="0"/>
        <w:jc w:val="both"/>
      </w:pPr>
      <w:r>
        <w:rPr>
          <w:rFonts w:ascii="Times New Roman"/>
          <w:b w:val="false"/>
          <w:i w:val="false"/>
          <w:color w:val="000000"/>
          <w:sz w:val="28"/>
        </w:rPr>
        <w:t>
      Жұмыс сипаттамасы. Құрастыру операциясынан, механикалық және слесарлық өңдеуден кейін бақылау-өлшеу құралдары мен аспаптарын: табақты құрастырылатын шаблондарды, бұрышты лекалолы сызғыштарды, штангенциркульдерді, штангенрейсмустарды, индикаторларды, қуыс бұрғыларды, кронциркульдерді, құралбіліктерді, ішпекті кондукторларды қолдана отырып, қарапайым бөлшектерді, тораптар мен агрегаттарды бақылау және сызбалар мен техникалық шарттар бойынша қабылдау. Құрастыру учаскесіне берілетін бөлшектердің сапасын және техникалық шарттарға сәйкестігін анықтау. Тораптар мен конструкцияларды оларды құрастырғаннан немесе орнатқаннан кейін тексеру. Қабылданған және бракқа шығарылған өнімнің құжаттамасын рәсімдеу.</w:t>
      </w:r>
    </w:p>
    <w:bookmarkEnd w:id="5312"/>
    <w:bookmarkStart w:name="z5453" w:id="5313"/>
    <w:p>
      <w:pPr>
        <w:spacing w:after="0"/>
        <w:ind w:left="0"/>
        <w:jc w:val="both"/>
      </w:pPr>
      <w:r>
        <w:rPr>
          <w:rFonts w:ascii="Times New Roman"/>
          <w:b w:val="false"/>
          <w:i w:val="false"/>
          <w:color w:val="000000"/>
          <w:sz w:val="28"/>
        </w:rPr>
        <w:t>
      Білуге тиіс: бөлшектер мен бұйымдарды механикалық, слесарлық және құрастыру операциясынан кейін қабылдаудың техникалық шарттары, механикалық өңдеудің негізгі түрлеріне және құрастыруға келіп түсетін бөлшектерге арналған шақтамалардың өлшемін, бақылау-өлшеу құралдары мен аспаптарының құрылғысын, міндетін және қолдану шартын, тура сызықты және қисық сызықты бетті қуыс бұрғылармен, сырға арналған штихмассаларды тексеру әдістерін, шақтамалар мен қондырмалардың жүйесін, дәлдік дәрежесін, кедір-бұдырлық квалитеттері мен параметрлерін.</w:t>
      </w:r>
    </w:p>
    <w:bookmarkEnd w:id="5313"/>
    <w:bookmarkStart w:name="z5454" w:id="5314"/>
    <w:p>
      <w:pPr>
        <w:spacing w:after="0"/>
        <w:ind w:left="0"/>
        <w:jc w:val="both"/>
      </w:pPr>
      <w:r>
        <w:rPr>
          <w:rFonts w:ascii="Times New Roman"/>
          <w:b w:val="false"/>
          <w:i w:val="false"/>
          <w:color w:val="000000"/>
          <w:sz w:val="28"/>
        </w:rPr>
        <w:t>
      Жұмыс үлгілері.</w:t>
      </w:r>
    </w:p>
    <w:bookmarkEnd w:id="5314"/>
    <w:bookmarkStart w:name="z5455" w:id="5315"/>
    <w:p>
      <w:pPr>
        <w:spacing w:after="0"/>
        <w:ind w:left="0"/>
        <w:jc w:val="both"/>
      </w:pPr>
      <w:r>
        <w:rPr>
          <w:rFonts w:ascii="Times New Roman"/>
          <w:b w:val="false"/>
          <w:i w:val="false"/>
          <w:color w:val="000000"/>
          <w:sz w:val="28"/>
        </w:rPr>
        <w:t>
      1) Вагон доңғалақтарының бандаждары – механикалық өңдеуден кейін бақылау;</w:t>
      </w:r>
    </w:p>
    <w:bookmarkEnd w:id="5315"/>
    <w:bookmarkStart w:name="z5456" w:id="5316"/>
    <w:p>
      <w:pPr>
        <w:spacing w:after="0"/>
        <w:ind w:left="0"/>
        <w:jc w:val="both"/>
      </w:pPr>
      <w:r>
        <w:rPr>
          <w:rFonts w:ascii="Times New Roman"/>
          <w:b w:val="false"/>
          <w:i w:val="false"/>
          <w:color w:val="000000"/>
          <w:sz w:val="28"/>
        </w:rPr>
        <w:t>
      2) Болттар, бұрандалар мен гайкалар – фрезерлеуден кейін бақылау;</w:t>
      </w:r>
    </w:p>
    <w:bookmarkEnd w:id="5316"/>
    <w:bookmarkStart w:name="z5457" w:id="5317"/>
    <w:p>
      <w:pPr>
        <w:spacing w:after="0"/>
        <w:ind w:left="0"/>
        <w:jc w:val="both"/>
      </w:pPr>
      <w:r>
        <w:rPr>
          <w:rFonts w:ascii="Times New Roman"/>
          <w:b w:val="false"/>
          <w:i w:val="false"/>
          <w:color w:val="000000"/>
          <w:sz w:val="28"/>
        </w:rPr>
        <w:t>
      3) Шапқылар, керндер, тесіктер, сызғыштар – механикалық өңдеуден кейін бақылау;</w:t>
      </w:r>
    </w:p>
    <w:bookmarkEnd w:id="5317"/>
    <w:bookmarkStart w:name="z5458" w:id="5318"/>
    <w:p>
      <w:pPr>
        <w:spacing w:after="0"/>
        <w:ind w:left="0"/>
        <w:jc w:val="both"/>
      </w:pPr>
      <w:r>
        <w:rPr>
          <w:rFonts w:ascii="Times New Roman"/>
          <w:b w:val="false"/>
          <w:i w:val="false"/>
          <w:color w:val="000000"/>
          <w:sz w:val="28"/>
        </w:rPr>
        <w:t>
      4) Ашалар – ажарлаудан кейін бақылау;</w:t>
      </w:r>
    </w:p>
    <w:bookmarkEnd w:id="5318"/>
    <w:bookmarkStart w:name="z5459" w:id="5319"/>
    <w:p>
      <w:pPr>
        <w:spacing w:after="0"/>
        <w:ind w:left="0"/>
        <w:jc w:val="both"/>
      </w:pPr>
      <w:r>
        <w:rPr>
          <w:rFonts w:ascii="Times New Roman"/>
          <w:b w:val="false"/>
          <w:i w:val="false"/>
          <w:color w:val="000000"/>
          <w:sz w:val="28"/>
        </w:rPr>
        <w:t>
      5) Қуаттылығы 25000 кВт дейін турбиналарға арналған редуктор мен тірек мойынтіректерінің біліктері-алдын ала өңдеуді және ажарлау бойынша өңдеуді бақылау;</w:t>
      </w:r>
    </w:p>
    <w:bookmarkEnd w:id="5319"/>
    <w:bookmarkStart w:name="z5460" w:id="5320"/>
    <w:p>
      <w:pPr>
        <w:spacing w:after="0"/>
        <w:ind w:left="0"/>
        <w:jc w:val="both"/>
      </w:pPr>
      <w:r>
        <w:rPr>
          <w:rFonts w:ascii="Times New Roman"/>
          <w:b w:val="false"/>
          <w:i w:val="false"/>
          <w:color w:val="000000"/>
          <w:sz w:val="28"/>
        </w:rPr>
        <w:t>
      6) Айналтұтқалар мен бұрандакескіш тұтқалар – слесарлық өңдеуден кейін бақылау;</w:t>
      </w:r>
    </w:p>
    <w:bookmarkEnd w:id="5320"/>
    <w:bookmarkStart w:name="z5461" w:id="5321"/>
    <w:p>
      <w:pPr>
        <w:spacing w:after="0"/>
        <w:ind w:left="0"/>
        <w:jc w:val="both"/>
      </w:pPr>
      <w:r>
        <w:rPr>
          <w:rFonts w:ascii="Times New Roman"/>
          <w:b w:val="false"/>
          <w:i w:val="false"/>
          <w:color w:val="000000"/>
          <w:sz w:val="28"/>
        </w:rPr>
        <w:t>
      7) Айналтұтқалар – токарлық өңдеуден кейін бақылау;</w:t>
      </w:r>
    </w:p>
    <w:bookmarkEnd w:id="5321"/>
    <w:bookmarkStart w:name="z5462" w:id="5322"/>
    <w:p>
      <w:pPr>
        <w:spacing w:after="0"/>
        <w:ind w:left="0"/>
        <w:jc w:val="both"/>
      </w:pPr>
      <w:r>
        <w:rPr>
          <w:rFonts w:ascii="Times New Roman"/>
          <w:b w:val="false"/>
          <w:i w:val="false"/>
          <w:color w:val="000000"/>
          <w:sz w:val="28"/>
        </w:rPr>
        <w:t>
      8) Төлкелер, кронштейндер, келтеқұбырлар, күпшектер, үштіктер, фланецтер – механикалық өңдеуден кейін бақылау;</w:t>
      </w:r>
    </w:p>
    <w:bookmarkEnd w:id="5322"/>
    <w:bookmarkStart w:name="z5463" w:id="5323"/>
    <w:p>
      <w:pPr>
        <w:spacing w:after="0"/>
        <w:ind w:left="0"/>
        <w:jc w:val="both"/>
      </w:pPr>
      <w:r>
        <w:rPr>
          <w:rFonts w:ascii="Times New Roman"/>
          <w:b w:val="false"/>
          <w:i w:val="false"/>
          <w:color w:val="000000"/>
          <w:sz w:val="28"/>
        </w:rPr>
        <w:t>
      9) Есік құлыптары, ішкі – қиюластырғаннан кейін бақылау;</w:t>
      </w:r>
    </w:p>
    <w:bookmarkEnd w:id="5323"/>
    <w:bookmarkStart w:name="z5464" w:id="5324"/>
    <w:p>
      <w:pPr>
        <w:spacing w:after="0"/>
        <w:ind w:left="0"/>
        <w:jc w:val="both"/>
      </w:pPr>
      <w:r>
        <w:rPr>
          <w:rFonts w:ascii="Times New Roman"/>
          <w:b w:val="false"/>
          <w:i w:val="false"/>
          <w:color w:val="000000"/>
          <w:sz w:val="28"/>
        </w:rPr>
        <w:t>
      10) Түйме ілгектері, ілгектер, тізбектер, топсалар – слесарлық өңдеуден кейін;</w:t>
      </w:r>
    </w:p>
    <w:bookmarkEnd w:id="5324"/>
    <w:bookmarkStart w:name="z5465" w:id="5325"/>
    <w:p>
      <w:pPr>
        <w:spacing w:after="0"/>
        <w:ind w:left="0"/>
        <w:jc w:val="both"/>
      </w:pPr>
      <w:r>
        <w:rPr>
          <w:rFonts w:ascii="Times New Roman"/>
          <w:b w:val="false"/>
          <w:i w:val="false"/>
          <w:color w:val="000000"/>
          <w:sz w:val="28"/>
        </w:rPr>
        <w:t>
      11) Медициналық құрал, тіс және топсалы – механикалық өңдеуден кейін бақылау және қабылдау;</w:t>
      </w:r>
    </w:p>
    <w:bookmarkEnd w:id="5325"/>
    <w:bookmarkStart w:name="z5466" w:id="5326"/>
    <w:p>
      <w:pPr>
        <w:spacing w:after="0"/>
        <w:ind w:left="0"/>
        <w:jc w:val="both"/>
      </w:pPr>
      <w:r>
        <w:rPr>
          <w:rFonts w:ascii="Times New Roman"/>
          <w:b w:val="false"/>
          <w:i w:val="false"/>
          <w:color w:val="000000"/>
          <w:sz w:val="28"/>
        </w:rPr>
        <w:t>
      12) Шетжақ кілттері, сыртқы және ішкі-токарлық өңдегеннен кейін бақылау;</w:t>
      </w:r>
    </w:p>
    <w:bookmarkEnd w:id="5326"/>
    <w:bookmarkStart w:name="z5467" w:id="5327"/>
    <w:p>
      <w:pPr>
        <w:spacing w:after="0"/>
        <w:ind w:left="0"/>
        <w:jc w:val="both"/>
      </w:pPr>
      <w:r>
        <w:rPr>
          <w:rFonts w:ascii="Times New Roman"/>
          <w:b w:val="false"/>
          <w:i w:val="false"/>
          <w:color w:val="000000"/>
          <w:sz w:val="28"/>
        </w:rPr>
        <w:t>
      13) Ауа-су құбырларының крандары-корпус бойынша тығынның ысқылануын бақылау;</w:t>
      </w:r>
    </w:p>
    <w:bookmarkEnd w:id="5327"/>
    <w:bookmarkStart w:name="z5468" w:id="5328"/>
    <w:p>
      <w:pPr>
        <w:spacing w:after="0"/>
        <w:ind w:left="0"/>
        <w:jc w:val="both"/>
      </w:pPr>
      <w:r>
        <w:rPr>
          <w:rFonts w:ascii="Times New Roman"/>
          <w:b w:val="false"/>
          <w:i w:val="false"/>
          <w:color w:val="000000"/>
          <w:sz w:val="28"/>
        </w:rPr>
        <w:t>
      14) Көтергіш шығырлар – құрыстырғаннан кейін бақылау;</w:t>
      </w:r>
    </w:p>
    <w:bookmarkEnd w:id="5328"/>
    <w:bookmarkStart w:name="z5469" w:id="5329"/>
    <w:p>
      <w:pPr>
        <w:spacing w:after="0"/>
        <w:ind w:left="0"/>
        <w:jc w:val="both"/>
      </w:pPr>
      <w:r>
        <w:rPr>
          <w:rFonts w:ascii="Times New Roman"/>
          <w:b w:val="false"/>
          <w:i w:val="false"/>
          <w:color w:val="000000"/>
          <w:sz w:val="28"/>
        </w:rPr>
        <w:t>
      15) Турбина қалақтары – фрезерлеуден кейін бақылау;</w:t>
      </w:r>
    </w:p>
    <w:bookmarkEnd w:id="5329"/>
    <w:bookmarkStart w:name="z5470" w:id="5330"/>
    <w:p>
      <w:pPr>
        <w:spacing w:after="0"/>
        <w:ind w:left="0"/>
        <w:jc w:val="both"/>
      </w:pPr>
      <w:r>
        <w:rPr>
          <w:rFonts w:ascii="Times New Roman"/>
          <w:b w:val="false"/>
          <w:i w:val="false"/>
          <w:color w:val="000000"/>
          <w:sz w:val="28"/>
        </w:rPr>
        <w:t>
      16) Матрицалар – токарлық өңдегеннен кейін бақылау;</w:t>
      </w:r>
    </w:p>
    <w:bookmarkEnd w:id="5330"/>
    <w:bookmarkStart w:name="z5471" w:id="5331"/>
    <w:p>
      <w:pPr>
        <w:spacing w:after="0"/>
        <w:ind w:left="0"/>
        <w:jc w:val="both"/>
      </w:pPr>
      <w:r>
        <w:rPr>
          <w:rFonts w:ascii="Times New Roman"/>
          <w:b w:val="false"/>
          <w:i w:val="false"/>
          <w:color w:val="000000"/>
          <w:sz w:val="28"/>
        </w:rPr>
        <w:t>
      17) Ауа және су құбырлары – құрастыруды бақылау;</w:t>
      </w:r>
    </w:p>
    <w:bookmarkEnd w:id="5331"/>
    <w:bookmarkStart w:name="z5472" w:id="5332"/>
    <w:p>
      <w:pPr>
        <w:spacing w:after="0"/>
        <w:ind w:left="0"/>
        <w:jc w:val="both"/>
      </w:pPr>
      <w:r>
        <w:rPr>
          <w:rFonts w:ascii="Times New Roman"/>
          <w:b w:val="false"/>
          <w:i w:val="false"/>
          <w:color w:val="000000"/>
          <w:sz w:val="28"/>
        </w:rPr>
        <w:t>
      18) Бәсеңдетілген сорғыш магистралда жұмыс істейтін сорғылар-гидравликалық бөлігінің қосылу нығыздығын және герметикалығын бақылау;</w:t>
      </w:r>
    </w:p>
    <w:bookmarkEnd w:id="5332"/>
    <w:bookmarkStart w:name="z5473" w:id="5333"/>
    <w:p>
      <w:pPr>
        <w:spacing w:after="0"/>
        <w:ind w:left="0"/>
        <w:jc w:val="both"/>
      </w:pPr>
      <w:r>
        <w:rPr>
          <w:rFonts w:ascii="Times New Roman"/>
          <w:b w:val="false"/>
          <w:i w:val="false"/>
          <w:color w:val="000000"/>
          <w:sz w:val="28"/>
        </w:rPr>
        <w:t>
      19) Сырты – құрастырудан кейін бақылау;</w:t>
      </w:r>
    </w:p>
    <w:bookmarkEnd w:id="5333"/>
    <w:bookmarkStart w:name="z5474" w:id="5334"/>
    <w:p>
      <w:pPr>
        <w:spacing w:after="0"/>
        <w:ind w:left="0"/>
        <w:jc w:val="both"/>
      </w:pPr>
      <w:r>
        <w:rPr>
          <w:rFonts w:ascii="Times New Roman"/>
          <w:b w:val="false"/>
          <w:i w:val="false"/>
          <w:color w:val="000000"/>
          <w:sz w:val="28"/>
        </w:rPr>
        <w:t>
      20) Қарапайым кондукторлар, құрылғылар – құрастырудан кейін бақылау;</w:t>
      </w:r>
    </w:p>
    <w:bookmarkEnd w:id="5334"/>
    <w:bookmarkStart w:name="z5475" w:id="5335"/>
    <w:p>
      <w:pPr>
        <w:spacing w:after="0"/>
        <w:ind w:left="0"/>
        <w:jc w:val="both"/>
      </w:pPr>
      <w:r>
        <w:rPr>
          <w:rFonts w:ascii="Times New Roman"/>
          <w:b w:val="false"/>
          <w:i w:val="false"/>
          <w:color w:val="000000"/>
          <w:sz w:val="28"/>
        </w:rPr>
        <w:t>
      21) Өтпелі және тілімдейтін, біржақты дискілі кескіштер және оймакілтекті фрезалар, цилиндрлік үңгілер мен үңгіштер-механикалық өңдеуден кейін бақылау;</w:t>
      </w:r>
    </w:p>
    <w:bookmarkEnd w:id="5335"/>
    <w:bookmarkStart w:name="z5476" w:id="5336"/>
    <w:p>
      <w:pPr>
        <w:spacing w:after="0"/>
        <w:ind w:left="0"/>
        <w:jc w:val="both"/>
      </w:pPr>
      <w:r>
        <w:rPr>
          <w:rFonts w:ascii="Times New Roman"/>
          <w:b w:val="false"/>
          <w:i w:val="false"/>
          <w:color w:val="000000"/>
          <w:sz w:val="28"/>
        </w:rPr>
        <w:t>
      22) Роторлар, дискілер және турбинаның басқа да бөлшектері – сыдырудан кейін бақылау.</w:t>
      </w:r>
    </w:p>
    <w:bookmarkEnd w:id="5336"/>
    <w:bookmarkStart w:name="z5477" w:id="5337"/>
    <w:p>
      <w:pPr>
        <w:spacing w:after="0"/>
        <w:ind w:left="0"/>
        <w:jc w:val="both"/>
      </w:pPr>
      <w:r>
        <w:rPr>
          <w:rFonts w:ascii="Times New Roman"/>
          <w:b w:val="false"/>
          <w:i w:val="false"/>
          <w:color w:val="000000"/>
          <w:sz w:val="28"/>
        </w:rPr>
        <w:t>
      23) Металл өңдейтін станоктарға арналған фигуралық тұтқа сап – токарлық өңдегеннен кейін бақылау.</w:t>
      </w:r>
    </w:p>
    <w:bookmarkEnd w:id="5337"/>
    <w:bookmarkStart w:name="z5478" w:id="5338"/>
    <w:p>
      <w:pPr>
        <w:spacing w:after="0"/>
        <w:ind w:left="0"/>
        <w:jc w:val="both"/>
      </w:pPr>
      <w:r>
        <w:rPr>
          <w:rFonts w:ascii="Times New Roman"/>
          <w:b w:val="false"/>
          <w:i w:val="false"/>
          <w:color w:val="000000"/>
          <w:sz w:val="28"/>
        </w:rPr>
        <w:t>
      24) Токарлық станоктардың құралкүймешіктері – құрастыруды бақылау.</w:t>
      </w:r>
    </w:p>
    <w:bookmarkEnd w:id="5338"/>
    <w:bookmarkStart w:name="z5479" w:id="5339"/>
    <w:p>
      <w:pPr>
        <w:spacing w:after="0"/>
        <w:ind w:left="0"/>
        <w:jc w:val="both"/>
      </w:pPr>
      <w:r>
        <w:rPr>
          <w:rFonts w:ascii="Times New Roman"/>
          <w:b w:val="false"/>
          <w:i w:val="false"/>
          <w:color w:val="000000"/>
          <w:sz w:val="28"/>
        </w:rPr>
        <w:t>
      25) Жылжымалы крандар механизмдерінің трансмиссиялары- құрастыруды бақылау.</w:t>
      </w:r>
    </w:p>
    <w:bookmarkEnd w:id="5339"/>
    <w:bookmarkStart w:name="z5480" w:id="5340"/>
    <w:p>
      <w:pPr>
        <w:spacing w:after="0"/>
        <w:ind w:left="0"/>
        <w:jc w:val="left"/>
      </w:pPr>
      <w:r>
        <w:rPr>
          <w:rFonts w:ascii="Times New Roman"/>
          <w:b/>
          <w:i w:val="false"/>
          <w:color w:val="000000"/>
        </w:rPr>
        <w:t xml:space="preserve"> 433. Станок және слесарлық жұмыстарды бақылаушы 3-разряд</w:t>
      </w:r>
    </w:p>
    <w:bookmarkEnd w:id="5340"/>
    <w:bookmarkStart w:name="z5481" w:id="5341"/>
    <w:p>
      <w:pPr>
        <w:spacing w:after="0"/>
        <w:ind w:left="0"/>
        <w:jc w:val="both"/>
      </w:pPr>
      <w:r>
        <w:rPr>
          <w:rFonts w:ascii="Times New Roman"/>
          <w:b w:val="false"/>
          <w:i w:val="false"/>
          <w:color w:val="000000"/>
          <w:sz w:val="28"/>
        </w:rPr>
        <w:t>
      Жұмыс сипаттамасы. Күрделілігі орташа бөлшектерді механикалық және слесарлық өңдегеннен кейін, конструкция тораптары мен жұмыс механизмдерін құрастыру операциясынан кейін бақылау және сызбалар мен техникалық шарттарға сәйкес қабылдау. Құрастыру кондукторлары мен әмбебап құрылғыларды: плиталарды, призмаларды, бұрыштықтарды, бұрандама қысқыштарды, домкраттарды қолдана отырып, тораптарға, конструкцияларға және машинаның бөліктеріне сынақтар жүргізу. Қажетті бақылау-өлшеу аспаптарының көмегімен стендте жекелеген агрегаттарды тексеру және сынау. Қызмет көрсетілетін учаскеде ақауларды түрлері бойынша сыныптау, оның туындау себептерін белгілеу және оны жоюға уақытылы шаралар қабылдау. Сынау журналын жүргізу, қабылданған және бракқа шығарылған өнімдердің сапасы мен саны бойынша есеп жүргізу және есеп беру.</w:t>
      </w:r>
    </w:p>
    <w:bookmarkEnd w:id="5341"/>
    <w:bookmarkStart w:name="z5482" w:id="5342"/>
    <w:p>
      <w:pPr>
        <w:spacing w:after="0"/>
        <w:ind w:left="0"/>
        <w:jc w:val="both"/>
      </w:pPr>
      <w:r>
        <w:rPr>
          <w:rFonts w:ascii="Times New Roman"/>
          <w:b w:val="false"/>
          <w:i w:val="false"/>
          <w:color w:val="000000"/>
          <w:sz w:val="28"/>
        </w:rPr>
        <w:t>
      Білуге тиіс: құрастыру жұмыстардың технологиясын; бөлшектерді қабылдаудың технологиялық шарттарын және слесарлық-құрастыру операцияларынан, механикалық-слесарлық өңдеуден кейін күрделілігі орташа тораптар мен конструкцияларға сынау жүргізу, тік сызық бетін оптикалық аспаптармен, лекалолармен, шаблондармен, су айнабетінің, көмегімен, шекпен, микроскоппен және индикатормен тексеру әдістерін, бақылау-өлшеу құралдарының міндетін және қолдану шарттарын, құрастырылатын кондукторлардың, аспаптардың, сынау аппаратуралары мен құралдардың құрылғысын, қызмет көрсетілетін учаскеге келіп түсетін негізгі материалдар мен жартылай дайын өнімге қойылатын техникалық талаптар, құрастыру кезінде көтеру және ауыстыру бөлшектеріне арналған аспаптардың құрылғысын (бұрылатын немесе көпірлі крандар, пневматикалық көтергіштер, блоктар және тағы басқа), шақтамалар мен қондырмалар жүйесін, дәлдік дәрежесін, кедір-бұдырлық квалитеттері мен параметрлерін.</w:t>
      </w:r>
    </w:p>
    <w:bookmarkEnd w:id="5342"/>
    <w:bookmarkStart w:name="z5483" w:id="5343"/>
    <w:p>
      <w:pPr>
        <w:spacing w:after="0"/>
        <w:ind w:left="0"/>
        <w:jc w:val="both"/>
      </w:pPr>
      <w:r>
        <w:rPr>
          <w:rFonts w:ascii="Times New Roman"/>
          <w:b w:val="false"/>
          <w:i w:val="false"/>
          <w:color w:val="000000"/>
          <w:sz w:val="28"/>
        </w:rPr>
        <w:t>
      Жұмыс үлгілері.</w:t>
      </w:r>
    </w:p>
    <w:bookmarkEnd w:id="5343"/>
    <w:bookmarkStart w:name="z5484" w:id="5344"/>
    <w:p>
      <w:pPr>
        <w:spacing w:after="0"/>
        <w:ind w:left="0"/>
        <w:jc w:val="both"/>
      </w:pPr>
      <w:r>
        <w:rPr>
          <w:rFonts w:ascii="Times New Roman"/>
          <w:b w:val="false"/>
          <w:i w:val="false"/>
          <w:color w:val="000000"/>
          <w:sz w:val="28"/>
        </w:rPr>
        <w:t>
      1) Су құятын бактар, есіктер, жолаушы вагондарының төбелері мен рамалары, ауыспалы алаңдар, жылу құбырлары – құрастыруды бақылау;</w:t>
      </w:r>
    </w:p>
    <w:bookmarkEnd w:id="5344"/>
    <w:bookmarkStart w:name="z5485" w:id="5345"/>
    <w:p>
      <w:pPr>
        <w:spacing w:after="0"/>
        <w:ind w:left="0"/>
        <w:jc w:val="both"/>
      </w:pPr>
      <w:r>
        <w:rPr>
          <w:rFonts w:ascii="Times New Roman"/>
          <w:b w:val="false"/>
          <w:i w:val="false"/>
          <w:color w:val="000000"/>
          <w:sz w:val="28"/>
        </w:rPr>
        <w:t>
      2) Кран, көтергіш машиналар және экскаваторлардың барабандары – толық өңдегеннен кейін бақылау;</w:t>
      </w:r>
    </w:p>
    <w:bookmarkEnd w:id="5345"/>
    <w:bookmarkStart w:name="z5486" w:id="5346"/>
    <w:p>
      <w:pPr>
        <w:spacing w:after="0"/>
        <w:ind w:left="0"/>
        <w:jc w:val="both"/>
      </w:pPr>
      <w:r>
        <w:rPr>
          <w:rFonts w:ascii="Times New Roman"/>
          <w:b w:val="false"/>
          <w:i w:val="false"/>
          <w:color w:val="000000"/>
          <w:sz w:val="28"/>
        </w:rPr>
        <w:t>
      3) Жер шаруашылығы және балшық илеуші сырғымалар-күрделі жөндеуден кейін бақылау;</w:t>
      </w:r>
    </w:p>
    <w:bookmarkEnd w:id="5346"/>
    <w:bookmarkStart w:name="z5487" w:id="5347"/>
    <w:p>
      <w:pPr>
        <w:spacing w:after="0"/>
        <w:ind w:left="0"/>
        <w:jc w:val="both"/>
      </w:pPr>
      <w:r>
        <w:rPr>
          <w:rFonts w:ascii="Times New Roman"/>
          <w:b w:val="false"/>
          <w:i w:val="false"/>
          <w:color w:val="000000"/>
          <w:sz w:val="28"/>
        </w:rPr>
        <w:t>
      4) Іштен жанатын қозғалтқыш цилиндрлерінің блоктары- толық құрастыру алдында гидравликалық қысыммен престеді бақылау;</w:t>
      </w:r>
    </w:p>
    <w:bookmarkEnd w:id="5347"/>
    <w:bookmarkStart w:name="z5488" w:id="5348"/>
    <w:p>
      <w:pPr>
        <w:spacing w:after="0"/>
        <w:ind w:left="0"/>
        <w:jc w:val="both"/>
      </w:pPr>
      <w:r>
        <w:rPr>
          <w:rFonts w:ascii="Times New Roman"/>
          <w:b w:val="false"/>
          <w:i w:val="false"/>
          <w:color w:val="000000"/>
          <w:sz w:val="28"/>
        </w:rPr>
        <w:t>
      5) Қуаттылығы 25000 кВт артық турбиналарға арналған редукторлар мен тірек мойынтіректерінің біліктері – алдын ала өңдеуді және ажарлау бойынша өңдеуді бақылау;</w:t>
      </w:r>
    </w:p>
    <w:bookmarkEnd w:id="5348"/>
    <w:bookmarkStart w:name="z5489" w:id="5349"/>
    <w:p>
      <w:pPr>
        <w:spacing w:after="0"/>
        <w:ind w:left="0"/>
        <w:jc w:val="both"/>
      </w:pPr>
      <w:r>
        <w:rPr>
          <w:rFonts w:ascii="Times New Roman"/>
          <w:b w:val="false"/>
          <w:i w:val="false"/>
          <w:color w:val="000000"/>
          <w:sz w:val="28"/>
        </w:rPr>
        <w:t>
      6) Үлестіруші біліктер - өңдеуден кейін бақылау.</w:t>
      </w:r>
    </w:p>
    <w:bookmarkEnd w:id="5349"/>
    <w:bookmarkStart w:name="z5490" w:id="5350"/>
    <w:p>
      <w:pPr>
        <w:spacing w:after="0"/>
        <w:ind w:left="0"/>
        <w:jc w:val="both"/>
      </w:pPr>
      <w:r>
        <w:rPr>
          <w:rFonts w:ascii="Times New Roman"/>
          <w:b w:val="false"/>
          <w:i w:val="false"/>
          <w:color w:val="000000"/>
          <w:sz w:val="28"/>
        </w:rPr>
        <w:t>
      7) Бір рет кіретін және екі рет кіретін өткір ұшы мен тік ұшы бар бұрамалы бұрандалар – толық токарлық өңдеуді бақылау.</w:t>
      </w:r>
    </w:p>
    <w:bookmarkEnd w:id="5350"/>
    <w:bookmarkStart w:name="z5491" w:id="5351"/>
    <w:p>
      <w:pPr>
        <w:spacing w:after="0"/>
        <w:ind w:left="0"/>
        <w:jc w:val="both"/>
      </w:pPr>
      <w:r>
        <w:rPr>
          <w:rFonts w:ascii="Times New Roman"/>
          <w:b w:val="false"/>
          <w:i w:val="false"/>
          <w:color w:val="000000"/>
          <w:sz w:val="28"/>
        </w:rPr>
        <w:t>
      8) Шарикті және роликті мойынтіректі бөлшектер-құрастыру кезінде бақылау;</w:t>
      </w:r>
    </w:p>
    <w:bookmarkEnd w:id="5351"/>
    <w:bookmarkStart w:name="z5492" w:id="5352"/>
    <w:p>
      <w:pPr>
        <w:spacing w:after="0"/>
        <w:ind w:left="0"/>
        <w:jc w:val="both"/>
      </w:pPr>
      <w:r>
        <w:rPr>
          <w:rFonts w:ascii="Times New Roman"/>
          <w:b w:val="false"/>
          <w:i w:val="false"/>
          <w:color w:val="000000"/>
          <w:sz w:val="28"/>
        </w:rPr>
        <w:t>
      9) Бұрандалы домкраттар-токарлық өңдеуден кейін бақылау;</w:t>
      </w:r>
    </w:p>
    <w:bookmarkEnd w:id="5352"/>
    <w:bookmarkStart w:name="z5493" w:id="5353"/>
    <w:p>
      <w:pPr>
        <w:spacing w:after="0"/>
        <w:ind w:left="0"/>
        <w:jc w:val="both"/>
      </w:pPr>
      <w:r>
        <w:rPr>
          <w:rFonts w:ascii="Times New Roman"/>
          <w:b w:val="false"/>
          <w:i w:val="false"/>
          <w:color w:val="000000"/>
          <w:sz w:val="28"/>
        </w:rPr>
        <w:t>
      10) Вагон қос доңғалақтар-айналдыра жазу бойынша таза жұмырлауды бақылау;</w:t>
      </w:r>
    </w:p>
    <w:bookmarkEnd w:id="5353"/>
    <w:bookmarkStart w:name="z5494" w:id="5354"/>
    <w:p>
      <w:pPr>
        <w:spacing w:after="0"/>
        <w:ind w:left="0"/>
        <w:jc w:val="both"/>
      </w:pPr>
      <w:r>
        <w:rPr>
          <w:rFonts w:ascii="Times New Roman"/>
          <w:b w:val="false"/>
          <w:i w:val="false"/>
          <w:color w:val="000000"/>
          <w:sz w:val="28"/>
        </w:rPr>
        <w:t>
      11) Поршенді сақиналар мен саусақтар-механикалық өңдеуден кейін бақылау;</w:t>
      </w:r>
    </w:p>
    <w:bookmarkEnd w:id="5354"/>
    <w:bookmarkStart w:name="z5495" w:id="5355"/>
    <w:p>
      <w:pPr>
        <w:spacing w:after="0"/>
        <w:ind w:left="0"/>
        <w:jc w:val="both"/>
      </w:pPr>
      <w:r>
        <w:rPr>
          <w:rFonts w:ascii="Times New Roman"/>
          <w:b w:val="false"/>
          <w:i w:val="false"/>
          <w:color w:val="000000"/>
          <w:sz w:val="28"/>
        </w:rPr>
        <w:t>
      12) Кондукторлар, көшіргіштер – бақылау;</w:t>
      </w:r>
    </w:p>
    <w:bookmarkEnd w:id="5355"/>
    <w:bookmarkStart w:name="z5496" w:id="5356"/>
    <w:p>
      <w:pPr>
        <w:spacing w:after="0"/>
        <w:ind w:left="0"/>
        <w:jc w:val="both"/>
      </w:pPr>
      <w:r>
        <w:rPr>
          <w:rFonts w:ascii="Times New Roman"/>
          <w:b w:val="false"/>
          <w:i w:val="false"/>
          <w:color w:val="000000"/>
          <w:sz w:val="28"/>
        </w:rPr>
        <w:t>
      13) Матрицалар – ажарлаудан кейін бақылау;</w:t>
      </w:r>
    </w:p>
    <w:bookmarkEnd w:id="5356"/>
    <w:bookmarkStart w:name="z5497" w:id="5357"/>
    <w:p>
      <w:pPr>
        <w:spacing w:after="0"/>
        <w:ind w:left="0"/>
        <w:jc w:val="both"/>
      </w:pPr>
      <w:r>
        <w:rPr>
          <w:rFonts w:ascii="Times New Roman"/>
          <w:b w:val="false"/>
          <w:i w:val="false"/>
          <w:color w:val="000000"/>
          <w:sz w:val="28"/>
        </w:rPr>
        <w:t>
      14) Барлық жүйеде жазатын машинкалар-стендте және мәтінді теруді тексеру;</w:t>
      </w:r>
    </w:p>
    <w:bookmarkEnd w:id="5357"/>
    <w:bookmarkStart w:name="z5498" w:id="5358"/>
    <w:p>
      <w:pPr>
        <w:spacing w:after="0"/>
        <w:ind w:left="0"/>
        <w:jc w:val="both"/>
      </w:pPr>
      <w:r>
        <w:rPr>
          <w:rFonts w:ascii="Times New Roman"/>
          <w:b w:val="false"/>
          <w:i w:val="false"/>
          <w:color w:val="000000"/>
          <w:sz w:val="28"/>
        </w:rPr>
        <w:t>
      15) Домна пеші мен кранның металды конструкциясы - қабылдау;</w:t>
      </w:r>
    </w:p>
    <w:bookmarkEnd w:id="5358"/>
    <w:bookmarkStart w:name="z5499" w:id="5359"/>
    <w:p>
      <w:pPr>
        <w:spacing w:after="0"/>
        <w:ind w:left="0"/>
        <w:jc w:val="both"/>
      </w:pPr>
      <w:r>
        <w:rPr>
          <w:rFonts w:ascii="Times New Roman"/>
          <w:b w:val="false"/>
          <w:i w:val="false"/>
          <w:color w:val="000000"/>
          <w:sz w:val="28"/>
        </w:rPr>
        <w:t>
      16) Тістехникалық төстер-токарлық өңдегеннен кейін қабылдау және бақылау;</w:t>
      </w:r>
    </w:p>
    <w:bookmarkEnd w:id="5359"/>
    <w:bookmarkStart w:name="z5500" w:id="5360"/>
    <w:p>
      <w:pPr>
        <w:spacing w:after="0"/>
        <w:ind w:left="0"/>
        <w:jc w:val="both"/>
      </w:pPr>
      <w:r>
        <w:rPr>
          <w:rFonts w:ascii="Times New Roman"/>
          <w:b w:val="false"/>
          <w:i w:val="false"/>
          <w:color w:val="000000"/>
          <w:sz w:val="28"/>
        </w:rPr>
        <w:t>
      17) Осьтер – дүрсілді, параллелдігін, біліктестігін, перпендикулярлығын тексеру.</w:t>
      </w:r>
    </w:p>
    <w:bookmarkEnd w:id="5360"/>
    <w:bookmarkStart w:name="z5501" w:id="5361"/>
    <w:p>
      <w:pPr>
        <w:spacing w:after="0"/>
        <w:ind w:left="0"/>
        <w:jc w:val="both"/>
      </w:pPr>
      <w:r>
        <w:rPr>
          <w:rFonts w:ascii="Times New Roman"/>
          <w:b w:val="false"/>
          <w:i w:val="false"/>
          <w:color w:val="000000"/>
          <w:sz w:val="28"/>
        </w:rPr>
        <w:t>
      18) Үш жұдырықшалы патрондар – фрезерлеуден кейін бақылау;</w:t>
      </w:r>
    </w:p>
    <w:bookmarkEnd w:id="5361"/>
    <w:bookmarkStart w:name="z5502" w:id="5362"/>
    <w:p>
      <w:pPr>
        <w:spacing w:after="0"/>
        <w:ind w:left="0"/>
        <w:jc w:val="both"/>
      </w:pPr>
      <w:r>
        <w:rPr>
          <w:rFonts w:ascii="Times New Roman"/>
          <w:b w:val="false"/>
          <w:i w:val="false"/>
          <w:color w:val="000000"/>
          <w:sz w:val="28"/>
        </w:rPr>
        <w:t>
      19) Дөңгелек плашкалар- ажарлаудан және қашап өңдеуден кейін бақылау;</w:t>
      </w:r>
    </w:p>
    <w:bookmarkEnd w:id="5362"/>
    <w:bookmarkStart w:name="z5503" w:id="5363"/>
    <w:p>
      <w:pPr>
        <w:spacing w:after="0"/>
        <w:ind w:left="0"/>
        <w:jc w:val="both"/>
      </w:pPr>
      <w:r>
        <w:rPr>
          <w:rFonts w:ascii="Times New Roman"/>
          <w:b w:val="false"/>
          <w:i w:val="false"/>
          <w:color w:val="000000"/>
          <w:sz w:val="28"/>
        </w:rPr>
        <w:t>
      20) Фундамент плиталары – сүргілеуден кейін бақылау;</w:t>
      </w:r>
    </w:p>
    <w:bookmarkEnd w:id="5363"/>
    <w:bookmarkStart w:name="z5504" w:id="5364"/>
    <w:p>
      <w:pPr>
        <w:spacing w:after="0"/>
        <w:ind w:left="0"/>
        <w:jc w:val="both"/>
      </w:pPr>
      <w:r>
        <w:rPr>
          <w:rFonts w:ascii="Times New Roman"/>
          <w:b w:val="false"/>
          <w:i w:val="false"/>
          <w:color w:val="000000"/>
          <w:sz w:val="28"/>
        </w:rPr>
        <w:t>
      21) Токарь станоктары – жөндеуден және құрастырудан кейін жекелеген тораптары бақылау;</w:t>
      </w:r>
    </w:p>
    <w:bookmarkEnd w:id="5364"/>
    <w:bookmarkStart w:name="z5505" w:id="5365"/>
    <w:p>
      <w:pPr>
        <w:spacing w:after="0"/>
        <w:ind w:left="0"/>
        <w:jc w:val="both"/>
      </w:pPr>
      <w:r>
        <w:rPr>
          <w:rFonts w:ascii="Times New Roman"/>
          <w:b w:val="false"/>
          <w:i w:val="false"/>
          <w:color w:val="000000"/>
          <w:sz w:val="28"/>
        </w:rPr>
        <w:t>
      22) Бу турбиналары-бір цилиндрлі – механикалық өңдеуден кейін бақылау;</w:t>
      </w:r>
    </w:p>
    <w:bookmarkEnd w:id="5365"/>
    <w:bookmarkStart w:name="z5506" w:id="5366"/>
    <w:p>
      <w:pPr>
        <w:spacing w:after="0"/>
        <w:ind w:left="0"/>
        <w:jc w:val="both"/>
      </w:pPr>
      <w:r>
        <w:rPr>
          <w:rFonts w:ascii="Times New Roman"/>
          <w:b w:val="false"/>
          <w:i w:val="false"/>
          <w:color w:val="000000"/>
          <w:sz w:val="28"/>
        </w:rPr>
        <w:t>
      23) Турбосорғыларды реттеу тораптары, редукциялық клапан, жылдамдық редукторы – саңылауларды тексеру;</w:t>
      </w:r>
    </w:p>
    <w:bookmarkEnd w:id="5366"/>
    <w:bookmarkStart w:name="z5507" w:id="5367"/>
    <w:p>
      <w:pPr>
        <w:spacing w:after="0"/>
        <w:ind w:left="0"/>
        <w:jc w:val="both"/>
      </w:pPr>
      <w:r>
        <w:rPr>
          <w:rFonts w:ascii="Times New Roman"/>
          <w:b w:val="false"/>
          <w:i w:val="false"/>
          <w:color w:val="000000"/>
          <w:sz w:val="28"/>
        </w:rPr>
        <w:t>
      24) Үшжақты дискілі, шетжақты фрезерлер – механикалық өңдеуден кейін бақылау;</w:t>
      </w:r>
    </w:p>
    <w:bookmarkEnd w:id="5367"/>
    <w:bookmarkStart w:name="z5508" w:id="5368"/>
    <w:p>
      <w:pPr>
        <w:spacing w:after="0"/>
        <w:ind w:left="0"/>
        <w:jc w:val="both"/>
      </w:pPr>
      <w:r>
        <w:rPr>
          <w:rFonts w:ascii="Times New Roman"/>
          <w:b w:val="false"/>
          <w:i w:val="false"/>
          <w:color w:val="000000"/>
          <w:sz w:val="28"/>
        </w:rPr>
        <w:t>
      25) Цилиндрлік тістегершіктер – токарлық өңдеуден кейін бақылау;</w:t>
      </w:r>
    </w:p>
    <w:bookmarkEnd w:id="5368"/>
    <w:bookmarkStart w:name="z5509" w:id="5369"/>
    <w:p>
      <w:pPr>
        <w:spacing w:after="0"/>
        <w:ind w:left="0"/>
        <w:jc w:val="both"/>
      </w:pPr>
      <w:r>
        <w:rPr>
          <w:rFonts w:ascii="Times New Roman"/>
          <w:b w:val="false"/>
          <w:i w:val="false"/>
          <w:color w:val="000000"/>
          <w:sz w:val="28"/>
        </w:rPr>
        <w:t>
      26) Сыртқы тістері және оймакілтекті тесіктері бар цилиндрлік тістегершіктер – механикалық өңдеуден кейін бақылау;</w:t>
      </w:r>
    </w:p>
    <w:bookmarkEnd w:id="5369"/>
    <w:bookmarkStart w:name="z5510" w:id="5370"/>
    <w:p>
      <w:pPr>
        <w:spacing w:after="0"/>
        <w:ind w:left="0"/>
        <w:jc w:val="both"/>
      </w:pPr>
      <w:r>
        <w:rPr>
          <w:rFonts w:ascii="Times New Roman"/>
          <w:b w:val="false"/>
          <w:i w:val="false"/>
          <w:color w:val="000000"/>
          <w:sz w:val="28"/>
        </w:rPr>
        <w:t>
      27) Құрамдалған шапқыш штампылар-механикалық өңдеуден кейін бақылау.</w:t>
      </w:r>
    </w:p>
    <w:bookmarkEnd w:id="5370"/>
    <w:bookmarkStart w:name="z5511" w:id="5371"/>
    <w:p>
      <w:pPr>
        <w:spacing w:after="0"/>
        <w:ind w:left="0"/>
        <w:jc w:val="left"/>
      </w:pPr>
      <w:r>
        <w:rPr>
          <w:rFonts w:ascii="Times New Roman"/>
          <w:b/>
          <w:i w:val="false"/>
          <w:color w:val="000000"/>
        </w:rPr>
        <w:t xml:space="preserve"> 434. Станок және слесарлық жұмыстарды бақылаушы 4-разряд</w:t>
      </w:r>
    </w:p>
    <w:bookmarkEnd w:id="5371"/>
    <w:bookmarkStart w:name="z5512" w:id="5372"/>
    <w:p>
      <w:pPr>
        <w:spacing w:after="0"/>
        <w:ind w:left="0"/>
        <w:jc w:val="both"/>
      </w:pPr>
      <w:r>
        <w:rPr>
          <w:rFonts w:ascii="Times New Roman"/>
          <w:b w:val="false"/>
          <w:i w:val="false"/>
          <w:color w:val="000000"/>
          <w:sz w:val="28"/>
        </w:rPr>
        <w:t>
      Жұмыс сипаттамасы. Әр түрлі әмбебап бақылау-өлшеу құралдары мен аспаптарын қолдана отырып, дайындау және құрастыру дәлдігіне тексерумен күрделі бөлшектерді механикалық және слесарлық өңдеуден кейін, сондай-ақ тораптарды, жиынтықтар мен конструкцияларды соңғы құрастырудан кейін бақылау және қабылдау. Күрделі пішінді шекті, өлшейтін және кесетін құралды тексеру. Қабысатын бөлшектердің өзара жай-күйін, бетінің жанасуын және механизмнің шусыз жұмыс істеуін тексеру. Қабылданған өнім бойынша есеп жүргізу және есеп беру.</w:t>
      </w:r>
    </w:p>
    <w:bookmarkEnd w:id="5372"/>
    <w:bookmarkStart w:name="z5513" w:id="5373"/>
    <w:p>
      <w:pPr>
        <w:spacing w:after="0"/>
        <w:ind w:left="0"/>
        <w:jc w:val="both"/>
      </w:pPr>
      <w:r>
        <w:rPr>
          <w:rFonts w:ascii="Times New Roman"/>
          <w:b w:val="false"/>
          <w:i w:val="false"/>
          <w:color w:val="000000"/>
          <w:sz w:val="28"/>
        </w:rPr>
        <w:t>
      Білуге тиіс: бөлшектерді механикалық өңдеудің түрлері, күрделі бөлшектерді қабылдаудың, күрделі бөлшектерді құрастыру мен сынаудың техникалық тораптарын, бөлшектерді қабылдау кезінде өлшеу үшін қажетті координат нүктелерін есептеу ережесін, бақылау-өлшеу құралдарының, аспаптарының және сынау аппаратураларының құрылғысын, құрастыруға келіп түсетін бөлшектер үшін шақтамалар өлшемдерін, құрастырудың ақаулары, шақтамалар мен қондырмалардың жүйесін, дәлдік дәрежесін, кедір-бұдырлық квалитеттері мен параметрлерін, күрделі бөлшектерге белгі қоюдың ережесін және тәсілдерін.</w:t>
      </w:r>
    </w:p>
    <w:bookmarkEnd w:id="5373"/>
    <w:bookmarkStart w:name="z5514" w:id="5374"/>
    <w:p>
      <w:pPr>
        <w:spacing w:after="0"/>
        <w:ind w:left="0"/>
        <w:jc w:val="both"/>
      </w:pPr>
      <w:r>
        <w:rPr>
          <w:rFonts w:ascii="Times New Roman"/>
          <w:b w:val="false"/>
          <w:i w:val="false"/>
          <w:color w:val="000000"/>
          <w:sz w:val="28"/>
        </w:rPr>
        <w:t>
      Жұмыс үлгілері</w:t>
      </w:r>
    </w:p>
    <w:bookmarkEnd w:id="5374"/>
    <w:bookmarkStart w:name="z5515" w:id="5375"/>
    <w:p>
      <w:pPr>
        <w:spacing w:after="0"/>
        <w:ind w:left="0"/>
        <w:jc w:val="both"/>
      </w:pPr>
      <w:r>
        <w:rPr>
          <w:rFonts w:ascii="Times New Roman"/>
          <w:b w:val="false"/>
          <w:i w:val="false"/>
          <w:color w:val="000000"/>
          <w:sz w:val="28"/>
        </w:rPr>
        <w:t>
      1) Иінді біліктер-магнитті дефектоскоптың көмегімен жарықшақтарға, қылшықтарға бақылау;</w:t>
      </w:r>
    </w:p>
    <w:bookmarkEnd w:id="5375"/>
    <w:bookmarkStart w:name="z5516" w:id="5376"/>
    <w:p>
      <w:pPr>
        <w:spacing w:after="0"/>
        <w:ind w:left="0"/>
        <w:jc w:val="both"/>
      </w:pPr>
      <w:r>
        <w:rPr>
          <w:rFonts w:ascii="Times New Roman"/>
          <w:b w:val="false"/>
          <w:i w:val="false"/>
          <w:color w:val="000000"/>
          <w:sz w:val="28"/>
        </w:rPr>
        <w:t>
      2) Тірек біліктері – ажарлаудан кейін бақылау;</w:t>
      </w:r>
    </w:p>
    <w:bookmarkEnd w:id="5376"/>
    <w:bookmarkStart w:name="z5517" w:id="5377"/>
    <w:p>
      <w:pPr>
        <w:spacing w:after="0"/>
        <w:ind w:left="0"/>
        <w:jc w:val="both"/>
      </w:pPr>
      <w:r>
        <w:rPr>
          <w:rFonts w:ascii="Times New Roman"/>
          <w:b w:val="false"/>
          <w:i w:val="false"/>
          <w:color w:val="000000"/>
          <w:sz w:val="28"/>
        </w:rPr>
        <w:t>
      3) Төрт рет кіретін бұрамасы бар, ұзындығы 4000 мм дейін бұрандалар, көп қолданылатын- бақылау;</w:t>
      </w:r>
    </w:p>
    <w:bookmarkEnd w:id="5377"/>
    <w:bookmarkStart w:name="z5518" w:id="5378"/>
    <w:p>
      <w:pPr>
        <w:spacing w:after="0"/>
        <w:ind w:left="0"/>
        <w:jc w:val="both"/>
      </w:pPr>
      <w:r>
        <w:rPr>
          <w:rFonts w:ascii="Times New Roman"/>
          <w:b w:val="false"/>
          <w:i w:val="false"/>
          <w:color w:val="000000"/>
          <w:sz w:val="28"/>
        </w:rPr>
        <w:t>
      4) Ішпектер – қашап өңдеуден және паспорт жасағаннан кейін бақылау;</w:t>
      </w:r>
    </w:p>
    <w:bookmarkEnd w:id="5378"/>
    <w:bookmarkStart w:name="z5519" w:id="5379"/>
    <w:p>
      <w:pPr>
        <w:spacing w:after="0"/>
        <w:ind w:left="0"/>
        <w:jc w:val="both"/>
      </w:pPr>
      <w:r>
        <w:rPr>
          <w:rFonts w:ascii="Times New Roman"/>
          <w:b w:val="false"/>
          <w:i w:val="false"/>
          <w:color w:val="000000"/>
          <w:sz w:val="28"/>
        </w:rPr>
        <w:t>
      5) Газды генераторлар – құрастыруды бақылау;</w:t>
      </w:r>
    </w:p>
    <w:bookmarkEnd w:id="5379"/>
    <w:bookmarkStart w:name="z5520" w:id="5380"/>
    <w:p>
      <w:pPr>
        <w:spacing w:after="0"/>
        <w:ind w:left="0"/>
        <w:jc w:val="both"/>
      </w:pPr>
      <w:r>
        <w:rPr>
          <w:rFonts w:ascii="Times New Roman"/>
          <w:b w:val="false"/>
          <w:i w:val="false"/>
          <w:color w:val="000000"/>
          <w:sz w:val="28"/>
        </w:rPr>
        <w:t>
      6) Қуаттылығы 1472 кВт (2000 л.с.) дейін іштен жанатын қозғалтқыштар-жалпы құрастыруды бақылау;</w:t>
      </w:r>
    </w:p>
    <w:bookmarkEnd w:id="5380"/>
    <w:bookmarkStart w:name="z5521" w:id="5381"/>
    <w:p>
      <w:pPr>
        <w:spacing w:after="0"/>
        <w:ind w:left="0"/>
        <w:jc w:val="both"/>
      </w:pPr>
      <w:r>
        <w:rPr>
          <w:rFonts w:ascii="Times New Roman"/>
          <w:b w:val="false"/>
          <w:i w:val="false"/>
          <w:color w:val="000000"/>
          <w:sz w:val="28"/>
        </w:rPr>
        <w:t>
      7) Реттығын, барлық түрлері-токарлық, қырнау және ажарлау операцияларынан кейін бақылау;</w:t>
      </w:r>
    </w:p>
    <w:bookmarkEnd w:id="5381"/>
    <w:bookmarkStart w:name="z5522" w:id="5382"/>
    <w:p>
      <w:pPr>
        <w:spacing w:after="0"/>
        <w:ind w:left="0"/>
        <w:jc w:val="both"/>
      </w:pPr>
      <w:r>
        <w:rPr>
          <w:rFonts w:ascii="Times New Roman"/>
          <w:b w:val="false"/>
          <w:i w:val="false"/>
          <w:color w:val="000000"/>
          <w:sz w:val="28"/>
        </w:rPr>
        <w:t>
      8) Картерлер – бұрыштық және ұзындық шамаларын тексеру;</w:t>
      </w:r>
    </w:p>
    <w:bookmarkEnd w:id="5382"/>
    <w:bookmarkStart w:name="z5523" w:id="5383"/>
    <w:p>
      <w:pPr>
        <w:spacing w:after="0"/>
        <w:ind w:left="0"/>
        <w:jc w:val="both"/>
      </w:pPr>
      <w:r>
        <w:rPr>
          <w:rFonts w:ascii="Times New Roman"/>
          <w:b w:val="false"/>
          <w:i w:val="false"/>
          <w:color w:val="000000"/>
          <w:sz w:val="28"/>
        </w:rPr>
        <w:t>
      9) Турбина клапандары – стендте құрастыруды және сынауды бақылау;</w:t>
      </w:r>
    </w:p>
    <w:bookmarkEnd w:id="5383"/>
    <w:bookmarkStart w:name="z5524" w:id="5384"/>
    <w:p>
      <w:pPr>
        <w:spacing w:after="0"/>
        <w:ind w:left="0"/>
        <w:jc w:val="both"/>
      </w:pPr>
      <w:r>
        <w:rPr>
          <w:rFonts w:ascii="Times New Roman"/>
          <w:b w:val="false"/>
          <w:i w:val="false"/>
          <w:color w:val="000000"/>
          <w:sz w:val="28"/>
        </w:rPr>
        <w:t>
      10) Ұзындығы 12000 мм дейін гидравликалық пресстің колонналары – таза өңдеуді бақылау, тірек бұрамаларын жылтырату және кесу;</w:t>
      </w:r>
    </w:p>
    <w:bookmarkEnd w:id="5384"/>
    <w:bookmarkStart w:name="z5525" w:id="5385"/>
    <w:p>
      <w:pPr>
        <w:spacing w:after="0"/>
        <w:ind w:left="0"/>
        <w:jc w:val="both"/>
      </w:pPr>
      <w:r>
        <w:rPr>
          <w:rFonts w:ascii="Times New Roman"/>
          <w:b w:val="false"/>
          <w:i w:val="false"/>
          <w:color w:val="000000"/>
          <w:sz w:val="28"/>
        </w:rPr>
        <w:t>
      11) Бір иілгіш бүктегіш машина – бақылау, сынау және қабылдау;</w:t>
      </w:r>
    </w:p>
    <w:bookmarkEnd w:id="5385"/>
    <w:bookmarkStart w:name="z5526" w:id="5386"/>
    <w:p>
      <w:pPr>
        <w:spacing w:after="0"/>
        <w:ind w:left="0"/>
        <w:jc w:val="both"/>
      </w:pPr>
      <w:r>
        <w:rPr>
          <w:rFonts w:ascii="Times New Roman"/>
          <w:b w:val="false"/>
          <w:i w:val="false"/>
          <w:color w:val="000000"/>
          <w:sz w:val="28"/>
        </w:rPr>
        <w:t>
      12) Металл кесетін станоктардың мойынтіректері – бақылау;</w:t>
      </w:r>
    </w:p>
    <w:bookmarkEnd w:id="5386"/>
    <w:bookmarkStart w:name="z5527" w:id="5387"/>
    <w:p>
      <w:pPr>
        <w:spacing w:after="0"/>
        <w:ind w:left="0"/>
        <w:jc w:val="both"/>
      </w:pPr>
      <w:r>
        <w:rPr>
          <w:rFonts w:ascii="Times New Roman"/>
          <w:b w:val="false"/>
          <w:i w:val="false"/>
          <w:color w:val="000000"/>
          <w:sz w:val="28"/>
        </w:rPr>
        <w:t>
      13) Поршеньдер – ысқыланған құрастыруды бақылау;</w:t>
      </w:r>
    </w:p>
    <w:bookmarkEnd w:id="5387"/>
    <w:bookmarkStart w:name="z5528" w:id="5388"/>
    <w:p>
      <w:pPr>
        <w:spacing w:after="0"/>
        <w:ind w:left="0"/>
        <w:jc w:val="both"/>
      </w:pPr>
      <w:r>
        <w:rPr>
          <w:rFonts w:ascii="Times New Roman"/>
          <w:b w:val="false"/>
          <w:i w:val="false"/>
          <w:color w:val="000000"/>
          <w:sz w:val="28"/>
        </w:rPr>
        <w:t>
      14) Электрлік, булы және гидравликалық пресстер мен балғалар-құрастыру мен монтажды бақылау;</w:t>
      </w:r>
    </w:p>
    <w:bookmarkEnd w:id="5388"/>
    <w:bookmarkStart w:name="z5529" w:id="5389"/>
    <w:p>
      <w:pPr>
        <w:spacing w:after="0"/>
        <w:ind w:left="0"/>
        <w:jc w:val="both"/>
      </w:pPr>
      <w:r>
        <w:rPr>
          <w:rFonts w:ascii="Times New Roman"/>
          <w:b w:val="false"/>
          <w:i w:val="false"/>
          <w:color w:val="000000"/>
          <w:sz w:val="28"/>
        </w:rPr>
        <w:t>
      15) Әмбебап құрастыру аспаптары – құрастырудан кейін бақылау;</w:t>
      </w:r>
    </w:p>
    <w:bookmarkEnd w:id="5389"/>
    <w:bookmarkStart w:name="z5530" w:id="5390"/>
    <w:p>
      <w:pPr>
        <w:spacing w:after="0"/>
        <w:ind w:left="0"/>
        <w:jc w:val="both"/>
      </w:pPr>
      <w:r>
        <w:rPr>
          <w:rFonts w:ascii="Times New Roman"/>
          <w:b w:val="false"/>
          <w:i w:val="false"/>
          <w:color w:val="000000"/>
          <w:sz w:val="28"/>
        </w:rPr>
        <w:t>
      16) Пуансондар – шаблондар бойынша бақылау;</w:t>
      </w:r>
    </w:p>
    <w:bookmarkEnd w:id="5390"/>
    <w:bookmarkStart w:name="z5531" w:id="5391"/>
    <w:p>
      <w:pPr>
        <w:spacing w:after="0"/>
        <w:ind w:left="0"/>
        <w:jc w:val="both"/>
      </w:pPr>
      <w:r>
        <w:rPr>
          <w:rFonts w:ascii="Times New Roman"/>
          <w:b w:val="false"/>
          <w:i w:val="false"/>
          <w:color w:val="000000"/>
          <w:sz w:val="28"/>
        </w:rPr>
        <w:t>
      17) Роторлар мен статорлар – токарлық өңдегеннен кейін бақылау;</w:t>
      </w:r>
    </w:p>
    <w:bookmarkEnd w:id="5391"/>
    <w:bookmarkStart w:name="z5532" w:id="5392"/>
    <w:p>
      <w:pPr>
        <w:spacing w:after="0"/>
        <w:ind w:left="0"/>
        <w:jc w:val="both"/>
      </w:pPr>
      <w:r>
        <w:rPr>
          <w:rFonts w:ascii="Times New Roman"/>
          <w:b w:val="false"/>
          <w:i w:val="false"/>
          <w:color w:val="000000"/>
          <w:sz w:val="28"/>
        </w:rPr>
        <w:t>
      18) Роульстер – токарлық және слесарлық операциялардан кейін бақылау, сынау;</w:t>
      </w:r>
    </w:p>
    <w:bookmarkEnd w:id="5392"/>
    <w:bookmarkStart w:name="z5533" w:id="5393"/>
    <w:p>
      <w:pPr>
        <w:spacing w:after="0"/>
        <w:ind w:left="0"/>
        <w:jc w:val="both"/>
      </w:pPr>
      <w:r>
        <w:rPr>
          <w:rFonts w:ascii="Times New Roman"/>
          <w:b w:val="false"/>
          <w:i w:val="false"/>
          <w:color w:val="000000"/>
          <w:sz w:val="28"/>
        </w:rPr>
        <w:t>
      19) Оймакілтек біліктері мен тістегершіктерді біріктіру – бақылау;</w:t>
      </w:r>
    </w:p>
    <w:bookmarkEnd w:id="5393"/>
    <w:bookmarkStart w:name="z5534" w:id="5394"/>
    <w:p>
      <w:pPr>
        <w:spacing w:after="0"/>
        <w:ind w:left="0"/>
        <w:jc w:val="both"/>
      </w:pPr>
      <w:r>
        <w:rPr>
          <w:rFonts w:ascii="Times New Roman"/>
          <w:b w:val="false"/>
          <w:i w:val="false"/>
          <w:color w:val="000000"/>
          <w:sz w:val="28"/>
        </w:rPr>
        <w:t>
      20) Тоқыма станоктары – құрастыруды бақылау;</w:t>
      </w:r>
    </w:p>
    <w:bookmarkEnd w:id="5394"/>
    <w:bookmarkStart w:name="z5535" w:id="5395"/>
    <w:p>
      <w:pPr>
        <w:spacing w:after="0"/>
        <w:ind w:left="0"/>
        <w:jc w:val="both"/>
      </w:pPr>
      <w:r>
        <w:rPr>
          <w:rFonts w:ascii="Times New Roman"/>
          <w:b w:val="false"/>
          <w:i w:val="false"/>
          <w:color w:val="000000"/>
          <w:sz w:val="28"/>
        </w:rPr>
        <w:t>
      21) Үштіктер мен төрттіктер – токарлық өңдеуден кейін бақылау;</w:t>
      </w:r>
    </w:p>
    <w:bookmarkEnd w:id="5395"/>
    <w:bookmarkStart w:name="z5536" w:id="5396"/>
    <w:p>
      <w:pPr>
        <w:spacing w:after="0"/>
        <w:ind w:left="0"/>
        <w:jc w:val="both"/>
      </w:pPr>
      <w:r>
        <w:rPr>
          <w:rFonts w:ascii="Times New Roman"/>
          <w:b w:val="false"/>
          <w:i w:val="false"/>
          <w:color w:val="000000"/>
          <w:sz w:val="28"/>
        </w:rPr>
        <w:t>
      22) Турбиналар, турбосорғылар – орталықтандыруды тексеру және стендте тексеру;</w:t>
      </w:r>
    </w:p>
    <w:bookmarkEnd w:id="5396"/>
    <w:bookmarkStart w:name="z5537" w:id="5397"/>
    <w:p>
      <w:pPr>
        <w:spacing w:after="0"/>
        <w:ind w:left="0"/>
        <w:jc w:val="both"/>
      </w:pPr>
      <w:r>
        <w:rPr>
          <w:rFonts w:ascii="Times New Roman"/>
          <w:b w:val="false"/>
          <w:i w:val="false"/>
          <w:color w:val="000000"/>
          <w:sz w:val="28"/>
        </w:rPr>
        <w:t>
      23) Тіректер – фрезерлеуден кейін бақылау;</w:t>
      </w:r>
    </w:p>
    <w:bookmarkEnd w:id="5397"/>
    <w:bookmarkStart w:name="z5538" w:id="5398"/>
    <w:p>
      <w:pPr>
        <w:spacing w:after="0"/>
        <w:ind w:left="0"/>
        <w:jc w:val="both"/>
      </w:pPr>
      <w:r>
        <w:rPr>
          <w:rFonts w:ascii="Times New Roman"/>
          <w:b w:val="false"/>
          <w:i w:val="false"/>
          <w:color w:val="000000"/>
          <w:sz w:val="28"/>
        </w:rPr>
        <w:t>
      24) Жиынтық фрезалар, құрамдалған үңгіштер, бұрамалы, радиусты, модульды фрезалар – бақылау;</w:t>
      </w:r>
    </w:p>
    <w:bookmarkEnd w:id="5398"/>
    <w:bookmarkStart w:name="z5539" w:id="5399"/>
    <w:p>
      <w:pPr>
        <w:spacing w:after="0"/>
        <w:ind w:left="0"/>
        <w:jc w:val="both"/>
      </w:pPr>
      <w:r>
        <w:rPr>
          <w:rFonts w:ascii="Times New Roman"/>
          <w:b w:val="false"/>
          <w:i w:val="false"/>
          <w:color w:val="000000"/>
          <w:sz w:val="28"/>
        </w:rPr>
        <w:t>
      25) Төсемдерге орнатылған қосымша механизмдердің фундаменттері-қондырғыны тексеру, координаттарды өлшеу, эскиздерді құрастыру;</w:t>
      </w:r>
    </w:p>
    <w:bookmarkEnd w:id="5399"/>
    <w:bookmarkStart w:name="z5540" w:id="5400"/>
    <w:p>
      <w:pPr>
        <w:spacing w:after="0"/>
        <w:ind w:left="0"/>
        <w:jc w:val="both"/>
      </w:pPr>
      <w:r>
        <w:rPr>
          <w:rFonts w:ascii="Times New Roman"/>
          <w:b w:val="false"/>
          <w:i w:val="false"/>
          <w:color w:val="000000"/>
          <w:sz w:val="28"/>
        </w:rPr>
        <w:t>
      26) Тістегершіктер және тістегершік блоктары - әмбебап аспаптарында орталық аралық арақашықтықты және іліністің бір қалыптығын тексеру;</w:t>
      </w:r>
    </w:p>
    <w:bookmarkEnd w:id="5400"/>
    <w:bookmarkStart w:name="z5541" w:id="5401"/>
    <w:p>
      <w:pPr>
        <w:spacing w:after="0"/>
        <w:ind w:left="0"/>
        <w:jc w:val="both"/>
      </w:pPr>
      <w:r>
        <w:rPr>
          <w:rFonts w:ascii="Times New Roman"/>
          <w:b w:val="false"/>
          <w:i w:val="false"/>
          <w:color w:val="000000"/>
          <w:sz w:val="28"/>
        </w:rPr>
        <w:t>
      27) Бұранда тістері бар конустық тістегершіктер – бақылау.</w:t>
      </w:r>
    </w:p>
    <w:bookmarkEnd w:id="5401"/>
    <w:bookmarkStart w:name="z5542" w:id="5402"/>
    <w:p>
      <w:pPr>
        <w:spacing w:after="0"/>
        <w:ind w:left="0"/>
        <w:jc w:val="left"/>
      </w:pPr>
      <w:r>
        <w:rPr>
          <w:rFonts w:ascii="Times New Roman"/>
          <w:b/>
          <w:i w:val="false"/>
          <w:color w:val="000000"/>
        </w:rPr>
        <w:t xml:space="preserve"> 435. Станок және слесарлық жұмыстарды бақылаушы 5-разряд</w:t>
      </w:r>
    </w:p>
    <w:bookmarkEnd w:id="5402"/>
    <w:bookmarkStart w:name="z5543" w:id="5403"/>
    <w:p>
      <w:pPr>
        <w:spacing w:after="0"/>
        <w:ind w:left="0"/>
        <w:jc w:val="both"/>
      </w:pPr>
      <w:r>
        <w:rPr>
          <w:rFonts w:ascii="Times New Roman"/>
          <w:b w:val="false"/>
          <w:i w:val="false"/>
          <w:color w:val="000000"/>
          <w:sz w:val="28"/>
        </w:rPr>
        <w:t>
      Жұмыс сипаттамасы. Түрлі-түрлі арнайы және әмбебап бақылау-өлшеу құралдары мен аспаптарын қолдана отырып, қарастырылған барлық техникалық шарттарды орындаумен күрделі бөлшектерді, бұйымдарды механикалық және слесарлық өңдеуден кейін, сондай-ақ тораптарды, механизмдерді, жиынтықтар мен конструкцияларды тұтастай толық құрастырғаннан кейін бақылау және қабылдау. Күрделі және арнайы кесетін құралды бақылау. Станоктарды өңдеу дәлдігіне жүктемесіз және жүктемемен тексеру. Арнайы стендтерде құрастырылатын объектілердің сипаттамаларының паспорт деректеріне сәйкестігін тексеру. Өңдеуге келіп түсетін материалдардың зертханалардағы талдаулар мен сынаулар бойынша мемлекеттік стандартқа сәйкестігін айқындау. Құрастырылған тораптар мен конструкцияларды қабылдаудың және тексерудің тәртібін белгілеу.</w:t>
      </w:r>
    </w:p>
    <w:bookmarkEnd w:id="5403"/>
    <w:bookmarkStart w:name="z5544" w:id="5404"/>
    <w:p>
      <w:pPr>
        <w:spacing w:after="0"/>
        <w:ind w:left="0"/>
        <w:jc w:val="both"/>
      </w:pPr>
      <w:r>
        <w:rPr>
          <w:rFonts w:ascii="Times New Roman"/>
          <w:b w:val="false"/>
          <w:i w:val="false"/>
          <w:color w:val="000000"/>
          <w:sz w:val="28"/>
        </w:rPr>
        <w:t>
      Білуге тиіс: күрделі бөлшектер мен бұйымдарды механикалық өңдегеннен кейін, сондай-ақ тораптарды, механизмдерді, жиынтықтар мен конструкцияларды толық құрастырғаннан кейін қабылдаудың техникалық шарттарын, бақылау-өлшеу құралдары мен аспаптарын баптау және реттеу ережесін, цехта немесе қызмет көрсетілетін учаскеде жүргізілетін өңдеулердің барлық түрлеріне арналған әдіптер, геометриялық параметрлерін (абсолюттік, салыстырмалы, тура, жанама) бақылау әдістерін, қабылданатын тораптардың, механизмдер мен конструкциялардың тәсілдерін және сынау тәртібін, жазықтықты аса дәл тексеру үшін бақылаудың интерференционды әдістерін.</w:t>
      </w:r>
    </w:p>
    <w:bookmarkEnd w:id="5404"/>
    <w:bookmarkStart w:name="z5545" w:id="5405"/>
    <w:p>
      <w:pPr>
        <w:spacing w:after="0"/>
        <w:ind w:left="0"/>
        <w:jc w:val="both"/>
      </w:pPr>
      <w:r>
        <w:rPr>
          <w:rFonts w:ascii="Times New Roman"/>
          <w:b w:val="false"/>
          <w:i w:val="false"/>
          <w:color w:val="000000"/>
          <w:sz w:val="28"/>
        </w:rPr>
        <w:t>
      Жұмыс үлгілері.</w:t>
      </w:r>
    </w:p>
    <w:bookmarkEnd w:id="5405"/>
    <w:bookmarkStart w:name="z5546" w:id="5406"/>
    <w:p>
      <w:pPr>
        <w:spacing w:after="0"/>
        <w:ind w:left="0"/>
        <w:jc w:val="both"/>
      </w:pPr>
      <w:r>
        <w:rPr>
          <w:rFonts w:ascii="Times New Roman"/>
          <w:b w:val="false"/>
          <w:i w:val="false"/>
          <w:color w:val="000000"/>
          <w:sz w:val="28"/>
        </w:rPr>
        <w:t>
      1) Ахтерштевень – қашап өңдегеннен кейін бақылау;</w:t>
      </w:r>
    </w:p>
    <w:bookmarkEnd w:id="5406"/>
    <w:bookmarkStart w:name="z5547" w:id="5407"/>
    <w:p>
      <w:pPr>
        <w:spacing w:after="0"/>
        <w:ind w:left="0"/>
        <w:jc w:val="both"/>
      </w:pPr>
      <w:r>
        <w:rPr>
          <w:rFonts w:ascii="Times New Roman"/>
          <w:b w:val="false"/>
          <w:i w:val="false"/>
          <w:color w:val="000000"/>
          <w:sz w:val="28"/>
        </w:rPr>
        <w:t>
      2) Реттеу блоктары және турбина қорғандары – құрастыруды бақылау және стендте сынау;</w:t>
      </w:r>
    </w:p>
    <w:bookmarkEnd w:id="5407"/>
    <w:bookmarkStart w:name="z5548" w:id="5408"/>
    <w:p>
      <w:pPr>
        <w:spacing w:after="0"/>
        <w:ind w:left="0"/>
        <w:jc w:val="both"/>
      </w:pPr>
      <w:r>
        <w:rPr>
          <w:rFonts w:ascii="Times New Roman"/>
          <w:b w:val="false"/>
          <w:i w:val="false"/>
          <w:color w:val="000000"/>
          <w:sz w:val="28"/>
        </w:rPr>
        <w:t>
      3) Автомобиль және трактор қозғалтқыштарының иінді біліктері – толық өңдеуді бақылау;</w:t>
      </w:r>
    </w:p>
    <w:bookmarkEnd w:id="5408"/>
    <w:bookmarkStart w:name="z5549" w:id="5409"/>
    <w:p>
      <w:pPr>
        <w:spacing w:after="0"/>
        <w:ind w:left="0"/>
        <w:jc w:val="both"/>
      </w:pPr>
      <w:r>
        <w:rPr>
          <w:rFonts w:ascii="Times New Roman"/>
          <w:b w:val="false"/>
          <w:i w:val="false"/>
          <w:color w:val="000000"/>
          <w:sz w:val="28"/>
        </w:rPr>
        <w:t>
      4) Иінді біліктер – механикалық өңдеуден кейін бақылау;</w:t>
      </w:r>
    </w:p>
    <w:bookmarkEnd w:id="5409"/>
    <w:bookmarkStart w:name="z5550" w:id="5410"/>
    <w:p>
      <w:pPr>
        <w:spacing w:after="0"/>
        <w:ind w:left="0"/>
        <w:jc w:val="both"/>
      </w:pPr>
      <w:r>
        <w:rPr>
          <w:rFonts w:ascii="Times New Roman"/>
          <w:b w:val="false"/>
          <w:i w:val="false"/>
          <w:color w:val="000000"/>
          <w:sz w:val="28"/>
        </w:rPr>
        <w:t>
      5) Жүрдек біліктер – механикалық өңдеуден кейін бақылау;</w:t>
      </w:r>
    </w:p>
    <w:bookmarkEnd w:id="5410"/>
    <w:bookmarkStart w:name="z5551" w:id="5411"/>
    <w:p>
      <w:pPr>
        <w:spacing w:after="0"/>
        <w:ind w:left="0"/>
        <w:jc w:val="both"/>
      </w:pPr>
      <w:r>
        <w:rPr>
          <w:rFonts w:ascii="Times New Roman"/>
          <w:b w:val="false"/>
          <w:i w:val="false"/>
          <w:color w:val="000000"/>
          <w:sz w:val="28"/>
        </w:rPr>
        <w:t>
      6) Кемелік ескек біліктері – таза қашап өңдеуді және мойынды ажарлауды бақылау;</w:t>
      </w:r>
    </w:p>
    <w:bookmarkEnd w:id="5411"/>
    <w:bookmarkStart w:name="z5552" w:id="5412"/>
    <w:p>
      <w:pPr>
        <w:spacing w:after="0"/>
        <w:ind w:left="0"/>
        <w:jc w:val="both"/>
      </w:pPr>
      <w:r>
        <w:rPr>
          <w:rFonts w:ascii="Times New Roman"/>
          <w:b w:val="false"/>
          <w:i w:val="false"/>
          <w:color w:val="000000"/>
          <w:sz w:val="28"/>
        </w:rPr>
        <w:t>
      7) Төрт рет кіретін бұрамасы және көп рет кіретін бұрамасы бар ұзындығы 4000 мм артық бұрандалар, көп қолданылатын – механикалық өңдеуден кейін бақылау;</w:t>
      </w:r>
    </w:p>
    <w:bookmarkEnd w:id="5412"/>
    <w:bookmarkStart w:name="z5553" w:id="5413"/>
    <w:p>
      <w:pPr>
        <w:spacing w:after="0"/>
        <w:ind w:left="0"/>
        <w:jc w:val="both"/>
      </w:pPr>
      <w:r>
        <w:rPr>
          <w:rFonts w:ascii="Times New Roman"/>
          <w:b w:val="false"/>
          <w:i w:val="false"/>
          <w:color w:val="000000"/>
          <w:sz w:val="28"/>
        </w:rPr>
        <w:t>
      8) Қуаттылығы 1472 кВт (2000 л.с.) артық іштен жанатын қозғалтқыштар – жалпы құрастыруды бақылау;</w:t>
      </w:r>
    </w:p>
    <w:bookmarkEnd w:id="5413"/>
    <w:bookmarkStart w:name="z5554" w:id="5414"/>
    <w:p>
      <w:pPr>
        <w:spacing w:after="0"/>
        <w:ind w:left="0"/>
        <w:jc w:val="both"/>
      </w:pPr>
      <w:r>
        <w:rPr>
          <w:rFonts w:ascii="Times New Roman"/>
          <w:b w:val="false"/>
          <w:i w:val="false"/>
          <w:color w:val="000000"/>
          <w:sz w:val="28"/>
        </w:rPr>
        <w:t>
      9) Калибрлер, 6 квалитетті арнайы шаблондар – қабылдау;</w:t>
      </w:r>
    </w:p>
    <w:bookmarkEnd w:id="5414"/>
    <w:bookmarkStart w:name="z5555" w:id="5415"/>
    <w:p>
      <w:pPr>
        <w:spacing w:after="0"/>
        <w:ind w:left="0"/>
        <w:jc w:val="both"/>
      </w:pPr>
      <w:r>
        <w:rPr>
          <w:rFonts w:ascii="Times New Roman"/>
          <w:b w:val="false"/>
          <w:i w:val="false"/>
          <w:color w:val="000000"/>
          <w:sz w:val="28"/>
        </w:rPr>
        <w:t>
      10) Жылдамдық қорабының картерлері – қабылдау;</w:t>
      </w:r>
    </w:p>
    <w:bookmarkEnd w:id="5415"/>
    <w:bookmarkStart w:name="z5556" w:id="5416"/>
    <w:p>
      <w:pPr>
        <w:spacing w:after="0"/>
        <w:ind w:left="0"/>
        <w:jc w:val="both"/>
      </w:pPr>
      <w:r>
        <w:rPr>
          <w:rFonts w:ascii="Times New Roman"/>
          <w:b w:val="false"/>
          <w:i w:val="false"/>
          <w:color w:val="000000"/>
          <w:sz w:val="28"/>
        </w:rPr>
        <w:t>
      11) Қисық сызықты тістері бар және өлшемі әр түрлі шевронды тісті доңғалақтар- толық өңдеуді бақылау;</w:t>
      </w:r>
    </w:p>
    <w:bookmarkEnd w:id="5416"/>
    <w:bookmarkStart w:name="z5557" w:id="5417"/>
    <w:p>
      <w:pPr>
        <w:spacing w:after="0"/>
        <w:ind w:left="0"/>
        <w:jc w:val="both"/>
      </w:pPr>
      <w:r>
        <w:rPr>
          <w:rFonts w:ascii="Times New Roman"/>
          <w:b w:val="false"/>
          <w:i w:val="false"/>
          <w:color w:val="000000"/>
          <w:sz w:val="28"/>
        </w:rPr>
        <w:t>
      12) Ұзындығы 12000 мм артық гидравликалық престердің колонналары-таза өңдеуді бақылау;</w:t>
      </w:r>
    </w:p>
    <w:bookmarkEnd w:id="5417"/>
    <w:bookmarkStart w:name="z5558" w:id="5418"/>
    <w:p>
      <w:pPr>
        <w:spacing w:after="0"/>
        <w:ind w:left="0"/>
        <w:jc w:val="both"/>
      </w:pPr>
      <w:r>
        <w:rPr>
          <w:rFonts w:ascii="Times New Roman"/>
          <w:b w:val="false"/>
          <w:i w:val="false"/>
          <w:color w:val="000000"/>
          <w:sz w:val="28"/>
        </w:rPr>
        <w:t>
      13) Жоғары қысымды турбина корпустары – таза қашап өңдеуді бақылау;</w:t>
      </w:r>
    </w:p>
    <w:bookmarkEnd w:id="5418"/>
    <w:bookmarkStart w:name="z5559" w:id="5419"/>
    <w:p>
      <w:pPr>
        <w:spacing w:after="0"/>
        <w:ind w:left="0"/>
        <w:jc w:val="both"/>
      </w:pPr>
      <w:r>
        <w:rPr>
          <w:rFonts w:ascii="Times New Roman"/>
          <w:b w:val="false"/>
          <w:i w:val="false"/>
          <w:color w:val="000000"/>
          <w:sz w:val="28"/>
        </w:rPr>
        <w:t>
      14) Желдеткіш қақпалары – құрастырудан және сынаудан кейін бақылау;</w:t>
      </w:r>
    </w:p>
    <w:bookmarkEnd w:id="5419"/>
    <w:bookmarkStart w:name="z5560" w:id="5420"/>
    <w:p>
      <w:pPr>
        <w:spacing w:after="0"/>
        <w:ind w:left="0"/>
        <w:jc w:val="both"/>
      </w:pPr>
      <w:r>
        <w:rPr>
          <w:rFonts w:ascii="Times New Roman"/>
          <w:b w:val="false"/>
          <w:i w:val="false"/>
          <w:color w:val="000000"/>
          <w:sz w:val="28"/>
        </w:rPr>
        <w:t>
      15) Жүк шығырлары - құрастырудан және сынаудан кейін бақылау;</w:t>
      </w:r>
    </w:p>
    <w:bookmarkEnd w:id="5420"/>
    <w:bookmarkStart w:name="z5561" w:id="5421"/>
    <w:p>
      <w:pPr>
        <w:spacing w:after="0"/>
        <w:ind w:left="0"/>
        <w:jc w:val="both"/>
      </w:pPr>
      <w:r>
        <w:rPr>
          <w:rFonts w:ascii="Times New Roman"/>
          <w:b w:val="false"/>
          <w:i w:val="false"/>
          <w:color w:val="000000"/>
          <w:sz w:val="28"/>
        </w:rPr>
        <w:t>
      16) Қысым бойынша құюға арналған машиналар – бақылау, сынау және қабылдау;</w:t>
      </w:r>
    </w:p>
    <w:bookmarkEnd w:id="5421"/>
    <w:bookmarkStart w:name="z5562" w:id="5422"/>
    <w:p>
      <w:pPr>
        <w:spacing w:after="0"/>
        <w:ind w:left="0"/>
        <w:jc w:val="both"/>
      </w:pPr>
      <w:r>
        <w:rPr>
          <w:rFonts w:ascii="Times New Roman"/>
          <w:b w:val="false"/>
          <w:i w:val="false"/>
          <w:color w:val="000000"/>
          <w:sz w:val="28"/>
        </w:rPr>
        <w:t>
      17) Сырғақтар – фрезерлеуден кейін бақылау;</w:t>
      </w:r>
    </w:p>
    <w:bookmarkEnd w:id="5422"/>
    <w:bookmarkStart w:name="z5563" w:id="5423"/>
    <w:p>
      <w:pPr>
        <w:spacing w:after="0"/>
        <w:ind w:left="0"/>
        <w:jc w:val="both"/>
      </w:pPr>
      <w:r>
        <w:rPr>
          <w:rFonts w:ascii="Times New Roman"/>
          <w:b w:val="false"/>
          <w:i w:val="false"/>
          <w:color w:val="000000"/>
          <w:sz w:val="28"/>
        </w:rPr>
        <w:t>
      18) Көлемді секциялар – құрастыруды бақылау;</w:t>
      </w:r>
    </w:p>
    <w:bookmarkEnd w:id="5423"/>
    <w:bookmarkStart w:name="z5564" w:id="5424"/>
    <w:p>
      <w:pPr>
        <w:spacing w:after="0"/>
        <w:ind w:left="0"/>
        <w:jc w:val="both"/>
      </w:pPr>
      <w:r>
        <w:rPr>
          <w:rFonts w:ascii="Times New Roman"/>
          <w:b w:val="false"/>
          <w:i w:val="false"/>
          <w:color w:val="000000"/>
          <w:sz w:val="28"/>
        </w:rPr>
        <w:t>
      19) Металл кесетін станоктардың станиналары-толық механикалық өңдегеннен кейін қабылдау;</w:t>
      </w:r>
    </w:p>
    <w:bookmarkEnd w:id="5424"/>
    <w:bookmarkStart w:name="z5565" w:id="5425"/>
    <w:p>
      <w:pPr>
        <w:spacing w:after="0"/>
        <w:ind w:left="0"/>
        <w:jc w:val="both"/>
      </w:pPr>
      <w:r>
        <w:rPr>
          <w:rFonts w:ascii="Times New Roman"/>
          <w:b w:val="false"/>
          <w:i w:val="false"/>
          <w:color w:val="000000"/>
          <w:sz w:val="28"/>
        </w:rPr>
        <w:t>
      20) Токарлық-револьверлік, домалатып ажарлаушы, жазықтай ажарлаушы станоктар, барлық модельді бір шпиндельді автоматтар-бақылау, сынау, қабылдау;</w:t>
      </w:r>
    </w:p>
    <w:bookmarkEnd w:id="5425"/>
    <w:bookmarkStart w:name="z5566" w:id="5426"/>
    <w:p>
      <w:pPr>
        <w:spacing w:after="0"/>
        <w:ind w:left="0"/>
        <w:jc w:val="both"/>
      </w:pPr>
      <w:r>
        <w:rPr>
          <w:rFonts w:ascii="Times New Roman"/>
          <w:b w:val="false"/>
          <w:i w:val="false"/>
          <w:color w:val="000000"/>
          <w:sz w:val="28"/>
        </w:rPr>
        <w:t>
      21) Кен тарту диірмендерінің шетжақ қабырғалары-механикалық өңдеуден кейін бақылау;</w:t>
      </w:r>
    </w:p>
    <w:bookmarkEnd w:id="5426"/>
    <w:bookmarkStart w:name="z5567" w:id="5427"/>
    <w:p>
      <w:pPr>
        <w:spacing w:after="0"/>
        <w:ind w:left="0"/>
        <w:jc w:val="both"/>
      </w:pPr>
      <w:r>
        <w:rPr>
          <w:rFonts w:ascii="Times New Roman"/>
          <w:b w:val="false"/>
          <w:i w:val="false"/>
          <w:color w:val="000000"/>
          <w:sz w:val="28"/>
        </w:rPr>
        <w:t>
      22) Күпшек – токарлық өңдеуден кейін бақылау;</w:t>
      </w:r>
    </w:p>
    <w:bookmarkEnd w:id="5427"/>
    <w:bookmarkStart w:name="z5568" w:id="5428"/>
    <w:p>
      <w:pPr>
        <w:spacing w:after="0"/>
        <w:ind w:left="0"/>
        <w:jc w:val="both"/>
      </w:pPr>
      <w:r>
        <w:rPr>
          <w:rFonts w:ascii="Times New Roman"/>
          <w:b w:val="false"/>
          <w:i w:val="false"/>
          <w:color w:val="000000"/>
          <w:sz w:val="28"/>
        </w:rPr>
        <w:t>
      23) Жолаушы вагондарының тежегіштік жүйесі – құрастыруды бақылау және сынау;</w:t>
      </w:r>
    </w:p>
    <w:bookmarkEnd w:id="5428"/>
    <w:bookmarkStart w:name="z5569" w:id="5429"/>
    <w:p>
      <w:pPr>
        <w:spacing w:after="0"/>
        <w:ind w:left="0"/>
        <w:jc w:val="both"/>
      </w:pPr>
      <w:r>
        <w:rPr>
          <w:rFonts w:ascii="Times New Roman"/>
          <w:b w:val="false"/>
          <w:i w:val="false"/>
          <w:color w:val="000000"/>
          <w:sz w:val="28"/>
        </w:rPr>
        <w:t>
      24) Тракторлар – орталықтауды тексеріп, моторды орнатуды бақылау және сынау.</w:t>
      </w:r>
    </w:p>
    <w:bookmarkEnd w:id="5429"/>
    <w:bookmarkStart w:name="z5570" w:id="5430"/>
    <w:p>
      <w:pPr>
        <w:spacing w:after="0"/>
        <w:ind w:left="0"/>
        <w:jc w:val="left"/>
      </w:pPr>
      <w:r>
        <w:rPr>
          <w:rFonts w:ascii="Times New Roman"/>
          <w:b/>
          <w:i w:val="false"/>
          <w:color w:val="000000"/>
        </w:rPr>
        <w:t xml:space="preserve"> 436. Станок және слесарлық жұмыстарды бақылаушы</w:t>
      </w:r>
      <w:r>
        <w:br/>
      </w:r>
      <w:r>
        <w:rPr>
          <w:rFonts w:ascii="Times New Roman"/>
          <w:b/>
          <w:i w:val="false"/>
          <w:color w:val="000000"/>
        </w:rPr>
        <w:t>6-разряд</w:t>
      </w:r>
    </w:p>
    <w:bookmarkEnd w:id="5430"/>
    <w:bookmarkStart w:name="z5572" w:id="5431"/>
    <w:p>
      <w:pPr>
        <w:spacing w:after="0"/>
        <w:ind w:left="0"/>
        <w:jc w:val="both"/>
      </w:pPr>
      <w:r>
        <w:rPr>
          <w:rFonts w:ascii="Times New Roman"/>
          <w:b w:val="false"/>
          <w:i w:val="false"/>
          <w:color w:val="000000"/>
          <w:sz w:val="28"/>
        </w:rPr>
        <w:t>
      Жұмыс сипаттамасы. Техникалық шарттармен көзделген барлық сынақтарды орындап, кеме дизельдері мен күрделі машиналардың күрделі блоктарын, агрегаттары мен бұйымдарын, жинақтаушы бұйымдар мен конструкцияларды толықтай құрастырғаннан кейін бақылау және қабылдау. Өте сирек кездесетін металл кесетін жабдықтардың технологиялық және геометриялық дәлдігін тексеру. Арнайы құралдарды, гидростатикалық және оптикалық деңгейдегі теодолитті қолдана отырып, бірнеше рет түйісетін жазықтықтары мен осьтері бар бөлшектер мен тораптарды бақылау. Оптикалық-механикалық және гидравликалық жүйелерді қолданумен жұмыс істейтін күрделі бақылау-өлшеу аспаптары мен автоматтарын тексеру және баптау. Бақылау және сынау кезінде туындаған ақауларды зерттеуге, оларды жою бойынша іс-шаралар әзірлеуге қатысу. Қабылданған өнімге паспорттар немесе формулярлар жасау, қабылдау актілерін және сынау хаттамаларын рәсімдеу.</w:t>
      </w:r>
    </w:p>
    <w:bookmarkEnd w:id="5431"/>
    <w:bookmarkStart w:name="z5573" w:id="5432"/>
    <w:p>
      <w:pPr>
        <w:spacing w:after="0"/>
        <w:ind w:left="0"/>
        <w:jc w:val="both"/>
      </w:pPr>
      <w:r>
        <w:rPr>
          <w:rFonts w:ascii="Times New Roman"/>
          <w:b w:val="false"/>
          <w:i w:val="false"/>
          <w:color w:val="000000"/>
          <w:sz w:val="28"/>
        </w:rPr>
        <w:t>
      Білуге тиіс: қолданылатын аспаптарға, агрегаттарға, аппаратураға, қозғалтқыштарға, группаларға және ұшақтардың, тікұшақтардың, ракеталардың жүйелеріне, өте сирек кездесетін металл кесетін жабдықта, тораптарға қойылатын техникалық талаптарды, оларды бақылау және сынау әдістерін, құрастыру және сынау кезінде анықталатын қаулардың негізгі түрлерін және оларды анықтау әрі жою тәсілдерін, қолданылатын арнайы аспаптардың конструкциясын және оларды баптау, реттеу және тексеру ережесін.</w:t>
      </w:r>
    </w:p>
    <w:bookmarkEnd w:id="5432"/>
    <w:bookmarkStart w:name="z5574" w:id="5433"/>
    <w:p>
      <w:pPr>
        <w:spacing w:after="0"/>
        <w:ind w:left="0"/>
        <w:jc w:val="both"/>
      </w:pPr>
      <w:r>
        <w:rPr>
          <w:rFonts w:ascii="Times New Roman"/>
          <w:b w:val="false"/>
          <w:i w:val="false"/>
          <w:color w:val="000000"/>
          <w:sz w:val="28"/>
        </w:rPr>
        <w:t>
      Орта кәсіптік білімді талап етеді.</w:t>
      </w:r>
    </w:p>
    <w:bookmarkEnd w:id="5433"/>
    <w:bookmarkStart w:name="z5575" w:id="5434"/>
    <w:p>
      <w:pPr>
        <w:spacing w:after="0"/>
        <w:ind w:left="0"/>
        <w:jc w:val="both"/>
      </w:pPr>
      <w:r>
        <w:rPr>
          <w:rFonts w:ascii="Times New Roman"/>
          <w:b w:val="false"/>
          <w:i w:val="false"/>
          <w:color w:val="000000"/>
          <w:sz w:val="28"/>
        </w:rPr>
        <w:t>
      Жұмыс үлгілері.</w:t>
      </w:r>
    </w:p>
    <w:bookmarkEnd w:id="5434"/>
    <w:bookmarkStart w:name="z5576" w:id="5435"/>
    <w:p>
      <w:pPr>
        <w:spacing w:after="0"/>
        <w:ind w:left="0"/>
        <w:jc w:val="both"/>
      </w:pPr>
      <w:r>
        <w:rPr>
          <w:rFonts w:ascii="Times New Roman"/>
          <w:b w:val="false"/>
          <w:i w:val="false"/>
          <w:color w:val="000000"/>
          <w:sz w:val="28"/>
        </w:rPr>
        <w:t>
      1) Автоматтар және токарлық-револьверлік, көп шпиндельді, көшіргіш, қырнағыш және тіссүргілегіш станоктар-бақылау, сынау, қабылдау;</w:t>
      </w:r>
    </w:p>
    <w:bookmarkEnd w:id="5435"/>
    <w:bookmarkStart w:name="z5577" w:id="5436"/>
    <w:p>
      <w:pPr>
        <w:spacing w:after="0"/>
        <w:ind w:left="0"/>
        <w:jc w:val="both"/>
      </w:pPr>
      <w:r>
        <w:rPr>
          <w:rFonts w:ascii="Times New Roman"/>
          <w:b w:val="false"/>
          <w:i w:val="false"/>
          <w:color w:val="000000"/>
          <w:sz w:val="28"/>
        </w:rPr>
        <w:t>
      2) Командалы-отынды агрегаттар- құрастыруды бақылау және сынау;        3) Амортизаторлар және шасси аспалары-құрастыруды бақылау және сынау;</w:t>
      </w:r>
    </w:p>
    <w:bookmarkEnd w:id="5436"/>
    <w:bookmarkStart w:name="z5578" w:id="5437"/>
    <w:p>
      <w:pPr>
        <w:spacing w:after="0"/>
        <w:ind w:left="0"/>
        <w:jc w:val="both"/>
      </w:pPr>
      <w:r>
        <w:rPr>
          <w:rFonts w:ascii="Times New Roman"/>
          <w:b w:val="false"/>
          <w:i w:val="false"/>
          <w:color w:val="000000"/>
          <w:sz w:val="28"/>
        </w:rPr>
        <w:t>
      4) Арнайы жабдықтың есептегіш блоктары - құрастыруды бақылау және сынау;</w:t>
      </w:r>
    </w:p>
    <w:bookmarkEnd w:id="5437"/>
    <w:bookmarkStart w:name="z5579" w:id="5438"/>
    <w:p>
      <w:pPr>
        <w:spacing w:after="0"/>
        <w:ind w:left="0"/>
        <w:jc w:val="both"/>
      </w:pPr>
      <w:r>
        <w:rPr>
          <w:rFonts w:ascii="Times New Roman"/>
          <w:b w:val="false"/>
          <w:i w:val="false"/>
          <w:color w:val="000000"/>
          <w:sz w:val="28"/>
        </w:rPr>
        <w:t>
      5) Ұшақтардың, тікұшақтардың, ракеталардың топтары, жүйелері-құрастыруды бақылау ж"не стендтік сынау;</w:t>
      </w:r>
    </w:p>
    <w:bookmarkEnd w:id="5438"/>
    <w:bookmarkStart w:name="z5580" w:id="5439"/>
    <w:p>
      <w:pPr>
        <w:spacing w:after="0"/>
        <w:ind w:left="0"/>
        <w:jc w:val="both"/>
      </w:pPr>
      <w:r>
        <w:rPr>
          <w:rFonts w:ascii="Times New Roman"/>
          <w:b w:val="false"/>
          <w:i w:val="false"/>
          <w:color w:val="000000"/>
          <w:sz w:val="28"/>
        </w:rPr>
        <w:t>
      6) Барлық жүйедегі авиациялық қозғалтқыштар-құрастыруды бақылау және сынауға қатысу;</w:t>
      </w:r>
    </w:p>
    <w:bookmarkEnd w:id="5439"/>
    <w:bookmarkStart w:name="z5581" w:id="5440"/>
    <w:p>
      <w:pPr>
        <w:spacing w:after="0"/>
        <w:ind w:left="0"/>
        <w:jc w:val="both"/>
      </w:pPr>
      <w:r>
        <w:rPr>
          <w:rFonts w:ascii="Times New Roman"/>
          <w:b w:val="false"/>
          <w:i w:val="false"/>
          <w:color w:val="000000"/>
          <w:sz w:val="28"/>
        </w:rPr>
        <w:t>
      7) Редуктор корпусы – қырнаудан кейін бақылау;</w:t>
      </w:r>
    </w:p>
    <w:bookmarkEnd w:id="5440"/>
    <w:bookmarkStart w:name="z5582" w:id="5441"/>
    <w:p>
      <w:pPr>
        <w:spacing w:after="0"/>
        <w:ind w:left="0"/>
        <w:jc w:val="both"/>
      </w:pPr>
      <w:r>
        <w:rPr>
          <w:rFonts w:ascii="Times New Roman"/>
          <w:b w:val="false"/>
          <w:i w:val="false"/>
          <w:color w:val="000000"/>
          <w:sz w:val="28"/>
        </w:rPr>
        <w:t>
      8) Көлбеу соғатын машиналар – құрастыруды бақылау, сынау;</w:t>
      </w:r>
    </w:p>
    <w:bookmarkEnd w:id="5441"/>
    <w:bookmarkStart w:name="z5583" w:id="5442"/>
    <w:p>
      <w:pPr>
        <w:spacing w:after="0"/>
        <w:ind w:left="0"/>
        <w:jc w:val="both"/>
      </w:pPr>
      <w:r>
        <w:rPr>
          <w:rFonts w:ascii="Times New Roman"/>
          <w:b w:val="false"/>
          <w:i w:val="false"/>
          <w:color w:val="000000"/>
          <w:sz w:val="28"/>
        </w:rPr>
        <w:t>
      9) Ұшақтық арнайы жабдықтары – құрастыруды бақылау және сынау;</w:t>
      </w:r>
    </w:p>
    <w:bookmarkEnd w:id="5442"/>
    <w:bookmarkStart w:name="z5584" w:id="5443"/>
    <w:p>
      <w:pPr>
        <w:spacing w:after="0"/>
        <w:ind w:left="0"/>
        <w:jc w:val="both"/>
      </w:pPr>
      <w:r>
        <w:rPr>
          <w:rFonts w:ascii="Times New Roman"/>
          <w:b w:val="false"/>
          <w:i w:val="false"/>
          <w:color w:val="000000"/>
          <w:sz w:val="28"/>
        </w:rPr>
        <w:t>
      10) Авиациялық аспаптар (автопилоттар және күрделі навигациялы аспаптар) – құрастыруды бақылау және сынау;</w:t>
      </w:r>
    </w:p>
    <w:bookmarkEnd w:id="5443"/>
    <w:bookmarkStart w:name="z5585" w:id="5444"/>
    <w:p>
      <w:pPr>
        <w:spacing w:after="0"/>
        <w:ind w:left="0"/>
        <w:jc w:val="both"/>
      </w:pPr>
      <w:r>
        <w:rPr>
          <w:rFonts w:ascii="Times New Roman"/>
          <w:b w:val="false"/>
          <w:i w:val="false"/>
          <w:color w:val="000000"/>
          <w:sz w:val="28"/>
        </w:rPr>
        <w:t>
      11) Гельмпортты құбыр – қырнаудан кейін бақылау;</w:t>
      </w:r>
    </w:p>
    <w:bookmarkEnd w:id="5444"/>
    <w:bookmarkStart w:name="z5586" w:id="5445"/>
    <w:p>
      <w:pPr>
        <w:spacing w:after="0"/>
        <w:ind w:left="0"/>
        <w:jc w:val="both"/>
      </w:pPr>
      <w:r>
        <w:rPr>
          <w:rFonts w:ascii="Times New Roman"/>
          <w:b w:val="false"/>
          <w:i w:val="false"/>
          <w:color w:val="000000"/>
          <w:sz w:val="28"/>
        </w:rPr>
        <w:t>
      12) Дейдвуд құбырлары – қырнаудан кейін бақылау;</w:t>
      </w:r>
    </w:p>
    <w:bookmarkEnd w:id="5445"/>
    <w:bookmarkStart w:name="z5587" w:id="5446"/>
    <w:p>
      <w:pPr>
        <w:spacing w:after="0"/>
        <w:ind w:left="0"/>
        <w:jc w:val="both"/>
      </w:pPr>
      <w:r>
        <w:rPr>
          <w:rFonts w:ascii="Times New Roman"/>
          <w:b w:val="false"/>
          <w:i w:val="false"/>
          <w:color w:val="000000"/>
          <w:sz w:val="28"/>
        </w:rPr>
        <w:t>
      13) Турбиналар – құрастыруды, орталықтауды және стендтегі (бос жерде және жүктемеде) кешенді сынақтарды бақылау.</w:t>
      </w:r>
    </w:p>
    <w:bookmarkEnd w:id="5446"/>
    <w:bookmarkStart w:name="z5588" w:id="5447"/>
    <w:p>
      <w:pPr>
        <w:spacing w:after="0"/>
        <w:ind w:left="0"/>
        <w:jc w:val="both"/>
      </w:pPr>
      <w:r>
        <w:rPr>
          <w:rFonts w:ascii="Times New Roman"/>
          <w:b w:val="false"/>
          <w:i w:val="false"/>
          <w:color w:val="000000"/>
          <w:sz w:val="28"/>
        </w:rPr>
        <w:t xml:space="preserve">
      14) Шапқыш штампылар - бақылау, тапсыру. </w:t>
      </w:r>
    </w:p>
    <w:bookmarkEnd w:id="5447"/>
    <w:bookmarkStart w:name="z5589" w:id="5448"/>
    <w:p>
      <w:pPr>
        <w:spacing w:after="0"/>
        <w:ind w:left="0"/>
        <w:jc w:val="both"/>
      </w:pPr>
      <w:r>
        <w:rPr>
          <w:rFonts w:ascii="Times New Roman"/>
          <w:b w:val="false"/>
          <w:i w:val="false"/>
          <w:color w:val="000000"/>
          <w:sz w:val="28"/>
        </w:rPr>
        <w:t>
      15) Әр түрлі жазықтықта бірнеше күрделі қисық лекалолы эксцентриктер, көшіргіштер – қабылдау, геометриялық дәлдікке тексеру.</w:t>
      </w:r>
    </w:p>
    <w:bookmarkEnd w:id="5448"/>
    <w:bookmarkStart w:name="z5590" w:id="5449"/>
    <w:p>
      <w:pPr>
        <w:spacing w:after="0"/>
        <w:ind w:left="0"/>
        <w:jc w:val="left"/>
      </w:pPr>
      <w:r>
        <w:rPr>
          <w:rFonts w:ascii="Times New Roman"/>
          <w:b/>
          <w:i w:val="false"/>
          <w:color w:val="000000"/>
        </w:rPr>
        <w:t xml:space="preserve"> 437. Станок және слесарлық жұмыстарды бақылаушы</w:t>
      </w:r>
      <w:r>
        <w:br/>
      </w:r>
      <w:r>
        <w:rPr>
          <w:rFonts w:ascii="Times New Roman"/>
          <w:b/>
          <w:i w:val="false"/>
          <w:color w:val="000000"/>
        </w:rPr>
        <w:t>7-разряд</w:t>
      </w:r>
    </w:p>
    <w:bookmarkEnd w:id="5449"/>
    <w:bookmarkStart w:name="z5591" w:id="5450"/>
    <w:p>
      <w:pPr>
        <w:spacing w:after="0"/>
        <w:ind w:left="0"/>
        <w:jc w:val="both"/>
      </w:pPr>
      <w:r>
        <w:rPr>
          <w:rFonts w:ascii="Times New Roman"/>
          <w:b w:val="false"/>
          <w:i w:val="false"/>
          <w:color w:val="000000"/>
          <w:sz w:val="28"/>
        </w:rPr>
        <w:t>
      Жұмыс сипаттамасы. Икемді өндірістік жүйелерде өте сирек кездесетін және эксперименталды жабдықтардың диагностикасын, профилактикасын және жөнделуін бақылау. Дәл және күрделі сирек кездесетін пресс-қалыптарды, штампыларды, құрылғыларды, аспаптарды құрастыруды, жетілдіруді және өңдеуді бақылау. Сирек кездесетін эксперименталды және көпмақсатты металл кесетін станоктарда әр түрлі күрделі жоғары дәлдікті және бағалы технологиялық жабдықтарды өңдеуді бақылау.</w:t>
      </w:r>
    </w:p>
    <w:bookmarkEnd w:id="5450"/>
    <w:bookmarkStart w:name="z5592" w:id="5451"/>
    <w:p>
      <w:pPr>
        <w:spacing w:after="0"/>
        <w:ind w:left="0"/>
        <w:jc w:val="both"/>
      </w:pPr>
      <w:r>
        <w:rPr>
          <w:rFonts w:ascii="Times New Roman"/>
          <w:b w:val="false"/>
          <w:i w:val="false"/>
          <w:color w:val="000000"/>
          <w:sz w:val="28"/>
        </w:rPr>
        <w:t>
      Білуге тиіс: жөнделетін күрделі өте сирек кездесетін және эксперименталды жабдықтардың конструкциясын, кинематикалық және гидравликалық тәсімін, диагностикалау, жөндеу және қызмет көрсетуге арналған бақылау-өлшеу аспаптары мен стендтер, күрделі, сирек кездесетін және эксперименталды жабдықтарды жөндеудің, сынаудың және тапсырудың технологиялық процестерін, күрделі станоктардың конструкциясын, міндетін және баптау және дәлдікке тексеру тәсілдерін, өте сирек кездесетін бақылау-өлшеу аспаптарының, құралдар мен құрылғылардың міндетін және қолдану ережесін.</w:t>
      </w:r>
    </w:p>
    <w:bookmarkEnd w:id="5451"/>
    <w:bookmarkStart w:name="z5593" w:id="5452"/>
    <w:p>
      <w:pPr>
        <w:spacing w:after="0"/>
        <w:ind w:left="0"/>
        <w:jc w:val="both"/>
      </w:pPr>
      <w:r>
        <w:rPr>
          <w:rFonts w:ascii="Times New Roman"/>
          <w:b w:val="false"/>
          <w:i w:val="false"/>
          <w:color w:val="000000"/>
          <w:sz w:val="28"/>
        </w:rPr>
        <w:t>
      Орта кәсіптік білімді талап етеді.</w:t>
      </w:r>
    </w:p>
    <w:bookmarkEnd w:id="5452"/>
    <w:bookmarkStart w:name="z5594" w:id="5453"/>
    <w:p>
      <w:pPr>
        <w:spacing w:after="0"/>
        <w:ind w:left="0"/>
        <w:jc w:val="left"/>
      </w:pPr>
      <w:r>
        <w:rPr>
          <w:rFonts w:ascii="Times New Roman"/>
          <w:b/>
          <w:i w:val="false"/>
          <w:color w:val="000000"/>
        </w:rPr>
        <w:t xml:space="preserve"> Ысқылау дөңгелектерін айналдырушы</w:t>
      </w:r>
      <w:r>
        <w:br/>
      </w:r>
      <w:r>
        <w:rPr>
          <w:rFonts w:ascii="Times New Roman"/>
          <w:b/>
          <w:i w:val="false"/>
          <w:color w:val="000000"/>
        </w:rPr>
        <w:t>438. Ысқылау дөңгелектерін айналдырушы 2-разряд</w:t>
      </w:r>
    </w:p>
    <w:bookmarkEnd w:id="5453"/>
    <w:bookmarkStart w:name="z5596" w:id="5454"/>
    <w:p>
      <w:pPr>
        <w:spacing w:after="0"/>
        <w:ind w:left="0"/>
        <w:jc w:val="both"/>
      </w:pPr>
      <w:r>
        <w:rPr>
          <w:rFonts w:ascii="Times New Roman"/>
          <w:b w:val="false"/>
          <w:i w:val="false"/>
          <w:color w:val="000000"/>
          <w:sz w:val="28"/>
        </w:rPr>
        <w:t>
      Жұмыс сипаттамасы. Абразивтік материалдарды цилиндрлік қалыпты ажарлау дөңгелектеріне, белдіктерге, дискілерге және барабандарға айналдыру және жапсыру. Ажарлау дөңгелектерінен, дискілерден, барабандардан жарамсыз қабаттарды түсіру. Абразивтік материалдарды елеу. Формалин, желім, пасталар ерітінділерін дайындау. Ажарлау дөңгелектері мен белдіктерді сіңдіру, кептіру, тазалау және кесу.</w:t>
      </w:r>
    </w:p>
    <w:bookmarkEnd w:id="5454"/>
    <w:bookmarkStart w:name="z5597" w:id="5455"/>
    <w:p>
      <w:pPr>
        <w:spacing w:after="0"/>
        <w:ind w:left="0"/>
        <w:jc w:val="both"/>
      </w:pPr>
      <w:r>
        <w:rPr>
          <w:rFonts w:ascii="Times New Roman"/>
          <w:b w:val="false"/>
          <w:i w:val="false"/>
          <w:color w:val="000000"/>
          <w:sz w:val="28"/>
        </w:rPr>
        <w:t>
      Білуге тиіс: қызмет көрсетілетін жабдықтардың құрылғысын, оның маңызды бөліктерінің атауы мен міндетін, едәуір кең таралған құрылғылар мен бақылау-өлшеу құралдарының міндетін және қолдану шарттарын, абразивтік материалдардың, пасталардың, желімдердің міндетін және іріктеу ережесін, желім ерітінділерінің, формалиндер мен пасталардың атауын, кептіру режимін.</w:t>
      </w:r>
    </w:p>
    <w:bookmarkEnd w:id="5455"/>
    <w:bookmarkStart w:name="z5598" w:id="5456"/>
    <w:p>
      <w:pPr>
        <w:spacing w:after="0"/>
        <w:ind w:left="0"/>
        <w:jc w:val="left"/>
      </w:pPr>
      <w:r>
        <w:rPr>
          <w:rFonts w:ascii="Times New Roman"/>
          <w:b/>
          <w:i w:val="false"/>
          <w:color w:val="000000"/>
        </w:rPr>
        <w:t xml:space="preserve"> 439. Ысқылау дөңгелектерін айналдырушы 3-разряд</w:t>
      </w:r>
    </w:p>
    <w:bookmarkEnd w:id="5456"/>
    <w:bookmarkStart w:name="z5599" w:id="5457"/>
    <w:p>
      <w:pPr>
        <w:spacing w:after="0"/>
        <w:ind w:left="0"/>
        <w:jc w:val="both"/>
      </w:pPr>
      <w:r>
        <w:rPr>
          <w:rFonts w:ascii="Times New Roman"/>
          <w:b w:val="false"/>
          <w:i w:val="false"/>
          <w:color w:val="000000"/>
          <w:sz w:val="28"/>
        </w:rPr>
        <w:t>
      Жұмыс сипаттамасы. Абразивтік материалдарды цилиндрлік емес басқа қалыпты ажарлау дөңгелектеріне, белдіктерге, дискілерге және барабандарға айналдыру және жапсыру. Шаблондарды қолданумен ажарлау дөңгелектерін, дискілерді және барабандарды берілген пішін бойынша өңдеу. Абразивтік материалдарды іріктеу.</w:t>
      </w:r>
    </w:p>
    <w:bookmarkEnd w:id="5457"/>
    <w:bookmarkStart w:name="z5600" w:id="5458"/>
    <w:p>
      <w:pPr>
        <w:spacing w:after="0"/>
        <w:ind w:left="0"/>
        <w:jc w:val="both"/>
      </w:pPr>
      <w:r>
        <w:rPr>
          <w:rFonts w:ascii="Times New Roman"/>
          <w:b w:val="false"/>
          <w:i w:val="false"/>
          <w:color w:val="000000"/>
          <w:sz w:val="28"/>
        </w:rPr>
        <w:t>
      Білуге тиіс: қызмет көрсетілетін жабдықтың, құрылғылар мен бақылау-өлшеу құралдарының құрылғысын, түрлі байламды әр түрлі түйіршікті абразивтік материалдардың қасиетін, абразивтік материалдарды, желім ерітінділері мен пасталарды іріктеу ережесін, абразивтерді бекітудің тәсілдерін, желімдерді, пасталарды, ерітінділерді дайындайтын рецепті.</w:t>
      </w:r>
    </w:p>
    <w:bookmarkEnd w:id="5458"/>
    <w:bookmarkStart w:name="z5601" w:id="5459"/>
    <w:p>
      <w:pPr>
        <w:spacing w:after="0"/>
        <w:ind w:left="0"/>
        <w:jc w:val="left"/>
      </w:pPr>
      <w:r>
        <w:rPr>
          <w:rFonts w:ascii="Times New Roman"/>
          <w:b/>
          <w:i w:val="false"/>
          <w:color w:val="000000"/>
        </w:rPr>
        <w:t xml:space="preserve"> Автоматтық желілер мен агрегаттық станоктарды баптаушы</w:t>
      </w:r>
      <w:r>
        <w:br/>
      </w:r>
      <w:r>
        <w:rPr>
          <w:rFonts w:ascii="Times New Roman"/>
          <w:b/>
          <w:i w:val="false"/>
          <w:color w:val="000000"/>
        </w:rPr>
        <w:t>440. Автоматтық желілер мен агрегаттық станоктарды баптаушы</w:t>
      </w:r>
      <w:r>
        <w:br/>
      </w:r>
      <w:r>
        <w:rPr>
          <w:rFonts w:ascii="Times New Roman"/>
          <w:b/>
          <w:i w:val="false"/>
          <w:color w:val="000000"/>
        </w:rPr>
        <w:t>4-разряд</w:t>
      </w:r>
    </w:p>
    <w:bookmarkEnd w:id="5459"/>
    <w:bookmarkStart w:name="z5603" w:id="5460"/>
    <w:p>
      <w:pPr>
        <w:spacing w:after="0"/>
        <w:ind w:left="0"/>
        <w:jc w:val="both"/>
      </w:pPr>
      <w:r>
        <w:rPr>
          <w:rFonts w:ascii="Times New Roman"/>
          <w:b w:val="false"/>
          <w:i w:val="false"/>
          <w:color w:val="000000"/>
          <w:sz w:val="28"/>
        </w:rPr>
        <w:t>
      Жұмыс сипаттамасы. Күрделі бөлшектерді өңдеу үшін қозғалмайтын әрі айналмалы көлденең және тік үстелдері бар біржақты, екіжақты, бір позициялы, көп позициялы, бір немесе екі суппортты агрегаттық станоктарды, бір суппортты көп шпиндельді агрегаттық станоктарды және екі-төртжақты станоктарды (күрделілігі орташа бөлшектерді өңдеу үшін бұрғылау, бұранда кескіш, фрезерлі), фрезерлі-қырнағыш, бұрғылау-қырнағыш және басқа да ұқсас станоктарды баптау. Бұрғылардың жырашықтарын фрезерлеуге арналған арнайы станок-автоматтарды, бұрғылар мен үңгіштерді қайрауға арналған автоматтарды, ішкі және сыртқы керу үшін ұзын көлденең, тік және басқа да ұқсас станоктарды баптау. Бір типтік электр импульстік, электр ұшқынды және ультрадыбысты станоктарды және қондырғыларды, генераторларды, электр химиялық станоктарды станоктың технологиялық немесе конструкциялық картасы және паспорты бойынша баптау. Қызмет көрсетілетін станоктарды баптаумен байланысты есептеулерді орындау. Станоктарды жөндеуге қатысу. Технологиялық жүйелілікті және өңдеу режимін белгілеу. Арнайы құрылғыларды бірнеше жазықтықта айналдырып орнату. Станоктарды, бақылау автоматтарын және көлік құрылғыларын өңдеудің бір түрімен қарапайым бөлшектерді толық өңдеу цикліне баптау. Сыналатын бөлшектерді өңдеу және оларды ТББ тапсыру. Жұмыс процесінде автоматтық желілердің негізгі механизмдерін баптау; автоматтық желілердің жабдықтары мен механизмдерін ағымдағы жөндеуге қатысу; бағдарламалық басқарылатын өнеркәсіптік манипуляторларының (роботтарының) қарпығыштарына баптау.</w:t>
      </w:r>
    </w:p>
    <w:bookmarkEnd w:id="5460"/>
    <w:bookmarkStart w:name="z5604" w:id="5461"/>
    <w:p>
      <w:pPr>
        <w:spacing w:after="0"/>
        <w:ind w:left="0"/>
        <w:jc w:val="both"/>
      </w:pPr>
      <w:r>
        <w:rPr>
          <w:rFonts w:ascii="Times New Roman"/>
          <w:b w:val="false"/>
          <w:i w:val="false"/>
          <w:color w:val="000000"/>
          <w:sz w:val="28"/>
        </w:rPr>
        <w:t>
      Білуге тиіс: агрегаттық және арнайы станоктардың құрылғысын, дәлдікке тексеру ережесін, автоматтық желілер механизмдерінің өзара әрекетін, автоматтық желілер станоктарында бөлшектерді бір түрімен өңдеудің технологиялық процессін, бір типтік өнеркәсіптік манипуляторлардың құрылғысын, манипуляторларды жұмыс істеу қабілеттілігіне және позициялау дәлдігіне тексеру ережесін, күрделі бөлшектерді орнату, бекіту және салыстыру тәсілдерін, әмбебап және арнайы құрылғыладың, бақылау-өлшеу құралдары мен аспаптардың құрылғысын және қолдану ережесін, орындалатын жұмыс шегінде металдар технологиясының негіздерін, металдың механикалық қасиетін, аспапты болаттан жасалған қалыпты кесетін құралдың және қатты қорытпалардан немесе керамикадан жасалған пластиналары бар құралдың геометриясын, термоөңдеу, қайрау, жетілдіру және орнату ережесін, кесу режимдерін іріктеу ережесін, қолданылатын металдар мен жартылай дайын өнімнің түржиындарын, шақтамалар мен қондырмалардың жүйесін, дәрдік дәрежесін, кедір-бұдырлық квалитеттері мен параметрлерін.</w:t>
      </w:r>
    </w:p>
    <w:bookmarkEnd w:id="5461"/>
    <w:bookmarkStart w:name="z5605" w:id="5462"/>
    <w:p>
      <w:pPr>
        <w:spacing w:after="0"/>
        <w:ind w:left="0"/>
        <w:jc w:val="left"/>
      </w:pPr>
      <w:r>
        <w:rPr>
          <w:rFonts w:ascii="Times New Roman"/>
          <w:b/>
          <w:i w:val="false"/>
          <w:color w:val="000000"/>
        </w:rPr>
        <w:t xml:space="preserve"> 441. Автоматтық желілер мен агрегаттық станоктарды баптаушы</w:t>
      </w:r>
      <w:r>
        <w:br/>
      </w:r>
      <w:r>
        <w:rPr>
          <w:rFonts w:ascii="Times New Roman"/>
          <w:b/>
          <w:i w:val="false"/>
          <w:color w:val="000000"/>
        </w:rPr>
        <w:t>5-разряд</w:t>
      </w:r>
    </w:p>
    <w:bookmarkEnd w:id="5462"/>
    <w:bookmarkStart w:name="z5606" w:id="5463"/>
    <w:p>
      <w:pPr>
        <w:spacing w:after="0"/>
        <w:ind w:left="0"/>
        <w:jc w:val="both"/>
      </w:pPr>
      <w:r>
        <w:rPr>
          <w:rFonts w:ascii="Times New Roman"/>
          <w:b w:val="false"/>
          <w:i w:val="false"/>
          <w:color w:val="000000"/>
          <w:sz w:val="28"/>
        </w:rPr>
        <w:t>
      Жұмыс сипаттамасы. Ірі күрделі бөлшектерді өңдеу үшін дөңгелек айналдыратын үстелі немесе үлкен емес күрделі бөлшектерді өңдеу үшін сақиналы үстелі бар, әрбір суппорт үшін еркінше немесе байланыстылық тапсыру циклі бар екіжақты, көп суппортты, көп шпиндельді агрегаттық станоктарды баптау. Механикалық, электрлік бөлігінде ақауларды жоя отырып, электр импульсті, электр ұшқынды және ультрадыбысты станоктарды, әр түрлі типті және қуатты қондырғыларды, әр түрлі типті және қуатты электр химиялық станоктарды баптау. Станоктарды, бақылау автоматтарын және көлік құралдарын өңдеудің әр түрлі сипатымен (бұрғылау, фрезерлеу, қайрау және тағы басқа) қарапайым бөлшектерді (төлкелер, поршеньдер, роликтер, гильзалар) толық өңдеу цикліне баптау. Бағдарламалық басқарылатын өнеркәсіптік манипуляторлардың (роботтардың) жекелеген тораптарын баптау. Сыналатын бөлшектерді өңдеу және оларды техникалық бақылау бөліміне (бұдан әрі -ТББ) тапсыру. Автоматтық желілердің жұмысын бақылау.жұмыс процесінде автоматтық желілердің негізгі механизмдерін баптау.</w:t>
      </w:r>
    </w:p>
    <w:bookmarkEnd w:id="5463"/>
    <w:bookmarkStart w:name="z5607" w:id="5464"/>
    <w:p>
      <w:pPr>
        <w:spacing w:after="0"/>
        <w:ind w:left="0"/>
        <w:jc w:val="both"/>
      </w:pPr>
      <w:r>
        <w:rPr>
          <w:rFonts w:ascii="Times New Roman"/>
          <w:b w:val="false"/>
          <w:i w:val="false"/>
          <w:color w:val="000000"/>
          <w:sz w:val="28"/>
        </w:rPr>
        <w:t>
      Білуге тиіс: біржақты және екіжақты, көп суппортты, көп шпиндельді және басқа күрделі агрегаттық әрі арнайы станоктардың кинематикалық тәсімін және өңдеу дәлдігіне тексеру ережесін, автоматтық желілер механизмдерінің өзара әрекетін, әмбебап және арнайы құрылғылардың, жабдықтардың конструктивтік ерекшеліктерін, бақылау-өлшеу құралдары мен аспаптарын теңшеу және реттеу ережесін, тістегершіктерді, эксцентриктерді, көшіргіштер мен жұдырықшаларды есептеу ережесін, қалыпты және арнайы кескіш құралдың геометриясын, термоөңдеу, қайрау және жетілдіру ережесін, әр түрлі өнеркәсіптік манипуляторлардың құрылғысын.</w:t>
      </w:r>
    </w:p>
    <w:bookmarkEnd w:id="5464"/>
    <w:bookmarkStart w:name="z5608" w:id="5465"/>
    <w:p>
      <w:pPr>
        <w:spacing w:after="0"/>
        <w:ind w:left="0"/>
        <w:jc w:val="both"/>
      </w:pPr>
      <w:r>
        <w:rPr>
          <w:rFonts w:ascii="Times New Roman"/>
          <w:b w:val="false"/>
          <w:i w:val="false"/>
          <w:color w:val="000000"/>
          <w:sz w:val="28"/>
        </w:rPr>
        <w:t>
      Орта кәсіптік білімді талап етеді.</w:t>
      </w:r>
    </w:p>
    <w:bookmarkEnd w:id="5465"/>
    <w:bookmarkStart w:name="z5609" w:id="5466"/>
    <w:p>
      <w:pPr>
        <w:spacing w:after="0"/>
        <w:ind w:left="0"/>
        <w:jc w:val="left"/>
      </w:pPr>
      <w:r>
        <w:rPr>
          <w:rFonts w:ascii="Times New Roman"/>
          <w:b/>
          <w:i w:val="false"/>
          <w:color w:val="000000"/>
        </w:rPr>
        <w:t xml:space="preserve"> 442. Автоматтық желілер мен агрегаттық станоктарды баптаушы</w:t>
      </w:r>
      <w:r>
        <w:br/>
      </w:r>
      <w:r>
        <w:rPr>
          <w:rFonts w:ascii="Times New Roman"/>
          <w:b/>
          <w:i w:val="false"/>
          <w:color w:val="000000"/>
        </w:rPr>
        <w:t>6-разряд</w:t>
      </w:r>
    </w:p>
    <w:bookmarkEnd w:id="5466"/>
    <w:bookmarkStart w:name="z5610" w:id="5467"/>
    <w:p>
      <w:pPr>
        <w:spacing w:after="0"/>
        <w:ind w:left="0"/>
        <w:jc w:val="both"/>
      </w:pPr>
      <w:r>
        <w:rPr>
          <w:rFonts w:ascii="Times New Roman"/>
          <w:b w:val="false"/>
          <w:i w:val="false"/>
          <w:color w:val="000000"/>
          <w:sz w:val="28"/>
        </w:rPr>
        <w:t>
      Жұмыс сипаттамасы. Күрделі және ірі бөлшектерді өңдеу үшін әрбір суппорт үшін еркінше немесе байланыстылық тапсыру циклі бар көпжақты, көп позициялы, көп суппортты, көп шпиндельді агрегаттық станоктарды баптау. Вакуумды сорғылар мен сорып шығару сорғыларын баптау. Қызмет көрсетілетін станоктарды баптаумен байланысты күрделі есептеулерді орындау. Станоктарды, бақылау автоматтары мен көлік құрылғыларын көп өткелдермен және операциялармен күрделі және ірі габаритті бөлшектерді (қозғалтқыш цилиндрлерінің блоктары, корпустары, картерлер, берілсітер қораптары) толық өңдеу (бұрғылау, фрезерлеу, қайрау және тағы басқа) цикліне баптау. Автоматтық желінің үздіксіз жұмысын қамтамасыз ету. Жұмыс процесінде автоматтық желілер жабдықтары мен механизмдерін баптау және реттеу. Бағдарламалық басқарылатын өнеркәсіптік манипуляторды баптау және реттеу.</w:t>
      </w:r>
    </w:p>
    <w:bookmarkEnd w:id="5467"/>
    <w:bookmarkStart w:name="z5611" w:id="5468"/>
    <w:p>
      <w:pPr>
        <w:spacing w:after="0"/>
        <w:ind w:left="0"/>
        <w:jc w:val="both"/>
      </w:pPr>
      <w:r>
        <w:rPr>
          <w:rFonts w:ascii="Times New Roman"/>
          <w:b w:val="false"/>
          <w:i w:val="false"/>
          <w:color w:val="000000"/>
          <w:sz w:val="28"/>
        </w:rPr>
        <w:t>
      Білуге тиіс: көпжақты, көп позициялы, көп суппортты, көп шпиндельді агрегаттық станоктардың және автоматтық желілер механизмдерінің конструкциясын, агрегаттық станоктарды өңдеу дәлдігіне тексеру ережесін, станоктардың жұмысында ақаулықты анықтау және жою тәсілдерін, күрделі бөлшектерді және соған қажетті әмбебап әрі арнайы құрылғыларды орнату, бекіту және бұрып шығару тәсілдерін, кесу режимін анықтамалық және паспорт бойынша айқындау ережесін, орындалатын жұмыс шегінде металдарды кесудің негізгі теориясын.</w:t>
      </w:r>
    </w:p>
    <w:bookmarkEnd w:id="5468"/>
    <w:bookmarkStart w:name="z5612" w:id="5469"/>
    <w:p>
      <w:pPr>
        <w:spacing w:after="0"/>
        <w:ind w:left="0"/>
        <w:jc w:val="both"/>
      </w:pPr>
      <w:r>
        <w:rPr>
          <w:rFonts w:ascii="Times New Roman"/>
          <w:b w:val="false"/>
          <w:i w:val="false"/>
          <w:color w:val="000000"/>
          <w:sz w:val="28"/>
        </w:rPr>
        <w:t>
      Орта кәсіптік білімді талап етеді.</w:t>
      </w:r>
    </w:p>
    <w:bookmarkEnd w:id="5469"/>
    <w:bookmarkStart w:name="z5613" w:id="5470"/>
    <w:p>
      <w:pPr>
        <w:spacing w:after="0"/>
        <w:ind w:left="0"/>
        <w:jc w:val="left"/>
      </w:pPr>
      <w:r>
        <w:rPr>
          <w:rFonts w:ascii="Times New Roman"/>
          <w:b/>
          <w:i w:val="false"/>
          <w:color w:val="000000"/>
        </w:rPr>
        <w:t xml:space="preserve"> 443. Автоматтық желілер мен агрегаттық станоктарды баптаушы 7-разряд</w:t>
      </w:r>
    </w:p>
    <w:bookmarkEnd w:id="5470"/>
    <w:bookmarkStart w:name="z5614" w:id="5471"/>
    <w:p>
      <w:pPr>
        <w:spacing w:after="0"/>
        <w:ind w:left="0"/>
        <w:jc w:val="both"/>
      </w:pPr>
      <w:r>
        <w:rPr>
          <w:rFonts w:ascii="Times New Roman"/>
          <w:b w:val="false"/>
          <w:i w:val="false"/>
          <w:color w:val="000000"/>
          <w:sz w:val="28"/>
        </w:rPr>
        <w:t>
      Жұмыс сипаттамасы. Электр механикалық, гидравликалық және басқа да жетектерді, басқаратын және өлшейтін жүйелерді реттеумен күрделі және ірі бөлшектерді өңдеу үшін көпжақты, көп позициялы, көп суппортты, көп шпиндельді агрегаттық станоктардан тұратын автоматтық желілерді бос әрі жұмыс режимінде және дымқыл әрі құрғақ қалыптау әдісімен құймаларды алу үшін автоматтық желілерді баптау және реттеу. Барлық жүйелердің және тораптардың ақаулығына диагностика және профилактика жүргізу және оларды жөндеу бойынша жұмыстарды орындау.</w:t>
      </w:r>
    </w:p>
    <w:bookmarkEnd w:id="5471"/>
    <w:bookmarkStart w:name="z5615" w:id="5472"/>
    <w:p>
      <w:pPr>
        <w:spacing w:after="0"/>
        <w:ind w:left="0"/>
        <w:jc w:val="both"/>
      </w:pPr>
      <w:r>
        <w:rPr>
          <w:rFonts w:ascii="Times New Roman"/>
          <w:b w:val="false"/>
          <w:i w:val="false"/>
          <w:color w:val="000000"/>
          <w:sz w:val="28"/>
        </w:rPr>
        <w:t>
      Білуге тиіс: бөлшектер мен құрастыру бірліктерін өңдеуге арналған әр түрлі автоматтық желілердің құрылғысын, бақылау-өлшеу құралдары мен аспаптарының құрылғысын, жабдықтардың барлық жүйелерінің диагностикасы және жөндеу бойынша жұмыстарды орындау тәсілдерін.</w:t>
      </w:r>
    </w:p>
    <w:bookmarkEnd w:id="5472"/>
    <w:bookmarkStart w:name="z5616" w:id="5473"/>
    <w:p>
      <w:pPr>
        <w:spacing w:after="0"/>
        <w:ind w:left="0"/>
        <w:jc w:val="both"/>
      </w:pPr>
      <w:r>
        <w:rPr>
          <w:rFonts w:ascii="Times New Roman"/>
          <w:b w:val="false"/>
          <w:i w:val="false"/>
          <w:color w:val="000000"/>
          <w:sz w:val="28"/>
        </w:rPr>
        <w:t>
      Орта кәсіптік білімді талап етеді.</w:t>
      </w:r>
    </w:p>
    <w:bookmarkEnd w:id="5473"/>
    <w:bookmarkStart w:name="z5617" w:id="5474"/>
    <w:p>
      <w:pPr>
        <w:spacing w:after="0"/>
        <w:ind w:left="0"/>
        <w:jc w:val="left"/>
      </w:pPr>
      <w:r>
        <w:rPr>
          <w:rFonts w:ascii="Times New Roman"/>
          <w:b/>
          <w:i w:val="false"/>
          <w:color w:val="000000"/>
        </w:rPr>
        <w:t xml:space="preserve"> 444. Автоматтық желілер мен агрегаттық станоктарды баптаушы 8-разряд</w:t>
      </w:r>
    </w:p>
    <w:bookmarkEnd w:id="5474"/>
    <w:bookmarkStart w:name="z5618" w:id="5475"/>
    <w:p>
      <w:pPr>
        <w:spacing w:after="0"/>
        <w:ind w:left="0"/>
        <w:jc w:val="both"/>
      </w:pPr>
      <w:r>
        <w:rPr>
          <w:rFonts w:ascii="Times New Roman"/>
          <w:b w:val="false"/>
          <w:i w:val="false"/>
          <w:color w:val="000000"/>
          <w:sz w:val="28"/>
        </w:rPr>
        <w:t>
      Жұмыс сипаттамасы. Бөлшектер мен құрама бірліктерді өңдеуге арналған көпжақты, көп позициялы, көп суппортты, көп шпиндельді агрегаттық станоктардан тұратын икемді өндірістік байламдары бар автоматты желілерді және күрделі тораптарды, агрегаттарды және жүйелерді жөндей отырып, олардың жартылай автоматты және автоматты құйма машиналары мен агрегаттарын бос тұрғанда және жұмыс режимінде кешенді баптау және реттеу.</w:t>
      </w:r>
    </w:p>
    <w:bookmarkEnd w:id="5475"/>
    <w:bookmarkStart w:name="z5619" w:id="5476"/>
    <w:p>
      <w:pPr>
        <w:spacing w:after="0"/>
        <w:ind w:left="0"/>
        <w:jc w:val="both"/>
      </w:pPr>
      <w:r>
        <w:rPr>
          <w:rFonts w:ascii="Times New Roman"/>
          <w:b w:val="false"/>
          <w:i w:val="false"/>
          <w:color w:val="000000"/>
          <w:sz w:val="28"/>
        </w:rPr>
        <w:t>
      Білуге тиіс: жоғары дәлдікті, өте сирек кездесетін бөлшектерді және құймаларды өңдеу үшін әр түрлі автоматтық желілердің, арнайы құрылғылардың және басқа да жабдықтардың конструкциясын, тораптарды, механизмдерді жөндеу және құрастыру, барлық жүйедегі жабдықтардың құрылғысын.</w:t>
      </w:r>
    </w:p>
    <w:bookmarkEnd w:id="5476"/>
    <w:bookmarkStart w:name="z5620" w:id="5477"/>
    <w:p>
      <w:pPr>
        <w:spacing w:after="0"/>
        <w:ind w:left="0"/>
        <w:jc w:val="both"/>
      </w:pPr>
      <w:r>
        <w:rPr>
          <w:rFonts w:ascii="Times New Roman"/>
          <w:b w:val="false"/>
          <w:i w:val="false"/>
          <w:color w:val="000000"/>
          <w:sz w:val="28"/>
        </w:rPr>
        <w:t>
      Орта кәсіптік білімді талап етеді.</w:t>
      </w:r>
    </w:p>
    <w:bookmarkEnd w:id="5477"/>
    <w:bookmarkStart w:name="z5621" w:id="5478"/>
    <w:p>
      <w:pPr>
        <w:spacing w:after="0"/>
        <w:ind w:left="0"/>
        <w:jc w:val="left"/>
      </w:pPr>
      <w:r>
        <w:rPr>
          <w:rFonts w:ascii="Times New Roman"/>
          <w:b/>
          <w:i w:val="false"/>
          <w:color w:val="000000"/>
        </w:rPr>
        <w:t xml:space="preserve"> Автоматтар мен жартылай автоматтарды баптаушы</w:t>
      </w:r>
      <w:r>
        <w:br/>
      </w:r>
      <w:r>
        <w:rPr>
          <w:rFonts w:ascii="Times New Roman"/>
          <w:b/>
          <w:i w:val="false"/>
          <w:color w:val="000000"/>
        </w:rPr>
        <w:t>445. Автоматтар мен жартылай автоматтарды баптаушы 4-разряд</w:t>
      </w:r>
    </w:p>
    <w:bookmarkEnd w:id="5478"/>
    <w:bookmarkStart w:name="z5623" w:id="5479"/>
    <w:p>
      <w:pPr>
        <w:spacing w:after="0"/>
        <w:ind w:left="0"/>
        <w:jc w:val="both"/>
      </w:pPr>
      <w:r>
        <w:rPr>
          <w:rFonts w:ascii="Times New Roman"/>
          <w:b w:val="false"/>
          <w:i w:val="false"/>
          <w:color w:val="000000"/>
          <w:sz w:val="28"/>
        </w:rPr>
        <w:t>
      Жұмыс сипаттамасы. 8-10 квалитет бойынша аралықпен күрделілігі әр түрлі кезеңмен қайталанатын бөлшектерді өңдеу үшін кесетін, гайка кескіш, болт кескіш станоктарды, автоматтарды немесе жартылай автоматтарды, токарлық бір шпиндельді және көп шпиндельді автоматтарды әрі көлбеу көп кескіш жартылай автоматтарды, токарлық-револьверлік станоктарды баптау. Өңдеу және кесу режимінің технологиялық жүйелілігін белгілеу, кесетін және өлшейтін құралдар мен құрылғыларды технологиялық және нұсқалық карта бойынша іріктеу. Станоктарды баптаумен байланысты қажетті есептеулерді орындау. Аспаптар мен құралдарды орнату. Жұмыс процесінде қызмет көрсетілетін станоктарды баптау және реттеу. Сыналатын бөлшектерді баптаудан кейін өңдеу және оларды техникалық бақылау бөліміне тапсыру. Қызмет көрсетілетін жабдықта жұмыс істейтін жұмысшыларға нұсқама жүргізу. Станоктарды жөндеуге қатысу.</w:t>
      </w:r>
    </w:p>
    <w:bookmarkEnd w:id="5479"/>
    <w:bookmarkStart w:name="z5624" w:id="5480"/>
    <w:p>
      <w:pPr>
        <w:spacing w:after="0"/>
        <w:ind w:left="0"/>
        <w:jc w:val="both"/>
      </w:pPr>
      <w:r>
        <w:rPr>
          <w:rFonts w:ascii="Times New Roman"/>
          <w:b w:val="false"/>
          <w:i w:val="false"/>
          <w:color w:val="000000"/>
          <w:sz w:val="28"/>
        </w:rPr>
        <w:t>
      Білуге тиіс: қызмет көрсетілетін бір типтік станоктардың құрылғысын және оларды дәлдікке тексеру ережесін, әмбебап әрі арнайы құрылғылардың, бақылау-өлшеу құралдары мен аспаптарының құрылғысын және қолдану ережесін, тістегершіктерді іріктеудің қарапайым ережесін және эксцентриктерді, көшіргіштер мен жұдырықшаларды іріктеу ережесін, қалыпты және арнайы кескіш құралдың геометриясын, термоөңдеу, қайрау, жетілдіру және орнату ережесін, шақтамалар мен қондырмалардың жүйесін, дәлдік дәрежесін, кедір-бұдырлық квалитеттері мен параметрлерін.</w:t>
      </w:r>
    </w:p>
    <w:bookmarkEnd w:id="5480"/>
    <w:bookmarkStart w:name="z5625" w:id="5481"/>
    <w:p>
      <w:pPr>
        <w:spacing w:after="0"/>
        <w:ind w:left="0"/>
        <w:jc w:val="left"/>
      </w:pPr>
      <w:r>
        <w:rPr>
          <w:rFonts w:ascii="Times New Roman"/>
          <w:b/>
          <w:i w:val="false"/>
          <w:color w:val="000000"/>
        </w:rPr>
        <w:t xml:space="preserve"> 446. Автоматтар мен жартылай автоматтарды баптаушы 5-разряд</w:t>
      </w:r>
    </w:p>
    <w:bookmarkEnd w:id="5481"/>
    <w:bookmarkStart w:name="z5626" w:id="5482"/>
    <w:p>
      <w:pPr>
        <w:spacing w:after="0"/>
        <w:ind w:left="0"/>
        <w:jc w:val="both"/>
      </w:pPr>
      <w:r>
        <w:rPr>
          <w:rFonts w:ascii="Times New Roman"/>
          <w:b w:val="false"/>
          <w:i w:val="false"/>
          <w:color w:val="000000"/>
          <w:sz w:val="28"/>
        </w:rPr>
        <w:t>
      Жұмыс сипаттамасы. Әр түрліқұрамдалған кесетін және өлшейтін құралды қолдана отырып, 6-7 квалитет бойынша аралықпен күрделі бөлшектерді өңдеу үшін токарлық-револьверлік станоктарды, токарлық көп шпиндельді автоматтар мен жартылай автоматтарды, тік көп кескіш және көп шпиндельді жартылай автоматтарды баптау. Станоктарды баптау кезінде қажетті техникалық есептеулерді орындау. Бірнеше жазықтықта салыстыра отырып, арнайы құрылғыларды орнату.</w:t>
      </w:r>
    </w:p>
    <w:bookmarkEnd w:id="5482"/>
    <w:bookmarkStart w:name="z5627" w:id="5483"/>
    <w:p>
      <w:pPr>
        <w:spacing w:after="0"/>
        <w:ind w:left="0"/>
        <w:jc w:val="both"/>
      </w:pPr>
      <w:r>
        <w:rPr>
          <w:rFonts w:ascii="Times New Roman"/>
          <w:b w:val="false"/>
          <w:i w:val="false"/>
          <w:color w:val="000000"/>
          <w:sz w:val="28"/>
        </w:rPr>
        <w:t>
      Білуге тиіс: әр түрлі типті токарлық автоматтар мен жартылай автоматтардың кинематикалық тәсімін және оларды дәлдікке тексеру ережесін; әмбебап және арнайы құрылғылардың, жарақтардың конструктивтік ерекшеліктерін; бақылау-өлшеу құралдары мен аспаптарын теңшеу және реттеу ережесін; тістегершіктерді, көшіргіштер мен жұдырықшаларды есептеу ережесін.</w:t>
      </w:r>
    </w:p>
    <w:bookmarkEnd w:id="5483"/>
    <w:bookmarkStart w:name="z5628" w:id="5484"/>
    <w:p>
      <w:pPr>
        <w:spacing w:after="0"/>
        <w:ind w:left="0"/>
        <w:jc w:val="both"/>
      </w:pPr>
      <w:r>
        <w:rPr>
          <w:rFonts w:ascii="Times New Roman"/>
          <w:b w:val="false"/>
          <w:i w:val="false"/>
          <w:color w:val="000000"/>
          <w:sz w:val="28"/>
        </w:rPr>
        <w:t>
      Орта кәсіптік білімді талап етеді.</w:t>
      </w:r>
    </w:p>
    <w:bookmarkEnd w:id="5484"/>
    <w:bookmarkStart w:name="z5629" w:id="5485"/>
    <w:p>
      <w:pPr>
        <w:spacing w:after="0"/>
        <w:ind w:left="0"/>
        <w:jc w:val="left"/>
      </w:pPr>
      <w:r>
        <w:rPr>
          <w:rFonts w:ascii="Times New Roman"/>
          <w:b/>
          <w:i w:val="false"/>
          <w:color w:val="000000"/>
        </w:rPr>
        <w:t xml:space="preserve"> 447. Автоматтар мен жартылай автоматтарды баптаушы 6- разряд</w:t>
      </w:r>
    </w:p>
    <w:bookmarkEnd w:id="5485"/>
    <w:bookmarkStart w:name="z5630" w:id="5486"/>
    <w:p>
      <w:pPr>
        <w:spacing w:after="0"/>
        <w:ind w:left="0"/>
        <w:jc w:val="both"/>
      </w:pPr>
      <w:r>
        <w:rPr>
          <w:rFonts w:ascii="Times New Roman"/>
          <w:b w:val="false"/>
          <w:i w:val="false"/>
          <w:color w:val="000000"/>
          <w:sz w:val="28"/>
        </w:rPr>
        <w:t>
      Жұмыс сипаттамасы. Арнайы кесетін және өлшейтін құралды, көшіргіш құрылғылар мен аспаптарды қолдана отырып, 5-6 квалитет бойынша аралықпен күрделі конфигурация бөлшектерді өңдеу үшін токарлық көп шпиндельді автоматтар мен тік көп кескіш көп шпиндельді жартылай автоматтарды баптау.</w:t>
      </w:r>
    </w:p>
    <w:bookmarkEnd w:id="5486"/>
    <w:bookmarkStart w:name="z5631" w:id="5487"/>
    <w:p>
      <w:pPr>
        <w:spacing w:after="0"/>
        <w:ind w:left="0"/>
        <w:jc w:val="both"/>
      </w:pPr>
      <w:r>
        <w:rPr>
          <w:rFonts w:ascii="Times New Roman"/>
          <w:b w:val="false"/>
          <w:i w:val="false"/>
          <w:color w:val="000000"/>
          <w:sz w:val="28"/>
        </w:rPr>
        <w:t>
      Білуге тиіс: қызмет көрсетілетін күрделі токарлық автоматтар мен жартылай автоматтардың конструкциясын және оларды дәлдікке тексеру ережесін, автоматтар мен жартылай автоматтардың жұмысындағы ақаулықтарды анықтау және жкесу тәсілдерін, қалыпты және арнайы кескіш құрал мен аспаптардың конструкциясын, кесу режимдерін станоктың анықтамалығы мен паспорты бойынша айқындау ережесін, орындалатын жұмыс шегінде металдарды кесу теориясының негіздерін.</w:t>
      </w:r>
    </w:p>
    <w:bookmarkEnd w:id="5487"/>
    <w:bookmarkStart w:name="z5632" w:id="5488"/>
    <w:p>
      <w:pPr>
        <w:spacing w:after="0"/>
        <w:ind w:left="0"/>
        <w:jc w:val="both"/>
      </w:pPr>
      <w:r>
        <w:rPr>
          <w:rFonts w:ascii="Times New Roman"/>
          <w:b w:val="false"/>
          <w:i w:val="false"/>
          <w:color w:val="000000"/>
          <w:sz w:val="28"/>
        </w:rPr>
        <w:t>
      Орта кәсіптік білімді талап етеді.</w:t>
      </w:r>
    </w:p>
    <w:bookmarkEnd w:id="5488"/>
    <w:bookmarkStart w:name="z5633" w:id="5489"/>
    <w:p>
      <w:pPr>
        <w:spacing w:after="0"/>
        <w:ind w:left="0"/>
        <w:jc w:val="left"/>
      </w:pPr>
      <w:r>
        <w:rPr>
          <w:rFonts w:ascii="Times New Roman"/>
          <w:b/>
          <w:i w:val="false"/>
          <w:color w:val="000000"/>
        </w:rPr>
        <w:t xml:space="preserve"> Тіскескіш және бұранда жоңғылағыш станоктарды баптаушы</w:t>
      </w:r>
      <w:r>
        <w:br/>
      </w:r>
      <w:r>
        <w:rPr>
          <w:rFonts w:ascii="Times New Roman"/>
          <w:b/>
          <w:i w:val="false"/>
          <w:color w:val="000000"/>
        </w:rPr>
        <w:t>448. Тіскескіш және бұранда жоңғылағыш станоктарды баптаушы</w:t>
      </w:r>
      <w:r>
        <w:br/>
      </w:r>
      <w:r>
        <w:rPr>
          <w:rFonts w:ascii="Times New Roman"/>
          <w:b/>
          <w:i w:val="false"/>
          <w:color w:val="000000"/>
        </w:rPr>
        <w:t>4-разряд</w:t>
      </w:r>
    </w:p>
    <w:bookmarkEnd w:id="5489"/>
    <w:bookmarkStart w:name="z5635" w:id="5490"/>
    <w:p>
      <w:pPr>
        <w:spacing w:after="0"/>
        <w:ind w:left="0"/>
        <w:jc w:val="both"/>
      </w:pPr>
      <w:r>
        <w:rPr>
          <w:rFonts w:ascii="Times New Roman"/>
          <w:b w:val="false"/>
          <w:i w:val="false"/>
          <w:color w:val="000000"/>
          <w:sz w:val="28"/>
        </w:rPr>
        <w:t>
      Жұмыс сипаттамасы. 8-9 дәлдік дәрежесі бойынша жұлдызшаларды, тісті төрткілдештерді, оймакілтектерді, бұрамдықтарды, орташа өлшемді цилиндрлік және конустық тістегершіктерді, тістегершік біліктері мен бұрамдық доңғалақтарын өңдеу үшін қажетті есептеулерді орындап, ауыспалы тістегершіктерді іріктеп әрі орнатып, бұранда жонғылағыш, оймакілтек жонғылағыш, тіс жонғылағыш, тіс сүргілегіш және тіс қашағыш станоктарды баптау. Өңдеу және кесу режимінің жүйелілігін белгілеу; технологиялық және нұсқаулық карта бойынша кесетін және өлшейтін құрал мен аспаптарды іріктеу. Индикатор бойынша салыстыра отырып, құрылғыларды, кескіш құралды және өңделетін бөлшекті орнату. Сыналатын бөлшектерді баптаудан кейін өңдеу және оларды техникалық бақылау бөліміне тапсыру. Қызмет көрсетілетін жабдықта жұмыс істейтін жұмысшыларға нұсқама жүргізу. Станокты жөндеуге қатысу.</w:t>
      </w:r>
    </w:p>
    <w:bookmarkEnd w:id="5490"/>
    <w:bookmarkStart w:name="z5636" w:id="5491"/>
    <w:p>
      <w:pPr>
        <w:spacing w:after="0"/>
        <w:ind w:left="0"/>
        <w:jc w:val="both"/>
      </w:pPr>
      <w:r>
        <w:rPr>
          <w:rFonts w:ascii="Times New Roman"/>
          <w:b w:val="false"/>
          <w:i w:val="false"/>
          <w:color w:val="000000"/>
          <w:sz w:val="28"/>
        </w:rPr>
        <w:t>
      Білуге тиіс: қызмет көрсетілетін тіс кескіш және бұранда жонғылағыш станоктардың құрылғысын және оларды дәлдікке тексеру ережесін, кескіш құралдың геометриясын, әмбебап әрі арнайы құрылғылардың, бақылау-өлшеу құралдары мен аспаптарының құрылғысын және қолдану ережесін, орындалатын жұмыс көлемінде металдар технологиясының негіздерін, тістегершіктерді іріктеудің қарапайым ережесін, шақтамалар мен қондырмалардың жүйесін, дәлдік дәрежесін, кедір-бұдырлық квалитеттері мен параметрлерін.</w:t>
      </w:r>
    </w:p>
    <w:bookmarkEnd w:id="5491"/>
    <w:bookmarkStart w:name="z5637" w:id="5492"/>
    <w:p>
      <w:pPr>
        <w:spacing w:after="0"/>
        <w:ind w:left="0"/>
        <w:jc w:val="left"/>
      </w:pPr>
      <w:r>
        <w:rPr>
          <w:rFonts w:ascii="Times New Roman"/>
          <w:b/>
          <w:i w:val="false"/>
          <w:color w:val="000000"/>
        </w:rPr>
        <w:t xml:space="preserve"> 449. Тіскескіш және бұранда жоңғылағыш станоктарды баптаушы</w:t>
      </w:r>
      <w:r>
        <w:br/>
      </w:r>
      <w:r>
        <w:rPr>
          <w:rFonts w:ascii="Times New Roman"/>
          <w:b/>
          <w:i w:val="false"/>
          <w:color w:val="000000"/>
        </w:rPr>
        <w:t>5-разряд</w:t>
      </w:r>
    </w:p>
    <w:bookmarkEnd w:id="5492"/>
    <w:bookmarkStart w:name="z5638" w:id="5493"/>
    <w:p>
      <w:pPr>
        <w:spacing w:after="0"/>
        <w:ind w:left="0"/>
        <w:jc w:val="both"/>
      </w:pPr>
      <w:r>
        <w:rPr>
          <w:rFonts w:ascii="Times New Roman"/>
          <w:b w:val="false"/>
          <w:i w:val="false"/>
          <w:color w:val="000000"/>
          <w:sz w:val="28"/>
        </w:rPr>
        <w:t>
      Жұмыс сипаттамасы. 7 дәлдік дәрежесі бойынша өлшемді сақтай отырып, бөлшектерді әр түрлі модульді және пішінді тістерді кесу бойынша күрделі жұмыстарды орындау үшін қажетті есептеулерді орындап, ауыспалы тістегершіктерді іріктеп әрі орнатып, бұранда жонғылағыш, оймакілтек жонғылағыш, тіс жонғылағыш, тіс сүргілегіш және тіс қашағыш станоктарды баптау. Бақылау-өлшеу аспаптары мен құралдарының көмегімен әр түрліжазықтықтағы станокта құрылғыларды, кескіш құралдарды орнату.</w:t>
      </w:r>
    </w:p>
    <w:bookmarkEnd w:id="5493"/>
    <w:bookmarkStart w:name="z5639" w:id="5494"/>
    <w:p>
      <w:pPr>
        <w:spacing w:after="0"/>
        <w:ind w:left="0"/>
        <w:jc w:val="both"/>
      </w:pPr>
      <w:r>
        <w:rPr>
          <w:rFonts w:ascii="Times New Roman"/>
          <w:b w:val="false"/>
          <w:i w:val="false"/>
          <w:color w:val="000000"/>
          <w:sz w:val="28"/>
        </w:rPr>
        <w:t>
      Білуге тиіс: әр түрлі типтік тіс кескіш станоктардың кинематикалық тәсімін және оларды дәлдікке тексеру ережесін, әмбебап және арнайы құрылғылардың, жабдықтардың конструктивтік ерекшеліктерін, бақылау-өлшеу құралдары мен аспаптарын теңшеу және реттеу ережесін, тістегершіктерді есептеу ережесін, кескіш құралдың құрылғысын және оны қайрау әрі орнату ережесін; тригонометриялық функциялар, тістік іліністердің түрлері.</w:t>
      </w:r>
    </w:p>
    <w:bookmarkEnd w:id="5494"/>
    <w:bookmarkStart w:name="z5640" w:id="5495"/>
    <w:p>
      <w:pPr>
        <w:spacing w:after="0"/>
        <w:ind w:left="0"/>
        <w:jc w:val="both"/>
      </w:pPr>
      <w:r>
        <w:rPr>
          <w:rFonts w:ascii="Times New Roman"/>
          <w:b w:val="false"/>
          <w:i w:val="false"/>
          <w:color w:val="000000"/>
          <w:sz w:val="28"/>
        </w:rPr>
        <w:t>
      Орта кәсіптік білімді талап етеді.</w:t>
      </w:r>
    </w:p>
    <w:bookmarkEnd w:id="5495"/>
    <w:bookmarkStart w:name="z5641" w:id="5496"/>
    <w:p>
      <w:pPr>
        <w:spacing w:after="0"/>
        <w:ind w:left="0"/>
        <w:jc w:val="left"/>
      </w:pPr>
      <w:r>
        <w:rPr>
          <w:rFonts w:ascii="Times New Roman"/>
          <w:b/>
          <w:i w:val="false"/>
          <w:color w:val="000000"/>
        </w:rPr>
        <w:t xml:space="preserve"> 450. Тіскескіш және бұранда жоңғылағыш станоктарды баптаушы</w:t>
      </w:r>
      <w:r>
        <w:br/>
      </w:r>
      <w:r>
        <w:rPr>
          <w:rFonts w:ascii="Times New Roman"/>
          <w:b/>
          <w:i w:val="false"/>
          <w:color w:val="000000"/>
        </w:rPr>
        <w:t>6-разряд</w:t>
      </w:r>
    </w:p>
    <w:bookmarkEnd w:id="5496"/>
    <w:bookmarkStart w:name="z5642" w:id="5497"/>
    <w:p>
      <w:pPr>
        <w:spacing w:after="0"/>
        <w:ind w:left="0"/>
        <w:jc w:val="both"/>
      </w:pPr>
      <w:r>
        <w:rPr>
          <w:rFonts w:ascii="Times New Roman"/>
          <w:b w:val="false"/>
          <w:i w:val="false"/>
          <w:color w:val="000000"/>
          <w:sz w:val="28"/>
        </w:rPr>
        <w:t>
      Жұмыс сипаттамасы. 4-6 дәлдік дәрежесі шамасындағы өлшемді сақтау отырып, күрделі, эксперименталды бөлшектерде әр түрлі модульді және күрделі пішінді тістерді кесу жөнінде жұмыстарды орындау үшін есептеулерді орындап, ауыспалы тістегершіктерді іріктеп әрі орнатып, күрделі, өте сирек кездесетін тіс жонғылағыш, тіс сүргілегіш және тіс қашағыш станоктарды баптау. Бөлшектерді өңдеу және жабдықтар жұмысы режимінің технологиялық жүйелілігін айқындау. Бақылау-өлшеу аспаптары мен құралдарының көмегімен әр түрлі жазықтықтағы станокта құрамдалған бекітуді талап ететін бөлшектерді және арнайы құрылғыларды орнату.</w:t>
      </w:r>
    </w:p>
    <w:bookmarkEnd w:id="5497"/>
    <w:bookmarkStart w:name="z5643" w:id="5498"/>
    <w:p>
      <w:pPr>
        <w:spacing w:after="0"/>
        <w:ind w:left="0"/>
        <w:jc w:val="both"/>
      </w:pPr>
      <w:r>
        <w:rPr>
          <w:rFonts w:ascii="Times New Roman"/>
          <w:b w:val="false"/>
          <w:i w:val="false"/>
          <w:color w:val="000000"/>
          <w:sz w:val="28"/>
        </w:rPr>
        <w:t>
      Білуге тиіс: тіс кескіш станоктардың конструкциясын және дәлдікке тексеру ережесін, әмбебап және арнайы құрылғылардың конструкциясын, станоктардың анықтамалығы мен паспорты бойынша кесу режимін айқындау ережесін, металды кесудің негізгі теориясын.</w:t>
      </w:r>
    </w:p>
    <w:bookmarkEnd w:id="5498"/>
    <w:bookmarkStart w:name="z5644" w:id="5499"/>
    <w:p>
      <w:pPr>
        <w:spacing w:after="0"/>
        <w:ind w:left="0"/>
        <w:jc w:val="both"/>
      </w:pPr>
      <w:r>
        <w:rPr>
          <w:rFonts w:ascii="Times New Roman"/>
          <w:b w:val="false"/>
          <w:i w:val="false"/>
          <w:color w:val="000000"/>
          <w:sz w:val="28"/>
        </w:rPr>
        <w:t>
      Орта кәсіптік білімді талап етеді.</w:t>
      </w:r>
    </w:p>
    <w:bookmarkEnd w:id="5499"/>
    <w:bookmarkStart w:name="z5645" w:id="5500"/>
    <w:p>
      <w:pPr>
        <w:spacing w:after="0"/>
        <w:ind w:left="0"/>
        <w:jc w:val="left"/>
      </w:pPr>
      <w:r>
        <w:rPr>
          <w:rFonts w:ascii="Times New Roman"/>
          <w:b/>
          <w:i w:val="false"/>
          <w:color w:val="000000"/>
        </w:rPr>
        <w:t xml:space="preserve"> Сұрыптау автоматтарын баптаушы</w:t>
      </w:r>
      <w:r>
        <w:br/>
      </w:r>
      <w:r>
        <w:rPr>
          <w:rFonts w:ascii="Times New Roman"/>
          <w:b/>
          <w:i w:val="false"/>
          <w:color w:val="000000"/>
        </w:rPr>
        <w:t>451. Сұрыптау автоматтарын баптаушы 4-разряд</w:t>
      </w:r>
    </w:p>
    <w:bookmarkEnd w:id="5500"/>
    <w:bookmarkStart w:name="z5647" w:id="5501"/>
    <w:p>
      <w:pPr>
        <w:spacing w:after="0"/>
        <w:ind w:left="0"/>
        <w:jc w:val="both"/>
      </w:pPr>
      <w:r>
        <w:rPr>
          <w:rFonts w:ascii="Times New Roman"/>
          <w:b w:val="false"/>
          <w:i w:val="false"/>
          <w:color w:val="000000"/>
          <w:sz w:val="28"/>
        </w:rPr>
        <w:t>
      Жұмыс сипаттамасы. Бір элемент бойынша бақыланатын бөлшектерді топқа сұрыптау үшін механикалық және электрлік сұрыптау автоматтарын баптау. Сына тәрізді үңгілері бар қатты және жылжымалы калибрлерді реттеу және теңшеу. Станоктарды жөндеуге қатысу.</w:t>
      </w:r>
    </w:p>
    <w:bookmarkEnd w:id="5501"/>
    <w:bookmarkStart w:name="z5648" w:id="5502"/>
    <w:p>
      <w:pPr>
        <w:spacing w:after="0"/>
        <w:ind w:left="0"/>
        <w:jc w:val="both"/>
      </w:pPr>
      <w:r>
        <w:rPr>
          <w:rFonts w:ascii="Times New Roman"/>
          <w:b w:val="false"/>
          <w:i w:val="false"/>
          <w:color w:val="000000"/>
          <w:sz w:val="28"/>
        </w:rPr>
        <w:t>
      Білуге тиіс: қызмет көрсетілетін сұрыптау автоматтарының құрылғысын және олардың өңдеу дәлдігіне тексеру ережесін, әмбебап әрі арнайы құрылғылардың, бақылау-өлшеу құралдары мен аспаптарының құрылғысын және қолдану ережесін, орындалатын жұмыс шегінде механика мен электр техниканың негіздерін, шақтамалар мен қондырмалардың жүйесі, дәлдік дәрежесін, кедір-бұдырлық квалитеттері мен параметрлерін.</w:t>
      </w:r>
    </w:p>
    <w:bookmarkEnd w:id="5502"/>
    <w:bookmarkStart w:name="z5649" w:id="5503"/>
    <w:p>
      <w:pPr>
        <w:spacing w:after="0"/>
        <w:ind w:left="0"/>
        <w:jc w:val="left"/>
      </w:pPr>
      <w:r>
        <w:rPr>
          <w:rFonts w:ascii="Times New Roman"/>
          <w:b/>
          <w:i w:val="false"/>
          <w:color w:val="000000"/>
        </w:rPr>
        <w:t xml:space="preserve"> 452. Сұрыптау автоматтарын баптаушы 5-разряд</w:t>
      </w:r>
    </w:p>
    <w:bookmarkEnd w:id="5503"/>
    <w:bookmarkStart w:name="z5650" w:id="5504"/>
    <w:p>
      <w:pPr>
        <w:spacing w:after="0"/>
        <w:ind w:left="0"/>
        <w:jc w:val="both"/>
      </w:pPr>
      <w:r>
        <w:rPr>
          <w:rFonts w:ascii="Times New Roman"/>
          <w:b w:val="false"/>
          <w:i w:val="false"/>
          <w:color w:val="000000"/>
          <w:sz w:val="28"/>
        </w:rPr>
        <w:t>
      Жұмыс сипаттамасы. Бөлшектердің барлық элементтерін кешенді тексеру үшін электрлік сұрыптау автоматтарын баптау. Бақылау-өлшеу құралдарын өлшемдерді, геометриялық формалардың дұрыстығын, беттің қаттылығын, сапасын және кедір-бұдырлық параметрлерін, жарықшалардың болуын және тағы басқа бақылау үшін реттеу және теңеу. Бөлшектерді контактсыз бақылау және сұрыптау кезінде пневматикалық автоматтарды баптау.</w:t>
      </w:r>
    </w:p>
    <w:bookmarkEnd w:id="5504"/>
    <w:bookmarkStart w:name="z5651" w:id="5505"/>
    <w:p>
      <w:pPr>
        <w:spacing w:after="0"/>
        <w:ind w:left="0"/>
        <w:jc w:val="both"/>
      </w:pPr>
      <w:r>
        <w:rPr>
          <w:rFonts w:ascii="Times New Roman"/>
          <w:b w:val="false"/>
          <w:i w:val="false"/>
          <w:color w:val="000000"/>
          <w:sz w:val="28"/>
        </w:rPr>
        <w:t>
      Білуге тиіс: қызмет көрсетілетін автоматтардың кинематикалық тәсімін және оларды дәлдікке тексеру ережесін, бөлшектерді сұрыптауға арналған құрылғыларды іске қосатын электрлендірілген өлшеу аспаптары мен орындаушылық механизмдердің құрылымдық ерекшеліктерін, сұрыпталатын бөлшектерді дайындау процесін.</w:t>
      </w:r>
    </w:p>
    <w:bookmarkEnd w:id="5505"/>
    <w:bookmarkStart w:name="z5652" w:id="5506"/>
    <w:p>
      <w:pPr>
        <w:spacing w:after="0"/>
        <w:ind w:left="0"/>
        <w:jc w:val="left"/>
      </w:pPr>
      <w:r>
        <w:rPr>
          <w:rFonts w:ascii="Times New Roman"/>
          <w:b/>
          <w:i w:val="false"/>
          <w:color w:val="000000"/>
        </w:rPr>
        <w:t xml:space="preserve"> Бағдарламалық басқарылатын станоктар мен</w:t>
      </w:r>
      <w:r>
        <w:br/>
      </w:r>
      <w:r>
        <w:rPr>
          <w:rFonts w:ascii="Times New Roman"/>
          <w:b/>
          <w:i w:val="false"/>
          <w:color w:val="000000"/>
        </w:rPr>
        <w:t>манипуляторларды баптаушы</w:t>
      </w:r>
      <w:r>
        <w:br/>
      </w:r>
      <w:r>
        <w:rPr>
          <w:rFonts w:ascii="Times New Roman"/>
          <w:b/>
          <w:i w:val="false"/>
          <w:color w:val="000000"/>
        </w:rPr>
        <w:t>453. Бағдарламалық басқарылатын станоктар мен</w:t>
      </w:r>
      <w:r>
        <w:br/>
      </w:r>
      <w:r>
        <w:rPr>
          <w:rFonts w:ascii="Times New Roman"/>
          <w:b/>
          <w:i w:val="false"/>
          <w:color w:val="000000"/>
        </w:rPr>
        <w:t>манипуляторларды баптаушы 4-разряд</w:t>
      </w:r>
    </w:p>
    <w:bookmarkEnd w:id="5506"/>
    <w:bookmarkStart w:name="z5654" w:id="5507"/>
    <w:p>
      <w:pPr>
        <w:spacing w:after="0"/>
        <w:ind w:left="0"/>
        <w:jc w:val="both"/>
      </w:pPr>
      <w:r>
        <w:rPr>
          <w:rFonts w:ascii="Times New Roman"/>
          <w:b w:val="false"/>
          <w:i w:val="false"/>
          <w:color w:val="000000"/>
          <w:sz w:val="28"/>
        </w:rPr>
        <w:t>
      Жұмыс сипаттамасы. Қарапайым және күрделілігі орташа бөлшектерді өңдеу үшін бағдарламалық басқарылатын станоктардың механикалық және электрлік құрылғысын бас жүрісте және жұмыс режимінде баптау. Нөлдік жағдайды және қысатын құрылғыларды баптау. Өңдеудің технологиялық жүйелілігін белгілеу. Технологиялық карта бойынша кесетін, бақылап-өлшейтін құрал мен құрылғыларды іріктеу. Құрылғылар мен құралдарды орнату және ауыстыру. Координат жүйесінде құрылғылар мен құралдардың дұрыстығын индикаторлармен тексеру және бақылау. Сыналатын бөлшектерді баптау, дайындау және оларды ТББ тапсыру. Станок жұмысының нәтижелері бойынша кесу режимдерін түзеу. Электр механикалық құрылғылардың жұмысындағы бұзушылықты анықтау. Жоғары білікті баптаушының басшылығымен бағдарламалық басқарылатын өнеркәсіптік манипуляторлардың (роботтардың), реттеп салғыштардың қарпығыштарын, сондай-ақ технологиялық, электр техникалық, көтергіш-көлік және жылу шығару өндірістерінде қолданылатын "Станок (машина) – робот" типтегі блокты-модульді жүйелердің жабдықтарын баптау. Станоктарды дәлдікке, манипуляторлар мен реттеп салғыштарды жұмыс істеу қабілетіне және позициялау қабілетіне тексеру. Станоктардың тұрып қалуды есепке алу журналын жүргізу. Бапталған станокты операторға тапсыру бағдарламалық басқарылатын станоктардың операторларына нұсқама жүргізу.</w:t>
      </w:r>
    </w:p>
    <w:bookmarkEnd w:id="5507"/>
    <w:bookmarkStart w:name="z5655" w:id="5508"/>
    <w:p>
      <w:pPr>
        <w:spacing w:after="0"/>
        <w:ind w:left="0"/>
        <w:jc w:val="both"/>
      </w:pPr>
      <w:r>
        <w:rPr>
          <w:rFonts w:ascii="Times New Roman"/>
          <w:b w:val="false"/>
          <w:i w:val="false"/>
          <w:color w:val="000000"/>
          <w:sz w:val="28"/>
        </w:rPr>
        <w:t>
      Білуге тиіс: механикалық және электрлік баптаудың тәсілдері мен ережелерін, қызмет көрсетілетін бір типтік станоктардың, өнеркәсіптік манипуляторлар мен реттеп салғыштардың құрылғысын, станоктарды дәлдікке, манипуляторлар мен реттеп салғыштарды жұмыс істеу қабілетіне және позициялау дәлдігіне тексеру ережесін, әмбебап әрі арнайы құрылғылардың, бақылау-өлшеу құралдары мен аспаптарының құрылғысын және қолдану ережесін, әмбебап әрі арнайы кескіш құралды қайрау, жетілдіру және орнату ережесін, станоктың жұмыс нәтижелері бойынша кесу режимдерін түзеу тәсілдерін, шақтамалар мен қондырмалардың жүйесін, кедір-бұдырлық квалитеттері мен параметрлерін, орындалатын жұмыс шегінде электр техниканың, электрониканың, гидравлика мен бағдарламалаудың негіздерін, бөлшектерді өңдеудің режимдік-технологиялық картасын оқу ережесін.</w:t>
      </w:r>
    </w:p>
    <w:bookmarkEnd w:id="5508"/>
    <w:bookmarkStart w:name="z5656" w:id="5509"/>
    <w:p>
      <w:pPr>
        <w:spacing w:after="0"/>
        <w:ind w:left="0"/>
        <w:jc w:val="both"/>
      </w:pPr>
      <w:r>
        <w:rPr>
          <w:rFonts w:ascii="Times New Roman"/>
          <w:b w:val="false"/>
          <w:i w:val="false"/>
          <w:color w:val="000000"/>
          <w:sz w:val="28"/>
        </w:rPr>
        <w:t>
      Жұмыс үлгілері.</w:t>
      </w:r>
    </w:p>
    <w:bookmarkEnd w:id="5509"/>
    <w:bookmarkStart w:name="z5657" w:id="5510"/>
    <w:p>
      <w:pPr>
        <w:spacing w:after="0"/>
        <w:ind w:left="0"/>
        <w:jc w:val="both"/>
      </w:pPr>
      <w:r>
        <w:rPr>
          <w:rFonts w:ascii="Times New Roman"/>
          <w:b w:val="false"/>
          <w:i w:val="false"/>
          <w:color w:val="000000"/>
          <w:sz w:val="28"/>
        </w:rPr>
        <w:t>
      Төмендегі бөлшектерді өңдеу үшін әр түрлі типтік токарлық станоктардың механикалық және электр механикалық құрылғыларын баптау:</w:t>
      </w:r>
    </w:p>
    <w:bookmarkEnd w:id="5510"/>
    <w:bookmarkStart w:name="z5658" w:id="5511"/>
    <w:p>
      <w:pPr>
        <w:spacing w:after="0"/>
        <w:ind w:left="0"/>
        <w:jc w:val="both"/>
      </w:pPr>
      <w:r>
        <w:rPr>
          <w:rFonts w:ascii="Times New Roman"/>
          <w:b w:val="false"/>
          <w:i w:val="false"/>
          <w:color w:val="000000"/>
          <w:sz w:val="28"/>
        </w:rPr>
        <w:t>
      1) Біліктер, рессорлар, поршеньдер, арнайы бекіткіш бөлшектер, оймакілтекті болттар және қосиінді конустық және цилиндрлік беті бар басқа да орталықтандыру бөлшектері, электронды есептеуіш машиналардың бөлшектері;</w:t>
      </w:r>
    </w:p>
    <w:bookmarkEnd w:id="5511"/>
    <w:bookmarkStart w:name="z5659" w:id="5512"/>
    <w:p>
      <w:pPr>
        <w:spacing w:after="0"/>
        <w:ind w:left="0"/>
        <w:jc w:val="both"/>
      </w:pPr>
      <w:r>
        <w:rPr>
          <w:rFonts w:ascii="Times New Roman"/>
          <w:b w:val="false"/>
          <w:i w:val="false"/>
          <w:color w:val="000000"/>
          <w:sz w:val="28"/>
        </w:rPr>
        <w:t>
      2) Бұрамалар, төлкелер, гайкалар, тіректер, фланецтер, сақиналар, тұтқалар;</w:t>
      </w:r>
    </w:p>
    <w:bookmarkEnd w:id="5512"/>
    <w:bookmarkStart w:name="z5660" w:id="5513"/>
    <w:p>
      <w:pPr>
        <w:spacing w:after="0"/>
        <w:ind w:left="0"/>
        <w:jc w:val="both"/>
      </w:pPr>
      <w:r>
        <w:rPr>
          <w:rFonts w:ascii="Times New Roman"/>
          <w:b w:val="false"/>
          <w:i w:val="false"/>
          <w:color w:val="000000"/>
          <w:sz w:val="28"/>
        </w:rPr>
        <w:t>
      3) Цилиндрлік, конустық және сфералық беті бар, бунақты және жонылған сатылы төлкелер, штоктар, күпшектер, тарақты бұрамалар, бұлғақтар, лабиринттер, тістегершіктер, мойынтіректер және басқа да ұқсас орталықтандыру бөлшектері;</w:t>
      </w:r>
    </w:p>
    <w:bookmarkEnd w:id="5513"/>
    <w:bookmarkStart w:name="z5661" w:id="5514"/>
    <w:p>
      <w:pPr>
        <w:spacing w:after="0"/>
        <w:ind w:left="0"/>
        <w:jc w:val="both"/>
      </w:pPr>
      <w:r>
        <w:rPr>
          <w:rFonts w:ascii="Times New Roman"/>
          <w:b w:val="false"/>
          <w:i w:val="false"/>
          <w:color w:val="000000"/>
          <w:sz w:val="28"/>
        </w:rPr>
        <w:t>
      4) Реакторлардың қақпақтары.</w:t>
      </w:r>
    </w:p>
    <w:bookmarkEnd w:id="5514"/>
    <w:bookmarkStart w:name="z5662" w:id="5515"/>
    <w:p>
      <w:pPr>
        <w:spacing w:after="0"/>
        <w:ind w:left="0"/>
        <w:jc w:val="both"/>
      </w:pPr>
      <w:r>
        <w:rPr>
          <w:rFonts w:ascii="Times New Roman"/>
          <w:b w:val="false"/>
          <w:i w:val="false"/>
          <w:color w:val="000000"/>
          <w:sz w:val="28"/>
        </w:rPr>
        <w:t>
      Төмендегі бөлшектерді өңдеу үшін фрезерлеу станоктарының механикалық және электр механикалық құрылғыларын баптау:</w:t>
      </w:r>
    </w:p>
    <w:bookmarkEnd w:id="5515"/>
    <w:bookmarkStart w:name="z5663" w:id="5516"/>
    <w:p>
      <w:pPr>
        <w:spacing w:after="0"/>
        <w:ind w:left="0"/>
        <w:jc w:val="both"/>
      </w:pPr>
      <w:r>
        <w:rPr>
          <w:rFonts w:ascii="Times New Roman"/>
          <w:b w:val="false"/>
          <w:i w:val="false"/>
          <w:color w:val="000000"/>
          <w:sz w:val="28"/>
        </w:rPr>
        <w:t>
      1) Ішпектер, мойынтірек корпустары, мойынтірек қақпақтары, тарақты бұрамалардың сүйірлері мен кронштейндері, таратқыш біліктердің жазық және цилиндрлік жұдырықшалары, штампылар мен пресс-қалыптар,ауыспалы пішінді бу және газ құбырларының қалақтары, матрицалар;</w:t>
      </w:r>
    </w:p>
    <w:bookmarkEnd w:id="5516"/>
    <w:bookmarkStart w:name="z5664" w:id="5517"/>
    <w:p>
      <w:pPr>
        <w:spacing w:after="0"/>
        <w:ind w:left="0"/>
        <w:jc w:val="both"/>
      </w:pPr>
      <w:r>
        <w:rPr>
          <w:rFonts w:ascii="Times New Roman"/>
          <w:b w:val="false"/>
          <w:i w:val="false"/>
          <w:color w:val="000000"/>
          <w:sz w:val="28"/>
        </w:rPr>
        <w:t>
      2) Компрессорлар мен редукторлардың корпустары, редуктор сорғыларының қақпақтары, бөлгіш корпустар, тіректер, қораптар, жетектер, агрегаттар мен басқа да орташа және ірі габаритті корпус бөлшектері, координат тікбұрыш жүйесіндегі беті бар аспаптардың бөлшектері;</w:t>
      </w:r>
    </w:p>
    <w:bookmarkEnd w:id="5517"/>
    <w:bookmarkStart w:name="z5665" w:id="5518"/>
    <w:p>
      <w:pPr>
        <w:spacing w:after="0"/>
        <w:ind w:left="0"/>
        <w:jc w:val="both"/>
      </w:pPr>
      <w:r>
        <w:rPr>
          <w:rFonts w:ascii="Times New Roman"/>
          <w:b w:val="false"/>
          <w:i w:val="false"/>
          <w:color w:val="000000"/>
          <w:sz w:val="28"/>
        </w:rPr>
        <w:t>
      3) Кронштейндер, фитингтер, қораптар, қақпақтар, қаптар, муфталар, бекітуге арналған қабырғасы мен тесіктері бар әр түрлібұрыш бойынша орналасқан, түйіскен әрі тірек жазықтықтары бар фасонды және басқа да ұқсас бөлшектер, жазық панельдер;</w:t>
      </w:r>
    </w:p>
    <w:bookmarkEnd w:id="5518"/>
    <w:bookmarkStart w:name="z5666" w:id="5519"/>
    <w:p>
      <w:pPr>
        <w:spacing w:after="0"/>
        <w:ind w:left="0"/>
        <w:jc w:val="both"/>
      </w:pPr>
      <w:r>
        <w:rPr>
          <w:rFonts w:ascii="Times New Roman"/>
          <w:b w:val="false"/>
          <w:i w:val="false"/>
          <w:color w:val="000000"/>
          <w:sz w:val="28"/>
        </w:rPr>
        <w:t>
      4) Күрделі конфигурациялы ойықтары бар рычагтар, тербелмелер, кронштейндер, рамалар мен басқа да күрделі кеңістікті бөлшектер;</w:t>
      </w:r>
    </w:p>
    <w:bookmarkEnd w:id="5519"/>
    <w:bookmarkStart w:name="z5667" w:id="5520"/>
    <w:p>
      <w:pPr>
        <w:spacing w:after="0"/>
        <w:ind w:left="0"/>
        <w:jc w:val="both"/>
      </w:pPr>
      <w:r>
        <w:rPr>
          <w:rFonts w:ascii="Times New Roman"/>
          <w:b w:val="false"/>
          <w:i w:val="false"/>
          <w:color w:val="000000"/>
          <w:sz w:val="28"/>
        </w:rPr>
        <w:t>
      5) Қыры күрделі, түбі бітеу, фасонды беті және тесіктері бар стакандар;</w:t>
      </w:r>
    </w:p>
    <w:bookmarkEnd w:id="5520"/>
    <w:bookmarkStart w:name="z5668" w:id="5521"/>
    <w:p>
      <w:pPr>
        <w:spacing w:after="0"/>
        <w:ind w:left="0"/>
        <w:jc w:val="both"/>
      </w:pPr>
      <w:r>
        <w:rPr>
          <w:rFonts w:ascii="Times New Roman"/>
          <w:b w:val="false"/>
          <w:i w:val="false"/>
          <w:color w:val="000000"/>
          <w:sz w:val="28"/>
        </w:rPr>
        <w:t>
      6) Шкивтер, тістегершіктер, маховиктер, дискілер, тісті доңғалақтар.</w:t>
      </w:r>
    </w:p>
    <w:bookmarkEnd w:id="5521"/>
    <w:bookmarkStart w:name="z5669" w:id="5522"/>
    <w:p>
      <w:pPr>
        <w:spacing w:after="0"/>
        <w:ind w:left="0"/>
        <w:jc w:val="both"/>
      </w:pPr>
      <w:r>
        <w:rPr>
          <w:rFonts w:ascii="Times New Roman"/>
          <w:b w:val="false"/>
          <w:i w:val="false"/>
          <w:color w:val="000000"/>
          <w:sz w:val="28"/>
        </w:rPr>
        <w:t>
      8-14 квалитеттер бойынша бөлшектерде беті мен тесіктерді бұрғылауға және өңдеуге арналған әр түрлі бұрғылағыш, ажарлағыш, электр эрозиялық станоктардың механикалық және электр механикалық құрылғыларын баптау.</w:t>
      </w:r>
    </w:p>
    <w:bookmarkEnd w:id="5522"/>
    <w:bookmarkStart w:name="z5670" w:id="5523"/>
    <w:p>
      <w:pPr>
        <w:spacing w:after="0"/>
        <w:ind w:left="0"/>
        <w:jc w:val="left"/>
      </w:pPr>
      <w:r>
        <w:rPr>
          <w:rFonts w:ascii="Times New Roman"/>
          <w:b/>
          <w:i w:val="false"/>
          <w:color w:val="000000"/>
        </w:rPr>
        <w:t xml:space="preserve"> 454. Бағдарламалық басқарылатын станоктар мен</w:t>
      </w:r>
      <w:r>
        <w:br/>
      </w:r>
      <w:r>
        <w:rPr>
          <w:rFonts w:ascii="Times New Roman"/>
          <w:b/>
          <w:i w:val="false"/>
          <w:color w:val="000000"/>
        </w:rPr>
        <w:t>манипуляторларды баптаушы 5-разряд</w:t>
      </w:r>
    </w:p>
    <w:bookmarkEnd w:id="5523"/>
    <w:bookmarkStart w:name="z5671" w:id="5524"/>
    <w:p>
      <w:pPr>
        <w:spacing w:after="0"/>
        <w:ind w:left="0"/>
        <w:jc w:val="both"/>
      </w:pPr>
      <w:r>
        <w:rPr>
          <w:rFonts w:ascii="Times New Roman"/>
          <w:b w:val="false"/>
          <w:i w:val="false"/>
          <w:color w:val="000000"/>
          <w:sz w:val="28"/>
        </w:rPr>
        <w:t>
      Жұмыс сипаттамасы. Әр түрлі кескіш құралды қолдана отырып, бас жүрісте және жұмыс режимінде күрделі бөлшектерді өңдеу үшін бағдарламалық басқарылатын станоктардың механикалық және электр механикалық құрылғыларын баптау. Координатты плиталарды баптау. Бағдарламалық басқарылатын станоктарды баптаумен, басқарумен және қосумен байланысты есептеулерді орындау. Әр түрлі құрылғыларды, оларды бірнеше жазықтықта салыстырып орнату. Бағдарламалық басқарылатын өнеркәсіптік манипуляторларды (роботтарды), сондай-ақ технологиялық, электр техникалық, көтергіш-көлік және жылу шығару өндірістерінде қолданылатын "Станок (машина) – робот" типтегі блокты-модульді жүйелердің және икемді автоматтандырылған өндірістер (бұдан әрі - ИАӨ) желісінің жабдықтарын баптау.</w:t>
      </w:r>
    </w:p>
    <w:bookmarkEnd w:id="5524"/>
    <w:bookmarkStart w:name="z5672" w:id="5525"/>
    <w:p>
      <w:pPr>
        <w:spacing w:after="0"/>
        <w:ind w:left="0"/>
        <w:jc w:val="both"/>
      </w:pPr>
      <w:r>
        <w:rPr>
          <w:rFonts w:ascii="Times New Roman"/>
          <w:b w:val="false"/>
          <w:i w:val="false"/>
          <w:color w:val="000000"/>
          <w:sz w:val="28"/>
        </w:rPr>
        <w:t>
      Білуге тиіс: қызмет көрсетілетін станоктардың және бағдарламалық басқарылатын өнеркәсіптік манипуляторлардың (роботтардың) құрылғысын, бақылау-өлшеу құралдары мен аспаптарының құрылғысын, құралды блоктарға орнату тәсілдерін, құрылғыларды реттеу ережесін.</w:t>
      </w:r>
    </w:p>
    <w:bookmarkEnd w:id="5525"/>
    <w:bookmarkStart w:name="z5673" w:id="5526"/>
    <w:p>
      <w:pPr>
        <w:spacing w:after="0"/>
        <w:ind w:left="0"/>
        <w:jc w:val="both"/>
      </w:pPr>
      <w:r>
        <w:rPr>
          <w:rFonts w:ascii="Times New Roman"/>
          <w:b w:val="false"/>
          <w:i w:val="false"/>
          <w:color w:val="000000"/>
          <w:sz w:val="28"/>
        </w:rPr>
        <w:t>
      Орта кәсіптік білімді талап етеді.</w:t>
      </w:r>
    </w:p>
    <w:bookmarkEnd w:id="5526"/>
    <w:bookmarkStart w:name="z5674" w:id="5527"/>
    <w:p>
      <w:pPr>
        <w:spacing w:after="0"/>
        <w:ind w:left="0"/>
        <w:jc w:val="both"/>
      </w:pPr>
      <w:r>
        <w:rPr>
          <w:rFonts w:ascii="Times New Roman"/>
          <w:b w:val="false"/>
          <w:i w:val="false"/>
          <w:color w:val="000000"/>
          <w:sz w:val="28"/>
        </w:rPr>
        <w:t>
      Жұмыс үлгілері.</w:t>
      </w:r>
    </w:p>
    <w:bookmarkEnd w:id="5527"/>
    <w:bookmarkStart w:name="z5675" w:id="5528"/>
    <w:p>
      <w:pPr>
        <w:spacing w:after="0"/>
        <w:ind w:left="0"/>
        <w:jc w:val="both"/>
      </w:pPr>
      <w:r>
        <w:rPr>
          <w:rFonts w:ascii="Times New Roman"/>
          <w:b w:val="false"/>
          <w:i w:val="false"/>
          <w:color w:val="000000"/>
          <w:sz w:val="28"/>
        </w:rPr>
        <w:t>
      Төмендегі бөлшектерді өңдеу үшін әртүрлі токарлық станоктардың механикалық және электр механикалық құрылғысын баптау:</w:t>
      </w:r>
    </w:p>
    <w:bookmarkEnd w:id="5528"/>
    <w:bookmarkStart w:name="z5676" w:id="5529"/>
    <w:p>
      <w:pPr>
        <w:spacing w:after="0"/>
        <w:ind w:left="0"/>
        <w:jc w:val="both"/>
      </w:pPr>
      <w:r>
        <w:rPr>
          <w:rFonts w:ascii="Times New Roman"/>
          <w:b w:val="false"/>
          <w:i w:val="false"/>
          <w:color w:val="000000"/>
          <w:sz w:val="28"/>
        </w:rPr>
        <w:t>
      1) Ұзындығы 1500 мм дейін кесілген бұрамасы бар біліктер;</w:t>
      </w:r>
    </w:p>
    <w:bookmarkEnd w:id="5529"/>
    <w:bookmarkStart w:name="z5677" w:id="5530"/>
    <w:p>
      <w:pPr>
        <w:spacing w:after="0"/>
        <w:ind w:left="0"/>
        <w:jc w:val="both"/>
      </w:pPr>
      <w:r>
        <w:rPr>
          <w:rFonts w:ascii="Times New Roman"/>
          <w:b w:val="false"/>
          <w:i w:val="false"/>
          <w:color w:val="000000"/>
          <w:sz w:val="28"/>
        </w:rPr>
        <w:t>
      2) Диафрагмалар, дискілер, поршеньдер, күштейтін сақиналар, сыртқы және ішкі бұрамасы, бунақты, конустық беті бар фланецтер және басқа да ірі габаритті бөлшектер;</w:t>
      </w:r>
    </w:p>
    <w:bookmarkEnd w:id="5530"/>
    <w:bookmarkStart w:name="z5678" w:id="5531"/>
    <w:p>
      <w:pPr>
        <w:spacing w:after="0"/>
        <w:ind w:left="0"/>
        <w:jc w:val="both"/>
      </w:pPr>
      <w:r>
        <w:rPr>
          <w:rFonts w:ascii="Times New Roman"/>
          <w:b w:val="false"/>
          <w:i w:val="false"/>
          <w:color w:val="000000"/>
          <w:sz w:val="28"/>
        </w:rPr>
        <w:t>
      3) Дискілер, компрессорлар мен турбиналар, турбина роторлары;</w:t>
      </w:r>
    </w:p>
    <w:bookmarkEnd w:id="5531"/>
    <w:bookmarkStart w:name="z5679" w:id="5532"/>
    <w:p>
      <w:pPr>
        <w:spacing w:after="0"/>
        <w:ind w:left="0"/>
        <w:jc w:val="both"/>
      </w:pPr>
      <w:r>
        <w:rPr>
          <w:rFonts w:ascii="Times New Roman"/>
          <w:b w:val="false"/>
          <w:i w:val="false"/>
          <w:color w:val="000000"/>
          <w:sz w:val="28"/>
        </w:rPr>
        <w:t>
      4) Шарикті мойынтіректі сақиналар, су және бу инжекторлары, көпорынды пресс-қалыптар;</w:t>
      </w:r>
    </w:p>
    <w:bookmarkEnd w:id="5532"/>
    <w:bookmarkStart w:name="z5680" w:id="5533"/>
    <w:p>
      <w:pPr>
        <w:spacing w:after="0"/>
        <w:ind w:left="0"/>
        <w:jc w:val="both"/>
      </w:pPr>
      <w:r>
        <w:rPr>
          <w:rFonts w:ascii="Times New Roman"/>
          <w:b w:val="false"/>
          <w:i w:val="false"/>
          <w:color w:val="000000"/>
          <w:sz w:val="28"/>
        </w:rPr>
        <w:t>
      5) Компрессорлар мен турбиналардың корпустары, түзеткіш және бағыттағыш аппараттар, күштейтін сақиналар, фланецтер және басқа да қисық сызықты, конустық әрі цилиндрлік беті бар ірі габаритті сақиналы және дискілі бөлшектер;</w:t>
      </w:r>
    </w:p>
    <w:bookmarkEnd w:id="5533"/>
    <w:bookmarkStart w:name="z5681" w:id="5534"/>
    <w:p>
      <w:pPr>
        <w:spacing w:after="0"/>
        <w:ind w:left="0"/>
        <w:jc w:val="both"/>
      </w:pPr>
      <w:r>
        <w:rPr>
          <w:rFonts w:ascii="Times New Roman"/>
          <w:b w:val="false"/>
          <w:i w:val="false"/>
          <w:color w:val="000000"/>
          <w:sz w:val="28"/>
        </w:rPr>
        <w:t>
      6) Тірек мойынтіректері мен кеме механизмдерінің корпустары, цилиндр блоктары, иінді және кемелік біліктер, тарақты бұрандалар, турбогенераторлардың статорлары, ескекті мұзды бұрандалардың шабақтары, күрделі кондукторлар, тежегіш шкивтер, муфталар, компрессорлар, қозғалтқыштар, жетектер, жылдамдық қораптары, қақпақтар, жұқа қабырғалы төлкелер;</w:t>
      </w:r>
    </w:p>
    <w:bookmarkEnd w:id="5534"/>
    <w:bookmarkStart w:name="z5682" w:id="5535"/>
    <w:p>
      <w:pPr>
        <w:spacing w:after="0"/>
        <w:ind w:left="0"/>
        <w:jc w:val="both"/>
      </w:pPr>
      <w:r>
        <w:rPr>
          <w:rFonts w:ascii="Times New Roman"/>
          <w:b w:val="false"/>
          <w:i w:val="false"/>
          <w:color w:val="000000"/>
          <w:sz w:val="28"/>
        </w:rPr>
        <w:t>
      7) Шарлар және шар жалғамалары, көп кіретін әр түрлі бұрама қалпақшалар, бұрамалы біліктер.</w:t>
      </w:r>
    </w:p>
    <w:bookmarkEnd w:id="5535"/>
    <w:bookmarkStart w:name="z5683" w:id="5536"/>
    <w:p>
      <w:pPr>
        <w:spacing w:after="0"/>
        <w:ind w:left="0"/>
        <w:jc w:val="both"/>
      </w:pPr>
      <w:r>
        <w:rPr>
          <w:rFonts w:ascii="Times New Roman"/>
          <w:b w:val="false"/>
          <w:i w:val="false"/>
          <w:color w:val="000000"/>
          <w:sz w:val="28"/>
        </w:rPr>
        <w:t>
      Төмендегі бөлшектерді өңдеу үшін әртүрлі фрезерлік станоктардың механикалық және электр механикалық құрылғысын баптау:</w:t>
      </w:r>
    </w:p>
    <w:bookmarkEnd w:id="5536"/>
    <w:bookmarkStart w:name="z5684" w:id="5537"/>
    <w:p>
      <w:pPr>
        <w:spacing w:after="0"/>
        <w:ind w:left="0"/>
        <w:jc w:val="both"/>
      </w:pPr>
      <w:r>
        <w:rPr>
          <w:rFonts w:ascii="Times New Roman"/>
          <w:b w:val="false"/>
          <w:i w:val="false"/>
          <w:color w:val="000000"/>
          <w:sz w:val="28"/>
        </w:rPr>
        <w:t>
      1) Күрделі геометриялық формасы, көп тесігі бар корпустық авиабұрамалар мен авиадоңғалақтардың бөлшектері;</w:t>
      </w:r>
    </w:p>
    <w:bookmarkEnd w:id="5537"/>
    <w:bookmarkStart w:name="z5685" w:id="5538"/>
    <w:p>
      <w:pPr>
        <w:spacing w:after="0"/>
        <w:ind w:left="0"/>
        <w:jc w:val="both"/>
      </w:pPr>
      <w:r>
        <w:rPr>
          <w:rFonts w:ascii="Times New Roman"/>
          <w:b w:val="false"/>
          <w:i w:val="false"/>
          <w:color w:val="000000"/>
          <w:sz w:val="28"/>
        </w:rPr>
        <w:t>
      2) Рульдің шетін тірейтін каркастар, панель қанаттары мен теориялық контурлары, қалталары, қималары, терезелері, тесіктері бар басқа да ұқсас бөлшектер;</w:t>
      </w:r>
    </w:p>
    <w:bookmarkEnd w:id="5538"/>
    <w:bookmarkStart w:name="z5686" w:id="5539"/>
    <w:p>
      <w:pPr>
        <w:spacing w:after="0"/>
        <w:ind w:left="0"/>
        <w:jc w:val="both"/>
      </w:pPr>
      <w:r>
        <w:rPr>
          <w:rFonts w:ascii="Times New Roman"/>
          <w:b w:val="false"/>
          <w:i w:val="false"/>
          <w:color w:val="000000"/>
          <w:sz w:val="28"/>
        </w:rPr>
        <w:t>
      3) Күрделі конфигурациялы көшіргіштер, матрицалар, пуансондар;</w:t>
      </w:r>
    </w:p>
    <w:bookmarkEnd w:id="5539"/>
    <w:bookmarkStart w:name="z5687" w:id="5540"/>
    <w:p>
      <w:pPr>
        <w:spacing w:after="0"/>
        <w:ind w:left="0"/>
        <w:jc w:val="both"/>
      </w:pPr>
      <w:r>
        <w:rPr>
          <w:rFonts w:ascii="Times New Roman"/>
          <w:b w:val="false"/>
          <w:i w:val="false"/>
          <w:color w:val="000000"/>
          <w:sz w:val="28"/>
        </w:rPr>
        <w:t>
      4) Кеме механизмдерінің корпустары, сатылы бетті аспаптардың корпустары, компенсаторлар, қозғалтқыштар, жетектер, жылдамдық қораптары, қақпақшалар, цилиндрлік түбі бар жұқа қабырғалы, кеңістік қалыпты беті фасонды төлкелер (цилиндрлер, сфералар);</w:t>
      </w:r>
    </w:p>
    <w:bookmarkEnd w:id="5540"/>
    <w:bookmarkStart w:name="z5688" w:id="5541"/>
    <w:p>
      <w:pPr>
        <w:spacing w:after="0"/>
        <w:ind w:left="0"/>
        <w:jc w:val="both"/>
      </w:pPr>
      <w:r>
        <w:rPr>
          <w:rFonts w:ascii="Times New Roman"/>
          <w:b w:val="false"/>
          <w:i w:val="false"/>
          <w:color w:val="000000"/>
          <w:sz w:val="28"/>
        </w:rPr>
        <w:t>
      5) Кронштейндер, құрсамалар, негіздер, платтар, сатылы беті бар төлкелер;</w:t>
      </w:r>
    </w:p>
    <w:bookmarkEnd w:id="5541"/>
    <w:bookmarkStart w:name="z5689" w:id="5542"/>
    <w:p>
      <w:pPr>
        <w:spacing w:after="0"/>
        <w:ind w:left="0"/>
        <w:jc w:val="both"/>
      </w:pPr>
      <w:r>
        <w:rPr>
          <w:rFonts w:ascii="Times New Roman"/>
          <w:b w:val="false"/>
          <w:i w:val="false"/>
          <w:color w:val="000000"/>
          <w:sz w:val="28"/>
        </w:rPr>
        <w:t>
      6) Турбина қалақтары;</w:t>
      </w:r>
    </w:p>
    <w:bookmarkEnd w:id="5542"/>
    <w:bookmarkStart w:name="z5690" w:id="5543"/>
    <w:p>
      <w:pPr>
        <w:spacing w:after="0"/>
        <w:ind w:left="0"/>
        <w:jc w:val="both"/>
      </w:pPr>
      <w:r>
        <w:rPr>
          <w:rFonts w:ascii="Times New Roman"/>
          <w:b w:val="false"/>
          <w:i w:val="false"/>
          <w:color w:val="000000"/>
          <w:sz w:val="28"/>
        </w:rPr>
        <w:t>
      7) Қанат ұштары, центрпландар, белдеулер, арқалық, лонжерондар, нервюралар, жиектемелер, шпангоуттар, панельдер және ауыспалы малкасы бар басқа да ұқсас бөлшектер.</w:t>
      </w:r>
    </w:p>
    <w:bookmarkEnd w:id="5543"/>
    <w:bookmarkStart w:name="z5691" w:id="5544"/>
    <w:p>
      <w:pPr>
        <w:spacing w:after="0"/>
        <w:ind w:left="0"/>
        <w:jc w:val="both"/>
      </w:pPr>
      <w:r>
        <w:rPr>
          <w:rFonts w:ascii="Times New Roman"/>
          <w:b w:val="false"/>
          <w:i w:val="false"/>
          <w:color w:val="000000"/>
          <w:sz w:val="28"/>
        </w:rPr>
        <w:t>
      7-8 квалитеттер бойынша бөлшектерде беті мен тесіктерді бұрғылауға және өңдеуге арналған әр түрлі бұрғылаушы, ажарлаушы, электр эрозиялық станоктардың механикалық және электр механикалық құрылғыларын баптау.</w:t>
      </w:r>
    </w:p>
    <w:bookmarkEnd w:id="5544"/>
    <w:bookmarkStart w:name="z5692" w:id="5545"/>
    <w:p>
      <w:pPr>
        <w:spacing w:after="0"/>
        <w:ind w:left="0"/>
        <w:jc w:val="left"/>
      </w:pPr>
      <w:r>
        <w:rPr>
          <w:rFonts w:ascii="Times New Roman"/>
          <w:b/>
          <w:i w:val="false"/>
          <w:color w:val="000000"/>
        </w:rPr>
        <w:t xml:space="preserve"> 455. Бағдарламалық басқарылатын станоктар мен</w:t>
      </w:r>
      <w:r>
        <w:br/>
      </w:r>
      <w:r>
        <w:rPr>
          <w:rFonts w:ascii="Times New Roman"/>
          <w:b/>
          <w:i w:val="false"/>
          <w:color w:val="000000"/>
        </w:rPr>
        <w:t>манипуляторларды баптаушы 6-разряд</w:t>
      </w:r>
    </w:p>
    <w:bookmarkEnd w:id="5545"/>
    <w:bookmarkStart w:name="z5693" w:id="5546"/>
    <w:p>
      <w:pPr>
        <w:spacing w:after="0"/>
        <w:ind w:left="0"/>
        <w:jc w:val="both"/>
      </w:pPr>
      <w:r>
        <w:rPr>
          <w:rFonts w:ascii="Times New Roman"/>
          <w:b w:val="false"/>
          <w:i w:val="false"/>
          <w:color w:val="000000"/>
          <w:sz w:val="28"/>
        </w:rPr>
        <w:t>
      Жұмыс сипаттамасы. Орын ауыстыруды және оларды құрамды бекіткенді қажет ететін бөлшектерді өңдеу үшін бағдарламалық басқарылатын көп операция жасай алатын станоктардың механикалық және электр механикалық құрылғыларын бос жүрісте және жұмыс режимінде баптау. Бөлшектерді өңдеу үшін манипуляторлық бағдарламалық басқарылатын станоктардың өңдейтін кешендерін баптау және реттеу. Бағдарламалық басқарылатын өнеркәсіптік манипуляторларды (роботтарды) және сондай-ақ технологиялық, электр техникалық, көтергіш-көлік және жылу шығару өндірістерінде қолданылатын ИАӨ учаскелерінің жабдықтарын баптау және реттеу. Станоктарды және бағдарламалық басқарылатын станоктардың өңдейтін кешендерін баптау кезінде қажетті күрделі техникалық есептеулерді орындау.</w:t>
      </w:r>
    </w:p>
    <w:bookmarkEnd w:id="5546"/>
    <w:bookmarkStart w:name="z5694" w:id="5547"/>
    <w:p>
      <w:pPr>
        <w:spacing w:after="0"/>
        <w:ind w:left="0"/>
        <w:jc w:val="both"/>
      </w:pPr>
      <w:r>
        <w:rPr>
          <w:rFonts w:ascii="Times New Roman"/>
          <w:b w:val="false"/>
          <w:i w:val="false"/>
          <w:color w:val="000000"/>
          <w:sz w:val="28"/>
        </w:rPr>
        <w:t>
      Білуге тиіс: әмбебап, арнайы құрылғылардың және бағдарламалық басқарылатын күрделі станоктарға арналған басқа да жабдықтардың конструктивтік ерекшеліктерін, қызмет көрсетілетін станоктардың кинематикалық және электрлік тәсілін.</w:t>
      </w:r>
    </w:p>
    <w:bookmarkEnd w:id="5547"/>
    <w:bookmarkStart w:name="z5695" w:id="5548"/>
    <w:p>
      <w:pPr>
        <w:spacing w:after="0"/>
        <w:ind w:left="0"/>
        <w:jc w:val="both"/>
      </w:pPr>
      <w:r>
        <w:rPr>
          <w:rFonts w:ascii="Times New Roman"/>
          <w:b w:val="false"/>
          <w:i w:val="false"/>
          <w:color w:val="000000"/>
          <w:sz w:val="28"/>
        </w:rPr>
        <w:t>
      Орта кәсіптік білімді талап етеді.</w:t>
      </w:r>
    </w:p>
    <w:bookmarkEnd w:id="5548"/>
    <w:bookmarkStart w:name="z5696" w:id="5549"/>
    <w:p>
      <w:pPr>
        <w:spacing w:after="0"/>
        <w:ind w:left="0"/>
        <w:jc w:val="both"/>
      </w:pPr>
      <w:r>
        <w:rPr>
          <w:rFonts w:ascii="Times New Roman"/>
          <w:b w:val="false"/>
          <w:i w:val="false"/>
          <w:color w:val="000000"/>
          <w:sz w:val="28"/>
        </w:rPr>
        <w:t>
      Жұмыс үлгілері.</w:t>
      </w:r>
    </w:p>
    <w:bookmarkEnd w:id="5549"/>
    <w:bookmarkStart w:name="z5697" w:id="5550"/>
    <w:p>
      <w:pPr>
        <w:spacing w:after="0"/>
        <w:ind w:left="0"/>
        <w:jc w:val="both"/>
      </w:pPr>
      <w:r>
        <w:rPr>
          <w:rFonts w:ascii="Times New Roman"/>
          <w:b w:val="false"/>
          <w:i w:val="false"/>
          <w:color w:val="000000"/>
          <w:sz w:val="28"/>
        </w:rPr>
        <w:t>
      Төмендегі бөлшектерді өңдеу үшін әр түрлі токарлық станоктардың механикалық және электр механикалық құрылғысын баптау:</w:t>
      </w:r>
    </w:p>
    <w:bookmarkEnd w:id="5550"/>
    <w:bookmarkStart w:name="z5698" w:id="5551"/>
    <w:p>
      <w:pPr>
        <w:spacing w:after="0"/>
        <w:ind w:left="0"/>
        <w:jc w:val="both"/>
      </w:pPr>
      <w:r>
        <w:rPr>
          <w:rFonts w:ascii="Times New Roman"/>
          <w:b w:val="false"/>
          <w:i w:val="false"/>
          <w:color w:val="000000"/>
          <w:sz w:val="28"/>
        </w:rPr>
        <w:t>
      1) Ұзындығы 1500 мм артық кесілген бұрамасы бар біліктер;</w:t>
      </w:r>
    </w:p>
    <w:bookmarkEnd w:id="5551"/>
    <w:bookmarkStart w:name="z5699" w:id="5552"/>
    <w:p>
      <w:pPr>
        <w:spacing w:after="0"/>
        <w:ind w:left="0"/>
        <w:jc w:val="both"/>
      </w:pPr>
      <w:r>
        <w:rPr>
          <w:rFonts w:ascii="Times New Roman"/>
          <w:b w:val="false"/>
          <w:i w:val="false"/>
          <w:color w:val="000000"/>
          <w:sz w:val="28"/>
        </w:rPr>
        <w:t>
      2) Тарақтар, бұрамалы калибрлер, көп кіретін бұрамдықтар;</w:t>
      </w:r>
    </w:p>
    <w:bookmarkEnd w:id="5552"/>
    <w:bookmarkStart w:name="z5700" w:id="5553"/>
    <w:p>
      <w:pPr>
        <w:spacing w:after="0"/>
        <w:ind w:left="0"/>
        <w:jc w:val="both"/>
      </w:pPr>
      <w:r>
        <w:rPr>
          <w:rFonts w:ascii="Times New Roman"/>
          <w:b w:val="false"/>
          <w:i w:val="false"/>
          <w:color w:val="000000"/>
          <w:sz w:val="28"/>
        </w:rPr>
        <w:t>
      3) Жылдамдық қораптары, қозғалтқыш пен кеме механизмдерінің корпустары, турбина мен сорғылардың күрделі корпустары.</w:t>
      </w:r>
    </w:p>
    <w:bookmarkEnd w:id="5553"/>
    <w:bookmarkStart w:name="z5701" w:id="5554"/>
    <w:p>
      <w:pPr>
        <w:spacing w:after="0"/>
        <w:ind w:left="0"/>
        <w:jc w:val="both"/>
      </w:pPr>
      <w:r>
        <w:rPr>
          <w:rFonts w:ascii="Times New Roman"/>
          <w:b w:val="false"/>
          <w:i w:val="false"/>
          <w:color w:val="000000"/>
          <w:sz w:val="28"/>
        </w:rPr>
        <w:t>
      Төмендегі бөлшектерді өңдеу үшін әр түрлі фрезерлі станоктардың механикалық және электр механикалық құрылғыларын баптау:</w:t>
      </w:r>
    </w:p>
    <w:bookmarkEnd w:id="5554"/>
    <w:bookmarkStart w:name="z5702" w:id="5555"/>
    <w:p>
      <w:pPr>
        <w:spacing w:after="0"/>
        <w:ind w:left="0"/>
        <w:jc w:val="both"/>
      </w:pPr>
      <w:r>
        <w:rPr>
          <w:rFonts w:ascii="Times New Roman"/>
          <w:b w:val="false"/>
          <w:i w:val="false"/>
          <w:color w:val="000000"/>
          <w:sz w:val="28"/>
        </w:rPr>
        <w:t>
      1) Жылдамдық қораптарының корпустары;</w:t>
      </w:r>
    </w:p>
    <w:bookmarkEnd w:id="5555"/>
    <w:bookmarkStart w:name="z5703" w:id="5556"/>
    <w:p>
      <w:pPr>
        <w:spacing w:after="0"/>
        <w:ind w:left="0"/>
        <w:jc w:val="both"/>
      </w:pPr>
      <w:r>
        <w:rPr>
          <w:rFonts w:ascii="Times New Roman"/>
          <w:b w:val="false"/>
          <w:i w:val="false"/>
          <w:color w:val="000000"/>
          <w:sz w:val="28"/>
        </w:rPr>
        <w:t>
      2) Қозғалтқыш және кеме механизмдерінің корпустары, гидротурбина корпустары.</w:t>
      </w:r>
    </w:p>
    <w:bookmarkEnd w:id="5556"/>
    <w:bookmarkStart w:name="z5704" w:id="5557"/>
    <w:p>
      <w:pPr>
        <w:spacing w:after="0"/>
        <w:ind w:left="0"/>
        <w:jc w:val="both"/>
      </w:pPr>
      <w:r>
        <w:rPr>
          <w:rFonts w:ascii="Times New Roman"/>
          <w:b w:val="false"/>
          <w:i w:val="false"/>
          <w:color w:val="000000"/>
          <w:sz w:val="28"/>
        </w:rPr>
        <w:t>
      6-квалитет бойынша бөлшектерді тесіктер мен бетті бұрғылау және өңдеу үшін әр түрлі бұрғылаушы, ажарлаушы электр эрозиялық станоктардың механикалық және электр механикалық құрылғыларын баптау.</w:t>
      </w:r>
    </w:p>
    <w:bookmarkEnd w:id="5557"/>
    <w:bookmarkStart w:name="z5705" w:id="5558"/>
    <w:p>
      <w:pPr>
        <w:spacing w:after="0"/>
        <w:ind w:left="0"/>
        <w:jc w:val="left"/>
      </w:pPr>
      <w:r>
        <w:rPr>
          <w:rFonts w:ascii="Times New Roman"/>
          <w:b/>
          <w:i w:val="false"/>
          <w:color w:val="000000"/>
        </w:rPr>
        <w:t xml:space="preserve"> 456. Бағдарламалық басқарылатын станоктар мен манипуляторларды баптаушы 7-разряд</w:t>
      </w:r>
    </w:p>
    <w:bookmarkEnd w:id="5558"/>
    <w:bookmarkStart w:name="z5706" w:id="5559"/>
    <w:p>
      <w:pPr>
        <w:spacing w:after="0"/>
        <w:ind w:left="0"/>
        <w:jc w:val="both"/>
      </w:pPr>
      <w:r>
        <w:rPr>
          <w:rFonts w:ascii="Times New Roman"/>
          <w:b w:val="false"/>
          <w:i w:val="false"/>
          <w:color w:val="000000"/>
          <w:sz w:val="28"/>
        </w:rPr>
        <w:t>
      Жұмыс сипаттамасы. Станоктарды басқару бағдарламасын әзірлеп, бөлшектер мен құрастырылған бірліктерді өңдеу үшін көп операциялы станоктарды және бағдарламалық басқарылатын станоктардың роботтандырылған технологиялық кешендерін бас жүрісте және жұмыс режимінде баптау. Бөлшектер мен құрастырылған бірліктерді өңдеу үшін икемді өндірістік жүйелерді (бұдан әрі - ИӨЖ) баптау және реттеу. Жабдықтардың барлық жүйелері мен тораптарын диагностикалау, бұзушылықтардың алдын алу және жөндеу.</w:t>
      </w:r>
    </w:p>
    <w:bookmarkEnd w:id="5559"/>
    <w:bookmarkStart w:name="z5707" w:id="5560"/>
    <w:p>
      <w:pPr>
        <w:spacing w:after="0"/>
        <w:ind w:left="0"/>
        <w:jc w:val="both"/>
      </w:pPr>
      <w:r>
        <w:rPr>
          <w:rFonts w:ascii="Times New Roman"/>
          <w:b w:val="false"/>
          <w:i w:val="false"/>
          <w:color w:val="000000"/>
          <w:sz w:val="28"/>
        </w:rPr>
        <w:t>
      Білуге тиіс: бағдарламалық басқарылатын станоктарға арналған басқару бағдарламаларын әзірлеу тәсілдерін, бөлшектер мен құрастырылған бірліктерді өңдеуге арналған бағдарламалық басқарылатын станоктардың, олардың өңдейтін кешендерінің, роботтандырылған технологиялық кешендерінің және икемді өндірістік жүйелердің конструктивтік ерекшеліктерін, бақылау-өлшеу құралдары мен аспаптарының құрылғысын, жабдықтардың барлық жүйесін диагностикалау және бұзушылықтарды жөндеу бойынша жұмыстарды орындау тәсілдерін.</w:t>
      </w:r>
    </w:p>
    <w:bookmarkEnd w:id="5560"/>
    <w:bookmarkStart w:name="z5708" w:id="5561"/>
    <w:p>
      <w:pPr>
        <w:spacing w:after="0"/>
        <w:ind w:left="0"/>
        <w:jc w:val="both"/>
      </w:pPr>
      <w:r>
        <w:rPr>
          <w:rFonts w:ascii="Times New Roman"/>
          <w:b w:val="false"/>
          <w:i w:val="false"/>
          <w:color w:val="000000"/>
          <w:sz w:val="28"/>
        </w:rPr>
        <w:t>
      Орта кәсіптік білімді талап етеді.</w:t>
      </w:r>
    </w:p>
    <w:bookmarkEnd w:id="5561"/>
    <w:bookmarkStart w:name="z5709" w:id="5562"/>
    <w:p>
      <w:pPr>
        <w:spacing w:after="0"/>
        <w:ind w:left="0"/>
        <w:jc w:val="left"/>
      </w:pPr>
      <w:r>
        <w:rPr>
          <w:rFonts w:ascii="Times New Roman"/>
          <w:b/>
          <w:i w:val="false"/>
          <w:color w:val="000000"/>
        </w:rPr>
        <w:t xml:space="preserve"> 457. Бағдарламалық басқарылатын станоктар мен</w:t>
      </w:r>
      <w:r>
        <w:br/>
      </w:r>
      <w:r>
        <w:rPr>
          <w:rFonts w:ascii="Times New Roman"/>
          <w:b/>
          <w:i w:val="false"/>
          <w:color w:val="000000"/>
        </w:rPr>
        <w:t>манипуляторларды баптаушы 8-разряд</w:t>
      </w:r>
    </w:p>
    <w:bookmarkEnd w:id="5562"/>
    <w:bookmarkStart w:name="z5710" w:id="5563"/>
    <w:p>
      <w:pPr>
        <w:spacing w:after="0"/>
        <w:ind w:left="0"/>
        <w:jc w:val="both"/>
      </w:pPr>
      <w:r>
        <w:rPr>
          <w:rFonts w:ascii="Times New Roman"/>
          <w:b w:val="false"/>
          <w:i w:val="false"/>
          <w:color w:val="000000"/>
          <w:sz w:val="28"/>
        </w:rPr>
        <w:t>
      Жұмыс сипаттамасы. Жүйені басқару бағдарламаларын әзірлеп, бөлшектер мен құрастырылған бірліктерді өңдеу үшін икем өндірістік жүйелерді (ИӨЖ) баптау және реттеу және күрделі тораптарды, агрегаттарды, жүйелерді жөндеу.</w:t>
      </w:r>
    </w:p>
    <w:bookmarkEnd w:id="5563"/>
    <w:bookmarkStart w:name="z5711" w:id="5564"/>
    <w:p>
      <w:pPr>
        <w:spacing w:after="0"/>
        <w:ind w:left="0"/>
        <w:jc w:val="both"/>
      </w:pPr>
      <w:r>
        <w:rPr>
          <w:rFonts w:ascii="Times New Roman"/>
          <w:b w:val="false"/>
          <w:i w:val="false"/>
          <w:color w:val="000000"/>
          <w:sz w:val="28"/>
        </w:rPr>
        <w:t>
      Білуге тиіс: икем өндірістік жүйелері (ИӨЖ) үшін басқару бағдарламаларын әзірлеу, жабдықтың жалпы жағдайын диагностикалау және тораптар мен жүйелердің жүрмей қалудың негізгі себептерін белгілеу, тораптарды, механизмдерді және жабдықтардың барлық жүйелерінің құрылғыларын жөндеу, құрастыру және монтаждау тәсілдерін.</w:t>
      </w:r>
    </w:p>
    <w:bookmarkEnd w:id="5564"/>
    <w:bookmarkStart w:name="z5712" w:id="5565"/>
    <w:p>
      <w:pPr>
        <w:spacing w:after="0"/>
        <w:ind w:left="0"/>
        <w:jc w:val="both"/>
      </w:pPr>
      <w:r>
        <w:rPr>
          <w:rFonts w:ascii="Times New Roman"/>
          <w:b w:val="false"/>
          <w:i w:val="false"/>
          <w:color w:val="000000"/>
          <w:sz w:val="28"/>
        </w:rPr>
        <w:t>
      Орта кәсіптік білімді талап етеді.</w:t>
      </w:r>
    </w:p>
    <w:bookmarkEnd w:id="5565"/>
    <w:bookmarkStart w:name="z5713" w:id="5566"/>
    <w:p>
      <w:pPr>
        <w:spacing w:after="0"/>
        <w:ind w:left="0"/>
        <w:jc w:val="left"/>
      </w:pPr>
      <w:r>
        <w:rPr>
          <w:rFonts w:ascii="Times New Roman"/>
          <w:b/>
          <w:i w:val="false"/>
          <w:color w:val="000000"/>
        </w:rPr>
        <w:t xml:space="preserve"> Ажарлағыш станоктарды баптаушы</w:t>
      </w:r>
      <w:r>
        <w:br/>
      </w:r>
      <w:r>
        <w:rPr>
          <w:rFonts w:ascii="Times New Roman"/>
          <w:b/>
          <w:i w:val="false"/>
          <w:color w:val="000000"/>
        </w:rPr>
        <w:t>458. Ажарлағыш станоктарды баптаушы 4-разряд</w:t>
      </w:r>
    </w:p>
    <w:bookmarkEnd w:id="5566"/>
    <w:bookmarkStart w:name="z5715" w:id="5567"/>
    <w:p>
      <w:pPr>
        <w:spacing w:after="0"/>
        <w:ind w:left="0"/>
        <w:jc w:val="both"/>
      </w:pPr>
      <w:r>
        <w:rPr>
          <w:rFonts w:ascii="Times New Roman"/>
          <w:b w:val="false"/>
          <w:i w:val="false"/>
          <w:color w:val="000000"/>
          <w:sz w:val="28"/>
        </w:rPr>
        <w:t>
      Жұмыс сипаттамасы. 8-10 квалитеттері мен Ra 1,25 - 0,32 параметрлері бойынша күрделі бөлшектерді ажарлау және жетілдіру үшін бір типтік центрсіз ажарлағыш, дөңгелетіп ажарлағыш, жазықтай ажарлағыш станоктарын баптау. Технологиялық карта бойынша немесе өздігінен өңдеудің технологиялық жүйелілігін және режимін белгілеу. Екі жазықтықта салыстырып тексерумен бөлшектерді әмбебап әрі арнайы құрылғыларда және станок үстеліне орнату. Ажарлағыш шарықтастардың тозғанын сыртқы түрі мен өңделетін беттің тазалығы бойынша айқындау. Станокты жөндеуге қатысу.</w:t>
      </w:r>
    </w:p>
    <w:bookmarkEnd w:id="5567"/>
    <w:bookmarkStart w:name="z5716" w:id="5568"/>
    <w:p>
      <w:pPr>
        <w:spacing w:after="0"/>
        <w:ind w:left="0"/>
        <w:jc w:val="both"/>
      </w:pPr>
      <w:r>
        <w:rPr>
          <w:rFonts w:ascii="Times New Roman"/>
          <w:b w:val="false"/>
          <w:i w:val="false"/>
          <w:color w:val="000000"/>
          <w:sz w:val="28"/>
        </w:rPr>
        <w:t>
      Білуге тиіс: қызмет көрсетілетін бір типтік аралағыш станоктардың құрылғысын және оларды дәлдікке тексеру ережесін, әмбебап әрі арнайы құрылғылардың, бақылау-өлшеу құралдары мен аспаптардың және ажарлау барысында бөлшектерді автоматты өлшеуге арналған құралдың құрылғысын, ажарлағыш шарықтастардың маркаларын және өңделетін материалға байланысты оны қолдану шарттарын, өңдеу тәсілдерін және өңдеудің қажетті тазалығын, сипаттамалардың фирмалық әрі зауыттық белгілерін және шарықтастарды сынау туралы деректерді, шақтамалар мен қондырмалардың жүйесін, дәлдік дәрежесін, кедір-бұдырлық квалитеттері мен параметрлерін.</w:t>
      </w:r>
    </w:p>
    <w:bookmarkEnd w:id="5568"/>
    <w:bookmarkStart w:name="z5717" w:id="5569"/>
    <w:p>
      <w:pPr>
        <w:spacing w:after="0"/>
        <w:ind w:left="0"/>
        <w:jc w:val="left"/>
      </w:pPr>
      <w:r>
        <w:rPr>
          <w:rFonts w:ascii="Times New Roman"/>
          <w:b/>
          <w:i w:val="false"/>
          <w:color w:val="000000"/>
        </w:rPr>
        <w:t xml:space="preserve"> 459. Ажарлағыш станоктарды баптаушы 5-разряд</w:t>
      </w:r>
    </w:p>
    <w:bookmarkEnd w:id="5569"/>
    <w:bookmarkStart w:name="z5718" w:id="5570"/>
    <w:p>
      <w:pPr>
        <w:spacing w:after="0"/>
        <w:ind w:left="0"/>
        <w:jc w:val="both"/>
      </w:pPr>
      <w:r>
        <w:rPr>
          <w:rFonts w:ascii="Times New Roman"/>
          <w:b w:val="false"/>
          <w:i w:val="false"/>
          <w:color w:val="000000"/>
          <w:sz w:val="28"/>
        </w:rPr>
        <w:t>
      Жұмыс сипаттамасы. 6 - 7 квалитеттері және Ra 0,63 - 0,15 параметрі бойынша күрделі және ірі бөлшектерді ажарлау және жетілдіру үшін әр түрлі типті центрсіз ажарлағыш, дөңгелектеп ажарлағыш, жазықтай ажарлағыш, ішін ажарлағыш, жаныштағыш станоктарды және аса ажарлау станоктарын баптау. Өңдеудің және ажарлау режимінің технологиялық жүйелілігін белгілеу. Бөлшектерді құрылғыларда және станок үстелінде, әр түрлі жазықтықта салыстырып тексеріп, орнату.</w:t>
      </w:r>
    </w:p>
    <w:bookmarkEnd w:id="5570"/>
    <w:bookmarkStart w:name="z5719" w:id="5571"/>
    <w:p>
      <w:pPr>
        <w:spacing w:after="0"/>
        <w:ind w:left="0"/>
        <w:jc w:val="both"/>
      </w:pPr>
      <w:r>
        <w:rPr>
          <w:rFonts w:ascii="Times New Roman"/>
          <w:b w:val="false"/>
          <w:i w:val="false"/>
          <w:color w:val="000000"/>
          <w:sz w:val="28"/>
        </w:rPr>
        <w:t>
      Білуге тиіс: әр түрлі типті ажарлағыш станоктардың кинематикалық тәсімін және оларды өңдеу дәлдігіне тексеру ережесін, әмбебап әрі арнайы құрылғылардың конструктивтік ерекшеліктерін, бақылау-өлшеу құралдары мен аспаптарын теңшеу және реттеу ережесін, ажарлағыш шарықтастардың, олардың байлам беріктігіне байланысты рұқсат етілетін айналу жылдамдығын.</w:t>
      </w:r>
    </w:p>
    <w:bookmarkEnd w:id="5571"/>
    <w:bookmarkStart w:name="z5720" w:id="5572"/>
    <w:p>
      <w:pPr>
        <w:spacing w:after="0"/>
        <w:ind w:left="0"/>
        <w:jc w:val="both"/>
      </w:pPr>
      <w:r>
        <w:rPr>
          <w:rFonts w:ascii="Times New Roman"/>
          <w:b w:val="false"/>
          <w:i w:val="false"/>
          <w:color w:val="000000"/>
          <w:sz w:val="28"/>
        </w:rPr>
        <w:t>
      Орта кәсіптік білімді талап етеді.</w:t>
      </w:r>
    </w:p>
    <w:bookmarkEnd w:id="5572"/>
    <w:bookmarkStart w:name="z5721" w:id="5573"/>
    <w:p>
      <w:pPr>
        <w:spacing w:after="0"/>
        <w:ind w:left="0"/>
        <w:jc w:val="left"/>
      </w:pPr>
      <w:r>
        <w:rPr>
          <w:rFonts w:ascii="Times New Roman"/>
          <w:b/>
          <w:i w:val="false"/>
          <w:color w:val="000000"/>
        </w:rPr>
        <w:t xml:space="preserve"> 460. Ажарлағыш станоктарды баптаушы 6-разряд</w:t>
      </w:r>
    </w:p>
    <w:bookmarkEnd w:id="5573"/>
    <w:bookmarkStart w:name="z5722" w:id="5574"/>
    <w:p>
      <w:pPr>
        <w:spacing w:after="0"/>
        <w:ind w:left="0"/>
        <w:jc w:val="both"/>
      </w:pPr>
      <w:r>
        <w:rPr>
          <w:rFonts w:ascii="Times New Roman"/>
          <w:b w:val="false"/>
          <w:i w:val="false"/>
          <w:color w:val="000000"/>
          <w:sz w:val="28"/>
        </w:rPr>
        <w:t>
      Жұмыс сипаттамасы. 5 - 6 квалитеттері, Ra 0,32 - 0,04 параметрі бойынша ажарлайтын көп беті бар күрделі бөлшектерді өңдеу үшін әртүрлі типті күрделі, өте сирек кездесетін ажарлағыш станоктарды баптау. Бақылау-өлшеу аспаптары мен құралдарын қолдана отырып, әр түрлі жазықтықта салыстырып, құрамды бекітуді қажет ететін әмбебап әрі арнайы құрылғыларда бөлшектерді орнату.</w:t>
      </w:r>
    </w:p>
    <w:bookmarkEnd w:id="5574"/>
    <w:bookmarkStart w:name="z5723" w:id="5575"/>
    <w:p>
      <w:pPr>
        <w:spacing w:after="0"/>
        <w:ind w:left="0"/>
        <w:jc w:val="both"/>
      </w:pPr>
      <w:r>
        <w:rPr>
          <w:rFonts w:ascii="Times New Roman"/>
          <w:b w:val="false"/>
          <w:i w:val="false"/>
          <w:color w:val="000000"/>
          <w:sz w:val="28"/>
        </w:rPr>
        <w:t>
      Білуге тиіс: әр түрлі өте сирек кездесетін ажарлағыш станоктардың құрылымдық ерекшеліктерін және оларды өңдеу дәлдігіне тексеру ережесін, ажарлағыш шарықтар құрылымын және олардың байлам беріктігіне байланысты рұқсат етілетін айналу жылдамдығын, ажарлау процесінде бөлшектердің өлшемін автоматты өлшеуге арналған аспаптардың конструкциясын, температураның өңдеу дәлдігіне және бөлшекті өлшеуге әсерін, кесу режимін станоктардың анықтамалығы мен паспорттар бойынша айқындау ережесін, металдарды кесу теориясының негіздерін.</w:t>
      </w:r>
    </w:p>
    <w:bookmarkEnd w:id="5575"/>
    <w:bookmarkStart w:name="z5724" w:id="5576"/>
    <w:p>
      <w:pPr>
        <w:spacing w:after="0"/>
        <w:ind w:left="0"/>
        <w:jc w:val="both"/>
      </w:pPr>
      <w:r>
        <w:rPr>
          <w:rFonts w:ascii="Times New Roman"/>
          <w:b w:val="false"/>
          <w:i w:val="false"/>
          <w:color w:val="000000"/>
          <w:sz w:val="28"/>
        </w:rPr>
        <w:t>
      Орта кәсіптік білімді талап етеді.</w:t>
      </w:r>
    </w:p>
    <w:bookmarkEnd w:id="5576"/>
    <w:bookmarkStart w:name="z5725" w:id="5577"/>
    <w:p>
      <w:pPr>
        <w:spacing w:after="0"/>
        <w:ind w:left="0"/>
        <w:jc w:val="left"/>
      </w:pPr>
      <w:r>
        <w:rPr>
          <w:rFonts w:ascii="Times New Roman"/>
          <w:b/>
          <w:i w:val="false"/>
          <w:color w:val="000000"/>
        </w:rPr>
        <w:t xml:space="preserve"> Егеулерді, түрпілер мен араларды кертуші</w:t>
      </w:r>
      <w:r>
        <w:br/>
      </w:r>
      <w:r>
        <w:rPr>
          <w:rFonts w:ascii="Times New Roman"/>
          <w:b/>
          <w:i w:val="false"/>
          <w:color w:val="000000"/>
        </w:rPr>
        <w:t>461. Егеулерді, түрпілер мен араларды кертуші 1-разряд</w:t>
      </w:r>
    </w:p>
    <w:bookmarkEnd w:id="5577"/>
    <w:bookmarkStart w:name="z5727" w:id="5578"/>
    <w:p>
      <w:pPr>
        <w:spacing w:after="0"/>
        <w:ind w:left="0"/>
        <w:jc w:val="both"/>
      </w:pPr>
      <w:r>
        <w:rPr>
          <w:rFonts w:ascii="Times New Roman"/>
          <w:b w:val="false"/>
          <w:i w:val="false"/>
          <w:color w:val="000000"/>
          <w:sz w:val="28"/>
        </w:rPr>
        <w:t>
      Жұмыс сипаттамасы. Технологиялық картаға немесе шебердің нұсқауларына сәйкес өңдеу мен керту режимінің жүйелілігін сақтай отырып, бапталған арнайы керту станоктарында барлық пішінді және өлшемдегі драгалық егеулер мен түрпілерді керту.</w:t>
      </w:r>
    </w:p>
    <w:bookmarkEnd w:id="5578"/>
    <w:bookmarkStart w:name="z5728" w:id="5579"/>
    <w:p>
      <w:pPr>
        <w:spacing w:after="0"/>
        <w:ind w:left="0"/>
        <w:jc w:val="both"/>
      </w:pPr>
      <w:r>
        <w:rPr>
          <w:rFonts w:ascii="Times New Roman"/>
          <w:b w:val="false"/>
          <w:i w:val="false"/>
          <w:color w:val="000000"/>
          <w:sz w:val="28"/>
        </w:rPr>
        <w:t>
      Білуге тиіс: керткіш станоктардың маңызды бөліктерінің атауы мен міндетін, драгалық егеулер мен түрпілерді керту ережесін және жұмыс тәсілдерін, едәуір кең таралған қарапайым құрылғылар мен бақылау-өлшеу құралдарының міндетін және қолдану шарттарын, кертпелердің пішіндерін, өлшемдері мен нөмірлерін.</w:t>
      </w:r>
    </w:p>
    <w:bookmarkEnd w:id="5579"/>
    <w:bookmarkStart w:name="z5729" w:id="5580"/>
    <w:p>
      <w:pPr>
        <w:spacing w:after="0"/>
        <w:ind w:left="0"/>
        <w:jc w:val="left"/>
      </w:pPr>
      <w:r>
        <w:rPr>
          <w:rFonts w:ascii="Times New Roman"/>
          <w:b/>
          <w:i w:val="false"/>
          <w:color w:val="000000"/>
        </w:rPr>
        <w:t xml:space="preserve"> 462. Егеулерді, түрпілер мен араларды кертуші 2-разряд</w:t>
      </w:r>
    </w:p>
    <w:bookmarkEnd w:id="5580"/>
    <w:bookmarkStart w:name="z5730" w:id="5581"/>
    <w:p>
      <w:pPr>
        <w:spacing w:after="0"/>
        <w:ind w:left="0"/>
        <w:jc w:val="both"/>
      </w:pPr>
      <w:r>
        <w:rPr>
          <w:rFonts w:ascii="Times New Roman"/>
          <w:b w:val="false"/>
          <w:i w:val="false"/>
          <w:color w:val="000000"/>
          <w:sz w:val="28"/>
        </w:rPr>
        <w:t>
      Жұмыс сипаттамасы. Арнайы керткіш станоктарда драгалық (0 - 1 нөмірлі кертпелер) егеулердің (жалпақ өтпейтін, өткір, пышақты) жіңішке жақтарын керту. Барлық пішінді және өлшемді драгалық егеулердің (0-1 нөмірлі кертпелер) және қолара төсемдерінің астыңғы тістерін керту. Қызмет көрсетілетін жабдықтарды баптау және реттеу. Құрылғылар мен құралдарды ауыстыру уақытын және олардың жұмысқа жарамдығын айқындау. Арнайы кескіш станоктарда барлық пішінді надфильдердің қосалқы кертпелерін және кертпелердің нөмірлерін тарақтап кесу.</w:t>
      </w:r>
    </w:p>
    <w:bookmarkEnd w:id="5581"/>
    <w:bookmarkStart w:name="z5731" w:id="5582"/>
    <w:p>
      <w:pPr>
        <w:spacing w:after="0"/>
        <w:ind w:left="0"/>
        <w:jc w:val="both"/>
      </w:pPr>
      <w:r>
        <w:rPr>
          <w:rFonts w:ascii="Times New Roman"/>
          <w:b w:val="false"/>
          <w:i w:val="false"/>
          <w:color w:val="000000"/>
          <w:sz w:val="28"/>
        </w:rPr>
        <w:t>
      Білуге тиіс: арнайы керткіш станоктардың құрылғысын және жұмыс принципін, едәуір кең таралған құрылғылардың, бақылау-өлшеу құралдарының құрылғысын, өңделетін металдың атауын және таңбалануын.</w:t>
      </w:r>
    </w:p>
    <w:bookmarkEnd w:id="5582"/>
    <w:bookmarkStart w:name="z5732" w:id="5583"/>
    <w:p>
      <w:pPr>
        <w:spacing w:after="0"/>
        <w:ind w:left="0"/>
        <w:jc w:val="left"/>
      </w:pPr>
      <w:r>
        <w:rPr>
          <w:rFonts w:ascii="Times New Roman"/>
          <w:b/>
          <w:i w:val="false"/>
          <w:color w:val="000000"/>
        </w:rPr>
        <w:t xml:space="preserve"> 463. Егеулерді, түрпілер мен араларды кертуші 3-разряд</w:t>
      </w:r>
    </w:p>
    <w:bookmarkEnd w:id="5583"/>
    <w:bookmarkStart w:name="z5733" w:id="5584"/>
    <w:p>
      <w:pPr>
        <w:spacing w:after="0"/>
        <w:ind w:left="0"/>
        <w:jc w:val="both"/>
      </w:pPr>
      <w:r>
        <w:rPr>
          <w:rFonts w:ascii="Times New Roman"/>
          <w:b w:val="false"/>
          <w:i w:val="false"/>
          <w:color w:val="000000"/>
          <w:sz w:val="28"/>
        </w:rPr>
        <w:t>
      Жұмыс сипаттамасы. Арнайы керткіш станоктарда барлық нөмірлі және өлшемді (жалпақ өтпейтін және өткір, қоларалы) жеке (2 - 3 нөмірлі кертпе) егеулердің жіңішке жақтарын керту. Араларды қайрау үшін астыңғы тісті, сондай-ақ жеке (2 - 3 нөмірлі кертпе) егеулердің жіңішке жақтарын, егеулердің жіңішке жақтарын керту. Барлық пішінді және өлшемді егеулерді керту. Берілген геометриялық параметрлер бойынша жұмыс құралын қайрау және жетілдіру. Өлшеу сызғыштарын, бұрышөлшегіштерді, шаблондар мен оптикалық аспаптарды қолдана отырып, жеке егеулердің керту геометриясын тексеру және өлшеу. Станоктарды баптау. Арнайы кескіш станоктарда барлық пішінді надфильдердің негізгі кертпелерін жіңішке жағын және кертпелердің нөмірлерін, араларды қайрауға арналған егеулерді тарақтап кесу.</w:t>
      </w:r>
    </w:p>
    <w:bookmarkEnd w:id="5584"/>
    <w:bookmarkStart w:name="z5734" w:id="5585"/>
    <w:p>
      <w:pPr>
        <w:spacing w:after="0"/>
        <w:ind w:left="0"/>
        <w:jc w:val="both"/>
      </w:pPr>
      <w:r>
        <w:rPr>
          <w:rFonts w:ascii="Times New Roman"/>
          <w:b w:val="false"/>
          <w:i w:val="false"/>
          <w:color w:val="000000"/>
          <w:sz w:val="28"/>
        </w:rPr>
        <w:t>
      Білуге тиіс: әртүрлі типті арнайы кертпе станоктарының құрылғысын және баптау ережесін, әмбебап және арнайы құралдардың құрылғыларын, бақылау-өлшеу құралдары мен аспаптарының міндетін және қолдану ережесін, өңделетін металдардың негізгі механикалық қасиетін, жұмыс құралын қайрау және орнату ережесін.</w:t>
      </w:r>
    </w:p>
    <w:bookmarkEnd w:id="5585"/>
    <w:bookmarkStart w:name="z5735" w:id="5586"/>
    <w:p>
      <w:pPr>
        <w:spacing w:after="0"/>
        <w:ind w:left="0"/>
        <w:jc w:val="left"/>
      </w:pPr>
      <w:r>
        <w:rPr>
          <w:rFonts w:ascii="Times New Roman"/>
          <w:b/>
          <w:i w:val="false"/>
          <w:color w:val="000000"/>
        </w:rPr>
        <w:t xml:space="preserve"> 464. Егеулерді, түрпілер мен араларды кертуші 4-разряд</w:t>
      </w:r>
    </w:p>
    <w:bookmarkEnd w:id="5586"/>
    <w:bookmarkStart w:name="z5736" w:id="5587"/>
    <w:p>
      <w:pPr>
        <w:spacing w:after="0"/>
        <w:ind w:left="0"/>
        <w:jc w:val="both"/>
      </w:pPr>
      <w:r>
        <w:rPr>
          <w:rFonts w:ascii="Times New Roman"/>
          <w:b w:val="false"/>
          <w:i w:val="false"/>
          <w:color w:val="000000"/>
          <w:sz w:val="28"/>
        </w:rPr>
        <w:t>
      Жұмыс сипаттамасы. Арнайы керткіш станоктарында және қолмен барлық пішінді және өлшемді егеулерді: мақпалды (4 - 5 нөмірлі кертпе) егеулердің астыңғы тісін, жеке (2 - 3 нөмірлі кертпе) егеулердің үстіңгі тісін, сондай-ақ мақпалды (4 - 5 нөмірлі кертпе) егеулердің (жалпақ өтпейтін және өткір, қоларалы) жұқа жақтарын керту. Дайындалған егеулер мен надфильдерді термоөңдеу. Жұмыс құралын жасау, термоөңдеу, қайрау және жетілдіру. Арнайы кескіш станоктарда барлық пішінді және өлшемді надфильдердің негізгі кертпелерін және кертпелердің нөмірлерін тарақтап кесу.</w:t>
      </w:r>
    </w:p>
    <w:bookmarkEnd w:id="5587"/>
    <w:bookmarkStart w:name="z5737" w:id="5588"/>
    <w:p>
      <w:pPr>
        <w:spacing w:after="0"/>
        <w:ind w:left="0"/>
        <w:jc w:val="both"/>
      </w:pPr>
      <w:r>
        <w:rPr>
          <w:rFonts w:ascii="Times New Roman"/>
          <w:b w:val="false"/>
          <w:i w:val="false"/>
          <w:color w:val="000000"/>
          <w:sz w:val="28"/>
        </w:rPr>
        <w:t>
      Білуге тиіс: қолданылатын әмбебап әрі арнайы құралдардың конструкциясын, жұмыс құралының геометриясын, термоөңдеу, қайрау және жетілдіру ережесін, бақылау-өлшеу құралдары мен аспаптарының құрылғысын.</w:t>
      </w:r>
    </w:p>
    <w:bookmarkEnd w:id="5588"/>
    <w:bookmarkStart w:name="z5738" w:id="5589"/>
    <w:p>
      <w:pPr>
        <w:spacing w:after="0"/>
        <w:ind w:left="0"/>
        <w:jc w:val="left"/>
      </w:pPr>
      <w:r>
        <w:rPr>
          <w:rFonts w:ascii="Times New Roman"/>
          <w:b/>
          <w:i w:val="false"/>
          <w:color w:val="000000"/>
        </w:rPr>
        <w:t xml:space="preserve"> Мойынтіректерді домалатушы</w:t>
      </w:r>
      <w:r>
        <w:br/>
      </w:r>
      <w:r>
        <w:rPr>
          <w:rFonts w:ascii="Times New Roman"/>
          <w:b/>
          <w:i w:val="false"/>
          <w:color w:val="000000"/>
        </w:rPr>
        <w:t>465. Мойынтіректерді домалатушы 2-разряд</w:t>
      </w:r>
    </w:p>
    <w:bookmarkEnd w:id="5589"/>
    <w:bookmarkStart w:name="z5740" w:id="5590"/>
    <w:p>
      <w:pPr>
        <w:spacing w:after="0"/>
        <w:ind w:left="0"/>
        <w:jc w:val="both"/>
      </w:pPr>
      <w:r>
        <w:rPr>
          <w:rFonts w:ascii="Times New Roman"/>
          <w:b w:val="false"/>
          <w:i w:val="false"/>
          <w:color w:val="000000"/>
          <w:sz w:val="28"/>
        </w:rPr>
        <w:t>
      Жұмыс сипаттамасы. Домалатуға арналған арнайы құрылғыларды қолдана отырып, тік бұрғылау станоктарында немесе арнайы қондырғыларда мойынтіректерді домалату. Станок пен қондырғыларды баптау және бұзушылықтарды жою. Бақылау-өлшеу аспаптары немесе эталондардың көмегімен домалату сапасын белгілеу.</w:t>
      </w:r>
    </w:p>
    <w:bookmarkEnd w:id="5590"/>
    <w:bookmarkStart w:name="z5741" w:id="5591"/>
    <w:p>
      <w:pPr>
        <w:spacing w:after="0"/>
        <w:ind w:left="0"/>
        <w:jc w:val="both"/>
      </w:pPr>
      <w:r>
        <w:rPr>
          <w:rFonts w:ascii="Times New Roman"/>
          <w:b w:val="false"/>
          <w:i w:val="false"/>
          <w:color w:val="000000"/>
          <w:sz w:val="28"/>
        </w:rPr>
        <w:t>
      Білуге тиіс: мойынтіректерді домалатуға арналған станоктардың немесе қондырғылардың құрылғысын және жұмыс принципін, мойынтіректерді домалатудың техникалық шарттары мен режимін, домалатуға арналған сұйықтық пен пасталардың міндеті мен қасиетін, бақылау-өлшеу құралдары мен аспаптарының атауын, міндетін және қолдану шарттарын, шақтамалар мен қондырмалардың жүйесін, кедір-бұдырлық квалитеттері мен параметрлерін.</w:t>
      </w:r>
    </w:p>
    <w:bookmarkEnd w:id="5591"/>
    <w:bookmarkStart w:name="z5742" w:id="5592"/>
    <w:p>
      <w:pPr>
        <w:spacing w:after="0"/>
        <w:ind w:left="0"/>
        <w:jc w:val="left"/>
      </w:pPr>
      <w:r>
        <w:rPr>
          <w:rFonts w:ascii="Times New Roman"/>
          <w:b/>
          <w:i w:val="false"/>
          <w:color w:val="000000"/>
        </w:rPr>
        <w:t xml:space="preserve"> 466. Мойынтіректерді домалатушы 3-разряд</w:t>
      </w:r>
    </w:p>
    <w:bookmarkEnd w:id="5592"/>
    <w:bookmarkStart w:name="z5743" w:id="5593"/>
    <w:p>
      <w:pPr>
        <w:spacing w:after="0"/>
        <w:ind w:left="0"/>
        <w:jc w:val="both"/>
      </w:pPr>
      <w:r>
        <w:rPr>
          <w:rFonts w:ascii="Times New Roman"/>
          <w:b w:val="false"/>
          <w:i w:val="false"/>
          <w:color w:val="000000"/>
          <w:sz w:val="28"/>
        </w:rPr>
        <w:t>
      Жұмыс сипаттамасы. Газ турбиналары қондырғыларының домалау мойынтіректерін өңдеу. Нұсқаулыққа сәйкес регламент жұмыстарын жүргізу. Қондырғыны іске қосуға дайындау және қосу алдында аспаптардың көрсеткішін бақылау. Қондырғыны бос жүріс режимінде орнату және жұмыстың нақты берілген режимін белгілеу. Қондырғыны баптау және жұмыс барысындағы ақаулықтарды жою.</w:t>
      </w:r>
    </w:p>
    <w:bookmarkEnd w:id="5593"/>
    <w:bookmarkStart w:name="z5744" w:id="5594"/>
    <w:p>
      <w:pPr>
        <w:spacing w:after="0"/>
        <w:ind w:left="0"/>
        <w:jc w:val="both"/>
      </w:pPr>
      <w:r>
        <w:rPr>
          <w:rFonts w:ascii="Times New Roman"/>
          <w:b w:val="false"/>
          <w:i w:val="false"/>
          <w:color w:val="000000"/>
          <w:sz w:val="28"/>
        </w:rPr>
        <w:t>
      Білуге тиіс: мойынтіректерді домалату үшін қондырғылардың құрылғысын және баптау ережесін, мойынтіректерді жүктеме бойынша өңдеудің техникалық шарттарын және режимін, қондырғының барлық агрегаттарының жұмыс режимін бақылау-өлшеу аспаптары, есту, діріл деңгейі бойынша айқындау тәсілдерін, қондырғының бұзылу себептерін және оларды жою әдістерін, бақылау-өлшеу құралдары мен аспаптарының құрылғысын, шақтамалар мен қондырмалардың жүйесін, кедір-бұдырлық квалитеттері мен параметрлерін.</w:t>
      </w:r>
    </w:p>
    <w:bookmarkEnd w:id="5594"/>
    <w:bookmarkStart w:name="z5745" w:id="5595"/>
    <w:p>
      <w:pPr>
        <w:spacing w:after="0"/>
        <w:ind w:left="0"/>
        <w:jc w:val="left"/>
      </w:pPr>
      <w:r>
        <w:rPr>
          <w:rFonts w:ascii="Times New Roman"/>
          <w:b/>
          <w:i w:val="false"/>
          <w:color w:val="000000"/>
        </w:rPr>
        <w:t xml:space="preserve"> Станоктар мен қондырғылардың автоматты және</w:t>
      </w:r>
      <w:r>
        <w:br/>
      </w:r>
      <w:r>
        <w:rPr>
          <w:rFonts w:ascii="Times New Roman"/>
          <w:b/>
          <w:i w:val="false"/>
          <w:color w:val="000000"/>
        </w:rPr>
        <w:t>жартылай автоматты желілерінің операторы</w:t>
      </w:r>
      <w:r>
        <w:br/>
      </w:r>
      <w:r>
        <w:rPr>
          <w:rFonts w:ascii="Times New Roman"/>
          <w:b/>
          <w:i w:val="false"/>
          <w:color w:val="000000"/>
        </w:rPr>
        <w:t>467. Станоктар мен қондырғылардың автоматты және жартылай</w:t>
      </w:r>
      <w:r>
        <w:br/>
      </w:r>
      <w:r>
        <w:rPr>
          <w:rFonts w:ascii="Times New Roman"/>
          <w:b/>
          <w:i w:val="false"/>
          <w:color w:val="000000"/>
        </w:rPr>
        <w:t>автоматты желілерінің операторы 2-разряд</w:t>
      </w:r>
    </w:p>
    <w:bookmarkEnd w:id="5595"/>
    <w:bookmarkStart w:name="z5747" w:id="5596"/>
    <w:p>
      <w:pPr>
        <w:spacing w:after="0"/>
        <w:ind w:left="0"/>
        <w:jc w:val="both"/>
      </w:pPr>
      <w:r>
        <w:rPr>
          <w:rFonts w:ascii="Times New Roman"/>
          <w:b w:val="false"/>
          <w:i w:val="false"/>
          <w:color w:val="000000"/>
          <w:sz w:val="28"/>
        </w:rPr>
        <w:t>
      Жұмыс сипаттамасы. Өңдеудің бір түрі бар станоктар мен қондырғылардың автоматты және жартылай автоматты желілерінде қарапайым бөлшектерді басқару пультінен өңдеу процесін жүргізу. Дайындамаларды бункерлерге тиеу және дайын бөлшектерді станоктар мен қондырмалар желілерінен түсіру. Қолданылатын құралдың жағдайын, майлау жүйесін және салқындау жағдайын қадағалау. Бөлшектердің дайындалу сапасын арнайы бақылау-өлшеу құралдарымен тексеру.</w:t>
      </w:r>
    </w:p>
    <w:bookmarkEnd w:id="5596"/>
    <w:bookmarkStart w:name="z5748" w:id="5597"/>
    <w:p>
      <w:pPr>
        <w:spacing w:after="0"/>
        <w:ind w:left="0"/>
        <w:jc w:val="both"/>
      </w:pPr>
      <w:r>
        <w:rPr>
          <w:rFonts w:ascii="Times New Roman"/>
          <w:b w:val="false"/>
          <w:i w:val="false"/>
          <w:color w:val="000000"/>
          <w:sz w:val="28"/>
        </w:rPr>
        <w:t>
      Білуге тиіс: қызмет көрсетілетін станоктар мен қондырғылардың автоматты және жартылай автоматты желілерінің жұмыс істеу принциптерін, едәуір кең таралған құрылғылардың, кескіш, бақылау-өлшеу құралдарының атауын, міндетін, құрылғысын және қолдану шарттарын, өңделетін материалдардың атауын және таңбалануын, шақтамалар мен қондырмалардың жүйесін, кедір-бұдырлық квалитеттері мен параметрлерін, салқындататын және майлайтын сұйықтықтың міндеті мен қасиетін.</w:t>
      </w:r>
    </w:p>
    <w:bookmarkEnd w:id="5597"/>
    <w:bookmarkStart w:name="z5749" w:id="5598"/>
    <w:p>
      <w:pPr>
        <w:spacing w:after="0"/>
        <w:ind w:left="0"/>
        <w:jc w:val="both"/>
      </w:pPr>
      <w:r>
        <w:rPr>
          <w:rFonts w:ascii="Times New Roman"/>
          <w:b w:val="false"/>
          <w:i w:val="false"/>
          <w:color w:val="000000"/>
          <w:sz w:val="28"/>
        </w:rPr>
        <w:t>
      Жұмыс үлгілері.</w:t>
      </w:r>
    </w:p>
    <w:bookmarkEnd w:id="5598"/>
    <w:bookmarkStart w:name="z5750" w:id="5599"/>
    <w:p>
      <w:pPr>
        <w:spacing w:after="0"/>
        <w:ind w:left="0"/>
        <w:jc w:val="both"/>
      </w:pPr>
      <w:r>
        <w:rPr>
          <w:rFonts w:ascii="Times New Roman"/>
          <w:b w:val="false"/>
          <w:i w:val="false"/>
          <w:color w:val="000000"/>
          <w:sz w:val="28"/>
        </w:rPr>
        <w:t>
      Бөлшектерді:</w:t>
      </w:r>
    </w:p>
    <w:bookmarkEnd w:id="5599"/>
    <w:bookmarkStart w:name="z5751" w:id="5600"/>
    <w:p>
      <w:pPr>
        <w:spacing w:after="0"/>
        <w:ind w:left="0"/>
        <w:jc w:val="both"/>
      </w:pPr>
      <w:r>
        <w:rPr>
          <w:rFonts w:ascii="Times New Roman"/>
          <w:b w:val="false"/>
          <w:i w:val="false"/>
          <w:color w:val="000000"/>
          <w:sz w:val="28"/>
        </w:rPr>
        <w:t>
      1) Біліктерді;</w:t>
      </w:r>
    </w:p>
    <w:bookmarkEnd w:id="5600"/>
    <w:bookmarkStart w:name="z5752" w:id="5601"/>
    <w:p>
      <w:pPr>
        <w:spacing w:after="0"/>
        <w:ind w:left="0"/>
        <w:jc w:val="both"/>
      </w:pPr>
      <w:r>
        <w:rPr>
          <w:rFonts w:ascii="Times New Roman"/>
          <w:b w:val="false"/>
          <w:i w:val="false"/>
          <w:color w:val="000000"/>
          <w:sz w:val="28"/>
        </w:rPr>
        <w:t>
      2) Төлкелерді өңдеу.</w:t>
      </w:r>
    </w:p>
    <w:bookmarkEnd w:id="5601"/>
    <w:bookmarkStart w:name="z5753" w:id="5602"/>
    <w:p>
      <w:pPr>
        <w:spacing w:after="0"/>
        <w:ind w:left="0"/>
        <w:jc w:val="left"/>
      </w:pPr>
      <w:r>
        <w:rPr>
          <w:rFonts w:ascii="Times New Roman"/>
          <w:b/>
          <w:i w:val="false"/>
          <w:color w:val="000000"/>
        </w:rPr>
        <w:t xml:space="preserve"> 468. Станоктар мен қондырғылардың автоматты және жартылай</w:t>
      </w:r>
      <w:r>
        <w:br/>
      </w:r>
      <w:r>
        <w:rPr>
          <w:rFonts w:ascii="Times New Roman"/>
          <w:b/>
          <w:i w:val="false"/>
          <w:color w:val="000000"/>
        </w:rPr>
        <w:t>автоматты желілерінің операторы 3-разряд</w:t>
      </w:r>
    </w:p>
    <w:bookmarkEnd w:id="5602"/>
    <w:bookmarkStart w:name="z5754" w:id="5603"/>
    <w:p>
      <w:pPr>
        <w:spacing w:after="0"/>
        <w:ind w:left="0"/>
        <w:jc w:val="both"/>
      </w:pPr>
      <w:r>
        <w:rPr>
          <w:rFonts w:ascii="Times New Roman"/>
          <w:b w:val="false"/>
          <w:i w:val="false"/>
          <w:color w:val="000000"/>
          <w:sz w:val="28"/>
        </w:rPr>
        <w:t>
      Жұмыс сипаттамасы. Өңдеудің екі түрі бар станоктар мен қондырғылардың автоматты және жартылай автоматты желілерінде күрделілігі орташа және күрделі бөлшектерді басқару пультінен өңдеу процесін жүргізу. Жұмыс процесінде автоматты және жартылай автоматты желілер мен агрегаттық станоктардың жекелеген механизмдерін баптау.</w:t>
      </w:r>
    </w:p>
    <w:bookmarkEnd w:id="5603"/>
    <w:bookmarkStart w:name="z5755" w:id="5604"/>
    <w:p>
      <w:pPr>
        <w:spacing w:after="0"/>
        <w:ind w:left="0"/>
        <w:jc w:val="both"/>
      </w:pPr>
      <w:r>
        <w:rPr>
          <w:rFonts w:ascii="Times New Roman"/>
          <w:b w:val="false"/>
          <w:i w:val="false"/>
          <w:color w:val="000000"/>
          <w:sz w:val="28"/>
        </w:rPr>
        <w:t>
      Білуге тиіс: станоктар мен қондырғылардың автоматты және жартылай автоматты желілерінің құрылғысын және олардың механизмдерін баптау ережесін, бақылау-өлшеу құралдары мен аспаптарының міндетін және қолдану шарттарын, өңделетін материалдардың негізгі механикалық қасиеттерін, шақтамалар мен қондырмалардың жүйесін, кедір-бұдырлық квалитеттері мен параметрлерін.</w:t>
      </w:r>
    </w:p>
    <w:bookmarkEnd w:id="5604"/>
    <w:bookmarkStart w:name="z5756" w:id="5605"/>
    <w:p>
      <w:pPr>
        <w:spacing w:after="0"/>
        <w:ind w:left="0"/>
        <w:jc w:val="both"/>
      </w:pPr>
      <w:r>
        <w:rPr>
          <w:rFonts w:ascii="Times New Roman"/>
          <w:b w:val="false"/>
          <w:i w:val="false"/>
          <w:color w:val="000000"/>
          <w:sz w:val="28"/>
        </w:rPr>
        <w:t>
      Жұмыс үлгілері.</w:t>
      </w:r>
    </w:p>
    <w:bookmarkEnd w:id="5605"/>
    <w:bookmarkStart w:name="z5757" w:id="5606"/>
    <w:p>
      <w:pPr>
        <w:spacing w:after="0"/>
        <w:ind w:left="0"/>
        <w:jc w:val="both"/>
      </w:pPr>
      <w:r>
        <w:rPr>
          <w:rFonts w:ascii="Times New Roman"/>
          <w:b w:val="false"/>
          <w:i w:val="false"/>
          <w:color w:val="000000"/>
          <w:sz w:val="28"/>
        </w:rPr>
        <w:t>
      Мына бөлшектерді өңдеу:</w:t>
      </w:r>
    </w:p>
    <w:bookmarkEnd w:id="5606"/>
    <w:bookmarkStart w:name="z5758" w:id="5607"/>
    <w:p>
      <w:pPr>
        <w:spacing w:after="0"/>
        <w:ind w:left="0"/>
        <w:jc w:val="both"/>
      </w:pPr>
      <w:r>
        <w:rPr>
          <w:rFonts w:ascii="Times New Roman"/>
          <w:b w:val="false"/>
          <w:i w:val="false"/>
          <w:color w:val="000000"/>
          <w:sz w:val="28"/>
        </w:rPr>
        <w:t>
      1) Муфталар;</w:t>
      </w:r>
    </w:p>
    <w:bookmarkEnd w:id="5607"/>
    <w:bookmarkStart w:name="z5759" w:id="5608"/>
    <w:p>
      <w:pPr>
        <w:spacing w:after="0"/>
        <w:ind w:left="0"/>
        <w:jc w:val="both"/>
      </w:pPr>
      <w:r>
        <w:rPr>
          <w:rFonts w:ascii="Times New Roman"/>
          <w:b w:val="false"/>
          <w:i w:val="false"/>
          <w:color w:val="000000"/>
          <w:sz w:val="28"/>
        </w:rPr>
        <w:t>
      2) Поршеньдер;</w:t>
      </w:r>
    </w:p>
    <w:bookmarkEnd w:id="5608"/>
    <w:bookmarkStart w:name="z5760" w:id="5609"/>
    <w:p>
      <w:pPr>
        <w:spacing w:after="0"/>
        <w:ind w:left="0"/>
        <w:jc w:val="both"/>
      </w:pPr>
      <w:r>
        <w:rPr>
          <w:rFonts w:ascii="Times New Roman"/>
          <w:b w:val="false"/>
          <w:i w:val="false"/>
          <w:color w:val="000000"/>
          <w:sz w:val="28"/>
        </w:rPr>
        <w:t>
      3) Шатундар;</w:t>
      </w:r>
    </w:p>
    <w:bookmarkEnd w:id="5609"/>
    <w:bookmarkStart w:name="z5761" w:id="5610"/>
    <w:p>
      <w:pPr>
        <w:spacing w:after="0"/>
        <w:ind w:left="0"/>
        <w:jc w:val="both"/>
      </w:pPr>
      <w:r>
        <w:rPr>
          <w:rFonts w:ascii="Times New Roman"/>
          <w:b w:val="false"/>
          <w:i w:val="false"/>
          <w:color w:val="000000"/>
          <w:sz w:val="28"/>
        </w:rPr>
        <w:t>
      4) Шкивтер.</w:t>
      </w:r>
    </w:p>
    <w:bookmarkEnd w:id="5610"/>
    <w:bookmarkStart w:name="z5762" w:id="5611"/>
    <w:p>
      <w:pPr>
        <w:spacing w:after="0"/>
        <w:ind w:left="0"/>
        <w:jc w:val="left"/>
      </w:pPr>
      <w:r>
        <w:rPr>
          <w:rFonts w:ascii="Times New Roman"/>
          <w:b/>
          <w:i w:val="false"/>
          <w:color w:val="000000"/>
        </w:rPr>
        <w:t xml:space="preserve"> 469. Станоктар мен қондырғылардың автоматты және жартылай</w:t>
      </w:r>
      <w:r>
        <w:br/>
      </w:r>
      <w:r>
        <w:rPr>
          <w:rFonts w:ascii="Times New Roman"/>
          <w:b/>
          <w:i w:val="false"/>
          <w:color w:val="000000"/>
        </w:rPr>
        <w:t>автоматты желілерінің операторы 4-разряд</w:t>
      </w:r>
    </w:p>
    <w:bookmarkEnd w:id="5611"/>
    <w:bookmarkStart w:name="z5763" w:id="5612"/>
    <w:p>
      <w:pPr>
        <w:spacing w:after="0"/>
        <w:ind w:left="0"/>
        <w:jc w:val="both"/>
      </w:pPr>
      <w:r>
        <w:rPr>
          <w:rFonts w:ascii="Times New Roman"/>
          <w:b w:val="false"/>
          <w:i w:val="false"/>
          <w:color w:val="000000"/>
          <w:sz w:val="28"/>
        </w:rPr>
        <w:t>
      Жұмыс сипаттамасы. Өңдеудің бірнеше түрі бар станоктар мен қондырғылардың автоматты және жартылай автоматты желілерінде күрделі және ірі габаритті бөлшектерді басқару пультінен өңдеу процесін жүргізу. Автоматтық желілердің үздіксіз жұмысын қамтамасыз ету, жұмыс процесінде әртүрлі басқарылатын автоматты және жартылай автоматты желілер мен агрегаттық станоктардың жабдықтары мен механизмдерін баптау.</w:t>
      </w:r>
    </w:p>
    <w:bookmarkEnd w:id="5612"/>
    <w:bookmarkStart w:name="z5764" w:id="5613"/>
    <w:p>
      <w:pPr>
        <w:spacing w:after="0"/>
        <w:ind w:left="0"/>
        <w:jc w:val="both"/>
      </w:pPr>
      <w:r>
        <w:rPr>
          <w:rFonts w:ascii="Times New Roman"/>
          <w:b w:val="false"/>
          <w:i w:val="false"/>
          <w:color w:val="000000"/>
          <w:sz w:val="28"/>
        </w:rPr>
        <w:t>
      Білуге тиіс: жабдықтардың құрылғысын және принципті тәсімін, автоматты және жартылай автоматты желілер механизмдерінің өзара әрекетін және оларды баптау ережесін, бақылау-өлшеу құралдары мен аспаптарының құрылғысын, шақтамалар мен қондырғылар жүйесін, кедір-бұдырлық квалитеттері мен параметрлерін.</w:t>
      </w:r>
    </w:p>
    <w:bookmarkEnd w:id="5613"/>
    <w:bookmarkStart w:name="z5765" w:id="5614"/>
    <w:p>
      <w:pPr>
        <w:spacing w:after="0"/>
        <w:ind w:left="0"/>
        <w:jc w:val="both"/>
      </w:pPr>
      <w:r>
        <w:rPr>
          <w:rFonts w:ascii="Times New Roman"/>
          <w:b w:val="false"/>
          <w:i w:val="false"/>
          <w:color w:val="000000"/>
          <w:sz w:val="28"/>
        </w:rPr>
        <w:t>
      Жұмыс үлгілері.</w:t>
      </w:r>
    </w:p>
    <w:bookmarkEnd w:id="5614"/>
    <w:bookmarkStart w:name="z5766" w:id="5615"/>
    <w:p>
      <w:pPr>
        <w:spacing w:after="0"/>
        <w:ind w:left="0"/>
        <w:jc w:val="both"/>
      </w:pPr>
      <w:r>
        <w:rPr>
          <w:rFonts w:ascii="Times New Roman"/>
          <w:b w:val="false"/>
          <w:i w:val="false"/>
          <w:color w:val="000000"/>
          <w:sz w:val="28"/>
        </w:rPr>
        <w:t>
      Мына бөлшектерді өңдеу:</w:t>
      </w:r>
    </w:p>
    <w:bookmarkEnd w:id="5615"/>
    <w:bookmarkStart w:name="z5767" w:id="5616"/>
    <w:p>
      <w:pPr>
        <w:spacing w:after="0"/>
        <w:ind w:left="0"/>
        <w:jc w:val="both"/>
      </w:pPr>
      <w:r>
        <w:rPr>
          <w:rFonts w:ascii="Times New Roman"/>
          <w:b w:val="false"/>
          <w:i w:val="false"/>
          <w:color w:val="000000"/>
          <w:sz w:val="28"/>
        </w:rPr>
        <w:t>
      1) Автомобиль цилиндрінің блоктары;</w:t>
      </w:r>
    </w:p>
    <w:bookmarkEnd w:id="5616"/>
    <w:bookmarkStart w:name="z5768" w:id="5617"/>
    <w:p>
      <w:pPr>
        <w:spacing w:after="0"/>
        <w:ind w:left="0"/>
        <w:jc w:val="both"/>
      </w:pPr>
      <w:r>
        <w:rPr>
          <w:rFonts w:ascii="Times New Roman"/>
          <w:b w:val="false"/>
          <w:i w:val="false"/>
          <w:color w:val="000000"/>
          <w:sz w:val="28"/>
        </w:rPr>
        <w:t>
      2) Автомобильдің таратқыш және иінді біліктері;</w:t>
      </w:r>
    </w:p>
    <w:bookmarkEnd w:id="5617"/>
    <w:bookmarkStart w:name="z5769" w:id="5618"/>
    <w:p>
      <w:pPr>
        <w:spacing w:after="0"/>
        <w:ind w:left="0"/>
        <w:jc w:val="both"/>
      </w:pPr>
      <w:r>
        <w:rPr>
          <w:rFonts w:ascii="Times New Roman"/>
          <w:b w:val="false"/>
          <w:i w:val="false"/>
          <w:color w:val="000000"/>
          <w:sz w:val="28"/>
        </w:rPr>
        <w:t>
      3) Алмасу берілісі қораптарының картерлері.</w:t>
      </w:r>
    </w:p>
    <w:bookmarkEnd w:id="5618"/>
    <w:bookmarkStart w:name="z5770" w:id="5619"/>
    <w:p>
      <w:pPr>
        <w:spacing w:after="0"/>
        <w:ind w:left="0"/>
        <w:jc w:val="left"/>
      </w:pPr>
      <w:r>
        <w:rPr>
          <w:rFonts w:ascii="Times New Roman"/>
          <w:b/>
          <w:i w:val="false"/>
          <w:color w:val="000000"/>
        </w:rPr>
        <w:t xml:space="preserve"> Металл кесетін станок-автоматтардың операторы</w:t>
      </w:r>
      <w:r>
        <w:br/>
      </w:r>
      <w:r>
        <w:rPr>
          <w:rFonts w:ascii="Times New Roman"/>
          <w:b/>
          <w:i w:val="false"/>
          <w:color w:val="000000"/>
        </w:rPr>
        <w:t>470. Металл кесетін станок-автоматтардың операторы 2-разряд</w:t>
      </w:r>
    </w:p>
    <w:bookmarkEnd w:id="5619"/>
    <w:bookmarkStart w:name="z5772" w:id="5620"/>
    <w:p>
      <w:pPr>
        <w:spacing w:after="0"/>
        <w:ind w:left="0"/>
        <w:jc w:val="both"/>
      </w:pPr>
      <w:r>
        <w:rPr>
          <w:rFonts w:ascii="Times New Roman"/>
          <w:b w:val="false"/>
          <w:i w:val="false"/>
          <w:color w:val="000000"/>
          <w:sz w:val="28"/>
        </w:rPr>
        <w:t>
      Жұмыс сипаттамасы. Бір типті станоктарға бір уақытта қызмет көрсете отырып, бір шпиндельді, кескіш, бұранда кескіш, оймакілтек кескіш, бұрандалы шеге кескіш, гайка кескіш, тескіш және басқа автоматтарда, бөлшектерді 11 квалитет немесе Ra 20 параметрі бойынша өңдеу. бапталған Көп шпиндельді автоматтарда қарапайым бөлшектерді саны 6 дейінгі аралықта өңдеу. Материалды станокқа құю немесе бункерге тиеу. Кескіш құралдың жағдайын, майлау және салқындату жүйесін қадағалау. Дайындалған бөлшектерді бақылау-өлшеу құралдарымен тексеру.</w:t>
      </w:r>
    </w:p>
    <w:bookmarkEnd w:id="5620"/>
    <w:bookmarkStart w:name="z5773" w:id="5621"/>
    <w:p>
      <w:pPr>
        <w:spacing w:after="0"/>
        <w:ind w:left="0"/>
        <w:jc w:val="both"/>
      </w:pPr>
      <w:r>
        <w:rPr>
          <w:rFonts w:ascii="Times New Roman"/>
          <w:b w:val="false"/>
          <w:i w:val="false"/>
          <w:color w:val="000000"/>
          <w:sz w:val="28"/>
        </w:rPr>
        <w:t>
      Білуге тиіс: бір шпинделді автоматтардың құрылғысын және жұмыс істеу принципін, едәуір кең таралған құрылғылардың кескіш және бақылау-өлшеу құралдарының құрылғысын және қолдану ережесін, өңделетін материалдардың атауын және таңбалануын, шақтамалар мен қондырмалардың жүйесін, кедір-бұдырлық квалитеттері мен параметрлерін, салқындататын және майлатын сұйықтықтың міндеті мен қасиеттерін.</w:t>
      </w:r>
    </w:p>
    <w:bookmarkEnd w:id="5621"/>
    <w:bookmarkStart w:name="z5774" w:id="5622"/>
    <w:p>
      <w:pPr>
        <w:spacing w:after="0"/>
        <w:ind w:left="0"/>
        <w:jc w:val="left"/>
      </w:pPr>
      <w:r>
        <w:rPr>
          <w:rFonts w:ascii="Times New Roman"/>
          <w:b/>
          <w:i w:val="false"/>
          <w:color w:val="000000"/>
        </w:rPr>
        <w:t xml:space="preserve"> 471. Металл кесетін станок-автоматтардың операторы 3-разряд</w:t>
      </w:r>
    </w:p>
    <w:bookmarkEnd w:id="5622"/>
    <w:bookmarkStart w:name="z5775" w:id="5623"/>
    <w:p>
      <w:pPr>
        <w:spacing w:after="0"/>
        <w:ind w:left="0"/>
        <w:jc w:val="both"/>
      </w:pPr>
      <w:r>
        <w:rPr>
          <w:rFonts w:ascii="Times New Roman"/>
          <w:b w:val="false"/>
          <w:i w:val="false"/>
          <w:color w:val="000000"/>
          <w:sz w:val="28"/>
        </w:rPr>
        <w:t>
      Жұмыс сипаттамасы. Көп шпиндельді автоматтарда, оларға бір уақытта қызмет көрсете отырып және баптаумен күрделілігі әртүрлі бөлшектерді саны 6 артық аралықта және күрделі бөлшектерді саны 6 дейінгі аралықта, сондай-ақ 8-10 квалитеттері немесе Ra 10 кедір-бұдырлық параметрлер бойынша бөлшектерді өңдеу кезінде бір шпиндельді автоматтарда, оларды өздігінен баптап, өңдеу.</w:t>
      </w:r>
    </w:p>
    <w:bookmarkEnd w:id="5623"/>
    <w:bookmarkStart w:name="z5776" w:id="5624"/>
    <w:p>
      <w:pPr>
        <w:spacing w:after="0"/>
        <w:ind w:left="0"/>
        <w:jc w:val="both"/>
      </w:pPr>
      <w:r>
        <w:rPr>
          <w:rFonts w:ascii="Times New Roman"/>
          <w:b w:val="false"/>
          <w:i w:val="false"/>
          <w:color w:val="000000"/>
          <w:sz w:val="28"/>
        </w:rPr>
        <w:t>
      Білуге тиіс: қызмет көрсетілетін көп шпиндельді автоматтардың құрылғысын және жұмыс істеу принципін және автоматтарды баптау ережесін, бір шпиндельді автоматтарды баптау үшін құрылғыларды қолдану ережесін, әмбебап және арнайы кескіш құралдың геометриясы негіздерін және қайрау, орнату ережесін, бақылау-өлшеу құралдары мен аспаптарының міндетін және қолдану шарттарын, өңделетін материалдардың негізгі механикалық қасиетін, шақтамалар мен қондырмалардың жүйесін, кедір-бұдырлық квалитеттері мен параметрлерін.</w:t>
      </w:r>
    </w:p>
    <w:bookmarkEnd w:id="5624"/>
    <w:bookmarkStart w:name="z5777" w:id="5625"/>
    <w:p>
      <w:pPr>
        <w:spacing w:after="0"/>
        <w:ind w:left="0"/>
        <w:jc w:val="left"/>
      </w:pPr>
      <w:r>
        <w:rPr>
          <w:rFonts w:ascii="Times New Roman"/>
          <w:b/>
          <w:i w:val="false"/>
          <w:color w:val="000000"/>
        </w:rPr>
        <w:t xml:space="preserve"> 472. Металл кесетін станок-автоматтардың операторы 4-разряд</w:t>
      </w:r>
    </w:p>
    <w:bookmarkEnd w:id="5625"/>
    <w:bookmarkStart w:name="z5778" w:id="5626"/>
    <w:p>
      <w:pPr>
        <w:spacing w:after="0"/>
        <w:ind w:left="0"/>
        <w:jc w:val="both"/>
      </w:pPr>
      <w:r>
        <w:rPr>
          <w:rFonts w:ascii="Times New Roman"/>
          <w:b w:val="false"/>
          <w:i w:val="false"/>
          <w:color w:val="000000"/>
          <w:sz w:val="28"/>
        </w:rPr>
        <w:t>
      Жұмыс сипаттамасы. Көп шпиндельді автоматтарда, оларға бір уақытта қызмет көрсете отырып және баптаумен күрделі бөлшектерді саны 6 артық аралықта және күрделі бөлшектерді саны 6 дейінгі аралықта, сондай-ақ 6-7 квалитеттері немесе Ra 5-2,5 кедір-бұдырлық параметрлер бойынша бұраманы кеспей, бөлшектерді өңдеу кезінде бір шпиндельді автоматтарда, оларды өздігінен баптап, өңдеу.</w:t>
      </w:r>
    </w:p>
    <w:bookmarkEnd w:id="5626"/>
    <w:bookmarkStart w:name="z5779" w:id="5627"/>
    <w:p>
      <w:pPr>
        <w:spacing w:after="0"/>
        <w:ind w:left="0"/>
        <w:jc w:val="both"/>
      </w:pPr>
      <w:r>
        <w:rPr>
          <w:rFonts w:ascii="Times New Roman"/>
          <w:b w:val="false"/>
          <w:i w:val="false"/>
          <w:color w:val="000000"/>
          <w:sz w:val="28"/>
        </w:rPr>
        <w:t>
      Білуге тиіс: әртүрлі конструкциялы автоматтардың құрылғысын және кинематикалық тәсімін, автоматтарды баптау және қайта баптау үшін құралдар мен құрылғыларды қолдану ережесін, қатты немесе керамикалық қорытпалардан жасалған пластинкалармен жарақталған әмбебап және арнайы құралдардың геометриясын, термоөңдеу, қайрау, жетілдіру және орнату ережесін, бақылау-өлшеу құралдары мен аспаптарының құрылғысын, шақтамалар мен қондырмалардың жүйесін, кедір-бұдырлық квалитеттері мен параметрлерін.</w:t>
      </w:r>
    </w:p>
    <w:bookmarkEnd w:id="5627"/>
    <w:bookmarkStart w:name="z5780" w:id="5628"/>
    <w:p>
      <w:pPr>
        <w:spacing w:after="0"/>
        <w:ind w:left="0"/>
        <w:jc w:val="left"/>
      </w:pPr>
      <w:r>
        <w:rPr>
          <w:rFonts w:ascii="Times New Roman"/>
          <w:b/>
          <w:i w:val="false"/>
          <w:color w:val="000000"/>
        </w:rPr>
        <w:t xml:space="preserve"> Бағдарламалық басқарылатын станоктардың операторы</w:t>
      </w:r>
      <w:r>
        <w:br/>
      </w:r>
      <w:r>
        <w:rPr>
          <w:rFonts w:ascii="Times New Roman"/>
          <w:b/>
          <w:i w:val="false"/>
          <w:color w:val="000000"/>
        </w:rPr>
        <w:t>473. Бағдарламалық басқарылатын станоктардың операторы 2-разряд</w:t>
      </w:r>
    </w:p>
    <w:bookmarkEnd w:id="5628"/>
    <w:bookmarkStart w:name="z5782" w:id="5629"/>
    <w:p>
      <w:pPr>
        <w:spacing w:after="0"/>
        <w:ind w:left="0"/>
        <w:jc w:val="both"/>
      </w:pPr>
      <w:r>
        <w:rPr>
          <w:rFonts w:ascii="Times New Roman"/>
          <w:b w:val="false"/>
          <w:i w:val="false"/>
          <w:color w:val="000000"/>
          <w:sz w:val="28"/>
        </w:rPr>
        <w:t>
      Жұмыс сипаттамасы. Бір өңдеу түрі бар бағдарламалық басқарылатын бапталған станоктарда 12-14 квалитет бойынша қарапайым бөлшектерді басқару пультінен өңдеу процесін жүргізу. Бөлшектерді орнату және өңдеуден кейін түсіру. Сандық табло мен сигналды лампалардың көрсеткіші бойынша қызмет көрсетілетін станоктар жүйесінің жұмысын қадағалау. Бөлшектерді өңдеу сапасын бақылау-өлшеу құрылдары мен көзбен шолып тексеру. Жоғары білікті оператордың басшылығымен жекелеген қарапайым және күрделілігі орташа тораптар мен механизмдерді қайта баптау.</w:t>
      </w:r>
    </w:p>
    <w:bookmarkEnd w:id="5629"/>
    <w:bookmarkStart w:name="z5783" w:id="5630"/>
    <w:p>
      <w:pPr>
        <w:spacing w:after="0"/>
        <w:ind w:left="0"/>
        <w:jc w:val="both"/>
      </w:pPr>
      <w:r>
        <w:rPr>
          <w:rFonts w:ascii="Times New Roman"/>
          <w:b w:val="false"/>
          <w:i w:val="false"/>
          <w:color w:val="000000"/>
          <w:sz w:val="28"/>
        </w:rPr>
        <w:t>
      Білуге тиіс: бағдарламалық басқарылатын қызмет көрсетілетін станоктардың жұмыс істеу принципін, қызмет көрсетілетін жабдықты басқару ережесін, едәуір кең таралған құрылғылардың, кескіш, бақылау-өлшеу құралдарының атауын, міндетін, құрылғысын және қолдану ережесін, кескіш құралдың мұқалу белгілерін, өңделетін материалдардың атауын, таңбалануын және негізгі механикалық қасиетін, орындалатын жұмыс көлемінде гидравлика, механика және электр техника негіздерін, жұмыс орнында қолданылатын шартты сигналды, станокты басқару панеліндегі шартты белгілердің міндетін, перфоленталарды салыстырып оқитын құрылғыларға орнату ережесін, бағдарлама тасушыны бірінші кадрға қайтару тәсілдерін, шақтамалар мен қондырмалар жүйесін, кедір-бұдырлық квалитеттері мен параметрлерін, салқындататын және майлайтын сұйықтықтың міндеті мен қасиеттерін, өңделетін бөлшектердің сызбаларын оқу ережесін.</w:t>
      </w:r>
    </w:p>
    <w:bookmarkEnd w:id="5630"/>
    <w:bookmarkStart w:name="z5784" w:id="5631"/>
    <w:p>
      <w:pPr>
        <w:spacing w:after="0"/>
        <w:ind w:left="0"/>
        <w:jc w:val="both"/>
      </w:pPr>
      <w:r>
        <w:rPr>
          <w:rFonts w:ascii="Times New Roman"/>
          <w:b w:val="false"/>
          <w:i w:val="false"/>
          <w:color w:val="000000"/>
          <w:sz w:val="28"/>
        </w:rPr>
        <w:t>
      Жұмыс үлгілері.</w:t>
      </w:r>
    </w:p>
    <w:bookmarkEnd w:id="5631"/>
    <w:bookmarkStart w:name="z5785" w:id="5632"/>
    <w:p>
      <w:pPr>
        <w:spacing w:after="0"/>
        <w:ind w:left="0"/>
        <w:jc w:val="both"/>
      </w:pPr>
      <w:r>
        <w:rPr>
          <w:rFonts w:ascii="Times New Roman"/>
          <w:b w:val="false"/>
          <w:i w:val="false"/>
          <w:color w:val="000000"/>
          <w:sz w:val="28"/>
        </w:rPr>
        <w:t>
      1) Біліктер, рессорлар, поршеньдер, арнайы бекіткіш бөлшектер, оймакілтекті болттар және қосиінді конустық және цилиндрлік беті бар басқа да орталық бөлшектер-екі координатты токарлық станоктарда сыртқы контурды өңдеу;</w:t>
      </w:r>
    </w:p>
    <w:bookmarkEnd w:id="5632"/>
    <w:bookmarkStart w:name="z5786" w:id="5633"/>
    <w:p>
      <w:pPr>
        <w:spacing w:after="0"/>
        <w:ind w:left="0"/>
        <w:jc w:val="both"/>
      </w:pPr>
      <w:r>
        <w:rPr>
          <w:rFonts w:ascii="Times New Roman"/>
          <w:b w:val="false"/>
          <w:i w:val="false"/>
          <w:color w:val="000000"/>
          <w:sz w:val="28"/>
        </w:rPr>
        <w:t>
      2) Бұрандалар, цилиндрлік төлкелер, гайкалар, тіректер, фланецтер, сақиналар, тұтқалар – токарлық өңдеу;</w:t>
      </w:r>
    </w:p>
    <w:bookmarkEnd w:id="5633"/>
    <w:bookmarkStart w:name="z5787" w:id="5634"/>
    <w:p>
      <w:pPr>
        <w:spacing w:after="0"/>
        <w:ind w:left="0"/>
        <w:jc w:val="both"/>
      </w:pPr>
      <w:r>
        <w:rPr>
          <w:rFonts w:ascii="Times New Roman"/>
          <w:b w:val="false"/>
          <w:i w:val="false"/>
          <w:color w:val="000000"/>
          <w:sz w:val="28"/>
        </w:rPr>
        <w:t>
      3) Цилиндрлік, конустық, сфералық беті бар сатылы төлкелер-токарлық станоктарда өңдеу;</w:t>
      </w:r>
    </w:p>
    <w:bookmarkEnd w:id="5634"/>
    <w:bookmarkStart w:name="z5788" w:id="5635"/>
    <w:p>
      <w:pPr>
        <w:spacing w:after="0"/>
        <w:ind w:left="0"/>
        <w:jc w:val="both"/>
      </w:pPr>
      <w:r>
        <w:rPr>
          <w:rFonts w:ascii="Times New Roman"/>
          <w:b w:val="false"/>
          <w:i w:val="false"/>
          <w:color w:val="000000"/>
          <w:sz w:val="28"/>
        </w:rPr>
        <w:t>
      4) Кронштейндер, фитингтер, қақпалар, қаптар, муфталар, фасонды фланецтер және әртүрлі жазықтықта орналасқан түйіспелі және тіректі жазықтықтары бар, бекіту үшін қабырғалары мен тесіктері бар басқа да ұқсас бөлшектер-үш координатты станоктарда сыртқы және ішкі контурды, шетжақтары бойынша қабырғаларды фрезерлеу;</w:t>
      </w:r>
    </w:p>
    <w:bookmarkEnd w:id="5635"/>
    <w:bookmarkStart w:name="z5789" w:id="5636"/>
    <w:p>
      <w:pPr>
        <w:spacing w:after="0"/>
        <w:ind w:left="0"/>
        <w:jc w:val="both"/>
      </w:pPr>
      <w:r>
        <w:rPr>
          <w:rFonts w:ascii="Times New Roman"/>
          <w:b w:val="false"/>
          <w:i w:val="false"/>
          <w:color w:val="000000"/>
          <w:sz w:val="28"/>
        </w:rPr>
        <w:t>
      5) Диаметрі 20 мм дейін тура және бітеу тесіктер – бұрғылау, ұңжоңғылау, үңгіштеу, бұрамаларды кесу;</w:t>
      </w:r>
    </w:p>
    <w:bookmarkEnd w:id="5636"/>
    <w:bookmarkStart w:name="z5790" w:id="5637"/>
    <w:p>
      <w:pPr>
        <w:spacing w:after="0"/>
        <w:ind w:left="0"/>
        <w:jc w:val="both"/>
      </w:pPr>
      <w:r>
        <w:rPr>
          <w:rFonts w:ascii="Times New Roman"/>
          <w:b w:val="false"/>
          <w:i w:val="false"/>
          <w:color w:val="000000"/>
          <w:sz w:val="28"/>
        </w:rPr>
        <w:t>
      6) Құбырлар – тікбұрышты және дөңгелек терезелерді шабу;</w:t>
      </w:r>
    </w:p>
    <w:bookmarkEnd w:id="5637"/>
    <w:bookmarkStart w:name="z5791" w:id="5638"/>
    <w:p>
      <w:pPr>
        <w:spacing w:after="0"/>
        <w:ind w:left="0"/>
        <w:jc w:val="both"/>
      </w:pPr>
      <w:r>
        <w:rPr>
          <w:rFonts w:ascii="Times New Roman"/>
          <w:b w:val="false"/>
          <w:i w:val="false"/>
          <w:color w:val="000000"/>
          <w:sz w:val="28"/>
        </w:rPr>
        <w:t>
      7) Шпангоуттар, жартылай сақиналар, фланецтер және әр түрлі металдан жасалған престелген пішіндерден, тұйықталмаған немесе сақиналы контурдың ыстықтай штампыланған дайындамаларынан жасалған орташа және ірі габаритті басқа да ұқсас-координаттары бар тура және бітеу тесіктерді бұрғылау, қашап өңдеу, ұңжоңғылау, үңгіштеу.</w:t>
      </w:r>
    </w:p>
    <w:bookmarkEnd w:id="5638"/>
    <w:bookmarkStart w:name="z5792" w:id="5639"/>
    <w:p>
      <w:pPr>
        <w:spacing w:after="0"/>
        <w:ind w:left="0"/>
        <w:jc w:val="left"/>
      </w:pPr>
      <w:r>
        <w:rPr>
          <w:rFonts w:ascii="Times New Roman"/>
          <w:b/>
          <w:i w:val="false"/>
          <w:color w:val="000000"/>
        </w:rPr>
        <w:t xml:space="preserve"> 474. Бағдарламалық басқарылатын станоктардың операторы 3-разряд</w:t>
      </w:r>
    </w:p>
    <w:bookmarkEnd w:id="5639"/>
    <w:bookmarkStart w:name="z5793" w:id="5640"/>
    <w:p>
      <w:pPr>
        <w:spacing w:after="0"/>
        <w:ind w:left="0"/>
        <w:jc w:val="both"/>
      </w:pPr>
      <w:r>
        <w:rPr>
          <w:rFonts w:ascii="Times New Roman"/>
          <w:b w:val="false"/>
          <w:i w:val="false"/>
          <w:color w:val="000000"/>
          <w:sz w:val="28"/>
        </w:rPr>
        <w:t>
      Жұмыс сипаттамасы. Бағдарламалық басқарылатын станоктарда және үш әрі одан көп кескіш құралдарды қолдана отырып, үлкен аралықта 8-11 квалитеттер бойынша күрделілігі орташа бөлшектерді басқару пультінен өңдеу процесін жүргізу. Құралдың бастапқы нүктеге шығуын бақылау және оны түзеу. Блоктарды құралымен ауыстыру. Бөлшектер бетінің өңделуін бақылау-өлшеу аспаптарымен және құралдарымен бақылау. Құрал мен құрылғылардың жұмысындағы ұсақ ақаулықтарды жою. Жұмыс процесінде жекелеген қарапайым және күрделілігі орташа тораптар мен механизмдерді қайта баптау.</w:t>
      </w:r>
    </w:p>
    <w:bookmarkEnd w:id="5640"/>
    <w:bookmarkStart w:name="z5794" w:id="5641"/>
    <w:p>
      <w:pPr>
        <w:spacing w:after="0"/>
        <w:ind w:left="0"/>
        <w:jc w:val="both"/>
      </w:pPr>
      <w:r>
        <w:rPr>
          <w:rFonts w:ascii="Times New Roman"/>
          <w:b w:val="false"/>
          <w:i w:val="false"/>
          <w:color w:val="000000"/>
          <w:sz w:val="28"/>
        </w:rPr>
        <w:t>
      Білуге тиіс: бағдарламалық басқарылатын қызмет көрсетілетін станоктардың жекелеген тораптарының құрылғысын және оралдың жұмыстарының ерекшеліктерін, станоктың автоматтық режимдегі және қолмен басқару режиміндегі жұмысын, бақылау-өлшеу құралдары мен аспаптарының міндетін және қолдану шарттарын, бағдарламалық басқарылатын станоктарда бөлшектерді орнату және бекіту үшін құрылғылардың конструкциясын, станоктарды бағдарламалық басқару жүйесін, бөлшектерді өңдеудің технологиялық процессін, шақтамалар мен қондырмалардың жүйесін, кедір-бұдырлық квалитеттері мен параметрлерін, бағдарламалық басқарылатын станоктарға көп станокты қызмет көрсету кезіндегі жұмыстарды ұйымдастыру, өңделетін бөлшектердің сызбалары мен бағдарламаларды басылмасы бойынша оқу ережесін, жұмысты әртүрлі негізгі кадрлардан бастауды, бағдарламалық басқарылатын станоктарда бұзушылықтардың туындау себептерін және оларды ескерту тәсілдерін.</w:t>
      </w:r>
    </w:p>
    <w:bookmarkEnd w:id="5641"/>
    <w:bookmarkStart w:name="z5795" w:id="5642"/>
    <w:p>
      <w:pPr>
        <w:spacing w:after="0"/>
        <w:ind w:left="0"/>
        <w:jc w:val="both"/>
      </w:pPr>
      <w:r>
        <w:rPr>
          <w:rFonts w:ascii="Times New Roman"/>
          <w:b w:val="false"/>
          <w:i w:val="false"/>
          <w:color w:val="000000"/>
          <w:sz w:val="28"/>
        </w:rPr>
        <w:t>
      Жұмыс үлгілері.</w:t>
      </w:r>
    </w:p>
    <w:bookmarkEnd w:id="5642"/>
    <w:bookmarkStart w:name="z5796" w:id="5643"/>
    <w:p>
      <w:pPr>
        <w:spacing w:after="0"/>
        <w:ind w:left="0"/>
        <w:jc w:val="both"/>
      </w:pPr>
      <w:r>
        <w:rPr>
          <w:rFonts w:ascii="Times New Roman"/>
          <w:b w:val="false"/>
          <w:i w:val="false"/>
          <w:color w:val="000000"/>
          <w:sz w:val="28"/>
        </w:rPr>
        <w:t>
      1) Төлкелер, біліктер, штоктар, поршеньдер, тарақты бұрандалардың күпшектері, шатундар, сақиналар, лабиринттер, тістегершіктер, мойынтіректер және сатылы цилиндрлік беті бар, бунақты және жонылған басқа да ұқсас орталық бөлшектер – сыртқы контурды токарлық өңдеу;</w:t>
      </w:r>
    </w:p>
    <w:bookmarkEnd w:id="5643"/>
    <w:bookmarkStart w:name="z5797" w:id="5644"/>
    <w:p>
      <w:pPr>
        <w:spacing w:after="0"/>
        <w:ind w:left="0"/>
        <w:jc w:val="both"/>
      </w:pPr>
      <w:r>
        <w:rPr>
          <w:rFonts w:ascii="Times New Roman"/>
          <w:b w:val="false"/>
          <w:i w:val="false"/>
          <w:color w:val="000000"/>
          <w:sz w:val="28"/>
        </w:rPr>
        <w:t>
      2) Корпустар, ішпектер, мойынтіректер, мойынтірек қақпақтары, тарақты бұрандалардың айналдыра ағызушылары мен кронштейндері, таратқыш біліктердің жұдырықшалары, күрделі конфигурациялы штампылар мен пресс-қалыптар, ауыспалы пішінді бу және газ турбиналардың қалақтары; матрицалар - фрезерлеу және бұрамаларды кесу;</w:t>
      </w:r>
    </w:p>
    <w:bookmarkEnd w:id="5644"/>
    <w:bookmarkStart w:name="z5798" w:id="5645"/>
    <w:p>
      <w:pPr>
        <w:spacing w:after="0"/>
        <w:ind w:left="0"/>
        <w:jc w:val="both"/>
      </w:pPr>
      <w:r>
        <w:rPr>
          <w:rFonts w:ascii="Times New Roman"/>
          <w:b w:val="false"/>
          <w:i w:val="false"/>
          <w:color w:val="000000"/>
          <w:sz w:val="28"/>
        </w:rPr>
        <w:t>
      3) Компрессорлар мен редукторлардың корпустары, редуктор сорғыларының қақпалары, бөлгіш корпустар, тіректер, жетектер мен агрегаттардың қораптары және басқа да орташа әрі ірі габаритті корпустық бөлшектер – шетжақ беттерді, тегіс және сатылы тесіктер мен жазықтықтарды өңдеу;</w:t>
      </w:r>
    </w:p>
    <w:bookmarkEnd w:id="5645"/>
    <w:bookmarkStart w:name="z5799" w:id="5646"/>
    <w:p>
      <w:pPr>
        <w:spacing w:after="0"/>
        <w:ind w:left="0"/>
        <w:jc w:val="both"/>
      </w:pPr>
      <w:r>
        <w:rPr>
          <w:rFonts w:ascii="Times New Roman"/>
          <w:b w:val="false"/>
          <w:i w:val="false"/>
          <w:color w:val="000000"/>
          <w:sz w:val="28"/>
        </w:rPr>
        <w:t>
      4) Диаметрі 24 мм артық тура және бітеу тесіктер – бұрғылау, бұрғылап кеңіту, бұраманы бұрап босату, кесу;</w:t>
      </w:r>
    </w:p>
    <w:bookmarkEnd w:id="5646"/>
    <w:bookmarkStart w:name="z5800" w:id="5647"/>
    <w:p>
      <w:pPr>
        <w:spacing w:after="0"/>
        <w:ind w:left="0"/>
        <w:jc w:val="both"/>
      </w:pPr>
      <w:r>
        <w:rPr>
          <w:rFonts w:ascii="Times New Roman"/>
          <w:b w:val="false"/>
          <w:i w:val="false"/>
          <w:color w:val="000000"/>
          <w:sz w:val="28"/>
        </w:rPr>
        <w:t>
      5) Рычагтар, тербелмелер, кронштейндер, рамалар және басқа да күрделі кеңістіктегі бөлшектер – үш координатты токарлық станоктарда сыртқы және ішкі контурларды өңдеу;</w:t>
      </w:r>
    </w:p>
    <w:bookmarkEnd w:id="5647"/>
    <w:bookmarkStart w:name="z5801" w:id="5648"/>
    <w:p>
      <w:pPr>
        <w:spacing w:after="0"/>
        <w:ind w:left="0"/>
        <w:jc w:val="both"/>
      </w:pPr>
      <w:r>
        <w:rPr>
          <w:rFonts w:ascii="Times New Roman"/>
          <w:b w:val="false"/>
          <w:i w:val="false"/>
          <w:color w:val="000000"/>
          <w:sz w:val="28"/>
        </w:rPr>
        <w:t>
      6) Шыбықты материалдардан, құймалар мен штампылардан жасалған қыры күрделі, бітеу түбі және фасонды беті және тесігі бар стакандар-токарлық-револьверлік станоктарда сыртқы және ішкі контурын өңдеу;</w:t>
      </w:r>
    </w:p>
    <w:bookmarkEnd w:id="5648"/>
    <w:bookmarkStart w:name="z5802" w:id="5649"/>
    <w:p>
      <w:pPr>
        <w:spacing w:after="0"/>
        <w:ind w:left="0"/>
        <w:jc w:val="both"/>
      </w:pPr>
      <w:r>
        <w:rPr>
          <w:rFonts w:ascii="Times New Roman"/>
          <w:b w:val="false"/>
          <w:i w:val="false"/>
          <w:color w:val="000000"/>
          <w:sz w:val="28"/>
        </w:rPr>
        <w:t>
      7) Шкивтер, тістегершіктер, маховиктер, сақиналар, төлкелер, дискілер, тісті доңғалақтар, стакандар – айналмалы станоктарда өңдеу.</w:t>
      </w:r>
    </w:p>
    <w:bookmarkEnd w:id="5649"/>
    <w:bookmarkStart w:name="z5803" w:id="5650"/>
    <w:p>
      <w:pPr>
        <w:spacing w:after="0"/>
        <w:ind w:left="0"/>
        <w:jc w:val="left"/>
      </w:pPr>
      <w:r>
        <w:rPr>
          <w:rFonts w:ascii="Times New Roman"/>
          <w:b/>
          <w:i w:val="false"/>
          <w:color w:val="000000"/>
        </w:rPr>
        <w:t xml:space="preserve"> 475. Бағдарламалық басқарылатын станоктардың операторы 4-разряд</w:t>
      </w:r>
    </w:p>
    <w:bookmarkEnd w:id="5650"/>
    <w:bookmarkStart w:name="z5804" w:id="5651"/>
    <w:p>
      <w:pPr>
        <w:spacing w:after="0"/>
        <w:ind w:left="0"/>
        <w:jc w:val="both"/>
      </w:pPr>
      <w:r>
        <w:rPr>
          <w:rFonts w:ascii="Times New Roman"/>
          <w:b w:val="false"/>
          <w:i w:val="false"/>
          <w:color w:val="000000"/>
          <w:sz w:val="28"/>
        </w:rPr>
        <w:t>
      Жұмыс сипаттамасы. Бағдарламалық басқарылатын станоктарда 7-10 квалитеттер бойынша күрделі бөлшектерді басқару пультінен өңдеу процесін жүргізу. Дайындамаларды жұмыс орындарына механикалық беру үшін сандық бағдарламалық басқарылатын (бұдан әрі - СББ) көп мақсатты станоктарға және манипуляторларға (роботтарға) қызмет көрсету. Бағдарламалық басқарылатын бір топ станоктарды басқару. Құралдарды аспапты блоктарға орнату. Құралды ауыстыра және түзете отырып, аспапты блоктарды іріктеу және орнату. Жұмыс процесінде тораптар мен механизмдерді қайта баптау.</w:t>
      </w:r>
    </w:p>
    <w:bookmarkEnd w:id="5651"/>
    <w:bookmarkStart w:name="z5805" w:id="5652"/>
    <w:p>
      <w:pPr>
        <w:spacing w:after="0"/>
        <w:ind w:left="0"/>
        <w:jc w:val="both"/>
      </w:pPr>
      <w:r>
        <w:rPr>
          <w:rFonts w:ascii="Times New Roman"/>
          <w:b w:val="false"/>
          <w:i w:val="false"/>
          <w:color w:val="000000"/>
          <w:sz w:val="28"/>
        </w:rPr>
        <w:t>
      Білуге тиіс: бағдарламалық басқарылатын станок жабдықтарының құрылғысын, принциптік тәсімін және механизмдерінің өзара әрекеттесуін, оларды баптау ережесін, станок жұмысының нәтижесі бойынша кесу режимін түзеу, орындалатын жұмыс көлемінде электротехниканың, электрониканың, механиканың, гидравликаның, автоматиканың негіздерін, қызмет көрсетілетін станоктың кинематикалық тәсімін, бағдарламалық басқарылатын станоктарға көп станокты қызмет көрсету кезінде жұмыстарды ұйымдастыру, бақылау-өлшеу құралдары мен аспаптарының құрылғысын және пайдалану ережесін, бағдарламаларды әзірлеудің негізгі тәсілдерін, бағдарламаның кодын және басылмасы мен перфолента арқылы оқу ережесін, станоктарда және басқару жүйесінде бұзушылықтарды айқындау, құралды аспапты блоктарға орнату тәсілдерін, құрылғыларды орнату және оларды реттеу тәсілдерін, бөлшектерді дайындаудың берілген ділдігін қамтамасыз ету тәсілдерін, шақтамалар мен қондырмалардың жүйесін, кедір-бұдырлық квалитеттері мен параметрлерін, өңделетін бөлшектердің сызбаларын оқу ережесін.</w:t>
      </w:r>
    </w:p>
    <w:bookmarkEnd w:id="5652"/>
    <w:bookmarkStart w:name="z5806" w:id="5653"/>
    <w:p>
      <w:pPr>
        <w:spacing w:after="0"/>
        <w:ind w:left="0"/>
        <w:jc w:val="both"/>
      </w:pPr>
      <w:r>
        <w:rPr>
          <w:rFonts w:ascii="Times New Roman"/>
          <w:b w:val="false"/>
          <w:i w:val="false"/>
          <w:color w:val="000000"/>
          <w:sz w:val="28"/>
        </w:rPr>
        <w:t>
      Жұмыс үлгілері.</w:t>
      </w:r>
    </w:p>
    <w:bookmarkEnd w:id="5653"/>
    <w:bookmarkStart w:name="z5807" w:id="5654"/>
    <w:p>
      <w:pPr>
        <w:spacing w:after="0"/>
        <w:ind w:left="0"/>
        <w:jc w:val="both"/>
      </w:pPr>
      <w:r>
        <w:rPr>
          <w:rFonts w:ascii="Times New Roman"/>
          <w:b w:val="false"/>
          <w:i w:val="false"/>
          <w:color w:val="000000"/>
          <w:sz w:val="28"/>
        </w:rPr>
        <w:t>
      1) Бұрама ойығының ұзындығы 1500 мм дейін біліктер – токарлық өңдеу;</w:t>
      </w:r>
    </w:p>
    <w:bookmarkEnd w:id="5654"/>
    <w:bookmarkStart w:name="z5808" w:id="5655"/>
    <w:p>
      <w:pPr>
        <w:spacing w:after="0"/>
        <w:ind w:left="0"/>
        <w:jc w:val="both"/>
      </w:pPr>
      <w:r>
        <w:rPr>
          <w:rFonts w:ascii="Times New Roman"/>
          <w:b w:val="false"/>
          <w:i w:val="false"/>
          <w:color w:val="000000"/>
          <w:sz w:val="28"/>
        </w:rPr>
        <w:t>
      2) Күрделі геометриялық пішінді, үлкен тесігі бар авиабұрандалар мен авиадоңғалақтардың корпустық бөлшектері – фасонды корпусты фрезерлеу, бұрғылау, үңгуіштеу, қашап өңдеу;</w:t>
      </w:r>
    </w:p>
    <w:bookmarkEnd w:id="5655"/>
    <w:bookmarkStart w:name="z5809" w:id="5656"/>
    <w:p>
      <w:pPr>
        <w:spacing w:after="0"/>
        <w:ind w:left="0"/>
        <w:jc w:val="both"/>
      </w:pPr>
      <w:r>
        <w:rPr>
          <w:rFonts w:ascii="Times New Roman"/>
          <w:b w:val="false"/>
          <w:i w:val="false"/>
          <w:color w:val="000000"/>
          <w:sz w:val="28"/>
        </w:rPr>
        <w:t>
      3) Диафрагмалар, дискілер, поршеньдер, күштейтін сақиналар, фланецтер және басқа да ірі габаритті бөлшектер – токарлық өңдеу;</w:t>
      </w:r>
    </w:p>
    <w:bookmarkEnd w:id="5656"/>
    <w:bookmarkStart w:name="z5810" w:id="5657"/>
    <w:p>
      <w:pPr>
        <w:spacing w:after="0"/>
        <w:ind w:left="0"/>
        <w:jc w:val="both"/>
      </w:pPr>
      <w:r>
        <w:rPr>
          <w:rFonts w:ascii="Times New Roman"/>
          <w:b w:val="false"/>
          <w:i w:val="false"/>
          <w:color w:val="000000"/>
          <w:sz w:val="28"/>
        </w:rPr>
        <w:t>
      4) Компрессорлар мен турбиналардың дискілері – екі операцияда екі жақтан өңдеу;</w:t>
      </w:r>
    </w:p>
    <w:bookmarkEnd w:id="5657"/>
    <w:bookmarkStart w:name="z5811" w:id="5658"/>
    <w:p>
      <w:pPr>
        <w:spacing w:after="0"/>
        <w:ind w:left="0"/>
        <w:jc w:val="both"/>
      </w:pPr>
      <w:r>
        <w:rPr>
          <w:rFonts w:ascii="Times New Roman"/>
          <w:b w:val="false"/>
          <w:i w:val="false"/>
          <w:color w:val="000000"/>
          <w:sz w:val="28"/>
        </w:rPr>
        <w:t>
      5) Рульдің шетін тірейтін каркастар, панель қанаттары және басқа да ұқсас бөлшектер – фрезерлік өңдеу;</w:t>
      </w:r>
    </w:p>
    <w:bookmarkEnd w:id="5658"/>
    <w:bookmarkStart w:name="z5812" w:id="5659"/>
    <w:p>
      <w:pPr>
        <w:spacing w:after="0"/>
        <w:ind w:left="0"/>
        <w:jc w:val="both"/>
      </w:pPr>
      <w:r>
        <w:rPr>
          <w:rFonts w:ascii="Times New Roman"/>
          <w:b w:val="false"/>
          <w:i w:val="false"/>
          <w:color w:val="000000"/>
          <w:sz w:val="28"/>
        </w:rPr>
        <w:t>
      6) Мойынтірек сақиналары, су мен бу инжекторлары, көп орынды пресс-қалыптар – токарлық өңдеу;</w:t>
      </w:r>
    </w:p>
    <w:bookmarkEnd w:id="5659"/>
    <w:bookmarkStart w:name="z5813" w:id="5660"/>
    <w:p>
      <w:pPr>
        <w:spacing w:after="0"/>
        <w:ind w:left="0"/>
        <w:jc w:val="both"/>
      </w:pPr>
      <w:r>
        <w:rPr>
          <w:rFonts w:ascii="Times New Roman"/>
          <w:b w:val="false"/>
          <w:i w:val="false"/>
          <w:color w:val="000000"/>
          <w:sz w:val="28"/>
        </w:rPr>
        <w:t>
      7) Көшіргіштер, матрицалар, конфигурация пуансондары – фрезерлеу;</w:t>
      </w:r>
    </w:p>
    <w:bookmarkEnd w:id="5660"/>
    <w:bookmarkStart w:name="z5814" w:id="5661"/>
    <w:p>
      <w:pPr>
        <w:spacing w:after="0"/>
        <w:ind w:left="0"/>
        <w:jc w:val="both"/>
      </w:pPr>
      <w:r>
        <w:rPr>
          <w:rFonts w:ascii="Times New Roman"/>
          <w:b w:val="false"/>
          <w:i w:val="false"/>
          <w:color w:val="000000"/>
          <w:sz w:val="28"/>
        </w:rPr>
        <w:t>
      8) Компрессорлар мен турбиналар корпустары, тіктеуші және бағыттаушы аппараттар, күштейтін сақиналар мен фланецтер және қисық сызықты конустық, цилиндрлік беті бар басқа да ірі габаритті сақиналы және дискілі бөлшектер – сыртқы және ішкі контуры бойынша токарлық өңдеу;</w:t>
      </w:r>
    </w:p>
    <w:bookmarkEnd w:id="5661"/>
    <w:bookmarkStart w:name="z5815" w:id="5662"/>
    <w:p>
      <w:pPr>
        <w:spacing w:after="0"/>
        <w:ind w:left="0"/>
        <w:jc w:val="both"/>
      </w:pPr>
      <w:r>
        <w:rPr>
          <w:rFonts w:ascii="Times New Roman"/>
          <w:b w:val="false"/>
          <w:i w:val="false"/>
          <w:color w:val="000000"/>
          <w:sz w:val="28"/>
        </w:rPr>
        <w:t>
      9) Тірек мойынтіректерінің корпустары, цилиндр блоктары, иінді және кемелік біліктер, тарақты бұрандалар, турбогенераторлардың статорлары, тарақты мұзды бұрандалардың спицалары, пресс-қалыптар, күрделі кондукторлар, тежегіш шкивтері, муфталар – қашап өңдеу станоктарында өңдеу;</w:t>
      </w:r>
    </w:p>
    <w:bookmarkEnd w:id="5662"/>
    <w:bookmarkStart w:name="z5816" w:id="5663"/>
    <w:p>
      <w:pPr>
        <w:spacing w:after="0"/>
        <w:ind w:left="0"/>
        <w:jc w:val="both"/>
      </w:pPr>
      <w:r>
        <w:rPr>
          <w:rFonts w:ascii="Times New Roman"/>
          <w:b w:val="false"/>
          <w:i w:val="false"/>
          <w:color w:val="000000"/>
          <w:sz w:val="28"/>
        </w:rPr>
        <w:t>
      10) Кеме механизмдерінің корпустары, компенсаторлар, қозғалтқыштар, жетектер, жылдамдық қораптары, гидрожетектер, қақпалар, жұқа қабырғалы төлкелер – токарлық және фрезерлік станоктарда өңдеу;</w:t>
      </w:r>
    </w:p>
    <w:bookmarkEnd w:id="5663"/>
    <w:bookmarkStart w:name="z5817" w:id="5664"/>
    <w:p>
      <w:pPr>
        <w:spacing w:after="0"/>
        <w:ind w:left="0"/>
        <w:jc w:val="both"/>
      </w:pPr>
      <w:r>
        <w:rPr>
          <w:rFonts w:ascii="Times New Roman"/>
          <w:b w:val="false"/>
          <w:i w:val="false"/>
          <w:color w:val="000000"/>
          <w:sz w:val="28"/>
        </w:rPr>
        <w:t>
      11) Қанат ұштары, центрпландар, белдеулер, лонжерондар, нервюралар, жиектемелер, шпангоуттар, панельдер және ауыспалы малкасы бар басқа да ұқсас бөлшектер – ішкі және сыртқы контурды екі жақтан фрезерлеу;</w:t>
      </w:r>
    </w:p>
    <w:bookmarkEnd w:id="5664"/>
    <w:bookmarkStart w:name="z5818" w:id="5665"/>
    <w:p>
      <w:pPr>
        <w:spacing w:after="0"/>
        <w:ind w:left="0"/>
        <w:jc w:val="both"/>
      </w:pPr>
      <w:r>
        <w:rPr>
          <w:rFonts w:ascii="Times New Roman"/>
          <w:b w:val="false"/>
          <w:i w:val="false"/>
          <w:color w:val="000000"/>
          <w:sz w:val="28"/>
        </w:rPr>
        <w:t>
      12) Бу турбиналарының цилиндрлері, бу турбиналарының келтеқұбырлары, құбыр тақтайлары, каркастар және басқа бөлшектер-бұрғылау, бұрамаларды бұрап босату және кесу;</w:t>
      </w:r>
    </w:p>
    <w:bookmarkEnd w:id="5665"/>
    <w:bookmarkStart w:name="z5819" w:id="5666"/>
    <w:p>
      <w:pPr>
        <w:spacing w:after="0"/>
        <w:ind w:left="0"/>
        <w:jc w:val="both"/>
      </w:pPr>
      <w:r>
        <w:rPr>
          <w:rFonts w:ascii="Times New Roman"/>
          <w:b w:val="false"/>
          <w:i w:val="false"/>
          <w:color w:val="000000"/>
          <w:sz w:val="28"/>
        </w:rPr>
        <w:t>
      13) Шарлар және шар бірікпелері, көп кіретін бұрамасы бар әр түрлі қалпақшалар, бұрамасы бар біліктер – токарлық өңдеу.</w:t>
      </w:r>
    </w:p>
    <w:bookmarkEnd w:id="5666"/>
    <w:bookmarkStart w:name="z5820" w:id="5667"/>
    <w:p>
      <w:pPr>
        <w:spacing w:after="0"/>
        <w:ind w:left="0"/>
        <w:jc w:val="left"/>
      </w:pPr>
      <w:r>
        <w:rPr>
          <w:rFonts w:ascii="Times New Roman"/>
          <w:b/>
          <w:i w:val="false"/>
          <w:color w:val="000000"/>
        </w:rPr>
        <w:t xml:space="preserve"> 476. Бағдарламалық басқарылатын станоктардың операторы 5-разряд</w:t>
      </w:r>
    </w:p>
    <w:bookmarkEnd w:id="5667"/>
    <w:bookmarkStart w:name="z5821" w:id="5668"/>
    <w:p>
      <w:pPr>
        <w:spacing w:after="0"/>
        <w:ind w:left="0"/>
        <w:jc w:val="both"/>
      </w:pPr>
      <w:r>
        <w:rPr>
          <w:rFonts w:ascii="Times New Roman"/>
          <w:b w:val="false"/>
          <w:i w:val="false"/>
          <w:color w:val="000000"/>
          <w:sz w:val="28"/>
        </w:rPr>
        <w:t>
      Жұмыс сипаттамасы. Бағдарламалық басқарылатын станоктарда бөлшектердің орын ауыстыруын және 6-7 квалитеттер бойынша олардың құрамды бекітілуін қажет ететін, көп аралықта, күрделі бөлшектерді басқару пультінен өңдеу процесін жүргізу. Баптаудан кейін сынамалы бөлшектерді өңдеу.</w:t>
      </w:r>
    </w:p>
    <w:bookmarkEnd w:id="5668"/>
    <w:bookmarkStart w:name="z5822" w:id="5669"/>
    <w:p>
      <w:pPr>
        <w:spacing w:after="0"/>
        <w:ind w:left="0"/>
        <w:jc w:val="both"/>
      </w:pPr>
      <w:r>
        <w:rPr>
          <w:rFonts w:ascii="Times New Roman"/>
          <w:b w:val="false"/>
          <w:i w:val="false"/>
          <w:color w:val="000000"/>
          <w:sz w:val="28"/>
        </w:rPr>
        <w:t>
      Білуге тиіс: бағдарламалық басқарылатын әртүрлі станоктардың құрылғысын және кинематикалық тәсімін және оларды баптау ережесін, бақылау-өлшеу құралдары мен аспаптарын теңшеу және реттеу ережесін, бөлшектерді орнату және салыстырып тексеру тәсілдерін, орындалатын жұмыс шегінде металдарды кесу теориясының негіздерін, кесу режимдерін станоктың анықтамалығы мен паспорты бойынша айқындау ережесін, күрделі пішіндерді калибрлеу принциптерін, өңделген бөлшектердің сызбаларын оқу ережесін.</w:t>
      </w:r>
    </w:p>
    <w:bookmarkEnd w:id="5669"/>
    <w:bookmarkStart w:name="z5823" w:id="5670"/>
    <w:p>
      <w:pPr>
        <w:spacing w:after="0"/>
        <w:ind w:left="0"/>
        <w:jc w:val="both"/>
      </w:pPr>
      <w:r>
        <w:rPr>
          <w:rFonts w:ascii="Times New Roman"/>
          <w:b w:val="false"/>
          <w:i w:val="false"/>
          <w:color w:val="000000"/>
          <w:sz w:val="28"/>
        </w:rPr>
        <w:t>
      Орта кәсіптік білімді талап етеді.</w:t>
      </w:r>
    </w:p>
    <w:bookmarkEnd w:id="5670"/>
    <w:bookmarkStart w:name="z5824" w:id="5671"/>
    <w:p>
      <w:pPr>
        <w:spacing w:after="0"/>
        <w:ind w:left="0"/>
        <w:jc w:val="both"/>
      </w:pPr>
      <w:r>
        <w:rPr>
          <w:rFonts w:ascii="Times New Roman"/>
          <w:b w:val="false"/>
          <w:i w:val="false"/>
          <w:color w:val="000000"/>
          <w:sz w:val="28"/>
        </w:rPr>
        <w:t>
      Жұмыс үлгілері.</w:t>
      </w:r>
    </w:p>
    <w:bookmarkEnd w:id="5671"/>
    <w:bookmarkStart w:name="z5825" w:id="5672"/>
    <w:p>
      <w:pPr>
        <w:spacing w:after="0"/>
        <w:ind w:left="0"/>
        <w:jc w:val="both"/>
      </w:pPr>
      <w:r>
        <w:rPr>
          <w:rFonts w:ascii="Times New Roman"/>
          <w:b w:val="false"/>
          <w:i w:val="false"/>
          <w:color w:val="000000"/>
          <w:sz w:val="28"/>
        </w:rPr>
        <w:t>
      1) Бұрама ойығының ұзындығы 1500 мм артық біліктер – токарлық өңдеу;</w:t>
      </w:r>
    </w:p>
    <w:bookmarkEnd w:id="5672"/>
    <w:bookmarkStart w:name="z5826" w:id="5673"/>
    <w:p>
      <w:pPr>
        <w:spacing w:after="0"/>
        <w:ind w:left="0"/>
        <w:jc w:val="both"/>
      </w:pPr>
      <w:r>
        <w:rPr>
          <w:rFonts w:ascii="Times New Roman"/>
          <w:b w:val="false"/>
          <w:i w:val="false"/>
          <w:color w:val="000000"/>
          <w:sz w:val="28"/>
        </w:rPr>
        <w:t>
      2) Тарақтар, бұрамалы калибрлер, көп кіретін бұрамдықтар-токарлық өңдеу;</w:t>
      </w:r>
    </w:p>
    <w:bookmarkEnd w:id="5673"/>
    <w:bookmarkStart w:name="z5827" w:id="5674"/>
    <w:p>
      <w:pPr>
        <w:spacing w:after="0"/>
        <w:ind w:left="0"/>
        <w:jc w:val="both"/>
      </w:pPr>
      <w:r>
        <w:rPr>
          <w:rFonts w:ascii="Times New Roman"/>
          <w:b w:val="false"/>
          <w:i w:val="false"/>
          <w:color w:val="000000"/>
          <w:sz w:val="28"/>
        </w:rPr>
        <w:t>
      3) Жылдамдық қораптары, қозғалтқыш және кеме механизмдерінің корпустары – токарлық және фрезерлік станоктарды өңдеу;</w:t>
      </w:r>
    </w:p>
    <w:bookmarkEnd w:id="5674"/>
    <w:bookmarkStart w:name="z5828" w:id="5675"/>
    <w:p>
      <w:pPr>
        <w:spacing w:after="0"/>
        <w:ind w:left="0"/>
        <w:jc w:val="both"/>
      </w:pPr>
      <w:r>
        <w:rPr>
          <w:rFonts w:ascii="Times New Roman"/>
          <w:b w:val="false"/>
          <w:i w:val="false"/>
          <w:color w:val="000000"/>
          <w:sz w:val="28"/>
        </w:rPr>
        <w:t>
      4) Терең тесіктер – бұрғылау және қашап өңдеу станоктарда бұрамаларды кесу.</w:t>
      </w:r>
    </w:p>
    <w:bookmarkEnd w:id="5675"/>
    <w:bookmarkStart w:name="z5829" w:id="5676"/>
    <w:p>
      <w:pPr>
        <w:spacing w:after="0"/>
        <w:ind w:left="0"/>
        <w:jc w:val="left"/>
      </w:pPr>
      <w:r>
        <w:rPr>
          <w:rFonts w:ascii="Times New Roman"/>
          <w:b/>
          <w:i w:val="false"/>
          <w:color w:val="000000"/>
        </w:rPr>
        <w:t xml:space="preserve"> Ультрадыбысты қондырғылардың операторы</w:t>
      </w:r>
      <w:r>
        <w:br/>
      </w:r>
      <w:r>
        <w:rPr>
          <w:rFonts w:ascii="Times New Roman"/>
          <w:b/>
          <w:i w:val="false"/>
          <w:color w:val="000000"/>
        </w:rPr>
        <w:t>477. Ультрадыбысты қондырғылардың операторы 2-разряд</w:t>
      </w:r>
    </w:p>
    <w:bookmarkEnd w:id="5676"/>
    <w:bookmarkStart w:name="z5831" w:id="5677"/>
    <w:p>
      <w:pPr>
        <w:spacing w:after="0"/>
        <w:ind w:left="0"/>
        <w:jc w:val="both"/>
      </w:pPr>
      <w:r>
        <w:rPr>
          <w:rFonts w:ascii="Times New Roman"/>
          <w:b w:val="false"/>
          <w:i w:val="false"/>
          <w:color w:val="000000"/>
          <w:sz w:val="28"/>
        </w:rPr>
        <w:t>
      Жұмыс сипаттамасы. Арнайы ванналарда және қарапайым шағын габаритті қондырғыларда бөлшектер мен бұйымдарды қабыршақтан, коррозиядан, қождардан және коррозияға қарсы қаптаудан жуғыш ерітінділерді қолдана отырып, ультрадыбысты тазалау. Бапталған станоктарда цилиндрлік және фасонды тесіктерді 12-14 квалитеттер бойынша ультрадыбысты тазалау және бөлшектер мен бұйымдардан сынған құралды (бұрандаойғыштарды, бұрғыларды) жою.</w:t>
      </w:r>
    </w:p>
    <w:bookmarkEnd w:id="5677"/>
    <w:bookmarkStart w:name="z5832" w:id="5678"/>
    <w:p>
      <w:pPr>
        <w:spacing w:after="0"/>
        <w:ind w:left="0"/>
        <w:jc w:val="both"/>
      </w:pPr>
      <w:r>
        <w:rPr>
          <w:rFonts w:ascii="Times New Roman"/>
          <w:b w:val="false"/>
          <w:i w:val="false"/>
          <w:color w:val="000000"/>
          <w:sz w:val="28"/>
        </w:rPr>
        <w:t>
      Білуге тиіс: ванналардың құрылғыларын және біт типтік ультрадыбысты генераторлар мен станоктардың жұмыс істеу принциптерін, орындалатын жұмыс көлемінде электр техника мен химияның негіздерін, генераторлардың белгіленген жұмыс режимін ұстану ережесін, қолданылатын жуғыш ерітінділердің атауы мен міндетін, едәуір кең таралған арнайы құрылғылардың атауын, міндетін және ережесін, бақылау-өлшеу құралдары мен аспаптарының құрылғысын, шақтамалар мен қондырмалардың жүйесін, кедір-бұдырлық квалитеттері мен параметрлері.</w:t>
      </w:r>
    </w:p>
    <w:bookmarkEnd w:id="5678"/>
    <w:bookmarkStart w:name="z5833" w:id="5679"/>
    <w:p>
      <w:pPr>
        <w:spacing w:after="0"/>
        <w:ind w:left="0"/>
        <w:jc w:val="left"/>
      </w:pPr>
      <w:r>
        <w:rPr>
          <w:rFonts w:ascii="Times New Roman"/>
          <w:b/>
          <w:i w:val="false"/>
          <w:color w:val="000000"/>
        </w:rPr>
        <w:t xml:space="preserve"> 478. Ультрадыбысты қондырғылардың операторы 3-разряд</w:t>
      </w:r>
    </w:p>
    <w:bookmarkEnd w:id="5679"/>
    <w:bookmarkStart w:name="z5834" w:id="5680"/>
    <w:p>
      <w:pPr>
        <w:spacing w:after="0"/>
        <w:ind w:left="0"/>
        <w:jc w:val="both"/>
      </w:pPr>
      <w:r>
        <w:rPr>
          <w:rFonts w:ascii="Times New Roman"/>
          <w:b w:val="false"/>
          <w:i w:val="false"/>
          <w:color w:val="000000"/>
          <w:sz w:val="28"/>
        </w:rPr>
        <w:t>
      Жұмыс сипаттамасы. Арнайы ванналар мен қондырғыларда күрделі ірі габаритті бөлшектер мен бұйымдарды ультрадыбыстық тазалау, құбырларды, бөлшектер мен бұйымдарды майсыздандыру. Белгілі консистенцияда және майсыздандыру ерітіндісін даярлау. Өңделетін бұйымдар мен электрод-құралды орнату және салыстырып тексеру үшін технологиялық карта немесе шебердің (баптаушының) нұсқасы бойынша өңдеудің аралық жүйелілігін әрі режимін белгілей отырып және күрделі емес әмбебап және арнайы жарақтарды пайдалана отырып, 8-11 квалитеттер бойынша фасонды жазықтықтың беті мен тесікті ультрадыбысты өңдеу. Алмастан және бір типті аса қатты материалдардан жасалған талшықтардың кіретін қопсымаларын бұрғылау.</w:t>
      </w:r>
    </w:p>
    <w:bookmarkEnd w:id="5680"/>
    <w:bookmarkStart w:name="z5835" w:id="5681"/>
    <w:p>
      <w:pPr>
        <w:spacing w:after="0"/>
        <w:ind w:left="0"/>
        <w:jc w:val="both"/>
      </w:pPr>
      <w:r>
        <w:rPr>
          <w:rFonts w:ascii="Times New Roman"/>
          <w:b w:val="false"/>
          <w:i w:val="false"/>
          <w:color w:val="000000"/>
          <w:sz w:val="28"/>
        </w:rPr>
        <w:t>
      Білуге тиіс: бір типтік ультрадыбысты станоктар мен қондырғылардың құрылғысын, әмбебап әрі арнайы құрылғылардың құрылғысын және қолдану ережесін, бақылау-өлшеу құралдары мен аспаптарының міндетін және қолдану ережесін, орындалатын жұмыс шегінде электр техника мен химияның негіздерін, шақтамалар мен қондырмалардың жүйесін, кедір-бұдыр квалитеттері мен параметрлерін, майсыздандыру процесін.</w:t>
      </w:r>
    </w:p>
    <w:bookmarkEnd w:id="5681"/>
    <w:bookmarkStart w:name="z5836" w:id="5682"/>
    <w:p>
      <w:pPr>
        <w:spacing w:after="0"/>
        <w:ind w:left="0"/>
        <w:jc w:val="left"/>
      </w:pPr>
      <w:r>
        <w:rPr>
          <w:rFonts w:ascii="Times New Roman"/>
          <w:b/>
          <w:i w:val="false"/>
          <w:color w:val="000000"/>
        </w:rPr>
        <w:t xml:space="preserve"> 479. Ультрадыбысты қондырғылардың операторы 4-разряд</w:t>
      </w:r>
    </w:p>
    <w:bookmarkEnd w:id="5682"/>
    <w:bookmarkStart w:name="z5837" w:id="5683"/>
    <w:p>
      <w:pPr>
        <w:spacing w:after="0"/>
        <w:ind w:left="0"/>
        <w:jc w:val="both"/>
      </w:pPr>
      <w:r>
        <w:rPr>
          <w:rFonts w:ascii="Times New Roman"/>
          <w:b w:val="false"/>
          <w:i w:val="false"/>
          <w:color w:val="000000"/>
          <w:sz w:val="28"/>
        </w:rPr>
        <w:t>
      Жұмыс сипаттамасы. Бір типтік станоктар мен қондырғыларда өңделетін бөлшектер мен электрод құралдарды салыстырып тексере отырып, 7-10 квалитеттер бойынша прецизиялы бөлшектердің жолақ бетін және тесіктерін ультрадыбысты өңдеу. Абразивтік суспензиялардың еңістері мен илемдерді қолдана отырып, бұйымдарды немесе құралды айналдыру кезінде үйлестірілген тесіктерді бұрғылау. Технологиялық және нұсқаулық карта әрі станоктың паспорты бойынша бір типтік станоктарды, қондырғылар мен генераторларды баптау. Микроскоп бойынша 1...2 мкм дәлдігімен өлшеу әдісімен жуатын ерш инелерінің тербеліс амплитудасын тексеру және реттеу. Арнайы ванналар мен қондырғыларда күрделі бөлшектерді, сондай-ақ микробөлшектерді ультрадыбысты тазалау. Алмастан және барлық типті аса қатты материалдардан жасалған талшықтардың кіретін қопсымаларын бұрғылау.</w:t>
      </w:r>
    </w:p>
    <w:bookmarkEnd w:id="5683"/>
    <w:bookmarkStart w:name="z5838" w:id="5684"/>
    <w:p>
      <w:pPr>
        <w:spacing w:after="0"/>
        <w:ind w:left="0"/>
        <w:jc w:val="both"/>
      </w:pPr>
      <w:r>
        <w:rPr>
          <w:rFonts w:ascii="Times New Roman"/>
          <w:b w:val="false"/>
          <w:i w:val="false"/>
          <w:color w:val="000000"/>
          <w:sz w:val="28"/>
        </w:rPr>
        <w:t>
      Білуге тиіс: қызмет көрсетілетін бір типтік станоктар мен қондырғылардың құрылғысын, кинематикалық тәсімін, баптау және дәлдікке тексеру ережесін, конструктивтік ерекшеліктерін және әмбебап әрі арнайы құрылғыларды қолдану ережесін бақылау-өлшеу құралдары мен аспаптарының құрылғысын, микроскоппен өлшеу кезінде микронды торларды қолдану шарттарын, орындалатын жұмыс шегінде бір кристалдың кристаллографиясын, әмбебап әрі арнайы жарақтарды пайдалана отырып, бөлшектер мен құралдарды орнату және салыстырып тексеру ережесін, құралдардың электродтарының өлшемін есептеу әдістерін, шақтамалар мен қондырмалардың жүйесін, кедір-бұдырлық квалитеттері мен параметрлерін.</w:t>
      </w:r>
    </w:p>
    <w:bookmarkEnd w:id="5684"/>
    <w:bookmarkStart w:name="z5839" w:id="5685"/>
    <w:p>
      <w:pPr>
        <w:spacing w:after="0"/>
        <w:ind w:left="0"/>
        <w:jc w:val="left"/>
      </w:pPr>
      <w:r>
        <w:rPr>
          <w:rFonts w:ascii="Times New Roman"/>
          <w:b/>
          <w:i w:val="false"/>
          <w:color w:val="000000"/>
        </w:rPr>
        <w:t xml:space="preserve"> 480. Ультрадыбысты қондырғылардың операторы 5-разряд</w:t>
      </w:r>
    </w:p>
    <w:bookmarkEnd w:id="5685"/>
    <w:bookmarkStart w:name="z5840" w:id="5686"/>
    <w:p>
      <w:pPr>
        <w:spacing w:after="0"/>
        <w:ind w:left="0"/>
        <w:jc w:val="both"/>
      </w:pPr>
      <w:r>
        <w:rPr>
          <w:rFonts w:ascii="Times New Roman"/>
          <w:b w:val="false"/>
          <w:i w:val="false"/>
          <w:color w:val="000000"/>
          <w:sz w:val="28"/>
        </w:rPr>
        <w:t>
      Жұмыс сипаттамасы. Әртүрлі типті станоктарда 6-7 квалитеттер бойынша бөлшектердің дөңгелек, фасонды, көпқырлы және сатылы тесіктерін, сыртқы және ішкі күрделі қисық сызықты бетін ультрадыбысты тазалау. Абразивтік суспензиялардың еңістері мен илемдерін қолдана отырып, бұйымдарды немесе құралды айналдыру кезінде үйлестірілген тесіктерді екі жақтан үйлесу үшін екі үлкен тереңдікке бұрғылау. Әртүрлі станоктар мен қондырғыларды баптау. Арнайы құрылғылардың қолдануды және дайындауды қажет ететін тазалауға келмейтін жерлері бар күрделі бөлшектерді ультрадыбысты тазалау және тереңдікті ажарлау. Жұмыс және кері конустарды, калибрлеуші аймақты және алмас пен барлық типті аса қатты материалдардан жасалған талшықтардың шығып тұратын қылшықтарын бұрғылау.</w:t>
      </w:r>
    </w:p>
    <w:bookmarkEnd w:id="5686"/>
    <w:bookmarkStart w:name="z5841" w:id="5687"/>
    <w:p>
      <w:pPr>
        <w:spacing w:after="0"/>
        <w:ind w:left="0"/>
        <w:jc w:val="both"/>
      </w:pPr>
      <w:r>
        <w:rPr>
          <w:rFonts w:ascii="Times New Roman"/>
          <w:b w:val="false"/>
          <w:i w:val="false"/>
          <w:color w:val="000000"/>
          <w:sz w:val="28"/>
        </w:rPr>
        <w:t>
      Білуге тиіс: қызмет көрсетілетін станоктар мен әртүрлі типті қондырғылардың конструктивтік ерекшеліктерін, кинематикалық тәсімін және баптау әрі дәлдікке тексеру тәсілдерін, күрделі бөлшектерді орнату, бекіту және салыстырып тексеру тәсілдерін, бақылау-өлшеу құралдары мен аспаптарын баптау және реттеу ережесін, өңделетін материалдың маркасына қарай абразивтік материалдарды іріктеу ережесін.</w:t>
      </w:r>
    </w:p>
    <w:bookmarkEnd w:id="5687"/>
    <w:bookmarkStart w:name="z5842" w:id="5688"/>
    <w:p>
      <w:pPr>
        <w:spacing w:after="0"/>
        <w:ind w:left="0"/>
        <w:jc w:val="left"/>
      </w:pPr>
      <w:r>
        <w:rPr>
          <w:rFonts w:ascii="Times New Roman"/>
          <w:b/>
          <w:i w:val="false"/>
          <w:color w:val="000000"/>
        </w:rPr>
        <w:t xml:space="preserve"> 481. Ультрадыбысты қондырғылардың операторы 6-разряд</w:t>
      </w:r>
    </w:p>
    <w:bookmarkEnd w:id="5688"/>
    <w:bookmarkStart w:name="z5843" w:id="5689"/>
    <w:p>
      <w:pPr>
        <w:spacing w:after="0"/>
        <w:ind w:left="0"/>
        <w:jc w:val="both"/>
      </w:pPr>
      <w:r>
        <w:rPr>
          <w:rFonts w:ascii="Times New Roman"/>
          <w:b w:val="false"/>
          <w:i w:val="false"/>
          <w:color w:val="000000"/>
          <w:sz w:val="28"/>
        </w:rPr>
        <w:t>
      Жұмыс сипаттамасы. Әртүрлі жазықтықта құрамды бекітуді және дәл салыстырып тексеруді қажет ететін күрделі бөлшектерді 1-5 квалитеттері бойынша ультрадыбысты өңдеу. Цилиндрлік тесіктерді оптикалық контактіге отырғызумен жетілдіру. Әр түрлі типті және қуатты станоктар мен қондырғыларды, вакуумды сорғылар мен илемдеу сорғыларын баптау.</w:t>
      </w:r>
    </w:p>
    <w:bookmarkEnd w:id="5689"/>
    <w:bookmarkStart w:name="z5844" w:id="5690"/>
    <w:p>
      <w:pPr>
        <w:spacing w:after="0"/>
        <w:ind w:left="0"/>
        <w:jc w:val="both"/>
      </w:pPr>
      <w:r>
        <w:rPr>
          <w:rFonts w:ascii="Times New Roman"/>
          <w:b w:val="false"/>
          <w:i w:val="false"/>
          <w:color w:val="000000"/>
          <w:sz w:val="28"/>
        </w:rPr>
        <w:t>
      Білуге тиіс: әр түрлі материалдардан жасалған бөлшектерді ультрадыбысты өңдеу, ажарлау, жылтырату және жетілдіру, әр түрлі типті және қуатты ультрадыбысты станоктар мен қондырғылардың конструкциясын, баптау және дәлдікке тексеру тәсілдерін, әртүрлі ультрадыбысты концентраторды есептеу ережесін.</w:t>
      </w:r>
    </w:p>
    <w:bookmarkEnd w:id="5690"/>
    <w:bookmarkStart w:name="z5845" w:id="5691"/>
    <w:p>
      <w:pPr>
        <w:spacing w:after="0"/>
        <w:ind w:left="0"/>
        <w:jc w:val="both"/>
      </w:pPr>
      <w:r>
        <w:rPr>
          <w:rFonts w:ascii="Times New Roman"/>
          <w:b w:val="false"/>
          <w:i w:val="false"/>
          <w:color w:val="000000"/>
          <w:sz w:val="28"/>
        </w:rPr>
        <w:t>
      Орта кәсіптік білімді талап етеді.</w:t>
      </w:r>
    </w:p>
    <w:bookmarkEnd w:id="5691"/>
    <w:bookmarkStart w:name="z5846" w:id="5692"/>
    <w:p>
      <w:pPr>
        <w:spacing w:after="0"/>
        <w:ind w:left="0"/>
        <w:jc w:val="left"/>
      </w:pPr>
      <w:r>
        <w:rPr>
          <w:rFonts w:ascii="Times New Roman"/>
          <w:b/>
          <w:i w:val="false"/>
          <w:color w:val="000000"/>
        </w:rPr>
        <w:t xml:space="preserve"> Жылтыратушы</w:t>
      </w:r>
      <w:r>
        <w:br/>
      </w:r>
      <w:r>
        <w:rPr>
          <w:rFonts w:ascii="Times New Roman"/>
          <w:b/>
          <w:i w:val="false"/>
          <w:color w:val="000000"/>
        </w:rPr>
        <w:t>482. Жылтыратушы 2-разряд</w:t>
      </w:r>
    </w:p>
    <w:bookmarkEnd w:id="5692"/>
    <w:bookmarkStart w:name="z5848" w:id="5693"/>
    <w:p>
      <w:pPr>
        <w:spacing w:after="0"/>
        <w:ind w:left="0"/>
        <w:jc w:val="both"/>
      </w:pPr>
      <w:r>
        <w:rPr>
          <w:rFonts w:ascii="Times New Roman"/>
          <w:b w:val="false"/>
          <w:i w:val="false"/>
          <w:color w:val="000000"/>
          <w:sz w:val="28"/>
        </w:rPr>
        <w:t>
      Жұмыс сипаттамасы. Технологиялық карта бойынша өңдеудің технологиялық жүйелілігі мен кезеңін сақтай отырып, жылтыратқыш станоктарда, автоматтарда және қолмен щеткамен, зімпара қағазбен және жылтырататын дөңгелектермен қарапайым бөлшектердің сыртқы және ішкі цилиндрлік және фасонды бетін жылтырату және металды алдын ала жылтырату. Киізді, ағашты, былғары дөңгелектерге кішкене теріні айналдыру және жапсыру.</w:t>
      </w:r>
    </w:p>
    <w:bookmarkEnd w:id="5693"/>
    <w:bookmarkStart w:name="z5849" w:id="5694"/>
    <w:p>
      <w:pPr>
        <w:spacing w:after="0"/>
        <w:ind w:left="0"/>
        <w:jc w:val="both"/>
      </w:pPr>
      <w:r>
        <w:rPr>
          <w:rFonts w:ascii="Times New Roman"/>
          <w:b w:val="false"/>
          <w:i w:val="false"/>
          <w:color w:val="000000"/>
          <w:sz w:val="28"/>
        </w:rPr>
        <w:t>
      Білуге тиіс: бір типті жылтыратқыш станоктардың құрылғысын және жұмыс істеу принциптерін, маңызды бөліктердің атауын және міндетін, едәуір кең таралған құрылғылардың атауын, міндетін және қолдану шарттарын, бақылау-өлшеу құралдары мен аспаптарының құрылғысын, әр түрлі байламды әр түрлі түйіршікті абразивтік материалдардың қасиеті, өңдеудің қажетті тазалығына қарай терінің сорттарын, жылтырату дөңгелектерін, пасталар мен мастикаларды іріктеу, шақтамалар мен қондырмалардың жүйесін, кедір-бұдырлық квалитеттері мен параметрлерін.</w:t>
      </w:r>
    </w:p>
    <w:bookmarkEnd w:id="5694"/>
    <w:bookmarkStart w:name="z5850" w:id="5695"/>
    <w:p>
      <w:pPr>
        <w:spacing w:after="0"/>
        <w:ind w:left="0"/>
        <w:jc w:val="both"/>
      </w:pPr>
      <w:r>
        <w:rPr>
          <w:rFonts w:ascii="Times New Roman"/>
          <w:b w:val="false"/>
          <w:i w:val="false"/>
          <w:color w:val="000000"/>
          <w:sz w:val="28"/>
        </w:rPr>
        <w:t>
      Жұмыс үлгілері.</w:t>
      </w:r>
    </w:p>
    <w:bookmarkEnd w:id="5695"/>
    <w:bookmarkStart w:name="z5851" w:id="5696"/>
    <w:p>
      <w:pPr>
        <w:spacing w:after="0"/>
        <w:ind w:left="0"/>
        <w:jc w:val="both"/>
      </w:pPr>
      <w:r>
        <w:rPr>
          <w:rFonts w:ascii="Times New Roman"/>
          <w:b w:val="false"/>
          <w:i w:val="false"/>
          <w:color w:val="000000"/>
          <w:sz w:val="28"/>
        </w:rPr>
        <w:t>
      Жылтырату:</w:t>
      </w:r>
    </w:p>
    <w:bookmarkEnd w:id="5696"/>
    <w:bookmarkStart w:name="z5852" w:id="5697"/>
    <w:p>
      <w:pPr>
        <w:spacing w:after="0"/>
        <w:ind w:left="0"/>
        <w:jc w:val="both"/>
      </w:pPr>
      <w:r>
        <w:rPr>
          <w:rFonts w:ascii="Times New Roman"/>
          <w:b w:val="false"/>
          <w:i w:val="false"/>
          <w:color w:val="000000"/>
          <w:sz w:val="28"/>
        </w:rPr>
        <w:t>
      1) Бұрандалар, арнайы бұрандалар, шуруптар;</w:t>
      </w:r>
    </w:p>
    <w:bookmarkEnd w:id="5697"/>
    <w:bookmarkStart w:name="z5853" w:id="5698"/>
    <w:p>
      <w:pPr>
        <w:spacing w:after="0"/>
        <w:ind w:left="0"/>
        <w:jc w:val="both"/>
      </w:pPr>
      <w:r>
        <w:rPr>
          <w:rFonts w:ascii="Times New Roman"/>
          <w:b w:val="false"/>
          <w:i w:val="false"/>
          <w:color w:val="000000"/>
          <w:sz w:val="28"/>
        </w:rPr>
        <w:t>
      2) Сағат бұрандалары;</w:t>
      </w:r>
    </w:p>
    <w:bookmarkEnd w:id="5698"/>
    <w:bookmarkStart w:name="z5854" w:id="5699"/>
    <w:p>
      <w:pPr>
        <w:spacing w:after="0"/>
        <w:ind w:left="0"/>
        <w:jc w:val="both"/>
      </w:pPr>
      <w:r>
        <w:rPr>
          <w:rFonts w:ascii="Times New Roman"/>
          <w:b w:val="false"/>
          <w:i w:val="false"/>
          <w:color w:val="000000"/>
          <w:sz w:val="28"/>
        </w:rPr>
        <w:t>
      3) Гайкалар, шайбалар, болттар, шпилькалар;</w:t>
      </w:r>
    </w:p>
    <w:bookmarkEnd w:id="5699"/>
    <w:bookmarkStart w:name="z5855" w:id="5700"/>
    <w:p>
      <w:pPr>
        <w:spacing w:after="0"/>
        <w:ind w:left="0"/>
        <w:jc w:val="both"/>
      </w:pPr>
      <w:r>
        <w:rPr>
          <w:rFonts w:ascii="Times New Roman"/>
          <w:b w:val="false"/>
          <w:i w:val="false"/>
          <w:color w:val="000000"/>
          <w:sz w:val="28"/>
        </w:rPr>
        <w:t>
      4) Ысқы музыкалық аспаптарының ысқысының қалпақшалары;</w:t>
      </w:r>
    </w:p>
    <w:bookmarkEnd w:id="5700"/>
    <w:bookmarkStart w:name="z5856" w:id="5701"/>
    <w:p>
      <w:pPr>
        <w:spacing w:after="0"/>
        <w:ind w:left="0"/>
        <w:jc w:val="both"/>
      </w:pPr>
      <w:r>
        <w:rPr>
          <w:rFonts w:ascii="Times New Roman"/>
          <w:b w:val="false"/>
          <w:i w:val="false"/>
          <w:color w:val="000000"/>
          <w:sz w:val="28"/>
        </w:rPr>
        <w:t>
      5) Халық тұтынатын тауарлардың беті жазық бұйымдары (құймақ бұйымдарына арналған қалақтары);</w:t>
      </w:r>
    </w:p>
    <w:bookmarkEnd w:id="5701"/>
    <w:bookmarkStart w:name="z5857" w:id="5702"/>
    <w:p>
      <w:pPr>
        <w:spacing w:after="0"/>
        <w:ind w:left="0"/>
        <w:jc w:val="both"/>
      </w:pPr>
      <w:r>
        <w:rPr>
          <w:rFonts w:ascii="Times New Roman"/>
          <w:b w:val="false"/>
          <w:i w:val="false"/>
          <w:color w:val="000000"/>
          <w:sz w:val="28"/>
        </w:rPr>
        <w:t>
      6) Суқұбырларының крандары, төлкелер, ауыз суға арналған бөшкелер, термометрлерге арналған оправалар, өзекшелер, құбырлар, шағын диаметрлі түтіктер, штангалар, штуцерлер;</w:t>
      </w:r>
    </w:p>
    <w:bookmarkEnd w:id="5702"/>
    <w:bookmarkStart w:name="z5858" w:id="5703"/>
    <w:p>
      <w:pPr>
        <w:spacing w:after="0"/>
        <w:ind w:left="0"/>
        <w:jc w:val="both"/>
      </w:pPr>
      <w:r>
        <w:rPr>
          <w:rFonts w:ascii="Times New Roman"/>
          <w:b w:val="false"/>
          <w:i w:val="false"/>
          <w:color w:val="000000"/>
          <w:sz w:val="28"/>
        </w:rPr>
        <w:t>
      7) Иілген кронштейндер, шеткі кронштейндер, құлып корпустары, бір жазықтыққа иілген тұтқалар, дискілер, қапсырмалар;</w:t>
      </w:r>
    </w:p>
    <w:bookmarkEnd w:id="5703"/>
    <w:bookmarkStart w:name="z5859" w:id="5704"/>
    <w:p>
      <w:pPr>
        <w:spacing w:after="0"/>
        <w:ind w:left="0"/>
        <w:jc w:val="both"/>
      </w:pPr>
      <w:r>
        <w:rPr>
          <w:rFonts w:ascii="Times New Roman"/>
          <w:b w:val="false"/>
          <w:i w:val="false"/>
          <w:color w:val="000000"/>
          <w:sz w:val="28"/>
        </w:rPr>
        <w:t>
      8) Маховиктер;</w:t>
      </w:r>
    </w:p>
    <w:bookmarkEnd w:id="5704"/>
    <w:bookmarkStart w:name="z5860" w:id="5705"/>
    <w:p>
      <w:pPr>
        <w:spacing w:after="0"/>
        <w:ind w:left="0"/>
        <w:jc w:val="both"/>
      </w:pPr>
      <w:r>
        <w:rPr>
          <w:rFonts w:ascii="Times New Roman"/>
          <w:b w:val="false"/>
          <w:i w:val="false"/>
          <w:color w:val="000000"/>
          <w:sz w:val="28"/>
        </w:rPr>
        <w:t>
      9) Шектерді теңшеуге арналған машинкалар;</w:t>
      </w:r>
    </w:p>
    <w:bookmarkEnd w:id="5705"/>
    <w:bookmarkStart w:name="z5861" w:id="5706"/>
    <w:p>
      <w:pPr>
        <w:spacing w:after="0"/>
        <w:ind w:left="0"/>
        <w:jc w:val="both"/>
      </w:pPr>
      <w:r>
        <w:rPr>
          <w:rFonts w:ascii="Times New Roman"/>
          <w:b w:val="false"/>
          <w:i w:val="false"/>
          <w:color w:val="000000"/>
          <w:sz w:val="28"/>
        </w:rPr>
        <w:t>
      10) Микрошлифтер;</w:t>
      </w:r>
    </w:p>
    <w:bookmarkEnd w:id="5706"/>
    <w:bookmarkStart w:name="z5862" w:id="5707"/>
    <w:p>
      <w:pPr>
        <w:spacing w:after="0"/>
        <w:ind w:left="0"/>
        <w:jc w:val="both"/>
      </w:pPr>
      <w:r>
        <w:rPr>
          <w:rFonts w:ascii="Times New Roman"/>
          <w:b w:val="false"/>
          <w:i w:val="false"/>
          <w:color w:val="000000"/>
          <w:sz w:val="28"/>
        </w:rPr>
        <w:t>
      11) Кішкене балғалар, бұрауыштар, тұтқалар;</w:t>
      </w:r>
    </w:p>
    <w:bookmarkEnd w:id="5707"/>
    <w:bookmarkStart w:name="z5863" w:id="5708"/>
    <w:p>
      <w:pPr>
        <w:spacing w:after="0"/>
        <w:ind w:left="0"/>
        <w:jc w:val="both"/>
      </w:pPr>
      <w:r>
        <w:rPr>
          <w:rFonts w:ascii="Times New Roman"/>
          <w:b w:val="false"/>
          <w:i w:val="false"/>
          <w:color w:val="000000"/>
          <w:sz w:val="28"/>
        </w:rPr>
        <w:t>
      12) Қарапайым планкалар, табақтар, табличкалар, желдетуге, қоршауға, таратып салуға арналған торлар;</w:t>
      </w:r>
    </w:p>
    <w:bookmarkEnd w:id="5708"/>
    <w:bookmarkStart w:name="z5864" w:id="5709"/>
    <w:p>
      <w:pPr>
        <w:spacing w:after="0"/>
        <w:ind w:left="0"/>
        <w:jc w:val="both"/>
      </w:pPr>
      <w:r>
        <w:rPr>
          <w:rFonts w:ascii="Times New Roman"/>
          <w:b w:val="false"/>
          <w:i w:val="false"/>
          <w:color w:val="000000"/>
          <w:sz w:val="28"/>
        </w:rPr>
        <w:t>
      13) Кескіш ұстағыштар;</w:t>
      </w:r>
    </w:p>
    <w:bookmarkEnd w:id="5709"/>
    <w:bookmarkStart w:name="z5865" w:id="5710"/>
    <w:p>
      <w:pPr>
        <w:spacing w:after="0"/>
        <w:ind w:left="0"/>
        <w:jc w:val="both"/>
      </w:pPr>
      <w:r>
        <w:rPr>
          <w:rFonts w:ascii="Times New Roman"/>
          <w:b w:val="false"/>
          <w:i w:val="false"/>
          <w:color w:val="000000"/>
          <w:sz w:val="28"/>
        </w:rPr>
        <w:t>
      14) Тұтқалар;</w:t>
      </w:r>
    </w:p>
    <w:bookmarkEnd w:id="5710"/>
    <w:bookmarkStart w:name="z5866" w:id="5711"/>
    <w:p>
      <w:pPr>
        <w:spacing w:after="0"/>
        <w:ind w:left="0"/>
        <w:jc w:val="both"/>
      </w:pPr>
      <w:r>
        <w:rPr>
          <w:rFonts w:ascii="Times New Roman"/>
          <w:b w:val="false"/>
          <w:i w:val="false"/>
          <w:color w:val="000000"/>
          <w:sz w:val="28"/>
        </w:rPr>
        <w:t>
      15) Қалқандар, қақпалар.</w:t>
      </w:r>
    </w:p>
    <w:bookmarkEnd w:id="5711"/>
    <w:bookmarkStart w:name="z5867" w:id="5712"/>
    <w:p>
      <w:pPr>
        <w:spacing w:after="0"/>
        <w:ind w:left="0"/>
        <w:jc w:val="left"/>
      </w:pPr>
      <w:r>
        <w:rPr>
          <w:rFonts w:ascii="Times New Roman"/>
          <w:b/>
          <w:i w:val="false"/>
          <w:color w:val="000000"/>
        </w:rPr>
        <w:t xml:space="preserve"> 483. Жылтыратушы 3-разряд</w:t>
      </w:r>
    </w:p>
    <w:bookmarkEnd w:id="5712"/>
    <w:bookmarkStart w:name="z5868" w:id="5713"/>
    <w:p>
      <w:pPr>
        <w:spacing w:after="0"/>
        <w:ind w:left="0"/>
        <w:jc w:val="both"/>
      </w:pPr>
      <w:r>
        <w:rPr>
          <w:rFonts w:ascii="Times New Roman"/>
          <w:b w:val="false"/>
          <w:i w:val="false"/>
          <w:color w:val="000000"/>
          <w:sz w:val="28"/>
        </w:rPr>
        <w:t>
      Жұмыс сипаттамасы. Жылтырату станоктарында және қолмен пневматикалық машинкамен көзделген пішінді және шаблон бойынша параллельдікті сақтай отырып, күрделілігі орташа және Ra 1,25 - 0,32 кедір-бұдырлық параметрі бойынша беті қисық сызықты күрделі бөлшектерді жылтырату. Жоғары қоспалы болаттан жасалған үлгілерді жылтырату. Жұмыс істеу бетінің, дөңгелектер мен қалпақшалардың дұрыс орнатылуын тексеру. Дайын рецепттер бойынша пасталар мен мастикаларды жасау және дайындау. Жылтыратқыш станоктар мен пневматикалық машиналарды баптау.</w:t>
      </w:r>
    </w:p>
    <w:bookmarkEnd w:id="5713"/>
    <w:bookmarkStart w:name="z5869" w:id="5714"/>
    <w:p>
      <w:pPr>
        <w:spacing w:after="0"/>
        <w:ind w:left="0"/>
        <w:jc w:val="both"/>
      </w:pPr>
      <w:r>
        <w:rPr>
          <w:rFonts w:ascii="Times New Roman"/>
          <w:b w:val="false"/>
          <w:i w:val="false"/>
          <w:color w:val="000000"/>
          <w:sz w:val="28"/>
        </w:rPr>
        <w:t>
      Білуге тиіс: әр түрлі жылтыратқыш станоктар мен қолмен жұмыс істейтін пневматикалық машиналардың құрылғысын және баптау ережесін, станоктарды дәлдікке тексеру ережесін, әмбебап және арнайы құрылғылардың құрылғысын, бақылау-өлшеу құралдары мен аспаптарының міндетін және қолдану шарттарын, жылтыратқыш материалдардың-абразивтердің, пасталардың, мастикалардың, шұғалардың, киіздер мен шөпті щеткалардың негізгі қасиеттерін, шақтамалар мен қондырмалардың жүйесін, кедір-бұдырлық квалитеттері мен параметрлерін.</w:t>
      </w:r>
    </w:p>
    <w:bookmarkEnd w:id="5714"/>
    <w:bookmarkStart w:name="z5870" w:id="5715"/>
    <w:p>
      <w:pPr>
        <w:spacing w:after="0"/>
        <w:ind w:left="0"/>
        <w:jc w:val="both"/>
      </w:pPr>
      <w:r>
        <w:rPr>
          <w:rFonts w:ascii="Times New Roman"/>
          <w:b w:val="false"/>
          <w:i w:val="false"/>
          <w:color w:val="000000"/>
          <w:sz w:val="28"/>
        </w:rPr>
        <w:t>
      Жұмыс үлгілері.</w:t>
      </w:r>
    </w:p>
    <w:bookmarkEnd w:id="5715"/>
    <w:bookmarkStart w:name="z5871" w:id="5716"/>
    <w:p>
      <w:pPr>
        <w:spacing w:after="0"/>
        <w:ind w:left="0"/>
        <w:jc w:val="both"/>
      </w:pPr>
      <w:r>
        <w:rPr>
          <w:rFonts w:ascii="Times New Roman"/>
          <w:b w:val="false"/>
          <w:i w:val="false"/>
          <w:color w:val="000000"/>
          <w:sz w:val="28"/>
        </w:rPr>
        <w:t>
      1) Бамперлер мен жеңіл автомобильдердің клыктары – жылтырату;</w:t>
      </w:r>
    </w:p>
    <w:bookmarkEnd w:id="5716"/>
    <w:bookmarkStart w:name="z5872" w:id="5717"/>
    <w:p>
      <w:pPr>
        <w:spacing w:after="0"/>
        <w:ind w:left="0"/>
        <w:jc w:val="both"/>
      </w:pPr>
      <w:r>
        <w:rPr>
          <w:rFonts w:ascii="Times New Roman"/>
          <w:b w:val="false"/>
          <w:i w:val="false"/>
          <w:color w:val="000000"/>
          <w:sz w:val="28"/>
        </w:rPr>
        <w:t>
      2) Коррозияға төзімді болаттан жасалған бөшкелер, рупорлар – латунды жылтырату;</w:t>
      </w:r>
    </w:p>
    <w:bookmarkEnd w:id="5717"/>
    <w:bookmarkStart w:name="z5873" w:id="5718"/>
    <w:p>
      <w:pPr>
        <w:spacing w:after="0"/>
        <w:ind w:left="0"/>
        <w:jc w:val="both"/>
      </w:pPr>
      <w:r>
        <w:rPr>
          <w:rFonts w:ascii="Times New Roman"/>
          <w:b w:val="false"/>
          <w:i w:val="false"/>
          <w:color w:val="000000"/>
          <w:sz w:val="28"/>
        </w:rPr>
        <w:t>
      3) Иінді біліктер – түпкі және шатун мойнақтарын жылтырату;</w:t>
      </w:r>
    </w:p>
    <w:bookmarkEnd w:id="5718"/>
    <w:bookmarkStart w:name="z5874" w:id="5719"/>
    <w:p>
      <w:pPr>
        <w:spacing w:after="0"/>
        <w:ind w:left="0"/>
        <w:jc w:val="both"/>
      </w:pPr>
      <w:r>
        <w:rPr>
          <w:rFonts w:ascii="Times New Roman"/>
          <w:b w:val="false"/>
          <w:i w:val="false"/>
          <w:color w:val="000000"/>
          <w:sz w:val="28"/>
        </w:rPr>
        <w:t>
      4) Дизель отын сорғыларының таратқыш біліктері – жұмыс мойнақтары мен жұдырықшаларды жылтырату;</w:t>
      </w:r>
    </w:p>
    <w:bookmarkEnd w:id="5719"/>
    <w:bookmarkStart w:name="z5875" w:id="5720"/>
    <w:p>
      <w:pPr>
        <w:spacing w:after="0"/>
        <w:ind w:left="0"/>
        <w:jc w:val="both"/>
      </w:pPr>
      <w:r>
        <w:rPr>
          <w:rFonts w:ascii="Times New Roman"/>
          <w:b w:val="false"/>
          <w:i w:val="false"/>
          <w:color w:val="000000"/>
          <w:sz w:val="28"/>
        </w:rPr>
        <w:t>
      5) Ауа таратқыштар – сфераны жылтырату;</w:t>
      </w:r>
    </w:p>
    <w:bookmarkEnd w:id="5720"/>
    <w:bookmarkStart w:name="z5876" w:id="5721"/>
    <w:p>
      <w:pPr>
        <w:spacing w:after="0"/>
        <w:ind w:left="0"/>
        <w:jc w:val="both"/>
      </w:pPr>
      <w:r>
        <w:rPr>
          <w:rFonts w:ascii="Times New Roman"/>
          <w:b w:val="false"/>
          <w:i w:val="false"/>
          <w:color w:val="000000"/>
          <w:sz w:val="28"/>
        </w:rPr>
        <w:t>
      6) Ыдыстардың бөлшектері – жылтырату;</w:t>
      </w:r>
    </w:p>
    <w:bookmarkEnd w:id="5721"/>
    <w:bookmarkStart w:name="z5877" w:id="5722"/>
    <w:p>
      <w:pPr>
        <w:spacing w:after="0"/>
        <w:ind w:left="0"/>
        <w:jc w:val="both"/>
      </w:pPr>
      <w:r>
        <w:rPr>
          <w:rFonts w:ascii="Times New Roman"/>
          <w:b w:val="false"/>
          <w:i w:val="false"/>
          <w:color w:val="000000"/>
          <w:sz w:val="28"/>
        </w:rPr>
        <w:t>
      7) Күрделі конфигурациялы бөлшектер: ілгешектер, бұрыштамалар-жылтырату;</w:t>
      </w:r>
    </w:p>
    <w:bookmarkEnd w:id="5722"/>
    <w:bookmarkStart w:name="z5878" w:id="5723"/>
    <w:p>
      <w:pPr>
        <w:spacing w:after="0"/>
        <w:ind w:left="0"/>
        <w:jc w:val="both"/>
      </w:pPr>
      <w:r>
        <w:rPr>
          <w:rFonts w:ascii="Times New Roman"/>
          <w:b w:val="false"/>
          <w:i w:val="false"/>
          <w:color w:val="000000"/>
          <w:sz w:val="28"/>
        </w:rPr>
        <w:t>
      8) Органикалық шыныдан жасалған күрделілігі орташа бөлшектер-жылтырату;</w:t>
      </w:r>
    </w:p>
    <w:bookmarkEnd w:id="5723"/>
    <w:bookmarkStart w:name="z5879" w:id="5724"/>
    <w:p>
      <w:pPr>
        <w:spacing w:after="0"/>
        <w:ind w:left="0"/>
        <w:jc w:val="both"/>
      </w:pPr>
      <w:r>
        <w:rPr>
          <w:rFonts w:ascii="Times New Roman"/>
          <w:b w:val="false"/>
          <w:i w:val="false"/>
          <w:color w:val="000000"/>
          <w:sz w:val="28"/>
        </w:rPr>
        <w:t>
      9) Халық тұтынатын тауарлардың қисық сызықты жазықтығы бар бұйымдар (әр түрлі қасықтар, тұздық қасықтар, кәкпірлер, піспектер)-гидрожылтырату қондырғыларында жылтырату;</w:t>
      </w:r>
    </w:p>
    <w:bookmarkEnd w:id="5724"/>
    <w:bookmarkStart w:name="z5880" w:id="5725"/>
    <w:p>
      <w:pPr>
        <w:spacing w:after="0"/>
        <w:ind w:left="0"/>
        <w:jc w:val="both"/>
      </w:pPr>
      <w:r>
        <w:rPr>
          <w:rFonts w:ascii="Times New Roman"/>
          <w:b w:val="false"/>
          <w:i w:val="false"/>
          <w:color w:val="000000"/>
          <w:sz w:val="28"/>
        </w:rPr>
        <w:t>
      10) Сорғы доңғалақтары – ойыс бетін жылтырату;</w:t>
      </w:r>
    </w:p>
    <w:bookmarkEnd w:id="5725"/>
    <w:bookmarkStart w:name="z5881" w:id="5726"/>
    <w:p>
      <w:pPr>
        <w:spacing w:after="0"/>
        <w:ind w:left="0"/>
        <w:jc w:val="both"/>
      </w:pPr>
      <w:r>
        <w:rPr>
          <w:rFonts w:ascii="Times New Roman"/>
          <w:b w:val="false"/>
          <w:i w:val="false"/>
          <w:color w:val="000000"/>
          <w:sz w:val="28"/>
        </w:rPr>
        <w:t>
      11) Радиалды және тірек мойынтіректерінің сақиналары – наулар мен сфераларды Н-П дәлдік классы бойынша жылтырату және жетілдіру;</w:t>
      </w:r>
    </w:p>
    <w:bookmarkEnd w:id="5726"/>
    <w:bookmarkStart w:name="z5882" w:id="5727"/>
    <w:p>
      <w:pPr>
        <w:spacing w:after="0"/>
        <w:ind w:left="0"/>
        <w:jc w:val="both"/>
      </w:pPr>
      <w:r>
        <w:rPr>
          <w:rFonts w:ascii="Times New Roman"/>
          <w:b w:val="false"/>
          <w:i w:val="false"/>
          <w:color w:val="000000"/>
          <w:sz w:val="28"/>
        </w:rPr>
        <w:t>
      12) Корпустар, корпус қақпақшалары және сағат қапсырмалары-жылтырату;</w:t>
      </w:r>
    </w:p>
    <w:bookmarkEnd w:id="5727"/>
    <w:bookmarkStart w:name="z5883" w:id="5728"/>
    <w:p>
      <w:pPr>
        <w:spacing w:after="0"/>
        <w:ind w:left="0"/>
        <w:jc w:val="both"/>
      </w:pPr>
      <w:r>
        <w:rPr>
          <w:rFonts w:ascii="Times New Roman"/>
          <w:b w:val="false"/>
          <w:i w:val="false"/>
          <w:color w:val="000000"/>
          <w:sz w:val="28"/>
        </w:rPr>
        <w:t>
      13) Көп ұзартындылары бар кронштейндер, күрделі конфигурациялы тұтқалар, екі-үш және одан да көп жазықтықта иілген штангалар – жылтырату;</w:t>
      </w:r>
    </w:p>
    <w:bookmarkEnd w:id="5728"/>
    <w:bookmarkStart w:name="z5884" w:id="5729"/>
    <w:p>
      <w:pPr>
        <w:spacing w:after="0"/>
        <w:ind w:left="0"/>
        <w:jc w:val="both"/>
      </w:pPr>
      <w:r>
        <w:rPr>
          <w:rFonts w:ascii="Times New Roman"/>
          <w:b w:val="false"/>
          <w:i w:val="false"/>
          <w:color w:val="000000"/>
          <w:sz w:val="28"/>
        </w:rPr>
        <w:t>
      14) Тік пішінді жазықтығы бар турбина қалақтары – шаблон бойынша пішінді және параллелдікті сақтай отырып жылтырату;</w:t>
      </w:r>
    </w:p>
    <w:bookmarkEnd w:id="5729"/>
    <w:bookmarkStart w:name="z5885" w:id="5730"/>
    <w:p>
      <w:pPr>
        <w:spacing w:after="0"/>
        <w:ind w:left="0"/>
        <w:jc w:val="both"/>
      </w:pPr>
      <w:r>
        <w:rPr>
          <w:rFonts w:ascii="Times New Roman"/>
          <w:b w:val="false"/>
          <w:i w:val="false"/>
          <w:color w:val="000000"/>
          <w:sz w:val="28"/>
        </w:rPr>
        <w:t>
      15) Бұрандаойғыштар – бунақтарды жылтырату;</w:t>
      </w:r>
    </w:p>
    <w:bookmarkEnd w:id="5730"/>
    <w:bookmarkStart w:name="z5886" w:id="5731"/>
    <w:p>
      <w:pPr>
        <w:spacing w:after="0"/>
        <w:ind w:left="0"/>
        <w:jc w:val="both"/>
      </w:pPr>
      <w:r>
        <w:rPr>
          <w:rFonts w:ascii="Times New Roman"/>
          <w:b w:val="false"/>
          <w:i w:val="false"/>
          <w:color w:val="000000"/>
          <w:sz w:val="28"/>
        </w:rPr>
        <w:t>
      16) Тұндырғыштар, табандықтар, қаптамалар, медальдер – жылтырату;</w:t>
      </w:r>
    </w:p>
    <w:bookmarkEnd w:id="5731"/>
    <w:bookmarkStart w:name="z5887" w:id="5732"/>
    <w:p>
      <w:pPr>
        <w:spacing w:after="0"/>
        <w:ind w:left="0"/>
        <w:jc w:val="both"/>
      </w:pPr>
      <w:r>
        <w:rPr>
          <w:rFonts w:ascii="Times New Roman"/>
          <w:b w:val="false"/>
          <w:i w:val="false"/>
          <w:color w:val="000000"/>
          <w:sz w:val="28"/>
        </w:rPr>
        <w:t>
      17) Іштен жанатын қозғалтқыштардың мойынтірек саусақтары-жылтырату.</w:t>
      </w:r>
    </w:p>
    <w:bookmarkEnd w:id="5732"/>
    <w:bookmarkStart w:name="z5888" w:id="5733"/>
    <w:p>
      <w:pPr>
        <w:spacing w:after="0"/>
        <w:ind w:left="0"/>
        <w:jc w:val="both"/>
      </w:pPr>
      <w:r>
        <w:rPr>
          <w:rFonts w:ascii="Times New Roman"/>
          <w:b w:val="false"/>
          <w:i w:val="false"/>
          <w:color w:val="000000"/>
          <w:sz w:val="28"/>
        </w:rPr>
        <w:t>
      18) Алюминийлі ыдыс-жылтыратқыш тұғырларда металды щеткамен сыртқы және ішкі бетін крацтеу, металды қатайту мақсатымен әр түрлі конфигурациялы роликтері бар станоктарда домалату;</w:t>
      </w:r>
    </w:p>
    <w:bookmarkEnd w:id="5733"/>
    <w:bookmarkStart w:name="z5889" w:id="5734"/>
    <w:p>
      <w:pPr>
        <w:spacing w:after="0"/>
        <w:ind w:left="0"/>
        <w:jc w:val="both"/>
      </w:pPr>
      <w:r>
        <w:rPr>
          <w:rFonts w:ascii="Times New Roman"/>
          <w:b w:val="false"/>
          <w:i w:val="false"/>
          <w:color w:val="000000"/>
          <w:sz w:val="28"/>
        </w:rPr>
        <w:t>
      19) Мойынтіректердің роликтері мен шариктері – жылтырату;</w:t>
      </w:r>
    </w:p>
    <w:bookmarkEnd w:id="5734"/>
    <w:bookmarkStart w:name="z5890" w:id="5735"/>
    <w:p>
      <w:pPr>
        <w:spacing w:after="0"/>
        <w:ind w:left="0"/>
        <w:jc w:val="both"/>
      </w:pPr>
      <w:r>
        <w:rPr>
          <w:rFonts w:ascii="Times New Roman"/>
          <w:b w:val="false"/>
          <w:i w:val="false"/>
          <w:color w:val="000000"/>
          <w:sz w:val="28"/>
        </w:rPr>
        <w:t>
      20) Калибрленген болат – штанганы түзетумен жылтырату;</w:t>
      </w:r>
    </w:p>
    <w:bookmarkEnd w:id="5735"/>
    <w:bookmarkStart w:name="z5891" w:id="5736"/>
    <w:p>
      <w:pPr>
        <w:spacing w:after="0"/>
        <w:ind w:left="0"/>
        <w:jc w:val="both"/>
      </w:pPr>
      <w:r>
        <w:rPr>
          <w:rFonts w:ascii="Times New Roman"/>
          <w:b w:val="false"/>
          <w:i w:val="false"/>
          <w:color w:val="000000"/>
          <w:sz w:val="28"/>
        </w:rPr>
        <w:t>
      21) Итергіштің табақтары – жылтырату;</w:t>
      </w:r>
    </w:p>
    <w:bookmarkEnd w:id="5736"/>
    <w:bookmarkStart w:name="z5892" w:id="5737"/>
    <w:p>
      <w:pPr>
        <w:spacing w:after="0"/>
        <w:ind w:left="0"/>
        <w:jc w:val="both"/>
      </w:pPr>
      <w:r>
        <w:rPr>
          <w:rFonts w:ascii="Times New Roman"/>
          <w:b w:val="false"/>
          <w:i w:val="false"/>
          <w:color w:val="000000"/>
          <w:sz w:val="28"/>
        </w:rPr>
        <w:t>
      22) Шарлар және шар бірікпелері – сфераны жылтырату;</w:t>
      </w:r>
    </w:p>
    <w:bookmarkEnd w:id="5737"/>
    <w:bookmarkStart w:name="z5893" w:id="5738"/>
    <w:p>
      <w:pPr>
        <w:spacing w:after="0"/>
        <w:ind w:left="0"/>
        <w:jc w:val="both"/>
      </w:pPr>
      <w:r>
        <w:rPr>
          <w:rFonts w:ascii="Times New Roman"/>
          <w:b w:val="false"/>
          <w:i w:val="false"/>
          <w:color w:val="000000"/>
          <w:sz w:val="28"/>
        </w:rPr>
        <w:t>
      23) Тістегершіктер – тістің ойыстарын жылтырату.</w:t>
      </w:r>
    </w:p>
    <w:bookmarkEnd w:id="5738"/>
    <w:bookmarkStart w:name="z5894" w:id="5739"/>
    <w:p>
      <w:pPr>
        <w:spacing w:after="0"/>
        <w:ind w:left="0"/>
        <w:jc w:val="left"/>
      </w:pPr>
      <w:r>
        <w:rPr>
          <w:rFonts w:ascii="Times New Roman"/>
          <w:b/>
          <w:i w:val="false"/>
          <w:color w:val="000000"/>
        </w:rPr>
        <w:t xml:space="preserve"> 484. Жылтыратушы 4-разряд</w:t>
      </w:r>
    </w:p>
    <w:bookmarkEnd w:id="5739"/>
    <w:bookmarkStart w:name="z5895" w:id="5740"/>
    <w:p>
      <w:pPr>
        <w:spacing w:after="0"/>
        <w:ind w:left="0"/>
        <w:jc w:val="both"/>
      </w:pPr>
      <w:r>
        <w:rPr>
          <w:rFonts w:ascii="Times New Roman"/>
          <w:b w:val="false"/>
          <w:i w:val="false"/>
          <w:color w:val="000000"/>
          <w:sz w:val="28"/>
        </w:rPr>
        <w:t>
      Жұмыс сипаттамасы. Әр түрлі жылтыратқыш станоктарда және пневмоэлектр ажарлағыш машинкалардың көмегімен қолмен Ra 0,16 - 0,08 кедір-бұдырлық параметрлері бойынша, өңдеуге қол жетпейтін жерлері бар, жұқа қабырғалы, күрделі бөлшектерді жылтырату. Жылтыратқыш станоктар мен пневматикалық машиналарды баптау. Бөлшектерді жылтырату кезінде қолданылатын әртүрлі пасталар мен мастикаларды жасау және дайындау.</w:t>
      </w:r>
    </w:p>
    <w:bookmarkEnd w:id="5740"/>
    <w:bookmarkStart w:name="z5896" w:id="5741"/>
    <w:p>
      <w:pPr>
        <w:spacing w:after="0"/>
        <w:ind w:left="0"/>
        <w:jc w:val="both"/>
      </w:pPr>
      <w:r>
        <w:rPr>
          <w:rFonts w:ascii="Times New Roman"/>
          <w:b w:val="false"/>
          <w:i w:val="false"/>
          <w:color w:val="000000"/>
          <w:sz w:val="28"/>
        </w:rPr>
        <w:t>
      Білуге тиіс: жылтыратқыш станоктар мен пневматикалық машиналардың құрылғысын, кинематикалық тәсімін және баптау тәсілдерін, әмбебап әрі арнайы құрылғылардың конструктивтік ерекшеліктерін, қыздыру температурасының бөлшектердің өлшеміне әсерін, әртүрлі пасталар мен мастикалардың міндетін және қолдану шарттарын, бақылау-өлшеу құралдарының құрылғысын, шақтамалар мен қондырмалардың жүйесін, кедір-бұдырлық квалитеттері мен параметрлерін.</w:t>
      </w:r>
    </w:p>
    <w:bookmarkEnd w:id="5741"/>
    <w:bookmarkStart w:name="z5897" w:id="5742"/>
    <w:p>
      <w:pPr>
        <w:spacing w:after="0"/>
        <w:ind w:left="0"/>
        <w:jc w:val="both"/>
      </w:pPr>
      <w:r>
        <w:rPr>
          <w:rFonts w:ascii="Times New Roman"/>
          <w:b w:val="false"/>
          <w:i w:val="false"/>
          <w:color w:val="000000"/>
          <w:sz w:val="28"/>
        </w:rPr>
        <w:t>
      Жұмыс үлгілері.</w:t>
      </w:r>
    </w:p>
    <w:bookmarkEnd w:id="5742"/>
    <w:bookmarkStart w:name="z5898" w:id="5743"/>
    <w:p>
      <w:pPr>
        <w:spacing w:after="0"/>
        <w:ind w:left="0"/>
        <w:jc w:val="both"/>
      </w:pPr>
      <w:r>
        <w:rPr>
          <w:rFonts w:ascii="Times New Roman"/>
          <w:b w:val="false"/>
          <w:i w:val="false"/>
          <w:color w:val="000000"/>
          <w:sz w:val="28"/>
        </w:rPr>
        <w:t>
      1) Ашалар және сағаттардың анкер доңғалақтары-жұмыс бетін жылтырату;</w:t>
      </w:r>
    </w:p>
    <w:bookmarkEnd w:id="5743"/>
    <w:bookmarkStart w:name="z5899" w:id="5744"/>
    <w:p>
      <w:pPr>
        <w:spacing w:after="0"/>
        <w:ind w:left="0"/>
        <w:jc w:val="both"/>
      </w:pPr>
      <w:r>
        <w:rPr>
          <w:rFonts w:ascii="Times New Roman"/>
          <w:b w:val="false"/>
          <w:i w:val="false"/>
          <w:color w:val="000000"/>
          <w:sz w:val="28"/>
        </w:rPr>
        <w:t>
      2) Қарапайым және күрделілігі орташа пресс-қалыптардың бөлшектері-жұмыс бетін жылтырату және жетілдіру;</w:t>
      </w:r>
    </w:p>
    <w:bookmarkEnd w:id="5744"/>
    <w:bookmarkStart w:name="z5900" w:id="5745"/>
    <w:p>
      <w:pPr>
        <w:spacing w:after="0"/>
        <w:ind w:left="0"/>
        <w:jc w:val="both"/>
      </w:pPr>
      <w:r>
        <w:rPr>
          <w:rFonts w:ascii="Times New Roman"/>
          <w:b w:val="false"/>
          <w:i w:val="false"/>
          <w:color w:val="000000"/>
          <w:sz w:val="28"/>
        </w:rPr>
        <w:t>
      3) Радиалды және тірек мойынтіректерінің сақиналарын аулар мен сфераларды В-А дәлдік классы бойынша жылтырату және жетілдіру;</w:t>
      </w:r>
    </w:p>
    <w:bookmarkEnd w:id="5745"/>
    <w:bookmarkStart w:name="z5901" w:id="5746"/>
    <w:p>
      <w:pPr>
        <w:spacing w:after="0"/>
        <w:ind w:left="0"/>
        <w:jc w:val="both"/>
      </w:pPr>
      <w:r>
        <w:rPr>
          <w:rFonts w:ascii="Times New Roman"/>
          <w:b w:val="false"/>
          <w:i w:val="false"/>
          <w:color w:val="000000"/>
          <w:sz w:val="28"/>
        </w:rPr>
        <w:t>
      4) Қалақ турбиналары-пішінін рамалы шаблон бойынша, жиектерін микрометрлер бойынша, қималарын қапсырмалары бойынша, жанасуларын сызғыш бойымен сақтай отырып, ішкі мен сыртқы сфералық бетін ажарлау және жылтырату;</w:t>
      </w:r>
    </w:p>
    <w:bookmarkEnd w:id="5746"/>
    <w:bookmarkStart w:name="z5902" w:id="5747"/>
    <w:p>
      <w:pPr>
        <w:spacing w:after="0"/>
        <w:ind w:left="0"/>
        <w:jc w:val="both"/>
      </w:pPr>
      <w:r>
        <w:rPr>
          <w:rFonts w:ascii="Times New Roman"/>
          <w:b w:val="false"/>
          <w:i w:val="false"/>
          <w:color w:val="000000"/>
          <w:sz w:val="28"/>
        </w:rPr>
        <w:t>
      5) Осьтер-мойнақтар мен конустардың бетін айнадай болғанша жылтырату;</w:t>
      </w:r>
    </w:p>
    <w:bookmarkEnd w:id="5747"/>
    <w:bookmarkStart w:name="z5903" w:id="5748"/>
    <w:p>
      <w:pPr>
        <w:spacing w:after="0"/>
        <w:ind w:left="0"/>
        <w:jc w:val="both"/>
      </w:pPr>
      <w:r>
        <w:rPr>
          <w:rFonts w:ascii="Times New Roman"/>
          <w:b w:val="false"/>
          <w:i w:val="false"/>
          <w:color w:val="000000"/>
          <w:sz w:val="28"/>
        </w:rPr>
        <w:t>
      6) Кәдесый астына қоятын тұғырықтар-жылтырату;</w:t>
      </w:r>
    </w:p>
    <w:bookmarkEnd w:id="5748"/>
    <w:bookmarkStart w:name="z5904" w:id="5749"/>
    <w:p>
      <w:pPr>
        <w:spacing w:after="0"/>
        <w:ind w:left="0"/>
        <w:jc w:val="both"/>
      </w:pPr>
      <w:r>
        <w:rPr>
          <w:rFonts w:ascii="Times New Roman"/>
          <w:b w:val="false"/>
          <w:i w:val="false"/>
          <w:color w:val="000000"/>
          <w:sz w:val="28"/>
        </w:rPr>
        <w:t>
      7) Пуансон-ине – калибр бойынша өлшемде жылтырату;</w:t>
      </w:r>
    </w:p>
    <w:bookmarkEnd w:id="5749"/>
    <w:bookmarkStart w:name="z5905" w:id="5750"/>
    <w:p>
      <w:pPr>
        <w:spacing w:after="0"/>
        <w:ind w:left="0"/>
        <w:jc w:val="both"/>
      </w:pPr>
      <w:r>
        <w:rPr>
          <w:rFonts w:ascii="Times New Roman"/>
          <w:b w:val="false"/>
          <w:i w:val="false"/>
          <w:color w:val="000000"/>
          <w:sz w:val="28"/>
        </w:rPr>
        <w:t>
      8) Табандар – ішкі сферасын жылтырату;</w:t>
      </w:r>
    </w:p>
    <w:bookmarkEnd w:id="5750"/>
    <w:bookmarkStart w:name="z5906" w:id="5751"/>
    <w:p>
      <w:pPr>
        <w:spacing w:after="0"/>
        <w:ind w:left="0"/>
        <w:jc w:val="both"/>
      </w:pPr>
      <w:r>
        <w:rPr>
          <w:rFonts w:ascii="Times New Roman"/>
          <w:b w:val="false"/>
          <w:i w:val="false"/>
          <w:color w:val="000000"/>
          <w:sz w:val="28"/>
        </w:rPr>
        <w:t>
      9) Алюминий-магний қорытпаларынан жасалған шұлықты қалыптар-қалыпты сақтай отырып, сфералық беті бойынша беті мен бунақтарды жылтырату.</w:t>
      </w:r>
    </w:p>
    <w:bookmarkEnd w:id="5751"/>
    <w:bookmarkStart w:name="z5907" w:id="5752"/>
    <w:p>
      <w:pPr>
        <w:spacing w:after="0"/>
        <w:ind w:left="0"/>
        <w:jc w:val="left"/>
      </w:pPr>
      <w:r>
        <w:rPr>
          <w:rFonts w:ascii="Times New Roman"/>
          <w:b/>
          <w:i w:val="false"/>
          <w:color w:val="000000"/>
        </w:rPr>
        <w:t xml:space="preserve"> 485. Жылтыратушы 5-разряд</w:t>
      </w:r>
    </w:p>
    <w:bookmarkEnd w:id="5752"/>
    <w:bookmarkStart w:name="z5908" w:id="5753"/>
    <w:p>
      <w:pPr>
        <w:spacing w:after="0"/>
        <w:ind w:left="0"/>
        <w:jc w:val="both"/>
      </w:pPr>
      <w:r>
        <w:rPr>
          <w:rFonts w:ascii="Times New Roman"/>
          <w:b w:val="false"/>
          <w:i w:val="false"/>
          <w:color w:val="000000"/>
          <w:sz w:val="28"/>
        </w:rPr>
        <w:t>
      Жұмыс сипаттамасы. Жылтыратушы станоктарда және әмбебап әрі арнайы құрылғыларды қолдана отырып қолмен қалыптардың шекті ауытқушылықтарын және арнайы технологиялық шарттар бойынша мойынтіректердің нақты, күрделі бөлшектердің өзара орналасуын қамтамасыз етумен Ra 0,08 - 0,04 кедір-бұдырлық параметрі бойынша ішкі және сыртқы цилиндрлік, конустық, сфералық және тороидальды бетін жылтырату. Жылтыратқыш станоктарды баптау.</w:t>
      </w:r>
    </w:p>
    <w:bookmarkEnd w:id="5753"/>
    <w:bookmarkStart w:name="z5909" w:id="5754"/>
    <w:p>
      <w:pPr>
        <w:spacing w:after="0"/>
        <w:ind w:left="0"/>
        <w:jc w:val="both"/>
      </w:pPr>
      <w:r>
        <w:rPr>
          <w:rFonts w:ascii="Times New Roman"/>
          <w:b w:val="false"/>
          <w:i w:val="false"/>
          <w:color w:val="000000"/>
          <w:sz w:val="28"/>
        </w:rPr>
        <w:t>
      Білуге тиіс: жылтыратқыш станоктар мен құрылғылардың құрылғысын, кинематикалық тәсімін және баптау тәсілдерін, дірілдің, температураның және төгілудің өңделетін беттің дәлдігі мен тазалығына әсері, кедір-бұдырлық параметрлері.</w:t>
      </w:r>
    </w:p>
    <w:bookmarkEnd w:id="5754"/>
    <w:bookmarkStart w:name="z5910" w:id="5755"/>
    <w:p>
      <w:pPr>
        <w:spacing w:after="0"/>
        <w:ind w:left="0"/>
        <w:jc w:val="both"/>
      </w:pPr>
      <w:r>
        <w:rPr>
          <w:rFonts w:ascii="Times New Roman"/>
          <w:b w:val="false"/>
          <w:i w:val="false"/>
          <w:color w:val="000000"/>
          <w:sz w:val="28"/>
        </w:rPr>
        <w:t>
      Жұмыс үлгілері.</w:t>
      </w:r>
    </w:p>
    <w:bookmarkEnd w:id="5755"/>
    <w:bookmarkStart w:name="z5911" w:id="5756"/>
    <w:p>
      <w:pPr>
        <w:spacing w:after="0"/>
        <w:ind w:left="0"/>
        <w:jc w:val="both"/>
      </w:pPr>
      <w:r>
        <w:rPr>
          <w:rFonts w:ascii="Times New Roman"/>
          <w:b w:val="false"/>
          <w:i w:val="false"/>
          <w:color w:val="000000"/>
          <w:sz w:val="28"/>
        </w:rPr>
        <w:t>
      1) Мойынтірек бөлшектері – жұмыс бетін жылтырату және жетілдіру;</w:t>
      </w:r>
    </w:p>
    <w:bookmarkEnd w:id="5756"/>
    <w:bookmarkStart w:name="z5912" w:id="5757"/>
    <w:p>
      <w:pPr>
        <w:spacing w:after="0"/>
        <w:ind w:left="0"/>
        <w:jc w:val="both"/>
      </w:pPr>
      <w:r>
        <w:rPr>
          <w:rFonts w:ascii="Times New Roman"/>
          <w:b w:val="false"/>
          <w:i w:val="false"/>
          <w:color w:val="000000"/>
          <w:sz w:val="28"/>
        </w:rPr>
        <w:t>
      2) Күрделі пресс-қалыптардың бөлшектері - жұмыс бетін жылтырату және жетілдіру;</w:t>
      </w:r>
    </w:p>
    <w:bookmarkEnd w:id="5757"/>
    <w:bookmarkStart w:name="z5913" w:id="5758"/>
    <w:p>
      <w:pPr>
        <w:spacing w:after="0"/>
        <w:ind w:left="0"/>
        <w:jc w:val="both"/>
      </w:pPr>
      <w:r>
        <w:rPr>
          <w:rFonts w:ascii="Times New Roman"/>
          <w:b w:val="false"/>
          <w:i w:val="false"/>
          <w:color w:val="000000"/>
          <w:sz w:val="28"/>
        </w:rPr>
        <w:t>
      3) Калибрлер (тығындар, сақиналар), өлшеуіш плиткалар - жұмыс бетін жылтырату және жетілдіру.</w:t>
      </w:r>
    </w:p>
    <w:bookmarkEnd w:id="5758"/>
    <w:bookmarkStart w:name="z5914" w:id="5759"/>
    <w:p>
      <w:pPr>
        <w:spacing w:after="0"/>
        <w:ind w:left="0"/>
        <w:jc w:val="left"/>
      </w:pPr>
      <w:r>
        <w:rPr>
          <w:rFonts w:ascii="Times New Roman"/>
          <w:b/>
          <w:i w:val="false"/>
          <w:color w:val="000000"/>
        </w:rPr>
        <w:t xml:space="preserve"> Тартушы</w:t>
      </w:r>
      <w:r>
        <w:br/>
      </w:r>
      <w:r>
        <w:rPr>
          <w:rFonts w:ascii="Times New Roman"/>
          <w:b/>
          <w:i w:val="false"/>
          <w:color w:val="000000"/>
        </w:rPr>
        <w:t>486. Тартушы 2-разряд</w:t>
      </w:r>
    </w:p>
    <w:bookmarkEnd w:id="5759"/>
    <w:bookmarkStart w:name="z5916" w:id="5760"/>
    <w:p>
      <w:pPr>
        <w:spacing w:after="0"/>
        <w:ind w:left="0"/>
        <w:jc w:val="both"/>
      </w:pPr>
      <w:r>
        <w:rPr>
          <w:rFonts w:ascii="Times New Roman"/>
          <w:b w:val="false"/>
          <w:i w:val="false"/>
          <w:color w:val="000000"/>
          <w:sz w:val="28"/>
        </w:rPr>
        <w:t>
      Жұмыс сипаттамасы. Тартқыштар мен құрылғыларды қолдана отырып, тартқыш станоктарда 8-11 квалитеттер бойынша бөлшектерде күрделі емес пішіндердің ішкі және сыртқы бетін тарту. Тартқыш жиынтығын қолдана отырып, 11 квалитет бойынша терең тесіктерді созу. Технологиялық картаға сәйкес кесу режимін белгілеу. Арнайы құрылғыларда бөлшектерді орнату және бекіту.</w:t>
      </w:r>
    </w:p>
    <w:bookmarkEnd w:id="5760"/>
    <w:bookmarkStart w:name="z5917" w:id="5761"/>
    <w:p>
      <w:pPr>
        <w:spacing w:after="0"/>
        <w:ind w:left="0"/>
        <w:jc w:val="both"/>
      </w:pPr>
      <w:r>
        <w:rPr>
          <w:rFonts w:ascii="Times New Roman"/>
          <w:b w:val="false"/>
          <w:i w:val="false"/>
          <w:color w:val="000000"/>
          <w:sz w:val="28"/>
        </w:rPr>
        <w:t>
      Білуге тиіс: тартқыш станоктардың құрылғысын және жұмыс істеу принциптерін, олардың маңызды бөліктерінің атауы мен міндетін, әмбебап әрі арнайы құрылғылардың атауын, міндетін және қолдану шарттарын, бақылау-өлшеу құралдарының құрылғысын, тартқыштарды орнату және бекіту тәсілдерін, салқындатқыш сұйықтықтар мен майлардың түрлерін, шақтамалар мен қондырмалардың жүйесін, кедір-бұдырлық квалитеттері мен параметрлері.</w:t>
      </w:r>
    </w:p>
    <w:bookmarkEnd w:id="5761"/>
    <w:bookmarkStart w:name="z5918" w:id="5762"/>
    <w:p>
      <w:pPr>
        <w:spacing w:after="0"/>
        <w:ind w:left="0"/>
        <w:jc w:val="both"/>
      </w:pPr>
      <w:r>
        <w:rPr>
          <w:rFonts w:ascii="Times New Roman"/>
          <w:b w:val="false"/>
          <w:i w:val="false"/>
          <w:color w:val="000000"/>
          <w:sz w:val="28"/>
        </w:rPr>
        <w:t>
      Жұмыс үлгілері.</w:t>
      </w:r>
    </w:p>
    <w:bookmarkEnd w:id="5762"/>
    <w:bookmarkStart w:name="z5919" w:id="5763"/>
    <w:p>
      <w:pPr>
        <w:spacing w:after="0"/>
        <w:ind w:left="0"/>
        <w:jc w:val="both"/>
      </w:pPr>
      <w:r>
        <w:rPr>
          <w:rFonts w:ascii="Times New Roman"/>
          <w:b w:val="false"/>
          <w:i w:val="false"/>
          <w:color w:val="000000"/>
          <w:sz w:val="28"/>
        </w:rPr>
        <w:t>
      Маховиктер, тістегершіктер, тісті доңғалақтар, жалғаушы муфталар және басқа бөлшектер-квадратты, дөңгелек және фасонды тесіктерді Н11-Н12 бойынша тарту.</w:t>
      </w:r>
    </w:p>
    <w:bookmarkEnd w:id="5763"/>
    <w:bookmarkStart w:name="z5920" w:id="5764"/>
    <w:p>
      <w:pPr>
        <w:spacing w:after="0"/>
        <w:ind w:left="0"/>
        <w:jc w:val="left"/>
      </w:pPr>
      <w:r>
        <w:rPr>
          <w:rFonts w:ascii="Times New Roman"/>
          <w:b/>
          <w:i w:val="false"/>
          <w:color w:val="000000"/>
        </w:rPr>
        <w:t xml:space="preserve"> 487. Тартушы 3-разряд</w:t>
      </w:r>
    </w:p>
    <w:bookmarkEnd w:id="5764"/>
    <w:bookmarkStart w:name="z5921" w:id="5765"/>
    <w:p>
      <w:pPr>
        <w:spacing w:after="0"/>
        <w:ind w:left="0"/>
        <w:jc w:val="both"/>
      </w:pPr>
      <w:r>
        <w:rPr>
          <w:rFonts w:ascii="Times New Roman"/>
          <w:b w:val="false"/>
          <w:i w:val="false"/>
          <w:color w:val="000000"/>
          <w:sz w:val="28"/>
        </w:rPr>
        <w:t>
      Жұмыс сипаттамасы. Тартқыштар мен әмбебап құрылғыларды қолдана отырып, әр түрлі типті тартқыш станоктарда 7-10 квалитеттер бойынша бөлшектерде әр түрлі пішіндердің ішкі және сыртқы бетін созу. Әр түрлі тартқыштардың жиынтықтарын қолдана отырып, 8-10 квалитеттер бойынша терең тесіктер созу. Әрбір ойықты бір типті созу әдісімен оймакілтек ойықтарын созу. Станоктарды баптау.</w:t>
      </w:r>
    </w:p>
    <w:bookmarkEnd w:id="5765"/>
    <w:bookmarkStart w:name="z5922" w:id="5766"/>
    <w:p>
      <w:pPr>
        <w:spacing w:after="0"/>
        <w:ind w:left="0"/>
        <w:jc w:val="both"/>
      </w:pPr>
      <w:r>
        <w:rPr>
          <w:rFonts w:ascii="Times New Roman"/>
          <w:b w:val="false"/>
          <w:i w:val="false"/>
          <w:color w:val="000000"/>
          <w:sz w:val="28"/>
        </w:rPr>
        <w:t>
      Білуге тиіс: әр түрлі типті тартқыш станоктардың құрылғысын және баптау ережесін, әмбебап әрі арнайы құрылғылардың құрылғысын және оларды қолдану ережесін, тарту түрлерін, қайрау бұрыштарын және тартқыштарды орнату әдістерін, бақылау-өлшеу құралдары мен аспаптарының міндетін және қолдану шарттарын, шақтамалар мен қондырмалардың жүйесін, кедір-бұдырлық квалитеттері мен параметрлерін.</w:t>
      </w:r>
    </w:p>
    <w:bookmarkEnd w:id="5766"/>
    <w:bookmarkStart w:name="z5923" w:id="5767"/>
    <w:p>
      <w:pPr>
        <w:spacing w:after="0"/>
        <w:ind w:left="0"/>
        <w:jc w:val="both"/>
      </w:pPr>
      <w:r>
        <w:rPr>
          <w:rFonts w:ascii="Times New Roman"/>
          <w:b w:val="false"/>
          <w:i w:val="false"/>
          <w:color w:val="000000"/>
          <w:sz w:val="28"/>
        </w:rPr>
        <w:t>
      Жұмыс үлгілері.</w:t>
      </w:r>
    </w:p>
    <w:bookmarkEnd w:id="5767"/>
    <w:bookmarkStart w:name="z5924" w:id="5768"/>
    <w:p>
      <w:pPr>
        <w:spacing w:after="0"/>
        <w:ind w:left="0"/>
        <w:jc w:val="both"/>
      </w:pPr>
      <w:r>
        <w:rPr>
          <w:rFonts w:ascii="Times New Roman"/>
          <w:b w:val="false"/>
          <w:i w:val="false"/>
          <w:color w:val="000000"/>
          <w:sz w:val="28"/>
        </w:rPr>
        <w:t>
      1) Маховиктер, тістегершіктер, тісті доңғалақтар, жалғау муфталары және басқа бөлшектер-квадратты, дөңгелек және фасонды тесіктерді Н7-Н9 бойынша тарту;</w:t>
      </w:r>
    </w:p>
    <w:bookmarkEnd w:id="5768"/>
    <w:bookmarkStart w:name="z5925" w:id="5769"/>
    <w:p>
      <w:pPr>
        <w:spacing w:after="0"/>
        <w:ind w:left="0"/>
        <w:jc w:val="both"/>
      </w:pPr>
      <w:r>
        <w:rPr>
          <w:rFonts w:ascii="Times New Roman"/>
          <w:b w:val="false"/>
          <w:i w:val="false"/>
          <w:color w:val="000000"/>
          <w:sz w:val="28"/>
        </w:rPr>
        <w:t>
      2) Кілтек ойықтары - астарларды қолдана отырып, бірнеше өткелге Н7-Н9 тарту.</w:t>
      </w:r>
    </w:p>
    <w:bookmarkEnd w:id="5769"/>
    <w:bookmarkStart w:name="z5926" w:id="5770"/>
    <w:p>
      <w:pPr>
        <w:spacing w:after="0"/>
        <w:ind w:left="0"/>
        <w:jc w:val="left"/>
      </w:pPr>
      <w:r>
        <w:rPr>
          <w:rFonts w:ascii="Times New Roman"/>
          <w:b/>
          <w:i w:val="false"/>
          <w:color w:val="000000"/>
        </w:rPr>
        <w:t xml:space="preserve"> 488. Тартушы 4-разряд</w:t>
      </w:r>
    </w:p>
    <w:bookmarkEnd w:id="5770"/>
    <w:bookmarkStart w:name="z5927" w:id="5771"/>
    <w:p>
      <w:pPr>
        <w:spacing w:after="0"/>
        <w:ind w:left="0"/>
        <w:jc w:val="both"/>
      </w:pPr>
      <w:r>
        <w:rPr>
          <w:rFonts w:ascii="Times New Roman"/>
          <w:b w:val="false"/>
          <w:i w:val="false"/>
          <w:color w:val="000000"/>
          <w:sz w:val="28"/>
        </w:rPr>
        <w:t>
      Жұмыс сипаттамасы. Әр түрлі конструкциялы тартқыш станоктарында 6 квалитет бойынша көп сатылы тартқыштардың жиынтығын қолдана отырып,трапеция қалыпты ішкі құлыптарды, сондай-ақ әр түрлі тартқыштардың жиынтығын және арнайы құрылғыларды қолдана отырып, терең тесіктерді созу. Тартқыш жиынтықтарын қолдана отырып, дискілерде ойықтарды созу. Станокты баптау.</w:t>
      </w:r>
    </w:p>
    <w:bookmarkEnd w:id="5771"/>
    <w:bookmarkStart w:name="z5928" w:id="5772"/>
    <w:p>
      <w:pPr>
        <w:spacing w:after="0"/>
        <w:ind w:left="0"/>
        <w:jc w:val="both"/>
      </w:pPr>
      <w:r>
        <w:rPr>
          <w:rFonts w:ascii="Times New Roman"/>
          <w:b w:val="false"/>
          <w:i w:val="false"/>
          <w:color w:val="000000"/>
          <w:sz w:val="28"/>
        </w:rPr>
        <w:t>
      Білуге тиіс: әр түрлі созғыш станоктардың құрылғысын, кинематикалық тәсімдерін және оларды дәлдікке тексеру ережесін, әмбебап әрі арнайы құрылғылардың конструктивтік ерекшеліктерін және оларды қолдану ережесін, созу кезінде қолданылатын бақылау-өлшеу құралдары мен аспаптарының құрылғысын, шақтамалар мен қондырмалардың жүйесін, кедір-бұдырлық квалитеттері мен параметрлерін, созғыш станоктарды баптау тәсілдерін.</w:t>
      </w:r>
    </w:p>
    <w:bookmarkEnd w:id="5772"/>
    <w:bookmarkStart w:name="z5929" w:id="5773"/>
    <w:p>
      <w:pPr>
        <w:spacing w:after="0"/>
        <w:ind w:left="0"/>
        <w:jc w:val="both"/>
      </w:pPr>
      <w:r>
        <w:rPr>
          <w:rFonts w:ascii="Times New Roman"/>
          <w:b w:val="false"/>
          <w:i w:val="false"/>
          <w:color w:val="000000"/>
          <w:sz w:val="28"/>
        </w:rPr>
        <w:t>
      Жұмыс үлгілері.</w:t>
      </w:r>
    </w:p>
    <w:bookmarkEnd w:id="5773"/>
    <w:bookmarkStart w:name="z5930" w:id="5774"/>
    <w:p>
      <w:pPr>
        <w:spacing w:after="0"/>
        <w:ind w:left="0"/>
        <w:jc w:val="both"/>
      </w:pPr>
      <w:r>
        <w:rPr>
          <w:rFonts w:ascii="Times New Roman"/>
          <w:b w:val="false"/>
          <w:i w:val="false"/>
          <w:color w:val="000000"/>
          <w:sz w:val="28"/>
        </w:rPr>
        <w:t>
      Кронштейндер сияқты бөлшектер, ЗВ мен ЗМ типті қорытындылардан жасалған корпус - Н7-Н8 квалитет бойынша эвольвентті тесіктерді созу.</w:t>
      </w:r>
    </w:p>
    <w:bookmarkEnd w:id="5774"/>
    <w:bookmarkStart w:name="z5931" w:id="5775"/>
    <w:p>
      <w:pPr>
        <w:spacing w:after="0"/>
        <w:ind w:left="0"/>
        <w:jc w:val="left"/>
      </w:pPr>
      <w:r>
        <w:rPr>
          <w:rFonts w:ascii="Times New Roman"/>
          <w:b/>
          <w:i w:val="false"/>
          <w:color w:val="000000"/>
        </w:rPr>
        <w:t xml:space="preserve"> Арнайы станоктарда бұранда кесуші</w:t>
      </w:r>
      <w:r>
        <w:br/>
      </w:r>
      <w:r>
        <w:rPr>
          <w:rFonts w:ascii="Times New Roman"/>
          <w:b/>
          <w:i w:val="false"/>
          <w:color w:val="000000"/>
        </w:rPr>
        <w:t>489. Арнайы станоктарда бұранда кесуші 2-разряд</w:t>
      </w:r>
    </w:p>
    <w:bookmarkEnd w:id="5775"/>
    <w:bookmarkStart w:name="z5933" w:id="5776"/>
    <w:p>
      <w:pPr>
        <w:spacing w:after="0"/>
        <w:ind w:left="0"/>
        <w:jc w:val="both"/>
      </w:pPr>
      <w:r>
        <w:rPr>
          <w:rFonts w:ascii="Times New Roman"/>
          <w:b w:val="false"/>
          <w:i w:val="false"/>
          <w:color w:val="000000"/>
          <w:sz w:val="28"/>
        </w:rPr>
        <w:t>
      Жұмыс сипаттамасы. Бұранда кескіш және бұранда домалатқыш станоктарда оларды баптай отырып, 7-8 квалитет бойынша бөлшектер мен бұйымдарда сыртқы және ішкі үшбұрышты әрі жартылай бұрышты бұрамаларды кесу және домалату. Кесу режимін технологиялық карта бойынша белгілеу.</w:t>
      </w:r>
    </w:p>
    <w:bookmarkEnd w:id="5776"/>
    <w:bookmarkStart w:name="z5934" w:id="5777"/>
    <w:p>
      <w:pPr>
        <w:spacing w:after="0"/>
        <w:ind w:left="0"/>
        <w:jc w:val="both"/>
      </w:pPr>
      <w:r>
        <w:rPr>
          <w:rFonts w:ascii="Times New Roman"/>
          <w:b w:val="false"/>
          <w:i w:val="false"/>
          <w:color w:val="000000"/>
          <w:sz w:val="28"/>
        </w:rPr>
        <w:t>
      Білуге тиіс: бір типті бұранда кескіш және бұранда домалатқыш станоктардың құрылғысын және жұмыс істеу принципін, әмбебап әрі арнайы құрылғылардың атауын, міндетін және қолдану шарттарын, бақылау-өлшеу құралдарының құрылғысын, кесілетін бөлшектің диаметрі бойынша бұрандаойғыштар мен плашкаларды іріктеу және орнату ережесін, шақтамалар мен қондырмалардың жүйесін, кедір-бұдырлық квалитеттері мен параметрлерін, бөлшектер мен құралдарды салқындату ережесін және тәсілдерін.</w:t>
      </w:r>
    </w:p>
    <w:bookmarkEnd w:id="5777"/>
    <w:bookmarkStart w:name="z5935" w:id="5778"/>
    <w:p>
      <w:pPr>
        <w:spacing w:after="0"/>
        <w:ind w:left="0"/>
        <w:jc w:val="left"/>
      </w:pPr>
      <w:r>
        <w:rPr>
          <w:rFonts w:ascii="Times New Roman"/>
          <w:b/>
          <w:i w:val="false"/>
          <w:color w:val="000000"/>
        </w:rPr>
        <w:t xml:space="preserve"> 490. Арнайы станоктарды бұранда кесуші 3-разряд</w:t>
      </w:r>
    </w:p>
    <w:bookmarkEnd w:id="5778"/>
    <w:bookmarkStart w:name="z5936" w:id="5779"/>
    <w:p>
      <w:pPr>
        <w:spacing w:after="0"/>
        <w:ind w:left="0"/>
        <w:jc w:val="both"/>
      </w:pPr>
      <w:r>
        <w:rPr>
          <w:rFonts w:ascii="Times New Roman"/>
          <w:b w:val="false"/>
          <w:i w:val="false"/>
          <w:color w:val="000000"/>
          <w:sz w:val="28"/>
        </w:rPr>
        <w:t>
      Жұмыс сипаттамасы. Бұранда кескіш және бұранда домалатқыш станоктарда 5 квалитет бойынша бөлшектер мен бұйымдарда сыртқы және ішкі үшбұрышты әрі жартылай бұрышты бұрандаларды кесу және домалату. Әмбебап және арнайы құрылғыларды қолдана отырып, бұранда кескіш әрі бұранда домалатқыш станоктарда күрделі бөлшектерде әр түрлі пішінді бұрандаларды 7-8 квалитет бойынша кесу, 5 квалитет бойынша домалату. Станоктарды баптау.</w:t>
      </w:r>
    </w:p>
    <w:bookmarkEnd w:id="5779"/>
    <w:bookmarkStart w:name="z5937" w:id="5780"/>
    <w:p>
      <w:pPr>
        <w:spacing w:after="0"/>
        <w:ind w:left="0"/>
        <w:jc w:val="both"/>
      </w:pPr>
      <w:r>
        <w:rPr>
          <w:rFonts w:ascii="Times New Roman"/>
          <w:b w:val="false"/>
          <w:i w:val="false"/>
          <w:color w:val="000000"/>
          <w:sz w:val="28"/>
        </w:rPr>
        <w:t>
      Білуге тиіс: қызмет көрсетілетін станоктардың құрылғысын, баптау және дәлдікке тексеру ережесін, бұрандалардың элементтері мен түрлері, бұрандаға қойылатын стандарттарды, кескіш құралдың геометриясын және қайрау ережесін, бақылау-өлшеу құралдары мен аспаптарының міндетін және қолдану ережесін, шақтамалар мен қондырмалардың жүйесін, кедір-бұдырлық квалитеттері мен параметрлерін.</w:t>
      </w:r>
    </w:p>
    <w:bookmarkEnd w:id="5780"/>
    <w:bookmarkStart w:name="z5938" w:id="5781"/>
    <w:p>
      <w:pPr>
        <w:spacing w:after="0"/>
        <w:ind w:left="0"/>
        <w:jc w:val="left"/>
      </w:pPr>
      <w:r>
        <w:rPr>
          <w:rFonts w:ascii="Times New Roman"/>
          <w:b/>
          <w:i w:val="false"/>
          <w:color w:val="000000"/>
        </w:rPr>
        <w:t xml:space="preserve"> 491. Арнайы станоктарды бұранда кесуші 4-разряд</w:t>
      </w:r>
    </w:p>
    <w:bookmarkEnd w:id="5781"/>
    <w:bookmarkStart w:name="z5939" w:id="5782"/>
    <w:p>
      <w:pPr>
        <w:spacing w:after="0"/>
        <w:ind w:left="0"/>
        <w:jc w:val="both"/>
      </w:pPr>
      <w:r>
        <w:rPr>
          <w:rFonts w:ascii="Times New Roman"/>
          <w:b w:val="false"/>
          <w:i w:val="false"/>
          <w:color w:val="000000"/>
          <w:sz w:val="28"/>
        </w:rPr>
        <w:t>
      Жұмыс сипаттамасы. Әмбебап әрі арнайы құрылғыларды қолдана отырып, бұранда кескіш және бұранда домалатқыш станоктарда күрделі бөлшектерде 5-квалитет бойынша әр түрлі пішінді бұрандаларды кесу. Бөлшектерді өңдеудің технологиялық жүйелілігі мен кесу режимін технологиялық карта бойынша белгілеу.</w:t>
      </w:r>
    </w:p>
    <w:bookmarkEnd w:id="5782"/>
    <w:bookmarkStart w:name="z5940" w:id="5783"/>
    <w:p>
      <w:pPr>
        <w:spacing w:after="0"/>
        <w:ind w:left="0"/>
        <w:jc w:val="both"/>
      </w:pPr>
      <w:r>
        <w:rPr>
          <w:rFonts w:ascii="Times New Roman"/>
          <w:b w:val="false"/>
          <w:i w:val="false"/>
          <w:color w:val="000000"/>
          <w:sz w:val="28"/>
        </w:rPr>
        <w:t>
      Білуге тиіс: қызмет көрсетілетін станоктардың құрылғысын, бақылау-өлшеу құралдары мен аспаптарының міндетін және қолдану ережесін.</w:t>
      </w:r>
    </w:p>
    <w:bookmarkEnd w:id="5783"/>
    <w:bookmarkStart w:name="z5941" w:id="5784"/>
    <w:p>
      <w:pPr>
        <w:spacing w:after="0"/>
        <w:ind w:left="0"/>
        <w:jc w:val="left"/>
      </w:pPr>
      <w:r>
        <w:rPr>
          <w:rFonts w:ascii="Times New Roman"/>
          <w:b/>
          <w:i w:val="false"/>
          <w:color w:val="000000"/>
        </w:rPr>
        <w:t xml:space="preserve"> Бұранда фрезерлеуші</w:t>
      </w:r>
      <w:r>
        <w:br/>
      </w:r>
      <w:r>
        <w:rPr>
          <w:rFonts w:ascii="Times New Roman"/>
          <w:b/>
          <w:i w:val="false"/>
          <w:color w:val="000000"/>
        </w:rPr>
        <w:t>492. Бұранда фрезерлеуші 2-разряд</w:t>
      </w:r>
    </w:p>
    <w:bookmarkEnd w:id="5784"/>
    <w:bookmarkStart w:name="z5943" w:id="5785"/>
    <w:p>
      <w:pPr>
        <w:spacing w:after="0"/>
        <w:ind w:left="0"/>
        <w:jc w:val="both"/>
      </w:pPr>
      <w:r>
        <w:rPr>
          <w:rFonts w:ascii="Times New Roman"/>
          <w:b w:val="false"/>
          <w:i w:val="false"/>
          <w:color w:val="000000"/>
          <w:sz w:val="28"/>
        </w:rPr>
        <w:t>
      Жұмыс сипаттамасы. Бапталған бір типті бұранда фрезерлеу станоктарында 8-10 квалитет бойынша қарапайым бөлшектерде сыртқы және ішкі бұрандаларды фрезерлеу. Бөлшектерді ортада, оправада, патронда және арнайы құрылғыларда орнату.</w:t>
      </w:r>
    </w:p>
    <w:bookmarkEnd w:id="5785"/>
    <w:bookmarkStart w:name="z5944" w:id="5786"/>
    <w:p>
      <w:pPr>
        <w:spacing w:after="0"/>
        <w:ind w:left="0"/>
        <w:jc w:val="both"/>
      </w:pPr>
      <w:r>
        <w:rPr>
          <w:rFonts w:ascii="Times New Roman"/>
          <w:b w:val="false"/>
          <w:i w:val="false"/>
          <w:color w:val="000000"/>
          <w:sz w:val="28"/>
        </w:rPr>
        <w:t>
      Білуге тиіс: бір типті бұрама фрезерлеу станоктардың құрылғысын және жұмыс істеу принциптерін, едәуір кең таралған құрылғылар мен қондырғылардың, бақылау-өлшеу құралдарының атауын, міндетін қолдану шарттарын, шақтамалар мен қондырмалардың жүйесін, кедір-бұдырлық квалитеттері мен параметрлерін, өңделетін материалдардың атауы мен таңбалануын.</w:t>
      </w:r>
    </w:p>
    <w:bookmarkEnd w:id="5786"/>
    <w:bookmarkStart w:name="z5945" w:id="5787"/>
    <w:p>
      <w:pPr>
        <w:spacing w:after="0"/>
        <w:ind w:left="0"/>
        <w:jc w:val="both"/>
      </w:pPr>
      <w:r>
        <w:rPr>
          <w:rFonts w:ascii="Times New Roman"/>
          <w:b w:val="false"/>
          <w:i w:val="false"/>
          <w:color w:val="000000"/>
          <w:sz w:val="28"/>
        </w:rPr>
        <w:t>
      Жұмыс үлгілері.</w:t>
      </w:r>
    </w:p>
    <w:bookmarkEnd w:id="5787"/>
    <w:bookmarkStart w:name="z5946" w:id="5788"/>
    <w:p>
      <w:pPr>
        <w:spacing w:after="0"/>
        <w:ind w:left="0"/>
        <w:jc w:val="both"/>
      </w:pPr>
      <w:r>
        <w:rPr>
          <w:rFonts w:ascii="Times New Roman"/>
          <w:b w:val="false"/>
          <w:i w:val="false"/>
          <w:color w:val="000000"/>
          <w:sz w:val="28"/>
        </w:rPr>
        <w:t>
      1) Болттар, бұқтырмалар, тығындар, шпилькалар, штуцерлер-сыртқыс бұранданы фрезерлеу;</w:t>
      </w:r>
    </w:p>
    <w:bookmarkEnd w:id="5788"/>
    <w:bookmarkStart w:name="z5947" w:id="5789"/>
    <w:p>
      <w:pPr>
        <w:spacing w:after="0"/>
        <w:ind w:left="0"/>
        <w:jc w:val="both"/>
      </w:pPr>
      <w:r>
        <w:rPr>
          <w:rFonts w:ascii="Times New Roman"/>
          <w:b w:val="false"/>
          <w:i w:val="false"/>
          <w:color w:val="000000"/>
          <w:sz w:val="28"/>
        </w:rPr>
        <w:t>
      2) Гайкалар, сақиналы бұрамалар мен төлкелер, муфталар-ішкі бұранданы фрезерлеу.</w:t>
      </w:r>
    </w:p>
    <w:bookmarkEnd w:id="5789"/>
    <w:bookmarkStart w:name="z5948" w:id="5790"/>
    <w:p>
      <w:pPr>
        <w:spacing w:after="0"/>
        <w:ind w:left="0"/>
        <w:jc w:val="left"/>
      </w:pPr>
      <w:r>
        <w:rPr>
          <w:rFonts w:ascii="Times New Roman"/>
          <w:b/>
          <w:i w:val="false"/>
          <w:color w:val="000000"/>
        </w:rPr>
        <w:t xml:space="preserve"> 493. Бұранда фрезерлеуші 3-разряд</w:t>
      </w:r>
    </w:p>
    <w:bookmarkEnd w:id="5790"/>
    <w:bookmarkStart w:name="z5949" w:id="5791"/>
    <w:p>
      <w:pPr>
        <w:spacing w:after="0"/>
        <w:ind w:left="0"/>
        <w:jc w:val="both"/>
      </w:pPr>
      <w:r>
        <w:rPr>
          <w:rFonts w:ascii="Times New Roman"/>
          <w:b w:val="false"/>
          <w:i w:val="false"/>
          <w:color w:val="000000"/>
          <w:sz w:val="28"/>
        </w:rPr>
        <w:t>
      Жұмыс сипаттамасы. Бірнеше станокқа бір уақытта қызмет көрсете отырып, бұранда фрезерлеу станогында 7-10 квалитеттер бойынша күрделілігі орташа бөлшектерде түрлі-түрлі пішінді сыртқы және ішкі бұрандаларды фрезерлеу. Технологиялық карта немесе шебердің нұсқауы бойынша станоктарды баптау және өңдеудің жүйелілігі мен режимін белгілеу. Белгілі бөлшектерді өңдеуге арналған және бапталған арнайы жартылай автоматты немесе автоматты станоктарда 7-8 квалитет бойынша күрделілігі орташа бөлшектерде әртүрлі пішінді бұрандаларды фрезерлеу.</w:t>
      </w:r>
    </w:p>
    <w:bookmarkEnd w:id="5791"/>
    <w:bookmarkStart w:name="z5950" w:id="5792"/>
    <w:p>
      <w:pPr>
        <w:spacing w:after="0"/>
        <w:ind w:left="0"/>
        <w:jc w:val="both"/>
      </w:pPr>
      <w:r>
        <w:rPr>
          <w:rFonts w:ascii="Times New Roman"/>
          <w:b w:val="false"/>
          <w:i w:val="false"/>
          <w:color w:val="000000"/>
          <w:sz w:val="28"/>
        </w:rPr>
        <w:t>
      Білуге тиіс: бұранда фрезерлеуші станоктардың құрылғысын және баптау ережесін, әр түрлі бұрандалы фрезерлер мен құралдардың құрылғысын, бақылау-өлшеу құралдарының міндетін және қолдану ережесін, бұрандалардың элементтерін, түрлерін және оларды өлшеу тәсілдерін, шақтамалар мен қондырмалардың жүйесін, кедір-бұдырлық квалитеттері мен параметрлерін.</w:t>
      </w:r>
    </w:p>
    <w:bookmarkEnd w:id="5792"/>
    <w:bookmarkStart w:name="z5951" w:id="5793"/>
    <w:p>
      <w:pPr>
        <w:spacing w:after="0"/>
        <w:ind w:left="0"/>
        <w:jc w:val="both"/>
      </w:pPr>
      <w:r>
        <w:rPr>
          <w:rFonts w:ascii="Times New Roman"/>
          <w:b w:val="false"/>
          <w:i w:val="false"/>
          <w:color w:val="000000"/>
          <w:sz w:val="28"/>
        </w:rPr>
        <w:t>
      Жұмыс үлгілері.</w:t>
      </w:r>
    </w:p>
    <w:bookmarkEnd w:id="5793"/>
    <w:bookmarkStart w:name="z5952" w:id="5794"/>
    <w:p>
      <w:pPr>
        <w:spacing w:after="0"/>
        <w:ind w:left="0"/>
        <w:jc w:val="both"/>
      </w:pPr>
      <w:r>
        <w:rPr>
          <w:rFonts w:ascii="Times New Roman"/>
          <w:b w:val="false"/>
          <w:i w:val="false"/>
          <w:color w:val="000000"/>
          <w:sz w:val="28"/>
        </w:rPr>
        <w:t>
      1) Біліктер – бұрандаларды фрезерлеу;</w:t>
      </w:r>
    </w:p>
    <w:bookmarkEnd w:id="5794"/>
    <w:bookmarkStart w:name="z5953" w:id="5795"/>
    <w:p>
      <w:pPr>
        <w:spacing w:after="0"/>
        <w:ind w:left="0"/>
        <w:jc w:val="both"/>
      </w:pPr>
      <w:r>
        <w:rPr>
          <w:rFonts w:ascii="Times New Roman"/>
          <w:b w:val="false"/>
          <w:i w:val="false"/>
          <w:color w:val="000000"/>
          <w:sz w:val="28"/>
        </w:rPr>
        <w:t>
      2) Төлкелер, отын сорғысының жұдырықша біліктерінің тістегершіктері -бұрандаларды фрезерлеу;</w:t>
      </w:r>
    </w:p>
    <w:bookmarkEnd w:id="5795"/>
    <w:bookmarkStart w:name="z5954" w:id="5796"/>
    <w:p>
      <w:pPr>
        <w:spacing w:after="0"/>
        <w:ind w:left="0"/>
        <w:jc w:val="both"/>
      </w:pPr>
      <w:r>
        <w:rPr>
          <w:rFonts w:ascii="Times New Roman"/>
          <w:b w:val="false"/>
          <w:i w:val="false"/>
          <w:color w:val="000000"/>
          <w:sz w:val="28"/>
        </w:rPr>
        <w:t xml:space="preserve">
      3) Гильзалар – сыртқы және ішкі бұрандаларды фрезерлеу; </w:t>
      </w:r>
    </w:p>
    <w:bookmarkEnd w:id="5796"/>
    <w:bookmarkStart w:name="z5955" w:id="5797"/>
    <w:p>
      <w:pPr>
        <w:spacing w:after="0"/>
        <w:ind w:left="0"/>
        <w:jc w:val="both"/>
      </w:pPr>
      <w:r>
        <w:rPr>
          <w:rFonts w:ascii="Times New Roman"/>
          <w:b w:val="false"/>
          <w:i w:val="false"/>
          <w:color w:val="000000"/>
          <w:sz w:val="28"/>
        </w:rPr>
        <w:t>
      4) Бұрамдықтар – бір рет кіретін бұрандаларды алдын ала фрезерлеу.</w:t>
      </w:r>
    </w:p>
    <w:bookmarkEnd w:id="5797"/>
    <w:bookmarkStart w:name="z5956" w:id="5798"/>
    <w:p>
      <w:pPr>
        <w:spacing w:after="0"/>
        <w:ind w:left="0"/>
        <w:jc w:val="left"/>
      </w:pPr>
      <w:r>
        <w:rPr>
          <w:rFonts w:ascii="Times New Roman"/>
          <w:b/>
          <w:i w:val="false"/>
          <w:color w:val="000000"/>
        </w:rPr>
        <w:t xml:space="preserve"> 494. Бұранда фрезерлеуші 4-разряд</w:t>
      </w:r>
    </w:p>
    <w:bookmarkEnd w:id="5798"/>
    <w:bookmarkStart w:name="z5957" w:id="5799"/>
    <w:p>
      <w:pPr>
        <w:spacing w:after="0"/>
        <w:ind w:left="0"/>
        <w:jc w:val="both"/>
      </w:pPr>
      <w:r>
        <w:rPr>
          <w:rFonts w:ascii="Times New Roman"/>
          <w:b w:val="false"/>
          <w:i w:val="false"/>
          <w:color w:val="000000"/>
          <w:sz w:val="28"/>
        </w:rPr>
        <w:t>
      Жұмыс сипаттамасы. Арнайы құрылғыларды қолдана отырып, әр түрлі конструкциялы бұрама фрезерлеу станоктарында 6 квалитет бойынша күрделі бөлшектерде түрлі-түрлі пішінді сыртқы және ішкі бұрандаларды фрезерлеу. Бұрандаларды фрезерлеу үшін есептеулерді орындау.</w:t>
      </w:r>
    </w:p>
    <w:bookmarkEnd w:id="5799"/>
    <w:bookmarkStart w:name="z5958" w:id="5800"/>
    <w:p>
      <w:pPr>
        <w:spacing w:after="0"/>
        <w:ind w:left="0"/>
        <w:jc w:val="both"/>
      </w:pPr>
      <w:r>
        <w:rPr>
          <w:rFonts w:ascii="Times New Roman"/>
          <w:b w:val="false"/>
          <w:i w:val="false"/>
          <w:color w:val="000000"/>
          <w:sz w:val="28"/>
        </w:rPr>
        <w:t>
      Білуге тиіс: әр түрлі типті бұранда фрезерлеу станоктарының құрылғысын және кинематикалық тәсімін және оларды дәлдікке тексеру ережесін, бұрандаға қойылатын стандарттарды, бұрандаларды өлшеудің әмбебап әдістері, кескіш құралдың геометриясын және қайрау ережесін, әр түрлі құралдардың құрылғысын және қолдану ережесін, бақылау-өлшеу құралдары мен аспаптарының құрылғысын, шақтамалар мен қондырмалардың құрылғысын, кедір-бұдырлық квалитеттері мен параметрлерін.</w:t>
      </w:r>
    </w:p>
    <w:bookmarkEnd w:id="5800"/>
    <w:bookmarkStart w:name="z5959" w:id="5801"/>
    <w:p>
      <w:pPr>
        <w:spacing w:after="0"/>
        <w:ind w:left="0"/>
        <w:jc w:val="both"/>
      </w:pPr>
      <w:r>
        <w:rPr>
          <w:rFonts w:ascii="Times New Roman"/>
          <w:b w:val="false"/>
          <w:i w:val="false"/>
          <w:color w:val="000000"/>
          <w:sz w:val="28"/>
        </w:rPr>
        <w:t>
      Жұмыс үлгілері.</w:t>
      </w:r>
    </w:p>
    <w:bookmarkEnd w:id="5801"/>
    <w:bookmarkStart w:name="z5960" w:id="5802"/>
    <w:p>
      <w:pPr>
        <w:spacing w:after="0"/>
        <w:ind w:left="0"/>
        <w:jc w:val="both"/>
      </w:pPr>
      <w:r>
        <w:rPr>
          <w:rFonts w:ascii="Times New Roman"/>
          <w:b w:val="false"/>
          <w:i w:val="false"/>
          <w:color w:val="000000"/>
          <w:sz w:val="28"/>
        </w:rPr>
        <w:t>
      1) Цилиндрлердің қалпақшалары – бұранданы фрезерлеу;</w:t>
      </w:r>
    </w:p>
    <w:bookmarkEnd w:id="5802"/>
    <w:bookmarkStart w:name="z5961" w:id="5803"/>
    <w:p>
      <w:pPr>
        <w:spacing w:after="0"/>
        <w:ind w:left="0"/>
        <w:jc w:val="both"/>
      </w:pPr>
      <w:r>
        <w:rPr>
          <w:rFonts w:ascii="Times New Roman"/>
          <w:b w:val="false"/>
          <w:i w:val="false"/>
          <w:color w:val="000000"/>
          <w:sz w:val="28"/>
        </w:rPr>
        <w:t>
      2) Бұрама кескіш тарақшалар – бұранданы фрезерлеу;</w:t>
      </w:r>
    </w:p>
    <w:bookmarkEnd w:id="5803"/>
    <w:bookmarkStart w:name="z5962" w:id="5804"/>
    <w:p>
      <w:pPr>
        <w:spacing w:after="0"/>
        <w:ind w:left="0"/>
        <w:jc w:val="both"/>
      </w:pPr>
      <w:r>
        <w:rPr>
          <w:rFonts w:ascii="Times New Roman"/>
          <w:b w:val="false"/>
          <w:i w:val="false"/>
          <w:color w:val="000000"/>
          <w:sz w:val="28"/>
        </w:rPr>
        <w:t>
      3) Күршектер – ішкі цилиндрлік бұранданы фрезерлеу;</w:t>
      </w:r>
    </w:p>
    <w:bookmarkEnd w:id="5804"/>
    <w:bookmarkStart w:name="z5963" w:id="5805"/>
    <w:p>
      <w:pPr>
        <w:spacing w:after="0"/>
        <w:ind w:left="0"/>
        <w:jc w:val="both"/>
      </w:pPr>
      <w:r>
        <w:rPr>
          <w:rFonts w:ascii="Times New Roman"/>
          <w:b w:val="false"/>
          <w:i w:val="false"/>
          <w:color w:val="000000"/>
          <w:sz w:val="28"/>
        </w:rPr>
        <w:t>
      4) Бұрғылағыш құбырлар – ішкі конустық бұранданы фрезерлеу;</w:t>
      </w:r>
    </w:p>
    <w:bookmarkEnd w:id="5805"/>
    <w:bookmarkStart w:name="z5964" w:id="5806"/>
    <w:p>
      <w:pPr>
        <w:spacing w:after="0"/>
        <w:ind w:left="0"/>
        <w:jc w:val="both"/>
      </w:pPr>
      <w:r>
        <w:rPr>
          <w:rFonts w:ascii="Times New Roman"/>
          <w:b w:val="false"/>
          <w:i w:val="false"/>
          <w:color w:val="000000"/>
          <w:sz w:val="28"/>
        </w:rPr>
        <w:t>
      5) Бұрамдық фрезерлер – бұранданы фрезерлеу;</w:t>
      </w:r>
    </w:p>
    <w:bookmarkEnd w:id="5806"/>
    <w:bookmarkStart w:name="z5965" w:id="5807"/>
    <w:p>
      <w:pPr>
        <w:spacing w:after="0"/>
        <w:ind w:left="0"/>
        <w:jc w:val="both"/>
      </w:pPr>
      <w:r>
        <w:rPr>
          <w:rFonts w:ascii="Times New Roman"/>
          <w:b w:val="false"/>
          <w:i w:val="false"/>
          <w:color w:val="000000"/>
          <w:sz w:val="28"/>
        </w:rPr>
        <w:t>
      6) Бұрамдықтар – көп кіретін бұранданы алдын ала фрезерлеу.</w:t>
      </w:r>
    </w:p>
    <w:bookmarkEnd w:id="5807"/>
    <w:bookmarkStart w:name="z5966" w:id="5808"/>
    <w:p>
      <w:pPr>
        <w:spacing w:after="0"/>
        <w:ind w:left="0"/>
        <w:jc w:val="left"/>
      </w:pPr>
      <w:r>
        <w:rPr>
          <w:rFonts w:ascii="Times New Roman"/>
          <w:b/>
          <w:i w:val="false"/>
          <w:color w:val="000000"/>
        </w:rPr>
        <w:t xml:space="preserve"> Бұранда ажарлаушы</w:t>
      </w:r>
      <w:r>
        <w:br/>
      </w:r>
      <w:r>
        <w:rPr>
          <w:rFonts w:ascii="Times New Roman"/>
          <w:b/>
          <w:i w:val="false"/>
          <w:color w:val="000000"/>
        </w:rPr>
        <w:t>495. Бұранда ажарлаушы 2-разряд</w:t>
      </w:r>
    </w:p>
    <w:bookmarkEnd w:id="5808"/>
    <w:bookmarkStart w:name="z5968" w:id="5809"/>
    <w:p>
      <w:pPr>
        <w:spacing w:after="0"/>
        <w:ind w:left="0"/>
        <w:jc w:val="both"/>
      </w:pPr>
      <w:r>
        <w:rPr>
          <w:rFonts w:ascii="Times New Roman"/>
          <w:b w:val="false"/>
          <w:i w:val="false"/>
          <w:color w:val="000000"/>
          <w:sz w:val="28"/>
        </w:rPr>
        <w:t>
      Жұмыс сипаттамасы. Белгілі бөлшектерді немесе құралдарды өңдеу үшін бір типті арнайыландырылған бұранда ажарлау станоктарында 8-10 квалитет бойынша сүйір бұрышты бұранданы ажарлау. Ажарлағыш шарықтасты теңгеру.</w:t>
      </w:r>
    </w:p>
    <w:bookmarkEnd w:id="5809"/>
    <w:bookmarkStart w:name="z5969" w:id="5810"/>
    <w:p>
      <w:pPr>
        <w:spacing w:after="0"/>
        <w:ind w:left="0"/>
        <w:jc w:val="both"/>
      </w:pPr>
      <w:r>
        <w:rPr>
          <w:rFonts w:ascii="Times New Roman"/>
          <w:b w:val="false"/>
          <w:i w:val="false"/>
          <w:color w:val="000000"/>
          <w:sz w:val="28"/>
        </w:rPr>
        <w:t>
      Білуге тиіс: бір типті бұранда ажарлағыш станоктардың құрылғысын және жұмыс істеу принциптерін, едәуір кең тараған құрылғылардың атауын, міндетін және қолдану шарттарын, бақылау-өлшеу құралдардың құрылғысын, бір рет кіретін бұрандалар үшін ауыспалы тістегершіктерді есептеу және іріктеу ережесін, ажарлағыш шарық тастардың сипаттамасын және қолдану шарттарын, бұрандалардың элементтері мен түрлері, кедір-бұдырлық квалитеттері мен параметрлері.</w:t>
      </w:r>
    </w:p>
    <w:bookmarkEnd w:id="5810"/>
    <w:bookmarkStart w:name="z5970" w:id="5811"/>
    <w:p>
      <w:pPr>
        <w:spacing w:after="0"/>
        <w:ind w:left="0"/>
        <w:jc w:val="both"/>
      </w:pPr>
      <w:r>
        <w:rPr>
          <w:rFonts w:ascii="Times New Roman"/>
          <w:b w:val="false"/>
          <w:i w:val="false"/>
          <w:color w:val="000000"/>
          <w:sz w:val="28"/>
        </w:rPr>
        <w:t>
      Жұмыс үлгілері.</w:t>
      </w:r>
    </w:p>
    <w:bookmarkEnd w:id="5811"/>
    <w:bookmarkStart w:name="z5971" w:id="5812"/>
    <w:p>
      <w:pPr>
        <w:spacing w:after="0"/>
        <w:ind w:left="0"/>
        <w:jc w:val="both"/>
      </w:pPr>
      <w:r>
        <w:rPr>
          <w:rFonts w:ascii="Times New Roman"/>
          <w:b w:val="false"/>
          <w:i w:val="false"/>
          <w:color w:val="000000"/>
          <w:sz w:val="28"/>
        </w:rPr>
        <w:t>
      1) Бір рет кіретін бұрандасы бап бұрандалы калибрлер (тығындар)-бұранданы алдын ала ажарлау;</w:t>
      </w:r>
    </w:p>
    <w:bookmarkEnd w:id="5812"/>
    <w:bookmarkStart w:name="z5972" w:id="5813"/>
    <w:p>
      <w:pPr>
        <w:spacing w:after="0"/>
        <w:ind w:left="0"/>
        <w:jc w:val="both"/>
      </w:pPr>
      <w:r>
        <w:rPr>
          <w:rFonts w:ascii="Times New Roman"/>
          <w:b w:val="false"/>
          <w:i w:val="false"/>
          <w:color w:val="000000"/>
          <w:sz w:val="28"/>
        </w:rPr>
        <w:t>
      2) Қолды және машиналы бұрандаойғыштар-бұранданы алдын ала ажарлау.</w:t>
      </w:r>
    </w:p>
    <w:bookmarkEnd w:id="5813"/>
    <w:bookmarkStart w:name="z5973" w:id="5814"/>
    <w:p>
      <w:pPr>
        <w:spacing w:after="0"/>
        <w:ind w:left="0"/>
        <w:jc w:val="left"/>
      </w:pPr>
      <w:r>
        <w:rPr>
          <w:rFonts w:ascii="Times New Roman"/>
          <w:b/>
          <w:i w:val="false"/>
          <w:color w:val="000000"/>
        </w:rPr>
        <w:t xml:space="preserve"> 496. Бұранда ажарлаушы 3-разряд</w:t>
      </w:r>
    </w:p>
    <w:bookmarkEnd w:id="5814"/>
    <w:bookmarkStart w:name="z5974" w:id="5815"/>
    <w:p>
      <w:pPr>
        <w:spacing w:after="0"/>
        <w:ind w:left="0"/>
        <w:jc w:val="both"/>
      </w:pPr>
      <w:r>
        <w:rPr>
          <w:rFonts w:ascii="Times New Roman"/>
          <w:b w:val="false"/>
          <w:i w:val="false"/>
          <w:color w:val="000000"/>
          <w:sz w:val="28"/>
        </w:rPr>
        <w:t>
      Жұмыс сипаттамасы. Әмбебап және арнайы бұрама ажарлағыш станоктарда 8-10 квалитет бойынша әр түрлі пішінді бұранданы ажарлау. Технологиялық карта немесе шебердің нұсқауы бойынша станоктарды баптау және кесу режимін белгілеу. Материалға, пішінге, кесу қадамына және кедір-бұдырлықтың қажетті квалитеті мен параметрлеріне қарай ажарлағыш шарықтастарды іріктеу. Кез келген пішін бойынша ажарлағыш шарықтастарды түзету. Белгілі бөлшектерді немесе құралдарды өңдеу үшін бапталған арнайыландырылған бұрама ажарлағыш станоктарда 7-8 квалитет бойынша күрделі пішінді бұрандаларды ажарлау.</w:t>
      </w:r>
    </w:p>
    <w:bookmarkEnd w:id="5815"/>
    <w:bookmarkStart w:name="z5975" w:id="5816"/>
    <w:p>
      <w:pPr>
        <w:spacing w:after="0"/>
        <w:ind w:left="0"/>
        <w:jc w:val="both"/>
      </w:pPr>
      <w:r>
        <w:rPr>
          <w:rFonts w:ascii="Times New Roman"/>
          <w:b w:val="false"/>
          <w:i w:val="false"/>
          <w:color w:val="000000"/>
          <w:sz w:val="28"/>
        </w:rPr>
        <w:t>
      Білуге тиіс: қызмет көрсетілетін бұранда ажарлағыш станоктардың құрылғысын, баптау ережесін және оларды дәлдікке тексеру ережесін, әр түрлі құралдардың құрылғысын және қолдану ережесін, бақылау-өлшеу құралдары мен аспаптарының міндетін және қолдану ережесін, қалыпты бұрандаларды ажарлау үшін ауыспалы тістегершіктерді есептеу және іріктеу әдісін, ажарлағыш шарықтастарды қалып, қаттылығы, түйіршіктілігі және байламдығы бойынша сипаттамасын, температураның ажарлау кезінде бөлшектердің өлшеміне әсерін, шақтамалар мен қондырмалардың жүйесін, кедір-бұдырлық квалитеттері мен параметрлерін.</w:t>
      </w:r>
    </w:p>
    <w:bookmarkEnd w:id="5816"/>
    <w:bookmarkStart w:name="z5976" w:id="5817"/>
    <w:p>
      <w:pPr>
        <w:spacing w:after="0"/>
        <w:ind w:left="0"/>
        <w:jc w:val="both"/>
      </w:pPr>
      <w:r>
        <w:rPr>
          <w:rFonts w:ascii="Times New Roman"/>
          <w:b w:val="false"/>
          <w:i w:val="false"/>
          <w:color w:val="000000"/>
          <w:sz w:val="28"/>
        </w:rPr>
        <w:t>
      Жұмыс үлгілері.</w:t>
      </w:r>
    </w:p>
    <w:bookmarkEnd w:id="5817"/>
    <w:bookmarkStart w:name="z5977" w:id="5818"/>
    <w:p>
      <w:pPr>
        <w:spacing w:after="0"/>
        <w:ind w:left="0"/>
        <w:jc w:val="both"/>
      </w:pPr>
      <w:r>
        <w:rPr>
          <w:rFonts w:ascii="Times New Roman"/>
          <w:b w:val="false"/>
          <w:i w:val="false"/>
          <w:color w:val="000000"/>
          <w:sz w:val="28"/>
        </w:rPr>
        <w:t>
      1) Бір рет бұрандаға арналған бұрандалы тарақтар-бұрандаларды ажарлау;</w:t>
      </w:r>
    </w:p>
    <w:bookmarkEnd w:id="5818"/>
    <w:bookmarkStart w:name="z5978" w:id="5819"/>
    <w:p>
      <w:pPr>
        <w:spacing w:after="0"/>
        <w:ind w:left="0"/>
        <w:jc w:val="both"/>
      </w:pPr>
      <w:r>
        <w:rPr>
          <w:rFonts w:ascii="Times New Roman"/>
          <w:b w:val="false"/>
          <w:i w:val="false"/>
          <w:color w:val="000000"/>
          <w:sz w:val="28"/>
        </w:rPr>
        <w:t>
      2) Ұсақ сүйір бұрышты бөлшектер, құрылғылар – бұрандаларды ажарлау;</w:t>
      </w:r>
    </w:p>
    <w:bookmarkEnd w:id="5819"/>
    <w:bookmarkStart w:name="z5979" w:id="5820"/>
    <w:p>
      <w:pPr>
        <w:spacing w:after="0"/>
        <w:ind w:left="0"/>
        <w:jc w:val="both"/>
      </w:pPr>
      <w:r>
        <w:rPr>
          <w:rFonts w:ascii="Times New Roman"/>
          <w:b w:val="false"/>
          <w:i w:val="false"/>
          <w:color w:val="000000"/>
          <w:sz w:val="28"/>
        </w:rPr>
        <w:t>
      3) Үш шашақты бұранда ойғыштар-сыртқы диаметрі бойынша бұранданы ажарлау.</w:t>
      </w:r>
    </w:p>
    <w:bookmarkEnd w:id="5820"/>
    <w:bookmarkStart w:name="z5980" w:id="5821"/>
    <w:p>
      <w:pPr>
        <w:spacing w:after="0"/>
        <w:ind w:left="0"/>
        <w:jc w:val="left"/>
      </w:pPr>
      <w:r>
        <w:rPr>
          <w:rFonts w:ascii="Times New Roman"/>
          <w:b/>
          <w:i w:val="false"/>
          <w:color w:val="000000"/>
        </w:rPr>
        <w:t xml:space="preserve"> 497. Бұранда ажарлаушы 4-разряд</w:t>
      </w:r>
    </w:p>
    <w:bookmarkEnd w:id="5821"/>
    <w:bookmarkStart w:name="z5981" w:id="5822"/>
    <w:p>
      <w:pPr>
        <w:spacing w:after="0"/>
        <w:ind w:left="0"/>
        <w:jc w:val="both"/>
      </w:pPr>
      <w:r>
        <w:rPr>
          <w:rFonts w:ascii="Times New Roman"/>
          <w:b w:val="false"/>
          <w:i w:val="false"/>
          <w:color w:val="000000"/>
          <w:sz w:val="28"/>
        </w:rPr>
        <w:t>
      Жұмыс сипаттамасы. Әр түрлі типті бұранда ажарлағыш станоктарда 7-8 квалитет бойынша күрделі пішінді бұрандаларды ажарлау. Станоктарды баптау және станоктың анықтамалығы мен паспорты бойынша бөлшектерді өңдеудің технологиялық жүйелілігін және кесудің тиімді режимдерін айқындау.</w:t>
      </w:r>
    </w:p>
    <w:bookmarkEnd w:id="5822"/>
    <w:bookmarkStart w:name="z5982" w:id="5823"/>
    <w:p>
      <w:pPr>
        <w:spacing w:after="0"/>
        <w:ind w:left="0"/>
        <w:jc w:val="both"/>
      </w:pPr>
      <w:r>
        <w:rPr>
          <w:rFonts w:ascii="Times New Roman"/>
          <w:b w:val="false"/>
          <w:i w:val="false"/>
          <w:color w:val="000000"/>
          <w:sz w:val="28"/>
        </w:rPr>
        <w:t>
      Білуге тиіс: әр түрлі типті бұранда ажарлағыш станоктардың құрылғысын және кинематикалық тәсімін, әр түрлі құрылғылардың конструктивтік ерекшеліктерін және қолдану ережелерін, бақылау-өлшеу құралдары мен аспаптарының құрылғысын, кез келген адымды және пішінді бұрандаларды ажарлау үшін ауыспалы тістегершіктерді есептеу және іріктеу ережесін, шақтамалар мен қондырмалардың жүйесін, кедір-бұдырлық квалитеттері мен параметрлерін.</w:t>
      </w:r>
    </w:p>
    <w:bookmarkEnd w:id="5823"/>
    <w:bookmarkStart w:name="z5983" w:id="5824"/>
    <w:p>
      <w:pPr>
        <w:spacing w:after="0"/>
        <w:ind w:left="0"/>
        <w:jc w:val="both"/>
      </w:pPr>
      <w:r>
        <w:rPr>
          <w:rFonts w:ascii="Times New Roman"/>
          <w:b w:val="false"/>
          <w:i w:val="false"/>
          <w:color w:val="000000"/>
          <w:sz w:val="28"/>
        </w:rPr>
        <w:t>
      Жұмыс үлгілері.</w:t>
      </w:r>
    </w:p>
    <w:bookmarkEnd w:id="5824"/>
    <w:bookmarkStart w:name="z5984" w:id="5825"/>
    <w:p>
      <w:pPr>
        <w:spacing w:after="0"/>
        <w:ind w:left="0"/>
        <w:jc w:val="both"/>
      </w:pPr>
      <w:r>
        <w:rPr>
          <w:rFonts w:ascii="Times New Roman"/>
          <w:b w:val="false"/>
          <w:i w:val="false"/>
          <w:color w:val="000000"/>
          <w:sz w:val="28"/>
        </w:rPr>
        <w:t>
      1) Сыртқы және ішкі бұрандаларға арналған бұрандалы тарақтар-бұрандаларды ажарлау;</w:t>
      </w:r>
    </w:p>
    <w:bookmarkEnd w:id="5825"/>
    <w:bookmarkStart w:name="z5985" w:id="5826"/>
    <w:p>
      <w:pPr>
        <w:spacing w:after="0"/>
        <w:ind w:left="0"/>
        <w:jc w:val="both"/>
      </w:pPr>
      <w:r>
        <w:rPr>
          <w:rFonts w:ascii="Times New Roman"/>
          <w:b w:val="false"/>
          <w:i w:val="false"/>
          <w:color w:val="000000"/>
          <w:sz w:val="28"/>
        </w:rPr>
        <w:t>
      2) Дискілі фасонды кескіштер- шаблон бойынша пішінді ажарлау;</w:t>
      </w:r>
    </w:p>
    <w:bookmarkEnd w:id="5826"/>
    <w:bookmarkStart w:name="z5986" w:id="5827"/>
    <w:p>
      <w:pPr>
        <w:spacing w:after="0"/>
        <w:ind w:left="0"/>
        <w:jc w:val="both"/>
      </w:pPr>
      <w:r>
        <w:rPr>
          <w:rFonts w:ascii="Times New Roman"/>
          <w:b w:val="false"/>
          <w:i w:val="false"/>
          <w:color w:val="000000"/>
          <w:sz w:val="28"/>
        </w:rPr>
        <w:t>
      3) Бір және көп кіретін бұранда домалатқыш роликтер - шаблон бойынша пішінді ажарлау;</w:t>
      </w:r>
    </w:p>
    <w:bookmarkEnd w:id="5827"/>
    <w:bookmarkStart w:name="z5987" w:id="5828"/>
    <w:p>
      <w:pPr>
        <w:spacing w:after="0"/>
        <w:ind w:left="0"/>
        <w:jc w:val="both"/>
      </w:pPr>
      <w:r>
        <w:rPr>
          <w:rFonts w:ascii="Times New Roman"/>
          <w:b w:val="false"/>
          <w:i w:val="false"/>
          <w:color w:val="000000"/>
          <w:sz w:val="28"/>
        </w:rPr>
        <w:t>
      4) Айналмасоғудың өзекшелері – бұрандаларды ажарлау.</w:t>
      </w:r>
    </w:p>
    <w:bookmarkEnd w:id="5828"/>
    <w:bookmarkStart w:name="z5988" w:id="5829"/>
    <w:p>
      <w:pPr>
        <w:spacing w:after="0"/>
        <w:ind w:left="0"/>
        <w:jc w:val="left"/>
      </w:pPr>
      <w:r>
        <w:rPr>
          <w:rFonts w:ascii="Times New Roman"/>
          <w:b/>
          <w:i w:val="false"/>
          <w:color w:val="000000"/>
        </w:rPr>
        <w:t xml:space="preserve"> 498. Бұранда ажарлаушы 5-разряд</w:t>
      </w:r>
    </w:p>
    <w:bookmarkEnd w:id="5829"/>
    <w:bookmarkStart w:name="z5989" w:id="5830"/>
    <w:p>
      <w:pPr>
        <w:spacing w:after="0"/>
        <w:ind w:left="0"/>
        <w:jc w:val="both"/>
      </w:pPr>
      <w:r>
        <w:rPr>
          <w:rFonts w:ascii="Times New Roman"/>
          <w:b w:val="false"/>
          <w:i w:val="false"/>
          <w:color w:val="000000"/>
          <w:sz w:val="28"/>
        </w:rPr>
        <w:t>
      Жұмыс сипаттамасы. Әр түрлі типті бұранда ажарлағыш станоктарда 6 квалитет бойынша күрделі құралдарда, бөлшектерде және құрылғыларда әр түрлі адамды және пішінді бұрандаларды ажарлау, сондай-ақ 6-7 дәлдік дәрежесі бойынша бұрамдық фрезалардың тістерін ажарлау және қатарлау. Бұранданың кез-келген пішіні бойынша ажарлағыш шарықтастарды іріктеу, орнату және түзету. Бірнеше люнеттерді қолдана отырып ажарлау.</w:t>
      </w:r>
    </w:p>
    <w:bookmarkEnd w:id="5830"/>
    <w:bookmarkStart w:name="z5990" w:id="5831"/>
    <w:p>
      <w:pPr>
        <w:spacing w:after="0"/>
        <w:ind w:left="0"/>
        <w:jc w:val="both"/>
      </w:pPr>
      <w:r>
        <w:rPr>
          <w:rFonts w:ascii="Times New Roman"/>
          <w:b w:val="false"/>
          <w:i w:val="false"/>
          <w:color w:val="000000"/>
          <w:sz w:val="28"/>
        </w:rPr>
        <w:t>
      Білуге тиіс: әр түрлі типті бұранда ажарлағыш станоктардың, әмбебап әрі арнайы құрылғылардың конструктивтік ерекшеліктерін және дәлдікке тексеру ережесін, ажарлағыш станоктардың сыныптамасы мен сипаттамасын және өңделетін металға, бұранда адымына және қажетті өңдеу тазалығына қарай қолдану ережесін, бақылау-өлшеу құралдары мен аспаптарын теңшей және реттеу ережесін.</w:t>
      </w:r>
    </w:p>
    <w:bookmarkEnd w:id="5831"/>
    <w:bookmarkStart w:name="z5991" w:id="5832"/>
    <w:p>
      <w:pPr>
        <w:spacing w:after="0"/>
        <w:ind w:left="0"/>
        <w:jc w:val="both"/>
      </w:pPr>
      <w:r>
        <w:rPr>
          <w:rFonts w:ascii="Times New Roman"/>
          <w:b w:val="false"/>
          <w:i w:val="false"/>
          <w:color w:val="000000"/>
          <w:sz w:val="28"/>
        </w:rPr>
        <w:t>
      Жұмыс үлгілері.</w:t>
      </w:r>
    </w:p>
    <w:bookmarkEnd w:id="5832"/>
    <w:bookmarkStart w:name="z5992" w:id="5833"/>
    <w:p>
      <w:pPr>
        <w:spacing w:after="0"/>
        <w:ind w:left="0"/>
        <w:jc w:val="both"/>
      </w:pPr>
      <w:r>
        <w:rPr>
          <w:rFonts w:ascii="Times New Roman"/>
          <w:b w:val="false"/>
          <w:i w:val="false"/>
          <w:color w:val="000000"/>
          <w:sz w:val="28"/>
        </w:rPr>
        <w:t>
      1) Бұранда қапсырмалар мен фрезаларға арналған бақылау барабандары – бұранданы ажарлау;</w:t>
      </w:r>
    </w:p>
    <w:bookmarkEnd w:id="5833"/>
    <w:bookmarkStart w:name="z5993" w:id="5834"/>
    <w:p>
      <w:pPr>
        <w:spacing w:after="0"/>
        <w:ind w:left="0"/>
        <w:jc w:val="both"/>
      </w:pPr>
      <w:r>
        <w:rPr>
          <w:rFonts w:ascii="Times New Roman"/>
          <w:b w:val="false"/>
          <w:i w:val="false"/>
          <w:color w:val="000000"/>
          <w:sz w:val="28"/>
        </w:rPr>
        <w:t>
      2) Бринелль пресінің бұрандалары – бұранданы ажарлау;</w:t>
      </w:r>
    </w:p>
    <w:bookmarkEnd w:id="5834"/>
    <w:bookmarkStart w:name="z5994" w:id="5835"/>
    <w:p>
      <w:pPr>
        <w:spacing w:after="0"/>
        <w:ind w:left="0"/>
        <w:jc w:val="both"/>
      </w:pPr>
      <w:r>
        <w:rPr>
          <w:rFonts w:ascii="Times New Roman"/>
          <w:b w:val="false"/>
          <w:i w:val="false"/>
          <w:color w:val="000000"/>
          <w:sz w:val="28"/>
        </w:rPr>
        <w:t>
      3) Ішкі бұрандаға арналған көп кіретін дискілі тарақтар-радиусты келтірумен бұрандаларды ажарлау;</w:t>
      </w:r>
    </w:p>
    <w:bookmarkEnd w:id="5835"/>
    <w:bookmarkStart w:name="z5995" w:id="5836"/>
    <w:p>
      <w:pPr>
        <w:spacing w:after="0"/>
        <w:ind w:left="0"/>
        <w:jc w:val="both"/>
      </w:pPr>
      <w:r>
        <w:rPr>
          <w:rFonts w:ascii="Times New Roman"/>
          <w:b w:val="false"/>
          <w:i w:val="false"/>
          <w:color w:val="000000"/>
          <w:sz w:val="28"/>
        </w:rPr>
        <w:t>
      4) Бұрандалы калибрлер (сақиналар) - бұранданы пішінді ажарлау;</w:t>
      </w:r>
    </w:p>
    <w:bookmarkEnd w:id="5836"/>
    <w:bookmarkStart w:name="z5996" w:id="5837"/>
    <w:p>
      <w:pPr>
        <w:spacing w:after="0"/>
        <w:ind w:left="0"/>
        <w:jc w:val="both"/>
      </w:pPr>
      <w:r>
        <w:rPr>
          <w:rFonts w:ascii="Times New Roman"/>
          <w:b w:val="false"/>
          <w:i w:val="false"/>
          <w:color w:val="000000"/>
          <w:sz w:val="28"/>
        </w:rPr>
        <w:t>
      5) Бұрандалы конустық калибрлер (тығындар)-бұранданы пішінді ажарлау;</w:t>
      </w:r>
    </w:p>
    <w:bookmarkEnd w:id="5837"/>
    <w:bookmarkStart w:name="z5997" w:id="5838"/>
    <w:p>
      <w:pPr>
        <w:spacing w:after="0"/>
        <w:ind w:left="0"/>
        <w:jc w:val="both"/>
      </w:pPr>
      <w:r>
        <w:rPr>
          <w:rFonts w:ascii="Times New Roman"/>
          <w:b w:val="false"/>
          <w:i w:val="false"/>
          <w:color w:val="000000"/>
          <w:sz w:val="28"/>
        </w:rPr>
        <w:t>
      6) Бұрандалы цилиндрлік калибрлер (тығындар)-бұранданы толық пішінді ажарлау;</w:t>
      </w:r>
    </w:p>
    <w:bookmarkEnd w:id="5838"/>
    <w:bookmarkStart w:name="z5998" w:id="5839"/>
    <w:p>
      <w:pPr>
        <w:spacing w:after="0"/>
        <w:ind w:left="0"/>
        <w:jc w:val="both"/>
      </w:pPr>
      <w:r>
        <w:rPr>
          <w:rFonts w:ascii="Times New Roman"/>
          <w:b w:val="false"/>
          <w:i w:val="false"/>
          <w:color w:val="000000"/>
          <w:sz w:val="28"/>
        </w:rPr>
        <w:t>
      7) Бір және көп кіретін метрлік және арнайы бұрандалары бар көшіргіштер-бұранданы ажарлау;</w:t>
      </w:r>
    </w:p>
    <w:bookmarkEnd w:id="5839"/>
    <w:bookmarkStart w:name="z5999" w:id="5840"/>
    <w:p>
      <w:pPr>
        <w:spacing w:after="0"/>
        <w:ind w:left="0"/>
        <w:jc w:val="both"/>
      </w:pPr>
      <w:r>
        <w:rPr>
          <w:rFonts w:ascii="Times New Roman"/>
          <w:b w:val="false"/>
          <w:i w:val="false"/>
          <w:color w:val="000000"/>
          <w:sz w:val="28"/>
        </w:rPr>
        <w:t>
      8) Конустық бұрандаойғыштар – бұранданы пішінді ажарлау;</w:t>
      </w:r>
    </w:p>
    <w:bookmarkEnd w:id="5840"/>
    <w:bookmarkStart w:name="z6000" w:id="5841"/>
    <w:p>
      <w:pPr>
        <w:spacing w:after="0"/>
        <w:ind w:left="0"/>
        <w:jc w:val="both"/>
      </w:pPr>
      <w:r>
        <w:rPr>
          <w:rFonts w:ascii="Times New Roman"/>
          <w:b w:val="false"/>
          <w:i w:val="false"/>
          <w:color w:val="000000"/>
          <w:sz w:val="28"/>
        </w:rPr>
        <w:t>
      9) Метрлік және дюймді бұрамасы бар қолды және машиналы бұрандаойғыштар – бұранданы пішінді ажарлау;</w:t>
      </w:r>
    </w:p>
    <w:bookmarkEnd w:id="5841"/>
    <w:bookmarkStart w:name="z6001" w:id="5842"/>
    <w:p>
      <w:pPr>
        <w:spacing w:after="0"/>
        <w:ind w:left="0"/>
        <w:jc w:val="both"/>
      </w:pPr>
      <w:r>
        <w:rPr>
          <w:rFonts w:ascii="Times New Roman"/>
          <w:b w:val="false"/>
          <w:i w:val="false"/>
          <w:color w:val="000000"/>
          <w:sz w:val="28"/>
        </w:rPr>
        <w:t>
      10) Көп кіретін ара секілді және трапецеидалды бұрамасы бар бұранда ойғыштар – бұранданы пішінді ажарлау;</w:t>
      </w:r>
    </w:p>
    <w:bookmarkEnd w:id="5842"/>
    <w:bookmarkStart w:name="z6002" w:id="5843"/>
    <w:p>
      <w:pPr>
        <w:spacing w:after="0"/>
        <w:ind w:left="0"/>
        <w:jc w:val="both"/>
      </w:pPr>
      <w:r>
        <w:rPr>
          <w:rFonts w:ascii="Times New Roman"/>
          <w:b w:val="false"/>
          <w:i w:val="false"/>
          <w:color w:val="000000"/>
          <w:sz w:val="28"/>
        </w:rPr>
        <w:t>
      11) Бұранда фрезалар- бұранданы пішінді ажарлау және қатарлау;</w:t>
      </w:r>
    </w:p>
    <w:bookmarkEnd w:id="5843"/>
    <w:bookmarkStart w:name="z6003" w:id="5844"/>
    <w:p>
      <w:pPr>
        <w:spacing w:after="0"/>
        <w:ind w:left="0"/>
        <w:jc w:val="both"/>
      </w:pPr>
      <w:r>
        <w:rPr>
          <w:rFonts w:ascii="Times New Roman"/>
          <w:b w:val="false"/>
          <w:i w:val="false"/>
          <w:color w:val="000000"/>
          <w:sz w:val="28"/>
        </w:rPr>
        <w:t>
      12) Модульдік бұрамдық фрезалар-бұранданы пішінді ажарлау және қатарлау.</w:t>
      </w:r>
    </w:p>
    <w:bookmarkEnd w:id="5844"/>
    <w:bookmarkStart w:name="z6004" w:id="5845"/>
    <w:p>
      <w:pPr>
        <w:spacing w:after="0"/>
        <w:ind w:left="0"/>
        <w:jc w:val="left"/>
      </w:pPr>
      <w:r>
        <w:rPr>
          <w:rFonts w:ascii="Times New Roman"/>
          <w:b/>
          <w:i w:val="false"/>
          <w:color w:val="000000"/>
        </w:rPr>
        <w:t xml:space="preserve"> 499. Бұранда ажарлаушы 6-разряд</w:t>
      </w:r>
    </w:p>
    <w:bookmarkEnd w:id="5845"/>
    <w:bookmarkStart w:name="z6005" w:id="5846"/>
    <w:p>
      <w:pPr>
        <w:spacing w:after="0"/>
        <w:ind w:left="0"/>
        <w:jc w:val="both"/>
      </w:pPr>
      <w:r>
        <w:rPr>
          <w:rFonts w:ascii="Times New Roman"/>
          <w:b w:val="false"/>
          <w:i w:val="false"/>
          <w:color w:val="000000"/>
          <w:sz w:val="28"/>
        </w:rPr>
        <w:t>
      Жұмыс сипаттамасы. Әр түрлі типті ажарлағыш станоктарда 1-5 квалитет бойынша бағалы құралда, бөлшектер мен құрылғыларда әр түрлі адымды және пішінді күрделі бұрандаларды ажарлау, сондай-ақ 4-6 дәлдік дәрежесі бойынша бұрамдық фрезаларды ажарлау және қатарлау. Бұранданың кез-келген пішіні бойынша ажарлағыш шарықтастарды іріктеу, орнату және түзету. Қажетті есептеулерді орындаумен станокты баптау.</w:t>
      </w:r>
    </w:p>
    <w:bookmarkEnd w:id="5846"/>
    <w:bookmarkStart w:name="z6006" w:id="5847"/>
    <w:p>
      <w:pPr>
        <w:spacing w:after="0"/>
        <w:ind w:left="0"/>
        <w:jc w:val="both"/>
      </w:pPr>
      <w:r>
        <w:rPr>
          <w:rFonts w:ascii="Times New Roman"/>
          <w:b w:val="false"/>
          <w:i w:val="false"/>
          <w:color w:val="000000"/>
          <w:sz w:val="28"/>
        </w:rPr>
        <w:t>
      Білуге тиіс: әр түрлі бұранда ажарлағыш станоктар мен қолданылатын құрылғылардың конструкциясын және дәлдікке тексеру ережесін, ажарлағыш шарықтастардың сыныптамасы мен сипаттамасын және өңделетін металға, бұрама қадамына және қажетті өңдеу тазалығына қарай қолдану ережесін, станок анықтамалығы мен паспорты бойынша кесу режимін айқындау ережесін.</w:t>
      </w:r>
    </w:p>
    <w:bookmarkEnd w:id="5847"/>
    <w:bookmarkStart w:name="z6007" w:id="5848"/>
    <w:p>
      <w:pPr>
        <w:spacing w:after="0"/>
        <w:ind w:left="0"/>
        <w:jc w:val="both"/>
      </w:pPr>
      <w:r>
        <w:rPr>
          <w:rFonts w:ascii="Times New Roman"/>
          <w:b w:val="false"/>
          <w:i w:val="false"/>
          <w:color w:val="000000"/>
          <w:sz w:val="28"/>
        </w:rPr>
        <w:t>
      Жұмыс үлгілері.</w:t>
      </w:r>
    </w:p>
    <w:bookmarkEnd w:id="5848"/>
    <w:bookmarkStart w:name="z6008" w:id="5849"/>
    <w:p>
      <w:pPr>
        <w:spacing w:after="0"/>
        <w:ind w:left="0"/>
        <w:jc w:val="both"/>
      </w:pPr>
      <w:r>
        <w:rPr>
          <w:rFonts w:ascii="Times New Roman"/>
          <w:b w:val="false"/>
          <w:i w:val="false"/>
          <w:color w:val="000000"/>
          <w:sz w:val="28"/>
        </w:rPr>
        <w:t>
      1) Ажарлағыш және басқа да станоктар мен машиналарға арналған көп қолданылатын бұрандалар – бұранданы кесу;</w:t>
      </w:r>
    </w:p>
    <w:bookmarkEnd w:id="5849"/>
    <w:bookmarkStart w:name="z6009" w:id="5850"/>
    <w:p>
      <w:pPr>
        <w:spacing w:after="0"/>
        <w:ind w:left="0"/>
        <w:jc w:val="both"/>
      </w:pPr>
      <w:r>
        <w:rPr>
          <w:rFonts w:ascii="Times New Roman"/>
          <w:b w:val="false"/>
          <w:i w:val="false"/>
          <w:color w:val="000000"/>
          <w:sz w:val="28"/>
        </w:rPr>
        <w:t>
      2) Көп кіретін трапецеидалды бұрандалары бар калибрлер (тығындар)-бұранданы толық ажарлау;</w:t>
      </w:r>
    </w:p>
    <w:bookmarkEnd w:id="5850"/>
    <w:bookmarkStart w:name="z6010" w:id="5851"/>
    <w:p>
      <w:pPr>
        <w:spacing w:after="0"/>
        <w:ind w:left="0"/>
        <w:jc w:val="both"/>
      </w:pPr>
      <w:r>
        <w:rPr>
          <w:rFonts w:ascii="Times New Roman"/>
          <w:b w:val="false"/>
          <w:i w:val="false"/>
          <w:color w:val="000000"/>
          <w:sz w:val="28"/>
        </w:rPr>
        <w:t>
      3) Көп пішінді домалатқыштар – пішінді ажарлау;</w:t>
      </w:r>
    </w:p>
    <w:bookmarkEnd w:id="5851"/>
    <w:bookmarkStart w:name="z6011" w:id="5852"/>
    <w:p>
      <w:pPr>
        <w:spacing w:after="0"/>
        <w:ind w:left="0"/>
        <w:jc w:val="both"/>
      </w:pPr>
      <w:r>
        <w:rPr>
          <w:rFonts w:ascii="Times New Roman"/>
          <w:b w:val="false"/>
          <w:i w:val="false"/>
          <w:color w:val="000000"/>
          <w:sz w:val="28"/>
        </w:rPr>
        <w:t>
      4) Кедір-бұдырлау фрезерлеуге арналған фрезалар-көп кіретін бұранданы пішінді ажарлау;</w:t>
      </w:r>
    </w:p>
    <w:bookmarkEnd w:id="5852"/>
    <w:bookmarkStart w:name="z6012" w:id="5853"/>
    <w:p>
      <w:pPr>
        <w:spacing w:after="0"/>
        <w:ind w:left="0"/>
        <w:jc w:val="both"/>
      </w:pPr>
      <w:r>
        <w:rPr>
          <w:rFonts w:ascii="Times New Roman"/>
          <w:b w:val="false"/>
          <w:i w:val="false"/>
          <w:color w:val="000000"/>
          <w:sz w:val="28"/>
        </w:rPr>
        <w:t>
      5) Координатты қырнағыш станоктары әмбебап-бұрылатын үстелдердің бұрамдықтары – бұранданы ажарлау.</w:t>
      </w:r>
    </w:p>
    <w:bookmarkEnd w:id="5853"/>
    <w:bookmarkStart w:name="z6013" w:id="5854"/>
    <w:p>
      <w:pPr>
        <w:spacing w:after="0"/>
        <w:ind w:left="0"/>
        <w:jc w:val="left"/>
      </w:pPr>
      <w:r>
        <w:rPr>
          <w:rFonts w:ascii="Times New Roman"/>
          <w:b/>
          <w:i w:val="false"/>
          <w:color w:val="000000"/>
        </w:rPr>
        <w:t xml:space="preserve"> Бұрғылаушы</w:t>
      </w:r>
      <w:r>
        <w:br/>
      </w:r>
      <w:r>
        <w:rPr>
          <w:rFonts w:ascii="Times New Roman"/>
          <w:b/>
          <w:i w:val="false"/>
          <w:color w:val="000000"/>
        </w:rPr>
        <w:t>500. Бұрғылаушы 2-разряд</w:t>
      </w:r>
    </w:p>
    <w:bookmarkEnd w:id="5854"/>
    <w:bookmarkStart w:name="z6015" w:id="5855"/>
    <w:p>
      <w:pPr>
        <w:spacing w:after="0"/>
        <w:ind w:left="0"/>
        <w:jc w:val="both"/>
      </w:pPr>
      <w:r>
        <w:rPr>
          <w:rFonts w:ascii="Times New Roman"/>
          <w:b w:val="false"/>
          <w:i w:val="false"/>
          <w:color w:val="000000"/>
          <w:sz w:val="28"/>
        </w:rPr>
        <w:t>
      Жұмыс сипаттамасы. Бұрғылағыш станоктарында немесе электрлік пневматикалық қол бұрғылармен, диаметрі 2 мм артық бұрғылармен бөлшектерде бір жазықтықта орналасқан тура және бітеу тесіктерді бұрғының бес диаметрге дейінгі тереңдікке кондукторлар, шаблондар, тіректер мен белгілер бойынша бұрғылау, бұрғылап кеңіту, тік-радикалды бұрғылау және көп шпиндельді станоктарда арнайы құралдар мен өлшемдік кескіш құралдарын қолдана отырып, бұрғылау тереңдігі бұрғының 5-тен 10 диаметрге дейін әр түрлі конфигурациялы бөлшектерде тесіктерді бұрғылау. Диаметрі 3-тен 24 мм дейін бұраманы өтпеге және тура кесу. Бөлшектерді центрлеу. Қарапайым және күрделілігі орташа бөлшектер мен дайындамаларды бір жазықтықта салыстыруы күрделі емес үстелге, тиссаларда немесе қондырғыларда орнату немесе бекіту. Технологиялық карта бойынша өңдеудің және кесу режимінің технологиялық жүйелілігін белгілеу. Жоғары білікті бұрғылаушының басшылығымен тұмсығының биіктігі 400 мм және одан жоғары бұрғылағыш станоктарды басқару.</w:t>
      </w:r>
    </w:p>
    <w:bookmarkEnd w:id="5855"/>
    <w:bookmarkStart w:name="z6016" w:id="5856"/>
    <w:p>
      <w:pPr>
        <w:spacing w:after="0"/>
        <w:ind w:left="0"/>
        <w:jc w:val="both"/>
      </w:pPr>
      <w:r>
        <w:rPr>
          <w:rFonts w:ascii="Times New Roman"/>
          <w:b w:val="false"/>
          <w:i w:val="false"/>
          <w:color w:val="000000"/>
          <w:sz w:val="28"/>
        </w:rPr>
        <w:t>
      Білуге тиіс: бір типті бұрғылау станоктарының құрылғысын және жұмыс істеу принципін, олардың маңызды бөліктерінің атауы мен міндетін, жоғары білікті бұрғылаушымен бірлесіп қызмет көрсететін ірі станоктарды басқару ережесін, өңделетін материалдардың атауын, таңбалауын және негізгі механикалық қасиеттерін, едәуір кең таралған құрылғылар мен бақылау-өлшеу құралдарының атауын, міндетін және қолдану шарттарын, кескіш құралдың міндетін, қайрау және орнату ережесін, майлағыш-салқындатқыш сұйықтықтардың міндетін және қолдану шарттарын, шақтамалар мен қондырмалардың жүйесін, кедір-бұдырлық квалитеттері мен параметрлері.</w:t>
      </w:r>
    </w:p>
    <w:bookmarkEnd w:id="5856"/>
    <w:bookmarkStart w:name="z6017" w:id="5857"/>
    <w:p>
      <w:pPr>
        <w:spacing w:after="0"/>
        <w:ind w:left="0"/>
        <w:jc w:val="both"/>
      </w:pPr>
      <w:r>
        <w:rPr>
          <w:rFonts w:ascii="Times New Roman"/>
          <w:b w:val="false"/>
          <w:i w:val="false"/>
          <w:color w:val="000000"/>
          <w:sz w:val="28"/>
        </w:rPr>
        <w:t>
      Жұмыс үлгілері.</w:t>
      </w:r>
    </w:p>
    <w:bookmarkEnd w:id="5857"/>
    <w:bookmarkStart w:name="z6018" w:id="5858"/>
    <w:p>
      <w:pPr>
        <w:spacing w:after="0"/>
        <w:ind w:left="0"/>
        <w:jc w:val="both"/>
      </w:pPr>
      <w:r>
        <w:rPr>
          <w:rFonts w:ascii="Times New Roman"/>
          <w:b w:val="false"/>
          <w:i w:val="false"/>
          <w:color w:val="000000"/>
          <w:sz w:val="28"/>
        </w:rPr>
        <w:t>
      1) Ішпектер – майлау бойынша тесікті бұрғылау;</w:t>
      </w:r>
    </w:p>
    <w:bookmarkEnd w:id="5858"/>
    <w:bookmarkStart w:name="z6019" w:id="5859"/>
    <w:p>
      <w:pPr>
        <w:spacing w:after="0"/>
        <w:ind w:left="0"/>
        <w:jc w:val="both"/>
      </w:pPr>
      <w:r>
        <w:rPr>
          <w:rFonts w:ascii="Times New Roman"/>
          <w:b w:val="false"/>
          <w:i w:val="false"/>
          <w:color w:val="000000"/>
          <w:sz w:val="28"/>
        </w:rPr>
        <w:t>
      2) Төлкелер, кронштейндер – контур бойынша бұрғылау;</w:t>
      </w:r>
    </w:p>
    <w:bookmarkEnd w:id="5859"/>
    <w:bookmarkStart w:name="z6020" w:id="5860"/>
    <w:p>
      <w:pPr>
        <w:spacing w:after="0"/>
        <w:ind w:left="0"/>
        <w:jc w:val="both"/>
      </w:pPr>
      <w:r>
        <w:rPr>
          <w:rFonts w:ascii="Times New Roman"/>
          <w:b w:val="false"/>
          <w:i w:val="false"/>
          <w:color w:val="000000"/>
          <w:sz w:val="28"/>
        </w:rPr>
        <w:t>
      3) Қалыпты гайкалар – тесіктерді үңгілеу;</w:t>
      </w:r>
    </w:p>
    <w:bookmarkEnd w:id="5860"/>
    <w:bookmarkStart w:name="z6021" w:id="5861"/>
    <w:p>
      <w:pPr>
        <w:spacing w:after="0"/>
        <w:ind w:left="0"/>
        <w:jc w:val="both"/>
      </w:pPr>
      <w:r>
        <w:rPr>
          <w:rFonts w:ascii="Times New Roman"/>
          <w:b w:val="false"/>
          <w:i w:val="false"/>
          <w:color w:val="000000"/>
          <w:sz w:val="28"/>
        </w:rPr>
        <w:t>
      4) Білікше, ось, цилиндр секілді ұсақ және қосалқы бөлшектер;</w:t>
      </w:r>
    </w:p>
    <w:bookmarkEnd w:id="5861"/>
    <w:bookmarkStart w:name="z6022" w:id="5862"/>
    <w:p>
      <w:pPr>
        <w:spacing w:after="0"/>
        <w:ind w:left="0"/>
        <w:jc w:val="both"/>
      </w:pPr>
      <w:r>
        <w:rPr>
          <w:rFonts w:ascii="Times New Roman"/>
          <w:b w:val="false"/>
          <w:i w:val="false"/>
          <w:color w:val="000000"/>
          <w:sz w:val="28"/>
        </w:rPr>
        <w:t>
      5) Кереует бөлшектері – тесіктерді бұрғылау;</w:t>
      </w:r>
    </w:p>
    <w:bookmarkEnd w:id="5862"/>
    <w:bookmarkStart w:name="z6023" w:id="5863"/>
    <w:p>
      <w:pPr>
        <w:spacing w:after="0"/>
        <w:ind w:left="0"/>
        <w:jc w:val="both"/>
      </w:pPr>
      <w:r>
        <w:rPr>
          <w:rFonts w:ascii="Times New Roman"/>
          <w:b w:val="false"/>
          <w:i w:val="false"/>
          <w:color w:val="000000"/>
          <w:sz w:val="28"/>
        </w:rPr>
        <w:t>
      6) Микалекстен жасалған бұйымдар – тесіктерді бұрғылау;</w:t>
      </w:r>
    </w:p>
    <w:bookmarkEnd w:id="5863"/>
    <w:bookmarkStart w:name="z6024" w:id="5864"/>
    <w:p>
      <w:pPr>
        <w:spacing w:after="0"/>
        <w:ind w:left="0"/>
        <w:jc w:val="both"/>
      </w:pPr>
      <w:r>
        <w:rPr>
          <w:rFonts w:ascii="Times New Roman"/>
          <w:b w:val="false"/>
          <w:i w:val="false"/>
          <w:color w:val="000000"/>
          <w:sz w:val="28"/>
        </w:rPr>
        <w:t>
      7) Білікпен жиналған сақина – тесіктерді шплинт бойынша бұрғылау;</w:t>
      </w:r>
    </w:p>
    <w:bookmarkEnd w:id="5864"/>
    <w:bookmarkStart w:name="z6025" w:id="5865"/>
    <w:p>
      <w:pPr>
        <w:spacing w:after="0"/>
        <w:ind w:left="0"/>
        <w:jc w:val="both"/>
      </w:pPr>
      <w:r>
        <w:rPr>
          <w:rFonts w:ascii="Times New Roman"/>
          <w:b w:val="false"/>
          <w:i w:val="false"/>
          <w:color w:val="000000"/>
          <w:sz w:val="28"/>
        </w:rPr>
        <w:t>
      8) Планкалар, астарлар, бұрыштар, ілгектер, үшкілдер-тесіктерді контур немесе белгі бойынша бұрғылау және үңгілеу;</w:t>
      </w:r>
    </w:p>
    <w:bookmarkEnd w:id="5865"/>
    <w:bookmarkStart w:name="z6026" w:id="5866"/>
    <w:p>
      <w:pPr>
        <w:spacing w:after="0"/>
        <w:ind w:left="0"/>
        <w:jc w:val="both"/>
      </w:pPr>
      <w:r>
        <w:rPr>
          <w:rFonts w:ascii="Times New Roman"/>
          <w:b w:val="false"/>
          <w:i w:val="false"/>
          <w:color w:val="000000"/>
          <w:sz w:val="28"/>
        </w:rPr>
        <w:t>
      9) Күрделілігі 1-2 топ баспа платалары – тесіктерді бұрғылау, үңгілеу;</w:t>
      </w:r>
    </w:p>
    <w:bookmarkEnd w:id="5866"/>
    <w:bookmarkStart w:name="z6027" w:id="5867"/>
    <w:p>
      <w:pPr>
        <w:spacing w:after="0"/>
        <w:ind w:left="0"/>
        <w:jc w:val="both"/>
      </w:pPr>
      <w:r>
        <w:rPr>
          <w:rFonts w:ascii="Times New Roman"/>
          <w:b w:val="false"/>
          <w:i w:val="false"/>
          <w:color w:val="000000"/>
          <w:sz w:val="28"/>
        </w:rPr>
        <w:t>
      10) Орындықтар, стакандар және басқа бөлшектер - диаметрі 3-тен 24 мм дейін бұрамаларды өтпеге және тура кесу;</w:t>
      </w:r>
    </w:p>
    <w:bookmarkEnd w:id="5867"/>
    <w:bookmarkStart w:name="z6028" w:id="5868"/>
    <w:p>
      <w:pPr>
        <w:spacing w:after="0"/>
        <w:ind w:left="0"/>
        <w:jc w:val="both"/>
      </w:pPr>
      <w:r>
        <w:rPr>
          <w:rFonts w:ascii="Times New Roman"/>
          <w:b w:val="false"/>
          <w:i w:val="false"/>
          <w:color w:val="000000"/>
          <w:sz w:val="28"/>
        </w:rPr>
        <w:t xml:space="preserve">
      11) Диаметрі 500 мм дейін фланецтер, сақиналар-контур бойынша бұрғылау, үңгілеу, үңгіштеу; </w:t>
      </w:r>
    </w:p>
    <w:bookmarkEnd w:id="5868"/>
    <w:bookmarkStart w:name="z6029" w:id="5869"/>
    <w:p>
      <w:pPr>
        <w:spacing w:after="0"/>
        <w:ind w:left="0"/>
        <w:jc w:val="both"/>
      </w:pPr>
      <w:r>
        <w:rPr>
          <w:rFonts w:ascii="Times New Roman"/>
          <w:b w:val="false"/>
          <w:i w:val="false"/>
          <w:color w:val="000000"/>
          <w:sz w:val="28"/>
        </w:rPr>
        <w:t>
      12) Фланецтер мен басқа бөлшектер-тесіктерді теңшелген арнайы станоктарда бұрғылау.</w:t>
      </w:r>
    </w:p>
    <w:bookmarkEnd w:id="5869"/>
    <w:bookmarkStart w:name="z6030" w:id="5870"/>
    <w:p>
      <w:pPr>
        <w:spacing w:after="0"/>
        <w:ind w:left="0"/>
        <w:jc w:val="left"/>
      </w:pPr>
      <w:r>
        <w:rPr>
          <w:rFonts w:ascii="Times New Roman"/>
          <w:b/>
          <w:i w:val="false"/>
          <w:color w:val="000000"/>
        </w:rPr>
        <w:t xml:space="preserve"> 501. Бұрғылаушы 3-разряд</w:t>
      </w:r>
    </w:p>
    <w:bookmarkEnd w:id="5870"/>
    <w:bookmarkStart w:name="z6031" w:id="5871"/>
    <w:p>
      <w:pPr>
        <w:spacing w:after="0"/>
        <w:ind w:left="0"/>
        <w:jc w:val="both"/>
      </w:pPr>
      <w:r>
        <w:rPr>
          <w:rFonts w:ascii="Times New Roman"/>
          <w:b w:val="false"/>
          <w:i w:val="false"/>
          <w:color w:val="000000"/>
          <w:sz w:val="28"/>
        </w:rPr>
        <w:t>
      Жұмыс сипаттамасы. 8 - 11 квалитет бойынша әр түрлі бөлшектерде тесіктерді бұрғылау, бұрғылап кеңіту, үңгуіштеу және үңгілеу, сондай-ақ 12 - 14 квалитет бойынша күрделі, ірі габаритті бөлшектерде тесіктерді бұрғылау. Әр түрлі конфигурациялы бөлшектерде бұрғылау станоктарында бұрғылау тереңдігі бұрғының 5-тен 15 диаметрге дейін, сондай-ақ арнайы бағыттаушы құрылғыларды қолдана отырып, тереңдігі бұрғының 10-нан 20 диаметрге дейін, сондай-ақ арнайы бапталған станоктарда тереңдігі бұрғының 10 диаметрінен артық терең тесіктер бұрғылау. Күрделі бөлшектерді екі және одан көп жазықтықта салыстырып, бұрыштамаларға, призмаларға, домкраттар мен астарларға орнату және бекіту. Әрбір бұрыш және әр түрлі жазықтықта тесіктерді бұрғылау. Әр түрлі бөлшектерде бұраманы кесу бойынша тесіктерді бұрғылау. Диаметрі 2 мм дейін және 24-тен 42 мм дейін бұрамаларды өтпеге және тура кесу. Әмбебап әрі арнайы құрылғыларды қолдана отырып, станоктарды баптау және бөлшектерді өңдеу мен кесу режимін технологиялық жүйелілігін өздігінен айқындау. Еден көтергіш-көлік жабдықтарын басқару. Жүктерді көтеру, ауыстыру, орнату және салу үшін арқандау және байлау.</w:t>
      </w:r>
    </w:p>
    <w:bookmarkEnd w:id="5871"/>
    <w:bookmarkStart w:name="z6032" w:id="5872"/>
    <w:p>
      <w:pPr>
        <w:spacing w:after="0"/>
        <w:ind w:left="0"/>
        <w:jc w:val="both"/>
      </w:pPr>
      <w:r>
        <w:rPr>
          <w:rFonts w:ascii="Times New Roman"/>
          <w:b w:val="false"/>
          <w:i w:val="false"/>
          <w:color w:val="000000"/>
          <w:sz w:val="28"/>
        </w:rPr>
        <w:t>
      Білуге тиіс: әр түрлі типті бұрғылағыш станоктардың құрылғысын, баптау және дәлдікке тексеру ережесін, бақылау-өлшеу құралдарының, қысатын және орнататын аспаптардың құрылғысын және қолдану ережесін, әмбебап әрі арнайы кескіш құралдың геометриясын, қайрау және орнату ережесін, бұрамалардың элементтері мен түрлері, шақтамалар мен қондырмалардың жүйесін, кедір-бұдырлық квалитеттері мен параметрлерін.</w:t>
      </w:r>
    </w:p>
    <w:bookmarkEnd w:id="5872"/>
    <w:bookmarkStart w:name="z6033" w:id="5873"/>
    <w:p>
      <w:pPr>
        <w:spacing w:after="0"/>
        <w:ind w:left="0"/>
        <w:jc w:val="both"/>
      </w:pPr>
      <w:r>
        <w:rPr>
          <w:rFonts w:ascii="Times New Roman"/>
          <w:b w:val="false"/>
          <w:i w:val="false"/>
          <w:color w:val="000000"/>
          <w:sz w:val="28"/>
        </w:rPr>
        <w:t>
      Жұмыс үлгілері.</w:t>
      </w:r>
    </w:p>
    <w:bookmarkEnd w:id="5873"/>
    <w:bookmarkStart w:name="z6034" w:id="5874"/>
    <w:p>
      <w:pPr>
        <w:spacing w:after="0"/>
        <w:ind w:left="0"/>
        <w:jc w:val="both"/>
      </w:pPr>
      <w:r>
        <w:rPr>
          <w:rFonts w:ascii="Times New Roman"/>
          <w:b w:val="false"/>
          <w:i w:val="false"/>
          <w:color w:val="000000"/>
          <w:sz w:val="28"/>
        </w:rPr>
        <w:t>
      1) Токарлық станоктардың артқы тұғырлары – болт бойынша тесіктерді бұрғылау;</w:t>
      </w:r>
    </w:p>
    <w:bookmarkEnd w:id="5874"/>
    <w:bookmarkStart w:name="z6035" w:id="5875"/>
    <w:p>
      <w:pPr>
        <w:spacing w:after="0"/>
        <w:ind w:left="0"/>
        <w:jc w:val="both"/>
      </w:pPr>
      <w:r>
        <w:rPr>
          <w:rFonts w:ascii="Times New Roman"/>
          <w:b w:val="false"/>
          <w:i w:val="false"/>
          <w:color w:val="000000"/>
          <w:sz w:val="28"/>
        </w:rPr>
        <w:t>
      2) Біліктер, осьтер – қисық майлайтын тесіктерді бұрғылау;</w:t>
      </w:r>
    </w:p>
    <w:bookmarkEnd w:id="5875"/>
    <w:bookmarkStart w:name="z6036" w:id="5876"/>
    <w:p>
      <w:pPr>
        <w:spacing w:after="0"/>
        <w:ind w:left="0"/>
        <w:jc w:val="both"/>
      </w:pPr>
      <w:r>
        <w:rPr>
          <w:rFonts w:ascii="Times New Roman"/>
          <w:b w:val="false"/>
          <w:i w:val="false"/>
          <w:color w:val="000000"/>
          <w:sz w:val="28"/>
        </w:rPr>
        <w:t>
      3) Титан қорытпаларынан жасалған бөлшектер-бұрамаларды бұрама ойғыштармен өтпеге және тура кесу;</w:t>
      </w:r>
    </w:p>
    <w:bookmarkEnd w:id="5876"/>
    <w:bookmarkStart w:name="z6037" w:id="5877"/>
    <w:p>
      <w:pPr>
        <w:spacing w:after="0"/>
        <w:ind w:left="0"/>
        <w:jc w:val="both"/>
      </w:pPr>
      <w:r>
        <w:rPr>
          <w:rFonts w:ascii="Times New Roman"/>
          <w:b w:val="false"/>
          <w:i w:val="false"/>
          <w:color w:val="000000"/>
          <w:sz w:val="28"/>
        </w:rPr>
        <w:t>
      4) Метал өңдейтін станоктардың бөлшектері-токарлық станоктардың ауыстоптары, әр түрлі станоктардың шпиндельдері – тесіктерді белгі бойынша бұрғылау;</w:t>
      </w:r>
    </w:p>
    <w:bookmarkEnd w:id="5877"/>
    <w:bookmarkStart w:name="z6038" w:id="5878"/>
    <w:p>
      <w:pPr>
        <w:spacing w:after="0"/>
        <w:ind w:left="0"/>
        <w:jc w:val="both"/>
      </w:pPr>
      <w:r>
        <w:rPr>
          <w:rFonts w:ascii="Times New Roman"/>
          <w:b w:val="false"/>
          <w:i w:val="false"/>
          <w:color w:val="000000"/>
          <w:sz w:val="28"/>
        </w:rPr>
        <w:t>
      5) Әр түрлі бөлшектер, тораптар мен пісіру конструкциялары – тесіктерді бұрғылау, пневмо құралмен үңгіштеу;</w:t>
      </w:r>
    </w:p>
    <w:bookmarkEnd w:id="5878"/>
    <w:bookmarkStart w:name="z6039" w:id="5879"/>
    <w:p>
      <w:pPr>
        <w:spacing w:after="0"/>
        <w:ind w:left="0"/>
        <w:jc w:val="both"/>
      </w:pPr>
      <w:r>
        <w:rPr>
          <w:rFonts w:ascii="Times New Roman"/>
          <w:b w:val="false"/>
          <w:i w:val="false"/>
          <w:color w:val="000000"/>
          <w:sz w:val="28"/>
        </w:rPr>
        <w:t>
      6) Сағат бөлшектері – тесіктерді бұрғылау, үңгілеу, үңгіштеу;</w:t>
      </w:r>
    </w:p>
    <w:bookmarkEnd w:id="5879"/>
    <w:bookmarkStart w:name="z6040" w:id="5880"/>
    <w:p>
      <w:pPr>
        <w:spacing w:after="0"/>
        <w:ind w:left="0"/>
        <w:jc w:val="both"/>
      </w:pPr>
      <w:r>
        <w:rPr>
          <w:rFonts w:ascii="Times New Roman"/>
          <w:b w:val="false"/>
          <w:i w:val="false"/>
          <w:color w:val="000000"/>
          <w:sz w:val="28"/>
        </w:rPr>
        <w:t>
      7) Фильтрлерге арналған сфералық түптер – бұрғылау, үңгілеу, үңгіштеу;</w:t>
      </w:r>
    </w:p>
    <w:bookmarkEnd w:id="5880"/>
    <w:bookmarkStart w:name="z6041" w:id="5881"/>
    <w:p>
      <w:pPr>
        <w:spacing w:after="0"/>
        <w:ind w:left="0"/>
        <w:jc w:val="both"/>
      </w:pPr>
      <w:r>
        <w:rPr>
          <w:rFonts w:ascii="Times New Roman"/>
          <w:b w:val="false"/>
          <w:i w:val="false"/>
          <w:color w:val="000000"/>
          <w:sz w:val="28"/>
        </w:rPr>
        <w:t>
      8) "т" және "к" бұйымдарының қақпаларына және кремальер қақпалары мен есіктердің сақиналары – тесіктерді белгілер бойынша бұрғылау, үңгілеу;</w:t>
      </w:r>
    </w:p>
    <w:bookmarkEnd w:id="5881"/>
    <w:bookmarkStart w:name="z6042" w:id="5882"/>
    <w:p>
      <w:pPr>
        <w:spacing w:after="0"/>
        <w:ind w:left="0"/>
        <w:jc w:val="both"/>
      </w:pPr>
      <w:r>
        <w:rPr>
          <w:rFonts w:ascii="Times New Roman"/>
          <w:b w:val="false"/>
          <w:i w:val="false"/>
          <w:color w:val="000000"/>
          <w:sz w:val="28"/>
        </w:rPr>
        <w:t>
      9) Кабель қораптары – тесікті бұрғылау;</w:t>
      </w:r>
    </w:p>
    <w:bookmarkEnd w:id="5882"/>
    <w:bookmarkStart w:name="z6043" w:id="5883"/>
    <w:p>
      <w:pPr>
        <w:spacing w:after="0"/>
        <w:ind w:left="0"/>
        <w:jc w:val="both"/>
      </w:pPr>
      <w:r>
        <w:rPr>
          <w:rFonts w:ascii="Times New Roman"/>
          <w:b w:val="false"/>
          <w:i w:val="false"/>
          <w:color w:val="000000"/>
          <w:sz w:val="28"/>
        </w:rPr>
        <w:t>
      10) Кеме мойынтіректерінің корпустары мен қақпалары, білік диаметрі 500 мм дейін тірек және білек диаметрі 400 мм дейін тура – парлау үшін болттар бойынша ажырамаларда тесіктерді бұрғылау және кесу;</w:t>
      </w:r>
    </w:p>
    <w:bookmarkEnd w:id="5883"/>
    <w:bookmarkStart w:name="z6044" w:id="5884"/>
    <w:p>
      <w:pPr>
        <w:spacing w:after="0"/>
        <w:ind w:left="0"/>
        <w:jc w:val="both"/>
      </w:pPr>
      <w:r>
        <w:rPr>
          <w:rFonts w:ascii="Times New Roman"/>
          <w:b w:val="false"/>
          <w:i w:val="false"/>
          <w:color w:val="000000"/>
          <w:sz w:val="28"/>
        </w:rPr>
        <w:t>
      11) Редукторлардың корпустары мен қақпалары, жиыны-бұрғылау,үңгілеу, үңгіштеу;</w:t>
      </w:r>
    </w:p>
    <w:bookmarkEnd w:id="5884"/>
    <w:bookmarkStart w:name="z6045" w:id="5885"/>
    <w:p>
      <w:pPr>
        <w:spacing w:after="0"/>
        <w:ind w:left="0"/>
        <w:jc w:val="both"/>
      </w:pPr>
      <w:r>
        <w:rPr>
          <w:rFonts w:ascii="Times New Roman"/>
          <w:b w:val="false"/>
          <w:i w:val="false"/>
          <w:color w:val="000000"/>
          <w:sz w:val="28"/>
        </w:rPr>
        <w:t>
      12) Кремальерлі қақпалар мен есіктердің корпустары-алынбалы сыналар мен қыспа сақиналарын орнату үшін тесіктерді бұрғылау;</w:t>
      </w:r>
    </w:p>
    <w:bookmarkEnd w:id="5885"/>
    <w:bookmarkStart w:name="z6046" w:id="5886"/>
    <w:p>
      <w:pPr>
        <w:spacing w:after="0"/>
        <w:ind w:left="0"/>
        <w:jc w:val="both"/>
      </w:pPr>
      <w:r>
        <w:rPr>
          <w:rFonts w:ascii="Times New Roman"/>
          <w:b w:val="false"/>
          <w:i w:val="false"/>
          <w:color w:val="000000"/>
          <w:sz w:val="28"/>
        </w:rPr>
        <w:t>
      13) Мойынтіректердің корпустары- тесіктерді жанасқан жерлерде шпилька және болттар бойынша бұрғылау;</w:t>
      </w:r>
    </w:p>
    <w:bookmarkEnd w:id="5886"/>
    <w:bookmarkStart w:name="z6047" w:id="5887"/>
    <w:p>
      <w:pPr>
        <w:spacing w:after="0"/>
        <w:ind w:left="0"/>
        <w:jc w:val="both"/>
      </w:pPr>
      <w:r>
        <w:rPr>
          <w:rFonts w:ascii="Times New Roman"/>
          <w:b w:val="false"/>
          <w:i w:val="false"/>
          <w:color w:val="000000"/>
          <w:sz w:val="28"/>
        </w:rPr>
        <w:t>
      14) Фильтр корпустары – тесіктерді фланецтерде бұрғылау;</w:t>
      </w:r>
    </w:p>
    <w:bookmarkEnd w:id="5887"/>
    <w:bookmarkStart w:name="z6048" w:id="5888"/>
    <w:p>
      <w:pPr>
        <w:spacing w:after="0"/>
        <w:ind w:left="0"/>
        <w:jc w:val="both"/>
      </w:pPr>
      <w:r>
        <w:rPr>
          <w:rFonts w:ascii="Times New Roman"/>
          <w:b w:val="false"/>
          <w:i w:val="false"/>
          <w:color w:val="000000"/>
          <w:sz w:val="28"/>
        </w:rPr>
        <w:t>
      15) Күрделілігі ІII топ баспа платтары – тесіктерді бұрғылау, үңгілеу;</w:t>
      </w:r>
    </w:p>
    <w:bookmarkEnd w:id="5888"/>
    <w:bookmarkStart w:name="z6049" w:id="5889"/>
    <w:p>
      <w:pPr>
        <w:spacing w:after="0"/>
        <w:ind w:left="0"/>
        <w:jc w:val="both"/>
      </w:pPr>
      <w:r>
        <w:rPr>
          <w:rFonts w:ascii="Times New Roman"/>
          <w:b w:val="false"/>
          <w:i w:val="false"/>
          <w:color w:val="000000"/>
          <w:sz w:val="28"/>
        </w:rPr>
        <w:t>
      16) Акустикалық плиталар – бұрғылау;</w:t>
      </w:r>
    </w:p>
    <w:bookmarkEnd w:id="5889"/>
    <w:bookmarkStart w:name="z6050" w:id="5890"/>
    <w:p>
      <w:pPr>
        <w:spacing w:after="0"/>
        <w:ind w:left="0"/>
        <w:jc w:val="both"/>
      </w:pPr>
      <w:r>
        <w:rPr>
          <w:rFonts w:ascii="Times New Roman"/>
          <w:b w:val="false"/>
          <w:i w:val="false"/>
          <w:color w:val="000000"/>
          <w:sz w:val="28"/>
        </w:rPr>
        <w:t>
      17) Орындықтар, стакандар, фланецтер және басқа да бөлшектер- диаметрі 2 мм және 24 мм-ден 42 дейін бұрамаларды өтпеге және тура кесу.</w:t>
      </w:r>
    </w:p>
    <w:bookmarkEnd w:id="5890"/>
    <w:bookmarkStart w:name="z6051" w:id="5891"/>
    <w:p>
      <w:pPr>
        <w:spacing w:after="0"/>
        <w:ind w:left="0"/>
        <w:jc w:val="both"/>
      </w:pPr>
      <w:r>
        <w:rPr>
          <w:rFonts w:ascii="Times New Roman"/>
          <w:b w:val="false"/>
          <w:i w:val="false"/>
          <w:color w:val="000000"/>
          <w:sz w:val="28"/>
        </w:rPr>
        <w:t>
      18) Үштіктер, келтеқұбырлар, фланецті иіндер – фланецтерде тесіктерді бұрғылау;</w:t>
      </w:r>
    </w:p>
    <w:bookmarkEnd w:id="5891"/>
    <w:bookmarkStart w:name="z6052" w:id="5892"/>
    <w:p>
      <w:pPr>
        <w:spacing w:after="0"/>
        <w:ind w:left="0"/>
        <w:jc w:val="both"/>
      </w:pPr>
      <w:r>
        <w:rPr>
          <w:rFonts w:ascii="Times New Roman"/>
          <w:b w:val="false"/>
          <w:i w:val="false"/>
          <w:color w:val="000000"/>
          <w:sz w:val="28"/>
        </w:rPr>
        <w:t>
      19) Диаметрі 500 мм артық фланецтер, сақиналар –тесіктерді белгі немесе кондуктор бойынша бұрғылау, үңгілеу, жоңғылау, үңгіштеу;</w:t>
      </w:r>
    </w:p>
    <w:bookmarkEnd w:id="5892"/>
    <w:bookmarkStart w:name="z6053" w:id="5893"/>
    <w:p>
      <w:pPr>
        <w:spacing w:after="0"/>
        <w:ind w:left="0"/>
        <w:jc w:val="both"/>
      </w:pPr>
      <w:r>
        <w:rPr>
          <w:rFonts w:ascii="Times New Roman"/>
          <w:b w:val="false"/>
          <w:i w:val="false"/>
          <w:color w:val="000000"/>
          <w:sz w:val="28"/>
        </w:rPr>
        <w:t>
      20) Тіс тәждерімен жанасқан тісті берілістің тістегершіктері – тесіктерді бұрғылау және ұңғылау;</w:t>
      </w:r>
    </w:p>
    <w:bookmarkEnd w:id="5893"/>
    <w:bookmarkStart w:name="z6054" w:id="5894"/>
    <w:p>
      <w:pPr>
        <w:spacing w:after="0"/>
        <w:ind w:left="0"/>
        <w:jc w:val="both"/>
      </w:pPr>
      <w:r>
        <w:rPr>
          <w:rFonts w:ascii="Times New Roman"/>
          <w:b w:val="false"/>
          <w:i w:val="false"/>
          <w:color w:val="000000"/>
          <w:sz w:val="28"/>
        </w:rPr>
        <w:t>
      21) Тістегершіктер және ажырамалы шкивтер – жанасқан жерлерде және майлау бойынша бұрғылау;</w:t>
      </w:r>
    </w:p>
    <w:bookmarkEnd w:id="5894"/>
    <w:bookmarkStart w:name="z6055" w:id="5895"/>
    <w:p>
      <w:pPr>
        <w:spacing w:after="0"/>
        <w:ind w:left="0"/>
        <w:jc w:val="both"/>
      </w:pPr>
      <w:r>
        <w:rPr>
          <w:rFonts w:ascii="Times New Roman"/>
          <w:b w:val="false"/>
          <w:i w:val="false"/>
          <w:color w:val="000000"/>
          <w:sz w:val="28"/>
        </w:rPr>
        <w:t>
      22) Штампылар – тесіктерді бағыттаушы бағаналар бойынша бұрғылау.</w:t>
      </w:r>
    </w:p>
    <w:bookmarkEnd w:id="5895"/>
    <w:bookmarkStart w:name="z6056" w:id="5896"/>
    <w:p>
      <w:pPr>
        <w:spacing w:after="0"/>
        <w:ind w:left="0"/>
        <w:jc w:val="left"/>
      </w:pPr>
      <w:r>
        <w:rPr>
          <w:rFonts w:ascii="Times New Roman"/>
          <w:b/>
          <w:i w:val="false"/>
          <w:color w:val="000000"/>
        </w:rPr>
        <w:t xml:space="preserve"> 502. Бұрғылаушы 4-разряд</w:t>
      </w:r>
    </w:p>
    <w:bookmarkEnd w:id="5896"/>
    <w:bookmarkStart w:name="z6057" w:id="5897"/>
    <w:p>
      <w:pPr>
        <w:spacing w:after="0"/>
        <w:ind w:left="0"/>
        <w:jc w:val="both"/>
      </w:pPr>
      <w:r>
        <w:rPr>
          <w:rFonts w:ascii="Times New Roman"/>
          <w:b w:val="false"/>
          <w:i w:val="false"/>
          <w:color w:val="000000"/>
          <w:sz w:val="28"/>
        </w:rPr>
        <w:t>
      Жұмыс сипаттамасы. Әр түрлі жазықтықта орналасқан күрделі бөлшектерде 6-9 квалитет бойынша тесіктерді бұрғылау, бұрғылап кеңіту, үңгіштеу және ұңғылау. Әр түрлі конфигурациялы бөлшектерде бұрғылау тереңдігі бұрғының 15 диаметрінен артық, сондай-ақ арнайы бағыттаушы құрылғыларды қолдана отырып, тереңдігі бұрғының 20 диаметрінен артық, терең тесіктер бұрғылау. Бірнеше қондырманы және тесік осьі бойынша дәл бағытты және тесіктер ортасы арасында арақашықтықты қажет ететін түрлі бұрыштар мен әр түрлі жазықтықтар бойынша тесіктерді бұрғылау. Қол жетпейтін жерлерде бұрамаларды қысқарта кесу, жону және кесу. Әр түрлі жазықтықта құрамды бекітуді және дәл салыстыруды қажет ететін күрделі конфигурациялы ірі бөлшектерді орнату. Диаметрі 42 мм артық және 7-8 квалитеттер бойынша орындалатын бұрамаларды кесу. Күрделі құрылғыларды қолдана отырып, әмбебап әрі арнайы станоктарды баптау ж"не кесудің тиімді режимін белгілеу.</w:t>
      </w:r>
    </w:p>
    <w:bookmarkEnd w:id="5897"/>
    <w:bookmarkStart w:name="z6058" w:id="5898"/>
    <w:p>
      <w:pPr>
        <w:spacing w:after="0"/>
        <w:ind w:left="0"/>
        <w:jc w:val="both"/>
      </w:pPr>
      <w:r>
        <w:rPr>
          <w:rFonts w:ascii="Times New Roman"/>
          <w:b w:val="false"/>
          <w:i w:val="false"/>
          <w:color w:val="000000"/>
          <w:sz w:val="28"/>
        </w:rPr>
        <w:t>
      Білуге тиіс: қызмет көрсетілетін станоктардың кинематикалық тәсімін, дәлдікке тексеру ережесін, әмбебап әрі арнайы құрылғылардың конструктивті ерекшеліктерін және қолдану ережесін, бақылау-өлшеу құралдары мен аспаптарының құрылғысын, әмбебап әрі арнайы кескіш құралдың геометриясын, термоөңдеу, қайрау, жетілдіру, орнату ережесін, шақтамалар мен қондырмалардың жүйесін, кедір-бұдырлық квалитеттері мен параметрлерін.</w:t>
      </w:r>
    </w:p>
    <w:bookmarkEnd w:id="5898"/>
    <w:bookmarkStart w:name="z6059" w:id="5899"/>
    <w:p>
      <w:pPr>
        <w:spacing w:after="0"/>
        <w:ind w:left="0"/>
        <w:jc w:val="both"/>
      </w:pPr>
      <w:r>
        <w:rPr>
          <w:rFonts w:ascii="Times New Roman"/>
          <w:b w:val="false"/>
          <w:i w:val="false"/>
          <w:color w:val="000000"/>
          <w:sz w:val="28"/>
        </w:rPr>
        <w:t>
      Жұмыс үлгілері.</w:t>
      </w:r>
    </w:p>
    <w:bookmarkEnd w:id="5899"/>
    <w:bookmarkStart w:name="z6060" w:id="5900"/>
    <w:p>
      <w:pPr>
        <w:spacing w:after="0"/>
        <w:ind w:left="0"/>
        <w:jc w:val="both"/>
      </w:pPr>
      <w:r>
        <w:rPr>
          <w:rFonts w:ascii="Times New Roman"/>
          <w:b w:val="false"/>
          <w:i w:val="false"/>
          <w:color w:val="000000"/>
          <w:sz w:val="28"/>
        </w:rPr>
        <w:t>
      1) Станоктың алдыңғы тұғырлары – тесіктерді бұрғылау және ұңғылау;</w:t>
      </w:r>
    </w:p>
    <w:bookmarkEnd w:id="5900"/>
    <w:bookmarkStart w:name="z6061" w:id="5901"/>
    <w:p>
      <w:pPr>
        <w:spacing w:after="0"/>
        <w:ind w:left="0"/>
        <w:jc w:val="both"/>
      </w:pPr>
      <w:r>
        <w:rPr>
          <w:rFonts w:ascii="Times New Roman"/>
          <w:b w:val="false"/>
          <w:i w:val="false"/>
          <w:color w:val="000000"/>
          <w:sz w:val="28"/>
        </w:rPr>
        <w:t>
      2) Бөлшектер, тораптар және пісіру конструкциялары, ірі габаритті күрделі конфигурациялы-тесіктерді бұрғылау және кесу, үңгіштеу және бұраманы кесу;</w:t>
      </w:r>
    </w:p>
    <w:bookmarkEnd w:id="5901"/>
    <w:bookmarkStart w:name="z6062" w:id="5902"/>
    <w:p>
      <w:pPr>
        <w:spacing w:after="0"/>
        <w:ind w:left="0"/>
        <w:jc w:val="both"/>
      </w:pPr>
      <w:r>
        <w:rPr>
          <w:rFonts w:ascii="Times New Roman"/>
          <w:b w:val="false"/>
          <w:i w:val="false"/>
          <w:color w:val="000000"/>
          <w:sz w:val="28"/>
        </w:rPr>
        <w:t>
      3) Суппорттардың кареткалары, станок жылдамдықтарының суппорттары мен қораптары - бұрғылау, ұңғылау, бұраманы кесу және қысқарта кесу;</w:t>
      </w:r>
    </w:p>
    <w:bookmarkEnd w:id="5902"/>
    <w:bookmarkStart w:name="z6063" w:id="5903"/>
    <w:p>
      <w:pPr>
        <w:spacing w:after="0"/>
        <w:ind w:left="0"/>
        <w:jc w:val="both"/>
      </w:pPr>
      <w:r>
        <w:rPr>
          <w:rFonts w:ascii="Times New Roman"/>
          <w:b w:val="false"/>
          <w:i w:val="false"/>
          <w:color w:val="000000"/>
          <w:sz w:val="28"/>
        </w:rPr>
        <w:t>
      4) Кеме мойынтіректерінің білік диаметрі 500 мм және жоғары тірегінің және білік диаметрі 400 мм және жоғары тірегінің корпустары мен қақпалары- парлау үшін болт бойынша ажырамада тесіктерді бұрғылау және қысқарта кесу;</w:t>
      </w:r>
    </w:p>
    <w:bookmarkEnd w:id="5903"/>
    <w:bookmarkStart w:name="z6064" w:id="5904"/>
    <w:p>
      <w:pPr>
        <w:spacing w:after="0"/>
        <w:ind w:left="0"/>
        <w:jc w:val="both"/>
      </w:pPr>
      <w:r>
        <w:rPr>
          <w:rFonts w:ascii="Times New Roman"/>
          <w:b w:val="false"/>
          <w:i w:val="false"/>
          <w:color w:val="000000"/>
          <w:sz w:val="28"/>
        </w:rPr>
        <w:t>
      5) Кеме мойынтіректерінің корпустары мен қақпалардың жиыны-тесіктерді штифтер мен болттар бойынша ұңғылау;</w:t>
      </w:r>
    </w:p>
    <w:bookmarkEnd w:id="5904"/>
    <w:bookmarkStart w:name="z6065" w:id="5905"/>
    <w:p>
      <w:pPr>
        <w:spacing w:after="0"/>
        <w:ind w:left="0"/>
        <w:jc w:val="both"/>
      </w:pPr>
      <w:r>
        <w:rPr>
          <w:rFonts w:ascii="Times New Roman"/>
          <w:b w:val="false"/>
          <w:i w:val="false"/>
          <w:color w:val="000000"/>
          <w:sz w:val="28"/>
        </w:rPr>
        <w:t>
      6) Редукторлардың корпустары мен қақпаларының жиыны – тесіктерді цилиндрлік және конустық штифтер бойынша ұңғылау;</w:t>
      </w:r>
    </w:p>
    <w:bookmarkEnd w:id="5905"/>
    <w:bookmarkStart w:name="z6066" w:id="5906"/>
    <w:p>
      <w:pPr>
        <w:spacing w:after="0"/>
        <w:ind w:left="0"/>
        <w:jc w:val="both"/>
      </w:pPr>
      <w:r>
        <w:rPr>
          <w:rFonts w:ascii="Times New Roman"/>
          <w:b w:val="false"/>
          <w:i w:val="false"/>
          <w:color w:val="000000"/>
          <w:sz w:val="28"/>
        </w:rPr>
        <w:t>
      7) Бағыттаушы кронштейндер, "ш" және "к" бұйымдарының негізі мен фундаменттері – пневмоқұралмен тесіктерді бұрғылау және үңгіштеу;</w:t>
      </w:r>
    </w:p>
    <w:bookmarkEnd w:id="5906"/>
    <w:bookmarkStart w:name="z6067" w:id="5907"/>
    <w:p>
      <w:pPr>
        <w:spacing w:after="0"/>
        <w:ind w:left="0"/>
        <w:jc w:val="both"/>
      </w:pPr>
      <w:r>
        <w:rPr>
          <w:rFonts w:ascii="Times New Roman"/>
          <w:b w:val="false"/>
          <w:i w:val="false"/>
          <w:color w:val="000000"/>
          <w:sz w:val="28"/>
        </w:rPr>
        <w:t>
      8) Көп тесігі бар кабель қораптарының қақпалары мен фланецтері - әр түрлі диаметрлі тесіктерді бұрғылау, радиус жасай отырып тесіктер қысқарта кесу;</w:t>
      </w:r>
    </w:p>
    <w:bookmarkEnd w:id="5907"/>
    <w:bookmarkStart w:name="z6068" w:id="5908"/>
    <w:p>
      <w:pPr>
        <w:spacing w:after="0"/>
        <w:ind w:left="0"/>
        <w:jc w:val="both"/>
      </w:pPr>
      <w:r>
        <w:rPr>
          <w:rFonts w:ascii="Times New Roman"/>
          <w:b w:val="false"/>
          <w:i w:val="false"/>
          <w:color w:val="000000"/>
          <w:sz w:val="28"/>
        </w:rPr>
        <w:t>
      9) Матрицалар мен штампылардың пуансондары және үлкен өлшемді және күрделі конфигурациялы кондукторлардың, құрылғылардың негіздері - әр түрлі жазықтықта белгі бойынша тесіктерді бұрғылау;</w:t>
      </w:r>
    </w:p>
    <w:bookmarkEnd w:id="5908"/>
    <w:bookmarkStart w:name="z6069" w:id="5909"/>
    <w:p>
      <w:pPr>
        <w:spacing w:after="0"/>
        <w:ind w:left="0"/>
        <w:jc w:val="both"/>
      </w:pPr>
      <w:r>
        <w:rPr>
          <w:rFonts w:ascii="Times New Roman"/>
          <w:b w:val="false"/>
          <w:i w:val="false"/>
          <w:color w:val="000000"/>
          <w:sz w:val="28"/>
        </w:rPr>
        <w:t>
      10) Білік сым өткізгіш муфталардың икемді жиектері – сатылы тесіктерді бұрғылау, үңгіштеу;</w:t>
      </w:r>
    </w:p>
    <w:bookmarkEnd w:id="5909"/>
    <w:bookmarkStart w:name="z6070" w:id="5910"/>
    <w:p>
      <w:pPr>
        <w:spacing w:after="0"/>
        <w:ind w:left="0"/>
        <w:jc w:val="both"/>
      </w:pPr>
      <w:r>
        <w:rPr>
          <w:rFonts w:ascii="Times New Roman"/>
          <w:b w:val="false"/>
          <w:i w:val="false"/>
          <w:color w:val="000000"/>
          <w:sz w:val="28"/>
        </w:rPr>
        <w:t>
      11) Дейдвуд сальниктерінің құрсаулары-серіппе бойынша бұрғылау, үңгіштеу және ұңғылау;</w:t>
      </w:r>
    </w:p>
    <w:bookmarkEnd w:id="5910"/>
    <w:bookmarkStart w:name="z6071" w:id="5911"/>
    <w:p>
      <w:pPr>
        <w:spacing w:after="0"/>
        <w:ind w:left="0"/>
        <w:jc w:val="both"/>
      </w:pPr>
      <w:r>
        <w:rPr>
          <w:rFonts w:ascii="Times New Roman"/>
          <w:b w:val="false"/>
          <w:i w:val="false"/>
          <w:color w:val="000000"/>
          <w:sz w:val="28"/>
        </w:rPr>
        <w:t>
      12) Күрделілігі IV топ баспа платтары – тесіктерді бұрғылау, үңгілеу;</w:t>
      </w:r>
    </w:p>
    <w:bookmarkEnd w:id="5911"/>
    <w:bookmarkStart w:name="z6072" w:id="5912"/>
    <w:p>
      <w:pPr>
        <w:spacing w:after="0"/>
        <w:ind w:left="0"/>
        <w:jc w:val="both"/>
      </w:pPr>
      <w:r>
        <w:rPr>
          <w:rFonts w:ascii="Times New Roman"/>
          <w:b w:val="false"/>
          <w:i w:val="false"/>
          <w:color w:val="000000"/>
          <w:sz w:val="28"/>
        </w:rPr>
        <w:t>
      13) Үлкен өлшемді фундамент плиталары- механизмдерді орнату бойынша белгіде әр түрлі диаметрлі тесіктерді бұрғылау;</w:t>
      </w:r>
    </w:p>
    <w:bookmarkEnd w:id="5912"/>
    <w:bookmarkStart w:name="z6073" w:id="5913"/>
    <w:p>
      <w:pPr>
        <w:spacing w:after="0"/>
        <w:ind w:left="0"/>
        <w:jc w:val="both"/>
      </w:pPr>
      <w:r>
        <w:rPr>
          <w:rFonts w:ascii="Times New Roman"/>
          <w:b w:val="false"/>
          <w:i w:val="false"/>
          <w:color w:val="000000"/>
          <w:sz w:val="28"/>
        </w:rPr>
        <w:t>
      14) Токарлық және басқа станоктардың фартуктары-тесіктерді бұрғылау және ұңғылау.</w:t>
      </w:r>
    </w:p>
    <w:bookmarkEnd w:id="5913"/>
    <w:bookmarkStart w:name="z6074" w:id="5914"/>
    <w:p>
      <w:pPr>
        <w:spacing w:after="0"/>
        <w:ind w:left="0"/>
        <w:jc w:val="left"/>
      </w:pPr>
      <w:r>
        <w:rPr>
          <w:rFonts w:ascii="Times New Roman"/>
          <w:b/>
          <w:i w:val="false"/>
          <w:color w:val="000000"/>
        </w:rPr>
        <w:t xml:space="preserve"> 503. Бұрғылаушы 5-разряд</w:t>
      </w:r>
    </w:p>
    <w:bookmarkEnd w:id="5914"/>
    <w:bookmarkStart w:name="z6075" w:id="5915"/>
    <w:p>
      <w:pPr>
        <w:spacing w:after="0"/>
        <w:ind w:left="0"/>
        <w:jc w:val="both"/>
      </w:pPr>
      <w:r>
        <w:rPr>
          <w:rFonts w:ascii="Times New Roman"/>
          <w:b w:val="false"/>
          <w:i w:val="false"/>
          <w:color w:val="000000"/>
          <w:sz w:val="28"/>
        </w:rPr>
        <w:t>
      Жұмыс сипаттамасы. Тесік осьтерінің, олардың арасында берілген бұрыштың, перпендикулярлықты, тесіктер ортасы арасындағы арақашықтықты дәл ұстанып, параллелдігін қатаң сақтай отырып күрделі бөлшектерді әмбебап бұрғылау станоктарында 6 квалитет бойынша бұрғылау, жұқалап ұңғылау. Кесу аумағына майлайтын салқындатқыш сұйықтың берілуі үшін ішкі және сыртқы келтірумен арнайы құрылғылар мен құралдарды (бір, екі, үш кескіш қалпақшалар және тағы басқа) қолдана отырып, арнайы бұрғылағыш-қырнағыш станоктарда 6 квалитет бойынша терең тесіктерді және күрделі бөлшектерді жону. Салыстырып тексеруді, жоғары дәлдікті және әр түрлі бұрыш бойынша кеңістікте олардың бағдарын қажет ететін күрделі құрылғыларды қолдана отырып, күрделі және жұқа қабырғалы бөлшектерді орнату.</w:t>
      </w:r>
    </w:p>
    <w:bookmarkEnd w:id="5915"/>
    <w:bookmarkStart w:name="z6076" w:id="5916"/>
    <w:p>
      <w:pPr>
        <w:spacing w:after="0"/>
        <w:ind w:left="0"/>
        <w:jc w:val="both"/>
      </w:pPr>
      <w:r>
        <w:rPr>
          <w:rFonts w:ascii="Times New Roman"/>
          <w:b w:val="false"/>
          <w:i w:val="false"/>
          <w:color w:val="000000"/>
          <w:sz w:val="28"/>
        </w:rPr>
        <w:t>
      Білуге тиіс: әмбебап бұрғылағыш және бұрғылағыш-қырнағыш станоктардың құрылғысын және кинематикалық тәсімін, олардың негізгі тораптарының конструкциясын және тораптарды дәлдікке тексеру ережесін, кескіш құралдарының барлық түрінің геометриясын және қайрау, жетілдіру ережесін, әр түрлі әмбебап және арнайы құрылғылардың конструктивтік ерекшеліктерін және қолдану ережесін, бақылау-өлшеу құралдары мен аспаптарының құрылғысын, шақтамалар мен қондырмалардың жүйесін, кедір-бұдырлық квалитеттері мен параметрлерін.</w:t>
      </w:r>
    </w:p>
    <w:bookmarkEnd w:id="5916"/>
    <w:bookmarkStart w:name="z6077" w:id="5917"/>
    <w:p>
      <w:pPr>
        <w:spacing w:after="0"/>
        <w:ind w:left="0"/>
        <w:jc w:val="both"/>
      </w:pPr>
      <w:r>
        <w:rPr>
          <w:rFonts w:ascii="Times New Roman"/>
          <w:b w:val="false"/>
          <w:i w:val="false"/>
          <w:color w:val="000000"/>
          <w:sz w:val="28"/>
        </w:rPr>
        <w:t>
      Жұмыс үлгілері.</w:t>
      </w:r>
    </w:p>
    <w:bookmarkEnd w:id="5917"/>
    <w:bookmarkStart w:name="z6078" w:id="5918"/>
    <w:p>
      <w:pPr>
        <w:spacing w:after="0"/>
        <w:ind w:left="0"/>
        <w:jc w:val="both"/>
      </w:pPr>
      <w:r>
        <w:rPr>
          <w:rFonts w:ascii="Times New Roman"/>
          <w:b w:val="false"/>
          <w:i w:val="false"/>
          <w:color w:val="000000"/>
          <w:sz w:val="28"/>
        </w:rPr>
        <w:t xml:space="preserve">
      1) Ұзындығы 20000 мм және диаметрі 30 мм-ден және одан артық біліктер – бұрғылау, жону; </w:t>
      </w:r>
    </w:p>
    <w:bookmarkEnd w:id="5918"/>
    <w:bookmarkStart w:name="z6079" w:id="5919"/>
    <w:p>
      <w:pPr>
        <w:spacing w:after="0"/>
        <w:ind w:left="0"/>
        <w:jc w:val="both"/>
      </w:pPr>
      <w:r>
        <w:rPr>
          <w:rFonts w:ascii="Times New Roman"/>
          <w:b w:val="false"/>
          <w:i w:val="false"/>
          <w:color w:val="000000"/>
          <w:sz w:val="28"/>
        </w:rPr>
        <w:t>
      2) Әр түрлі, күрделі бөлшектер мен тораптар – тесік осьтерінің 5,50 мм дейін параллель еместігін сақтай отырып, тесіктерді бұрғылау, ұңғылау;</w:t>
      </w:r>
    </w:p>
    <w:bookmarkEnd w:id="5919"/>
    <w:bookmarkStart w:name="z6080" w:id="5920"/>
    <w:p>
      <w:pPr>
        <w:spacing w:after="0"/>
        <w:ind w:left="0"/>
        <w:jc w:val="both"/>
      </w:pPr>
      <w:r>
        <w:rPr>
          <w:rFonts w:ascii="Times New Roman"/>
          <w:b w:val="false"/>
          <w:i w:val="false"/>
          <w:color w:val="000000"/>
          <w:sz w:val="28"/>
        </w:rPr>
        <w:t>
      3) Білік сым өткізгіш муфталардың жиектері – сатылы тесіктерді бұрғылау;</w:t>
      </w:r>
    </w:p>
    <w:bookmarkEnd w:id="5920"/>
    <w:bookmarkStart w:name="z6081" w:id="5921"/>
    <w:p>
      <w:pPr>
        <w:spacing w:after="0"/>
        <w:ind w:left="0"/>
        <w:jc w:val="both"/>
      </w:pPr>
      <w:r>
        <w:rPr>
          <w:rFonts w:ascii="Times New Roman"/>
          <w:b w:val="false"/>
          <w:i w:val="false"/>
          <w:color w:val="000000"/>
          <w:sz w:val="28"/>
        </w:rPr>
        <w:t xml:space="preserve">
      4) Бу турбиналарының келтеқұбырлары мен цилиндрлері-тесіктерді бұрғылау, ұңғылау; </w:t>
      </w:r>
    </w:p>
    <w:bookmarkEnd w:id="5921"/>
    <w:bookmarkStart w:name="z6082" w:id="5922"/>
    <w:p>
      <w:pPr>
        <w:spacing w:after="0"/>
        <w:ind w:left="0"/>
        <w:jc w:val="both"/>
      </w:pPr>
      <w:r>
        <w:rPr>
          <w:rFonts w:ascii="Times New Roman"/>
          <w:b w:val="false"/>
          <w:i w:val="false"/>
          <w:color w:val="000000"/>
          <w:sz w:val="28"/>
        </w:rPr>
        <w:t>
      5) Станоктардың станиналары-тесіктерді бұрғылау, үңгіштеу;</w:t>
      </w:r>
    </w:p>
    <w:bookmarkEnd w:id="5922"/>
    <w:bookmarkStart w:name="z6083" w:id="5923"/>
    <w:p>
      <w:pPr>
        <w:spacing w:after="0"/>
        <w:ind w:left="0"/>
        <w:jc w:val="both"/>
      </w:pPr>
      <w:r>
        <w:rPr>
          <w:rFonts w:ascii="Times New Roman"/>
          <w:b w:val="false"/>
          <w:i w:val="false"/>
          <w:color w:val="000000"/>
          <w:sz w:val="28"/>
        </w:rPr>
        <w:t>
      6) Ұзындығы 12000 мм дейін және диаметрі 30 мм-ден және одан артық құбырлар-жону.</w:t>
      </w:r>
    </w:p>
    <w:bookmarkEnd w:id="5923"/>
    <w:bookmarkStart w:name="z6084" w:id="5924"/>
    <w:p>
      <w:pPr>
        <w:spacing w:after="0"/>
        <w:ind w:left="0"/>
        <w:jc w:val="both"/>
      </w:pPr>
      <w:r>
        <w:rPr>
          <w:rFonts w:ascii="Times New Roman"/>
          <w:b w:val="false"/>
          <w:i w:val="false"/>
          <w:color w:val="000000"/>
          <w:sz w:val="28"/>
        </w:rPr>
        <w:t>
      7) Фундаменттер, кронштейндер, бағыттаушы бұйымдар-тесіктерді ұңғылау.</w:t>
      </w:r>
    </w:p>
    <w:bookmarkEnd w:id="5924"/>
    <w:bookmarkStart w:name="z6085" w:id="5925"/>
    <w:p>
      <w:pPr>
        <w:spacing w:after="0"/>
        <w:ind w:left="0"/>
        <w:jc w:val="left"/>
      </w:pPr>
      <w:r>
        <w:rPr>
          <w:rFonts w:ascii="Times New Roman"/>
          <w:b/>
          <w:i w:val="false"/>
          <w:color w:val="000000"/>
        </w:rPr>
        <w:t xml:space="preserve"> Мойынтірек бөлшектерін сұрыптаушы</w:t>
      </w:r>
      <w:r>
        <w:br/>
      </w:r>
      <w:r>
        <w:rPr>
          <w:rFonts w:ascii="Times New Roman"/>
          <w:b/>
          <w:i w:val="false"/>
          <w:color w:val="000000"/>
        </w:rPr>
        <w:t>504. Мойынтірек бөлшектерін сұрыптаушы 2-разряд</w:t>
      </w:r>
    </w:p>
    <w:bookmarkEnd w:id="5925"/>
    <w:bookmarkStart w:name="z6087" w:id="5926"/>
    <w:p>
      <w:pPr>
        <w:spacing w:after="0"/>
        <w:ind w:left="0"/>
        <w:jc w:val="both"/>
      </w:pPr>
      <w:r>
        <w:rPr>
          <w:rFonts w:ascii="Times New Roman"/>
          <w:b w:val="false"/>
          <w:i w:val="false"/>
          <w:color w:val="000000"/>
          <w:sz w:val="28"/>
        </w:rPr>
        <w:t>
      Жұмыс сипаттамасы. Берілген технологиялық шарттар бойынша көлбеу үстелде, елек арқылы, барабандарда, сондай-ақ бір типті сұрыптаушы автомат-машиналарда роликтерді, инелер мен шариктерді сұрыптау. Сұрыптау машиналарын баптау. Бақылау-өлшеу аспаптары мен эталондардың көмегімен сұрыптау сапасын айқындау.</w:t>
      </w:r>
    </w:p>
    <w:bookmarkEnd w:id="5926"/>
    <w:bookmarkStart w:name="z6088" w:id="5927"/>
    <w:p>
      <w:pPr>
        <w:spacing w:after="0"/>
        <w:ind w:left="0"/>
        <w:jc w:val="both"/>
      </w:pPr>
      <w:r>
        <w:rPr>
          <w:rFonts w:ascii="Times New Roman"/>
          <w:b w:val="false"/>
          <w:i w:val="false"/>
          <w:color w:val="000000"/>
          <w:sz w:val="28"/>
        </w:rPr>
        <w:t>
      Білуге тиіс: бір типті сұрыптау автомат-машиналарының құрылғысын, жұмыс істеу принципін және баптау тәсілін, мойынтірек бөлшектерінің өлшемін, конфигурациясын және атауын, бөлшектерді сапасыз сұрыптау себептерін және оларды жою тәсілдерін, бақылау-өлшеу аспаптарының міндетін және қолдану шарттарын.</w:t>
      </w:r>
    </w:p>
    <w:bookmarkEnd w:id="5927"/>
    <w:bookmarkStart w:name="z6089" w:id="5928"/>
    <w:p>
      <w:pPr>
        <w:spacing w:after="0"/>
        <w:ind w:left="0"/>
        <w:jc w:val="left"/>
      </w:pPr>
      <w:r>
        <w:rPr>
          <w:rFonts w:ascii="Times New Roman"/>
          <w:b/>
          <w:i w:val="false"/>
          <w:color w:val="000000"/>
        </w:rPr>
        <w:t xml:space="preserve"> 505. Мойынтірек бөлшектерін сұрыптаушы 3-разряд</w:t>
      </w:r>
    </w:p>
    <w:bookmarkEnd w:id="5928"/>
    <w:bookmarkStart w:name="z6090" w:id="5929"/>
    <w:p>
      <w:pPr>
        <w:spacing w:after="0"/>
        <w:ind w:left="0"/>
        <w:jc w:val="both"/>
      </w:pPr>
      <w:r>
        <w:rPr>
          <w:rFonts w:ascii="Times New Roman"/>
          <w:b w:val="false"/>
          <w:i w:val="false"/>
          <w:color w:val="000000"/>
          <w:sz w:val="28"/>
        </w:rPr>
        <w:t>
      Жұмыс сипаттамасы. Әр түрлі типті бақылау-өлшеу аспаптарын қолдана отырып сұрыптаушы автомат-машиналарда роликтерді, инелерді, шариктерді сұрыптау. Сұрыптаушы автомат-машиналарды, бақылау-өлшеу аспаптарын баптау және жұмыс барысында бұзушылықтарды жою.</w:t>
      </w:r>
    </w:p>
    <w:bookmarkEnd w:id="5929"/>
    <w:bookmarkStart w:name="z6091" w:id="5930"/>
    <w:p>
      <w:pPr>
        <w:spacing w:after="0"/>
        <w:ind w:left="0"/>
        <w:jc w:val="both"/>
      </w:pPr>
      <w:r>
        <w:rPr>
          <w:rFonts w:ascii="Times New Roman"/>
          <w:b w:val="false"/>
          <w:i w:val="false"/>
          <w:color w:val="000000"/>
          <w:sz w:val="28"/>
        </w:rPr>
        <w:t>
      Білуге тиіс: сұрыптаушы автомат-машиналардың құрылғысын және баптау ережесін, бақылау-өлшеу аспаптарының құрылғысын.</w:t>
      </w:r>
    </w:p>
    <w:bookmarkEnd w:id="5930"/>
    <w:bookmarkStart w:name="z6092" w:id="5931"/>
    <w:p>
      <w:pPr>
        <w:spacing w:after="0"/>
        <w:ind w:left="0"/>
        <w:jc w:val="left"/>
      </w:pPr>
      <w:r>
        <w:rPr>
          <w:rFonts w:ascii="Times New Roman"/>
          <w:b/>
          <w:i w:val="false"/>
          <w:color w:val="000000"/>
        </w:rPr>
        <w:t xml:space="preserve"> 506. Мойынтірек бөлшектерін сұрыптаушы 4-разряд</w:t>
      </w:r>
    </w:p>
    <w:bookmarkEnd w:id="5931"/>
    <w:bookmarkStart w:name="z6093" w:id="5932"/>
    <w:p>
      <w:pPr>
        <w:spacing w:after="0"/>
        <w:ind w:left="0"/>
        <w:jc w:val="both"/>
      </w:pPr>
      <w:r>
        <w:rPr>
          <w:rFonts w:ascii="Times New Roman"/>
          <w:b w:val="false"/>
          <w:i w:val="false"/>
          <w:color w:val="000000"/>
          <w:sz w:val="28"/>
        </w:rPr>
        <w:t>
      Жұмыс сипаттамасы. Оптика механикалық, гидравликалық және электрондық жүйені қолдана отырып, жұмыс істейтін арнайы әрі әмбебап сұрыптаушы автомат-машиналар мен бақылау-өлшеу аспаптарында роликтерді, инелерді, шариктерді, сақиналарды, цапфаларды, аспапты мойынтіректердің біліктері мен сеператорларын сұрыптау. Сызық өлшемдерін, қалыптан ауытқушылықты және бетінің өзара орналасуды, сондай-ақ бетінің кедір-бұдырлық параметрлерін өлшеу. Бөлшектерді бетінің жағдайы бойынша оларды микроскоппен қарау жолымен бөлшектердің фотоэталон және бақылау үлгілеріне сәйкестігіне сұрыптау. Күрделі арнайы әрі әмбебап сұрыптаушы автомат-машиналарды және бақылау-өлшеу аспаптарын тексеру, реттеу және баптау.</w:t>
      </w:r>
    </w:p>
    <w:bookmarkEnd w:id="5932"/>
    <w:bookmarkStart w:name="z6094" w:id="5933"/>
    <w:p>
      <w:pPr>
        <w:spacing w:after="0"/>
        <w:ind w:left="0"/>
        <w:jc w:val="both"/>
      </w:pPr>
      <w:r>
        <w:rPr>
          <w:rFonts w:ascii="Times New Roman"/>
          <w:b w:val="false"/>
          <w:i w:val="false"/>
          <w:color w:val="000000"/>
          <w:sz w:val="28"/>
        </w:rPr>
        <w:t>
      Білуге тиіс: күрделі арнайы әрі әмбебап сұрыптағыш автомат-машиналары мен бақылау-өлшеу аспаптарының құрылғысын және баптау, реттеу және тексеру ережесін, өлшеу әдістерінің теориялық негіздерін, аспапты мойынтіректерге қойылатын техникалық шарттарды.</w:t>
      </w:r>
    </w:p>
    <w:bookmarkEnd w:id="5933"/>
    <w:bookmarkStart w:name="z6095" w:id="5934"/>
    <w:p>
      <w:pPr>
        <w:spacing w:after="0"/>
        <w:ind w:left="0"/>
        <w:jc w:val="left"/>
      </w:pPr>
      <w:r>
        <w:rPr>
          <w:rFonts w:ascii="Times New Roman"/>
          <w:b/>
          <w:i w:val="false"/>
          <w:color w:val="000000"/>
        </w:rPr>
        <w:t xml:space="preserve"> Кең бейінді станокшы</w:t>
      </w:r>
      <w:r>
        <w:br/>
      </w:r>
      <w:r>
        <w:rPr>
          <w:rFonts w:ascii="Times New Roman"/>
          <w:b/>
          <w:i w:val="false"/>
          <w:color w:val="000000"/>
        </w:rPr>
        <w:t>507. Кең бейінді станокшы 2-разряд</w:t>
      </w:r>
    </w:p>
    <w:bookmarkEnd w:id="5934"/>
    <w:bookmarkStart w:name="z6097" w:id="5935"/>
    <w:p>
      <w:pPr>
        <w:spacing w:after="0"/>
        <w:ind w:left="0"/>
        <w:jc w:val="both"/>
      </w:pPr>
      <w:r>
        <w:rPr>
          <w:rFonts w:ascii="Times New Roman"/>
          <w:b w:val="false"/>
          <w:i w:val="false"/>
          <w:color w:val="000000"/>
          <w:sz w:val="28"/>
        </w:rPr>
        <w:t>
      Жұмыс сипаттамасы. Технологиялық картаға немесе шебердің нұсқауына сәйкес кескіш құралдар мен әмбебап құрылғыларды қолдана отырып және өңдеу және кесу режимінің жүйелілігін сақтай отырып, 12-14 квалитеті бойынша бұрғылағыш, токарлық және фрезерлік станоктарда, 11 квалитет бойынша салқындатқыш сұйықтықты қолдана отырып, ажарлағыш станоктарда бөлшектерді өңдеу. Бұрғылағыш станоктарда кондукторлар, шаблондар, тіректер мен белгілер бойынша бір жазықтықта орналасқан бөлшектерде тура және тегіс тесіктерді бұрғылау, бұрғылап кеңіту, үңгілеу. Бұрғылағыш станоктарда өтуге және тура диаметрлі 2 мм-ден 24 мм-ге дейін бұрамаларды кесу. Токарлық станоктарда бұрандаойғыштармен немесе плашкамен сыртқы, ішкі үшбұрыш бұрамаларды кесу. Фрезалармен жазық бетті, ойықтарды, кертік кесіктерін, цилиндрлік бетті фрезерлеу. Станок үстеліне және құрылғыларға бөлшектерді орнату және салыстырып тексеру.</w:t>
      </w:r>
    </w:p>
    <w:bookmarkEnd w:id="5935"/>
    <w:bookmarkStart w:name="z6098" w:id="5936"/>
    <w:p>
      <w:pPr>
        <w:spacing w:after="0"/>
        <w:ind w:left="0"/>
        <w:jc w:val="both"/>
      </w:pPr>
      <w:r>
        <w:rPr>
          <w:rFonts w:ascii="Times New Roman"/>
          <w:b w:val="false"/>
          <w:i w:val="false"/>
          <w:color w:val="000000"/>
          <w:sz w:val="28"/>
        </w:rPr>
        <w:t>
      Білуге тиіс: бір типті бұрғылағыш, токарлық, фрезерлік және ажарлағыш станоктардың қызмет принципін, едәуір кең таралған құрылғылардың, бақылау-өлшеу құралдарының, арнайы кескіш құралдың міндеті мен қолдану шарттарын, өңделетін материалдардың таңбалануын және негізгі механикалық қасиеттерін, кескіштер мен бұрғыларды қайрау және орнату ережесін, фрезалардың, кескіштердің түрлерін және олардың негізгі бұрыштарын, ажарлағыш шарықтар пен сегменттердің түрлерін, ажарлағыш шарықтастарды тексеру тәсілдерін және оларды қолдану ережелерін, салқындатқыш сұйықтықтар мен майлардың міндеті мен қасиеттерін, шақтамалар мен қондырмалардың жүйесін, кедір-бұдырлық квалитеттері мен параметрлерін;</w:t>
      </w:r>
    </w:p>
    <w:bookmarkEnd w:id="5936"/>
    <w:bookmarkStart w:name="z6099" w:id="5937"/>
    <w:p>
      <w:pPr>
        <w:spacing w:after="0"/>
        <w:ind w:left="0"/>
        <w:jc w:val="both"/>
      </w:pPr>
      <w:r>
        <w:rPr>
          <w:rFonts w:ascii="Times New Roman"/>
          <w:b w:val="false"/>
          <w:i w:val="false"/>
          <w:color w:val="000000"/>
          <w:sz w:val="28"/>
        </w:rPr>
        <w:t>
      Жұмыс үлгілері.</w:t>
      </w:r>
    </w:p>
    <w:bookmarkEnd w:id="5937"/>
    <w:bookmarkStart w:name="z6100" w:id="5938"/>
    <w:p>
      <w:pPr>
        <w:spacing w:after="0"/>
        <w:ind w:left="0"/>
        <w:jc w:val="both"/>
      </w:pPr>
      <w:r>
        <w:rPr>
          <w:rFonts w:ascii="Times New Roman"/>
          <w:b w:val="false"/>
          <w:i w:val="false"/>
          <w:color w:val="000000"/>
          <w:sz w:val="28"/>
        </w:rPr>
        <w:t>
      1) Бекіткіш автонормалдар – центрсіз ажарлау;</w:t>
      </w:r>
    </w:p>
    <w:bookmarkEnd w:id="5938"/>
    <w:bookmarkStart w:name="z6101" w:id="5939"/>
    <w:p>
      <w:pPr>
        <w:spacing w:after="0"/>
        <w:ind w:left="0"/>
        <w:jc w:val="both"/>
      </w:pPr>
      <w:r>
        <w:rPr>
          <w:rFonts w:ascii="Times New Roman"/>
          <w:b w:val="false"/>
          <w:i w:val="false"/>
          <w:color w:val="000000"/>
          <w:sz w:val="28"/>
        </w:rPr>
        <w:t>
      2) Баллондар мен фитингтер – токарлық өңдеу;</w:t>
      </w:r>
    </w:p>
    <w:bookmarkEnd w:id="5939"/>
    <w:bookmarkStart w:name="z6102" w:id="5940"/>
    <w:p>
      <w:pPr>
        <w:spacing w:after="0"/>
        <w:ind w:left="0"/>
        <w:jc w:val="both"/>
      </w:pPr>
      <w:r>
        <w:rPr>
          <w:rFonts w:ascii="Times New Roman"/>
          <w:b w:val="false"/>
          <w:i w:val="false"/>
          <w:color w:val="000000"/>
          <w:sz w:val="28"/>
        </w:rPr>
        <w:t>
      3) Болттар, гайкалар, тығындар, штуцерлер, крандар-қырларды кілт бойынша фрезерлеу;</w:t>
      </w:r>
    </w:p>
    <w:bookmarkEnd w:id="5940"/>
    <w:bookmarkStart w:name="z6103" w:id="5941"/>
    <w:p>
      <w:pPr>
        <w:spacing w:after="0"/>
        <w:ind w:left="0"/>
        <w:jc w:val="both"/>
      </w:pPr>
      <w:r>
        <w:rPr>
          <w:rFonts w:ascii="Times New Roman"/>
          <w:b w:val="false"/>
          <w:i w:val="false"/>
          <w:color w:val="000000"/>
          <w:sz w:val="28"/>
        </w:rPr>
        <w:t>
      4) Ұзындығы 1500 мм дейін біліктер – сыдыру;</w:t>
      </w:r>
    </w:p>
    <w:bookmarkEnd w:id="5941"/>
    <w:bookmarkStart w:name="z6104" w:id="5942"/>
    <w:p>
      <w:pPr>
        <w:spacing w:after="0"/>
        <w:ind w:left="0"/>
        <w:jc w:val="both"/>
      </w:pPr>
      <w:r>
        <w:rPr>
          <w:rFonts w:ascii="Times New Roman"/>
          <w:b w:val="false"/>
          <w:i w:val="false"/>
          <w:color w:val="000000"/>
          <w:sz w:val="28"/>
        </w:rPr>
        <w:t>
      5) Ішпектер – тесіктерді майлап бұрғылау;</w:t>
      </w:r>
    </w:p>
    <w:bookmarkEnd w:id="5942"/>
    <w:bookmarkStart w:name="z6105" w:id="5943"/>
    <w:p>
      <w:pPr>
        <w:spacing w:after="0"/>
        <w:ind w:left="0"/>
        <w:jc w:val="both"/>
      </w:pPr>
      <w:r>
        <w:rPr>
          <w:rFonts w:ascii="Times New Roman"/>
          <w:b w:val="false"/>
          <w:i w:val="false"/>
          <w:color w:val="000000"/>
          <w:sz w:val="28"/>
        </w:rPr>
        <w:t>
      6) Айналматұтқалар мен бұранда кескіш тұтқалар – токарлық өңдеу;</w:t>
      </w:r>
    </w:p>
    <w:bookmarkEnd w:id="5943"/>
    <w:bookmarkStart w:name="z6106" w:id="5944"/>
    <w:p>
      <w:pPr>
        <w:spacing w:after="0"/>
        <w:ind w:left="0"/>
        <w:jc w:val="both"/>
      </w:pPr>
      <w:r>
        <w:rPr>
          <w:rFonts w:ascii="Times New Roman"/>
          <w:b w:val="false"/>
          <w:i w:val="false"/>
          <w:color w:val="000000"/>
          <w:sz w:val="28"/>
        </w:rPr>
        <w:t>
      7) Кондукторларға арналған төлкелер - әдіппен ажарлауға токарлық өңдеу;</w:t>
      </w:r>
    </w:p>
    <w:bookmarkEnd w:id="5944"/>
    <w:bookmarkStart w:name="z6107" w:id="5945"/>
    <w:p>
      <w:pPr>
        <w:spacing w:after="0"/>
        <w:ind w:left="0"/>
        <w:jc w:val="both"/>
      </w:pPr>
      <w:r>
        <w:rPr>
          <w:rFonts w:ascii="Times New Roman"/>
          <w:b w:val="false"/>
          <w:i w:val="false"/>
          <w:color w:val="000000"/>
          <w:sz w:val="28"/>
        </w:rPr>
        <w:t>
      8) Ішкі диаметрі 20 мм керамикадан жасалған гайкалар – сызба бойынша тесу;</w:t>
      </w:r>
    </w:p>
    <w:bookmarkEnd w:id="5945"/>
    <w:bookmarkStart w:name="z6108" w:id="5946"/>
    <w:p>
      <w:pPr>
        <w:spacing w:after="0"/>
        <w:ind w:left="0"/>
        <w:jc w:val="both"/>
      </w:pPr>
      <w:r>
        <w:rPr>
          <w:rFonts w:ascii="Times New Roman"/>
          <w:b w:val="false"/>
          <w:i w:val="false"/>
          <w:color w:val="000000"/>
          <w:sz w:val="28"/>
        </w:rPr>
        <w:t>
      9) Қалыпты гайкалар – тесіктерді үңгілеу;</w:t>
      </w:r>
    </w:p>
    <w:bookmarkEnd w:id="5946"/>
    <w:bookmarkStart w:name="z6109" w:id="5947"/>
    <w:p>
      <w:pPr>
        <w:spacing w:after="0"/>
        <w:ind w:left="0"/>
        <w:jc w:val="both"/>
      </w:pPr>
      <w:r>
        <w:rPr>
          <w:rFonts w:ascii="Times New Roman"/>
          <w:b w:val="false"/>
          <w:i w:val="false"/>
          <w:color w:val="000000"/>
          <w:sz w:val="28"/>
        </w:rPr>
        <w:t>
      10) Метал конструкцияларының шағын габаритті бөлшектері – фрезерлеу;</w:t>
      </w:r>
    </w:p>
    <w:bookmarkEnd w:id="5947"/>
    <w:bookmarkStart w:name="z6110" w:id="5948"/>
    <w:p>
      <w:pPr>
        <w:spacing w:after="0"/>
        <w:ind w:left="0"/>
        <w:jc w:val="both"/>
      </w:pPr>
      <w:r>
        <w:rPr>
          <w:rFonts w:ascii="Times New Roman"/>
          <w:b w:val="false"/>
          <w:i w:val="false"/>
          <w:color w:val="000000"/>
          <w:sz w:val="28"/>
        </w:rPr>
        <w:t>
      11) Керамикалық оқшаулағыштар - бұрғылау станоктарында арнайы кескіштермен қайрау;</w:t>
      </w:r>
    </w:p>
    <w:bookmarkEnd w:id="5948"/>
    <w:bookmarkStart w:name="z6111" w:id="5949"/>
    <w:p>
      <w:pPr>
        <w:spacing w:after="0"/>
        <w:ind w:left="0"/>
        <w:jc w:val="both"/>
      </w:pPr>
      <w:r>
        <w:rPr>
          <w:rFonts w:ascii="Times New Roman"/>
          <w:b w:val="false"/>
          <w:i w:val="false"/>
          <w:color w:val="000000"/>
          <w:sz w:val="28"/>
        </w:rPr>
        <w:t>
      12) Шетжақты сыртқы және ішкі кілттер-токарлық өңдеу;</w:t>
      </w:r>
    </w:p>
    <w:bookmarkEnd w:id="5949"/>
    <w:bookmarkStart w:name="z6112" w:id="5950"/>
    <w:p>
      <w:pPr>
        <w:spacing w:after="0"/>
        <w:ind w:left="0"/>
        <w:jc w:val="both"/>
      </w:pPr>
      <w:r>
        <w:rPr>
          <w:rFonts w:ascii="Times New Roman"/>
          <w:b w:val="false"/>
          <w:i w:val="false"/>
          <w:color w:val="000000"/>
          <w:sz w:val="28"/>
        </w:rPr>
        <w:t>
      13) Білікпен құрамдалған сақиналар-тесіктерді шплинт бойынша бұрғылау;</w:t>
      </w:r>
    </w:p>
    <w:bookmarkEnd w:id="5950"/>
    <w:bookmarkStart w:name="z6113" w:id="5951"/>
    <w:p>
      <w:pPr>
        <w:spacing w:after="0"/>
        <w:ind w:left="0"/>
        <w:jc w:val="both"/>
      </w:pPr>
      <w:r>
        <w:rPr>
          <w:rFonts w:ascii="Times New Roman"/>
          <w:b w:val="false"/>
          <w:i w:val="false"/>
          <w:color w:val="000000"/>
          <w:sz w:val="28"/>
        </w:rPr>
        <w:t>
      14) Керамикалық корпустар-сызба бойынша қайрау;</w:t>
      </w:r>
    </w:p>
    <w:bookmarkEnd w:id="5951"/>
    <w:bookmarkStart w:name="z6114" w:id="5952"/>
    <w:p>
      <w:pPr>
        <w:spacing w:after="0"/>
        <w:ind w:left="0"/>
        <w:jc w:val="both"/>
      </w:pPr>
      <w:r>
        <w:rPr>
          <w:rFonts w:ascii="Times New Roman"/>
          <w:b w:val="false"/>
          <w:i w:val="false"/>
          <w:color w:val="000000"/>
          <w:sz w:val="28"/>
        </w:rPr>
        <w:t>
      15) Қолды және машиналы бұрандаойғыштар-жоңқалы бунақтарды фрезерлеу;</w:t>
      </w:r>
    </w:p>
    <w:bookmarkEnd w:id="5952"/>
    <w:bookmarkStart w:name="z6115" w:id="5953"/>
    <w:p>
      <w:pPr>
        <w:spacing w:after="0"/>
        <w:ind w:left="0"/>
        <w:jc w:val="both"/>
      </w:pPr>
      <w:r>
        <w:rPr>
          <w:rFonts w:ascii="Times New Roman"/>
          <w:b w:val="false"/>
          <w:i w:val="false"/>
          <w:color w:val="000000"/>
          <w:sz w:val="28"/>
        </w:rPr>
        <w:t>
      16) Оқшаулағыш оправалары –бұрғылау;</w:t>
      </w:r>
    </w:p>
    <w:bookmarkEnd w:id="5953"/>
    <w:bookmarkStart w:name="z6116" w:id="5954"/>
    <w:p>
      <w:pPr>
        <w:spacing w:after="0"/>
        <w:ind w:left="0"/>
        <w:jc w:val="both"/>
      </w:pPr>
      <w:r>
        <w:rPr>
          <w:rFonts w:ascii="Times New Roman"/>
          <w:b w:val="false"/>
          <w:i w:val="false"/>
          <w:color w:val="000000"/>
          <w:sz w:val="28"/>
        </w:rPr>
        <w:t>
      17) Осьтер, оправалар – центрсіз ажарлау;</w:t>
      </w:r>
    </w:p>
    <w:bookmarkEnd w:id="5954"/>
    <w:bookmarkStart w:name="z6117" w:id="5955"/>
    <w:p>
      <w:pPr>
        <w:spacing w:after="0"/>
        <w:ind w:left="0"/>
        <w:jc w:val="both"/>
      </w:pPr>
      <w:r>
        <w:rPr>
          <w:rFonts w:ascii="Times New Roman"/>
          <w:b w:val="false"/>
          <w:i w:val="false"/>
          <w:color w:val="000000"/>
          <w:sz w:val="28"/>
        </w:rPr>
        <w:t>
      18) Ілгектер – шарнирлерді фрезерлеу;</w:t>
      </w:r>
    </w:p>
    <w:bookmarkEnd w:id="5955"/>
    <w:bookmarkStart w:name="z6118" w:id="5956"/>
    <w:p>
      <w:pPr>
        <w:spacing w:after="0"/>
        <w:ind w:left="0"/>
        <w:jc w:val="both"/>
      </w:pPr>
      <w:r>
        <w:rPr>
          <w:rFonts w:ascii="Times New Roman"/>
          <w:b w:val="false"/>
          <w:i w:val="false"/>
          <w:color w:val="000000"/>
          <w:sz w:val="28"/>
        </w:rPr>
        <w:t>
      19) Каркастар мен оқшаулағыштарға арналған әртүрлі тіреулер-жасау;</w:t>
      </w:r>
    </w:p>
    <w:bookmarkEnd w:id="5956"/>
    <w:bookmarkStart w:name="z6119" w:id="5957"/>
    <w:p>
      <w:pPr>
        <w:spacing w:after="0"/>
        <w:ind w:left="0"/>
        <w:jc w:val="both"/>
      </w:pPr>
      <w:r>
        <w:rPr>
          <w:rFonts w:ascii="Times New Roman"/>
          <w:b w:val="false"/>
          <w:i w:val="false"/>
          <w:color w:val="000000"/>
          <w:sz w:val="28"/>
        </w:rPr>
        <w:t>
      20) Тығындар, шпилькалар-токарлық өңдеу;</w:t>
      </w:r>
    </w:p>
    <w:bookmarkEnd w:id="5957"/>
    <w:bookmarkStart w:name="z6120" w:id="5958"/>
    <w:p>
      <w:pPr>
        <w:spacing w:after="0"/>
        <w:ind w:left="0"/>
        <w:jc w:val="both"/>
      </w:pPr>
      <w:r>
        <w:rPr>
          <w:rFonts w:ascii="Times New Roman"/>
          <w:b w:val="false"/>
          <w:i w:val="false"/>
          <w:color w:val="000000"/>
          <w:sz w:val="28"/>
        </w:rPr>
        <w:t>
      21) Астарлар – шетжақтар мен қияларын фрезерлеу;</w:t>
      </w:r>
    </w:p>
    <w:bookmarkEnd w:id="5958"/>
    <w:bookmarkStart w:name="z6121" w:id="5959"/>
    <w:p>
      <w:pPr>
        <w:spacing w:after="0"/>
        <w:ind w:left="0"/>
        <w:jc w:val="both"/>
      </w:pPr>
      <w:r>
        <w:rPr>
          <w:rFonts w:ascii="Times New Roman"/>
          <w:b w:val="false"/>
          <w:i w:val="false"/>
          <w:color w:val="000000"/>
          <w:sz w:val="28"/>
        </w:rPr>
        <w:t>
      22) Барлық типті және өлшемді мойынтіректердің роликтері-шетжақтарды алдын ала ажарлау;</w:t>
      </w:r>
    </w:p>
    <w:bookmarkEnd w:id="5959"/>
    <w:bookmarkStart w:name="z6122" w:id="5960"/>
    <w:p>
      <w:pPr>
        <w:spacing w:after="0"/>
        <w:ind w:left="0"/>
        <w:jc w:val="both"/>
      </w:pPr>
      <w:r>
        <w:rPr>
          <w:rFonts w:ascii="Times New Roman"/>
          <w:b w:val="false"/>
          <w:i w:val="false"/>
          <w:color w:val="000000"/>
          <w:sz w:val="28"/>
        </w:rPr>
        <w:t>
      23) Жылжымалы құрам арбашықтарының бүйірлік сырғымалары-фрезерлеу;</w:t>
      </w:r>
    </w:p>
    <w:bookmarkEnd w:id="5960"/>
    <w:bookmarkStart w:name="z6123" w:id="5961"/>
    <w:p>
      <w:pPr>
        <w:spacing w:after="0"/>
        <w:ind w:left="0"/>
        <w:jc w:val="both"/>
      </w:pPr>
      <w:r>
        <w:rPr>
          <w:rFonts w:ascii="Times New Roman"/>
          <w:b w:val="false"/>
          <w:i w:val="false"/>
          <w:color w:val="000000"/>
          <w:sz w:val="28"/>
        </w:rPr>
        <w:t>
      24) Иінді біліктердің күпшектері-кілтек бунақтарын тарту;</w:t>
      </w:r>
    </w:p>
    <w:bookmarkEnd w:id="5961"/>
    <w:bookmarkStart w:name="z6124" w:id="5962"/>
    <w:p>
      <w:pPr>
        <w:spacing w:after="0"/>
        <w:ind w:left="0"/>
        <w:jc w:val="both"/>
      </w:pPr>
      <w:r>
        <w:rPr>
          <w:rFonts w:ascii="Times New Roman"/>
          <w:b w:val="false"/>
          <w:i w:val="false"/>
          <w:color w:val="000000"/>
          <w:sz w:val="28"/>
        </w:rPr>
        <w:t>
      25) Керамикалық құбырлар-фаскаларды шеше отырып кесу;</w:t>
      </w:r>
    </w:p>
    <w:bookmarkEnd w:id="5962"/>
    <w:bookmarkStart w:name="z6125" w:id="5963"/>
    <w:p>
      <w:pPr>
        <w:spacing w:after="0"/>
        <w:ind w:left="0"/>
        <w:jc w:val="both"/>
      </w:pPr>
      <w:r>
        <w:rPr>
          <w:rFonts w:ascii="Times New Roman"/>
          <w:b w:val="false"/>
          <w:i w:val="false"/>
          <w:color w:val="000000"/>
          <w:sz w:val="28"/>
        </w:rPr>
        <w:t>
      26) Орнататын бұрыштықтар – тегістеу;</w:t>
      </w:r>
    </w:p>
    <w:bookmarkEnd w:id="5963"/>
    <w:bookmarkStart w:name="z6126" w:id="5964"/>
    <w:p>
      <w:pPr>
        <w:spacing w:after="0"/>
        <w:ind w:left="0"/>
        <w:jc w:val="both"/>
      </w:pPr>
      <w:r>
        <w:rPr>
          <w:rFonts w:ascii="Times New Roman"/>
          <w:b w:val="false"/>
          <w:i w:val="false"/>
          <w:color w:val="000000"/>
          <w:sz w:val="28"/>
        </w:rPr>
        <w:t>
      27) Конустық сағасы бар фрезалар мен бұрғылар-қалақтарды фрезерлеу;</w:t>
      </w:r>
    </w:p>
    <w:bookmarkEnd w:id="5964"/>
    <w:bookmarkStart w:name="z6127" w:id="5965"/>
    <w:p>
      <w:pPr>
        <w:spacing w:after="0"/>
        <w:ind w:left="0"/>
        <w:jc w:val="both"/>
      </w:pPr>
      <w:r>
        <w:rPr>
          <w:rFonts w:ascii="Times New Roman"/>
          <w:b w:val="false"/>
          <w:i w:val="false"/>
          <w:color w:val="000000"/>
          <w:sz w:val="28"/>
        </w:rPr>
        <w:t>
      28) Әуе тежегішті шлангтар мен жеңдер-резеңкенің үстіңгі қабатын сыдыру;</w:t>
      </w:r>
    </w:p>
    <w:bookmarkEnd w:id="5965"/>
    <w:bookmarkStart w:name="z6128" w:id="5966"/>
    <w:p>
      <w:pPr>
        <w:spacing w:after="0"/>
        <w:ind w:left="0"/>
        <w:jc w:val="both"/>
      </w:pPr>
      <w:r>
        <w:rPr>
          <w:rFonts w:ascii="Times New Roman"/>
          <w:b w:val="false"/>
          <w:i w:val="false"/>
          <w:color w:val="000000"/>
          <w:sz w:val="28"/>
        </w:rPr>
        <w:t>
      29) Цилиндр штифттер – жаппай тегістеу.</w:t>
      </w:r>
    </w:p>
    <w:bookmarkEnd w:id="5966"/>
    <w:bookmarkStart w:name="z6129" w:id="5967"/>
    <w:p>
      <w:pPr>
        <w:spacing w:after="0"/>
        <w:ind w:left="0"/>
        <w:jc w:val="left"/>
      </w:pPr>
      <w:r>
        <w:rPr>
          <w:rFonts w:ascii="Times New Roman"/>
          <w:b/>
          <w:i w:val="false"/>
          <w:color w:val="000000"/>
        </w:rPr>
        <w:t xml:space="preserve"> 508. Кең бейінді станокшы 3-разряд</w:t>
      </w:r>
    </w:p>
    <w:bookmarkEnd w:id="5967"/>
    <w:bookmarkStart w:name="z6130" w:id="5968"/>
    <w:p>
      <w:pPr>
        <w:spacing w:after="0"/>
        <w:ind w:left="0"/>
        <w:jc w:val="both"/>
      </w:pPr>
      <w:r>
        <w:rPr>
          <w:rFonts w:ascii="Times New Roman"/>
          <w:b w:val="false"/>
          <w:i w:val="false"/>
          <w:color w:val="000000"/>
          <w:sz w:val="28"/>
        </w:rPr>
        <w:t>
      Жұмыс сипаттамасы. Бөлшектерді бұрғылағыш, токарлық, фрезерлік, көшіргіш және кілтекті станоктарда 8-11 квалитет бойынша және салқындатқыш сұйықтықты қолданумен 8-10 квалитет бойынша ажарлағыш станоктарда өңдеу. Бұрғылағыш станоктарда өтуге және тура диаметрі 2 мм және 24 мм-ден 42 мм-ге дейін бұрамаларды кесу. Кескішпен, көп кескіш қалпақшаларымен сыртқы және ішкі бір рет кіретін үшбұрышты, тікбұрышты және трапецеидалды бұрамаларды кесу. Тікбұрышты және радиусты сыртқы әрі ішкі бетті, кемерлерді, ойықтарды, бунақтарды, бір рет кіретін бұрамаларды, спиральдерді, тістегершік тістерін және тісті төрткілдештерді фрезерлеу. Индикатор бойынша салыстырып тексере отырып, күрделі бөлшектерді әр түрлі конструкциялы бұрыштамаларда, призмаларда, домкраттарда, астарларда, тиссаларда, дөңгелек бұрылмалы үстелдерде, әмбебап бөлгіш қалпақшаларда орнату. Бұрғылағыш, токарлық, фрезерлік және ажарлағыш станоктарды баптау. Еден көтергіш-көлік жабдықтарын басқару. Жүктерді көтеру, ауыстыру және салу үшін арқандау және буып-түю.</w:t>
      </w:r>
    </w:p>
    <w:bookmarkEnd w:id="5968"/>
    <w:bookmarkStart w:name="z6131" w:id="5969"/>
    <w:p>
      <w:pPr>
        <w:spacing w:after="0"/>
        <w:ind w:left="0"/>
        <w:jc w:val="both"/>
      </w:pPr>
      <w:r>
        <w:rPr>
          <w:rFonts w:ascii="Times New Roman"/>
          <w:b w:val="false"/>
          <w:i w:val="false"/>
          <w:color w:val="000000"/>
          <w:sz w:val="28"/>
        </w:rPr>
        <w:t>
      Білуге тиіс: әр түрлі типті бұрғылағыш, токарлық, фрезерлік, көшіргіш-кілтекті-фрезерлік және ажарлағыш станоктардың құрылғысын, баптау және дәлдікке тексеру ережесін, әмбебап әрі арнайы құрылғылардың құрылғысын және қолдану ережесін, арнайы кескіш құралдың геометриясын, қайрау және орнату ережесін, бұрамалардың элементтері мен түрлерін, ажарлағыш шарықтастар мен сегменттердің сипаттамасын, температураның бөлшек өлшеміне әсерін, беттің формасы мен орналасуын, шақтамалар мен қондырмалардың жүйесін, өңделетін материалдардың негізгі қасиеттерін.</w:t>
      </w:r>
    </w:p>
    <w:bookmarkEnd w:id="5969"/>
    <w:bookmarkStart w:name="z6132" w:id="5970"/>
    <w:p>
      <w:pPr>
        <w:spacing w:after="0"/>
        <w:ind w:left="0"/>
        <w:jc w:val="both"/>
      </w:pPr>
      <w:r>
        <w:rPr>
          <w:rFonts w:ascii="Times New Roman"/>
          <w:b w:val="false"/>
          <w:i w:val="false"/>
          <w:color w:val="000000"/>
          <w:sz w:val="28"/>
        </w:rPr>
        <w:t>
      Жұмыс үлгілері.</w:t>
      </w:r>
    </w:p>
    <w:bookmarkEnd w:id="5970"/>
    <w:bookmarkStart w:name="z6133" w:id="5971"/>
    <w:p>
      <w:pPr>
        <w:spacing w:after="0"/>
        <w:ind w:left="0"/>
        <w:jc w:val="both"/>
      </w:pPr>
      <w:r>
        <w:rPr>
          <w:rFonts w:ascii="Times New Roman"/>
          <w:b w:val="false"/>
          <w:i w:val="false"/>
          <w:color w:val="000000"/>
          <w:sz w:val="28"/>
        </w:rPr>
        <w:t>
      1) Тартым электр қозғалтқыштарының тежегіш кебістері, балкалары, аспалары, букстер – фрезерлеу;</w:t>
      </w:r>
    </w:p>
    <w:bookmarkEnd w:id="5971"/>
    <w:bookmarkStart w:name="z6134" w:id="5972"/>
    <w:p>
      <w:pPr>
        <w:spacing w:after="0"/>
        <w:ind w:left="0"/>
        <w:jc w:val="both"/>
      </w:pPr>
      <w:r>
        <w:rPr>
          <w:rFonts w:ascii="Times New Roman"/>
          <w:b w:val="false"/>
          <w:i w:val="false"/>
          <w:color w:val="000000"/>
          <w:sz w:val="28"/>
        </w:rPr>
        <w:t>
      2) Ұзындығы 1500 мм артық біліктер – сыдыру;</w:t>
      </w:r>
    </w:p>
    <w:bookmarkEnd w:id="5972"/>
    <w:bookmarkStart w:name="z6135" w:id="5973"/>
    <w:p>
      <w:pPr>
        <w:spacing w:after="0"/>
        <w:ind w:left="0"/>
        <w:jc w:val="both"/>
      </w:pPr>
      <w:r>
        <w:rPr>
          <w:rFonts w:ascii="Times New Roman"/>
          <w:b w:val="false"/>
          <w:i w:val="false"/>
          <w:color w:val="000000"/>
          <w:sz w:val="28"/>
        </w:rPr>
        <w:t>
      3) Біліктер, осьтер – қисық майлау тесіктерін бұрғылау;</w:t>
      </w:r>
    </w:p>
    <w:bookmarkEnd w:id="5973"/>
    <w:bookmarkStart w:name="z6136" w:id="5974"/>
    <w:p>
      <w:pPr>
        <w:spacing w:after="0"/>
        <w:ind w:left="0"/>
        <w:jc w:val="both"/>
      </w:pPr>
      <w:r>
        <w:rPr>
          <w:rFonts w:ascii="Times New Roman"/>
          <w:b w:val="false"/>
          <w:i w:val="false"/>
          <w:color w:val="000000"/>
          <w:sz w:val="28"/>
        </w:rPr>
        <w:t>
      4) Ішпектер-құралбілікте шеңберлі сыртқы ажарлау;</w:t>
      </w:r>
    </w:p>
    <w:bookmarkEnd w:id="5974"/>
    <w:bookmarkStart w:name="z6137" w:id="5975"/>
    <w:p>
      <w:pPr>
        <w:spacing w:after="0"/>
        <w:ind w:left="0"/>
        <w:jc w:val="both"/>
      </w:pPr>
      <w:r>
        <w:rPr>
          <w:rFonts w:ascii="Times New Roman"/>
          <w:b w:val="false"/>
          <w:i w:val="false"/>
          <w:color w:val="000000"/>
          <w:sz w:val="28"/>
        </w:rPr>
        <w:t>
      5) Морзе конусы бар ауыспалы төлкелер – токарлық өңдеу;</w:t>
      </w:r>
    </w:p>
    <w:bookmarkEnd w:id="5975"/>
    <w:bookmarkStart w:name="z6138" w:id="5976"/>
    <w:p>
      <w:pPr>
        <w:spacing w:after="0"/>
        <w:ind w:left="0"/>
        <w:jc w:val="both"/>
      </w:pPr>
      <w:r>
        <w:rPr>
          <w:rFonts w:ascii="Times New Roman"/>
          <w:b w:val="false"/>
          <w:i w:val="false"/>
          <w:color w:val="000000"/>
          <w:sz w:val="28"/>
        </w:rPr>
        <w:t>
      6) Эпоксидті компаундардан жасалған бөлшектер -алмас кесетін аспаппен өңдеу;</w:t>
      </w:r>
    </w:p>
    <w:bookmarkEnd w:id="5976"/>
    <w:bookmarkStart w:name="z6139" w:id="5977"/>
    <w:p>
      <w:pPr>
        <w:spacing w:after="0"/>
        <w:ind w:left="0"/>
        <w:jc w:val="both"/>
      </w:pPr>
      <w:r>
        <w:rPr>
          <w:rFonts w:ascii="Times New Roman"/>
          <w:b w:val="false"/>
          <w:i w:val="false"/>
          <w:color w:val="000000"/>
          <w:sz w:val="28"/>
        </w:rPr>
        <w:t>
      7) Керамикалық бөлшектер - көптеген өтпелермен толық өңдеу;</w:t>
      </w:r>
    </w:p>
    <w:bookmarkEnd w:id="5977"/>
    <w:bookmarkStart w:name="z6140" w:id="5978"/>
    <w:p>
      <w:pPr>
        <w:spacing w:after="0"/>
        <w:ind w:left="0"/>
        <w:jc w:val="both"/>
      </w:pPr>
      <w:r>
        <w:rPr>
          <w:rFonts w:ascii="Times New Roman"/>
          <w:b w:val="false"/>
          <w:i w:val="false"/>
          <w:color w:val="000000"/>
          <w:sz w:val="28"/>
        </w:rPr>
        <w:t>
      8) Керамикалық конденсаторлар дайындамасы - берілген мөлшер бойынша кесу;</w:t>
      </w:r>
    </w:p>
    <w:bookmarkEnd w:id="5978"/>
    <w:bookmarkStart w:name="z6141" w:id="5979"/>
    <w:p>
      <w:pPr>
        <w:spacing w:after="0"/>
        <w:ind w:left="0"/>
        <w:jc w:val="both"/>
      </w:pPr>
      <w:r>
        <w:rPr>
          <w:rFonts w:ascii="Times New Roman"/>
          <w:b w:val="false"/>
          <w:i w:val="false"/>
          <w:color w:val="000000"/>
          <w:sz w:val="28"/>
        </w:rPr>
        <w:t>
      9) Керамикалық платтар дайындамалары-тікелей паздар мен радиус бойыынша фрезерлеу;</w:t>
      </w:r>
    </w:p>
    <w:bookmarkEnd w:id="5979"/>
    <w:bookmarkStart w:name="z6142" w:id="5980"/>
    <w:p>
      <w:pPr>
        <w:spacing w:after="0"/>
        <w:ind w:left="0"/>
        <w:jc w:val="both"/>
      </w:pPr>
      <w:r>
        <w:rPr>
          <w:rFonts w:ascii="Times New Roman"/>
          <w:b w:val="false"/>
          <w:i w:val="false"/>
          <w:color w:val="000000"/>
          <w:sz w:val="28"/>
        </w:rPr>
        <w:t>
      10) Жұлдызшалар, тісі бар рейкалар-тегістеп фрезерлеу;</w:t>
      </w:r>
    </w:p>
    <w:bookmarkEnd w:id="5980"/>
    <w:bookmarkStart w:name="z6143" w:id="5981"/>
    <w:p>
      <w:pPr>
        <w:spacing w:after="0"/>
        <w:ind w:left="0"/>
        <w:jc w:val="both"/>
      </w:pPr>
      <w:r>
        <w:rPr>
          <w:rFonts w:ascii="Times New Roman"/>
          <w:b w:val="false"/>
          <w:i w:val="false"/>
          <w:color w:val="000000"/>
          <w:sz w:val="28"/>
        </w:rPr>
        <w:t>
      11) Кесетін элементтер орнатылған зенкерлер мен фрездер-токарлық өңдеу;</w:t>
      </w:r>
    </w:p>
    <w:bookmarkEnd w:id="5981"/>
    <w:bookmarkStart w:name="z6144" w:id="5982"/>
    <w:p>
      <w:pPr>
        <w:spacing w:after="0"/>
        <w:ind w:left="0"/>
        <w:jc w:val="both"/>
      </w:pPr>
      <w:r>
        <w:rPr>
          <w:rFonts w:ascii="Times New Roman"/>
          <w:b w:val="false"/>
          <w:i w:val="false"/>
          <w:color w:val="000000"/>
          <w:sz w:val="28"/>
        </w:rPr>
        <w:t>
      12) Конкусты зенковкалар – конус пен кесетін бөлікті тегістеу;</w:t>
      </w:r>
    </w:p>
    <w:bookmarkEnd w:id="5982"/>
    <w:bookmarkStart w:name="z6145" w:id="5983"/>
    <w:p>
      <w:pPr>
        <w:spacing w:after="0"/>
        <w:ind w:left="0"/>
        <w:jc w:val="both"/>
      </w:pPr>
      <w:r>
        <w:rPr>
          <w:rFonts w:ascii="Times New Roman"/>
          <w:b w:val="false"/>
          <w:i w:val="false"/>
          <w:color w:val="000000"/>
          <w:sz w:val="28"/>
        </w:rPr>
        <w:t>
      13) Керамикалық оқшаулағыштар мен жапсырмалар-токарлық станоктарды өңдеу;</w:t>
      </w:r>
    </w:p>
    <w:bookmarkEnd w:id="5983"/>
    <w:bookmarkStart w:name="z6146" w:id="5984"/>
    <w:p>
      <w:pPr>
        <w:spacing w:after="0"/>
        <w:ind w:left="0"/>
        <w:jc w:val="both"/>
      </w:pPr>
      <w:r>
        <w:rPr>
          <w:rFonts w:ascii="Times New Roman"/>
          <w:b w:val="false"/>
          <w:i w:val="false"/>
          <w:color w:val="000000"/>
          <w:sz w:val="28"/>
        </w:rPr>
        <w:t>
      14) Көптеген өтпесі бар керамикалық оқшаулағыштар-толықтай жасау, бұранданы кесу;</w:t>
      </w:r>
    </w:p>
    <w:bookmarkEnd w:id="5984"/>
    <w:bookmarkStart w:name="z6147" w:id="5985"/>
    <w:p>
      <w:pPr>
        <w:spacing w:after="0"/>
        <w:ind w:left="0"/>
        <w:jc w:val="both"/>
      </w:pPr>
      <w:r>
        <w:rPr>
          <w:rFonts w:ascii="Times New Roman"/>
          <w:b w:val="false"/>
          <w:i w:val="false"/>
          <w:color w:val="000000"/>
          <w:sz w:val="28"/>
        </w:rPr>
        <w:t>
      15) Тегіс калибрлер - өлшеу бөліктерін фрезерлеу;</w:t>
      </w:r>
    </w:p>
    <w:bookmarkEnd w:id="5985"/>
    <w:bookmarkStart w:name="z6148" w:id="5986"/>
    <w:p>
      <w:pPr>
        <w:spacing w:after="0"/>
        <w:ind w:left="0"/>
        <w:jc w:val="both"/>
      </w:pPr>
      <w:r>
        <w:rPr>
          <w:rFonts w:ascii="Times New Roman"/>
          <w:b w:val="false"/>
          <w:i w:val="false"/>
          <w:color w:val="000000"/>
          <w:sz w:val="28"/>
        </w:rPr>
        <w:t>
      16) Ұзындығы 45,6 мм, диаметрі 22 мм каркастар-керамикалық дайындамаларды қырнау;</w:t>
      </w:r>
    </w:p>
    <w:bookmarkEnd w:id="5986"/>
    <w:bookmarkStart w:name="z6149" w:id="5987"/>
    <w:p>
      <w:pPr>
        <w:spacing w:after="0"/>
        <w:ind w:left="0"/>
        <w:jc w:val="both"/>
      </w:pPr>
      <w:r>
        <w:rPr>
          <w:rFonts w:ascii="Times New Roman"/>
          <w:b w:val="false"/>
          <w:i w:val="false"/>
          <w:color w:val="000000"/>
          <w:sz w:val="28"/>
        </w:rPr>
        <w:t>
      17) Поршенді сақиналар – кесу, құлыпты фрезерлеу;</w:t>
      </w:r>
    </w:p>
    <w:bookmarkEnd w:id="5987"/>
    <w:bookmarkStart w:name="z6150" w:id="5988"/>
    <w:p>
      <w:pPr>
        <w:spacing w:after="0"/>
        <w:ind w:left="0"/>
        <w:jc w:val="both"/>
      </w:pPr>
      <w:r>
        <w:rPr>
          <w:rFonts w:ascii="Times New Roman"/>
          <w:b w:val="false"/>
          <w:i w:val="false"/>
          <w:color w:val="000000"/>
          <w:sz w:val="28"/>
        </w:rPr>
        <w:t>
      18) Керамикалық корпустар – сыртқы үлгілік бетін өңдеу;</w:t>
      </w:r>
    </w:p>
    <w:bookmarkEnd w:id="5988"/>
    <w:bookmarkStart w:name="z6151" w:id="5989"/>
    <w:p>
      <w:pPr>
        <w:spacing w:after="0"/>
        <w:ind w:left="0"/>
        <w:jc w:val="both"/>
      </w:pPr>
      <w:r>
        <w:rPr>
          <w:rFonts w:ascii="Times New Roman"/>
          <w:b w:val="false"/>
          <w:i w:val="false"/>
          <w:color w:val="000000"/>
          <w:sz w:val="28"/>
        </w:rPr>
        <w:t>
      19) Сүзгі корпустары - фланецтерде саңылауларды бұрғылау;</w:t>
      </w:r>
    </w:p>
    <w:bookmarkEnd w:id="5989"/>
    <w:bookmarkStart w:name="z6152" w:id="5990"/>
    <w:p>
      <w:pPr>
        <w:spacing w:after="0"/>
        <w:ind w:left="0"/>
        <w:jc w:val="both"/>
      </w:pPr>
      <w:r>
        <w:rPr>
          <w:rFonts w:ascii="Times New Roman"/>
          <w:b w:val="false"/>
          <w:i w:val="false"/>
          <w:color w:val="000000"/>
          <w:sz w:val="28"/>
        </w:rPr>
        <w:t>
      20) Гильотинді қайшыға арналған пышақтар – жазық бетін тегістеу;</w:t>
      </w:r>
    </w:p>
    <w:bookmarkEnd w:id="5990"/>
    <w:bookmarkStart w:name="z6153" w:id="5991"/>
    <w:p>
      <w:pPr>
        <w:spacing w:after="0"/>
        <w:ind w:left="0"/>
        <w:jc w:val="both"/>
      </w:pPr>
      <w:r>
        <w:rPr>
          <w:rFonts w:ascii="Times New Roman"/>
          <w:b w:val="false"/>
          <w:i w:val="false"/>
          <w:color w:val="000000"/>
          <w:sz w:val="28"/>
        </w:rPr>
        <w:t>
      21) 10 х 58 х 58 мм мөлшердегі керамикалық негіздемелер-тік бұрышты дайындамаларды фрезерлеу, белгілеу, бұрғылау;</w:t>
      </w:r>
    </w:p>
    <w:bookmarkEnd w:id="5991"/>
    <w:bookmarkStart w:name="z6154" w:id="5992"/>
    <w:p>
      <w:pPr>
        <w:spacing w:after="0"/>
        <w:ind w:left="0"/>
        <w:jc w:val="both"/>
      </w:pPr>
      <w:r>
        <w:rPr>
          <w:rFonts w:ascii="Times New Roman"/>
          <w:b w:val="false"/>
          <w:i w:val="false"/>
          <w:color w:val="000000"/>
          <w:sz w:val="28"/>
        </w:rPr>
        <w:t>
      22) Керамикалық конденсаторлардың түтікше негіздемелері – өңдеу;</w:t>
      </w:r>
    </w:p>
    <w:bookmarkEnd w:id="5992"/>
    <w:bookmarkStart w:name="z6155" w:id="5993"/>
    <w:p>
      <w:pPr>
        <w:spacing w:after="0"/>
        <w:ind w:left="0"/>
        <w:jc w:val="both"/>
      </w:pPr>
      <w:r>
        <w:rPr>
          <w:rFonts w:ascii="Times New Roman"/>
          <w:b w:val="false"/>
          <w:i w:val="false"/>
          <w:color w:val="000000"/>
          <w:sz w:val="28"/>
        </w:rPr>
        <w:t>
      23) Бұрғылау патрондары - токарлық өңдеу;</w:t>
      </w:r>
    </w:p>
    <w:bookmarkEnd w:id="5993"/>
    <w:bookmarkStart w:name="z6156" w:id="5994"/>
    <w:p>
      <w:pPr>
        <w:spacing w:after="0"/>
        <w:ind w:left="0"/>
        <w:jc w:val="both"/>
      </w:pPr>
      <w:r>
        <w:rPr>
          <w:rFonts w:ascii="Times New Roman"/>
          <w:b w:val="false"/>
          <w:i w:val="false"/>
          <w:color w:val="000000"/>
          <w:sz w:val="28"/>
        </w:rPr>
        <w:t>
      24) Пуансондар мен матрицалар - токарлық өңдеу және жазықтық және контурды тегістеу;</w:t>
      </w:r>
    </w:p>
    <w:bookmarkEnd w:id="5994"/>
    <w:bookmarkStart w:name="z6157" w:id="5995"/>
    <w:p>
      <w:pPr>
        <w:spacing w:after="0"/>
        <w:ind w:left="0"/>
        <w:jc w:val="both"/>
      </w:pPr>
      <w:r>
        <w:rPr>
          <w:rFonts w:ascii="Times New Roman"/>
          <w:b w:val="false"/>
          <w:i w:val="false"/>
          <w:color w:val="000000"/>
          <w:sz w:val="28"/>
        </w:rPr>
        <w:t>
      25) Цилиндр және коникалық бұрандалар – артқы жағын тегістеу;</w:t>
      </w:r>
    </w:p>
    <w:bookmarkEnd w:id="5995"/>
    <w:bookmarkStart w:name="z6158" w:id="5996"/>
    <w:p>
      <w:pPr>
        <w:spacing w:after="0"/>
        <w:ind w:left="0"/>
        <w:jc w:val="both"/>
      </w:pPr>
      <w:r>
        <w:rPr>
          <w:rFonts w:ascii="Times New Roman"/>
          <w:b w:val="false"/>
          <w:i w:val="false"/>
          <w:color w:val="000000"/>
          <w:sz w:val="28"/>
        </w:rPr>
        <w:t>
      26) Кескіштер – алғы және артқы бетін фрезерлеу;</w:t>
      </w:r>
    </w:p>
    <w:bookmarkEnd w:id="5996"/>
    <w:bookmarkStart w:name="z6159" w:id="5997"/>
    <w:p>
      <w:pPr>
        <w:spacing w:after="0"/>
        <w:ind w:left="0"/>
        <w:jc w:val="both"/>
      </w:pPr>
      <w:r>
        <w:rPr>
          <w:rFonts w:ascii="Times New Roman"/>
          <w:b w:val="false"/>
          <w:i w:val="false"/>
          <w:color w:val="000000"/>
          <w:sz w:val="28"/>
        </w:rPr>
        <w:t>
      27) Фигуралы тұтқасап – токарлық өңдеу;</w:t>
      </w:r>
    </w:p>
    <w:bookmarkEnd w:id="5997"/>
    <w:bookmarkStart w:name="z6160" w:id="5998"/>
    <w:p>
      <w:pPr>
        <w:spacing w:after="0"/>
        <w:ind w:left="0"/>
        <w:jc w:val="both"/>
      </w:pPr>
      <w:r>
        <w:rPr>
          <w:rFonts w:ascii="Times New Roman"/>
          <w:b w:val="false"/>
          <w:i w:val="false"/>
          <w:color w:val="000000"/>
          <w:sz w:val="28"/>
        </w:rPr>
        <w:t>
      28) Өзекшелер – бұрандалап кесе отырып токарлық өңдеу;</w:t>
      </w:r>
    </w:p>
    <w:bookmarkEnd w:id="5998"/>
    <w:bookmarkStart w:name="z6161" w:id="5999"/>
    <w:p>
      <w:pPr>
        <w:spacing w:after="0"/>
        <w:ind w:left="0"/>
        <w:jc w:val="both"/>
      </w:pPr>
      <w:r>
        <w:rPr>
          <w:rFonts w:ascii="Times New Roman"/>
          <w:b w:val="false"/>
          <w:i w:val="false"/>
          <w:color w:val="000000"/>
          <w:sz w:val="28"/>
        </w:rPr>
        <w:t>
      29) Керамикалық құбыржолдар-көптеген өтпелі сыртқы және ішкі беттерін өңдеу;</w:t>
      </w:r>
    </w:p>
    <w:bookmarkEnd w:id="5999"/>
    <w:bookmarkStart w:name="z6162" w:id="6000"/>
    <w:p>
      <w:pPr>
        <w:spacing w:after="0"/>
        <w:ind w:left="0"/>
        <w:jc w:val="both"/>
      </w:pPr>
      <w:r>
        <w:rPr>
          <w:rFonts w:ascii="Times New Roman"/>
          <w:b w:val="false"/>
          <w:i w:val="false"/>
          <w:color w:val="000000"/>
          <w:sz w:val="28"/>
        </w:rPr>
        <w:t>
      30) Токарлық орталықтар-тегістей отырып өңдеу;</w:t>
      </w:r>
    </w:p>
    <w:bookmarkEnd w:id="6000"/>
    <w:bookmarkStart w:name="z6163" w:id="6001"/>
    <w:p>
      <w:pPr>
        <w:spacing w:after="0"/>
        <w:ind w:left="0"/>
        <w:jc w:val="both"/>
      </w:pPr>
      <w:r>
        <w:rPr>
          <w:rFonts w:ascii="Times New Roman"/>
          <w:b w:val="false"/>
          <w:i w:val="false"/>
          <w:color w:val="000000"/>
          <w:sz w:val="28"/>
        </w:rPr>
        <w:t>
      31) Сферикалық және бұрыштық шарошкалар – фрезерлеу;</w:t>
      </w:r>
    </w:p>
    <w:bookmarkEnd w:id="6001"/>
    <w:bookmarkStart w:name="z6164" w:id="6002"/>
    <w:p>
      <w:pPr>
        <w:spacing w:after="0"/>
        <w:ind w:left="0"/>
        <w:jc w:val="both"/>
      </w:pPr>
      <w:r>
        <w:rPr>
          <w:rFonts w:ascii="Times New Roman"/>
          <w:b w:val="false"/>
          <w:i w:val="false"/>
          <w:color w:val="000000"/>
          <w:sz w:val="28"/>
        </w:rPr>
        <w:t>
      32) Қозғалтқыш шатундар - майлы кесіктерді фрезерлеу;</w:t>
      </w:r>
    </w:p>
    <w:bookmarkEnd w:id="6002"/>
    <w:bookmarkStart w:name="z6165" w:id="6003"/>
    <w:p>
      <w:pPr>
        <w:spacing w:after="0"/>
        <w:ind w:left="0"/>
        <w:jc w:val="both"/>
      </w:pPr>
      <w:r>
        <w:rPr>
          <w:rFonts w:ascii="Times New Roman"/>
          <w:b w:val="false"/>
          <w:i w:val="false"/>
          <w:color w:val="000000"/>
          <w:sz w:val="28"/>
        </w:rPr>
        <w:t>
      33) Тістегершіктер - саңылауларды бұрандалау;</w:t>
      </w:r>
    </w:p>
    <w:bookmarkEnd w:id="6003"/>
    <w:bookmarkStart w:name="z6166" w:id="6004"/>
    <w:p>
      <w:pPr>
        <w:spacing w:after="0"/>
        <w:ind w:left="0"/>
        <w:jc w:val="both"/>
      </w:pPr>
      <w:r>
        <w:rPr>
          <w:rFonts w:ascii="Times New Roman"/>
          <w:b w:val="false"/>
          <w:i w:val="false"/>
          <w:color w:val="000000"/>
          <w:sz w:val="28"/>
        </w:rPr>
        <w:t>
      34) Қалыптар – жіберетін колонкалардағы саңылауларды бұрғылау.</w:t>
      </w:r>
    </w:p>
    <w:bookmarkEnd w:id="6004"/>
    <w:bookmarkStart w:name="z6167" w:id="6005"/>
    <w:p>
      <w:pPr>
        <w:spacing w:after="0"/>
        <w:ind w:left="0"/>
        <w:jc w:val="left"/>
      </w:pPr>
      <w:r>
        <w:rPr>
          <w:rFonts w:ascii="Times New Roman"/>
          <w:b/>
          <w:i w:val="false"/>
          <w:color w:val="000000"/>
        </w:rPr>
        <w:t xml:space="preserve"> 509. Кең бейінді станокшы 4-разряд</w:t>
      </w:r>
    </w:p>
    <w:bookmarkEnd w:id="6005"/>
    <w:bookmarkStart w:name="z6168" w:id="6006"/>
    <w:p>
      <w:pPr>
        <w:spacing w:after="0"/>
        <w:ind w:left="0"/>
        <w:jc w:val="both"/>
      </w:pPr>
      <w:r>
        <w:rPr>
          <w:rFonts w:ascii="Times New Roman"/>
          <w:b w:val="false"/>
          <w:i w:val="false"/>
          <w:color w:val="000000"/>
          <w:sz w:val="28"/>
        </w:rPr>
        <w:t>
      Жұмыс сипаттамасы. Әр түрлі кескіш құралдар мен әмбебап құрылғыларды қолдана отырып, бөлшектерді токарлық және фрезерлік станоктарда 7-10 квалитет бойынша, бұрғылау станоктарында 6-9 квалитет және салқындатқыш сұйықтықты қолданумен ажарлау станоктарында 7-8 квалитет бойынша өңдеу. Бұрғылау станоктарында диаметрі 42 мм артық бұрамаларды кесу; екі рет кіретін сыртқы және ішкі бұрамаларды, үшбұрышты, тікбұрышты, жартылай дөңгелек пішінді бұрамаларды, тура және трапецеидалды бұрамаларды токарлық станоктарда кесу. Әр түрлі конфигурациялы әрі жанасқан ашық және жартылай ашық бетті, бұрамаларды, спиральдерді, тістерді, тісті доңғалақтар мен төрткілдештерді фрезерлеу. Ажарлағыш-рифельді станоктарда білік бөшкелерінің бетіндегі кедір - бұдырларды кесу. Әр түрлі жазықтықта құрамды бекітуді және дәл салыстырып тексеруді қажет ететін күрделі конфигурациялы ірі бөлшектерді орнату. Қызмет көрсетілетін станоктарды баптау.</w:t>
      </w:r>
    </w:p>
    <w:bookmarkEnd w:id="6006"/>
    <w:bookmarkStart w:name="z6169" w:id="6007"/>
    <w:p>
      <w:pPr>
        <w:spacing w:after="0"/>
        <w:ind w:left="0"/>
        <w:jc w:val="both"/>
      </w:pPr>
      <w:r>
        <w:rPr>
          <w:rFonts w:ascii="Times New Roman"/>
          <w:b w:val="false"/>
          <w:i w:val="false"/>
          <w:color w:val="000000"/>
          <w:sz w:val="28"/>
        </w:rPr>
        <w:t>
      Білуге тиіс: қызмет көрсетілетін станоктардың құрылғысын, кинематикалық тәсімін, дәлдікке тексеру және баптау ережесін, әмбебап әрі арнайы құрылғылардың конструктивтік ерекшеліктерін және қолдану ережелерін, бақылау-өлшеу құралдары мен аспаптарының құрылғысын, геометрияны, термоөңдеу, қайрау, жетілдіру, орнату ережесін, арнайы кескіш құрал материалдарының таңбалануын және негізгі қасиетін, абразивтік құралдардың түрлерін, электр техника бойынша талаптар, ажарлағыш шарықтастардың беріктігін тексеру ережесін, кедір-бұдырлық квалитеттері мен параметрлерін.</w:t>
      </w:r>
    </w:p>
    <w:bookmarkEnd w:id="6007"/>
    <w:bookmarkStart w:name="z6170" w:id="6008"/>
    <w:p>
      <w:pPr>
        <w:spacing w:after="0"/>
        <w:ind w:left="0"/>
        <w:jc w:val="both"/>
      </w:pPr>
      <w:r>
        <w:rPr>
          <w:rFonts w:ascii="Times New Roman"/>
          <w:b w:val="false"/>
          <w:i w:val="false"/>
          <w:color w:val="000000"/>
          <w:sz w:val="28"/>
        </w:rPr>
        <w:t>
      Жұмыс үлгілері.</w:t>
      </w:r>
    </w:p>
    <w:bookmarkEnd w:id="6008"/>
    <w:bookmarkStart w:name="z6171" w:id="6009"/>
    <w:p>
      <w:pPr>
        <w:spacing w:after="0"/>
        <w:ind w:left="0"/>
        <w:jc w:val="both"/>
      </w:pPr>
      <w:r>
        <w:rPr>
          <w:rFonts w:ascii="Times New Roman"/>
          <w:b w:val="false"/>
          <w:i w:val="false"/>
          <w:color w:val="000000"/>
          <w:sz w:val="28"/>
        </w:rPr>
        <w:t>
      1) Артқы тұғырлар – тесіктерді толықтай қырнау;</w:t>
      </w:r>
    </w:p>
    <w:bookmarkEnd w:id="6009"/>
    <w:bookmarkStart w:name="z6172" w:id="6010"/>
    <w:p>
      <w:pPr>
        <w:spacing w:after="0"/>
        <w:ind w:left="0"/>
        <w:jc w:val="both"/>
      </w:pPr>
      <w:r>
        <w:rPr>
          <w:rFonts w:ascii="Times New Roman"/>
          <w:b w:val="false"/>
          <w:i w:val="false"/>
          <w:color w:val="000000"/>
          <w:sz w:val="28"/>
        </w:rPr>
        <w:t>
      2) Рессорлы теңгерімдер – фрезерлеу;</w:t>
      </w:r>
    </w:p>
    <w:bookmarkEnd w:id="6010"/>
    <w:bookmarkStart w:name="z6173" w:id="6011"/>
    <w:p>
      <w:pPr>
        <w:spacing w:after="0"/>
        <w:ind w:left="0"/>
        <w:jc w:val="both"/>
      </w:pPr>
      <w:r>
        <w:rPr>
          <w:rFonts w:ascii="Times New Roman"/>
          <w:b w:val="false"/>
          <w:i w:val="false"/>
          <w:color w:val="000000"/>
          <w:sz w:val="28"/>
        </w:rPr>
        <w:t>
      3) Баллондар – токарлық өңдеу;</w:t>
      </w:r>
    </w:p>
    <w:bookmarkEnd w:id="6011"/>
    <w:bookmarkStart w:name="z6174" w:id="6012"/>
    <w:p>
      <w:pPr>
        <w:spacing w:after="0"/>
        <w:ind w:left="0"/>
        <w:jc w:val="both"/>
      </w:pPr>
      <w:r>
        <w:rPr>
          <w:rFonts w:ascii="Times New Roman"/>
          <w:b w:val="false"/>
          <w:i w:val="false"/>
          <w:color w:val="000000"/>
          <w:sz w:val="28"/>
        </w:rPr>
        <w:t>
      4) Суықтай илемдеу біліктері-шаблон бойынша конус секілді оймакілтектерді фрезерлеу;</w:t>
      </w:r>
    </w:p>
    <w:bookmarkEnd w:id="6012"/>
    <w:bookmarkStart w:name="z6175" w:id="6013"/>
    <w:p>
      <w:pPr>
        <w:spacing w:after="0"/>
        <w:ind w:left="0"/>
        <w:jc w:val="both"/>
      </w:pPr>
      <w:r>
        <w:rPr>
          <w:rFonts w:ascii="Times New Roman"/>
          <w:b w:val="false"/>
          <w:i w:val="false"/>
          <w:color w:val="000000"/>
          <w:sz w:val="28"/>
        </w:rPr>
        <w:t>
      5) Жанышқыштар – конус пен мойнақты ажарлау;</w:t>
      </w:r>
    </w:p>
    <w:bookmarkEnd w:id="6013"/>
    <w:bookmarkStart w:name="z6176" w:id="6014"/>
    <w:p>
      <w:pPr>
        <w:spacing w:after="0"/>
        <w:ind w:left="0"/>
        <w:jc w:val="both"/>
      </w:pPr>
      <w:r>
        <w:rPr>
          <w:rFonts w:ascii="Times New Roman"/>
          <w:b w:val="false"/>
          <w:i w:val="false"/>
          <w:color w:val="000000"/>
          <w:sz w:val="28"/>
        </w:rPr>
        <w:t>
      6) Бу турбиналарының құбырлары – алдын ала өңдеу;</w:t>
      </w:r>
    </w:p>
    <w:bookmarkEnd w:id="6014"/>
    <w:bookmarkStart w:name="z6177" w:id="6015"/>
    <w:p>
      <w:pPr>
        <w:spacing w:after="0"/>
        <w:ind w:left="0"/>
        <w:jc w:val="both"/>
      </w:pPr>
      <w:r>
        <w:rPr>
          <w:rFonts w:ascii="Times New Roman"/>
          <w:b w:val="false"/>
          <w:i w:val="false"/>
          <w:color w:val="000000"/>
          <w:sz w:val="28"/>
        </w:rPr>
        <w:t>
      7) Көп кіретін бұрамдық тәждер – фрезерлеу;</w:t>
      </w:r>
    </w:p>
    <w:bookmarkEnd w:id="6015"/>
    <w:bookmarkStart w:name="z6178" w:id="6016"/>
    <w:p>
      <w:pPr>
        <w:spacing w:after="0"/>
        <w:ind w:left="0"/>
        <w:jc w:val="both"/>
      </w:pPr>
      <w:r>
        <w:rPr>
          <w:rFonts w:ascii="Times New Roman"/>
          <w:b w:val="false"/>
          <w:i w:val="false"/>
          <w:color w:val="000000"/>
          <w:sz w:val="28"/>
        </w:rPr>
        <w:t>
      8) Көп қолданылатын бұрандалар –бұрамаларды кесе отырып токарлық өңдеу;</w:t>
      </w:r>
    </w:p>
    <w:bookmarkEnd w:id="6016"/>
    <w:bookmarkStart w:name="z6179" w:id="6017"/>
    <w:p>
      <w:pPr>
        <w:spacing w:after="0"/>
        <w:ind w:left="0"/>
        <w:jc w:val="both"/>
      </w:pPr>
      <w:r>
        <w:rPr>
          <w:rFonts w:ascii="Times New Roman"/>
          <w:b w:val="false"/>
          <w:i w:val="false"/>
          <w:color w:val="000000"/>
          <w:sz w:val="28"/>
        </w:rPr>
        <w:t>
      9) Күйген керамикадан жасалған тарақшалар – алмас дискілер арқылы тас кесетін станоктарда кесу;</w:t>
      </w:r>
    </w:p>
    <w:bookmarkEnd w:id="6017"/>
    <w:bookmarkStart w:name="z6180" w:id="6018"/>
    <w:p>
      <w:pPr>
        <w:spacing w:after="0"/>
        <w:ind w:left="0"/>
        <w:jc w:val="both"/>
      </w:pPr>
      <w:r>
        <w:rPr>
          <w:rFonts w:ascii="Times New Roman"/>
          <w:b w:val="false"/>
          <w:i w:val="false"/>
          <w:color w:val="000000"/>
          <w:sz w:val="28"/>
        </w:rPr>
        <w:t>
      10) Станок бөлшектері – шпондты паздарды фрезерлеу;</w:t>
      </w:r>
    </w:p>
    <w:bookmarkEnd w:id="6018"/>
    <w:bookmarkStart w:name="z6181" w:id="6019"/>
    <w:p>
      <w:pPr>
        <w:spacing w:after="0"/>
        <w:ind w:left="0"/>
        <w:jc w:val="both"/>
      </w:pPr>
      <w:r>
        <w:rPr>
          <w:rFonts w:ascii="Times New Roman"/>
          <w:b w:val="false"/>
          <w:i w:val="false"/>
          <w:color w:val="000000"/>
          <w:sz w:val="28"/>
        </w:rPr>
        <w:t>
      11) Металл өңдейтін станоктардың әмбебап патрондарына арналған дискілер – спиральді кесе отырып токарлық өңдеу;</w:t>
      </w:r>
    </w:p>
    <w:bookmarkEnd w:id="6019"/>
    <w:bookmarkStart w:name="z6182" w:id="6020"/>
    <w:p>
      <w:pPr>
        <w:spacing w:after="0"/>
        <w:ind w:left="0"/>
        <w:jc w:val="both"/>
      </w:pPr>
      <w:r>
        <w:rPr>
          <w:rFonts w:ascii="Times New Roman"/>
          <w:b w:val="false"/>
          <w:i w:val="false"/>
          <w:color w:val="000000"/>
          <w:sz w:val="28"/>
        </w:rPr>
        <w:t>
      12) Фасонды бейінмен керамикалық оқшаулағыштар-саңылауларды бұрғылай отырып жасау және белгілеу;</w:t>
      </w:r>
    </w:p>
    <w:bookmarkEnd w:id="6020"/>
    <w:bookmarkStart w:name="z6183" w:id="6021"/>
    <w:p>
      <w:pPr>
        <w:spacing w:after="0"/>
        <w:ind w:left="0"/>
        <w:jc w:val="both"/>
      </w:pPr>
      <w:r>
        <w:rPr>
          <w:rFonts w:ascii="Times New Roman"/>
          <w:b w:val="false"/>
          <w:i w:val="false"/>
          <w:color w:val="000000"/>
          <w:sz w:val="28"/>
        </w:rPr>
        <w:t>
      13) Станоктардың кареткалары, станиналары, кішкене көпірлері, суппорттары – алдын ала ажарлау;</w:t>
      </w:r>
    </w:p>
    <w:bookmarkEnd w:id="6021"/>
    <w:bookmarkStart w:name="z6184" w:id="6022"/>
    <w:p>
      <w:pPr>
        <w:spacing w:after="0"/>
        <w:ind w:left="0"/>
        <w:jc w:val="both"/>
      </w:pPr>
      <w:r>
        <w:rPr>
          <w:rFonts w:ascii="Times New Roman"/>
          <w:b w:val="false"/>
          <w:i w:val="false"/>
          <w:color w:val="000000"/>
          <w:sz w:val="28"/>
        </w:rPr>
        <w:t>
      14) Түбі бар қабырғасы жұқа керамикалық каркастар - 1,7 мм бұранданы кесу, каркас корпусында кесу, белгілеу және бұрғылау;</w:t>
      </w:r>
    </w:p>
    <w:bookmarkEnd w:id="6022"/>
    <w:bookmarkStart w:name="z6185" w:id="6023"/>
    <w:p>
      <w:pPr>
        <w:spacing w:after="0"/>
        <w:ind w:left="0"/>
        <w:jc w:val="both"/>
      </w:pPr>
      <w:r>
        <w:rPr>
          <w:rFonts w:ascii="Times New Roman"/>
          <w:b w:val="false"/>
          <w:i w:val="false"/>
          <w:color w:val="000000"/>
          <w:sz w:val="28"/>
        </w:rPr>
        <w:t>
      15) Станоктардың алдыңғы тұғырларының корпустары мен редукторлары – тесіктерді бұрғылау, үңгілеу және ұңғылау;</w:t>
      </w:r>
    </w:p>
    <w:bookmarkEnd w:id="6023"/>
    <w:bookmarkStart w:name="z6186" w:id="6024"/>
    <w:p>
      <w:pPr>
        <w:spacing w:after="0"/>
        <w:ind w:left="0"/>
        <w:jc w:val="both"/>
      </w:pPr>
      <w:r>
        <w:rPr>
          <w:rFonts w:ascii="Times New Roman"/>
          <w:b w:val="false"/>
          <w:i w:val="false"/>
          <w:color w:val="000000"/>
          <w:sz w:val="28"/>
        </w:rPr>
        <w:t>
      16) Бу мен газ құбырларының қалақтары – сағалардың саңырауқұлақ секілді, Т-секілді және тісті пішіндерін толықтай фрезерлеу;</w:t>
      </w:r>
    </w:p>
    <w:bookmarkEnd w:id="6024"/>
    <w:bookmarkStart w:name="z6187" w:id="6025"/>
    <w:p>
      <w:pPr>
        <w:spacing w:after="0"/>
        <w:ind w:left="0"/>
        <w:jc w:val="both"/>
      </w:pPr>
      <w:r>
        <w:rPr>
          <w:rFonts w:ascii="Times New Roman"/>
          <w:b w:val="false"/>
          <w:i w:val="false"/>
          <w:color w:val="000000"/>
          <w:sz w:val="28"/>
        </w:rPr>
        <w:t>
      17) Муфталар – қиылысатын бунақтарды кесу;</w:t>
      </w:r>
    </w:p>
    <w:bookmarkEnd w:id="6025"/>
    <w:bookmarkStart w:name="z6188" w:id="6026"/>
    <w:p>
      <w:pPr>
        <w:spacing w:after="0"/>
        <w:ind w:left="0"/>
        <w:jc w:val="both"/>
      </w:pPr>
      <w:r>
        <w:rPr>
          <w:rFonts w:ascii="Times New Roman"/>
          <w:b w:val="false"/>
          <w:i w:val="false"/>
          <w:color w:val="000000"/>
          <w:sz w:val="28"/>
        </w:rPr>
        <w:t>
      18) Еспе бұрандалардың ағыншасы мен кронштейндері – пластмассалық фрезерлеу;</w:t>
      </w:r>
    </w:p>
    <w:bookmarkEnd w:id="6026"/>
    <w:bookmarkStart w:name="z6189" w:id="6027"/>
    <w:p>
      <w:pPr>
        <w:spacing w:after="0"/>
        <w:ind w:left="0"/>
        <w:jc w:val="both"/>
      </w:pPr>
      <w:r>
        <w:rPr>
          <w:rFonts w:ascii="Times New Roman"/>
          <w:b w:val="false"/>
          <w:i w:val="false"/>
          <w:color w:val="000000"/>
          <w:sz w:val="28"/>
        </w:rPr>
        <w:t>
      19) Құбырлы илем орнақтарының құралбіліктері – ажарлау;</w:t>
      </w:r>
    </w:p>
    <w:bookmarkEnd w:id="6027"/>
    <w:bookmarkStart w:name="z6190" w:id="6028"/>
    <w:p>
      <w:pPr>
        <w:spacing w:after="0"/>
        <w:ind w:left="0"/>
        <w:jc w:val="both"/>
      </w:pPr>
      <w:r>
        <w:rPr>
          <w:rFonts w:ascii="Times New Roman"/>
          <w:b w:val="false"/>
          <w:i w:val="false"/>
          <w:color w:val="000000"/>
          <w:sz w:val="28"/>
        </w:rPr>
        <w:t>
      20) Күйдірілмеген керамикадан 15 х 100 х 100 мм жасалған дайындамалар-дайындамаларды фрезерлеу, паздар мен терезелерді белгілеу, белгі бойынша 32 саңылау бұрғылау;</w:t>
      </w:r>
    </w:p>
    <w:bookmarkEnd w:id="6028"/>
    <w:bookmarkStart w:name="z6191" w:id="6029"/>
    <w:p>
      <w:pPr>
        <w:spacing w:after="0"/>
        <w:ind w:left="0"/>
        <w:jc w:val="both"/>
      </w:pPr>
      <w:r>
        <w:rPr>
          <w:rFonts w:ascii="Times New Roman"/>
          <w:b w:val="false"/>
          <w:i w:val="false"/>
          <w:color w:val="000000"/>
          <w:sz w:val="28"/>
        </w:rPr>
        <w:t>
      21) Конденсаторларға арналған платалар-тік бұрышты керамикалық дайындамалардан толықтай әзірлеу саңылауларды белгілеу, бұрғылау -18 о, 36 о и 40Ү бұрыштарда паздарды фрезерлеу;</w:t>
      </w:r>
    </w:p>
    <w:bookmarkEnd w:id="6029"/>
    <w:bookmarkStart w:name="z6192" w:id="6030"/>
    <w:p>
      <w:pPr>
        <w:spacing w:after="0"/>
        <w:ind w:left="0"/>
        <w:jc w:val="both"/>
      </w:pPr>
      <w:r>
        <w:rPr>
          <w:rFonts w:ascii="Times New Roman"/>
          <w:b w:val="false"/>
          <w:i w:val="false"/>
          <w:color w:val="000000"/>
          <w:sz w:val="28"/>
        </w:rPr>
        <w:t>
      22) Тексеру призмалары – ажарлау;</w:t>
      </w:r>
    </w:p>
    <w:bookmarkEnd w:id="6030"/>
    <w:bookmarkStart w:name="z6193" w:id="6031"/>
    <w:p>
      <w:pPr>
        <w:spacing w:after="0"/>
        <w:ind w:left="0"/>
        <w:jc w:val="both"/>
      </w:pPr>
      <w:r>
        <w:rPr>
          <w:rFonts w:ascii="Times New Roman"/>
          <w:b w:val="false"/>
          <w:i w:val="false"/>
          <w:color w:val="000000"/>
          <w:sz w:val="28"/>
        </w:rPr>
        <w:t>
      23) Доңғалақ созғыштар – токарлық өңдеу;</w:t>
      </w:r>
    </w:p>
    <w:bookmarkEnd w:id="6031"/>
    <w:bookmarkStart w:name="z6194" w:id="6032"/>
    <w:p>
      <w:pPr>
        <w:spacing w:after="0"/>
        <w:ind w:left="0"/>
        <w:jc w:val="both"/>
      </w:pPr>
      <w:r>
        <w:rPr>
          <w:rFonts w:ascii="Times New Roman"/>
          <w:b w:val="false"/>
          <w:i w:val="false"/>
          <w:color w:val="000000"/>
          <w:sz w:val="28"/>
        </w:rPr>
        <w:t>
      24) Электр қозғалтқыш роторлар мен зекірлер – токарлық өңдеу;</w:t>
      </w:r>
    </w:p>
    <w:bookmarkEnd w:id="6032"/>
    <w:bookmarkStart w:name="z6195" w:id="6033"/>
    <w:p>
      <w:pPr>
        <w:spacing w:after="0"/>
        <w:ind w:left="0"/>
        <w:jc w:val="both"/>
      </w:pPr>
      <w:r>
        <w:rPr>
          <w:rFonts w:ascii="Times New Roman"/>
          <w:b w:val="false"/>
          <w:i w:val="false"/>
          <w:color w:val="000000"/>
          <w:sz w:val="28"/>
        </w:rPr>
        <w:t>
      25) Токарлық және басқа станоктардың фартуктары – тесіктерді бұрғылау және ұңғылау;</w:t>
      </w:r>
    </w:p>
    <w:bookmarkEnd w:id="6033"/>
    <w:bookmarkStart w:name="z6196" w:id="6034"/>
    <w:p>
      <w:pPr>
        <w:spacing w:after="0"/>
        <w:ind w:left="0"/>
        <w:jc w:val="both"/>
      </w:pPr>
      <w:r>
        <w:rPr>
          <w:rFonts w:ascii="Times New Roman"/>
          <w:b w:val="false"/>
          <w:i w:val="false"/>
          <w:color w:val="000000"/>
          <w:sz w:val="28"/>
        </w:rPr>
        <w:t>
      26) Барлық орнақ біліктерінің мойнақтары мен бөшкелері – сыдыру және өңдеу.</w:t>
      </w:r>
    </w:p>
    <w:bookmarkEnd w:id="6034"/>
    <w:bookmarkStart w:name="z6197" w:id="6035"/>
    <w:p>
      <w:pPr>
        <w:spacing w:after="0"/>
        <w:ind w:left="0"/>
        <w:jc w:val="left"/>
      </w:pPr>
      <w:r>
        <w:rPr>
          <w:rFonts w:ascii="Times New Roman"/>
          <w:b/>
          <w:i w:val="false"/>
          <w:color w:val="000000"/>
        </w:rPr>
        <w:t xml:space="preserve"> 510. Кең бейінді станокшы 5-разряд</w:t>
      </w:r>
    </w:p>
    <w:bookmarkEnd w:id="6035"/>
    <w:bookmarkStart w:name="z6198" w:id="6036"/>
    <w:p>
      <w:pPr>
        <w:spacing w:after="0"/>
        <w:ind w:left="0"/>
        <w:jc w:val="both"/>
      </w:pPr>
      <w:r>
        <w:rPr>
          <w:rFonts w:ascii="Times New Roman"/>
          <w:b w:val="false"/>
          <w:i w:val="false"/>
          <w:color w:val="000000"/>
          <w:sz w:val="28"/>
        </w:rPr>
        <w:t>
      Жұмыс сипаттамасы. Әр түрлі құрылғылардың көмегімен және бірнеше жазықтықта дәл салыстырып тексерумен бөлшектерді токарлық және фрезерлік станоктарда 6-7 квалитет бойынша, бұрғылау станоктарында 6 квалитет бойынша және жарлағыш станоктарда салқындатқыш сұйықтықты қолдана отырып 6 квалитет бойынша өңдеу. Қоспалы болаттан, арнайы және қатты қорытпалардан жасалған бөлшектерде тесіктерді бұрғылау, ұңғылау, жону. Барлық қажетті есептеулерді орындаумен әмбебап және оптикалық бөлгіш қалпақшаларда түрлі бұрамалар мен спиральдерді кесу. Өте сирек кездесетін жабдықтарда күрделі ірі габаритті бөлшектер мен тораптарды фрезерлеу. Өңдеуге қол жетпейтін сыртқы және ішкі фасонды бетін және қисық сызықпен жанасқан цилиндрлік бетін ажарлау және жетілдіру, жерлерді өлшеу. Электрокорундты ажарлау.</w:t>
      </w:r>
    </w:p>
    <w:bookmarkEnd w:id="6036"/>
    <w:bookmarkStart w:name="z6199" w:id="6037"/>
    <w:p>
      <w:pPr>
        <w:spacing w:after="0"/>
        <w:ind w:left="0"/>
        <w:jc w:val="both"/>
      </w:pPr>
      <w:r>
        <w:rPr>
          <w:rFonts w:ascii="Times New Roman"/>
          <w:b w:val="false"/>
          <w:i w:val="false"/>
          <w:color w:val="000000"/>
          <w:sz w:val="28"/>
        </w:rPr>
        <w:t>
      Білуге тиіс: әр түрлі конструкциялы қызмет көрсетілетін станоктардың, әмбебап әрі арнайы құрылғылардың конструктивтік ерекшеліктерін және дәлдікке тексеру ережесін, бөлшектерді орнату және салыстыру тәсілдерін, кескіш құралдардың барлық түрінің геометриясын, қайрау, жетілдіру ережесін, әмбебап әрі арнайы құрылғылардың конструктивтік ерекшеліктерін және қолдану ережесін, бақылау-өлшеу құралдары мен аспаптарының құрылғысын, орындалатын жұмыс шегінде металдарды кесудің негізгі теориясын, күрделі пішіндерді калибрлеудің негізгі принциптерін, материалға, бұйымның қалпына және ажарлау станоктарының маркаларына қарай ажарлаудың ең тиімді режимін айқындау ережесін.</w:t>
      </w:r>
    </w:p>
    <w:bookmarkEnd w:id="6037"/>
    <w:bookmarkStart w:name="z6200" w:id="6038"/>
    <w:p>
      <w:pPr>
        <w:spacing w:after="0"/>
        <w:ind w:left="0"/>
        <w:jc w:val="both"/>
      </w:pPr>
      <w:r>
        <w:rPr>
          <w:rFonts w:ascii="Times New Roman"/>
          <w:b w:val="false"/>
          <w:i w:val="false"/>
          <w:color w:val="000000"/>
          <w:sz w:val="28"/>
        </w:rPr>
        <w:t>
      Жұмыс үлгілері.</w:t>
      </w:r>
    </w:p>
    <w:bookmarkEnd w:id="6038"/>
    <w:bookmarkStart w:name="z6201" w:id="6039"/>
    <w:p>
      <w:pPr>
        <w:spacing w:after="0"/>
        <w:ind w:left="0"/>
        <w:jc w:val="both"/>
      </w:pPr>
      <w:r>
        <w:rPr>
          <w:rFonts w:ascii="Times New Roman"/>
          <w:b w:val="false"/>
          <w:i w:val="false"/>
          <w:color w:val="000000"/>
          <w:sz w:val="28"/>
        </w:rPr>
        <w:t>
      1) Дизельдердің ұзындығы 1000-нан 6000 мм дейін таратқыш біліктері -толық өңдеу.Үлкен қуатты бу және су құбырларының біліктері – жетілдірумен ажарлау;</w:t>
      </w:r>
    </w:p>
    <w:bookmarkEnd w:id="6039"/>
    <w:bookmarkStart w:name="z6202" w:id="6040"/>
    <w:p>
      <w:pPr>
        <w:spacing w:after="0"/>
        <w:ind w:left="0"/>
        <w:jc w:val="both"/>
      </w:pPr>
      <w:r>
        <w:rPr>
          <w:rFonts w:ascii="Times New Roman"/>
          <w:b w:val="false"/>
          <w:i w:val="false"/>
          <w:color w:val="000000"/>
          <w:sz w:val="28"/>
        </w:rPr>
        <w:t>
      2) Көп кіретін трапецеидалды бұрамасы бар бұрамалар мен гайкалар-қайрау және бұраманы кесу;</w:t>
      </w:r>
    </w:p>
    <w:bookmarkEnd w:id="6040"/>
    <w:bookmarkStart w:name="z6203" w:id="6041"/>
    <w:p>
      <w:pPr>
        <w:spacing w:after="0"/>
        <w:ind w:left="0"/>
        <w:jc w:val="both"/>
      </w:pPr>
      <w:r>
        <w:rPr>
          <w:rFonts w:ascii="Times New Roman"/>
          <w:b w:val="false"/>
          <w:i w:val="false"/>
          <w:color w:val="000000"/>
          <w:sz w:val="28"/>
        </w:rPr>
        <w:t>
      3) Су және бу инжекторлары – токарлық өңдеу;</w:t>
      </w:r>
    </w:p>
    <w:bookmarkEnd w:id="6041"/>
    <w:bookmarkStart w:name="z6204" w:id="6042"/>
    <w:p>
      <w:pPr>
        <w:spacing w:after="0"/>
        <w:ind w:left="0"/>
        <w:jc w:val="both"/>
      </w:pPr>
      <w:r>
        <w:rPr>
          <w:rFonts w:ascii="Times New Roman"/>
          <w:b w:val="false"/>
          <w:i w:val="false"/>
          <w:color w:val="000000"/>
          <w:sz w:val="28"/>
        </w:rPr>
        <w:t>
      4) Токарлық станоктардың кареткалары-пішін бойынша толықтай фрезерлеу;</w:t>
      </w:r>
    </w:p>
    <w:bookmarkEnd w:id="6042"/>
    <w:bookmarkStart w:name="z6205" w:id="6043"/>
    <w:p>
      <w:pPr>
        <w:spacing w:after="0"/>
        <w:ind w:left="0"/>
        <w:jc w:val="both"/>
      </w:pPr>
      <w:r>
        <w:rPr>
          <w:rFonts w:ascii="Times New Roman"/>
          <w:b w:val="false"/>
          <w:i w:val="false"/>
          <w:color w:val="000000"/>
          <w:sz w:val="28"/>
        </w:rPr>
        <w:t>
      5) Күрделі конфигурациялы керамикалық каркастар-бір кіретін және екі жақтан кіретін бұрамаларды кесу, 90о бұрыштықта сыртқы диаметрі бойынша паздарды белгілеу және фрезерлеу;</w:t>
      </w:r>
    </w:p>
    <w:bookmarkEnd w:id="6043"/>
    <w:bookmarkStart w:name="z6206" w:id="6044"/>
    <w:p>
      <w:pPr>
        <w:spacing w:after="0"/>
        <w:ind w:left="0"/>
        <w:jc w:val="both"/>
      </w:pPr>
      <w:r>
        <w:rPr>
          <w:rFonts w:ascii="Times New Roman"/>
          <w:b w:val="false"/>
          <w:i w:val="false"/>
          <w:color w:val="000000"/>
          <w:sz w:val="28"/>
        </w:rPr>
        <w:t>
      6) Керамикалық каркастар жұқа қабырғалы – тік бұрышты бұрама жасау, кесу, тесіктерін бұрғылау және бөлгіш қалпақшаны белгілеу;</w:t>
      </w:r>
    </w:p>
    <w:bookmarkEnd w:id="6044"/>
    <w:bookmarkStart w:name="z6207" w:id="6045"/>
    <w:p>
      <w:pPr>
        <w:spacing w:after="0"/>
        <w:ind w:left="0"/>
        <w:jc w:val="both"/>
      </w:pPr>
      <w:r>
        <w:rPr>
          <w:rFonts w:ascii="Times New Roman"/>
          <w:b w:val="false"/>
          <w:i w:val="false"/>
          <w:color w:val="000000"/>
          <w:sz w:val="28"/>
        </w:rPr>
        <w:t>
      7) Ілініс картері – жазықтықты фрезерлеу, тесіктерді бұрғылау және жону;</w:t>
      </w:r>
    </w:p>
    <w:bookmarkEnd w:id="6045"/>
    <w:bookmarkStart w:name="z6208" w:id="6046"/>
    <w:p>
      <w:pPr>
        <w:spacing w:after="0"/>
        <w:ind w:left="0"/>
        <w:jc w:val="both"/>
      </w:pPr>
      <w:r>
        <w:rPr>
          <w:rFonts w:ascii="Times New Roman"/>
          <w:b w:val="false"/>
          <w:i w:val="false"/>
          <w:color w:val="000000"/>
          <w:sz w:val="28"/>
        </w:rPr>
        <w:t>
      8) Ұсталық-пресс жабдықтардың кулисасы – токарлық өңдеу;</w:t>
      </w:r>
    </w:p>
    <w:bookmarkEnd w:id="6046"/>
    <w:bookmarkStart w:name="z6209" w:id="6047"/>
    <w:p>
      <w:pPr>
        <w:spacing w:after="0"/>
        <w:ind w:left="0"/>
        <w:jc w:val="both"/>
      </w:pPr>
      <w:r>
        <w:rPr>
          <w:rFonts w:ascii="Times New Roman"/>
          <w:b w:val="false"/>
          <w:i w:val="false"/>
          <w:color w:val="000000"/>
          <w:sz w:val="28"/>
        </w:rPr>
        <w:t>
      9) Цилиндрлік және конустық лимбалар – фрезерлеу;</w:t>
      </w:r>
    </w:p>
    <w:bookmarkEnd w:id="6047"/>
    <w:bookmarkStart w:name="z6210" w:id="6048"/>
    <w:p>
      <w:pPr>
        <w:spacing w:after="0"/>
        <w:ind w:left="0"/>
        <w:jc w:val="both"/>
      </w:pPr>
      <w:r>
        <w:rPr>
          <w:rFonts w:ascii="Times New Roman"/>
          <w:b w:val="false"/>
          <w:i w:val="false"/>
          <w:color w:val="000000"/>
          <w:sz w:val="28"/>
        </w:rPr>
        <w:t>
      10) Спиральді жұдырықшалары бар көп жұдырықшалы муфталар-ойыстары мен қияларын фрезерлеу;</w:t>
      </w:r>
    </w:p>
    <w:bookmarkEnd w:id="6048"/>
    <w:bookmarkStart w:name="z6211" w:id="6049"/>
    <w:p>
      <w:pPr>
        <w:spacing w:after="0"/>
        <w:ind w:left="0"/>
        <w:jc w:val="both"/>
      </w:pPr>
      <w:r>
        <w:rPr>
          <w:rFonts w:ascii="Times New Roman"/>
          <w:b w:val="false"/>
          <w:i w:val="false"/>
          <w:color w:val="000000"/>
          <w:sz w:val="28"/>
        </w:rPr>
        <w:t>
      11) Бу турбиналарының келтеқұбырлары-екі жартының тесіктерін бұрғылау және ұңғылау;</w:t>
      </w:r>
    </w:p>
    <w:bookmarkEnd w:id="6049"/>
    <w:bookmarkStart w:name="z6212" w:id="6050"/>
    <w:p>
      <w:pPr>
        <w:spacing w:after="0"/>
        <w:ind w:left="0"/>
        <w:jc w:val="both"/>
      </w:pPr>
      <w:r>
        <w:rPr>
          <w:rFonts w:ascii="Times New Roman"/>
          <w:b w:val="false"/>
          <w:i w:val="false"/>
          <w:color w:val="000000"/>
          <w:sz w:val="28"/>
        </w:rPr>
        <w:t>
      12) Жұқа қабырғалы платтар көп тесіктері, жарықтары, паздары, пішінді жарықтары бар үлгілер- толық жасау;</w:t>
      </w:r>
    </w:p>
    <w:bookmarkEnd w:id="6050"/>
    <w:bookmarkStart w:name="z6213" w:id="6051"/>
    <w:p>
      <w:pPr>
        <w:spacing w:after="0"/>
        <w:ind w:left="0"/>
        <w:jc w:val="both"/>
      </w:pPr>
      <w:r>
        <w:rPr>
          <w:rFonts w:ascii="Times New Roman"/>
          <w:b w:val="false"/>
          <w:i w:val="false"/>
          <w:color w:val="000000"/>
          <w:sz w:val="28"/>
        </w:rPr>
        <w:t>
      13) Сырғақтар – жазықтықтарды және "айырқұйрықтарды" фрезерлеу;</w:t>
      </w:r>
    </w:p>
    <w:bookmarkEnd w:id="6051"/>
    <w:bookmarkStart w:name="z6214" w:id="6052"/>
    <w:p>
      <w:pPr>
        <w:spacing w:after="0"/>
        <w:ind w:left="0"/>
        <w:jc w:val="both"/>
      </w:pPr>
      <w:r>
        <w:rPr>
          <w:rFonts w:ascii="Times New Roman"/>
          <w:b w:val="false"/>
          <w:i w:val="false"/>
          <w:color w:val="000000"/>
          <w:sz w:val="28"/>
        </w:rPr>
        <w:t>
      14) Көп орынды пресс-қалыптар – ажарлау;</w:t>
      </w:r>
    </w:p>
    <w:bookmarkEnd w:id="6052"/>
    <w:bookmarkStart w:name="z6215" w:id="6053"/>
    <w:p>
      <w:pPr>
        <w:spacing w:after="0"/>
        <w:ind w:left="0"/>
        <w:jc w:val="both"/>
      </w:pPr>
      <w:r>
        <w:rPr>
          <w:rFonts w:ascii="Times New Roman"/>
          <w:b w:val="false"/>
          <w:i w:val="false"/>
          <w:color w:val="000000"/>
          <w:sz w:val="28"/>
        </w:rPr>
        <w:t>
      15) Қуаттылығы 30000 кВт турбогенератолардың роторлары – роторлы-фрезерлі станоктарда орам бойынша ойықтарды фрезерлеу;</w:t>
      </w:r>
    </w:p>
    <w:bookmarkEnd w:id="6053"/>
    <w:bookmarkStart w:name="z6216" w:id="6054"/>
    <w:p>
      <w:pPr>
        <w:spacing w:after="0"/>
        <w:ind w:left="0"/>
        <w:jc w:val="both"/>
      </w:pPr>
      <w:r>
        <w:rPr>
          <w:rFonts w:ascii="Times New Roman"/>
          <w:b w:val="false"/>
          <w:i w:val="false"/>
          <w:color w:val="000000"/>
          <w:sz w:val="28"/>
        </w:rPr>
        <w:t>
      16) Бу құбырларының тұтас шыңдалған роторлары – алдын ала өңдеу;</w:t>
      </w:r>
    </w:p>
    <w:bookmarkEnd w:id="6054"/>
    <w:bookmarkStart w:name="z6217" w:id="6055"/>
    <w:p>
      <w:pPr>
        <w:spacing w:after="0"/>
        <w:ind w:left="0"/>
        <w:jc w:val="both"/>
      </w:pPr>
      <w:r>
        <w:rPr>
          <w:rFonts w:ascii="Times New Roman"/>
          <w:b w:val="false"/>
          <w:i w:val="false"/>
          <w:color w:val="000000"/>
          <w:sz w:val="28"/>
        </w:rPr>
        <w:t>
      17) Компаунты штампылардың секторлары – контур бойынша фрезерлеу;</w:t>
      </w:r>
    </w:p>
    <w:bookmarkEnd w:id="6055"/>
    <w:bookmarkStart w:name="z6218" w:id="6056"/>
    <w:p>
      <w:pPr>
        <w:spacing w:after="0"/>
        <w:ind w:left="0"/>
        <w:jc w:val="both"/>
      </w:pPr>
      <w:r>
        <w:rPr>
          <w:rFonts w:ascii="Times New Roman"/>
          <w:b w:val="false"/>
          <w:i w:val="false"/>
          <w:color w:val="000000"/>
          <w:sz w:val="28"/>
        </w:rPr>
        <w:t>
      18) Үлкен габаритті әртүрлі күрделі станоктардың станиналары- тесіктерді бұрғылау, үңгілеу, ұңғылау;</w:t>
      </w:r>
    </w:p>
    <w:bookmarkEnd w:id="6056"/>
    <w:bookmarkStart w:name="z6219" w:id="6057"/>
    <w:p>
      <w:pPr>
        <w:spacing w:after="0"/>
        <w:ind w:left="0"/>
        <w:jc w:val="both"/>
      </w:pPr>
      <w:r>
        <w:rPr>
          <w:rFonts w:ascii="Times New Roman"/>
          <w:b w:val="false"/>
          <w:i w:val="false"/>
          <w:color w:val="000000"/>
          <w:sz w:val="28"/>
        </w:rPr>
        <w:t>
      19) Қуаттылығы 30000 кВт дейін сутекті және жылдам салқындатқыш турбогенераторлардың статорлары-ойықтарды фрезерлеу, тесіктерді жону және мойнақтарды ажарлау;</w:t>
      </w:r>
    </w:p>
    <w:bookmarkEnd w:id="6057"/>
    <w:bookmarkStart w:name="z6220" w:id="6058"/>
    <w:p>
      <w:pPr>
        <w:spacing w:after="0"/>
        <w:ind w:left="0"/>
        <w:jc w:val="both"/>
      </w:pPr>
      <w:r>
        <w:rPr>
          <w:rFonts w:ascii="Times New Roman"/>
          <w:b w:val="false"/>
          <w:i w:val="false"/>
          <w:color w:val="000000"/>
          <w:sz w:val="28"/>
        </w:rPr>
        <w:t>
      20) Қисық сызық пішінді оймакілтекті бұрамдықты фрезалар-тісті пішіндерді ажарлау;</w:t>
      </w:r>
    </w:p>
    <w:bookmarkEnd w:id="6058"/>
    <w:bookmarkStart w:name="z6221" w:id="6059"/>
    <w:p>
      <w:pPr>
        <w:spacing w:after="0"/>
        <w:ind w:left="0"/>
        <w:jc w:val="both"/>
      </w:pPr>
      <w:r>
        <w:rPr>
          <w:rFonts w:ascii="Times New Roman"/>
          <w:b w:val="false"/>
          <w:i w:val="false"/>
          <w:color w:val="000000"/>
          <w:sz w:val="28"/>
        </w:rPr>
        <w:t>
      21) Компрессорлар цилиндрлері-токарлық өңдеу;</w:t>
      </w:r>
    </w:p>
    <w:bookmarkEnd w:id="6059"/>
    <w:bookmarkStart w:name="z6222" w:id="6060"/>
    <w:p>
      <w:pPr>
        <w:spacing w:after="0"/>
        <w:ind w:left="0"/>
        <w:jc w:val="both"/>
      </w:pPr>
      <w:r>
        <w:rPr>
          <w:rFonts w:ascii="Times New Roman"/>
          <w:b w:val="false"/>
          <w:i w:val="false"/>
          <w:color w:val="000000"/>
          <w:sz w:val="28"/>
        </w:rPr>
        <w:t>
      22) Бу құбырларының цилиндрлері-көлденең және тік ажырамалардың тесіктерін бұрғылау және ұңғылау;</w:t>
      </w:r>
    </w:p>
    <w:bookmarkEnd w:id="6060"/>
    <w:bookmarkStart w:name="z6223" w:id="6061"/>
    <w:p>
      <w:pPr>
        <w:spacing w:after="0"/>
        <w:ind w:left="0"/>
        <w:jc w:val="both"/>
      </w:pPr>
      <w:r>
        <w:rPr>
          <w:rFonts w:ascii="Times New Roman"/>
          <w:b w:val="false"/>
          <w:i w:val="false"/>
          <w:color w:val="000000"/>
          <w:sz w:val="28"/>
        </w:rPr>
        <w:t>
      23) Көп кіретін бұрамдықтар – бұраманы толықтай кесу;</w:t>
      </w:r>
    </w:p>
    <w:bookmarkEnd w:id="6061"/>
    <w:bookmarkStart w:name="z6224" w:id="6062"/>
    <w:p>
      <w:pPr>
        <w:spacing w:after="0"/>
        <w:ind w:left="0"/>
        <w:jc w:val="both"/>
      </w:pPr>
      <w:r>
        <w:rPr>
          <w:rFonts w:ascii="Times New Roman"/>
          <w:b w:val="false"/>
          <w:i w:val="false"/>
          <w:color w:val="000000"/>
          <w:sz w:val="28"/>
        </w:rPr>
        <w:t>
      24) Шатундар – токарлық өңдеу;</w:t>
      </w:r>
    </w:p>
    <w:bookmarkEnd w:id="6062"/>
    <w:bookmarkStart w:name="z6225" w:id="6063"/>
    <w:p>
      <w:pPr>
        <w:spacing w:after="0"/>
        <w:ind w:left="0"/>
        <w:jc w:val="both"/>
      </w:pPr>
      <w:r>
        <w:rPr>
          <w:rFonts w:ascii="Times New Roman"/>
          <w:b w:val="false"/>
          <w:i w:val="false"/>
          <w:color w:val="000000"/>
          <w:sz w:val="28"/>
        </w:rPr>
        <w:t>
      25) Вариометрлердің моындары мен каркастары-толық жасау, жанаспалар мен саңылауларды ісріктеу және қиыстырып келтіру;</w:t>
      </w:r>
    </w:p>
    <w:bookmarkEnd w:id="6063"/>
    <w:bookmarkStart w:name="z6226" w:id="6064"/>
    <w:p>
      <w:pPr>
        <w:spacing w:after="0"/>
        <w:ind w:left="0"/>
        <w:jc w:val="both"/>
      </w:pPr>
      <w:r>
        <w:rPr>
          <w:rFonts w:ascii="Times New Roman"/>
          <w:b w:val="false"/>
          <w:i w:val="false"/>
          <w:color w:val="000000"/>
          <w:sz w:val="28"/>
        </w:rPr>
        <w:t>
      26) Күрделі қисық лекалолы эксцентриктер - контур және белгі бойынша фрезерлеу;</w:t>
      </w:r>
    </w:p>
    <w:bookmarkEnd w:id="6064"/>
    <w:bookmarkStart w:name="z6227" w:id="6065"/>
    <w:p>
      <w:pPr>
        <w:spacing w:after="0"/>
        <w:ind w:left="0"/>
        <w:jc w:val="both"/>
      </w:pPr>
      <w:r>
        <w:rPr>
          <w:rFonts w:ascii="Times New Roman"/>
          <w:b w:val="false"/>
          <w:i w:val="false"/>
          <w:color w:val="000000"/>
          <w:sz w:val="28"/>
        </w:rPr>
        <w:t>
      27) Бу құбырлары қалақтары сағасының эталоны - шеткі бөліктерді және көлбеулерді ажарлау;</w:t>
      </w:r>
    </w:p>
    <w:bookmarkEnd w:id="6065"/>
    <w:bookmarkStart w:name="z6228" w:id="6066"/>
    <w:p>
      <w:pPr>
        <w:spacing w:after="0"/>
        <w:ind w:left="0"/>
        <w:jc w:val="left"/>
      </w:pPr>
      <w:r>
        <w:rPr>
          <w:rFonts w:ascii="Times New Roman"/>
          <w:b/>
          <w:i w:val="false"/>
          <w:color w:val="000000"/>
        </w:rPr>
        <w:t xml:space="preserve"> 511. Кең бейінді станокшы 6-разряд</w:t>
      </w:r>
    </w:p>
    <w:bookmarkEnd w:id="6066"/>
    <w:bookmarkStart w:name="z6229" w:id="6067"/>
    <w:p>
      <w:pPr>
        <w:spacing w:after="0"/>
        <w:ind w:left="0"/>
        <w:jc w:val="both"/>
      </w:pPr>
      <w:r>
        <w:rPr>
          <w:rFonts w:ascii="Times New Roman"/>
          <w:b w:val="false"/>
          <w:i w:val="false"/>
          <w:color w:val="000000"/>
          <w:sz w:val="28"/>
        </w:rPr>
        <w:t>
      Жұмыс сипаттамасы. Токарлық, фрезерлік станоктарда күрделі, эксперименталды және бағалы бөлшектер мен құралдарды 6-7 квалитет бойынша және ажарлау станоктарында салқындатқыш сұйықтықты қолдана отырып, 1-5 квалитет бойынша бөлшектерді өңдеу. Кез келген модульді және қадамды күрделі пішінді көп кіретін бұрамаларды кесу. Өте сирек кездесетін фрезерлік станоктарда күрделі ірі габаритті бөлшектерді, тораптарды, шалыстыққа және деформацияланған жұқа қабырғалы ұзын бөлшектерді фрезерлеу. Бірнеше орын ауыстыруды және оптикалық аспаптарды қолдана отырып, дәл тексеруді қажет ететін, өңдеуге және өлшеуге қиын жерлері бар күрделі конфигурациялы сыртқы және ішкі жанасқан бетті ажарлау және жетілдіру.</w:t>
      </w:r>
    </w:p>
    <w:bookmarkEnd w:id="6067"/>
    <w:bookmarkStart w:name="z6230" w:id="6068"/>
    <w:p>
      <w:pPr>
        <w:spacing w:after="0"/>
        <w:ind w:left="0"/>
        <w:jc w:val="both"/>
      </w:pPr>
      <w:r>
        <w:rPr>
          <w:rFonts w:ascii="Times New Roman"/>
          <w:b w:val="false"/>
          <w:i w:val="false"/>
          <w:color w:val="000000"/>
          <w:sz w:val="28"/>
        </w:rPr>
        <w:t>
      Білуге тиіс: қызмет көрсетілетін станоктардың конструкциясын және дәлдікке тексеру ережесін, күрделі бөлшектер мен құралдарды орнату, бекіту және салыстыру тәсілдерін, өңдеудің жүйелілігін айқындау әдістерін, кескіш құрылдардың барлық түрінің құрылғысын, геометриясын және термоөңдеу, қайрау және жетілдіру ережесін, станоктың анықтамалығы мен паспорты бойынша кесудің тиімді режимін айқындау ережесін, күрделі пішіндерді калибрлеудің негізгі принциптерін, күрделі пішіндерді өңдеуге арналған ажарлағыш шарықтастарды түзетудің ережесі мен тәсілдерін, кедір-бұдырлықтың белгіленген квалитеттері мен параметрлеріне жету тәсілдерін.</w:t>
      </w:r>
    </w:p>
    <w:bookmarkEnd w:id="6068"/>
    <w:bookmarkStart w:name="z6231" w:id="6069"/>
    <w:p>
      <w:pPr>
        <w:spacing w:after="0"/>
        <w:ind w:left="0"/>
        <w:jc w:val="both"/>
      </w:pPr>
      <w:r>
        <w:rPr>
          <w:rFonts w:ascii="Times New Roman"/>
          <w:b w:val="false"/>
          <w:i w:val="false"/>
          <w:color w:val="000000"/>
          <w:sz w:val="28"/>
        </w:rPr>
        <w:t>
      Жұмыс үлгілері.</w:t>
      </w:r>
    </w:p>
    <w:bookmarkEnd w:id="6069"/>
    <w:bookmarkStart w:name="z6232" w:id="6070"/>
    <w:p>
      <w:pPr>
        <w:spacing w:after="0"/>
        <w:ind w:left="0"/>
        <w:jc w:val="both"/>
      </w:pPr>
      <w:r>
        <w:rPr>
          <w:rFonts w:ascii="Times New Roman"/>
          <w:b w:val="false"/>
          <w:i w:val="false"/>
          <w:color w:val="000000"/>
          <w:sz w:val="28"/>
        </w:rPr>
        <w:t>
      1) Калибрлеу үстелінің біліктері – толық токарлық өңдеу;</w:t>
      </w:r>
    </w:p>
    <w:bookmarkEnd w:id="6070"/>
    <w:bookmarkStart w:name="z6233" w:id="6071"/>
    <w:p>
      <w:pPr>
        <w:spacing w:after="0"/>
        <w:ind w:left="0"/>
        <w:jc w:val="both"/>
      </w:pPr>
      <w:r>
        <w:rPr>
          <w:rFonts w:ascii="Times New Roman"/>
          <w:b w:val="false"/>
          <w:i w:val="false"/>
          <w:color w:val="000000"/>
          <w:sz w:val="28"/>
        </w:rPr>
        <w:t>
      2) Жеңілдетілген пішінді илемдеуге арналған әмбебап кілеттердің іліктері-толық токарлық өңдеу;</w:t>
      </w:r>
    </w:p>
    <w:bookmarkEnd w:id="6071"/>
    <w:bookmarkStart w:name="z6234" w:id="6072"/>
    <w:p>
      <w:pPr>
        <w:spacing w:after="0"/>
        <w:ind w:left="0"/>
        <w:jc w:val="both"/>
      </w:pPr>
      <w:r>
        <w:rPr>
          <w:rFonts w:ascii="Times New Roman"/>
          <w:b w:val="false"/>
          <w:i w:val="false"/>
          <w:color w:val="000000"/>
          <w:sz w:val="28"/>
        </w:rPr>
        <w:t>
      3) Ұзындығы 6000 мм артық дизельдердің таратқыш біліктері – толықтай өңдеу;</w:t>
      </w:r>
    </w:p>
    <w:bookmarkEnd w:id="6072"/>
    <w:bookmarkStart w:name="z6235" w:id="6073"/>
    <w:p>
      <w:pPr>
        <w:spacing w:after="0"/>
        <w:ind w:left="0"/>
        <w:jc w:val="both"/>
      </w:pPr>
      <w:r>
        <w:rPr>
          <w:rFonts w:ascii="Times New Roman"/>
          <w:b w:val="false"/>
          <w:i w:val="false"/>
          <w:color w:val="000000"/>
          <w:sz w:val="28"/>
        </w:rPr>
        <w:t>
      4) Жүрдек біліктер – қадамы ұзаратын сегіз рет кіретін бұрамаларды кесу;</w:t>
      </w:r>
    </w:p>
    <w:bookmarkEnd w:id="6073"/>
    <w:bookmarkStart w:name="z6236" w:id="6074"/>
    <w:p>
      <w:pPr>
        <w:spacing w:after="0"/>
        <w:ind w:left="0"/>
        <w:jc w:val="both"/>
      </w:pPr>
      <w:r>
        <w:rPr>
          <w:rFonts w:ascii="Times New Roman"/>
          <w:b w:val="false"/>
          <w:i w:val="false"/>
          <w:color w:val="000000"/>
          <w:sz w:val="28"/>
        </w:rPr>
        <w:t>
      5) Жоғары және төмен қысымды бу турбиналардың біліктері - ажарлау және бұраманы кесу бойынша таза өңдеу немесе муфталар бойынша конустарды қайрау;</w:t>
      </w:r>
    </w:p>
    <w:bookmarkEnd w:id="6074"/>
    <w:bookmarkStart w:name="z6237" w:id="6075"/>
    <w:p>
      <w:pPr>
        <w:spacing w:after="0"/>
        <w:ind w:left="0"/>
        <w:jc w:val="both"/>
      </w:pPr>
      <w:r>
        <w:rPr>
          <w:rFonts w:ascii="Times New Roman"/>
          <w:b w:val="false"/>
          <w:i w:val="false"/>
          <w:color w:val="000000"/>
          <w:sz w:val="28"/>
        </w:rPr>
        <w:t>
      6) Тістегершіктерге арналған өлшегіш тісті доңғалақтар - тісті пішінді ажарлау;</w:t>
      </w:r>
    </w:p>
    <w:bookmarkEnd w:id="6075"/>
    <w:bookmarkStart w:name="z6238" w:id="6076"/>
    <w:p>
      <w:pPr>
        <w:spacing w:after="0"/>
        <w:ind w:left="0"/>
        <w:jc w:val="both"/>
      </w:pPr>
      <w:r>
        <w:rPr>
          <w:rFonts w:ascii="Times New Roman"/>
          <w:b w:val="false"/>
          <w:i w:val="false"/>
          <w:color w:val="000000"/>
          <w:sz w:val="28"/>
        </w:rPr>
        <w:t>
      7) Күрделі конфигурациялы көшіргіштер, көшіргіш барабандар - контур бойынша фрезерлеу;</w:t>
      </w:r>
    </w:p>
    <w:bookmarkEnd w:id="6076"/>
    <w:bookmarkStart w:name="z6239" w:id="6077"/>
    <w:p>
      <w:pPr>
        <w:spacing w:after="0"/>
        <w:ind w:left="0"/>
        <w:jc w:val="both"/>
      </w:pPr>
      <w:r>
        <w:rPr>
          <w:rFonts w:ascii="Times New Roman"/>
          <w:b w:val="false"/>
          <w:i w:val="false"/>
          <w:color w:val="000000"/>
          <w:sz w:val="28"/>
        </w:rPr>
        <w:t>
      8) Корпустар, рамкалар, жоғары сезімтал навигациялы аспаптардың негізі - фрезерлеу;</w:t>
      </w:r>
    </w:p>
    <w:bookmarkEnd w:id="6077"/>
    <w:bookmarkStart w:name="z6240" w:id="6078"/>
    <w:p>
      <w:pPr>
        <w:spacing w:after="0"/>
        <w:ind w:left="0"/>
        <w:jc w:val="both"/>
      </w:pPr>
      <w:r>
        <w:rPr>
          <w:rFonts w:ascii="Times New Roman"/>
          <w:b w:val="false"/>
          <w:i w:val="false"/>
          <w:color w:val="000000"/>
          <w:sz w:val="28"/>
        </w:rPr>
        <w:t>
      9) Таптап тегістелген радиусты және көп ұялы күрделі конфигурациялы матрицалар, көрмелер мен пуансондар – фрезерлеу;</w:t>
      </w:r>
    </w:p>
    <w:bookmarkEnd w:id="6078"/>
    <w:bookmarkStart w:name="z6241" w:id="6079"/>
    <w:p>
      <w:pPr>
        <w:spacing w:after="0"/>
        <w:ind w:left="0"/>
        <w:jc w:val="both"/>
      </w:pPr>
      <w:r>
        <w:rPr>
          <w:rFonts w:ascii="Times New Roman"/>
          <w:b w:val="false"/>
          <w:i w:val="false"/>
          <w:color w:val="000000"/>
          <w:sz w:val="28"/>
        </w:rPr>
        <w:t>
      10) Пішінді ажарлауға арналған айналма – пішінді ажарлау;</w:t>
      </w:r>
    </w:p>
    <w:bookmarkEnd w:id="6079"/>
    <w:bookmarkStart w:name="z6242" w:id="6080"/>
    <w:p>
      <w:pPr>
        <w:spacing w:after="0"/>
        <w:ind w:left="0"/>
        <w:jc w:val="both"/>
      </w:pPr>
      <w:r>
        <w:rPr>
          <w:rFonts w:ascii="Times New Roman"/>
          <w:b w:val="false"/>
          <w:i w:val="false"/>
          <w:color w:val="000000"/>
          <w:sz w:val="28"/>
        </w:rPr>
        <w:t>
      11) Эвольвентті, сүйір оймакілтекті және тура оймакілтекті созғыштар -пішінді ажарлау;</w:t>
      </w:r>
    </w:p>
    <w:bookmarkEnd w:id="6080"/>
    <w:bookmarkStart w:name="z6243" w:id="6081"/>
    <w:p>
      <w:pPr>
        <w:spacing w:after="0"/>
        <w:ind w:left="0"/>
        <w:jc w:val="both"/>
      </w:pPr>
      <w:r>
        <w:rPr>
          <w:rFonts w:ascii="Times New Roman"/>
          <w:b w:val="false"/>
          <w:i w:val="false"/>
          <w:color w:val="000000"/>
          <w:sz w:val="28"/>
        </w:rPr>
        <w:t>
      12) Күрделі конфигурациялы пішінді фасонды кескіштер-дайындау;</w:t>
      </w:r>
    </w:p>
    <w:bookmarkEnd w:id="6081"/>
    <w:bookmarkStart w:name="z6244" w:id="6082"/>
    <w:p>
      <w:pPr>
        <w:spacing w:after="0"/>
        <w:ind w:left="0"/>
        <w:jc w:val="both"/>
      </w:pPr>
      <w:r>
        <w:rPr>
          <w:rFonts w:ascii="Times New Roman"/>
          <w:b w:val="false"/>
          <w:i w:val="false"/>
          <w:color w:val="000000"/>
          <w:sz w:val="28"/>
        </w:rPr>
        <w:t>
      13) Қуаттылығы 30000 кВт және жоғары турбогенератор роторлары-роторлық-фрезерлік станоктарда орам бойынша ойықтарды фрезерлеу;</w:t>
      </w:r>
    </w:p>
    <w:bookmarkEnd w:id="6082"/>
    <w:bookmarkStart w:name="z6245" w:id="6083"/>
    <w:p>
      <w:pPr>
        <w:spacing w:after="0"/>
        <w:ind w:left="0"/>
        <w:jc w:val="both"/>
      </w:pPr>
      <w:r>
        <w:rPr>
          <w:rFonts w:ascii="Times New Roman"/>
          <w:b w:val="false"/>
          <w:i w:val="false"/>
          <w:color w:val="000000"/>
          <w:sz w:val="28"/>
        </w:rPr>
        <w:t>
      14) Сутекті және жылдам салқындатқыш қуаттылығы 30000 кВт және жоғары турбогенераторлардың статорлары – ойықтарды фрезерлеу, тесіктерді жону және мойнақтарды ажарлау;</w:t>
      </w:r>
    </w:p>
    <w:bookmarkEnd w:id="6083"/>
    <w:bookmarkStart w:name="z6246" w:id="6084"/>
    <w:p>
      <w:pPr>
        <w:spacing w:after="0"/>
        <w:ind w:left="0"/>
        <w:jc w:val="both"/>
      </w:pPr>
      <w:r>
        <w:rPr>
          <w:rFonts w:ascii="Times New Roman"/>
          <w:b w:val="false"/>
          <w:i w:val="false"/>
          <w:color w:val="000000"/>
          <w:sz w:val="28"/>
        </w:rPr>
        <w:t>
      15) Көп кіретін бұрамдықтар – ажарлау.</w:t>
      </w:r>
    </w:p>
    <w:bookmarkEnd w:id="6084"/>
    <w:bookmarkStart w:name="z6247" w:id="6085"/>
    <w:p>
      <w:pPr>
        <w:spacing w:after="0"/>
        <w:ind w:left="0"/>
        <w:jc w:val="left"/>
      </w:pPr>
      <w:r>
        <w:rPr>
          <w:rFonts w:ascii="Times New Roman"/>
          <w:b/>
          <w:i w:val="false"/>
          <w:color w:val="000000"/>
        </w:rPr>
        <w:t xml:space="preserve"> Сүргілеуші</w:t>
      </w:r>
      <w:r>
        <w:br/>
      </w:r>
      <w:r>
        <w:rPr>
          <w:rFonts w:ascii="Times New Roman"/>
          <w:b/>
          <w:i w:val="false"/>
          <w:color w:val="000000"/>
        </w:rPr>
        <w:t>512. Сүргілеуші 2-разряд</w:t>
      </w:r>
    </w:p>
    <w:bookmarkEnd w:id="6085"/>
    <w:bookmarkStart w:name="z6249" w:id="6086"/>
    <w:p>
      <w:pPr>
        <w:spacing w:after="0"/>
        <w:ind w:left="0"/>
        <w:jc w:val="both"/>
      </w:pPr>
      <w:r>
        <w:rPr>
          <w:rFonts w:ascii="Times New Roman"/>
          <w:b w:val="false"/>
          <w:i w:val="false"/>
          <w:color w:val="000000"/>
          <w:sz w:val="28"/>
        </w:rPr>
        <w:t>
      Жұмыс сипаттамасы. Үлкен емесе ұзын-көлденең сүрлеу станоктарында технологиялық картаға немесе шебердің нұсқауына сәйкес өңдеу және кесу режимінің жүйелілігін сақтай отырып, кескіш құрал мен әмбебап құрылғыларды қорлана отырып, 12-14 квалитет бойынша қарапайым конфигурациялы бірнеше бөлшектерді сүргілеу. Өлшеп кескіш құрал мен арнайы аспаптарды қолдана отырып, 11 квалитет бойынша күрделілігі орташа бөлшектерді сүргілеу., бөлшектерді үстелге, тиссаларға немесе рейсмус немесе бұрышы бойынша салыстыруы жеңіл құрылғыларға орнату және бекіту. Түсті металдардың құймалары мен кеспелтектерін сүргілеу. Жоғары білікті сүргілеушінің басшылығымен 10000 мм үстел ұзындығымен көлденең сүргілейтін көп шпиндельді станоктарды басқару және жұмысын қадағалау.</w:t>
      </w:r>
    </w:p>
    <w:bookmarkEnd w:id="6086"/>
    <w:bookmarkStart w:name="z6250" w:id="6087"/>
    <w:p>
      <w:pPr>
        <w:spacing w:after="0"/>
        <w:ind w:left="0"/>
        <w:jc w:val="both"/>
      </w:pPr>
      <w:r>
        <w:rPr>
          <w:rFonts w:ascii="Times New Roman"/>
          <w:b w:val="false"/>
          <w:i w:val="false"/>
          <w:color w:val="000000"/>
          <w:sz w:val="28"/>
        </w:rPr>
        <w:t>
      Білуге тиіс: бір типті сүргілеу станоктарының құрылғысын және жұмыс істеу принципін, олардың маңызды бөліктерінің атауы мен міндетін, ірі станоктарды басқару ережесін, өңделетін материалдарың атауын, таңбалауын және негізгі механикалық қасиетін, едәуір кең таралған құрылғылардың, бақылау-өлшеу құралдарының атауын, міндетін және қолдану шарттарын, кескіш құралдың міндетін, қолдану шарттарын және қайрау әрі орнату ережесін, шақтамалар мен қондырмалардың жүйесін, кедір-бұдырлық квалитететтері мен параметрлері.</w:t>
      </w:r>
    </w:p>
    <w:bookmarkEnd w:id="6087"/>
    <w:bookmarkStart w:name="z6251" w:id="6088"/>
    <w:p>
      <w:pPr>
        <w:spacing w:after="0"/>
        <w:ind w:left="0"/>
        <w:jc w:val="both"/>
      </w:pPr>
      <w:r>
        <w:rPr>
          <w:rFonts w:ascii="Times New Roman"/>
          <w:b w:val="false"/>
          <w:i w:val="false"/>
          <w:color w:val="000000"/>
          <w:sz w:val="28"/>
        </w:rPr>
        <w:t>
      Жұмыс үлгілері.</w:t>
      </w:r>
    </w:p>
    <w:bookmarkEnd w:id="6088"/>
    <w:bookmarkStart w:name="z6252" w:id="6089"/>
    <w:p>
      <w:pPr>
        <w:spacing w:after="0"/>
        <w:ind w:left="0"/>
        <w:jc w:val="both"/>
      </w:pPr>
      <w:r>
        <w:rPr>
          <w:rFonts w:ascii="Times New Roman"/>
          <w:b w:val="false"/>
          <w:i w:val="false"/>
          <w:color w:val="000000"/>
          <w:sz w:val="28"/>
        </w:rPr>
        <w:t>
      1) Букстер, бекіткіш планкалар, астарлар мен шайбалар – жазықтықтар мен жиектерді сүргілеу;</w:t>
      </w:r>
    </w:p>
    <w:bookmarkEnd w:id="6089"/>
    <w:bookmarkStart w:name="z6253" w:id="6090"/>
    <w:p>
      <w:pPr>
        <w:spacing w:after="0"/>
        <w:ind w:left="0"/>
        <w:jc w:val="both"/>
      </w:pPr>
      <w:r>
        <w:rPr>
          <w:rFonts w:ascii="Times New Roman"/>
          <w:b w:val="false"/>
          <w:i w:val="false"/>
          <w:color w:val="000000"/>
          <w:sz w:val="28"/>
        </w:rPr>
        <w:t>
      2) Балға сальниктерінің букстері – ажырама жазықтарын сүргілеу;</w:t>
      </w:r>
    </w:p>
    <w:bookmarkEnd w:id="6090"/>
    <w:bookmarkStart w:name="z6254" w:id="6091"/>
    <w:p>
      <w:pPr>
        <w:spacing w:after="0"/>
        <w:ind w:left="0"/>
        <w:jc w:val="both"/>
      </w:pPr>
      <w:r>
        <w:rPr>
          <w:rFonts w:ascii="Times New Roman"/>
          <w:b w:val="false"/>
          <w:i w:val="false"/>
          <w:color w:val="000000"/>
          <w:sz w:val="28"/>
        </w:rPr>
        <w:t>
      3) Ұзындығы 200 мм дейін ажырама ішпектері – ажырамаларды сүргілеу;</w:t>
      </w:r>
    </w:p>
    <w:bookmarkEnd w:id="6091"/>
    <w:bookmarkStart w:name="z6255" w:id="6092"/>
    <w:p>
      <w:pPr>
        <w:spacing w:after="0"/>
        <w:ind w:left="0"/>
        <w:jc w:val="both"/>
      </w:pPr>
      <w:r>
        <w:rPr>
          <w:rFonts w:ascii="Times New Roman"/>
          <w:b w:val="false"/>
          <w:i w:val="false"/>
          <w:color w:val="000000"/>
          <w:sz w:val="28"/>
        </w:rPr>
        <w:t>
      4) Төлкелер, шкивтер – кілтекті бунақтарды сүргілеу;</w:t>
      </w:r>
    </w:p>
    <w:bookmarkEnd w:id="6092"/>
    <w:bookmarkStart w:name="z6256" w:id="6093"/>
    <w:p>
      <w:pPr>
        <w:spacing w:after="0"/>
        <w:ind w:left="0"/>
        <w:jc w:val="both"/>
      </w:pPr>
      <w:r>
        <w:rPr>
          <w:rFonts w:ascii="Times New Roman"/>
          <w:b w:val="false"/>
          <w:i w:val="false"/>
          <w:color w:val="000000"/>
          <w:sz w:val="28"/>
        </w:rPr>
        <w:t>
      5) Гайкалар, болттар – қырларды сүргілеу;</w:t>
      </w:r>
    </w:p>
    <w:bookmarkEnd w:id="6093"/>
    <w:bookmarkStart w:name="z6257" w:id="6094"/>
    <w:p>
      <w:pPr>
        <w:spacing w:after="0"/>
        <w:ind w:left="0"/>
        <w:jc w:val="both"/>
      </w:pPr>
      <w:r>
        <w:rPr>
          <w:rFonts w:ascii="Times New Roman"/>
          <w:b w:val="false"/>
          <w:i w:val="false"/>
          <w:color w:val="000000"/>
          <w:sz w:val="28"/>
        </w:rPr>
        <w:t>
      6) Кескіштердің ұстағыштары – сүргілеу;</w:t>
      </w:r>
    </w:p>
    <w:bookmarkEnd w:id="6094"/>
    <w:bookmarkStart w:name="z6258" w:id="6095"/>
    <w:p>
      <w:pPr>
        <w:spacing w:after="0"/>
        <w:ind w:left="0"/>
        <w:jc w:val="both"/>
      </w:pPr>
      <w:r>
        <w:rPr>
          <w:rFonts w:ascii="Times New Roman"/>
          <w:b w:val="false"/>
          <w:i w:val="false"/>
          <w:color w:val="000000"/>
          <w:sz w:val="28"/>
        </w:rPr>
        <w:t>
      7) Штампылар, пресс-қалыптар үшін дайындамалар – сүргілеу;</w:t>
      </w:r>
    </w:p>
    <w:bookmarkEnd w:id="6095"/>
    <w:bookmarkStart w:name="z6259" w:id="6096"/>
    <w:p>
      <w:pPr>
        <w:spacing w:after="0"/>
        <w:ind w:left="0"/>
        <w:jc w:val="both"/>
      </w:pPr>
      <w:r>
        <w:rPr>
          <w:rFonts w:ascii="Times New Roman"/>
          <w:b w:val="false"/>
          <w:i w:val="false"/>
          <w:color w:val="000000"/>
          <w:sz w:val="28"/>
        </w:rPr>
        <w:t>
      8) Сұрыпталған металдан жасалған дайындамалар – кесу;</w:t>
      </w:r>
    </w:p>
    <w:bookmarkEnd w:id="6096"/>
    <w:bookmarkStart w:name="z6260" w:id="6097"/>
    <w:p>
      <w:pPr>
        <w:spacing w:after="0"/>
        <w:ind w:left="0"/>
        <w:jc w:val="both"/>
      </w:pPr>
      <w:r>
        <w:rPr>
          <w:rFonts w:ascii="Times New Roman"/>
          <w:b w:val="false"/>
          <w:i w:val="false"/>
          <w:color w:val="000000"/>
          <w:sz w:val="28"/>
        </w:rPr>
        <w:t>
      9) Патрондардың жұдырықшалары - жазықтықты сүргілеу. Таңбалар- сүргілеу;</w:t>
      </w:r>
    </w:p>
    <w:bookmarkEnd w:id="6097"/>
    <w:bookmarkStart w:name="z6261" w:id="6098"/>
    <w:p>
      <w:pPr>
        <w:spacing w:after="0"/>
        <w:ind w:left="0"/>
        <w:jc w:val="both"/>
      </w:pPr>
      <w:r>
        <w:rPr>
          <w:rFonts w:ascii="Times New Roman"/>
          <w:b w:val="false"/>
          <w:i w:val="false"/>
          <w:color w:val="000000"/>
          <w:sz w:val="28"/>
        </w:rPr>
        <w:t>
      10) Ұзындығы 500 мм дейін қысатын планкалар- жазықтықты, фаскаларды, қасқалшаларды сүргілеу. Кницалар – сүргілеу;</w:t>
      </w:r>
    </w:p>
    <w:bookmarkEnd w:id="6098"/>
    <w:bookmarkStart w:name="z6262" w:id="6099"/>
    <w:p>
      <w:pPr>
        <w:spacing w:after="0"/>
        <w:ind w:left="0"/>
        <w:jc w:val="both"/>
      </w:pPr>
      <w:r>
        <w:rPr>
          <w:rFonts w:ascii="Times New Roman"/>
          <w:b w:val="false"/>
          <w:i w:val="false"/>
          <w:color w:val="000000"/>
          <w:sz w:val="28"/>
        </w:rPr>
        <w:t>
      11) Шүберін кеспелтектердің үстіңгі сырғақтары мен рессор чектары-сүргілеу;</w:t>
      </w:r>
    </w:p>
    <w:bookmarkEnd w:id="6099"/>
    <w:bookmarkStart w:name="z6263" w:id="6100"/>
    <w:p>
      <w:pPr>
        <w:spacing w:after="0"/>
        <w:ind w:left="0"/>
        <w:jc w:val="both"/>
      </w:pPr>
      <w:r>
        <w:rPr>
          <w:rFonts w:ascii="Times New Roman"/>
          <w:b w:val="false"/>
          <w:i w:val="false"/>
          <w:color w:val="000000"/>
          <w:sz w:val="28"/>
        </w:rPr>
        <w:t>
      12) Тіреулер, кронштейндер – табандарды сүргілеу</w:t>
      </w:r>
    </w:p>
    <w:bookmarkEnd w:id="6100"/>
    <w:bookmarkStart w:name="z6264" w:id="6101"/>
    <w:p>
      <w:pPr>
        <w:spacing w:after="0"/>
        <w:ind w:left="0"/>
        <w:jc w:val="both"/>
      </w:pPr>
      <w:r>
        <w:rPr>
          <w:rFonts w:ascii="Times New Roman"/>
          <w:b w:val="false"/>
          <w:i w:val="false"/>
          <w:color w:val="000000"/>
          <w:sz w:val="28"/>
        </w:rPr>
        <w:t>
      13) Бағыт беретін бұрыштамалар – сүргілеу;</w:t>
      </w:r>
    </w:p>
    <w:bookmarkEnd w:id="6101"/>
    <w:bookmarkStart w:name="z6265" w:id="6102"/>
    <w:p>
      <w:pPr>
        <w:spacing w:after="0"/>
        <w:ind w:left="0"/>
        <w:jc w:val="both"/>
      </w:pPr>
      <w:r>
        <w:rPr>
          <w:rFonts w:ascii="Times New Roman"/>
          <w:b w:val="false"/>
          <w:i w:val="false"/>
          <w:color w:val="000000"/>
          <w:sz w:val="28"/>
        </w:rPr>
        <w:t>
      14) Шкивтер, тістегершіктер, маховиктер-жазықтықты және ажырама орындарын алдын ала сүргілеу;</w:t>
      </w:r>
    </w:p>
    <w:bookmarkEnd w:id="6102"/>
    <w:bookmarkStart w:name="z6266" w:id="6103"/>
    <w:p>
      <w:pPr>
        <w:spacing w:after="0"/>
        <w:ind w:left="0"/>
        <w:jc w:val="both"/>
      </w:pPr>
      <w:r>
        <w:rPr>
          <w:rFonts w:ascii="Times New Roman"/>
          <w:b w:val="false"/>
          <w:i w:val="false"/>
          <w:color w:val="000000"/>
          <w:sz w:val="28"/>
        </w:rPr>
        <w:t>
      15) Ұзындығы 500 мм дейін тік бұрышты және призматикалық кілтектер.</w:t>
      </w:r>
    </w:p>
    <w:bookmarkEnd w:id="6103"/>
    <w:bookmarkStart w:name="z6267" w:id="6104"/>
    <w:p>
      <w:pPr>
        <w:spacing w:after="0"/>
        <w:ind w:left="0"/>
        <w:jc w:val="left"/>
      </w:pPr>
      <w:r>
        <w:rPr>
          <w:rFonts w:ascii="Times New Roman"/>
          <w:b/>
          <w:i w:val="false"/>
          <w:color w:val="000000"/>
        </w:rPr>
        <w:t xml:space="preserve"> 513. Сүргілеуші 3-разряд</w:t>
      </w:r>
    </w:p>
    <w:bookmarkEnd w:id="6104"/>
    <w:bookmarkStart w:name="z6268" w:id="6105"/>
    <w:p>
      <w:pPr>
        <w:spacing w:after="0"/>
        <w:ind w:left="0"/>
        <w:jc w:val="both"/>
      </w:pPr>
      <w:r>
        <w:rPr>
          <w:rFonts w:ascii="Times New Roman"/>
          <w:b w:val="false"/>
          <w:i w:val="false"/>
          <w:color w:val="000000"/>
          <w:sz w:val="28"/>
        </w:rPr>
        <w:t>
      Жұмыс сипаттамасы. Жоғары білікті сүргілеушінің басшылығымен кескіш құрал мен әмбебап құрылғыларды қолдана отырып, сондай-ақ қосарланған плазмалы-механикалық өңдеу әдісімен 8-11 квалитет бойынша бірнеше орын ауыстырумен әр түрлі типті бөлшектерді ұзын-көлденең сүргілетін станоктарда сүргілеу. Өлшегіш кескіш құрал мен арнайы құрылғыларды қолдана отырып, 8-10 квалитет бойынша бөлшектерді сүргілеу. Рейсмус, ватерпас көмегімен белгі бойынша әр түрлі жазықтықта салыстыра тексере отырып, өңделетін бөлшектерді станокқа орнату. Берілген бұрышты дәл сақтай отырып және жұмыста бір уақытта бірнеше суппортты пайдалана отырып, бұрышта орналасқан ойықтар мен бетті сүргілеу бойынша операцияларды орындау. Технологиялық карта бойынша станокты баптау және өңдеу мен кесу режимінің технологиялық жүйелілігін белгілеу. Жоғары білікті сүргілеушінің басшылығымен 10000 мм артық үстел ұзындығы бар көлденең сүргілейтін көп суппортты станоктарды басқару және жұмысын қадағалау.</w:t>
      </w:r>
    </w:p>
    <w:bookmarkEnd w:id="6105"/>
    <w:bookmarkStart w:name="z6269" w:id="6106"/>
    <w:p>
      <w:pPr>
        <w:spacing w:after="0"/>
        <w:ind w:left="0"/>
        <w:jc w:val="both"/>
      </w:pPr>
      <w:r>
        <w:rPr>
          <w:rFonts w:ascii="Times New Roman"/>
          <w:b w:val="false"/>
          <w:i w:val="false"/>
          <w:color w:val="000000"/>
          <w:sz w:val="28"/>
        </w:rPr>
        <w:t>
      Білуге тиіс: әр түрлі типті сүргілеу станоктарының құрылғысын, баптау және дәлдікке тексеру ережесін, әмбебап әрі арнайы құралдардың құрылғысын және қолдану ережесін, плазмотронның құрылғысы және қолдану шарттары, бақылау-өлшеу құралдарының міндетін және қолдану ережесін, аспапты болаттан жасалған және қатты қорытпалардың пластинкаларымен жарақталған арнайы кескіш құралдың геометриясын, термоөңдеу, қайрау және бекіту ережесін, шақтамалар мен қондырмалардың жүйесін, кедір-бұдырлық квалитеттері мен параметрлерін.</w:t>
      </w:r>
    </w:p>
    <w:bookmarkEnd w:id="6106"/>
    <w:bookmarkStart w:name="z6270" w:id="6107"/>
    <w:p>
      <w:pPr>
        <w:spacing w:after="0"/>
        <w:ind w:left="0"/>
        <w:jc w:val="both"/>
      </w:pPr>
      <w:r>
        <w:rPr>
          <w:rFonts w:ascii="Times New Roman"/>
          <w:b w:val="false"/>
          <w:i w:val="false"/>
          <w:color w:val="000000"/>
          <w:sz w:val="28"/>
        </w:rPr>
        <w:t>
      Жұмыс үлгілері.</w:t>
      </w:r>
    </w:p>
    <w:bookmarkEnd w:id="6107"/>
    <w:bookmarkStart w:name="z6271" w:id="6108"/>
    <w:p>
      <w:pPr>
        <w:spacing w:after="0"/>
        <w:ind w:left="0"/>
        <w:jc w:val="both"/>
      </w:pPr>
      <w:r>
        <w:rPr>
          <w:rFonts w:ascii="Times New Roman"/>
          <w:b w:val="false"/>
          <w:i w:val="false"/>
          <w:color w:val="000000"/>
          <w:sz w:val="28"/>
        </w:rPr>
        <w:t>
      1) Ұста балғаларының тұғырлары – жазықтықтарды сүргілеу;</w:t>
      </w:r>
    </w:p>
    <w:bookmarkEnd w:id="6108"/>
    <w:bookmarkStart w:name="z6272" w:id="6109"/>
    <w:p>
      <w:pPr>
        <w:spacing w:after="0"/>
        <w:ind w:left="0"/>
        <w:jc w:val="both"/>
      </w:pPr>
      <w:r>
        <w:rPr>
          <w:rFonts w:ascii="Times New Roman"/>
          <w:b w:val="false"/>
          <w:i w:val="false"/>
          <w:color w:val="000000"/>
          <w:sz w:val="28"/>
        </w:rPr>
        <w:t>
      2) Рессорлық асып қоюлардың теңгерушілері және тежегіш кебістер-балқытудан кейін сүргілеу;</w:t>
      </w:r>
    </w:p>
    <w:bookmarkEnd w:id="6109"/>
    <w:bookmarkStart w:name="z6273" w:id="6110"/>
    <w:p>
      <w:pPr>
        <w:spacing w:after="0"/>
        <w:ind w:left="0"/>
        <w:jc w:val="both"/>
      </w:pPr>
      <w:r>
        <w:rPr>
          <w:rFonts w:ascii="Times New Roman"/>
          <w:b w:val="false"/>
          <w:i w:val="false"/>
          <w:color w:val="000000"/>
          <w:sz w:val="28"/>
        </w:rPr>
        <w:t>
      3) Илем орнақтарының біліктері – қалақтарды сүргілеу;</w:t>
      </w:r>
    </w:p>
    <w:bookmarkEnd w:id="6110"/>
    <w:bookmarkStart w:name="z6274" w:id="6111"/>
    <w:p>
      <w:pPr>
        <w:spacing w:after="0"/>
        <w:ind w:left="0"/>
        <w:jc w:val="both"/>
      </w:pPr>
      <w:r>
        <w:rPr>
          <w:rFonts w:ascii="Times New Roman"/>
          <w:b w:val="false"/>
          <w:i w:val="false"/>
          <w:color w:val="000000"/>
          <w:sz w:val="28"/>
        </w:rPr>
        <w:t>
      4) Ұзындығы 200 мм артық ажырама ішпектері – ажырамаларды сүргілеу.</w:t>
      </w:r>
    </w:p>
    <w:bookmarkEnd w:id="6111"/>
    <w:bookmarkStart w:name="z6275" w:id="6112"/>
    <w:p>
      <w:pPr>
        <w:spacing w:after="0"/>
        <w:ind w:left="0"/>
        <w:jc w:val="both"/>
      </w:pPr>
      <w:r>
        <w:rPr>
          <w:rFonts w:ascii="Times New Roman"/>
          <w:b w:val="false"/>
          <w:i w:val="false"/>
          <w:color w:val="000000"/>
          <w:sz w:val="28"/>
        </w:rPr>
        <w:t>
      5) Фигуралық ұстағыштар – ойықтарды кесумен сүргілеу.</w:t>
      </w:r>
    </w:p>
    <w:bookmarkEnd w:id="6112"/>
    <w:bookmarkStart w:name="z6276" w:id="6113"/>
    <w:p>
      <w:pPr>
        <w:spacing w:after="0"/>
        <w:ind w:left="0"/>
        <w:jc w:val="both"/>
      </w:pPr>
      <w:r>
        <w:rPr>
          <w:rFonts w:ascii="Times New Roman"/>
          <w:b w:val="false"/>
          <w:i w:val="false"/>
          <w:color w:val="000000"/>
          <w:sz w:val="28"/>
        </w:rPr>
        <w:t>
      6) Ұзындығы 4000 мм дейін табақты және пішінді болаттан жасалған бөлшектер – жиектерді, фаскаларды сүргілеу.</w:t>
      </w:r>
    </w:p>
    <w:bookmarkEnd w:id="6113"/>
    <w:bookmarkStart w:name="z6277" w:id="6114"/>
    <w:p>
      <w:pPr>
        <w:spacing w:after="0"/>
        <w:ind w:left="0"/>
        <w:jc w:val="both"/>
      </w:pPr>
      <w:r>
        <w:rPr>
          <w:rFonts w:ascii="Times New Roman"/>
          <w:b w:val="false"/>
          <w:i w:val="false"/>
          <w:color w:val="000000"/>
          <w:sz w:val="28"/>
        </w:rPr>
        <w:t>
      7) Барлық өлшемдегі рихталы және құрамды калибрлер – сүргілеу.</w:t>
      </w:r>
    </w:p>
    <w:bookmarkEnd w:id="6114"/>
    <w:bookmarkStart w:name="z6278" w:id="6115"/>
    <w:p>
      <w:pPr>
        <w:spacing w:after="0"/>
        <w:ind w:left="0"/>
        <w:jc w:val="both"/>
      </w:pPr>
      <w:r>
        <w:rPr>
          <w:rFonts w:ascii="Times New Roman"/>
          <w:b w:val="false"/>
          <w:i w:val="false"/>
          <w:color w:val="000000"/>
          <w:sz w:val="28"/>
        </w:rPr>
        <w:t>
      8) Бағыттаушы суппорттардың ұзындығы 500 мм дейін тік, ұзындығы 200 мм конустық сыналары – жазықтықтар мен шетжақтарды сүргілеу.</w:t>
      </w:r>
    </w:p>
    <w:bookmarkEnd w:id="6115"/>
    <w:bookmarkStart w:name="z6279" w:id="6116"/>
    <w:p>
      <w:pPr>
        <w:spacing w:after="0"/>
        <w:ind w:left="0"/>
        <w:jc w:val="both"/>
      </w:pPr>
      <w:r>
        <w:rPr>
          <w:rFonts w:ascii="Times New Roman"/>
          <w:b w:val="false"/>
          <w:i w:val="false"/>
          <w:color w:val="000000"/>
          <w:sz w:val="28"/>
        </w:rPr>
        <w:t>
      9) Домна пештерінің кіші конустары – біріккен жерді кесу және сүргілеу.</w:t>
      </w:r>
    </w:p>
    <w:bookmarkEnd w:id="6116"/>
    <w:bookmarkStart w:name="z6280" w:id="6117"/>
    <w:p>
      <w:pPr>
        <w:spacing w:after="0"/>
        <w:ind w:left="0"/>
        <w:jc w:val="both"/>
      </w:pPr>
      <w:r>
        <w:rPr>
          <w:rFonts w:ascii="Times New Roman"/>
          <w:b w:val="false"/>
          <w:i w:val="false"/>
          <w:color w:val="000000"/>
          <w:sz w:val="28"/>
        </w:rPr>
        <w:t>
      10) Редукторлардың корпустары мен қақпалары – тірек жазықтықтарын және ажырама жазықтықтарын сүргілеу.</w:t>
      </w:r>
    </w:p>
    <w:bookmarkEnd w:id="6117"/>
    <w:bookmarkStart w:name="z6281" w:id="6118"/>
    <w:p>
      <w:pPr>
        <w:spacing w:after="0"/>
        <w:ind w:left="0"/>
        <w:jc w:val="both"/>
      </w:pPr>
      <w:r>
        <w:rPr>
          <w:rFonts w:ascii="Times New Roman"/>
          <w:b w:val="false"/>
          <w:i w:val="false"/>
          <w:color w:val="000000"/>
          <w:sz w:val="28"/>
        </w:rPr>
        <w:t>
      11) Ұзындығы 4000 мм дейін табақтар – жиектерді сүргілеу.</w:t>
      </w:r>
    </w:p>
    <w:bookmarkEnd w:id="6118"/>
    <w:bookmarkStart w:name="z6282" w:id="6119"/>
    <w:p>
      <w:pPr>
        <w:spacing w:after="0"/>
        <w:ind w:left="0"/>
        <w:jc w:val="both"/>
      </w:pPr>
      <w:r>
        <w:rPr>
          <w:rFonts w:ascii="Times New Roman"/>
          <w:b w:val="false"/>
          <w:i w:val="false"/>
          <w:color w:val="000000"/>
          <w:sz w:val="28"/>
        </w:rPr>
        <w:t>
      12) Штампылар мен құрылғылардың модельдері, ұзындығы 500 мм дейін модельдердің және өзекше жәшіктердің алмалы-салмалы бөліктері – сүргілеу.</w:t>
      </w:r>
    </w:p>
    <w:bookmarkEnd w:id="6119"/>
    <w:bookmarkStart w:name="z6283" w:id="6120"/>
    <w:p>
      <w:pPr>
        <w:spacing w:after="0"/>
        <w:ind w:left="0"/>
        <w:jc w:val="both"/>
      </w:pPr>
      <w:r>
        <w:rPr>
          <w:rFonts w:ascii="Times New Roman"/>
          <w:b w:val="false"/>
          <w:i w:val="false"/>
          <w:color w:val="000000"/>
          <w:sz w:val="28"/>
        </w:rPr>
        <w:t>
      13) Механикалық қайшыларға, пресс-қайшылар мен гильотинге арналған пышақтар, ұзындығы 500 мм рычагтар – жазықтықты сүргілеу.</w:t>
      </w:r>
    </w:p>
    <w:bookmarkEnd w:id="6120"/>
    <w:bookmarkStart w:name="z6284" w:id="6121"/>
    <w:p>
      <w:pPr>
        <w:spacing w:after="0"/>
        <w:ind w:left="0"/>
        <w:jc w:val="both"/>
      </w:pPr>
      <w:r>
        <w:rPr>
          <w:rFonts w:ascii="Times New Roman"/>
          <w:b w:val="false"/>
          <w:i w:val="false"/>
          <w:color w:val="000000"/>
          <w:sz w:val="28"/>
        </w:rPr>
        <w:t>
      14) Табақты, рельсті металл қалыптардың пайдалы жалғамалары – біріктіру және құлақшалардың бетін сүргілеу.</w:t>
      </w:r>
    </w:p>
    <w:bookmarkEnd w:id="6121"/>
    <w:bookmarkStart w:name="z6285" w:id="6122"/>
    <w:p>
      <w:pPr>
        <w:spacing w:after="0"/>
        <w:ind w:left="0"/>
        <w:jc w:val="both"/>
      </w:pPr>
      <w:r>
        <w:rPr>
          <w:rFonts w:ascii="Times New Roman"/>
          <w:b w:val="false"/>
          <w:i w:val="false"/>
          <w:color w:val="000000"/>
          <w:sz w:val="28"/>
        </w:rPr>
        <w:t>
      15) Опокалар мен кокильдер – жазықтықты және шетжақты сүргілеу.</w:t>
      </w:r>
    </w:p>
    <w:bookmarkEnd w:id="6122"/>
    <w:bookmarkStart w:name="z6286" w:id="6123"/>
    <w:p>
      <w:pPr>
        <w:spacing w:after="0"/>
        <w:ind w:left="0"/>
        <w:jc w:val="both"/>
      </w:pPr>
      <w:r>
        <w:rPr>
          <w:rFonts w:ascii="Times New Roman"/>
          <w:b w:val="false"/>
          <w:i w:val="false"/>
          <w:color w:val="000000"/>
          <w:sz w:val="28"/>
        </w:rPr>
        <w:t>
      16) Ұзындығы 500 мм артық қысу планкалары – жазықтықты, фаскларды, қасқалшаларды сүргілеу.</w:t>
      </w:r>
    </w:p>
    <w:bookmarkEnd w:id="6123"/>
    <w:bookmarkStart w:name="z6287" w:id="6124"/>
    <w:p>
      <w:pPr>
        <w:spacing w:after="0"/>
        <w:ind w:left="0"/>
        <w:jc w:val="both"/>
      </w:pPr>
      <w:r>
        <w:rPr>
          <w:rFonts w:ascii="Times New Roman"/>
          <w:b w:val="false"/>
          <w:i w:val="false"/>
          <w:color w:val="000000"/>
          <w:sz w:val="28"/>
        </w:rPr>
        <w:t>
      17) Фундамент плиталары – фасонды ойықтарды сүргілеу.</w:t>
      </w:r>
    </w:p>
    <w:bookmarkEnd w:id="6124"/>
    <w:bookmarkStart w:name="z6288" w:id="6125"/>
    <w:p>
      <w:pPr>
        <w:spacing w:after="0"/>
        <w:ind w:left="0"/>
        <w:jc w:val="both"/>
      </w:pPr>
      <w:r>
        <w:rPr>
          <w:rFonts w:ascii="Times New Roman"/>
          <w:b w:val="false"/>
          <w:i w:val="false"/>
          <w:color w:val="000000"/>
          <w:sz w:val="28"/>
        </w:rPr>
        <w:t>
      18) Ұзындығы 3000 мм дейін белгіленген және дұрыс плиталар – ізікшелерді салумен сүргілеу.</w:t>
      </w:r>
    </w:p>
    <w:bookmarkEnd w:id="6125"/>
    <w:bookmarkStart w:name="z6289" w:id="6126"/>
    <w:p>
      <w:pPr>
        <w:spacing w:after="0"/>
        <w:ind w:left="0"/>
        <w:jc w:val="both"/>
      </w:pPr>
      <w:r>
        <w:rPr>
          <w:rFonts w:ascii="Times New Roman"/>
          <w:b w:val="false"/>
          <w:i w:val="false"/>
          <w:color w:val="000000"/>
          <w:sz w:val="28"/>
        </w:rPr>
        <w:t>
      19) Белгі кесушы призмалар - әр түрлі бұрыш бойынша сүргілеу.</w:t>
      </w:r>
    </w:p>
    <w:bookmarkEnd w:id="6126"/>
    <w:bookmarkStart w:name="z6290" w:id="6127"/>
    <w:p>
      <w:pPr>
        <w:spacing w:after="0"/>
        <w:ind w:left="0"/>
        <w:jc w:val="both"/>
      </w:pPr>
      <w:r>
        <w:rPr>
          <w:rFonts w:ascii="Times New Roman"/>
          <w:b w:val="false"/>
          <w:i w:val="false"/>
          <w:color w:val="000000"/>
          <w:sz w:val="28"/>
        </w:rPr>
        <w:t>
      20) Химиялық талдау үшін сынамалар – кесу, жазықтықты сүргілеу.</w:t>
      </w:r>
    </w:p>
    <w:bookmarkEnd w:id="6127"/>
    <w:bookmarkStart w:name="z6291" w:id="6128"/>
    <w:p>
      <w:pPr>
        <w:spacing w:after="0"/>
        <w:ind w:left="0"/>
        <w:jc w:val="both"/>
      </w:pPr>
      <w:r>
        <w:rPr>
          <w:rFonts w:ascii="Times New Roman"/>
          <w:b w:val="false"/>
          <w:i w:val="false"/>
          <w:color w:val="000000"/>
          <w:sz w:val="28"/>
        </w:rPr>
        <w:t>
      21) Рентген торларына арналған тұтас металды растрлар – сүргілеу.</w:t>
      </w:r>
    </w:p>
    <w:bookmarkEnd w:id="6128"/>
    <w:bookmarkStart w:name="z6292" w:id="6129"/>
    <w:p>
      <w:pPr>
        <w:spacing w:after="0"/>
        <w:ind w:left="0"/>
        <w:jc w:val="both"/>
      </w:pPr>
      <w:r>
        <w:rPr>
          <w:rFonts w:ascii="Times New Roman"/>
          <w:b w:val="false"/>
          <w:i w:val="false"/>
          <w:color w:val="000000"/>
          <w:sz w:val="28"/>
        </w:rPr>
        <w:t>
      22) Фасонды кескіштер – пішін бойынша сүргілеу.</w:t>
      </w:r>
    </w:p>
    <w:bookmarkEnd w:id="6129"/>
    <w:bookmarkStart w:name="z6293" w:id="6130"/>
    <w:p>
      <w:pPr>
        <w:spacing w:after="0"/>
        <w:ind w:left="0"/>
        <w:jc w:val="both"/>
      </w:pPr>
      <w:r>
        <w:rPr>
          <w:rFonts w:ascii="Times New Roman"/>
          <w:b w:val="false"/>
          <w:i w:val="false"/>
          <w:color w:val="000000"/>
          <w:sz w:val="28"/>
        </w:rPr>
        <w:t>
      23) Станоктардың төрткілдештері – алдын ала сүргілеу.</w:t>
      </w:r>
    </w:p>
    <w:bookmarkEnd w:id="6130"/>
    <w:bookmarkStart w:name="z6294" w:id="6131"/>
    <w:p>
      <w:pPr>
        <w:spacing w:after="0"/>
        <w:ind w:left="0"/>
        <w:jc w:val="both"/>
      </w:pPr>
      <w:r>
        <w:rPr>
          <w:rFonts w:ascii="Times New Roman"/>
          <w:b w:val="false"/>
          <w:i w:val="false"/>
          <w:color w:val="000000"/>
          <w:sz w:val="28"/>
        </w:rPr>
        <w:t>
      24) Кран асты рельстері – жазықтықты сүргілеу.</w:t>
      </w:r>
    </w:p>
    <w:bookmarkEnd w:id="6131"/>
    <w:bookmarkStart w:name="z6295" w:id="6132"/>
    <w:p>
      <w:pPr>
        <w:spacing w:after="0"/>
        <w:ind w:left="0"/>
        <w:jc w:val="both"/>
      </w:pPr>
      <w:r>
        <w:rPr>
          <w:rFonts w:ascii="Times New Roman"/>
          <w:b w:val="false"/>
          <w:i w:val="false"/>
          <w:color w:val="000000"/>
          <w:sz w:val="28"/>
        </w:rPr>
        <w:t>
      25) Станоктардың станиналар, үстелдер, жылжымалары – алдын ала сүргілеу.</w:t>
      </w:r>
    </w:p>
    <w:bookmarkEnd w:id="6132"/>
    <w:bookmarkStart w:name="z6296" w:id="6133"/>
    <w:p>
      <w:pPr>
        <w:spacing w:after="0"/>
        <w:ind w:left="0"/>
        <w:jc w:val="both"/>
      </w:pPr>
      <w:r>
        <w:rPr>
          <w:rFonts w:ascii="Times New Roman"/>
          <w:b w:val="false"/>
          <w:i w:val="false"/>
          <w:color w:val="000000"/>
          <w:sz w:val="28"/>
        </w:rPr>
        <w:t>
      26) Ұзындығы 500 мм артық тікбұрышты және призматикалық кілтектер – сүргілеу.</w:t>
      </w:r>
    </w:p>
    <w:bookmarkEnd w:id="6133"/>
    <w:bookmarkStart w:name="z6297" w:id="6134"/>
    <w:p>
      <w:pPr>
        <w:spacing w:after="0"/>
        <w:ind w:left="0"/>
        <w:jc w:val="both"/>
      </w:pPr>
      <w:r>
        <w:rPr>
          <w:rFonts w:ascii="Times New Roman"/>
          <w:b w:val="false"/>
          <w:i w:val="false"/>
          <w:color w:val="000000"/>
          <w:sz w:val="28"/>
        </w:rPr>
        <w:t>
      27) Тұрақты ток электр машиналарының мойынтірек қалқандары.</w:t>
      </w:r>
    </w:p>
    <w:bookmarkEnd w:id="6134"/>
    <w:bookmarkStart w:name="z6298" w:id="6135"/>
    <w:p>
      <w:pPr>
        <w:spacing w:after="0"/>
        <w:ind w:left="0"/>
        <w:jc w:val="left"/>
      </w:pPr>
      <w:r>
        <w:rPr>
          <w:rFonts w:ascii="Times New Roman"/>
          <w:b/>
          <w:i w:val="false"/>
          <w:color w:val="000000"/>
        </w:rPr>
        <w:t xml:space="preserve"> 514. Сүргілеуші 4-разряд</w:t>
      </w:r>
    </w:p>
    <w:bookmarkEnd w:id="6135"/>
    <w:bookmarkStart w:name="z6299" w:id="6136"/>
    <w:p>
      <w:pPr>
        <w:spacing w:after="0"/>
        <w:ind w:left="0"/>
        <w:jc w:val="both"/>
      </w:pPr>
      <w:r>
        <w:rPr>
          <w:rFonts w:ascii="Times New Roman"/>
          <w:b w:val="false"/>
          <w:i w:val="false"/>
          <w:color w:val="000000"/>
          <w:sz w:val="28"/>
        </w:rPr>
        <w:t>
      Жұмыс сипаттамасы. Әр түрлі типті сүргілеу станоктарында кескіш құрал мен көшіргіштерді қолдана отырып, сондай-ақ қосарланған плазмалы-механикалық өңдеу әдісімен 7-10 квалитет бойынша тура сызықты беті бар конфигурациясы бойынша ұзын және күрделі бөлшектерді сүргілеу. Плазмалы қондырғыларды қосу және сөндіру. Әр түрлі жазықтықта құрамды бекітуді және салыстыруды қажет ететін түрлі өткелдері мен қондырмалары бар ірі габаритті күрделі бөлшектерді сүргілеу. Станокты, плазмалы қондырма мен плазмотронды қосарланған өңдеуде баптау, барлық суппорттарды ең жоғары пайдалануын ескере отырып, станоктың анықтамалығы мен паспорты бойынша өңдеудің, кесудің тиімді режимінің технологиялық жүйелілігін белгілеу.</w:t>
      </w:r>
    </w:p>
    <w:bookmarkEnd w:id="6136"/>
    <w:bookmarkStart w:name="z6300" w:id="6137"/>
    <w:p>
      <w:pPr>
        <w:spacing w:after="0"/>
        <w:ind w:left="0"/>
        <w:jc w:val="both"/>
      </w:pPr>
      <w:r>
        <w:rPr>
          <w:rFonts w:ascii="Times New Roman"/>
          <w:b w:val="false"/>
          <w:i w:val="false"/>
          <w:color w:val="000000"/>
          <w:sz w:val="28"/>
        </w:rPr>
        <w:t>
      Білуге тиіс: қызмет көрсетілетін сүргілеу станоктарының құрылғысын, кинематикалық тәсімін және дәлдікке тексеру ережесін; әмбебап және арнайы құрылғылардың конструктивтік ерекшеліктерін және қолдану ережелерін; бақылау-өлшеу құралдары мен аспаптарының құрылғысын; арнайы кескіш құралдың геометриясын және термоөңдеу, қайрау, жетілдіру және орнату ережесін; шақтамалар мен қондырмалардың жүйесін; кедір-бұдырлық квалитеттері мен параметрлерін; электр техника негіздерін; плазмалы қондырманың, сору желдеткішінің және салқындату жүйесінің қауіпсіз жұмысын қамтамасыз ету ережесін; плазмалы қыздыру қондырмаларының принципиалды тәсімін және плазмотронды баптау тәсілдерін.</w:t>
      </w:r>
    </w:p>
    <w:bookmarkEnd w:id="6137"/>
    <w:bookmarkStart w:name="z6301" w:id="6138"/>
    <w:p>
      <w:pPr>
        <w:spacing w:after="0"/>
        <w:ind w:left="0"/>
        <w:jc w:val="both"/>
      </w:pPr>
      <w:r>
        <w:rPr>
          <w:rFonts w:ascii="Times New Roman"/>
          <w:b w:val="false"/>
          <w:i w:val="false"/>
          <w:color w:val="000000"/>
          <w:sz w:val="28"/>
        </w:rPr>
        <w:t>
      Жұмыс үлгілері</w:t>
      </w:r>
    </w:p>
    <w:bookmarkEnd w:id="6138"/>
    <w:bookmarkStart w:name="z6302" w:id="6139"/>
    <w:p>
      <w:pPr>
        <w:spacing w:after="0"/>
        <w:ind w:left="0"/>
        <w:jc w:val="both"/>
      </w:pPr>
      <w:r>
        <w:rPr>
          <w:rFonts w:ascii="Times New Roman"/>
          <w:b w:val="false"/>
          <w:i w:val="false"/>
          <w:color w:val="000000"/>
          <w:sz w:val="28"/>
        </w:rPr>
        <w:t>
      1. Бірнеше жазықтықта салыстырылған күрделі конфигурациялы пісіру балкалары – таза сүргілеу.</w:t>
      </w:r>
    </w:p>
    <w:bookmarkEnd w:id="6139"/>
    <w:bookmarkStart w:name="z6303" w:id="6140"/>
    <w:p>
      <w:pPr>
        <w:spacing w:after="0"/>
        <w:ind w:left="0"/>
        <w:jc w:val="both"/>
      </w:pPr>
      <w:r>
        <w:rPr>
          <w:rFonts w:ascii="Times New Roman"/>
          <w:b w:val="false"/>
          <w:i w:val="false"/>
          <w:color w:val="000000"/>
          <w:sz w:val="28"/>
        </w:rPr>
        <w:t>
      2. Дизель цилиндрлерінің блоктары – шығыңқылары мен ойыстары бар 3000 мм дейін ұзындықта сыртқы және үстіңгі негіздерді толықтай сүргілеу.</w:t>
      </w:r>
    </w:p>
    <w:bookmarkEnd w:id="6140"/>
    <w:bookmarkStart w:name="z6304" w:id="6141"/>
    <w:p>
      <w:pPr>
        <w:spacing w:after="0"/>
        <w:ind w:left="0"/>
        <w:jc w:val="both"/>
      </w:pPr>
      <w:r>
        <w:rPr>
          <w:rFonts w:ascii="Times New Roman"/>
          <w:b w:val="false"/>
          <w:i w:val="false"/>
          <w:color w:val="000000"/>
          <w:sz w:val="28"/>
        </w:rPr>
        <w:t>
      3. Илем орнақтарының біріктіргіш кілеттерінің білеулері – сүргілеу.</w:t>
      </w:r>
    </w:p>
    <w:bookmarkEnd w:id="6141"/>
    <w:bookmarkStart w:name="z6305" w:id="6142"/>
    <w:p>
      <w:pPr>
        <w:spacing w:after="0"/>
        <w:ind w:left="0"/>
        <w:jc w:val="both"/>
      </w:pPr>
      <w:r>
        <w:rPr>
          <w:rFonts w:ascii="Times New Roman"/>
          <w:b w:val="false"/>
          <w:i w:val="false"/>
          <w:color w:val="000000"/>
          <w:sz w:val="28"/>
        </w:rPr>
        <w:t>
      4. Кран асты және бағыттаушы ойықтары бар білеулер – сүргілеу.</w:t>
      </w:r>
    </w:p>
    <w:bookmarkEnd w:id="6142"/>
    <w:bookmarkStart w:name="z6306" w:id="6143"/>
    <w:p>
      <w:pPr>
        <w:spacing w:after="0"/>
        <w:ind w:left="0"/>
        <w:jc w:val="both"/>
      </w:pPr>
      <w:r>
        <w:rPr>
          <w:rFonts w:ascii="Times New Roman"/>
          <w:b w:val="false"/>
          <w:i w:val="false"/>
          <w:color w:val="000000"/>
          <w:sz w:val="28"/>
        </w:rPr>
        <w:t>
      5. Квадратты біліктер – жазықтықты сүргілеу.</w:t>
      </w:r>
    </w:p>
    <w:bookmarkEnd w:id="6143"/>
    <w:bookmarkStart w:name="z6307" w:id="6144"/>
    <w:p>
      <w:pPr>
        <w:spacing w:after="0"/>
        <w:ind w:left="0"/>
        <w:jc w:val="both"/>
      </w:pPr>
      <w:r>
        <w:rPr>
          <w:rFonts w:ascii="Times New Roman"/>
          <w:b w:val="false"/>
          <w:i w:val="false"/>
          <w:color w:val="000000"/>
          <w:sz w:val="28"/>
        </w:rPr>
        <w:t>
      6. Қылталар, пісірілгіштер, пісірмелер – контурды белгі және шаблон бойынша сүргілеу.</w:t>
      </w:r>
    </w:p>
    <w:bookmarkEnd w:id="6144"/>
    <w:bookmarkStart w:name="z6308" w:id="6145"/>
    <w:p>
      <w:pPr>
        <w:spacing w:after="0"/>
        <w:ind w:left="0"/>
        <w:jc w:val="both"/>
      </w:pPr>
      <w:r>
        <w:rPr>
          <w:rFonts w:ascii="Times New Roman"/>
          <w:b w:val="false"/>
          <w:i w:val="false"/>
          <w:color w:val="000000"/>
          <w:sz w:val="28"/>
        </w:rPr>
        <w:t>
      7. Ұзындығы 4000 мм артық табақты және пішінді болаттан жасалған бөлшектер – жиектерді, фаскаларды сүргілеу.</w:t>
      </w:r>
    </w:p>
    <w:bookmarkEnd w:id="6145"/>
    <w:bookmarkStart w:name="z6309" w:id="6146"/>
    <w:p>
      <w:pPr>
        <w:spacing w:after="0"/>
        <w:ind w:left="0"/>
        <w:jc w:val="both"/>
      </w:pPr>
      <w:r>
        <w:rPr>
          <w:rFonts w:ascii="Times New Roman"/>
          <w:b w:val="false"/>
          <w:i w:val="false"/>
          <w:color w:val="000000"/>
          <w:sz w:val="28"/>
        </w:rPr>
        <w:t>
      8. Шахталар мен басқа конструкциялардың бөлшектері – дестеде сүргілеу.</w:t>
      </w:r>
    </w:p>
    <w:bookmarkEnd w:id="6146"/>
    <w:bookmarkStart w:name="z6310" w:id="6147"/>
    <w:p>
      <w:pPr>
        <w:spacing w:after="0"/>
        <w:ind w:left="0"/>
        <w:jc w:val="both"/>
      </w:pPr>
      <w:r>
        <w:rPr>
          <w:rFonts w:ascii="Times New Roman"/>
          <w:b w:val="false"/>
          <w:i w:val="false"/>
          <w:color w:val="000000"/>
          <w:sz w:val="28"/>
        </w:rPr>
        <w:t>
      9. Жылжымалы құрамның автотіркеуіштерінің құлыптары – шаблон бойынша сүргілеу.</w:t>
      </w:r>
    </w:p>
    <w:bookmarkEnd w:id="6147"/>
    <w:bookmarkStart w:name="z6311" w:id="6148"/>
    <w:p>
      <w:pPr>
        <w:spacing w:after="0"/>
        <w:ind w:left="0"/>
        <w:jc w:val="both"/>
      </w:pPr>
      <w:r>
        <w:rPr>
          <w:rFonts w:ascii="Times New Roman"/>
          <w:b w:val="false"/>
          <w:i w:val="false"/>
          <w:color w:val="000000"/>
          <w:sz w:val="28"/>
        </w:rPr>
        <w:t>
      10. Элеватордың квадрат жағынан 500 мм дейінгі жұлдызшалары – сүргілеу.</w:t>
      </w:r>
    </w:p>
    <w:bookmarkEnd w:id="6148"/>
    <w:bookmarkStart w:name="z6312" w:id="6149"/>
    <w:p>
      <w:pPr>
        <w:spacing w:after="0"/>
        <w:ind w:left="0"/>
        <w:jc w:val="both"/>
      </w:pPr>
      <w:r>
        <w:rPr>
          <w:rFonts w:ascii="Times New Roman"/>
          <w:b w:val="false"/>
          <w:i w:val="false"/>
          <w:color w:val="000000"/>
          <w:sz w:val="28"/>
        </w:rPr>
        <w:t>
      11. Үлкен станок суппорттарының кареткалары – ажарлау бойынша сүргілеу.</w:t>
      </w:r>
    </w:p>
    <w:bookmarkEnd w:id="6149"/>
    <w:bookmarkStart w:name="z6313" w:id="6150"/>
    <w:p>
      <w:pPr>
        <w:spacing w:after="0"/>
        <w:ind w:left="0"/>
        <w:jc w:val="both"/>
      </w:pPr>
      <w:r>
        <w:rPr>
          <w:rFonts w:ascii="Times New Roman"/>
          <w:b w:val="false"/>
          <w:i w:val="false"/>
          <w:color w:val="000000"/>
          <w:sz w:val="28"/>
        </w:rPr>
        <w:t>
      12. Бағыттаушы суппорттардың ұзындығы 500 мм артық тік, ұзындығы 200 мм артық конустық сыналары – жазықтықтар мен шетжақтарды сүргілеу.</w:t>
      </w:r>
    </w:p>
    <w:bookmarkEnd w:id="6150"/>
    <w:bookmarkStart w:name="z6314" w:id="6151"/>
    <w:p>
      <w:pPr>
        <w:spacing w:after="0"/>
        <w:ind w:left="0"/>
        <w:jc w:val="both"/>
      </w:pPr>
      <w:r>
        <w:rPr>
          <w:rFonts w:ascii="Times New Roman"/>
          <w:b w:val="false"/>
          <w:i w:val="false"/>
          <w:color w:val="000000"/>
          <w:sz w:val="28"/>
        </w:rPr>
        <w:t>
      13. Руль қырқұралдарының сыналары – сүргілеу.</w:t>
      </w:r>
    </w:p>
    <w:bookmarkEnd w:id="6151"/>
    <w:bookmarkStart w:name="z6315" w:id="6152"/>
    <w:p>
      <w:pPr>
        <w:spacing w:after="0"/>
        <w:ind w:left="0"/>
        <w:jc w:val="both"/>
      </w:pPr>
      <w:r>
        <w:rPr>
          <w:rFonts w:ascii="Times New Roman"/>
          <w:b w:val="false"/>
          <w:i w:val="false"/>
          <w:color w:val="000000"/>
          <w:sz w:val="28"/>
        </w:rPr>
        <w:t>
      14. Кокильдер – ішкі терезені конусқа сүргілеу.</w:t>
      </w:r>
    </w:p>
    <w:bookmarkEnd w:id="6152"/>
    <w:bookmarkStart w:name="z6316" w:id="6153"/>
    <w:p>
      <w:pPr>
        <w:spacing w:after="0"/>
        <w:ind w:left="0"/>
        <w:jc w:val="both"/>
      </w:pPr>
      <w:r>
        <w:rPr>
          <w:rFonts w:ascii="Times New Roman"/>
          <w:b w:val="false"/>
          <w:i w:val="false"/>
          <w:color w:val="000000"/>
          <w:sz w:val="28"/>
        </w:rPr>
        <w:t>
      15. Құрылғылар мен кондукторлардың корпустары – перпендикулярлықты және берілген бұрышты сақтай отырып, бірнеше жазықтықта орнатумен сүргілеу.</w:t>
      </w:r>
    </w:p>
    <w:bookmarkEnd w:id="6153"/>
    <w:bookmarkStart w:name="z6317" w:id="6154"/>
    <w:p>
      <w:pPr>
        <w:spacing w:after="0"/>
        <w:ind w:left="0"/>
        <w:jc w:val="both"/>
      </w:pPr>
      <w:r>
        <w:rPr>
          <w:rFonts w:ascii="Times New Roman"/>
          <w:b w:val="false"/>
          <w:i w:val="false"/>
          <w:color w:val="000000"/>
          <w:sz w:val="28"/>
        </w:rPr>
        <w:t>
      16. Ұзындығы 4000 мм артық табақтар – жиектер мен қиықтарды сүргілеу.</w:t>
      </w:r>
    </w:p>
    <w:bookmarkEnd w:id="6154"/>
    <w:bookmarkStart w:name="z6318" w:id="6155"/>
    <w:p>
      <w:pPr>
        <w:spacing w:after="0"/>
        <w:ind w:left="0"/>
        <w:jc w:val="both"/>
      </w:pPr>
      <w:r>
        <w:rPr>
          <w:rFonts w:ascii="Times New Roman"/>
          <w:b w:val="false"/>
          <w:i w:val="false"/>
          <w:color w:val="000000"/>
          <w:sz w:val="28"/>
        </w:rPr>
        <w:t>
      17. Жоғары дәлдікті тарақты бұрандалардың қалақтары – бұранда сүргілейтін станокта тыл және жұмыс жағын сүргілеу.</w:t>
      </w:r>
    </w:p>
    <w:bookmarkEnd w:id="6155"/>
    <w:bookmarkStart w:name="z6319" w:id="6156"/>
    <w:p>
      <w:pPr>
        <w:spacing w:after="0"/>
        <w:ind w:left="0"/>
        <w:jc w:val="both"/>
      </w:pPr>
      <w:r>
        <w:rPr>
          <w:rFonts w:ascii="Times New Roman"/>
          <w:b w:val="false"/>
          <w:i w:val="false"/>
          <w:color w:val="000000"/>
          <w:sz w:val="28"/>
        </w:rPr>
        <w:t>
      18. Слябинг шпиндельдерінің муфталары – қалақтар мен ойықтарды толық өңдеу.</w:t>
      </w:r>
    </w:p>
    <w:bookmarkEnd w:id="6156"/>
    <w:bookmarkStart w:name="z6320" w:id="6157"/>
    <w:p>
      <w:pPr>
        <w:spacing w:after="0"/>
        <w:ind w:left="0"/>
        <w:jc w:val="both"/>
      </w:pPr>
      <w:r>
        <w:rPr>
          <w:rFonts w:ascii="Times New Roman"/>
          <w:b w:val="false"/>
          <w:i w:val="false"/>
          <w:color w:val="000000"/>
          <w:sz w:val="28"/>
        </w:rPr>
        <w:t>
      19. Пластиналар – фигуралық пішін бойынша сүргілеу.</w:t>
      </w:r>
    </w:p>
    <w:bookmarkEnd w:id="6157"/>
    <w:bookmarkStart w:name="z6321" w:id="6158"/>
    <w:p>
      <w:pPr>
        <w:spacing w:after="0"/>
        <w:ind w:left="0"/>
        <w:jc w:val="both"/>
      </w:pPr>
      <w:r>
        <w:rPr>
          <w:rFonts w:ascii="Times New Roman"/>
          <w:b w:val="false"/>
          <w:i w:val="false"/>
          <w:color w:val="000000"/>
          <w:sz w:val="28"/>
        </w:rPr>
        <w:t>
      20. Жарылғыш машиналардың плашкалары – сүргілеу.</w:t>
      </w:r>
    </w:p>
    <w:bookmarkEnd w:id="6158"/>
    <w:bookmarkStart w:name="z6322" w:id="6159"/>
    <w:p>
      <w:pPr>
        <w:spacing w:after="0"/>
        <w:ind w:left="0"/>
        <w:jc w:val="both"/>
      </w:pPr>
      <w:r>
        <w:rPr>
          <w:rFonts w:ascii="Times New Roman"/>
          <w:b w:val="false"/>
          <w:i w:val="false"/>
          <w:color w:val="000000"/>
          <w:sz w:val="28"/>
        </w:rPr>
        <w:t>
      21. Қиын қорытылатын қорытпалардан жасалған плиталар – плазмалы қыздырылатын жазықтықтарды сүргілеу.</w:t>
      </w:r>
    </w:p>
    <w:bookmarkEnd w:id="6159"/>
    <w:bookmarkStart w:name="z6323" w:id="6160"/>
    <w:p>
      <w:pPr>
        <w:spacing w:after="0"/>
        <w:ind w:left="0"/>
        <w:jc w:val="both"/>
      </w:pPr>
      <w:r>
        <w:rPr>
          <w:rFonts w:ascii="Times New Roman"/>
          <w:b w:val="false"/>
          <w:i w:val="false"/>
          <w:color w:val="000000"/>
          <w:sz w:val="28"/>
        </w:rPr>
        <w:t>
      22. Ұзындығы 3000 мм артық белгі қойғыш және тура плиталар – ізікшелерді сала отырып сүргілеу.</w:t>
      </w:r>
    </w:p>
    <w:bookmarkEnd w:id="6160"/>
    <w:bookmarkStart w:name="z6324" w:id="6161"/>
    <w:p>
      <w:pPr>
        <w:spacing w:after="0"/>
        <w:ind w:left="0"/>
        <w:jc w:val="both"/>
      </w:pPr>
      <w:r>
        <w:rPr>
          <w:rFonts w:ascii="Times New Roman"/>
          <w:b w:val="false"/>
          <w:i w:val="false"/>
          <w:color w:val="000000"/>
          <w:sz w:val="28"/>
        </w:rPr>
        <w:t>
      23. Бағыттаушы штампылардың плиталары – сүргілеу.</w:t>
      </w:r>
    </w:p>
    <w:bookmarkEnd w:id="6161"/>
    <w:bookmarkStart w:name="z6325" w:id="6162"/>
    <w:p>
      <w:pPr>
        <w:spacing w:after="0"/>
        <w:ind w:left="0"/>
        <w:jc w:val="both"/>
      </w:pPr>
      <w:r>
        <w:rPr>
          <w:rFonts w:ascii="Times New Roman"/>
          <w:b w:val="false"/>
          <w:i w:val="false"/>
          <w:color w:val="000000"/>
          <w:sz w:val="28"/>
        </w:rPr>
        <w:t>
      24. Илем орнақтарының жастықшалары – алдын ала сүргілеу.</w:t>
      </w:r>
    </w:p>
    <w:bookmarkEnd w:id="6162"/>
    <w:bookmarkStart w:name="z6326" w:id="6163"/>
    <w:p>
      <w:pPr>
        <w:spacing w:after="0"/>
        <w:ind w:left="0"/>
        <w:jc w:val="both"/>
      </w:pPr>
      <w:r>
        <w:rPr>
          <w:rFonts w:ascii="Times New Roman"/>
          <w:b w:val="false"/>
          <w:i w:val="false"/>
          <w:color w:val="000000"/>
          <w:sz w:val="28"/>
        </w:rPr>
        <w:t>
      25. Газ үрлегіш поршеньдер – белгі және шаблондар бойынша сүргілеу.</w:t>
      </w:r>
    </w:p>
    <w:bookmarkEnd w:id="6163"/>
    <w:bookmarkStart w:name="z6327" w:id="6164"/>
    <w:p>
      <w:pPr>
        <w:spacing w:after="0"/>
        <w:ind w:left="0"/>
        <w:jc w:val="both"/>
      </w:pPr>
      <w:r>
        <w:rPr>
          <w:rFonts w:ascii="Times New Roman"/>
          <w:b w:val="false"/>
          <w:i w:val="false"/>
          <w:color w:val="000000"/>
          <w:sz w:val="28"/>
        </w:rPr>
        <w:t>
      26. Прецизиялы құймаларға арналған пресс-қалыптар – слесарлық өңдеуге арналған әдіппен күрделі контурларды сүргілеу.</w:t>
      </w:r>
    </w:p>
    <w:bookmarkEnd w:id="6164"/>
    <w:bookmarkStart w:name="z6328" w:id="6165"/>
    <w:p>
      <w:pPr>
        <w:spacing w:after="0"/>
        <w:ind w:left="0"/>
        <w:jc w:val="both"/>
      </w:pPr>
      <w:r>
        <w:rPr>
          <w:rFonts w:ascii="Times New Roman"/>
          <w:b w:val="false"/>
          <w:i w:val="false"/>
          <w:color w:val="000000"/>
          <w:sz w:val="28"/>
        </w:rPr>
        <w:t>
      27. Пуансондар, матрицалар, эксцентриктер және т.б. – белгі бойынша "айырқұйрықты" сүргілеу.</w:t>
      </w:r>
    </w:p>
    <w:bookmarkEnd w:id="6165"/>
    <w:bookmarkStart w:name="z6329" w:id="6166"/>
    <w:p>
      <w:pPr>
        <w:spacing w:after="0"/>
        <w:ind w:left="0"/>
        <w:jc w:val="both"/>
      </w:pPr>
      <w:r>
        <w:rPr>
          <w:rFonts w:ascii="Times New Roman"/>
          <w:b w:val="false"/>
          <w:i w:val="false"/>
          <w:color w:val="000000"/>
          <w:sz w:val="28"/>
        </w:rPr>
        <w:t>
      28. Ұзындығы 3000 мм дейін дизель рамалары – жанасқан бетті таза сүргілеу.</w:t>
      </w:r>
    </w:p>
    <w:bookmarkEnd w:id="6166"/>
    <w:bookmarkStart w:name="z6330" w:id="6167"/>
    <w:p>
      <w:pPr>
        <w:spacing w:after="0"/>
        <w:ind w:left="0"/>
        <w:jc w:val="both"/>
      </w:pPr>
      <w:r>
        <w:rPr>
          <w:rFonts w:ascii="Times New Roman"/>
          <w:b w:val="false"/>
          <w:i w:val="false"/>
          <w:color w:val="000000"/>
          <w:sz w:val="28"/>
        </w:rPr>
        <w:t>
      29. Турбогенераторлардың роторлары – қырлар мен ойықтарды сүргілеу.</w:t>
      </w:r>
    </w:p>
    <w:bookmarkEnd w:id="6167"/>
    <w:bookmarkStart w:name="z6331" w:id="6168"/>
    <w:p>
      <w:pPr>
        <w:spacing w:after="0"/>
        <w:ind w:left="0"/>
        <w:jc w:val="both"/>
      </w:pPr>
      <w:r>
        <w:rPr>
          <w:rFonts w:ascii="Times New Roman"/>
          <w:b w:val="false"/>
          <w:i w:val="false"/>
          <w:color w:val="000000"/>
          <w:sz w:val="28"/>
        </w:rPr>
        <w:t>
      30. Ұзындығы 500 мм рычагтар – жазықтықты сүргілеу.</w:t>
      </w:r>
    </w:p>
    <w:bookmarkEnd w:id="6168"/>
    <w:bookmarkStart w:name="z6332" w:id="6169"/>
    <w:p>
      <w:pPr>
        <w:spacing w:after="0"/>
        <w:ind w:left="0"/>
        <w:jc w:val="both"/>
      </w:pPr>
      <w:r>
        <w:rPr>
          <w:rFonts w:ascii="Times New Roman"/>
          <w:b w:val="false"/>
          <w:i w:val="false"/>
          <w:color w:val="000000"/>
          <w:sz w:val="28"/>
        </w:rPr>
        <w:t>
      31. Коррозияға тұрақта және ыстыққа төзімді болаттан жасалған слябтар – плазмалы қыздырумен жазықтықты сүргілеу.</w:t>
      </w:r>
    </w:p>
    <w:bookmarkEnd w:id="6169"/>
    <w:bookmarkStart w:name="z6333" w:id="6170"/>
    <w:p>
      <w:pPr>
        <w:spacing w:after="0"/>
        <w:ind w:left="0"/>
        <w:jc w:val="both"/>
      </w:pPr>
      <w:r>
        <w:rPr>
          <w:rFonts w:ascii="Times New Roman"/>
          <w:b w:val="false"/>
          <w:i w:val="false"/>
          <w:color w:val="000000"/>
          <w:sz w:val="28"/>
        </w:rPr>
        <w:t>
      32. Призматикалық бағыттауышты станоктардың станиналары – ажарлау бойынша сүргілеу.</w:t>
      </w:r>
    </w:p>
    <w:bookmarkEnd w:id="6170"/>
    <w:bookmarkStart w:name="z6334" w:id="6171"/>
    <w:p>
      <w:pPr>
        <w:spacing w:after="0"/>
        <w:ind w:left="0"/>
        <w:jc w:val="both"/>
      </w:pPr>
      <w:r>
        <w:rPr>
          <w:rFonts w:ascii="Times New Roman"/>
          <w:b w:val="false"/>
          <w:i w:val="false"/>
          <w:color w:val="000000"/>
          <w:sz w:val="28"/>
        </w:rPr>
        <w:t>
      33. Станоктардың суппорттары, июге арналған шампылар – сүргілеу.</w:t>
      </w:r>
    </w:p>
    <w:bookmarkEnd w:id="6171"/>
    <w:bookmarkStart w:name="z6335" w:id="6172"/>
    <w:p>
      <w:pPr>
        <w:spacing w:after="0"/>
        <w:ind w:left="0"/>
        <w:jc w:val="both"/>
      </w:pPr>
      <w:r>
        <w:rPr>
          <w:rFonts w:ascii="Times New Roman"/>
          <w:b w:val="false"/>
          <w:i w:val="false"/>
          <w:color w:val="000000"/>
          <w:sz w:val="28"/>
        </w:rPr>
        <w:t>
      34. Салмағы 70 т дейін балғалардың шаботтары – плазмалы қыздыруды қолданып және қолданбай толық өңдеу.</w:t>
      </w:r>
    </w:p>
    <w:bookmarkEnd w:id="6172"/>
    <w:bookmarkStart w:name="z6336" w:id="6173"/>
    <w:p>
      <w:pPr>
        <w:spacing w:after="0"/>
        <w:ind w:left="0"/>
        <w:jc w:val="left"/>
      </w:pPr>
      <w:r>
        <w:rPr>
          <w:rFonts w:ascii="Times New Roman"/>
          <w:b/>
          <w:i w:val="false"/>
          <w:color w:val="000000"/>
        </w:rPr>
        <w:t xml:space="preserve"> 515. Сүргілеуші 5-разряд</w:t>
      </w:r>
    </w:p>
    <w:bookmarkEnd w:id="6173"/>
    <w:bookmarkStart w:name="z6337" w:id="6174"/>
    <w:p>
      <w:pPr>
        <w:spacing w:after="0"/>
        <w:ind w:left="0"/>
        <w:jc w:val="both"/>
      </w:pPr>
      <w:r>
        <w:rPr>
          <w:rFonts w:ascii="Times New Roman"/>
          <w:b w:val="false"/>
          <w:i w:val="false"/>
          <w:color w:val="000000"/>
          <w:sz w:val="28"/>
        </w:rPr>
        <w:t>
      Жұмыс сипаттамасы. Көп өңделетін сыртқы және ішкі беті, өңдеуге әрі өлшеуге қиын жерлері бар, сондай-ақ қосарланған плазмалы-механикалық өңдеу әдісін қолдана отырып, 6-7 квалитет бойынша конфигурациясы бойынша күрделі бөлшектерді сүргілеу. Әр түрлі жазықтықта құрамды бекітуді және дәл салыстыруды қажет ететін ірі габаритті бөлшектерді сүргілеу. Тиісті есептеумен және ауыспалы тістегершіктердің жиынтықтарымен айқындалатын екі рет беру құралдарымен әр түрлі бұрыштар бойынша жазықтықта сүргілеу. Ажарлағыш шарықтастарды қолдана отырып, 1,25-0,63 параметрлер бойынша бөлшектердің бетін өңдеу.</w:t>
      </w:r>
    </w:p>
    <w:bookmarkEnd w:id="6174"/>
    <w:bookmarkStart w:name="z6338" w:id="6175"/>
    <w:p>
      <w:pPr>
        <w:spacing w:after="0"/>
        <w:ind w:left="0"/>
        <w:jc w:val="both"/>
      </w:pPr>
      <w:r>
        <w:rPr>
          <w:rFonts w:ascii="Times New Roman"/>
          <w:b w:val="false"/>
          <w:i w:val="false"/>
          <w:color w:val="000000"/>
          <w:sz w:val="28"/>
        </w:rPr>
        <w:t>
      Білуге тиіс: қызмет көрсетілетін сүргілеу станоктарының конструктивтік ерекшелігін және дәлдікке тексеру ережесін; металдарды кесудің негізгі теориясын; әмбебап әрі арнайы құрылғылардың конструкциясын; бақылау-өлшеу құралдары мен аспаптарын теңшеу және реттеу ережесін; әр түрлі кескіш құралдың геометриясын, термоөңдеу, қайрау және жетілдіру ережесін; ажарлағыш шарықтастардың сипаттамасын және оларды қолдану шарттарын; плазмалы қыздырылатын қондырмалардың техникалық сипаттамасын және пайдалану ерекшеліктерін.</w:t>
      </w:r>
    </w:p>
    <w:bookmarkEnd w:id="6175"/>
    <w:bookmarkStart w:name="z6339" w:id="6176"/>
    <w:p>
      <w:pPr>
        <w:spacing w:after="0"/>
        <w:ind w:left="0"/>
        <w:jc w:val="both"/>
      </w:pPr>
      <w:r>
        <w:rPr>
          <w:rFonts w:ascii="Times New Roman"/>
          <w:b w:val="false"/>
          <w:i w:val="false"/>
          <w:color w:val="000000"/>
          <w:sz w:val="28"/>
        </w:rPr>
        <w:t>
      Жұмыс үлгілері</w:t>
      </w:r>
    </w:p>
    <w:bookmarkEnd w:id="6176"/>
    <w:bookmarkStart w:name="z6340" w:id="6177"/>
    <w:p>
      <w:pPr>
        <w:spacing w:after="0"/>
        <w:ind w:left="0"/>
        <w:jc w:val="both"/>
      </w:pPr>
      <w:r>
        <w:rPr>
          <w:rFonts w:ascii="Times New Roman"/>
          <w:b w:val="false"/>
          <w:i w:val="false"/>
          <w:color w:val="000000"/>
          <w:sz w:val="28"/>
        </w:rPr>
        <w:t>
      1. Адаптерлер, қо доңғалақ букстері – сүргілеу.</w:t>
      </w:r>
    </w:p>
    <w:bookmarkEnd w:id="6177"/>
    <w:bookmarkStart w:name="z6341" w:id="6178"/>
    <w:p>
      <w:pPr>
        <w:spacing w:after="0"/>
        <w:ind w:left="0"/>
        <w:jc w:val="both"/>
      </w:pPr>
      <w:r>
        <w:rPr>
          <w:rFonts w:ascii="Times New Roman"/>
          <w:b w:val="false"/>
          <w:i w:val="false"/>
          <w:color w:val="000000"/>
          <w:sz w:val="28"/>
        </w:rPr>
        <w:t>
      1.. УБЗ және ТПУ қондырғыларының балкалары – толықтай өңдеу.</w:t>
      </w:r>
    </w:p>
    <w:bookmarkEnd w:id="6178"/>
    <w:bookmarkStart w:name="z6342" w:id="6179"/>
    <w:p>
      <w:pPr>
        <w:spacing w:after="0"/>
        <w:ind w:left="0"/>
        <w:jc w:val="both"/>
      </w:pPr>
      <w:r>
        <w:rPr>
          <w:rFonts w:ascii="Times New Roman"/>
          <w:b w:val="false"/>
          <w:i w:val="false"/>
          <w:color w:val="000000"/>
          <w:sz w:val="28"/>
        </w:rPr>
        <w:t>
      2. Дизель цилиндрлерінің блоктары - шығыңқылары мен ойыстары бар 3000 мм артық ұзындықта сыртқы және үстіңгі негіздерді толықтай сүргілеу.</w:t>
      </w:r>
    </w:p>
    <w:bookmarkEnd w:id="6179"/>
    <w:bookmarkStart w:name="z6343" w:id="6180"/>
    <w:p>
      <w:pPr>
        <w:spacing w:after="0"/>
        <w:ind w:left="0"/>
        <w:jc w:val="both"/>
      </w:pPr>
      <w:r>
        <w:rPr>
          <w:rFonts w:ascii="Times New Roman"/>
          <w:b w:val="false"/>
          <w:i w:val="false"/>
          <w:color w:val="000000"/>
          <w:sz w:val="28"/>
        </w:rPr>
        <w:t>
      3. Құбыр біліктері – ойықтарды толықтай сүргілеу.</w:t>
      </w:r>
    </w:p>
    <w:bookmarkEnd w:id="6180"/>
    <w:bookmarkStart w:name="z6344" w:id="6181"/>
    <w:p>
      <w:pPr>
        <w:spacing w:after="0"/>
        <w:ind w:left="0"/>
        <w:jc w:val="both"/>
      </w:pPr>
      <w:r>
        <w:rPr>
          <w:rFonts w:ascii="Times New Roman"/>
          <w:b w:val="false"/>
          <w:i w:val="false"/>
          <w:color w:val="000000"/>
          <w:sz w:val="28"/>
        </w:rPr>
        <w:t>
      4. Дейдвудты біліктері бар конустық біріккен тарақты біліктер – конустар ішкі кілтекті ойықтарды сүргілеу.</w:t>
      </w:r>
    </w:p>
    <w:bookmarkEnd w:id="6181"/>
    <w:bookmarkStart w:name="z6345" w:id="6182"/>
    <w:p>
      <w:pPr>
        <w:spacing w:after="0"/>
        <w:ind w:left="0"/>
        <w:jc w:val="both"/>
      </w:pPr>
      <w:r>
        <w:rPr>
          <w:rFonts w:ascii="Times New Roman"/>
          <w:b w:val="false"/>
          <w:i w:val="false"/>
          <w:color w:val="000000"/>
          <w:sz w:val="28"/>
        </w:rPr>
        <w:t>
      5. Оймакілтекті төлкелер – оймакілтектерді сүргілеу.</w:t>
      </w:r>
    </w:p>
    <w:bookmarkEnd w:id="6182"/>
    <w:bookmarkStart w:name="z6346" w:id="6183"/>
    <w:p>
      <w:pPr>
        <w:spacing w:after="0"/>
        <w:ind w:left="0"/>
        <w:jc w:val="both"/>
      </w:pPr>
      <w:r>
        <w:rPr>
          <w:rFonts w:ascii="Times New Roman"/>
          <w:b w:val="false"/>
          <w:i w:val="false"/>
          <w:color w:val="000000"/>
          <w:sz w:val="28"/>
        </w:rPr>
        <w:t>
      6. Бу құбырларының шойын диафрагмалары – қисық құрамды жіктермен ажырама жазықтарын сүргілеу.</w:t>
      </w:r>
    </w:p>
    <w:bookmarkEnd w:id="6183"/>
    <w:bookmarkStart w:name="z6347" w:id="6184"/>
    <w:p>
      <w:pPr>
        <w:spacing w:after="0"/>
        <w:ind w:left="0"/>
        <w:jc w:val="both"/>
      </w:pPr>
      <w:r>
        <w:rPr>
          <w:rFonts w:ascii="Times New Roman"/>
          <w:b w:val="false"/>
          <w:i w:val="false"/>
          <w:color w:val="000000"/>
          <w:sz w:val="28"/>
        </w:rPr>
        <w:t>
      Машиналардың созыңқы ысқыштары – сүргілеу.</w:t>
      </w:r>
    </w:p>
    <w:bookmarkEnd w:id="6184"/>
    <w:bookmarkStart w:name="z6348" w:id="6185"/>
    <w:p>
      <w:pPr>
        <w:spacing w:after="0"/>
        <w:ind w:left="0"/>
        <w:jc w:val="both"/>
      </w:pPr>
      <w:r>
        <w:rPr>
          <w:rFonts w:ascii="Times New Roman"/>
          <w:b w:val="false"/>
          <w:i w:val="false"/>
          <w:color w:val="000000"/>
          <w:sz w:val="28"/>
        </w:rPr>
        <w:t>
      7. Элеватордың квадрат жағынан 500 мм артық жұлдызшалары – сүргілеу.</w:t>
      </w:r>
    </w:p>
    <w:bookmarkEnd w:id="6185"/>
    <w:bookmarkStart w:name="z6349" w:id="6186"/>
    <w:p>
      <w:pPr>
        <w:spacing w:after="0"/>
        <w:ind w:left="0"/>
        <w:jc w:val="both"/>
      </w:pPr>
      <w:r>
        <w:rPr>
          <w:rFonts w:ascii="Times New Roman"/>
          <w:b w:val="false"/>
          <w:i w:val="false"/>
          <w:color w:val="000000"/>
          <w:sz w:val="28"/>
        </w:rPr>
        <w:t>
      8. Суппорттардың кареткалары мен үлкен станок суппорттары – толықтай сүргілеу.</w:t>
      </w:r>
    </w:p>
    <w:bookmarkEnd w:id="6186"/>
    <w:bookmarkStart w:name="z6350" w:id="6187"/>
    <w:p>
      <w:pPr>
        <w:spacing w:after="0"/>
        <w:ind w:left="0"/>
        <w:jc w:val="both"/>
      </w:pPr>
      <w:r>
        <w:rPr>
          <w:rFonts w:ascii="Times New Roman"/>
          <w:b w:val="false"/>
          <w:i w:val="false"/>
          <w:color w:val="000000"/>
          <w:sz w:val="28"/>
        </w:rPr>
        <w:t>
      9. Автотіркеуіштердің корпустары, бөлшектері, желдеткіш редукторларының табандықтары, айқастырмалары – сүргілеу.</w:t>
      </w:r>
    </w:p>
    <w:bookmarkEnd w:id="6187"/>
    <w:bookmarkStart w:name="z6351" w:id="6188"/>
    <w:p>
      <w:pPr>
        <w:spacing w:after="0"/>
        <w:ind w:left="0"/>
        <w:jc w:val="both"/>
      </w:pPr>
      <w:r>
        <w:rPr>
          <w:rFonts w:ascii="Times New Roman"/>
          <w:b w:val="false"/>
          <w:i w:val="false"/>
          <w:color w:val="000000"/>
          <w:sz w:val="28"/>
        </w:rPr>
        <w:t>
      10. Суықтай илемдеу орнақтарының жұдырықшалары мен сыналары – шаблон бойынша сүргілеу.</w:t>
      </w:r>
    </w:p>
    <w:bookmarkEnd w:id="6188"/>
    <w:bookmarkStart w:name="z6352" w:id="6189"/>
    <w:p>
      <w:pPr>
        <w:spacing w:after="0"/>
        <w:ind w:left="0"/>
        <w:jc w:val="both"/>
      </w:pPr>
      <w:r>
        <w:rPr>
          <w:rFonts w:ascii="Times New Roman"/>
          <w:b w:val="false"/>
          <w:i w:val="false"/>
          <w:color w:val="000000"/>
          <w:sz w:val="28"/>
        </w:rPr>
        <w:t>
      11. Маховиктер, тістегершіктер - екі тангенциалды кілтекті ойықтарды сүргілеу.</w:t>
      </w:r>
    </w:p>
    <w:bookmarkEnd w:id="6189"/>
    <w:bookmarkStart w:name="z6353" w:id="6190"/>
    <w:p>
      <w:pPr>
        <w:spacing w:after="0"/>
        <w:ind w:left="0"/>
        <w:jc w:val="both"/>
      </w:pPr>
      <w:r>
        <w:rPr>
          <w:rFonts w:ascii="Times New Roman"/>
          <w:b w:val="false"/>
          <w:i w:val="false"/>
          <w:color w:val="000000"/>
          <w:sz w:val="28"/>
        </w:rPr>
        <w:t>
      12. Турбина тіректері – толықтай сүргілеу.</w:t>
      </w:r>
    </w:p>
    <w:bookmarkEnd w:id="6190"/>
    <w:bookmarkStart w:name="z6354" w:id="6191"/>
    <w:p>
      <w:pPr>
        <w:spacing w:after="0"/>
        <w:ind w:left="0"/>
        <w:jc w:val="both"/>
      </w:pPr>
      <w:r>
        <w:rPr>
          <w:rFonts w:ascii="Times New Roman"/>
          <w:b w:val="false"/>
          <w:i w:val="false"/>
          <w:color w:val="000000"/>
          <w:sz w:val="28"/>
        </w:rPr>
        <w:t>
      13. Илемдеу орнақтарының жастықшалары - плазмалы қыздыруды қолданып және қолданбай толықтай сүргілеу.</w:t>
      </w:r>
    </w:p>
    <w:bookmarkEnd w:id="6191"/>
    <w:bookmarkStart w:name="z6355" w:id="6192"/>
    <w:p>
      <w:pPr>
        <w:spacing w:after="0"/>
        <w:ind w:left="0"/>
        <w:jc w:val="both"/>
      </w:pPr>
      <w:r>
        <w:rPr>
          <w:rFonts w:ascii="Times New Roman"/>
          <w:b w:val="false"/>
          <w:i w:val="false"/>
          <w:color w:val="000000"/>
          <w:sz w:val="28"/>
        </w:rPr>
        <w:t>
      14. Көлденең пресстерге арналған сырғақтар – парланған шаблондар бойынша призматикалық бағыттаушы екі суппортпен сүргілеу.</w:t>
      </w:r>
    </w:p>
    <w:bookmarkEnd w:id="6192"/>
    <w:bookmarkStart w:name="z6356" w:id="6193"/>
    <w:p>
      <w:pPr>
        <w:spacing w:after="0"/>
        <w:ind w:left="0"/>
        <w:jc w:val="both"/>
      </w:pPr>
      <w:r>
        <w:rPr>
          <w:rFonts w:ascii="Times New Roman"/>
          <w:b w:val="false"/>
          <w:i w:val="false"/>
          <w:color w:val="000000"/>
          <w:sz w:val="28"/>
        </w:rPr>
        <w:t>
      15. Ұзындығы 3000 мм артық дизель рамалары – жасатын бетін таза сүргілеу.</w:t>
      </w:r>
    </w:p>
    <w:bookmarkEnd w:id="6193"/>
    <w:bookmarkStart w:name="z6357" w:id="6194"/>
    <w:p>
      <w:pPr>
        <w:spacing w:after="0"/>
        <w:ind w:left="0"/>
        <w:jc w:val="both"/>
      </w:pPr>
      <w:r>
        <w:rPr>
          <w:rFonts w:ascii="Times New Roman"/>
          <w:b w:val="false"/>
          <w:i w:val="false"/>
          <w:color w:val="000000"/>
          <w:sz w:val="28"/>
        </w:rPr>
        <w:t>
      16. Илемдеу орнақтарының жұмыс кілеттерінің станиналары – жастықшаларға арналған табандар мен орындарды сүргілеу.</w:t>
      </w:r>
    </w:p>
    <w:bookmarkEnd w:id="6194"/>
    <w:bookmarkStart w:name="z6358" w:id="6195"/>
    <w:p>
      <w:pPr>
        <w:spacing w:after="0"/>
        <w:ind w:left="0"/>
        <w:jc w:val="both"/>
      </w:pPr>
      <w:r>
        <w:rPr>
          <w:rFonts w:ascii="Times New Roman"/>
          <w:b w:val="false"/>
          <w:i w:val="false"/>
          <w:color w:val="000000"/>
          <w:sz w:val="28"/>
        </w:rPr>
        <w:t>
      17. Салмағы 70 т артық балға шаботтары - плазмалы қыздыруды қолданып және қолданбай толық өңдеу.</w:t>
      </w:r>
    </w:p>
    <w:bookmarkEnd w:id="6195"/>
    <w:bookmarkStart w:name="z6359" w:id="6196"/>
    <w:p>
      <w:pPr>
        <w:spacing w:after="0"/>
        <w:ind w:left="0"/>
        <w:jc w:val="both"/>
      </w:pPr>
      <w:r>
        <w:rPr>
          <w:rFonts w:ascii="Times New Roman"/>
          <w:b w:val="false"/>
          <w:i w:val="false"/>
          <w:color w:val="000000"/>
          <w:sz w:val="28"/>
        </w:rPr>
        <w:t>
      18. Илемдеу орнақтарының шпиндельдері – трефтерді сүргілеу.</w:t>
      </w:r>
    </w:p>
    <w:bookmarkEnd w:id="6196"/>
    <w:bookmarkStart w:name="z6360" w:id="6197"/>
    <w:p>
      <w:pPr>
        <w:spacing w:after="0"/>
        <w:ind w:left="0"/>
        <w:jc w:val="both"/>
      </w:pPr>
      <w:r>
        <w:rPr>
          <w:rFonts w:ascii="Times New Roman"/>
          <w:b w:val="false"/>
          <w:i w:val="false"/>
          <w:color w:val="000000"/>
          <w:sz w:val="28"/>
        </w:rPr>
        <w:t>
      19. Щетка ұстағыштар – балқытқаннан кейін сүргілеу.</w:t>
      </w:r>
    </w:p>
    <w:bookmarkEnd w:id="6197"/>
    <w:bookmarkStart w:name="z6361" w:id="6198"/>
    <w:p>
      <w:pPr>
        <w:spacing w:after="0"/>
        <w:ind w:left="0"/>
        <w:jc w:val="left"/>
      </w:pPr>
      <w:r>
        <w:rPr>
          <w:rFonts w:ascii="Times New Roman"/>
          <w:b/>
          <w:i w:val="false"/>
          <w:color w:val="000000"/>
        </w:rPr>
        <w:t xml:space="preserve"> 516. Сүргілеуші 6-разряд</w:t>
      </w:r>
    </w:p>
    <w:bookmarkEnd w:id="6198"/>
    <w:bookmarkStart w:name="z6362" w:id="6199"/>
    <w:p>
      <w:pPr>
        <w:spacing w:after="0"/>
        <w:ind w:left="0"/>
        <w:jc w:val="both"/>
      </w:pPr>
      <w:r>
        <w:rPr>
          <w:rFonts w:ascii="Times New Roman"/>
          <w:b w:val="false"/>
          <w:i w:val="false"/>
          <w:color w:val="000000"/>
          <w:sz w:val="28"/>
        </w:rPr>
        <w:t>
      Жұмыс сипаттамасы. Әр түрлі типті және конструкциялы өте сирек кездесетін, құрамды көлденең сүргілейтін станоктарда, сондай-ақ қосарланған плазмалы механикалық өңдеу әдісін қолдана отырып, құрамды бекітуді және әр түрлі жазықтықта дәл салыстыруды қажет ететін, көп өтпелер мен қондырмалармен 1-5 квалитет бойынша күрделі ірі габаритты және бағалы бөлшектерді сүргілеу. Бөлшектің бетін Ra 0,63-0,32 параметрі бойынша ажарлағыш шарықтастармен және арматураланған, синтетикалық шарықтастармен алмастармен өңдеу.</w:t>
      </w:r>
    </w:p>
    <w:bookmarkEnd w:id="6199"/>
    <w:bookmarkStart w:name="z6363" w:id="6200"/>
    <w:p>
      <w:pPr>
        <w:spacing w:after="0"/>
        <w:ind w:left="0"/>
        <w:jc w:val="both"/>
      </w:pPr>
      <w:r>
        <w:rPr>
          <w:rFonts w:ascii="Times New Roman"/>
          <w:b w:val="false"/>
          <w:i w:val="false"/>
          <w:color w:val="000000"/>
          <w:sz w:val="28"/>
        </w:rPr>
        <w:t>
      Білуге тиіс: өте сирек кездесетін және басқа да күрделі бойылық сүргілеу станоктарының конструкциясын және дәлдікке тексеру ережесін; күрделі бөлшектерді орнату, бекіту және салыстыру тәсілдерін, өңдеудің технологиялық жүйелілігін айқындау әдістерін; материалға қарай ажарлаудың тиімді режимін айқындау ережесін; кескіш құралдың барлық түрінің геометриясын, термоөңдеу, қайрау және жетілдіру ережесін; күрделі пішіндерді өңдеу үшін ажарлағыш шарықтастарды түзету ережесін және тәсілдерін; кедір-бұдырлықтың жоғары квалитеттері мен параметрлеріне жету тәсілдерін; станок анықтамалығы мен паспорты бойынша кесу режимін айқындау ережесін.</w:t>
      </w:r>
    </w:p>
    <w:bookmarkEnd w:id="6200"/>
    <w:bookmarkStart w:name="z6364" w:id="6201"/>
    <w:p>
      <w:pPr>
        <w:spacing w:after="0"/>
        <w:ind w:left="0"/>
        <w:jc w:val="both"/>
      </w:pPr>
      <w:r>
        <w:rPr>
          <w:rFonts w:ascii="Times New Roman"/>
          <w:b w:val="false"/>
          <w:i w:val="false"/>
          <w:color w:val="000000"/>
          <w:sz w:val="28"/>
        </w:rPr>
        <w:t>
      Жұмыс үлгілері</w:t>
      </w:r>
    </w:p>
    <w:bookmarkEnd w:id="6201"/>
    <w:bookmarkStart w:name="z6365" w:id="6202"/>
    <w:p>
      <w:pPr>
        <w:spacing w:after="0"/>
        <w:ind w:left="0"/>
        <w:jc w:val="both"/>
      </w:pPr>
      <w:r>
        <w:rPr>
          <w:rFonts w:ascii="Times New Roman"/>
          <w:b w:val="false"/>
          <w:i w:val="false"/>
          <w:color w:val="000000"/>
          <w:sz w:val="28"/>
        </w:rPr>
        <w:t>
      1. Шүберіндеп біріктірілген шарлардың ұяшықтары - балқытқаннан кейін сүргілеу.</w:t>
      </w:r>
    </w:p>
    <w:bookmarkEnd w:id="6202"/>
    <w:bookmarkStart w:name="z6366" w:id="6203"/>
    <w:p>
      <w:pPr>
        <w:spacing w:after="0"/>
        <w:ind w:left="0"/>
        <w:jc w:val="both"/>
      </w:pPr>
      <w:r>
        <w:rPr>
          <w:rFonts w:ascii="Times New Roman"/>
          <w:b w:val="false"/>
          <w:i w:val="false"/>
          <w:color w:val="000000"/>
          <w:sz w:val="28"/>
        </w:rPr>
        <w:t>
      2. Ауыр гидравликалық пресстердің рамалары, сырғақтары, траверссалары және басқа бөлшектері – толықтай сүргілеу және ажарлау.</w:t>
      </w:r>
    </w:p>
    <w:bookmarkEnd w:id="6203"/>
    <w:bookmarkStart w:name="z6367" w:id="6204"/>
    <w:p>
      <w:pPr>
        <w:spacing w:after="0"/>
        <w:ind w:left="0"/>
        <w:jc w:val="both"/>
      </w:pPr>
      <w:r>
        <w:rPr>
          <w:rFonts w:ascii="Times New Roman"/>
          <w:b w:val="false"/>
          <w:i w:val="false"/>
          <w:color w:val="000000"/>
          <w:sz w:val="28"/>
        </w:rPr>
        <w:t>
      3. Призматикалық бағыттаушы станоктардың станиналары, үстелдері, столы, жылжымалары – толықтай сүргілеу және ажарлау.</w:t>
      </w:r>
    </w:p>
    <w:bookmarkEnd w:id="6204"/>
    <w:bookmarkStart w:name="z6368" w:id="6205"/>
    <w:p>
      <w:pPr>
        <w:spacing w:after="0"/>
        <w:ind w:left="0"/>
        <w:jc w:val="both"/>
      </w:pPr>
      <w:r>
        <w:rPr>
          <w:rFonts w:ascii="Times New Roman"/>
          <w:b w:val="false"/>
          <w:i w:val="false"/>
          <w:color w:val="000000"/>
          <w:sz w:val="28"/>
        </w:rPr>
        <w:t>
      4. Моторлы-осьті мойынтіректердің қалпақтары - балқытқаннан кейін ажырама бетін сүргілеу.</w:t>
      </w:r>
    </w:p>
    <w:bookmarkEnd w:id="6205"/>
    <w:bookmarkStart w:name="z6369" w:id="6206"/>
    <w:p>
      <w:pPr>
        <w:spacing w:after="0"/>
        <w:ind w:left="0"/>
        <w:jc w:val="left"/>
      </w:pPr>
      <w:r>
        <w:rPr>
          <w:rFonts w:ascii="Times New Roman"/>
          <w:b/>
          <w:i w:val="false"/>
          <w:color w:val="000000"/>
        </w:rPr>
        <w:t xml:space="preserve"> Токарь</w:t>
      </w:r>
      <w:r>
        <w:br/>
      </w:r>
      <w:r>
        <w:rPr>
          <w:rFonts w:ascii="Times New Roman"/>
          <w:b/>
          <w:i w:val="false"/>
          <w:color w:val="000000"/>
        </w:rPr>
        <w:t>517. Токарь 2-разряд</w:t>
      </w:r>
    </w:p>
    <w:bookmarkEnd w:id="6206"/>
    <w:bookmarkStart w:name="z6371" w:id="6207"/>
    <w:p>
      <w:pPr>
        <w:spacing w:after="0"/>
        <w:ind w:left="0"/>
        <w:jc w:val="both"/>
      </w:pPr>
      <w:r>
        <w:rPr>
          <w:rFonts w:ascii="Times New Roman"/>
          <w:b w:val="false"/>
          <w:i w:val="false"/>
          <w:color w:val="000000"/>
          <w:sz w:val="28"/>
        </w:rPr>
        <w:t>
      Жұмыс сипаттамасы. Кескіш құралды және әмбебап құрылғыларды қолдана отырып әмбебап токарлық станоктарда 12-14 квалитет бойынша және белгілі қарапайым және күрделілігі орташа бөлшектерді өңдеу үшін бапталған арнайы станоктарда 8-11 квалитет бойынша бөлшектерді токарлық өңдеу немесе жекелеген операцияларды орындау. Сыртқы және ішкі үшбұрышты және тікбұрышты бұрамаларды бұрандаойғыштармен немесе плашкамен кесу. Орталық биіктігі 650-200 мм станоктарды (токарлық-орталық) басқару, жоғары білікті токардың басшылығымен бөлшектерді орнату, түсіру, өлшеу. Жоңқаларды жинау.</w:t>
      </w:r>
    </w:p>
    <w:bookmarkEnd w:id="6207"/>
    <w:bookmarkStart w:name="z6372" w:id="6208"/>
    <w:p>
      <w:pPr>
        <w:spacing w:after="0"/>
        <w:ind w:left="0"/>
        <w:jc w:val="both"/>
      </w:pPr>
      <w:r>
        <w:rPr>
          <w:rFonts w:ascii="Times New Roman"/>
          <w:b w:val="false"/>
          <w:i w:val="false"/>
          <w:color w:val="000000"/>
          <w:sz w:val="28"/>
        </w:rPr>
        <w:t>
      Білуге тиіс: бір типті токарлық станоктардың құрылғысын және жұмыс істеу принципін, едәуір кең таралған әмбебап құрылғылардың атауын, міндетін және қолдану шарттарын, бақылау-өлшеу құралдың құрылғысын, кескіш құралдың міндеті мен қолдану ережесін, кескіштер мен бұрғылардың бұрыштарын, қайрау және орнату ережесін, шақтамалар мен қондырмалардың жүйесін, кедір-бұдырлық квалитеттері мен параметрлерін, салқындатқыш және майлау сұйықтықтардың міндеті мен қасиеттерін.</w:t>
      </w:r>
    </w:p>
    <w:bookmarkEnd w:id="6208"/>
    <w:bookmarkStart w:name="z6373" w:id="6209"/>
    <w:p>
      <w:pPr>
        <w:spacing w:after="0"/>
        <w:ind w:left="0"/>
        <w:jc w:val="both"/>
      </w:pPr>
      <w:r>
        <w:rPr>
          <w:rFonts w:ascii="Times New Roman"/>
          <w:b w:val="false"/>
          <w:i w:val="false"/>
          <w:color w:val="000000"/>
          <w:sz w:val="28"/>
        </w:rPr>
        <w:t>
      Жұмыс үлгілері.</w:t>
      </w:r>
    </w:p>
    <w:bookmarkEnd w:id="6209"/>
    <w:bookmarkStart w:name="z6374" w:id="6210"/>
    <w:p>
      <w:pPr>
        <w:spacing w:after="0"/>
        <w:ind w:left="0"/>
        <w:jc w:val="both"/>
      </w:pPr>
      <w:r>
        <w:rPr>
          <w:rFonts w:ascii="Times New Roman"/>
          <w:b w:val="false"/>
          <w:i w:val="false"/>
          <w:color w:val="000000"/>
          <w:sz w:val="28"/>
        </w:rPr>
        <w:t>
      1) Баллондар мен фитингтер – токарлық өңдеу;</w:t>
      </w:r>
    </w:p>
    <w:bookmarkEnd w:id="6210"/>
    <w:bookmarkStart w:name="z6375" w:id="6211"/>
    <w:p>
      <w:pPr>
        <w:spacing w:after="0"/>
        <w:ind w:left="0"/>
        <w:jc w:val="both"/>
      </w:pPr>
      <w:r>
        <w:rPr>
          <w:rFonts w:ascii="Times New Roman"/>
          <w:b w:val="false"/>
          <w:i w:val="false"/>
          <w:color w:val="000000"/>
          <w:sz w:val="28"/>
        </w:rPr>
        <w:t>
      2) Болттар мен гайкалар - бұраманы плашкамен және бұрандаойғыштармен кесу;</w:t>
      </w:r>
    </w:p>
    <w:bookmarkEnd w:id="6211"/>
    <w:bookmarkStart w:name="z6376" w:id="6212"/>
    <w:p>
      <w:pPr>
        <w:spacing w:after="0"/>
        <w:ind w:left="0"/>
        <w:jc w:val="both"/>
      </w:pPr>
      <w:r>
        <w:rPr>
          <w:rFonts w:ascii="Times New Roman"/>
          <w:b w:val="false"/>
          <w:i w:val="false"/>
          <w:color w:val="000000"/>
          <w:sz w:val="28"/>
        </w:rPr>
        <w:t>
      3) Қайырмалы болттар, ұстағыштар – толық токарлық өңдеу;</w:t>
      </w:r>
    </w:p>
    <w:bookmarkEnd w:id="6212"/>
    <w:bookmarkStart w:name="z6377" w:id="6213"/>
    <w:p>
      <w:pPr>
        <w:spacing w:after="0"/>
        <w:ind w:left="0"/>
        <w:jc w:val="both"/>
      </w:pPr>
      <w:r>
        <w:rPr>
          <w:rFonts w:ascii="Times New Roman"/>
          <w:b w:val="false"/>
          <w:i w:val="false"/>
          <w:color w:val="000000"/>
          <w:sz w:val="28"/>
        </w:rPr>
        <w:t>
      4) Ұзындығы 1500 мм дейін біліктер (ұзындықтың диаметрге қатынасы 12 дейін) – сыдыру;</w:t>
      </w:r>
    </w:p>
    <w:bookmarkEnd w:id="6213"/>
    <w:bookmarkStart w:name="z6378" w:id="6214"/>
    <w:p>
      <w:pPr>
        <w:spacing w:after="0"/>
        <w:ind w:left="0"/>
        <w:jc w:val="both"/>
      </w:pPr>
      <w:r>
        <w:rPr>
          <w:rFonts w:ascii="Times New Roman"/>
          <w:b w:val="false"/>
          <w:i w:val="false"/>
          <w:color w:val="000000"/>
          <w:sz w:val="28"/>
        </w:rPr>
        <w:t>
      5) Бұрама диаметрі 24 мм дейін бұрандалар – бұраманы плашкамен және бұрандаойығыштармен кесе отырып, токарлық өңдеу;</w:t>
      </w:r>
    </w:p>
    <w:bookmarkEnd w:id="6214"/>
    <w:bookmarkStart w:name="z6379" w:id="6215"/>
    <w:p>
      <w:pPr>
        <w:spacing w:after="0"/>
        <w:ind w:left="0"/>
        <w:jc w:val="both"/>
      </w:pPr>
      <w:r>
        <w:rPr>
          <w:rFonts w:ascii="Times New Roman"/>
          <w:b w:val="false"/>
          <w:i w:val="false"/>
          <w:color w:val="000000"/>
          <w:sz w:val="28"/>
        </w:rPr>
        <w:t>
      6) Айналтұтқалар мен бұранда кескіш тұтқалар – толық токарлық өңдеу;</w:t>
      </w:r>
    </w:p>
    <w:bookmarkEnd w:id="6215"/>
    <w:bookmarkStart w:name="z6380" w:id="6216"/>
    <w:p>
      <w:pPr>
        <w:spacing w:after="0"/>
        <w:ind w:left="0"/>
        <w:jc w:val="both"/>
      </w:pPr>
      <w:r>
        <w:rPr>
          <w:rFonts w:ascii="Times New Roman"/>
          <w:b w:val="false"/>
          <w:i w:val="false"/>
          <w:color w:val="000000"/>
          <w:sz w:val="28"/>
        </w:rPr>
        <w:t>
      7) Диаметрі және ұзындығы 100 мм дейін тегіс және кертпек төлкелер – токарлық өңдеу;</w:t>
      </w:r>
    </w:p>
    <w:bookmarkEnd w:id="6216"/>
    <w:bookmarkStart w:name="z6381" w:id="6217"/>
    <w:p>
      <w:pPr>
        <w:spacing w:after="0"/>
        <w:ind w:left="0"/>
        <w:jc w:val="both"/>
      </w:pPr>
      <w:r>
        <w:rPr>
          <w:rFonts w:ascii="Times New Roman"/>
          <w:b w:val="false"/>
          <w:i w:val="false"/>
          <w:color w:val="000000"/>
          <w:sz w:val="28"/>
        </w:rPr>
        <w:t>
      8) Металды емес материалдардан жасалған төлке, қазық секілді бөлшектер - Н12-Н14 бойынша токарлық өңдеу;</w:t>
      </w:r>
    </w:p>
    <w:bookmarkEnd w:id="6217"/>
    <w:bookmarkStart w:name="z6382" w:id="6218"/>
    <w:p>
      <w:pPr>
        <w:spacing w:after="0"/>
        <w:ind w:left="0"/>
        <w:jc w:val="both"/>
      </w:pPr>
      <w:r>
        <w:rPr>
          <w:rFonts w:ascii="Times New Roman"/>
          <w:b w:val="false"/>
          <w:i w:val="false"/>
          <w:color w:val="000000"/>
          <w:sz w:val="28"/>
        </w:rPr>
        <w:t>
      9) Диаметрі 200 мм дейін дискілер, шайбалар – толық токарлық өңдеу;</w:t>
      </w:r>
    </w:p>
    <w:bookmarkEnd w:id="6218"/>
    <w:bookmarkStart w:name="z6383" w:id="6219"/>
    <w:p>
      <w:pPr>
        <w:spacing w:after="0"/>
        <w:ind w:left="0"/>
        <w:jc w:val="both"/>
      </w:pPr>
      <w:r>
        <w:rPr>
          <w:rFonts w:ascii="Times New Roman"/>
          <w:b w:val="false"/>
          <w:i w:val="false"/>
          <w:color w:val="000000"/>
          <w:sz w:val="28"/>
        </w:rPr>
        <w:t>
      10) Диаметрі 200 мм дейін резеңкелі металды бұқтырмалар – токарлық өңдеу (жиында);</w:t>
      </w:r>
    </w:p>
    <w:bookmarkEnd w:id="6219"/>
    <w:bookmarkStart w:name="z6384" w:id="6220"/>
    <w:p>
      <w:pPr>
        <w:spacing w:after="0"/>
        <w:ind w:left="0"/>
        <w:jc w:val="both"/>
      </w:pPr>
      <w:r>
        <w:rPr>
          <w:rFonts w:ascii="Times New Roman"/>
          <w:b w:val="false"/>
          <w:i w:val="false"/>
          <w:color w:val="000000"/>
          <w:sz w:val="28"/>
        </w:rPr>
        <w:t>
      11) Ине-платиналы бұйымдардың дайындамалары - ұзындық бойынша кесу;</w:t>
      </w:r>
    </w:p>
    <w:bookmarkEnd w:id="6220"/>
    <w:bookmarkStart w:name="z6385" w:id="6221"/>
    <w:p>
      <w:pPr>
        <w:spacing w:after="0"/>
        <w:ind w:left="0"/>
        <w:jc w:val="both"/>
      </w:pPr>
      <w:r>
        <w:rPr>
          <w:rFonts w:ascii="Times New Roman"/>
          <w:b w:val="false"/>
          <w:i w:val="false"/>
          <w:color w:val="000000"/>
          <w:sz w:val="28"/>
        </w:rPr>
        <w:t>
      12) Дайындамалар – кесу және орталықтандыру;</w:t>
      </w:r>
    </w:p>
    <w:bookmarkEnd w:id="6221"/>
    <w:bookmarkStart w:name="z6386" w:id="6222"/>
    <w:p>
      <w:pPr>
        <w:spacing w:after="0"/>
        <w:ind w:left="0"/>
        <w:jc w:val="both"/>
      </w:pPr>
      <w:r>
        <w:rPr>
          <w:rFonts w:ascii="Times New Roman"/>
          <w:b w:val="false"/>
          <w:i w:val="false"/>
          <w:color w:val="000000"/>
          <w:sz w:val="28"/>
        </w:rPr>
        <w:t>
      13) Қағазды, құйылған бұйымдар – токарлық өңдеу;</w:t>
      </w:r>
    </w:p>
    <w:bookmarkEnd w:id="6222"/>
    <w:bookmarkStart w:name="z6387" w:id="6223"/>
    <w:p>
      <w:pPr>
        <w:spacing w:after="0"/>
        <w:ind w:left="0"/>
        <w:jc w:val="both"/>
      </w:pPr>
      <w:r>
        <w:rPr>
          <w:rFonts w:ascii="Times New Roman"/>
          <w:b w:val="false"/>
          <w:i w:val="false"/>
          <w:color w:val="000000"/>
          <w:sz w:val="28"/>
        </w:rPr>
        <w:t>
      14) Сыртқы және ішкі шетжақ кілттер – толық токарлық өңдеу;</w:t>
      </w:r>
    </w:p>
    <w:bookmarkEnd w:id="6223"/>
    <w:bookmarkStart w:name="z6388" w:id="6224"/>
    <w:p>
      <w:pPr>
        <w:spacing w:after="0"/>
        <w:ind w:left="0"/>
        <w:jc w:val="both"/>
      </w:pPr>
      <w:r>
        <w:rPr>
          <w:rFonts w:ascii="Times New Roman"/>
          <w:b w:val="false"/>
          <w:i w:val="false"/>
          <w:color w:val="000000"/>
          <w:sz w:val="28"/>
        </w:rPr>
        <w:t>
      15) Диаметрі 200 мм дейін сақиналар – толық токарлық өңдеу;</w:t>
      </w:r>
    </w:p>
    <w:bookmarkEnd w:id="6224"/>
    <w:bookmarkStart w:name="z6389" w:id="6225"/>
    <w:p>
      <w:pPr>
        <w:spacing w:after="0"/>
        <w:ind w:left="0"/>
        <w:jc w:val="both"/>
      </w:pPr>
      <w:r>
        <w:rPr>
          <w:rFonts w:ascii="Times New Roman"/>
          <w:b w:val="false"/>
          <w:i w:val="false"/>
          <w:color w:val="000000"/>
          <w:sz w:val="28"/>
        </w:rPr>
        <w:t>
      16) Диаметрі 200 мм дейін қарапайым қақпалар – толық токарлық өңдеу;</w:t>
      </w:r>
    </w:p>
    <w:bookmarkEnd w:id="6225"/>
    <w:bookmarkStart w:name="z6390" w:id="6226"/>
    <w:p>
      <w:pPr>
        <w:spacing w:after="0"/>
        <w:ind w:left="0"/>
        <w:jc w:val="both"/>
      </w:pPr>
      <w:r>
        <w:rPr>
          <w:rFonts w:ascii="Times New Roman"/>
          <w:b w:val="false"/>
          <w:i w:val="false"/>
          <w:color w:val="000000"/>
          <w:sz w:val="28"/>
        </w:rPr>
        <w:t>
      17) Пресстелген бөлшектердің құймалары – кесу;</w:t>
      </w:r>
    </w:p>
    <w:bookmarkEnd w:id="6226"/>
    <w:bookmarkStart w:name="z6391" w:id="6227"/>
    <w:p>
      <w:pPr>
        <w:spacing w:after="0"/>
        <w:ind w:left="0"/>
        <w:jc w:val="both"/>
      </w:pPr>
      <w:r>
        <w:rPr>
          <w:rFonts w:ascii="Times New Roman"/>
          <w:b w:val="false"/>
          <w:i w:val="false"/>
          <w:color w:val="000000"/>
          <w:sz w:val="28"/>
        </w:rPr>
        <w:t>
      18) Бұрандаойғыштар, ұңғымалар, бұрғылар – шетжақты кесу және пісіру бойынша мойнақтарды қайрау;</w:t>
      </w:r>
    </w:p>
    <w:bookmarkEnd w:id="6227"/>
    <w:bookmarkStart w:name="z6392" w:id="6228"/>
    <w:p>
      <w:pPr>
        <w:spacing w:after="0"/>
        <w:ind w:left="0"/>
        <w:jc w:val="both"/>
      </w:pPr>
      <w:r>
        <w:rPr>
          <w:rFonts w:ascii="Times New Roman"/>
          <w:b w:val="false"/>
          <w:i w:val="false"/>
          <w:color w:val="000000"/>
          <w:sz w:val="28"/>
        </w:rPr>
        <w:t>
      19) Күрделі емес қалыпты ауыспалы ұштамалар – толық токарлық өңдеу;</w:t>
      </w:r>
    </w:p>
    <w:bookmarkEnd w:id="6228"/>
    <w:bookmarkStart w:name="z6393" w:id="6229"/>
    <w:p>
      <w:pPr>
        <w:spacing w:after="0"/>
        <w:ind w:left="0"/>
        <w:jc w:val="both"/>
      </w:pPr>
      <w:r>
        <w:rPr>
          <w:rFonts w:ascii="Times New Roman"/>
          <w:b w:val="false"/>
          <w:i w:val="false"/>
          <w:color w:val="000000"/>
          <w:sz w:val="28"/>
        </w:rPr>
        <w:t>
      20) № 9-14 таврлы полособульды пішін үлгілері – толық токарлық өңдеу;</w:t>
      </w:r>
    </w:p>
    <w:bookmarkEnd w:id="6229"/>
    <w:bookmarkStart w:name="z6394" w:id="6230"/>
    <w:p>
      <w:pPr>
        <w:spacing w:after="0"/>
        <w:ind w:left="0"/>
        <w:jc w:val="both"/>
      </w:pPr>
      <w:r>
        <w:rPr>
          <w:rFonts w:ascii="Times New Roman"/>
          <w:b w:val="false"/>
          <w:i w:val="false"/>
          <w:color w:val="000000"/>
          <w:sz w:val="28"/>
        </w:rPr>
        <w:t>
      21) Бұрғы диаметрі 20 дейін терең тесіктер – бұрғылау;</w:t>
      </w:r>
    </w:p>
    <w:bookmarkEnd w:id="6230"/>
    <w:bookmarkStart w:name="z6395" w:id="6231"/>
    <w:p>
      <w:pPr>
        <w:spacing w:after="0"/>
        <w:ind w:left="0"/>
        <w:jc w:val="both"/>
      </w:pPr>
      <w:r>
        <w:rPr>
          <w:rFonts w:ascii="Times New Roman"/>
          <w:b w:val="false"/>
          <w:i w:val="false"/>
          <w:color w:val="000000"/>
          <w:sz w:val="28"/>
        </w:rPr>
        <w:t>
      22) Диаметрі 200 мм дейін пісірмелер, пісірілгіштер, пісірілімдер - толық токарлық өңдеу;</w:t>
      </w:r>
    </w:p>
    <w:bookmarkEnd w:id="6231"/>
    <w:bookmarkStart w:name="z6396" w:id="6232"/>
    <w:p>
      <w:pPr>
        <w:spacing w:after="0"/>
        <w:ind w:left="0"/>
        <w:jc w:val="both"/>
      </w:pPr>
      <w:r>
        <w:rPr>
          <w:rFonts w:ascii="Times New Roman"/>
          <w:b w:val="false"/>
          <w:i w:val="false"/>
          <w:color w:val="000000"/>
          <w:sz w:val="28"/>
        </w:rPr>
        <w:t>
      23) Тығындар, шпилькалар – толық токарлық өңдеу;</w:t>
      </w:r>
    </w:p>
    <w:bookmarkEnd w:id="6232"/>
    <w:bookmarkStart w:name="z6397" w:id="6233"/>
    <w:p>
      <w:pPr>
        <w:spacing w:after="0"/>
        <w:ind w:left="0"/>
        <w:jc w:val="both"/>
      </w:pPr>
      <w:r>
        <w:rPr>
          <w:rFonts w:ascii="Times New Roman"/>
          <w:b w:val="false"/>
          <w:i w:val="false"/>
          <w:color w:val="000000"/>
          <w:sz w:val="28"/>
        </w:rPr>
        <w:t>
      24) Бұрама диаметрі 24 мм дейін, ұзындығы 200 мм дейін стакандар, жартылай стакандар – толық токарлық өңдеу;</w:t>
      </w:r>
    </w:p>
    <w:bookmarkEnd w:id="6233"/>
    <w:bookmarkStart w:name="z6398" w:id="6234"/>
    <w:p>
      <w:pPr>
        <w:spacing w:after="0"/>
        <w:ind w:left="0"/>
        <w:jc w:val="both"/>
      </w:pPr>
      <w:r>
        <w:rPr>
          <w:rFonts w:ascii="Times New Roman"/>
          <w:b w:val="false"/>
          <w:i w:val="false"/>
          <w:color w:val="000000"/>
          <w:sz w:val="28"/>
        </w:rPr>
        <w:t>
      25) Диаметрі 200 мм дейін құбырлар мен келте құбырлар – шетжақты кесу, фаскаларды қайрау (люнетсіз өңдеу);</w:t>
      </w:r>
    </w:p>
    <w:bookmarkEnd w:id="6234"/>
    <w:bookmarkStart w:name="z6399" w:id="6235"/>
    <w:p>
      <w:pPr>
        <w:spacing w:after="0"/>
        <w:ind w:left="0"/>
        <w:jc w:val="both"/>
      </w:pPr>
      <w:r>
        <w:rPr>
          <w:rFonts w:ascii="Times New Roman"/>
          <w:b w:val="false"/>
          <w:i w:val="false"/>
          <w:color w:val="000000"/>
          <w:sz w:val="28"/>
        </w:rPr>
        <w:t>
      26) Сынабелдіктерді беруге арналған фланецтер, маховиктер, тегіс шкивтер, диаметрі 200 мм дейін цилиндлік тістегершіктер – токарлық өңдеу;</w:t>
      </w:r>
    </w:p>
    <w:bookmarkEnd w:id="6235"/>
    <w:bookmarkStart w:name="z6400" w:id="6236"/>
    <w:p>
      <w:pPr>
        <w:spacing w:after="0"/>
        <w:ind w:left="0"/>
        <w:jc w:val="both"/>
      </w:pPr>
      <w:r>
        <w:rPr>
          <w:rFonts w:ascii="Times New Roman"/>
          <w:b w:val="false"/>
          <w:i w:val="false"/>
          <w:color w:val="000000"/>
          <w:sz w:val="28"/>
        </w:rPr>
        <w:t>
      27) Футоркалар, штуцерлер, бұрыштамалар, үштіктер, диаметрі 50 мм дейін ниппельдер – толық токарлық өңдеу;</w:t>
      </w:r>
    </w:p>
    <w:bookmarkEnd w:id="6236"/>
    <w:bookmarkStart w:name="z6401" w:id="6237"/>
    <w:p>
      <w:pPr>
        <w:spacing w:after="0"/>
        <w:ind w:left="0"/>
        <w:jc w:val="both"/>
      </w:pPr>
      <w:r>
        <w:rPr>
          <w:rFonts w:ascii="Times New Roman"/>
          <w:b w:val="false"/>
          <w:i w:val="false"/>
          <w:color w:val="000000"/>
          <w:sz w:val="28"/>
        </w:rPr>
        <w:t>
      28) Әуелі тежегішті шлангтар және жеңдер – резеңкенің сыртқы қабатын сыдыру;</w:t>
      </w:r>
    </w:p>
    <w:bookmarkEnd w:id="6237"/>
    <w:bookmarkStart w:name="z6402" w:id="6238"/>
    <w:p>
      <w:pPr>
        <w:spacing w:after="0"/>
        <w:ind w:left="0"/>
        <w:jc w:val="both"/>
      </w:pPr>
      <w:r>
        <w:rPr>
          <w:rFonts w:ascii="Times New Roman"/>
          <w:b w:val="false"/>
          <w:i w:val="false"/>
          <w:color w:val="000000"/>
          <w:sz w:val="28"/>
        </w:rPr>
        <w:t>
      29) Цилиндрлік штифттер – ажарлауға арналған әдіппен токарлық өңдеу.</w:t>
      </w:r>
    </w:p>
    <w:bookmarkEnd w:id="6238"/>
    <w:bookmarkStart w:name="z6403" w:id="6239"/>
    <w:p>
      <w:pPr>
        <w:spacing w:after="0"/>
        <w:ind w:left="0"/>
        <w:jc w:val="left"/>
      </w:pPr>
      <w:r>
        <w:rPr>
          <w:rFonts w:ascii="Times New Roman"/>
          <w:b/>
          <w:i w:val="false"/>
          <w:color w:val="000000"/>
        </w:rPr>
        <w:t xml:space="preserve"> 518. Токарь 3-разряд</w:t>
      </w:r>
    </w:p>
    <w:bookmarkEnd w:id="6239"/>
    <w:bookmarkStart w:name="z6404" w:id="6240"/>
    <w:p>
      <w:pPr>
        <w:spacing w:after="0"/>
        <w:ind w:left="0"/>
        <w:jc w:val="both"/>
      </w:pPr>
      <w:r>
        <w:rPr>
          <w:rFonts w:ascii="Times New Roman"/>
          <w:b w:val="false"/>
          <w:i w:val="false"/>
          <w:color w:val="000000"/>
          <w:sz w:val="28"/>
        </w:rPr>
        <w:t>
      Жұмыс сипаттамасы. Әмбебап токарлық станоктарды 8-11 квалитет бойынша бөлшектерді және 12-14 квалитет бойынша күрделі бөлшектерді өңдеу. Белгілі бөлшектерді өңдеу үшін бапталған арнайы станоктарда 7-10 квалитет бойынша бөлшектерді өңдеу немесе жекелеген операцияларды орындау. Қабырға қалыңдығы 1 мм дейін және ұзындығы 200 мм дейін жұқа қабырғалы бөлшектерді токарлық өңдеу. Жоғары білікті токардың басшылығымен қосарланған плазмалы-механикалық өңдеу әдісімен токарлық жұмыстарды орындау. Сыртқы және ішкі бір рет кіретін үшбұрышты, тікбұрышты және трапецеидалды бұрамаларды кескішпен кесу. Құйынды қалпақшалары бар бұрамаларды кесу. Жоғары білікті токардың басшылығымен орталық биіктігі 200 мм және жоғары, орталық арасындағы қашықтық 10000 мм және одан артық токарлық орталық станоктарды басқару. Жоғары білікті токардың басшылығымен үштен артық суппорты бар орталық биіктігі 800 мм дейін токарлық-орталық станоктарды басқару. Берілген конустық бетті алу үшін қажетті есептеулерді орындау. Еденнен көтергіш-көлік жабдықтарын басқару. Жүктерді көтеру, ауыстыру, орнату және салу үшін арқандау және буып-түю. Слюда мен микалекстен жасалған дайындамаларды токарлық өңдеу.</w:t>
      </w:r>
    </w:p>
    <w:bookmarkEnd w:id="6240"/>
    <w:bookmarkStart w:name="z6405" w:id="6241"/>
    <w:p>
      <w:pPr>
        <w:spacing w:after="0"/>
        <w:ind w:left="0"/>
        <w:jc w:val="both"/>
      </w:pPr>
      <w:r>
        <w:rPr>
          <w:rFonts w:ascii="Times New Roman"/>
          <w:b w:val="false"/>
          <w:i w:val="false"/>
          <w:color w:val="000000"/>
          <w:sz w:val="28"/>
        </w:rPr>
        <w:t>
      Білуге тиіс: әмбебап токарлық станоктардың құрылғысын, баптай және дәлдікке тексеру ережесін, жоғары білікті токармен бірлесіп қызмет көрсетілетін ірі габаритті станоктарды басқару ережесін, әмбебап әрі арнайы құрылғылардың құрылысын және қолдану ережесін, плазмотронның құрылғысын және қолдану шарттарын, бақылау-өлшеу құралдары мен аспаптарының міндетін және қолдану ережесін, аспапты болаттан немесе қатты қорытпалардан немесе керамикадан жасалған кескіш құралдың геометриясын және қайрау ережесін, кедір-бұдырлық квалитеттері мен параметрлерін, өңделетін материалдардың негізгі қасиеттерін.</w:t>
      </w:r>
    </w:p>
    <w:bookmarkEnd w:id="6241"/>
    <w:bookmarkStart w:name="z6406" w:id="6242"/>
    <w:p>
      <w:pPr>
        <w:spacing w:after="0"/>
        <w:ind w:left="0"/>
        <w:jc w:val="both"/>
      </w:pPr>
      <w:r>
        <w:rPr>
          <w:rFonts w:ascii="Times New Roman"/>
          <w:b w:val="false"/>
          <w:i w:val="false"/>
          <w:color w:val="000000"/>
          <w:sz w:val="28"/>
        </w:rPr>
        <w:t>
      Жұмыс үлгілері.</w:t>
      </w:r>
    </w:p>
    <w:bookmarkEnd w:id="6242"/>
    <w:bookmarkStart w:name="z6407" w:id="6243"/>
    <w:p>
      <w:pPr>
        <w:spacing w:after="0"/>
        <w:ind w:left="0"/>
        <w:jc w:val="both"/>
      </w:pPr>
      <w:r>
        <w:rPr>
          <w:rFonts w:ascii="Times New Roman"/>
          <w:b w:val="false"/>
          <w:i w:val="false"/>
          <w:color w:val="000000"/>
          <w:sz w:val="28"/>
        </w:rPr>
        <w:t>
      1) Тежегіш кебістер – балқытудан кейін токарлық өңдеу;</w:t>
      </w:r>
    </w:p>
    <w:bookmarkEnd w:id="6243"/>
    <w:bookmarkStart w:name="z6408" w:id="6244"/>
    <w:p>
      <w:pPr>
        <w:spacing w:after="0"/>
        <w:ind w:left="0"/>
        <w:jc w:val="both"/>
      </w:pPr>
      <w:r>
        <w:rPr>
          <w:rFonts w:ascii="Times New Roman"/>
          <w:b w:val="false"/>
          <w:i w:val="false"/>
          <w:color w:val="000000"/>
          <w:sz w:val="28"/>
        </w:rPr>
        <w:t>
      2) Бұрама диаметрі 24-тен 100 мм дейін болттар, ашалар, бұрандалар, муфталар, талреп құлақшалары, тығындар, шпилькалар, гужондар, штуцерлер – бұраманы кесумен толық токарлық өңдеу;</w:t>
      </w:r>
    </w:p>
    <w:bookmarkEnd w:id="6244"/>
    <w:bookmarkStart w:name="z6409" w:id="6245"/>
    <w:p>
      <w:pPr>
        <w:spacing w:after="0"/>
        <w:ind w:left="0"/>
        <w:jc w:val="both"/>
      </w:pPr>
      <w:r>
        <w:rPr>
          <w:rFonts w:ascii="Times New Roman"/>
          <w:b w:val="false"/>
          <w:i w:val="false"/>
          <w:color w:val="000000"/>
          <w:sz w:val="28"/>
        </w:rPr>
        <w:t>
      3) Призонды тегіс және конусты болттар – толық токарлық өңдеу Н9-Н11 (3-4 дәлдік класы);</w:t>
      </w:r>
    </w:p>
    <w:bookmarkEnd w:id="6245"/>
    <w:bookmarkStart w:name="z6410" w:id="6246"/>
    <w:p>
      <w:pPr>
        <w:spacing w:after="0"/>
        <w:ind w:left="0"/>
        <w:jc w:val="both"/>
      </w:pPr>
      <w:r>
        <w:rPr>
          <w:rFonts w:ascii="Times New Roman"/>
          <w:b w:val="false"/>
          <w:i w:val="false"/>
          <w:color w:val="000000"/>
          <w:sz w:val="28"/>
        </w:rPr>
        <w:t>
      4) Ұзындығы 1500 мм дейін тегіс және сатылы біліктер – толық токарлық өңдеу. Біліктер, осьтер және басқа да бөлшектер – ажарлауға арналған әдіппен токарлық өңдеу;</w:t>
      </w:r>
    </w:p>
    <w:bookmarkEnd w:id="6246"/>
    <w:bookmarkStart w:name="z6411" w:id="6247"/>
    <w:p>
      <w:pPr>
        <w:spacing w:after="0"/>
        <w:ind w:left="0"/>
        <w:jc w:val="both"/>
      </w:pPr>
      <w:r>
        <w:rPr>
          <w:rFonts w:ascii="Times New Roman"/>
          <w:b w:val="false"/>
          <w:i w:val="false"/>
          <w:color w:val="000000"/>
          <w:sz w:val="28"/>
        </w:rPr>
        <w:t>
      5) Ұзындығы 1500 мм артық біліктер (ұзындықтың диаметрге қатынасы 12-ден артық) – сыдыру;</w:t>
      </w:r>
    </w:p>
    <w:bookmarkEnd w:id="6247"/>
    <w:bookmarkStart w:name="z6412" w:id="6248"/>
    <w:p>
      <w:pPr>
        <w:spacing w:after="0"/>
        <w:ind w:left="0"/>
        <w:jc w:val="both"/>
      </w:pPr>
      <w:r>
        <w:rPr>
          <w:rFonts w:ascii="Times New Roman"/>
          <w:b w:val="false"/>
          <w:i w:val="false"/>
          <w:color w:val="000000"/>
          <w:sz w:val="28"/>
        </w:rPr>
        <w:t>
      6) Ұзындығы 1000 мм біліктер мен осьтер – терең тесіктерді бұрғылау және толықтай токарлық өңдеу;</w:t>
      </w:r>
    </w:p>
    <w:bookmarkEnd w:id="6248"/>
    <w:bookmarkStart w:name="z6413" w:id="6249"/>
    <w:p>
      <w:pPr>
        <w:spacing w:after="0"/>
        <w:ind w:left="0"/>
        <w:jc w:val="both"/>
      </w:pPr>
      <w:r>
        <w:rPr>
          <w:rFonts w:ascii="Times New Roman"/>
          <w:b w:val="false"/>
          <w:i w:val="false"/>
          <w:color w:val="000000"/>
          <w:sz w:val="28"/>
        </w:rPr>
        <w:t>
      7) Таза мойнақтар саны беске дейінгі біліктер – толық токарлық өңдеу;</w:t>
      </w:r>
    </w:p>
    <w:bookmarkEnd w:id="6249"/>
    <w:bookmarkStart w:name="z6414" w:id="6250"/>
    <w:p>
      <w:pPr>
        <w:spacing w:after="0"/>
        <w:ind w:left="0"/>
        <w:jc w:val="both"/>
      </w:pPr>
      <w:r>
        <w:rPr>
          <w:rFonts w:ascii="Times New Roman"/>
          <w:b w:val="false"/>
          <w:i w:val="false"/>
          <w:color w:val="000000"/>
          <w:sz w:val="28"/>
        </w:rPr>
        <w:t>
      8) Престердің, компрессорлар мен қозғалтқыштардың иінді біліктері – мойнақтарды алдын ала қайрау, мойнақтардың шетжақтарын кесу және конустарды қайрау;</w:t>
      </w:r>
    </w:p>
    <w:bookmarkEnd w:id="6250"/>
    <w:bookmarkStart w:name="z6415" w:id="6251"/>
    <w:p>
      <w:pPr>
        <w:spacing w:after="0"/>
        <w:ind w:left="0"/>
        <w:jc w:val="both"/>
      </w:pPr>
      <w:r>
        <w:rPr>
          <w:rFonts w:ascii="Times New Roman"/>
          <w:b w:val="false"/>
          <w:i w:val="false"/>
          <w:color w:val="000000"/>
          <w:sz w:val="28"/>
        </w:rPr>
        <w:t>
      9) Біліктер, осьтер және басқа да бөлшектер – ажарлаудағы әдіппен токарлық өңдеу;</w:t>
      </w:r>
    </w:p>
    <w:bookmarkEnd w:id="6251"/>
    <w:bookmarkStart w:name="z6416" w:id="6252"/>
    <w:p>
      <w:pPr>
        <w:spacing w:after="0"/>
        <w:ind w:left="0"/>
        <w:jc w:val="both"/>
      </w:pPr>
      <w:r>
        <w:rPr>
          <w:rFonts w:ascii="Times New Roman"/>
          <w:b w:val="false"/>
          <w:i w:val="false"/>
          <w:color w:val="000000"/>
          <w:sz w:val="28"/>
        </w:rPr>
        <w:t>
      10) Бұрамадәнекерленген пісірінділер – толықтай өңдеу;</w:t>
      </w:r>
    </w:p>
    <w:bookmarkEnd w:id="6252"/>
    <w:bookmarkStart w:name="z6417" w:id="6253"/>
    <w:p>
      <w:pPr>
        <w:spacing w:after="0"/>
        <w:ind w:left="0"/>
        <w:jc w:val="both"/>
      </w:pPr>
      <w:r>
        <w:rPr>
          <w:rFonts w:ascii="Times New Roman"/>
          <w:b w:val="false"/>
          <w:i w:val="false"/>
          <w:color w:val="000000"/>
          <w:sz w:val="28"/>
        </w:rPr>
        <w:t>
      11) Кесінді ұзындығы 500 мм суппортты бұрандалар – толықтай токарлық өңдеу;</w:t>
      </w:r>
    </w:p>
    <w:bookmarkEnd w:id="6253"/>
    <w:bookmarkStart w:name="z6418" w:id="6254"/>
    <w:p>
      <w:pPr>
        <w:spacing w:after="0"/>
        <w:ind w:left="0"/>
        <w:jc w:val="both"/>
      </w:pPr>
      <w:r>
        <w:rPr>
          <w:rFonts w:ascii="Times New Roman"/>
          <w:b w:val="false"/>
          <w:i w:val="false"/>
          <w:color w:val="000000"/>
          <w:sz w:val="28"/>
        </w:rPr>
        <w:t>
      12) Диаметрі және ұзындығы 100 мм артық тегіс және кертпелі төлкелер;</w:t>
      </w:r>
    </w:p>
    <w:bookmarkEnd w:id="6254"/>
    <w:bookmarkStart w:name="z6419" w:id="6255"/>
    <w:p>
      <w:pPr>
        <w:spacing w:after="0"/>
        <w:ind w:left="0"/>
        <w:jc w:val="both"/>
      </w:pPr>
      <w:r>
        <w:rPr>
          <w:rFonts w:ascii="Times New Roman"/>
          <w:b w:val="false"/>
          <w:i w:val="false"/>
          <w:color w:val="000000"/>
          <w:sz w:val="28"/>
        </w:rPr>
        <w:t>
      13) Морзе конусы бар аралық төлкелер – толық токарлық өңдеу;</w:t>
      </w:r>
    </w:p>
    <w:bookmarkEnd w:id="6255"/>
    <w:bookmarkStart w:name="z6420" w:id="6256"/>
    <w:p>
      <w:pPr>
        <w:spacing w:after="0"/>
        <w:ind w:left="0"/>
        <w:jc w:val="both"/>
      </w:pPr>
      <w:r>
        <w:rPr>
          <w:rFonts w:ascii="Times New Roman"/>
          <w:b w:val="false"/>
          <w:i w:val="false"/>
          <w:color w:val="000000"/>
          <w:sz w:val="28"/>
        </w:rPr>
        <w:t>
      14) Төлкелер-ішкі көлденең және бұрандалы майлағыш бунақтарды токарлық өңдеу;</w:t>
      </w:r>
    </w:p>
    <w:bookmarkEnd w:id="6256"/>
    <w:bookmarkStart w:name="z6421" w:id="6257"/>
    <w:p>
      <w:pPr>
        <w:spacing w:after="0"/>
        <w:ind w:left="0"/>
        <w:jc w:val="both"/>
      </w:pPr>
      <w:r>
        <w:rPr>
          <w:rFonts w:ascii="Times New Roman"/>
          <w:b w:val="false"/>
          <w:i w:val="false"/>
          <w:color w:val="000000"/>
          <w:sz w:val="28"/>
        </w:rPr>
        <w:t>
      15) М22 дейін гайкалар, М20 дейін шпилькалар, Д100 мм дейін фланецтер-толық токарлық өңдеу;</w:t>
      </w:r>
    </w:p>
    <w:bookmarkEnd w:id="6257"/>
    <w:bookmarkStart w:name="z6422" w:id="6258"/>
    <w:p>
      <w:pPr>
        <w:spacing w:after="0"/>
        <w:ind w:left="0"/>
        <w:jc w:val="both"/>
      </w:pPr>
      <w:r>
        <w:rPr>
          <w:rFonts w:ascii="Times New Roman"/>
          <w:b w:val="false"/>
          <w:i w:val="false"/>
          <w:color w:val="000000"/>
          <w:sz w:val="28"/>
        </w:rPr>
        <w:t>
      16) Бұрама диаметрі 100 мм гайкалар мен бақылау гайкалар-толық токарлық өңдеу;</w:t>
      </w:r>
    </w:p>
    <w:bookmarkEnd w:id="6258"/>
    <w:bookmarkStart w:name="z6423" w:id="6259"/>
    <w:p>
      <w:pPr>
        <w:spacing w:after="0"/>
        <w:ind w:left="0"/>
        <w:jc w:val="both"/>
      </w:pPr>
      <w:r>
        <w:rPr>
          <w:rFonts w:ascii="Times New Roman"/>
          <w:b w:val="false"/>
          <w:i w:val="false"/>
          <w:color w:val="000000"/>
          <w:sz w:val="28"/>
        </w:rPr>
        <w:t>
      17) Бұрама диаметрі М24 және жоғары көтеріңкі дәлдікті гайкалар-бұранда ойғыш-созғыш бойынша токарлық өңдеу;</w:t>
      </w:r>
    </w:p>
    <w:bookmarkEnd w:id="6259"/>
    <w:bookmarkStart w:name="z6424" w:id="6260"/>
    <w:p>
      <w:pPr>
        <w:spacing w:after="0"/>
        <w:ind w:left="0"/>
        <w:jc w:val="both"/>
      </w:pPr>
      <w:r>
        <w:rPr>
          <w:rFonts w:ascii="Times New Roman"/>
          <w:b w:val="false"/>
          <w:i w:val="false"/>
          <w:color w:val="000000"/>
          <w:sz w:val="28"/>
        </w:rPr>
        <w:t>
      18) Кесінді ұзындығы 50 мм дейін суппортты гайкалар-бұраманы қысқарта кесу, бұрғылау, жону және кесу;</w:t>
      </w:r>
    </w:p>
    <w:bookmarkEnd w:id="6260"/>
    <w:bookmarkStart w:name="z6425" w:id="6261"/>
    <w:p>
      <w:pPr>
        <w:spacing w:after="0"/>
        <w:ind w:left="0"/>
        <w:jc w:val="both"/>
      </w:pPr>
      <w:r>
        <w:rPr>
          <w:rFonts w:ascii="Times New Roman"/>
          <w:b w:val="false"/>
          <w:i w:val="false"/>
          <w:color w:val="000000"/>
          <w:sz w:val="28"/>
        </w:rPr>
        <w:t>
      19) Металды емес материалдардан жасалған төлке, сақина типті бөлшектер-токарлық өңдеу;</w:t>
      </w:r>
    </w:p>
    <w:bookmarkEnd w:id="6261"/>
    <w:bookmarkStart w:name="z6426" w:id="6262"/>
    <w:p>
      <w:pPr>
        <w:spacing w:after="0"/>
        <w:ind w:left="0"/>
        <w:jc w:val="both"/>
      </w:pPr>
      <w:r>
        <w:rPr>
          <w:rFonts w:ascii="Times New Roman"/>
          <w:b w:val="false"/>
          <w:i w:val="false"/>
          <w:color w:val="000000"/>
          <w:sz w:val="28"/>
        </w:rPr>
        <w:t>
      20) Диаметрі 200 мм артық дискілер, шайбалар-толық токарлық өңдеу;</w:t>
      </w:r>
    </w:p>
    <w:bookmarkEnd w:id="6262"/>
    <w:bookmarkStart w:name="z6427" w:id="6263"/>
    <w:p>
      <w:pPr>
        <w:spacing w:after="0"/>
        <w:ind w:left="0"/>
        <w:jc w:val="both"/>
      </w:pPr>
      <w:r>
        <w:rPr>
          <w:rFonts w:ascii="Times New Roman"/>
          <w:b w:val="false"/>
          <w:i w:val="false"/>
          <w:color w:val="000000"/>
          <w:sz w:val="28"/>
        </w:rPr>
        <w:t>
      21) Диаметрі 200 мм артық диффузорлар, өткізгіштер, конустық ұштамалар, табандар-толық токарлық өңдеу;</w:t>
      </w:r>
    </w:p>
    <w:bookmarkEnd w:id="6263"/>
    <w:bookmarkStart w:name="z6428" w:id="6264"/>
    <w:p>
      <w:pPr>
        <w:spacing w:after="0"/>
        <w:ind w:left="0"/>
        <w:jc w:val="both"/>
      </w:pPr>
      <w:r>
        <w:rPr>
          <w:rFonts w:ascii="Times New Roman"/>
          <w:b w:val="false"/>
          <w:i w:val="false"/>
          <w:color w:val="000000"/>
          <w:sz w:val="28"/>
        </w:rPr>
        <w:t>
      22) Табандық – қасқалша мен фаскалармен толықтай токарлық өңдеу;</w:t>
      </w:r>
    </w:p>
    <w:bookmarkEnd w:id="6264"/>
    <w:bookmarkStart w:name="z6429" w:id="6265"/>
    <w:p>
      <w:pPr>
        <w:spacing w:after="0"/>
        <w:ind w:left="0"/>
        <w:jc w:val="both"/>
      </w:pPr>
      <w:r>
        <w:rPr>
          <w:rFonts w:ascii="Times New Roman"/>
          <w:b w:val="false"/>
          <w:i w:val="false"/>
          <w:color w:val="000000"/>
          <w:sz w:val="28"/>
        </w:rPr>
        <w:t>
      23) Ажырамаларға арналған бұқтырмалар – толық токарлық өңдеу;</w:t>
      </w:r>
    </w:p>
    <w:bookmarkEnd w:id="6265"/>
    <w:bookmarkStart w:name="z6430" w:id="6266"/>
    <w:p>
      <w:pPr>
        <w:spacing w:after="0"/>
        <w:ind w:left="0"/>
        <w:jc w:val="both"/>
      </w:pPr>
      <w:r>
        <w:rPr>
          <w:rFonts w:ascii="Times New Roman"/>
          <w:b w:val="false"/>
          <w:i w:val="false"/>
          <w:color w:val="000000"/>
          <w:sz w:val="28"/>
        </w:rPr>
        <w:t>
      24) Оттек аспаптары клапандарының дайындамалары – қайрау;</w:t>
      </w:r>
    </w:p>
    <w:bookmarkEnd w:id="6266"/>
    <w:bookmarkStart w:name="z6431" w:id="6267"/>
    <w:p>
      <w:pPr>
        <w:spacing w:after="0"/>
        <w:ind w:left="0"/>
        <w:jc w:val="both"/>
      </w:pPr>
      <w:r>
        <w:rPr>
          <w:rFonts w:ascii="Times New Roman"/>
          <w:b w:val="false"/>
          <w:i w:val="false"/>
          <w:color w:val="000000"/>
          <w:sz w:val="28"/>
        </w:rPr>
        <w:t>
      25) Салынбалы пышақтары бар үңгіштер мен фрезалар-толық токарлық өңдеу;</w:t>
      </w:r>
    </w:p>
    <w:bookmarkEnd w:id="6267"/>
    <w:bookmarkStart w:name="z6432" w:id="6268"/>
    <w:p>
      <w:pPr>
        <w:spacing w:after="0"/>
        <w:ind w:left="0"/>
        <w:jc w:val="both"/>
      </w:pPr>
      <w:r>
        <w:rPr>
          <w:rFonts w:ascii="Times New Roman"/>
          <w:b w:val="false"/>
          <w:i w:val="false"/>
          <w:color w:val="000000"/>
          <w:sz w:val="28"/>
        </w:rPr>
        <w:t>
      26) Трапецеидалды және арнайы бұрамаларға арналған калибрлер (тығындар, сақиналар) - ажарлауға арналған әдіппен токарлық өңдеу;</w:t>
      </w:r>
    </w:p>
    <w:bookmarkEnd w:id="6268"/>
    <w:bookmarkStart w:name="z6433" w:id="6269"/>
    <w:p>
      <w:pPr>
        <w:spacing w:after="0"/>
        <w:ind w:left="0"/>
        <w:jc w:val="both"/>
      </w:pPr>
      <w:r>
        <w:rPr>
          <w:rFonts w:ascii="Times New Roman"/>
          <w:b w:val="false"/>
          <w:i w:val="false"/>
          <w:color w:val="000000"/>
          <w:sz w:val="28"/>
        </w:rPr>
        <w:t>
      27) Диаметрі 280 мм дейін иіндер, ширектер, айқастырмалар-толық токарлық өңдеу;</w:t>
      </w:r>
    </w:p>
    <w:bookmarkEnd w:id="6269"/>
    <w:bookmarkStart w:name="z6434" w:id="6270"/>
    <w:p>
      <w:pPr>
        <w:spacing w:after="0"/>
        <w:ind w:left="0"/>
        <w:jc w:val="both"/>
      </w:pPr>
      <w:r>
        <w:rPr>
          <w:rFonts w:ascii="Times New Roman"/>
          <w:b w:val="false"/>
          <w:i w:val="false"/>
          <w:color w:val="000000"/>
          <w:sz w:val="28"/>
        </w:rPr>
        <w:t>
      28) Электр сағаттары мен уақыт аспаптарының доңғалақтары мен төлкелері - тесіктерді жону;</w:t>
      </w:r>
    </w:p>
    <w:bookmarkEnd w:id="6270"/>
    <w:bookmarkStart w:name="z6435" w:id="6271"/>
    <w:p>
      <w:pPr>
        <w:spacing w:after="0"/>
        <w:ind w:left="0"/>
        <w:jc w:val="both"/>
      </w:pPr>
      <w:r>
        <w:rPr>
          <w:rFonts w:ascii="Times New Roman"/>
          <w:b w:val="false"/>
          <w:i w:val="false"/>
          <w:color w:val="000000"/>
          <w:sz w:val="28"/>
        </w:rPr>
        <w:t>
      29) Диаметрі 200 мм артық сақиналар – толық токарлық өңдеу;</w:t>
      </w:r>
    </w:p>
    <w:bookmarkEnd w:id="6271"/>
    <w:bookmarkStart w:name="z6436" w:id="6272"/>
    <w:p>
      <w:pPr>
        <w:spacing w:after="0"/>
        <w:ind w:left="0"/>
        <w:jc w:val="both"/>
      </w:pPr>
      <w:r>
        <w:rPr>
          <w:rFonts w:ascii="Times New Roman"/>
          <w:b w:val="false"/>
          <w:i w:val="false"/>
          <w:color w:val="000000"/>
          <w:sz w:val="28"/>
        </w:rPr>
        <w:t>
      30) Диаметрі 150 мм және жоғары, қабырға қалыңдығы 8 мм дейін төсем сақиналары – 3 класс дәлдікпен токарлық өңдеу;</w:t>
      </w:r>
    </w:p>
    <w:bookmarkEnd w:id="6272"/>
    <w:bookmarkStart w:name="z6437" w:id="6273"/>
    <w:p>
      <w:pPr>
        <w:spacing w:after="0"/>
        <w:ind w:left="0"/>
        <w:jc w:val="both"/>
      </w:pPr>
      <w:r>
        <w:rPr>
          <w:rFonts w:ascii="Times New Roman"/>
          <w:b w:val="false"/>
          <w:i w:val="false"/>
          <w:color w:val="000000"/>
          <w:sz w:val="28"/>
        </w:rPr>
        <w:t>
      31) Сфералық төсем сақиналары – шаблон бойынша қайрау, жону;</w:t>
      </w:r>
    </w:p>
    <w:bookmarkEnd w:id="6273"/>
    <w:bookmarkStart w:name="z6438" w:id="6274"/>
    <w:p>
      <w:pPr>
        <w:spacing w:after="0"/>
        <w:ind w:left="0"/>
        <w:jc w:val="both"/>
      </w:pPr>
      <w:r>
        <w:rPr>
          <w:rFonts w:ascii="Times New Roman"/>
          <w:b w:val="false"/>
          <w:i w:val="false"/>
          <w:color w:val="000000"/>
          <w:sz w:val="28"/>
        </w:rPr>
        <w:t>
      32) Майлағыш, айдағыш және қысқыш сақиналар – толықтай өңдеу;</w:t>
      </w:r>
    </w:p>
    <w:bookmarkEnd w:id="6274"/>
    <w:bookmarkStart w:name="z6439" w:id="6275"/>
    <w:p>
      <w:pPr>
        <w:spacing w:after="0"/>
        <w:ind w:left="0"/>
        <w:jc w:val="both"/>
      </w:pPr>
      <w:r>
        <w:rPr>
          <w:rFonts w:ascii="Times New Roman"/>
          <w:b w:val="false"/>
          <w:i w:val="false"/>
          <w:color w:val="000000"/>
          <w:sz w:val="28"/>
        </w:rPr>
        <w:t>
      33) Вентиль корпустары – бұрама кесіндісімен қайрау, қырнау;</w:t>
      </w:r>
    </w:p>
    <w:bookmarkEnd w:id="6275"/>
    <w:bookmarkStart w:name="z6440" w:id="6276"/>
    <w:p>
      <w:pPr>
        <w:spacing w:after="0"/>
        <w:ind w:left="0"/>
        <w:jc w:val="both"/>
      </w:pPr>
      <w:r>
        <w:rPr>
          <w:rFonts w:ascii="Times New Roman"/>
          <w:b w:val="false"/>
          <w:i w:val="false"/>
          <w:color w:val="000000"/>
          <w:sz w:val="28"/>
        </w:rPr>
        <w:t>
      34) Күрделілігі орташа клапандардың корпустары мен қақпақтары-толық токарлық өңдеу;</w:t>
      </w:r>
    </w:p>
    <w:bookmarkEnd w:id="6276"/>
    <w:bookmarkStart w:name="z6441" w:id="6277"/>
    <w:p>
      <w:pPr>
        <w:spacing w:after="0"/>
        <w:ind w:left="0"/>
        <w:jc w:val="both"/>
      </w:pPr>
      <w:r>
        <w:rPr>
          <w:rFonts w:ascii="Times New Roman"/>
          <w:b w:val="false"/>
          <w:i w:val="false"/>
          <w:color w:val="000000"/>
          <w:sz w:val="28"/>
        </w:rPr>
        <w:t>
      35) Жоғары қысымды клапан қалыптарының корпустары - алдын ала өңдеу;</w:t>
      </w:r>
    </w:p>
    <w:bookmarkEnd w:id="6277"/>
    <w:bookmarkStart w:name="z6442" w:id="6278"/>
    <w:p>
      <w:pPr>
        <w:spacing w:after="0"/>
        <w:ind w:left="0"/>
        <w:jc w:val="both"/>
      </w:pPr>
      <w:r>
        <w:rPr>
          <w:rFonts w:ascii="Times New Roman"/>
          <w:b w:val="false"/>
          <w:i w:val="false"/>
          <w:color w:val="000000"/>
          <w:sz w:val="28"/>
        </w:rPr>
        <w:t>
      36) Цистерналар мен резервуарлардың корпустары - пісіру бойынша токарлық өңдеу;</w:t>
      </w:r>
    </w:p>
    <w:bookmarkEnd w:id="6278"/>
    <w:bookmarkStart w:name="z6443" w:id="6279"/>
    <w:p>
      <w:pPr>
        <w:spacing w:after="0"/>
        <w:ind w:left="0"/>
        <w:jc w:val="both"/>
      </w:pPr>
      <w:r>
        <w:rPr>
          <w:rFonts w:ascii="Times New Roman"/>
          <w:b w:val="false"/>
          <w:i w:val="false"/>
          <w:color w:val="000000"/>
          <w:sz w:val="28"/>
        </w:rPr>
        <w:t>
      37) Диаметрі 500 мм дейін лабиринтті бунақтары бар қақпалар, сақиналар - толық токарлық өңдеу;</w:t>
      </w:r>
    </w:p>
    <w:bookmarkEnd w:id="6279"/>
    <w:bookmarkStart w:name="z6444" w:id="6280"/>
    <w:p>
      <w:pPr>
        <w:spacing w:after="0"/>
        <w:ind w:left="0"/>
        <w:jc w:val="both"/>
      </w:pPr>
      <w:r>
        <w:rPr>
          <w:rFonts w:ascii="Times New Roman"/>
          <w:b w:val="false"/>
          <w:i w:val="false"/>
          <w:color w:val="000000"/>
          <w:sz w:val="28"/>
        </w:rPr>
        <w:t>
      38) Екі жартыдан тұратын манжет қақпалары – толық өңдеу;</w:t>
      </w:r>
    </w:p>
    <w:bookmarkEnd w:id="6280"/>
    <w:bookmarkStart w:name="z6445" w:id="6281"/>
    <w:p>
      <w:pPr>
        <w:spacing w:after="0"/>
        <w:ind w:left="0"/>
        <w:jc w:val="both"/>
      </w:pPr>
      <w:r>
        <w:rPr>
          <w:rFonts w:ascii="Times New Roman"/>
          <w:b w:val="false"/>
          <w:i w:val="false"/>
          <w:color w:val="000000"/>
          <w:sz w:val="28"/>
        </w:rPr>
        <w:t>
      39) Маховиктер – радиус бойынша қайрап, толық токарлық өңдеу;</w:t>
      </w:r>
    </w:p>
    <w:bookmarkEnd w:id="6281"/>
    <w:bookmarkStart w:name="z6446" w:id="6282"/>
    <w:p>
      <w:pPr>
        <w:spacing w:after="0"/>
        <w:ind w:left="0"/>
        <w:jc w:val="both"/>
      </w:pPr>
      <w:r>
        <w:rPr>
          <w:rFonts w:ascii="Times New Roman"/>
          <w:b w:val="false"/>
          <w:i w:val="false"/>
          <w:color w:val="000000"/>
          <w:sz w:val="28"/>
        </w:rPr>
        <w:t>
      40) Орны толмайтындар – толық токарлық өңдеу;</w:t>
      </w:r>
    </w:p>
    <w:bookmarkEnd w:id="6282"/>
    <w:bookmarkStart w:name="z6447" w:id="6283"/>
    <w:p>
      <w:pPr>
        <w:spacing w:after="0"/>
        <w:ind w:left="0"/>
        <w:jc w:val="both"/>
      </w:pPr>
      <w:r>
        <w:rPr>
          <w:rFonts w:ascii="Times New Roman"/>
          <w:b w:val="false"/>
          <w:i w:val="false"/>
          <w:color w:val="000000"/>
          <w:sz w:val="28"/>
        </w:rPr>
        <w:t>
      41) Жылжымалы құрам қос доңғалақтардың осьтері – ажарлауға арналған әдіппен токарлық өңдеу;</w:t>
      </w:r>
    </w:p>
    <w:bookmarkEnd w:id="6283"/>
    <w:bookmarkStart w:name="z6448" w:id="6284"/>
    <w:p>
      <w:pPr>
        <w:spacing w:after="0"/>
        <w:ind w:left="0"/>
        <w:jc w:val="both"/>
      </w:pPr>
      <w:r>
        <w:rPr>
          <w:rFonts w:ascii="Times New Roman"/>
          <w:b w:val="false"/>
          <w:i w:val="false"/>
          <w:color w:val="000000"/>
          <w:sz w:val="28"/>
        </w:rPr>
        <w:t>
      42) Бұрғылау патрондары – толық токарлық өңдеу;</w:t>
      </w:r>
    </w:p>
    <w:bookmarkEnd w:id="6284"/>
    <w:bookmarkStart w:name="z6449" w:id="6285"/>
    <w:p>
      <w:pPr>
        <w:spacing w:after="0"/>
        <w:ind w:left="0"/>
        <w:jc w:val="both"/>
      </w:pPr>
      <w:r>
        <w:rPr>
          <w:rFonts w:ascii="Times New Roman"/>
          <w:b w:val="false"/>
          <w:i w:val="false"/>
          <w:color w:val="000000"/>
          <w:sz w:val="28"/>
        </w:rPr>
        <w:t>
      43) Келтеқұбырлар, үштіктер – толық токарлық өңдеу;</w:t>
      </w:r>
    </w:p>
    <w:bookmarkEnd w:id="6285"/>
    <w:bookmarkStart w:name="z6450" w:id="6286"/>
    <w:p>
      <w:pPr>
        <w:spacing w:after="0"/>
        <w:ind w:left="0"/>
        <w:jc w:val="both"/>
      </w:pPr>
      <w:r>
        <w:rPr>
          <w:rFonts w:ascii="Times New Roman"/>
          <w:b w:val="false"/>
          <w:i w:val="false"/>
          <w:color w:val="000000"/>
          <w:sz w:val="28"/>
        </w:rPr>
        <w:t>
      44) Ажырамаға арналған платтар, ауыспалы – толық токарлық өңдеу;</w:t>
      </w:r>
    </w:p>
    <w:bookmarkEnd w:id="6286"/>
    <w:bookmarkStart w:name="z6451" w:id="6287"/>
    <w:p>
      <w:pPr>
        <w:spacing w:after="0"/>
        <w:ind w:left="0"/>
        <w:jc w:val="both"/>
      </w:pPr>
      <w:r>
        <w:rPr>
          <w:rFonts w:ascii="Times New Roman"/>
          <w:b w:val="false"/>
          <w:i w:val="false"/>
          <w:color w:val="000000"/>
          <w:sz w:val="28"/>
        </w:rPr>
        <w:t>
      45) Плашкалар – бұраманы бұрандаойғышпен кесіп, токарлық өңдеу;</w:t>
      </w:r>
    </w:p>
    <w:bookmarkEnd w:id="6287"/>
    <w:bookmarkStart w:name="z6452" w:id="6288"/>
    <w:p>
      <w:pPr>
        <w:spacing w:after="0"/>
        <w:ind w:left="0"/>
        <w:jc w:val="both"/>
      </w:pPr>
      <w:r>
        <w:rPr>
          <w:rFonts w:ascii="Times New Roman"/>
          <w:b w:val="false"/>
          <w:i w:val="false"/>
          <w:color w:val="000000"/>
          <w:sz w:val="28"/>
        </w:rPr>
        <w:t>
      46) Поршеньдер - табандарды қысқартып кесу, сыртқы бетті қайрау, камераларды қырнау;</w:t>
      </w:r>
    </w:p>
    <w:bookmarkEnd w:id="6288"/>
    <w:bookmarkStart w:name="z6453" w:id="6289"/>
    <w:p>
      <w:pPr>
        <w:spacing w:after="0"/>
        <w:ind w:left="0"/>
        <w:jc w:val="both"/>
      </w:pPr>
      <w:r>
        <w:rPr>
          <w:rFonts w:ascii="Times New Roman"/>
          <w:b w:val="false"/>
          <w:i w:val="false"/>
          <w:color w:val="000000"/>
          <w:sz w:val="28"/>
        </w:rPr>
        <w:t>
      47) Сымдардан жасалған серіппелер – орау;</w:t>
      </w:r>
    </w:p>
    <w:bookmarkEnd w:id="6289"/>
    <w:bookmarkStart w:name="z6454" w:id="6290"/>
    <w:p>
      <w:pPr>
        <w:spacing w:after="0"/>
        <w:ind w:left="0"/>
        <w:jc w:val="both"/>
      </w:pPr>
      <w:r>
        <w:rPr>
          <w:rFonts w:ascii="Times New Roman"/>
          <w:b w:val="false"/>
          <w:i w:val="false"/>
          <w:color w:val="000000"/>
          <w:sz w:val="28"/>
        </w:rPr>
        <w:t>
      48) Шабатын және тесетін пуансондар – ажарлау бойынша токарлық өңдеу;</w:t>
      </w:r>
    </w:p>
    <w:bookmarkEnd w:id="6290"/>
    <w:bookmarkStart w:name="z6455" w:id="6291"/>
    <w:p>
      <w:pPr>
        <w:spacing w:after="0"/>
        <w:ind w:left="0"/>
        <w:jc w:val="both"/>
      </w:pPr>
      <w:r>
        <w:rPr>
          <w:rFonts w:ascii="Times New Roman"/>
          <w:b w:val="false"/>
          <w:i w:val="false"/>
          <w:color w:val="000000"/>
          <w:sz w:val="28"/>
        </w:rPr>
        <w:t>
      49) Кескішұстағыштар, тісті төрткілдештер, конустық тесігі бар калибрлерге арналған тұтқалар - толық токарлық өңдеу;</w:t>
      </w:r>
    </w:p>
    <w:bookmarkEnd w:id="6291"/>
    <w:bookmarkStart w:name="z6456" w:id="6292"/>
    <w:p>
      <w:pPr>
        <w:spacing w:after="0"/>
        <w:ind w:left="0"/>
        <w:jc w:val="both"/>
      </w:pPr>
      <w:r>
        <w:rPr>
          <w:rFonts w:ascii="Times New Roman"/>
          <w:b w:val="false"/>
          <w:i w:val="false"/>
          <w:color w:val="000000"/>
          <w:sz w:val="28"/>
        </w:rPr>
        <w:t>
      50) Фигуралық тұтқалар мен тұтқа саптар – толық токарлық өңдеу;</w:t>
      </w:r>
    </w:p>
    <w:bookmarkEnd w:id="6292"/>
    <w:bookmarkStart w:name="z6457" w:id="6293"/>
    <w:p>
      <w:pPr>
        <w:spacing w:after="0"/>
        <w:ind w:left="0"/>
        <w:jc w:val="both"/>
      </w:pPr>
      <w:r>
        <w:rPr>
          <w:rFonts w:ascii="Times New Roman"/>
          <w:b w:val="false"/>
          <w:i w:val="false"/>
          <w:color w:val="000000"/>
          <w:sz w:val="28"/>
        </w:rPr>
        <w:t>
      51) Рычагтар, кронштейндер, сырғалар, тартымдар мен шатундар - толықтай токарлық өңдеу;</w:t>
      </w:r>
    </w:p>
    <w:bookmarkEnd w:id="6293"/>
    <w:bookmarkStart w:name="z6458" w:id="6294"/>
    <w:p>
      <w:pPr>
        <w:spacing w:after="0"/>
        <w:ind w:left="0"/>
        <w:jc w:val="both"/>
      </w:pPr>
      <w:r>
        <w:rPr>
          <w:rFonts w:ascii="Times New Roman"/>
          <w:b w:val="false"/>
          <w:i w:val="false"/>
          <w:color w:val="000000"/>
          <w:sz w:val="28"/>
        </w:rPr>
        <w:t>
      52) Сальниктер, сальникті гайкалар, М100 дейін бұрамасы бар қырлы іріктелетін стакандар, клапан тарелкалары – толық токарлық өңдеу;</w:t>
      </w:r>
    </w:p>
    <w:bookmarkEnd w:id="6294"/>
    <w:bookmarkStart w:name="z6459" w:id="6295"/>
    <w:p>
      <w:pPr>
        <w:spacing w:after="0"/>
        <w:ind w:left="0"/>
        <w:jc w:val="both"/>
      </w:pPr>
      <w:r>
        <w:rPr>
          <w:rFonts w:ascii="Times New Roman"/>
          <w:b w:val="false"/>
          <w:i w:val="false"/>
          <w:color w:val="000000"/>
          <w:sz w:val="28"/>
        </w:rPr>
        <w:t>
      53) Бұрғылар, бұрандаойғыштар, ұңғылар, баллон қылталар – токарлық өңдеу;</w:t>
      </w:r>
    </w:p>
    <w:bookmarkEnd w:id="6295"/>
    <w:bookmarkStart w:name="z6460" w:id="6296"/>
    <w:p>
      <w:pPr>
        <w:spacing w:after="0"/>
        <w:ind w:left="0"/>
        <w:jc w:val="both"/>
      </w:pPr>
      <w:r>
        <w:rPr>
          <w:rFonts w:ascii="Times New Roman"/>
          <w:b w:val="false"/>
          <w:i w:val="false"/>
          <w:color w:val="000000"/>
          <w:sz w:val="28"/>
        </w:rPr>
        <w:t>
      54) Өзекшелер – бұраманы кесе отырып, токарлық өңдеу;</w:t>
      </w:r>
    </w:p>
    <w:bookmarkEnd w:id="6296"/>
    <w:bookmarkStart w:name="z6461" w:id="6297"/>
    <w:p>
      <w:pPr>
        <w:spacing w:after="0"/>
        <w:ind w:left="0"/>
        <w:jc w:val="both"/>
      </w:pPr>
      <w:r>
        <w:rPr>
          <w:rFonts w:ascii="Times New Roman"/>
          <w:b w:val="false"/>
          <w:i w:val="false"/>
          <w:color w:val="000000"/>
          <w:sz w:val="28"/>
        </w:rPr>
        <w:t>
      55) Диаметрі 200 мм артық фланецтер, маховиктер - толық токарлық өңдеу;</w:t>
      </w:r>
    </w:p>
    <w:bookmarkEnd w:id="6297"/>
    <w:bookmarkStart w:name="z6462" w:id="6298"/>
    <w:p>
      <w:pPr>
        <w:spacing w:after="0"/>
        <w:ind w:left="0"/>
        <w:jc w:val="both"/>
      </w:pPr>
      <w:r>
        <w:rPr>
          <w:rFonts w:ascii="Times New Roman"/>
          <w:b w:val="false"/>
          <w:i w:val="false"/>
          <w:color w:val="000000"/>
          <w:sz w:val="28"/>
        </w:rPr>
        <w:t>
      56) Фрезалар: бұрышты бір жақты дискілі, кертпелі, оймакілтекті, галтельді, ағаш бойынша фасонды, кілтекті, Карасев ұштары – ажарлау бойынша әдіппен токарлық өңдеу;</w:t>
      </w:r>
    </w:p>
    <w:bookmarkEnd w:id="6298"/>
    <w:bookmarkStart w:name="z6463" w:id="6299"/>
    <w:p>
      <w:pPr>
        <w:spacing w:after="0"/>
        <w:ind w:left="0"/>
        <w:jc w:val="both"/>
      </w:pPr>
      <w:r>
        <w:rPr>
          <w:rFonts w:ascii="Times New Roman"/>
          <w:b w:val="false"/>
          <w:i w:val="false"/>
          <w:color w:val="000000"/>
          <w:sz w:val="28"/>
        </w:rPr>
        <w:t>
      57) Футоркалар, үштіктер, ниппельдер, диаметрі 50 мм артық бұрыштамалар – толық токарлық өңдеу;</w:t>
      </w:r>
    </w:p>
    <w:bookmarkEnd w:id="6299"/>
    <w:bookmarkStart w:name="z6464" w:id="6300"/>
    <w:p>
      <w:pPr>
        <w:spacing w:after="0"/>
        <w:ind w:left="0"/>
        <w:jc w:val="both"/>
      </w:pPr>
      <w:r>
        <w:rPr>
          <w:rFonts w:ascii="Times New Roman"/>
          <w:b w:val="false"/>
          <w:i w:val="false"/>
          <w:color w:val="000000"/>
          <w:sz w:val="28"/>
        </w:rPr>
        <w:t>
      58) Қысатын және станокқа құлайтын цангалар – ажарлау бойынша әдіппен токарлық өңдеу;</w:t>
      </w:r>
    </w:p>
    <w:bookmarkEnd w:id="6300"/>
    <w:bookmarkStart w:name="z6465" w:id="6301"/>
    <w:p>
      <w:pPr>
        <w:spacing w:after="0"/>
        <w:ind w:left="0"/>
        <w:jc w:val="both"/>
      </w:pPr>
      <w:r>
        <w:rPr>
          <w:rFonts w:ascii="Times New Roman"/>
          <w:b w:val="false"/>
          <w:i w:val="false"/>
          <w:color w:val="000000"/>
          <w:sz w:val="28"/>
        </w:rPr>
        <w:t>
      59) Токарь ортасы – ажарлау бойынша қайрау;</w:t>
      </w:r>
    </w:p>
    <w:bookmarkEnd w:id="6301"/>
    <w:bookmarkStart w:name="z6466" w:id="6302"/>
    <w:p>
      <w:pPr>
        <w:spacing w:after="0"/>
        <w:ind w:left="0"/>
        <w:jc w:val="both"/>
      </w:pPr>
      <w:r>
        <w:rPr>
          <w:rFonts w:ascii="Times New Roman"/>
          <w:b w:val="false"/>
          <w:i w:val="false"/>
          <w:color w:val="000000"/>
          <w:sz w:val="28"/>
        </w:rPr>
        <w:t>
      60) Айдағыш шайбалар мен астарлар - эскиздер бойынша токарлық өңдеу;</w:t>
      </w:r>
    </w:p>
    <w:bookmarkEnd w:id="6302"/>
    <w:bookmarkStart w:name="z6467" w:id="6303"/>
    <w:p>
      <w:pPr>
        <w:spacing w:after="0"/>
        <w:ind w:left="0"/>
        <w:jc w:val="both"/>
      </w:pPr>
      <w:r>
        <w:rPr>
          <w:rFonts w:ascii="Times New Roman"/>
          <w:b w:val="false"/>
          <w:i w:val="false"/>
          <w:color w:val="000000"/>
          <w:sz w:val="28"/>
        </w:rPr>
        <w:t>
      61) Цилиндрлік тістегершіктер, цилиндрлік және диаметрі 200-ден 500 мм дейін белдікті сыналардың берілісіне арналған шкивтер, диаметрі 300 мм дейін конустық және бұрамдық тістегершіктер – толық токарлық өңдеу;</w:t>
      </w:r>
    </w:p>
    <w:bookmarkEnd w:id="6303"/>
    <w:bookmarkStart w:name="z6468" w:id="6304"/>
    <w:p>
      <w:pPr>
        <w:spacing w:after="0"/>
        <w:ind w:left="0"/>
        <w:jc w:val="both"/>
      </w:pPr>
      <w:r>
        <w:rPr>
          <w:rFonts w:ascii="Times New Roman"/>
          <w:b w:val="false"/>
          <w:i w:val="false"/>
          <w:color w:val="000000"/>
          <w:sz w:val="28"/>
        </w:rPr>
        <w:t>
      62) Конустық штифттер – толық токарлық өңдеу;</w:t>
      </w:r>
    </w:p>
    <w:bookmarkEnd w:id="6304"/>
    <w:bookmarkStart w:name="z6469" w:id="6305"/>
    <w:p>
      <w:pPr>
        <w:spacing w:after="0"/>
        <w:ind w:left="0"/>
        <w:jc w:val="both"/>
      </w:pPr>
      <w:r>
        <w:rPr>
          <w:rFonts w:ascii="Times New Roman"/>
          <w:b w:val="false"/>
          <w:i w:val="false"/>
          <w:color w:val="000000"/>
          <w:sz w:val="28"/>
        </w:rPr>
        <w:t>
      63) Бу балғаларының штоктары – алдын ала токарлық өңдеу;</w:t>
      </w:r>
    </w:p>
    <w:bookmarkEnd w:id="6305"/>
    <w:bookmarkStart w:name="z6470" w:id="6306"/>
    <w:p>
      <w:pPr>
        <w:spacing w:after="0"/>
        <w:ind w:left="0"/>
        <w:jc w:val="both"/>
      </w:pPr>
      <w:r>
        <w:rPr>
          <w:rFonts w:ascii="Times New Roman"/>
          <w:b w:val="false"/>
          <w:i w:val="false"/>
          <w:color w:val="000000"/>
          <w:sz w:val="28"/>
        </w:rPr>
        <w:t>
      64) Ажырама үшін байланыс қадалықтар мен ұяшықтар – толық токарлық өңдеу.</w:t>
      </w:r>
    </w:p>
    <w:bookmarkEnd w:id="6306"/>
    <w:bookmarkStart w:name="z6471" w:id="6307"/>
    <w:p>
      <w:pPr>
        <w:spacing w:after="0"/>
        <w:ind w:left="0"/>
        <w:jc w:val="left"/>
      </w:pPr>
      <w:r>
        <w:rPr>
          <w:rFonts w:ascii="Times New Roman"/>
          <w:b/>
          <w:i w:val="false"/>
          <w:color w:val="000000"/>
        </w:rPr>
        <w:t xml:space="preserve"> 519. Токарь 4-разряд</w:t>
      </w:r>
    </w:p>
    <w:bookmarkEnd w:id="6307"/>
    <w:bookmarkStart w:name="z6472" w:id="6308"/>
    <w:p>
      <w:pPr>
        <w:spacing w:after="0"/>
        <w:ind w:left="0"/>
        <w:jc w:val="both"/>
      </w:pPr>
      <w:r>
        <w:rPr>
          <w:rFonts w:ascii="Times New Roman"/>
          <w:b w:val="false"/>
          <w:i w:val="false"/>
          <w:color w:val="000000"/>
          <w:sz w:val="28"/>
        </w:rPr>
        <w:t>
      Жұмыс сипаттамасы. Әмбебап токарлық станоктарда, сондай-ақ қосарланған плазмалы-механикалық өңдеу әдісін қолдана отырып, 7-10 квалитет бойынша күрделі бөлшектерді токарлық өңдеу және жетілдіру. Плазмалы қондырманы қосу және сөндіру. Жылжымалы және жылжымайтын құрамды қолдана отырып, ұзын біліктер мен бұрамдықтарды токарлық өңдеу, тесіктерді қопсытатын бұрғылармен және басқа да арнайы құралдармен терең бұрғылау және қырнау. Қабырға қалыңдығы 1 мм дейін және ұзындығы 200 мм артық жұқа қабырғалы бөлшектерді токарлық өңдеу. Сыртқы және ішкі, екі рет кіретін, үшбұрышты, тікбұрышты, жартылай дөңгелек, ара секілді және трапецеидальды бұрамаларды кесу. Бөлшектерді әр түрлі қондырғыларды және көлденең әрі тік жазықтықта дәл салыстырумен бұрыштамаға орнату. Станокты, плазмалы қондырманы және плазмотронды қосарланған жұмысқа баптау. Әдеттен тыс орналасқан тесіктердің ортасы арасындағы өлшемді немесе қайрау орнын дәл сақтауды қажет ететін бөлшектерді токарлық өңдеу. Қатты қорытпалар өндірісіне арналған графитті бұйымдардан жасалған бөлшектерді токарлық өңдеу. Қарапайым және күрделілігі орташа пішіндерді калибрлеумен жаңа илемді біліктерді токарлық өңдеу және өндірілген илемді біліктерді қайта қайрау. Білік мойнақтарын сыдыру және өңдеу. Орталық биіктігі 800 мм жоғары, үштен артық суппорттары бар токарлық-орталық станоктарды басқару.</w:t>
      </w:r>
    </w:p>
    <w:bookmarkEnd w:id="6308"/>
    <w:bookmarkStart w:name="z6473" w:id="6309"/>
    <w:p>
      <w:pPr>
        <w:spacing w:after="0"/>
        <w:ind w:left="0"/>
        <w:jc w:val="both"/>
      </w:pPr>
      <w:r>
        <w:rPr>
          <w:rFonts w:ascii="Times New Roman"/>
          <w:b w:val="false"/>
          <w:i w:val="false"/>
          <w:color w:val="000000"/>
          <w:sz w:val="28"/>
        </w:rPr>
        <w:t>
      Білуге тиіс: әр түрлі типті токарлық станоктардың құрылғысын және кинематикалық тәсімін, оларды дәлдікке тексеру ережесін, әмбебап әрі арнайы құрылғылардың конструктивтік ерекшеліктерін және қолдану ережесін, кескіш құралдың геометриясын, термоөңдеу, қайрау және жетілдіру ережесін, қарапайым және күрделілігі орташа пішіндерді калибрлеудің негізгі принциптерін, станоктың анықтамалығы мен паспорты бойынша кесу режимдерін айқындау ережесін, шақтамалар мен қондырмалардың жүйесін, кедір-бұдырлық квалитеттері мен параметрлері, электр техникасының негіздерін және плазмалы қондырғылардың, сору желдеткіштері мен салқындатқыш жүйесінің қауіпсіз жұмысын қамтамасыз ету ережесін, плазмалы қыздыруды орнатудың принциптік тәсімін және плазмотронды баптау тәсілдерін.</w:t>
      </w:r>
    </w:p>
    <w:bookmarkEnd w:id="6309"/>
    <w:bookmarkStart w:name="z6474" w:id="6310"/>
    <w:p>
      <w:pPr>
        <w:spacing w:after="0"/>
        <w:ind w:left="0"/>
        <w:jc w:val="both"/>
      </w:pPr>
      <w:r>
        <w:rPr>
          <w:rFonts w:ascii="Times New Roman"/>
          <w:b w:val="false"/>
          <w:i w:val="false"/>
          <w:color w:val="000000"/>
          <w:sz w:val="28"/>
        </w:rPr>
        <w:t>
      Жұмыс үлгілері.</w:t>
      </w:r>
    </w:p>
    <w:bookmarkEnd w:id="6310"/>
    <w:bookmarkStart w:name="z6475" w:id="6311"/>
    <w:p>
      <w:pPr>
        <w:spacing w:after="0"/>
        <w:ind w:left="0"/>
        <w:jc w:val="both"/>
      </w:pPr>
      <w:r>
        <w:rPr>
          <w:rFonts w:ascii="Times New Roman"/>
          <w:b w:val="false"/>
          <w:i w:val="false"/>
          <w:color w:val="000000"/>
          <w:sz w:val="28"/>
        </w:rPr>
        <w:t>
      1) Артқы тұғырлар – пиноль бойынша станокта тесіктерді толықтай жону;</w:t>
      </w:r>
    </w:p>
    <w:bookmarkEnd w:id="6311"/>
    <w:bookmarkStart w:name="z6476" w:id="6312"/>
    <w:p>
      <w:pPr>
        <w:spacing w:after="0"/>
        <w:ind w:left="0"/>
        <w:jc w:val="both"/>
      </w:pPr>
      <w:r>
        <w:rPr>
          <w:rFonts w:ascii="Times New Roman"/>
          <w:b w:val="false"/>
          <w:i w:val="false"/>
          <w:color w:val="000000"/>
          <w:sz w:val="28"/>
        </w:rPr>
        <w:t>
      2) Баллондар – толық токарлық өңдеу;</w:t>
      </w:r>
    </w:p>
    <w:bookmarkEnd w:id="6312"/>
    <w:bookmarkStart w:name="z6477" w:id="6313"/>
    <w:p>
      <w:pPr>
        <w:spacing w:after="0"/>
        <w:ind w:left="0"/>
        <w:jc w:val="both"/>
      </w:pPr>
      <w:r>
        <w:rPr>
          <w:rFonts w:ascii="Times New Roman"/>
          <w:b w:val="false"/>
          <w:i w:val="false"/>
          <w:color w:val="000000"/>
          <w:sz w:val="28"/>
        </w:rPr>
        <w:t>
      3) Әмбебап клеттердің бандаждары – кесу;</w:t>
      </w:r>
    </w:p>
    <w:bookmarkEnd w:id="6313"/>
    <w:bookmarkStart w:name="z6478" w:id="6314"/>
    <w:p>
      <w:pPr>
        <w:spacing w:after="0"/>
        <w:ind w:left="0"/>
        <w:jc w:val="both"/>
      </w:pPr>
      <w:r>
        <w:rPr>
          <w:rFonts w:ascii="Times New Roman"/>
          <w:b w:val="false"/>
          <w:i w:val="false"/>
          <w:color w:val="000000"/>
          <w:sz w:val="28"/>
        </w:rPr>
        <w:t>
      4) Диаметрі 500 мм дейін барабан кабелдері – тұтқаларды кесу, толық токарлық өңдеу;</w:t>
      </w:r>
    </w:p>
    <w:bookmarkEnd w:id="6314"/>
    <w:bookmarkStart w:name="z6479" w:id="6315"/>
    <w:p>
      <w:pPr>
        <w:spacing w:after="0"/>
        <w:ind w:left="0"/>
        <w:jc w:val="both"/>
      </w:pPr>
      <w:r>
        <w:rPr>
          <w:rFonts w:ascii="Times New Roman"/>
          <w:b w:val="false"/>
          <w:i w:val="false"/>
          <w:color w:val="000000"/>
          <w:sz w:val="28"/>
        </w:rPr>
        <w:t>
      5) М48 артқы болттар және гайкалар – толықтай өңдеу;</w:t>
      </w:r>
    </w:p>
    <w:bookmarkEnd w:id="6315"/>
    <w:bookmarkStart w:name="z6480" w:id="6316"/>
    <w:p>
      <w:pPr>
        <w:spacing w:after="0"/>
        <w:ind w:left="0"/>
        <w:jc w:val="both"/>
      </w:pPr>
      <w:r>
        <w:rPr>
          <w:rFonts w:ascii="Times New Roman"/>
          <w:b w:val="false"/>
          <w:i w:val="false"/>
          <w:color w:val="000000"/>
          <w:sz w:val="28"/>
        </w:rPr>
        <w:t>
      6) Реттығынның букстары және ұзындығы 500 мм дейін бу құбырының сомалаушы реттығындары – толық токарлық өңдеу;</w:t>
      </w:r>
    </w:p>
    <w:bookmarkEnd w:id="6316"/>
    <w:bookmarkStart w:name="z6481" w:id="6317"/>
    <w:p>
      <w:pPr>
        <w:spacing w:after="0"/>
        <w:ind w:left="0"/>
        <w:jc w:val="both"/>
      </w:pPr>
      <w:r>
        <w:rPr>
          <w:rFonts w:ascii="Times New Roman"/>
          <w:b w:val="false"/>
          <w:i w:val="false"/>
          <w:color w:val="000000"/>
          <w:sz w:val="28"/>
        </w:rPr>
        <w:t>
      7) Ұзындығы 1500 мм артық тегіс және сатылы біліктері – толық токарлық өңдеу;</w:t>
      </w:r>
    </w:p>
    <w:bookmarkEnd w:id="6317"/>
    <w:bookmarkStart w:name="z6482" w:id="6318"/>
    <w:p>
      <w:pPr>
        <w:spacing w:after="0"/>
        <w:ind w:left="0"/>
        <w:jc w:val="both"/>
      </w:pPr>
      <w:r>
        <w:rPr>
          <w:rFonts w:ascii="Times New Roman"/>
          <w:b w:val="false"/>
          <w:i w:val="false"/>
          <w:color w:val="000000"/>
          <w:sz w:val="28"/>
        </w:rPr>
        <w:t>
      8) Қуыс көп сатылы білікшелер – қайрау, бұрғылау және жону;</w:t>
      </w:r>
    </w:p>
    <w:bookmarkEnd w:id="6318"/>
    <w:bookmarkStart w:name="z6483" w:id="6319"/>
    <w:p>
      <w:pPr>
        <w:spacing w:after="0"/>
        <w:ind w:left="0"/>
        <w:jc w:val="both"/>
      </w:pPr>
      <w:r>
        <w:rPr>
          <w:rFonts w:ascii="Times New Roman"/>
          <w:b w:val="false"/>
          <w:i w:val="false"/>
          <w:color w:val="000000"/>
          <w:sz w:val="28"/>
        </w:rPr>
        <w:t>
      9) Құбыр илегіш, құбыр түзегіш және құбырлы электр пісіргіш орнақтардың біліктері – толық токарлық өңдеу;</w:t>
      </w:r>
    </w:p>
    <w:bookmarkEnd w:id="6319"/>
    <w:bookmarkStart w:name="z6484" w:id="6320"/>
    <w:p>
      <w:pPr>
        <w:spacing w:after="0"/>
        <w:ind w:left="0"/>
        <w:jc w:val="both"/>
      </w:pPr>
      <w:r>
        <w:rPr>
          <w:rFonts w:ascii="Times New Roman"/>
          <w:b w:val="false"/>
          <w:i w:val="false"/>
          <w:color w:val="000000"/>
          <w:sz w:val="28"/>
        </w:rPr>
        <w:t>
      10) Ұзындығы 5000 мм дейін тегіс және сатылы біліктер-ажарлауға арналған әдіппен қайрау;</w:t>
      </w:r>
    </w:p>
    <w:bookmarkEnd w:id="6320"/>
    <w:bookmarkStart w:name="z6485" w:id="6321"/>
    <w:p>
      <w:pPr>
        <w:spacing w:after="0"/>
        <w:ind w:left="0"/>
        <w:jc w:val="both"/>
      </w:pPr>
      <w:r>
        <w:rPr>
          <w:rFonts w:ascii="Times New Roman"/>
          <w:b w:val="false"/>
          <w:i w:val="false"/>
          <w:color w:val="000000"/>
          <w:sz w:val="28"/>
        </w:rPr>
        <w:t>
      11) Ұзындығы 1000-ден 2000 мм-ге дейін біліктер мен осьтер – терең тесіктерді бұрғылау және толық токарлық өңдеу;</w:t>
      </w:r>
    </w:p>
    <w:bookmarkEnd w:id="6321"/>
    <w:bookmarkStart w:name="z6486" w:id="6322"/>
    <w:p>
      <w:pPr>
        <w:spacing w:after="0"/>
        <w:ind w:left="0"/>
        <w:jc w:val="both"/>
      </w:pPr>
      <w:r>
        <w:rPr>
          <w:rFonts w:ascii="Times New Roman"/>
          <w:b w:val="false"/>
          <w:i w:val="false"/>
          <w:color w:val="000000"/>
          <w:sz w:val="28"/>
        </w:rPr>
        <w:t>
      12) Таза мойнағы бестен артық біліктер мен осьтер-толық токарлық өңдеу;</w:t>
      </w:r>
    </w:p>
    <w:bookmarkEnd w:id="6322"/>
    <w:bookmarkStart w:name="z6487" w:id="6323"/>
    <w:p>
      <w:pPr>
        <w:spacing w:after="0"/>
        <w:ind w:left="0"/>
        <w:jc w:val="both"/>
      </w:pPr>
      <w:r>
        <w:rPr>
          <w:rFonts w:ascii="Times New Roman"/>
          <w:b w:val="false"/>
          <w:i w:val="false"/>
          <w:color w:val="000000"/>
          <w:sz w:val="28"/>
        </w:rPr>
        <w:t>
      13) Пресстер мен компрессорларға арналған иінді біліктер – таза өңдеу және мойнақты жылтырату;</w:t>
      </w:r>
    </w:p>
    <w:bookmarkEnd w:id="6323"/>
    <w:bookmarkStart w:name="z6488" w:id="6324"/>
    <w:p>
      <w:pPr>
        <w:spacing w:after="0"/>
        <w:ind w:left="0"/>
        <w:jc w:val="both"/>
      </w:pPr>
      <w:r>
        <w:rPr>
          <w:rFonts w:ascii="Times New Roman"/>
          <w:b w:val="false"/>
          <w:i w:val="false"/>
          <w:color w:val="000000"/>
          <w:sz w:val="28"/>
        </w:rPr>
        <w:t>
      14) Бу турбиналарының біліктері – алдын ала өңдеу;</w:t>
      </w:r>
    </w:p>
    <w:bookmarkEnd w:id="6324"/>
    <w:bookmarkStart w:name="z6489" w:id="6325"/>
    <w:p>
      <w:pPr>
        <w:spacing w:after="0"/>
        <w:ind w:left="0"/>
        <w:jc w:val="both"/>
      </w:pPr>
      <w:r>
        <w:rPr>
          <w:rFonts w:ascii="Times New Roman"/>
          <w:b w:val="false"/>
          <w:i w:val="false"/>
          <w:color w:val="000000"/>
          <w:sz w:val="28"/>
        </w:rPr>
        <w:t>
      15) Дизельдердің ұзындығы 1000 мм дейін таратқыш біліктері – таза қайрау және жұдырықшаларды қысқарта кесу;</w:t>
      </w:r>
    </w:p>
    <w:bookmarkEnd w:id="6325"/>
    <w:bookmarkStart w:name="z6490" w:id="6326"/>
    <w:p>
      <w:pPr>
        <w:spacing w:after="0"/>
        <w:ind w:left="0"/>
        <w:jc w:val="both"/>
      </w:pPr>
      <w:r>
        <w:rPr>
          <w:rFonts w:ascii="Times New Roman"/>
          <w:b w:val="false"/>
          <w:i w:val="false"/>
          <w:color w:val="000000"/>
          <w:sz w:val="28"/>
        </w:rPr>
        <w:t>
      16) Алты кілетті илем орнақтарының диаметрі 500 мм дейін, ұзындығы 20000 мм дейін тістегершік біліктері – толық токарлық өңдеу;</w:t>
      </w:r>
    </w:p>
    <w:bookmarkEnd w:id="6326"/>
    <w:bookmarkStart w:name="z6491" w:id="6327"/>
    <w:p>
      <w:pPr>
        <w:spacing w:after="0"/>
        <w:ind w:left="0"/>
        <w:jc w:val="both"/>
      </w:pPr>
      <w:r>
        <w:rPr>
          <w:rFonts w:ascii="Times New Roman"/>
          <w:b w:val="false"/>
          <w:i w:val="false"/>
          <w:color w:val="000000"/>
          <w:sz w:val="28"/>
        </w:rPr>
        <w:t>
      17) Микрометрлердің бұрандалары – бұраманы кесу;</w:t>
      </w:r>
    </w:p>
    <w:bookmarkEnd w:id="6327"/>
    <w:bookmarkStart w:name="z6492" w:id="6328"/>
    <w:p>
      <w:pPr>
        <w:spacing w:after="0"/>
        <w:ind w:left="0"/>
        <w:jc w:val="both"/>
      </w:pPr>
      <w:r>
        <w:rPr>
          <w:rFonts w:ascii="Times New Roman"/>
          <w:b w:val="false"/>
          <w:i w:val="false"/>
          <w:color w:val="000000"/>
          <w:sz w:val="28"/>
        </w:rPr>
        <w:t>
      18) Ұзындығы 500-ден 1500 мм дейін суппортты бұрандалар – толық токарлық өңдеу;</w:t>
      </w:r>
    </w:p>
    <w:bookmarkEnd w:id="6328"/>
    <w:bookmarkStart w:name="z6493" w:id="6329"/>
    <w:p>
      <w:pPr>
        <w:spacing w:after="0"/>
        <w:ind w:left="0"/>
        <w:jc w:val="both"/>
      </w:pPr>
      <w:r>
        <w:rPr>
          <w:rFonts w:ascii="Times New Roman"/>
          <w:b w:val="false"/>
          <w:i w:val="false"/>
          <w:color w:val="000000"/>
          <w:sz w:val="28"/>
        </w:rPr>
        <w:t>
      19) Көп қолданылатын ұзындығы 2000 мм дейін бұрандалар – толық токарлық өңдеу;</w:t>
      </w:r>
    </w:p>
    <w:bookmarkEnd w:id="6329"/>
    <w:bookmarkStart w:name="z6494" w:id="6330"/>
    <w:p>
      <w:pPr>
        <w:spacing w:after="0"/>
        <w:ind w:left="0"/>
        <w:jc w:val="both"/>
      </w:pPr>
      <w:r>
        <w:rPr>
          <w:rFonts w:ascii="Times New Roman"/>
          <w:b w:val="false"/>
          <w:i w:val="false"/>
          <w:color w:val="000000"/>
          <w:sz w:val="28"/>
        </w:rPr>
        <w:t>
      20) Диаметрі 70 мм дейін ішпектер, құрсамалар мен шар қалпақшалары – толық токарлық өңдеу;</w:t>
      </w:r>
    </w:p>
    <w:bookmarkEnd w:id="6330"/>
    <w:bookmarkStart w:name="z6495" w:id="6331"/>
    <w:p>
      <w:pPr>
        <w:spacing w:after="0"/>
        <w:ind w:left="0"/>
        <w:jc w:val="both"/>
      </w:pPr>
      <w:r>
        <w:rPr>
          <w:rFonts w:ascii="Times New Roman"/>
          <w:b w:val="false"/>
          <w:i w:val="false"/>
          <w:color w:val="000000"/>
          <w:sz w:val="28"/>
        </w:rPr>
        <w:t>
      21) Ажырама ішпектері – толық токарлық өңдеу;</w:t>
      </w:r>
    </w:p>
    <w:bookmarkEnd w:id="6331"/>
    <w:bookmarkStart w:name="z6496" w:id="6332"/>
    <w:p>
      <w:pPr>
        <w:spacing w:after="0"/>
        <w:ind w:left="0"/>
        <w:jc w:val="both"/>
      </w:pPr>
      <w:r>
        <w:rPr>
          <w:rFonts w:ascii="Times New Roman"/>
          <w:b w:val="false"/>
          <w:i w:val="false"/>
          <w:color w:val="000000"/>
          <w:sz w:val="28"/>
        </w:rPr>
        <w:t>
      22) Төлкелер мен поршеньдер - Н9 (3 класс дәлдігі) бойынша ішкі бунақтарды толықтай өңдеу;</w:t>
      </w:r>
    </w:p>
    <w:bookmarkEnd w:id="6332"/>
    <w:bookmarkStart w:name="z6497" w:id="6333"/>
    <w:p>
      <w:pPr>
        <w:spacing w:after="0"/>
        <w:ind w:left="0"/>
        <w:jc w:val="both"/>
      </w:pPr>
      <w:r>
        <w:rPr>
          <w:rFonts w:ascii="Times New Roman"/>
          <w:b w:val="false"/>
          <w:i w:val="false"/>
          <w:color w:val="000000"/>
          <w:sz w:val="28"/>
        </w:rPr>
        <w:t>
      23) Төлкелер – толықтай өңдеу;</w:t>
      </w:r>
    </w:p>
    <w:bookmarkEnd w:id="6333"/>
    <w:bookmarkStart w:name="z6498" w:id="6334"/>
    <w:p>
      <w:pPr>
        <w:spacing w:after="0"/>
        <w:ind w:left="0"/>
        <w:jc w:val="both"/>
      </w:pPr>
      <w:r>
        <w:rPr>
          <w:rFonts w:ascii="Times New Roman"/>
          <w:b w:val="false"/>
          <w:i w:val="false"/>
          <w:color w:val="000000"/>
          <w:sz w:val="28"/>
        </w:rPr>
        <w:t>
      24) Кеме дизельдерінің диаметрі 600 мм цилиндр төлкелері – толықтай өңдеу;</w:t>
      </w:r>
    </w:p>
    <w:bookmarkEnd w:id="6334"/>
    <w:bookmarkStart w:name="z6499" w:id="6335"/>
    <w:p>
      <w:pPr>
        <w:spacing w:after="0"/>
        <w:ind w:left="0"/>
        <w:jc w:val="both"/>
      </w:pPr>
      <w:r>
        <w:rPr>
          <w:rFonts w:ascii="Times New Roman"/>
          <w:b w:val="false"/>
          <w:i w:val="false"/>
          <w:color w:val="000000"/>
          <w:sz w:val="28"/>
        </w:rPr>
        <w:t>
      25) Бұрама диаметрі 100 мм артық гайкалар мен бақылау гайкалары – толық токарлық өңдеу;</w:t>
      </w:r>
    </w:p>
    <w:bookmarkEnd w:id="6335"/>
    <w:bookmarkStart w:name="z6500" w:id="6336"/>
    <w:p>
      <w:pPr>
        <w:spacing w:after="0"/>
        <w:ind w:left="0"/>
        <w:jc w:val="both"/>
      </w:pPr>
      <w:r>
        <w:rPr>
          <w:rFonts w:ascii="Times New Roman"/>
          <w:b w:val="false"/>
          <w:i w:val="false"/>
          <w:color w:val="000000"/>
          <w:sz w:val="28"/>
        </w:rPr>
        <w:t>
      26) Бұрамасы бар арнайы гайкалар – термоөңдеуден кейін толық токарлық өңдеу;</w:t>
      </w:r>
    </w:p>
    <w:bookmarkEnd w:id="6336"/>
    <w:bookmarkStart w:name="z6501" w:id="6337"/>
    <w:p>
      <w:pPr>
        <w:spacing w:after="0"/>
        <w:ind w:left="0"/>
        <w:jc w:val="both"/>
      </w:pPr>
      <w:r>
        <w:rPr>
          <w:rFonts w:ascii="Times New Roman"/>
          <w:b w:val="false"/>
          <w:i w:val="false"/>
          <w:color w:val="000000"/>
          <w:sz w:val="28"/>
        </w:rPr>
        <w:t>
      27) Суппортты гайкалар – бұраманы қысқарта кесу, бұрғылау, жону және кесу;</w:t>
      </w:r>
    </w:p>
    <w:bookmarkEnd w:id="6337"/>
    <w:bookmarkStart w:name="z6502" w:id="6338"/>
    <w:p>
      <w:pPr>
        <w:spacing w:after="0"/>
        <w:ind w:left="0"/>
        <w:jc w:val="both"/>
      </w:pPr>
      <w:r>
        <w:rPr>
          <w:rFonts w:ascii="Times New Roman"/>
          <w:b w:val="false"/>
          <w:i w:val="false"/>
          <w:color w:val="000000"/>
          <w:sz w:val="28"/>
        </w:rPr>
        <w:t>
      28) Қиын өңделетін болат пен қорытпалардан жасалған толқын секілді бөлшектер – плазмалы қыздыруды қолданумен токарлық өңдеу;</w:t>
      </w:r>
    </w:p>
    <w:bookmarkEnd w:id="6338"/>
    <w:bookmarkStart w:name="z6503" w:id="6339"/>
    <w:p>
      <w:pPr>
        <w:spacing w:after="0"/>
        <w:ind w:left="0"/>
        <w:jc w:val="both"/>
      </w:pPr>
      <w:r>
        <w:rPr>
          <w:rFonts w:ascii="Times New Roman"/>
          <w:b w:val="false"/>
          <w:i w:val="false"/>
          <w:color w:val="000000"/>
          <w:sz w:val="28"/>
        </w:rPr>
        <w:t>
      29) Конустық бұрамасы бар бөлшектер – бұраманы кесумен толық токарлық өңдеу;</w:t>
      </w:r>
    </w:p>
    <w:bookmarkEnd w:id="6339"/>
    <w:bookmarkStart w:name="z6504" w:id="6340"/>
    <w:p>
      <w:pPr>
        <w:spacing w:after="0"/>
        <w:ind w:left="0"/>
        <w:jc w:val="both"/>
      </w:pPr>
      <w:r>
        <w:rPr>
          <w:rFonts w:ascii="Times New Roman"/>
          <w:b w:val="false"/>
          <w:i w:val="false"/>
          <w:color w:val="000000"/>
          <w:sz w:val="28"/>
        </w:rPr>
        <w:t>
      30) Бірнеше беті бар күрделі конфигурациялы бөлшектер – толық өңдеу;</w:t>
      </w:r>
    </w:p>
    <w:bookmarkEnd w:id="6340"/>
    <w:bookmarkStart w:name="z6505" w:id="6341"/>
    <w:p>
      <w:pPr>
        <w:spacing w:after="0"/>
        <w:ind w:left="0"/>
        <w:jc w:val="both"/>
      </w:pPr>
      <w:r>
        <w:rPr>
          <w:rFonts w:ascii="Times New Roman"/>
          <w:b w:val="false"/>
          <w:i w:val="false"/>
          <w:color w:val="000000"/>
          <w:sz w:val="28"/>
        </w:rPr>
        <w:t>
      31) Орталық арасындағы дәл қашықтықта бірнеше параллельді тесіктерді бар бөлшектер – тесіктерді таза жону;</w:t>
      </w:r>
    </w:p>
    <w:bookmarkEnd w:id="6341"/>
    <w:bookmarkStart w:name="z6506" w:id="6342"/>
    <w:p>
      <w:pPr>
        <w:spacing w:after="0"/>
        <w:ind w:left="0"/>
        <w:jc w:val="both"/>
      </w:pPr>
      <w:r>
        <w:rPr>
          <w:rFonts w:ascii="Times New Roman"/>
          <w:b w:val="false"/>
          <w:i w:val="false"/>
          <w:color w:val="000000"/>
          <w:sz w:val="28"/>
        </w:rPr>
        <w:t>
      32) Күйдірілген фарфор мен дунитті керамикадан жасалған химиялық аппаратуралар мен химиялық жабдықтардың бөлшектері;</w:t>
      </w:r>
    </w:p>
    <w:bookmarkEnd w:id="6342"/>
    <w:bookmarkStart w:name="z6507" w:id="6343"/>
    <w:p>
      <w:pPr>
        <w:spacing w:after="0"/>
        <w:ind w:left="0"/>
        <w:jc w:val="both"/>
      </w:pPr>
      <w:r>
        <w:rPr>
          <w:rFonts w:ascii="Times New Roman"/>
          <w:b w:val="false"/>
          <w:i w:val="false"/>
          <w:color w:val="000000"/>
          <w:sz w:val="28"/>
        </w:rPr>
        <w:t>
      33) Металл өңдейтін станоктардың әмбебап патрондарына арналған дискілері – шетжақ бойынша спиральді кесумен толық токарлық өңдеу;</w:t>
      </w:r>
    </w:p>
    <w:bookmarkEnd w:id="6343"/>
    <w:bookmarkStart w:name="z6508" w:id="6344"/>
    <w:p>
      <w:pPr>
        <w:spacing w:after="0"/>
        <w:ind w:left="0"/>
        <w:jc w:val="both"/>
      </w:pPr>
      <w:r>
        <w:rPr>
          <w:rFonts w:ascii="Times New Roman"/>
          <w:b w:val="false"/>
          <w:i w:val="false"/>
          <w:color w:val="000000"/>
          <w:sz w:val="28"/>
        </w:rPr>
        <w:t>
      34) Конустық бұрамаға арналған калибрлер (тығындар мен сақиналар) – жетілдіру бойынша бұраманы кесу;</w:t>
      </w:r>
    </w:p>
    <w:bookmarkEnd w:id="6344"/>
    <w:bookmarkStart w:name="z6509" w:id="6345"/>
    <w:p>
      <w:pPr>
        <w:spacing w:after="0"/>
        <w:ind w:left="0"/>
        <w:jc w:val="both"/>
      </w:pPr>
      <w:r>
        <w:rPr>
          <w:rFonts w:ascii="Times New Roman"/>
          <w:b w:val="false"/>
          <w:i w:val="false"/>
          <w:color w:val="000000"/>
          <w:sz w:val="28"/>
        </w:rPr>
        <w:t>
      35) Жартылай таза кілеттегі калибрлер – алдын ала кесу;</w:t>
      </w:r>
    </w:p>
    <w:bookmarkEnd w:id="6345"/>
    <w:bookmarkStart w:name="z6510" w:id="6346"/>
    <w:p>
      <w:pPr>
        <w:spacing w:after="0"/>
        <w:ind w:left="0"/>
        <w:jc w:val="both"/>
      </w:pPr>
      <w:r>
        <w:rPr>
          <w:rFonts w:ascii="Times New Roman"/>
          <w:b w:val="false"/>
          <w:i w:val="false"/>
          <w:color w:val="000000"/>
          <w:sz w:val="28"/>
        </w:rPr>
        <w:t>
      36) Үшбұрышты бұрамаға арналған және тегіс калибрлер (тығындар мен сақиналар) – толық токарлық өңдеу;</w:t>
      </w:r>
    </w:p>
    <w:bookmarkEnd w:id="6346"/>
    <w:bookmarkStart w:name="z6511" w:id="6347"/>
    <w:p>
      <w:pPr>
        <w:spacing w:after="0"/>
        <w:ind w:left="0"/>
        <w:jc w:val="both"/>
      </w:pPr>
      <w:r>
        <w:rPr>
          <w:rFonts w:ascii="Times New Roman"/>
          <w:b w:val="false"/>
          <w:i w:val="false"/>
          <w:color w:val="000000"/>
          <w:sz w:val="28"/>
        </w:rPr>
        <w:t>
      37) Поршеньді сақиналар-ажарлауға арналған әдіспен толық токарлық өңдеу;</w:t>
      </w:r>
    </w:p>
    <w:bookmarkEnd w:id="6347"/>
    <w:bookmarkStart w:name="z6512" w:id="6348"/>
    <w:p>
      <w:pPr>
        <w:spacing w:after="0"/>
        <w:ind w:left="0"/>
        <w:jc w:val="both"/>
      </w:pPr>
      <w:r>
        <w:rPr>
          <w:rFonts w:ascii="Times New Roman"/>
          <w:b w:val="false"/>
          <w:i w:val="false"/>
          <w:color w:val="000000"/>
          <w:sz w:val="28"/>
        </w:rPr>
        <w:t>
      38) Бұрама сақиналар – толық токарлық өңдеу;</w:t>
      </w:r>
    </w:p>
    <w:bookmarkEnd w:id="6348"/>
    <w:bookmarkStart w:name="z6513" w:id="6349"/>
    <w:p>
      <w:pPr>
        <w:spacing w:after="0"/>
        <w:ind w:left="0"/>
        <w:jc w:val="both"/>
      </w:pPr>
      <w:r>
        <w:rPr>
          <w:rFonts w:ascii="Times New Roman"/>
          <w:b w:val="false"/>
          <w:i w:val="false"/>
          <w:color w:val="000000"/>
          <w:sz w:val="28"/>
        </w:rPr>
        <w:t>
      39) Корпустар: 32 мм дейін шартты аралықпен және тығыздатқыш алаңнан фланецке дейін корпус ұзындығы 150 мм және жоғары арматура; жоғары қысымды клапан бағаналары; өзара жанасатын осьтері бар күрделі жапқыштар – толық өңдеу;</w:t>
      </w:r>
    </w:p>
    <w:bookmarkEnd w:id="6349"/>
    <w:bookmarkStart w:name="z6514" w:id="6350"/>
    <w:p>
      <w:pPr>
        <w:spacing w:after="0"/>
        <w:ind w:left="0"/>
        <w:jc w:val="both"/>
      </w:pPr>
      <w:r>
        <w:rPr>
          <w:rFonts w:ascii="Times New Roman"/>
          <w:b w:val="false"/>
          <w:i w:val="false"/>
          <w:color w:val="000000"/>
          <w:sz w:val="28"/>
        </w:rPr>
        <w:t>
      40) 200 мм дейін шартты аралығы бар сыналы ысырмалардың корпустары мен сыналары – толық токарлық өңдеу;</w:t>
      </w:r>
    </w:p>
    <w:bookmarkEnd w:id="6350"/>
    <w:bookmarkStart w:name="z6515" w:id="6351"/>
    <w:p>
      <w:pPr>
        <w:spacing w:after="0"/>
        <w:ind w:left="0"/>
        <w:jc w:val="both"/>
      </w:pPr>
      <w:r>
        <w:rPr>
          <w:rFonts w:ascii="Times New Roman"/>
          <w:b w:val="false"/>
          <w:i w:val="false"/>
          <w:color w:val="000000"/>
          <w:sz w:val="28"/>
        </w:rPr>
        <w:t>
      41) Гидромашинкалардың корпустары мен қақпалары, бұрғылағыш және ажарлағыш пневмомашинкалардың корпустары – толықтай өңдеу;</w:t>
      </w:r>
    </w:p>
    <w:bookmarkEnd w:id="6351"/>
    <w:bookmarkStart w:name="z6516" w:id="6352"/>
    <w:p>
      <w:pPr>
        <w:spacing w:after="0"/>
        <w:ind w:left="0"/>
        <w:jc w:val="both"/>
      </w:pPr>
      <w:r>
        <w:rPr>
          <w:rFonts w:ascii="Times New Roman"/>
          <w:b w:val="false"/>
          <w:i w:val="false"/>
          <w:color w:val="000000"/>
          <w:sz w:val="28"/>
        </w:rPr>
        <w:t>
      42) Клапан корпустары, мойынтіректер, букстер, роликтер-толықтай өңдеу;</w:t>
      </w:r>
    </w:p>
    <w:bookmarkEnd w:id="6352"/>
    <w:bookmarkStart w:name="z6517" w:id="6353"/>
    <w:p>
      <w:pPr>
        <w:spacing w:after="0"/>
        <w:ind w:left="0"/>
        <w:jc w:val="both"/>
      </w:pPr>
      <w:r>
        <w:rPr>
          <w:rFonts w:ascii="Times New Roman"/>
          <w:b w:val="false"/>
          <w:i w:val="false"/>
          <w:color w:val="000000"/>
          <w:sz w:val="28"/>
        </w:rPr>
        <w:t>
      43) Кран корпустары – конустық тесіктерді тура қашап кеңіту;</w:t>
      </w:r>
    </w:p>
    <w:bookmarkEnd w:id="6353"/>
    <w:bookmarkStart w:name="z6518" w:id="6354"/>
    <w:p>
      <w:pPr>
        <w:spacing w:after="0"/>
        <w:ind w:left="0"/>
        <w:jc w:val="both"/>
      </w:pPr>
      <w:r>
        <w:rPr>
          <w:rFonts w:ascii="Times New Roman"/>
          <w:b w:val="false"/>
          <w:i w:val="false"/>
          <w:color w:val="000000"/>
          <w:sz w:val="28"/>
        </w:rPr>
        <w:t>
      44) Қосарланған фильтрлердің корпустары – тесіктерді өңдеу;</w:t>
      </w:r>
    </w:p>
    <w:bookmarkEnd w:id="6354"/>
    <w:bookmarkStart w:name="z6519" w:id="6355"/>
    <w:p>
      <w:pPr>
        <w:spacing w:after="0"/>
        <w:ind w:left="0"/>
        <w:jc w:val="both"/>
      </w:pPr>
      <w:r>
        <w:rPr>
          <w:rFonts w:ascii="Times New Roman"/>
          <w:b w:val="false"/>
          <w:i w:val="false"/>
          <w:color w:val="000000"/>
          <w:sz w:val="28"/>
        </w:rPr>
        <w:t>
      45) Диаметрі 150 мм стакан мен сальник корпустары – көп аралықтар мен қондырмалармен толықтай өңдеу;</w:t>
      </w:r>
    </w:p>
    <w:bookmarkEnd w:id="6355"/>
    <w:bookmarkStart w:name="z6520" w:id="6356"/>
    <w:p>
      <w:pPr>
        <w:spacing w:after="0"/>
        <w:ind w:left="0"/>
        <w:jc w:val="both"/>
      </w:pPr>
      <w:r>
        <w:rPr>
          <w:rFonts w:ascii="Times New Roman"/>
          <w:b w:val="false"/>
          <w:i w:val="false"/>
          <w:color w:val="000000"/>
          <w:sz w:val="28"/>
        </w:rPr>
        <w:t>
      46) Орталықтан тепкіш сорғылардың корпустары – толық токарлық өңдеу;</w:t>
      </w:r>
    </w:p>
    <w:bookmarkEnd w:id="6356"/>
    <w:bookmarkStart w:name="z6521" w:id="6357"/>
    <w:p>
      <w:pPr>
        <w:spacing w:after="0"/>
        <w:ind w:left="0"/>
        <w:jc w:val="both"/>
      </w:pPr>
      <w:r>
        <w:rPr>
          <w:rFonts w:ascii="Times New Roman"/>
          <w:b w:val="false"/>
          <w:i w:val="false"/>
          <w:color w:val="000000"/>
          <w:sz w:val="28"/>
        </w:rPr>
        <w:t>
      47) Диаметрі 500 мм артық лабиринтті бунақтары бар қақпалар мен сақиналар – толық токарлық өңдеу;</w:t>
      </w:r>
    </w:p>
    <w:bookmarkEnd w:id="6357"/>
    <w:bookmarkStart w:name="z6522" w:id="6358"/>
    <w:p>
      <w:pPr>
        <w:spacing w:after="0"/>
        <w:ind w:left="0"/>
        <w:jc w:val="both"/>
      </w:pPr>
      <w:r>
        <w:rPr>
          <w:rFonts w:ascii="Times New Roman"/>
          <w:b w:val="false"/>
          <w:i w:val="false"/>
          <w:color w:val="000000"/>
          <w:sz w:val="28"/>
        </w:rPr>
        <w:t>
      48) Әмбебап патрондарға арналған жұдырықшалар – бұрамаларды диск бойынша кесу;</w:t>
      </w:r>
    </w:p>
    <w:bookmarkEnd w:id="6358"/>
    <w:bookmarkStart w:name="z6523" w:id="6359"/>
    <w:p>
      <w:pPr>
        <w:spacing w:after="0"/>
        <w:ind w:left="0"/>
        <w:jc w:val="both"/>
      </w:pPr>
      <w:r>
        <w:rPr>
          <w:rFonts w:ascii="Times New Roman"/>
          <w:b w:val="false"/>
          <w:i w:val="false"/>
          <w:color w:val="000000"/>
          <w:sz w:val="28"/>
        </w:rPr>
        <w:t>
      49) Қалыпты сорғыш және шапқыш штампылардың, пресс-қалыптардың матрицалары, пуансондары, пуансон ұстағыштары – толық токарлық өңдеу;</w:t>
      </w:r>
    </w:p>
    <w:bookmarkEnd w:id="6359"/>
    <w:bookmarkStart w:name="z6524" w:id="6360"/>
    <w:p>
      <w:pPr>
        <w:spacing w:after="0"/>
        <w:ind w:left="0"/>
        <w:jc w:val="both"/>
      </w:pPr>
      <w:r>
        <w:rPr>
          <w:rFonts w:ascii="Times New Roman"/>
          <w:b w:val="false"/>
          <w:i w:val="false"/>
          <w:color w:val="000000"/>
          <w:sz w:val="28"/>
        </w:rPr>
        <w:t>
      50) Бір рет кіретін тарпецеидалды және екі рет кіретін үшбұрышты, тікбұрышты, жартылай дөңгелек бұрамасы бар бұранда ойғыштар – толық токарлық өңдеу;</w:t>
      </w:r>
    </w:p>
    <w:bookmarkEnd w:id="6360"/>
    <w:bookmarkStart w:name="z6525" w:id="6361"/>
    <w:p>
      <w:pPr>
        <w:spacing w:after="0"/>
        <w:ind w:left="0"/>
        <w:jc w:val="both"/>
      </w:pPr>
      <w:r>
        <w:rPr>
          <w:rFonts w:ascii="Times New Roman"/>
          <w:b w:val="false"/>
          <w:i w:val="false"/>
          <w:color w:val="000000"/>
          <w:sz w:val="28"/>
        </w:rPr>
        <w:t>
      51) Қуатты дизельдерді қосатын муфталар – жанасатын бунақтарды кесу;</w:t>
      </w:r>
    </w:p>
    <w:bookmarkEnd w:id="6361"/>
    <w:bookmarkStart w:name="z6526" w:id="6362"/>
    <w:p>
      <w:pPr>
        <w:spacing w:after="0"/>
        <w:ind w:left="0"/>
        <w:jc w:val="both"/>
      </w:pPr>
      <w:r>
        <w:rPr>
          <w:rFonts w:ascii="Times New Roman"/>
          <w:b w:val="false"/>
          <w:i w:val="false"/>
          <w:color w:val="000000"/>
          <w:sz w:val="28"/>
        </w:rPr>
        <w:t>
      52) Фрикциялық муфталар, ішкі тұйық буналары бар күрделі цилиндрлер - толық токарлық өңдеу;</w:t>
      </w:r>
    </w:p>
    <w:bookmarkEnd w:id="6362"/>
    <w:bookmarkStart w:name="z6527" w:id="6363"/>
    <w:p>
      <w:pPr>
        <w:spacing w:after="0"/>
        <w:ind w:left="0"/>
        <w:jc w:val="both"/>
      </w:pPr>
      <w:r>
        <w:rPr>
          <w:rFonts w:ascii="Times New Roman"/>
          <w:b w:val="false"/>
          <w:i w:val="false"/>
          <w:color w:val="000000"/>
          <w:sz w:val="28"/>
        </w:rPr>
        <w:t>
      53) Жұдырықша патрондар және планшайбалар –толық токарлық өңдеу;</w:t>
      </w:r>
    </w:p>
    <w:bookmarkEnd w:id="6363"/>
    <w:bookmarkStart w:name="z6528" w:id="6364"/>
    <w:p>
      <w:pPr>
        <w:spacing w:after="0"/>
        <w:ind w:left="0"/>
        <w:jc w:val="both"/>
      </w:pPr>
      <w:r>
        <w:rPr>
          <w:rFonts w:ascii="Times New Roman"/>
          <w:b w:val="false"/>
          <w:i w:val="false"/>
          <w:color w:val="000000"/>
          <w:sz w:val="28"/>
        </w:rPr>
        <w:t>
      54) Артқы тұғырдың пинольдері – толық токарлық өңдеу;</w:t>
      </w:r>
    </w:p>
    <w:bookmarkEnd w:id="6364"/>
    <w:bookmarkStart w:name="z6529" w:id="6365"/>
    <w:p>
      <w:pPr>
        <w:spacing w:after="0"/>
        <w:ind w:left="0"/>
        <w:jc w:val="both"/>
      </w:pPr>
      <w:r>
        <w:rPr>
          <w:rFonts w:ascii="Times New Roman"/>
          <w:b w:val="false"/>
          <w:i w:val="false"/>
          <w:color w:val="000000"/>
          <w:sz w:val="28"/>
        </w:rPr>
        <w:t>
      55) Сыртқы және ішкі цилиндрлік беті – жетілдіру және ысқылау;</w:t>
      </w:r>
    </w:p>
    <w:bookmarkEnd w:id="6365"/>
    <w:bookmarkStart w:name="z6530" w:id="6366"/>
    <w:p>
      <w:pPr>
        <w:spacing w:after="0"/>
        <w:ind w:left="0"/>
        <w:jc w:val="both"/>
      </w:pPr>
      <w:r>
        <w:rPr>
          <w:rFonts w:ascii="Times New Roman"/>
          <w:b w:val="false"/>
          <w:i w:val="false"/>
          <w:color w:val="000000"/>
          <w:sz w:val="28"/>
        </w:rPr>
        <w:t>
      56) Фланецті жасалған мойынтіректі қалқандар – толық токарлық өңдеу;</w:t>
      </w:r>
    </w:p>
    <w:bookmarkEnd w:id="6366"/>
    <w:bookmarkStart w:name="z6531" w:id="6367"/>
    <w:p>
      <w:pPr>
        <w:spacing w:after="0"/>
        <w:ind w:left="0"/>
        <w:jc w:val="both"/>
      </w:pPr>
      <w:r>
        <w:rPr>
          <w:rFonts w:ascii="Times New Roman"/>
          <w:b w:val="false"/>
          <w:i w:val="false"/>
          <w:color w:val="000000"/>
          <w:sz w:val="28"/>
        </w:rPr>
        <w:t>
      57) Таяныш мойынтіректердің жастықшалары – толық өңдеу;</w:t>
      </w:r>
    </w:p>
    <w:bookmarkEnd w:id="6367"/>
    <w:bookmarkStart w:name="z6532" w:id="6368"/>
    <w:p>
      <w:pPr>
        <w:spacing w:after="0"/>
        <w:ind w:left="0"/>
        <w:jc w:val="both"/>
      </w:pPr>
      <w:r>
        <w:rPr>
          <w:rFonts w:ascii="Times New Roman"/>
          <w:b w:val="false"/>
          <w:i w:val="false"/>
          <w:color w:val="000000"/>
          <w:sz w:val="28"/>
        </w:rPr>
        <w:t>
      58) Алюминий поршеньдері – толық токарлық өңдеу;</w:t>
      </w:r>
    </w:p>
    <w:bookmarkEnd w:id="6368"/>
    <w:bookmarkStart w:name="z6533" w:id="6369"/>
    <w:p>
      <w:pPr>
        <w:spacing w:after="0"/>
        <w:ind w:left="0"/>
        <w:jc w:val="both"/>
      </w:pPr>
      <w:r>
        <w:rPr>
          <w:rFonts w:ascii="Times New Roman"/>
          <w:b w:val="false"/>
          <w:i w:val="false"/>
          <w:color w:val="000000"/>
          <w:sz w:val="28"/>
        </w:rPr>
        <w:t>
      59) Күрделігі орташа пресс-қалыптар – толық токарлық өңдеу;</w:t>
      </w:r>
    </w:p>
    <w:bookmarkEnd w:id="6369"/>
    <w:bookmarkStart w:name="z6534" w:id="6370"/>
    <w:p>
      <w:pPr>
        <w:spacing w:after="0"/>
        <w:ind w:left="0"/>
        <w:jc w:val="both"/>
      </w:pPr>
      <w:r>
        <w:rPr>
          <w:rFonts w:ascii="Times New Roman"/>
          <w:b w:val="false"/>
          <w:i w:val="false"/>
          <w:color w:val="000000"/>
          <w:sz w:val="28"/>
        </w:rPr>
        <w:t>
      60) Күрделілігі орташа пресс-қалыптар – жылтырата отырып, толық токарлық өңдеу;</w:t>
      </w:r>
    </w:p>
    <w:bookmarkEnd w:id="6370"/>
    <w:bookmarkStart w:name="z6535" w:id="6371"/>
    <w:p>
      <w:pPr>
        <w:spacing w:after="0"/>
        <w:ind w:left="0"/>
        <w:jc w:val="both"/>
      </w:pPr>
      <w:r>
        <w:rPr>
          <w:rFonts w:ascii="Times New Roman"/>
          <w:b w:val="false"/>
          <w:i w:val="false"/>
          <w:color w:val="000000"/>
          <w:sz w:val="28"/>
        </w:rPr>
        <w:t>
      61) Трапецеидалды бұрамасы бар құбыр айдағыштары – бұраманы кесу;</w:t>
      </w:r>
    </w:p>
    <w:bookmarkEnd w:id="6371"/>
    <w:bookmarkStart w:name="z6536" w:id="6372"/>
    <w:p>
      <w:pPr>
        <w:spacing w:after="0"/>
        <w:ind w:left="0"/>
        <w:jc w:val="both"/>
      </w:pPr>
      <w:r>
        <w:rPr>
          <w:rFonts w:ascii="Times New Roman"/>
          <w:b w:val="false"/>
          <w:i w:val="false"/>
          <w:color w:val="000000"/>
          <w:sz w:val="28"/>
        </w:rPr>
        <w:t>
      62) Дөңгелек созылғыштар – толық токарлық өңдеу;</w:t>
      </w:r>
    </w:p>
    <w:bookmarkEnd w:id="6372"/>
    <w:bookmarkStart w:name="z6537" w:id="6373"/>
    <w:p>
      <w:pPr>
        <w:spacing w:after="0"/>
        <w:ind w:left="0"/>
        <w:jc w:val="both"/>
      </w:pPr>
      <w:r>
        <w:rPr>
          <w:rFonts w:ascii="Times New Roman"/>
          <w:b w:val="false"/>
          <w:i w:val="false"/>
          <w:color w:val="000000"/>
          <w:sz w:val="28"/>
        </w:rPr>
        <w:t>
      63) Бұрама сақиналар – бұраманы жетілдіру бойынша кесу;</w:t>
      </w:r>
    </w:p>
    <w:bookmarkEnd w:id="6373"/>
    <w:bookmarkStart w:name="z6538" w:id="6374"/>
    <w:p>
      <w:pPr>
        <w:spacing w:after="0"/>
        <w:ind w:left="0"/>
        <w:jc w:val="both"/>
      </w:pPr>
      <w:r>
        <w:rPr>
          <w:rFonts w:ascii="Times New Roman"/>
          <w:b w:val="false"/>
          <w:i w:val="false"/>
          <w:color w:val="000000"/>
          <w:sz w:val="28"/>
        </w:rPr>
        <w:t>
      64) Электр қозғалтқыштың роторлары мен зекірлері-толық токарлық өңдеу;</w:t>
      </w:r>
    </w:p>
    <w:bookmarkEnd w:id="6374"/>
    <w:bookmarkStart w:name="z6539" w:id="6375"/>
    <w:p>
      <w:pPr>
        <w:spacing w:after="0"/>
        <w:ind w:left="0"/>
        <w:jc w:val="both"/>
      </w:pPr>
      <w:r>
        <w:rPr>
          <w:rFonts w:ascii="Times New Roman"/>
          <w:b w:val="false"/>
          <w:i w:val="false"/>
          <w:color w:val="000000"/>
          <w:sz w:val="28"/>
        </w:rPr>
        <w:t>
      65) Поршень сорғыларының ершіктері мен клапандары-толық токарлық өңдеу;</w:t>
      </w:r>
    </w:p>
    <w:bookmarkEnd w:id="6375"/>
    <w:bookmarkStart w:name="z6540" w:id="6376"/>
    <w:p>
      <w:pPr>
        <w:spacing w:after="0"/>
        <w:ind w:left="0"/>
        <w:jc w:val="both"/>
      </w:pPr>
      <w:r>
        <w:rPr>
          <w:rFonts w:ascii="Times New Roman"/>
          <w:b w:val="false"/>
          <w:i w:val="false"/>
          <w:color w:val="000000"/>
          <w:sz w:val="28"/>
        </w:rPr>
        <w:t>
      66) Сырғымалы тіректер мен диаметрі 300 мм дейін екі жартыдан жасалған күпшектер – толықтай токарлық өңдеу;</w:t>
      </w:r>
    </w:p>
    <w:bookmarkEnd w:id="6376"/>
    <w:bookmarkStart w:name="z6541" w:id="6377"/>
    <w:p>
      <w:pPr>
        <w:spacing w:after="0"/>
        <w:ind w:left="0"/>
        <w:jc w:val="both"/>
      </w:pPr>
      <w:r>
        <w:rPr>
          <w:rFonts w:ascii="Times New Roman"/>
          <w:b w:val="false"/>
          <w:i w:val="false"/>
          <w:color w:val="000000"/>
          <w:sz w:val="28"/>
        </w:rPr>
        <w:t>
      67) Вакуумды-доғалы және электр қожды қайта балқытылған құймалар – плазмалы қыздыруды қолдана отырып токарлық өңдеу;</w:t>
      </w:r>
    </w:p>
    <w:bookmarkEnd w:id="6377"/>
    <w:bookmarkStart w:name="z6542" w:id="6378"/>
    <w:p>
      <w:pPr>
        <w:spacing w:after="0"/>
        <w:ind w:left="0"/>
        <w:jc w:val="both"/>
      </w:pPr>
      <w:r>
        <w:rPr>
          <w:rFonts w:ascii="Times New Roman"/>
          <w:b w:val="false"/>
          <w:i w:val="false"/>
          <w:color w:val="000000"/>
          <w:sz w:val="28"/>
        </w:rPr>
        <w:t>
      68) Герметикалық ажырамаларға арналған стакандар, күрделі – толық токарлық өңдеу;</w:t>
      </w:r>
    </w:p>
    <w:bookmarkEnd w:id="6378"/>
    <w:bookmarkStart w:name="z6543" w:id="6379"/>
    <w:p>
      <w:pPr>
        <w:spacing w:after="0"/>
        <w:ind w:left="0"/>
        <w:jc w:val="both"/>
      </w:pPr>
      <w:r>
        <w:rPr>
          <w:rFonts w:ascii="Times New Roman"/>
          <w:b w:val="false"/>
          <w:i w:val="false"/>
          <w:color w:val="000000"/>
          <w:sz w:val="28"/>
        </w:rPr>
        <w:t>
      69) Реттелетін қадамның тарақты бұрандаларының күпшектері- сфераны толықтай өңдеу;</w:t>
      </w:r>
    </w:p>
    <w:bookmarkEnd w:id="6379"/>
    <w:bookmarkStart w:name="z6544" w:id="6380"/>
    <w:p>
      <w:pPr>
        <w:spacing w:after="0"/>
        <w:ind w:left="0"/>
        <w:jc w:val="both"/>
      </w:pPr>
      <w:r>
        <w:rPr>
          <w:rFonts w:ascii="Times New Roman"/>
          <w:b w:val="false"/>
          <w:i w:val="false"/>
          <w:color w:val="000000"/>
          <w:sz w:val="28"/>
        </w:rPr>
        <w:t>
      70) М100 және одан артық бұрамалы беті бар бірнеше қондырма өлшемдері бар ДУ-300 және одан артық жапқыш тарелкалары – толық токарлық өңдеу;</w:t>
      </w:r>
    </w:p>
    <w:bookmarkEnd w:id="6380"/>
    <w:bookmarkStart w:name="z6545" w:id="6381"/>
    <w:p>
      <w:pPr>
        <w:spacing w:after="0"/>
        <w:ind w:left="0"/>
        <w:jc w:val="both"/>
      </w:pPr>
      <w:r>
        <w:rPr>
          <w:rFonts w:ascii="Times New Roman"/>
          <w:b w:val="false"/>
          <w:i w:val="false"/>
          <w:color w:val="000000"/>
          <w:sz w:val="28"/>
        </w:rPr>
        <w:t>
      71) Бұрғылау, сорғы-компрессорлы құбырлар, бұрғылау штангалары, құлыптар, ауыстырушылар және олардың калибрлері – конустық бұрама дайындау және кесу;</w:t>
      </w:r>
    </w:p>
    <w:bookmarkEnd w:id="6381"/>
    <w:bookmarkStart w:name="z6546" w:id="6382"/>
    <w:p>
      <w:pPr>
        <w:spacing w:after="0"/>
        <w:ind w:left="0"/>
        <w:jc w:val="both"/>
      </w:pPr>
      <w:r>
        <w:rPr>
          <w:rFonts w:ascii="Times New Roman"/>
          <w:b w:val="false"/>
          <w:i w:val="false"/>
          <w:color w:val="000000"/>
          <w:sz w:val="28"/>
        </w:rPr>
        <w:t>
      72) Қатты қорытпалы фильтрлер - Н7 - Н9 бойынша жетілдіру;</w:t>
      </w:r>
    </w:p>
    <w:bookmarkEnd w:id="6382"/>
    <w:bookmarkStart w:name="z6547" w:id="6383"/>
    <w:p>
      <w:pPr>
        <w:spacing w:after="0"/>
        <w:ind w:left="0"/>
        <w:jc w:val="both"/>
      </w:pPr>
      <w:r>
        <w:rPr>
          <w:rFonts w:ascii="Times New Roman"/>
          <w:b w:val="false"/>
          <w:i w:val="false"/>
          <w:color w:val="000000"/>
          <w:sz w:val="28"/>
        </w:rPr>
        <w:t>
      73) Бұрамалы фрезалар, бұрама кескіш қалпақшаларға арналған тарақтар – дайындау;</w:t>
      </w:r>
    </w:p>
    <w:bookmarkEnd w:id="6383"/>
    <w:bookmarkStart w:name="z6548" w:id="6384"/>
    <w:p>
      <w:pPr>
        <w:spacing w:after="0"/>
        <w:ind w:left="0"/>
        <w:jc w:val="both"/>
      </w:pPr>
      <w:r>
        <w:rPr>
          <w:rFonts w:ascii="Times New Roman"/>
          <w:b w:val="false"/>
          <w:i w:val="false"/>
          <w:color w:val="000000"/>
          <w:sz w:val="28"/>
        </w:rPr>
        <w:t>
      74) Диаметрі 200 мм дейін бұрамдық, модульдық, бұрыштық және симметриялы емес екі бұрыштық фрезалар – толық токарлық өңдеу;</w:t>
      </w:r>
    </w:p>
    <w:bookmarkEnd w:id="6384"/>
    <w:bookmarkStart w:name="z6549" w:id="6385"/>
    <w:p>
      <w:pPr>
        <w:spacing w:after="0"/>
        <w:ind w:left="0"/>
        <w:jc w:val="both"/>
      </w:pPr>
      <w:r>
        <w:rPr>
          <w:rFonts w:ascii="Times New Roman"/>
          <w:b w:val="false"/>
          <w:i w:val="false"/>
          <w:color w:val="000000"/>
          <w:sz w:val="28"/>
        </w:rPr>
        <w:t>
      75) Қысатын және станокқа құлап тұратын цангалар – ажарлаусыз толық токарлық өңдеу;</w:t>
      </w:r>
    </w:p>
    <w:bookmarkEnd w:id="6385"/>
    <w:bookmarkStart w:name="z6550" w:id="6386"/>
    <w:p>
      <w:pPr>
        <w:spacing w:after="0"/>
        <w:ind w:left="0"/>
        <w:jc w:val="both"/>
      </w:pPr>
      <w:r>
        <w:rPr>
          <w:rFonts w:ascii="Times New Roman"/>
          <w:b w:val="false"/>
          <w:i w:val="false"/>
          <w:color w:val="000000"/>
          <w:sz w:val="28"/>
        </w:rPr>
        <w:t>
      76) Барлық орнақтардың мойнақтары мен білік бөшкелері – сыдыру және өңдеу;</w:t>
      </w:r>
    </w:p>
    <w:bookmarkEnd w:id="6386"/>
    <w:bookmarkStart w:name="z6551" w:id="6387"/>
    <w:p>
      <w:pPr>
        <w:spacing w:after="0"/>
        <w:ind w:left="0"/>
        <w:jc w:val="both"/>
      </w:pPr>
      <w:r>
        <w:rPr>
          <w:rFonts w:ascii="Times New Roman"/>
          <w:b w:val="false"/>
          <w:i w:val="false"/>
          <w:color w:val="000000"/>
          <w:sz w:val="28"/>
        </w:rPr>
        <w:t>
      77) Ұсақ модульды тістегершіктер – Н7-Н9 бойынша толық өңдеу;</w:t>
      </w:r>
    </w:p>
    <w:bookmarkEnd w:id="6387"/>
    <w:bookmarkStart w:name="z6552" w:id="6388"/>
    <w:p>
      <w:pPr>
        <w:spacing w:after="0"/>
        <w:ind w:left="0"/>
        <w:jc w:val="both"/>
      </w:pPr>
      <w:r>
        <w:rPr>
          <w:rFonts w:ascii="Times New Roman"/>
          <w:b w:val="false"/>
          <w:i w:val="false"/>
          <w:color w:val="000000"/>
          <w:sz w:val="28"/>
        </w:rPr>
        <w:t>
      78) Цилиндрлік тістегершіктер, диаметрі 500-ден 1000 мм дейін тегіс және сына белдіктерге арналған, диаметрі 300-ден 600 мм дейін конустық және бұрамдық шкивтер – толық токарлық өңдеу;</w:t>
      </w:r>
    </w:p>
    <w:bookmarkEnd w:id="6388"/>
    <w:bookmarkStart w:name="z6553" w:id="6389"/>
    <w:p>
      <w:pPr>
        <w:spacing w:after="0"/>
        <w:ind w:left="0"/>
        <w:jc w:val="both"/>
      </w:pPr>
      <w:r>
        <w:rPr>
          <w:rFonts w:ascii="Times New Roman"/>
          <w:b w:val="false"/>
          <w:i w:val="false"/>
          <w:color w:val="000000"/>
          <w:sz w:val="28"/>
        </w:rPr>
        <w:t>
      79) Диаметрі 600 мм дейін шпангоуттар, сақиналар – токарлық өңдеу;</w:t>
      </w:r>
    </w:p>
    <w:bookmarkEnd w:id="6389"/>
    <w:bookmarkStart w:name="z6554" w:id="6390"/>
    <w:p>
      <w:pPr>
        <w:spacing w:after="0"/>
        <w:ind w:left="0"/>
        <w:jc w:val="both"/>
      </w:pPr>
      <w:r>
        <w:rPr>
          <w:rFonts w:ascii="Times New Roman"/>
          <w:b w:val="false"/>
          <w:i w:val="false"/>
          <w:color w:val="000000"/>
          <w:sz w:val="28"/>
        </w:rPr>
        <w:t>
      80) Ұзындығы 100 мм дейін токарлық станоктардың шпиндельдері – толық токарлық өңдеу;</w:t>
      </w:r>
    </w:p>
    <w:bookmarkEnd w:id="6390"/>
    <w:bookmarkStart w:name="z6555" w:id="6391"/>
    <w:p>
      <w:pPr>
        <w:spacing w:after="0"/>
        <w:ind w:left="0"/>
        <w:jc w:val="both"/>
      </w:pPr>
      <w:r>
        <w:rPr>
          <w:rFonts w:ascii="Times New Roman"/>
          <w:b w:val="false"/>
          <w:i w:val="false"/>
          <w:color w:val="000000"/>
          <w:sz w:val="28"/>
        </w:rPr>
        <w:t>
      81) Домна пештерінің шағын конустарының штангалары – бұраманы кесе отырып, токарлық өңдеу.</w:t>
      </w:r>
    </w:p>
    <w:bookmarkEnd w:id="6391"/>
    <w:bookmarkStart w:name="z6556" w:id="6392"/>
    <w:p>
      <w:pPr>
        <w:spacing w:after="0"/>
        <w:ind w:left="0"/>
        <w:jc w:val="left"/>
      </w:pPr>
      <w:r>
        <w:rPr>
          <w:rFonts w:ascii="Times New Roman"/>
          <w:b/>
          <w:i w:val="false"/>
          <w:color w:val="000000"/>
        </w:rPr>
        <w:t xml:space="preserve"> 520. Токарь 5-разряд</w:t>
      </w:r>
    </w:p>
    <w:bookmarkEnd w:id="6392"/>
    <w:bookmarkStart w:name="z6557" w:id="6393"/>
    <w:p>
      <w:pPr>
        <w:spacing w:after="0"/>
        <w:ind w:left="0"/>
        <w:jc w:val="both"/>
      </w:pPr>
      <w:r>
        <w:rPr>
          <w:rFonts w:ascii="Times New Roman"/>
          <w:b w:val="false"/>
          <w:i w:val="false"/>
          <w:color w:val="000000"/>
          <w:sz w:val="28"/>
        </w:rPr>
        <w:t>
      Жұмыс сипаттамасы. Әр түрлі құрылғылардың көмегімен орын ауыстыруды әрі құрамды бекітуді және бірнеше жазықтықта дәл салыстыруды қажет ететін 6-7 квалитет бойынша көп аралықтары бар күрделі бөлшектер мен құралдарды токарлық өңдеу және жетілдіру. Сыртқы және ішкі фасонды бетті және өңдеуге және өлшеуге қиын жерлері бар қисық сызықты цилиндрлік бетімен жанасқан бетті қайрау. Бірнеше люнеттерді қолдана отырып, ұзын біліктер мен бұрандаларды токарлық өңдеу. Әр түрлі пішінді және қадамды көп кіретін бұрамаларды кесу және дөңгелету. Бұрамдықтарды 8-9 дәрежелі дәлдікпен толықтай кесу. Бірнеше жанасқан беті бар құралды жетілдіру бойынша операцияларды орындау. Әмбебап жабдықтарда күрделі ірі габаритті бөлшектер мен тораптарды токарлық өңдеу. Күрделі пішінді калибрлеумен жаңа илемді біліктерді токарлық өңдеу және өндірілген илемді біліктерді қайта қайрау, оның ішінде плазмалы механикалық өңдеу әдісімен қиын өңделетін жоғары қоспаланған және ыстыққа төзімді материалдардан жасалған бөлшектер мен құралды өңдеу бойынша көрсетілген жұмыстарды орында.</w:t>
      </w:r>
    </w:p>
    <w:bookmarkEnd w:id="6393"/>
    <w:bookmarkStart w:name="z6558" w:id="6394"/>
    <w:p>
      <w:pPr>
        <w:spacing w:after="0"/>
        <w:ind w:left="0"/>
        <w:jc w:val="both"/>
      </w:pPr>
      <w:r>
        <w:rPr>
          <w:rFonts w:ascii="Times New Roman"/>
          <w:b w:val="false"/>
          <w:i w:val="false"/>
          <w:color w:val="000000"/>
          <w:sz w:val="28"/>
        </w:rPr>
        <w:t>
      Білуге тиіс: әр түрлі конструкциялы токарлық станоктардың, әмбебап әрі арнайы құрылғылардың конструктивтік ерекшеліктерін және дәлдікке тексеру ережесін, плазмалы қыздыру қондырғыларының техникалық сипаттамасы мен пайдалану ерекшеліктерін, бөлшектерді орнату және салыстыру тәсілдерін, әр түрлі кескіш құралдың геометриясын, термоөңдеу, қайрау және жетілдіру ережесін, орындалатын жұмыс шегінде металдарды кесу теориясын, күрделі пішіндерді калибрлеудің негізгі принциптерін, бақылау-өлшеу құралдары мен аспаптарын теңшеу және реттеу ережесін, станоктың анықтамалығы мен паспорты бойынша кесу режимін айқындау ережесін.</w:t>
      </w:r>
    </w:p>
    <w:bookmarkEnd w:id="6394"/>
    <w:bookmarkStart w:name="z6559" w:id="6395"/>
    <w:p>
      <w:pPr>
        <w:spacing w:after="0"/>
        <w:ind w:left="0"/>
        <w:jc w:val="both"/>
      </w:pPr>
      <w:r>
        <w:rPr>
          <w:rFonts w:ascii="Times New Roman"/>
          <w:b w:val="false"/>
          <w:i w:val="false"/>
          <w:color w:val="000000"/>
          <w:sz w:val="28"/>
        </w:rPr>
        <w:t>
      Жұмыс үлгілері.</w:t>
      </w:r>
    </w:p>
    <w:bookmarkEnd w:id="6395"/>
    <w:bookmarkStart w:name="z6560" w:id="6396"/>
    <w:p>
      <w:pPr>
        <w:spacing w:after="0"/>
        <w:ind w:left="0"/>
        <w:jc w:val="both"/>
      </w:pPr>
      <w:r>
        <w:rPr>
          <w:rFonts w:ascii="Times New Roman"/>
          <w:b w:val="false"/>
          <w:i w:val="false"/>
          <w:color w:val="000000"/>
          <w:sz w:val="28"/>
        </w:rPr>
        <w:t>
      1) Орта және үлкен кеме рульдерінің баллерлері – толықтай токарлық өңдеу;</w:t>
      </w:r>
    </w:p>
    <w:bookmarkEnd w:id="6396"/>
    <w:bookmarkStart w:name="z6561" w:id="6397"/>
    <w:p>
      <w:pPr>
        <w:spacing w:after="0"/>
        <w:ind w:left="0"/>
        <w:jc w:val="both"/>
      </w:pPr>
      <w:r>
        <w:rPr>
          <w:rFonts w:ascii="Times New Roman"/>
          <w:b w:val="false"/>
          <w:i w:val="false"/>
          <w:color w:val="000000"/>
          <w:sz w:val="28"/>
        </w:rPr>
        <w:t>
      2) Диаметрі 500 мм артық барабан кабельдері – тұтқаларды кесу, толық токарлық өңдеу;</w:t>
      </w:r>
    </w:p>
    <w:bookmarkEnd w:id="6397"/>
    <w:bookmarkStart w:name="z6562" w:id="6398"/>
    <w:p>
      <w:pPr>
        <w:spacing w:after="0"/>
        <w:ind w:left="0"/>
        <w:jc w:val="both"/>
      </w:pPr>
      <w:r>
        <w:rPr>
          <w:rFonts w:ascii="Times New Roman"/>
          <w:b w:val="false"/>
          <w:i w:val="false"/>
          <w:color w:val="000000"/>
          <w:sz w:val="28"/>
        </w:rPr>
        <w:t>
      3) М80 артық болттар, гайкалар, шпилькалар – толықтай қайрау;</w:t>
      </w:r>
    </w:p>
    <w:bookmarkEnd w:id="6398"/>
    <w:bookmarkStart w:name="z6563" w:id="6399"/>
    <w:p>
      <w:pPr>
        <w:spacing w:after="0"/>
        <w:ind w:left="0"/>
        <w:jc w:val="both"/>
      </w:pPr>
      <w:r>
        <w:rPr>
          <w:rFonts w:ascii="Times New Roman"/>
          <w:b w:val="false"/>
          <w:i w:val="false"/>
          <w:color w:val="000000"/>
          <w:sz w:val="28"/>
        </w:rPr>
        <w:t>
      4) Реттығын букстері және ұзындығы 500 мм артық бу құбырларының сомалаушы реттығындары – толық токарлық өңдеу;</w:t>
      </w:r>
    </w:p>
    <w:bookmarkEnd w:id="6399"/>
    <w:bookmarkStart w:name="z6564" w:id="6400"/>
    <w:p>
      <w:pPr>
        <w:spacing w:after="0"/>
        <w:ind w:left="0"/>
        <w:jc w:val="both"/>
      </w:pPr>
      <w:r>
        <w:rPr>
          <w:rFonts w:ascii="Times New Roman"/>
          <w:b w:val="false"/>
          <w:i w:val="false"/>
          <w:color w:val="000000"/>
          <w:sz w:val="28"/>
        </w:rPr>
        <w:t>
      5) Рельсті-балкалы және ірі сортталған орнақтарда рельстерді, балкаларды, швеллерлерді, доңғалақтарды, бұрыштарды, трактор кебістерін илемдеу кезіндегі қысқыш қара және жартылай таза кілеттердің біліктері – толық токарлық өңдеу;</w:t>
      </w:r>
    </w:p>
    <w:bookmarkEnd w:id="6400"/>
    <w:bookmarkStart w:name="z6565" w:id="6401"/>
    <w:p>
      <w:pPr>
        <w:spacing w:after="0"/>
        <w:ind w:left="0"/>
        <w:jc w:val="both"/>
      </w:pPr>
      <w:r>
        <w:rPr>
          <w:rFonts w:ascii="Times New Roman"/>
          <w:b w:val="false"/>
          <w:i w:val="false"/>
          <w:color w:val="000000"/>
          <w:sz w:val="28"/>
        </w:rPr>
        <w:t>
      6) Рессорлық жолақты илемдеуге арналған жылтыратқыш кілеттердің біліктері – толық токарлық өңдеу;</w:t>
      </w:r>
    </w:p>
    <w:bookmarkEnd w:id="6401"/>
    <w:bookmarkStart w:name="z6566" w:id="6402"/>
    <w:p>
      <w:pPr>
        <w:spacing w:after="0"/>
        <w:ind w:left="0"/>
        <w:jc w:val="both"/>
      </w:pPr>
      <w:r>
        <w:rPr>
          <w:rFonts w:ascii="Times New Roman"/>
          <w:b w:val="false"/>
          <w:i w:val="false"/>
          <w:color w:val="000000"/>
          <w:sz w:val="28"/>
        </w:rPr>
        <w:t>
      7) Сортталған орнақтардың қара кілеттерінің және жабық калибрлі аралық кілеттердің біліктері – толық токарлық өңдеу;</w:t>
      </w:r>
    </w:p>
    <w:bookmarkEnd w:id="6402"/>
    <w:bookmarkStart w:name="z6567" w:id="6403"/>
    <w:p>
      <w:pPr>
        <w:spacing w:after="0"/>
        <w:ind w:left="0"/>
        <w:jc w:val="both"/>
      </w:pPr>
      <w:r>
        <w:rPr>
          <w:rFonts w:ascii="Times New Roman"/>
          <w:b w:val="false"/>
          <w:i w:val="false"/>
          <w:color w:val="000000"/>
          <w:sz w:val="28"/>
        </w:rPr>
        <w:t xml:space="preserve">
      8) Ұзындығы 5000 мм артық тегіс және сатылы біліктер - плазмалы қыздыруды қолданып және қолданбай ажарлауға арналған әдіппен қайрау; </w:t>
      </w:r>
    </w:p>
    <w:bookmarkEnd w:id="6403"/>
    <w:bookmarkStart w:name="z6568" w:id="6404"/>
    <w:p>
      <w:pPr>
        <w:spacing w:after="0"/>
        <w:ind w:left="0"/>
        <w:jc w:val="both"/>
      </w:pPr>
      <w:r>
        <w:rPr>
          <w:rFonts w:ascii="Times New Roman"/>
          <w:b w:val="false"/>
          <w:i w:val="false"/>
          <w:color w:val="000000"/>
          <w:sz w:val="28"/>
        </w:rPr>
        <w:t>
      9) Еспе біліктер (ұзындықтың диаметрге қатысы 30 дейін)- толық токарлық өңдеу;</w:t>
      </w:r>
    </w:p>
    <w:bookmarkEnd w:id="6404"/>
    <w:bookmarkStart w:name="z6569" w:id="6405"/>
    <w:p>
      <w:pPr>
        <w:spacing w:after="0"/>
        <w:ind w:left="0"/>
        <w:jc w:val="both"/>
      </w:pPr>
      <w:r>
        <w:rPr>
          <w:rFonts w:ascii="Times New Roman"/>
          <w:b w:val="false"/>
          <w:i w:val="false"/>
          <w:color w:val="000000"/>
          <w:sz w:val="28"/>
        </w:rPr>
        <w:t>
      10) Ұзындығы 2000 мм артық біліктер мен осьтер-терең тесіктерді бұрғылау және толық токарлық өңдеу;</w:t>
      </w:r>
    </w:p>
    <w:bookmarkEnd w:id="6405"/>
    <w:bookmarkStart w:name="z6570" w:id="6406"/>
    <w:p>
      <w:pPr>
        <w:spacing w:after="0"/>
        <w:ind w:left="0"/>
        <w:jc w:val="both"/>
      </w:pPr>
      <w:r>
        <w:rPr>
          <w:rFonts w:ascii="Times New Roman"/>
          <w:b w:val="false"/>
          <w:i w:val="false"/>
          <w:color w:val="000000"/>
          <w:sz w:val="28"/>
        </w:rPr>
        <w:t>
      11) Алты және одан артық шатун мойнақтары бар иінді біліктер – шатун мойнақтарын толықтай қайрау, мойнақтарды қысқарта кесу және желкелік өңдеу;</w:t>
      </w:r>
    </w:p>
    <w:bookmarkEnd w:id="6406"/>
    <w:bookmarkStart w:name="z6571" w:id="6407"/>
    <w:p>
      <w:pPr>
        <w:spacing w:after="0"/>
        <w:ind w:left="0"/>
        <w:jc w:val="both"/>
      </w:pPr>
      <w:r>
        <w:rPr>
          <w:rFonts w:ascii="Times New Roman"/>
          <w:b w:val="false"/>
          <w:i w:val="false"/>
          <w:color w:val="000000"/>
          <w:sz w:val="28"/>
        </w:rPr>
        <w:t>
      12) Дизельдердің ұзындығы 1000-ден 6000 мм дейін таратқыш біліктері – толықтай өңдеу;</w:t>
      </w:r>
    </w:p>
    <w:bookmarkEnd w:id="6407"/>
    <w:bookmarkStart w:name="z6572" w:id="6408"/>
    <w:p>
      <w:pPr>
        <w:spacing w:after="0"/>
        <w:ind w:left="0"/>
        <w:jc w:val="both"/>
      </w:pPr>
      <w:r>
        <w:rPr>
          <w:rFonts w:ascii="Times New Roman"/>
          <w:b w:val="false"/>
          <w:i w:val="false"/>
          <w:color w:val="000000"/>
          <w:sz w:val="28"/>
        </w:rPr>
        <w:t>
      13) Кеменің таяныш біліктері – толықтай өңдеу;</w:t>
      </w:r>
    </w:p>
    <w:bookmarkEnd w:id="6408"/>
    <w:bookmarkStart w:name="z6573" w:id="6409"/>
    <w:p>
      <w:pPr>
        <w:spacing w:after="0"/>
        <w:ind w:left="0"/>
        <w:jc w:val="both"/>
      </w:pPr>
      <w:r>
        <w:rPr>
          <w:rFonts w:ascii="Times New Roman"/>
          <w:b w:val="false"/>
          <w:i w:val="false"/>
          <w:color w:val="000000"/>
          <w:sz w:val="28"/>
        </w:rPr>
        <w:t>
      14) Диаметрі 500 мм артық, ұзындығы 2000 мм артық илемдеу орнақтарының алты кілетті тістегершіктердің біліктері – толық токарлық өңдеу;</w:t>
      </w:r>
    </w:p>
    <w:bookmarkEnd w:id="6409"/>
    <w:bookmarkStart w:name="z6574" w:id="6410"/>
    <w:p>
      <w:pPr>
        <w:spacing w:after="0"/>
        <w:ind w:left="0"/>
        <w:jc w:val="both"/>
      </w:pPr>
      <w:r>
        <w:rPr>
          <w:rFonts w:ascii="Times New Roman"/>
          <w:b w:val="false"/>
          <w:i w:val="false"/>
          <w:color w:val="000000"/>
          <w:sz w:val="28"/>
        </w:rPr>
        <w:t>
      15) Көп кіретін трапецеидалды бұрамалары бар бұрандалар мен гайкалар - бұраманы қайрау және кесу;</w:t>
      </w:r>
    </w:p>
    <w:bookmarkEnd w:id="6410"/>
    <w:bookmarkStart w:name="z6575" w:id="6411"/>
    <w:p>
      <w:pPr>
        <w:spacing w:after="0"/>
        <w:ind w:left="0"/>
        <w:jc w:val="both"/>
      </w:pPr>
      <w:r>
        <w:rPr>
          <w:rFonts w:ascii="Times New Roman"/>
          <w:b w:val="false"/>
          <w:i w:val="false"/>
          <w:color w:val="000000"/>
          <w:sz w:val="28"/>
        </w:rPr>
        <w:t>
      16) Ұзындығы 15000 мм артық суппортты бұрандалар - толық токарлық өңдеу;</w:t>
      </w:r>
    </w:p>
    <w:bookmarkEnd w:id="6411"/>
    <w:bookmarkStart w:name="z6576" w:id="6412"/>
    <w:p>
      <w:pPr>
        <w:spacing w:after="0"/>
        <w:ind w:left="0"/>
        <w:jc w:val="both"/>
      </w:pPr>
      <w:r>
        <w:rPr>
          <w:rFonts w:ascii="Times New Roman"/>
          <w:b w:val="false"/>
          <w:i w:val="false"/>
          <w:color w:val="000000"/>
          <w:sz w:val="28"/>
        </w:rPr>
        <w:t>
      17) Кесу ұзындығы 2000-ден 7000 мм дейін көп қолданылатын бұрандалар – толық токарлық өңдеу;</w:t>
      </w:r>
    </w:p>
    <w:bookmarkEnd w:id="6412"/>
    <w:bookmarkStart w:name="z6577" w:id="6413"/>
    <w:p>
      <w:pPr>
        <w:spacing w:after="0"/>
        <w:ind w:left="0"/>
        <w:jc w:val="both"/>
      </w:pPr>
      <w:r>
        <w:rPr>
          <w:rFonts w:ascii="Times New Roman"/>
          <w:b w:val="false"/>
          <w:i w:val="false"/>
          <w:color w:val="000000"/>
          <w:sz w:val="28"/>
        </w:rPr>
        <w:t>
      18) Ажырама ішпектері– толық токарлық өңдеу;</w:t>
      </w:r>
    </w:p>
    <w:bookmarkEnd w:id="6413"/>
    <w:bookmarkStart w:name="z6578" w:id="6414"/>
    <w:p>
      <w:pPr>
        <w:spacing w:after="0"/>
        <w:ind w:left="0"/>
        <w:jc w:val="both"/>
      </w:pPr>
      <w:r>
        <w:rPr>
          <w:rFonts w:ascii="Times New Roman"/>
          <w:b w:val="false"/>
          <w:i w:val="false"/>
          <w:color w:val="000000"/>
          <w:sz w:val="28"/>
        </w:rPr>
        <w:t>
      19) Кеме дизельдерінің диаметрі 600 мм артық цилиндр төлкелері - толықтай өңдеу;</w:t>
      </w:r>
    </w:p>
    <w:bookmarkEnd w:id="6414"/>
    <w:bookmarkStart w:name="z6579" w:id="6415"/>
    <w:p>
      <w:pPr>
        <w:spacing w:after="0"/>
        <w:ind w:left="0"/>
        <w:jc w:val="both"/>
      </w:pPr>
      <w:r>
        <w:rPr>
          <w:rFonts w:ascii="Times New Roman"/>
          <w:b w:val="false"/>
          <w:i w:val="false"/>
          <w:color w:val="000000"/>
          <w:sz w:val="28"/>
        </w:rPr>
        <w:t>
      20) Бұрама еспелер, бұрама калибрлер, Морзе конустарының калибрлері - ажарлаудан кейін жетілдіру;</w:t>
      </w:r>
    </w:p>
    <w:bookmarkEnd w:id="6415"/>
    <w:bookmarkStart w:name="z6580" w:id="6416"/>
    <w:p>
      <w:pPr>
        <w:spacing w:after="0"/>
        <w:ind w:left="0"/>
        <w:jc w:val="both"/>
      </w:pPr>
      <w:r>
        <w:rPr>
          <w:rFonts w:ascii="Times New Roman"/>
          <w:b w:val="false"/>
          <w:i w:val="false"/>
          <w:color w:val="000000"/>
          <w:sz w:val="28"/>
        </w:rPr>
        <w:t>
      21) Бу-май сорғыларының, химиялық сорғылардың және арнайы металды емес материалдардан, түзету тораптарынан, роторлық доңғалақ жетектерінің редукторларынан тұратын бөлшектер - толық токарлық өңдеу;</w:t>
      </w:r>
    </w:p>
    <w:bookmarkEnd w:id="6416"/>
    <w:bookmarkStart w:name="z6581" w:id="6417"/>
    <w:p>
      <w:pPr>
        <w:spacing w:after="0"/>
        <w:ind w:left="0"/>
        <w:jc w:val="both"/>
      </w:pPr>
      <w:r>
        <w:rPr>
          <w:rFonts w:ascii="Times New Roman"/>
          <w:b w:val="false"/>
          <w:i w:val="false"/>
          <w:color w:val="000000"/>
          <w:sz w:val="28"/>
        </w:rPr>
        <w:t>
      22) Кіші қалпақша қондырғыларының дискілері, буландырғыш айналмалары, өлшемі 500 мм дейін вакуумды қалпақшалар – толықтай өңдеу;</w:t>
      </w:r>
    </w:p>
    <w:bookmarkEnd w:id="6417"/>
    <w:bookmarkStart w:name="z6582" w:id="6418"/>
    <w:p>
      <w:pPr>
        <w:spacing w:after="0"/>
        <w:ind w:left="0"/>
        <w:jc w:val="both"/>
      </w:pPr>
      <w:r>
        <w:rPr>
          <w:rFonts w:ascii="Times New Roman"/>
          <w:b w:val="false"/>
          <w:i w:val="false"/>
          <w:color w:val="000000"/>
          <w:sz w:val="28"/>
        </w:rPr>
        <w:t>
      23) Су және бу инжекторлары – толық токарлық өңдеу;</w:t>
      </w:r>
    </w:p>
    <w:bookmarkEnd w:id="6418"/>
    <w:bookmarkStart w:name="z6583" w:id="6419"/>
    <w:p>
      <w:pPr>
        <w:spacing w:after="0"/>
        <w:ind w:left="0"/>
        <w:jc w:val="both"/>
      </w:pPr>
      <w:r>
        <w:rPr>
          <w:rFonts w:ascii="Times New Roman"/>
          <w:b w:val="false"/>
          <w:i w:val="false"/>
          <w:color w:val="000000"/>
          <w:sz w:val="28"/>
        </w:rPr>
        <w:t>
      24) Таратқыш біліктерге арналған конустық калибрлер (тығынар, төлкелер) – жетілдіре отырып, калибр бойынша конусты таза қашап кеңіту;</w:t>
      </w:r>
    </w:p>
    <w:bookmarkEnd w:id="6419"/>
    <w:bookmarkStart w:name="z6584" w:id="6420"/>
    <w:p>
      <w:pPr>
        <w:spacing w:after="0"/>
        <w:ind w:left="0"/>
        <w:jc w:val="both"/>
      </w:pPr>
      <w:r>
        <w:rPr>
          <w:rFonts w:ascii="Times New Roman"/>
          <w:b w:val="false"/>
          <w:i w:val="false"/>
          <w:color w:val="000000"/>
          <w:sz w:val="28"/>
        </w:rPr>
        <w:t>
      25) Конустық бұрамасы бар (тығындар, сақиналар), диаметрі 100 мм артық конустық (тығындар, сақиналар) калибрлер – жетілдіру, бұраманы жетілдіру;</w:t>
      </w:r>
    </w:p>
    <w:bookmarkEnd w:id="6420"/>
    <w:bookmarkStart w:name="z6585" w:id="6421"/>
    <w:p>
      <w:pPr>
        <w:spacing w:after="0"/>
        <w:ind w:left="0"/>
        <w:jc w:val="both"/>
      </w:pPr>
      <w:r>
        <w:rPr>
          <w:rFonts w:ascii="Times New Roman"/>
          <w:b w:val="false"/>
          <w:i w:val="false"/>
          <w:color w:val="000000"/>
          <w:sz w:val="28"/>
        </w:rPr>
        <w:t>
      26) Біліктестігін және 10 класс бойынша таза өңдеуді сақтай отырып, көп аралығы бар жоғары қысымды күрделі клапандар – толық токарлық өңдеу;</w:t>
      </w:r>
    </w:p>
    <w:bookmarkEnd w:id="6421"/>
    <w:bookmarkStart w:name="z6586" w:id="6422"/>
    <w:p>
      <w:pPr>
        <w:spacing w:after="0"/>
        <w:ind w:left="0"/>
        <w:jc w:val="both"/>
      </w:pPr>
      <w:r>
        <w:rPr>
          <w:rFonts w:ascii="Times New Roman"/>
          <w:b w:val="false"/>
          <w:i w:val="false"/>
          <w:color w:val="000000"/>
          <w:sz w:val="28"/>
        </w:rPr>
        <w:t>
      27) Ұзындығы 15000 мм дейін гидравликалық пресстердің колонналары – толық токарлық өңдеу;</w:t>
      </w:r>
    </w:p>
    <w:bookmarkEnd w:id="6422"/>
    <w:bookmarkStart w:name="z6587" w:id="6423"/>
    <w:p>
      <w:pPr>
        <w:spacing w:after="0"/>
        <w:ind w:left="0"/>
        <w:jc w:val="both"/>
      </w:pPr>
      <w:r>
        <w:rPr>
          <w:rFonts w:ascii="Times New Roman"/>
          <w:b w:val="false"/>
          <w:i w:val="false"/>
          <w:color w:val="000000"/>
          <w:sz w:val="28"/>
        </w:rPr>
        <w:t>
      28) Жоғары қысымды герметикалық ажырмалардың корпустары, күрделі – толық токарлық өңдеу;</w:t>
      </w:r>
    </w:p>
    <w:bookmarkEnd w:id="6423"/>
    <w:bookmarkStart w:name="z6588" w:id="6424"/>
    <w:p>
      <w:pPr>
        <w:spacing w:after="0"/>
        <w:ind w:left="0"/>
        <w:jc w:val="both"/>
      </w:pPr>
      <w:r>
        <w:rPr>
          <w:rFonts w:ascii="Times New Roman"/>
          <w:b w:val="false"/>
          <w:i w:val="false"/>
          <w:color w:val="000000"/>
          <w:sz w:val="28"/>
        </w:rPr>
        <w:t>
      29) ДУИМ бұйымдарының корпустары – толықтай өңдеу;</w:t>
      </w:r>
    </w:p>
    <w:bookmarkEnd w:id="6424"/>
    <w:bookmarkStart w:name="z6589" w:id="6425"/>
    <w:p>
      <w:pPr>
        <w:spacing w:after="0"/>
        <w:ind w:left="0"/>
        <w:jc w:val="both"/>
      </w:pPr>
      <w:r>
        <w:rPr>
          <w:rFonts w:ascii="Times New Roman"/>
          <w:b w:val="false"/>
          <w:i w:val="false"/>
          <w:color w:val="000000"/>
          <w:sz w:val="28"/>
        </w:rPr>
        <w:t>
      30) Корпустар - тазалығы 8 класқа дейін жылтыратумен сыртқы сфералардың шаблондары бойынша өңдеу және ішкі қашап өңдеу;</w:t>
      </w:r>
    </w:p>
    <w:bookmarkEnd w:id="6425"/>
    <w:bookmarkStart w:name="z6590" w:id="6426"/>
    <w:p>
      <w:pPr>
        <w:spacing w:after="0"/>
        <w:ind w:left="0"/>
        <w:jc w:val="both"/>
      </w:pPr>
      <w:r>
        <w:rPr>
          <w:rFonts w:ascii="Times New Roman"/>
          <w:b w:val="false"/>
          <w:i w:val="false"/>
          <w:color w:val="000000"/>
          <w:sz w:val="28"/>
        </w:rPr>
        <w:t>
      31) Ішкі және сыртқы аралықтары бар корпустар – Н7 бойынша өңдеу;</w:t>
      </w:r>
    </w:p>
    <w:bookmarkEnd w:id="6426"/>
    <w:bookmarkStart w:name="z6591" w:id="6427"/>
    <w:p>
      <w:pPr>
        <w:spacing w:after="0"/>
        <w:ind w:left="0"/>
        <w:jc w:val="both"/>
      </w:pPr>
      <w:r>
        <w:rPr>
          <w:rFonts w:ascii="Times New Roman"/>
          <w:b w:val="false"/>
          <w:i w:val="false"/>
          <w:color w:val="000000"/>
          <w:sz w:val="28"/>
        </w:rPr>
        <w:t>
      32) 0,05 мм дейін біліктестігін сақтай отырып, көп аралығы бар жоғары қысымды күрделі клапандар - толықтай өңдеу;</w:t>
      </w:r>
    </w:p>
    <w:bookmarkEnd w:id="6427"/>
    <w:bookmarkStart w:name="z6592" w:id="6428"/>
    <w:p>
      <w:pPr>
        <w:spacing w:after="0"/>
        <w:ind w:left="0"/>
        <w:jc w:val="both"/>
      </w:pPr>
      <w:r>
        <w:rPr>
          <w:rFonts w:ascii="Times New Roman"/>
          <w:b w:val="false"/>
          <w:i w:val="false"/>
          <w:color w:val="000000"/>
          <w:sz w:val="28"/>
        </w:rPr>
        <w:t>
      33) Редукторлардың корпустары – толық токарлық өңдеу;</w:t>
      </w:r>
    </w:p>
    <w:bookmarkEnd w:id="6428"/>
    <w:bookmarkStart w:name="z6593" w:id="6429"/>
    <w:p>
      <w:pPr>
        <w:spacing w:after="0"/>
        <w:ind w:left="0"/>
        <w:jc w:val="both"/>
      </w:pPr>
      <w:r>
        <w:rPr>
          <w:rFonts w:ascii="Times New Roman"/>
          <w:b w:val="false"/>
          <w:i w:val="false"/>
          <w:color w:val="000000"/>
          <w:sz w:val="28"/>
        </w:rPr>
        <w:t>
      34) Ұсталық-пресс жабдықтарының кулисалары – толық токарлық өңдеу;</w:t>
      </w:r>
    </w:p>
    <w:bookmarkEnd w:id="6429"/>
    <w:bookmarkStart w:name="z6594" w:id="6430"/>
    <w:p>
      <w:pPr>
        <w:spacing w:after="0"/>
        <w:ind w:left="0"/>
        <w:jc w:val="both"/>
      </w:pPr>
      <w:r>
        <w:rPr>
          <w:rFonts w:ascii="Times New Roman"/>
          <w:b w:val="false"/>
          <w:i w:val="false"/>
          <w:color w:val="000000"/>
          <w:sz w:val="28"/>
        </w:rPr>
        <w:t>
      35) Қалыпты, шабылған, сорылған штампылардың матрицалары, пуансондары; пресс-формалар үшін матрицалардың өлшемінде жылтыратылған күрделі пішінді соғу штампылары мен пресс-қалыптар - шаблон бойынша сфералық ұяшықтарды қайрау;</w:t>
      </w:r>
    </w:p>
    <w:bookmarkEnd w:id="6430"/>
    <w:bookmarkStart w:name="z6595" w:id="6431"/>
    <w:p>
      <w:pPr>
        <w:spacing w:after="0"/>
        <w:ind w:left="0"/>
        <w:jc w:val="both"/>
      </w:pPr>
      <w:r>
        <w:rPr>
          <w:rFonts w:ascii="Times New Roman"/>
          <w:b w:val="false"/>
          <w:i w:val="false"/>
          <w:color w:val="000000"/>
          <w:sz w:val="28"/>
        </w:rPr>
        <w:t>
      36) Күрделі құрылғылар – суппорт станогында қашап кеңіту;</w:t>
      </w:r>
    </w:p>
    <w:bookmarkEnd w:id="6431"/>
    <w:bookmarkStart w:name="z6596" w:id="6432"/>
    <w:p>
      <w:pPr>
        <w:spacing w:after="0"/>
        <w:ind w:left="0"/>
        <w:jc w:val="both"/>
      </w:pPr>
      <w:r>
        <w:rPr>
          <w:rFonts w:ascii="Times New Roman"/>
          <w:b w:val="false"/>
          <w:i w:val="false"/>
          <w:color w:val="000000"/>
          <w:sz w:val="28"/>
        </w:rPr>
        <w:t>
      37) Үшбұрышты, тікбұрышты және трапецеидальды бұрамасы бар бұрамалы ысқыштар – толық токарлық өңдеу;</w:t>
      </w:r>
    </w:p>
    <w:bookmarkEnd w:id="6432"/>
    <w:bookmarkStart w:name="z6597" w:id="6433"/>
    <w:p>
      <w:pPr>
        <w:spacing w:after="0"/>
        <w:ind w:left="0"/>
        <w:jc w:val="both"/>
      </w:pPr>
      <w:r>
        <w:rPr>
          <w:rFonts w:ascii="Times New Roman"/>
          <w:b w:val="false"/>
          <w:i w:val="false"/>
          <w:color w:val="000000"/>
          <w:sz w:val="28"/>
        </w:rPr>
        <w:t>
      38) Күрделі центрифуга роторлары – толықтай өңдеу;</w:t>
      </w:r>
    </w:p>
    <w:bookmarkEnd w:id="6433"/>
    <w:bookmarkStart w:name="z6598" w:id="6434"/>
    <w:p>
      <w:pPr>
        <w:spacing w:after="0"/>
        <w:ind w:left="0"/>
        <w:jc w:val="both"/>
      </w:pPr>
      <w:r>
        <w:rPr>
          <w:rFonts w:ascii="Times New Roman"/>
          <w:b w:val="false"/>
          <w:i w:val="false"/>
          <w:color w:val="000000"/>
          <w:sz w:val="28"/>
        </w:rPr>
        <w:t>
      39) Бу турбиналарының тұтас соғылған роторлары – алдын ала өңдеу;</w:t>
      </w:r>
    </w:p>
    <w:bookmarkEnd w:id="6434"/>
    <w:bookmarkStart w:name="z6599" w:id="6435"/>
    <w:p>
      <w:pPr>
        <w:spacing w:after="0"/>
        <w:ind w:left="0"/>
        <w:jc w:val="both"/>
      </w:pPr>
      <w:r>
        <w:rPr>
          <w:rFonts w:ascii="Times New Roman"/>
          <w:b w:val="false"/>
          <w:i w:val="false"/>
          <w:color w:val="000000"/>
          <w:sz w:val="28"/>
        </w:rPr>
        <w:t>
      40) Клапан ершіктері – шаблон бойынша радиусты бетті өңдеу;</w:t>
      </w:r>
    </w:p>
    <w:bookmarkEnd w:id="6435"/>
    <w:bookmarkStart w:name="z6600" w:id="6436"/>
    <w:p>
      <w:pPr>
        <w:spacing w:after="0"/>
        <w:ind w:left="0"/>
        <w:jc w:val="both"/>
      </w:pPr>
      <w:r>
        <w:rPr>
          <w:rFonts w:ascii="Times New Roman"/>
          <w:b w:val="false"/>
          <w:i w:val="false"/>
          <w:color w:val="000000"/>
          <w:sz w:val="28"/>
        </w:rPr>
        <w:t>
      41) Герметикалық ажырамаларға арналған стакандар, күрделі – толық токарлық өңдеу;</w:t>
      </w:r>
    </w:p>
    <w:bookmarkEnd w:id="6436"/>
    <w:bookmarkStart w:name="z6601" w:id="6437"/>
    <w:p>
      <w:pPr>
        <w:spacing w:after="0"/>
        <w:ind w:left="0"/>
        <w:jc w:val="both"/>
      </w:pPr>
      <w:r>
        <w:rPr>
          <w:rFonts w:ascii="Times New Roman"/>
          <w:b w:val="false"/>
          <w:i w:val="false"/>
          <w:color w:val="000000"/>
          <w:sz w:val="28"/>
        </w:rPr>
        <w:t>
      42) Дейдвудты құбырлар – таза өңдеу;</w:t>
      </w:r>
    </w:p>
    <w:bookmarkEnd w:id="6437"/>
    <w:bookmarkStart w:name="z6602" w:id="6438"/>
    <w:p>
      <w:pPr>
        <w:spacing w:after="0"/>
        <w:ind w:left="0"/>
        <w:jc w:val="both"/>
      </w:pPr>
      <w:r>
        <w:rPr>
          <w:rFonts w:ascii="Times New Roman"/>
          <w:b w:val="false"/>
          <w:i w:val="false"/>
          <w:color w:val="000000"/>
          <w:sz w:val="28"/>
        </w:rPr>
        <w:t>
      43) Диаметрі 200 мм артық бұрамдық, модульдік, бұрышты және екі бұрышты симметриялы емес фрезалар – бұраманы толықтай кесу;</w:t>
      </w:r>
    </w:p>
    <w:bookmarkEnd w:id="6438"/>
    <w:bookmarkStart w:name="z6603" w:id="6439"/>
    <w:p>
      <w:pPr>
        <w:spacing w:after="0"/>
        <w:ind w:left="0"/>
        <w:jc w:val="both"/>
      </w:pPr>
      <w:r>
        <w:rPr>
          <w:rFonts w:ascii="Times New Roman"/>
          <w:b w:val="false"/>
          <w:i w:val="false"/>
          <w:color w:val="000000"/>
          <w:sz w:val="28"/>
        </w:rPr>
        <w:t>
      44) Компрессорлардың цилиндрлері – толық токарлық өңдеу;</w:t>
      </w:r>
    </w:p>
    <w:bookmarkEnd w:id="6439"/>
    <w:bookmarkStart w:name="z6604" w:id="6440"/>
    <w:p>
      <w:pPr>
        <w:spacing w:after="0"/>
        <w:ind w:left="0"/>
        <w:jc w:val="both"/>
      </w:pPr>
      <w:r>
        <w:rPr>
          <w:rFonts w:ascii="Times New Roman"/>
          <w:b w:val="false"/>
          <w:i w:val="false"/>
          <w:color w:val="000000"/>
          <w:sz w:val="28"/>
        </w:rPr>
        <w:t>
      45) Гидропресстердің цилиндрлері – тесіктерді қашап кеңіту;</w:t>
      </w:r>
    </w:p>
    <w:bookmarkEnd w:id="6440"/>
    <w:bookmarkStart w:name="z6605" w:id="6441"/>
    <w:p>
      <w:pPr>
        <w:spacing w:after="0"/>
        <w:ind w:left="0"/>
        <w:jc w:val="both"/>
      </w:pPr>
      <w:r>
        <w:rPr>
          <w:rFonts w:ascii="Times New Roman"/>
          <w:b w:val="false"/>
          <w:i w:val="false"/>
          <w:color w:val="000000"/>
          <w:sz w:val="28"/>
        </w:rPr>
        <w:t>
      46) Көп кіретін бұрамдықтар – бұраманы толықтай кесу;</w:t>
      </w:r>
    </w:p>
    <w:bookmarkEnd w:id="6441"/>
    <w:bookmarkStart w:name="z6606" w:id="6442"/>
    <w:p>
      <w:pPr>
        <w:spacing w:after="0"/>
        <w:ind w:left="0"/>
        <w:jc w:val="both"/>
      </w:pPr>
      <w:r>
        <w:rPr>
          <w:rFonts w:ascii="Times New Roman"/>
          <w:b w:val="false"/>
          <w:i w:val="false"/>
          <w:color w:val="000000"/>
          <w:sz w:val="28"/>
        </w:rPr>
        <w:t>
      47) Шатундар –толық токарлық өңдеу;</w:t>
      </w:r>
    </w:p>
    <w:bookmarkEnd w:id="6442"/>
    <w:bookmarkStart w:name="z6607" w:id="6443"/>
    <w:p>
      <w:pPr>
        <w:spacing w:after="0"/>
        <w:ind w:left="0"/>
        <w:jc w:val="both"/>
      </w:pPr>
      <w:r>
        <w:rPr>
          <w:rFonts w:ascii="Times New Roman"/>
          <w:b w:val="false"/>
          <w:i w:val="false"/>
          <w:color w:val="000000"/>
          <w:sz w:val="28"/>
        </w:rPr>
        <w:t>
      48) Диаметрі 2000 мм дейін цилиндрлік тістегершіктер, тегіс шкивтер – плазмалы қыздыруды қолданумен толық токарлық өңдеу;</w:t>
      </w:r>
    </w:p>
    <w:bookmarkEnd w:id="6443"/>
    <w:bookmarkStart w:name="z6608" w:id="6444"/>
    <w:p>
      <w:pPr>
        <w:spacing w:after="0"/>
        <w:ind w:left="0"/>
        <w:jc w:val="both"/>
      </w:pPr>
      <w:r>
        <w:rPr>
          <w:rFonts w:ascii="Times New Roman"/>
          <w:b w:val="false"/>
          <w:i w:val="false"/>
          <w:color w:val="000000"/>
          <w:sz w:val="28"/>
        </w:rPr>
        <w:t>
      49) Цилиндрлік тістегершіктер, диаметрі 1000 мм жоғары тегіс және сына белдік беретін, диаметрі 600 мм жоғары конустық және бұрамдық шкивтер – толық токарлық өңдеу;</w:t>
      </w:r>
    </w:p>
    <w:bookmarkEnd w:id="6444"/>
    <w:bookmarkStart w:name="z6609" w:id="6445"/>
    <w:p>
      <w:pPr>
        <w:spacing w:after="0"/>
        <w:ind w:left="0"/>
        <w:jc w:val="both"/>
      </w:pPr>
      <w:r>
        <w:rPr>
          <w:rFonts w:ascii="Times New Roman"/>
          <w:b w:val="false"/>
          <w:i w:val="false"/>
          <w:color w:val="000000"/>
          <w:sz w:val="28"/>
        </w:rPr>
        <w:t>
      50) Токарлық станоктың ұзындығы 1000 мм артық шпиндельдері – толық токарлық өңдеу;</w:t>
      </w:r>
    </w:p>
    <w:bookmarkEnd w:id="6445"/>
    <w:bookmarkStart w:name="z6610" w:id="6446"/>
    <w:p>
      <w:pPr>
        <w:spacing w:after="0"/>
        <w:ind w:left="0"/>
        <w:jc w:val="both"/>
      </w:pPr>
      <w:r>
        <w:rPr>
          <w:rFonts w:ascii="Times New Roman"/>
          <w:b w:val="false"/>
          <w:i w:val="false"/>
          <w:color w:val="000000"/>
          <w:sz w:val="28"/>
        </w:rPr>
        <w:t>
      51) Ұзындығы 10000 мм дейін реттелетін қадамды еспе біліктердің штангалары – таза өңдеу.</w:t>
      </w:r>
    </w:p>
    <w:bookmarkEnd w:id="6446"/>
    <w:bookmarkStart w:name="z6611" w:id="6447"/>
    <w:p>
      <w:pPr>
        <w:spacing w:after="0"/>
        <w:ind w:left="0"/>
        <w:jc w:val="left"/>
      </w:pPr>
      <w:r>
        <w:rPr>
          <w:rFonts w:ascii="Times New Roman"/>
          <w:b/>
          <w:i w:val="false"/>
          <w:color w:val="000000"/>
        </w:rPr>
        <w:t xml:space="preserve"> 521. Токарь 6-разряд</w:t>
      </w:r>
    </w:p>
    <w:bookmarkEnd w:id="6447"/>
    <w:bookmarkStart w:name="z6612" w:id="6448"/>
    <w:p>
      <w:pPr>
        <w:spacing w:after="0"/>
        <w:ind w:left="0"/>
        <w:jc w:val="both"/>
      </w:pPr>
      <w:r>
        <w:rPr>
          <w:rFonts w:ascii="Times New Roman"/>
          <w:b w:val="false"/>
          <w:i w:val="false"/>
          <w:color w:val="000000"/>
          <w:sz w:val="28"/>
        </w:rPr>
        <w:t xml:space="preserve">
      Жұмыс сипаттамасы. Әмбебап токарлық станоктарда күрделі эксперименталды және бағалы бөлшектер мен аралығы көп 1-5 квалитет бойынша құралды және орнату кезінде құрамды бекітуді әрі әр түрлі жазықтықта жоғары дәлдік салыстыруды қажет ететін өңдеуге және өлшеуге қиын жерлері бар қондырмаларды токарлық өңдеу және жетілдіру. Бірнеше жанасқан беті бар әр түрлі конфигурациялы күрделі арнайы құралды 5 квалитет бойынша жетілдіру және жылтырату. Кез келген модульді және қадамды күрделі пішінді көп кіретін бұрамаларды кесу. Бұрамдық пішіндері 6-7 дәлдік дәрежесі бойынша толықтай кесу. Күрделі ірі габаритті бөлшектерді, деформацияланған тораптар мен жұқа қабырғалы ұзын бөлшектерді әмбебап әрі сирек кездесетін токарлық станоктарда токарлық өңдеу. Күрделі пішіндерді калибрлеумен жаңа илемдеу біліктерін токарлық өңдеу және өндірілген илемдеу біліктерін қайта қайрау, оның ішінде қосарланған плазмалы-механикалық өңдеу әдісімен қиын өңделетін, жоғары қоспаланған материалдардан жасалған бөлшектер мен құралды өңдеу бойынша көрсетілген жұмыстарды орындау. </w:t>
      </w:r>
    </w:p>
    <w:bookmarkEnd w:id="6448"/>
    <w:bookmarkStart w:name="z6613" w:id="6449"/>
    <w:p>
      <w:pPr>
        <w:spacing w:after="0"/>
        <w:ind w:left="0"/>
        <w:jc w:val="both"/>
      </w:pPr>
      <w:r>
        <w:rPr>
          <w:rFonts w:ascii="Times New Roman"/>
          <w:b w:val="false"/>
          <w:i w:val="false"/>
          <w:color w:val="000000"/>
          <w:sz w:val="28"/>
        </w:rPr>
        <w:t>
      Білуге тиіс: әр түрлі типті токарлық станоктардың конструкциясын және дәлдікке тексеру ережесін, күрделі бөлшектерді орнату, бекіту және салыстыру тәсілдерін және өңдеудің технологиялық жүйелілігін айқындау әдісін, кескіш құралдардың барлық түрінің құрылғысын, геометриясын және термоөңдеу, қайрау және жетілдіру ережесін, белгіленген дәлдікке және өңдеу тазалығына жету тәсілдерін, плазмалы-механикалық өңдеуге қойылатын талаптарды және осы әдісте арнайы құрылғыларды қолдану шарттарын, күрделі пішіндерді калибрлеудің негізгі принциптерін, станоктың анықтамалығы мен паспорты бойынша кесудің ең тиімді режимін айқындау ережесін, күрделі токарлық жұмыстарды орындаумен байланысты есептеулерді.</w:t>
      </w:r>
    </w:p>
    <w:bookmarkEnd w:id="6449"/>
    <w:bookmarkStart w:name="z6614" w:id="6450"/>
    <w:p>
      <w:pPr>
        <w:spacing w:after="0"/>
        <w:ind w:left="0"/>
        <w:jc w:val="both"/>
      </w:pPr>
      <w:r>
        <w:rPr>
          <w:rFonts w:ascii="Times New Roman"/>
          <w:b w:val="false"/>
          <w:i w:val="false"/>
          <w:color w:val="000000"/>
          <w:sz w:val="28"/>
        </w:rPr>
        <w:t>
      Жұмыс үлгілері.</w:t>
      </w:r>
    </w:p>
    <w:bookmarkEnd w:id="6450"/>
    <w:bookmarkStart w:name="z6615" w:id="6451"/>
    <w:p>
      <w:pPr>
        <w:spacing w:after="0"/>
        <w:ind w:left="0"/>
        <w:jc w:val="both"/>
      </w:pPr>
      <w:r>
        <w:rPr>
          <w:rFonts w:ascii="Times New Roman"/>
          <w:b w:val="false"/>
          <w:i w:val="false"/>
          <w:color w:val="000000"/>
          <w:sz w:val="28"/>
        </w:rPr>
        <w:t>
      1) Блюминг, слябинг және илемдеу әрі сымды орнақтардың таза кілеттерінің біліктері – плазмалы қыздыруды қолданумен әрі қолданбай толық токарлық өңдеу;</w:t>
      </w:r>
    </w:p>
    <w:bookmarkEnd w:id="6451"/>
    <w:bookmarkStart w:name="z6616" w:id="6452"/>
    <w:p>
      <w:pPr>
        <w:spacing w:after="0"/>
        <w:ind w:left="0"/>
        <w:jc w:val="both"/>
      </w:pPr>
      <w:r>
        <w:rPr>
          <w:rFonts w:ascii="Times New Roman"/>
          <w:b w:val="false"/>
          <w:i w:val="false"/>
          <w:color w:val="000000"/>
          <w:sz w:val="28"/>
        </w:rPr>
        <w:t>
      2) Калибрлеу орнақтарының біліктері –толық токарлық өңдеу;</w:t>
      </w:r>
    </w:p>
    <w:bookmarkEnd w:id="6452"/>
    <w:bookmarkStart w:name="z6617" w:id="6453"/>
    <w:p>
      <w:pPr>
        <w:spacing w:after="0"/>
        <w:ind w:left="0"/>
        <w:jc w:val="both"/>
      </w:pPr>
      <w:r>
        <w:rPr>
          <w:rFonts w:ascii="Times New Roman"/>
          <w:b w:val="false"/>
          <w:i w:val="false"/>
          <w:color w:val="000000"/>
          <w:sz w:val="28"/>
        </w:rPr>
        <w:t>
      3) Жеңілдетілген пішінді илемдеуге арналған әмбебап кілеттердің біліктері-толық токарлық өңдеу;</w:t>
      </w:r>
    </w:p>
    <w:bookmarkEnd w:id="6453"/>
    <w:bookmarkStart w:name="z6618" w:id="6454"/>
    <w:p>
      <w:pPr>
        <w:spacing w:after="0"/>
        <w:ind w:left="0"/>
        <w:jc w:val="both"/>
      </w:pPr>
      <w:r>
        <w:rPr>
          <w:rFonts w:ascii="Times New Roman"/>
          <w:b w:val="false"/>
          <w:i w:val="false"/>
          <w:color w:val="000000"/>
          <w:sz w:val="28"/>
        </w:rPr>
        <w:t>
      4) Рельстер мен фасонды пішіндерді илемдеуге арналған алдын ала тазалау кілеттерінің біліктері – толық токарлық өңдеу;</w:t>
      </w:r>
    </w:p>
    <w:bookmarkEnd w:id="6454"/>
    <w:bookmarkStart w:name="z6619" w:id="6455"/>
    <w:p>
      <w:pPr>
        <w:spacing w:after="0"/>
        <w:ind w:left="0"/>
        <w:jc w:val="both"/>
      </w:pPr>
      <w:r>
        <w:rPr>
          <w:rFonts w:ascii="Times New Roman"/>
          <w:b w:val="false"/>
          <w:i w:val="false"/>
          <w:color w:val="000000"/>
          <w:sz w:val="28"/>
        </w:rPr>
        <w:t>
      5) Ашық калибрлері бар таза кілеттердің және жабық калибрлері бар алдын ала тазарту кілеттерінің біліктері – толық токарлық өңдеу;</w:t>
      </w:r>
    </w:p>
    <w:bookmarkEnd w:id="6455"/>
    <w:bookmarkStart w:name="z6620" w:id="6456"/>
    <w:p>
      <w:pPr>
        <w:spacing w:after="0"/>
        <w:ind w:left="0"/>
        <w:jc w:val="both"/>
      </w:pPr>
      <w:r>
        <w:rPr>
          <w:rFonts w:ascii="Times New Roman"/>
          <w:b w:val="false"/>
          <w:i w:val="false"/>
          <w:color w:val="000000"/>
          <w:sz w:val="28"/>
        </w:rPr>
        <w:t>
      6) Гидравликалық турбиналардың біліктері – плазмалы қыздыруды қолданып және қолданбай біліктер мен қаптамаларды таза өңдеу;</w:t>
      </w:r>
    </w:p>
    <w:bookmarkEnd w:id="6456"/>
    <w:bookmarkStart w:name="z6621" w:id="6457"/>
    <w:p>
      <w:pPr>
        <w:spacing w:after="0"/>
        <w:ind w:left="0"/>
        <w:jc w:val="both"/>
      </w:pPr>
      <w:r>
        <w:rPr>
          <w:rFonts w:ascii="Times New Roman"/>
          <w:b w:val="false"/>
          <w:i w:val="false"/>
          <w:color w:val="000000"/>
          <w:sz w:val="28"/>
        </w:rPr>
        <w:t>
      7) Еспе біліктер (ұзындықтың диаметрге қатынасы 30 артық)-толық токарлық өңдеу;</w:t>
      </w:r>
    </w:p>
    <w:bookmarkEnd w:id="6457"/>
    <w:bookmarkStart w:name="z6622" w:id="6458"/>
    <w:p>
      <w:pPr>
        <w:spacing w:after="0"/>
        <w:ind w:left="0"/>
        <w:jc w:val="both"/>
      </w:pPr>
      <w:r>
        <w:rPr>
          <w:rFonts w:ascii="Times New Roman"/>
          <w:b w:val="false"/>
          <w:i w:val="false"/>
          <w:color w:val="000000"/>
          <w:sz w:val="28"/>
        </w:rPr>
        <w:t>
      8) Жоғары және төмен қысымды бу турбиналарының біліктері – ажарлау бойынша таза өңдеу және бұраманы кесу немесе муфталар бойынша конустарды қайрау;</w:t>
      </w:r>
    </w:p>
    <w:bookmarkEnd w:id="6458"/>
    <w:bookmarkStart w:name="z6623" w:id="6459"/>
    <w:p>
      <w:pPr>
        <w:spacing w:after="0"/>
        <w:ind w:left="0"/>
        <w:jc w:val="both"/>
      </w:pPr>
      <w:r>
        <w:rPr>
          <w:rFonts w:ascii="Times New Roman"/>
          <w:b w:val="false"/>
          <w:i w:val="false"/>
          <w:color w:val="000000"/>
          <w:sz w:val="28"/>
        </w:rPr>
        <w:t>
      9) Жоғары және төмен қысымды бу турбиналарының біліктері – плазмалы қыздыруды қолдана отырып, ажарлау бойынша таза өңдеу және бұраманы кесу немесе муфталар бойынша конустарды қайрау;</w:t>
      </w:r>
    </w:p>
    <w:bookmarkEnd w:id="6459"/>
    <w:bookmarkStart w:name="z6624" w:id="6460"/>
    <w:p>
      <w:pPr>
        <w:spacing w:after="0"/>
        <w:ind w:left="0"/>
        <w:jc w:val="both"/>
      </w:pPr>
      <w:r>
        <w:rPr>
          <w:rFonts w:ascii="Times New Roman"/>
          <w:b w:val="false"/>
          <w:i w:val="false"/>
          <w:color w:val="000000"/>
          <w:sz w:val="28"/>
        </w:rPr>
        <w:t>
      10) Жүрдек біліктер – үдемелі ұзаратын қадаммен сегіз рет кіретін бұраманы кесу;</w:t>
      </w:r>
    </w:p>
    <w:bookmarkEnd w:id="6460"/>
    <w:bookmarkStart w:name="z6625" w:id="6461"/>
    <w:p>
      <w:pPr>
        <w:spacing w:after="0"/>
        <w:ind w:left="0"/>
        <w:jc w:val="both"/>
      </w:pPr>
      <w:r>
        <w:rPr>
          <w:rFonts w:ascii="Times New Roman"/>
          <w:b w:val="false"/>
          <w:i w:val="false"/>
          <w:color w:val="000000"/>
          <w:sz w:val="28"/>
        </w:rPr>
        <w:t>
      11) Дизельдердің ұзындығы 6000 мм жоғары таратқыш біліктері – толық өңдеу;</w:t>
      </w:r>
    </w:p>
    <w:bookmarkEnd w:id="6461"/>
    <w:bookmarkStart w:name="z6626" w:id="6462"/>
    <w:p>
      <w:pPr>
        <w:spacing w:after="0"/>
        <w:ind w:left="0"/>
        <w:jc w:val="both"/>
      </w:pPr>
      <w:r>
        <w:rPr>
          <w:rFonts w:ascii="Times New Roman"/>
          <w:b w:val="false"/>
          <w:i w:val="false"/>
          <w:color w:val="000000"/>
          <w:sz w:val="28"/>
        </w:rPr>
        <w:t>
      12) Шарик астына қоятын радиусты спиральі бар бұрандалар – екі қабысатын бөлшектердің спиральдерін толықтай жетілдіру;</w:t>
      </w:r>
    </w:p>
    <w:bookmarkEnd w:id="6462"/>
    <w:bookmarkStart w:name="z6627" w:id="6463"/>
    <w:p>
      <w:pPr>
        <w:spacing w:after="0"/>
        <w:ind w:left="0"/>
        <w:jc w:val="both"/>
      </w:pPr>
      <w:r>
        <w:rPr>
          <w:rFonts w:ascii="Times New Roman"/>
          <w:b w:val="false"/>
          <w:i w:val="false"/>
          <w:color w:val="000000"/>
          <w:sz w:val="28"/>
        </w:rPr>
        <w:t>
      13) Кесінді ұзындығы 7000 мм жоғары көп қолданылатын бұрандалар – бұраманы кесе отырып, толық токарлық өңдеу;</w:t>
      </w:r>
    </w:p>
    <w:bookmarkEnd w:id="6463"/>
    <w:bookmarkStart w:name="z6628" w:id="6464"/>
    <w:p>
      <w:pPr>
        <w:spacing w:after="0"/>
        <w:ind w:left="0"/>
        <w:jc w:val="both"/>
      </w:pPr>
      <w:r>
        <w:rPr>
          <w:rFonts w:ascii="Times New Roman"/>
          <w:b w:val="false"/>
          <w:i w:val="false"/>
          <w:color w:val="000000"/>
          <w:sz w:val="28"/>
        </w:rPr>
        <w:t>
      14) Дейдвудты төлкелер – кемеде борштангамен қашап кеңіту;</w:t>
      </w:r>
    </w:p>
    <w:bookmarkEnd w:id="6464"/>
    <w:bookmarkStart w:name="z6629" w:id="6465"/>
    <w:p>
      <w:pPr>
        <w:spacing w:after="0"/>
        <w:ind w:left="0"/>
        <w:jc w:val="both"/>
      </w:pPr>
      <w:r>
        <w:rPr>
          <w:rFonts w:ascii="Times New Roman"/>
          <w:b w:val="false"/>
          <w:i w:val="false"/>
          <w:color w:val="000000"/>
          <w:sz w:val="28"/>
        </w:rPr>
        <w:t>
      15) Көп арналы магний қалпақшалары – негізгі жетілдіру;</w:t>
      </w:r>
    </w:p>
    <w:bookmarkEnd w:id="6465"/>
    <w:bookmarkStart w:name="z6630" w:id="6466"/>
    <w:p>
      <w:pPr>
        <w:spacing w:after="0"/>
        <w:ind w:left="0"/>
        <w:jc w:val="both"/>
      </w:pPr>
      <w:r>
        <w:rPr>
          <w:rFonts w:ascii="Times New Roman"/>
          <w:b w:val="false"/>
          <w:i w:val="false"/>
          <w:color w:val="000000"/>
          <w:sz w:val="28"/>
        </w:rPr>
        <w:t>
      16) Көп кіретін бұрамасы бар қырнағыш қалпақшалары – толық токарлық өңдеу;</w:t>
      </w:r>
    </w:p>
    <w:bookmarkEnd w:id="6466"/>
    <w:bookmarkStart w:name="z6631" w:id="6467"/>
    <w:p>
      <w:pPr>
        <w:spacing w:after="0"/>
        <w:ind w:left="0"/>
        <w:jc w:val="both"/>
      </w:pPr>
      <w:r>
        <w:rPr>
          <w:rFonts w:ascii="Times New Roman"/>
          <w:b w:val="false"/>
          <w:i w:val="false"/>
          <w:color w:val="000000"/>
          <w:sz w:val="28"/>
        </w:rPr>
        <w:t>
      17) Арнайы металды емес материалдардан және қышқыл қорытпаларынан жасалған химиялық сорғылар мен ірі өлшемді қондырғыларға арналған күрделі бөлшектер мен тораптар – толық токарлық өңдеу;</w:t>
      </w:r>
    </w:p>
    <w:bookmarkEnd w:id="6467"/>
    <w:bookmarkStart w:name="z6632" w:id="6468"/>
    <w:p>
      <w:pPr>
        <w:spacing w:after="0"/>
        <w:ind w:left="0"/>
        <w:jc w:val="both"/>
      </w:pPr>
      <w:r>
        <w:rPr>
          <w:rFonts w:ascii="Times New Roman"/>
          <w:b w:val="false"/>
          <w:i w:val="false"/>
          <w:color w:val="000000"/>
          <w:sz w:val="28"/>
        </w:rPr>
        <w:t>
      18) Қалпақ асты қондырғыларының дискілері, буландырғыш айналмалар, өлшемі 500 мм жоғары вакуум қалпақтары;</w:t>
      </w:r>
    </w:p>
    <w:bookmarkEnd w:id="6468"/>
    <w:bookmarkStart w:name="z6633" w:id="6469"/>
    <w:p>
      <w:pPr>
        <w:spacing w:after="0"/>
        <w:ind w:left="0"/>
        <w:jc w:val="both"/>
      </w:pPr>
      <w:r>
        <w:rPr>
          <w:rFonts w:ascii="Times New Roman"/>
          <w:b w:val="false"/>
          <w:i w:val="false"/>
          <w:color w:val="000000"/>
          <w:sz w:val="28"/>
        </w:rPr>
        <w:t>
      19) Көп кіретін трапецеидалды бұрамасы бар бұрамалы калибрлер – толық токарлық өңдеу;</w:t>
      </w:r>
    </w:p>
    <w:bookmarkEnd w:id="6469"/>
    <w:bookmarkStart w:name="z6634" w:id="6470"/>
    <w:p>
      <w:pPr>
        <w:spacing w:after="0"/>
        <w:ind w:left="0"/>
        <w:jc w:val="both"/>
      </w:pPr>
      <w:r>
        <w:rPr>
          <w:rFonts w:ascii="Times New Roman"/>
          <w:b w:val="false"/>
          <w:i w:val="false"/>
          <w:color w:val="000000"/>
          <w:sz w:val="28"/>
        </w:rPr>
        <w:t>
      20) Гидравликалық престердің колонналары – толық токарлық өңдеу;</w:t>
      </w:r>
    </w:p>
    <w:bookmarkEnd w:id="6470"/>
    <w:bookmarkStart w:name="z6635" w:id="6471"/>
    <w:p>
      <w:pPr>
        <w:spacing w:after="0"/>
        <w:ind w:left="0"/>
        <w:jc w:val="both"/>
      </w:pPr>
      <w:r>
        <w:rPr>
          <w:rFonts w:ascii="Times New Roman"/>
          <w:b w:val="false"/>
          <w:i w:val="false"/>
          <w:color w:val="000000"/>
          <w:sz w:val="28"/>
        </w:rPr>
        <w:t>
      21) Күрделі конфигурациялы қалпақтар – толық токарлық өңдеу;</w:t>
      </w:r>
    </w:p>
    <w:bookmarkEnd w:id="6471"/>
    <w:bookmarkStart w:name="z6636" w:id="6472"/>
    <w:p>
      <w:pPr>
        <w:spacing w:after="0"/>
        <w:ind w:left="0"/>
        <w:jc w:val="both"/>
      </w:pPr>
      <w:r>
        <w:rPr>
          <w:rFonts w:ascii="Times New Roman"/>
          <w:b w:val="false"/>
          <w:i w:val="false"/>
          <w:color w:val="000000"/>
          <w:sz w:val="28"/>
        </w:rPr>
        <w:t>
      22) Күрделі конфигурациялы көп орынды пресс-қалыптар – жылтырата отырып, толық токарлық өңдеу;</w:t>
      </w:r>
    </w:p>
    <w:bookmarkEnd w:id="6472"/>
    <w:bookmarkStart w:name="z6637" w:id="6473"/>
    <w:p>
      <w:pPr>
        <w:spacing w:after="0"/>
        <w:ind w:left="0"/>
        <w:jc w:val="both"/>
      </w:pPr>
      <w:r>
        <w:rPr>
          <w:rFonts w:ascii="Times New Roman"/>
          <w:b w:val="false"/>
          <w:i w:val="false"/>
          <w:color w:val="000000"/>
          <w:sz w:val="28"/>
        </w:rPr>
        <w:t>
      23) Диаметрі 5000 мм жоғары тарақты бұрандалардың күпшектері – толық өңдеу;</w:t>
      </w:r>
    </w:p>
    <w:bookmarkEnd w:id="6473"/>
    <w:bookmarkStart w:name="z6638" w:id="6474"/>
    <w:p>
      <w:pPr>
        <w:spacing w:after="0"/>
        <w:ind w:left="0"/>
        <w:jc w:val="both"/>
      </w:pPr>
      <w:r>
        <w:rPr>
          <w:rFonts w:ascii="Times New Roman"/>
          <w:b w:val="false"/>
          <w:i w:val="false"/>
          <w:color w:val="000000"/>
          <w:sz w:val="28"/>
        </w:rPr>
        <w:t>
      24) Диаметрі 2000 мм жоғары цилиндрлік тістегершіктер, тегіс шкивтер – плазмалы қыздыруды қолданумен толық токарлық өңдеу;</w:t>
      </w:r>
    </w:p>
    <w:bookmarkEnd w:id="6474"/>
    <w:bookmarkStart w:name="z6639" w:id="6475"/>
    <w:p>
      <w:pPr>
        <w:spacing w:after="0"/>
        <w:ind w:left="0"/>
        <w:jc w:val="both"/>
      </w:pPr>
      <w:r>
        <w:rPr>
          <w:rFonts w:ascii="Times New Roman"/>
          <w:b w:val="false"/>
          <w:i w:val="false"/>
          <w:color w:val="000000"/>
          <w:sz w:val="28"/>
        </w:rPr>
        <w:t>
      25) Ұзындығы 10000 мм жоғары реттелетін қадам тарақты біліктерінің штангалары – таза өңдеу.</w:t>
      </w:r>
    </w:p>
    <w:bookmarkEnd w:id="6475"/>
    <w:bookmarkStart w:name="z6640" w:id="6476"/>
    <w:p>
      <w:pPr>
        <w:spacing w:after="0"/>
        <w:ind w:left="0"/>
        <w:jc w:val="left"/>
      </w:pPr>
      <w:r>
        <w:rPr>
          <w:rFonts w:ascii="Times New Roman"/>
          <w:b/>
          <w:i w:val="false"/>
          <w:color w:val="000000"/>
        </w:rPr>
        <w:t xml:space="preserve"> Желкелік өңдеуші токарь</w:t>
      </w:r>
      <w:r>
        <w:br/>
      </w:r>
      <w:r>
        <w:rPr>
          <w:rFonts w:ascii="Times New Roman"/>
          <w:b/>
          <w:i w:val="false"/>
          <w:color w:val="000000"/>
        </w:rPr>
        <w:t>522. Желкелік өңдеуші токарь 2-разряд</w:t>
      </w:r>
    </w:p>
    <w:bookmarkEnd w:id="6476"/>
    <w:bookmarkStart w:name="z6642" w:id="6477"/>
    <w:p>
      <w:pPr>
        <w:spacing w:after="0"/>
        <w:ind w:left="0"/>
        <w:jc w:val="both"/>
      </w:pPr>
      <w:r>
        <w:rPr>
          <w:rFonts w:ascii="Times New Roman"/>
          <w:b w:val="false"/>
          <w:i w:val="false"/>
          <w:color w:val="000000"/>
          <w:sz w:val="28"/>
        </w:rPr>
        <w:t>
      Жұмыс сипаттамасы. Бір типті токарлық желкелік өңдеу станоктарында 12-14 квалитет бойынша әр түрлі қарапайым кескіш құралды желкелік өңдеу. Белгілі құралды өңдеу үшін құрылған және бапталған арнайыландырылған жартылай автоматты және автоматты станоктарда 7-10 квалитет бойынша күрделілігі орташа кескіш құралды желкелік өңдеу.</w:t>
      </w:r>
    </w:p>
    <w:bookmarkEnd w:id="6477"/>
    <w:bookmarkStart w:name="z6643" w:id="6478"/>
    <w:p>
      <w:pPr>
        <w:spacing w:after="0"/>
        <w:ind w:left="0"/>
        <w:jc w:val="both"/>
      </w:pPr>
      <w:r>
        <w:rPr>
          <w:rFonts w:ascii="Times New Roman"/>
          <w:b w:val="false"/>
          <w:i w:val="false"/>
          <w:color w:val="000000"/>
          <w:sz w:val="28"/>
        </w:rPr>
        <w:t>
      Білуге тиіс: бір типті токарлық желкелікөңдеу станоктарының құрылғысын және жұмыс істеу принциптерін, едәуір кең таралған әмбебап құрылғылардың атауын, міндетін және қолдану шарттарын, бақылау-өлшеу құралдарының құрылғысын, кескіш құралдарының бұрыштарын, қайрау және орнату ережесін, шақтамалар мен қондырмалардың жүйесін, кедір-бұдырлық квалитеттері мен параметрлерін, салқындатқыш және майлағыш сұйықтықтардың міндеті мен қасиетін.</w:t>
      </w:r>
    </w:p>
    <w:bookmarkEnd w:id="6478"/>
    <w:bookmarkStart w:name="z6644" w:id="6479"/>
    <w:p>
      <w:pPr>
        <w:spacing w:after="0"/>
        <w:ind w:left="0"/>
        <w:jc w:val="both"/>
      </w:pPr>
      <w:r>
        <w:rPr>
          <w:rFonts w:ascii="Times New Roman"/>
          <w:b w:val="false"/>
          <w:i w:val="false"/>
          <w:color w:val="000000"/>
          <w:sz w:val="28"/>
        </w:rPr>
        <w:t>
      Жұмыс үлгілері.</w:t>
      </w:r>
    </w:p>
    <w:bookmarkEnd w:id="6479"/>
    <w:bookmarkStart w:name="z6645" w:id="6480"/>
    <w:p>
      <w:pPr>
        <w:spacing w:after="0"/>
        <w:ind w:left="0"/>
        <w:jc w:val="both"/>
      </w:pPr>
      <w:r>
        <w:rPr>
          <w:rFonts w:ascii="Times New Roman"/>
          <w:b w:val="false"/>
          <w:i w:val="false"/>
          <w:color w:val="000000"/>
          <w:sz w:val="28"/>
        </w:rPr>
        <w:t>
      1) Метрлік және дюймді бұрамасы бар бұранда ойғыштар - арнайы станоктарда желкелік өңдеу;</w:t>
      </w:r>
    </w:p>
    <w:bookmarkEnd w:id="6480"/>
    <w:bookmarkStart w:name="z6646" w:id="6481"/>
    <w:p>
      <w:pPr>
        <w:spacing w:after="0"/>
        <w:ind w:left="0"/>
        <w:jc w:val="both"/>
      </w:pPr>
      <w:r>
        <w:rPr>
          <w:rFonts w:ascii="Times New Roman"/>
          <w:b w:val="false"/>
          <w:i w:val="false"/>
          <w:color w:val="000000"/>
          <w:sz w:val="28"/>
        </w:rPr>
        <w:t>
      2) Дөңгелек плашкалар – арнайы станоктарда тоған бөлігін желкелік өңдеу;</w:t>
      </w:r>
    </w:p>
    <w:bookmarkEnd w:id="6481"/>
    <w:bookmarkStart w:name="z6647" w:id="6482"/>
    <w:p>
      <w:pPr>
        <w:spacing w:after="0"/>
        <w:ind w:left="0"/>
        <w:jc w:val="both"/>
      </w:pPr>
      <w:r>
        <w:rPr>
          <w:rFonts w:ascii="Times New Roman"/>
          <w:b w:val="false"/>
          <w:i w:val="false"/>
          <w:color w:val="000000"/>
          <w:sz w:val="28"/>
        </w:rPr>
        <w:t>
      3) Орталық бұрғылар – ажарлауға арналған әдіспен желкелік өңдеу;</w:t>
      </w:r>
    </w:p>
    <w:bookmarkEnd w:id="6482"/>
    <w:bookmarkStart w:name="z6648" w:id="6483"/>
    <w:p>
      <w:pPr>
        <w:spacing w:after="0"/>
        <w:ind w:left="0"/>
        <w:jc w:val="both"/>
      </w:pPr>
      <w:r>
        <w:rPr>
          <w:rFonts w:ascii="Times New Roman"/>
          <w:b w:val="false"/>
          <w:i w:val="false"/>
          <w:color w:val="000000"/>
          <w:sz w:val="28"/>
        </w:rPr>
        <w:t>
      4) Қалыпты пішіннің модульдық, дискілік фрезалары.</w:t>
      </w:r>
    </w:p>
    <w:bookmarkEnd w:id="6483"/>
    <w:bookmarkStart w:name="z6649" w:id="6484"/>
    <w:p>
      <w:pPr>
        <w:spacing w:after="0"/>
        <w:ind w:left="0"/>
        <w:jc w:val="left"/>
      </w:pPr>
      <w:r>
        <w:rPr>
          <w:rFonts w:ascii="Times New Roman"/>
          <w:b/>
          <w:i w:val="false"/>
          <w:color w:val="000000"/>
        </w:rPr>
        <w:t xml:space="preserve"> 523. Желкелік өңдеуші токарь 3-разряд</w:t>
      </w:r>
    </w:p>
    <w:bookmarkEnd w:id="6484"/>
    <w:bookmarkStart w:name="z6650" w:id="6485"/>
    <w:p>
      <w:pPr>
        <w:spacing w:after="0"/>
        <w:ind w:left="0"/>
        <w:jc w:val="both"/>
      </w:pPr>
      <w:r>
        <w:rPr>
          <w:rFonts w:ascii="Times New Roman"/>
          <w:b w:val="false"/>
          <w:i w:val="false"/>
          <w:color w:val="000000"/>
          <w:sz w:val="28"/>
        </w:rPr>
        <w:t>
      Жұмыс сипаттамасы. Әр түрлі типті токарлық желкелік өңдеу станоктарында 8-11 квалитет бойынша күрделілігі орташа кескіш құралды желкелік өңдеу. Әмбебап әрі арнайы құрылғыларды қолдана отырып, станокты баптау. Белгілі кескіш құралды өңдеу үшін құрылған және бапталған арнайыландырылған жартылай автоматты немесе автоматты станоктарда 7-8 квалитет бойынша күрделі пішінді кескіш құралды желкелік өңдеу.</w:t>
      </w:r>
    </w:p>
    <w:bookmarkEnd w:id="6485"/>
    <w:bookmarkStart w:name="z6651" w:id="6486"/>
    <w:p>
      <w:pPr>
        <w:spacing w:after="0"/>
        <w:ind w:left="0"/>
        <w:jc w:val="both"/>
      </w:pPr>
      <w:r>
        <w:rPr>
          <w:rFonts w:ascii="Times New Roman"/>
          <w:b w:val="false"/>
          <w:i w:val="false"/>
          <w:color w:val="000000"/>
          <w:sz w:val="28"/>
        </w:rPr>
        <w:t>
      Білуге тиіс: әр түрлі типті токарлық желкелік өңдеу станоктардың құрылғысын, баптау және дәлдікке тексеру ережесін, әмбебап әрі арнайы құрылғылардың құрылғысын және қолдану ережесін, бақылау-өлшеу құралдары мен аспаптарының міндетін және қолдану ережесін, кескіш құралдың геометриясын, термоөңдеу, қайрау және орнату ережесін, шақтамалар мен қондырмалардың жүйесін, кедір-бұдырлық квалитеттері мен параметрлерін.</w:t>
      </w:r>
    </w:p>
    <w:bookmarkEnd w:id="6486"/>
    <w:bookmarkStart w:name="z6652" w:id="6487"/>
    <w:p>
      <w:pPr>
        <w:spacing w:after="0"/>
        <w:ind w:left="0"/>
        <w:jc w:val="both"/>
      </w:pPr>
      <w:r>
        <w:rPr>
          <w:rFonts w:ascii="Times New Roman"/>
          <w:b w:val="false"/>
          <w:i w:val="false"/>
          <w:color w:val="000000"/>
          <w:sz w:val="28"/>
        </w:rPr>
        <w:t>
      Жұмыс үлгілері.</w:t>
      </w:r>
    </w:p>
    <w:bookmarkEnd w:id="6487"/>
    <w:bookmarkStart w:name="z6653" w:id="6488"/>
    <w:p>
      <w:pPr>
        <w:spacing w:after="0"/>
        <w:ind w:left="0"/>
        <w:jc w:val="both"/>
      </w:pPr>
      <w:r>
        <w:rPr>
          <w:rFonts w:ascii="Times New Roman"/>
          <w:b w:val="false"/>
          <w:i w:val="false"/>
          <w:color w:val="000000"/>
          <w:sz w:val="28"/>
        </w:rPr>
        <w:t>
      1) Трапецеидалды бұрамасы бар бұранда ойғыштар - плашкалы және негізгі желкелік өңдеу;</w:t>
      </w:r>
    </w:p>
    <w:bookmarkEnd w:id="6488"/>
    <w:bookmarkStart w:name="z6654" w:id="6489"/>
    <w:p>
      <w:pPr>
        <w:spacing w:after="0"/>
        <w:ind w:left="0"/>
        <w:jc w:val="both"/>
      </w:pPr>
      <w:r>
        <w:rPr>
          <w:rFonts w:ascii="Times New Roman"/>
          <w:b w:val="false"/>
          <w:i w:val="false"/>
          <w:color w:val="000000"/>
          <w:sz w:val="28"/>
        </w:rPr>
        <w:t>
      2) Дөңгелек плашкалар - әмбебап желкелік өңдеу станоктарында бұрамаларды желкелік өңдеу;</w:t>
      </w:r>
    </w:p>
    <w:bookmarkEnd w:id="6489"/>
    <w:bookmarkStart w:name="z6655" w:id="6490"/>
    <w:p>
      <w:pPr>
        <w:spacing w:after="0"/>
        <w:ind w:left="0"/>
        <w:jc w:val="both"/>
      </w:pPr>
      <w:r>
        <w:rPr>
          <w:rFonts w:ascii="Times New Roman"/>
          <w:b w:val="false"/>
          <w:i w:val="false"/>
          <w:color w:val="000000"/>
          <w:sz w:val="28"/>
        </w:rPr>
        <w:t>
      3) Ұңғылар – ажарлау бойынша әдіппен цилиндр бойынша желкелікөңдеу;</w:t>
      </w:r>
    </w:p>
    <w:bookmarkEnd w:id="6490"/>
    <w:bookmarkStart w:name="z6656" w:id="6491"/>
    <w:p>
      <w:pPr>
        <w:spacing w:after="0"/>
        <w:ind w:left="0"/>
        <w:jc w:val="both"/>
      </w:pPr>
      <w:r>
        <w:rPr>
          <w:rFonts w:ascii="Times New Roman"/>
          <w:b w:val="false"/>
          <w:i w:val="false"/>
          <w:color w:val="000000"/>
          <w:sz w:val="28"/>
        </w:rPr>
        <w:t>
      4) Сатылы ұңғылар – желкелік өңдеу;</w:t>
      </w:r>
    </w:p>
    <w:bookmarkEnd w:id="6491"/>
    <w:bookmarkStart w:name="z6657" w:id="6492"/>
    <w:p>
      <w:pPr>
        <w:spacing w:after="0"/>
        <w:ind w:left="0"/>
        <w:jc w:val="both"/>
      </w:pPr>
      <w:r>
        <w:rPr>
          <w:rFonts w:ascii="Times New Roman"/>
          <w:b w:val="false"/>
          <w:i w:val="false"/>
          <w:color w:val="000000"/>
          <w:sz w:val="28"/>
        </w:rPr>
        <w:t>
      5) Шығыңқы және батыңқы күрделі пішінге арналған фрезалар-термиялық өңдеуге дейін желкелік өңдеу;</w:t>
      </w:r>
    </w:p>
    <w:bookmarkEnd w:id="6492"/>
    <w:bookmarkStart w:name="z6658" w:id="6493"/>
    <w:p>
      <w:pPr>
        <w:spacing w:after="0"/>
        <w:ind w:left="0"/>
        <w:jc w:val="both"/>
      </w:pPr>
      <w:r>
        <w:rPr>
          <w:rFonts w:ascii="Times New Roman"/>
          <w:b w:val="false"/>
          <w:i w:val="false"/>
          <w:color w:val="000000"/>
          <w:sz w:val="28"/>
        </w:rPr>
        <w:t>
      6) Бұрғылар мен бұранда ойғыштарға арналған желке өңделген фрезалар - термиялық өңдеуге дейін желкелік өңдеу;</w:t>
      </w:r>
    </w:p>
    <w:bookmarkEnd w:id="6493"/>
    <w:bookmarkStart w:name="z6659" w:id="6494"/>
    <w:p>
      <w:pPr>
        <w:spacing w:after="0"/>
        <w:ind w:left="0"/>
        <w:jc w:val="both"/>
      </w:pPr>
      <w:r>
        <w:rPr>
          <w:rFonts w:ascii="Times New Roman"/>
          <w:b w:val="false"/>
          <w:i w:val="false"/>
          <w:color w:val="000000"/>
          <w:sz w:val="28"/>
        </w:rPr>
        <w:t>
      7) 1 мм қадамды бұрамдық фрезалар - ажарлау бойынша алдын ала желкелік өңдеу.</w:t>
      </w:r>
    </w:p>
    <w:bookmarkEnd w:id="6494"/>
    <w:bookmarkStart w:name="z6660" w:id="6495"/>
    <w:p>
      <w:pPr>
        <w:spacing w:after="0"/>
        <w:ind w:left="0"/>
        <w:jc w:val="left"/>
      </w:pPr>
      <w:r>
        <w:rPr>
          <w:rFonts w:ascii="Times New Roman"/>
          <w:b/>
          <w:i w:val="false"/>
          <w:color w:val="000000"/>
        </w:rPr>
        <w:t xml:space="preserve"> 524. Желкелік өңдеуші токарь 4-разряд</w:t>
      </w:r>
    </w:p>
    <w:bookmarkEnd w:id="6495"/>
    <w:bookmarkStart w:name="z6661" w:id="6496"/>
    <w:p>
      <w:pPr>
        <w:spacing w:after="0"/>
        <w:ind w:left="0"/>
        <w:jc w:val="both"/>
      </w:pPr>
      <w:r>
        <w:rPr>
          <w:rFonts w:ascii="Times New Roman"/>
          <w:b w:val="false"/>
          <w:i w:val="false"/>
          <w:color w:val="000000"/>
          <w:sz w:val="28"/>
        </w:rPr>
        <w:t>
      Жұмыс сипаттамасы. Күрделі пішінді, көп бунақтары бар және екі-үш радиусі қабысқан күрделі кескіш құралды 7-10 квалитет бойынша желкелік өңдеу. Әр түрлі типті токарлық желкелік өңдеу станоктарда корпус беттерін желкелік өңдеу. Станокты баптау және станоктың анықтамалығы мен паспорты бойынша өңдеудің технологиялық жүйелігін және кесудің ең тиімді режимін айқындау. Өңделетін құралды желкелік өңдеу үшін ауыспалы тістегершіктер мен эксцентрикті жұдырықшаларды іріктеу бойынша есептеулерді орындау.</w:t>
      </w:r>
    </w:p>
    <w:bookmarkEnd w:id="6496"/>
    <w:bookmarkStart w:name="z6662" w:id="6497"/>
    <w:p>
      <w:pPr>
        <w:spacing w:after="0"/>
        <w:ind w:left="0"/>
        <w:jc w:val="both"/>
      </w:pPr>
      <w:r>
        <w:rPr>
          <w:rFonts w:ascii="Times New Roman"/>
          <w:b w:val="false"/>
          <w:i w:val="false"/>
          <w:color w:val="000000"/>
          <w:sz w:val="28"/>
        </w:rPr>
        <w:t>
      Білуге тиіс: әр түрлі типті әмбебап әрі арнайы токарлық желкелік өңдеу станоктарының құрылғысын және кинематикалық тәсімін, әмбебап әрі арнайы құрылғылардың конструктивтік ерекшеліктерін және қолдану ережесі, бақылау-өлшеу құралдары мен аспаптарының құрылғысын, арнайы ажарлағыш шарықтастарды және оларды қолдану ережесін, шақтамалар мен қондырмалардың жүйесін, кедір-бұдырлық квалитеттері мен параметрлерін, ауыспалы тістегершіктерді және эксцентрикті жұдырықшаларды есептпеу және іріктеу ережесін.</w:t>
      </w:r>
    </w:p>
    <w:bookmarkEnd w:id="6497"/>
    <w:bookmarkStart w:name="z6663" w:id="6498"/>
    <w:p>
      <w:pPr>
        <w:spacing w:after="0"/>
        <w:ind w:left="0"/>
        <w:jc w:val="both"/>
      </w:pPr>
      <w:r>
        <w:rPr>
          <w:rFonts w:ascii="Times New Roman"/>
          <w:b w:val="false"/>
          <w:i w:val="false"/>
          <w:color w:val="000000"/>
          <w:sz w:val="28"/>
        </w:rPr>
        <w:t>
      Жұмыс үлгілері.</w:t>
      </w:r>
    </w:p>
    <w:bookmarkEnd w:id="6498"/>
    <w:bookmarkStart w:name="z6664" w:id="6499"/>
    <w:p>
      <w:pPr>
        <w:spacing w:after="0"/>
        <w:ind w:left="0"/>
        <w:jc w:val="both"/>
      </w:pPr>
      <w:r>
        <w:rPr>
          <w:rFonts w:ascii="Times New Roman"/>
          <w:b w:val="false"/>
          <w:i w:val="false"/>
          <w:color w:val="000000"/>
          <w:sz w:val="28"/>
        </w:rPr>
        <w:t>
      1) Арнайы бұран ойғыштар – бұраманы желкелік өңдеу;</w:t>
      </w:r>
    </w:p>
    <w:bookmarkEnd w:id="6499"/>
    <w:bookmarkStart w:name="z6665" w:id="6500"/>
    <w:p>
      <w:pPr>
        <w:spacing w:after="0"/>
        <w:ind w:left="0"/>
        <w:jc w:val="both"/>
      </w:pPr>
      <w:r>
        <w:rPr>
          <w:rFonts w:ascii="Times New Roman"/>
          <w:b w:val="false"/>
          <w:i w:val="false"/>
          <w:color w:val="000000"/>
          <w:sz w:val="28"/>
        </w:rPr>
        <w:t>
      2) Ағаштан өңделген фрезалар (штампылар, көлденең талшықтар үшін ойықты, тегіс сүргілеу, фалецті өңдеу үшін галтельді, қыздырушы) – термиялық өңдегенге дейін толық желкелік өңдеу;</w:t>
      </w:r>
    </w:p>
    <w:bookmarkEnd w:id="6500"/>
    <w:bookmarkStart w:name="z6666" w:id="6501"/>
    <w:p>
      <w:pPr>
        <w:spacing w:after="0"/>
        <w:ind w:left="0"/>
        <w:jc w:val="both"/>
      </w:pPr>
      <w:r>
        <w:rPr>
          <w:rFonts w:ascii="Times New Roman"/>
          <w:b w:val="false"/>
          <w:i w:val="false"/>
          <w:color w:val="000000"/>
          <w:sz w:val="28"/>
        </w:rPr>
        <w:t>
      3) Арнайы пішінді дискілік модульдік фрезалар – желкелікөңдеу;</w:t>
      </w:r>
    </w:p>
    <w:bookmarkEnd w:id="6501"/>
    <w:bookmarkStart w:name="z6667" w:id="6502"/>
    <w:p>
      <w:pPr>
        <w:spacing w:after="0"/>
        <w:ind w:left="0"/>
        <w:jc w:val="both"/>
      </w:pPr>
      <w:r>
        <w:rPr>
          <w:rFonts w:ascii="Times New Roman"/>
          <w:b w:val="false"/>
          <w:i w:val="false"/>
          <w:color w:val="000000"/>
          <w:sz w:val="28"/>
        </w:rPr>
        <w:t>
      4) Бір бұрышты және екі бұрышты дискілі фрезалар – ажарлау бойынша әдіппен шаблон бойынша желкелік өңдеу;</w:t>
      </w:r>
    </w:p>
    <w:bookmarkEnd w:id="6502"/>
    <w:bookmarkStart w:name="z6668" w:id="6503"/>
    <w:p>
      <w:pPr>
        <w:spacing w:after="0"/>
        <w:ind w:left="0"/>
        <w:jc w:val="both"/>
      </w:pPr>
      <w:r>
        <w:rPr>
          <w:rFonts w:ascii="Times New Roman"/>
          <w:b w:val="false"/>
          <w:i w:val="false"/>
          <w:color w:val="000000"/>
          <w:sz w:val="28"/>
        </w:rPr>
        <w:t>
      5) Бұрама фрезалар – желкелік өңдеу;</w:t>
      </w:r>
    </w:p>
    <w:bookmarkEnd w:id="6503"/>
    <w:bookmarkStart w:name="z6669" w:id="6504"/>
    <w:p>
      <w:pPr>
        <w:spacing w:after="0"/>
        <w:ind w:left="0"/>
        <w:jc w:val="both"/>
      </w:pPr>
      <w:r>
        <w:rPr>
          <w:rFonts w:ascii="Times New Roman"/>
          <w:b w:val="false"/>
          <w:i w:val="false"/>
          <w:color w:val="000000"/>
          <w:sz w:val="28"/>
        </w:rPr>
        <w:t>
      6) Фасонды радиусты және бұрышты фрезалар – желкелік өңдеу;</w:t>
      </w:r>
    </w:p>
    <w:bookmarkEnd w:id="6504"/>
    <w:bookmarkStart w:name="z6670" w:id="6505"/>
    <w:p>
      <w:pPr>
        <w:spacing w:after="0"/>
        <w:ind w:left="0"/>
        <w:jc w:val="both"/>
      </w:pPr>
      <w:r>
        <w:rPr>
          <w:rFonts w:ascii="Times New Roman"/>
          <w:b w:val="false"/>
          <w:i w:val="false"/>
          <w:color w:val="000000"/>
          <w:sz w:val="28"/>
        </w:rPr>
        <w:t>
      7) Спираль тісті конустық сағасы бар цилиндрлік фрезалар - ажарлау бойынша әдіппен кесу бөлігі бойынша желкелік өңдеу.</w:t>
      </w:r>
    </w:p>
    <w:bookmarkEnd w:id="6505"/>
    <w:bookmarkStart w:name="z6671" w:id="6506"/>
    <w:p>
      <w:pPr>
        <w:spacing w:after="0"/>
        <w:ind w:left="0"/>
        <w:jc w:val="both"/>
      </w:pPr>
      <w:r>
        <w:rPr>
          <w:rFonts w:ascii="Times New Roman"/>
          <w:b w:val="false"/>
          <w:i w:val="false"/>
          <w:color w:val="000000"/>
          <w:sz w:val="28"/>
        </w:rPr>
        <w:t>
      8) Бір рет кіретін бұрамдық және оймакілтекті фрезалар – желкелік өңдеу бойынша әдіппен бұранда бунақтарды қысқарта кесу;</w:t>
      </w:r>
    </w:p>
    <w:bookmarkEnd w:id="6506"/>
    <w:bookmarkStart w:name="z6672" w:id="6507"/>
    <w:p>
      <w:pPr>
        <w:spacing w:after="0"/>
        <w:ind w:left="0"/>
        <w:jc w:val="both"/>
      </w:pPr>
      <w:r>
        <w:rPr>
          <w:rFonts w:ascii="Times New Roman"/>
          <w:b w:val="false"/>
          <w:i w:val="false"/>
          <w:color w:val="000000"/>
          <w:sz w:val="28"/>
        </w:rPr>
        <w:t>
      9) Бір және көп кіретін турасызық пішінді бұрамдық және оймакілтекті фрезалар – ажарлау бойынша әдіппен желкелік өңдеу.</w:t>
      </w:r>
    </w:p>
    <w:bookmarkEnd w:id="6507"/>
    <w:bookmarkStart w:name="z6673" w:id="6508"/>
    <w:p>
      <w:pPr>
        <w:spacing w:after="0"/>
        <w:ind w:left="0"/>
        <w:jc w:val="both"/>
      </w:pPr>
      <w:r>
        <w:rPr>
          <w:rFonts w:ascii="Times New Roman"/>
          <w:b w:val="false"/>
          <w:i w:val="false"/>
          <w:color w:val="000000"/>
          <w:sz w:val="28"/>
        </w:rPr>
        <w:t>
      10) 1,0 мм жоғары қадамды бұрамдық фрезалар - ажарлай бойынша әдіппен желкелікөңдеу.</w:t>
      </w:r>
    </w:p>
    <w:bookmarkEnd w:id="6508"/>
    <w:bookmarkStart w:name="z6674" w:id="6509"/>
    <w:p>
      <w:pPr>
        <w:spacing w:after="0"/>
        <w:ind w:left="0"/>
        <w:jc w:val="left"/>
      </w:pPr>
      <w:r>
        <w:rPr>
          <w:rFonts w:ascii="Times New Roman"/>
          <w:b/>
          <w:i w:val="false"/>
          <w:color w:val="000000"/>
        </w:rPr>
        <w:t xml:space="preserve"> 525. Желкелік өңдеуші токарь 5-разряд</w:t>
      </w:r>
    </w:p>
    <w:bookmarkEnd w:id="6509"/>
    <w:bookmarkStart w:name="z6675" w:id="6510"/>
    <w:p>
      <w:pPr>
        <w:spacing w:after="0"/>
        <w:ind w:left="0"/>
        <w:jc w:val="both"/>
      </w:pPr>
      <w:r>
        <w:rPr>
          <w:rFonts w:ascii="Times New Roman"/>
          <w:b w:val="false"/>
          <w:i w:val="false"/>
          <w:color w:val="000000"/>
          <w:sz w:val="28"/>
        </w:rPr>
        <w:t xml:space="preserve">
      Жұмыс сипаттамасы. 6-7 квалитет және Ra 0,16 - 0,04 кедір-бұдырлық параметрі бойынша күрделі кескіш құралды (көп кіретін бұрамдық және оймакілтекті ірі модульді фрезалар, радиусі мен беті күрделі қабысқан дискілі фрезалар) токарлық желкелік өңдеу станоктарында желкелік өңдеу. Бұрамаларды кесу және оларды тақатармен, кескіштермен шахмат тәртібінде желкелік өңдеу. Арнайы құрылғыларды қолдана отырып, станокты баптау және желкелік өңдеу жұмыстарымен байланысты есептеулерді орындау. Станокта, әр түрлі жазықтықта дәл салыстыра отырып, өңделетін күрделі құралды орнату. </w:t>
      </w:r>
    </w:p>
    <w:bookmarkEnd w:id="6510"/>
    <w:bookmarkStart w:name="z6676" w:id="6511"/>
    <w:p>
      <w:pPr>
        <w:spacing w:after="0"/>
        <w:ind w:left="0"/>
        <w:jc w:val="both"/>
      </w:pPr>
      <w:r>
        <w:rPr>
          <w:rFonts w:ascii="Times New Roman"/>
          <w:b w:val="false"/>
          <w:i w:val="false"/>
          <w:color w:val="000000"/>
          <w:sz w:val="28"/>
        </w:rPr>
        <w:t>
      Білуге тиіс: әмбебап әрі арнайы токарлық желкелік өңдеу станоктарының және желкелік өңдеу жұмыстарын орындауға қажетті құрылғылардың конструктивтік ерекшеліктерін және дәлдікке тексеру ережесін, құралды орнату және салыстыру тәсілдерін, кескіш құралдың конструкциясын, геометриясын, термоөңдеу, қайрау, жетілдіру, орнату ережесін, берілген кедір-бұдырлық квалитеттері мен параметрлерін, бақылау-өлшеу құралдары мен аспаптарын теңшеу және реттеу ережесін.</w:t>
      </w:r>
    </w:p>
    <w:bookmarkEnd w:id="6511"/>
    <w:bookmarkStart w:name="z6677" w:id="6512"/>
    <w:p>
      <w:pPr>
        <w:spacing w:after="0"/>
        <w:ind w:left="0"/>
        <w:jc w:val="both"/>
      </w:pPr>
      <w:r>
        <w:rPr>
          <w:rFonts w:ascii="Times New Roman"/>
          <w:b w:val="false"/>
          <w:i w:val="false"/>
          <w:color w:val="000000"/>
          <w:sz w:val="28"/>
        </w:rPr>
        <w:t>
      Жұмыс үлгілері.</w:t>
      </w:r>
    </w:p>
    <w:bookmarkEnd w:id="6512"/>
    <w:bookmarkStart w:name="z6678" w:id="6513"/>
    <w:p>
      <w:pPr>
        <w:spacing w:after="0"/>
        <w:ind w:left="0"/>
        <w:jc w:val="both"/>
      </w:pPr>
      <w:r>
        <w:rPr>
          <w:rFonts w:ascii="Times New Roman"/>
          <w:b w:val="false"/>
          <w:i w:val="false"/>
          <w:color w:val="000000"/>
          <w:sz w:val="28"/>
        </w:rPr>
        <w:t>
      1) Токарлық автоматтар мен жартылай автоматтарға арналған кескіш қалпақшалар – бұрамаларды шыңдауға дейін желкелік өңдеу;</w:t>
      </w:r>
    </w:p>
    <w:bookmarkEnd w:id="6513"/>
    <w:bookmarkStart w:name="z6679" w:id="6514"/>
    <w:p>
      <w:pPr>
        <w:spacing w:after="0"/>
        <w:ind w:left="0"/>
        <w:jc w:val="both"/>
      </w:pPr>
      <w:r>
        <w:rPr>
          <w:rFonts w:ascii="Times New Roman"/>
          <w:b w:val="false"/>
          <w:i w:val="false"/>
          <w:color w:val="000000"/>
          <w:sz w:val="28"/>
        </w:rPr>
        <w:t>
      2) Қашағыштар – желкелік өңдеу;</w:t>
      </w:r>
    </w:p>
    <w:bookmarkEnd w:id="6514"/>
    <w:bookmarkStart w:name="z6680" w:id="6515"/>
    <w:p>
      <w:pPr>
        <w:spacing w:after="0"/>
        <w:ind w:left="0"/>
        <w:jc w:val="both"/>
      </w:pPr>
      <w:r>
        <w:rPr>
          <w:rFonts w:ascii="Times New Roman"/>
          <w:b w:val="false"/>
          <w:i w:val="false"/>
          <w:color w:val="000000"/>
          <w:sz w:val="28"/>
        </w:rPr>
        <w:t>
      3) Екі тісті спиральді үңгіштер – желкелік өңдеу;</w:t>
      </w:r>
    </w:p>
    <w:bookmarkEnd w:id="6515"/>
    <w:bookmarkStart w:name="z6681" w:id="6516"/>
    <w:p>
      <w:pPr>
        <w:spacing w:after="0"/>
        <w:ind w:left="0"/>
        <w:jc w:val="both"/>
      </w:pPr>
      <w:r>
        <w:rPr>
          <w:rFonts w:ascii="Times New Roman"/>
          <w:b w:val="false"/>
          <w:i w:val="false"/>
          <w:color w:val="000000"/>
          <w:sz w:val="28"/>
        </w:rPr>
        <w:t>
      4) Тізбекті доңғалақтар мен оймакілтекті білікшелерді жасауға арналған фрезалар – термо өңдеуге дейін және кейін желкелік өңдеу;</w:t>
      </w:r>
    </w:p>
    <w:bookmarkEnd w:id="6516"/>
    <w:bookmarkStart w:name="z6682" w:id="6517"/>
    <w:p>
      <w:pPr>
        <w:spacing w:after="0"/>
        <w:ind w:left="0"/>
        <w:jc w:val="both"/>
      </w:pPr>
      <w:r>
        <w:rPr>
          <w:rFonts w:ascii="Times New Roman"/>
          <w:b w:val="false"/>
          <w:i w:val="false"/>
          <w:color w:val="000000"/>
          <w:sz w:val="28"/>
        </w:rPr>
        <w:t>
      5) Газ турбиналардың шеткі қалақтарына арналған фрезалар – желкелік өңдеу;</w:t>
      </w:r>
    </w:p>
    <w:bookmarkEnd w:id="6517"/>
    <w:bookmarkStart w:name="z6683" w:id="6518"/>
    <w:p>
      <w:pPr>
        <w:spacing w:after="0"/>
        <w:ind w:left="0"/>
        <w:jc w:val="both"/>
      </w:pPr>
      <w:r>
        <w:rPr>
          <w:rFonts w:ascii="Times New Roman"/>
          <w:b w:val="false"/>
          <w:i w:val="false"/>
          <w:color w:val="000000"/>
          <w:sz w:val="28"/>
        </w:rPr>
        <w:t>
      6) Май-бұранда сорғыларға арналған фрезалар – желкелік өңдеу;</w:t>
      </w:r>
    </w:p>
    <w:bookmarkEnd w:id="6518"/>
    <w:bookmarkStart w:name="z6684" w:id="6519"/>
    <w:p>
      <w:pPr>
        <w:spacing w:after="0"/>
        <w:ind w:left="0"/>
        <w:jc w:val="both"/>
      </w:pPr>
      <w:r>
        <w:rPr>
          <w:rFonts w:ascii="Times New Roman"/>
          <w:b w:val="false"/>
          <w:i w:val="false"/>
          <w:color w:val="000000"/>
          <w:sz w:val="28"/>
        </w:rPr>
        <w:t>
      7) Прогрессивті ілінетін бұрамдықтар – таза кесу.</w:t>
      </w:r>
    </w:p>
    <w:bookmarkEnd w:id="6519"/>
    <w:bookmarkStart w:name="z6685" w:id="6520"/>
    <w:p>
      <w:pPr>
        <w:spacing w:after="0"/>
        <w:ind w:left="0"/>
        <w:jc w:val="left"/>
      </w:pPr>
      <w:r>
        <w:rPr>
          <w:rFonts w:ascii="Times New Roman"/>
          <w:b/>
          <w:i w:val="false"/>
          <w:color w:val="000000"/>
        </w:rPr>
        <w:t xml:space="preserve"> Айналдырушы токарь</w:t>
      </w:r>
      <w:r>
        <w:br/>
      </w:r>
      <w:r>
        <w:rPr>
          <w:rFonts w:ascii="Times New Roman"/>
          <w:b/>
          <w:i w:val="false"/>
          <w:color w:val="000000"/>
        </w:rPr>
        <w:t>526. Айналдырушы токарь 2-разряд</w:t>
      </w:r>
    </w:p>
    <w:bookmarkEnd w:id="6520"/>
    <w:bookmarkStart w:name="z6687" w:id="6521"/>
    <w:p>
      <w:pPr>
        <w:spacing w:after="0"/>
        <w:ind w:left="0"/>
        <w:jc w:val="both"/>
      </w:pPr>
      <w:r>
        <w:rPr>
          <w:rFonts w:ascii="Times New Roman"/>
          <w:b w:val="false"/>
          <w:i w:val="false"/>
          <w:color w:val="000000"/>
          <w:sz w:val="28"/>
        </w:rPr>
        <w:t>
      Жұмыс сипаттамасы. Кескіш құрал мен әмбебап құрылғыларды қолдана отырып, токарлық айналмалы станоктарда 12-14 квалитет бойынша қарапайым бөлшектер мен бұйымдарды токарлық өңдеу. Бұрыш және рейсмус бойынша салыстыра отырып, бөлшектерді патронға немесе планшайбаға орнату. Жоғары білікті айналдырушы токарьдің басшылығымен планшайба диаметрі 4000-ден 9000 мм дейін токарлық айналмалы станоктарды басқару.</w:t>
      </w:r>
    </w:p>
    <w:bookmarkEnd w:id="6521"/>
    <w:bookmarkStart w:name="z6688" w:id="6522"/>
    <w:p>
      <w:pPr>
        <w:spacing w:after="0"/>
        <w:ind w:left="0"/>
        <w:jc w:val="both"/>
      </w:pPr>
      <w:r>
        <w:rPr>
          <w:rFonts w:ascii="Times New Roman"/>
          <w:b w:val="false"/>
          <w:i w:val="false"/>
          <w:color w:val="000000"/>
          <w:sz w:val="28"/>
        </w:rPr>
        <w:t>
      Білуге тиіс: бір типті токарлық айналмалы станоктың құрылғысын және жұмыс істеу принципін, едәуір кең тараған әмбебап құрылғылардың атауы, міндетін және қолдану ережесін, бақылау-өлшеу құралдарының құрылғысын, кескіш құралдың міндетін және қолдану ережесін, оның негізгі бұрыштарын және қайрау, орнату ережесін, шақтамалар мен қондырмалардың жүйесін, кедір-бұдырлық квалитеттері мен параметрлерін, салқындатқыш және майлағыш сұйықтықтардың міндеті мен қасиетін.</w:t>
      </w:r>
    </w:p>
    <w:bookmarkEnd w:id="6522"/>
    <w:bookmarkStart w:name="z6689" w:id="6523"/>
    <w:p>
      <w:pPr>
        <w:spacing w:after="0"/>
        <w:ind w:left="0"/>
        <w:jc w:val="both"/>
      </w:pPr>
      <w:r>
        <w:rPr>
          <w:rFonts w:ascii="Times New Roman"/>
          <w:b w:val="false"/>
          <w:i w:val="false"/>
          <w:color w:val="000000"/>
          <w:sz w:val="28"/>
        </w:rPr>
        <w:t>
      Жұмыс үлгілері.</w:t>
      </w:r>
    </w:p>
    <w:bookmarkEnd w:id="6523"/>
    <w:bookmarkStart w:name="z6690" w:id="6524"/>
    <w:p>
      <w:pPr>
        <w:spacing w:after="0"/>
        <w:ind w:left="0"/>
        <w:jc w:val="both"/>
      </w:pPr>
      <w:r>
        <w:rPr>
          <w:rFonts w:ascii="Times New Roman"/>
          <w:b w:val="false"/>
          <w:i w:val="false"/>
          <w:color w:val="000000"/>
          <w:sz w:val="28"/>
        </w:rPr>
        <w:t>
      1) Диаметрі 750 мм дейін жүгірткілер (домалағыштар) – алдын ала өңдеу;</w:t>
      </w:r>
    </w:p>
    <w:bookmarkEnd w:id="6524"/>
    <w:bookmarkStart w:name="z6691" w:id="6525"/>
    <w:p>
      <w:pPr>
        <w:spacing w:after="0"/>
        <w:ind w:left="0"/>
        <w:jc w:val="both"/>
      </w:pPr>
      <w:r>
        <w:rPr>
          <w:rFonts w:ascii="Times New Roman"/>
          <w:b w:val="false"/>
          <w:i w:val="false"/>
          <w:color w:val="000000"/>
          <w:sz w:val="28"/>
        </w:rPr>
        <w:t>
      2) Тісті доңғалақтардың тәждері – сыртқы диаметрді алдын ала өңдеу және тесіктерді қашап кеңіту;</w:t>
      </w:r>
    </w:p>
    <w:bookmarkEnd w:id="6525"/>
    <w:bookmarkStart w:name="z6692" w:id="6526"/>
    <w:p>
      <w:pPr>
        <w:spacing w:after="0"/>
        <w:ind w:left="0"/>
        <w:jc w:val="both"/>
      </w:pPr>
      <w:r>
        <w:rPr>
          <w:rFonts w:ascii="Times New Roman"/>
          <w:b w:val="false"/>
          <w:i w:val="false"/>
          <w:color w:val="000000"/>
          <w:sz w:val="28"/>
        </w:rPr>
        <w:t>
      3) Диаметрі 750 мм дейін цилиндрлік төлкелер, фланецтер мен сақиналар – алдын ала өңдеу;</w:t>
      </w:r>
    </w:p>
    <w:bookmarkEnd w:id="6526"/>
    <w:bookmarkStart w:name="z6693" w:id="6527"/>
    <w:p>
      <w:pPr>
        <w:spacing w:after="0"/>
        <w:ind w:left="0"/>
        <w:jc w:val="both"/>
      </w:pPr>
      <w:r>
        <w:rPr>
          <w:rFonts w:ascii="Times New Roman"/>
          <w:b w:val="false"/>
          <w:i w:val="false"/>
          <w:color w:val="000000"/>
          <w:sz w:val="28"/>
        </w:rPr>
        <w:t>
      4) Диаметрі 750 мм дейін резервуарлардың, қазандықтардың табандары мен қақпақтары – шетжақтан қысқарта кесу және фаскаларды түсіру;</w:t>
      </w:r>
    </w:p>
    <w:bookmarkEnd w:id="6527"/>
    <w:bookmarkStart w:name="z6694" w:id="6528"/>
    <w:p>
      <w:pPr>
        <w:spacing w:after="0"/>
        <w:ind w:left="0"/>
        <w:jc w:val="both"/>
      </w:pPr>
      <w:r>
        <w:rPr>
          <w:rFonts w:ascii="Times New Roman"/>
          <w:b w:val="false"/>
          <w:i w:val="false"/>
          <w:color w:val="000000"/>
          <w:sz w:val="28"/>
        </w:rPr>
        <w:t>
      5) Күпшек ұзындығы 500 мм дейін доңғалақтар - алдын ала тесу және қашап кеңіту;</w:t>
      </w:r>
    </w:p>
    <w:bookmarkEnd w:id="6528"/>
    <w:bookmarkStart w:name="z6695" w:id="6529"/>
    <w:p>
      <w:pPr>
        <w:spacing w:after="0"/>
        <w:ind w:left="0"/>
        <w:jc w:val="both"/>
      </w:pPr>
      <w:r>
        <w:rPr>
          <w:rFonts w:ascii="Times New Roman"/>
          <w:b w:val="false"/>
          <w:i w:val="false"/>
          <w:color w:val="000000"/>
          <w:sz w:val="28"/>
        </w:rPr>
        <w:t>
      6) Поршенді, сақиналар, цилиндрлік тістегершіктер, тегіс шкивтер, муфталар мен жиектер – алдын ала өңдеу;</w:t>
      </w:r>
    </w:p>
    <w:bookmarkEnd w:id="6529"/>
    <w:bookmarkStart w:name="z6696" w:id="6530"/>
    <w:p>
      <w:pPr>
        <w:spacing w:after="0"/>
        <w:ind w:left="0"/>
        <w:jc w:val="both"/>
      </w:pPr>
      <w:r>
        <w:rPr>
          <w:rFonts w:ascii="Times New Roman"/>
          <w:b w:val="false"/>
          <w:i w:val="false"/>
          <w:color w:val="000000"/>
          <w:sz w:val="28"/>
        </w:rPr>
        <w:t>
      7) Металл қалыптардың жалғамалары және тұйық металл қалыптарға арналған табандықтар – шетжақтарды қысқарта кесу;</w:t>
      </w:r>
    </w:p>
    <w:bookmarkEnd w:id="6530"/>
    <w:bookmarkStart w:name="z6697" w:id="6531"/>
    <w:p>
      <w:pPr>
        <w:spacing w:after="0"/>
        <w:ind w:left="0"/>
        <w:jc w:val="both"/>
      </w:pPr>
      <w:r>
        <w:rPr>
          <w:rFonts w:ascii="Times New Roman"/>
          <w:b w:val="false"/>
          <w:i w:val="false"/>
          <w:color w:val="000000"/>
          <w:sz w:val="28"/>
        </w:rPr>
        <w:t>
      8) Илем орнақтарына арналған жастықшалар – алдын ала өңдеу.</w:t>
      </w:r>
    </w:p>
    <w:bookmarkEnd w:id="6531"/>
    <w:bookmarkStart w:name="z6698" w:id="6532"/>
    <w:p>
      <w:pPr>
        <w:spacing w:after="0"/>
        <w:ind w:left="0"/>
        <w:jc w:val="left"/>
      </w:pPr>
      <w:r>
        <w:rPr>
          <w:rFonts w:ascii="Times New Roman"/>
          <w:b/>
          <w:i w:val="false"/>
          <w:color w:val="000000"/>
        </w:rPr>
        <w:t xml:space="preserve"> 527. Айналдырушы токарь 3-разряд</w:t>
      </w:r>
    </w:p>
    <w:bookmarkEnd w:id="6532"/>
    <w:bookmarkStart w:name="z6699" w:id="6533"/>
    <w:p>
      <w:pPr>
        <w:spacing w:after="0"/>
        <w:ind w:left="0"/>
        <w:jc w:val="both"/>
      </w:pPr>
      <w:r>
        <w:rPr>
          <w:rFonts w:ascii="Times New Roman"/>
          <w:b w:val="false"/>
          <w:i w:val="false"/>
          <w:color w:val="000000"/>
          <w:sz w:val="28"/>
        </w:rPr>
        <w:t>
      Жұмыс сипаттамасы. Кескіш құралдар мен әсбебап құрылғыларды қолдана отырып, токарлық айналмалы станоктарда 8-11 квалитет бойынша бөлшектерді токарлық өңдеу. Белгілі бөлшектерді өңдеуге немесе жекелеген операцияларды орындау үшін бапталған арнайыландырылған станоктарда 8-10 квалитет бойынша күрделі бөлшектерді токарлық өңдеу. Жұмыс барысында бір уақытта бірнеше суппортты пайдалана отырып, цилиндрлік, конустық және фасонды бетті қайрау, қашап кеңіту бойынша операцияларды орындау. Екі беруде конусты өңдеу. Жоғары білікті айналдырушы токарьдің басшылығымен қосарланған плазмалы-механикалық өңдеу әдісімен токарлық жұмыстарды орындау. Планшайба диаметрі 8000 мм және жоғары токарлық айналмалы станоктарды басқару. Жылжымалы құрамның тұтас домалатылған доңғалақтарының пішінін илемдеуден кейін түзету. Берілген өлшем бойынша доңғалақтарды өңдеу. Станоктарда доңғалақтарды орнату, бекіту және өңдегеннен кейін станоктан түсіру.</w:t>
      </w:r>
    </w:p>
    <w:bookmarkEnd w:id="6533"/>
    <w:bookmarkStart w:name="z6700" w:id="6534"/>
    <w:p>
      <w:pPr>
        <w:spacing w:after="0"/>
        <w:ind w:left="0"/>
        <w:jc w:val="both"/>
      </w:pPr>
      <w:r>
        <w:rPr>
          <w:rFonts w:ascii="Times New Roman"/>
          <w:b w:val="false"/>
          <w:i w:val="false"/>
          <w:color w:val="000000"/>
          <w:sz w:val="28"/>
        </w:rPr>
        <w:t>
      Білуге тиіс: әр түрлі типті токарлық айналмалы станоктардың құрылғысын, баптау және дәлдікке тексеру ережесін, плазмотронның құрылғысын және қолдану шарттарын, жоғары білікті токарьмен бірлесіп қызмет көрсететін ірі станоктарды басқару ережесін, әмбебап әрі арнайы құрылғылардың құрылғысын және қолдану ережесін, бақылау-өлшеу құралдары мен аспаптарының міндетін және қолдану ережесін, қатты қорытпалар немесе керамикалар пластинкалары бар аспапты болаттардан жасалған кескіш құралдың геометриясын, қайрау және орнату ережесін, шақтамалар мен қондырмалардың жүйесін, кедір-бұдырлық квалитеттері мен параметрлерін, өңделетін материалдың негізгі қасиеттерін.</w:t>
      </w:r>
    </w:p>
    <w:bookmarkEnd w:id="6534"/>
    <w:bookmarkStart w:name="z6701" w:id="6535"/>
    <w:p>
      <w:pPr>
        <w:spacing w:after="0"/>
        <w:ind w:left="0"/>
        <w:jc w:val="both"/>
      </w:pPr>
      <w:r>
        <w:rPr>
          <w:rFonts w:ascii="Times New Roman"/>
          <w:b w:val="false"/>
          <w:i w:val="false"/>
          <w:color w:val="000000"/>
          <w:sz w:val="28"/>
        </w:rPr>
        <w:t>
      Жұмыс үлгілері.</w:t>
      </w:r>
    </w:p>
    <w:bookmarkEnd w:id="6535"/>
    <w:bookmarkStart w:name="z6702" w:id="6536"/>
    <w:p>
      <w:pPr>
        <w:spacing w:after="0"/>
        <w:ind w:left="0"/>
        <w:jc w:val="both"/>
      </w:pPr>
      <w:r>
        <w:rPr>
          <w:rFonts w:ascii="Times New Roman"/>
          <w:b w:val="false"/>
          <w:i w:val="false"/>
          <w:color w:val="000000"/>
          <w:sz w:val="28"/>
        </w:rPr>
        <w:t>
      1) Ұсақтау бандаждары – алдын ала токарлық өңдеу;</w:t>
      </w:r>
    </w:p>
    <w:bookmarkEnd w:id="6536"/>
    <w:bookmarkStart w:name="z6703" w:id="6537"/>
    <w:p>
      <w:pPr>
        <w:spacing w:after="0"/>
        <w:ind w:left="0"/>
        <w:jc w:val="both"/>
      </w:pPr>
      <w:r>
        <w:rPr>
          <w:rFonts w:ascii="Times New Roman"/>
          <w:b w:val="false"/>
          <w:i w:val="false"/>
          <w:color w:val="000000"/>
          <w:sz w:val="28"/>
        </w:rPr>
        <w:t>
      2) Диаметрі 750 мм дейін жүгірткілер (домалағыштар)- толықтай токарлық өңдеу;</w:t>
      </w:r>
    </w:p>
    <w:bookmarkEnd w:id="6537"/>
    <w:bookmarkStart w:name="z6704" w:id="6538"/>
    <w:p>
      <w:pPr>
        <w:spacing w:after="0"/>
        <w:ind w:left="0"/>
        <w:jc w:val="both"/>
      </w:pPr>
      <w:r>
        <w:rPr>
          <w:rFonts w:ascii="Times New Roman"/>
          <w:b w:val="false"/>
          <w:i w:val="false"/>
          <w:color w:val="000000"/>
          <w:sz w:val="28"/>
        </w:rPr>
        <w:t>
      3) Диаметрі 750 мм дейін канатты блоктар – толық токарлық өңдеу;</w:t>
      </w:r>
    </w:p>
    <w:bookmarkEnd w:id="6538"/>
    <w:bookmarkStart w:name="z6705" w:id="6539"/>
    <w:p>
      <w:pPr>
        <w:spacing w:after="0"/>
        <w:ind w:left="0"/>
        <w:jc w:val="both"/>
      </w:pPr>
      <w:r>
        <w:rPr>
          <w:rFonts w:ascii="Times New Roman"/>
          <w:b w:val="false"/>
          <w:i w:val="false"/>
          <w:color w:val="000000"/>
          <w:sz w:val="28"/>
        </w:rPr>
        <w:t>
      4) Диаметрі 3000 мм дейін тарақты бұрандалар – тесіктерді алдын ала қашап кеңіту;</w:t>
      </w:r>
    </w:p>
    <w:bookmarkEnd w:id="6539"/>
    <w:bookmarkStart w:name="z6706" w:id="6540"/>
    <w:p>
      <w:pPr>
        <w:spacing w:after="0"/>
        <w:ind w:left="0"/>
        <w:jc w:val="both"/>
      </w:pPr>
      <w:r>
        <w:rPr>
          <w:rFonts w:ascii="Times New Roman"/>
          <w:b w:val="false"/>
          <w:i w:val="false"/>
          <w:color w:val="000000"/>
          <w:sz w:val="28"/>
        </w:rPr>
        <w:t>
      5) Сыртқы диаметрі 500 мм дейін тісті сфералық төлкелер – толық өңдеу;</w:t>
      </w:r>
    </w:p>
    <w:bookmarkEnd w:id="6540"/>
    <w:bookmarkStart w:name="z6707" w:id="6541"/>
    <w:p>
      <w:pPr>
        <w:spacing w:after="0"/>
        <w:ind w:left="0"/>
        <w:jc w:val="both"/>
      </w:pPr>
      <w:r>
        <w:rPr>
          <w:rFonts w:ascii="Times New Roman"/>
          <w:b w:val="false"/>
          <w:i w:val="false"/>
          <w:color w:val="000000"/>
          <w:sz w:val="28"/>
        </w:rPr>
        <w:t>
      6) Диаметрі 750 мм дейін цилиндрлік төлкелер мен фланецтер – толықтай өңдеу;</w:t>
      </w:r>
    </w:p>
    <w:bookmarkEnd w:id="6541"/>
    <w:bookmarkStart w:name="z6708" w:id="6542"/>
    <w:p>
      <w:pPr>
        <w:spacing w:after="0"/>
        <w:ind w:left="0"/>
        <w:jc w:val="both"/>
      </w:pPr>
      <w:r>
        <w:rPr>
          <w:rFonts w:ascii="Times New Roman"/>
          <w:b w:val="false"/>
          <w:i w:val="false"/>
          <w:color w:val="000000"/>
          <w:sz w:val="28"/>
        </w:rPr>
        <w:t>
      7) Диаметрі 750 мм артық цилиндрлік төлкелер мен фланецтер – алдын ала өңдеу;</w:t>
      </w:r>
    </w:p>
    <w:bookmarkEnd w:id="6542"/>
    <w:bookmarkStart w:name="z6709" w:id="6543"/>
    <w:p>
      <w:pPr>
        <w:spacing w:after="0"/>
        <w:ind w:left="0"/>
        <w:jc w:val="both"/>
      </w:pPr>
      <w:r>
        <w:rPr>
          <w:rFonts w:ascii="Times New Roman"/>
          <w:b w:val="false"/>
          <w:i w:val="false"/>
          <w:color w:val="000000"/>
          <w:sz w:val="28"/>
        </w:rPr>
        <w:t>
      8) Турбина дискілері мен диафрагмалары – алдын ала өңдеу;</w:t>
      </w:r>
    </w:p>
    <w:bookmarkEnd w:id="6543"/>
    <w:bookmarkStart w:name="z6710" w:id="6544"/>
    <w:p>
      <w:pPr>
        <w:spacing w:after="0"/>
        <w:ind w:left="0"/>
        <w:jc w:val="both"/>
      </w:pPr>
      <w:r>
        <w:rPr>
          <w:rFonts w:ascii="Times New Roman"/>
          <w:b w:val="false"/>
          <w:i w:val="false"/>
          <w:color w:val="000000"/>
          <w:sz w:val="28"/>
        </w:rPr>
        <w:t>
      9) Диаметрі 750 мм дейін бу турбиналарының тісті және жұмыс доңғалақтары – толық токарлық өңдеу;</w:t>
      </w:r>
    </w:p>
    <w:bookmarkEnd w:id="6544"/>
    <w:bookmarkStart w:name="z6711" w:id="6545"/>
    <w:p>
      <w:pPr>
        <w:spacing w:after="0"/>
        <w:ind w:left="0"/>
        <w:jc w:val="both"/>
      </w:pPr>
      <w:r>
        <w:rPr>
          <w:rFonts w:ascii="Times New Roman"/>
          <w:b w:val="false"/>
          <w:i w:val="false"/>
          <w:color w:val="000000"/>
          <w:sz w:val="28"/>
        </w:rPr>
        <w:t>
      10) Диаметрі 750 мм дейін бу турбиналарының жұмыс доңғалақтары – күпшектерді қайрау және жону;</w:t>
      </w:r>
    </w:p>
    <w:bookmarkEnd w:id="6545"/>
    <w:bookmarkStart w:name="z6712" w:id="6546"/>
    <w:p>
      <w:pPr>
        <w:spacing w:after="0"/>
        <w:ind w:left="0"/>
        <w:jc w:val="both"/>
      </w:pPr>
      <w:r>
        <w:rPr>
          <w:rFonts w:ascii="Times New Roman"/>
          <w:b w:val="false"/>
          <w:i w:val="false"/>
          <w:color w:val="000000"/>
          <w:sz w:val="28"/>
        </w:rPr>
        <w:t>
      11) Тежегіш қалыптар – толық өңдеу;</w:t>
      </w:r>
    </w:p>
    <w:bookmarkEnd w:id="6546"/>
    <w:bookmarkStart w:name="z6713" w:id="6547"/>
    <w:p>
      <w:pPr>
        <w:spacing w:after="0"/>
        <w:ind w:left="0"/>
        <w:jc w:val="both"/>
      </w:pPr>
      <w:r>
        <w:rPr>
          <w:rFonts w:ascii="Times New Roman"/>
          <w:b w:val="false"/>
          <w:i w:val="false"/>
          <w:color w:val="000000"/>
          <w:sz w:val="28"/>
        </w:rPr>
        <w:t>
      12) Диаметрі 750 мм дейін поршень сақиналары, цилиндрлік тістегершіктер, тегіс шкивтер, муфталар мен жиектер – толықтай өңдеу;</w:t>
      </w:r>
    </w:p>
    <w:bookmarkEnd w:id="6547"/>
    <w:bookmarkStart w:name="z6714" w:id="6548"/>
    <w:p>
      <w:pPr>
        <w:spacing w:after="0"/>
        <w:ind w:left="0"/>
        <w:jc w:val="both"/>
      </w:pPr>
      <w:r>
        <w:rPr>
          <w:rFonts w:ascii="Times New Roman"/>
          <w:b w:val="false"/>
          <w:i w:val="false"/>
          <w:color w:val="000000"/>
          <w:sz w:val="28"/>
        </w:rPr>
        <w:t>
      13) Биіктігі 1000 мм дейін қалыпты кокильдер – толық токарлық өңдеу;</w:t>
      </w:r>
    </w:p>
    <w:bookmarkEnd w:id="6548"/>
    <w:bookmarkStart w:name="z6715" w:id="6549"/>
    <w:p>
      <w:pPr>
        <w:spacing w:after="0"/>
        <w:ind w:left="0"/>
        <w:jc w:val="both"/>
      </w:pPr>
      <w:r>
        <w:rPr>
          <w:rFonts w:ascii="Times New Roman"/>
          <w:b w:val="false"/>
          <w:i w:val="false"/>
          <w:color w:val="000000"/>
          <w:sz w:val="28"/>
        </w:rPr>
        <w:t>
      14) Кеменің тіректі, таянышты мойын тіректерінің корпустары мен қақпалары – май қуыстары мен шетжақтарды алдын ала өңдеу;</w:t>
      </w:r>
    </w:p>
    <w:bookmarkEnd w:id="6549"/>
    <w:bookmarkStart w:name="z6716" w:id="6550"/>
    <w:p>
      <w:pPr>
        <w:spacing w:after="0"/>
        <w:ind w:left="0"/>
        <w:jc w:val="both"/>
      </w:pPr>
      <w:r>
        <w:rPr>
          <w:rFonts w:ascii="Times New Roman"/>
          <w:b w:val="false"/>
          <w:i w:val="false"/>
          <w:color w:val="000000"/>
          <w:sz w:val="28"/>
        </w:rPr>
        <w:t>
      15) Диаметрі 750 мм дейін маховиктер – толық токарлық өңдеу;</w:t>
      </w:r>
    </w:p>
    <w:bookmarkEnd w:id="6550"/>
    <w:bookmarkStart w:name="z6717" w:id="6551"/>
    <w:p>
      <w:pPr>
        <w:spacing w:after="0"/>
        <w:ind w:left="0"/>
        <w:jc w:val="both"/>
      </w:pPr>
      <w:r>
        <w:rPr>
          <w:rFonts w:ascii="Times New Roman"/>
          <w:b w:val="false"/>
          <w:i w:val="false"/>
          <w:color w:val="000000"/>
          <w:sz w:val="28"/>
        </w:rPr>
        <w:t>
      16) Екі жартыдан тұратын кеме мойын тіректерінің құрсамалары – алдын ала өңдеу;</w:t>
      </w:r>
    </w:p>
    <w:bookmarkEnd w:id="6551"/>
    <w:bookmarkStart w:name="z6718" w:id="6552"/>
    <w:p>
      <w:pPr>
        <w:spacing w:after="0"/>
        <w:ind w:left="0"/>
        <w:jc w:val="both"/>
      </w:pPr>
      <w:r>
        <w:rPr>
          <w:rFonts w:ascii="Times New Roman"/>
          <w:b w:val="false"/>
          <w:i w:val="false"/>
          <w:color w:val="000000"/>
          <w:sz w:val="28"/>
        </w:rPr>
        <w:t>
      17) Екі жартыдан тұратын кеме мойынтіректерінің сырғымалы тіректері мен күпшектері – алдын ала өңдеу;</w:t>
      </w:r>
    </w:p>
    <w:bookmarkEnd w:id="6552"/>
    <w:bookmarkStart w:name="z6719" w:id="6553"/>
    <w:p>
      <w:pPr>
        <w:spacing w:after="0"/>
        <w:ind w:left="0"/>
        <w:jc w:val="both"/>
      </w:pPr>
      <w:r>
        <w:rPr>
          <w:rFonts w:ascii="Times New Roman"/>
          <w:b w:val="false"/>
          <w:i w:val="false"/>
          <w:color w:val="000000"/>
          <w:sz w:val="28"/>
        </w:rPr>
        <w:t>
      18) Домна пештерінің пресс-қалыптары мен шағын конустары – алдын ала өңдеу;</w:t>
      </w:r>
    </w:p>
    <w:bookmarkEnd w:id="6553"/>
    <w:bookmarkStart w:name="z6720" w:id="6554"/>
    <w:p>
      <w:pPr>
        <w:spacing w:after="0"/>
        <w:ind w:left="0"/>
        <w:jc w:val="both"/>
      </w:pPr>
      <w:r>
        <w:rPr>
          <w:rFonts w:ascii="Times New Roman"/>
          <w:b w:val="false"/>
          <w:i w:val="false"/>
          <w:color w:val="000000"/>
          <w:sz w:val="28"/>
        </w:rPr>
        <w:t>
      19) Сыртқы диаметрі 2000 мм дейін конустық тістегершіктер – алдын ала өңдеу;</w:t>
      </w:r>
    </w:p>
    <w:bookmarkEnd w:id="6554"/>
    <w:bookmarkStart w:name="z6721" w:id="6555"/>
    <w:p>
      <w:pPr>
        <w:spacing w:after="0"/>
        <w:ind w:left="0"/>
        <w:jc w:val="both"/>
      </w:pPr>
      <w:r>
        <w:rPr>
          <w:rFonts w:ascii="Times New Roman"/>
          <w:b w:val="false"/>
          <w:i w:val="false"/>
          <w:color w:val="000000"/>
          <w:sz w:val="28"/>
        </w:rPr>
        <w:t>
      20) Диаметрі 750-ден 2000 мм дейін цилиндрлік тістегершіктер, тегіс шкивтер, жиектер мен муфталар - алдын ала өңдеу;</w:t>
      </w:r>
    </w:p>
    <w:bookmarkEnd w:id="6555"/>
    <w:bookmarkStart w:name="z6722" w:id="6556"/>
    <w:p>
      <w:pPr>
        <w:spacing w:after="0"/>
        <w:ind w:left="0"/>
        <w:jc w:val="both"/>
      </w:pPr>
      <w:r>
        <w:rPr>
          <w:rFonts w:ascii="Times New Roman"/>
          <w:b w:val="false"/>
          <w:i w:val="false"/>
          <w:color w:val="000000"/>
          <w:sz w:val="28"/>
        </w:rPr>
        <w:t>
      21) Диаметрі 750 мм дейін сына белдікті беріліске арналған және канатты шкивтер – толық өңдеу.</w:t>
      </w:r>
    </w:p>
    <w:bookmarkEnd w:id="6556"/>
    <w:bookmarkStart w:name="z6723" w:id="6557"/>
    <w:p>
      <w:pPr>
        <w:spacing w:after="0"/>
        <w:ind w:left="0"/>
        <w:jc w:val="left"/>
      </w:pPr>
      <w:r>
        <w:rPr>
          <w:rFonts w:ascii="Times New Roman"/>
          <w:b/>
          <w:i w:val="false"/>
          <w:color w:val="000000"/>
        </w:rPr>
        <w:t xml:space="preserve"> 528. Айналдырушы токарь 4-разряд</w:t>
      </w:r>
    </w:p>
    <w:bookmarkEnd w:id="6557"/>
    <w:bookmarkStart w:name="z6724" w:id="6558"/>
    <w:p>
      <w:pPr>
        <w:spacing w:after="0"/>
        <w:ind w:left="0"/>
        <w:jc w:val="both"/>
      </w:pPr>
      <w:r>
        <w:rPr>
          <w:rFonts w:ascii="Times New Roman"/>
          <w:b w:val="false"/>
          <w:i w:val="false"/>
          <w:color w:val="000000"/>
          <w:sz w:val="28"/>
        </w:rPr>
        <w:t>
      Жұмыс сипаттамасы. Әр түрлі типті токарлық айналма станоктарда 7-10 квалитет бойынша көп аралықта, сондай-ақ қосарланған плазмалы-механикалық өңдеу әдісін қолдана отырып, күрделі бөлшектерді токарлық өңдеу. Плазмалы қондырғыны қосу және сөндіру. Тура және таяныш ленталы бұраманы 8-10 квалитеттер бойынша кесу. Қол жетпейтін жерлерді дәл қайрау, қысқарта кесу және жону. Плазмалы қондырғы мен плазмотронды қосарланған өңдеуге баптау. Домалату шеңбері (көшіру) бойынша жылжымалы құрамның тұтас домаланған доңғалақтарын қайрау, шетжақтарды күпшектің сыртқы жағынан қысқарта кесу, тесіктерді қашап кеңіту. Планшайба диаметрі 7000 мм жоғары токарлық айналмалы станоктарды басқару.</w:t>
      </w:r>
    </w:p>
    <w:bookmarkEnd w:id="6558"/>
    <w:bookmarkStart w:name="z6725" w:id="6559"/>
    <w:p>
      <w:pPr>
        <w:spacing w:after="0"/>
        <w:ind w:left="0"/>
        <w:jc w:val="both"/>
      </w:pPr>
      <w:r>
        <w:rPr>
          <w:rFonts w:ascii="Times New Roman"/>
          <w:b w:val="false"/>
          <w:i w:val="false"/>
          <w:color w:val="000000"/>
          <w:sz w:val="28"/>
        </w:rPr>
        <w:t>
      Білуге тиіс: әр түрлі токарлық айналмалы станоктардың құрылғысын, кинематикалық тәсімін және дәлдікке тексеру ережесін, әмбебап әрі арнайы құрылғылардың конструктивтік ерекшеліктерін және қолдану ережелерін, бақылау-өлшеу құралдары мен аспаптарының құрылғысын, ажарлағыш шарықтастардың маркаларын және қолдану ережелерін, кесуші құралдың геометриясын, термоөңдеу, қайнау, жетілдіру және орнату ережесін, шақтамалар мен қондырмалардың жүйесін, кедір-бұдырлық квалитеттері мен параметрлерін, электр техникасының негіздерін және плазмалы қондырғының, сору желдеткішінің және салқындату жүйесінің қауіпсіз жұмысын қамтамасыз ету ережесін, плазмалы қыздыруды орнатудың принциптік тәсімін және плазмотронды баптау тәсілдерін.</w:t>
      </w:r>
    </w:p>
    <w:bookmarkEnd w:id="6559"/>
    <w:bookmarkStart w:name="z6726" w:id="6560"/>
    <w:p>
      <w:pPr>
        <w:spacing w:after="0"/>
        <w:ind w:left="0"/>
        <w:jc w:val="both"/>
      </w:pPr>
      <w:r>
        <w:rPr>
          <w:rFonts w:ascii="Times New Roman"/>
          <w:b w:val="false"/>
          <w:i w:val="false"/>
          <w:color w:val="000000"/>
          <w:sz w:val="28"/>
        </w:rPr>
        <w:t>
      Жұмыс үлгілері.</w:t>
      </w:r>
    </w:p>
    <w:bookmarkEnd w:id="6560"/>
    <w:bookmarkStart w:name="z6727" w:id="6561"/>
    <w:p>
      <w:pPr>
        <w:spacing w:after="0"/>
        <w:ind w:left="0"/>
        <w:jc w:val="both"/>
      </w:pPr>
      <w:r>
        <w:rPr>
          <w:rFonts w:ascii="Times New Roman"/>
          <w:b w:val="false"/>
          <w:i w:val="false"/>
          <w:color w:val="000000"/>
          <w:sz w:val="28"/>
        </w:rPr>
        <w:t>
      1) Ұсақтау бандаждары – толықтай токарлық өңдеу;</w:t>
      </w:r>
    </w:p>
    <w:bookmarkEnd w:id="6561"/>
    <w:bookmarkStart w:name="z6728" w:id="6562"/>
    <w:p>
      <w:pPr>
        <w:spacing w:after="0"/>
        <w:ind w:left="0"/>
        <w:jc w:val="both"/>
      </w:pPr>
      <w:r>
        <w:rPr>
          <w:rFonts w:ascii="Times New Roman"/>
          <w:b w:val="false"/>
          <w:i w:val="false"/>
          <w:color w:val="000000"/>
          <w:sz w:val="28"/>
        </w:rPr>
        <w:t>
      2) Диаметрі 750 мм дейін жүгірткілер (домалағыштар) – толық токарлық өңдеу;</w:t>
      </w:r>
    </w:p>
    <w:bookmarkEnd w:id="6562"/>
    <w:bookmarkStart w:name="z6729" w:id="6563"/>
    <w:p>
      <w:pPr>
        <w:spacing w:after="0"/>
        <w:ind w:left="0"/>
        <w:jc w:val="both"/>
      </w:pPr>
      <w:r>
        <w:rPr>
          <w:rFonts w:ascii="Times New Roman"/>
          <w:b w:val="false"/>
          <w:i w:val="false"/>
          <w:color w:val="000000"/>
          <w:sz w:val="28"/>
        </w:rPr>
        <w:t>
      3) Диаметрі 750 мм артық канатты блоктар – толық токарлық өңдеу;</w:t>
      </w:r>
    </w:p>
    <w:bookmarkEnd w:id="6563"/>
    <w:bookmarkStart w:name="z6730" w:id="6564"/>
    <w:p>
      <w:pPr>
        <w:spacing w:after="0"/>
        <w:ind w:left="0"/>
        <w:jc w:val="both"/>
      </w:pPr>
      <w:r>
        <w:rPr>
          <w:rFonts w:ascii="Times New Roman"/>
          <w:b w:val="false"/>
          <w:i w:val="false"/>
          <w:color w:val="000000"/>
          <w:sz w:val="28"/>
        </w:rPr>
        <w:t>
      4) Диаметрі 2000 мм дейін тісті тәждер – толық токарлық өңдеу, дөңгелетіп ажарлау;</w:t>
      </w:r>
    </w:p>
    <w:bookmarkEnd w:id="6564"/>
    <w:bookmarkStart w:name="z6731" w:id="6565"/>
    <w:p>
      <w:pPr>
        <w:spacing w:after="0"/>
        <w:ind w:left="0"/>
        <w:jc w:val="both"/>
      </w:pPr>
      <w:r>
        <w:rPr>
          <w:rFonts w:ascii="Times New Roman"/>
          <w:b w:val="false"/>
          <w:i w:val="false"/>
          <w:color w:val="000000"/>
          <w:sz w:val="28"/>
        </w:rPr>
        <w:t>
      5) Диаметрі 1000 мм дейін еспе бұрандалар – калибр бойынша конустық тесіктерді таза қашап кеңіту;</w:t>
      </w:r>
    </w:p>
    <w:bookmarkEnd w:id="6565"/>
    <w:bookmarkStart w:name="z6732" w:id="6566"/>
    <w:p>
      <w:pPr>
        <w:spacing w:after="0"/>
        <w:ind w:left="0"/>
        <w:jc w:val="both"/>
      </w:pPr>
      <w:r>
        <w:rPr>
          <w:rFonts w:ascii="Times New Roman"/>
          <w:b w:val="false"/>
          <w:i w:val="false"/>
          <w:color w:val="000000"/>
          <w:sz w:val="28"/>
        </w:rPr>
        <w:t>
      6) Екі жартыдан тұратын ішпектер – толықтай токарлық өңдеу;</w:t>
      </w:r>
    </w:p>
    <w:bookmarkEnd w:id="6566"/>
    <w:bookmarkStart w:name="z6733" w:id="6567"/>
    <w:p>
      <w:pPr>
        <w:spacing w:after="0"/>
        <w:ind w:left="0"/>
        <w:jc w:val="both"/>
      </w:pPr>
      <w:r>
        <w:rPr>
          <w:rFonts w:ascii="Times New Roman"/>
          <w:b w:val="false"/>
          <w:i w:val="false"/>
          <w:color w:val="000000"/>
          <w:sz w:val="28"/>
        </w:rPr>
        <w:t>
      7) Сыртқы диаметрі 500-ден 1200 мм дейін тісті сфералық төлкелер - толық токарлық өңдеу;</w:t>
      </w:r>
    </w:p>
    <w:bookmarkEnd w:id="6567"/>
    <w:bookmarkStart w:name="z6734" w:id="6568"/>
    <w:p>
      <w:pPr>
        <w:spacing w:after="0"/>
        <w:ind w:left="0"/>
        <w:jc w:val="both"/>
      </w:pPr>
      <w:r>
        <w:rPr>
          <w:rFonts w:ascii="Times New Roman"/>
          <w:b w:val="false"/>
          <w:i w:val="false"/>
          <w:color w:val="000000"/>
          <w:sz w:val="28"/>
        </w:rPr>
        <w:t>
      8) Диаметрі 750 мм жоғары цилиндрлік төлкелер және фланецтер - толықтай токарлық өңдеу;</w:t>
      </w:r>
    </w:p>
    <w:bookmarkEnd w:id="6568"/>
    <w:bookmarkStart w:name="z6735" w:id="6569"/>
    <w:p>
      <w:pPr>
        <w:spacing w:after="0"/>
        <w:ind w:left="0"/>
        <w:jc w:val="both"/>
      </w:pPr>
      <w:r>
        <w:rPr>
          <w:rFonts w:ascii="Times New Roman"/>
          <w:b w:val="false"/>
          <w:i w:val="false"/>
          <w:color w:val="000000"/>
          <w:sz w:val="28"/>
        </w:rPr>
        <w:t>
      9) Диаметрі 2000 мм артық бу турбиналардың диафрагмалары – алдын ала өңдеу;</w:t>
      </w:r>
    </w:p>
    <w:bookmarkEnd w:id="6569"/>
    <w:bookmarkStart w:name="z6736" w:id="6570"/>
    <w:p>
      <w:pPr>
        <w:spacing w:after="0"/>
        <w:ind w:left="0"/>
        <w:jc w:val="both"/>
      </w:pPr>
      <w:r>
        <w:rPr>
          <w:rFonts w:ascii="Times New Roman"/>
          <w:b w:val="false"/>
          <w:i w:val="false"/>
          <w:color w:val="000000"/>
          <w:sz w:val="28"/>
        </w:rPr>
        <w:t>
      10) Көп тәжді бір жақты радиалды бу турбиналардың дискілерімен диафрагмалары – толықтай токарлық өңдеу;</w:t>
      </w:r>
    </w:p>
    <w:bookmarkEnd w:id="6570"/>
    <w:bookmarkStart w:name="z6737" w:id="6571"/>
    <w:p>
      <w:pPr>
        <w:spacing w:after="0"/>
        <w:ind w:left="0"/>
        <w:jc w:val="both"/>
      </w:pPr>
      <w:r>
        <w:rPr>
          <w:rFonts w:ascii="Times New Roman"/>
          <w:b w:val="false"/>
          <w:i w:val="false"/>
          <w:color w:val="000000"/>
          <w:sz w:val="28"/>
        </w:rPr>
        <w:t>
      11) Биіктігі 1000 мм жоғары қалыпты кокильдер – толық токарлық өңдеу;</w:t>
      </w:r>
    </w:p>
    <w:bookmarkEnd w:id="6571"/>
    <w:bookmarkStart w:name="z6738" w:id="6572"/>
    <w:p>
      <w:pPr>
        <w:spacing w:after="0"/>
        <w:ind w:left="0"/>
        <w:jc w:val="both"/>
      </w:pPr>
      <w:r>
        <w:rPr>
          <w:rFonts w:ascii="Times New Roman"/>
          <w:b w:val="false"/>
          <w:i w:val="false"/>
          <w:color w:val="000000"/>
          <w:sz w:val="28"/>
        </w:rPr>
        <w:t>
      12) Диаметрі 750 мм жоғары доңғалақтар – таза өңдеу және күпшектерді қашап кеңіту;</w:t>
      </w:r>
    </w:p>
    <w:bookmarkEnd w:id="6572"/>
    <w:bookmarkStart w:name="z6739" w:id="6573"/>
    <w:p>
      <w:pPr>
        <w:spacing w:after="0"/>
        <w:ind w:left="0"/>
        <w:jc w:val="both"/>
      </w:pPr>
      <w:r>
        <w:rPr>
          <w:rFonts w:ascii="Times New Roman"/>
          <w:b w:val="false"/>
          <w:i w:val="false"/>
          <w:color w:val="000000"/>
          <w:sz w:val="28"/>
        </w:rPr>
        <w:t>
      13) Турбиналардың сыртқы диаметрі 750-ден 2000 мм дейін тісті және жұмыс доңғалақтары – толық токарлық өңдеу;</w:t>
      </w:r>
    </w:p>
    <w:bookmarkEnd w:id="6573"/>
    <w:bookmarkStart w:name="z6740" w:id="6574"/>
    <w:p>
      <w:pPr>
        <w:spacing w:after="0"/>
        <w:ind w:left="0"/>
        <w:jc w:val="both"/>
      </w:pPr>
      <w:r>
        <w:rPr>
          <w:rFonts w:ascii="Times New Roman"/>
          <w:b w:val="false"/>
          <w:i w:val="false"/>
          <w:color w:val="000000"/>
          <w:sz w:val="28"/>
        </w:rPr>
        <w:t>
      14) Екі жартыдан тұратын аз түсірілетін сақиналар- толық токарлық өңдеу;</w:t>
      </w:r>
    </w:p>
    <w:bookmarkEnd w:id="6574"/>
    <w:bookmarkStart w:name="z6741" w:id="6575"/>
    <w:p>
      <w:pPr>
        <w:spacing w:after="0"/>
        <w:ind w:left="0"/>
        <w:jc w:val="both"/>
      </w:pPr>
      <w:r>
        <w:rPr>
          <w:rFonts w:ascii="Times New Roman"/>
          <w:b w:val="false"/>
          <w:i w:val="false"/>
          <w:color w:val="000000"/>
          <w:sz w:val="28"/>
        </w:rPr>
        <w:t>
      15) Қысатын (жұқа қабырғалы) сақиналар – күрделі пішінді өңдеу;</w:t>
      </w:r>
    </w:p>
    <w:bookmarkEnd w:id="6575"/>
    <w:bookmarkStart w:name="z6742" w:id="6576"/>
    <w:p>
      <w:pPr>
        <w:spacing w:after="0"/>
        <w:ind w:left="0"/>
        <w:jc w:val="both"/>
      </w:pPr>
      <w:r>
        <w:rPr>
          <w:rFonts w:ascii="Times New Roman"/>
          <w:b w:val="false"/>
          <w:i w:val="false"/>
          <w:color w:val="000000"/>
          <w:sz w:val="28"/>
        </w:rPr>
        <w:t>
      16) Шүмекті сақиналар – таза өңдеу;</w:t>
      </w:r>
    </w:p>
    <w:bookmarkEnd w:id="6576"/>
    <w:bookmarkStart w:name="z6743" w:id="6577"/>
    <w:p>
      <w:pPr>
        <w:spacing w:after="0"/>
        <w:ind w:left="0"/>
        <w:jc w:val="both"/>
      </w:pPr>
      <w:r>
        <w:rPr>
          <w:rFonts w:ascii="Times New Roman"/>
          <w:b w:val="false"/>
          <w:i w:val="false"/>
          <w:color w:val="000000"/>
          <w:sz w:val="28"/>
        </w:rPr>
        <w:t>
      17) Гидротурбиналардың жұмыс доңғалақтарының корпустары - алдын ала өңдеу;</w:t>
      </w:r>
    </w:p>
    <w:bookmarkEnd w:id="6577"/>
    <w:bookmarkStart w:name="z6744" w:id="6578"/>
    <w:p>
      <w:pPr>
        <w:spacing w:after="0"/>
        <w:ind w:left="0"/>
        <w:jc w:val="both"/>
      </w:pPr>
      <w:r>
        <w:rPr>
          <w:rFonts w:ascii="Times New Roman"/>
          <w:b w:val="false"/>
          <w:i w:val="false"/>
          <w:color w:val="000000"/>
          <w:sz w:val="28"/>
        </w:rPr>
        <w:t>
      18) Редукторлардың корпустары - жазықтықты қайрау, тесіктерді таза қашап кеңіту және соғылмаларды қашап кеңіту;</w:t>
      </w:r>
    </w:p>
    <w:bookmarkEnd w:id="6578"/>
    <w:bookmarkStart w:name="z6745" w:id="6579"/>
    <w:p>
      <w:pPr>
        <w:spacing w:after="0"/>
        <w:ind w:left="0"/>
        <w:jc w:val="both"/>
      </w:pPr>
      <w:r>
        <w:rPr>
          <w:rFonts w:ascii="Times New Roman"/>
          <w:b w:val="false"/>
          <w:i w:val="false"/>
          <w:color w:val="000000"/>
          <w:sz w:val="28"/>
        </w:rPr>
        <w:t>
      19) Диаметрі 750 мм жоғары маховиктер – толық өңдеу;</w:t>
      </w:r>
    </w:p>
    <w:bookmarkEnd w:id="6579"/>
    <w:bookmarkStart w:name="z6746" w:id="6580"/>
    <w:p>
      <w:pPr>
        <w:spacing w:after="0"/>
        <w:ind w:left="0"/>
        <w:jc w:val="both"/>
      </w:pPr>
      <w:r>
        <w:rPr>
          <w:rFonts w:ascii="Times New Roman"/>
          <w:b w:val="false"/>
          <w:i w:val="false"/>
          <w:color w:val="000000"/>
          <w:sz w:val="28"/>
        </w:rPr>
        <w:t>
      20) Диаметрі 1000 мм жоғары фильтрлердің ернеушелері - толықтай өңдеу;</w:t>
      </w:r>
    </w:p>
    <w:bookmarkEnd w:id="6580"/>
    <w:bookmarkStart w:name="z6747" w:id="6581"/>
    <w:p>
      <w:pPr>
        <w:spacing w:after="0"/>
        <w:ind w:left="0"/>
        <w:jc w:val="both"/>
      </w:pPr>
      <w:r>
        <w:rPr>
          <w:rFonts w:ascii="Times New Roman"/>
          <w:b w:val="false"/>
          <w:i w:val="false"/>
          <w:color w:val="000000"/>
          <w:sz w:val="28"/>
        </w:rPr>
        <w:t>
      21) Екі жартыдан тұратын кеме мойынтіректерінің құрсамалары - толықтай өңдеу;</w:t>
      </w:r>
    </w:p>
    <w:bookmarkEnd w:id="6581"/>
    <w:bookmarkStart w:name="z6748" w:id="6582"/>
    <w:p>
      <w:pPr>
        <w:spacing w:after="0"/>
        <w:ind w:left="0"/>
        <w:jc w:val="both"/>
      </w:pPr>
      <w:r>
        <w:rPr>
          <w:rFonts w:ascii="Times New Roman"/>
          <w:b w:val="false"/>
          <w:i w:val="false"/>
          <w:color w:val="000000"/>
          <w:sz w:val="28"/>
        </w:rPr>
        <w:t>
      22) Екі жартыдан тұратын кеме мойынтіректернің сырғымалы тіректері мен күпшектері - толықтай өңдеу;</w:t>
      </w:r>
    </w:p>
    <w:bookmarkEnd w:id="6582"/>
    <w:bookmarkStart w:name="z6749" w:id="6583"/>
    <w:p>
      <w:pPr>
        <w:spacing w:after="0"/>
        <w:ind w:left="0"/>
        <w:jc w:val="both"/>
      </w:pPr>
      <w:r>
        <w:rPr>
          <w:rFonts w:ascii="Times New Roman"/>
          <w:b w:val="false"/>
          <w:i w:val="false"/>
          <w:color w:val="000000"/>
          <w:sz w:val="28"/>
        </w:rPr>
        <w:t>
      23) Погондар - үстінен таза қайрау, диаметрі 5000 мм дейін ішкі тесікті қашап кеңіту және жүгірткі жолды қайрау;</w:t>
      </w:r>
    </w:p>
    <w:bookmarkEnd w:id="6583"/>
    <w:bookmarkStart w:name="z6750" w:id="6584"/>
    <w:p>
      <w:pPr>
        <w:spacing w:after="0"/>
        <w:ind w:left="0"/>
        <w:jc w:val="both"/>
      </w:pPr>
      <w:r>
        <w:rPr>
          <w:rFonts w:ascii="Times New Roman"/>
          <w:b w:val="false"/>
          <w:i w:val="false"/>
          <w:color w:val="000000"/>
          <w:sz w:val="28"/>
        </w:rPr>
        <w:t>
      24) Домна пештерінің пресс-қалыптары мен кіші конустары – толықтай өңдеу;</w:t>
      </w:r>
    </w:p>
    <w:bookmarkEnd w:id="6584"/>
    <w:bookmarkStart w:name="z6751" w:id="6585"/>
    <w:p>
      <w:pPr>
        <w:spacing w:after="0"/>
        <w:ind w:left="0"/>
        <w:jc w:val="both"/>
      </w:pPr>
      <w:r>
        <w:rPr>
          <w:rFonts w:ascii="Times New Roman"/>
          <w:b w:val="false"/>
          <w:i w:val="false"/>
          <w:color w:val="000000"/>
          <w:sz w:val="28"/>
        </w:rPr>
        <w:t>
      25) Тісті секаторлар – дөңгелетіп қайрау;</w:t>
      </w:r>
    </w:p>
    <w:bookmarkEnd w:id="6585"/>
    <w:bookmarkStart w:name="z6752" w:id="6586"/>
    <w:p>
      <w:pPr>
        <w:spacing w:after="0"/>
        <w:ind w:left="0"/>
        <w:jc w:val="both"/>
      </w:pPr>
      <w:r>
        <w:rPr>
          <w:rFonts w:ascii="Times New Roman"/>
          <w:b w:val="false"/>
          <w:i w:val="false"/>
          <w:color w:val="000000"/>
          <w:sz w:val="28"/>
        </w:rPr>
        <w:t>
      26) Үштен артық қондырма өлшемдері бар стакандар, төлкелер, сақиналар - толық өңдеу;</w:t>
      </w:r>
    </w:p>
    <w:bookmarkEnd w:id="6586"/>
    <w:bookmarkStart w:name="z6753" w:id="6587"/>
    <w:p>
      <w:pPr>
        <w:spacing w:after="0"/>
        <w:ind w:left="0"/>
        <w:jc w:val="both"/>
      </w:pPr>
      <w:r>
        <w:rPr>
          <w:rFonts w:ascii="Times New Roman"/>
          <w:b w:val="false"/>
          <w:i w:val="false"/>
          <w:color w:val="000000"/>
          <w:sz w:val="28"/>
        </w:rPr>
        <w:t>
      27) Станиналар – толық өңдеу;</w:t>
      </w:r>
    </w:p>
    <w:bookmarkEnd w:id="6587"/>
    <w:bookmarkStart w:name="z6754" w:id="6588"/>
    <w:p>
      <w:pPr>
        <w:spacing w:after="0"/>
        <w:ind w:left="0"/>
        <w:jc w:val="both"/>
      </w:pPr>
      <w:r>
        <w:rPr>
          <w:rFonts w:ascii="Times New Roman"/>
          <w:b w:val="false"/>
          <w:i w:val="false"/>
          <w:color w:val="000000"/>
          <w:sz w:val="28"/>
        </w:rPr>
        <w:t>
      28) Диаметрі 2000 мм дейін тостағандар - қайрау және плазмалы қыздыруды қолданып және қолданбай қысқартып кесу;</w:t>
      </w:r>
    </w:p>
    <w:bookmarkEnd w:id="6588"/>
    <w:bookmarkStart w:name="z6755" w:id="6589"/>
    <w:p>
      <w:pPr>
        <w:spacing w:after="0"/>
        <w:ind w:left="0"/>
        <w:jc w:val="both"/>
      </w:pPr>
      <w:r>
        <w:rPr>
          <w:rFonts w:ascii="Times New Roman"/>
          <w:b w:val="false"/>
          <w:i w:val="false"/>
          <w:color w:val="000000"/>
          <w:sz w:val="28"/>
        </w:rPr>
        <w:t>
      29) Сыртқы диаметрі 2000 мм дейін конустық тістегершіктер - плазмалы қыздыруды қолданып және қолданбай толықтай өңдеу;</w:t>
      </w:r>
    </w:p>
    <w:bookmarkEnd w:id="6589"/>
    <w:bookmarkStart w:name="z6756" w:id="6590"/>
    <w:p>
      <w:pPr>
        <w:spacing w:after="0"/>
        <w:ind w:left="0"/>
        <w:jc w:val="both"/>
      </w:pPr>
      <w:r>
        <w:rPr>
          <w:rFonts w:ascii="Times New Roman"/>
          <w:b w:val="false"/>
          <w:i w:val="false"/>
          <w:color w:val="000000"/>
          <w:sz w:val="28"/>
        </w:rPr>
        <w:t>
      30) Сыртқы диаметрі 2000 мм жоғары конустық тістегершіктер - алдын ала өңдеу;</w:t>
      </w:r>
    </w:p>
    <w:bookmarkEnd w:id="6590"/>
    <w:bookmarkStart w:name="z6757" w:id="6591"/>
    <w:p>
      <w:pPr>
        <w:spacing w:after="0"/>
        <w:ind w:left="0"/>
        <w:jc w:val="both"/>
      </w:pPr>
      <w:r>
        <w:rPr>
          <w:rFonts w:ascii="Times New Roman"/>
          <w:b w:val="false"/>
          <w:i w:val="false"/>
          <w:color w:val="000000"/>
          <w:sz w:val="28"/>
        </w:rPr>
        <w:t>
      31) Диаметрі 750-ден 2000 мм дейін цилиндрлік тістегершіктер, тегіс шкивтер, жиектер мен муфталар - плазмалы қыздыруды қолданып және қолданбай толықтай өңдеу;</w:t>
      </w:r>
    </w:p>
    <w:bookmarkEnd w:id="6591"/>
    <w:bookmarkStart w:name="z6758" w:id="6592"/>
    <w:p>
      <w:pPr>
        <w:spacing w:after="0"/>
        <w:ind w:left="0"/>
        <w:jc w:val="both"/>
      </w:pPr>
      <w:r>
        <w:rPr>
          <w:rFonts w:ascii="Times New Roman"/>
          <w:b w:val="false"/>
          <w:i w:val="false"/>
          <w:color w:val="000000"/>
          <w:sz w:val="28"/>
        </w:rPr>
        <w:t>
      32) Диаметрі 750-ден 2000 мм дейін сына белдікті беріліске арналған және канатты шкивтер – толық өңдеу.</w:t>
      </w:r>
    </w:p>
    <w:bookmarkEnd w:id="6592"/>
    <w:bookmarkStart w:name="z6759" w:id="6593"/>
    <w:p>
      <w:pPr>
        <w:spacing w:after="0"/>
        <w:ind w:left="0"/>
        <w:jc w:val="left"/>
      </w:pPr>
      <w:r>
        <w:rPr>
          <w:rFonts w:ascii="Times New Roman"/>
          <w:b/>
          <w:i w:val="false"/>
          <w:color w:val="000000"/>
        </w:rPr>
        <w:t xml:space="preserve"> 529. Айналдырушы токарь 5-разряд</w:t>
      </w:r>
    </w:p>
    <w:bookmarkEnd w:id="6593"/>
    <w:bookmarkStart w:name="z6760" w:id="6594"/>
    <w:p>
      <w:pPr>
        <w:spacing w:after="0"/>
        <w:ind w:left="0"/>
        <w:jc w:val="both"/>
      </w:pPr>
      <w:r>
        <w:rPr>
          <w:rFonts w:ascii="Times New Roman"/>
          <w:b w:val="false"/>
          <w:i w:val="false"/>
          <w:color w:val="000000"/>
          <w:sz w:val="28"/>
        </w:rPr>
        <w:t>
      Жұмыс сипаттамасы. Әр түрлі әмбебап токарлық айналмалы станоктарда 6-7 квалитет бойынша көп аралықта және оларды орнатумен күрделі бөлшектерді токарлық өңдеу. Екі берілісті қисық сызықты цилиндрлік бетімен қабысқан сыртқы және ішкі қисық сызықты бетті, сондай-ақ өңдеуге және өлшеуге қиын жерлері бар конустық бетті қайрау. Барлық пішінді бұрамаларды 6-7 квалитет бойынша кесу. Бұрыштамалардың, астарлардың, планкалардың көмегімен құрамды бекітпесі бар бөлшектерді орнату. Барлық жазықтықта индикатор бойынша бөлшектерді орнату. Сирек кездесетін токарлық айналмалы станоктарда күрделі ірі габаритті бөлшектерді токарлық өңдеу, оның ішінде қосарланған плазмалы-механикалық өңдеу әдісімен қиын өңделетін жоғары қоспалы және ыстыққа төзімді материалдардан жасалған бөлшектерді өңдеу бойынша көрсетілген жұмысты орындау.</w:t>
      </w:r>
    </w:p>
    <w:bookmarkEnd w:id="6594"/>
    <w:bookmarkStart w:name="z6761" w:id="6595"/>
    <w:p>
      <w:pPr>
        <w:spacing w:after="0"/>
        <w:ind w:left="0"/>
        <w:jc w:val="both"/>
      </w:pPr>
      <w:r>
        <w:rPr>
          <w:rFonts w:ascii="Times New Roman"/>
          <w:b w:val="false"/>
          <w:i w:val="false"/>
          <w:color w:val="000000"/>
          <w:sz w:val="28"/>
        </w:rPr>
        <w:t>
      Білуге тиіс: сирек кездесетін және басқа да күрделі айналмалы станоктардың конструктивтік ерекшеліктерін және дәлдікке тексеру ережесін, әмбебап әрі арнайы құрылғылардың конструкциясын, қолдану ережесін, плазмалы қыздыру қондырғыларының техникалық сипаттамасын және пайдалану ерекшеліктерін; орындалатын жұмыс шегінде металдарды кесудің негізгі теориясын, берілген квалитеттер мен параметрлерге жету тәсілдерін, түрлі кескіш құралдың геометриясын, конструкциясын, қайрау және жетілдіру ережесін, станоктың анықтамалығы мен паспорты бойынша кесу режимін айқындау ережесін.</w:t>
      </w:r>
    </w:p>
    <w:bookmarkEnd w:id="6595"/>
    <w:bookmarkStart w:name="z6762" w:id="6596"/>
    <w:p>
      <w:pPr>
        <w:spacing w:after="0"/>
        <w:ind w:left="0"/>
        <w:jc w:val="both"/>
      </w:pPr>
      <w:r>
        <w:rPr>
          <w:rFonts w:ascii="Times New Roman"/>
          <w:b w:val="false"/>
          <w:i w:val="false"/>
          <w:color w:val="000000"/>
          <w:sz w:val="28"/>
        </w:rPr>
        <w:t>
      Жұмыс үлгілері.</w:t>
      </w:r>
    </w:p>
    <w:bookmarkEnd w:id="6596"/>
    <w:bookmarkStart w:name="z6763" w:id="6597"/>
    <w:p>
      <w:pPr>
        <w:spacing w:after="0"/>
        <w:ind w:left="0"/>
        <w:jc w:val="both"/>
      </w:pPr>
      <w:r>
        <w:rPr>
          <w:rFonts w:ascii="Times New Roman"/>
          <w:b w:val="false"/>
          <w:i w:val="false"/>
          <w:color w:val="000000"/>
          <w:sz w:val="28"/>
        </w:rPr>
        <w:t>
      1) Тірек тәждері – толықтай өңдеу;</w:t>
      </w:r>
    </w:p>
    <w:bookmarkEnd w:id="6597"/>
    <w:bookmarkStart w:name="z6764" w:id="6598"/>
    <w:p>
      <w:pPr>
        <w:spacing w:after="0"/>
        <w:ind w:left="0"/>
        <w:jc w:val="both"/>
      </w:pPr>
      <w:r>
        <w:rPr>
          <w:rFonts w:ascii="Times New Roman"/>
          <w:b w:val="false"/>
          <w:i w:val="false"/>
          <w:color w:val="000000"/>
          <w:sz w:val="28"/>
        </w:rPr>
        <w:t>
      2) Диаметрі 2000 мм жоғары тісті тәждер - толықтай өңдеу, дөңгелетіп ажарлау;</w:t>
      </w:r>
    </w:p>
    <w:bookmarkEnd w:id="6598"/>
    <w:bookmarkStart w:name="z6765" w:id="6599"/>
    <w:p>
      <w:pPr>
        <w:spacing w:after="0"/>
        <w:ind w:left="0"/>
        <w:jc w:val="both"/>
      </w:pPr>
      <w:r>
        <w:rPr>
          <w:rFonts w:ascii="Times New Roman"/>
          <w:b w:val="false"/>
          <w:i w:val="false"/>
          <w:color w:val="000000"/>
          <w:sz w:val="28"/>
        </w:rPr>
        <w:t>
      3) Диаметрі 1000 мм жоғары тарақты бұрандалар-калибр бойынша конустық тесікті таза қашап кеңіту;</w:t>
      </w:r>
    </w:p>
    <w:bookmarkEnd w:id="6599"/>
    <w:bookmarkStart w:name="z6766" w:id="6600"/>
    <w:p>
      <w:pPr>
        <w:spacing w:after="0"/>
        <w:ind w:left="0"/>
        <w:jc w:val="both"/>
      </w:pPr>
      <w:r>
        <w:rPr>
          <w:rFonts w:ascii="Times New Roman"/>
          <w:b w:val="false"/>
          <w:i w:val="false"/>
          <w:color w:val="000000"/>
          <w:sz w:val="28"/>
        </w:rPr>
        <w:t>
      4) Екі жартыдан тұратын ішпектер – толықтай өңдеу;</w:t>
      </w:r>
    </w:p>
    <w:bookmarkEnd w:id="6600"/>
    <w:bookmarkStart w:name="z6767" w:id="6601"/>
    <w:p>
      <w:pPr>
        <w:spacing w:after="0"/>
        <w:ind w:left="0"/>
        <w:jc w:val="both"/>
      </w:pPr>
      <w:r>
        <w:rPr>
          <w:rFonts w:ascii="Times New Roman"/>
          <w:b w:val="false"/>
          <w:i w:val="false"/>
          <w:color w:val="000000"/>
          <w:sz w:val="28"/>
        </w:rPr>
        <w:t>
      5) Кеме мойынтіректерінің ішпектері, ажырамалы – толықтай өңдеу;</w:t>
      </w:r>
    </w:p>
    <w:bookmarkEnd w:id="6601"/>
    <w:bookmarkStart w:name="z6768" w:id="6602"/>
    <w:p>
      <w:pPr>
        <w:spacing w:after="0"/>
        <w:ind w:left="0"/>
        <w:jc w:val="both"/>
      </w:pPr>
      <w:r>
        <w:rPr>
          <w:rFonts w:ascii="Times New Roman"/>
          <w:b w:val="false"/>
          <w:i w:val="false"/>
          <w:color w:val="000000"/>
          <w:sz w:val="28"/>
        </w:rPr>
        <w:t>
      6) Сыртқы диаметрі 1200 мм жоғары тісті сфералық төлкелер - толық өңдеу;</w:t>
      </w:r>
    </w:p>
    <w:bookmarkEnd w:id="6602"/>
    <w:bookmarkStart w:name="z6769" w:id="6603"/>
    <w:p>
      <w:pPr>
        <w:spacing w:after="0"/>
        <w:ind w:left="0"/>
        <w:jc w:val="both"/>
      </w:pPr>
      <w:r>
        <w:rPr>
          <w:rFonts w:ascii="Times New Roman"/>
          <w:b w:val="false"/>
          <w:i w:val="false"/>
          <w:color w:val="000000"/>
          <w:sz w:val="28"/>
        </w:rPr>
        <w:t>
      7) Диаметрі 5000 мм дейін корпустық турбиналар мен сорғылардың бөлшектері – екі және одан артық қондырғыларда бірнеше өлшемді тесіктерді өңдеу;</w:t>
      </w:r>
    </w:p>
    <w:bookmarkEnd w:id="6603"/>
    <w:bookmarkStart w:name="z6770" w:id="6604"/>
    <w:p>
      <w:pPr>
        <w:spacing w:after="0"/>
        <w:ind w:left="0"/>
        <w:jc w:val="both"/>
      </w:pPr>
      <w:r>
        <w:rPr>
          <w:rFonts w:ascii="Times New Roman"/>
          <w:b w:val="false"/>
          <w:i w:val="false"/>
          <w:color w:val="000000"/>
          <w:sz w:val="28"/>
        </w:rPr>
        <w:t>
      8) Қуаттылығы 100 м/ватт жоғары бу турбиналардың диафрагмалары – толықтай өңдеу;</w:t>
      </w:r>
    </w:p>
    <w:bookmarkEnd w:id="6604"/>
    <w:bookmarkStart w:name="z6771" w:id="6605"/>
    <w:p>
      <w:pPr>
        <w:spacing w:after="0"/>
        <w:ind w:left="0"/>
        <w:jc w:val="both"/>
      </w:pPr>
      <w:r>
        <w:rPr>
          <w:rFonts w:ascii="Times New Roman"/>
          <w:b w:val="false"/>
          <w:i w:val="false"/>
          <w:color w:val="000000"/>
          <w:sz w:val="28"/>
        </w:rPr>
        <w:t>
      9) Сыртқы диаметрі 2000 мм жоғары бу турбиналардың тісті және жұмыс сақиналары – толық токарлық өңдеу;</w:t>
      </w:r>
    </w:p>
    <w:bookmarkEnd w:id="6605"/>
    <w:bookmarkStart w:name="z6772" w:id="6606"/>
    <w:p>
      <w:pPr>
        <w:spacing w:after="0"/>
        <w:ind w:left="0"/>
        <w:jc w:val="both"/>
      </w:pPr>
      <w:r>
        <w:rPr>
          <w:rFonts w:ascii="Times New Roman"/>
          <w:b w:val="false"/>
          <w:i w:val="false"/>
          <w:color w:val="000000"/>
          <w:sz w:val="28"/>
        </w:rPr>
        <w:t>
      10) Реттелетін тірек сақиналары-таяныш бұраманы кесіп және жылтырата отырып, толық өңдеу;</w:t>
      </w:r>
    </w:p>
    <w:bookmarkEnd w:id="6606"/>
    <w:bookmarkStart w:name="z6773" w:id="6607"/>
    <w:p>
      <w:pPr>
        <w:spacing w:after="0"/>
        <w:ind w:left="0"/>
        <w:jc w:val="both"/>
      </w:pPr>
      <w:r>
        <w:rPr>
          <w:rFonts w:ascii="Times New Roman"/>
          <w:b w:val="false"/>
          <w:i w:val="false"/>
          <w:color w:val="000000"/>
          <w:sz w:val="28"/>
        </w:rPr>
        <w:t xml:space="preserve">
      11) Домна пештерінің үлкен конустары – толық токарлық өңдеу; </w:t>
      </w:r>
    </w:p>
    <w:bookmarkEnd w:id="6607"/>
    <w:bookmarkStart w:name="z6774" w:id="6608"/>
    <w:p>
      <w:pPr>
        <w:spacing w:after="0"/>
        <w:ind w:left="0"/>
        <w:jc w:val="both"/>
      </w:pPr>
      <w:r>
        <w:rPr>
          <w:rFonts w:ascii="Times New Roman"/>
          <w:b w:val="false"/>
          <w:i w:val="false"/>
          <w:color w:val="000000"/>
          <w:sz w:val="28"/>
        </w:rPr>
        <w:t>
      12) Шүмекті аппараттардың корпустары мен дестелері – толықтай өңдеу;</w:t>
      </w:r>
    </w:p>
    <w:bookmarkEnd w:id="6608"/>
    <w:bookmarkStart w:name="z6775" w:id="6609"/>
    <w:p>
      <w:pPr>
        <w:spacing w:after="0"/>
        <w:ind w:left="0"/>
        <w:jc w:val="both"/>
      </w:pPr>
      <w:r>
        <w:rPr>
          <w:rFonts w:ascii="Times New Roman"/>
          <w:b w:val="false"/>
          <w:i w:val="false"/>
          <w:color w:val="000000"/>
          <w:sz w:val="28"/>
        </w:rPr>
        <w:t>
      13) Гидротурбиналардың, гидрожапқыштардың корпустық бөлшектері – толықтай өңдеу;</w:t>
      </w:r>
    </w:p>
    <w:bookmarkEnd w:id="6609"/>
    <w:bookmarkStart w:name="z6776" w:id="6610"/>
    <w:p>
      <w:pPr>
        <w:spacing w:after="0"/>
        <w:ind w:left="0"/>
        <w:jc w:val="both"/>
      </w:pPr>
      <w:r>
        <w:rPr>
          <w:rFonts w:ascii="Times New Roman"/>
          <w:b w:val="false"/>
          <w:i w:val="false"/>
          <w:color w:val="000000"/>
          <w:sz w:val="28"/>
        </w:rPr>
        <w:t>
      14) Шар, турбина және өзекше диірмендерінің шетжақты қақпалары – мойнақты жылтыра отырып, толық өңдеу;</w:t>
      </w:r>
    </w:p>
    <w:bookmarkEnd w:id="6610"/>
    <w:bookmarkStart w:name="z6777" w:id="6611"/>
    <w:p>
      <w:pPr>
        <w:spacing w:after="0"/>
        <w:ind w:left="0"/>
        <w:jc w:val="both"/>
      </w:pPr>
      <w:r>
        <w:rPr>
          <w:rFonts w:ascii="Times New Roman"/>
          <w:b w:val="false"/>
          <w:i w:val="false"/>
          <w:color w:val="000000"/>
          <w:sz w:val="28"/>
        </w:rPr>
        <w:t>
      15) Шпиндельдері бар планшайбалар, ірі айналмалы станоктардың суппорттары – толық токарлық өңдеу;</w:t>
      </w:r>
    </w:p>
    <w:bookmarkEnd w:id="6611"/>
    <w:bookmarkStart w:name="z6778" w:id="6612"/>
    <w:p>
      <w:pPr>
        <w:spacing w:after="0"/>
        <w:ind w:left="0"/>
        <w:jc w:val="both"/>
      </w:pPr>
      <w:r>
        <w:rPr>
          <w:rFonts w:ascii="Times New Roman"/>
          <w:b w:val="false"/>
          <w:i w:val="false"/>
          <w:color w:val="000000"/>
          <w:sz w:val="28"/>
        </w:rPr>
        <w:t>
      16) Погондар – үстінен таза қайрау, диаметрі 5000 мм жоғары ішкі тесікті қашап кеңіту және жүгірткі жолды қайрау;</w:t>
      </w:r>
    </w:p>
    <w:bookmarkEnd w:id="6612"/>
    <w:bookmarkStart w:name="z6779" w:id="6613"/>
    <w:p>
      <w:pPr>
        <w:spacing w:after="0"/>
        <w:ind w:left="0"/>
        <w:jc w:val="both"/>
      </w:pPr>
      <w:r>
        <w:rPr>
          <w:rFonts w:ascii="Times New Roman"/>
          <w:b w:val="false"/>
          <w:i w:val="false"/>
          <w:color w:val="000000"/>
          <w:sz w:val="28"/>
        </w:rPr>
        <w:t>
      17) Шар диірмендеріне арналған сфералық мойынтіректер – көшіргіштер бойынша сфераларды қашап кеңіту, қысқарта кесу, өңдеу;</w:t>
      </w:r>
    </w:p>
    <w:bookmarkEnd w:id="6613"/>
    <w:bookmarkStart w:name="z6780" w:id="6614"/>
    <w:p>
      <w:pPr>
        <w:spacing w:after="0"/>
        <w:ind w:left="0"/>
        <w:jc w:val="both"/>
      </w:pPr>
      <w:r>
        <w:rPr>
          <w:rFonts w:ascii="Times New Roman"/>
          <w:b w:val="false"/>
          <w:i w:val="false"/>
          <w:color w:val="000000"/>
          <w:sz w:val="28"/>
        </w:rPr>
        <w:t>
      18) Күрделі конфигурациялы пресс-қалыптар – толықтай токарлық өңдеу;</w:t>
      </w:r>
    </w:p>
    <w:bookmarkEnd w:id="6614"/>
    <w:bookmarkStart w:name="z6781" w:id="6615"/>
    <w:p>
      <w:pPr>
        <w:spacing w:after="0"/>
        <w:ind w:left="0"/>
        <w:jc w:val="both"/>
      </w:pPr>
      <w:r>
        <w:rPr>
          <w:rFonts w:ascii="Times New Roman"/>
          <w:b w:val="false"/>
          <w:i w:val="false"/>
          <w:color w:val="000000"/>
          <w:sz w:val="28"/>
        </w:rPr>
        <w:t>
      19) Центрифуга роторлары – толық өңдеу;</w:t>
      </w:r>
    </w:p>
    <w:bookmarkEnd w:id="6615"/>
    <w:bookmarkStart w:name="z6782" w:id="6616"/>
    <w:p>
      <w:pPr>
        <w:spacing w:after="0"/>
        <w:ind w:left="0"/>
        <w:jc w:val="both"/>
      </w:pPr>
      <w:r>
        <w:rPr>
          <w:rFonts w:ascii="Times New Roman"/>
          <w:b w:val="false"/>
          <w:i w:val="false"/>
          <w:color w:val="000000"/>
          <w:sz w:val="28"/>
        </w:rPr>
        <w:t>
      20) Корпусты ұсақтағыштың станиналары – толық өңдеу;</w:t>
      </w:r>
    </w:p>
    <w:bookmarkEnd w:id="6616"/>
    <w:bookmarkStart w:name="z6783" w:id="6617"/>
    <w:p>
      <w:pPr>
        <w:spacing w:after="0"/>
        <w:ind w:left="0"/>
        <w:jc w:val="both"/>
      </w:pPr>
      <w:r>
        <w:rPr>
          <w:rFonts w:ascii="Times New Roman"/>
          <w:b w:val="false"/>
          <w:i w:val="false"/>
          <w:color w:val="000000"/>
          <w:sz w:val="28"/>
        </w:rPr>
        <w:t>
      21) Руль күпшектері, румпельдер мен мортирлер - калибр бойынша конустық тесікті таза қашап кеңіту;</w:t>
      </w:r>
    </w:p>
    <w:bookmarkEnd w:id="6617"/>
    <w:bookmarkStart w:name="z6784" w:id="6618"/>
    <w:p>
      <w:pPr>
        <w:spacing w:after="0"/>
        <w:ind w:left="0"/>
        <w:jc w:val="both"/>
      </w:pPr>
      <w:r>
        <w:rPr>
          <w:rFonts w:ascii="Times New Roman"/>
          <w:b w:val="false"/>
          <w:i w:val="false"/>
          <w:color w:val="000000"/>
          <w:sz w:val="28"/>
        </w:rPr>
        <w:t>
      22) Сыртқы диаметрі 2000 мм жоғары конустық тістегершіктер – плазмалы қыздыруды қолданып және қолданбай толықтай өңдеу;</w:t>
      </w:r>
    </w:p>
    <w:bookmarkEnd w:id="6618"/>
    <w:bookmarkStart w:name="z6785" w:id="6619"/>
    <w:p>
      <w:pPr>
        <w:spacing w:after="0"/>
        <w:ind w:left="0"/>
        <w:jc w:val="both"/>
      </w:pPr>
      <w:r>
        <w:rPr>
          <w:rFonts w:ascii="Times New Roman"/>
          <w:b w:val="false"/>
          <w:i w:val="false"/>
          <w:color w:val="000000"/>
          <w:sz w:val="28"/>
        </w:rPr>
        <w:t>
      23) Диаметрі 2000 мм жоғары цилиндрлік тістегершіктер, шкивтер, жиектер, муфталар - плазмалы қыздыруды қолданып және қолданбай толықтай өңдеу;</w:t>
      </w:r>
    </w:p>
    <w:bookmarkEnd w:id="6619"/>
    <w:bookmarkStart w:name="z6786" w:id="6620"/>
    <w:p>
      <w:pPr>
        <w:spacing w:after="0"/>
        <w:ind w:left="0"/>
        <w:jc w:val="both"/>
      </w:pPr>
      <w:r>
        <w:rPr>
          <w:rFonts w:ascii="Times New Roman"/>
          <w:b w:val="false"/>
          <w:i w:val="false"/>
          <w:color w:val="000000"/>
          <w:sz w:val="28"/>
        </w:rPr>
        <w:t>
      24) Диаметрі 2000 мм жоғары сына белдікті беріліске арналған және канатты шкивтер – толық өңдеу;</w:t>
      </w:r>
    </w:p>
    <w:bookmarkEnd w:id="6620"/>
    <w:bookmarkStart w:name="z6787" w:id="6621"/>
    <w:p>
      <w:pPr>
        <w:spacing w:after="0"/>
        <w:ind w:left="0"/>
        <w:jc w:val="both"/>
      </w:pPr>
      <w:r>
        <w:rPr>
          <w:rFonts w:ascii="Times New Roman"/>
          <w:b w:val="false"/>
          <w:i w:val="false"/>
          <w:color w:val="000000"/>
          <w:sz w:val="28"/>
        </w:rPr>
        <w:t>
      25) Цилиндрлер мен престердің траверсалары – толық өңдеу;</w:t>
      </w:r>
    </w:p>
    <w:bookmarkEnd w:id="6621"/>
    <w:bookmarkStart w:name="z6788" w:id="6622"/>
    <w:p>
      <w:pPr>
        <w:spacing w:after="0"/>
        <w:ind w:left="0"/>
        <w:jc w:val="both"/>
      </w:pPr>
      <w:r>
        <w:rPr>
          <w:rFonts w:ascii="Times New Roman"/>
          <w:b w:val="false"/>
          <w:i w:val="false"/>
          <w:color w:val="000000"/>
          <w:sz w:val="28"/>
        </w:rPr>
        <w:t>
      26) Диаметрі 2000 мм жоғары тостағандар – плазмалы қыздыруды қолданып және қолданбай қайрау және қысқарта кесу.</w:t>
      </w:r>
    </w:p>
    <w:bookmarkEnd w:id="6622"/>
    <w:bookmarkStart w:name="z6789" w:id="6623"/>
    <w:p>
      <w:pPr>
        <w:spacing w:after="0"/>
        <w:ind w:left="0"/>
        <w:jc w:val="left"/>
      </w:pPr>
      <w:r>
        <w:rPr>
          <w:rFonts w:ascii="Times New Roman"/>
          <w:b/>
          <w:i w:val="false"/>
          <w:color w:val="000000"/>
        </w:rPr>
        <w:t xml:space="preserve"> 530. Айналдырушы токарь 6-разряд</w:t>
      </w:r>
    </w:p>
    <w:bookmarkEnd w:id="6623"/>
    <w:bookmarkStart w:name="z6790" w:id="6624"/>
    <w:p>
      <w:pPr>
        <w:spacing w:after="0"/>
        <w:ind w:left="0"/>
        <w:jc w:val="both"/>
      </w:pPr>
      <w:r>
        <w:rPr>
          <w:rFonts w:ascii="Times New Roman"/>
          <w:b w:val="false"/>
          <w:i w:val="false"/>
          <w:color w:val="000000"/>
          <w:sz w:val="28"/>
        </w:rPr>
        <w:t>
      Жұмыс сипаттамасы. 1-5 квалитет бойынша өңделетін көп шығыңқы, ойысты және фасонды беті бар деформацияланған күрделі жұқа қабырғалы бөлшектерді токарлық өңдеу. Арнайы құралмен және аспаппен түзетуді қажет ететін көп қайта орнатулармен құрамды бекітілетін бөлшектерді орнату. Әр түрлі пішінді және қадамды ірі, күрделі бұрамаларды кесу; бетті ажарлау және жылтырату. Күрделі, ірі габаритті бөлшектерді, бұйымдар мен тораптарды сирек кездесетін токарлық айналмалы станоктарда токарлық өңдеу, оның ішінде қосарланған плазмалы-механикалық өңдеу әдісімен қиын өңделетін, жоғары қоспаланған және ыстыққа төзімді материалдардан жасалған бөлшектерді өңдеу бойынша көрсетілген жұмыстарды орындау.</w:t>
      </w:r>
    </w:p>
    <w:bookmarkEnd w:id="6624"/>
    <w:bookmarkStart w:name="z6791" w:id="6625"/>
    <w:p>
      <w:pPr>
        <w:spacing w:after="0"/>
        <w:ind w:left="0"/>
        <w:jc w:val="both"/>
      </w:pPr>
      <w:r>
        <w:rPr>
          <w:rFonts w:ascii="Times New Roman"/>
          <w:b w:val="false"/>
          <w:i w:val="false"/>
          <w:color w:val="000000"/>
          <w:sz w:val="28"/>
        </w:rPr>
        <w:t>
      Білуге тиіс: сирек кездесетін және басқа да күрделі айналмалы станоктардың конструкциясын және дәлдікке тексеру ережесін; кескіш құралдың барлық түрінің құрылғысын, геометриясын және термоөңдеу, қайрау және жетілдіру ережесін; арнайы құралдар мен аспаптарды қолдана отырып, бірнеше жазықтықта бекіткіштерді орнату және күрделі бөлшектерді салыстыру тәсілін; кесудің және жоғары өндіруде станок пен құралды пайдаланудың тиімді режимін айқындау ережесін; күрделі жұмыстарды орындаумен байланысты есептеулердің ережесін.</w:t>
      </w:r>
    </w:p>
    <w:bookmarkEnd w:id="6625"/>
    <w:bookmarkStart w:name="z6792" w:id="6626"/>
    <w:p>
      <w:pPr>
        <w:spacing w:after="0"/>
        <w:ind w:left="0"/>
        <w:jc w:val="both"/>
      </w:pPr>
      <w:r>
        <w:rPr>
          <w:rFonts w:ascii="Times New Roman"/>
          <w:b w:val="false"/>
          <w:i w:val="false"/>
          <w:color w:val="000000"/>
          <w:sz w:val="28"/>
        </w:rPr>
        <w:t>
      Жұмыс үлгілері.</w:t>
      </w:r>
    </w:p>
    <w:bookmarkEnd w:id="6626"/>
    <w:bookmarkStart w:name="z6793" w:id="6627"/>
    <w:p>
      <w:pPr>
        <w:spacing w:after="0"/>
        <w:ind w:left="0"/>
        <w:jc w:val="both"/>
      </w:pPr>
      <w:r>
        <w:rPr>
          <w:rFonts w:ascii="Times New Roman"/>
          <w:b w:val="false"/>
          <w:i w:val="false"/>
          <w:color w:val="000000"/>
          <w:sz w:val="28"/>
        </w:rPr>
        <w:t>
      1) Шүмекті аппарат - аралығы бар жұқа қабырғалы конструкцияларды толықтай өңдеу;</w:t>
      </w:r>
    </w:p>
    <w:bookmarkEnd w:id="6627"/>
    <w:bookmarkStart w:name="z6794" w:id="6628"/>
    <w:p>
      <w:pPr>
        <w:spacing w:after="0"/>
        <w:ind w:left="0"/>
        <w:jc w:val="both"/>
      </w:pPr>
      <w:r>
        <w:rPr>
          <w:rFonts w:ascii="Times New Roman"/>
          <w:b w:val="false"/>
          <w:i w:val="false"/>
          <w:color w:val="000000"/>
          <w:sz w:val="28"/>
        </w:rPr>
        <w:t>
      2) Гидротурбиналар мен сорғылардың корпустық бөлектері - плазмалы қыздыруды қолданып және қолданбай, екі және одан артық қондырғыларда бірнеше өлшемді тесіктерді өңдеу;</w:t>
      </w:r>
    </w:p>
    <w:bookmarkEnd w:id="6628"/>
    <w:bookmarkStart w:name="z6795" w:id="6629"/>
    <w:p>
      <w:pPr>
        <w:spacing w:after="0"/>
        <w:ind w:left="0"/>
        <w:jc w:val="both"/>
      </w:pPr>
      <w:r>
        <w:rPr>
          <w:rFonts w:ascii="Times New Roman"/>
          <w:b w:val="false"/>
          <w:i w:val="false"/>
          <w:color w:val="000000"/>
          <w:sz w:val="28"/>
        </w:rPr>
        <w:t>
      3) Цилиндрлердің, газ компрессорлары мен гидравликалық пресстердің бөлшектері - плазмалы қыздыруды қолданып және қолданбай, тесіктерді қашап кеңіту, қысқарта кесу, қол жетпейтін жерлердегі бунақтарды қайрау;</w:t>
      </w:r>
    </w:p>
    <w:bookmarkEnd w:id="6629"/>
    <w:bookmarkStart w:name="z6796" w:id="6630"/>
    <w:p>
      <w:pPr>
        <w:spacing w:after="0"/>
        <w:ind w:left="0"/>
        <w:jc w:val="both"/>
      </w:pPr>
      <w:r>
        <w:rPr>
          <w:rFonts w:ascii="Times New Roman"/>
          <w:b w:val="false"/>
          <w:i w:val="false"/>
          <w:color w:val="000000"/>
          <w:sz w:val="28"/>
        </w:rPr>
        <w:t>
      4) Екі жақты көп тәжді радиалды бу турбиналардың дискілері – толықтай өңдеу;</w:t>
      </w:r>
    </w:p>
    <w:bookmarkEnd w:id="6630"/>
    <w:bookmarkStart w:name="z6797" w:id="6631"/>
    <w:p>
      <w:pPr>
        <w:spacing w:after="0"/>
        <w:ind w:left="0"/>
        <w:jc w:val="both"/>
      </w:pPr>
      <w:r>
        <w:rPr>
          <w:rFonts w:ascii="Times New Roman"/>
          <w:b w:val="false"/>
          <w:i w:val="false"/>
          <w:color w:val="000000"/>
          <w:sz w:val="28"/>
        </w:rPr>
        <w:t>
      5) Компрессорлардың корпустары – көп аралықпен (екі және одан артық қондырғылардан) толықтай өңдеу;</w:t>
      </w:r>
    </w:p>
    <w:bookmarkEnd w:id="6631"/>
    <w:bookmarkStart w:name="z6798" w:id="6632"/>
    <w:p>
      <w:pPr>
        <w:spacing w:after="0"/>
        <w:ind w:left="0"/>
        <w:jc w:val="both"/>
      </w:pPr>
      <w:r>
        <w:rPr>
          <w:rFonts w:ascii="Times New Roman"/>
          <w:b w:val="false"/>
          <w:i w:val="false"/>
          <w:color w:val="000000"/>
          <w:sz w:val="28"/>
        </w:rPr>
        <w:t>
      6) Дейдвудты сальниктердің корпустары – эскиздер бойынша толықтай өңдеу;</w:t>
      </w:r>
    </w:p>
    <w:bookmarkEnd w:id="6632"/>
    <w:bookmarkStart w:name="z6799" w:id="6633"/>
    <w:p>
      <w:pPr>
        <w:spacing w:after="0"/>
        <w:ind w:left="0"/>
        <w:jc w:val="both"/>
      </w:pPr>
      <w:r>
        <w:rPr>
          <w:rFonts w:ascii="Times New Roman"/>
          <w:b w:val="false"/>
          <w:i w:val="false"/>
          <w:color w:val="000000"/>
          <w:sz w:val="28"/>
        </w:rPr>
        <w:t>
      7) Жоғары параметрлі турбина цилиндріндегі қалақтар - әр түрлі конустық көлбеуі бар жиналған түрдегі конуста ажарлау;</w:t>
      </w:r>
    </w:p>
    <w:bookmarkEnd w:id="6633"/>
    <w:bookmarkStart w:name="z6800" w:id="6634"/>
    <w:p>
      <w:pPr>
        <w:spacing w:after="0"/>
        <w:ind w:left="0"/>
        <w:jc w:val="both"/>
      </w:pPr>
      <w:r>
        <w:rPr>
          <w:rFonts w:ascii="Times New Roman"/>
          <w:b w:val="false"/>
          <w:i w:val="false"/>
          <w:color w:val="000000"/>
          <w:sz w:val="28"/>
        </w:rPr>
        <w:t>
      8) Шүмекті аппарат дестесі - көп аралықпен екі және одан артық қондырғылардан толықтай өңдеу;</w:t>
      </w:r>
    </w:p>
    <w:bookmarkEnd w:id="6634"/>
    <w:bookmarkStart w:name="z6801" w:id="6635"/>
    <w:p>
      <w:pPr>
        <w:spacing w:after="0"/>
        <w:ind w:left="0"/>
        <w:jc w:val="both"/>
      </w:pPr>
      <w:r>
        <w:rPr>
          <w:rFonts w:ascii="Times New Roman"/>
          <w:b w:val="false"/>
          <w:i w:val="false"/>
          <w:color w:val="000000"/>
          <w:sz w:val="28"/>
        </w:rPr>
        <w:t>
      9) 16-метрлік айналмалы станоктың планшайбалары мен негіздері (планшайба төрт бөліктен және негіз жеті-сегіз сектордан) – толықтай қайрау;</w:t>
      </w:r>
    </w:p>
    <w:bookmarkEnd w:id="6635"/>
    <w:bookmarkStart w:name="z6802" w:id="6636"/>
    <w:p>
      <w:pPr>
        <w:spacing w:after="0"/>
        <w:ind w:left="0"/>
        <w:jc w:val="both"/>
      </w:pPr>
      <w:r>
        <w:rPr>
          <w:rFonts w:ascii="Times New Roman"/>
          <w:b w:val="false"/>
          <w:i w:val="false"/>
          <w:color w:val="000000"/>
          <w:sz w:val="28"/>
        </w:rPr>
        <w:t>
      10) Бу сепараторлары, реакторлардың корпустары – плазмалы қыздырумен толық токарлық өңдеу;</w:t>
      </w:r>
    </w:p>
    <w:bookmarkEnd w:id="6636"/>
    <w:bookmarkStart w:name="z6803" w:id="6637"/>
    <w:p>
      <w:pPr>
        <w:spacing w:after="0"/>
        <w:ind w:left="0"/>
        <w:jc w:val="both"/>
      </w:pPr>
      <w:r>
        <w:rPr>
          <w:rFonts w:ascii="Times New Roman"/>
          <w:b w:val="false"/>
          <w:i w:val="false"/>
          <w:color w:val="000000"/>
          <w:sz w:val="28"/>
        </w:rPr>
        <w:t>
      11) Жоғары қысымды турбиналардың цилиндрлері - қалақ бойынша пішінді бунақтарды қысқарта кесе отырып, таза өңдеу.</w:t>
      </w:r>
    </w:p>
    <w:bookmarkEnd w:id="6637"/>
    <w:bookmarkStart w:name="z6804" w:id="6638"/>
    <w:p>
      <w:pPr>
        <w:spacing w:after="0"/>
        <w:ind w:left="0"/>
        <w:jc w:val="left"/>
      </w:pPr>
      <w:r>
        <w:rPr>
          <w:rFonts w:ascii="Times New Roman"/>
          <w:b/>
          <w:i w:val="false"/>
          <w:color w:val="000000"/>
        </w:rPr>
        <w:t xml:space="preserve"> Жартылай автоматты токарь</w:t>
      </w:r>
      <w:r>
        <w:br/>
      </w:r>
      <w:r>
        <w:rPr>
          <w:rFonts w:ascii="Times New Roman"/>
          <w:b/>
          <w:i w:val="false"/>
          <w:color w:val="000000"/>
        </w:rPr>
        <w:t>531. Жартылай автоматты токарь 2-разряд</w:t>
      </w:r>
    </w:p>
    <w:bookmarkEnd w:id="6638"/>
    <w:bookmarkStart w:name="z6806" w:id="6639"/>
    <w:p>
      <w:pPr>
        <w:spacing w:after="0"/>
        <w:ind w:left="0"/>
        <w:jc w:val="both"/>
      </w:pPr>
      <w:r>
        <w:rPr>
          <w:rFonts w:ascii="Times New Roman"/>
          <w:b w:val="false"/>
          <w:i w:val="false"/>
          <w:color w:val="000000"/>
          <w:sz w:val="28"/>
        </w:rPr>
        <w:t>
      Жұмыс сипаттамасы. Белгілі бөлшектерді өңдеу немесе кескіш құралдар мен әмбебап құрылғыларды қолдана отырып, жекелеген операцияларды орындау үшін бапталған токарлық жартылай автоматтарда 12-14 квалитет бойынша қарапайым бөлшектерді токарлық өңдеу.</w:t>
      </w:r>
    </w:p>
    <w:bookmarkEnd w:id="6639"/>
    <w:bookmarkStart w:name="z6807" w:id="6640"/>
    <w:p>
      <w:pPr>
        <w:spacing w:after="0"/>
        <w:ind w:left="0"/>
        <w:jc w:val="both"/>
      </w:pPr>
      <w:r>
        <w:rPr>
          <w:rFonts w:ascii="Times New Roman"/>
          <w:b w:val="false"/>
          <w:i w:val="false"/>
          <w:color w:val="000000"/>
          <w:sz w:val="28"/>
        </w:rPr>
        <w:t>
      Білуге тиіс: бір типті токарлық жартылай автоматтардың құрылғысын және жұмыс істеу принципін, едәуір кең таралған құрылғылардың атауын, міндетін және қолдану ережелерін, бақылау-өлшеу құралдарының құрылғысын, қалыпты және арнайы кескіш құралды; кескіш құралды қайрау және орнату ережесін, шақтамалар мен қондырмалардың жүйесін, кедір-бұдырлық квалитеттері мен параметрлерін, салқындатқыш және майлағыш сұйықтықтардың міндеті мен қасиетін.</w:t>
      </w:r>
    </w:p>
    <w:bookmarkEnd w:id="6640"/>
    <w:bookmarkStart w:name="z6808" w:id="6641"/>
    <w:p>
      <w:pPr>
        <w:spacing w:after="0"/>
        <w:ind w:left="0"/>
        <w:jc w:val="both"/>
      </w:pPr>
      <w:r>
        <w:rPr>
          <w:rFonts w:ascii="Times New Roman"/>
          <w:b w:val="false"/>
          <w:i w:val="false"/>
          <w:color w:val="000000"/>
          <w:sz w:val="28"/>
        </w:rPr>
        <w:t>
      Жұмыс үлгілері.</w:t>
      </w:r>
    </w:p>
    <w:bookmarkEnd w:id="6641"/>
    <w:bookmarkStart w:name="z6809" w:id="6642"/>
    <w:p>
      <w:pPr>
        <w:spacing w:after="0"/>
        <w:ind w:left="0"/>
        <w:jc w:val="both"/>
      </w:pPr>
      <w:r>
        <w:rPr>
          <w:rFonts w:ascii="Times New Roman"/>
          <w:b w:val="false"/>
          <w:i w:val="false"/>
          <w:color w:val="000000"/>
          <w:sz w:val="28"/>
        </w:rPr>
        <w:t>
      1) Диаметрі 50 мм дейін болттар, гайкалар, шпилькалар – толық токарлық өңдеу;</w:t>
      </w:r>
    </w:p>
    <w:bookmarkEnd w:id="6642"/>
    <w:bookmarkStart w:name="z6810" w:id="6643"/>
    <w:p>
      <w:pPr>
        <w:spacing w:after="0"/>
        <w:ind w:left="0"/>
        <w:jc w:val="both"/>
      </w:pPr>
      <w:r>
        <w:rPr>
          <w:rFonts w:ascii="Times New Roman"/>
          <w:b w:val="false"/>
          <w:i w:val="false"/>
          <w:color w:val="000000"/>
          <w:sz w:val="28"/>
        </w:rPr>
        <w:t>
      2) Диаметрі 100 мм дейін төлкелер, білікшелер және диаметрі 500 мм дейін бұрандалар – толық токарлық өңдеу;</w:t>
      </w:r>
    </w:p>
    <w:bookmarkEnd w:id="6643"/>
    <w:bookmarkStart w:name="z6811" w:id="6644"/>
    <w:p>
      <w:pPr>
        <w:spacing w:after="0"/>
        <w:ind w:left="0"/>
        <w:jc w:val="both"/>
      </w:pPr>
      <w:r>
        <w:rPr>
          <w:rFonts w:ascii="Times New Roman"/>
          <w:b w:val="false"/>
          <w:i w:val="false"/>
          <w:color w:val="000000"/>
          <w:sz w:val="28"/>
        </w:rPr>
        <w:t>
      3) Біріктіргіш муфталар – жасау;</w:t>
      </w:r>
    </w:p>
    <w:bookmarkEnd w:id="6644"/>
    <w:bookmarkStart w:name="z6812" w:id="6645"/>
    <w:p>
      <w:pPr>
        <w:spacing w:after="0"/>
        <w:ind w:left="0"/>
        <w:jc w:val="both"/>
      </w:pPr>
      <w:r>
        <w:rPr>
          <w:rFonts w:ascii="Times New Roman"/>
          <w:b w:val="false"/>
          <w:i w:val="false"/>
          <w:color w:val="000000"/>
          <w:sz w:val="28"/>
        </w:rPr>
        <w:t>
      4) Ірі габаритті сағаттардың жиектері - шетжақты және сыртқы бетін қайрау;</w:t>
      </w:r>
    </w:p>
    <w:bookmarkEnd w:id="6645"/>
    <w:bookmarkStart w:name="z6813" w:id="6646"/>
    <w:p>
      <w:pPr>
        <w:spacing w:after="0"/>
        <w:ind w:left="0"/>
        <w:jc w:val="both"/>
      </w:pPr>
      <w:r>
        <w:rPr>
          <w:rFonts w:ascii="Times New Roman"/>
          <w:b w:val="false"/>
          <w:i w:val="false"/>
          <w:color w:val="000000"/>
          <w:sz w:val="28"/>
        </w:rPr>
        <w:t>
      5) Диаметрі 200 мм дейін цилиндрлік тістегершіктер – толық токарлық өңдеу.</w:t>
      </w:r>
    </w:p>
    <w:bookmarkEnd w:id="6646"/>
    <w:bookmarkStart w:name="z6814" w:id="6647"/>
    <w:p>
      <w:pPr>
        <w:spacing w:after="0"/>
        <w:ind w:left="0"/>
        <w:jc w:val="left"/>
      </w:pPr>
      <w:r>
        <w:rPr>
          <w:rFonts w:ascii="Times New Roman"/>
          <w:b/>
          <w:i w:val="false"/>
          <w:color w:val="000000"/>
        </w:rPr>
        <w:t xml:space="preserve"> 532. Жартылай автоматты токарь 3-разряд</w:t>
      </w:r>
    </w:p>
    <w:bookmarkEnd w:id="6647"/>
    <w:bookmarkStart w:name="z6815" w:id="6648"/>
    <w:p>
      <w:pPr>
        <w:spacing w:after="0"/>
        <w:ind w:left="0"/>
        <w:jc w:val="both"/>
      </w:pPr>
      <w:r>
        <w:rPr>
          <w:rFonts w:ascii="Times New Roman"/>
          <w:b w:val="false"/>
          <w:i w:val="false"/>
          <w:color w:val="000000"/>
          <w:sz w:val="28"/>
        </w:rPr>
        <w:t>
      Жұмыс сипаттамасы. Бапталған токарлық жартылай автоматтарда 8-11 квалитет бойынша күрделілігі орташа бөлшектерді токарлық өңдеу және цилиндрлік, конустық және фасонды бетті қайрау және жону бойынша операцияларды орындау. Станокты баптау, өңдеу және кесу режимдерінің технологиялық жүйелілігін белгілеу.</w:t>
      </w:r>
    </w:p>
    <w:bookmarkEnd w:id="6648"/>
    <w:bookmarkStart w:name="z6816" w:id="6649"/>
    <w:p>
      <w:pPr>
        <w:spacing w:after="0"/>
        <w:ind w:left="0"/>
        <w:jc w:val="both"/>
      </w:pPr>
      <w:r>
        <w:rPr>
          <w:rFonts w:ascii="Times New Roman"/>
          <w:b w:val="false"/>
          <w:i w:val="false"/>
          <w:color w:val="000000"/>
          <w:sz w:val="28"/>
        </w:rPr>
        <w:t>
      Білуге тиіс: қызмет көрсетілетін станоктардың құрылғысын және баптау ережесін, әмбебап әрі арнайы құрылғылардың құрылғысын және қолдану ережесін, бақылау-өлшеу құралдары мен аспаптарының міндетін және қолдану ережелерін, металл мен кескіш құралға қарай кесу режимдерін, аспапты болаттан жасалған құралдың және қатты қорытпалардың немесе керамикалық пластинкаларымен жарақталған құралдың қайрау бұрыштарын және кесу қасиеттерін, шақтамалар мен қондырмалардың жүйесін, кедір-бұдырлық квалитеттері мен параметрлерін, өңделетін материалдардың негізгі қасиетін.</w:t>
      </w:r>
    </w:p>
    <w:bookmarkEnd w:id="6649"/>
    <w:bookmarkStart w:name="z6817" w:id="6650"/>
    <w:p>
      <w:pPr>
        <w:spacing w:after="0"/>
        <w:ind w:left="0"/>
        <w:jc w:val="both"/>
      </w:pPr>
      <w:r>
        <w:rPr>
          <w:rFonts w:ascii="Times New Roman"/>
          <w:b w:val="false"/>
          <w:i w:val="false"/>
          <w:color w:val="000000"/>
          <w:sz w:val="28"/>
        </w:rPr>
        <w:t>
      Жұмыс үлгілері.</w:t>
      </w:r>
    </w:p>
    <w:bookmarkEnd w:id="6650"/>
    <w:bookmarkStart w:name="z6818" w:id="6651"/>
    <w:p>
      <w:pPr>
        <w:spacing w:after="0"/>
        <w:ind w:left="0"/>
        <w:jc w:val="both"/>
      </w:pPr>
      <w:r>
        <w:rPr>
          <w:rFonts w:ascii="Times New Roman"/>
          <w:b w:val="false"/>
          <w:i w:val="false"/>
          <w:color w:val="000000"/>
          <w:sz w:val="28"/>
        </w:rPr>
        <w:t>
      1) Диаметрі 50 мм жоғары болттар, гайкалар, шпилькалар - толық токарлық өңдеу;</w:t>
      </w:r>
    </w:p>
    <w:bookmarkEnd w:id="6651"/>
    <w:bookmarkStart w:name="z6819" w:id="6652"/>
    <w:p>
      <w:pPr>
        <w:spacing w:after="0"/>
        <w:ind w:left="0"/>
        <w:jc w:val="both"/>
      </w:pPr>
      <w:r>
        <w:rPr>
          <w:rFonts w:ascii="Times New Roman"/>
          <w:b w:val="false"/>
          <w:i w:val="false"/>
          <w:color w:val="000000"/>
          <w:sz w:val="28"/>
        </w:rPr>
        <w:t>
      2) Роликті букстер – толық токарлық өңдеу;</w:t>
      </w:r>
    </w:p>
    <w:bookmarkEnd w:id="6652"/>
    <w:bookmarkStart w:name="z6820" w:id="6653"/>
    <w:p>
      <w:pPr>
        <w:spacing w:after="0"/>
        <w:ind w:left="0"/>
        <w:jc w:val="both"/>
      </w:pPr>
      <w:r>
        <w:rPr>
          <w:rFonts w:ascii="Times New Roman"/>
          <w:b w:val="false"/>
          <w:i w:val="false"/>
          <w:color w:val="000000"/>
          <w:sz w:val="28"/>
        </w:rPr>
        <w:t>
      3) Ұзындығы 3000 мм дейін көп сатылы біліктер – таза қайрау;</w:t>
      </w:r>
    </w:p>
    <w:bookmarkEnd w:id="6653"/>
    <w:bookmarkStart w:name="z6821" w:id="6654"/>
    <w:p>
      <w:pPr>
        <w:spacing w:after="0"/>
        <w:ind w:left="0"/>
        <w:jc w:val="both"/>
      </w:pPr>
      <w:r>
        <w:rPr>
          <w:rFonts w:ascii="Times New Roman"/>
          <w:b w:val="false"/>
          <w:i w:val="false"/>
          <w:color w:val="000000"/>
          <w:sz w:val="28"/>
        </w:rPr>
        <w:t>
      4) Төлкелер, білікшелер мен бұрандалар – толық токарлық өңдеу;</w:t>
      </w:r>
    </w:p>
    <w:bookmarkEnd w:id="6654"/>
    <w:bookmarkStart w:name="z6822" w:id="6655"/>
    <w:p>
      <w:pPr>
        <w:spacing w:after="0"/>
        <w:ind w:left="0"/>
        <w:jc w:val="both"/>
      </w:pPr>
      <w:r>
        <w:rPr>
          <w:rFonts w:ascii="Times New Roman"/>
          <w:b w:val="false"/>
          <w:i w:val="false"/>
          <w:color w:val="000000"/>
          <w:sz w:val="28"/>
        </w:rPr>
        <w:t>
      5) Тұйық гайкалар – бунақтарды қайрау, бұрғылау, жону, бұраманы кесу және сфераны қайрау;</w:t>
      </w:r>
    </w:p>
    <w:bookmarkEnd w:id="6655"/>
    <w:bookmarkStart w:name="z6823" w:id="6656"/>
    <w:p>
      <w:pPr>
        <w:spacing w:after="0"/>
        <w:ind w:left="0"/>
        <w:jc w:val="both"/>
      </w:pPr>
      <w:r>
        <w:rPr>
          <w:rFonts w:ascii="Times New Roman"/>
          <w:b w:val="false"/>
          <w:i w:val="false"/>
          <w:color w:val="000000"/>
          <w:sz w:val="28"/>
        </w:rPr>
        <w:t>
      6) Қалпақшалар – таза өңдеу;</w:t>
      </w:r>
    </w:p>
    <w:bookmarkEnd w:id="6656"/>
    <w:bookmarkStart w:name="z6824" w:id="6657"/>
    <w:p>
      <w:pPr>
        <w:spacing w:after="0"/>
        <w:ind w:left="0"/>
        <w:jc w:val="both"/>
      </w:pPr>
      <w:r>
        <w:rPr>
          <w:rFonts w:ascii="Times New Roman"/>
          <w:b w:val="false"/>
          <w:i w:val="false"/>
          <w:color w:val="000000"/>
          <w:sz w:val="28"/>
        </w:rPr>
        <w:t>
      7) Компрессорлы және май түсіргіш сақиналар - көшіргіш бойынша сыртқы бетін қайрау және бунақтарды жону.</w:t>
      </w:r>
    </w:p>
    <w:bookmarkEnd w:id="6657"/>
    <w:bookmarkStart w:name="z6825" w:id="6658"/>
    <w:p>
      <w:pPr>
        <w:spacing w:after="0"/>
        <w:ind w:left="0"/>
        <w:jc w:val="both"/>
      </w:pPr>
      <w:r>
        <w:rPr>
          <w:rFonts w:ascii="Times New Roman"/>
          <w:b w:val="false"/>
          <w:i w:val="false"/>
          <w:color w:val="000000"/>
          <w:sz w:val="28"/>
        </w:rPr>
        <w:t>
      8) Қол сағаттарының корпустық сақиналары – кішкене аяқтарды және цилиндрлік белдеушелерді қайрау;</w:t>
      </w:r>
    </w:p>
    <w:bookmarkEnd w:id="6658"/>
    <w:bookmarkStart w:name="z6826" w:id="6659"/>
    <w:p>
      <w:pPr>
        <w:spacing w:after="0"/>
        <w:ind w:left="0"/>
        <w:jc w:val="both"/>
      </w:pPr>
      <w:r>
        <w:rPr>
          <w:rFonts w:ascii="Times New Roman"/>
          <w:b w:val="false"/>
          <w:i w:val="false"/>
          <w:color w:val="000000"/>
          <w:sz w:val="28"/>
        </w:rPr>
        <w:t>
      9) Диаметрі 200 мм дейін мойынтірек сақиналары - пішін бойынша токарлық өңдеу;</w:t>
      </w:r>
    </w:p>
    <w:bookmarkEnd w:id="6659"/>
    <w:bookmarkStart w:name="z6827" w:id="6660"/>
    <w:p>
      <w:pPr>
        <w:spacing w:after="0"/>
        <w:ind w:left="0"/>
        <w:jc w:val="both"/>
      </w:pPr>
      <w:r>
        <w:rPr>
          <w:rFonts w:ascii="Times New Roman"/>
          <w:b w:val="false"/>
          <w:i w:val="false"/>
          <w:color w:val="000000"/>
          <w:sz w:val="28"/>
        </w:rPr>
        <w:t>
      10) Бұрғылар, плашкалар, бұрандаойғыштар, ұштама фрезалар - толық токарлық өңдеу;</w:t>
      </w:r>
    </w:p>
    <w:bookmarkEnd w:id="6660"/>
    <w:bookmarkStart w:name="z6828" w:id="6661"/>
    <w:p>
      <w:pPr>
        <w:spacing w:after="0"/>
        <w:ind w:left="0"/>
        <w:jc w:val="both"/>
      </w:pPr>
      <w:r>
        <w:rPr>
          <w:rFonts w:ascii="Times New Roman"/>
          <w:b w:val="false"/>
          <w:i w:val="false"/>
          <w:color w:val="000000"/>
          <w:sz w:val="28"/>
        </w:rPr>
        <w:t>
      11) Диаметрі 200-ден 500 мм дейін цилиндрлік және диаметрі 300 мм дейін конустық тістегершіктер – толық токарлық өңдеу;</w:t>
      </w:r>
    </w:p>
    <w:bookmarkEnd w:id="6661"/>
    <w:bookmarkStart w:name="z6829" w:id="6662"/>
    <w:p>
      <w:pPr>
        <w:spacing w:after="0"/>
        <w:ind w:left="0"/>
        <w:jc w:val="both"/>
      </w:pPr>
      <w:r>
        <w:rPr>
          <w:rFonts w:ascii="Times New Roman"/>
          <w:b w:val="false"/>
          <w:i w:val="false"/>
          <w:color w:val="000000"/>
          <w:sz w:val="28"/>
        </w:rPr>
        <w:t>
      12) Диаметрі 70 мм дейін штангалар – ұштамаларын үшкірлеу.</w:t>
      </w:r>
    </w:p>
    <w:bookmarkEnd w:id="6662"/>
    <w:bookmarkStart w:name="z6830" w:id="6663"/>
    <w:p>
      <w:pPr>
        <w:spacing w:after="0"/>
        <w:ind w:left="0"/>
        <w:jc w:val="left"/>
      </w:pPr>
      <w:r>
        <w:rPr>
          <w:rFonts w:ascii="Times New Roman"/>
          <w:b/>
          <w:i w:val="false"/>
          <w:color w:val="000000"/>
        </w:rPr>
        <w:t xml:space="preserve"> 533. Жартылай автоматты токарь 4-разряд</w:t>
      </w:r>
    </w:p>
    <w:bookmarkEnd w:id="6663"/>
    <w:bookmarkStart w:name="z6831" w:id="6664"/>
    <w:p>
      <w:pPr>
        <w:spacing w:after="0"/>
        <w:ind w:left="0"/>
        <w:jc w:val="both"/>
      </w:pPr>
      <w:r>
        <w:rPr>
          <w:rFonts w:ascii="Times New Roman"/>
          <w:b w:val="false"/>
          <w:i w:val="false"/>
          <w:color w:val="000000"/>
          <w:sz w:val="28"/>
        </w:rPr>
        <w:t>
      Жұмыс сипаттамасы. Кескіш құрал мен әмбебап құрылғыларды қолдана отырып, түрлі фасон жұмыстарын қоса, көп аралықпен әр түрлі конструкциялы токарлық жартылай автоматтарда 7-10 квалитет бойынша күрделі бөлшектерді токарлық өңдеу. Станоктарды баптау, құрал мен құрылғыларды орнату және реттеу. Жартылай автоматты баптау үшін тістегершіктер жиынтығын пайдалану.</w:t>
      </w:r>
    </w:p>
    <w:bookmarkEnd w:id="6664"/>
    <w:bookmarkStart w:name="z6832" w:id="6665"/>
    <w:p>
      <w:pPr>
        <w:spacing w:after="0"/>
        <w:ind w:left="0"/>
        <w:jc w:val="both"/>
      </w:pPr>
      <w:r>
        <w:rPr>
          <w:rFonts w:ascii="Times New Roman"/>
          <w:b w:val="false"/>
          <w:i w:val="false"/>
          <w:color w:val="000000"/>
          <w:sz w:val="28"/>
        </w:rPr>
        <w:t>
      Білуге тиіс: әр түрлі конструкциялы токарлық жартылай автоматтың құрылғысы мен кинематикалық тәсімін және дәлдікке тексеру ережесін, әмбебап әрі арнайы құрылғылардың конструктивтік ерекшеліктерін және қолдану ережесін, бақылау-өлшеу құралдары мен аспаптарының құрылғысын, кескіш құралдың геометриясын, термоөңдеу, қайрау және жетілдіру ережесін, шақтамалар мен қондырмалардың жүйесін, кедір-бұдырлық квалитеттері мен параметрлерін.</w:t>
      </w:r>
    </w:p>
    <w:bookmarkEnd w:id="6665"/>
    <w:bookmarkStart w:name="z6833" w:id="6666"/>
    <w:p>
      <w:pPr>
        <w:spacing w:after="0"/>
        <w:ind w:left="0"/>
        <w:jc w:val="both"/>
      </w:pPr>
      <w:r>
        <w:rPr>
          <w:rFonts w:ascii="Times New Roman"/>
          <w:b w:val="false"/>
          <w:i w:val="false"/>
          <w:color w:val="000000"/>
          <w:sz w:val="28"/>
        </w:rPr>
        <w:t>
      Жұмыс үлгілері.</w:t>
      </w:r>
    </w:p>
    <w:bookmarkEnd w:id="6666"/>
    <w:bookmarkStart w:name="z6834" w:id="6667"/>
    <w:p>
      <w:pPr>
        <w:spacing w:after="0"/>
        <w:ind w:left="0"/>
        <w:jc w:val="both"/>
      </w:pPr>
      <w:r>
        <w:rPr>
          <w:rFonts w:ascii="Times New Roman"/>
          <w:b w:val="false"/>
          <w:i w:val="false"/>
          <w:color w:val="000000"/>
          <w:sz w:val="28"/>
        </w:rPr>
        <w:t>
      1) Қозғалтқыштардың иінді біліктері – түпкі мойнақтарды қайрау;</w:t>
      </w:r>
    </w:p>
    <w:bookmarkEnd w:id="6667"/>
    <w:bookmarkStart w:name="z6835" w:id="6668"/>
    <w:p>
      <w:pPr>
        <w:spacing w:after="0"/>
        <w:ind w:left="0"/>
        <w:jc w:val="both"/>
      </w:pPr>
      <w:r>
        <w:rPr>
          <w:rFonts w:ascii="Times New Roman"/>
          <w:b w:val="false"/>
          <w:i w:val="false"/>
          <w:color w:val="000000"/>
          <w:sz w:val="28"/>
        </w:rPr>
        <w:t>
      2) Ұзындығы 3000 мм жоғары көп сатылы біліктер – таза өңдеу;</w:t>
      </w:r>
    </w:p>
    <w:bookmarkEnd w:id="6668"/>
    <w:bookmarkStart w:name="z6836" w:id="6669"/>
    <w:p>
      <w:pPr>
        <w:spacing w:after="0"/>
        <w:ind w:left="0"/>
        <w:jc w:val="both"/>
      </w:pPr>
      <w:r>
        <w:rPr>
          <w:rFonts w:ascii="Times New Roman"/>
          <w:b w:val="false"/>
          <w:i w:val="false"/>
          <w:color w:val="000000"/>
          <w:sz w:val="28"/>
        </w:rPr>
        <w:t>
      3) Цилиндр гильзалары – таза өңдеу;</w:t>
      </w:r>
    </w:p>
    <w:bookmarkEnd w:id="6669"/>
    <w:bookmarkStart w:name="z6837" w:id="6670"/>
    <w:p>
      <w:pPr>
        <w:spacing w:after="0"/>
        <w:ind w:left="0"/>
        <w:jc w:val="both"/>
      </w:pPr>
      <w:r>
        <w:rPr>
          <w:rFonts w:ascii="Times New Roman"/>
          <w:b w:val="false"/>
          <w:i w:val="false"/>
          <w:color w:val="000000"/>
          <w:sz w:val="28"/>
        </w:rPr>
        <w:t>
      4) Сағат бөлшектері – алмасты қайрау;</w:t>
      </w:r>
    </w:p>
    <w:bookmarkEnd w:id="6670"/>
    <w:bookmarkStart w:name="z6838" w:id="6671"/>
    <w:p>
      <w:pPr>
        <w:spacing w:after="0"/>
        <w:ind w:left="0"/>
        <w:jc w:val="both"/>
      </w:pPr>
      <w:r>
        <w:rPr>
          <w:rFonts w:ascii="Times New Roman"/>
          <w:b w:val="false"/>
          <w:i w:val="false"/>
          <w:color w:val="000000"/>
          <w:sz w:val="28"/>
        </w:rPr>
        <w:t>
      5) Металл өңдейтін станоктардың әмбебап патрондарына арналған дискілер – толық токарлық өңдеу;</w:t>
      </w:r>
    </w:p>
    <w:bookmarkEnd w:id="6671"/>
    <w:bookmarkStart w:name="z6839" w:id="6672"/>
    <w:p>
      <w:pPr>
        <w:spacing w:after="0"/>
        <w:ind w:left="0"/>
        <w:jc w:val="both"/>
      </w:pPr>
      <w:r>
        <w:rPr>
          <w:rFonts w:ascii="Times New Roman"/>
          <w:b w:val="false"/>
          <w:i w:val="false"/>
          <w:color w:val="000000"/>
          <w:sz w:val="28"/>
        </w:rPr>
        <w:t>
      6) Маховиктердің картерлері – маховикті бекіту жағынан картер корпусын жону және фланецті қашау;</w:t>
      </w:r>
    </w:p>
    <w:bookmarkEnd w:id="6672"/>
    <w:bookmarkStart w:name="z6840" w:id="6673"/>
    <w:p>
      <w:pPr>
        <w:spacing w:after="0"/>
        <w:ind w:left="0"/>
        <w:jc w:val="both"/>
      </w:pPr>
      <w:r>
        <w:rPr>
          <w:rFonts w:ascii="Times New Roman"/>
          <w:b w:val="false"/>
          <w:i w:val="false"/>
          <w:color w:val="000000"/>
          <w:sz w:val="28"/>
        </w:rPr>
        <w:t>
      7) Диаметрі 200 мм жоғары мойынтірек сақиналары – пішін бойынша токарлық өңдеу;</w:t>
      </w:r>
    </w:p>
    <w:bookmarkEnd w:id="6673"/>
    <w:bookmarkStart w:name="z6841" w:id="6674"/>
    <w:p>
      <w:pPr>
        <w:spacing w:after="0"/>
        <w:ind w:left="0"/>
        <w:jc w:val="both"/>
      </w:pPr>
      <w:r>
        <w:rPr>
          <w:rFonts w:ascii="Times New Roman"/>
          <w:b w:val="false"/>
          <w:i w:val="false"/>
          <w:color w:val="000000"/>
          <w:sz w:val="28"/>
        </w:rPr>
        <w:t>
      8) Отын сорғысы секцияларының корпустары – тесіктері бұрғылау, үңгілеу, бұраманы кесу және шетжақты қысқарта кесу;</w:t>
      </w:r>
    </w:p>
    <w:bookmarkEnd w:id="6674"/>
    <w:bookmarkStart w:name="z6842" w:id="6675"/>
    <w:p>
      <w:pPr>
        <w:spacing w:after="0"/>
        <w:ind w:left="0"/>
        <w:jc w:val="both"/>
      </w:pPr>
      <w:r>
        <w:rPr>
          <w:rFonts w:ascii="Times New Roman"/>
          <w:b w:val="false"/>
          <w:i w:val="false"/>
          <w:color w:val="000000"/>
          <w:sz w:val="28"/>
        </w:rPr>
        <w:t>
      9) Шарлар және шар бірікпелері – сфераны қайрау;</w:t>
      </w:r>
    </w:p>
    <w:bookmarkEnd w:id="6675"/>
    <w:bookmarkStart w:name="z6843" w:id="6676"/>
    <w:p>
      <w:pPr>
        <w:spacing w:after="0"/>
        <w:ind w:left="0"/>
        <w:jc w:val="both"/>
      </w:pPr>
      <w:r>
        <w:rPr>
          <w:rFonts w:ascii="Times New Roman"/>
          <w:b w:val="false"/>
          <w:i w:val="false"/>
          <w:color w:val="000000"/>
          <w:sz w:val="28"/>
        </w:rPr>
        <w:t>
      10) Диаметрі 500 мм жоғары цилиндрлік және диаметрі 300 мм жоғары конустық тістегершіктер – толық токарлық өңдеу;</w:t>
      </w:r>
    </w:p>
    <w:bookmarkEnd w:id="6676"/>
    <w:bookmarkStart w:name="z6844" w:id="6677"/>
    <w:p>
      <w:pPr>
        <w:spacing w:after="0"/>
        <w:ind w:left="0"/>
        <w:jc w:val="both"/>
      </w:pPr>
      <w:r>
        <w:rPr>
          <w:rFonts w:ascii="Times New Roman"/>
          <w:b w:val="false"/>
          <w:i w:val="false"/>
          <w:color w:val="000000"/>
          <w:sz w:val="28"/>
        </w:rPr>
        <w:t>
      11) Диаметрі 70 мм жоғары штангалар - ұштамаларды станоктарда үшкірлеу.</w:t>
      </w:r>
    </w:p>
    <w:bookmarkEnd w:id="6677"/>
    <w:bookmarkStart w:name="z6845" w:id="6678"/>
    <w:p>
      <w:pPr>
        <w:spacing w:after="0"/>
        <w:ind w:left="0"/>
        <w:jc w:val="both"/>
      </w:pPr>
      <w:r>
        <w:rPr>
          <w:rFonts w:ascii="Times New Roman"/>
          <w:b w:val="false"/>
          <w:i w:val="false"/>
          <w:color w:val="000000"/>
          <w:sz w:val="28"/>
        </w:rPr>
        <w:t>
      12) Диаметрі 70 мм дейін штангалар – ұштамаларын үшкірлеу.</w:t>
      </w:r>
    </w:p>
    <w:bookmarkEnd w:id="6678"/>
    <w:bookmarkStart w:name="z6846" w:id="6679"/>
    <w:p>
      <w:pPr>
        <w:spacing w:after="0"/>
        <w:ind w:left="0"/>
        <w:jc w:val="left"/>
      </w:pPr>
      <w:r>
        <w:rPr>
          <w:rFonts w:ascii="Times New Roman"/>
          <w:b/>
          <w:i w:val="false"/>
          <w:color w:val="000000"/>
        </w:rPr>
        <w:t xml:space="preserve"> 533. Жартылай автоматты токарь 4-разряд</w:t>
      </w:r>
    </w:p>
    <w:bookmarkEnd w:id="6679"/>
    <w:bookmarkStart w:name="z6847" w:id="6680"/>
    <w:p>
      <w:pPr>
        <w:spacing w:after="0"/>
        <w:ind w:left="0"/>
        <w:jc w:val="both"/>
      </w:pPr>
      <w:r>
        <w:rPr>
          <w:rFonts w:ascii="Times New Roman"/>
          <w:b w:val="false"/>
          <w:i w:val="false"/>
          <w:color w:val="000000"/>
          <w:sz w:val="28"/>
        </w:rPr>
        <w:t xml:space="preserve">
      Жұмыс сипаттамасы. </w:t>
      </w:r>
      <w:r>
        <w:rPr>
          <w:rFonts w:ascii="Times New Roman"/>
          <w:b w:val="false"/>
          <w:i w:val="false"/>
          <w:color w:val="000000"/>
          <w:sz w:val="28"/>
        </w:rPr>
        <w:t xml:space="preserve"> </w:t>
      </w:r>
      <w:r>
        <w:rPr>
          <w:rFonts w:ascii="Times New Roman"/>
          <w:b w:val="false"/>
          <w:i w:val="false"/>
          <w:color w:val="000000"/>
          <w:sz w:val="28"/>
        </w:rPr>
        <w:t xml:space="preserve"> Кескіш құрал мен әмбебап құрылғыларды қолдана отырып, түрлі фасон жұмыстарын қоса, көп аралықпен әр түрлі конструкциялы токарлық жартылай автоматтарда 7-10 квалитет бойынша күрделі бөлшектерді токарлық өңдеу. Станоктарды баптау, құрал мен құрылғыларды орнату және реттеу. Жартылай автоматты баптау үшін тістегершіктер жиынтығын пайдалану.</w:t>
      </w:r>
    </w:p>
    <w:bookmarkEnd w:id="6680"/>
    <w:bookmarkStart w:name="z6850" w:id="6681"/>
    <w:p>
      <w:pPr>
        <w:spacing w:after="0"/>
        <w:ind w:left="0"/>
        <w:jc w:val="both"/>
      </w:pPr>
      <w:r>
        <w:rPr>
          <w:rFonts w:ascii="Times New Roman"/>
          <w:b w:val="false"/>
          <w:i w:val="false"/>
          <w:color w:val="000000"/>
          <w:sz w:val="28"/>
        </w:rPr>
        <w:t>
      Білуге тиіс: әр түрлі конструкциялы токарлық жартылай автоматтың құрылғысы мен кинематикалық тәсімін және дәлдікке тексеру ережесін, әмбебап әрі арнайы құрылғылардың конструктивтік ерекшеліктерін және қолдану ережесін, бақылау-өлшеу құралдары мен аспаптарының құрылғысын, кескіш құралдың геометриясын, термоөңдеу, қайрау және жетілдіру ережесін, шақтамалар мен қондырмалардың жүйесін, кедір-бұдырлық квалитеттері мен параметрлерін.</w:t>
      </w:r>
    </w:p>
    <w:bookmarkEnd w:id="6681"/>
    <w:bookmarkStart w:name="z6851" w:id="6682"/>
    <w:p>
      <w:pPr>
        <w:spacing w:after="0"/>
        <w:ind w:left="0"/>
        <w:jc w:val="both"/>
      </w:pPr>
      <w:r>
        <w:rPr>
          <w:rFonts w:ascii="Times New Roman"/>
          <w:b w:val="false"/>
          <w:i w:val="false"/>
          <w:color w:val="000000"/>
          <w:sz w:val="28"/>
        </w:rPr>
        <w:t>
      Жұмыс үлгілері.</w:t>
      </w:r>
    </w:p>
    <w:bookmarkEnd w:id="6682"/>
    <w:bookmarkStart w:name="z6852" w:id="6683"/>
    <w:p>
      <w:pPr>
        <w:spacing w:after="0"/>
        <w:ind w:left="0"/>
        <w:jc w:val="both"/>
      </w:pPr>
      <w:r>
        <w:rPr>
          <w:rFonts w:ascii="Times New Roman"/>
          <w:b w:val="false"/>
          <w:i w:val="false"/>
          <w:color w:val="000000"/>
          <w:sz w:val="28"/>
        </w:rPr>
        <w:t>
      1) Қозғалтқыштардың иінді біліктері – түпкі мойнақтарды қайрау;</w:t>
      </w:r>
    </w:p>
    <w:bookmarkEnd w:id="6683"/>
    <w:bookmarkStart w:name="z6853" w:id="6684"/>
    <w:p>
      <w:pPr>
        <w:spacing w:after="0"/>
        <w:ind w:left="0"/>
        <w:jc w:val="both"/>
      </w:pPr>
      <w:r>
        <w:rPr>
          <w:rFonts w:ascii="Times New Roman"/>
          <w:b w:val="false"/>
          <w:i w:val="false"/>
          <w:color w:val="000000"/>
          <w:sz w:val="28"/>
        </w:rPr>
        <w:t>
      2) Ұзындығы 3000 мм жоғары көп сатылы біліктер – таза өңдеу;</w:t>
      </w:r>
    </w:p>
    <w:bookmarkEnd w:id="6684"/>
    <w:bookmarkStart w:name="z6854" w:id="6685"/>
    <w:p>
      <w:pPr>
        <w:spacing w:after="0"/>
        <w:ind w:left="0"/>
        <w:jc w:val="both"/>
      </w:pPr>
      <w:r>
        <w:rPr>
          <w:rFonts w:ascii="Times New Roman"/>
          <w:b w:val="false"/>
          <w:i w:val="false"/>
          <w:color w:val="000000"/>
          <w:sz w:val="28"/>
        </w:rPr>
        <w:t>
      3) Цилиндр гильзалары – таза өңдеу;</w:t>
      </w:r>
    </w:p>
    <w:bookmarkEnd w:id="6685"/>
    <w:bookmarkStart w:name="z6855" w:id="6686"/>
    <w:p>
      <w:pPr>
        <w:spacing w:after="0"/>
        <w:ind w:left="0"/>
        <w:jc w:val="both"/>
      </w:pPr>
      <w:r>
        <w:rPr>
          <w:rFonts w:ascii="Times New Roman"/>
          <w:b w:val="false"/>
          <w:i w:val="false"/>
          <w:color w:val="000000"/>
          <w:sz w:val="28"/>
        </w:rPr>
        <w:t>
      4) Сағат бөлшектері – алмасты қайрау;</w:t>
      </w:r>
    </w:p>
    <w:bookmarkEnd w:id="6686"/>
    <w:bookmarkStart w:name="z6856" w:id="6687"/>
    <w:p>
      <w:pPr>
        <w:spacing w:after="0"/>
        <w:ind w:left="0"/>
        <w:jc w:val="both"/>
      </w:pPr>
      <w:r>
        <w:rPr>
          <w:rFonts w:ascii="Times New Roman"/>
          <w:b w:val="false"/>
          <w:i w:val="false"/>
          <w:color w:val="000000"/>
          <w:sz w:val="28"/>
        </w:rPr>
        <w:t>
      5) Металл өңдейтін станоктардың әмбебап патрондарына арналған дискілер – толық токарлық өңдеу;</w:t>
      </w:r>
    </w:p>
    <w:bookmarkEnd w:id="6687"/>
    <w:bookmarkStart w:name="z6857" w:id="6688"/>
    <w:p>
      <w:pPr>
        <w:spacing w:after="0"/>
        <w:ind w:left="0"/>
        <w:jc w:val="both"/>
      </w:pPr>
      <w:r>
        <w:rPr>
          <w:rFonts w:ascii="Times New Roman"/>
          <w:b w:val="false"/>
          <w:i w:val="false"/>
          <w:color w:val="000000"/>
          <w:sz w:val="28"/>
        </w:rPr>
        <w:t>
      6) Маховиктердің картерлері – маховикті бекіту жағынан картер корпусын жону және фланецті қашау;</w:t>
      </w:r>
    </w:p>
    <w:bookmarkEnd w:id="6688"/>
    <w:bookmarkStart w:name="z6858" w:id="6689"/>
    <w:p>
      <w:pPr>
        <w:spacing w:after="0"/>
        <w:ind w:left="0"/>
        <w:jc w:val="both"/>
      </w:pPr>
      <w:r>
        <w:rPr>
          <w:rFonts w:ascii="Times New Roman"/>
          <w:b w:val="false"/>
          <w:i w:val="false"/>
          <w:color w:val="000000"/>
          <w:sz w:val="28"/>
        </w:rPr>
        <w:t>
      7) Диаметрі 200 мм жоғары мойынтірек сақиналары – пішін бойынша токарлық өңдеу;</w:t>
      </w:r>
    </w:p>
    <w:bookmarkEnd w:id="6689"/>
    <w:bookmarkStart w:name="z6859" w:id="6690"/>
    <w:p>
      <w:pPr>
        <w:spacing w:after="0"/>
        <w:ind w:left="0"/>
        <w:jc w:val="both"/>
      </w:pPr>
      <w:r>
        <w:rPr>
          <w:rFonts w:ascii="Times New Roman"/>
          <w:b w:val="false"/>
          <w:i w:val="false"/>
          <w:color w:val="000000"/>
          <w:sz w:val="28"/>
        </w:rPr>
        <w:t>
      8) Отын сорғысы секцияларының корпустары – тесіктері бұрғылау, үңгілеу, бұраманы кесу және шетжақты қысқарта кесу;</w:t>
      </w:r>
    </w:p>
    <w:bookmarkEnd w:id="6690"/>
    <w:bookmarkStart w:name="z6860" w:id="6691"/>
    <w:p>
      <w:pPr>
        <w:spacing w:after="0"/>
        <w:ind w:left="0"/>
        <w:jc w:val="both"/>
      </w:pPr>
      <w:r>
        <w:rPr>
          <w:rFonts w:ascii="Times New Roman"/>
          <w:b w:val="false"/>
          <w:i w:val="false"/>
          <w:color w:val="000000"/>
          <w:sz w:val="28"/>
        </w:rPr>
        <w:t>
      9) Шарлар және шар бірікпелері – сфераны қайрау;</w:t>
      </w:r>
    </w:p>
    <w:bookmarkEnd w:id="6691"/>
    <w:bookmarkStart w:name="z6861" w:id="6692"/>
    <w:p>
      <w:pPr>
        <w:spacing w:after="0"/>
        <w:ind w:left="0"/>
        <w:jc w:val="both"/>
      </w:pPr>
      <w:r>
        <w:rPr>
          <w:rFonts w:ascii="Times New Roman"/>
          <w:b w:val="false"/>
          <w:i w:val="false"/>
          <w:color w:val="000000"/>
          <w:sz w:val="28"/>
        </w:rPr>
        <w:t>
      10) Диаметрі 500 мм жоғары цилиндрлік және диаметрі 300 мм жоғары конустық тістегершіктер – толық токарлық өңдеу;</w:t>
      </w:r>
    </w:p>
    <w:bookmarkEnd w:id="6692"/>
    <w:bookmarkStart w:name="z6862" w:id="6693"/>
    <w:p>
      <w:pPr>
        <w:spacing w:after="0"/>
        <w:ind w:left="0"/>
        <w:jc w:val="both"/>
      </w:pPr>
      <w:r>
        <w:rPr>
          <w:rFonts w:ascii="Times New Roman"/>
          <w:b w:val="false"/>
          <w:i w:val="false"/>
          <w:color w:val="000000"/>
          <w:sz w:val="28"/>
        </w:rPr>
        <w:t>
      11) Диаметрі 70 мм жоғары штангалар - ұштамаларды станоктарда үшкірлеу.</w:t>
      </w:r>
    </w:p>
    <w:bookmarkEnd w:id="6693"/>
    <w:bookmarkStart w:name="z6863" w:id="6694"/>
    <w:p>
      <w:pPr>
        <w:spacing w:after="0"/>
        <w:ind w:left="0"/>
        <w:jc w:val="left"/>
      </w:pPr>
      <w:r>
        <w:rPr>
          <w:rFonts w:ascii="Times New Roman"/>
          <w:b/>
          <w:i w:val="false"/>
          <w:color w:val="000000"/>
        </w:rPr>
        <w:t xml:space="preserve"> 534. Жартылай автоматты токарь </w:t>
      </w:r>
      <w:r>
        <w:rPr>
          <w:rFonts w:ascii="Times New Roman"/>
          <w:b/>
          <w:i w:val="false"/>
          <w:color w:val="000000"/>
        </w:rPr>
        <w:t>5-разряд</w:t>
      </w:r>
    </w:p>
    <w:bookmarkEnd w:id="6694"/>
    <w:bookmarkStart w:name="z6865" w:id="6695"/>
    <w:p>
      <w:pPr>
        <w:spacing w:after="0"/>
        <w:ind w:left="0"/>
        <w:jc w:val="both"/>
      </w:pPr>
      <w:r>
        <w:rPr>
          <w:rFonts w:ascii="Times New Roman"/>
          <w:b w:val="false"/>
          <w:i w:val="false"/>
          <w:color w:val="000000"/>
          <w:sz w:val="28"/>
        </w:rPr>
        <w:t>
      Жұмыс сипаттамасы. Әр түрлі конструкциялы токарлық жартылай автоматтарда 7-10 квалитет бойынша алмастан жасалған күрделі бағалы құралдарды токарлық өңдеу.</w:t>
      </w:r>
    </w:p>
    <w:bookmarkEnd w:id="6695"/>
    <w:bookmarkStart w:name="z6866" w:id="6696"/>
    <w:p>
      <w:pPr>
        <w:spacing w:after="0"/>
        <w:ind w:left="0"/>
        <w:jc w:val="both"/>
      </w:pPr>
      <w:r>
        <w:rPr>
          <w:rFonts w:ascii="Times New Roman"/>
          <w:b w:val="false"/>
          <w:i w:val="false"/>
          <w:color w:val="000000"/>
          <w:sz w:val="28"/>
        </w:rPr>
        <w:t>
      Білуге тиіс: әр түрлі конструкциялы токарлық жартылай автоматтардың құрылғысы мен кинематикалық тәсімін және дәлдікке тексеру ережесін, әмбебап әрі арнайы құрылғылардың конструктивтік ерекшеліктерін және қолдану ережесін, бақылау-өлшеу құралдары мен аспаптарының құрылғысын, кескіш құралдың геометриясын, термоөңдеу, қайрау және жетілдіру ережесін, алмастан жасалған күрделі, бағалы құралды жасауға қойылатын талаптарды, шақтамалар мен қондырмалардың жүйесін, кедір-бұдырлық квалитеттері мен параметрлерін.</w:t>
      </w:r>
    </w:p>
    <w:bookmarkEnd w:id="6696"/>
    <w:bookmarkStart w:name="z6867" w:id="6697"/>
    <w:p>
      <w:pPr>
        <w:spacing w:after="0"/>
        <w:ind w:left="0"/>
        <w:jc w:val="both"/>
      </w:pPr>
      <w:r>
        <w:rPr>
          <w:rFonts w:ascii="Times New Roman"/>
          <w:b w:val="false"/>
          <w:i w:val="false"/>
          <w:color w:val="000000"/>
          <w:sz w:val="28"/>
        </w:rPr>
        <w:t>
      Жұмыс үлгілері.</w:t>
      </w:r>
    </w:p>
    <w:bookmarkEnd w:id="6697"/>
    <w:bookmarkStart w:name="z6868" w:id="6698"/>
    <w:p>
      <w:pPr>
        <w:spacing w:after="0"/>
        <w:ind w:left="0"/>
        <w:jc w:val="both"/>
      </w:pPr>
      <w:r>
        <w:rPr>
          <w:rFonts w:ascii="Times New Roman"/>
          <w:b w:val="false"/>
          <w:i w:val="false"/>
          <w:color w:val="000000"/>
          <w:sz w:val="28"/>
        </w:rPr>
        <w:t>
      1) Шығыңқы алмастары бар алмасты қашаулар – толық токарлық өңдеу;</w:t>
      </w:r>
    </w:p>
    <w:bookmarkEnd w:id="6698"/>
    <w:bookmarkStart w:name="z6869" w:id="6699"/>
    <w:p>
      <w:pPr>
        <w:spacing w:after="0"/>
        <w:ind w:left="0"/>
        <w:jc w:val="both"/>
      </w:pPr>
      <w:r>
        <w:rPr>
          <w:rFonts w:ascii="Times New Roman"/>
          <w:b w:val="false"/>
          <w:i w:val="false"/>
          <w:color w:val="000000"/>
          <w:sz w:val="28"/>
        </w:rPr>
        <w:t>
      2) Алмастан жасалған бұрғы коронкалары – толық токарлық өңдеу.</w:t>
      </w:r>
    </w:p>
    <w:bookmarkEnd w:id="6699"/>
    <w:bookmarkStart w:name="z6870" w:id="6700"/>
    <w:p>
      <w:pPr>
        <w:spacing w:after="0"/>
        <w:ind w:left="0"/>
        <w:jc w:val="left"/>
      </w:pPr>
      <w:r>
        <w:rPr>
          <w:rFonts w:ascii="Times New Roman"/>
          <w:b/>
          <w:i w:val="false"/>
          <w:color w:val="000000"/>
        </w:rPr>
        <w:t xml:space="preserve"> Қырнаушы токарь</w:t>
      </w:r>
      <w:r>
        <w:br/>
      </w:r>
      <w:r>
        <w:rPr>
          <w:rFonts w:ascii="Times New Roman"/>
          <w:b/>
          <w:i w:val="false"/>
          <w:color w:val="000000"/>
        </w:rPr>
        <w:t>535. Қырнаушы токарь 2-разряд</w:t>
      </w:r>
    </w:p>
    <w:bookmarkEnd w:id="6700"/>
    <w:bookmarkStart w:name="z6872" w:id="6701"/>
    <w:p>
      <w:pPr>
        <w:spacing w:after="0"/>
        <w:ind w:left="0"/>
        <w:jc w:val="both"/>
      </w:pPr>
      <w:r>
        <w:rPr>
          <w:rFonts w:ascii="Times New Roman"/>
          <w:b w:val="false"/>
          <w:i w:val="false"/>
          <w:color w:val="000000"/>
          <w:sz w:val="28"/>
        </w:rPr>
        <w:t>
      Жұмыс сипаттамасы. Әмбебап жонғыш станоктарда және кескіш құрал мен әмбебап құрылғыларды қолдана отырып, терең бұрғылау станоктарында қарапайым бөлшектері 12-14 квалитет бойынша өңдеу. Жоғары білікті жонушы токарьдің басшылығымен шпиндель диаметрі 200-ден 250 мм дейін жонғыш станоктарды басқару.</w:t>
      </w:r>
    </w:p>
    <w:bookmarkEnd w:id="6701"/>
    <w:bookmarkStart w:name="z6873" w:id="6702"/>
    <w:p>
      <w:pPr>
        <w:spacing w:after="0"/>
        <w:ind w:left="0"/>
        <w:jc w:val="both"/>
      </w:pPr>
      <w:r>
        <w:rPr>
          <w:rFonts w:ascii="Times New Roman"/>
          <w:b w:val="false"/>
          <w:i w:val="false"/>
          <w:color w:val="000000"/>
          <w:sz w:val="28"/>
        </w:rPr>
        <w:t>
      Білуге тиіс: бір типті жонғыш станоктардың құрылғысын және жұмыс істеу принципін, едәуір кең таралған әмбебап әрі арнайы құрылғылардың атауын, міндетін және қолдану шарттарын, бақылау-өлшеу құралдарының құрылғысын, кескіш құралдардың бұрыштарын және қайрау, орнату ережесін, шақтамалар мен қондырмалардың жүйесін, кедір-бұдырлық квалитеттері мен параметрлерін, салқындатқыш және майлағыш сұйықтықтың міндеті мен қасиетін.</w:t>
      </w:r>
    </w:p>
    <w:bookmarkEnd w:id="6702"/>
    <w:bookmarkStart w:name="z6874" w:id="6703"/>
    <w:p>
      <w:pPr>
        <w:spacing w:after="0"/>
        <w:ind w:left="0"/>
        <w:jc w:val="both"/>
      </w:pPr>
      <w:r>
        <w:rPr>
          <w:rFonts w:ascii="Times New Roman"/>
          <w:b w:val="false"/>
          <w:i w:val="false"/>
          <w:color w:val="000000"/>
          <w:sz w:val="28"/>
        </w:rPr>
        <w:t>
      Жұмыс үлгілері.</w:t>
      </w:r>
    </w:p>
    <w:bookmarkEnd w:id="6703"/>
    <w:bookmarkStart w:name="z6875" w:id="6704"/>
    <w:p>
      <w:pPr>
        <w:spacing w:after="0"/>
        <w:ind w:left="0"/>
        <w:jc w:val="both"/>
      </w:pPr>
      <w:r>
        <w:rPr>
          <w:rFonts w:ascii="Times New Roman"/>
          <w:b w:val="false"/>
          <w:i w:val="false"/>
          <w:color w:val="000000"/>
          <w:sz w:val="28"/>
        </w:rPr>
        <w:t>
      1) Балғалардың соққыштары – ойықтарды фрезерлеу;</w:t>
      </w:r>
    </w:p>
    <w:bookmarkEnd w:id="6704"/>
    <w:bookmarkStart w:name="z6876" w:id="6705"/>
    <w:p>
      <w:pPr>
        <w:spacing w:after="0"/>
        <w:ind w:left="0"/>
        <w:jc w:val="both"/>
      </w:pPr>
      <w:r>
        <w:rPr>
          <w:rFonts w:ascii="Times New Roman"/>
          <w:b w:val="false"/>
          <w:i w:val="false"/>
          <w:color w:val="000000"/>
          <w:sz w:val="28"/>
        </w:rPr>
        <w:t>
      2) Ашалар, сырғалар, тартымдар, кронштейндер – тесіктерді жону;</w:t>
      </w:r>
    </w:p>
    <w:bookmarkEnd w:id="6705"/>
    <w:bookmarkStart w:name="z6877" w:id="6706"/>
    <w:p>
      <w:pPr>
        <w:spacing w:after="0"/>
        <w:ind w:left="0"/>
        <w:jc w:val="both"/>
      </w:pPr>
      <w:r>
        <w:rPr>
          <w:rFonts w:ascii="Times New Roman"/>
          <w:b w:val="false"/>
          <w:i w:val="false"/>
          <w:color w:val="000000"/>
          <w:sz w:val="28"/>
        </w:rPr>
        <w:t>
      3) Ұзындығы 1300 мм дейін бөлшектер – тура сызықты жиектер мен фаскаларды фрезерлеу;</w:t>
      </w:r>
    </w:p>
    <w:bookmarkEnd w:id="6706"/>
    <w:bookmarkStart w:name="z6878" w:id="6707"/>
    <w:p>
      <w:pPr>
        <w:spacing w:after="0"/>
        <w:ind w:left="0"/>
        <w:jc w:val="both"/>
      </w:pPr>
      <w:r>
        <w:rPr>
          <w:rFonts w:ascii="Times New Roman"/>
          <w:b w:val="false"/>
          <w:i w:val="false"/>
          <w:color w:val="000000"/>
          <w:sz w:val="28"/>
        </w:rPr>
        <w:t>
      4) Дайындамалар – шетжақтарды қысқарта кесу және орталықтандыру;</w:t>
      </w:r>
    </w:p>
    <w:bookmarkEnd w:id="6707"/>
    <w:bookmarkStart w:name="z6879" w:id="6708"/>
    <w:p>
      <w:pPr>
        <w:spacing w:after="0"/>
        <w:ind w:left="0"/>
        <w:jc w:val="both"/>
      </w:pPr>
      <w:r>
        <w:rPr>
          <w:rFonts w:ascii="Times New Roman"/>
          <w:b w:val="false"/>
          <w:i w:val="false"/>
          <w:color w:val="000000"/>
          <w:sz w:val="28"/>
        </w:rPr>
        <w:t>
      5) Рычагтар – тесіктерді алдын ала жону;</w:t>
      </w:r>
    </w:p>
    <w:bookmarkEnd w:id="6708"/>
    <w:bookmarkStart w:name="z6880" w:id="6709"/>
    <w:p>
      <w:pPr>
        <w:spacing w:after="0"/>
        <w:ind w:left="0"/>
        <w:jc w:val="both"/>
      </w:pPr>
      <w:r>
        <w:rPr>
          <w:rFonts w:ascii="Times New Roman"/>
          <w:b w:val="false"/>
          <w:i w:val="false"/>
          <w:color w:val="000000"/>
          <w:sz w:val="28"/>
        </w:rPr>
        <w:t>
      6) Қарапайым фланецтер – шетжақтарды кесе отырып, тесіктерді алдын ала жону;</w:t>
      </w:r>
    </w:p>
    <w:bookmarkEnd w:id="6709"/>
    <w:bookmarkStart w:name="z6881" w:id="6710"/>
    <w:p>
      <w:pPr>
        <w:spacing w:after="0"/>
        <w:ind w:left="0"/>
        <w:jc w:val="both"/>
      </w:pPr>
      <w:r>
        <w:rPr>
          <w:rFonts w:ascii="Times New Roman"/>
          <w:b w:val="false"/>
          <w:i w:val="false"/>
          <w:color w:val="000000"/>
          <w:sz w:val="28"/>
        </w:rPr>
        <w:t>
      7) Арматура фланецтері – тесіктерді контур бойынша бұрғылау;</w:t>
      </w:r>
    </w:p>
    <w:bookmarkEnd w:id="6710"/>
    <w:bookmarkStart w:name="z6882" w:id="6711"/>
    <w:p>
      <w:pPr>
        <w:spacing w:after="0"/>
        <w:ind w:left="0"/>
        <w:jc w:val="both"/>
      </w:pPr>
      <w:r>
        <w:rPr>
          <w:rFonts w:ascii="Times New Roman"/>
          <w:b w:val="false"/>
          <w:i w:val="false"/>
          <w:color w:val="000000"/>
          <w:sz w:val="28"/>
        </w:rPr>
        <w:t>
      8) Қарапайым фундаменттер – жазықтықты өңдеу;</w:t>
      </w:r>
    </w:p>
    <w:bookmarkEnd w:id="6711"/>
    <w:bookmarkStart w:name="z6883" w:id="6712"/>
    <w:p>
      <w:pPr>
        <w:spacing w:after="0"/>
        <w:ind w:left="0"/>
        <w:jc w:val="both"/>
      </w:pPr>
      <w:r>
        <w:rPr>
          <w:rFonts w:ascii="Times New Roman"/>
          <w:b w:val="false"/>
          <w:i w:val="false"/>
          <w:color w:val="000000"/>
          <w:sz w:val="28"/>
        </w:rPr>
        <w:t>
      9) Тістегершіктер, доңғалақтар, жүгірткілер – тесіктерді бұрғылау және жону.</w:t>
      </w:r>
    </w:p>
    <w:bookmarkEnd w:id="6712"/>
    <w:bookmarkStart w:name="z6884" w:id="6713"/>
    <w:p>
      <w:pPr>
        <w:spacing w:after="0"/>
        <w:ind w:left="0"/>
        <w:jc w:val="left"/>
      </w:pPr>
      <w:r>
        <w:rPr>
          <w:rFonts w:ascii="Times New Roman"/>
          <w:b/>
          <w:i w:val="false"/>
          <w:color w:val="000000"/>
        </w:rPr>
        <w:t xml:space="preserve"> 536. Қырнаушы токарь 3-разряд</w:t>
      </w:r>
    </w:p>
    <w:bookmarkEnd w:id="6713"/>
    <w:bookmarkStart w:name="z6885" w:id="6714"/>
    <w:p>
      <w:pPr>
        <w:spacing w:after="0"/>
        <w:ind w:left="0"/>
        <w:jc w:val="both"/>
      </w:pPr>
      <w:r>
        <w:rPr>
          <w:rFonts w:ascii="Times New Roman"/>
          <w:b w:val="false"/>
          <w:i w:val="false"/>
          <w:color w:val="000000"/>
          <w:sz w:val="28"/>
        </w:rPr>
        <w:t>
      Жұмыс сипаттамасы. Кескіш құрал мен әмбебап құрылғыларды қолдана отырып, әмбебап әрі координатты-жонғыш станоктарда 8-11 квалитет бойынша және арнайыландырылған станоктарда 7-10 квалитет бойынша, сондай-ақ қарапайым бөлшектерді өңдеу үшін бапталған белгілі бір типті алмас-жонғыш станоктарда қарапайым бөлшекті өңдеу. Екі жазықтықта дәл салыстырумен станок үстелінде бөлшектер мен тораптарды орнату. Шпиндель диаметрі 250 мм және жоғары жонғыш станоктарды басқару.</w:t>
      </w:r>
    </w:p>
    <w:bookmarkEnd w:id="6714"/>
    <w:bookmarkStart w:name="z6886" w:id="6715"/>
    <w:p>
      <w:pPr>
        <w:spacing w:after="0"/>
        <w:ind w:left="0"/>
        <w:jc w:val="both"/>
      </w:pPr>
      <w:r>
        <w:rPr>
          <w:rFonts w:ascii="Times New Roman"/>
          <w:b w:val="false"/>
          <w:i w:val="false"/>
          <w:color w:val="000000"/>
          <w:sz w:val="28"/>
        </w:rPr>
        <w:t>
      Білуге тиіс: әр түрлі типті жонғыш станоктардың құрылғысын, баптау және дәлдікке тексеру ережесін, жоғары білікті жонушы токармен бірлесіп қызмет көрсетілетін ірі габаритті станоктарды басқару ережесін, әмбебап әрі арнайы құрылғылардың құрылғысын және қолдану ережесін, бақылау-өлшеу құралдары мен аспаптарының міндеті мен қолдану ережесін, кескіш құралдың геометриясын, термоөңдеуді кескіш құралды қайрау және орнату ережесін, шақтамалар мен қондырмалардың жүйесін, кедір-бұдырлық квалитеттері мен параметрлерін, өңделетін материалдардың негізгі қасиетін.</w:t>
      </w:r>
    </w:p>
    <w:bookmarkEnd w:id="6715"/>
    <w:bookmarkStart w:name="z6887" w:id="6716"/>
    <w:p>
      <w:pPr>
        <w:spacing w:after="0"/>
        <w:ind w:left="0"/>
        <w:jc w:val="both"/>
      </w:pPr>
      <w:r>
        <w:rPr>
          <w:rFonts w:ascii="Times New Roman"/>
          <w:b w:val="false"/>
          <w:i w:val="false"/>
          <w:color w:val="000000"/>
          <w:sz w:val="28"/>
        </w:rPr>
        <w:t>
      Жұмыс үлгілері.</w:t>
      </w:r>
    </w:p>
    <w:bookmarkEnd w:id="6716"/>
    <w:bookmarkStart w:name="z6888" w:id="6717"/>
    <w:p>
      <w:pPr>
        <w:spacing w:after="0"/>
        <w:ind w:left="0"/>
        <w:jc w:val="both"/>
      </w:pPr>
      <w:r>
        <w:rPr>
          <w:rFonts w:ascii="Times New Roman"/>
          <w:b w:val="false"/>
          <w:i w:val="false"/>
          <w:color w:val="000000"/>
          <w:sz w:val="28"/>
        </w:rPr>
        <w:t>
      1) Металл кескіш станоктардың артқы тұғырлары – бұрғылау және алдын ала жону;</w:t>
      </w:r>
    </w:p>
    <w:bookmarkEnd w:id="6717"/>
    <w:bookmarkStart w:name="z6889" w:id="6718"/>
    <w:p>
      <w:pPr>
        <w:spacing w:after="0"/>
        <w:ind w:left="0"/>
        <w:jc w:val="both"/>
      </w:pPr>
      <w:r>
        <w:rPr>
          <w:rFonts w:ascii="Times New Roman"/>
          <w:b w:val="false"/>
          <w:i w:val="false"/>
          <w:color w:val="000000"/>
          <w:sz w:val="28"/>
        </w:rPr>
        <w:t>
      2) Штампылағыш балғалардың тұғырлары – тастарға арналған ойықтарды фрезерлеу;</w:t>
      </w:r>
    </w:p>
    <w:bookmarkEnd w:id="6718"/>
    <w:bookmarkStart w:name="z6890" w:id="6719"/>
    <w:p>
      <w:pPr>
        <w:spacing w:after="0"/>
        <w:ind w:left="0"/>
        <w:jc w:val="both"/>
      </w:pPr>
      <w:r>
        <w:rPr>
          <w:rFonts w:ascii="Times New Roman"/>
          <w:b w:val="false"/>
          <w:i w:val="false"/>
          <w:color w:val="000000"/>
          <w:sz w:val="28"/>
        </w:rPr>
        <w:t>
      3) Қозғалтқыш цилиндрлерінің блоктары – гильза және ішпектер бойынша тесіктерді алдын ала жону;</w:t>
      </w:r>
    </w:p>
    <w:bookmarkEnd w:id="6719"/>
    <w:bookmarkStart w:name="z6891" w:id="6720"/>
    <w:p>
      <w:pPr>
        <w:spacing w:after="0"/>
        <w:ind w:left="0"/>
        <w:jc w:val="both"/>
      </w:pPr>
      <w:r>
        <w:rPr>
          <w:rFonts w:ascii="Times New Roman"/>
          <w:b w:val="false"/>
          <w:i w:val="false"/>
          <w:color w:val="000000"/>
          <w:sz w:val="28"/>
        </w:rPr>
        <w:t>
      4) Экскаватор эксцентриктерінің бугельдері – жону және қысқарта кесу;</w:t>
      </w:r>
    </w:p>
    <w:bookmarkEnd w:id="6720"/>
    <w:bookmarkStart w:name="z6892" w:id="6721"/>
    <w:p>
      <w:pPr>
        <w:spacing w:after="0"/>
        <w:ind w:left="0"/>
        <w:jc w:val="both"/>
      </w:pPr>
      <w:r>
        <w:rPr>
          <w:rFonts w:ascii="Times New Roman"/>
          <w:b w:val="false"/>
          <w:i w:val="false"/>
          <w:color w:val="000000"/>
          <w:sz w:val="28"/>
        </w:rPr>
        <w:t>
      5) Біліктер – орталықтандырудан шетжақтарды фрезерлеу;</w:t>
      </w:r>
    </w:p>
    <w:bookmarkEnd w:id="6721"/>
    <w:bookmarkStart w:name="z6893" w:id="6722"/>
    <w:p>
      <w:pPr>
        <w:spacing w:after="0"/>
        <w:ind w:left="0"/>
        <w:jc w:val="both"/>
      </w:pPr>
      <w:r>
        <w:rPr>
          <w:rFonts w:ascii="Times New Roman"/>
          <w:b w:val="false"/>
          <w:i w:val="false"/>
          <w:color w:val="000000"/>
          <w:sz w:val="28"/>
        </w:rPr>
        <w:t>
      6) Илем орнағы жастықшаларының ішпектері – тоңазытқыш астындағы қуыстарды жону;</w:t>
      </w:r>
    </w:p>
    <w:bookmarkEnd w:id="6722"/>
    <w:bookmarkStart w:name="z6894" w:id="6723"/>
    <w:p>
      <w:pPr>
        <w:spacing w:after="0"/>
        <w:ind w:left="0"/>
        <w:jc w:val="both"/>
      </w:pPr>
      <w:r>
        <w:rPr>
          <w:rFonts w:ascii="Times New Roman"/>
          <w:b w:val="false"/>
          <w:i w:val="false"/>
          <w:color w:val="000000"/>
          <w:sz w:val="28"/>
        </w:rPr>
        <w:t>
      7) Кеме мойынтіректерінің ішпектері - ажырама жазықтығының бұрышына орналасқан ұяшықтар мен тесіктерді бұрғының 10 диаметріне дейін тереңдікке бұрғылау;</w:t>
      </w:r>
    </w:p>
    <w:bookmarkEnd w:id="6723"/>
    <w:bookmarkStart w:name="z6895" w:id="6724"/>
    <w:p>
      <w:pPr>
        <w:spacing w:after="0"/>
        <w:ind w:left="0"/>
        <w:jc w:val="both"/>
      </w:pPr>
      <w:r>
        <w:rPr>
          <w:rFonts w:ascii="Times New Roman"/>
          <w:b w:val="false"/>
          <w:i w:val="false"/>
          <w:color w:val="000000"/>
          <w:sz w:val="28"/>
        </w:rPr>
        <w:t>
      8) Ұзындығы 1300 мм жоғары бөлшектер – тура сызықты жиектер мен фаскаларды фрезерлеу;</w:t>
      </w:r>
    </w:p>
    <w:bookmarkEnd w:id="6724"/>
    <w:bookmarkStart w:name="z6896" w:id="6725"/>
    <w:p>
      <w:pPr>
        <w:spacing w:after="0"/>
        <w:ind w:left="0"/>
        <w:jc w:val="both"/>
      </w:pPr>
      <w:r>
        <w:rPr>
          <w:rFonts w:ascii="Times New Roman"/>
          <w:b w:val="false"/>
          <w:i w:val="false"/>
          <w:color w:val="000000"/>
          <w:sz w:val="28"/>
        </w:rPr>
        <w:t>
      9) Ұзындығы 1300 мм дейін бөлшектер мен дайындамалар - қисық сызықты жиектер мен фаскаларды өңдеу;</w:t>
      </w:r>
    </w:p>
    <w:bookmarkEnd w:id="6725"/>
    <w:bookmarkStart w:name="z6897" w:id="6726"/>
    <w:p>
      <w:pPr>
        <w:spacing w:after="0"/>
        <w:ind w:left="0"/>
        <w:jc w:val="both"/>
      </w:pPr>
      <w:r>
        <w:rPr>
          <w:rFonts w:ascii="Times New Roman"/>
          <w:b w:val="false"/>
          <w:i w:val="false"/>
          <w:color w:val="000000"/>
          <w:sz w:val="28"/>
        </w:rPr>
        <w:t>
      10) Күрделілігі орташа бөлшектер – эллипсті ойықтар мен қылталарды жону, фаскаларды өңдеу;</w:t>
      </w:r>
    </w:p>
    <w:bookmarkEnd w:id="6726"/>
    <w:bookmarkStart w:name="z6898" w:id="6727"/>
    <w:p>
      <w:pPr>
        <w:spacing w:after="0"/>
        <w:ind w:left="0"/>
        <w:jc w:val="both"/>
      </w:pPr>
      <w:r>
        <w:rPr>
          <w:rFonts w:ascii="Times New Roman"/>
          <w:b w:val="false"/>
          <w:i w:val="false"/>
          <w:color w:val="000000"/>
          <w:sz w:val="28"/>
        </w:rPr>
        <w:t>
      11) Қылталары мен тесіктері бар фигуралық бөлшектер – есіктерді жону, контур бойынша фрезерлеу және фаскаларды өңдеу;</w:t>
      </w:r>
    </w:p>
    <w:bookmarkEnd w:id="6727"/>
    <w:bookmarkStart w:name="z6899" w:id="6728"/>
    <w:p>
      <w:pPr>
        <w:spacing w:after="0"/>
        <w:ind w:left="0"/>
        <w:jc w:val="both"/>
      </w:pPr>
      <w:r>
        <w:rPr>
          <w:rFonts w:ascii="Times New Roman"/>
          <w:b w:val="false"/>
          <w:i w:val="false"/>
          <w:color w:val="000000"/>
          <w:sz w:val="28"/>
        </w:rPr>
        <w:t>
      12) Резервуарлардың табандары – тесіктерді фаскалармен жону;</w:t>
      </w:r>
    </w:p>
    <w:bookmarkEnd w:id="6728"/>
    <w:bookmarkStart w:name="z6900" w:id="6729"/>
    <w:p>
      <w:pPr>
        <w:spacing w:after="0"/>
        <w:ind w:left="0"/>
        <w:jc w:val="both"/>
      </w:pPr>
      <w:r>
        <w:rPr>
          <w:rFonts w:ascii="Times New Roman"/>
          <w:b w:val="false"/>
          <w:i w:val="false"/>
          <w:color w:val="000000"/>
          <w:sz w:val="28"/>
        </w:rPr>
        <w:t>
      13) Созғыш орнақтардың жұлдызшалары – тесіктерді бұрғылау және жону;</w:t>
      </w:r>
    </w:p>
    <w:bookmarkEnd w:id="6729"/>
    <w:bookmarkStart w:name="z6901" w:id="6730"/>
    <w:p>
      <w:pPr>
        <w:spacing w:after="0"/>
        <w:ind w:left="0"/>
        <w:jc w:val="both"/>
      </w:pPr>
      <w:r>
        <w:rPr>
          <w:rFonts w:ascii="Times New Roman"/>
          <w:b w:val="false"/>
          <w:i w:val="false"/>
          <w:color w:val="000000"/>
          <w:sz w:val="28"/>
        </w:rPr>
        <w:t>
      14) Мойынтіректерге арналған сақиналар - тесіктерді жону және шетжақтарды қысқарта кесу;</w:t>
      </w:r>
    </w:p>
    <w:bookmarkEnd w:id="6730"/>
    <w:bookmarkStart w:name="z6902" w:id="6731"/>
    <w:p>
      <w:pPr>
        <w:spacing w:after="0"/>
        <w:ind w:left="0"/>
        <w:jc w:val="both"/>
      </w:pPr>
      <w:r>
        <w:rPr>
          <w:rFonts w:ascii="Times New Roman"/>
          <w:b w:val="false"/>
          <w:i w:val="false"/>
          <w:color w:val="000000"/>
          <w:sz w:val="28"/>
        </w:rPr>
        <w:t>
      15) Диаметрі 1000 мм дейін сақиналар мен фланецтер - тесіктерді бұрғылау, бұрғылап кеңіту;</w:t>
      </w:r>
    </w:p>
    <w:bookmarkEnd w:id="6731"/>
    <w:bookmarkStart w:name="z6903" w:id="6732"/>
    <w:p>
      <w:pPr>
        <w:spacing w:after="0"/>
        <w:ind w:left="0"/>
        <w:jc w:val="both"/>
      </w:pPr>
      <w:r>
        <w:rPr>
          <w:rFonts w:ascii="Times New Roman"/>
          <w:b w:val="false"/>
          <w:i w:val="false"/>
          <w:color w:val="000000"/>
          <w:sz w:val="28"/>
        </w:rPr>
        <w:t>
      16) Бір немесе екі жазықтықта тесіктері бар кондукторлар - тесіктерді жону;</w:t>
      </w:r>
    </w:p>
    <w:bookmarkEnd w:id="6732"/>
    <w:bookmarkStart w:name="z6904" w:id="6733"/>
    <w:p>
      <w:pPr>
        <w:spacing w:after="0"/>
        <w:ind w:left="0"/>
        <w:jc w:val="both"/>
      </w:pPr>
      <w:r>
        <w:rPr>
          <w:rFonts w:ascii="Times New Roman"/>
          <w:b w:val="false"/>
          <w:i w:val="false"/>
          <w:color w:val="000000"/>
          <w:sz w:val="28"/>
        </w:rPr>
        <w:t>
      17) Мойынтірек корпустары - алдын ала жону және шетжақтарды қысқарта кесу;</w:t>
      </w:r>
    </w:p>
    <w:bookmarkEnd w:id="6733"/>
    <w:bookmarkStart w:name="z6905" w:id="6734"/>
    <w:p>
      <w:pPr>
        <w:spacing w:after="0"/>
        <w:ind w:left="0"/>
        <w:jc w:val="both"/>
      </w:pPr>
      <w:r>
        <w:rPr>
          <w:rFonts w:ascii="Times New Roman"/>
          <w:b w:val="false"/>
          <w:i w:val="false"/>
          <w:color w:val="000000"/>
          <w:sz w:val="28"/>
        </w:rPr>
        <w:t>
      18) Редукторлардың корпустары – тесіктерді мойынтірек бойынша алдын ала жону.</w:t>
      </w:r>
    </w:p>
    <w:bookmarkEnd w:id="6734"/>
    <w:bookmarkStart w:name="z6906" w:id="6735"/>
    <w:p>
      <w:pPr>
        <w:spacing w:after="0"/>
        <w:ind w:left="0"/>
        <w:jc w:val="both"/>
      </w:pPr>
      <w:r>
        <w:rPr>
          <w:rFonts w:ascii="Times New Roman"/>
          <w:b w:val="false"/>
          <w:i w:val="false"/>
          <w:color w:val="000000"/>
          <w:sz w:val="28"/>
        </w:rPr>
        <w:t>
      19) Қақпалар, табандар, қабықшалар, секциялар – терезелерді белгі және берілген координат бойынша бұрғылау, жону, фрезерлеу;</w:t>
      </w:r>
    </w:p>
    <w:bookmarkEnd w:id="6735"/>
    <w:bookmarkStart w:name="z6907" w:id="6736"/>
    <w:p>
      <w:pPr>
        <w:spacing w:after="0"/>
        <w:ind w:left="0"/>
        <w:jc w:val="both"/>
      </w:pPr>
      <w:r>
        <w:rPr>
          <w:rFonts w:ascii="Times New Roman"/>
          <w:b w:val="false"/>
          <w:i w:val="false"/>
          <w:color w:val="000000"/>
          <w:sz w:val="28"/>
        </w:rPr>
        <w:t>
      20) Дөңгелек және тікбұрышты терезелері бар матрицалар – бұрышты бақылау тесіктерін бұрғылау және жону;</w:t>
      </w:r>
    </w:p>
    <w:bookmarkEnd w:id="6736"/>
    <w:bookmarkStart w:name="z6908" w:id="6737"/>
    <w:p>
      <w:pPr>
        <w:spacing w:after="0"/>
        <w:ind w:left="0"/>
        <w:jc w:val="both"/>
      </w:pPr>
      <w:r>
        <w:rPr>
          <w:rFonts w:ascii="Times New Roman"/>
          <w:b w:val="false"/>
          <w:i w:val="false"/>
          <w:color w:val="000000"/>
          <w:sz w:val="28"/>
        </w:rPr>
        <w:t>
      21) Мортирлер – алдын ала жону;</w:t>
      </w:r>
    </w:p>
    <w:bookmarkEnd w:id="6737"/>
    <w:bookmarkStart w:name="z6909" w:id="6738"/>
    <w:p>
      <w:pPr>
        <w:spacing w:after="0"/>
        <w:ind w:left="0"/>
        <w:jc w:val="both"/>
      </w:pPr>
      <w:r>
        <w:rPr>
          <w:rFonts w:ascii="Times New Roman"/>
          <w:b w:val="false"/>
          <w:i w:val="false"/>
          <w:color w:val="000000"/>
          <w:sz w:val="28"/>
        </w:rPr>
        <w:t>
      22) Біріктіргіш муфталар – тесіктерді алдын ала жону;</w:t>
      </w:r>
    </w:p>
    <w:bookmarkEnd w:id="6738"/>
    <w:bookmarkStart w:name="z6910" w:id="6739"/>
    <w:p>
      <w:pPr>
        <w:spacing w:after="0"/>
        <w:ind w:left="0"/>
        <w:jc w:val="both"/>
      </w:pPr>
      <w:r>
        <w:rPr>
          <w:rFonts w:ascii="Times New Roman"/>
          <w:b w:val="false"/>
          <w:i w:val="false"/>
          <w:color w:val="000000"/>
          <w:sz w:val="28"/>
        </w:rPr>
        <w:t>
      23) Илем орнағының пышақтары, рычагтар, тесік диаметрі 100 мм дейін қисық тиектері – тесіктерді бұрғылау және жону;</w:t>
      </w:r>
    </w:p>
    <w:bookmarkEnd w:id="6739"/>
    <w:bookmarkStart w:name="z6911" w:id="6740"/>
    <w:p>
      <w:pPr>
        <w:spacing w:after="0"/>
        <w:ind w:left="0"/>
        <w:jc w:val="both"/>
      </w:pPr>
      <w:r>
        <w:rPr>
          <w:rFonts w:ascii="Times New Roman"/>
          <w:b w:val="false"/>
          <w:i w:val="false"/>
          <w:color w:val="000000"/>
          <w:sz w:val="28"/>
        </w:rPr>
        <w:t>
      24) Төрт жұдырықшалы қысатын станокты патрондар – жону;</w:t>
      </w:r>
    </w:p>
    <w:bookmarkEnd w:id="6740"/>
    <w:bookmarkStart w:name="z6912" w:id="6741"/>
    <w:p>
      <w:pPr>
        <w:spacing w:after="0"/>
        <w:ind w:left="0"/>
        <w:jc w:val="both"/>
      </w:pPr>
      <w:r>
        <w:rPr>
          <w:rFonts w:ascii="Times New Roman"/>
          <w:b w:val="false"/>
          <w:i w:val="false"/>
          <w:color w:val="000000"/>
          <w:sz w:val="28"/>
        </w:rPr>
        <w:t>
      25) Бөлгіштер - терезелерді белгі және берілген координат бойынша бұрғылау, жону және фрезерлеу;</w:t>
      </w:r>
    </w:p>
    <w:bookmarkEnd w:id="6741"/>
    <w:bookmarkStart w:name="z6913" w:id="6742"/>
    <w:p>
      <w:pPr>
        <w:spacing w:after="0"/>
        <w:ind w:left="0"/>
        <w:jc w:val="both"/>
      </w:pPr>
      <w:r>
        <w:rPr>
          <w:rFonts w:ascii="Times New Roman"/>
          <w:b w:val="false"/>
          <w:i w:val="false"/>
          <w:color w:val="000000"/>
          <w:sz w:val="28"/>
        </w:rPr>
        <w:t>
      26) Анкер плиталары – фрезерлеу және бұрғылау;</w:t>
      </w:r>
    </w:p>
    <w:bookmarkEnd w:id="6742"/>
    <w:bookmarkStart w:name="z6914" w:id="6743"/>
    <w:p>
      <w:pPr>
        <w:spacing w:after="0"/>
        <w:ind w:left="0"/>
        <w:jc w:val="both"/>
      </w:pPr>
      <w:r>
        <w:rPr>
          <w:rFonts w:ascii="Times New Roman"/>
          <w:b w:val="false"/>
          <w:i w:val="false"/>
          <w:color w:val="000000"/>
          <w:sz w:val="28"/>
        </w:rPr>
        <w:t>
      27) Пресс-қалыптар, күрделі емес шаблондар және автоматтарға арналған жұдырықшалар – жону;</w:t>
      </w:r>
    </w:p>
    <w:bookmarkEnd w:id="6743"/>
    <w:bookmarkStart w:name="z6915" w:id="6744"/>
    <w:p>
      <w:pPr>
        <w:spacing w:after="0"/>
        <w:ind w:left="0"/>
        <w:jc w:val="both"/>
      </w:pPr>
      <w:r>
        <w:rPr>
          <w:rFonts w:ascii="Times New Roman"/>
          <w:b w:val="false"/>
          <w:i w:val="false"/>
          <w:color w:val="000000"/>
          <w:sz w:val="28"/>
        </w:rPr>
        <w:t>
      28) Трактордың шынжыр табан арбашықтарының рамалары – жартылай ось бойынша тесіктерді жону;</w:t>
      </w:r>
    </w:p>
    <w:bookmarkEnd w:id="6744"/>
    <w:bookmarkStart w:name="z6916" w:id="6745"/>
    <w:p>
      <w:pPr>
        <w:spacing w:after="0"/>
        <w:ind w:left="0"/>
        <w:jc w:val="both"/>
      </w:pPr>
      <w:r>
        <w:rPr>
          <w:rFonts w:ascii="Times New Roman"/>
          <w:b w:val="false"/>
          <w:i w:val="false"/>
          <w:color w:val="000000"/>
          <w:sz w:val="28"/>
        </w:rPr>
        <w:t>
      29) Ауыспалы сыртқы қимасы бар күпшектер – белгі бойынша сыртқы контурды фрезерлеу;</w:t>
      </w:r>
    </w:p>
    <w:bookmarkEnd w:id="6745"/>
    <w:bookmarkStart w:name="z6917" w:id="6746"/>
    <w:p>
      <w:pPr>
        <w:spacing w:after="0"/>
        <w:ind w:left="0"/>
        <w:jc w:val="both"/>
      </w:pPr>
      <w:r>
        <w:rPr>
          <w:rFonts w:ascii="Times New Roman"/>
          <w:b w:val="false"/>
          <w:i w:val="false"/>
          <w:color w:val="000000"/>
          <w:sz w:val="28"/>
        </w:rPr>
        <w:t>
      30) Суппорттар, үлкен емес, ірі станоктардың тіреулері, ірі станоктардың станиналары – тесіктерді жону;</w:t>
      </w:r>
    </w:p>
    <w:bookmarkEnd w:id="6746"/>
    <w:bookmarkStart w:name="z6918" w:id="6747"/>
    <w:p>
      <w:pPr>
        <w:spacing w:after="0"/>
        <w:ind w:left="0"/>
        <w:jc w:val="both"/>
      </w:pPr>
      <w:r>
        <w:rPr>
          <w:rFonts w:ascii="Times New Roman"/>
          <w:b w:val="false"/>
          <w:i w:val="false"/>
          <w:color w:val="000000"/>
          <w:sz w:val="28"/>
        </w:rPr>
        <w:t>
      31) Жапқыш тарелкалары – тесіктерді бұрғылау және жону;</w:t>
      </w:r>
    </w:p>
    <w:bookmarkEnd w:id="6747"/>
    <w:bookmarkStart w:name="z6919" w:id="6748"/>
    <w:p>
      <w:pPr>
        <w:spacing w:after="0"/>
        <w:ind w:left="0"/>
        <w:jc w:val="both"/>
      </w:pPr>
      <w:r>
        <w:rPr>
          <w:rFonts w:ascii="Times New Roman"/>
          <w:b w:val="false"/>
          <w:i w:val="false"/>
          <w:color w:val="000000"/>
          <w:sz w:val="28"/>
        </w:rPr>
        <w:t>
      32) Порталды крандардың арбашықтары - аунақ осьтеріне арналған тесіктерді жону;</w:t>
      </w:r>
    </w:p>
    <w:bookmarkEnd w:id="6748"/>
    <w:bookmarkStart w:name="z6920" w:id="6749"/>
    <w:p>
      <w:pPr>
        <w:spacing w:after="0"/>
        <w:ind w:left="0"/>
        <w:jc w:val="both"/>
      </w:pPr>
      <w:r>
        <w:rPr>
          <w:rFonts w:ascii="Times New Roman"/>
          <w:b w:val="false"/>
          <w:i w:val="false"/>
          <w:color w:val="000000"/>
          <w:sz w:val="28"/>
        </w:rPr>
        <w:t>
      33) Үштіктер, иіндер, келтеқұбырлар – қысқарта кесу және жону;</w:t>
      </w:r>
    </w:p>
    <w:bookmarkEnd w:id="6749"/>
    <w:bookmarkStart w:name="z6921" w:id="6750"/>
    <w:p>
      <w:pPr>
        <w:spacing w:after="0"/>
        <w:ind w:left="0"/>
        <w:jc w:val="both"/>
      </w:pPr>
      <w:r>
        <w:rPr>
          <w:rFonts w:ascii="Times New Roman"/>
          <w:b w:val="false"/>
          <w:i w:val="false"/>
          <w:color w:val="000000"/>
          <w:sz w:val="28"/>
        </w:rPr>
        <w:t>
      34) Күрделі бөлшектерде ауыспалы фаскалар – тура сызықты жиектерді фрезерлеу;</w:t>
      </w:r>
    </w:p>
    <w:bookmarkEnd w:id="6750"/>
    <w:bookmarkStart w:name="z6922" w:id="6751"/>
    <w:p>
      <w:pPr>
        <w:spacing w:after="0"/>
        <w:ind w:left="0"/>
        <w:jc w:val="both"/>
      </w:pPr>
      <w:r>
        <w:rPr>
          <w:rFonts w:ascii="Times New Roman"/>
          <w:b w:val="false"/>
          <w:i w:val="false"/>
          <w:color w:val="000000"/>
          <w:sz w:val="28"/>
        </w:rPr>
        <w:t>
      35) Фундаменттер – жазықтықты өңдеу;</w:t>
      </w:r>
    </w:p>
    <w:bookmarkEnd w:id="6751"/>
    <w:bookmarkStart w:name="z6923" w:id="6752"/>
    <w:p>
      <w:pPr>
        <w:spacing w:after="0"/>
        <w:ind w:left="0"/>
        <w:jc w:val="both"/>
      </w:pPr>
      <w:r>
        <w:rPr>
          <w:rFonts w:ascii="Times New Roman"/>
          <w:b w:val="false"/>
          <w:i w:val="false"/>
          <w:color w:val="000000"/>
          <w:sz w:val="28"/>
        </w:rPr>
        <w:t>
      36) Шатундар – үлкен және шағын қалпақшаны алдын ала жону.</w:t>
      </w:r>
    </w:p>
    <w:bookmarkEnd w:id="6752"/>
    <w:bookmarkStart w:name="z6924" w:id="6753"/>
    <w:p>
      <w:pPr>
        <w:spacing w:after="0"/>
        <w:ind w:left="0"/>
        <w:jc w:val="left"/>
      </w:pPr>
      <w:r>
        <w:rPr>
          <w:rFonts w:ascii="Times New Roman"/>
          <w:b/>
          <w:i w:val="false"/>
          <w:color w:val="000000"/>
        </w:rPr>
        <w:t xml:space="preserve"> 537. Қырнаушы токарь 4-разряд</w:t>
      </w:r>
    </w:p>
    <w:bookmarkEnd w:id="6753"/>
    <w:bookmarkStart w:name="z6925" w:id="6754"/>
    <w:p>
      <w:pPr>
        <w:spacing w:after="0"/>
        <w:ind w:left="0"/>
        <w:jc w:val="both"/>
      </w:pPr>
      <w:r>
        <w:rPr>
          <w:rFonts w:ascii="Times New Roman"/>
          <w:b w:val="false"/>
          <w:i w:val="false"/>
          <w:color w:val="000000"/>
          <w:sz w:val="28"/>
        </w:rPr>
        <w:t>
      Жұмыс сипаттамасы. Күрделі бөлшектер мен тораптарды 7-10 квалитет бойынша көп аралықпен және қондырғылармен әмбебап, координатты-жонғыш станоктарда, сондай-ақ әр түрлі типті алмас-жонғыш станоктарда өңдеу. Паралеллді орналасқан тесіктердің ортасы арасындағы қашықтықты, перпендикуляр шақтамаларын немесе осьтерді орналастырудың берілген тораптарын дәл сақтауды талап ететін бөлшектерді өңдеу. Бір уақытта бір және екі броштангты және ұшатын суппортты қолдана отырып, жонуекі жазықтықта орналасқан бірнеше тесіктерді жону кезінде координат осьтерінің орнын айқындау. Станоктарды баптау. Шпиндель диаметрі 200 мм жоғары жонғыш станоктарды басқару.</w:t>
      </w:r>
    </w:p>
    <w:bookmarkEnd w:id="6754"/>
    <w:bookmarkStart w:name="z6926" w:id="6755"/>
    <w:p>
      <w:pPr>
        <w:spacing w:after="0"/>
        <w:ind w:left="0"/>
        <w:jc w:val="both"/>
      </w:pPr>
      <w:r>
        <w:rPr>
          <w:rFonts w:ascii="Times New Roman"/>
          <w:b w:val="false"/>
          <w:i w:val="false"/>
          <w:color w:val="000000"/>
          <w:sz w:val="28"/>
        </w:rPr>
        <w:t>
      Білуге тиіс: әр түрлі типті жонғыш станоктардың құрылғысын, кинематикалық тәсімін және дәлдікке тексеру ережесін, әмбебап әрі арнайы құрылғылардың конструктивтік ерекшеліктерін және қолдану ережесін, бақылау-өлшеу құралдары мен аспаптарының құрылғысын, кескіш құралдың геометриясын, термоөңдеу, қайрау және жетілдіру ережесін, арнайыландырылған броштангтерді баптау тәсілдерін, шақтмалар мен қондырмалардың жүйесін, кедір-бұдырлық квалитеттері мен параметрлерін.</w:t>
      </w:r>
    </w:p>
    <w:bookmarkEnd w:id="6755"/>
    <w:bookmarkStart w:name="z6927" w:id="6756"/>
    <w:p>
      <w:pPr>
        <w:spacing w:after="0"/>
        <w:ind w:left="0"/>
        <w:jc w:val="both"/>
      </w:pPr>
      <w:r>
        <w:rPr>
          <w:rFonts w:ascii="Times New Roman"/>
          <w:b w:val="false"/>
          <w:i w:val="false"/>
          <w:color w:val="000000"/>
          <w:sz w:val="28"/>
        </w:rPr>
        <w:t>
      Жұмыс үлгілері.</w:t>
      </w:r>
    </w:p>
    <w:bookmarkEnd w:id="6756"/>
    <w:bookmarkStart w:name="z6928" w:id="6757"/>
    <w:p>
      <w:pPr>
        <w:spacing w:after="0"/>
        <w:ind w:left="0"/>
        <w:jc w:val="both"/>
      </w:pPr>
      <w:r>
        <w:rPr>
          <w:rFonts w:ascii="Times New Roman"/>
          <w:b w:val="false"/>
          <w:i w:val="false"/>
          <w:color w:val="000000"/>
          <w:sz w:val="28"/>
        </w:rPr>
        <w:t>
      1) Токарлық бұранда кескіш станоктардың артқы тұғырлары – пиноль бойынша тесіктерді жону;</w:t>
      </w:r>
    </w:p>
    <w:bookmarkEnd w:id="6757"/>
    <w:bookmarkStart w:name="z6929" w:id="6758"/>
    <w:p>
      <w:pPr>
        <w:spacing w:after="0"/>
        <w:ind w:left="0"/>
        <w:jc w:val="both"/>
      </w:pPr>
      <w:r>
        <w:rPr>
          <w:rFonts w:ascii="Times New Roman"/>
          <w:b w:val="false"/>
          <w:i w:val="false"/>
          <w:color w:val="000000"/>
          <w:sz w:val="28"/>
        </w:rPr>
        <w:t>
      2) Штампылағыш балғалардың тұғырлары мен бағыттағыштары – орталық тесіктерді жону және параллелдерді фрезерлеу;</w:t>
      </w:r>
    </w:p>
    <w:bookmarkEnd w:id="6758"/>
    <w:bookmarkStart w:name="z6930" w:id="6759"/>
    <w:p>
      <w:pPr>
        <w:spacing w:after="0"/>
        <w:ind w:left="0"/>
        <w:jc w:val="both"/>
      </w:pPr>
      <w:r>
        <w:rPr>
          <w:rFonts w:ascii="Times New Roman"/>
          <w:b w:val="false"/>
          <w:i w:val="false"/>
          <w:color w:val="000000"/>
          <w:sz w:val="28"/>
        </w:rPr>
        <w:t>
      3) Консольды балкалар – есіктерді белгілеу, бұрғылау және жону;</w:t>
      </w:r>
    </w:p>
    <w:bookmarkEnd w:id="6759"/>
    <w:bookmarkStart w:name="z6931" w:id="6760"/>
    <w:p>
      <w:pPr>
        <w:spacing w:after="0"/>
        <w:ind w:left="0"/>
        <w:jc w:val="both"/>
      </w:pPr>
      <w:r>
        <w:rPr>
          <w:rFonts w:ascii="Times New Roman"/>
          <w:b w:val="false"/>
          <w:i w:val="false"/>
          <w:color w:val="000000"/>
          <w:sz w:val="28"/>
        </w:rPr>
        <w:t>
      4) Орташа және үлкен кеме рульдерінің баллерлері, аралық кеме біліктері – кілтек ойықтарды фрезерлеу;</w:t>
      </w:r>
    </w:p>
    <w:bookmarkEnd w:id="6760"/>
    <w:bookmarkStart w:name="z6932" w:id="6761"/>
    <w:p>
      <w:pPr>
        <w:spacing w:after="0"/>
        <w:ind w:left="0"/>
        <w:jc w:val="both"/>
      </w:pPr>
      <w:r>
        <w:rPr>
          <w:rFonts w:ascii="Times New Roman"/>
          <w:b w:val="false"/>
          <w:i w:val="false"/>
          <w:color w:val="000000"/>
          <w:sz w:val="28"/>
        </w:rPr>
        <w:t>
      5) Иінді біліктер - шатун мойнақтарында тесіктерді жону, фланецте тесіктерде бұрғылау және ұңғылау;</w:t>
      </w:r>
    </w:p>
    <w:bookmarkEnd w:id="6761"/>
    <w:bookmarkStart w:name="z6933" w:id="6762"/>
    <w:p>
      <w:pPr>
        <w:spacing w:after="0"/>
        <w:ind w:left="0"/>
        <w:jc w:val="both"/>
      </w:pPr>
      <w:r>
        <w:rPr>
          <w:rFonts w:ascii="Times New Roman"/>
          <w:b w:val="false"/>
          <w:i w:val="false"/>
          <w:color w:val="000000"/>
          <w:sz w:val="28"/>
        </w:rPr>
        <w:t>
      6) Кеме біліктері - фланецтерде біріктіргіш болттар үшін конустық тесіктерді бұрғылау, үңгілеу және ұңғылау;</w:t>
      </w:r>
    </w:p>
    <w:bookmarkEnd w:id="6762"/>
    <w:bookmarkStart w:name="z6934" w:id="6763"/>
    <w:p>
      <w:pPr>
        <w:spacing w:after="0"/>
        <w:ind w:left="0"/>
        <w:jc w:val="both"/>
      </w:pPr>
      <w:r>
        <w:rPr>
          <w:rFonts w:ascii="Times New Roman"/>
          <w:b w:val="false"/>
          <w:i w:val="false"/>
          <w:color w:val="000000"/>
          <w:sz w:val="28"/>
        </w:rPr>
        <w:t>
      7) Диаметрі 2000 мм дейін тарақты бұрандалар – тесіктерді бұрғылау және жону;</w:t>
      </w:r>
    </w:p>
    <w:bookmarkEnd w:id="6763"/>
    <w:bookmarkStart w:name="z6935" w:id="6764"/>
    <w:p>
      <w:pPr>
        <w:spacing w:after="0"/>
        <w:ind w:left="0"/>
        <w:jc w:val="both"/>
      </w:pPr>
      <w:r>
        <w:rPr>
          <w:rFonts w:ascii="Times New Roman"/>
          <w:b w:val="false"/>
          <w:i w:val="false"/>
          <w:color w:val="000000"/>
          <w:sz w:val="28"/>
        </w:rPr>
        <w:t>
      8) Мортир төлкелері – толықтай жону;</w:t>
      </w:r>
    </w:p>
    <w:bookmarkEnd w:id="6764"/>
    <w:bookmarkStart w:name="z6936" w:id="6765"/>
    <w:p>
      <w:pPr>
        <w:spacing w:after="0"/>
        <w:ind w:left="0"/>
        <w:jc w:val="both"/>
      </w:pPr>
      <w:r>
        <w:rPr>
          <w:rFonts w:ascii="Times New Roman"/>
          <w:b w:val="false"/>
          <w:i w:val="false"/>
          <w:color w:val="000000"/>
          <w:sz w:val="28"/>
        </w:rPr>
        <w:t>
      9) Гидротурбиналардың жұмыс доңғалақтарының төлкелері – алдын ала жону;</w:t>
      </w:r>
    </w:p>
    <w:bookmarkEnd w:id="6765"/>
    <w:bookmarkStart w:name="z6937" w:id="6766"/>
    <w:p>
      <w:pPr>
        <w:spacing w:after="0"/>
        <w:ind w:left="0"/>
        <w:jc w:val="both"/>
      </w:pPr>
      <w:r>
        <w:rPr>
          <w:rFonts w:ascii="Times New Roman"/>
          <w:b w:val="false"/>
          <w:i w:val="false"/>
          <w:color w:val="000000"/>
          <w:sz w:val="28"/>
        </w:rPr>
        <w:t>
      10) Корпустың конустық және сфералық қалпақшалары - әр түрлі жазықтықта тесіктер мен қылталарды бұрғылау, жону, берілген координат бойынша осьтерден шетжақтарды қысқарта кесу;</w:t>
      </w:r>
    </w:p>
    <w:bookmarkEnd w:id="6766"/>
    <w:bookmarkStart w:name="z6938" w:id="6767"/>
    <w:p>
      <w:pPr>
        <w:spacing w:after="0"/>
        <w:ind w:left="0"/>
        <w:jc w:val="both"/>
      </w:pPr>
      <w:r>
        <w:rPr>
          <w:rFonts w:ascii="Times New Roman"/>
          <w:b w:val="false"/>
          <w:i w:val="false"/>
          <w:color w:val="000000"/>
          <w:sz w:val="28"/>
        </w:rPr>
        <w:t>
      11) Револьверлік қалпақшалар – тесіктерді жону;</w:t>
      </w:r>
    </w:p>
    <w:bookmarkEnd w:id="6767"/>
    <w:bookmarkStart w:name="z6939" w:id="6768"/>
    <w:p>
      <w:pPr>
        <w:spacing w:after="0"/>
        <w:ind w:left="0"/>
        <w:jc w:val="both"/>
      </w:pPr>
      <w:r>
        <w:rPr>
          <w:rFonts w:ascii="Times New Roman"/>
          <w:b w:val="false"/>
          <w:i w:val="false"/>
          <w:color w:val="000000"/>
          <w:sz w:val="28"/>
        </w:rPr>
        <w:t>
      12) Ұзындығы 1300 мм жоғары қисық сызықты жиектері бар күрделі бөлшектер – жиектер мен фаскаларды фрезерлеу;</w:t>
      </w:r>
    </w:p>
    <w:bookmarkEnd w:id="6768"/>
    <w:bookmarkStart w:name="z6940" w:id="6769"/>
    <w:p>
      <w:pPr>
        <w:spacing w:after="0"/>
        <w:ind w:left="0"/>
        <w:jc w:val="both"/>
      </w:pPr>
      <w:r>
        <w:rPr>
          <w:rFonts w:ascii="Times New Roman"/>
          <w:b w:val="false"/>
          <w:i w:val="false"/>
          <w:color w:val="000000"/>
          <w:sz w:val="28"/>
        </w:rPr>
        <w:t>
      13) Табандар - әр түрлі жазықтықта берілген координат бойынша тесіктерді бұрғылау, жону, ұңғылау;</w:t>
      </w:r>
    </w:p>
    <w:bookmarkEnd w:id="6769"/>
    <w:bookmarkStart w:name="z6941" w:id="6770"/>
    <w:p>
      <w:pPr>
        <w:spacing w:after="0"/>
        <w:ind w:left="0"/>
        <w:jc w:val="both"/>
      </w:pPr>
      <w:r>
        <w:rPr>
          <w:rFonts w:ascii="Times New Roman"/>
          <w:b w:val="false"/>
          <w:i w:val="false"/>
          <w:color w:val="000000"/>
          <w:sz w:val="28"/>
        </w:rPr>
        <w:t>
      14) Жаппалар - төлкелерді престеу бойынша тесіктерді жону және престеуден кейін төлкелерді жону;</w:t>
      </w:r>
    </w:p>
    <w:bookmarkEnd w:id="6770"/>
    <w:bookmarkStart w:name="z6942" w:id="6771"/>
    <w:p>
      <w:pPr>
        <w:spacing w:after="0"/>
        <w:ind w:left="0"/>
        <w:jc w:val="both"/>
      </w:pPr>
      <w:r>
        <w:rPr>
          <w:rFonts w:ascii="Times New Roman"/>
          <w:b w:val="false"/>
          <w:i w:val="false"/>
          <w:color w:val="000000"/>
          <w:sz w:val="28"/>
        </w:rPr>
        <w:t>
      15) Гидротурбина статорларының колонналары – толықтай жону;</w:t>
      </w:r>
    </w:p>
    <w:bookmarkEnd w:id="6771"/>
    <w:bookmarkStart w:name="z6943" w:id="6772"/>
    <w:p>
      <w:pPr>
        <w:spacing w:after="0"/>
        <w:ind w:left="0"/>
        <w:jc w:val="both"/>
      </w:pPr>
      <w:r>
        <w:rPr>
          <w:rFonts w:ascii="Times New Roman"/>
          <w:b w:val="false"/>
          <w:i w:val="false"/>
          <w:color w:val="000000"/>
          <w:sz w:val="28"/>
        </w:rPr>
        <w:t>
      16) ДУИМ корпустары – алдын ала жону;</w:t>
      </w:r>
    </w:p>
    <w:bookmarkEnd w:id="6772"/>
    <w:bookmarkStart w:name="z6944" w:id="6773"/>
    <w:p>
      <w:pPr>
        <w:spacing w:after="0"/>
        <w:ind w:left="0"/>
        <w:jc w:val="both"/>
      </w:pPr>
      <w:r>
        <w:rPr>
          <w:rFonts w:ascii="Times New Roman"/>
          <w:b w:val="false"/>
          <w:i w:val="false"/>
          <w:color w:val="000000"/>
          <w:sz w:val="28"/>
        </w:rPr>
        <w:t>
      17) Жапқыштардың күрделі, пісірілген және штампыланған корпустары – шетжақтарды қысқарта отырып, тесіктер мен қалталарды жону;</w:t>
      </w:r>
    </w:p>
    <w:bookmarkEnd w:id="6773"/>
    <w:bookmarkStart w:name="z6945" w:id="6774"/>
    <w:p>
      <w:pPr>
        <w:spacing w:after="0"/>
        <w:ind w:left="0"/>
        <w:jc w:val="both"/>
      </w:pPr>
      <w:r>
        <w:rPr>
          <w:rFonts w:ascii="Times New Roman"/>
          <w:b w:val="false"/>
          <w:i w:val="false"/>
          <w:color w:val="000000"/>
          <w:sz w:val="28"/>
        </w:rPr>
        <w:t>
      18) Корпустар мен қақпалар – үстел ұзындығына броштангтерді қолдана отырып, қарама-қарсы орналасқан тесіктерді жону;</w:t>
      </w:r>
    </w:p>
    <w:bookmarkEnd w:id="6774"/>
    <w:bookmarkStart w:name="z6946" w:id="6775"/>
    <w:p>
      <w:pPr>
        <w:spacing w:after="0"/>
        <w:ind w:left="0"/>
        <w:jc w:val="both"/>
      </w:pPr>
      <w:r>
        <w:rPr>
          <w:rFonts w:ascii="Times New Roman"/>
          <w:b w:val="false"/>
          <w:i w:val="false"/>
          <w:color w:val="000000"/>
          <w:sz w:val="28"/>
        </w:rPr>
        <w:t>
      19) Диаметрі 400 мм дейін тірек мойынтіректерінің корпустары – толықтай жону;</w:t>
      </w:r>
    </w:p>
    <w:bookmarkEnd w:id="6775"/>
    <w:bookmarkStart w:name="z6947" w:id="6776"/>
    <w:p>
      <w:pPr>
        <w:spacing w:after="0"/>
        <w:ind w:left="0"/>
        <w:jc w:val="both"/>
      </w:pPr>
      <w:r>
        <w:rPr>
          <w:rFonts w:ascii="Times New Roman"/>
          <w:b w:val="false"/>
          <w:i w:val="false"/>
          <w:color w:val="000000"/>
          <w:sz w:val="28"/>
        </w:rPr>
        <w:t>
      20) Станоктардың алдыңғы тұғыр корпустары - алдын ала жону, шетжақтарды фрезерлеу.</w:t>
      </w:r>
    </w:p>
    <w:bookmarkEnd w:id="6776"/>
    <w:bookmarkStart w:name="z6948" w:id="6777"/>
    <w:p>
      <w:pPr>
        <w:spacing w:after="0"/>
        <w:ind w:left="0"/>
        <w:jc w:val="both"/>
      </w:pPr>
      <w:r>
        <w:rPr>
          <w:rFonts w:ascii="Times New Roman"/>
          <w:b w:val="false"/>
          <w:i w:val="false"/>
          <w:color w:val="000000"/>
          <w:sz w:val="28"/>
        </w:rPr>
        <w:t>
      21) Редукторлардың корпустары – жону және шетжақтарды қысқарта кесу;</w:t>
      </w:r>
    </w:p>
    <w:bookmarkEnd w:id="6777"/>
    <w:bookmarkStart w:name="z6949" w:id="6778"/>
    <w:p>
      <w:pPr>
        <w:spacing w:after="0"/>
        <w:ind w:left="0"/>
        <w:jc w:val="both"/>
      </w:pPr>
      <w:r>
        <w:rPr>
          <w:rFonts w:ascii="Times New Roman"/>
          <w:b w:val="false"/>
          <w:i w:val="false"/>
          <w:color w:val="000000"/>
          <w:sz w:val="28"/>
        </w:rPr>
        <w:t>
      22) Диаметрі 300 мм дейін бір жазықтықта орналасқан екі және одан артық осьтері бар редукторлардың корпустары – жону;</w:t>
      </w:r>
    </w:p>
    <w:bookmarkEnd w:id="6778"/>
    <w:bookmarkStart w:name="z6950" w:id="6779"/>
    <w:p>
      <w:pPr>
        <w:spacing w:after="0"/>
        <w:ind w:left="0"/>
        <w:jc w:val="both"/>
      </w:pPr>
      <w:r>
        <w:rPr>
          <w:rFonts w:ascii="Times New Roman"/>
          <w:b w:val="false"/>
          <w:i w:val="false"/>
          <w:color w:val="000000"/>
          <w:sz w:val="28"/>
        </w:rPr>
        <w:t>
      23) Отын сорғыларының корпустары, дизельдердің гильзалары – алмасты жону;</w:t>
      </w:r>
    </w:p>
    <w:bookmarkEnd w:id="6779"/>
    <w:bookmarkStart w:name="z6951" w:id="6780"/>
    <w:p>
      <w:pPr>
        <w:spacing w:after="0"/>
        <w:ind w:left="0"/>
        <w:jc w:val="both"/>
      </w:pPr>
      <w:r>
        <w:rPr>
          <w:rFonts w:ascii="Times New Roman"/>
          <w:b w:val="false"/>
          <w:i w:val="false"/>
          <w:color w:val="000000"/>
          <w:sz w:val="28"/>
        </w:rPr>
        <w:t>
      24) Диаметрі 1000 мм жоғары фильтр корпустары – толықтай жону;</w:t>
      </w:r>
    </w:p>
    <w:bookmarkEnd w:id="6780"/>
    <w:bookmarkStart w:name="z6952" w:id="6781"/>
    <w:p>
      <w:pPr>
        <w:spacing w:after="0"/>
        <w:ind w:left="0"/>
        <w:jc w:val="both"/>
      </w:pPr>
      <w:r>
        <w:rPr>
          <w:rFonts w:ascii="Times New Roman"/>
          <w:b w:val="false"/>
          <w:i w:val="false"/>
          <w:color w:val="000000"/>
          <w:sz w:val="28"/>
        </w:rPr>
        <w:t>
      25) Диаметрі 100 мм жоғары қосиіндер – тесіктерді жону;</w:t>
      </w:r>
    </w:p>
    <w:bookmarkEnd w:id="6781"/>
    <w:bookmarkStart w:name="z6953" w:id="6782"/>
    <w:p>
      <w:pPr>
        <w:spacing w:after="0"/>
        <w:ind w:left="0"/>
        <w:jc w:val="both"/>
      </w:pPr>
      <w:r>
        <w:rPr>
          <w:rFonts w:ascii="Times New Roman"/>
          <w:b w:val="false"/>
          <w:i w:val="false"/>
          <w:color w:val="000000"/>
          <w:sz w:val="28"/>
        </w:rPr>
        <w:t>
      26) Тесіктердің осьтері жанасатын кронштейндер – таза жону;</w:t>
      </w:r>
    </w:p>
    <w:bookmarkEnd w:id="6782"/>
    <w:bookmarkStart w:name="z6954" w:id="6783"/>
    <w:p>
      <w:pPr>
        <w:spacing w:after="0"/>
        <w:ind w:left="0"/>
        <w:jc w:val="both"/>
      </w:pPr>
      <w:r>
        <w:rPr>
          <w:rFonts w:ascii="Times New Roman"/>
          <w:b w:val="false"/>
          <w:i w:val="false"/>
          <w:color w:val="000000"/>
          <w:sz w:val="28"/>
        </w:rPr>
        <w:t>
      27) Көпір крандарының ілмектері – жону;</w:t>
      </w:r>
    </w:p>
    <w:bookmarkEnd w:id="6783"/>
    <w:bookmarkStart w:name="z6955" w:id="6784"/>
    <w:p>
      <w:pPr>
        <w:spacing w:after="0"/>
        <w:ind w:left="0"/>
        <w:jc w:val="both"/>
      </w:pPr>
      <w:r>
        <w:rPr>
          <w:rFonts w:ascii="Times New Roman"/>
          <w:b w:val="false"/>
          <w:i w:val="false"/>
          <w:color w:val="000000"/>
          <w:sz w:val="28"/>
        </w:rPr>
        <w:t>
      28) Матрицалар, кондукторлардың құрылғылары мен плиталары – әр түрлі жазықтықта орналасқан тесіктерді жону;</w:t>
      </w:r>
    </w:p>
    <w:bookmarkEnd w:id="6784"/>
    <w:bookmarkStart w:name="z6956" w:id="6785"/>
    <w:p>
      <w:pPr>
        <w:spacing w:after="0"/>
        <w:ind w:left="0"/>
        <w:jc w:val="both"/>
      </w:pPr>
      <w:r>
        <w:rPr>
          <w:rFonts w:ascii="Times New Roman"/>
          <w:b w:val="false"/>
          <w:i w:val="false"/>
          <w:color w:val="000000"/>
          <w:sz w:val="28"/>
        </w:rPr>
        <w:t>
      29) Домна пештеріне арналған келтеқұбырлар – сфераны жону және қысқарта кесу;</w:t>
      </w:r>
    </w:p>
    <w:bookmarkEnd w:id="6785"/>
    <w:bookmarkStart w:name="z6957" w:id="6786"/>
    <w:p>
      <w:pPr>
        <w:spacing w:after="0"/>
        <w:ind w:left="0"/>
        <w:jc w:val="both"/>
      </w:pPr>
      <w:r>
        <w:rPr>
          <w:rFonts w:ascii="Times New Roman"/>
          <w:b w:val="false"/>
          <w:i w:val="false"/>
          <w:color w:val="000000"/>
          <w:sz w:val="28"/>
        </w:rPr>
        <w:t>
      30) Бөлгіштер, кронштейндер - әр түрлі жазықтықта берілген координат бойынша тесіктердің бұрғылау, жону, ұңғылау;</w:t>
      </w:r>
    </w:p>
    <w:bookmarkEnd w:id="6786"/>
    <w:bookmarkStart w:name="z6958" w:id="6787"/>
    <w:p>
      <w:pPr>
        <w:spacing w:after="0"/>
        <w:ind w:left="0"/>
        <w:jc w:val="both"/>
      </w:pPr>
      <w:r>
        <w:rPr>
          <w:rFonts w:ascii="Times New Roman"/>
          <w:b w:val="false"/>
          <w:i w:val="false"/>
          <w:color w:val="000000"/>
          <w:sz w:val="28"/>
        </w:rPr>
        <w:t>
      31) Білік диаметрі 400 мм дейін кеме тірек мойынтіректері – толықтай жону;</w:t>
      </w:r>
    </w:p>
    <w:bookmarkEnd w:id="6787"/>
    <w:bookmarkStart w:name="z6959" w:id="6788"/>
    <w:p>
      <w:pPr>
        <w:spacing w:after="0"/>
        <w:ind w:left="0"/>
        <w:jc w:val="both"/>
      </w:pPr>
      <w:r>
        <w:rPr>
          <w:rFonts w:ascii="Times New Roman"/>
          <w:b w:val="false"/>
          <w:i w:val="false"/>
          <w:color w:val="000000"/>
          <w:sz w:val="28"/>
        </w:rPr>
        <w:t>
      32) Пресс-қалыптар, күрделі кондукторлар - әр түрлі жазықтықта орналасқан тесіктерді жону;</w:t>
      </w:r>
    </w:p>
    <w:bookmarkEnd w:id="6788"/>
    <w:bookmarkStart w:name="z6960" w:id="6789"/>
    <w:p>
      <w:pPr>
        <w:spacing w:after="0"/>
        <w:ind w:left="0"/>
        <w:jc w:val="both"/>
      </w:pPr>
      <w:r>
        <w:rPr>
          <w:rFonts w:ascii="Times New Roman"/>
          <w:b w:val="false"/>
          <w:i w:val="false"/>
          <w:color w:val="000000"/>
          <w:sz w:val="28"/>
        </w:rPr>
        <w:t>
      33) Соқпа машиналардың станиналары, жұмыс және тістегершік кілеттерінің станиналары, блюминг қайшыларының станиналары – алдын ала жону, фрезерлеу және қысқарта кесу;</w:t>
      </w:r>
    </w:p>
    <w:bookmarkEnd w:id="6789"/>
    <w:bookmarkStart w:name="z6961" w:id="6790"/>
    <w:p>
      <w:pPr>
        <w:spacing w:after="0"/>
        <w:ind w:left="0"/>
        <w:jc w:val="both"/>
      </w:pPr>
      <w:r>
        <w:rPr>
          <w:rFonts w:ascii="Times New Roman"/>
          <w:b w:val="false"/>
          <w:i w:val="false"/>
          <w:color w:val="000000"/>
          <w:sz w:val="28"/>
        </w:rPr>
        <w:t>
      34) Турбогенераторлардың статорлары – жону;</w:t>
      </w:r>
    </w:p>
    <w:bookmarkEnd w:id="6790"/>
    <w:bookmarkStart w:name="z6962" w:id="6791"/>
    <w:p>
      <w:pPr>
        <w:spacing w:after="0"/>
        <w:ind w:left="0"/>
        <w:jc w:val="both"/>
      </w:pPr>
      <w:r>
        <w:rPr>
          <w:rFonts w:ascii="Times New Roman"/>
          <w:b w:val="false"/>
          <w:i w:val="false"/>
          <w:color w:val="000000"/>
          <w:sz w:val="28"/>
        </w:rPr>
        <w:t>
      35) Фрезерлеу, бұрғылау станоктарының және қалыптаушы машиналардың үстелдері - Т-секілді ойықтарды таза жону және фрезерлеу;</w:t>
      </w:r>
    </w:p>
    <w:bookmarkEnd w:id="6791"/>
    <w:bookmarkStart w:name="z6963" w:id="6792"/>
    <w:p>
      <w:pPr>
        <w:spacing w:after="0"/>
        <w:ind w:left="0"/>
        <w:jc w:val="both"/>
      </w:pPr>
      <w:r>
        <w:rPr>
          <w:rFonts w:ascii="Times New Roman"/>
          <w:b w:val="false"/>
          <w:i w:val="false"/>
          <w:color w:val="000000"/>
          <w:sz w:val="28"/>
        </w:rPr>
        <w:t>
      36) Еспе мұзды бұрандалардың күпшектері – қалақ бойынша қырнаулар мен ұяшықтарды толықтай жону;</w:t>
      </w:r>
    </w:p>
    <w:bookmarkEnd w:id="6792"/>
    <w:bookmarkStart w:name="z6964" w:id="6793"/>
    <w:p>
      <w:pPr>
        <w:spacing w:after="0"/>
        <w:ind w:left="0"/>
        <w:jc w:val="both"/>
      </w:pPr>
      <w:r>
        <w:rPr>
          <w:rFonts w:ascii="Times New Roman"/>
          <w:b w:val="false"/>
          <w:i w:val="false"/>
          <w:color w:val="000000"/>
          <w:sz w:val="28"/>
        </w:rPr>
        <w:t>
      37) Руль күпшектері, румпельдер және басқа да бөлшектер – ішкі кілтекті ойықтарды фрезерлеу;</w:t>
      </w:r>
    </w:p>
    <w:bookmarkEnd w:id="6793"/>
    <w:bookmarkStart w:name="z6965" w:id="6794"/>
    <w:p>
      <w:pPr>
        <w:spacing w:after="0"/>
        <w:ind w:left="0"/>
        <w:jc w:val="both"/>
      </w:pPr>
      <w:r>
        <w:rPr>
          <w:rFonts w:ascii="Times New Roman"/>
          <w:b w:val="false"/>
          <w:i w:val="false"/>
          <w:color w:val="000000"/>
          <w:sz w:val="28"/>
        </w:rPr>
        <w:t>
      38) Форштевндер, ахтерштевндер – құлыптарды, ойықтарды фрезерлеу және тесіктерді бұрғылау;</w:t>
      </w:r>
    </w:p>
    <w:bookmarkEnd w:id="6794"/>
    <w:bookmarkStart w:name="z6966" w:id="6795"/>
    <w:p>
      <w:pPr>
        <w:spacing w:after="0"/>
        <w:ind w:left="0"/>
        <w:jc w:val="both"/>
      </w:pPr>
      <w:r>
        <w:rPr>
          <w:rFonts w:ascii="Times New Roman"/>
          <w:b w:val="false"/>
          <w:i w:val="false"/>
          <w:color w:val="000000"/>
          <w:sz w:val="28"/>
        </w:rPr>
        <w:t>
      39) Фундаменттер – екі немесе одан артық жазықтықта өңдеу;</w:t>
      </w:r>
    </w:p>
    <w:bookmarkEnd w:id="6795"/>
    <w:bookmarkStart w:name="z6967" w:id="6796"/>
    <w:p>
      <w:pPr>
        <w:spacing w:after="0"/>
        <w:ind w:left="0"/>
        <w:jc w:val="both"/>
      </w:pPr>
      <w:r>
        <w:rPr>
          <w:rFonts w:ascii="Times New Roman"/>
          <w:b w:val="false"/>
          <w:i w:val="false"/>
          <w:color w:val="000000"/>
          <w:sz w:val="28"/>
        </w:rPr>
        <w:t>
      40) Орталық арасындағы арақашықтық 1800 мм дейін дизель, соқпа машиналардың, бас бу машиналарының шатундары – толықтай жону;</w:t>
      </w:r>
    </w:p>
    <w:bookmarkEnd w:id="6796"/>
    <w:bookmarkStart w:name="z6968" w:id="6797"/>
    <w:p>
      <w:pPr>
        <w:spacing w:after="0"/>
        <w:ind w:left="0"/>
        <w:jc w:val="both"/>
      </w:pPr>
      <w:r>
        <w:rPr>
          <w:rFonts w:ascii="Times New Roman"/>
          <w:b w:val="false"/>
          <w:i w:val="false"/>
          <w:color w:val="000000"/>
          <w:sz w:val="28"/>
        </w:rPr>
        <w:t>
      41) Тежегіш шкивтер, муфталар – конустық тесіктерді жону;</w:t>
      </w:r>
    </w:p>
    <w:bookmarkEnd w:id="6797"/>
    <w:bookmarkStart w:name="z6969" w:id="6798"/>
    <w:p>
      <w:pPr>
        <w:spacing w:after="0"/>
        <w:ind w:left="0"/>
        <w:jc w:val="both"/>
      </w:pPr>
      <w:r>
        <w:rPr>
          <w:rFonts w:ascii="Times New Roman"/>
          <w:b w:val="false"/>
          <w:i w:val="false"/>
          <w:color w:val="000000"/>
          <w:sz w:val="28"/>
        </w:rPr>
        <w:t>
      42) Роторлы, статорлы және полюсты темірлерді шабуға арналған штампылар - матрицалар мен пуансондарды белгілеу, бұрғылау, жону, жиектерді фрезерлеу;</w:t>
      </w:r>
    </w:p>
    <w:bookmarkEnd w:id="6798"/>
    <w:bookmarkStart w:name="z6970" w:id="6799"/>
    <w:p>
      <w:pPr>
        <w:spacing w:after="0"/>
        <w:ind w:left="0"/>
        <w:jc w:val="both"/>
      </w:pPr>
      <w:r>
        <w:rPr>
          <w:rFonts w:ascii="Times New Roman"/>
          <w:b w:val="false"/>
          <w:i w:val="false"/>
          <w:color w:val="000000"/>
          <w:sz w:val="28"/>
        </w:rPr>
        <w:t>
      43) Штампылар – қисық сызықты жиектерді фрезерлеу.</w:t>
      </w:r>
    </w:p>
    <w:bookmarkEnd w:id="6799"/>
    <w:bookmarkStart w:name="z6971" w:id="6800"/>
    <w:p>
      <w:pPr>
        <w:spacing w:after="0"/>
        <w:ind w:left="0"/>
        <w:jc w:val="left"/>
      </w:pPr>
      <w:r>
        <w:rPr>
          <w:rFonts w:ascii="Times New Roman"/>
          <w:b/>
          <w:i w:val="false"/>
          <w:color w:val="000000"/>
        </w:rPr>
        <w:t xml:space="preserve"> 538. Қырнаушы токарь 5-разряд</w:t>
      </w:r>
    </w:p>
    <w:bookmarkEnd w:id="6800"/>
    <w:bookmarkStart w:name="z6972" w:id="6801"/>
    <w:p>
      <w:pPr>
        <w:spacing w:after="0"/>
        <w:ind w:left="0"/>
        <w:jc w:val="both"/>
      </w:pPr>
      <w:r>
        <w:rPr>
          <w:rFonts w:ascii="Times New Roman"/>
          <w:b w:val="false"/>
          <w:i w:val="false"/>
          <w:color w:val="000000"/>
          <w:sz w:val="28"/>
        </w:rPr>
        <w:t>
      Жұмыс сипаттамасы. Әмбебап жонғыш станоктарда 6-7 квалитет бойынша өлшемді сақтай отырып, өңделетін көп сыртқы және ішкі беті, өңдеуге және өлшеуге қиын жерлері бар, күрделі бөлшектер мен тораптарды өңдеу. Тіреулерді, борштангтерді, ұшатын суппорттар мен фрезерлі қалпақшаларды қолдана отырып, бірнеше жазықтықта салыстырумен бөлшектер мен тораптарды өңдеу. Әр түрлі пішінді және қадамды бұрамаларды кесу. Индикаторлар мен микрометриялық плиткалардың көмегімен координат бойынша орын ауыстырумен құрылғыларда және онсыз тесіктерді координатты жону. Күрделі бөлшектерде 6 квалитет бойынша барлық типті алмас-жонғыш станоктарда тесіктерді жону.</w:t>
      </w:r>
    </w:p>
    <w:bookmarkEnd w:id="6801"/>
    <w:bookmarkStart w:name="z6973" w:id="6802"/>
    <w:p>
      <w:pPr>
        <w:spacing w:after="0"/>
        <w:ind w:left="0"/>
        <w:jc w:val="both"/>
      </w:pPr>
      <w:r>
        <w:rPr>
          <w:rFonts w:ascii="Times New Roman"/>
          <w:b w:val="false"/>
          <w:i w:val="false"/>
          <w:color w:val="000000"/>
          <w:sz w:val="28"/>
        </w:rPr>
        <w:t>
      Білуге тиіс: әмбебап жонғыш станоктардың және әр түрлі әмбебап және арнайы құрылғылардың конструктивтік ерекшеліктерін және дәлдікке тексеру ережесін, әр түрлі кескіш құралдың геометриясын, термоөңдеу, қайрау және жетілдіру ережесін және осы факторлардың өңдеудің тазалығы мен дәлдігіне әсерін, бақылау-өлшеу құралдары мен аспаптарын теңшеу және реттеу ережесін, станоктың анықтамалығы мен паспорты бойынша кесу режимін айқындау ережесін.</w:t>
      </w:r>
    </w:p>
    <w:bookmarkEnd w:id="6802"/>
    <w:bookmarkStart w:name="z6974" w:id="6803"/>
    <w:p>
      <w:pPr>
        <w:spacing w:after="0"/>
        <w:ind w:left="0"/>
        <w:jc w:val="both"/>
      </w:pPr>
      <w:r>
        <w:rPr>
          <w:rFonts w:ascii="Times New Roman"/>
          <w:b w:val="false"/>
          <w:i w:val="false"/>
          <w:color w:val="000000"/>
          <w:sz w:val="28"/>
        </w:rPr>
        <w:t>
      Жұмыс үлгілер.</w:t>
      </w:r>
    </w:p>
    <w:bookmarkEnd w:id="6803"/>
    <w:bookmarkStart w:name="z6975" w:id="6804"/>
    <w:p>
      <w:pPr>
        <w:spacing w:after="0"/>
        <w:ind w:left="0"/>
        <w:jc w:val="both"/>
      </w:pPr>
      <w:r>
        <w:rPr>
          <w:rFonts w:ascii="Times New Roman"/>
          <w:b w:val="false"/>
          <w:i w:val="false"/>
          <w:color w:val="000000"/>
          <w:sz w:val="28"/>
        </w:rPr>
        <w:t>
      1) Шүмекті аппарат – тесіктерді, бунақтарды, ойықтарды, алаңшаларды, қалталарды толықтай жону және бұраманы кесу;</w:t>
      </w:r>
    </w:p>
    <w:bookmarkEnd w:id="6804"/>
    <w:bookmarkStart w:name="z6976" w:id="6805"/>
    <w:p>
      <w:pPr>
        <w:spacing w:after="0"/>
        <w:ind w:left="0"/>
        <w:jc w:val="both"/>
      </w:pPr>
      <w:r>
        <w:rPr>
          <w:rFonts w:ascii="Times New Roman"/>
          <w:b w:val="false"/>
          <w:i w:val="false"/>
          <w:color w:val="000000"/>
          <w:sz w:val="28"/>
        </w:rPr>
        <w:t>
      2) Жоғары қысымды барабандар – жону;</w:t>
      </w:r>
    </w:p>
    <w:bookmarkEnd w:id="6805"/>
    <w:bookmarkStart w:name="z6977" w:id="6806"/>
    <w:p>
      <w:pPr>
        <w:spacing w:after="0"/>
        <w:ind w:left="0"/>
        <w:jc w:val="both"/>
      </w:pPr>
      <w:r>
        <w:rPr>
          <w:rFonts w:ascii="Times New Roman"/>
          <w:b w:val="false"/>
          <w:i w:val="false"/>
          <w:color w:val="000000"/>
          <w:sz w:val="28"/>
        </w:rPr>
        <w:t>
      3) Қозғалтқыш цилиндрлерінің блоктары – толықтай жону;</w:t>
      </w:r>
    </w:p>
    <w:bookmarkEnd w:id="6806"/>
    <w:bookmarkStart w:name="z6978" w:id="6807"/>
    <w:p>
      <w:pPr>
        <w:spacing w:after="0"/>
        <w:ind w:left="0"/>
        <w:jc w:val="both"/>
      </w:pPr>
      <w:r>
        <w:rPr>
          <w:rFonts w:ascii="Times New Roman"/>
          <w:b w:val="false"/>
          <w:i w:val="false"/>
          <w:color w:val="000000"/>
          <w:sz w:val="28"/>
        </w:rPr>
        <w:t>
      4) Кеменің еспе біліктері – кілтекті ойықтарды фрезерлеу;</w:t>
      </w:r>
    </w:p>
    <w:bookmarkEnd w:id="6807"/>
    <w:bookmarkStart w:name="z6979" w:id="6808"/>
    <w:p>
      <w:pPr>
        <w:spacing w:after="0"/>
        <w:ind w:left="0"/>
        <w:jc w:val="both"/>
      </w:pPr>
      <w:r>
        <w:rPr>
          <w:rFonts w:ascii="Times New Roman"/>
          <w:b w:val="false"/>
          <w:i w:val="false"/>
          <w:color w:val="000000"/>
          <w:sz w:val="28"/>
        </w:rPr>
        <w:t>
      5) Диаметрі 2000 мм жоғары тарақты бұрандалар – қалақтарда тесіктерді бұрғылау және жону;</w:t>
      </w:r>
    </w:p>
    <w:bookmarkEnd w:id="6808"/>
    <w:bookmarkStart w:name="z6980" w:id="6809"/>
    <w:p>
      <w:pPr>
        <w:spacing w:after="0"/>
        <w:ind w:left="0"/>
        <w:jc w:val="both"/>
      </w:pPr>
      <w:r>
        <w:rPr>
          <w:rFonts w:ascii="Times New Roman"/>
          <w:b w:val="false"/>
          <w:i w:val="false"/>
          <w:color w:val="000000"/>
          <w:sz w:val="28"/>
        </w:rPr>
        <w:t>
      6) Кеменің гидрошаңғылары, тұмсық қалқандардың кронштейндері – тесіктерді жону;</w:t>
      </w:r>
    </w:p>
    <w:bookmarkEnd w:id="6809"/>
    <w:bookmarkStart w:name="z6981" w:id="6810"/>
    <w:p>
      <w:pPr>
        <w:spacing w:after="0"/>
        <w:ind w:left="0"/>
        <w:jc w:val="both"/>
      </w:pPr>
      <w:r>
        <w:rPr>
          <w:rFonts w:ascii="Times New Roman"/>
          <w:b w:val="false"/>
          <w:i w:val="false"/>
          <w:color w:val="000000"/>
          <w:sz w:val="28"/>
        </w:rPr>
        <w:t>
      7) Диаметрі 2000 мм жоғары бу турбиналарының диафрагмалары – ажырамаларды қырып фрезерлеу және толықтай жону;</w:t>
      </w:r>
    </w:p>
    <w:bookmarkEnd w:id="6810"/>
    <w:bookmarkStart w:name="z6982" w:id="6811"/>
    <w:p>
      <w:pPr>
        <w:spacing w:after="0"/>
        <w:ind w:left="0"/>
        <w:jc w:val="both"/>
      </w:pPr>
      <w:r>
        <w:rPr>
          <w:rFonts w:ascii="Times New Roman"/>
          <w:b w:val="false"/>
          <w:i w:val="false"/>
          <w:color w:val="000000"/>
          <w:sz w:val="28"/>
        </w:rPr>
        <w:t>
      8) Калибрлер және әр түрлі құрылғылар – тесіктерді белгілеу, бұрғылау және жону;</w:t>
      </w:r>
    </w:p>
    <w:bookmarkEnd w:id="6811"/>
    <w:bookmarkStart w:name="z6983" w:id="6812"/>
    <w:p>
      <w:pPr>
        <w:spacing w:after="0"/>
        <w:ind w:left="0"/>
        <w:jc w:val="both"/>
      </w:pPr>
      <w:r>
        <w:rPr>
          <w:rFonts w:ascii="Times New Roman"/>
          <w:b w:val="false"/>
          <w:i w:val="false"/>
          <w:color w:val="000000"/>
          <w:sz w:val="28"/>
        </w:rPr>
        <w:t>
      9) Илем орнақтарының тегершік кілеттері – құйғаннан кейін ішпектерді жону;</w:t>
      </w:r>
    </w:p>
    <w:bookmarkEnd w:id="6812"/>
    <w:bookmarkStart w:name="z6984" w:id="6813"/>
    <w:p>
      <w:pPr>
        <w:spacing w:after="0"/>
        <w:ind w:left="0"/>
        <w:jc w:val="both"/>
      </w:pPr>
      <w:r>
        <w:rPr>
          <w:rFonts w:ascii="Times New Roman"/>
          <w:b w:val="false"/>
          <w:i w:val="false"/>
          <w:color w:val="000000"/>
          <w:sz w:val="28"/>
        </w:rPr>
        <w:t>
      10) Мортирлердің конустық сақиналары – білік өткізгіш сымдардың монтаждау жерінен замерлер бойынша тесіктерді толықтай жону;</w:t>
      </w:r>
    </w:p>
    <w:bookmarkEnd w:id="6813"/>
    <w:bookmarkStart w:name="z6985" w:id="6814"/>
    <w:p>
      <w:pPr>
        <w:spacing w:after="0"/>
        <w:ind w:left="0"/>
        <w:jc w:val="both"/>
      </w:pPr>
      <w:r>
        <w:rPr>
          <w:rFonts w:ascii="Times New Roman"/>
          <w:b w:val="false"/>
          <w:i w:val="false"/>
          <w:color w:val="000000"/>
          <w:sz w:val="28"/>
        </w:rPr>
        <w:t>
      11) Кондукторлары - әр түрлі жазықтықта орналасқан тесіктерді жону;</w:t>
      </w:r>
    </w:p>
    <w:bookmarkEnd w:id="6814"/>
    <w:bookmarkStart w:name="z6986" w:id="6815"/>
    <w:p>
      <w:pPr>
        <w:spacing w:after="0"/>
        <w:ind w:left="0"/>
        <w:jc w:val="both"/>
      </w:pPr>
      <w:r>
        <w:rPr>
          <w:rFonts w:ascii="Times New Roman"/>
          <w:b w:val="false"/>
          <w:i w:val="false"/>
          <w:color w:val="000000"/>
          <w:sz w:val="28"/>
        </w:rPr>
        <w:t>
      12) Корпустар, қалпақшалар, конустық және сфералық тораптар - жазықтықты, құлыптарды фрезерлеу, берілген координат бойынша шетжақтарды қысқарта отырып, тесіктерді жону;</w:t>
      </w:r>
    </w:p>
    <w:bookmarkEnd w:id="6815"/>
    <w:bookmarkStart w:name="z6987" w:id="6816"/>
    <w:p>
      <w:pPr>
        <w:spacing w:after="0"/>
        <w:ind w:left="0"/>
        <w:jc w:val="both"/>
      </w:pPr>
      <w:r>
        <w:rPr>
          <w:rFonts w:ascii="Times New Roman"/>
          <w:b w:val="false"/>
          <w:i w:val="false"/>
          <w:color w:val="000000"/>
          <w:sz w:val="28"/>
        </w:rPr>
        <w:t>
      13) Компрессорлардың корпустары – бұраманы кесу тесікті толықтай жону;</w:t>
      </w:r>
    </w:p>
    <w:bookmarkEnd w:id="6816"/>
    <w:bookmarkStart w:name="z6988" w:id="6817"/>
    <w:p>
      <w:pPr>
        <w:spacing w:after="0"/>
        <w:ind w:left="0"/>
        <w:jc w:val="both"/>
      </w:pPr>
      <w:r>
        <w:rPr>
          <w:rFonts w:ascii="Times New Roman"/>
          <w:b w:val="false"/>
          <w:i w:val="false"/>
          <w:color w:val="000000"/>
          <w:sz w:val="28"/>
        </w:rPr>
        <w:t>
      14) Көп шпиндельді қалпақшалардың корпустары - тербеліс мойынтіректерінің престеу бойынша тесіктерді жону;</w:t>
      </w:r>
    </w:p>
    <w:bookmarkEnd w:id="6817"/>
    <w:bookmarkStart w:name="z6989" w:id="6818"/>
    <w:p>
      <w:pPr>
        <w:spacing w:after="0"/>
        <w:ind w:left="0"/>
        <w:jc w:val="both"/>
      </w:pPr>
      <w:r>
        <w:rPr>
          <w:rFonts w:ascii="Times New Roman"/>
          <w:b w:val="false"/>
          <w:i w:val="false"/>
          <w:color w:val="000000"/>
          <w:sz w:val="28"/>
        </w:rPr>
        <w:t>
      15) Диаметрі 400 мм жоғары тірек мойынтіректерінің корпустары – толықтай жону;</w:t>
      </w:r>
    </w:p>
    <w:bookmarkEnd w:id="6818"/>
    <w:bookmarkStart w:name="z6990" w:id="6819"/>
    <w:p>
      <w:pPr>
        <w:spacing w:after="0"/>
        <w:ind w:left="0"/>
        <w:jc w:val="both"/>
      </w:pPr>
      <w:r>
        <w:rPr>
          <w:rFonts w:ascii="Times New Roman"/>
          <w:b w:val="false"/>
          <w:i w:val="false"/>
          <w:color w:val="000000"/>
          <w:sz w:val="28"/>
        </w:rPr>
        <w:t>
      16) Металл кескіш станоктардың алдыңғы тұғырларының корпустары – тесіктерді толықтай жону;</w:t>
      </w:r>
    </w:p>
    <w:bookmarkEnd w:id="6819"/>
    <w:bookmarkStart w:name="z6991" w:id="6820"/>
    <w:p>
      <w:pPr>
        <w:spacing w:after="0"/>
        <w:ind w:left="0"/>
        <w:jc w:val="both"/>
      </w:pPr>
      <w:r>
        <w:rPr>
          <w:rFonts w:ascii="Times New Roman"/>
          <w:b w:val="false"/>
          <w:i w:val="false"/>
          <w:color w:val="000000"/>
          <w:sz w:val="28"/>
        </w:rPr>
        <w:t>
      17) Қалтқылы клапандардың корпустары – толықтай жону;</w:t>
      </w:r>
    </w:p>
    <w:bookmarkEnd w:id="6820"/>
    <w:bookmarkStart w:name="z6992" w:id="6821"/>
    <w:p>
      <w:pPr>
        <w:spacing w:after="0"/>
        <w:ind w:left="0"/>
        <w:jc w:val="both"/>
      </w:pPr>
      <w:r>
        <w:rPr>
          <w:rFonts w:ascii="Times New Roman"/>
          <w:b w:val="false"/>
          <w:i w:val="false"/>
          <w:color w:val="000000"/>
          <w:sz w:val="28"/>
        </w:rPr>
        <w:t>
      18) Тесіктердің жанасатын осьтері бар редуктор корпустары – мойынтірек бойынша тесіктерді толықтай жону;</w:t>
      </w:r>
    </w:p>
    <w:bookmarkEnd w:id="6821"/>
    <w:bookmarkStart w:name="z6993" w:id="6822"/>
    <w:p>
      <w:pPr>
        <w:spacing w:after="0"/>
        <w:ind w:left="0"/>
        <w:jc w:val="both"/>
      </w:pPr>
      <w:r>
        <w:rPr>
          <w:rFonts w:ascii="Times New Roman"/>
          <w:b w:val="false"/>
          <w:i w:val="false"/>
          <w:color w:val="000000"/>
          <w:sz w:val="28"/>
        </w:rPr>
        <w:t>
      19) Турбосорғылардың және редуктор сорғыларының корпустары – таза жону;</w:t>
      </w:r>
    </w:p>
    <w:bookmarkEnd w:id="6822"/>
    <w:bookmarkStart w:name="z6994" w:id="6823"/>
    <w:p>
      <w:pPr>
        <w:spacing w:after="0"/>
        <w:ind w:left="0"/>
        <w:jc w:val="both"/>
      </w:pPr>
      <w:r>
        <w:rPr>
          <w:rFonts w:ascii="Times New Roman"/>
          <w:b w:val="false"/>
          <w:i w:val="false"/>
          <w:color w:val="000000"/>
          <w:sz w:val="28"/>
        </w:rPr>
        <w:t>
      20) Ірі гидроцилиндрлердің қақпалары, бағыттағыш рульдердің кронштейндері – тесіктерде бұраманы жону және кесу;</w:t>
      </w:r>
    </w:p>
    <w:bookmarkEnd w:id="6823"/>
    <w:bookmarkStart w:name="z6995" w:id="6824"/>
    <w:p>
      <w:pPr>
        <w:spacing w:after="0"/>
        <w:ind w:left="0"/>
        <w:jc w:val="both"/>
      </w:pPr>
      <w:r>
        <w:rPr>
          <w:rFonts w:ascii="Times New Roman"/>
          <w:b w:val="false"/>
          <w:i w:val="false"/>
          <w:color w:val="000000"/>
          <w:sz w:val="28"/>
        </w:rPr>
        <w:t>
      21) Дизель цилиндрлерінің қақпалары – клапан ұяшықтарын жону, шетжақтарды қысқарта кесу және тесіктерді ұңғылау;</w:t>
      </w:r>
    </w:p>
    <w:bookmarkEnd w:id="6824"/>
    <w:bookmarkStart w:name="z6996" w:id="6825"/>
    <w:p>
      <w:pPr>
        <w:spacing w:after="0"/>
        <w:ind w:left="0"/>
        <w:jc w:val="both"/>
      </w:pPr>
      <w:r>
        <w:rPr>
          <w:rFonts w:ascii="Times New Roman"/>
          <w:b w:val="false"/>
          <w:i w:val="false"/>
          <w:color w:val="000000"/>
          <w:sz w:val="28"/>
        </w:rPr>
        <w:t>
      22) Штампылардың, пресс-қалыптардың, қысымда құятын қалыптардың күрделі матрицалары – жұмыс корпусын белгілеу, бұрғылау және жону;</w:t>
      </w:r>
    </w:p>
    <w:bookmarkEnd w:id="6825"/>
    <w:bookmarkStart w:name="z6997" w:id="6826"/>
    <w:p>
      <w:pPr>
        <w:spacing w:after="0"/>
        <w:ind w:left="0"/>
        <w:jc w:val="both"/>
      </w:pPr>
      <w:r>
        <w:rPr>
          <w:rFonts w:ascii="Times New Roman"/>
          <w:b w:val="false"/>
          <w:i w:val="false"/>
          <w:color w:val="000000"/>
          <w:sz w:val="28"/>
        </w:rPr>
        <w:t>
      23) Электр панельдері – тесіктерді бұрғылау, жону, ойықтарды ұңғылау;</w:t>
      </w:r>
    </w:p>
    <w:bookmarkEnd w:id="6826"/>
    <w:bookmarkStart w:name="z6998" w:id="6827"/>
    <w:p>
      <w:pPr>
        <w:spacing w:after="0"/>
        <w:ind w:left="0"/>
        <w:jc w:val="both"/>
      </w:pPr>
      <w:r>
        <w:rPr>
          <w:rFonts w:ascii="Times New Roman"/>
          <w:b w:val="false"/>
          <w:i w:val="false"/>
          <w:color w:val="000000"/>
          <w:sz w:val="28"/>
        </w:rPr>
        <w:t>
      24) Руль қырқұралы – жону;</w:t>
      </w:r>
    </w:p>
    <w:bookmarkEnd w:id="6827"/>
    <w:bookmarkStart w:name="z6999" w:id="6828"/>
    <w:p>
      <w:pPr>
        <w:spacing w:after="0"/>
        <w:ind w:left="0"/>
        <w:jc w:val="both"/>
      </w:pPr>
      <w:r>
        <w:rPr>
          <w:rFonts w:ascii="Times New Roman"/>
          <w:b w:val="false"/>
          <w:i w:val="false"/>
          <w:color w:val="000000"/>
          <w:sz w:val="28"/>
        </w:rPr>
        <w:t>
      25) Кеменің білік диаметрі 400 мм жоғары тірек мойынтіректері - толықтай жону;</w:t>
      </w:r>
    </w:p>
    <w:bookmarkEnd w:id="6828"/>
    <w:bookmarkStart w:name="z7000" w:id="6829"/>
    <w:p>
      <w:pPr>
        <w:spacing w:after="0"/>
        <w:ind w:left="0"/>
        <w:jc w:val="both"/>
      </w:pPr>
      <w:r>
        <w:rPr>
          <w:rFonts w:ascii="Times New Roman"/>
          <w:b w:val="false"/>
          <w:i w:val="false"/>
          <w:color w:val="000000"/>
          <w:sz w:val="28"/>
        </w:rPr>
        <w:t>
      26) Кеменің білік диаметрі 400 мм дейін тура мойынтіректері – толықтай жону;</w:t>
      </w:r>
    </w:p>
    <w:bookmarkEnd w:id="6829"/>
    <w:bookmarkStart w:name="z7001" w:id="6830"/>
    <w:p>
      <w:pPr>
        <w:spacing w:after="0"/>
        <w:ind w:left="0"/>
        <w:jc w:val="both"/>
      </w:pPr>
      <w:r>
        <w:rPr>
          <w:rFonts w:ascii="Times New Roman"/>
          <w:b w:val="false"/>
          <w:i w:val="false"/>
          <w:color w:val="000000"/>
          <w:sz w:val="28"/>
        </w:rPr>
        <w:t>
      27) Көп ұяшықты пресс-қалыптар - әр түрлі жазықтықта орналасқан тесіктерді жону;</w:t>
      </w:r>
    </w:p>
    <w:bookmarkEnd w:id="6830"/>
    <w:bookmarkStart w:name="z7002" w:id="6831"/>
    <w:p>
      <w:pPr>
        <w:spacing w:after="0"/>
        <w:ind w:left="0"/>
        <w:jc w:val="both"/>
      </w:pPr>
      <w:r>
        <w:rPr>
          <w:rFonts w:ascii="Times New Roman"/>
          <w:b w:val="false"/>
          <w:i w:val="false"/>
          <w:color w:val="000000"/>
          <w:sz w:val="28"/>
        </w:rPr>
        <w:t>
      28) Көп орынды құрылғылар және көп пуансонды штампылар – жону;</w:t>
      </w:r>
    </w:p>
    <w:bookmarkEnd w:id="6831"/>
    <w:bookmarkStart w:name="z7003" w:id="6832"/>
    <w:p>
      <w:pPr>
        <w:spacing w:after="0"/>
        <w:ind w:left="0"/>
        <w:jc w:val="both"/>
      </w:pPr>
      <w:r>
        <w:rPr>
          <w:rFonts w:ascii="Times New Roman"/>
          <w:b w:val="false"/>
          <w:i w:val="false"/>
          <w:color w:val="000000"/>
          <w:sz w:val="28"/>
        </w:rPr>
        <w:t>
      29) Көпір электр крандары арбашықтарының рамалары – жону;</w:t>
      </w:r>
    </w:p>
    <w:bookmarkEnd w:id="6832"/>
    <w:bookmarkStart w:name="z7004" w:id="6833"/>
    <w:p>
      <w:pPr>
        <w:spacing w:after="0"/>
        <w:ind w:left="0"/>
        <w:jc w:val="both"/>
      </w:pPr>
      <w:r>
        <w:rPr>
          <w:rFonts w:ascii="Times New Roman"/>
          <w:b w:val="false"/>
          <w:i w:val="false"/>
          <w:color w:val="000000"/>
          <w:sz w:val="28"/>
        </w:rPr>
        <w:t>
      30) Соқпа машиналардың, қайшылардың, блюмингтің жұмыс және тістегершік кілеттерінің станиналары – толық токарлық өңдеу;</w:t>
      </w:r>
    </w:p>
    <w:bookmarkEnd w:id="6833"/>
    <w:bookmarkStart w:name="z7005" w:id="6834"/>
    <w:p>
      <w:pPr>
        <w:spacing w:after="0"/>
        <w:ind w:left="0"/>
        <w:jc w:val="both"/>
      </w:pPr>
      <w:r>
        <w:rPr>
          <w:rFonts w:ascii="Times New Roman"/>
          <w:b w:val="false"/>
          <w:i w:val="false"/>
          <w:color w:val="000000"/>
          <w:sz w:val="28"/>
        </w:rPr>
        <w:t>
      31) Гидротурбиналардың статорлары – жіктерді фрезерлеу;</w:t>
      </w:r>
    </w:p>
    <w:bookmarkEnd w:id="6834"/>
    <w:bookmarkStart w:name="z7006" w:id="6835"/>
    <w:p>
      <w:pPr>
        <w:spacing w:after="0"/>
        <w:ind w:left="0"/>
        <w:jc w:val="both"/>
      </w:pPr>
      <w:r>
        <w:rPr>
          <w:rFonts w:ascii="Times New Roman"/>
          <w:b w:val="false"/>
          <w:i w:val="false"/>
          <w:color w:val="000000"/>
          <w:sz w:val="28"/>
        </w:rPr>
        <w:t>
      32) Рульдердің ұзындығы 300 мм дейін күпшектері – конустық тесіктерді жону;</w:t>
      </w:r>
    </w:p>
    <w:bookmarkEnd w:id="6835"/>
    <w:bookmarkStart w:name="z7007" w:id="6836"/>
    <w:p>
      <w:pPr>
        <w:spacing w:after="0"/>
        <w:ind w:left="0"/>
        <w:jc w:val="both"/>
      </w:pPr>
      <w:r>
        <w:rPr>
          <w:rFonts w:ascii="Times New Roman"/>
          <w:b w:val="false"/>
          <w:i w:val="false"/>
          <w:color w:val="000000"/>
          <w:sz w:val="28"/>
        </w:rPr>
        <w:t>
      33) Ірі токарлық, фрезерлік және басқа станоктардың суппорттары – жону және қысқарта кесу;</w:t>
      </w:r>
    </w:p>
    <w:bookmarkEnd w:id="6836"/>
    <w:bookmarkStart w:name="z7008" w:id="6837"/>
    <w:p>
      <w:pPr>
        <w:spacing w:after="0"/>
        <w:ind w:left="0"/>
        <w:jc w:val="both"/>
      </w:pPr>
      <w:r>
        <w:rPr>
          <w:rFonts w:ascii="Times New Roman"/>
          <w:b w:val="false"/>
          <w:i w:val="false"/>
          <w:color w:val="000000"/>
          <w:sz w:val="28"/>
        </w:rPr>
        <w:t>
      34) Гидрокөтергіштердің цилиндрлері – толық токарлық өңдеу;</w:t>
      </w:r>
    </w:p>
    <w:bookmarkEnd w:id="6837"/>
    <w:bookmarkStart w:name="z7009" w:id="6838"/>
    <w:p>
      <w:pPr>
        <w:spacing w:after="0"/>
        <w:ind w:left="0"/>
        <w:jc w:val="both"/>
      </w:pPr>
      <w:r>
        <w:rPr>
          <w:rFonts w:ascii="Times New Roman"/>
          <w:b w:val="false"/>
          <w:i w:val="false"/>
          <w:color w:val="000000"/>
          <w:sz w:val="28"/>
        </w:rPr>
        <w:t>
      35) Бу машиналарының цилиндрлері – толықтай жону;</w:t>
      </w:r>
    </w:p>
    <w:bookmarkEnd w:id="6838"/>
    <w:bookmarkStart w:name="z7010" w:id="6839"/>
    <w:p>
      <w:pPr>
        <w:spacing w:after="0"/>
        <w:ind w:left="0"/>
        <w:jc w:val="both"/>
      </w:pPr>
      <w:r>
        <w:rPr>
          <w:rFonts w:ascii="Times New Roman"/>
          <w:b w:val="false"/>
          <w:i w:val="false"/>
          <w:color w:val="000000"/>
          <w:sz w:val="28"/>
        </w:rPr>
        <w:t>
      36) Таратқыш жұдырықшалар мен көшіргіштерге арналған күрделі шаблондар мен лекалолар – белгілеу, бұрғылау және жону;</w:t>
      </w:r>
    </w:p>
    <w:bookmarkEnd w:id="6839"/>
    <w:bookmarkStart w:name="z7011" w:id="6840"/>
    <w:p>
      <w:pPr>
        <w:spacing w:after="0"/>
        <w:ind w:left="0"/>
        <w:jc w:val="both"/>
      </w:pPr>
      <w:r>
        <w:rPr>
          <w:rFonts w:ascii="Times New Roman"/>
          <w:b w:val="false"/>
          <w:i w:val="false"/>
          <w:color w:val="000000"/>
          <w:sz w:val="28"/>
        </w:rPr>
        <w:t>
      37) Штампылау балғаларының төстері – "айырқұйрық" ойықтарын жону және фрезерлеу;</w:t>
      </w:r>
    </w:p>
    <w:bookmarkEnd w:id="6840"/>
    <w:bookmarkStart w:name="z7012" w:id="6841"/>
    <w:p>
      <w:pPr>
        <w:spacing w:after="0"/>
        <w:ind w:left="0"/>
        <w:jc w:val="both"/>
      </w:pPr>
      <w:r>
        <w:rPr>
          <w:rFonts w:ascii="Times New Roman"/>
          <w:b w:val="false"/>
          <w:i w:val="false"/>
          <w:color w:val="000000"/>
          <w:sz w:val="28"/>
        </w:rPr>
        <w:t>
      38) Орталарының арасы 1800 мм жоғары арақашықтығы бар бас бу машиналарының шатундары – толықтай жону;</w:t>
      </w:r>
    </w:p>
    <w:bookmarkEnd w:id="6841"/>
    <w:bookmarkStart w:name="z7013" w:id="6842"/>
    <w:p>
      <w:pPr>
        <w:spacing w:after="0"/>
        <w:ind w:left="0"/>
        <w:jc w:val="both"/>
      </w:pPr>
      <w:r>
        <w:rPr>
          <w:rFonts w:ascii="Times New Roman"/>
          <w:b w:val="false"/>
          <w:i w:val="false"/>
          <w:color w:val="000000"/>
          <w:sz w:val="28"/>
        </w:rPr>
        <w:t>
      39) Қосиін-шатун механизімінің цапфтарына арналған қосарланған тесіктері бар порталды кран тістегершіктері – тесіктерді жону;</w:t>
      </w:r>
    </w:p>
    <w:bookmarkEnd w:id="6842"/>
    <w:bookmarkStart w:name="z7014" w:id="6843"/>
    <w:p>
      <w:pPr>
        <w:spacing w:after="0"/>
        <w:ind w:left="0"/>
        <w:jc w:val="both"/>
      </w:pPr>
      <w:r>
        <w:rPr>
          <w:rFonts w:ascii="Times New Roman"/>
          <w:b w:val="false"/>
          <w:i w:val="false"/>
          <w:color w:val="000000"/>
          <w:sz w:val="28"/>
        </w:rPr>
        <w:t>
      40) Шкалалар мен и нониустар – белгілеу және дәл ізікшелерді салу;</w:t>
      </w:r>
    </w:p>
    <w:bookmarkEnd w:id="6843"/>
    <w:bookmarkStart w:name="z7015" w:id="6844"/>
    <w:p>
      <w:pPr>
        <w:spacing w:after="0"/>
        <w:ind w:left="0"/>
        <w:jc w:val="both"/>
      </w:pPr>
      <w:r>
        <w:rPr>
          <w:rFonts w:ascii="Times New Roman"/>
          <w:b w:val="false"/>
          <w:i w:val="false"/>
          <w:color w:val="000000"/>
          <w:sz w:val="28"/>
        </w:rPr>
        <w:t>
      41) Диаметрі 1000 мм дейін шарнир блюингтерінің шпиндельдері – жону және қысқарта кесу.</w:t>
      </w:r>
    </w:p>
    <w:bookmarkEnd w:id="6844"/>
    <w:bookmarkStart w:name="z7016" w:id="6845"/>
    <w:p>
      <w:pPr>
        <w:spacing w:after="0"/>
        <w:ind w:left="0"/>
        <w:jc w:val="left"/>
      </w:pPr>
      <w:r>
        <w:rPr>
          <w:rFonts w:ascii="Times New Roman"/>
          <w:b/>
          <w:i w:val="false"/>
          <w:color w:val="000000"/>
        </w:rPr>
        <w:t xml:space="preserve"> 539. Қырнаушы токарь 6-разряд</w:t>
      </w:r>
    </w:p>
    <w:bookmarkEnd w:id="6845"/>
    <w:bookmarkStart w:name="z7017" w:id="6846"/>
    <w:p>
      <w:pPr>
        <w:spacing w:after="0"/>
        <w:ind w:left="0"/>
        <w:jc w:val="both"/>
      </w:pPr>
      <w:r>
        <w:rPr>
          <w:rFonts w:ascii="Times New Roman"/>
          <w:b w:val="false"/>
          <w:i w:val="false"/>
          <w:color w:val="000000"/>
          <w:sz w:val="28"/>
        </w:rPr>
        <w:t>
      Жұмыс сипаттамасы. Әр түрлі типті және конструкциялы жонғыш станоктарда 1-5 квалитет бойынша көп аралықпен және қондырғылармен, өңдеуге және өлшеуге қиын жерлері бар, содай-ақ орнату кезінде әр түрлі жазықтықта құрамды бекітуді және дәл салыстыруды қажет ететін күрделі эксперименталды және бағалы бөлшектер мен құралды өңдеу. Индикаторлар мен микроскопты плиткалардың көмегімен координат бойынша жылжып, құрылғысыз тесіктерді координатты жону. Тіреулерді, броштангтерді, ұшатын суппорттар мен фрезерлі қалпақшаларды қолдана отырып, бөлшектер мен тораптарды өңдеу. әр түрлі конструкциялы бұрама суппорттарды қолдана отырып, күрделі бұрамаларды кесу. Күрделі ірі габаритті бөлшектер мен тораптарды, сондай-ақ деформацияланған жұқа қабырғалы бөлшектерді сирек кездесетін жонғыш станоктарда өңдеу.</w:t>
      </w:r>
    </w:p>
    <w:bookmarkEnd w:id="6846"/>
    <w:bookmarkStart w:name="z7018" w:id="6847"/>
    <w:p>
      <w:pPr>
        <w:spacing w:after="0"/>
        <w:ind w:left="0"/>
        <w:jc w:val="both"/>
      </w:pPr>
      <w:r>
        <w:rPr>
          <w:rFonts w:ascii="Times New Roman"/>
          <w:b w:val="false"/>
          <w:i w:val="false"/>
          <w:color w:val="000000"/>
          <w:sz w:val="28"/>
        </w:rPr>
        <w:t>
      Білуге тиіс: жонғыш станоктардың конструкциясын және дәлдікке тексеру ережесін, бекітуді орнату және күрделі бөлшектер мен бұған қажетті әмбебап арнайы құрылғыларды салыстыру тәсілін, ескіш құралдың барлық түрінің құрылғысын, геометриясын және термоөңдеу, қайрау және жетілдіру ережесін.</w:t>
      </w:r>
    </w:p>
    <w:bookmarkEnd w:id="6847"/>
    <w:bookmarkStart w:name="z7019" w:id="6848"/>
    <w:p>
      <w:pPr>
        <w:spacing w:after="0"/>
        <w:ind w:left="0"/>
        <w:jc w:val="both"/>
      </w:pPr>
      <w:r>
        <w:rPr>
          <w:rFonts w:ascii="Times New Roman"/>
          <w:b w:val="false"/>
          <w:i w:val="false"/>
          <w:color w:val="000000"/>
          <w:sz w:val="28"/>
        </w:rPr>
        <w:t>
      Жұмыс үлгілері.</w:t>
      </w:r>
    </w:p>
    <w:bookmarkEnd w:id="6848"/>
    <w:bookmarkStart w:name="z7020" w:id="6849"/>
    <w:p>
      <w:pPr>
        <w:spacing w:after="0"/>
        <w:ind w:left="0"/>
        <w:jc w:val="both"/>
      </w:pPr>
      <w:r>
        <w:rPr>
          <w:rFonts w:ascii="Times New Roman"/>
          <w:b w:val="false"/>
          <w:i w:val="false"/>
          <w:color w:val="000000"/>
          <w:sz w:val="28"/>
        </w:rPr>
        <w:t>
      1) Сегіз және одан артық цилиндрлік қозғалтқыштардың блоктары – гильза және иінді білік бойынша жону;</w:t>
      </w:r>
    </w:p>
    <w:bookmarkEnd w:id="6849"/>
    <w:bookmarkStart w:name="z7021" w:id="6850"/>
    <w:p>
      <w:pPr>
        <w:spacing w:after="0"/>
        <w:ind w:left="0"/>
        <w:jc w:val="both"/>
      </w:pPr>
      <w:r>
        <w:rPr>
          <w:rFonts w:ascii="Times New Roman"/>
          <w:b w:val="false"/>
          <w:i w:val="false"/>
          <w:color w:val="000000"/>
          <w:sz w:val="28"/>
        </w:rPr>
        <w:t>
      2) Біліктер бар ірі су турбиналардың доңғалақтары, жиналған түрде - біріктіргіш болттар бойынша тесіктерді жону;</w:t>
      </w:r>
    </w:p>
    <w:bookmarkEnd w:id="6850"/>
    <w:bookmarkStart w:name="z7022" w:id="6851"/>
    <w:p>
      <w:pPr>
        <w:spacing w:after="0"/>
        <w:ind w:left="0"/>
        <w:jc w:val="both"/>
      </w:pPr>
      <w:r>
        <w:rPr>
          <w:rFonts w:ascii="Times New Roman"/>
          <w:b w:val="false"/>
          <w:i w:val="false"/>
          <w:color w:val="000000"/>
          <w:sz w:val="28"/>
        </w:rPr>
        <w:t>
      3) Ірі су турбиналарының жұмыс доңғалақтары - жұмыс қалақтары бойынша жону;</w:t>
      </w:r>
    </w:p>
    <w:bookmarkEnd w:id="6851"/>
    <w:bookmarkStart w:name="z7023" w:id="6852"/>
    <w:p>
      <w:pPr>
        <w:spacing w:after="0"/>
        <w:ind w:left="0"/>
        <w:jc w:val="both"/>
      </w:pPr>
      <w:r>
        <w:rPr>
          <w:rFonts w:ascii="Times New Roman"/>
          <w:b w:val="false"/>
          <w:i w:val="false"/>
          <w:color w:val="000000"/>
          <w:sz w:val="28"/>
        </w:rPr>
        <w:t>
      4) Тез жүретін көп осьті редукторлардың корпустары – 6-7 ось бойынша жону;</w:t>
      </w:r>
    </w:p>
    <w:bookmarkEnd w:id="6852"/>
    <w:bookmarkStart w:name="z7024" w:id="6853"/>
    <w:p>
      <w:pPr>
        <w:spacing w:after="0"/>
        <w:ind w:left="0"/>
        <w:jc w:val="both"/>
      </w:pPr>
      <w:r>
        <w:rPr>
          <w:rFonts w:ascii="Times New Roman"/>
          <w:b w:val="false"/>
          <w:i w:val="false"/>
          <w:color w:val="000000"/>
          <w:sz w:val="28"/>
        </w:rPr>
        <w:t>
      5) Қуатты ауа үрлегіштердің корпустары – тесіктерді толықтай жону;</w:t>
      </w:r>
    </w:p>
    <w:bookmarkEnd w:id="6853"/>
    <w:bookmarkStart w:name="z7025" w:id="6854"/>
    <w:p>
      <w:pPr>
        <w:spacing w:after="0"/>
        <w:ind w:left="0"/>
        <w:jc w:val="both"/>
      </w:pPr>
      <w:r>
        <w:rPr>
          <w:rFonts w:ascii="Times New Roman"/>
          <w:b w:val="false"/>
          <w:i w:val="false"/>
          <w:color w:val="000000"/>
          <w:sz w:val="28"/>
        </w:rPr>
        <w:t>
      6) Ірі габаритті станоктардың алдыңғы тұғырларының корпустары - толықтай жону;</w:t>
      </w:r>
    </w:p>
    <w:bookmarkEnd w:id="6854"/>
    <w:bookmarkStart w:name="z7026" w:id="6855"/>
    <w:p>
      <w:pPr>
        <w:spacing w:after="0"/>
        <w:ind w:left="0"/>
        <w:jc w:val="both"/>
      </w:pPr>
      <w:r>
        <w:rPr>
          <w:rFonts w:ascii="Times New Roman"/>
          <w:b w:val="false"/>
          <w:i w:val="false"/>
          <w:color w:val="000000"/>
          <w:sz w:val="28"/>
        </w:rPr>
        <w:t>
      7) Кеменің диаметрі 800 мм жоғары арнайы типті таяныш мойынтіректері-толықтай жону;</w:t>
      </w:r>
    </w:p>
    <w:bookmarkEnd w:id="6855"/>
    <w:bookmarkStart w:name="z7027" w:id="6856"/>
    <w:p>
      <w:pPr>
        <w:spacing w:after="0"/>
        <w:ind w:left="0"/>
        <w:jc w:val="both"/>
      </w:pPr>
      <w:r>
        <w:rPr>
          <w:rFonts w:ascii="Times New Roman"/>
          <w:b w:val="false"/>
          <w:i w:val="false"/>
          <w:color w:val="000000"/>
          <w:sz w:val="28"/>
        </w:rPr>
        <w:t>
      8) Кеменің диаметрі 400 мм жоғары таяныш мойынтіректері – толықтай жону;</w:t>
      </w:r>
    </w:p>
    <w:bookmarkEnd w:id="6856"/>
    <w:bookmarkStart w:name="z7028" w:id="6857"/>
    <w:p>
      <w:pPr>
        <w:spacing w:after="0"/>
        <w:ind w:left="0"/>
        <w:jc w:val="both"/>
      </w:pPr>
      <w:r>
        <w:rPr>
          <w:rFonts w:ascii="Times New Roman"/>
          <w:b w:val="false"/>
          <w:i w:val="false"/>
          <w:color w:val="000000"/>
          <w:sz w:val="28"/>
        </w:rPr>
        <w:t>
      9) 0,02 мм дейін ортааралық арақашықтық сақталған гидротурбиналардың жұмыс доңғалақтарының сырғалары – толықтай жону;</w:t>
      </w:r>
    </w:p>
    <w:bookmarkEnd w:id="6857"/>
    <w:bookmarkStart w:name="z7029" w:id="6858"/>
    <w:p>
      <w:pPr>
        <w:spacing w:after="0"/>
        <w:ind w:left="0"/>
        <w:jc w:val="both"/>
      </w:pPr>
      <w:r>
        <w:rPr>
          <w:rFonts w:ascii="Times New Roman"/>
          <w:b w:val="false"/>
          <w:i w:val="false"/>
          <w:color w:val="000000"/>
          <w:sz w:val="28"/>
        </w:rPr>
        <w:t>
      10) Табақ түзеткіш машиналардың көп білікті (елу білікті) станиналары – жазықтықты фрезерлеу және тесіктерді жону;</w:t>
      </w:r>
    </w:p>
    <w:bookmarkEnd w:id="6858"/>
    <w:bookmarkStart w:name="z7030" w:id="6859"/>
    <w:p>
      <w:pPr>
        <w:spacing w:after="0"/>
        <w:ind w:left="0"/>
        <w:jc w:val="both"/>
      </w:pPr>
      <w:r>
        <w:rPr>
          <w:rFonts w:ascii="Times New Roman"/>
          <w:b w:val="false"/>
          <w:i w:val="false"/>
          <w:color w:val="000000"/>
          <w:sz w:val="28"/>
        </w:rPr>
        <w:t>
      11) Дейдвудты трубалар – жону;</w:t>
      </w:r>
    </w:p>
    <w:bookmarkEnd w:id="6859"/>
    <w:bookmarkStart w:name="z7031" w:id="6860"/>
    <w:p>
      <w:pPr>
        <w:spacing w:after="0"/>
        <w:ind w:left="0"/>
        <w:jc w:val="both"/>
      </w:pPr>
      <w:r>
        <w:rPr>
          <w:rFonts w:ascii="Times New Roman"/>
          <w:b w:val="false"/>
          <w:i w:val="false"/>
          <w:color w:val="000000"/>
          <w:sz w:val="28"/>
        </w:rPr>
        <w:t>
      12) Блюмингтердің диаметрі 1000 мм жоғары шарнирлі шпиндельдері – жону және қысқарта кесу.</w:t>
      </w:r>
    </w:p>
    <w:bookmarkEnd w:id="6860"/>
    <w:bookmarkStart w:name="z7032" w:id="6861"/>
    <w:p>
      <w:pPr>
        <w:spacing w:after="0"/>
        <w:ind w:left="0"/>
        <w:jc w:val="left"/>
      </w:pPr>
      <w:r>
        <w:rPr>
          <w:rFonts w:ascii="Times New Roman"/>
          <w:b/>
          <w:i w:val="false"/>
          <w:color w:val="000000"/>
        </w:rPr>
        <w:t xml:space="preserve"> Токарь-револьверші</w:t>
      </w:r>
      <w:r>
        <w:br/>
      </w:r>
      <w:r>
        <w:rPr>
          <w:rFonts w:ascii="Times New Roman"/>
          <w:b/>
          <w:i w:val="false"/>
          <w:color w:val="000000"/>
        </w:rPr>
        <w:t>540. Токарь-револьверші 2-разряд</w:t>
      </w:r>
    </w:p>
    <w:bookmarkEnd w:id="6861"/>
    <w:bookmarkStart w:name="z7034" w:id="6862"/>
    <w:p>
      <w:pPr>
        <w:spacing w:after="0"/>
        <w:ind w:left="0"/>
        <w:jc w:val="both"/>
      </w:pPr>
      <w:r>
        <w:rPr>
          <w:rFonts w:ascii="Times New Roman"/>
          <w:b w:val="false"/>
          <w:i w:val="false"/>
          <w:color w:val="000000"/>
          <w:sz w:val="28"/>
        </w:rPr>
        <w:t>
      Жұмыс сипаттамасы. Бөлшектерді 12-14 квалитет бойынша кескіш құрал мен әмбебап құрылғыларды қолдана отырып, токарлық-револьверлік станоктарда және 8-11 квалитет бойынша белгілі бөлшектерді өңдеу немесе жекелеген операцияларды орындау үшін бапталған станоктарда токарлық өңдеу. Сыртқы және ішкі үшбұрышты әрі тікбұрышты бұрамаларды бұрандаойғыштар мен плашкалармен кесу.</w:t>
      </w:r>
    </w:p>
    <w:bookmarkEnd w:id="6862"/>
    <w:bookmarkStart w:name="z7035" w:id="6863"/>
    <w:p>
      <w:pPr>
        <w:spacing w:after="0"/>
        <w:ind w:left="0"/>
        <w:jc w:val="both"/>
      </w:pPr>
      <w:r>
        <w:rPr>
          <w:rFonts w:ascii="Times New Roman"/>
          <w:b w:val="false"/>
          <w:i w:val="false"/>
          <w:color w:val="000000"/>
          <w:sz w:val="28"/>
        </w:rPr>
        <w:t>
      Білуге тиіс: бір типті токарлық-револьверлік станоктардың құрылғысын және жұмыс істеу принципін, едәуір кең таралған құрылғылардың атауын, міндетін және қолдану ережесін, бақылау-өлшеу құралдарының құрылғысын, кескіш құралдың негізгі бұрышын, қайрау және орнату ережесін, шақтамалар мен қондырмалардың жүйесін, кедір-бұдырлық квалитеттері мен параметрлерін, салқындатқыш және майлағыш сұйықтықтың міндеті мен қасиетін.</w:t>
      </w:r>
    </w:p>
    <w:bookmarkEnd w:id="6863"/>
    <w:bookmarkStart w:name="z7036" w:id="6864"/>
    <w:p>
      <w:pPr>
        <w:spacing w:after="0"/>
        <w:ind w:left="0"/>
        <w:jc w:val="both"/>
      </w:pPr>
      <w:r>
        <w:rPr>
          <w:rFonts w:ascii="Times New Roman"/>
          <w:b w:val="false"/>
          <w:i w:val="false"/>
          <w:color w:val="000000"/>
          <w:sz w:val="28"/>
        </w:rPr>
        <w:t>
      Жұмыс үлгілері</w:t>
      </w:r>
    </w:p>
    <w:bookmarkEnd w:id="6864"/>
    <w:bookmarkStart w:name="z7037" w:id="6865"/>
    <w:p>
      <w:pPr>
        <w:spacing w:after="0"/>
        <w:ind w:left="0"/>
        <w:jc w:val="both"/>
      </w:pPr>
      <w:r>
        <w:rPr>
          <w:rFonts w:ascii="Times New Roman"/>
          <w:b w:val="false"/>
          <w:i w:val="false"/>
          <w:color w:val="000000"/>
          <w:sz w:val="28"/>
        </w:rPr>
        <w:t>
      1) Болттар, бұрандалар, тығындар, шпилькалар – толық токарлық өңдеу;</w:t>
      </w:r>
    </w:p>
    <w:bookmarkEnd w:id="6865"/>
    <w:bookmarkStart w:name="z7038" w:id="6866"/>
    <w:p>
      <w:pPr>
        <w:spacing w:after="0"/>
        <w:ind w:left="0"/>
        <w:jc w:val="both"/>
      </w:pPr>
      <w:r>
        <w:rPr>
          <w:rFonts w:ascii="Times New Roman"/>
          <w:b w:val="false"/>
          <w:i w:val="false"/>
          <w:color w:val="000000"/>
          <w:sz w:val="28"/>
        </w:rPr>
        <w:t>
      2) Тегіс және сатылы білікшелер – толық токарлық өңдеу;</w:t>
      </w:r>
    </w:p>
    <w:bookmarkEnd w:id="6866"/>
    <w:bookmarkStart w:name="z7039" w:id="6867"/>
    <w:p>
      <w:pPr>
        <w:spacing w:after="0"/>
        <w:ind w:left="0"/>
        <w:jc w:val="both"/>
      </w:pPr>
      <w:r>
        <w:rPr>
          <w:rFonts w:ascii="Times New Roman"/>
          <w:b w:val="false"/>
          <w:i w:val="false"/>
          <w:color w:val="000000"/>
          <w:sz w:val="28"/>
        </w:rPr>
        <w:t>
      3) Диаметрі мен ұзындығы 100 мм дейін тегіс және кертпек төлкелер – токарлық өңдеу;</w:t>
      </w:r>
    </w:p>
    <w:bookmarkEnd w:id="6867"/>
    <w:bookmarkStart w:name="z7040" w:id="6868"/>
    <w:p>
      <w:pPr>
        <w:spacing w:after="0"/>
        <w:ind w:left="0"/>
        <w:jc w:val="both"/>
      </w:pPr>
      <w:r>
        <w:rPr>
          <w:rFonts w:ascii="Times New Roman"/>
          <w:b w:val="false"/>
          <w:i w:val="false"/>
          <w:color w:val="000000"/>
          <w:sz w:val="28"/>
        </w:rPr>
        <w:t>
      4) Бұрама диаметрі 24 мм дейін гайкалар мен бақылау гайкалар – толық токарлық өңдеу;</w:t>
      </w:r>
    </w:p>
    <w:bookmarkEnd w:id="6868"/>
    <w:bookmarkStart w:name="z7041" w:id="6869"/>
    <w:p>
      <w:pPr>
        <w:spacing w:after="0"/>
        <w:ind w:left="0"/>
        <w:jc w:val="both"/>
      </w:pPr>
      <w:r>
        <w:rPr>
          <w:rFonts w:ascii="Times New Roman"/>
          <w:b w:val="false"/>
          <w:i w:val="false"/>
          <w:color w:val="000000"/>
          <w:sz w:val="28"/>
        </w:rPr>
        <w:t>
      5) Бұрандаойғыштар (бұраманы кеспей), ұңғылар, цилиндрлік сағасы бар бұрғылар – ажарлауға арналған әдіппен токарлық өңдеу.</w:t>
      </w:r>
    </w:p>
    <w:bookmarkEnd w:id="6869"/>
    <w:bookmarkStart w:name="z7042" w:id="6870"/>
    <w:p>
      <w:pPr>
        <w:spacing w:after="0"/>
        <w:ind w:left="0"/>
        <w:jc w:val="left"/>
      </w:pPr>
      <w:r>
        <w:rPr>
          <w:rFonts w:ascii="Times New Roman"/>
          <w:b/>
          <w:i w:val="false"/>
          <w:color w:val="000000"/>
        </w:rPr>
        <w:t xml:space="preserve"> 541. Токарь-револьверші 3-разряд</w:t>
      </w:r>
    </w:p>
    <w:bookmarkEnd w:id="6870"/>
    <w:bookmarkStart w:name="z7043" w:id="6871"/>
    <w:p>
      <w:pPr>
        <w:spacing w:after="0"/>
        <w:ind w:left="0"/>
        <w:jc w:val="both"/>
      </w:pPr>
      <w:r>
        <w:rPr>
          <w:rFonts w:ascii="Times New Roman"/>
          <w:b w:val="false"/>
          <w:i w:val="false"/>
          <w:color w:val="000000"/>
          <w:sz w:val="28"/>
        </w:rPr>
        <w:t>
      Жұмыс сипаттамасы. Бөлшектерді 8-11 квалитет бойынша кескіш құрал мен әмбебап құрылғыларды қолдана отырып, токарлық-револьверлік станоктарда және 7-8 квалитет бойынша белгілі бөлшектерді өңдеу және жекелеген операцияларды орындау үшін бапталған станоктарда токарлық өңдеу. Станокты баптау.</w:t>
      </w:r>
    </w:p>
    <w:bookmarkEnd w:id="6871"/>
    <w:bookmarkStart w:name="z7044" w:id="6872"/>
    <w:p>
      <w:pPr>
        <w:spacing w:after="0"/>
        <w:ind w:left="0"/>
        <w:jc w:val="both"/>
      </w:pPr>
      <w:r>
        <w:rPr>
          <w:rFonts w:ascii="Times New Roman"/>
          <w:b w:val="false"/>
          <w:i w:val="false"/>
          <w:color w:val="000000"/>
          <w:sz w:val="28"/>
        </w:rPr>
        <w:t>
      Білуге тиіс: токарлық-револьверлік станоктардың құрылғысын, баптау және дәлдікке тексеру ережесін, әмбебап әрі арнайы құрылғылардың құрылғысын және қолдану ережесін, аспапты болаттан немесе қатты қорытпалардың не керамиканың пластиналарынан жасалған кескіш құралдың геометриясын, қайрау және орнату ережесін, шақтамалар мен қондырмалардың жүйесін, кедір-бұдырлық квалитеттері мен параметрлерін, өңделетін материалдардың негізгі қасиетін.</w:t>
      </w:r>
    </w:p>
    <w:bookmarkEnd w:id="6872"/>
    <w:bookmarkStart w:name="z7045" w:id="6873"/>
    <w:p>
      <w:pPr>
        <w:spacing w:after="0"/>
        <w:ind w:left="0"/>
        <w:jc w:val="both"/>
      </w:pPr>
      <w:r>
        <w:rPr>
          <w:rFonts w:ascii="Times New Roman"/>
          <w:b w:val="false"/>
          <w:i w:val="false"/>
          <w:color w:val="000000"/>
          <w:sz w:val="28"/>
        </w:rPr>
        <w:t>
      Жұмыс үлгілері</w:t>
      </w:r>
    </w:p>
    <w:bookmarkEnd w:id="6873"/>
    <w:bookmarkStart w:name="z7046" w:id="6874"/>
    <w:p>
      <w:pPr>
        <w:spacing w:after="0"/>
        <w:ind w:left="0"/>
        <w:jc w:val="both"/>
      </w:pPr>
      <w:r>
        <w:rPr>
          <w:rFonts w:ascii="Times New Roman"/>
          <w:b w:val="false"/>
          <w:i w:val="false"/>
          <w:color w:val="000000"/>
          <w:sz w:val="28"/>
        </w:rPr>
        <w:t>
      1) Тежегіш барабандары –сыртқы қайрау, конусты жону, қайрау және шетжақты қысқарта кесу;</w:t>
      </w:r>
    </w:p>
    <w:bookmarkEnd w:id="6874"/>
    <w:bookmarkStart w:name="z7047" w:id="6875"/>
    <w:p>
      <w:pPr>
        <w:spacing w:after="0"/>
        <w:ind w:left="0"/>
        <w:jc w:val="both"/>
      </w:pPr>
      <w:r>
        <w:rPr>
          <w:rFonts w:ascii="Times New Roman"/>
          <w:b w:val="false"/>
          <w:i w:val="false"/>
          <w:color w:val="000000"/>
          <w:sz w:val="28"/>
        </w:rPr>
        <w:t>
      2) Диаметрі мен ұзындығы 100 мм бас және кертпек төлкелер – толық токарлық өңдеу;</w:t>
      </w:r>
    </w:p>
    <w:bookmarkEnd w:id="6875"/>
    <w:bookmarkStart w:name="z7048" w:id="6876"/>
    <w:p>
      <w:pPr>
        <w:spacing w:after="0"/>
        <w:ind w:left="0"/>
        <w:jc w:val="both"/>
      </w:pPr>
      <w:r>
        <w:rPr>
          <w:rFonts w:ascii="Times New Roman"/>
          <w:b w:val="false"/>
          <w:i w:val="false"/>
          <w:color w:val="000000"/>
          <w:sz w:val="28"/>
        </w:rPr>
        <w:t>
      3) Бұрама диаметрі 24 мм жоғары гайкалар мен бақылау гайкалары – толық токарлық өңдеу;</w:t>
      </w:r>
    </w:p>
    <w:bookmarkEnd w:id="6876"/>
    <w:bookmarkStart w:name="z7049" w:id="6877"/>
    <w:p>
      <w:pPr>
        <w:spacing w:after="0"/>
        <w:ind w:left="0"/>
        <w:jc w:val="both"/>
      </w:pPr>
      <w:r>
        <w:rPr>
          <w:rFonts w:ascii="Times New Roman"/>
          <w:b w:val="false"/>
          <w:i w:val="false"/>
          <w:color w:val="000000"/>
          <w:sz w:val="28"/>
        </w:rPr>
        <w:t>
      4) Кесінді ұзындығы 50 мм дейін суппортты гайкалар – бұраманы қысқарта кесу, бұрғылау, жону және кесу;</w:t>
      </w:r>
    </w:p>
    <w:bookmarkEnd w:id="6877"/>
    <w:bookmarkStart w:name="z7050" w:id="6878"/>
    <w:p>
      <w:pPr>
        <w:spacing w:after="0"/>
        <w:ind w:left="0"/>
        <w:jc w:val="both"/>
      </w:pPr>
      <w:r>
        <w:rPr>
          <w:rFonts w:ascii="Times New Roman"/>
          <w:b w:val="false"/>
          <w:i w:val="false"/>
          <w:color w:val="000000"/>
          <w:sz w:val="28"/>
        </w:rPr>
        <w:t>
      5) Фасон, арматура крандары – шетжақты қысқарта кесу, бұраманы бұрғылау және кесу;</w:t>
      </w:r>
    </w:p>
    <w:bookmarkEnd w:id="6878"/>
    <w:bookmarkStart w:name="z7051" w:id="6879"/>
    <w:p>
      <w:pPr>
        <w:spacing w:after="0"/>
        <w:ind w:left="0"/>
        <w:jc w:val="both"/>
      </w:pPr>
      <w:r>
        <w:rPr>
          <w:rFonts w:ascii="Times New Roman"/>
          <w:b w:val="false"/>
          <w:i w:val="false"/>
          <w:color w:val="000000"/>
          <w:sz w:val="28"/>
        </w:rPr>
        <w:t>
      6) Диаметрі 200 мм дейін лабиринтті бунақтары бар қақпалар, сақиналар – толық токарлық өңдеу;</w:t>
      </w:r>
    </w:p>
    <w:bookmarkEnd w:id="6879"/>
    <w:bookmarkStart w:name="z7052" w:id="6880"/>
    <w:p>
      <w:pPr>
        <w:spacing w:after="0"/>
        <w:ind w:left="0"/>
        <w:jc w:val="both"/>
      </w:pPr>
      <w:r>
        <w:rPr>
          <w:rFonts w:ascii="Times New Roman"/>
          <w:b w:val="false"/>
          <w:i w:val="false"/>
          <w:color w:val="000000"/>
          <w:sz w:val="28"/>
        </w:rPr>
        <w:t>
      7) Жонғыш бұрамалардың түзетушілері – толық токарлық өңдеу;</w:t>
      </w:r>
    </w:p>
    <w:bookmarkEnd w:id="6880"/>
    <w:bookmarkStart w:name="z7053" w:id="6881"/>
    <w:p>
      <w:pPr>
        <w:spacing w:after="0"/>
        <w:ind w:left="0"/>
        <w:jc w:val="both"/>
      </w:pPr>
      <w:r>
        <w:rPr>
          <w:rFonts w:ascii="Times New Roman"/>
          <w:b w:val="false"/>
          <w:i w:val="false"/>
          <w:color w:val="000000"/>
          <w:sz w:val="28"/>
        </w:rPr>
        <w:t>
      8) Дөңгелек плашкалар – бұраманы кесе отырып, токарлық өңдеу;</w:t>
      </w:r>
    </w:p>
    <w:bookmarkEnd w:id="6881"/>
    <w:bookmarkStart w:name="z7054" w:id="6882"/>
    <w:p>
      <w:pPr>
        <w:spacing w:after="0"/>
        <w:ind w:left="0"/>
        <w:jc w:val="both"/>
      </w:pPr>
      <w:r>
        <w:rPr>
          <w:rFonts w:ascii="Times New Roman"/>
          <w:b w:val="false"/>
          <w:i w:val="false"/>
          <w:color w:val="000000"/>
          <w:sz w:val="28"/>
        </w:rPr>
        <w:t>
      9) Фигуралық тұтқалар мен тұтқа саптар – толық токарлық өңдеу;</w:t>
      </w:r>
    </w:p>
    <w:bookmarkEnd w:id="6882"/>
    <w:bookmarkStart w:name="z7055" w:id="6883"/>
    <w:p>
      <w:pPr>
        <w:spacing w:after="0"/>
        <w:ind w:left="0"/>
        <w:jc w:val="both"/>
      </w:pPr>
      <w:r>
        <w:rPr>
          <w:rFonts w:ascii="Times New Roman"/>
          <w:b w:val="false"/>
          <w:i w:val="false"/>
          <w:color w:val="000000"/>
          <w:sz w:val="28"/>
        </w:rPr>
        <w:t>
      10) Фланецтер, маховиктер, шкивтер – толық токарлық өңдеу;</w:t>
      </w:r>
    </w:p>
    <w:bookmarkEnd w:id="6883"/>
    <w:bookmarkStart w:name="z7056" w:id="6884"/>
    <w:p>
      <w:pPr>
        <w:spacing w:after="0"/>
        <w:ind w:left="0"/>
        <w:jc w:val="both"/>
      </w:pPr>
      <w:r>
        <w:rPr>
          <w:rFonts w:ascii="Times New Roman"/>
          <w:b w:val="false"/>
          <w:i w:val="false"/>
          <w:color w:val="000000"/>
          <w:sz w:val="28"/>
        </w:rPr>
        <w:t>
      11) Барлық түрдегі фрезалар, ұңғылар, үңгілер – токарлық өңдеу;</w:t>
      </w:r>
    </w:p>
    <w:bookmarkEnd w:id="6884"/>
    <w:bookmarkStart w:name="z7057" w:id="6885"/>
    <w:p>
      <w:pPr>
        <w:spacing w:after="0"/>
        <w:ind w:left="0"/>
        <w:jc w:val="both"/>
      </w:pPr>
      <w:r>
        <w:rPr>
          <w:rFonts w:ascii="Times New Roman"/>
          <w:b w:val="false"/>
          <w:i w:val="false"/>
          <w:color w:val="000000"/>
          <w:sz w:val="28"/>
        </w:rPr>
        <w:t>
      12) Барлық өлшемдегі футоркалар, тік үштіктер, ауыспалы бұрыштықтар – толық токарлық өңдеу;</w:t>
      </w:r>
    </w:p>
    <w:bookmarkEnd w:id="6885"/>
    <w:bookmarkStart w:name="z7058" w:id="6886"/>
    <w:p>
      <w:pPr>
        <w:spacing w:after="0"/>
        <w:ind w:left="0"/>
        <w:jc w:val="both"/>
      </w:pPr>
      <w:r>
        <w:rPr>
          <w:rFonts w:ascii="Times New Roman"/>
          <w:b w:val="false"/>
          <w:i w:val="false"/>
          <w:color w:val="000000"/>
          <w:sz w:val="28"/>
        </w:rPr>
        <w:t>
      13) Қысатын және станокқа құлап тұратын цангалар – ажарлауға арналаған әдіппен токарлық өңдеу;</w:t>
      </w:r>
    </w:p>
    <w:bookmarkEnd w:id="6886"/>
    <w:bookmarkStart w:name="z7059" w:id="6887"/>
    <w:p>
      <w:pPr>
        <w:spacing w:after="0"/>
        <w:ind w:left="0"/>
        <w:jc w:val="both"/>
      </w:pPr>
      <w:r>
        <w:rPr>
          <w:rFonts w:ascii="Times New Roman"/>
          <w:b w:val="false"/>
          <w:i w:val="false"/>
          <w:color w:val="000000"/>
          <w:sz w:val="28"/>
        </w:rPr>
        <w:t>
      14) Радиусы 100 мм дейін шарлар және шар бірікпелері – шаблон бойынша қайрау және жону;</w:t>
      </w:r>
    </w:p>
    <w:bookmarkEnd w:id="6887"/>
    <w:bookmarkStart w:name="z7060" w:id="6888"/>
    <w:p>
      <w:pPr>
        <w:spacing w:after="0"/>
        <w:ind w:left="0"/>
        <w:jc w:val="both"/>
      </w:pPr>
      <w:r>
        <w:rPr>
          <w:rFonts w:ascii="Times New Roman"/>
          <w:b w:val="false"/>
          <w:i w:val="false"/>
          <w:color w:val="000000"/>
          <w:sz w:val="28"/>
        </w:rPr>
        <w:t>
      15) Цилиндрлік тістегершіктер, диаметрі 500 мм дейін тегіс және сына белдікті беріліске арналған, диаметрі 300 мм дейін конустық және бұрамдық шкивтер – толық токарлық өңдеу;</w:t>
      </w:r>
    </w:p>
    <w:bookmarkEnd w:id="6888"/>
    <w:bookmarkStart w:name="z7061" w:id="6889"/>
    <w:p>
      <w:pPr>
        <w:spacing w:after="0"/>
        <w:ind w:left="0"/>
        <w:jc w:val="both"/>
      </w:pPr>
      <w:r>
        <w:rPr>
          <w:rFonts w:ascii="Times New Roman"/>
          <w:b w:val="false"/>
          <w:i w:val="false"/>
          <w:color w:val="000000"/>
          <w:sz w:val="28"/>
        </w:rPr>
        <w:t>
      16) Конустық штифттер – толық токарлық өңдеу;</w:t>
      </w:r>
    </w:p>
    <w:bookmarkEnd w:id="6889"/>
    <w:bookmarkStart w:name="z7062" w:id="6890"/>
    <w:p>
      <w:pPr>
        <w:spacing w:after="0"/>
        <w:ind w:left="0"/>
        <w:jc w:val="both"/>
      </w:pPr>
      <w:r>
        <w:rPr>
          <w:rFonts w:ascii="Times New Roman"/>
          <w:b w:val="false"/>
          <w:i w:val="false"/>
          <w:color w:val="000000"/>
          <w:sz w:val="28"/>
        </w:rPr>
        <w:t>
      17) Құбырлдарды біріктіруге арналған штуцерлер – бұраманы қайрау, қысқарта кесу, бұрғылау, жону, кесу.</w:t>
      </w:r>
    </w:p>
    <w:bookmarkEnd w:id="6890"/>
    <w:bookmarkStart w:name="z7063" w:id="6891"/>
    <w:p>
      <w:pPr>
        <w:spacing w:after="0"/>
        <w:ind w:left="0"/>
        <w:jc w:val="left"/>
      </w:pPr>
      <w:r>
        <w:rPr>
          <w:rFonts w:ascii="Times New Roman"/>
          <w:b/>
          <w:i w:val="false"/>
          <w:color w:val="000000"/>
        </w:rPr>
        <w:t xml:space="preserve"> 542. Токарь-револьверші 4-разряд</w:t>
      </w:r>
    </w:p>
    <w:bookmarkEnd w:id="6891"/>
    <w:bookmarkStart w:name="z7064" w:id="6892"/>
    <w:p>
      <w:pPr>
        <w:spacing w:after="0"/>
        <w:ind w:left="0"/>
        <w:jc w:val="both"/>
      </w:pPr>
      <w:r>
        <w:rPr>
          <w:rFonts w:ascii="Times New Roman"/>
          <w:b w:val="false"/>
          <w:i w:val="false"/>
          <w:color w:val="000000"/>
          <w:sz w:val="28"/>
        </w:rPr>
        <w:t>
      Жұмыс сипаттамасы. Күрделі бөлшектерді 7-10 квалитет бойынша кескіш құрал мен әмбебап құрылғыларды қолдана отырып, әр түрлі конструкциялы токарлық-револьверлік станоктарда токарлық өңдеу. Сыртқы және ішкі екі рет кіретін үшбұрышты, тікбұрышты, жартылай дөңгелек трапецеидалды бұрамаларды кесу.</w:t>
      </w:r>
    </w:p>
    <w:bookmarkEnd w:id="6892"/>
    <w:bookmarkStart w:name="z7065" w:id="6893"/>
    <w:p>
      <w:pPr>
        <w:spacing w:after="0"/>
        <w:ind w:left="0"/>
        <w:jc w:val="both"/>
      </w:pPr>
      <w:r>
        <w:rPr>
          <w:rFonts w:ascii="Times New Roman"/>
          <w:b w:val="false"/>
          <w:i w:val="false"/>
          <w:color w:val="000000"/>
          <w:sz w:val="28"/>
        </w:rPr>
        <w:t>
      Білуге тиіс: әр түрлі типті токарлық-револьверлік станоктардың құрылғысы мен кинематикалық тәсімін және оларды дәлдікке тексеру ережесін, әмбебап әрі арнайы құрылғылардың конструктивтік ерекшеліктерін және қолдану ережесін, бақылау-өлшеу құралдары мен аспаптарының құрылғысын, кескіш құралды термоөңдеу, қайрау және жетілдіру ережесін, станоктың анықтамалығы мен паспорты бойынша кесу режимдерін айқындау ережесін, шақтамалар мен қондырмалардың жүйесін, кедір-бұдырлық квалитеттері мен параметрлерін.</w:t>
      </w:r>
    </w:p>
    <w:bookmarkEnd w:id="6893"/>
    <w:bookmarkStart w:name="z7066" w:id="6894"/>
    <w:p>
      <w:pPr>
        <w:spacing w:after="0"/>
        <w:ind w:left="0"/>
        <w:jc w:val="both"/>
      </w:pPr>
      <w:r>
        <w:rPr>
          <w:rFonts w:ascii="Times New Roman"/>
          <w:b w:val="false"/>
          <w:i w:val="false"/>
          <w:color w:val="000000"/>
          <w:sz w:val="28"/>
        </w:rPr>
        <w:t>
      Жұмыс үлгілері</w:t>
      </w:r>
    </w:p>
    <w:bookmarkEnd w:id="6894"/>
    <w:bookmarkStart w:name="z7067" w:id="6895"/>
    <w:p>
      <w:pPr>
        <w:spacing w:after="0"/>
        <w:ind w:left="0"/>
        <w:jc w:val="both"/>
      </w:pPr>
      <w:r>
        <w:rPr>
          <w:rFonts w:ascii="Times New Roman"/>
          <w:b w:val="false"/>
          <w:i w:val="false"/>
          <w:color w:val="000000"/>
          <w:sz w:val="28"/>
        </w:rPr>
        <w:t>
      1) Микрометрлердің бұрандалары – толық токарлық өңдеу;</w:t>
      </w:r>
    </w:p>
    <w:bookmarkEnd w:id="6895"/>
    <w:bookmarkStart w:name="z7068" w:id="6896"/>
    <w:p>
      <w:pPr>
        <w:spacing w:after="0"/>
        <w:ind w:left="0"/>
        <w:jc w:val="both"/>
      </w:pPr>
      <w:r>
        <w:rPr>
          <w:rFonts w:ascii="Times New Roman"/>
          <w:b w:val="false"/>
          <w:i w:val="false"/>
          <w:color w:val="000000"/>
          <w:sz w:val="28"/>
        </w:rPr>
        <w:t>
      2) Кесіндінің ұзындығы 50 мм жоғары суппортты гайкалар – бұраманы қысқарта кесу, бұрғылау, жону және кесу;</w:t>
      </w:r>
    </w:p>
    <w:bookmarkEnd w:id="6896"/>
    <w:bookmarkStart w:name="z7069" w:id="6897"/>
    <w:p>
      <w:pPr>
        <w:spacing w:after="0"/>
        <w:ind w:left="0"/>
        <w:jc w:val="both"/>
      </w:pPr>
      <w:r>
        <w:rPr>
          <w:rFonts w:ascii="Times New Roman"/>
          <w:b w:val="false"/>
          <w:i w:val="false"/>
          <w:color w:val="000000"/>
          <w:sz w:val="28"/>
        </w:rPr>
        <w:t>
      3) Металл кескіш станоктардың әмбебап патрондарына арналған дискілер – шетжақ бойынша спиральді кесе отырып, толық токарлық өңдеу;</w:t>
      </w:r>
    </w:p>
    <w:bookmarkEnd w:id="6897"/>
    <w:bookmarkStart w:name="z7070" w:id="6898"/>
    <w:p>
      <w:pPr>
        <w:spacing w:after="0"/>
        <w:ind w:left="0"/>
        <w:jc w:val="both"/>
      </w:pPr>
      <w:r>
        <w:rPr>
          <w:rFonts w:ascii="Times New Roman"/>
          <w:b w:val="false"/>
          <w:i w:val="false"/>
          <w:color w:val="000000"/>
          <w:sz w:val="28"/>
        </w:rPr>
        <w:t>
      4) Радиусі 100 мм жоғары шарлар және шар бірікпелері – шаблон бойынша жону;</w:t>
      </w:r>
    </w:p>
    <w:bookmarkEnd w:id="6898"/>
    <w:bookmarkStart w:name="z7071" w:id="6899"/>
    <w:p>
      <w:pPr>
        <w:spacing w:after="0"/>
        <w:ind w:left="0"/>
        <w:jc w:val="both"/>
      </w:pPr>
      <w:r>
        <w:rPr>
          <w:rFonts w:ascii="Times New Roman"/>
          <w:b w:val="false"/>
          <w:i w:val="false"/>
          <w:color w:val="000000"/>
          <w:sz w:val="28"/>
        </w:rPr>
        <w:t>
      5) Цилиндрлік тістегершіктер, диаметрі 500 мм жоғары тегіс және сына белдікті беріліске арналған, диаметрі 300 мм жоғары конустық және бұрамдық шкивтер – толық токарлық өңдеу;</w:t>
      </w:r>
    </w:p>
    <w:bookmarkEnd w:id="6899"/>
    <w:bookmarkStart w:name="z7072" w:id="6900"/>
    <w:p>
      <w:pPr>
        <w:spacing w:after="0"/>
        <w:ind w:left="0"/>
        <w:jc w:val="both"/>
      </w:pPr>
      <w:r>
        <w:rPr>
          <w:rFonts w:ascii="Times New Roman"/>
          <w:b w:val="false"/>
          <w:i w:val="false"/>
          <w:color w:val="000000"/>
          <w:sz w:val="28"/>
        </w:rPr>
        <w:t>
      6) Мойынтірек қалқандары – толық токарлық өңдеу.</w:t>
      </w:r>
    </w:p>
    <w:bookmarkEnd w:id="6900"/>
    <w:bookmarkStart w:name="z7073" w:id="6901"/>
    <w:p>
      <w:pPr>
        <w:spacing w:after="0"/>
        <w:ind w:left="0"/>
        <w:jc w:val="left"/>
      </w:pPr>
      <w:r>
        <w:rPr>
          <w:rFonts w:ascii="Times New Roman"/>
          <w:b/>
          <w:i w:val="false"/>
          <w:color w:val="000000"/>
        </w:rPr>
        <w:t xml:space="preserve"> Фрезерлеуші</w:t>
      </w:r>
      <w:r>
        <w:br/>
      </w:r>
      <w:r>
        <w:rPr>
          <w:rFonts w:ascii="Times New Roman"/>
          <w:b/>
          <w:i w:val="false"/>
          <w:color w:val="000000"/>
        </w:rPr>
        <w:t>543. Фрезерлеуші 2-разряд</w:t>
      </w:r>
    </w:p>
    <w:bookmarkEnd w:id="6901"/>
    <w:bookmarkStart w:name="z7075" w:id="6902"/>
    <w:p>
      <w:pPr>
        <w:spacing w:after="0"/>
        <w:ind w:left="0"/>
        <w:jc w:val="both"/>
      </w:pPr>
      <w:r>
        <w:rPr>
          <w:rFonts w:ascii="Times New Roman"/>
          <w:b w:val="false"/>
          <w:i w:val="false"/>
          <w:color w:val="000000"/>
          <w:sz w:val="28"/>
        </w:rPr>
        <w:t>
      Жұмыс сипаттамасы. Кескіш құрал мен әмбебап құрылғыларды қолдана және технологиялық картаға немесе шебердің нұсқауына сәйкес өңдеу мен кесу режимінің жүйелілігін сақтай отырып, 12-14 квалитет бойынша қарапайым бөлшектерді көлденең, тік және көшіргіш фрезерлік станоктарда фрезерлеу. Қырларды, тіліктерді, тиектерді, радиустер мен жазықтықтарды фрезерлеу бойынша операцияларды орындау. Белгілі бөлшектерді өңдеу және операциялар үшін бапталған арнайыландырылған станоктарда немесе өлшемдік кескіш құралдар мен арнайы құрылғыларды қолдана отырып, әмбебап жабдықтарда 8-11 квалитет бойынша ине-платина бұйымдарының қарапайым бөлшектерін өңдеу. Бөлшектерді күрделі емес салыстырумен арнайы құрылғыларда және станок үстелінде орнату. Жоғары білікті фрезерлеушінің басшылығымен үстелі ұзындығы 10000 мм дейін көп шпинделі көлденең фрезерлеу станоктарын басқару.</w:t>
      </w:r>
    </w:p>
    <w:bookmarkEnd w:id="6902"/>
    <w:bookmarkStart w:name="z7076" w:id="6903"/>
    <w:p>
      <w:pPr>
        <w:spacing w:after="0"/>
        <w:ind w:left="0"/>
        <w:jc w:val="both"/>
      </w:pPr>
      <w:r>
        <w:rPr>
          <w:rFonts w:ascii="Times New Roman"/>
          <w:b w:val="false"/>
          <w:i w:val="false"/>
          <w:color w:val="000000"/>
          <w:sz w:val="28"/>
        </w:rPr>
        <w:t>
      Білуге тиіс: бір типті фрезерлі станоктардың құрылғысын және жұмыс істеу принципін, өңделетін материалдардың атауын, таңьалануын және негізгі қасиеттерін, едәуір кең таралған құрылғылардың атауын, міндетін және қолдану шарттарын, бақылау-өлшеу құралдарының құрылғысын, фрезалар түрі және олардың негізгі бұрыштарын, салқындатқыш сұйықтық пен майлардың міндеті мен қасиеттерін, шақтамалар мен қондырмалардың жүйесін, кедір-бұдырлық квалитеттері мен параметрлерін.</w:t>
      </w:r>
    </w:p>
    <w:bookmarkEnd w:id="6903"/>
    <w:p>
      <w:pPr>
        <w:spacing w:after="0"/>
        <w:ind w:left="0"/>
        <w:jc w:val="both"/>
      </w:pPr>
      <w:r>
        <w:rPr>
          <w:rFonts w:ascii="Times New Roman"/>
          <w:b w:val="false"/>
          <w:i w:val="false"/>
          <w:color w:val="000000"/>
          <w:sz w:val="28"/>
        </w:rPr>
        <w:t>
      Жұмыс үлгілері</w:t>
      </w:r>
    </w:p>
    <w:bookmarkStart w:name="z7077" w:id="6904"/>
    <w:p>
      <w:pPr>
        <w:spacing w:after="0"/>
        <w:ind w:left="0"/>
        <w:jc w:val="both"/>
      </w:pPr>
      <w:r>
        <w:rPr>
          <w:rFonts w:ascii="Times New Roman"/>
          <w:b w:val="false"/>
          <w:i w:val="false"/>
          <w:color w:val="000000"/>
          <w:sz w:val="28"/>
        </w:rPr>
        <w:t>
      1) Симметриялық жолақбульбалы пішіннен жасалған балкалар – фрезерлеу;</w:t>
      </w:r>
    </w:p>
    <w:bookmarkEnd w:id="6904"/>
    <w:bookmarkStart w:name="z7078" w:id="6905"/>
    <w:p>
      <w:pPr>
        <w:spacing w:after="0"/>
        <w:ind w:left="0"/>
        <w:jc w:val="both"/>
      </w:pPr>
      <w:r>
        <w:rPr>
          <w:rFonts w:ascii="Times New Roman"/>
          <w:b w:val="false"/>
          <w:i w:val="false"/>
          <w:color w:val="000000"/>
          <w:sz w:val="28"/>
        </w:rPr>
        <w:t>
      2) Болттар, гайкалар, тығындар, штуцерлер, крандар – қырларды толық фрезерлеу;</w:t>
      </w:r>
    </w:p>
    <w:bookmarkEnd w:id="6905"/>
    <w:bookmarkStart w:name="z7079" w:id="6906"/>
    <w:p>
      <w:pPr>
        <w:spacing w:after="0"/>
        <w:ind w:left="0"/>
        <w:jc w:val="both"/>
      </w:pPr>
      <w:r>
        <w:rPr>
          <w:rFonts w:ascii="Times New Roman"/>
          <w:b w:val="false"/>
          <w:i w:val="false"/>
          <w:color w:val="000000"/>
          <w:sz w:val="28"/>
        </w:rPr>
        <w:t>
      3) Ұзындығы 500 мм дейін біліктер, осьтер – тура және тұйық кілтекті ойықтарды фрезерлеу;</w:t>
      </w:r>
    </w:p>
    <w:bookmarkEnd w:id="6906"/>
    <w:bookmarkStart w:name="z7080" w:id="6907"/>
    <w:p>
      <w:pPr>
        <w:spacing w:after="0"/>
        <w:ind w:left="0"/>
        <w:jc w:val="both"/>
      </w:pPr>
      <w:r>
        <w:rPr>
          <w:rFonts w:ascii="Times New Roman"/>
          <w:b w:val="false"/>
          <w:i w:val="false"/>
          <w:color w:val="000000"/>
          <w:sz w:val="28"/>
        </w:rPr>
        <w:t>
      4) Ашалар мен кронштейндер – ойықтарды фрезерлеу;</w:t>
      </w:r>
    </w:p>
    <w:bookmarkEnd w:id="6907"/>
    <w:bookmarkStart w:name="z7081" w:id="6908"/>
    <w:p>
      <w:pPr>
        <w:spacing w:after="0"/>
        <w:ind w:left="0"/>
        <w:jc w:val="both"/>
      </w:pPr>
      <w:r>
        <w:rPr>
          <w:rFonts w:ascii="Times New Roman"/>
          <w:b w:val="false"/>
          <w:i w:val="false"/>
          <w:color w:val="000000"/>
          <w:sz w:val="28"/>
        </w:rPr>
        <w:t>
      5) Диаметрі 150 мм дейін төлкелер – ойықтарды белгі бойынша фрезерлеу;</w:t>
      </w:r>
    </w:p>
    <w:bookmarkEnd w:id="6908"/>
    <w:bookmarkStart w:name="z7082" w:id="6909"/>
    <w:p>
      <w:pPr>
        <w:spacing w:after="0"/>
        <w:ind w:left="0"/>
        <w:jc w:val="both"/>
      </w:pPr>
      <w:r>
        <w:rPr>
          <w:rFonts w:ascii="Times New Roman"/>
          <w:b w:val="false"/>
          <w:i w:val="false"/>
          <w:color w:val="000000"/>
          <w:sz w:val="28"/>
        </w:rPr>
        <w:t>
      6) Төлкелер – бунақтарды фрезерлеу;</w:t>
      </w:r>
    </w:p>
    <w:bookmarkEnd w:id="6909"/>
    <w:bookmarkStart w:name="z7083" w:id="6910"/>
    <w:p>
      <w:pPr>
        <w:spacing w:after="0"/>
        <w:ind w:left="0"/>
        <w:jc w:val="both"/>
      </w:pPr>
      <w:r>
        <w:rPr>
          <w:rFonts w:ascii="Times New Roman"/>
          <w:b w:val="false"/>
          <w:i w:val="false"/>
          <w:color w:val="000000"/>
          <w:sz w:val="28"/>
        </w:rPr>
        <w:t>
      7) Тәжді гайкалар – шплинт үшін ойықтарды фрезерлеу;</w:t>
      </w:r>
    </w:p>
    <w:bookmarkEnd w:id="6910"/>
    <w:bookmarkStart w:name="z7084" w:id="6911"/>
    <w:p>
      <w:pPr>
        <w:spacing w:after="0"/>
        <w:ind w:left="0"/>
        <w:jc w:val="both"/>
      </w:pPr>
      <w:r>
        <w:rPr>
          <w:rFonts w:ascii="Times New Roman"/>
          <w:b w:val="false"/>
          <w:i w:val="false"/>
          <w:color w:val="000000"/>
          <w:sz w:val="28"/>
        </w:rPr>
        <w:t>
      8) Ұзындығы 1500 мм дейін бөлшектер – тура сызықты жиектерді, фаскалар мен плактаушы қабаттың шапқыларын фрезерлеу;</w:t>
      </w:r>
    </w:p>
    <w:bookmarkEnd w:id="6911"/>
    <w:bookmarkStart w:name="z7085" w:id="6912"/>
    <w:p>
      <w:pPr>
        <w:spacing w:after="0"/>
        <w:ind w:left="0"/>
        <w:jc w:val="both"/>
      </w:pPr>
      <w:r>
        <w:rPr>
          <w:rFonts w:ascii="Times New Roman"/>
          <w:b w:val="false"/>
          <w:i w:val="false"/>
          <w:color w:val="000000"/>
          <w:sz w:val="28"/>
        </w:rPr>
        <w:t>
      9) Металл конструкцияларының шағын габаритті бөлшектері – фрезерлеу;</w:t>
      </w:r>
    </w:p>
    <w:bookmarkEnd w:id="6912"/>
    <w:bookmarkStart w:name="z7086" w:id="6913"/>
    <w:p>
      <w:pPr>
        <w:spacing w:after="0"/>
        <w:ind w:left="0"/>
        <w:jc w:val="both"/>
      </w:pPr>
      <w:r>
        <w:rPr>
          <w:rFonts w:ascii="Times New Roman"/>
          <w:b w:val="false"/>
          <w:i w:val="false"/>
          <w:color w:val="000000"/>
          <w:sz w:val="28"/>
        </w:rPr>
        <w:t>
      10) 560 x 500 мм жоғары емес өлшемдердің бөлшектері – жазықтықты фрезерлеу;</w:t>
      </w:r>
    </w:p>
    <w:bookmarkEnd w:id="6913"/>
    <w:bookmarkStart w:name="z7087" w:id="6914"/>
    <w:p>
      <w:pPr>
        <w:spacing w:after="0"/>
        <w:ind w:left="0"/>
        <w:jc w:val="both"/>
      </w:pPr>
      <w:r>
        <w:rPr>
          <w:rFonts w:ascii="Times New Roman"/>
          <w:b w:val="false"/>
          <w:i w:val="false"/>
          <w:color w:val="000000"/>
          <w:sz w:val="28"/>
        </w:rPr>
        <w:t>
      11) Әр түрлі пішін дайындамалары – бөлшектерге кесу;</w:t>
      </w:r>
    </w:p>
    <w:bookmarkEnd w:id="6914"/>
    <w:bookmarkStart w:name="z7088" w:id="6915"/>
    <w:p>
      <w:pPr>
        <w:spacing w:after="0"/>
        <w:ind w:left="0"/>
        <w:jc w:val="both"/>
      </w:pPr>
      <w:r>
        <w:rPr>
          <w:rFonts w:ascii="Times New Roman"/>
          <w:b w:val="false"/>
          <w:i w:val="false"/>
          <w:color w:val="000000"/>
          <w:sz w:val="28"/>
        </w:rPr>
        <w:t>
      12) Гайкалы, шетжақты кілттер – квадратты немесе алты қырлы ашаны фрезерлеу;</w:t>
      </w:r>
    </w:p>
    <w:bookmarkEnd w:id="6915"/>
    <w:bookmarkStart w:name="z7089" w:id="6916"/>
    <w:p>
      <w:pPr>
        <w:spacing w:after="0"/>
        <w:ind w:left="0"/>
        <w:jc w:val="both"/>
      </w:pPr>
      <w:r>
        <w:rPr>
          <w:rFonts w:ascii="Times New Roman"/>
          <w:b w:val="false"/>
          <w:i w:val="false"/>
          <w:color w:val="000000"/>
          <w:sz w:val="28"/>
        </w:rPr>
        <w:t>
      13) Кницалар, пластмасса бракеттері – белгі бойынша фрезерлеу;</w:t>
      </w:r>
    </w:p>
    <w:bookmarkEnd w:id="6916"/>
    <w:bookmarkStart w:name="z7090" w:id="6917"/>
    <w:p>
      <w:pPr>
        <w:spacing w:after="0"/>
        <w:ind w:left="0"/>
        <w:jc w:val="both"/>
      </w:pPr>
      <w:r>
        <w:rPr>
          <w:rFonts w:ascii="Times New Roman"/>
          <w:b w:val="false"/>
          <w:i w:val="false"/>
          <w:color w:val="000000"/>
          <w:sz w:val="28"/>
        </w:rPr>
        <w:t>
      14) Иллюминаторлардың корпустары мен қақпалары – құлақша мен ойықтарды фрезерлеу;</w:t>
      </w:r>
    </w:p>
    <w:bookmarkEnd w:id="6917"/>
    <w:bookmarkStart w:name="z7091" w:id="6918"/>
    <w:p>
      <w:pPr>
        <w:spacing w:after="0"/>
        <w:ind w:left="0"/>
        <w:jc w:val="both"/>
      </w:pPr>
      <w:r>
        <w:rPr>
          <w:rFonts w:ascii="Times New Roman"/>
          <w:b w:val="false"/>
          <w:i w:val="false"/>
          <w:color w:val="000000"/>
          <w:sz w:val="28"/>
        </w:rPr>
        <w:t>
      15) Клапан корпустары – фланец контурын фрезерлеу;</w:t>
      </w:r>
    </w:p>
    <w:bookmarkEnd w:id="6918"/>
    <w:bookmarkStart w:name="z7092" w:id="6919"/>
    <w:p>
      <w:pPr>
        <w:spacing w:after="0"/>
        <w:ind w:left="0"/>
        <w:jc w:val="both"/>
      </w:pPr>
      <w:r>
        <w:rPr>
          <w:rFonts w:ascii="Times New Roman"/>
          <w:b w:val="false"/>
          <w:i w:val="false"/>
          <w:color w:val="000000"/>
          <w:sz w:val="28"/>
        </w:rPr>
        <w:t>
      16) Кронштейндер, рычагтар, тартымдар, штангалар-жазықтықты фрезерлеу;</w:t>
      </w:r>
    </w:p>
    <w:bookmarkEnd w:id="6919"/>
    <w:bookmarkStart w:name="z7093" w:id="6920"/>
    <w:p>
      <w:pPr>
        <w:spacing w:after="0"/>
        <w:ind w:left="0"/>
        <w:jc w:val="both"/>
      </w:pPr>
      <w:r>
        <w:rPr>
          <w:rFonts w:ascii="Times New Roman"/>
          <w:b w:val="false"/>
          <w:i w:val="false"/>
          <w:color w:val="000000"/>
          <w:sz w:val="28"/>
        </w:rPr>
        <w:t>
      17) Пластмасса бұрандаларының қалақтары-күпшектерді алдын ала өңдеу;</w:t>
      </w:r>
    </w:p>
    <w:bookmarkEnd w:id="6920"/>
    <w:bookmarkStart w:name="z7094" w:id="6921"/>
    <w:p>
      <w:pPr>
        <w:spacing w:after="0"/>
        <w:ind w:left="0"/>
        <w:jc w:val="both"/>
      </w:pPr>
      <w:r>
        <w:rPr>
          <w:rFonts w:ascii="Times New Roman"/>
          <w:b w:val="false"/>
          <w:i w:val="false"/>
          <w:color w:val="000000"/>
          <w:sz w:val="28"/>
        </w:rPr>
        <w:t>
      18) Қолды және машиналы бұрандаойғыштар - өзекшелі бунақтарды фрезерлеу;</w:t>
      </w:r>
    </w:p>
    <w:bookmarkEnd w:id="6921"/>
    <w:bookmarkStart w:name="z7095" w:id="6922"/>
    <w:p>
      <w:pPr>
        <w:spacing w:after="0"/>
        <w:ind w:left="0"/>
        <w:jc w:val="both"/>
      </w:pPr>
      <w:r>
        <w:rPr>
          <w:rFonts w:ascii="Times New Roman"/>
          <w:b w:val="false"/>
          <w:i w:val="false"/>
          <w:color w:val="000000"/>
          <w:sz w:val="28"/>
        </w:rPr>
        <w:t>
      19) Муфталар, стакандар, фасонды ашалар, фланецтер – контурды белгі бойынша фрезерлеу;</w:t>
      </w:r>
    </w:p>
    <w:bookmarkEnd w:id="6922"/>
    <w:bookmarkStart w:name="z7096" w:id="6923"/>
    <w:p>
      <w:pPr>
        <w:spacing w:after="0"/>
        <w:ind w:left="0"/>
        <w:jc w:val="both"/>
      </w:pPr>
      <w:r>
        <w:rPr>
          <w:rFonts w:ascii="Times New Roman"/>
          <w:b w:val="false"/>
          <w:i w:val="false"/>
          <w:color w:val="000000"/>
          <w:sz w:val="28"/>
        </w:rPr>
        <w:t>
      20) Өлшегіш тіреулердің ұштамалары – жазықтықтар мен сопақ тесіктерді фрезерлеу;</w:t>
      </w:r>
    </w:p>
    <w:bookmarkEnd w:id="6923"/>
    <w:bookmarkStart w:name="z7097" w:id="6924"/>
    <w:p>
      <w:pPr>
        <w:spacing w:after="0"/>
        <w:ind w:left="0"/>
        <w:jc w:val="both"/>
      </w:pPr>
      <w:r>
        <w:rPr>
          <w:rFonts w:ascii="Times New Roman"/>
          <w:b w:val="false"/>
          <w:i w:val="false"/>
          <w:color w:val="000000"/>
          <w:sz w:val="28"/>
        </w:rPr>
        <w:t>
      21) Жиынтықты фрезалар мен бұрандаойғыштардың пышақтары- ажарлау бойынша әдіппен контурды және жазықтықты фрезерлеу және бұдырлықты фрезерлеу;</w:t>
      </w:r>
    </w:p>
    <w:bookmarkEnd w:id="6924"/>
    <w:bookmarkStart w:name="z7098" w:id="6925"/>
    <w:p>
      <w:pPr>
        <w:spacing w:after="0"/>
        <w:ind w:left="0"/>
        <w:jc w:val="both"/>
      </w:pPr>
      <w:r>
        <w:rPr>
          <w:rFonts w:ascii="Times New Roman"/>
          <w:b w:val="false"/>
          <w:i w:val="false"/>
          <w:color w:val="000000"/>
          <w:sz w:val="28"/>
        </w:rPr>
        <w:t>
      22) Бұрауыштар – шанышқыны фрезерлеу;</w:t>
      </w:r>
    </w:p>
    <w:bookmarkEnd w:id="6925"/>
    <w:bookmarkStart w:name="z7099" w:id="6926"/>
    <w:p>
      <w:pPr>
        <w:spacing w:after="0"/>
        <w:ind w:left="0"/>
        <w:jc w:val="both"/>
      </w:pPr>
      <w:r>
        <w:rPr>
          <w:rFonts w:ascii="Times New Roman"/>
          <w:b w:val="false"/>
          <w:i w:val="false"/>
          <w:color w:val="000000"/>
          <w:sz w:val="28"/>
        </w:rPr>
        <w:t>
      23) Диаметрі 50 мм және ұзындығы 250 мм дейін саусақтар, осьтер - тіліктерді кілт және бұрауыш бойынша фрезерлеу;</w:t>
      </w:r>
    </w:p>
    <w:bookmarkEnd w:id="6926"/>
    <w:bookmarkStart w:name="z7100" w:id="6927"/>
    <w:p>
      <w:pPr>
        <w:spacing w:after="0"/>
        <w:ind w:left="0"/>
        <w:jc w:val="both"/>
      </w:pPr>
      <w:r>
        <w:rPr>
          <w:rFonts w:ascii="Times New Roman"/>
          <w:b w:val="false"/>
          <w:i w:val="false"/>
          <w:color w:val="000000"/>
          <w:sz w:val="28"/>
        </w:rPr>
        <w:t>
      24) Ілмектер –шарнирлерді фрезерлеу;</w:t>
      </w:r>
    </w:p>
    <w:bookmarkEnd w:id="6927"/>
    <w:bookmarkStart w:name="z7101" w:id="6928"/>
    <w:p>
      <w:pPr>
        <w:spacing w:after="0"/>
        <w:ind w:left="0"/>
        <w:jc w:val="both"/>
      </w:pPr>
      <w:r>
        <w:rPr>
          <w:rFonts w:ascii="Times New Roman"/>
          <w:b w:val="false"/>
          <w:i w:val="false"/>
          <w:color w:val="000000"/>
          <w:sz w:val="28"/>
        </w:rPr>
        <w:t>
      25) Сағаттардың платиналары мен көпірлері-фаскалар мен қасқалшаларды фрезерлеу;</w:t>
      </w:r>
    </w:p>
    <w:bookmarkEnd w:id="6928"/>
    <w:bookmarkStart w:name="z7102" w:id="6929"/>
    <w:p>
      <w:pPr>
        <w:spacing w:after="0"/>
        <w:ind w:left="0"/>
        <w:jc w:val="both"/>
      </w:pPr>
      <w:r>
        <w:rPr>
          <w:rFonts w:ascii="Times New Roman"/>
          <w:b w:val="false"/>
          <w:i w:val="false"/>
          <w:color w:val="000000"/>
          <w:sz w:val="28"/>
        </w:rPr>
        <w:t>
      26) Дөңгелек плашкалар, бұрамалы және тегіс ысқыштар – кесілген ойықты фрезерлеу;</w:t>
      </w:r>
    </w:p>
    <w:bookmarkEnd w:id="6929"/>
    <w:bookmarkStart w:name="z7103" w:id="6930"/>
    <w:p>
      <w:pPr>
        <w:spacing w:after="0"/>
        <w:ind w:left="0"/>
        <w:jc w:val="both"/>
      </w:pPr>
      <w:r>
        <w:rPr>
          <w:rFonts w:ascii="Times New Roman"/>
          <w:b w:val="false"/>
          <w:i w:val="false"/>
          <w:color w:val="000000"/>
          <w:sz w:val="28"/>
        </w:rPr>
        <w:t>
      27) Кеме мойынтіректерінің таяныш жастықшалары – белгі бойынша секторға кесу;</w:t>
      </w:r>
    </w:p>
    <w:bookmarkEnd w:id="6930"/>
    <w:bookmarkStart w:name="z7104" w:id="6931"/>
    <w:p>
      <w:pPr>
        <w:spacing w:after="0"/>
        <w:ind w:left="0"/>
        <w:jc w:val="both"/>
      </w:pPr>
      <w:r>
        <w:rPr>
          <w:rFonts w:ascii="Times New Roman"/>
          <w:b w:val="false"/>
          <w:i w:val="false"/>
          <w:color w:val="000000"/>
          <w:sz w:val="28"/>
        </w:rPr>
        <w:t>
      28) Кеме мойынтіректерінің таяныш жастықшалары – контур бойынша фрезерлеу;</w:t>
      </w:r>
    </w:p>
    <w:bookmarkEnd w:id="6931"/>
    <w:bookmarkStart w:name="z7105" w:id="6932"/>
    <w:p>
      <w:pPr>
        <w:spacing w:after="0"/>
        <w:ind w:left="0"/>
        <w:jc w:val="both"/>
      </w:pPr>
      <w:r>
        <w:rPr>
          <w:rFonts w:ascii="Times New Roman"/>
          <w:b w:val="false"/>
          <w:i w:val="false"/>
          <w:color w:val="000000"/>
          <w:sz w:val="28"/>
        </w:rPr>
        <w:t>
      29) Астарлар – шетжақтар мен қиықтарды фрезерлеу;</w:t>
      </w:r>
    </w:p>
    <w:bookmarkEnd w:id="6932"/>
    <w:bookmarkStart w:name="z7106" w:id="6933"/>
    <w:p>
      <w:pPr>
        <w:spacing w:after="0"/>
        <w:ind w:left="0"/>
        <w:jc w:val="both"/>
      </w:pPr>
      <w:r>
        <w:rPr>
          <w:rFonts w:ascii="Times New Roman"/>
          <w:b w:val="false"/>
          <w:i w:val="false"/>
          <w:color w:val="000000"/>
          <w:sz w:val="28"/>
        </w:rPr>
        <w:t>
      30) Диаметрі 4 мм жоғару тік тісті цилиндрлік ұңғылар-тістерді фрезерлеу;</w:t>
      </w:r>
    </w:p>
    <w:bookmarkEnd w:id="6933"/>
    <w:bookmarkStart w:name="z7107" w:id="6934"/>
    <w:p>
      <w:pPr>
        <w:spacing w:after="0"/>
        <w:ind w:left="0"/>
        <w:jc w:val="both"/>
      </w:pPr>
      <w:r>
        <w:rPr>
          <w:rFonts w:ascii="Times New Roman"/>
          <w:b w:val="false"/>
          <w:i w:val="false"/>
          <w:color w:val="000000"/>
          <w:sz w:val="28"/>
        </w:rPr>
        <w:t>
      31) Кингстон рамалары – контурды фрезерлеу;</w:t>
      </w:r>
    </w:p>
    <w:bookmarkEnd w:id="6934"/>
    <w:bookmarkStart w:name="z7108" w:id="6935"/>
    <w:p>
      <w:pPr>
        <w:spacing w:after="0"/>
        <w:ind w:left="0"/>
        <w:jc w:val="both"/>
      </w:pPr>
      <w:r>
        <w:rPr>
          <w:rFonts w:ascii="Times New Roman"/>
          <w:b w:val="false"/>
          <w:i w:val="false"/>
          <w:color w:val="000000"/>
          <w:sz w:val="28"/>
        </w:rPr>
        <w:t>
      32) Токарлық станоктардың кескіш ұстағыштары – толықтай фрезерлеу;</w:t>
      </w:r>
    </w:p>
    <w:bookmarkEnd w:id="6935"/>
    <w:bookmarkStart w:name="z7109" w:id="6936"/>
    <w:p>
      <w:pPr>
        <w:spacing w:after="0"/>
        <w:ind w:left="0"/>
        <w:jc w:val="both"/>
      </w:pPr>
      <w:r>
        <w:rPr>
          <w:rFonts w:ascii="Times New Roman"/>
          <w:b w:val="false"/>
          <w:i w:val="false"/>
          <w:color w:val="000000"/>
          <w:sz w:val="28"/>
        </w:rPr>
        <w:t>
      33) Токарлық, сүргілеуші, ұсатушы және автоматты кескіштер- пластинкалар бойынша ұяшықтарды және тірек жазықтықтарын фрезерлеу;</w:t>
      </w:r>
    </w:p>
    <w:bookmarkEnd w:id="6936"/>
    <w:bookmarkStart w:name="z7110" w:id="6937"/>
    <w:p>
      <w:pPr>
        <w:spacing w:after="0"/>
        <w:ind w:left="0"/>
        <w:jc w:val="both"/>
      </w:pPr>
      <w:r>
        <w:rPr>
          <w:rFonts w:ascii="Times New Roman"/>
          <w:b w:val="false"/>
          <w:i w:val="false"/>
          <w:color w:val="000000"/>
          <w:sz w:val="28"/>
        </w:rPr>
        <w:t>
      34) Диаметрі 1-ден 4 мм дейін спиральді бұрғылар-арнайы жабдықтарды немесе құрылғыларды қолдана отырып, спиральді бунақтарды фрезерлеу;</w:t>
      </w:r>
    </w:p>
    <w:bookmarkEnd w:id="6937"/>
    <w:bookmarkStart w:name="z7111" w:id="6938"/>
    <w:p>
      <w:pPr>
        <w:spacing w:after="0"/>
        <w:ind w:left="0"/>
        <w:jc w:val="both"/>
      </w:pPr>
      <w:r>
        <w:rPr>
          <w:rFonts w:ascii="Times New Roman"/>
          <w:b w:val="false"/>
          <w:i w:val="false"/>
          <w:color w:val="000000"/>
          <w:sz w:val="28"/>
        </w:rPr>
        <w:t>
      35) Жылжымалы құрам арбашықтарының бүйір сырғақтары- фрезерлеу;</w:t>
      </w:r>
    </w:p>
    <w:bookmarkEnd w:id="6938"/>
    <w:bookmarkStart w:name="z7112" w:id="6939"/>
    <w:p>
      <w:pPr>
        <w:spacing w:after="0"/>
        <w:ind w:left="0"/>
        <w:jc w:val="both"/>
      </w:pPr>
      <w:r>
        <w:rPr>
          <w:rFonts w:ascii="Times New Roman"/>
          <w:b w:val="false"/>
          <w:i w:val="false"/>
          <w:color w:val="000000"/>
          <w:sz w:val="28"/>
        </w:rPr>
        <w:t>
      36) Рессорлы асып қою аспаларының тіреулері – фрезерлеу;</w:t>
      </w:r>
    </w:p>
    <w:bookmarkEnd w:id="6939"/>
    <w:bookmarkStart w:name="z7113" w:id="6940"/>
    <w:p>
      <w:pPr>
        <w:spacing w:after="0"/>
        <w:ind w:left="0"/>
        <w:jc w:val="both"/>
      </w:pPr>
      <w:r>
        <w:rPr>
          <w:rFonts w:ascii="Times New Roman"/>
          <w:b w:val="false"/>
          <w:i w:val="false"/>
          <w:color w:val="000000"/>
          <w:sz w:val="28"/>
        </w:rPr>
        <w:t>
      37) Конустық ұшы бар фрезалар мен бұрғылар – қалақтарды фрезерлеу;</w:t>
      </w:r>
    </w:p>
    <w:bookmarkEnd w:id="6940"/>
    <w:bookmarkStart w:name="z7114" w:id="6941"/>
    <w:p>
      <w:pPr>
        <w:spacing w:after="0"/>
        <w:ind w:left="0"/>
        <w:jc w:val="both"/>
      </w:pPr>
      <w:r>
        <w:rPr>
          <w:rFonts w:ascii="Times New Roman"/>
          <w:b w:val="false"/>
          <w:i w:val="false"/>
          <w:color w:val="000000"/>
          <w:sz w:val="28"/>
        </w:rPr>
        <w:t>
      38) Габариті 1000 x 1000 кв. мм дейін қосалқы механизмдердің астына қойылатын шыны пластикадан жасалған фундаменттер – фрезерлеу;</w:t>
      </w:r>
    </w:p>
    <w:bookmarkEnd w:id="6941"/>
    <w:bookmarkStart w:name="z7115" w:id="6942"/>
    <w:p>
      <w:pPr>
        <w:spacing w:after="0"/>
        <w:ind w:left="0"/>
        <w:jc w:val="both"/>
      </w:pPr>
      <w:r>
        <w:rPr>
          <w:rFonts w:ascii="Times New Roman"/>
          <w:b w:val="false"/>
          <w:i w:val="false"/>
          <w:color w:val="000000"/>
          <w:sz w:val="28"/>
        </w:rPr>
        <w:t>
      39) Кілтектер, планкалар, табақтар және басқа да бөлшектер-бұрыштық бойынша ұзындығы 250 мм дейін жазықтықты фрезерлеу;</w:t>
      </w:r>
    </w:p>
    <w:bookmarkEnd w:id="6942"/>
    <w:bookmarkStart w:name="z7116" w:id="6943"/>
    <w:p>
      <w:pPr>
        <w:spacing w:after="0"/>
        <w:ind w:left="0"/>
        <w:jc w:val="both"/>
      </w:pPr>
      <w:r>
        <w:rPr>
          <w:rFonts w:ascii="Times New Roman"/>
          <w:b w:val="false"/>
          <w:i w:val="false"/>
          <w:color w:val="000000"/>
          <w:sz w:val="28"/>
        </w:rPr>
        <w:t>
      40) Кілтектер – шеттеріндегі жұмырлықты фрезерлеу;</w:t>
      </w:r>
    </w:p>
    <w:bookmarkEnd w:id="6943"/>
    <w:bookmarkStart w:name="z7117" w:id="6944"/>
    <w:p>
      <w:pPr>
        <w:spacing w:after="0"/>
        <w:ind w:left="0"/>
        <w:jc w:val="both"/>
      </w:pPr>
      <w:r>
        <w:rPr>
          <w:rFonts w:ascii="Times New Roman"/>
          <w:b w:val="false"/>
          <w:i w:val="false"/>
          <w:color w:val="000000"/>
          <w:sz w:val="28"/>
        </w:rPr>
        <w:t>
      41) Штуцерлер, тез түсірілетін шайбалар – ойықтарды фрезерлеу.</w:t>
      </w:r>
    </w:p>
    <w:bookmarkEnd w:id="6944"/>
    <w:bookmarkStart w:name="z7118" w:id="6945"/>
    <w:p>
      <w:pPr>
        <w:spacing w:after="0"/>
        <w:ind w:left="0"/>
        <w:jc w:val="left"/>
      </w:pPr>
      <w:r>
        <w:rPr>
          <w:rFonts w:ascii="Times New Roman"/>
          <w:b/>
          <w:i w:val="false"/>
          <w:color w:val="000000"/>
        </w:rPr>
        <w:t xml:space="preserve"> 544. Фрезерлеуші 3-разряд</w:t>
      </w:r>
    </w:p>
    <w:bookmarkEnd w:id="6945"/>
    <w:bookmarkStart w:name="z7119" w:id="6946"/>
    <w:p>
      <w:pPr>
        <w:spacing w:after="0"/>
        <w:ind w:left="0"/>
        <w:jc w:val="both"/>
      </w:pPr>
      <w:r>
        <w:rPr>
          <w:rFonts w:ascii="Times New Roman"/>
          <w:b w:val="false"/>
          <w:i w:val="false"/>
          <w:color w:val="000000"/>
          <w:sz w:val="28"/>
        </w:rPr>
        <w:t>
      Жұмыс сипаттамасы. Кескіш құрал мен әмбебап құрылғыларды қолдана отырып, бір типті көлденең және тік фрезерлік станоктарда, қарапайым бойылық-фрезерлік, көшіргіш және кілтекті станоктарда 8-11 квалитет бойынша күрделілігі орташа бөлшектер мен құралды фрезерлеу. Технологиялық карта бойынша өңдеу және кесу режимінің жүйелігін орнату. Белгілі бөлшектерді өңдеу және жекелеген операцияларды орындау үшін бапталған арнайыландырылған станоктарда немесе өлшемдік кескіш құрал мен арнайы құрылғыларды қолдана отырып, әмбебап жабдықтарда 8-10 квалитет бойынша күрделілігі орташа бөлшектерді және ине-платина бұйымдарын өңдеу. Тікбұрышты әрі радиусты сыртқы және ішкі бетті, кемерлерді, ойықтарды, бунақтарды, бір рет кіретін бұрамалар мен спиральдерді фрезерлеу. Бөлшектерді әр түрлі конструкциялы тиссаларда, бұрылатын шеңберлерінде, әмбебап бөлгіш қалпақшаларда және бұралатын бұрыштықтарда орнату. Тісті тегершіктер мен тісті төрткілдештерді 10-11 дәлдік дәрежесі бойынша фрезерлеу. Жоғары білікті фрезерлеушінің басшылығымен қосарланған плазмалы-механикалық өңдеу әдісімен фрезерлік жұмыстарды орындау. Жоғары білікті фрезерлеушінің басшылығымен үстел ұзындығы 10000 мм және жоғары көп шпиндельді бойылық-фрезерлік станоктарды басқару. Еденнен көтергіш-көлік жабдықтарын басқару. Жүктерді көтері, ауыстыру, орнату және салу үшін арқандау және байлау.</w:t>
      </w:r>
    </w:p>
    <w:bookmarkEnd w:id="6946"/>
    <w:bookmarkStart w:name="z7120" w:id="6947"/>
    <w:p>
      <w:pPr>
        <w:spacing w:after="0"/>
        <w:ind w:left="0"/>
        <w:jc w:val="both"/>
      </w:pPr>
      <w:r>
        <w:rPr>
          <w:rFonts w:ascii="Times New Roman"/>
          <w:b w:val="false"/>
          <w:i w:val="false"/>
          <w:color w:val="000000"/>
          <w:sz w:val="28"/>
        </w:rPr>
        <w:t>
      Білуге тиіс: бір типті көлденең және тік әмбебап фрезерлік станоктардың, қарапайым бойлық-фрезерлік, көшіргіш және кілтекті станоктардың құрылғысын және баптау ережесін, жоғары білікті фрезерлеушімен бірлесіп қызмет көрсетілетін көп шпиндельді бойлық-фрезерлік станоктарды басқару, кең таралған әмбебап құрылғылардың құрылғысын және қолдану ережесін, плазмотронның құрылғысын және қолдану ережесін, бақылау-өлшеу құралдарының міндеті мен қолдану ережесін, кескіш құралдың міндеті мен қолдану шарттарын, негізгі бұрыштарды, фрезаларды қайрау және орнату ережесін, шақтамалар мен қондырмалардың жүйесін, кедір-бұдырлық квалитеттері мен параметрлерін.</w:t>
      </w:r>
    </w:p>
    <w:bookmarkEnd w:id="6947"/>
    <w:bookmarkStart w:name="z7121" w:id="6948"/>
    <w:p>
      <w:pPr>
        <w:spacing w:after="0"/>
        <w:ind w:left="0"/>
        <w:jc w:val="both"/>
      </w:pPr>
      <w:r>
        <w:rPr>
          <w:rFonts w:ascii="Times New Roman"/>
          <w:b w:val="false"/>
          <w:i w:val="false"/>
          <w:color w:val="000000"/>
          <w:sz w:val="28"/>
        </w:rPr>
        <w:t>
      Жұмыс үлгілері</w:t>
      </w:r>
    </w:p>
    <w:bookmarkEnd w:id="6948"/>
    <w:bookmarkStart w:name="z7122" w:id="6949"/>
    <w:p>
      <w:pPr>
        <w:spacing w:after="0"/>
        <w:ind w:left="0"/>
        <w:jc w:val="both"/>
      </w:pPr>
      <w:r>
        <w:rPr>
          <w:rFonts w:ascii="Times New Roman"/>
          <w:b w:val="false"/>
          <w:i w:val="false"/>
          <w:color w:val="000000"/>
          <w:sz w:val="28"/>
        </w:rPr>
        <w:t>
      1) Тежегіш кебістер, арқалықтар, тартым электр қозғалтқыштарының аспалары, букстер – фрезерлеу;</w:t>
      </w:r>
    </w:p>
    <w:bookmarkEnd w:id="6949"/>
    <w:bookmarkStart w:name="z7123" w:id="6950"/>
    <w:p>
      <w:pPr>
        <w:spacing w:after="0"/>
        <w:ind w:left="0"/>
        <w:jc w:val="both"/>
      </w:pPr>
      <w:r>
        <w:rPr>
          <w:rFonts w:ascii="Times New Roman"/>
          <w:b w:val="false"/>
          <w:i w:val="false"/>
          <w:color w:val="000000"/>
          <w:sz w:val="28"/>
        </w:rPr>
        <w:t>
      2) Білікшелер, осьтер, штоктар - Н9 Н11 (3 - 4 класс дәлдігі) бойынша квадраттар мен қасқалшаларды фрезерлеу;</w:t>
      </w:r>
    </w:p>
    <w:bookmarkEnd w:id="6950"/>
    <w:bookmarkStart w:name="z7124" w:id="6951"/>
    <w:p>
      <w:pPr>
        <w:spacing w:after="0"/>
        <w:ind w:left="0"/>
        <w:jc w:val="both"/>
      </w:pPr>
      <w:r>
        <w:rPr>
          <w:rFonts w:ascii="Times New Roman"/>
          <w:b w:val="false"/>
          <w:i w:val="false"/>
          <w:color w:val="000000"/>
          <w:sz w:val="28"/>
        </w:rPr>
        <w:t>
      3) Ұзындығы 500 мм жоғары біліктер, осьтер – тура және тұйық кілтекті ойықтарды фрезерлеу;</w:t>
      </w:r>
    </w:p>
    <w:bookmarkEnd w:id="6951"/>
    <w:bookmarkStart w:name="z7125" w:id="6952"/>
    <w:p>
      <w:pPr>
        <w:spacing w:after="0"/>
        <w:ind w:left="0"/>
        <w:jc w:val="both"/>
      </w:pPr>
      <w:r>
        <w:rPr>
          <w:rFonts w:ascii="Times New Roman"/>
          <w:b w:val="false"/>
          <w:i w:val="false"/>
          <w:color w:val="000000"/>
          <w:sz w:val="28"/>
        </w:rPr>
        <w:t>
      4) Оймакілтекті біліктер – оймакілтектерді фрезерлеу;</w:t>
      </w:r>
    </w:p>
    <w:bookmarkEnd w:id="6952"/>
    <w:bookmarkStart w:name="z7126" w:id="6953"/>
    <w:p>
      <w:pPr>
        <w:spacing w:after="0"/>
        <w:ind w:left="0"/>
        <w:jc w:val="both"/>
      </w:pPr>
      <w:r>
        <w:rPr>
          <w:rFonts w:ascii="Times New Roman"/>
          <w:b w:val="false"/>
          <w:i w:val="false"/>
          <w:color w:val="000000"/>
          <w:sz w:val="28"/>
        </w:rPr>
        <w:t>
      5) Айналмасоққылар – терезелерді фрезерлеу;</w:t>
      </w:r>
    </w:p>
    <w:bookmarkEnd w:id="6953"/>
    <w:bookmarkStart w:name="z7127" w:id="6954"/>
    <w:p>
      <w:pPr>
        <w:spacing w:after="0"/>
        <w:ind w:left="0"/>
        <w:jc w:val="both"/>
      </w:pPr>
      <w:r>
        <w:rPr>
          <w:rFonts w:ascii="Times New Roman"/>
          <w:b w:val="false"/>
          <w:i w:val="false"/>
          <w:color w:val="000000"/>
          <w:sz w:val="28"/>
        </w:rPr>
        <w:t>
      6) Ішпектер, мойынтіректер- ажарлау бойынша құлыптарды және ажырама жазықтығын фрезерлеу;</w:t>
      </w:r>
    </w:p>
    <w:bookmarkEnd w:id="6954"/>
    <w:bookmarkStart w:name="z7128" w:id="6955"/>
    <w:p>
      <w:pPr>
        <w:spacing w:after="0"/>
        <w:ind w:left="0"/>
        <w:jc w:val="both"/>
      </w:pPr>
      <w:r>
        <w:rPr>
          <w:rFonts w:ascii="Times New Roman"/>
          <w:b w:val="false"/>
          <w:i w:val="false"/>
          <w:color w:val="000000"/>
          <w:sz w:val="28"/>
        </w:rPr>
        <w:t>
      7)Үшбұрышты ойықтар – фрезерлеу;</w:t>
      </w:r>
    </w:p>
    <w:bookmarkEnd w:id="6955"/>
    <w:bookmarkStart w:name="z7129" w:id="6956"/>
    <w:p>
      <w:pPr>
        <w:spacing w:after="0"/>
        <w:ind w:left="0"/>
        <w:jc w:val="both"/>
      </w:pPr>
      <w:r>
        <w:rPr>
          <w:rFonts w:ascii="Times New Roman"/>
          <w:b w:val="false"/>
          <w:i w:val="false"/>
          <w:color w:val="000000"/>
          <w:sz w:val="28"/>
        </w:rPr>
        <w:t>
      8) Қылталар, рамалар, платтар-ойықтарды, жазықтықтарды, тесіктерді фрезерлеу;</w:t>
      </w:r>
    </w:p>
    <w:bookmarkEnd w:id="6956"/>
    <w:bookmarkStart w:name="z7130" w:id="6957"/>
    <w:p>
      <w:pPr>
        <w:spacing w:after="0"/>
        <w:ind w:left="0"/>
        <w:jc w:val="both"/>
      </w:pPr>
      <w:r>
        <w:rPr>
          <w:rFonts w:ascii="Times New Roman"/>
          <w:b w:val="false"/>
          <w:i w:val="false"/>
          <w:color w:val="000000"/>
          <w:sz w:val="28"/>
        </w:rPr>
        <w:t>
      9) Ұзындығы 1500 мм жоғары бөлшектер – жоспарлаушы қабаттың тура сызықты жиектерді, фаскалар мен шаппаларды фрезерлеу;</w:t>
      </w:r>
    </w:p>
    <w:bookmarkEnd w:id="6957"/>
    <w:bookmarkStart w:name="z7131" w:id="6958"/>
    <w:p>
      <w:pPr>
        <w:spacing w:after="0"/>
        <w:ind w:left="0"/>
        <w:jc w:val="both"/>
      </w:pPr>
      <w:r>
        <w:rPr>
          <w:rFonts w:ascii="Times New Roman"/>
          <w:b w:val="false"/>
          <w:i w:val="false"/>
          <w:color w:val="000000"/>
          <w:sz w:val="28"/>
        </w:rPr>
        <w:t>
      10) Фигуралық бөлшектер – фрезерлеу;</w:t>
      </w:r>
    </w:p>
    <w:bookmarkEnd w:id="6958"/>
    <w:bookmarkStart w:name="z7132" w:id="6959"/>
    <w:p>
      <w:pPr>
        <w:spacing w:after="0"/>
        <w:ind w:left="0"/>
        <w:jc w:val="both"/>
      </w:pPr>
      <w:r>
        <w:rPr>
          <w:rFonts w:ascii="Times New Roman"/>
          <w:b w:val="false"/>
          <w:i w:val="false"/>
          <w:color w:val="000000"/>
          <w:sz w:val="28"/>
        </w:rPr>
        <w:t>
      11) Ұсақтағыш аппараттардың дискілері – ойықтарды фрезерлеу;</w:t>
      </w:r>
    </w:p>
    <w:bookmarkEnd w:id="6959"/>
    <w:bookmarkStart w:name="z7133" w:id="6960"/>
    <w:p>
      <w:pPr>
        <w:spacing w:after="0"/>
        <w:ind w:left="0"/>
        <w:jc w:val="both"/>
      </w:pPr>
      <w:r>
        <w:rPr>
          <w:rFonts w:ascii="Times New Roman"/>
          <w:b w:val="false"/>
          <w:i w:val="false"/>
          <w:color w:val="000000"/>
          <w:sz w:val="28"/>
        </w:rPr>
        <w:t>
      12) Теспелер – фрезерлеу;</w:t>
      </w:r>
    </w:p>
    <w:bookmarkEnd w:id="6960"/>
    <w:bookmarkStart w:name="z7134" w:id="6961"/>
    <w:p>
      <w:pPr>
        <w:spacing w:after="0"/>
        <w:ind w:left="0"/>
        <w:jc w:val="both"/>
      </w:pPr>
      <w:r>
        <w:rPr>
          <w:rFonts w:ascii="Times New Roman"/>
          <w:b w:val="false"/>
          <w:i w:val="false"/>
          <w:color w:val="000000"/>
          <w:sz w:val="28"/>
        </w:rPr>
        <w:t>
      13) Жұлдызшалар, тісті төрткілдештер – ажарлау бойынша фрезерлеу;</w:t>
      </w:r>
    </w:p>
    <w:bookmarkEnd w:id="6961"/>
    <w:bookmarkStart w:name="z7135" w:id="6962"/>
    <w:p>
      <w:pPr>
        <w:spacing w:after="0"/>
        <w:ind w:left="0"/>
        <w:jc w:val="both"/>
      </w:pPr>
      <w:r>
        <w:rPr>
          <w:rFonts w:ascii="Times New Roman"/>
          <w:b w:val="false"/>
          <w:i w:val="false"/>
          <w:color w:val="000000"/>
          <w:sz w:val="28"/>
        </w:rPr>
        <w:t>
      14) Галля тізбекті жұлдызшалар – модульдық фрезаларды кесу;</w:t>
      </w:r>
    </w:p>
    <w:bookmarkEnd w:id="6962"/>
    <w:bookmarkStart w:name="z7136" w:id="6963"/>
    <w:p>
      <w:pPr>
        <w:spacing w:after="0"/>
        <w:ind w:left="0"/>
        <w:jc w:val="both"/>
      </w:pPr>
      <w:r>
        <w:rPr>
          <w:rFonts w:ascii="Times New Roman"/>
          <w:b w:val="false"/>
          <w:i w:val="false"/>
          <w:color w:val="000000"/>
          <w:sz w:val="28"/>
        </w:rPr>
        <w:t>
      15) Жазық калибрлер - өлшегіш жұмыс бөлігін фрезерлеу;</w:t>
      </w:r>
    </w:p>
    <w:bookmarkEnd w:id="6963"/>
    <w:bookmarkStart w:name="z7137" w:id="6964"/>
    <w:p>
      <w:pPr>
        <w:spacing w:after="0"/>
        <w:ind w:left="0"/>
        <w:jc w:val="both"/>
      </w:pPr>
      <w:r>
        <w:rPr>
          <w:rFonts w:ascii="Times New Roman"/>
          <w:b w:val="false"/>
          <w:i w:val="false"/>
          <w:color w:val="000000"/>
          <w:sz w:val="28"/>
        </w:rPr>
        <w:t>
      16) Бұрама калибрлер (сақиналар, тығындар) – кіріс жіптерді фрезерлеу;</w:t>
      </w:r>
    </w:p>
    <w:bookmarkEnd w:id="6964"/>
    <w:bookmarkStart w:name="z7138" w:id="6965"/>
    <w:p>
      <w:pPr>
        <w:spacing w:after="0"/>
        <w:ind w:left="0"/>
        <w:jc w:val="both"/>
      </w:pPr>
      <w:r>
        <w:rPr>
          <w:rFonts w:ascii="Times New Roman"/>
          <w:b w:val="false"/>
          <w:i w:val="false"/>
          <w:color w:val="000000"/>
          <w:sz w:val="28"/>
        </w:rPr>
        <w:t>
      17) Редукциялы клапандардың штоктары бар клапандар-қырқұралдарды фрезерлеу;</w:t>
      </w:r>
    </w:p>
    <w:bookmarkEnd w:id="6965"/>
    <w:bookmarkStart w:name="z7139" w:id="6966"/>
    <w:p>
      <w:pPr>
        <w:spacing w:after="0"/>
        <w:ind w:left="0"/>
        <w:jc w:val="both"/>
      </w:pPr>
      <w:r>
        <w:rPr>
          <w:rFonts w:ascii="Times New Roman"/>
          <w:b w:val="false"/>
          <w:i w:val="false"/>
          <w:color w:val="000000"/>
          <w:sz w:val="28"/>
        </w:rPr>
        <w:t>
      18) Сыналы ысырмалардың сыналары – бағыттағыштарды фрезерлеу;</w:t>
      </w:r>
    </w:p>
    <w:bookmarkEnd w:id="6966"/>
    <w:bookmarkStart w:name="z7140" w:id="6967"/>
    <w:p>
      <w:pPr>
        <w:spacing w:after="0"/>
        <w:ind w:left="0"/>
        <w:jc w:val="both"/>
      </w:pPr>
      <w:r>
        <w:rPr>
          <w:rFonts w:ascii="Times New Roman"/>
          <w:b w:val="false"/>
          <w:i w:val="false"/>
          <w:color w:val="000000"/>
          <w:sz w:val="28"/>
        </w:rPr>
        <w:t>
      19) Сағаттың корпустық сақиналары – қырларды, кішкене табандарды, бұрыштарды фрезерлеу;</w:t>
      </w:r>
    </w:p>
    <w:bookmarkEnd w:id="6967"/>
    <w:bookmarkStart w:name="z7141" w:id="6968"/>
    <w:p>
      <w:pPr>
        <w:spacing w:after="0"/>
        <w:ind w:left="0"/>
        <w:jc w:val="both"/>
      </w:pPr>
      <w:r>
        <w:rPr>
          <w:rFonts w:ascii="Times New Roman"/>
          <w:b w:val="false"/>
          <w:i w:val="false"/>
          <w:color w:val="000000"/>
          <w:sz w:val="28"/>
        </w:rPr>
        <w:t>
      20) Қозғалтқыштардың поршеньді май түсіргіш сақиналары-бунақтарды фрезерлеу;</w:t>
      </w:r>
    </w:p>
    <w:bookmarkEnd w:id="6968"/>
    <w:bookmarkStart w:name="z7142" w:id="6969"/>
    <w:p>
      <w:pPr>
        <w:spacing w:after="0"/>
        <w:ind w:left="0"/>
        <w:jc w:val="both"/>
      </w:pPr>
      <w:r>
        <w:rPr>
          <w:rFonts w:ascii="Times New Roman"/>
          <w:b w:val="false"/>
          <w:i w:val="false"/>
          <w:color w:val="000000"/>
          <w:sz w:val="28"/>
        </w:rPr>
        <w:t>
      21) Поршень сақиналары – құлыптарды кесу, фрезерлеу;</w:t>
      </w:r>
    </w:p>
    <w:bookmarkEnd w:id="6969"/>
    <w:bookmarkStart w:name="z7143" w:id="6970"/>
    <w:p>
      <w:pPr>
        <w:spacing w:after="0"/>
        <w:ind w:left="0"/>
        <w:jc w:val="both"/>
      </w:pPr>
      <w:r>
        <w:rPr>
          <w:rFonts w:ascii="Times New Roman"/>
          <w:b w:val="false"/>
          <w:i w:val="false"/>
          <w:color w:val="000000"/>
          <w:sz w:val="28"/>
        </w:rPr>
        <w:t>
      22) Мойынтіректердің корпустары мен қақпалары- құлыптарды фрезерлеу;</w:t>
      </w:r>
    </w:p>
    <w:bookmarkEnd w:id="6970"/>
    <w:bookmarkStart w:name="z7144" w:id="6971"/>
    <w:p>
      <w:pPr>
        <w:spacing w:after="0"/>
        <w:ind w:left="0"/>
        <w:jc w:val="both"/>
      </w:pPr>
      <w:r>
        <w:rPr>
          <w:rFonts w:ascii="Times New Roman"/>
          <w:b w:val="false"/>
          <w:i w:val="false"/>
          <w:color w:val="000000"/>
          <w:sz w:val="28"/>
        </w:rPr>
        <w:t>
      150 мм дейін шартты өткелі бар тік өткел жаппаларының корпустары – қақпа бойынша терезе контурын және фланец жазықтығын фрезерлеу;</w:t>
      </w:r>
    </w:p>
    <w:bookmarkEnd w:id="6971"/>
    <w:bookmarkStart w:name="z7145" w:id="6972"/>
    <w:p>
      <w:pPr>
        <w:spacing w:after="0"/>
        <w:ind w:left="0"/>
        <w:jc w:val="both"/>
      </w:pPr>
      <w:r>
        <w:rPr>
          <w:rFonts w:ascii="Times New Roman"/>
          <w:b w:val="false"/>
          <w:i w:val="false"/>
          <w:color w:val="000000"/>
          <w:sz w:val="28"/>
        </w:rPr>
        <w:t>
      23) Автомобильдердің беріліс қораптарының корпустары – арнайы фрезерлік станокта жазықтықтарды фрезерлеу;</w:t>
      </w:r>
    </w:p>
    <w:bookmarkEnd w:id="6972"/>
    <w:bookmarkStart w:name="z7146" w:id="6973"/>
    <w:p>
      <w:pPr>
        <w:spacing w:after="0"/>
        <w:ind w:left="0"/>
        <w:jc w:val="both"/>
      </w:pPr>
      <w:r>
        <w:rPr>
          <w:rFonts w:ascii="Times New Roman"/>
          <w:b w:val="false"/>
          <w:i w:val="false"/>
          <w:color w:val="000000"/>
          <w:sz w:val="28"/>
        </w:rPr>
        <w:t>
      24) Мойынтірек корпустары – майлау үшін бунақтарды фрезерлеу;</w:t>
      </w:r>
    </w:p>
    <w:bookmarkEnd w:id="6973"/>
    <w:bookmarkStart w:name="z7147" w:id="6974"/>
    <w:p>
      <w:pPr>
        <w:spacing w:after="0"/>
        <w:ind w:left="0"/>
        <w:jc w:val="both"/>
      </w:pPr>
      <w:r>
        <w:rPr>
          <w:rFonts w:ascii="Times New Roman"/>
          <w:b w:val="false"/>
          <w:i w:val="false"/>
          <w:color w:val="000000"/>
          <w:sz w:val="28"/>
        </w:rPr>
        <w:t>
      25) Қосиіндер – көшіргіш бойынша сыртқы бетті фрезерлеу;</w:t>
      </w:r>
    </w:p>
    <w:bookmarkEnd w:id="6974"/>
    <w:bookmarkStart w:name="z7148" w:id="6975"/>
    <w:p>
      <w:pPr>
        <w:spacing w:after="0"/>
        <w:ind w:left="0"/>
        <w:jc w:val="both"/>
      </w:pPr>
      <w:r>
        <w:rPr>
          <w:rFonts w:ascii="Times New Roman"/>
          <w:b w:val="false"/>
          <w:i w:val="false"/>
          <w:color w:val="000000"/>
          <w:sz w:val="28"/>
        </w:rPr>
        <w:t>
      26) Кулисалар – көшіргіш бойынша тасқа арналған ойықтарды фрезерлеу;</w:t>
      </w:r>
    </w:p>
    <w:bookmarkEnd w:id="6975"/>
    <w:bookmarkStart w:name="z7149" w:id="6976"/>
    <w:p>
      <w:pPr>
        <w:spacing w:after="0"/>
        <w:ind w:left="0"/>
        <w:jc w:val="both"/>
      </w:pPr>
      <w:r>
        <w:rPr>
          <w:rFonts w:ascii="Times New Roman"/>
          <w:b w:val="false"/>
          <w:i w:val="false"/>
          <w:color w:val="000000"/>
          <w:sz w:val="28"/>
        </w:rPr>
        <w:t>
      27) Ауыспалы пішінді бу турбиналарының жұмыс қалақтары – алдын ала фрезерлеу;</w:t>
      </w:r>
    </w:p>
    <w:bookmarkEnd w:id="6976"/>
    <w:bookmarkStart w:name="z7150" w:id="6977"/>
    <w:p>
      <w:pPr>
        <w:spacing w:after="0"/>
        <w:ind w:left="0"/>
        <w:jc w:val="both"/>
      </w:pPr>
      <w:r>
        <w:rPr>
          <w:rFonts w:ascii="Times New Roman"/>
          <w:b w:val="false"/>
          <w:i w:val="false"/>
          <w:color w:val="000000"/>
          <w:sz w:val="28"/>
        </w:rPr>
        <w:t>
      28) Жетек қозғалтқыштары кабельдерінің ұштамалары, рессорлы ілу жапсырмалары- фрезерлеу;</w:t>
      </w:r>
    </w:p>
    <w:bookmarkEnd w:id="6977"/>
    <w:bookmarkStart w:name="z7151" w:id="6978"/>
    <w:p>
      <w:pPr>
        <w:spacing w:after="0"/>
        <w:ind w:left="0"/>
        <w:jc w:val="both"/>
      </w:pPr>
      <w:r>
        <w:rPr>
          <w:rFonts w:ascii="Times New Roman"/>
          <w:b w:val="false"/>
          <w:i w:val="false"/>
          <w:color w:val="000000"/>
          <w:sz w:val="28"/>
        </w:rPr>
        <w:t>
      29) Ұзындығы 1500 мм дейін қатты емес конструкциялардың бағыттағыш пісірмелері – фрезерлеу;</w:t>
      </w:r>
    </w:p>
    <w:bookmarkEnd w:id="6978"/>
    <w:bookmarkStart w:name="z7152" w:id="6979"/>
    <w:p>
      <w:pPr>
        <w:spacing w:after="0"/>
        <w:ind w:left="0"/>
        <w:jc w:val="both"/>
      </w:pPr>
      <w:r>
        <w:rPr>
          <w:rFonts w:ascii="Times New Roman"/>
          <w:b w:val="false"/>
          <w:i w:val="false"/>
          <w:color w:val="000000"/>
          <w:sz w:val="28"/>
        </w:rPr>
        <w:t>
      30) Кеме мойынтіректерінің құрсамалары (тура қапсырмалар) – жақтардың бұрыштарын, қиықтары мен перпендикулярлығын сақтай отырып, ашаны фрезерлеу;</w:t>
      </w:r>
    </w:p>
    <w:bookmarkEnd w:id="6979"/>
    <w:bookmarkStart w:name="z7153" w:id="6980"/>
    <w:p>
      <w:pPr>
        <w:spacing w:after="0"/>
        <w:ind w:left="0"/>
        <w:jc w:val="both"/>
      </w:pPr>
      <w:r>
        <w:rPr>
          <w:rFonts w:ascii="Times New Roman"/>
          <w:b w:val="false"/>
          <w:i w:val="false"/>
          <w:color w:val="000000"/>
          <w:sz w:val="28"/>
        </w:rPr>
        <w:t>
      31) Түзеткіштер, төлкелер – терезелерді фрезерлеу;</w:t>
      </w:r>
    </w:p>
    <w:bookmarkEnd w:id="6980"/>
    <w:bookmarkStart w:name="z7154" w:id="6981"/>
    <w:p>
      <w:pPr>
        <w:spacing w:after="0"/>
        <w:ind w:left="0"/>
        <w:jc w:val="both"/>
      </w:pPr>
      <w:r>
        <w:rPr>
          <w:rFonts w:ascii="Times New Roman"/>
          <w:b w:val="false"/>
          <w:i w:val="false"/>
          <w:color w:val="000000"/>
          <w:sz w:val="28"/>
        </w:rPr>
        <w:t>
      32) Т-секілді ойықтар – толықтай фрезерлеу;</w:t>
      </w:r>
    </w:p>
    <w:bookmarkEnd w:id="6981"/>
    <w:bookmarkStart w:name="z7155" w:id="6982"/>
    <w:p>
      <w:pPr>
        <w:spacing w:after="0"/>
        <w:ind w:left="0"/>
        <w:jc w:val="both"/>
      </w:pPr>
      <w:r>
        <w:rPr>
          <w:rFonts w:ascii="Times New Roman"/>
          <w:b w:val="false"/>
          <w:i w:val="false"/>
          <w:color w:val="000000"/>
          <w:sz w:val="28"/>
        </w:rPr>
        <w:t>
      33) Үш жұдырықшалы патрондар – ойықтарды фрезерлеу;</w:t>
      </w:r>
    </w:p>
    <w:bookmarkEnd w:id="6982"/>
    <w:bookmarkStart w:name="z7156" w:id="6983"/>
    <w:p>
      <w:pPr>
        <w:spacing w:after="0"/>
        <w:ind w:left="0"/>
        <w:jc w:val="both"/>
      </w:pPr>
      <w:r>
        <w:rPr>
          <w:rFonts w:ascii="Times New Roman"/>
          <w:b w:val="false"/>
          <w:i w:val="false"/>
          <w:color w:val="000000"/>
          <w:sz w:val="28"/>
        </w:rPr>
        <w:t>
      34) Модельді плиталар – фрезерлеу;</w:t>
      </w:r>
    </w:p>
    <w:bookmarkEnd w:id="6983"/>
    <w:bookmarkStart w:name="z7157" w:id="6984"/>
    <w:p>
      <w:pPr>
        <w:spacing w:after="0"/>
        <w:ind w:left="0"/>
        <w:jc w:val="both"/>
      </w:pPr>
      <w:r>
        <w:rPr>
          <w:rFonts w:ascii="Times New Roman"/>
          <w:b w:val="false"/>
          <w:i w:val="false"/>
          <w:color w:val="000000"/>
          <w:sz w:val="28"/>
        </w:rPr>
        <w:t>
      35) Ұзындығы 500 мм дейін УСП плиталары - ажарлау бойынша және 500 мм жоғары ойықтарды фрезерлеу, алдын ала фрезерлеу;</w:t>
      </w:r>
    </w:p>
    <w:bookmarkEnd w:id="6984"/>
    <w:bookmarkStart w:name="z7158" w:id="6985"/>
    <w:p>
      <w:pPr>
        <w:spacing w:after="0"/>
        <w:ind w:left="0"/>
        <w:jc w:val="both"/>
      </w:pPr>
      <w:r>
        <w:rPr>
          <w:rFonts w:ascii="Times New Roman"/>
          <w:b w:val="false"/>
          <w:i w:val="false"/>
          <w:color w:val="000000"/>
          <w:sz w:val="28"/>
        </w:rPr>
        <w:t>
      36) Рельстік төсемдер мен ішпектер – тазалағыш машинада тазалау;</w:t>
      </w:r>
    </w:p>
    <w:bookmarkEnd w:id="6985"/>
    <w:bookmarkStart w:name="z7159" w:id="6986"/>
    <w:p>
      <w:pPr>
        <w:spacing w:after="0"/>
        <w:ind w:left="0"/>
        <w:jc w:val="both"/>
      </w:pPr>
      <w:r>
        <w:rPr>
          <w:rFonts w:ascii="Times New Roman"/>
          <w:b w:val="false"/>
          <w:i w:val="false"/>
          <w:color w:val="000000"/>
          <w:sz w:val="28"/>
        </w:rPr>
        <w:t>
      37) Ажырама мойынтіректер – қиықтарды, майлағыш бунақтарды фрезерлеу;</w:t>
      </w:r>
    </w:p>
    <w:bookmarkEnd w:id="6986"/>
    <w:bookmarkStart w:name="z7160" w:id="6987"/>
    <w:p>
      <w:pPr>
        <w:spacing w:after="0"/>
        <w:ind w:left="0"/>
        <w:jc w:val="both"/>
      </w:pPr>
      <w:r>
        <w:rPr>
          <w:rFonts w:ascii="Times New Roman"/>
          <w:b w:val="false"/>
          <w:i w:val="false"/>
          <w:color w:val="000000"/>
          <w:sz w:val="28"/>
        </w:rPr>
        <w:t>
      38) Шпангоут белдіктері – фрезерлеу;</w:t>
      </w:r>
    </w:p>
    <w:bookmarkEnd w:id="6987"/>
    <w:bookmarkStart w:name="z7161" w:id="6988"/>
    <w:p>
      <w:pPr>
        <w:spacing w:after="0"/>
        <w:ind w:left="0"/>
        <w:jc w:val="both"/>
      </w:pPr>
      <w:r>
        <w:rPr>
          <w:rFonts w:ascii="Times New Roman"/>
          <w:b w:val="false"/>
          <w:i w:val="false"/>
          <w:color w:val="000000"/>
          <w:sz w:val="28"/>
        </w:rPr>
        <w:t>
      39) Астарлар – жинау орнынан өлшем бойынша жазықтықтарды сынаға фрезерлеу;</w:t>
      </w:r>
    </w:p>
    <w:bookmarkEnd w:id="6988"/>
    <w:bookmarkStart w:name="z7162" w:id="6989"/>
    <w:p>
      <w:pPr>
        <w:spacing w:after="0"/>
        <w:ind w:left="0"/>
        <w:jc w:val="both"/>
      </w:pPr>
      <w:r>
        <w:rPr>
          <w:rFonts w:ascii="Times New Roman"/>
          <w:b w:val="false"/>
          <w:i w:val="false"/>
          <w:color w:val="000000"/>
          <w:sz w:val="28"/>
        </w:rPr>
        <w:t>
      40) Тартқыштар – терезелерді фрезерлеу;</w:t>
      </w:r>
    </w:p>
    <w:bookmarkEnd w:id="6989"/>
    <w:bookmarkStart w:name="z7163" w:id="6990"/>
    <w:p>
      <w:pPr>
        <w:spacing w:after="0"/>
        <w:ind w:left="0"/>
        <w:jc w:val="both"/>
      </w:pPr>
      <w:r>
        <w:rPr>
          <w:rFonts w:ascii="Times New Roman"/>
          <w:b w:val="false"/>
          <w:i w:val="false"/>
          <w:color w:val="000000"/>
          <w:sz w:val="28"/>
        </w:rPr>
        <w:t>
      41) Бір және одан артық терезесі бар пуансон ұстағыштар – фрезерлеу;</w:t>
      </w:r>
    </w:p>
    <w:bookmarkEnd w:id="6990"/>
    <w:bookmarkStart w:name="z7164" w:id="6991"/>
    <w:p>
      <w:pPr>
        <w:spacing w:after="0"/>
        <w:ind w:left="0"/>
        <w:jc w:val="both"/>
      </w:pPr>
      <w:r>
        <w:rPr>
          <w:rFonts w:ascii="Times New Roman"/>
          <w:b w:val="false"/>
          <w:i w:val="false"/>
          <w:color w:val="000000"/>
          <w:sz w:val="28"/>
        </w:rPr>
        <w:t>
      42) Бұрандалы тісі бар конустық және сатылы ұңғылар – тістерді фрезерлеу;</w:t>
      </w:r>
    </w:p>
    <w:bookmarkEnd w:id="6991"/>
    <w:bookmarkStart w:name="z7165" w:id="6992"/>
    <w:p>
      <w:pPr>
        <w:spacing w:after="0"/>
        <w:ind w:left="0"/>
        <w:jc w:val="both"/>
      </w:pPr>
      <w:r>
        <w:rPr>
          <w:rFonts w:ascii="Times New Roman"/>
          <w:b w:val="false"/>
          <w:i w:val="false"/>
          <w:color w:val="000000"/>
          <w:sz w:val="28"/>
        </w:rPr>
        <w:t>
      43) Кескіштер – алдыңғы және артқы бұрыштарды фрезерлеу;</w:t>
      </w:r>
    </w:p>
    <w:bookmarkEnd w:id="6992"/>
    <w:bookmarkStart w:name="z7166" w:id="6993"/>
    <w:p>
      <w:pPr>
        <w:spacing w:after="0"/>
        <w:ind w:left="0"/>
        <w:jc w:val="both"/>
      </w:pPr>
      <w:r>
        <w:rPr>
          <w:rFonts w:ascii="Times New Roman"/>
          <w:b w:val="false"/>
          <w:i w:val="false"/>
          <w:color w:val="000000"/>
          <w:sz w:val="28"/>
        </w:rPr>
        <w:t>
      44) Тісті төрткілдештер – арнайы бөлгіш құрылғыларды толықтай фрезерлеу;</w:t>
      </w:r>
    </w:p>
    <w:bookmarkEnd w:id="6993"/>
    <w:bookmarkStart w:name="z7167" w:id="6994"/>
    <w:p>
      <w:pPr>
        <w:spacing w:after="0"/>
        <w:ind w:left="0"/>
        <w:jc w:val="both"/>
      </w:pPr>
      <w:r>
        <w:rPr>
          <w:rFonts w:ascii="Times New Roman"/>
          <w:b w:val="false"/>
          <w:i w:val="false"/>
          <w:color w:val="000000"/>
          <w:sz w:val="28"/>
        </w:rPr>
        <w:t>
      45) Тік тіспен домалатуға арналған роликтер – ажарлау бойынша фрезерлеу;</w:t>
      </w:r>
    </w:p>
    <w:bookmarkEnd w:id="6994"/>
    <w:bookmarkStart w:name="z7168" w:id="6995"/>
    <w:p>
      <w:pPr>
        <w:spacing w:after="0"/>
        <w:ind w:left="0"/>
        <w:jc w:val="both"/>
      </w:pPr>
      <w:r>
        <w:rPr>
          <w:rFonts w:ascii="Times New Roman"/>
          <w:b w:val="false"/>
          <w:i w:val="false"/>
          <w:color w:val="000000"/>
          <w:sz w:val="28"/>
        </w:rPr>
        <w:t>
      46) Бұрғылағыш және ажарлағыш пневматикалық машинкалардың роторлары – ойықтарды қалақтар бойынша фрезерлеу;</w:t>
      </w:r>
    </w:p>
    <w:bookmarkEnd w:id="6995"/>
    <w:bookmarkStart w:name="z7169" w:id="6996"/>
    <w:p>
      <w:pPr>
        <w:spacing w:after="0"/>
        <w:ind w:left="0"/>
        <w:jc w:val="both"/>
      </w:pPr>
      <w:r>
        <w:rPr>
          <w:rFonts w:ascii="Times New Roman"/>
          <w:b w:val="false"/>
          <w:i w:val="false"/>
          <w:color w:val="000000"/>
          <w:sz w:val="28"/>
        </w:rPr>
        <w:t>
      47) Диаметрі 1 және 4 мм жоғары спиральді бұрғылар – спиральді бунақтарды әмбебап жабдықтарда фрезерлеу;</w:t>
      </w:r>
    </w:p>
    <w:bookmarkEnd w:id="6996"/>
    <w:bookmarkStart w:name="z7170" w:id="6997"/>
    <w:p>
      <w:pPr>
        <w:spacing w:after="0"/>
        <w:ind w:left="0"/>
        <w:jc w:val="both"/>
      </w:pPr>
      <w:r>
        <w:rPr>
          <w:rFonts w:ascii="Times New Roman"/>
          <w:b w:val="false"/>
          <w:i w:val="false"/>
          <w:color w:val="000000"/>
          <w:sz w:val="28"/>
        </w:rPr>
        <w:t>
      48) Ұзындығы 1000 мм дейін станок үстелдері - Т-секілді ойықтарды фрезерлеу;</w:t>
      </w:r>
    </w:p>
    <w:bookmarkEnd w:id="6997"/>
    <w:bookmarkStart w:name="z7171" w:id="6998"/>
    <w:p>
      <w:pPr>
        <w:spacing w:after="0"/>
        <w:ind w:left="0"/>
        <w:jc w:val="both"/>
      </w:pPr>
      <w:r>
        <w:rPr>
          <w:rFonts w:ascii="Times New Roman"/>
          <w:b w:val="false"/>
          <w:i w:val="false"/>
          <w:color w:val="000000"/>
          <w:sz w:val="28"/>
        </w:rPr>
        <w:t>
      49) Струбциналар – ішкі ойықты фрезерлеу және егеу;</w:t>
      </w:r>
    </w:p>
    <w:bookmarkEnd w:id="6998"/>
    <w:bookmarkStart w:name="z7172" w:id="6999"/>
    <w:p>
      <w:pPr>
        <w:spacing w:after="0"/>
        <w:ind w:left="0"/>
        <w:jc w:val="both"/>
      </w:pPr>
      <w:r>
        <w:rPr>
          <w:rFonts w:ascii="Times New Roman"/>
          <w:b w:val="false"/>
          <w:i w:val="false"/>
          <w:color w:val="000000"/>
          <w:sz w:val="28"/>
        </w:rPr>
        <w:t>
      50) Күпшектер – жазықтықтарды, ойықтарды, радиусты бетті фрезерлеу)</w:t>
      </w:r>
    </w:p>
    <w:bookmarkEnd w:id="6999"/>
    <w:bookmarkStart w:name="z7173" w:id="7000"/>
    <w:p>
      <w:pPr>
        <w:spacing w:after="0"/>
        <w:ind w:left="0"/>
        <w:jc w:val="both"/>
      </w:pPr>
      <w:r>
        <w:rPr>
          <w:rFonts w:ascii="Times New Roman"/>
          <w:b w:val="false"/>
          <w:i w:val="false"/>
          <w:color w:val="000000"/>
          <w:sz w:val="28"/>
        </w:rPr>
        <w:t>
      51) Суппорттар, кареткалар, фартуктар – алғашқы өңдеу;</w:t>
      </w:r>
    </w:p>
    <w:bookmarkEnd w:id="7000"/>
    <w:bookmarkStart w:name="z7174" w:id="7001"/>
    <w:p>
      <w:pPr>
        <w:spacing w:after="0"/>
        <w:ind w:left="0"/>
        <w:jc w:val="both"/>
      </w:pPr>
      <w:r>
        <w:rPr>
          <w:rFonts w:ascii="Times New Roman"/>
          <w:b w:val="false"/>
          <w:i w:val="false"/>
          <w:color w:val="000000"/>
          <w:sz w:val="28"/>
        </w:rPr>
        <w:t>
      52) Кингстондар мен клапандардың тарелкалары – ойықты шток бойынша фрезерлеу;</w:t>
      </w:r>
    </w:p>
    <w:bookmarkEnd w:id="7001"/>
    <w:bookmarkStart w:name="z7175" w:id="7002"/>
    <w:p>
      <w:pPr>
        <w:spacing w:after="0"/>
        <w:ind w:left="0"/>
        <w:jc w:val="both"/>
      </w:pPr>
      <w:r>
        <w:rPr>
          <w:rFonts w:ascii="Times New Roman"/>
          <w:b w:val="false"/>
          <w:i w:val="false"/>
          <w:color w:val="000000"/>
          <w:sz w:val="28"/>
        </w:rPr>
        <w:t>
      53) Аға өңдейтін ойықты, галтельді, қыздырушы, тегіс сүргілеуге, фалецті өңдеуге арналған фрезалар – тіс арасындағы ойыстарды фрезерлеу;</w:t>
      </w:r>
    </w:p>
    <w:bookmarkEnd w:id="7002"/>
    <w:bookmarkStart w:name="z7176" w:id="7003"/>
    <w:p>
      <w:pPr>
        <w:spacing w:after="0"/>
        <w:ind w:left="0"/>
        <w:jc w:val="both"/>
      </w:pPr>
      <w:r>
        <w:rPr>
          <w:rFonts w:ascii="Times New Roman"/>
          <w:b w:val="false"/>
          <w:i w:val="false"/>
          <w:color w:val="000000"/>
          <w:sz w:val="28"/>
        </w:rPr>
        <w:t>
      54) Дискілі фрезалар – тістерді фрезерлеу;</w:t>
      </w:r>
    </w:p>
    <w:bookmarkEnd w:id="7003"/>
    <w:bookmarkStart w:name="z7177" w:id="7004"/>
    <w:p>
      <w:pPr>
        <w:spacing w:after="0"/>
        <w:ind w:left="0"/>
        <w:jc w:val="both"/>
      </w:pPr>
      <w:r>
        <w:rPr>
          <w:rFonts w:ascii="Times New Roman"/>
          <w:b w:val="false"/>
          <w:i w:val="false"/>
          <w:color w:val="000000"/>
          <w:sz w:val="28"/>
        </w:rPr>
        <w:t>
      55) Спиральді тісі бар шетті және фасонды фрезалар – тістерді фрезерлеу;</w:t>
      </w:r>
    </w:p>
    <w:bookmarkEnd w:id="7004"/>
    <w:bookmarkStart w:name="z7178" w:id="7005"/>
    <w:p>
      <w:pPr>
        <w:spacing w:after="0"/>
        <w:ind w:left="0"/>
        <w:jc w:val="both"/>
      </w:pPr>
      <w:r>
        <w:rPr>
          <w:rFonts w:ascii="Times New Roman"/>
          <w:b w:val="false"/>
          <w:i w:val="false"/>
          <w:color w:val="000000"/>
          <w:sz w:val="28"/>
        </w:rPr>
        <w:t>
      56) Габариті 1000 x 1000 мм кв. жоғары қосалқы машиналар астына арналған шыны пластикадан жасалған фундаменттер – фрезерлеу;</w:t>
      </w:r>
    </w:p>
    <w:bookmarkEnd w:id="7005"/>
    <w:bookmarkStart w:name="z7179" w:id="7006"/>
    <w:p>
      <w:pPr>
        <w:spacing w:after="0"/>
        <w:ind w:left="0"/>
        <w:jc w:val="both"/>
      </w:pPr>
      <w:r>
        <w:rPr>
          <w:rFonts w:ascii="Times New Roman"/>
          <w:b w:val="false"/>
          <w:i w:val="false"/>
          <w:color w:val="000000"/>
          <w:sz w:val="28"/>
        </w:rPr>
        <w:t>
      57) Күрделі конфигурациялы шаблондар – контурды белгі бойынша фрезерлеу;</w:t>
      </w:r>
    </w:p>
    <w:bookmarkEnd w:id="7006"/>
    <w:bookmarkStart w:name="z7180" w:id="7007"/>
    <w:p>
      <w:pPr>
        <w:spacing w:after="0"/>
        <w:ind w:left="0"/>
        <w:jc w:val="both"/>
      </w:pPr>
      <w:r>
        <w:rPr>
          <w:rFonts w:ascii="Times New Roman"/>
          <w:b w:val="false"/>
          <w:i w:val="false"/>
          <w:color w:val="000000"/>
          <w:sz w:val="28"/>
        </w:rPr>
        <w:t>
      58) Сфералық және бұрышты шаржылар – фрезерлеу;</w:t>
      </w:r>
    </w:p>
    <w:bookmarkEnd w:id="7007"/>
    <w:bookmarkStart w:name="z7181" w:id="7008"/>
    <w:p>
      <w:pPr>
        <w:spacing w:after="0"/>
        <w:ind w:left="0"/>
        <w:jc w:val="both"/>
      </w:pPr>
      <w:r>
        <w:rPr>
          <w:rFonts w:ascii="Times New Roman"/>
          <w:b w:val="false"/>
          <w:i w:val="false"/>
          <w:color w:val="000000"/>
          <w:sz w:val="28"/>
        </w:rPr>
        <w:t>
      59) 10 дейін модульді цилиндрлік және спиральді тістегершіктер – тістерді резервтеу;</w:t>
      </w:r>
    </w:p>
    <w:bookmarkEnd w:id="7008"/>
    <w:bookmarkStart w:name="z7182" w:id="7009"/>
    <w:p>
      <w:pPr>
        <w:spacing w:after="0"/>
        <w:ind w:left="0"/>
        <w:jc w:val="both"/>
      </w:pPr>
      <w:r>
        <w:rPr>
          <w:rFonts w:ascii="Times New Roman"/>
          <w:b w:val="false"/>
          <w:i w:val="false"/>
          <w:color w:val="000000"/>
          <w:sz w:val="28"/>
        </w:rPr>
        <w:t>
      60) Күрделі конфигурациялы соқпа штампылар – орындарды фрезерлеу;</w:t>
      </w:r>
    </w:p>
    <w:bookmarkEnd w:id="7009"/>
    <w:bookmarkStart w:name="z7183" w:id="7010"/>
    <w:p>
      <w:pPr>
        <w:spacing w:after="0"/>
        <w:ind w:left="0"/>
        <w:jc w:val="both"/>
      </w:pPr>
      <w:r>
        <w:rPr>
          <w:rFonts w:ascii="Times New Roman"/>
          <w:b w:val="false"/>
          <w:i w:val="false"/>
          <w:color w:val="000000"/>
          <w:sz w:val="28"/>
        </w:rPr>
        <w:t>
      61) Қадалықтар, байланыс ұяшықтары, бұқтырмалар, геометриялық ажырамалардың корпустары мен стакандары – фрезерлеу.</w:t>
      </w:r>
    </w:p>
    <w:bookmarkEnd w:id="7010"/>
    <w:bookmarkStart w:name="z7184" w:id="7011"/>
    <w:p>
      <w:pPr>
        <w:spacing w:after="0"/>
        <w:ind w:left="0"/>
        <w:jc w:val="left"/>
      </w:pPr>
      <w:r>
        <w:rPr>
          <w:rFonts w:ascii="Times New Roman"/>
          <w:b/>
          <w:i w:val="false"/>
          <w:color w:val="000000"/>
        </w:rPr>
        <w:t xml:space="preserve"> 545. Фрезерлеуші 4-разряд</w:t>
      </w:r>
    </w:p>
    <w:bookmarkEnd w:id="7011"/>
    <w:bookmarkStart w:name="z7185" w:id="7012"/>
    <w:p>
      <w:pPr>
        <w:spacing w:after="0"/>
        <w:ind w:left="0"/>
        <w:jc w:val="both"/>
      </w:pPr>
      <w:r>
        <w:rPr>
          <w:rFonts w:ascii="Times New Roman"/>
          <w:b w:val="false"/>
          <w:i w:val="false"/>
          <w:color w:val="000000"/>
          <w:sz w:val="28"/>
        </w:rPr>
        <w:t>
      Жұмыс сипаттамасы. Кескіш құрал мен әмбебап құрылғыларды, сондай-ақ қосарланған плазмалы-механикалық өңдеу әдісін қолдана отырып, көлденең және тік фрезерлік станоктарда 7-10 квалитет бойынша күрделі бөлшектер мен құралды фрезерлеу. Плазмалы қондырғыны қосу және сөндіру. Белгілі бөлшектерді өңдеу үшін бапталған арнайыландырылған станоктарда немесе өлшемдік кескіш құрал мен арнайы құрылғыларды қолдана отырып, әмбебап жабдықтарда 7-10 квалитет бойынша күрделі бөлшектер мен құралды фрезерлеу. Екі немесе үші бетті бір уақытта өңдей отырып, көп шпиндельді бойлық-фрезерлік станоктарда 7-10 квалитет бойынша күрделі емес ірі бөлшектерді өңдеу және едәуір күрделі бөлшектерді алдын ала өңдеу. Бірнеше бөлшектерді бір уақытта өңдеу немесе арнайы фрезаларды жинақтаумен бір бөлшекті бір уақытта көп жақты өңдеу. Бір рет кіретін бұрамалар мен спиральдердің әр түрлі конфигурациялы әрі әр түрлі қабысқан сыртқы және ішкі жазықтықтарын фрезерлеу. Тісті тегершіктерді және тісті төрткілдештерді 9 дәлдік дәрежемен фрезерлеу. Станоктарды, плазмалы қондырғыларды, плазмотронды біріккен өңдеуде баптау. Тісті тістегершіктерді фрезерлеу үшін есептеулер жүргізу. Бөлшектерді әр түрлі қондырғыларда екі жазықтықта дәл салыстырумен орнату. Үстел ұзындығы 10000 мм жоғары көп шпиндельді бойлық-фрезерлік станоктарды басқару.</w:t>
      </w:r>
    </w:p>
    <w:bookmarkEnd w:id="7012"/>
    <w:bookmarkStart w:name="z7186" w:id="7013"/>
    <w:p>
      <w:pPr>
        <w:spacing w:after="0"/>
        <w:ind w:left="0"/>
        <w:jc w:val="both"/>
      </w:pPr>
      <w:r>
        <w:rPr>
          <w:rFonts w:ascii="Times New Roman"/>
          <w:b w:val="false"/>
          <w:i w:val="false"/>
          <w:color w:val="000000"/>
          <w:sz w:val="28"/>
        </w:rPr>
        <w:t>
      Білуге тиіс: әмбебап көлденең, тік, көшіргіш және бойлық-фрезерлік станоктардың құрылғысын және кинематикалық тәсімін, оларды дәлдікке тексеру ережесін, әмбебап әрі арнайы құрылғылардың конструктивтік ерекшеліктері мен қолдану ережесін, бақылау-өлшеу құралдары мен аспаптарының құрылғысын, аспапты болаттан жасалған және қатты қорытпалардан жасалған пышақтары бар фрезалардың, өңдеу сипаты мен өңделетін материалдың маркаларына қарай геометриясын, қайрау және орнату ережесін, шақтамалар мен қондырмалардың жүйесін, кедір-бұдырлық квалитеттер мен параметрлерін, электр техниканың негіздерін және плазмалы қондырғының, сорғыш желдеткіш пен салқындатқыш жүйенің қауіпсіз жұмысын қамтамасыз ету ережесін, плазмалы қыздыруды орнатудың принциптік тәсімін және плазмотронды баптау ережесін.</w:t>
      </w:r>
    </w:p>
    <w:bookmarkEnd w:id="7013"/>
    <w:bookmarkStart w:name="z7187" w:id="7014"/>
    <w:p>
      <w:pPr>
        <w:spacing w:after="0"/>
        <w:ind w:left="0"/>
        <w:jc w:val="both"/>
      </w:pPr>
      <w:r>
        <w:rPr>
          <w:rFonts w:ascii="Times New Roman"/>
          <w:b w:val="false"/>
          <w:i w:val="false"/>
          <w:color w:val="000000"/>
          <w:sz w:val="28"/>
        </w:rPr>
        <w:t>
      Жұмыс үлгілері</w:t>
      </w:r>
    </w:p>
    <w:bookmarkEnd w:id="7014"/>
    <w:bookmarkStart w:name="z7188" w:id="7015"/>
    <w:p>
      <w:pPr>
        <w:spacing w:after="0"/>
        <w:ind w:left="0"/>
        <w:jc w:val="both"/>
      </w:pPr>
      <w:r>
        <w:rPr>
          <w:rFonts w:ascii="Times New Roman"/>
          <w:b w:val="false"/>
          <w:i w:val="false"/>
          <w:color w:val="000000"/>
          <w:sz w:val="28"/>
        </w:rPr>
        <w:t>
      1) Рессорлы теңгерімдер - фрезерлеу;</w:t>
      </w:r>
    </w:p>
    <w:bookmarkEnd w:id="7015"/>
    <w:bookmarkStart w:name="z7189" w:id="7016"/>
    <w:p>
      <w:pPr>
        <w:spacing w:after="0"/>
        <w:ind w:left="0"/>
        <w:jc w:val="both"/>
      </w:pPr>
      <w:r>
        <w:rPr>
          <w:rFonts w:ascii="Times New Roman"/>
          <w:b w:val="false"/>
          <w:i w:val="false"/>
          <w:color w:val="000000"/>
          <w:sz w:val="28"/>
        </w:rPr>
        <w:t>
      2) Қуаттылығы 1472 кВт (2000 л.с.) дейін іштен жану қозғалтқыштары цилиндрлерінің блоктары – плазмалы қыздыруды қолданып және қолданбай фланецтер мен көлбеу люктер бойынша фрезерлеу;</w:t>
      </w:r>
    </w:p>
    <w:bookmarkEnd w:id="7016"/>
    <w:bookmarkStart w:name="z7190" w:id="7017"/>
    <w:p>
      <w:pPr>
        <w:spacing w:after="0"/>
        <w:ind w:left="0"/>
        <w:jc w:val="both"/>
      </w:pPr>
      <w:r>
        <w:rPr>
          <w:rFonts w:ascii="Times New Roman"/>
          <w:b w:val="false"/>
          <w:i w:val="false"/>
          <w:color w:val="000000"/>
          <w:sz w:val="28"/>
        </w:rPr>
        <w:t>
      3) Суықтай илемдеу біліктері – шаблондар бойынша конус секілді оймакілтекті фрезерлеу;</w:t>
      </w:r>
    </w:p>
    <w:bookmarkEnd w:id="7017"/>
    <w:bookmarkStart w:name="z7191" w:id="7018"/>
    <w:p>
      <w:pPr>
        <w:spacing w:after="0"/>
        <w:ind w:left="0"/>
        <w:jc w:val="both"/>
      </w:pPr>
      <w:r>
        <w:rPr>
          <w:rFonts w:ascii="Times New Roman"/>
          <w:b w:val="false"/>
          <w:i w:val="false"/>
          <w:color w:val="000000"/>
          <w:sz w:val="28"/>
        </w:rPr>
        <w:t>
      4) Ұзындығы 5000 мм дейін біліктер мен осьтер - плазмалы қыздыруды қолданып және қолданбай бұрышта орналасқан тангенциалды әрі кілтекті бунақтарды фрезерлеу;</w:t>
      </w:r>
    </w:p>
    <w:bookmarkEnd w:id="7018"/>
    <w:bookmarkStart w:name="z7192" w:id="7019"/>
    <w:p>
      <w:pPr>
        <w:spacing w:after="0"/>
        <w:ind w:left="0"/>
        <w:jc w:val="both"/>
      </w:pPr>
      <w:r>
        <w:rPr>
          <w:rFonts w:ascii="Times New Roman"/>
          <w:b w:val="false"/>
          <w:i w:val="false"/>
          <w:color w:val="000000"/>
          <w:sz w:val="28"/>
        </w:rPr>
        <w:t>
      5) Қуаттылығы 1472 кВт (2000 л.с.) дейін қозғалтқыштардың көп иінді біліктері – мойнақтар мен кілтек ойықтарды фрезерлеу;</w:t>
      </w:r>
    </w:p>
    <w:bookmarkEnd w:id="7019"/>
    <w:bookmarkStart w:name="z7193" w:id="7020"/>
    <w:p>
      <w:pPr>
        <w:spacing w:after="0"/>
        <w:ind w:left="0"/>
        <w:jc w:val="both"/>
      </w:pPr>
      <w:r>
        <w:rPr>
          <w:rFonts w:ascii="Times New Roman"/>
          <w:b w:val="false"/>
          <w:i w:val="false"/>
          <w:color w:val="000000"/>
          <w:sz w:val="28"/>
        </w:rPr>
        <w:t>
      6) Бір рет кіретін бұрамдық тәждер – фрезерлеу;</w:t>
      </w:r>
    </w:p>
    <w:bookmarkEnd w:id="7020"/>
    <w:bookmarkStart w:name="z7194" w:id="7021"/>
    <w:p>
      <w:pPr>
        <w:spacing w:after="0"/>
        <w:ind w:left="0"/>
        <w:jc w:val="both"/>
      </w:pPr>
      <w:r>
        <w:rPr>
          <w:rFonts w:ascii="Times New Roman"/>
          <w:b w:val="false"/>
          <w:i w:val="false"/>
          <w:color w:val="000000"/>
          <w:sz w:val="28"/>
        </w:rPr>
        <w:t>
      7) Еспе бұрандалар – қалақтарды фрезерлеу;</w:t>
      </w:r>
    </w:p>
    <w:bookmarkEnd w:id="7021"/>
    <w:bookmarkStart w:name="z7195" w:id="7022"/>
    <w:p>
      <w:pPr>
        <w:spacing w:after="0"/>
        <w:ind w:left="0"/>
        <w:jc w:val="both"/>
      </w:pPr>
      <w:r>
        <w:rPr>
          <w:rFonts w:ascii="Times New Roman"/>
          <w:b w:val="false"/>
          <w:i w:val="false"/>
          <w:color w:val="000000"/>
          <w:sz w:val="28"/>
        </w:rPr>
        <w:t>
      8) Көп кіретін бұрандалар – бұрамаларды фрезерлеу;</w:t>
      </w:r>
    </w:p>
    <w:bookmarkEnd w:id="7022"/>
    <w:bookmarkStart w:name="z7196" w:id="7023"/>
    <w:p>
      <w:pPr>
        <w:spacing w:after="0"/>
        <w:ind w:left="0"/>
        <w:jc w:val="both"/>
      </w:pPr>
      <w:r>
        <w:rPr>
          <w:rFonts w:ascii="Times New Roman"/>
          <w:b w:val="false"/>
          <w:i w:val="false"/>
          <w:color w:val="000000"/>
          <w:sz w:val="28"/>
        </w:rPr>
        <w:t>
      9) Ішпектер, мойынтіректер – құлыпты және ажырама жазықтығын толықтай фрезерлеу;</w:t>
      </w:r>
    </w:p>
    <w:bookmarkEnd w:id="7023"/>
    <w:bookmarkStart w:name="z7197" w:id="7024"/>
    <w:p>
      <w:pPr>
        <w:spacing w:after="0"/>
        <w:ind w:left="0"/>
        <w:jc w:val="both"/>
      </w:pPr>
      <w:r>
        <w:rPr>
          <w:rFonts w:ascii="Times New Roman"/>
          <w:b w:val="false"/>
          <w:i w:val="false"/>
          <w:color w:val="000000"/>
          <w:sz w:val="28"/>
        </w:rPr>
        <w:t>
      10) Конустық қалпақшалар мен сфералық тораптар – фасонды іліністерді, құлыптарды, ойықтарды, терезелерді фрезерлеу;</w:t>
      </w:r>
    </w:p>
    <w:bookmarkEnd w:id="7024"/>
    <w:bookmarkStart w:name="z7198" w:id="7025"/>
    <w:p>
      <w:pPr>
        <w:spacing w:after="0"/>
        <w:ind w:left="0"/>
        <w:jc w:val="both"/>
      </w:pPr>
      <w:r>
        <w:rPr>
          <w:rFonts w:ascii="Times New Roman"/>
          <w:b w:val="false"/>
          <w:i w:val="false"/>
          <w:color w:val="000000"/>
          <w:sz w:val="28"/>
        </w:rPr>
        <w:t>
      11) Паркинсон тарақтары – тістерді фрезерлеу;</w:t>
      </w:r>
    </w:p>
    <w:bookmarkEnd w:id="7025"/>
    <w:bookmarkStart w:name="z7199" w:id="7026"/>
    <w:p>
      <w:pPr>
        <w:spacing w:after="0"/>
        <w:ind w:left="0"/>
        <w:jc w:val="both"/>
      </w:pPr>
      <w:r>
        <w:rPr>
          <w:rFonts w:ascii="Times New Roman"/>
          <w:b w:val="false"/>
          <w:i w:val="false"/>
          <w:color w:val="000000"/>
          <w:sz w:val="28"/>
        </w:rPr>
        <w:t>
      12) Ұзындығы 1500 мм дейін бөлшектер – жалатылған қабаттың қисық сызықты шаппаларын фрезерлеу;</w:t>
      </w:r>
    </w:p>
    <w:bookmarkEnd w:id="7026"/>
    <w:bookmarkStart w:name="z7200" w:id="7027"/>
    <w:p>
      <w:pPr>
        <w:spacing w:after="0"/>
        <w:ind w:left="0"/>
        <w:jc w:val="both"/>
      </w:pPr>
      <w:r>
        <w:rPr>
          <w:rFonts w:ascii="Times New Roman"/>
          <w:b w:val="false"/>
          <w:i w:val="false"/>
          <w:color w:val="000000"/>
          <w:sz w:val="28"/>
        </w:rPr>
        <w:t>
      13) Станок бөлшектері – кілтекті ойықтарды фрезерлеу;</w:t>
      </w:r>
    </w:p>
    <w:bookmarkEnd w:id="7027"/>
    <w:bookmarkStart w:name="z7201" w:id="7028"/>
    <w:p>
      <w:pPr>
        <w:spacing w:after="0"/>
        <w:ind w:left="0"/>
        <w:jc w:val="both"/>
      </w:pPr>
      <w:r>
        <w:rPr>
          <w:rFonts w:ascii="Times New Roman"/>
          <w:b w:val="false"/>
          <w:i w:val="false"/>
          <w:color w:val="000000"/>
          <w:sz w:val="28"/>
        </w:rPr>
        <w:t>
      14) Бөлгіш дискілер – фрезерлеу;</w:t>
      </w:r>
    </w:p>
    <w:bookmarkEnd w:id="7028"/>
    <w:bookmarkStart w:name="z7202" w:id="7029"/>
    <w:p>
      <w:pPr>
        <w:spacing w:after="0"/>
        <w:ind w:left="0"/>
        <w:jc w:val="both"/>
      </w:pPr>
      <w:r>
        <w:rPr>
          <w:rFonts w:ascii="Times New Roman"/>
          <w:b w:val="false"/>
          <w:i w:val="false"/>
          <w:color w:val="000000"/>
          <w:sz w:val="28"/>
        </w:rPr>
        <w:t>
      15) Құбыр тақталары және диафрагмалар – құлыптар мен ойықтарды фрезерлеу;</w:t>
      </w:r>
    </w:p>
    <w:bookmarkEnd w:id="7029"/>
    <w:bookmarkStart w:name="z7203" w:id="7030"/>
    <w:p>
      <w:pPr>
        <w:spacing w:after="0"/>
        <w:ind w:left="0"/>
        <w:jc w:val="both"/>
      </w:pPr>
      <w:r>
        <w:rPr>
          <w:rFonts w:ascii="Times New Roman"/>
          <w:b w:val="false"/>
          <w:i w:val="false"/>
          <w:color w:val="000000"/>
          <w:sz w:val="28"/>
        </w:rPr>
        <w:t>
      16) Көп ойықты калибрлер – фрезерлеу;</w:t>
      </w:r>
    </w:p>
    <w:bookmarkEnd w:id="7030"/>
    <w:bookmarkStart w:name="z7204" w:id="7031"/>
    <w:p>
      <w:pPr>
        <w:spacing w:after="0"/>
        <w:ind w:left="0"/>
        <w:jc w:val="both"/>
      </w:pPr>
      <w:r>
        <w:rPr>
          <w:rFonts w:ascii="Times New Roman"/>
          <w:b w:val="false"/>
          <w:i w:val="false"/>
          <w:color w:val="000000"/>
          <w:sz w:val="28"/>
        </w:rPr>
        <w:t>
      17) Каркастар – ішкі және сыртқы бетті фрезерлеу;</w:t>
      </w:r>
    </w:p>
    <w:bookmarkEnd w:id="7031"/>
    <w:bookmarkStart w:name="z7205" w:id="7032"/>
    <w:p>
      <w:pPr>
        <w:spacing w:after="0"/>
        <w:ind w:left="0"/>
        <w:jc w:val="both"/>
      </w:pPr>
      <w:r>
        <w:rPr>
          <w:rFonts w:ascii="Times New Roman"/>
          <w:b w:val="false"/>
          <w:i w:val="false"/>
          <w:color w:val="000000"/>
          <w:sz w:val="28"/>
        </w:rPr>
        <w:t>
      18) Кассеталар, радиаторлар-белгі бойынша контурды фрезерлеу (толықтай);</w:t>
      </w:r>
    </w:p>
    <w:bookmarkEnd w:id="7032"/>
    <w:bookmarkStart w:name="z7206" w:id="7033"/>
    <w:p>
      <w:pPr>
        <w:spacing w:after="0"/>
        <w:ind w:left="0"/>
        <w:jc w:val="both"/>
      </w:pPr>
      <w:r>
        <w:rPr>
          <w:rFonts w:ascii="Times New Roman"/>
          <w:b w:val="false"/>
          <w:i w:val="false"/>
          <w:color w:val="000000"/>
          <w:sz w:val="28"/>
        </w:rPr>
        <w:t>
      19) Орнынан өлшейтін сыналар – фрезерлеу;</w:t>
      </w:r>
    </w:p>
    <w:bookmarkEnd w:id="7033"/>
    <w:bookmarkStart w:name="z7207" w:id="7034"/>
    <w:p>
      <w:pPr>
        <w:spacing w:after="0"/>
        <w:ind w:left="0"/>
        <w:jc w:val="both"/>
      </w:pPr>
      <w:r>
        <w:rPr>
          <w:rFonts w:ascii="Times New Roman"/>
          <w:b w:val="false"/>
          <w:i w:val="false"/>
          <w:color w:val="000000"/>
          <w:sz w:val="28"/>
        </w:rPr>
        <w:t>
      20) Күрделі кондукторлар – контурды фрезерлеу;</w:t>
      </w:r>
    </w:p>
    <w:bookmarkEnd w:id="7034"/>
    <w:bookmarkStart w:name="z7208" w:id="7035"/>
    <w:p>
      <w:pPr>
        <w:spacing w:after="0"/>
        <w:ind w:left="0"/>
        <w:jc w:val="both"/>
      </w:pPr>
      <w:r>
        <w:rPr>
          <w:rFonts w:ascii="Times New Roman"/>
          <w:b w:val="false"/>
          <w:i w:val="false"/>
          <w:color w:val="000000"/>
          <w:sz w:val="28"/>
        </w:rPr>
        <w:t>
      21) Көшіргіштер – көшіргіш станокта қабырға мен контурдың фасонды және тура жазықтықтарын фрезерлеу;</w:t>
      </w:r>
    </w:p>
    <w:bookmarkEnd w:id="7035"/>
    <w:bookmarkStart w:name="z7209" w:id="7036"/>
    <w:p>
      <w:pPr>
        <w:spacing w:after="0"/>
        <w:ind w:left="0"/>
        <w:jc w:val="both"/>
      </w:pPr>
      <w:r>
        <w:rPr>
          <w:rFonts w:ascii="Times New Roman"/>
          <w:b w:val="false"/>
          <w:i w:val="false"/>
          <w:color w:val="000000"/>
          <w:sz w:val="28"/>
        </w:rPr>
        <w:t>
      22) Қысымы жоғары клапанды қораптар – таза фрезерлеу;</w:t>
      </w:r>
    </w:p>
    <w:bookmarkEnd w:id="7036"/>
    <w:bookmarkStart w:name="z7210" w:id="7037"/>
    <w:p>
      <w:pPr>
        <w:spacing w:after="0"/>
        <w:ind w:left="0"/>
        <w:jc w:val="both"/>
      </w:pPr>
      <w:r>
        <w:rPr>
          <w:rFonts w:ascii="Times New Roman"/>
          <w:b w:val="false"/>
          <w:i w:val="false"/>
          <w:color w:val="000000"/>
          <w:sz w:val="28"/>
        </w:rPr>
        <w:t>
      23) Айналмасоқпалардың корпустары – ойықтарды фрезерлеу;</w:t>
      </w:r>
    </w:p>
    <w:bookmarkEnd w:id="7037"/>
    <w:bookmarkStart w:name="z7211" w:id="7038"/>
    <w:p>
      <w:pPr>
        <w:spacing w:after="0"/>
        <w:ind w:left="0"/>
        <w:jc w:val="both"/>
      </w:pPr>
      <w:r>
        <w:rPr>
          <w:rFonts w:ascii="Times New Roman"/>
          <w:b w:val="false"/>
          <w:i w:val="false"/>
          <w:color w:val="000000"/>
          <w:sz w:val="28"/>
        </w:rPr>
        <w:t>
      24) Күрделілігі орташа байланыстардың, күрделі герметикалық ажырамалардың корпустары, ажырамаларға арналған ауыспалы платтар – фрезерлеу;</w:t>
      </w:r>
    </w:p>
    <w:bookmarkEnd w:id="7038"/>
    <w:bookmarkStart w:name="z7212" w:id="7039"/>
    <w:p>
      <w:pPr>
        <w:spacing w:after="0"/>
        <w:ind w:left="0"/>
        <w:jc w:val="both"/>
      </w:pPr>
      <w:r>
        <w:rPr>
          <w:rFonts w:ascii="Times New Roman"/>
          <w:b w:val="false"/>
          <w:i w:val="false"/>
          <w:color w:val="000000"/>
          <w:sz w:val="28"/>
        </w:rPr>
        <w:t>
      25) Күрделі конфигурациялы машинкалардың, клапандардың корпустары – сыртқы және ішкі контурдың жазықтығын фрезерлеу;</w:t>
      </w:r>
    </w:p>
    <w:bookmarkEnd w:id="7039"/>
    <w:bookmarkStart w:name="z7213" w:id="7040"/>
    <w:p>
      <w:pPr>
        <w:spacing w:after="0"/>
        <w:ind w:left="0"/>
        <w:jc w:val="both"/>
      </w:pPr>
      <w:r>
        <w:rPr>
          <w:rFonts w:ascii="Times New Roman"/>
          <w:b w:val="false"/>
          <w:i w:val="false"/>
          <w:color w:val="000000"/>
          <w:sz w:val="28"/>
        </w:rPr>
        <w:t>
      26) Аспаптардың корпустары, пісірілген рамалары – жазықтықтарды, радиустерді, сфералық қоршауларды – фрезерлеу;</w:t>
      </w:r>
    </w:p>
    <w:bookmarkEnd w:id="7040"/>
    <w:bookmarkStart w:name="z7214" w:id="7041"/>
    <w:p>
      <w:pPr>
        <w:spacing w:after="0"/>
        <w:ind w:left="0"/>
        <w:jc w:val="both"/>
      </w:pPr>
      <w:r>
        <w:rPr>
          <w:rFonts w:ascii="Times New Roman"/>
          <w:b w:val="false"/>
          <w:i w:val="false"/>
          <w:color w:val="000000"/>
          <w:sz w:val="28"/>
        </w:rPr>
        <w:t>
      27) Кронштейндер – радиустерді, сфералық қоршауларды фрезерлеу;</w:t>
      </w:r>
    </w:p>
    <w:bookmarkEnd w:id="7041"/>
    <w:bookmarkStart w:name="z7215" w:id="7042"/>
    <w:p>
      <w:pPr>
        <w:spacing w:after="0"/>
        <w:ind w:left="0"/>
        <w:jc w:val="both"/>
      </w:pPr>
      <w:r>
        <w:rPr>
          <w:rFonts w:ascii="Times New Roman"/>
          <w:b w:val="false"/>
          <w:i w:val="false"/>
          <w:color w:val="000000"/>
          <w:sz w:val="28"/>
        </w:rPr>
        <w:t>
      28) Күрделі конфигурациялы жұқа қабырғалы қақпалар – жазықтықты, фасонды контурлар мен бунақтарды таза фрезерлеу;</w:t>
      </w:r>
    </w:p>
    <w:bookmarkEnd w:id="7042"/>
    <w:bookmarkStart w:name="z7216" w:id="7043"/>
    <w:p>
      <w:pPr>
        <w:spacing w:after="0"/>
        <w:ind w:left="0"/>
        <w:jc w:val="both"/>
      </w:pPr>
      <w:r>
        <w:rPr>
          <w:rFonts w:ascii="Times New Roman"/>
          <w:b w:val="false"/>
          <w:i w:val="false"/>
          <w:color w:val="000000"/>
          <w:sz w:val="28"/>
        </w:rPr>
        <w:t>
      29) Таратқыш біліктің жұдырықшалары – пішіндерді белгі және шаблон бойынша фрезерлеу;</w:t>
      </w:r>
    </w:p>
    <w:bookmarkEnd w:id="7043"/>
    <w:bookmarkStart w:name="z7217" w:id="7044"/>
    <w:p>
      <w:pPr>
        <w:spacing w:after="0"/>
        <w:ind w:left="0"/>
        <w:jc w:val="both"/>
      </w:pPr>
      <w:r>
        <w:rPr>
          <w:rFonts w:ascii="Times New Roman"/>
          <w:b w:val="false"/>
          <w:i w:val="false"/>
          <w:color w:val="000000"/>
          <w:sz w:val="28"/>
        </w:rPr>
        <w:t>
      30) Эксцентрикті және радиусты жұдырықшалар – фрезерлеу;</w:t>
      </w:r>
    </w:p>
    <w:bookmarkEnd w:id="7044"/>
    <w:bookmarkStart w:name="z7218" w:id="7045"/>
    <w:p>
      <w:pPr>
        <w:spacing w:after="0"/>
        <w:ind w:left="0"/>
        <w:jc w:val="both"/>
      </w:pPr>
      <w:r>
        <w:rPr>
          <w:rFonts w:ascii="Times New Roman"/>
          <w:b w:val="false"/>
          <w:i w:val="false"/>
          <w:color w:val="000000"/>
          <w:sz w:val="28"/>
        </w:rPr>
        <w:t>
      31) Цилиндрлік және конустық лимбалар – бөлінділерді қондыру;</w:t>
      </w:r>
    </w:p>
    <w:bookmarkEnd w:id="7045"/>
    <w:bookmarkStart w:name="z7219" w:id="7046"/>
    <w:p>
      <w:pPr>
        <w:spacing w:after="0"/>
        <w:ind w:left="0"/>
        <w:jc w:val="both"/>
      </w:pPr>
      <w:r>
        <w:rPr>
          <w:rFonts w:ascii="Times New Roman"/>
          <w:b w:val="false"/>
          <w:i w:val="false"/>
          <w:color w:val="000000"/>
          <w:sz w:val="28"/>
        </w:rPr>
        <w:t>
      32) Бу және газ турбиналардың қалақтары – саңырауқұлақ тәрізді, Т-скеілді және тісті пішіндердің сағаларын толықтай фрезерлеу;</w:t>
      </w:r>
    </w:p>
    <w:bookmarkEnd w:id="7046"/>
    <w:bookmarkStart w:name="z7220" w:id="7047"/>
    <w:p>
      <w:pPr>
        <w:spacing w:after="0"/>
        <w:ind w:left="0"/>
        <w:jc w:val="both"/>
      </w:pPr>
      <w:r>
        <w:rPr>
          <w:rFonts w:ascii="Times New Roman"/>
          <w:b w:val="false"/>
          <w:i w:val="false"/>
          <w:color w:val="000000"/>
          <w:sz w:val="28"/>
        </w:rPr>
        <w:t>
      33) Ауыспалы пішінді жұмыс бу турбиналарының қалақтары – ішкі және сыртқы пішіндерді таза фрезерлеу;</w:t>
      </w:r>
    </w:p>
    <w:bookmarkEnd w:id="7047"/>
    <w:bookmarkStart w:name="z7221" w:id="7048"/>
    <w:p>
      <w:pPr>
        <w:spacing w:after="0"/>
        <w:ind w:left="0"/>
        <w:jc w:val="both"/>
      </w:pPr>
      <w:r>
        <w:rPr>
          <w:rFonts w:ascii="Times New Roman"/>
          <w:b w:val="false"/>
          <w:i w:val="false"/>
          <w:color w:val="000000"/>
          <w:sz w:val="28"/>
        </w:rPr>
        <w:t>
      34) Матрицалар – радиус бойынша орналасқан шығыңқылар мен ойыстарды фрезерлеу;</w:t>
      </w:r>
    </w:p>
    <w:bookmarkEnd w:id="7048"/>
    <w:bookmarkStart w:name="z7222" w:id="7049"/>
    <w:p>
      <w:pPr>
        <w:spacing w:after="0"/>
        <w:ind w:left="0"/>
        <w:jc w:val="both"/>
      </w:pPr>
      <w:r>
        <w:rPr>
          <w:rFonts w:ascii="Times New Roman"/>
          <w:b w:val="false"/>
          <w:i w:val="false"/>
          <w:color w:val="000000"/>
          <w:sz w:val="28"/>
        </w:rPr>
        <w:t>
      35) Фигуралық кескіннің металды модельдері, күрделі – белгі бойынша лекалолы бетті фрезерлеу;</w:t>
      </w:r>
    </w:p>
    <w:bookmarkEnd w:id="7049"/>
    <w:bookmarkStart w:name="z7223" w:id="7050"/>
    <w:p>
      <w:pPr>
        <w:spacing w:after="0"/>
        <w:ind w:left="0"/>
        <w:jc w:val="both"/>
      </w:pPr>
      <w:r>
        <w:rPr>
          <w:rFonts w:ascii="Times New Roman"/>
          <w:b w:val="false"/>
          <w:i w:val="false"/>
          <w:color w:val="000000"/>
          <w:sz w:val="28"/>
        </w:rPr>
        <w:t>
      36) Жапсырмалар – радиустерді, көлбеу жазықтықтарды, Т-секілді ойықтарды, оймакілтекті бірікпелерді фрезерлеу;</w:t>
      </w:r>
    </w:p>
    <w:bookmarkEnd w:id="7050"/>
    <w:bookmarkStart w:name="z7224" w:id="7051"/>
    <w:p>
      <w:pPr>
        <w:spacing w:after="0"/>
        <w:ind w:left="0"/>
        <w:jc w:val="both"/>
      </w:pPr>
      <w:r>
        <w:rPr>
          <w:rFonts w:ascii="Times New Roman"/>
          <w:b w:val="false"/>
          <w:i w:val="false"/>
          <w:color w:val="000000"/>
          <w:sz w:val="28"/>
        </w:rPr>
        <w:t>
      37) Екі жартыдан тұратын мойынтіректердің құрсамалары – шаблондар бойынша ойықтарды толықтай фрезерлеу;</w:t>
      </w:r>
    </w:p>
    <w:bookmarkEnd w:id="7051"/>
    <w:bookmarkStart w:name="z7225" w:id="7052"/>
    <w:p>
      <w:pPr>
        <w:spacing w:after="0"/>
        <w:ind w:left="0"/>
        <w:jc w:val="both"/>
      </w:pPr>
      <w:r>
        <w:rPr>
          <w:rFonts w:ascii="Times New Roman"/>
          <w:b w:val="false"/>
          <w:i w:val="false"/>
          <w:color w:val="000000"/>
          <w:sz w:val="28"/>
        </w:rPr>
        <w:t>
      38) Еспе бұрамалардың айналдыра ағызушылары мен кронштейндері – пластмассалы фрезерлеу;</w:t>
      </w:r>
    </w:p>
    <w:bookmarkEnd w:id="7052"/>
    <w:bookmarkStart w:name="z7226" w:id="7053"/>
    <w:p>
      <w:pPr>
        <w:spacing w:after="0"/>
        <w:ind w:left="0"/>
        <w:jc w:val="both"/>
      </w:pPr>
      <w:r>
        <w:rPr>
          <w:rFonts w:ascii="Times New Roman"/>
          <w:b w:val="false"/>
          <w:i w:val="false"/>
          <w:color w:val="000000"/>
          <w:sz w:val="28"/>
        </w:rPr>
        <w:t>
      39) Барабандардың тіректері мен плиталары, қазандықтардың гарнитуралары, муфталар – фрезерлеу;</w:t>
      </w:r>
    </w:p>
    <w:bookmarkEnd w:id="7053"/>
    <w:bookmarkStart w:name="z7227" w:id="7054"/>
    <w:p>
      <w:pPr>
        <w:spacing w:after="0"/>
        <w:ind w:left="0"/>
        <w:jc w:val="both"/>
      </w:pPr>
      <w:r>
        <w:rPr>
          <w:rFonts w:ascii="Times New Roman"/>
          <w:b w:val="false"/>
          <w:i w:val="false"/>
          <w:color w:val="000000"/>
          <w:sz w:val="28"/>
        </w:rPr>
        <w:t>
      40) Сырғанақ тіректер – ұяшықтарды фрезерлеу;</w:t>
      </w:r>
    </w:p>
    <w:bookmarkEnd w:id="7054"/>
    <w:bookmarkStart w:name="z7228" w:id="7055"/>
    <w:p>
      <w:pPr>
        <w:spacing w:after="0"/>
        <w:ind w:left="0"/>
        <w:jc w:val="both"/>
      </w:pPr>
      <w:r>
        <w:rPr>
          <w:rFonts w:ascii="Times New Roman"/>
          <w:b w:val="false"/>
          <w:i w:val="false"/>
          <w:color w:val="000000"/>
          <w:sz w:val="28"/>
        </w:rPr>
        <w:t>
      41) Жұдырықшалы патрондар, планшайбалар- жұдырықшалар (терезелер) бойынша ойықтарды фрезерлеу;</w:t>
      </w:r>
    </w:p>
    <w:bookmarkEnd w:id="7055"/>
    <w:bookmarkStart w:name="z7229" w:id="7056"/>
    <w:p>
      <w:pPr>
        <w:spacing w:after="0"/>
        <w:ind w:left="0"/>
        <w:jc w:val="both"/>
      </w:pPr>
      <w:r>
        <w:rPr>
          <w:rFonts w:ascii="Times New Roman"/>
          <w:b w:val="false"/>
          <w:i w:val="false"/>
          <w:color w:val="000000"/>
          <w:sz w:val="28"/>
        </w:rPr>
        <w:t>
      42) Бөлгіштер, корпустық конструкцияның нервюралары, плафондар – фрезерлеу;</w:t>
      </w:r>
    </w:p>
    <w:bookmarkEnd w:id="7056"/>
    <w:bookmarkStart w:name="z7230" w:id="7057"/>
    <w:p>
      <w:pPr>
        <w:spacing w:after="0"/>
        <w:ind w:left="0"/>
        <w:jc w:val="both"/>
      </w:pPr>
      <w:r>
        <w:rPr>
          <w:rFonts w:ascii="Times New Roman"/>
          <w:b w:val="false"/>
          <w:i w:val="false"/>
          <w:color w:val="000000"/>
          <w:sz w:val="28"/>
        </w:rPr>
        <w:t>
      43) Ұзындығы 500 мм жоғары УСП плиталары – таза фрезерлеу;</w:t>
      </w:r>
    </w:p>
    <w:bookmarkEnd w:id="7057"/>
    <w:bookmarkStart w:name="z7231" w:id="7058"/>
    <w:p>
      <w:pPr>
        <w:spacing w:after="0"/>
        <w:ind w:left="0"/>
        <w:jc w:val="both"/>
      </w:pPr>
      <w:r>
        <w:rPr>
          <w:rFonts w:ascii="Times New Roman"/>
          <w:b w:val="false"/>
          <w:i w:val="false"/>
          <w:color w:val="000000"/>
          <w:sz w:val="28"/>
        </w:rPr>
        <w:t>
      44) Кеме мойынтіректерінің таяныш жастықшалары – баббит құймаларын, ұяшықтардың 0,02 мм шақтамасымен бір өлшемде таянышты шығыңқыны фрезерлеу;</w:t>
      </w:r>
    </w:p>
    <w:bookmarkEnd w:id="7058"/>
    <w:bookmarkStart w:name="z7232" w:id="7059"/>
    <w:p>
      <w:pPr>
        <w:spacing w:after="0"/>
        <w:ind w:left="0"/>
        <w:jc w:val="both"/>
      </w:pPr>
      <w:r>
        <w:rPr>
          <w:rFonts w:ascii="Times New Roman"/>
          <w:b w:val="false"/>
          <w:i w:val="false"/>
          <w:color w:val="000000"/>
          <w:sz w:val="28"/>
        </w:rPr>
        <w:t>
      45) Пресс-қалыптар – белгі және шаблон бойынша фигураларды фрезерлеу;</w:t>
      </w:r>
    </w:p>
    <w:bookmarkEnd w:id="7059"/>
    <w:bookmarkStart w:name="z7233" w:id="7060"/>
    <w:p>
      <w:pPr>
        <w:spacing w:after="0"/>
        <w:ind w:left="0"/>
        <w:jc w:val="both"/>
      </w:pPr>
      <w:r>
        <w:rPr>
          <w:rFonts w:ascii="Times New Roman"/>
          <w:b w:val="false"/>
          <w:i w:val="false"/>
          <w:color w:val="000000"/>
          <w:sz w:val="28"/>
        </w:rPr>
        <w:t>
      46) Тартқыштар – фрезерлеу;</w:t>
      </w:r>
    </w:p>
    <w:bookmarkEnd w:id="7060"/>
    <w:bookmarkStart w:name="z7234" w:id="7061"/>
    <w:p>
      <w:pPr>
        <w:spacing w:after="0"/>
        <w:ind w:left="0"/>
        <w:jc w:val="both"/>
      </w:pPr>
      <w:r>
        <w:rPr>
          <w:rFonts w:ascii="Times New Roman"/>
          <w:b w:val="false"/>
          <w:i w:val="false"/>
          <w:color w:val="000000"/>
          <w:sz w:val="28"/>
        </w:rPr>
        <w:t>
      47) Тісті төрткілдештер – тістерді толықтай фрезерлеу;</w:t>
      </w:r>
    </w:p>
    <w:bookmarkEnd w:id="7061"/>
    <w:bookmarkStart w:name="z7235" w:id="7062"/>
    <w:p>
      <w:pPr>
        <w:spacing w:after="0"/>
        <w:ind w:left="0"/>
        <w:jc w:val="both"/>
      </w:pPr>
      <w:r>
        <w:rPr>
          <w:rFonts w:ascii="Times New Roman"/>
          <w:b w:val="false"/>
          <w:i w:val="false"/>
          <w:color w:val="000000"/>
          <w:sz w:val="28"/>
        </w:rPr>
        <w:t>
      48) Тау-кен және кран жабдықтарының рычагтары – лекалолы бетті фрезерлеу;</w:t>
      </w:r>
    </w:p>
    <w:bookmarkEnd w:id="7062"/>
    <w:bookmarkStart w:name="z7236" w:id="7063"/>
    <w:p>
      <w:pPr>
        <w:spacing w:after="0"/>
        <w:ind w:left="0"/>
        <w:jc w:val="both"/>
      </w:pPr>
      <w:r>
        <w:rPr>
          <w:rFonts w:ascii="Times New Roman"/>
          <w:b w:val="false"/>
          <w:i w:val="false"/>
          <w:color w:val="000000"/>
          <w:sz w:val="28"/>
        </w:rPr>
        <w:t>
      49) Бұрғылар, үңгілер, ұңғылар, фрезалар – спираль бойынша фрезерлеу;</w:t>
      </w:r>
    </w:p>
    <w:bookmarkEnd w:id="7063"/>
    <w:bookmarkStart w:name="z7237" w:id="7064"/>
    <w:p>
      <w:pPr>
        <w:spacing w:after="0"/>
        <w:ind w:left="0"/>
        <w:jc w:val="both"/>
      </w:pPr>
      <w:r>
        <w:rPr>
          <w:rFonts w:ascii="Times New Roman"/>
          <w:b w:val="false"/>
          <w:i w:val="false"/>
          <w:color w:val="000000"/>
          <w:sz w:val="28"/>
        </w:rPr>
        <w:t>
      50) Күрделі станоктардың станиналары – ұзындығы 3000 мм дейін бағыттағыштарды фрезерлеу;</w:t>
      </w:r>
    </w:p>
    <w:bookmarkEnd w:id="7064"/>
    <w:bookmarkStart w:name="z7238" w:id="7065"/>
    <w:p>
      <w:pPr>
        <w:spacing w:after="0"/>
        <w:ind w:left="0"/>
        <w:jc w:val="both"/>
      </w:pPr>
      <w:r>
        <w:rPr>
          <w:rFonts w:ascii="Times New Roman"/>
          <w:b w:val="false"/>
          <w:i w:val="false"/>
          <w:color w:val="000000"/>
          <w:sz w:val="28"/>
        </w:rPr>
        <w:t>
      51) Станок суппорттары – "айырқұйрық" бағыттағыштарын фрезерлеу;</w:t>
      </w:r>
    </w:p>
    <w:bookmarkEnd w:id="7065"/>
    <w:bookmarkStart w:name="z7239" w:id="7066"/>
    <w:p>
      <w:pPr>
        <w:spacing w:after="0"/>
        <w:ind w:left="0"/>
        <w:jc w:val="both"/>
      </w:pPr>
      <w:r>
        <w:rPr>
          <w:rFonts w:ascii="Times New Roman"/>
          <w:b w:val="false"/>
          <w:i w:val="false"/>
          <w:color w:val="000000"/>
          <w:sz w:val="28"/>
        </w:rPr>
        <w:t>
      52) Күрделі бөлшектердегі ауыспалы фаскалар – тура сызықты және қисық сызықты жиектерді фрезерлеу;</w:t>
      </w:r>
    </w:p>
    <w:bookmarkEnd w:id="7066"/>
    <w:bookmarkStart w:name="z7240" w:id="7067"/>
    <w:p>
      <w:pPr>
        <w:spacing w:after="0"/>
        <w:ind w:left="0"/>
        <w:jc w:val="both"/>
      </w:pPr>
      <w:r>
        <w:rPr>
          <w:rFonts w:ascii="Times New Roman"/>
          <w:b w:val="false"/>
          <w:i w:val="false"/>
          <w:color w:val="000000"/>
          <w:sz w:val="28"/>
        </w:rPr>
        <w:t>
      53) 10 дейінгі модулі бар конустық және бұрамдық бұрамалардың фрезалары – фрезерлеу;</w:t>
      </w:r>
    </w:p>
    <w:bookmarkEnd w:id="7067"/>
    <w:bookmarkStart w:name="z7241" w:id="7068"/>
    <w:p>
      <w:pPr>
        <w:spacing w:after="0"/>
        <w:ind w:left="0"/>
        <w:jc w:val="both"/>
      </w:pPr>
      <w:r>
        <w:rPr>
          <w:rFonts w:ascii="Times New Roman"/>
          <w:b w:val="false"/>
          <w:i w:val="false"/>
          <w:color w:val="000000"/>
          <w:sz w:val="28"/>
        </w:rPr>
        <w:t>
      54) Бас және қосалқы механизмдердің астына қойылатын фундаменттер – пластиктерді фрезерлеу;</w:t>
      </w:r>
    </w:p>
    <w:bookmarkEnd w:id="7068"/>
    <w:bookmarkStart w:name="z7242" w:id="7069"/>
    <w:p>
      <w:pPr>
        <w:spacing w:after="0"/>
        <w:ind w:left="0"/>
        <w:jc w:val="both"/>
      </w:pPr>
      <w:r>
        <w:rPr>
          <w:rFonts w:ascii="Times New Roman"/>
          <w:b w:val="false"/>
          <w:i w:val="false"/>
          <w:color w:val="000000"/>
          <w:sz w:val="28"/>
        </w:rPr>
        <w:t>
      55) Ұзындығы 1000 мм жоғары үлкен өлшемді шатундар мен тартымдар – радиустерді фрезерлеу;</w:t>
      </w:r>
    </w:p>
    <w:bookmarkEnd w:id="7069"/>
    <w:bookmarkStart w:name="z7243" w:id="7070"/>
    <w:p>
      <w:pPr>
        <w:spacing w:after="0"/>
        <w:ind w:left="0"/>
        <w:jc w:val="both"/>
      </w:pPr>
      <w:r>
        <w:rPr>
          <w:rFonts w:ascii="Times New Roman"/>
          <w:b w:val="false"/>
          <w:i w:val="false"/>
          <w:color w:val="000000"/>
          <w:sz w:val="28"/>
        </w:rPr>
        <w:t>
      56) Күрделі конфигурациялы соқпа штампылар – фрезерлеу;</w:t>
      </w:r>
    </w:p>
    <w:bookmarkEnd w:id="7070"/>
    <w:bookmarkStart w:name="z7244" w:id="7071"/>
    <w:p>
      <w:pPr>
        <w:spacing w:after="0"/>
        <w:ind w:left="0"/>
        <w:jc w:val="both"/>
      </w:pPr>
      <w:r>
        <w:rPr>
          <w:rFonts w:ascii="Times New Roman"/>
          <w:b w:val="false"/>
          <w:i w:val="false"/>
          <w:color w:val="000000"/>
          <w:sz w:val="28"/>
        </w:rPr>
        <w:t>
      57) Манипуляторлардың штангалар – фрезерлеу;</w:t>
      </w:r>
    </w:p>
    <w:bookmarkEnd w:id="7071"/>
    <w:bookmarkStart w:name="z7245" w:id="7072"/>
    <w:p>
      <w:pPr>
        <w:spacing w:after="0"/>
        <w:ind w:left="0"/>
        <w:jc w:val="both"/>
      </w:pPr>
      <w:r>
        <w:rPr>
          <w:rFonts w:ascii="Times New Roman"/>
          <w:b w:val="false"/>
          <w:i w:val="false"/>
          <w:color w:val="000000"/>
          <w:sz w:val="28"/>
        </w:rPr>
        <w:t>
      58) 10 дейін модульді шевронды және конустық тістегершіктері – фрезерлеу.</w:t>
      </w:r>
    </w:p>
    <w:bookmarkEnd w:id="7072"/>
    <w:bookmarkStart w:name="z7246" w:id="7073"/>
    <w:p>
      <w:pPr>
        <w:spacing w:after="0"/>
        <w:ind w:left="0"/>
        <w:jc w:val="left"/>
      </w:pPr>
      <w:r>
        <w:rPr>
          <w:rFonts w:ascii="Times New Roman"/>
          <w:b/>
          <w:i w:val="false"/>
          <w:color w:val="000000"/>
        </w:rPr>
        <w:t xml:space="preserve"> 546. Фрезерлеуші 5-разряд</w:t>
      </w:r>
    </w:p>
    <w:bookmarkEnd w:id="7073"/>
    <w:bookmarkStart w:name="z7247" w:id="7074"/>
    <w:p>
      <w:pPr>
        <w:spacing w:after="0"/>
        <w:ind w:left="0"/>
        <w:jc w:val="both"/>
      </w:pPr>
      <w:r>
        <w:rPr>
          <w:rFonts w:ascii="Times New Roman"/>
          <w:b w:val="false"/>
          <w:i w:val="false"/>
          <w:color w:val="000000"/>
          <w:sz w:val="28"/>
        </w:rPr>
        <w:t>
      Жұмыс сипаттамасы. Әр түрлі типті әрі конструкциялы әмбебап, көшіргіш және бойлық-фрезерлік станоктарда 6-7 квалитет бойынша құрамды бекітуді және бірнеше жазықтықта дәл салыстыруды қажет ететін күрделі бөлшектер мен құралды фрезерлеу. Өңдеуге және өлшеуге қиын жерлері бар күрделі конфигурациялы штампылардың, пресс-қалыптар мен матрицалардың сыртқы және ішкі бетін фрезерлеу. Барлық қажетті есептеулерді орындай отырып, әмбебап және оптикалық бөлгіш қалпақшаларда түрлі бұрамалар мен спиральдерді кесу. Сирек кездесетін жабдықтарда күрделі ірі габаритті бөлшектер мен тораптарды фрезерлеу. Тісті тістегершіктер мен тісті төрткілдештерді 8 дәлдік дәреже бойынша фрезерлеу, оның ішінде қиын өңделетін жоғары қоспаланған және ыстыққа төзімді металдардан жасалған бөлшектерді қосарланған плазмалы-механикалық өңдеу әдісімен өңдеу бойынша көрсетілген жұмыстарды орындау.</w:t>
      </w:r>
    </w:p>
    <w:bookmarkEnd w:id="7074"/>
    <w:bookmarkStart w:name="z7248" w:id="7075"/>
    <w:p>
      <w:pPr>
        <w:spacing w:after="0"/>
        <w:ind w:left="0"/>
        <w:jc w:val="both"/>
      </w:pPr>
      <w:r>
        <w:rPr>
          <w:rFonts w:ascii="Times New Roman"/>
          <w:b w:val="false"/>
          <w:i w:val="false"/>
          <w:color w:val="000000"/>
          <w:sz w:val="28"/>
        </w:rPr>
        <w:t>
      Білуге тиіс: әр түрлі типті әрі конструкциялы фрезерлік станоктдардың және сирек кездесетін әрі арнайы құрылғылардың конструктивтік ерекшеліктерін және дәлдікке тексеру ережесін, плазмалы қыздыру қондырғысының техникалық сипаттамасын және пайдалану ерекшеліктерін, бөлшектерді орнату және салыстыру ережесін, доңғалақ тістерін, түрлі пішіндердің тістегершіктерін, көп кіретін фрезаларды, бұрандалар мен спиральдерді фрезерлеу кезінде ауысымды тістегершіктерді іріктеу үшін есептеулерді, Фрезалардың геометриясын, термоөңдеу, қайрау және жетілдіру ережесін, металды кесу теориясының негіздерін, бақылау-өлшеу құралдары мен аспаптарын теңшеу және реттеу әдісін, тәсілін, станоктың анықтамалығы мен паспорты бойынша кесу режимін айқындау ережесін.</w:t>
      </w:r>
    </w:p>
    <w:bookmarkEnd w:id="7075"/>
    <w:bookmarkStart w:name="z7249" w:id="7076"/>
    <w:p>
      <w:pPr>
        <w:spacing w:after="0"/>
        <w:ind w:left="0"/>
        <w:jc w:val="both"/>
      </w:pPr>
      <w:r>
        <w:rPr>
          <w:rFonts w:ascii="Times New Roman"/>
          <w:b w:val="false"/>
          <w:i w:val="false"/>
          <w:color w:val="000000"/>
          <w:sz w:val="28"/>
        </w:rPr>
        <w:t>
      Жұмыс үлгілері</w:t>
      </w:r>
    </w:p>
    <w:bookmarkEnd w:id="7076"/>
    <w:bookmarkStart w:name="z7250" w:id="7077"/>
    <w:p>
      <w:pPr>
        <w:spacing w:after="0"/>
        <w:ind w:left="0"/>
        <w:jc w:val="both"/>
      </w:pPr>
      <w:r>
        <w:rPr>
          <w:rFonts w:ascii="Times New Roman"/>
          <w:b w:val="false"/>
          <w:i w:val="false"/>
          <w:color w:val="000000"/>
          <w:sz w:val="28"/>
        </w:rPr>
        <w:t>
      1) Қуаттылығы 1472 кВт (2000 л.с.) жоғары дизельдің цилиндр блоктары – плазмалы қыздыруды қолданып және қолданбай кронштейндер бойынша көлбеу люктерді, фланецке арналған орындарды, бетті фрезерлеу;</w:t>
      </w:r>
    </w:p>
    <w:bookmarkEnd w:id="7077"/>
    <w:bookmarkStart w:name="z7251" w:id="7078"/>
    <w:p>
      <w:pPr>
        <w:spacing w:after="0"/>
        <w:ind w:left="0"/>
        <w:jc w:val="both"/>
      </w:pPr>
      <w:r>
        <w:rPr>
          <w:rFonts w:ascii="Times New Roman"/>
          <w:b w:val="false"/>
          <w:i w:val="false"/>
          <w:color w:val="000000"/>
          <w:sz w:val="28"/>
        </w:rPr>
        <w:t>
      2) Ұзындығы 5000 мм жоғары біліктер мен осьтер – плазмалы қыздыруды қолдана отырып, бұрышта орналасқан тангенциялды және кілтекті бунақты фрезерлеу;</w:t>
      </w:r>
    </w:p>
    <w:bookmarkEnd w:id="7078"/>
    <w:bookmarkStart w:name="z7252" w:id="7079"/>
    <w:p>
      <w:pPr>
        <w:spacing w:after="0"/>
        <w:ind w:left="0"/>
        <w:jc w:val="both"/>
      </w:pPr>
      <w:r>
        <w:rPr>
          <w:rFonts w:ascii="Times New Roman"/>
          <w:b w:val="false"/>
          <w:i w:val="false"/>
          <w:color w:val="000000"/>
          <w:sz w:val="28"/>
        </w:rPr>
        <w:t>
      3) Қуаттылығы 1472 кВт (2000 л.с.) жоғары қозғалтқыштардың көп иінді біліктері – мойнақтар мен кілтекті ойықтарды фрезерлеу;</w:t>
      </w:r>
    </w:p>
    <w:bookmarkEnd w:id="7079"/>
    <w:bookmarkStart w:name="z7253" w:id="7080"/>
    <w:p>
      <w:pPr>
        <w:spacing w:after="0"/>
        <w:ind w:left="0"/>
        <w:jc w:val="both"/>
      </w:pPr>
      <w:r>
        <w:rPr>
          <w:rFonts w:ascii="Times New Roman"/>
          <w:b w:val="false"/>
          <w:i w:val="false"/>
          <w:color w:val="000000"/>
          <w:sz w:val="28"/>
        </w:rPr>
        <w:t>
      4) Қалпақасты құрылғылардың, вакуумды және химиялық сорғылардың, тоған судың фильтрлерінің, арнайы металдан және металды емес материалдардан жасалған клинкерлердің бөлшектері – толықтай фрезерлеу;</w:t>
      </w:r>
    </w:p>
    <w:bookmarkEnd w:id="7080"/>
    <w:bookmarkStart w:name="z7254" w:id="7081"/>
    <w:p>
      <w:pPr>
        <w:spacing w:after="0"/>
        <w:ind w:left="0"/>
        <w:jc w:val="both"/>
      </w:pPr>
      <w:r>
        <w:rPr>
          <w:rFonts w:ascii="Times New Roman"/>
          <w:b w:val="false"/>
          <w:i w:val="false"/>
          <w:color w:val="000000"/>
          <w:sz w:val="28"/>
        </w:rPr>
        <w:t>
      5) Уақыт аспаптарының кодты дискілері – бөлгіш қалпақшаларды қолдана отырып, тістерді фрезерлеу;</w:t>
      </w:r>
    </w:p>
    <w:bookmarkEnd w:id="7081"/>
    <w:bookmarkStart w:name="z7255" w:id="7082"/>
    <w:p>
      <w:pPr>
        <w:spacing w:after="0"/>
        <w:ind w:left="0"/>
        <w:jc w:val="both"/>
      </w:pPr>
      <w:r>
        <w:rPr>
          <w:rFonts w:ascii="Times New Roman"/>
          <w:b w:val="false"/>
          <w:i w:val="false"/>
          <w:color w:val="000000"/>
          <w:sz w:val="28"/>
        </w:rPr>
        <w:t>
      6) Токарлық станоктардың кареткалары – пішінді толықтай фрезерлеу;</w:t>
      </w:r>
    </w:p>
    <w:bookmarkEnd w:id="7082"/>
    <w:bookmarkStart w:name="z7256" w:id="7083"/>
    <w:p>
      <w:pPr>
        <w:spacing w:after="0"/>
        <w:ind w:left="0"/>
        <w:jc w:val="both"/>
      </w:pPr>
      <w:r>
        <w:rPr>
          <w:rFonts w:ascii="Times New Roman"/>
          <w:b w:val="false"/>
          <w:i w:val="false"/>
          <w:color w:val="000000"/>
          <w:sz w:val="28"/>
        </w:rPr>
        <w:t>
      7) Ондық клапандардың бағаналары – таза фрезерлеу;</w:t>
      </w:r>
    </w:p>
    <w:bookmarkEnd w:id="7083"/>
    <w:bookmarkStart w:name="z7257" w:id="7084"/>
    <w:p>
      <w:pPr>
        <w:spacing w:after="0"/>
        <w:ind w:left="0"/>
        <w:jc w:val="both"/>
      </w:pPr>
      <w:r>
        <w:rPr>
          <w:rFonts w:ascii="Times New Roman"/>
          <w:b w:val="false"/>
          <w:i w:val="false"/>
          <w:color w:val="000000"/>
          <w:sz w:val="28"/>
        </w:rPr>
        <w:t>
      8) Күрделі конфигурациялы көшіргіштер, көшіргіш барабандар – контурды белгі бойынша фрезерлеу;</w:t>
      </w:r>
    </w:p>
    <w:bookmarkEnd w:id="7084"/>
    <w:bookmarkStart w:name="z7258" w:id="7085"/>
    <w:p>
      <w:pPr>
        <w:spacing w:after="0"/>
        <w:ind w:left="0"/>
        <w:jc w:val="both"/>
      </w:pPr>
      <w:r>
        <w:rPr>
          <w:rFonts w:ascii="Times New Roman"/>
          <w:b w:val="false"/>
          <w:i w:val="false"/>
          <w:color w:val="000000"/>
          <w:sz w:val="28"/>
        </w:rPr>
        <w:t>
      9) Байланыс корпустары, күрделі – фрезерлеу;</w:t>
      </w:r>
    </w:p>
    <w:bookmarkEnd w:id="7085"/>
    <w:bookmarkStart w:name="z7259" w:id="7086"/>
    <w:p>
      <w:pPr>
        <w:spacing w:after="0"/>
        <w:ind w:left="0"/>
        <w:jc w:val="both"/>
      </w:pPr>
      <w:r>
        <w:rPr>
          <w:rFonts w:ascii="Times New Roman"/>
          <w:b w:val="false"/>
          <w:i w:val="false"/>
          <w:color w:val="000000"/>
          <w:sz w:val="28"/>
        </w:rPr>
        <w:t>
      10) Қатты емес конструкциялы корпустар, табандар-құлып жазықтығында контур мен радиустерді фрезерлеу;</w:t>
      </w:r>
    </w:p>
    <w:bookmarkEnd w:id="7086"/>
    <w:bookmarkStart w:name="z7260" w:id="7087"/>
    <w:p>
      <w:pPr>
        <w:spacing w:after="0"/>
        <w:ind w:left="0"/>
        <w:jc w:val="both"/>
      </w:pPr>
      <w:r>
        <w:rPr>
          <w:rFonts w:ascii="Times New Roman"/>
          <w:b w:val="false"/>
          <w:i w:val="false"/>
          <w:color w:val="000000"/>
          <w:sz w:val="28"/>
        </w:rPr>
        <w:t>
      11) Күрделі, жұқа қабырғалы кронштейндер - әр түрлі бұрышта бірнеше жазықтықта орналасқан беті;</w:t>
      </w:r>
    </w:p>
    <w:bookmarkEnd w:id="7087"/>
    <w:bookmarkStart w:name="z7261" w:id="7088"/>
    <w:p>
      <w:pPr>
        <w:spacing w:after="0"/>
        <w:ind w:left="0"/>
        <w:jc w:val="both"/>
      </w:pPr>
      <w:r>
        <w:rPr>
          <w:rFonts w:ascii="Times New Roman"/>
          <w:b w:val="false"/>
          <w:i w:val="false"/>
          <w:color w:val="000000"/>
          <w:sz w:val="28"/>
        </w:rPr>
        <w:t>
      12) Эксцентрикті және цилиндрлік жұдырықшалар – фрезерлеу;</w:t>
      </w:r>
    </w:p>
    <w:bookmarkEnd w:id="7088"/>
    <w:bookmarkStart w:name="z7262" w:id="7089"/>
    <w:p>
      <w:pPr>
        <w:spacing w:after="0"/>
        <w:ind w:left="0"/>
        <w:jc w:val="both"/>
      </w:pPr>
      <w:r>
        <w:rPr>
          <w:rFonts w:ascii="Times New Roman"/>
          <w:b w:val="false"/>
          <w:i w:val="false"/>
          <w:color w:val="000000"/>
          <w:sz w:val="28"/>
        </w:rPr>
        <w:t>
      13) Цилиндрлік және конустық лимбалар – фрезерлеу;</w:t>
      </w:r>
    </w:p>
    <w:bookmarkEnd w:id="7089"/>
    <w:bookmarkStart w:name="z7263" w:id="7090"/>
    <w:p>
      <w:pPr>
        <w:spacing w:after="0"/>
        <w:ind w:left="0"/>
        <w:jc w:val="both"/>
      </w:pPr>
      <w:r>
        <w:rPr>
          <w:rFonts w:ascii="Times New Roman"/>
          <w:b w:val="false"/>
          <w:i w:val="false"/>
          <w:color w:val="000000"/>
          <w:sz w:val="28"/>
        </w:rPr>
        <w:t>
      14) Бу турбиналарының қалақтары – сыртқы және ішкі радиалды конустарды фрезерлеу;</w:t>
      </w:r>
    </w:p>
    <w:bookmarkEnd w:id="7090"/>
    <w:bookmarkStart w:name="z7264" w:id="7091"/>
    <w:p>
      <w:pPr>
        <w:spacing w:after="0"/>
        <w:ind w:left="0"/>
        <w:jc w:val="both"/>
      </w:pPr>
      <w:r>
        <w:rPr>
          <w:rFonts w:ascii="Times New Roman"/>
          <w:b w:val="false"/>
          <w:i w:val="false"/>
          <w:color w:val="000000"/>
          <w:sz w:val="28"/>
        </w:rPr>
        <w:t>
      15) Мальтийский крест, барлық түрі – фрезерлеу және жону;</w:t>
      </w:r>
    </w:p>
    <w:bookmarkEnd w:id="7091"/>
    <w:bookmarkStart w:name="z7265" w:id="7092"/>
    <w:p>
      <w:pPr>
        <w:spacing w:after="0"/>
        <w:ind w:left="0"/>
        <w:jc w:val="both"/>
      </w:pPr>
      <w:r>
        <w:rPr>
          <w:rFonts w:ascii="Times New Roman"/>
          <w:b w:val="false"/>
          <w:i w:val="false"/>
          <w:color w:val="000000"/>
          <w:sz w:val="28"/>
        </w:rPr>
        <w:t>
      16) Радиус бойынша орналасқан ойыстары бар күрделі конфигурациялы және көп ұяшықты матрицалар, ендірмелер мен пуансондар – фрезерлеу және жону;</w:t>
      </w:r>
    </w:p>
    <w:bookmarkEnd w:id="7092"/>
    <w:bookmarkStart w:name="z7266" w:id="7093"/>
    <w:p>
      <w:pPr>
        <w:spacing w:after="0"/>
        <w:ind w:left="0"/>
        <w:jc w:val="both"/>
      </w:pPr>
      <w:r>
        <w:rPr>
          <w:rFonts w:ascii="Times New Roman"/>
          <w:b w:val="false"/>
          <w:i w:val="false"/>
          <w:color w:val="000000"/>
          <w:sz w:val="28"/>
        </w:rPr>
        <w:t>
      17) Спиральді жұдырықшалары бар көп жұдырықшалы муфталар- ойыстар мен қиықтарды фрезерлеу;</w:t>
      </w:r>
    </w:p>
    <w:bookmarkEnd w:id="7093"/>
    <w:bookmarkStart w:name="z7267" w:id="7094"/>
    <w:p>
      <w:pPr>
        <w:spacing w:after="0"/>
        <w:ind w:left="0"/>
        <w:jc w:val="both"/>
      </w:pPr>
      <w:r>
        <w:rPr>
          <w:rFonts w:ascii="Times New Roman"/>
          <w:b w:val="false"/>
          <w:i w:val="false"/>
          <w:color w:val="000000"/>
          <w:sz w:val="28"/>
        </w:rPr>
        <w:t>
      18) Бұранда кескіш қалпақшаларға арналған тангенциялды плашкалар – бұраманы фрезерлеу;</w:t>
      </w:r>
    </w:p>
    <w:bookmarkEnd w:id="7094"/>
    <w:bookmarkStart w:name="z7268" w:id="7095"/>
    <w:p>
      <w:pPr>
        <w:spacing w:after="0"/>
        <w:ind w:left="0"/>
        <w:jc w:val="both"/>
      </w:pPr>
      <w:r>
        <w:rPr>
          <w:rFonts w:ascii="Times New Roman"/>
          <w:b w:val="false"/>
          <w:i w:val="false"/>
          <w:color w:val="000000"/>
          <w:sz w:val="28"/>
        </w:rPr>
        <w:t>
      19) Палуба асты және арқандалған рамалар – фрезерлеу;</w:t>
      </w:r>
    </w:p>
    <w:bookmarkEnd w:id="7095"/>
    <w:bookmarkStart w:name="z7269" w:id="7096"/>
    <w:p>
      <w:pPr>
        <w:spacing w:after="0"/>
        <w:ind w:left="0"/>
        <w:jc w:val="both"/>
      </w:pPr>
      <w:r>
        <w:rPr>
          <w:rFonts w:ascii="Times New Roman"/>
          <w:b w:val="false"/>
          <w:i w:val="false"/>
          <w:color w:val="000000"/>
          <w:sz w:val="28"/>
        </w:rPr>
        <w:t>
      20) Сырғақтар – жазықтықты және "айырқұйрықты" фрезерлеу;</w:t>
      </w:r>
    </w:p>
    <w:bookmarkEnd w:id="7096"/>
    <w:bookmarkStart w:name="z7270" w:id="7097"/>
    <w:p>
      <w:pPr>
        <w:spacing w:after="0"/>
        <w:ind w:left="0"/>
        <w:jc w:val="both"/>
      </w:pPr>
      <w:r>
        <w:rPr>
          <w:rFonts w:ascii="Times New Roman"/>
          <w:b w:val="false"/>
          <w:i w:val="false"/>
          <w:color w:val="000000"/>
          <w:sz w:val="28"/>
        </w:rPr>
        <w:t>
      21) Тісті төрткілдештер – тістерді фрезерлеу;</w:t>
      </w:r>
    </w:p>
    <w:bookmarkEnd w:id="7097"/>
    <w:bookmarkStart w:name="z7271" w:id="7098"/>
    <w:p>
      <w:pPr>
        <w:spacing w:after="0"/>
        <w:ind w:left="0"/>
        <w:jc w:val="both"/>
      </w:pPr>
      <w:r>
        <w:rPr>
          <w:rFonts w:ascii="Times New Roman"/>
          <w:b w:val="false"/>
          <w:i w:val="false"/>
          <w:color w:val="000000"/>
          <w:sz w:val="28"/>
        </w:rPr>
        <w:t>
      22) Компаундты штампылардың секторлары – контурды фрезерлеу;</w:t>
      </w:r>
    </w:p>
    <w:bookmarkEnd w:id="7098"/>
    <w:bookmarkStart w:name="z7272" w:id="7099"/>
    <w:p>
      <w:pPr>
        <w:spacing w:after="0"/>
        <w:ind w:left="0"/>
        <w:jc w:val="both"/>
      </w:pPr>
      <w:r>
        <w:rPr>
          <w:rFonts w:ascii="Times New Roman"/>
          <w:b w:val="false"/>
          <w:i w:val="false"/>
          <w:color w:val="000000"/>
          <w:sz w:val="28"/>
        </w:rPr>
        <w:t>
      23) Үлкен ірі станоктардың станиналары – ұзындығы 3000 мм жоғары бағыттағыштарды фрезерлеу;</w:t>
      </w:r>
    </w:p>
    <w:bookmarkEnd w:id="7099"/>
    <w:bookmarkStart w:name="z7273" w:id="7100"/>
    <w:p>
      <w:pPr>
        <w:spacing w:after="0"/>
        <w:ind w:left="0"/>
        <w:jc w:val="both"/>
      </w:pPr>
      <w:r>
        <w:rPr>
          <w:rFonts w:ascii="Times New Roman"/>
          <w:b w:val="false"/>
          <w:i w:val="false"/>
          <w:color w:val="000000"/>
          <w:sz w:val="28"/>
        </w:rPr>
        <w:t>
      24) Модульді, саусақты фрезалар – тістер мен ойықтарды фрезерлеу;</w:t>
      </w:r>
    </w:p>
    <w:bookmarkEnd w:id="7100"/>
    <w:bookmarkStart w:name="z7274" w:id="7101"/>
    <w:p>
      <w:pPr>
        <w:spacing w:after="0"/>
        <w:ind w:left="0"/>
        <w:jc w:val="both"/>
      </w:pPr>
      <w:r>
        <w:rPr>
          <w:rFonts w:ascii="Times New Roman"/>
          <w:b w:val="false"/>
          <w:i w:val="false"/>
          <w:color w:val="000000"/>
          <w:sz w:val="28"/>
        </w:rPr>
        <w:t>
      25) 10-нан жоғары модульді бұрамалы конустық және бұрамдық фрезалар – тістерді фрезерлеу;</w:t>
      </w:r>
    </w:p>
    <w:bookmarkEnd w:id="7101"/>
    <w:bookmarkStart w:name="z7275" w:id="7102"/>
    <w:p>
      <w:pPr>
        <w:spacing w:after="0"/>
        <w:ind w:left="0"/>
        <w:jc w:val="both"/>
      </w:pPr>
      <w:r>
        <w:rPr>
          <w:rFonts w:ascii="Times New Roman"/>
          <w:b w:val="false"/>
          <w:i w:val="false"/>
          <w:color w:val="000000"/>
          <w:sz w:val="28"/>
        </w:rPr>
        <w:t>
      26) Тоқыма станоктарын арналған қайықтары – фрезерлеу;</w:t>
      </w:r>
    </w:p>
    <w:bookmarkEnd w:id="7102"/>
    <w:bookmarkStart w:name="z7276" w:id="7103"/>
    <w:p>
      <w:pPr>
        <w:spacing w:after="0"/>
        <w:ind w:left="0"/>
        <w:jc w:val="both"/>
      </w:pPr>
      <w:r>
        <w:rPr>
          <w:rFonts w:ascii="Times New Roman"/>
          <w:b w:val="false"/>
          <w:i w:val="false"/>
          <w:color w:val="000000"/>
          <w:sz w:val="28"/>
        </w:rPr>
        <w:t>
      27) Көп кіретін бұрамдықтар – бұраманы фрезерлеу;</w:t>
      </w:r>
    </w:p>
    <w:bookmarkEnd w:id="7103"/>
    <w:bookmarkStart w:name="z7277" w:id="7104"/>
    <w:p>
      <w:pPr>
        <w:spacing w:after="0"/>
        <w:ind w:left="0"/>
        <w:jc w:val="both"/>
      </w:pPr>
      <w:r>
        <w:rPr>
          <w:rFonts w:ascii="Times New Roman"/>
          <w:b w:val="false"/>
          <w:i w:val="false"/>
          <w:color w:val="000000"/>
          <w:sz w:val="28"/>
        </w:rPr>
        <w:t>
      28) 10-нан жоғары модульді шевронды, спиральді, цилиндрлік жәен конустық тістегершіктер – тістерді фрезерлеу;</w:t>
      </w:r>
    </w:p>
    <w:bookmarkEnd w:id="7104"/>
    <w:bookmarkStart w:name="z7278" w:id="7105"/>
    <w:p>
      <w:pPr>
        <w:spacing w:after="0"/>
        <w:ind w:left="0"/>
        <w:jc w:val="both"/>
      </w:pPr>
      <w:r>
        <w:rPr>
          <w:rFonts w:ascii="Times New Roman"/>
          <w:b w:val="false"/>
          <w:i w:val="false"/>
          <w:color w:val="000000"/>
          <w:sz w:val="28"/>
        </w:rPr>
        <w:t>
      29) Щетка ұстағыштар – тезерелерді, паздар мен еспелерді фрезерлеу;</w:t>
      </w:r>
    </w:p>
    <w:bookmarkEnd w:id="7105"/>
    <w:bookmarkStart w:name="z7279" w:id="7106"/>
    <w:p>
      <w:pPr>
        <w:spacing w:after="0"/>
        <w:ind w:left="0"/>
        <w:jc w:val="both"/>
      </w:pPr>
      <w:r>
        <w:rPr>
          <w:rFonts w:ascii="Times New Roman"/>
          <w:b w:val="false"/>
          <w:i w:val="false"/>
          <w:color w:val="000000"/>
          <w:sz w:val="28"/>
        </w:rPr>
        <w:t>
      30) Күрделі лекалолы қисық беті бар эксцентриктер – белгі бойынша сыртқы фрезерлеу.</w:t>
      </w:r>
    </w:p>
    <w:bookmarkEnd w:id="7106"/>
    <w:bookmarkStart w:name="z7280" w:id="7107"/>
    <w:p>
      <w:pPr>
        <w:spacing w:after="0"/>
        <w:ind w:left="0"/>
        <w:jc w:val="left"/>
      </w:pPr>
      <w:r>
        <w:rPr>
          <w:rFonts w:ascii="Times New Roman"/>
          <w:b/>
          <w:i w:val="false"/>
          <w:color w:val="000000"/>
        </w:rPr>
        <w:t xml:space="preserve"> 547. Фрезерлеуші 6-разряд</w:t>
      </w:r>
    </w:p>
    <w:bookmarkEnd w:id="7107"/>
    <w:bookmarkStart w:name="z7281" w:id="7108"/>
    <w:p>
      <w:pPr>
        <w:spacing w:after="0"/>
        <w:ind w:left="0"/>
        <w:jc w:val="both"/>
      </w:pPr>
      <w:r>
        <w:rPr>
          <w:rFonts w:ascii="Times New Roman"/>
          <w:b w:val="false"/>
          <w:i w:val="false"/>
          <w:color w:val="000000"/>
          <w:sz w:val="28"/>
        </w:rPr>
        <w:t>
      Жұмыс сипаттамасы. Әмбебап әрі арнайы кескіш құралды және оптикалық құрылғыны қолдана отырып, қисық сызықты цилиндрлік бетпен қабысқан, өңдеуге және өлшеуге қиын жерлері бар күрделі эксперименталды және бағалы бөлшектер мен құралды 1-5 квалитет бойынша фрезерлеу. Әр түрлі конструкциялы сирек кездесетін фрезерлік станоктарда күрделі ірі габаритті бөлшектерді, тораптарды, шалыстыққа және деформацияға ұшыраған жұқа қабырғалы ұзын бөлшектерді фрезерлеу. Әр түрлі жазықтықта құрамды бекітуді және дәл салыстыруды қажет ететін ірі бөлшектерді орнату, оның ішінде қиын өңделетін жоғары қоспаланған және ыстыққа төзімді материалдардан жасалған бөлшектерді қосарланған плазмалы-механикалық өңдеу әдісімен өңдеу бойынша көрсетілген жұмыстарды орындау.</w:t>
      </w:r>
    </w:p>
    <w:bookmarkEnd w:id="7108"/>
    <w:bookmarkStart w:name="z7282" w:id="7109"/>
    <w:p>
      <w:pPr>
        <w:spacing w:after="0"/>
        <w:ind w:left="0"/>
        <w:jc w:val="both"/>
      </w:pPr>
      <w:r>
        <w:rPr>
          <w:rFonts w:ascii="Times New Roman"/>
          <w:b w:val="false"/>
          <w:i w:val="false"/>
          <w:color w:val="000000"/>
          <w:sz w:val="28"/>
        </w:rPr>
        <w:t>
      Білуге тиіс: әр түрлі типті және конструкциялы күрделі әмбебап фрезерлік-көшіргіш, координатты-жонғыш, көлденең, тік және арнайы фрезерлік станоктардың конструкциясын және дәлдікке тексеру ережесін, күрделі бөлшектерді орнату, бекіту әрі салыстыру тәсілдерін және өңдеудің технологиялық жүйелілігін айқындау әдісін, кескіш құралдың барлық түрінің құрылғысын, геометриясын және теромөңдеу, қайрау және жетілдіру ережесін, станокты баптаумен байланысты есептеулерді, станоктың анықтамалығы мен паспорты бойынша кесудің тиімді режимін айқындау ережесін, белгіленген квалитеттер мен параметрлерге жету тәсілін.</w:t>
      </w:r>
    </w:p>
    <w:bookmarkEnd w:id="7109"/>
    <w:bookmarkStart w:name="z7283" w:id="7110"/>
    <w:p>
      <w:pPr>
        <w:spacing w:after="0"/>
        <w:ind w:left="0"/>
        <w:jc w:val="both"/>
      </w:pPr>
      <w:r>
        <w:rPr>
          <w:rFonts w:ascii="Times New Roman"/>
          <w:b w:val="false"/>
          <w:i w:val="false"/>
          <w:color w:val="000000"/>
          <w:sz w:val="28"/>
        </w:rPr>
        <w:t>
      Жұмыс үлгілері</w:t>
      </w:r>
    </w:p>
    <w:bookmarkEnd w:id="7110"/>
    <w:bookmarkStart w:name="z7284" w:id="7111"/>
    <w:p>
      <w:pPr>
        <w:spacing w:after="0"/>
        <w:ind w:left="0"/>
        <w:jc w:val="both"/>
      </w:pPr>
      <w:r>
        <w:rPr>
          <w:rFonts w:ascii="Times New Roman"/>
          <w:b w:val="false"/>
          <w:i w:val="false"/>
          <w:color w:val="000000"/>
          <w:sz w:val="28"/>
        </w:rPr>
        <w:t>
      1) Автомобиль ілінісінің дискілері – ойықтарды фрезерлеу;</w:t>
      </w:r>
    </w:p>
    <w:bookmarkEnd w:id="7111"/>
    <w:bookmarkStart w:name="z7285" w:id="7112"/>
    <w:p>
      <w:pPr>
        <w:spacing w:after="0"/>
        <w:ind w:left="0"/>
        <w:jc w:val="both"/>
      </w:pPr>
      <w:r>
        <w:rPr>
          <w:rFonts w:ascii="Times New Roman"/>
          <w:b w:val="false"/>
          <w:i w:val="false"/>
          <w:color w:val="000000"/>
          <w:sz w:val="28"/>
        </w:rPr>
        <w:t>
      2) Күрделі конфигурациялы көшіргіштер, көшіргіш барабандар- плазмалы қыздыруды қолдана отырып және қолданбай контурды фрезерлеу;</w:t>
      </w:r>
    </w:p>
    <w:bookmarkEnd w:id="7112"/>
    <w:bookmarkStart w:name="z7286" w:id="7113"/>
    <w:p>
      <w:pPr>
        <w:spacing w:after="0"/>
        <w:ind w:left="0"/>
        <w:jc w:val="both"/>
      </w:pPr>
      <w:r>
        <w:rPr>
          <w:rFonts w:ascii="Times New Roman"/>
          <w:b w:val="false"/>
          <w:i w:val="false"/>
          <w:color w:val="000000"/>
          <w:sz w:val="28"/>
        </w:rPr>
        <w:t>
      3) Корпустар, рамкалар, жоғары сезімтал навигациялы аспаптардың негіздері – фрезерлеу;</w:t>
      </w:r>
    </w:p>
    <w:bookmarkEnd w:id="7113"/>
    <w:bookmarkStart w:name="z7287" w:id="7114"/>
    <w:p>
      <w:pPr>
        <w:spacing w:after="0"/>
        <w:ind w:left="0"/>
        <w:jc w:val="both"/>
      </w:pPr>
      <w:r>
        <w:rPr>
          <w:rFonts w:ascii="Times New Roman"/>
          <w:b w:val="false"/>
          <w:i w:val="false"/>
          <w:color w:val="000000"/>
          <w:sz w:val="28"/>
        </w:rPr>
        <w:t>
      4) Батыңқы радиусты күрделі конфигурациялы және көп ұяшықты матрицалар, ендірмелер және пуансондар – фрезерлеу;</w:t>
      </w:r>
    </w:p>
    <w:bookmarkEnd w:id="7114"/>
    <w:bookmarkStart w:name="z7288" w:id="7115"/>
    <w:p>
      <w:pPr>
        <w:spacing w:after="0"/>
        <w:ind w:left="0"/>
        <w:jc w:val="both"/>
      </w:pPr>
      <w:r>
        <w:rPr>
          <w:rFonts w:ascii="Times New Roman"/>
          <w:b w:val="false"/>
          <w:i w:val="false"/>
          <w:color w:val="000000"/>
          <w:sz w:val="28"/>
        </w:rPr>
        <w:t>
      5) Штампылардың матрицалары, жоғары дәлдікті статорлар мен роторларға арналған темірлер – есептеу, станоктарда оптикалық құрылғыларды орнату және плазмалы қыздыруды қолдана отырып және қолданбай ойықтарды толықтай фрезерлеу;</w:t>
      </w:r>
    </w:p>
    <w:bookmarkEnd w:id="7115"/>
    <w:bookmarkStart w:name="z7289" w:id="7116"/>
    <w:p>
      <w:pPr>
        <w:spacing w:after="0"/>
        <w:ind w:left="0"/>
        <w:jc w:val="both"/>
      </w:pPr>
      <w:r>
        <w:rPr>
          <w:rFonts w:ascii="Times New Roman"/>
          <w:b w:val="false"/>
          <w:i w:val="false"/>
          <w:color w:val="000000"/>
          <w:sz w:val="28"/>
        </w:rPr>
        <w:t>
      6) Турбогенераторлардың роторлары – роторлық-фрезерлік станоктарда орам бойынша ойықтарды фрезерлеу;</w:t>
      </w:r>
    </w:p>
    <w:bookmarkEnd w:id="7116"/>
    <w:bookmarkStart w:name="z7290" w:id="7117"/>
    <w:p>
      <w:pPr>
        <w:spacing w:after="0"/>
        <w:ind w:left="0"/>
        <w:jc w:val="both"/>
      </w:pPr>
      <w:r>
        <w:rPr>
          <w:rFonts w:ascii="Times New Roman"/>
          <w:b w:val="false"/>
          <w:i w:val="false"/>
          <w:color w:val="000000"/>
          <w:sz w:val="28"/>
        </w:rPr>
        <w:t>
      7) Сутекті және жылдам салқындатқыш турбогенераторлардың статорлары – ойықтарды фрезерлеу, тесіктерді жону және мойнақтарды ажарлау.</w:t>
      </w:r>
    </w:p>
    <w:bookmarkEnd w:id="7117"/>
    <w:bookmarkStart w:name="z7291" w:id="7118"/>
    <w:p>
      <w:pPr>
        <w:spacing w:after="0"/>
        <w:ind w:left="0"/>
        <w:jc w:val="left"/>
      </w:pPr>
      <w:r>
        <w:rPr>
          <w:rFonts w:ascii="Times New Roman"/>
          <w:b/>
          <w:i w:val="false"/>
          <w:color w:val="000000"/>
        </w:rPr>
        <w:t xml:space="preserve"> Шевинголаушы</w:t>
      </w:r>
      <w:r>
        <w:br/>
      </w:r>
      <w:r>
        <w:rPr>
          <w:rFonts w:ascii="Times New Roman"/>
          <w:b/>
          <w:i w:val="false"/>
          <w:color w:val="000000"/>
        </w:rPr>
        <w:t>548. Шевинголаушы 2-разряд</w:t>
      </w:r>
    </w:p>
    <w:bookmarkEnd w:id="7118"/>
    <w:bookmarkStart w:name="z7293" w:id="7119"/>
    <w:p>
      <w:pPr>
        <w:spacing w:after="0"/>
        <w:ind w:left="0"/>
        <w:jc w:val="both"/>
      </w:pPr>
      <w:r>
        <w:rPr>
          <w:rFonts w:ascii="Times New Roman"/>
          <w:b w:val="false"/>
          <w:i w:val="false"/>
          <w:color w:val="000000"/>
          <w:sz w:val="28"/>
        </w:rPr>
        <w:t>
      Жұмыс сипаттамасы. Белгілі тістегершіктерді өңдеу үшін бапталған тісқыру станоктарда 8-9 дәлдік дәреже бойынша тістегершіктердің тік тістерін тісқыру. Станокта өңделетін тістегершіктерді орнату, бекіту және салыстыру.</w:t>
      </w:r>
    </w:p>
    <w:bookmarkEnd w:id="7119"/>
    <w:bookmarkStart w:name="z7294" w:id="7120"/>
    <w:p>
      <w:pPr>
        <w:spacing w:after="0"/>
        <w:ind w:left="0"/>
        <w:jc w:val="both"/>
      </w:pPr>
      <w:r>
        <w:rPr>
          <w:rFonts w:ascii="Times New Roman"/>
          <w:b w:val="false"/>
          <w:i w:val="false"/>
          <w:color w:val="000000"/>
          <w:sz w:val="28"/>
        </w:rPr>
        <w:t>
      Білуге тиіс: бір типті тісқыру станоктарының құрылғысын және жұмыс істеу принципін, едәуір кең таралған құрылғылардың атауын, міндетін және қолдану ережесін, бақылау-өлшеу құралдарының құрылғысын, қолданылатын кескіш құралды, шақтамалар мен қондырмалардың жүйесін, кедір-бұдырлық квалитеттері мен параметрлерін, салқындатқыш және майлағыш сұйықтықтардың міндеті мен қасиетін.</w:t>
      </w:r>
    </w:p>
    <w:bookmarkEnd w:id="7120"/>
    <w:bookmarkStart w:name="z7295" w:id="7121"/>
    <w:p>
      <w:pPr>
        <w:spacing w:after="0"/>
        <w:ind w:left="0"/>
        <w:jc w:val="left"/>
      </w:pPr>
      <w:r>
        <w:rPr>
          <w:rFonts w:ascii="Times New Roman"/>
          <w:b/>
          <w:i w:val="false"/>
          <w:color w:val="000000"/>
        </w:rPr>
        <w:t xml:space="preserve"> 549. Шевинголаушы 3-разряд</w:t>
      </w:r>
    </w:p>
    <w:bookmarkEnd w:id="7121"/>
    <w:bookmarkStart w:name="z7296" w:id="7122"/>
    <w:p>
      <w:pPr>
        <w:spacing w:after="0"/>
        <w:ind w:left="0"/>
        <w:jc w:val="both"/>
      </w:pPr>
      <w:r>
        <w:rPr>
          <w:rFonts w:ascii="Times New Roman"/>
          <w:b w:val="false"/>
          <w:i w:val="false"/>
          <w:color w:val="000000"/>
          <w:sz w:val="28"/>
        </w:rPr>
        <w:t>
      Жұмыс сипаттамасы. Бір типті тісқыру станоктарда 5-7 дәлдік дәреже бойынша және 5-тен жоғары модульмен 8 дәлдік дәрежесі бойынша әртүрлі диаметрлі тісстегершіктердің тік тістерін тісқыру. Жоғары білікті тісқырушының басшылығымен өңдеу режимдерін белгілеу. Әмбебап құрылғыларда өңделетін тістегершіктерді орнату және салыстыру. Белгілі тістегершіктерді өңдеу үшін бапталған тісқырғыш станоктарда 7 дәлдік дәреже бойынша тік және бұранда тістері бар күрделі тісті доңғалақтарды тісқыру.</w:t>
      </w:r>
    </w:p>
    <w:bookmarkEnd w:id="7122"/>
    <w:bookmarkStart w:name="z7297" w:id="7123"/>
    <w:p>
      <w:pPr>
        <w:spacing w:after="0"/>
        <w:ind w:left="0"/>
        <w:jc w:val="both"/>
      </w:pPr>
      <w:r>
        <w:rPr>
          <w:rFonts w:ascii="Times New Roman"/>
          <w:b w:val="false"/>
          <w:i w:val="false"/>
          <w:color w:val="000000"/>
          <w:sz w:val="28"/>
        </w:rPr>
        <w:t>
      Білуге тиіс: бір типті тісқыру станоктардың құрылғысын және баптау ережесін, тісқырғыштардың түрлерін, олардың міндетін және орнату ережесін, едәуір кең таралған құрылғылардың құрылғысын және қолдану ережесін, бақылау-өлшеу құралдарының міндетін және қолдану ережесін, өңдеу сапасын және өңделген тістегершіктердің даярлығын айқындау тәсілін, тісқырумен өңдеуге арналған әдіптер, тістегершіктердің қадамы мен модулі туралы түсінік, шақтамалар мен қондырмалардың жүйесін, кедір-бұдырлық квалитеттері мен параметрлерін, өңделетін материалдардың негізгі қасиетін.</w:t>
      </w:r>
    </w:p>
    <w:bookmarkEnd w:id="7123"/>
    <w:bookmarkStart w:name="z7298" w:id="7124"/>
    <w:p>
      <w:pPr>
        <w:spacing w:after="0"/>
        <w:ind w:left="0"/>
        <w:jc w:val="left"/>
      </w:pPr>
      <w:r>
        <w:rPr>
          <w:rFonts w:ascii="Times New Roman"/>
          <w:b/>
          <w:i w:val="false"/>
          <w:color w:val="000000"/>
        </w:rPr>
        <w:t xml:space="preserve"> 550. Шевинголаушы 4-разряд</w:t>
      </w:r>
    </w:p>
    <w:bookmarkEnd w:id="7124"/>
    <w:bookmarkStart w:name="z7299" w:id="7125"/>
    <w:p>
      <w:pPr>
        <w:spacing w:after="0"/>
        <w:ind w:left="0"/>
        <w:jc w:val="both"/>
      </w:pPr>
      <w:r>
        <w:rPr>
          <w:rFonts w:ascii="Times New Roman"/>
          <w:b w:val="false"/>
          <w:i w:val="false"/>
          <w:color w:val="000000"/>
          <w:sz w:val="28"/>
        </w:rPr>
        <w:t>
      Жұмыс сипаттамасы. Тісқыру станоктарында 5-7 дәлдік дәрежесі бойынша тістегершік тістері мен тісті доңғалақтарды тісқыру. Станокты баптау және өңдеу режимдерін белгілеу. Белгілі тістегершіктерді өңдеу үшін бапталған тісқыру станоктарында 6 дәлдік дәреже бойынша тік және бұранда тістері бар аса күрделі тісті доңғалақтарды тісқыру.</w:t>
      </w:r>
    </w:p>
    <w:bookmarkEnd w:id="7125"/>
    <w:bookmarkStart w:name="z7300" w:id="7126"/>
    <w:p>
      <w:pPr>
        <w:spacing w:after="0"/>
        <w:ind w:left="0"/>
        <w:jc w:val="both"/>
      </w:pPr>
      <w:r>
        <w:rPr>
          <w:rFonts w:ascii="Times New Roman"/>
          <w:b w:val="false"/>
          <w:i w:val="false"/>
          <w:color w:val="000000"/>
          <w:sz w:val="28"/>
        </w:rPr>
        <w:t>
      Білуге тиіс: әр түрлі типті тісқыру станоктарының құрылғысын, кинематикалық тәсімін және дәлдікке тексеру дәрежесін, әмбебап әрі арнайы құрылғылардың конструктивтік ерекшеліктерін және қолдану ережесін, бақылау-өлшеу құралдарының және аспаптарының құрылғысын, өңдеудің тиімді режимдерін айқындау ережесін, тісқырғыштардың қайрау бұрыштарын және қайраудың өңдеу сапасына әсерін, шақтамалар мен қондырмалардың жүйесін, кедір-бұдырлық квалитеттері мен параметрлерін.</w:t>
      </w:r>
    </w:p>
    <w:bookmarkEnd w:id="7126"/>
    <w:bookmarkStart w:name="z7301" w:id="7127"/>
    <w:p>
      <w:pPr>
        <w:spacing w:after="0"/>
        <w:ind w:left="0"/>
        <w:jc w:val="left"/>
      </w:pPr>
      <w:r>
        <w:rPr>
          <w:rFonts w:ascii="Times New Roman"/>
          <w:b/>
          <w:i w:val="false"/>
          <w:color w:val="000000"/>
        </w:rPr>
        <w:t xml:space="preserve"> 551. Шевинголаушы 5-разряд</w:t>
      </w:r>
    </w:p>
    <w:bookmarkEnd w:id="7127"/>
    <w:bookmarkStart w:name="z7302" w:id="7128"/>
    <w:p>
      <w:pPr>
        <w:spacing w:after="0"/>
        <w:ind w:left="0"/>
        <w:jc w:val="both"/>
      </w:pPr>
      <w:r>
        <w:rPr>
          <w:rFonts w:ascii="Times New Roman"/>
          <w:b w:val="false"/>
          <w:i w:val="false"/>
          <w:color w:val="000000"/>
          <w:sz w:val="28"/>
        </w:rPr>
        <w:t>
      Жұмыс сипаттамасы. Диаметрі әр түрлі және әр түрлі модульді тістегершік тістері мен тісті доңғалақтарды 6 дәлдік дәреже бойынша тісқыру. Құрылғылар мен жұмыс құралын өлшегіш аспаптар бойынша дәл салыстырумен орнату. Станокты баптау, тістердің модуліне, санына және ілініс бұрышына қарай станоктың анықтамалығы мен паспорты бойынша өңдеудің жүйелілігі мен тиімді режимін айқындау.</w:t>
      </w:r>
    </w:p>
    <w:bookmarkEnd w:id="7128"/>
    <w:bookmarkStart w:name="z7303" w:id="7129"/>
    <w:p>
      <w:pPr>
        <w:spacing w:after="0"/>
        <w:ind w:left="0"/>
        <w:jc w:val="both"/>
      </w:pPr>
      <w:r>
        <w:rPr>
          <w:rFonts w:ascii="Times New Roman"/>
          <w:b w:val="false"/>
          <w:i w:val="false"/>
          <w:color w:val="000000"/>
          <w:sz w:val="28"/>
        </w:rPr>
        <w:t>
      Білуге тиіс: әр түрлі типті тісқыру станоктары мен әмбебап әрі арнайы құрылғыладың конструктивтік ерекшеліктерін және дәлдікке тексеру ережесін, станок анықтамалығы мен паспорты бойынша өңдеу режимін айқындау ережесін, тісқырғыштардың геометриясын, қайрау ережесін және қайраудың өңдеу сапасына әсерін, бақылау-өлшеу құралдары мен аспаптарын теңшеу және реттеу ережесін, тісті іліністердің түрлерін.</w:t>
      </w:r>
    </w:p>
    <w:bookmarkEnd w:id="7129"/>
    <w:bookmarkStart w:name="z7304" w:id="7130"/>
    <w:p>
      <w:pPr>
        <w:spacing w:after="0"/>
        <w:ind w:left="0"/>
        <w:jc w:val="left"/>
      </w:pPr>
      <w:r>
        <w:rPr>
          <w:rFonts w:ascii="Times New Roman"/>
          <w:b/>
          <w:i w:val="false"/>
          <w:color w:val="000000"/>
        </w:rPr>
        <w:t xml:space="preserve"> Ажарлаушы</w:t>
      </w:r>
      <w:r>
        <w:br/>
      </w:r>
      <w:r>
        <w:rPr>
          <w:rFonts w:ascii="Times New Roman"/>
          <w:b/>
          <w:i w:val="false"/>
          <w:color w:val="000000"/>
        </w:rPr>
        <w:t>552. Ажарлаушы 2-разряд</w:t>
      </w:r>
    </w:p>
    <w:bookmarkEnd w:id="7130"/>
    <w:bookmarkStart w:name="z7306" w:id="7131"/>
    <w:p>
      <w:pPr>
        <w:spacing w:after="0"/>
        <w:ind w:left="0"/>
        <w:jc w:val="both"/>
      </w:pPr>
      <w:r>
        <w:rPr>
          <w:rFonts w:ascii="Times New Roman"/>
          <w:b w:val="false"/>
          <w:i w:val="false"/>
          <w:color w:val="000000"/>
          <w:sz w:val="28"/>
        </w:rPr>
        <w:t>
      Жұмыс сипаттамасы. Ажарлағыш шарықтастарды түзете отырып, технологиялық карта бойынша өңдеу және кесу режимінің жүйелілігін сақтай отырып, жазық ажарлағыш, дөңгелеп ажарлағыш және центрсіз ажарлағыш станоктарда 11 квалитет және Ra 5 - 1,25 кедір-бұдырлық параметрлері бойынша дөңгелек пішінді жоғары сапалы маркалы болаттан жасалған қарапайым берік бөлшектердің сыртқы бетін ажарлау. Белгілі бөлшектерді өңдеу үшін бапталған арнайыландырылған жартылай автоматты және автоматты станоктарда 8-10 квалитет және Ra 1,25 - 0,63 кедір-бұдырлық параметрлері бойынша бөлшектер мен дөңгелек пішінді жоғары сапалы болатты және жазықтықты ажарлау және жетілдіру. Станокта және құрылғыларда бөлшектерді орнату және салыстыру.</w:t>
      </w:r>
    </w:p>
    <w:bookmarkEnd w:id="7131"/>
    <w:bookmarkStart w:name="z7307" w:id="7132"/>
    <w:p>
      <w:pPr>
        <w:spacing w:after="0"/>
        <w:ind w:left="0"/>
        <w:jc w:val="both"/>
      </w:pPr>
      <w:r>
        <w:rPr>
          <w:rFonts w:ascii="Times New Roman"/>
          <w:b w:val="false"/>
          <w:i w:val="false"/>
          <w:color w:val="000000"/>
          <w:sz w:val="28"/>
        </w:rPr>
        <w:t>
      Білуге тиіс: бір типті ажарлағыш станоктардың құрылғысын және жұмыс істеу принципін, едәуір кең таралған құрылғылардың атауын, міндетін және қолдану шарттарын, бақылау-өлшеу құралдарының құрылғысын, ажарлағыш шарықтастардың түрлерін, ажарлағыш шарықтастарды түзеу тәсілдерін және өңделетін материалдар мен өңдеу тазалығына қарай оларды қолдану шарттарын, шақтамалар мен қондырмалардың жүйесін, кедір-бұдырлық квалитеттері мен параметрлерін, салқындатқыш және майлағыш сұйықтықтың міндеті мен қасиетін.</w:t>
      </w:r>
    </w:p>
    <w:bookmarkEnd w:id="7132"/>
    <w:bookmarkStart w:name="z7308" w:id="7133"/>
    <w:p>
      <w:pPr>
        <w:spacing w:after="0"/>
        <w:ind w:left="0"/>
        <w:jc w:val="both"/>
      </w:pPr>
      <w:r>
        <w:rPr>
          <w:rFonts w:ascii="Times New Roman"/>
          <w:b w:val="false"/>
          <w:i w:val="false"/>
          <w:color w:val="000000"/>
          <w:sz w:val="28"/>
        </w:rPr>
        <w:t>
      Жұмыс үлгілері</w:t>
      </w:r>
    </w:p>
    <w:bookmarkEnd w:id="7133"/>
    <w:bookmarkStart w:name="z7309" w:id="7134"/>
    <w:p>
      <w:pPr>
        <w:spacing w:after="0"/>
        <w:ind w:left="0"/>
        <w:jc w:val="both"/>
      </w:pPr>
      <w:r>
        <w:rPr>
          <w:rFonts w:ascii="Times New Roman"/>
          <w:b w:val="false"/>
          <w:i w:val="false"/>
          <w:color w:val="000000"/>
          <w:sz w:val="28"/>
        </w:rPr>
        <w:t>
      1) Бекіткіш автонормалдары – центрсіз ажарлау;</w:t>
      </w:r>
    </w:p>
    <w:bookmarkEnd w:id="7134"/>
    <w:bookmarkStart w:name="z7310" w:id="7135"/>
    <w:p>
      <w:pPr>
        <w:spacing w:after="0"/>
        <w:ind w:left="0"/>
        <w:jc w:val="both"/>
      </w:pPr>
      <w:r>
        <w:rPr>
          <w:rFonts w:ascii="Times New Roman"/>
          <w:b w:val="false"/>
          <w:i w:val="false"/>
          <w:color w:val="000000"/>
          <w:sz w:val="28"/>
        </w:rPr>
        <w:t>
      2) Диаметрі 40 мм дейін болттар – ажарлау;</w:t>
      </w:r>
    </w:p>
    <w:bookmarkEnd w:id="7135"/>
    <w:bookmarkStart w:name="z7311" w:id="7136"/>
    <w:p>
      <w:pPr>
        <w:spacing w:after="0"/>
        <w:ind w:left="0"/>
        <w:jc w:val="both"/>
      </w:pPr>
      <w:r>
        <w:rPr>
          <w:rFonts w:ascii="Times New Roman"/>
          <w:b w:val="false"/>
          <w:i w:val="false"/>
          <w:color w:val="000000"/>
          <w:sz w:val="28"/>
        </w:rPr>
        <w:t>
      3) Білікшелер, төлкелер – центрсіз ажарлау;</w:t>
      </w:r>
    </w:p>
    <w:bookmarkEnd w:id="7136"/>
    <w:bookmarkStart w:name="z7312" w:id="7137"/>
    <w:p>
      <w:pPr>
        <w:spacing w:after="0"/>
        <w:ind w:left="0"/>
        <w:jc w:val="both"/>
      </w:pPr>
      <w:r>
        <w:rPr>
          <w:rFonts w:ascii="Times New Roman"/>
          <w:b w:val="false"/>
          <w:i w:val="false"/>
          <w:color w:val="000000"/>
          <w:sz w:val="28"/>
        </w:rPr>
        <w:t>
      4) Ашалар – жұмыс бөлігін ажарлау;</w:t>
      </w:r>
    </w:p>
    <w:bookmarkEnd w:id="7137"/>
    <w:bookmarkStart w:name="z7313" w:id="7138"/>
    <w:p>
      <w:pPr>
        <w:spacing w:after="0"/>
        <w:ind w:left="0"/>
        <w:jc w:val="both"/>
      </w:pPr>
      <w:r>
        <w:rPr>
          <w:rFonts w:ascii="Times New Roman"/>
          <w:b w:val="false"/>
          <w:i w:val="false"/>
          <w:color w:val="000000"/>
          <w:sz w:val="28"/>
        </w:rPr>
        <w:t>
      5) Инелер – ажарлау;</w:t>
      </w:r>
    </w:p>
    <w:bookmarkEnd w:id="7138"/>
    <w:bookmarkStart w:name="z7314" w:id="7139"/>
    <w:p>
      <w:pPr>
        <w:spacing w:after="0"/>
        <w:ind w:left="0"/>
        <w:jc w:val="both"/>
      </w:pPr>
      <w:r>
        <w:rPr>
          <w:rFonts w:ascii="Times New Roman"/>
          <w:b w:val="false"/>
          <w:i w:val="false"/>
          <w:color w:val="000000"/>
          <w:sz w:val="28"/>
        </w:rPr>
        <w:t>
      6) Мойынтіректердің барлық түрінің сыртқы және ішкі сақиналары – шетжақтарды алдын ала ажарлау;</w:t>
      </w:r>
    </w:p>
    <w:bookmarkEnd w:id="7139"/>
    <w:bookmarkStart w:name="z7315" w:id="7140"/>
    <w:p>
      <w:pPr>
        <w:spacing w:after="0"/>
        <w:ind w:left="0"/>
        <w:jc w:val="both"/>
      </w:pPr>
      <w:r>
        <w:rPr>
          <w:rFonts w:ascii="Times New Roman"/>
          <w:b w:val="false"/>
          <w:i w:val="false"/>
          <w:color w:val="000000"/>
          <w:sz w:val="28"/>
        </w:rPr>
        <w:t>
      7) Барлық өлшемді поршенді сақиналар – алдын ала ажарлау;</w:t>
      </w:r>
    </w:p>
    <w:bookmarkEnd w:id="7140"/>
    <w:bookmarkStart w:name="z7316" w:id="7141"/>
    <w:p>
      <w:pPr>
        <w:spacing w:after="0"/>
        <w:ind w:left="0"/>
        <w:jc w:val="both"/>
      </w:pPr>
      <w:r>
        <w:rPr>
          <w:rFonts w:ascii="Times New Roman"/>
          <w:b w:val="false"/>
          <w:i w:val="false"/>
          <w:color w:val="000000"/>
          <w:sz w:val="28"/>
        </w:rPr>
        <w:t>
      8) Фрезерлі түзеткіштерге арналған бағыттаушы сақиналар – жазы ажарлау;</w:t>
      </w:r>
    </w:p>
    <w:bookmarkEnd w:id="7141"/>
    <w:bookmarkStart w:name="z7317" w:id="7142"/>
    <w:p>
      <w:pPr>
        <w:spacing w:after="0"/>
        <w:ind w:left="0"/>
        <w:jc w:val="both"/>
      </w:pPr>
      <w:r>
        <w:rPr>
          <w:rFonts w:ascii="Times New Roman"/>
          <w:b w:val="false"/>
          <w:i w:val="false"/>
          <w:color w:val="000000"/>
          <w:sz w:val="28"/>
        </w:rPr>
        <w:t>
      9) Патефон ленталары – жиектерді ажарлау;</w:t>
      </w:r>
    </w:p>
    <w:bookmarkEnd w:id="7142"/>
    <w:bookmarkStart w:name="z7318" w:id="7143"/>
    <w:p>
      <w:pPr>
        <w:spacing w:after="0"/>
        <w:ind w:left="0"/>
        <w:jc w:val="both"/>
      </w:pPr>
      <w:r>
        <w:rPr>
          <w:rFonts w:ascii="Times New Roman"/>
          <w:b w:val="false"/>
          <w:i w:val="false"/>
          <w:color w:val="000000"/>
          <w:sz w:val="28"/>
        </w:rPr>
        <w:t>
      10) Үстелде тұратын сағаттардың ангренажды, барабанды көпірлері – ажарлау;</w:t>
      </w:r>
    </w:p>
    <w:bookmarkEnd w:id="7143"/>
    <w:bookmarkStart w:name="z7319" w:id="7144"/>
    <w:p>
      <w:pPr>
        <w:spacing w:after="0"/>
        <w:ind w:left="0"/>
        <w:jc w:val="both"/>
      </w:pPr>
      <w:r>
        <w:rPr>
          <w:rFonts w:ascii="Times New Roman"/>
          <w:b w:val="false"/>
          <w:i w:val="false"/>
          <w:color w:val="000000"/>
          <w:sz w:val="28"/>
        </w:rPr>
        <w:t>
      11) Осьтер, түзеткіштер – центрсіз ажарлау;</w:t>
      </w:r>
    </w:p>
    <w:bookmarkEnd w:id="7144"/>
    <w:bookmarkStart w:name="z7320" w:id="7145"/>
    <w:p>
      <w:pPr>
        <w:spacing w:after="0"/>
        <w:ind w:left="0"/>
        <w:jc w:val="both"/>
      </w:pPr>
      <w:r>
        <w:rPr>
          <w:rFonts w:ascii="Times New Roman"/>
          <w:b w:val="false"/>
          <w:i w:val="false"/>
          <w:color w:val="000000"/>
          <w:sz w:val="28"/>
        </w:rPr>
        <w:t>
      12) Барлық түрлі және өлшемді мойынтіректердің роликтері – шетжақтарды алдын ала ажарлау;</w:t>
      </w:r>
    </w:p>
    <w:bookmarkEnd w:id="7145"/>
    <w:bookmarkStart w:name="z7321" w:id="7146"/>
    <w:p>
      <w:pPr>
        <w:spacing w:after="0"/>
        <w:ind w:left="0"/>
        <w:jc w:val="both"/>
      </w:pPr>
      <w:r>
        <w:rPr>
          <w:rFonts w:ascii="Times New Roman"/>
          <w:b w:val="false"/>
          <w:i w:val="false"/>
          <w:color w:val="000000"/>
          <w:sz w:val="28"/>
        </w:rPr>
        <w:t>
      13) Бағыттаушы бұрыштықтар – ажарлау;</w:t>
      </w:r>
    </w:p>
    <w:bookmarkEnd w:id="7146"/>
    <w:bookmarkStart w:name="z7322" w:id="7147"/>
    <w:p>
      <w:pPr>
        <w:spacing w:after="0"/>
        <w:ind w:left="0"/>
        <w:jc w:val="both"/>
      </w:pPr>
      <w:r>
        <w:rPr>
          <w:rFonts w:ascii="Times New Roman"/>
          <w:b w:val="false"/>
          <w:i w:val="false"/>
          <w:color w:val="000000"/>
          <w:sz w:val="28"/>
        </w:rPr>
        <w:t>
      14) Цилиндрлік штифттер – центрсіз ажарлау.</w:t>
      </w:r>
    </w:p>
    <w:bookmarkEnd w:id="7147"/>
    <w:bookmarkStart w:name="z7323" w:id="7148"/>
    <w:p>
      <w:pPr>
        <w:spacing w:after="0"/>
        <w:ind w:left="0"/>
        <w:jc w:val="left"/>
      </w:pPr>
      <w:r>
        <w:rPr>
          <w:rFonts w:ascii="Times New Roman"/>
          <w:b/>
          <w:i w:val="false"/>
          <w:color w:val="000000"/>
        </w:rPr>
        <w:t xml:space="preserve"> 553. Ажарлаушы 3-разряд</w:t>
      </w:r>
    </w:p>
    <w:bookmarkEnd w:id="7148"/>
    <w:bookmarkStart w:name="z7324" w:id="7149"/>
    <w:p>
      <w:pPr>
        <w:spacing w:after="0"/>
        <w:ind w:left="0"/>
        <w:jc w:val="both"/>
      </w:pPr>
      <w:r>
        <w:rPr>
          <w:rFonts w:ascii="Times New Roman"/>
          <w:b w:val="false"/>
          <w:i w:val="false"/>
          <w:color w:val="000000"/>
          <w:sz w:val="28"/>
        </w:rPr>
        <w:t>
      Жұмыс сипаттамасы. Әр түрлі типті ажарлағыш станоктарда 8-10 квалитет және Ra 1,25 0,63 кедір-бұдырлық параметрі бойынша дөңгелек пішінді жоғары сапалы болаттардан жасалған күрделілігі орташа бөлшектерді ажарлау және жетілдіру. Станокты баптау. Қажетті жағдайда күрделі емес шаблондарды қолдана отырып, ажарлағыш шарықтастарды орнату және түзету. Белгілі бөлшектерді өңдеу үшін бапталған арнайыландырылған жартылай автоматты әрі автоматты станоктарда 7-8 квалитет және Ra 0,63 - 0,32 кедір-бұдырлық параметрлері бойынша дөңгелек әрі жазық пішінді жоғары сапалы болаттан жасалған бөлшектерді ажарлау және жетілдіру. Екі жазықтықта индикатор бойынша салыстыра отырып, станоктарда бөлшектерді орнату.</w:t>
      </w:r>
    </w:p>
    <w:bookmarkEnd w:id="7149"/>
    <w:bookmarkStart w:name="z7325" w:id="7150"/>
    <w:p>
      <w:pPr>
        <w:spacing w:after="0"/>
        <w:ind w:left="0"/>
        <w:jc w:val="both"/>
      </w:pPr>
      <w:r>
        <w:rPr>
          <w:rFonts w:ascii="Times New Roman"/>
          <w:b w:val="false"/>
          <w:i w:val="false"/>
          <w:color w:val="000000"/>
          <w:sz w:val="28"/>
        </w:rPr>
        <w:t>
      Білуге тиіс: әр түрлі типті ажарлағыш станоктардың құрылғысын, баптау және дәлдікке тексеру ережесін, әмбебап әрі арнайы құрылғылардың құрылғысын және қолдану ережесін, бақылау-өлшеу құралдары мен аспаптарының міндетін және қолдану ережесін, формасы мен қаттылығына қарай ажарлағыш шарықтастардың сипаттамасын, ажарлағыш шарықтастардың байламдығы мен түйіршіктілігін және оларды өңделетін материалдарға, өңдеу тәсіліне және талап ететін өңдеу тазалығына қарай қолдану шарттарын, ажарлағыш шарықтастардың қолданылатын айналу жылдамдығын, температураның бөлшек өлшеміне әсерін, шақтамалар мен қондырмалардың жүйесін, кедір-бұдырлық квалитеттері мен параметрлерін, өңделетін материалдардың негізгі қасиетін.</w:t>
      </w:r>
    </w:p>
    <w:bookmarkEnd w:id="7150"/>
    <w:bookmarkStart w:name="z7326" w:id="7151"/>
    <w:p>
      <w:pPr>
        <w:spacing w:after="0"/>
        <w:ind w:left="0"/>
        <w:jc w:val="both"/>
      </w:pPr>
      <w:r>
        <w:rPr>
          <w:rFonts w:ascii="Times New Roman"/>
          <w:b w:val="false"/>
          <w:i w:val="false"/>
          <w:color w:val="000000"/>
          <w:sz w:val="28"/>
        </w:rPr>
        <w:t>
      Жұмыс үлгілері</w:t>
      </w:r>
    </w:p>
    <w:bookmarkEnd w:id="7151"/>
    <w:bookmarkStart w:name="z7327" w:id="7152"/>
    <w:p>
      <w:pPr>
        <w:spacing w:after="0"/>
        <w:ind w:left="0"/>
        <w:jc w:val="both"/>
      </w:pPr>
      <w:r>
        <w:rPr>
          <w:rFonts w:ascii="Times New Roman"/>
          <w:b w:val="false"/>
          <w:i w:val="false"/>
          <w:color w:val="000000"/>
          <w:sz w:val="28"/>
        </w:rPr>
        <w:t>
      1) Диаметрі 40 мм жоғары болттар – ажарлау;</w:t>
      </w:r>
    </w:p>
    <w:bookmarkEnd w:id="7152"/>
    <w:bookmarkStart w:name="z7328" w:id="7153"/>
    <w:p>
      <w:pPr>
        <w:spacing w:after="0"/>
        <w:ind w:left="0"/>
        <w:jc w:val="both"/>
      </w:pPr>
      <w:r>
        <w:rPr>
          <w:rFonts w:ascii="Times New Roman"/>
          <w:b w:val="false"/>
          <w:i w:val="false"/>
          <w:color w:val="000000"/>
          <w:sz w:val="28"/>
        </w:rPr>
        <w:t>
      2) Тістегершік білікшелері – центрсіз сыртқы ажарлау;</w:t>
      </w:r>
    </w:p>
    <w:bookmarkEnd w:id="7153"/>
    <w:bookmarkStart w:name="z7329" w:id="7154"/>
    <w:p>
      <w:pPr>
        <w:spacing w:after="0"/>
        <w:ind w:left="0"/>
        <w:jc w:val="both"/>
      </w:pPr>
      <w:r>
        <w:rPr>
          <w:rFonts w:ascii="Times New Roman"/>
          <w:b w:val="false"/>
          <w:i w:val="false"/>
          <w:color w:val="000000"/>
          <w:sz w:val="28"/>
        </w:rPr>
        <w:t>
      3) Автомобиль жетектері сорғыларының біліктері – ажарлау;</w:t>
      </w:r>
    </w:p>
    <w:bookmarkEnd w:id="7154"/>
    <w:bookmarkStart w:name="z7330" w:id="7155"/>
    <w:p>
      <w:pPr>
        <w:spacing w:after="0"/>
        <w:ind w:left="0"/>
        <w:jc w:val="both"/>
      </w:pPr>
      <w:r>
        <w:rPr>
          <w:rFonts w:ascii="Times New Roman"/>
          <w:b w:val="false"/>
          <w:i w:val="false"/>
          <w:color w:val="000000"/>
          <w:sz w:val="28"/>
        </w:rPr>
        <w:t>
      4) Ұзындығы 1500 мм дейін сатылы біліктер – мойнақтарды ажарлау;</w:t>
      </w:r>
    </w:p>
    <w:bookmarkEnd w:id="7155"/>
    <w:bookmarkStart w:name="z7331" w:id="7156"/>
    <w:p>
      <w:pPr>
        <w:spacing w:after="0"/>
        <w:ind w:left="0"/>
        <w:jc w:val="both"/>
      </w:pPr>
      <w:r>
        <w:rPr>
          <w:rFonts w:ascii="Times New Roman"/>
          <w:b w:val="false"/>
          <w:i w:val="false"/>
          <w:color w:val="000000"/>
          <w:sz w:val="28"/>
        </w:rPr>
        <w:t>
      5) Ашалар – толықтай ажарлау;</w:t>
      </w:r>
    </w:p>
    <w:bookmarkEnd w:id="7156"/>
    <w:bookmarkStart w:name="z7332" w:id="7157"/>
    <w:p>
      <w:pPr>
        <w:spacing w:after="0"/>
        <w:ind w:left="0"/>
        <w:jc w:val="both"/>
      </w:pPr>
      <w:r>
        <w:rPr>
          <w:rFonts w:ascii="Times New Roman"/>
          <w:b w:val="false"/>
          <w:i w:val="false"/>
          <w:color w:val="000000"/>
          <w:sz w:val="28"/>
        </w:rPr>
        <w:t>
      6) Ішпектер – түзеткіште сыртқы ажарлау;</w:t>
      </w:r>
    </w:p>
    <w:bookmarkEnd w:id="7157"/>
    <w:bookmarkStart w:name="z7333" w:id="7158"/>
    <w:p>
      <w:pPr>
        <w:spacing w:after="0"/>
        <w:ind w:left="0"/>
        <w:jc w:val="both"/>
      </w:pPr>
      <w:r>
        <w:rPr>
          <w:rFonts w:ascii="Times New Roman"/>
          <w:b w:val="false"/>
          <w:i w:val="false"/>
          <w:color w:val="000000"/>
          <w:sz w:val="28"/>
        </w:rPr>
        <w:t>
      7) Конустық төлкелер – конусты сыртқы ажарлау;</w:t>
      </w:r>
    </w:p>
    <w:bookmarkEnd w:id="7158"/>
    <w:bookmarkStart w:name="z7334" w:id="7159"/>
    <w:p>
      <w:pPr>
        <w:spacing w:after="0"/>
        <w:ind w:left="0"/>
        <w:jc w:val="both"/>
      </w:pPr>
      <w:r>
        <w:rPr>
          <w:rFonts w:ascii="Times New Roman"/>
          <w:b w:val="false"/>
          <w:i w:val="false"/>
          <w:color w:val="000000"/>
          <w:sz w:val="28"/>
        </w:rPr>
        <w:t>
      8) Автосамосвал гидромеханизмдерінің гильзалары – центрсіз ажарлау;</w:t>
      </w:r>
    </w:p>
    <w:bookmarkEnd w:id="7159"/>
    <w:bookmarkStart w:name="z7335" w:id="7160"/>
    <w:p>
      <w:pPr>
        <w:spacing w:after="0"/>
        <w:ind w:left="0"/>
        <w:jc w:val="both"/>
      </w:pPr>
      <w:r>
        <w:rPr>
          <w:rFonts w:ascii="Times New Roman"/>
          <w:b w:val="false"/>
          <w:i w:val="false"/>
          <w:color w:val="000000"/>
          <w:sz w:val="28"/>
        </w:rPr>
        <w:t>
      9) Асбест бөлшектері мен бұйымдары, техникалық – ажарлау;</w:t>
      </w:r>
    </w:p>
    <w:bookmarkEnd w:id="7160"/>
    <w:bookmarkStart w:name="z7336" w:id="7161"/>
    <w:p>
      <w:pPr>
        <w:spacing w:after="0"/>
        <w:ind w:left="0"/>
        <w:jc w:val="both"/>
      </w:pPr>
      <w:r>
        <w:rPr>
          <w:rFonts w:ascii="Times New Roman"/>
          <w:b w:val="false"/>
          <w:i w:val="false"/>
          <w:color w:val="000000"/>
          <w:sz w:val="28"/>
        </w:rPr>
        <w:t>
      10) Конустық үңгілеу – конус пен кесетін бөлікті ажарлау;</w:t>
      </w:r>
    </w:p>
    <w:bookmarkEnd w:id="7161"/>
    <w:bookmarkStart w:name="z7337" w:id="7162"/>
    <w:p>
      <w:pPr>
        <w:spacing w:after="0"/>
        <w:ind w:left="0"/>
        <w:jc w:val="both"/>
      </w:pPr>
      <w:r>
        <w:rPr>
          <w:rFonts w:ascii="Times New Roman"/>
          <w:b w:val="false"/>
          <w:i w:val="false"/>
          <w:color w:val="000000"/>
          <w:sz w:val="28"/>
        </w:rPr>
        <w:t>
      11) Жазық калибрлер – жетілдіру бойынша әдіппен ажарлау;</w:t>
      </w:r>
    </w:p>
    <w:bookmarkEnd w:id="7162"/>
    <w:bookmarkStart w:name="z7338" w:id="7163"/>
    <w:p>
      <w:pPr>
        <w:spacing w:after="0"/>
        <w:ind w:left="0"/>
        <w:jc w:val="both"/>
      </w:pPr>
      <w:r>
        <w:rPr>
          <w:rFonts w:ascii="Times New Roman"/>
          <w:b w:val="false"/>
          <w:i w:val="false"/>
          <w:color w:val="000000"/>
          <w:sz w:val="28"/>
        </w:rPr>
        <w:t>
      12) Мойынтіректердің ішкі роликті сақиналары – ролик жолын алдын ала ажарлау;</w:t>
      </w:r>
    </w:p>
    <w:bookmarkEnd w:id="7163"/>
    <w:bookmarkStart w:name="z7339" w:id="7164"/>
    <w:p>
      <w:pPr>
        <w:spacing w:after="0"/>
        <w:ind w:left="0"/>
        <w:jc w:val="both"/>
      </w:pPr>
      <w:r>
        <w:rPr>
          <w:rFonts w:ascii="Times New Roman"/>
          <w:b w:val="false"/>
          <w:i w:val="false"/>
          <w:color w:val="000000"/>
          <w:sz w:val="28"/>
        </w:rPr>
        <w:t>
      13) Мойынтіректердің барлық түрінің сыртқы және ішкі сақиналары – шетжақтарды толықтай ажарлау;</w:t>
      </w:r>
    </w:p>
    <w:bookmarkEnd w:id="7164"/>
    <w:bookmarkStart w:name="z7340" w:id="7165"/>
    <w:p>
      <w:pPr>
        <w:spacing w:after="0"/>
        <w:ind w:left="0"/>
        <w:jc w:val="both"/>
      </w:pPr>
      <w:r>
        <w:rPr>
          <w:rFonts w:ascii="Times New Roman"/>
          <w:b w:val="false"/>
          <w:i w:val="false"/>
          <w:color w:val="000000"/>
          <w:sz w:val="28"/>
        </w:rPr>
        <w:t>
      14) Сыртқы және ішкі сақиналардың барлық типі – сыртқы центрсіз ажарлау;</w:t>
      </w:r>
    </w:p>
    <w:bookmarkEnd w:id="7165"/>
    <w:bookmarkStart w:name="z7341" w:id="7166"/>
    <w:p>
      <w:pPr>
        <w:spacing w:after="0"/>
        <w:ind w:left="0"/>
        <w:jc w:val="both"/>
      </w:pPr>
      <w:r>
        <w:rPr>
          <w:rFonts w:ascii="Times New Roman"/>
          <w:b w:val="false"/>
          <w:i w:val="false"/>
          <w:color w:val="000000"/>
          <w:sz w:val="28"/>
        </w:rPr>
        <w:t>
      15) Радиальды және таяныш мойынтіректерінің сақиналары - Н и П дәлдік класы бойынша тесіктердің шетжақтарын, науалар мен сфераларды ажарлау;</w:t>
      </w:r>
    </w:p>
    <w:bookmarkEnd w:id="7166"/>
    <w:bookmarkStart w:name="z7342" w:id="7167"/>
    <w:p>
      <w:pPr>
        <w:spacing w:after="0"/>
        <w:ind w:left="0"/>
        <w:jc w:val="both"/>
      </w:pPr>
      <w:r>
        <w:rPr>
          <w:rFonts w:ascii="Times New Roman"/>
          <w:b w:val="false"/>
          <w:i w:val="false"/>
          <w:color w:val="000000"/>
          <w:sz w:val="28"/>
        </w:rPr>
        <w:t>
      16) Автомобиль сорғыларының корпустары – жазық ажарлау;</w:t>
      </w:r>
    </w:p>
    <w:bookmarkEnd w:id="7167"/>
    <w:bookmarkStart w:name="z7343" w:id="7168"/>
    <w:p>
      <w:pPr>
        <w:spacing w:after="0"/>
        <w:ind w:left="0"/>
        <w:jc w:val="both"/>
      </w:pPr>
      <w:r>
        <w:rPr>
          <w:rFonts w:ascii="Times New Roman"/>
          <w:b w:val="false"/>
          <w:i w:val="false"/>
          <w:color w:val="000000"/>
          <w:sz w:val="28"/>
        </w:rPr>
        <w:t>
      17) Құрылғылардың корпустары – кілтек бунақтарын ажарлау;</w:t>
      </w:r>
    </w:p>
    <w:bookmarkEnd w:id="7168"/>
    <w:bookmarkStart w:name="z7344" w:id="7169"/>
    <w:p>
      <w:pPr>
        <w:spacing w:after="0"/>
        <w:ind w:left="0"/>
        <w:jc w:val="both"/>
      </w:pPr>
      <w:r>
        <w:rPr>
          <w:rFonts w:ascii="Times New Roman"/>
          <w:b w:val="false"/>
          <w:i w:val="false"/>
          <w:color w:val="000000"/>
          <w:sz w:val="28"/>
        </w:rPr>
        <w:t>
      18) Айналмасоқпалардың корпустары, роликтері, конустары – ажарлау;</w:t>
      </w:r>
    </w:p>
    <w:bookmarkEnd w:id="7169"/>
    <w:bookmarkStart w:name="z7345" w:id="7170"/>
    <w:p>
      <w:pPr>
        <w:spacing w:after="0"/>
        <w:ind w:left="0"/>
        <w:jc w:val="both"/>
      </w:pPr>
      <w:r>
        <w:rPr>
          <w:rFonts w:ascii="Times New Roman"/>
          <w:b w:val="false"/>
          <w:i w:val="false"/>
          <w:color w:val="000000"/>
          <w:sz w:val="28"/>
        </w:rPr>
        <w:t>
      19) Сағатты және серіппелі ленталар – жиектерді ажарлау;</w:t>
      </w:r>
    </w:p>
    <w:bookmarkEnd w:id="7170"/>
    <w:bookmarkStart w:name="z7346" w:id="7171"/>
    <w:p>
      <w:pPr>
        <w:spacing w:after="0"/>
        <w:ind w:left="0"/>
        <w:jc w:val="both"/>
      </w:pPr>
      <w:r>
        <w:rPr>
          <w:rFonts w:ascii="Times New Roman"/>
          <w:b w:val="false"/>
          <w:i w:val="false"/>
          <w:color w:val="000000"/>
          <w:sz w:val="28"/>
        </w:rPr>
        <w:t>
      20) Бағыттағыш сызғыштар, сағалар, құбырпішінді престердің инелері, илем жабдықтарының түзеткіштері – ажарлау;</w:t>
      </w:r>
    </w:p>
    <w:bookmarkEnd w:id="7171"/>
    <w:bookmarkStart w:name="z7347" w:id="7172"/>
    <w:p>
      <w:pPr>
        <w:spacing w:after="0"/>
        <w:ind w:left="0"/>
        <w:jc w:val="both"/>
      </w:pPr>
      <w:r>
        <w:rPr>
          <w:rFonts w:ascii="Times New Roman"/>
          <w:b w:val="false"/>
          <w:i w:val="false"/>
          <w:color w:val="000000"/>
          <w:sz w:val="28"/>
        </w:rPr>
        <w:t>
      21) Табақтар (3-5 табақ бойынша дестелер) – жиектерді ажарлау;</w:t>
      </w:r>
    </w:p>
    <w:bookmarkEnd w:id="7172"/>
    <w:bookmarkStart w:name="z7348" w:id="7173"/>
    <w:p>
      <w:pPr>
        <w:spacing w:after="0"/>
        <w:ind w:left="0"/>
        <w:jc w:val="both"/>
      </w:pPr>
      <w:r>
        <w:rPr>
          <w:rFonts w:ascii="Times New Roman"/>
          <w:b w:val="false"/>
          <w:i w:val="false"/>
          <w:color w:val="000000"/>
          <w:sz w:val="28"/>
        </w:rPr>
        <w:t>
      22) Үлкен емес өлшемді матрицалар мен пуансондар – жазық және пішінді ажарлау;</w:t>
      </w:r>
    </w:p>
    <w:bookmarkEnd w:id="7173"/>
    <w:bookmarkStart w:name="z7349" w:id="7174"/>
    <w:p>
      <w:pPr>
        <w:spacing w:after="0"/>
        <w:ind w:left="0"/>
        <w:jc w:val="both"/>
      </w:pPr>
      <w:r>
        <w:rPr>
          <w:rFonts w:ascii="Times New Roman"/>
          <w:b w:val="false"/>
          <w:i w:val="false"/>
          <w:color w:val="000000"/>
          <w:sz w:val="28"/>
        </w:rPr>
        <w:t>
      23) Машиналы және қолды бұрандаойғыштар – мойнақтар мен жұмыс бөлігін ажарлау;</w:t>
      </w:r>
    </w:p>
    <w:bookmarkEnd w:id="7174"/>
    <w:bookmarkStart w:name="z7350" w:id="7175"/>
    <w:p>
      <w:pPr>
        <w:spacing w:after="0"/>
        <w:ind w:left="0"/>
        <w:jc w:val="both"/>
      </w:pPr>
      <w:r>
        <w:rPr>
          <w:rFonts w:ascii="Times New Roman"/>
          <w:b w:val="false"/>
          <w:i w:val="false"/>
          <w:color w:val="000000"/>
          <w:sz w:val="28"/>
        </w:rPr>
        <w:t>
      24) Ниппельдер, шинкалар – жазықтықты ажарлау, шинкаларды түзету;</w:t>
      </w:r>
    </w:p>
    <w:bookmarkEnd w:id="7175"/>
    <w:bookmarkStart w:name="z7351" w:id="7176"/>
    <w:p>
      <w:pPr>
        <w:spacing w:after="0"/>
        <w:ind w:left="0"/>
        <w:jc w:val="both"/>
      </w:pPr>
      <w:r>
        <w:rPr>
          <w:rFonts w:ascii="Times New Roman"/>
          <w:b w:val="false"/>
          <w:i w:val="false"/>
          <w:color w:val="000000"/>
          <w:sz w:val="28"/>
        </w:rPr>
        <w:t>
      25) Гильотинді қайшылардың пышақтары – жазық ажарлау;</w:t>
      </w:r>
    </w:p>
    <w:bookmarkEnd w:id="7176"/>
    <w:bookmarkStart w:name="z7352" w:id="7177"/>
    <w:p>
      <w:pPr>
        <w:spacing w:after="0"/>
        <w:ind w:left="0"/>
        <w:jc w:val="both"/>
      </w:pPr>
      <w:r>
        <w:rPr>
          <w:rFonts w:ascii="Times New Roman"/>
          <w:b w:val="false"/>
          <w:i w:val="false"/>
          <w:color w:val="000000"/>
          <w:sz w:val="28"/>
        </w:rPr>
        <w:t>
      26) Жинақталған кескіш құралдардың пышақтары (фрезалар, үңгілер, ұңғылар) – жазық қарама-қарсы кескіш жазықтықты ажарлау;</w:t>
      </w:r>
    </w:p>
    <w:bookmarkEnd w:id="7177"/>
    <w:bookmarkStart w:name="z7353" w:id="7178"/>
    <w:p>
      <w:pPr>
        <w:spacing w:after="0"/>
        <w:ind w:left="0"/>
        <w:jc w:val="both"/>
      </w:pPr>
      <w:r>
        <w:rPr>
          <w:rFonts w:ascii="Times New Roman"/>
          <w:b w:val="false"/>
          <w:i w:val="false"/>
          <w:color w:val="000000"/>
          <w:sz w:val="28"/>
        </w:rPr>
        <w:t>
      27) Жолақбульбалы және таврлы пішіннен жасалған шыңдау үлгілері – ажарлау;</w:t>
      </w:r>
    </w:p>
    <w:bookmarkEnd w:id="7178"/>
    <w:bookmarkStart w:name="z7354" w:id="7179"/>
    <w:p>
      <w:pPr>
        <w:spacing w:after="0"/>
        <w:ind w:left="0"/>
        <w:jc w:val="both"/>
      </w:pPr>
      <w:r>
        <w:rPr>
          <w:rFonts w:ascii="Times New Roman"/>
          <w:b w:val="false"/>
          <w:i w:val="false"/>
          <w:color w:val="000000"/>
          <w:sz w:val="28"/>
        </w:rPr>
        <w:t>
      28) Теңгеру аспаларының осьтері – ажарлау;</w:t>
      </w:r>
    </w:p>
    <w:bookmarkEnd w:id="7179"/>
    <w:bookmarkStart w:name="z7355" w:id="7180"/>
    <w:p>
      <w:pPr>
        <w:spacing w:after="0"/>
        <w:ind w:left="0"/>
        <w:jc w:val="both"/>
      </w:pPr>
      <w:r>
        <w:rPr>
          <w:rFonts w:ascii="Times New Roman"/>
          <w:b w:val="false"/>
          <w:i w:val="false"/>
          <w:color w:val="000000"/>
          <w:sz w:val="28"/>
        </w:rPr>
        <w:t>
      29) Ұзындығы 1500 мм дейін осьтер, түзеткіштер – сыртқы ажарлау;</w:t>
      </w:r>
    </w:p>
    <w:bookmarkEnd w:id="7180"/>
    <w:bookmarkStart w:name="z7356" w:id="7181"/>
    <w:p>
      <w:pPr>
        <w:spacing w:after="0"/>
        <w:ind w:left="0"/>
        <w:jc w:val="both"/>
      </w:pPr>
      <w:r>
        <w:rPr>
          <w:rFonts w:ascii="Times New Roman"/>
          <w:b w:val="false"/>
          <w:i w:val="false"/>
          <w:color w:val="000000"/>
          <w:sz w:val="28"/>
        </w:rPr>
        <w:t>
      30) Шатун саусақтары, роликтер – центрсіз ажарлау;</w:t>
      </w:r>
    </w:p>
    <w:bookmarkEnd w:id="7181"/>
    <w:bookmarkStart w:name="z7357" w:id="7182"/>
    <w:p>
      <w:pPr>
        <w:spacing w:after="0"/>
        <w:ind w:left="0"/>
        <w:jc w:val="both"/>
      </w:pPr>
      <w:r>
        <w:rPr>
          <w:rFonts w:ascii="Times New Roman"/>
          <w:b w:val="false"/>
          <w:i w:val="false"/>
          <w:color w:val="000000"/>
          <w:sz w:val="28"/>
        </w:rPr>
        <w:t>
      31) Қол және қалта сағаттардың платиналар мен көпірлері – жазық ажарлау;</w:t>
      </w:r>
    </w:p>
    <w:bookmarkEnd w:id="7182"/>
    <w:bookmarkStart w:name="z7358" w:id="7183"/>
    <w:p>
      <w:pPr>
        <w:spacing w:after="0"/>
        <w:ind w:left="0"/>
        <w:jc w:val="both"/>
      </w:pPr>
      <w:r>
        <w:rPr>
          <w:rFonts w:ascii="Times New Roman"/>
          <w:b w:val="false"/>
          <w:i w:val="false"/>
          <w:color w:val="000000"/>
          <w:sz w:val="28"/>
        </w:rPr>
        <w:t>
      32) Дөңгелек плашкалар – сыртқы және жазық ажарлау;</w:t>
      </w:r>
    </w:p>
    <w:bookmarkEnd w:id="7183"/>
    <w:bookmarkStart w:name="z7359" w:id="7184"/>
    <w:p>
      <w:pPr>
        <w:spacing w:after="0"/>
        <w:ind w:left="0"/>
        <w:jc w:val="both"/>
      </w:pPr>
      <w:r>
        <w:rPr>
          <w:rFonts w:ascii="Times New Roman"/>
          <w:b w:val="false"/>
          <w:i w:val="false"/>
          <w:color w:val="000000"/>
          <w:sz w:val="28"/>
        </w:rPr>
        <w:t>
      33) Бұрама домалату плашкалары - кескіш бетті ажарлау;</w:t>
      </w:r>
    </w:p>
    <w:bookmarkEnd w:id="7184"/>
    <w:bookmarkStart w:name="z7360" w:id="7185"/>
    <w:p>
      <w:pPr>
        <w:spacing w:after="0"/>
        <w:ind w:left="0"/>
        <w:jc w:val="both"/>
      </w:pPr>
      <w:r>
        <w:rPr>
          <w:rFonts w:ascii="Times New Roman"/>
          <w:b w:val="false"/>
          <w:i w:val="false"/>
          <w:color w:val="000000"/>
          <w:sz w:val="28"/>
        </w:rPr>
        <w:t>
      34) Қозғалтқыштың диаметрі 250 мм дейін поршеньдері – сыртқы ажарлау;</w:t>
      </w:r>
    </w:p>
    <w:bookmarkEnd w:id="7185"/>
    <w:bookmarkStart w:name="z7361" w:id="7186"/>
    <w:p>
      <w:pPr>
        <w:spacing w:after="0"/>
        <w:ind w:left="0"/>
        <w:jc w:val="both"/>
      </w:pPr>
      <w:r>
        <w:rPr>
          <w:rFonts w:ascii="Times New Roman"/>
          <w:b w:val="false"/>
          <w:i w:val="false"/>
          <w:color w:val="000000"/>
          <w:sz w:val="28"/>
        </w:rPr>
        <w:t>
      35) Барлық өлшемді цилиндрлік және конустық серіппелер - өздігінен баптай отырып, магнит плитасында кассеталарда екі шпиндельді және дөңгелек ажарлағыш станоктарда шетшақтарды ажарлау;</w:t>
      </w:r>
    </w:p>
    <w:bookmarkEnd w:id="7186"/>
    <w:bookmarkStart w:name="z7362" w:id="7187"/>
    <w:p>
      <w:pPr>
        <w:spacing w:after="0"/>
        <w:ind w:left="0"/>
        <w:jc w:val="both"/>
      </w:pPr>
      <w:r>
        <w:rPr>
          <w:rFonts w:ascii="Times New Roman"/>
          <w:b w:val="false"/>
          <w:i w:val="false"/>
          <w:color w:val="000000"/>
          <w:sz w:val="28"/>
        </w:rPr>
        <w:t>
      36) Цилиндрлік және конустық ұңғылар – соңғы бөлігін ажарлау;</w:t>
      </w:r>
    </w:p>
    <w:bookmarkEnd w:id="7187"/>
    <w:bookmarkStart w:name="z7363" w:id="7188"/>
    <w:p>
      <w:pPr>
        <w:spacing w:after="0"/>
        <w:ind w:left="0"/>
        <w:jc w:val="both"/>
      </w:pPr>
      <w:r>
        <w:rPr>
          <w:rFonts w:ascii="Times New Roman"/>
          <w:b w:val="false"/>
          <w:i w:val="false"/>
          <w:color w:val="000000"/>
          <w:sz w:val="28"/>
        </w:rPr>
        <w:t>
      37) Барлық типтегі және өлшемді мойынтіректердің роликтері – шетжақтарды толықтай ажарлау;</w:t>
      </w:r>
    </w:p>
    <w:bookmarkEnd w:id="7188"/>
    <w:bookmarkStart w:name="z7364" w:id="7189"/>
    <w:p>
      <w:pPr>
        <w:spacing w:after="0"/>
        <w:ind w:left="0"/>
        <w:jc w:val="both"/>
      </w:pPr>
      <w:r>
        <w:rPr>
          <w:rFonts w:ascii="Times New Roman"/>
          <w:b w:val="false"/>
          <w:i w:val="false"/>
          <w:color w:val="000000"/>
          <w:sz w:val="28"/>
        </w:rPr>
        <w:t>
      38) Жасанды былғарының орамалары – абразивтік (пемзамен) өңдеу және тазалау;</w:t>
      </w:r>
    </w:p>
    <w:bookmarkEnd w:id="7189"/>
    <w:bookmarkStart w:name="z7365" w:id="7190"/>
    <w:p>
      <w:pPr>
        <w:spacing w:after="0"/>
        <w:ind w:left="0"/>
        <w:jc w:val="both"/>
      </w:pPr>
      <w:r>
        <w:rPr>
          <w:rFonts w:ascii="Times New Roman"/>
          <w:b w:val="false"/>
          <w:i w:val="false"/>
          <w:color w:val="000000"/>
          <w:sz w:val="28"/>
        </w:rPr>
        <w:t>
      39) Диаметрі 3 мм жоғары бұрғылар – соңғы және жұмыс бөлігін ажарлау;</w:t>
      </w:r>
    </w:p>
    <w:bookmarkEnd w:id="7190"/>
    <w:bookmarkStart w:name="z7366" w:id="7191"/>
    <w:p>
      <w:pPr>
        <w:spacing w:after="0"/>
        <w:ind w:left="0"/>
        <w:jc w:val="both"/>
      </w:pPr>
      <w:r>
        <w:rPr>
          <w:rFonts w:ascii="Times New Roman"/>
          <w:b w:val="false"/>
          <w:i w:val="false"/>
          <w:color w:val="000000"/>
          <w:sz w:val="28"/>
        </w:rPr>
        <w:t>
      40) Жетекті конустық тістегершіктердің фланецтері – ажарлау;</w:t>
      </w:r>
    </w:p>
    <w:bookmarkEnd w:id="7191"/>
    <w:bookmarkStart w:name="z7367" w:id="7192"/>
    <w:p>
      <w:pPr>
        <w:spacing w:after="0"/>
        <w:ind w:left="0"/>
        <w:jc w:val="both"/>
      </w:pPr>
      <w:r>
        <w:rPr>
          <w:rFonts w:ascii="Times New Roman"/>
          <w:b w:val="false"/>
          <w:i w:val="false"/>
          <w:color w:val="000000"/>
          <w:sz w:val="28"/>
        </w:rPr>
        <w:t>
      41) Сүңгілер – ажарлау.</w:t>
      </w:r>
    </w:p>
    <w:bookmarkEnd w:id="7192"/>
    <w:bookmarkStart w:name="z7368" w:id="7193"/>
    <w:p>
      <w:pPr>
        <w:spacing w:after="0"/>
        <w:ind w:left="0"/>
        <w:jc w:val="left"/>
      </w:pPr>
      <w:r>
        <w:rPr>
          <w:rFonts w:ascii="Times New Roman"/>
          <w:b/>
          <w:i w:val="false"/>
          <w:color w:val="000000"/>
        </w:rPr>
        <w:t xml:space="preserve"> 554. Ажарлаушы 4-разряд</w:t>
      </w:r>
    </w:p>
    <w:bookmarkEnd w:id="7193"/>
    <w:bookmarkStart w:name="z7369" w:id="7194"/>
    <w:p>
      <w:pPr>
        <w:spacing w:after="0"/>
        <w:ind w:left="0"/>
        <w:jc w:val="both"/>
      </w:pPr>
      <w:r>
        <w:rPr>
          <w:rFonts w:ascii="Times New Roman"/>
          <w:b w:val="false"/>
          <w:i w:val="false"/>
          <w:color w:val="000000"/>
          <w:sz w:val="28"/>
        </w:rPr>
        <w:t>
      Жұмыс сипаттамасы. Әр түрлі үлкен әрі күрделі ажарлау станоктарында 7-8 квалитет бойынша күрделі бөлшектер мен құралдың, 7 дәлдік дәреже және Ra 0,63 - 0,16 кедір-бұдырлық параметрлері бойынша тісті кескіш құралдың жазықтығын, цилиндрлік және конустық сыртқы әрі ішкі бетін ажарлау және жетілдіру. Ажарлағыш-бұдырлағыш станоктарда пішімбілік бөшкелерінің бетіндегі бұдырларды ажарлау және кесу.</w:t>
      </w:r>
    </w:p>
    <w:bookmarkEnd w:id="7194"/>
    <w:bookmarkStart w:name="z7370" w:id="7195"/>
    <w:p>
      <w:pPr>
        <w:spacing w:after="0"/>
        <w:ind w:left="0"/>
        <w:jc w:val="both"/>
      </w:pPr>
      <w:r>
        <w:rPr>
          <w:rFonts w:ascii="Times New Roman"/>
          <w:b w:val="false"/>
          <w:i w:val="false"/>
          <w:color w:val="000000"/>
          <w:sz w:val="28"/>
        </w:rPr>
        <w:t>
      Білуге тиіс: әр түрлі ажарлағыш станоктардың құрылғысын, кинематикалық тәсімін және дәлдікке тексеру ережесін, әмбебап әрі арнайы құрылғылардың конструктивтік ерекшеліктерін және қолдану ережесін, бақылау-өлшеу құралдары мен аспаптарының құрылғысын, бөлшектерді өңдеу кезіндегі болуы мүмкін деформациялар, өңделетін бөлшекті өңдеу тазалығына қойылатын талаптар, шақтамалар мен қондырмалардың жүйесін, кедір-бұдырлық квалитеттері мен параметрлерін, теңгеру ажарлағыш шарықтастардың беріктігін тексеру тәсілдерін.</w:t>
      </w:r>
    </w:p>
    <w:bookmarkEnd w:id="7195"/>
    <w:bookmarkStart w:name="z7371" w:id="7196"/>
    <w:p>
      <w:pPr>
        <w:spacing w:after="0"/>
        <w:ind w:left="0"/>
        <w:jc w:val="both"/>
      </w:pPr>
      <w:r>
        <w:rPr>
          <w:rFonts w:ascii="Times New Roman"/>
          <w:b w:val="false"/>
          <w:i w:val="false"/>
          <w:color w:val="000000"/>
          <w:sz w:val="28"/>
        </w:rPr>
        <w:t>
      Жұмыс үлгілері</w:t>
      </w:r>
    </w:p>
    <w:bookmarkEnd w:id="7196"/>
    <w:bookmarkStart w:name="z7372" w:id="7197"/>
    <w:p>
      <w:pPr>
        <w:spacing w:after="0"/>
        <w:ind w:left="0"/>
        <w:jc w:val="both"/>
      </w:pPr>
      <w:r>
        <w:rPr>
          <w:rFonts w:ascii="Times New Roman"/>
          <w:b w:val="false"/>
          <w:i w:val="false"/>
          <w:color w:val="000000"/>
          <w:sz w:val="28"/>
        </w:rPr>
        <w:t>
      1) Құбыр илемдеу станоктарының біліктері – аспалы қайрақтардың көмегімен және станокта шаблон бойынша ажарлау;</w:t>
      </w:r>
    </w:p>
    <w:bookmarkEnd w:id="7197"/>
    <w:bookmarkStart w:name="z7373" w:id="7198"/>
    <w:p>
      <w:pPr>
        <w:spacing w:after="0"/>
        <w:ind w:left="0"/>
        <w:jc w:val="both"/>
      </w:pPr>
      <w:r>
        <w:rPr>
          <w:rFonts w:ascii="Times New Roman"/>
          <w:b w:val="false"/>
          <w:i w:val="false"/>
          <w:color w:val="000000"/>
          <w:sz w:val="28"/>
        </w:rPr>
        <w:t>
      2) Таратқыш біліктер – жұдырықшаларды пішінді ажарлау;</w:t>
      </w:r>
    </w:p>
    <w:bookmarkEnd w:id="7198"/>
    <w:bookmarkStart w:name="z7374" w:id="7199"/>
    <w:p>
      <w:pPr>
        <w:spacing w:after="0"/>
        <w:ind w:left="0"/>
        <w:jc w:val="both"/>
      </w:pPr>
      <w:r>
        <w:rPr>
          <w:rFonts w:ascii="Times New Roman"/>
          <w:b w:val="false"/>
          <w:i w:val="false"/>
          <w:color w:val="000000"/>
          <w:sz w:val="28"/>
        </w:rPr>
        <w:t>
      3) Ұзындығы 1500 мм жоғары сатылы біліктер – мойнақтарды ажарлау;</w:t>
      </w:r>
    </w:p>
    <w:bookmarkEnd w:id="7199"/>
    <w:bookmarkStart w:name="z7375" w:id="7200"/>
    <w:p>
      <w:pPr>
        <w:spacing w:after="0"/>
        <w:ind w:left="0"/>
        <w:jc w:val="both"/>
      </w:pPr>
      <w:r>
        <w:rPr>
          <w:rFonts w:ascii="Times New Roman"/>
          <w:b w:val="false"/>
          <w:i w:val="false"/>
          <w:color w:val="000000"/>
          <w:sz w:val="28"/>
        </w:rPr>
        <w:t>
      4) Таяныш біліктері – мойнақтар мен таяныш тарақтарын ажарлау;</w:t>
      </w:r>
    </w:p>
    <w:bookmarkEnd w:id="7200"/>
    <w:bookmarkStart w:name="z7376" w:id="7201"/>
    <w:p>
      <w:pPr>
        <w:spacing w:after="0"/>
        <w:ind w:left="0"/>
        <w:jc w:val="both"/>
      </w:pPr>
      <w:r>
        <w:rPr>
          <w:rFonts w:ascii="Times New Roman"/>
          <w:b w:val="false"/>
          <w:i w:val="false"/>
          <w:color w:val="000000"/>
          <w:sz w:val="28"/>
        </w:rPr>
        <w:t>
      5) Айналмасоқпалар – конус пен мойнақты ажарлау;</w:t>
      </w:r>
    </w:p>
    <w:bookmarkEnd w:id="7201"/>
    <w:bookmarkStart w:name="z7377" w:id="7202"/>
    <w:p>
      <w:pPr>
        <w:spacing w:after="0"/>
        <w:ind w:left="0"/>
        <w:jc w:val="both"/>
      </w:pPr>
      <w:r>
        <w:rPr>
          <w:rFonts w:ascii="Times New Roman"/>
          <w:b w:val="false"/>
          <w:i w:val="false"/>
          <w:color w:val="000000"/>
          <w:sz w:val="28"/>
        </w:rPr>
        <w:t>
      6) Бұрандалар – ажарлау;</w:t>
      </w:r>
    </w:p>
    <w:bookmarkEnd w:id="7202"/>
    <w:bookmarkStart w:name="z7378" w:id="7203"/>
    <w:p>
      <w:pPr>
        <w:spacing w:after="0"/>
        <w:ind w:left="0"/>
        <w:jc w:val="both"/>
      </w:pPr>
      <w:r>
        <w:rPr>
          <w:rFonts w:ascii="Times New Roman"/>
          <w:b w:val="false"/>
          <w:i w:val="false"/>
          <w:color w:val="000000"/>
          <w:sz w:val="28"/>
        </w:rPr>
        <w:t>
      7) Ауыспалы төлкелер – конусты ішкі ажарлау;</w:t>
      </w:r>
    </w:p>
    <w:bookmarkEnd w:id="7203"/>
    <w:bookmarkStart w:name="z7379" w:id="7204"/>
    <w:p>
      <w:pPr>
        <w:spacing w:after="0"/>
        <w:ind w:left="0"/>
        <w:jc w:val="both"/>
      </w:pPr>
      <w:r>
        <w:rPr>
          <w:rFonts w:ascii="Times New Roman"/>
          <w:b w:val="false"/>
          <w:i w:val="false"/>
          <w:color w:val="000000"/>
          <w:sz w:val="28"/>
        </w:rPr>
        <w:t>
      8) Төлкелер – ажарлау;</w:t>
      </w:r>
    </w:p>
    <w:bookmarkEnd w:id="7204"/>
    <w:bookmarkStart w:name="z7380" w:id="7205"/>
    <w:p>
      <w:pPr>
        <w:spacing w:after="0"/>
        <w:ind w:left="0"/>
        <w:jc w:val="both"/>
      </w:pPr>
      <w:r>
        <w:rPr>
          <w:rFonts w:ascii="Times New Roman"/>
          <w:b w:val="false"/>
          <w:i w:val="false"/>
          <w:color w:val="000000"/>
          <w:sz w:val="28"/>
        </w:rPr>
        <w:t>
      9) Тіс сүргілеу тарақтары – пішінді ажарлау;</w:t>
      </w:r>
    </w:p>
    <w:bookmarkEnd w:id="7205"/>
    <w:bookmarkStart w:name="z7381" w:id="7206"/>
    <w:p>
      <w:pPr>
        <w:spacing w:after="0"/>
        <w:ind w:left="0"/>
        <w:jc w:val="both"/>
      </w:pPr>
      <w:r>
        <w:rPr>
          <w:rFonts w:ascii="Times New Roman"/>
          <w:b w:val="false"/>
          <w:i w:val="false"/>
          <w:color w:val="000000"/>
          <w:sz w:val="28"/>
        </w:rPr>
        <w:t>
      10) Ыстықтай және суықтай қалыптасқан асбесті техникалық бөлшектер мен бұйымдар – тоғын тізбектері мен агрегат станоктарында ажарлау;</w:t>
      </w:r>
    </w:p>
    <w:bookmarkEnd w:id="7206"/>
    <w:bookmarkStart w:name="z7382" w:id="7207"/>
    <w:p>
      <w:pPr>
        <w:spacing w:after="0"/>
        <w:ind w:left="0"/>
        <w:jc w:val="both"/>
      </w:pPr>
      <w:r>
        <w:rPr>
          <w:rFonts w:ascii="Times New Roman"/>
          <w:b w:val="false"/>
          <w:i w:val="false"/>
          <w:color w:val="000000"/>
          <w:sz w:val="28"/>
        </w:rPr>
        <w:t>
      11) Оптикалық шыны талшықтан жасалған бұйымдар – ажарлау;</w:t>
      </w:r>
    </w:p>
    <w:bookmarkEnd w:id="7207"/>
    <w:bookmarkStart w:name="z7383" w:id="7208"/>
    <w:p>
      <w:pPr>
        <w:spacing w:after="0"/>
        <w:ind w:left="0"/>
        <w:jc w:val="both"/>
      </w:pPr>
      <w:r>
        <w:rPr>
          <w:rFonts w:ascii="Times New Roman"/>
          <w:b w:val="false"/>
          <w:i w:val="false"/>
          <w:color w:val="000000"/>
          <w:sz w:val="28"/>
        </w:rPr>
        <w:t>
      12) Қатты қорытпамен жарақталған құралдар – жетілдіру;</w:t>
      </w:r>
    </w:p>
    <w:bookmarkEnd w:id="7208"/>
    <w:bookmarkStart w:name="z7384" w:id="7209"/>
    <w:p>
      <w:pPr>
        <w:spacing w:after="0"/>
        <w:ind w:left="0"/>
        <w:jc w:val="both"/>
      </w:pPr>
      <w:r>
        <w:rPr>
          <w:rFonts w:ascii="Times New Roman"/>
          <w:b w:val="false"/>
          <w:i w:val="false"/>
          <w:color w:val="000000"/>
          <w:sz w:val="28"/>
        </w:rPr>
        <w:t>
      13) Тегіс калибрлер – жетілдіруге арналған әдіппен ажарлау;</w:t>
      </w:r>
    </w:p>
    <w:bookmarkEnd w:id="7209"/>
    <w:bookmarkStart w:name="z7385" w:id="7210"/>
    <w:p>
      <w:pPr>
        <w:spacing w:after="0"/>
        <w:ind w:left="0"/>
        <w:jc w:val="both"/>
      </w:pPr>
      <w:r>
        <w:rPr>
          <w:rFonts w:ascii="Times New Roman"/>
          <w:b w:val="false"/>
          <w:i w:val="false"/>
          <w:color w:val="000000"/>
          <w:sz w:val="28"/>
        </w:rPr>
        <w:t>
      14) Суықтай илемделген орнақтардың, құбырлардың калибрлері, түзеткіштері – ажарлау;</w:t>
      </w:r>
    </w:p>
    <w:bookmarkEnd w:id="7210"/>
    <w:bookmarkStart w:name="z7386" w:id="7211"/>
    <w:p>
      <w:pPr>
        <w:spacing w:after="0"/>
        <w:ind w:left="0"/>
        <w:jc w:val="both"/>
      </w:pPr>
      <w:r>
        <w:rPr>
          <w:rFonts w:ascii="Times New Roman"/>
          <w:b w:val="false"/>
          <w:i w:val="false"/>
          <w:color w:val="000000"/>
          <w:sz w:val="28"/>
        </w:rPr>
        <w:t>
      15) Конустық тістегершіктерге арналған калибрлер-эталондар-жетілдіруге арналған әдіппен жұмсақ ысқыштарды ажарлау;</w:t>
      </w:r>
    </w:p>
    <w:bookmarkEnd w:id="7211"/>
    <w:bookmarkStart w:name="z7387" w:id="7212"/>
    <w:p>
      <w:pPr>
        <w:spacing w:after="0"/>
        <w:ind w:left="0"/>
        <w:jc w:val="both"/>
      </w:pPr>
      <w:r>
        <w:rPr>
          <w:rFonts w:ascii="Times New Roman"/>
          <w:b w:val="false"/>
          <w:i w:val="false"/>
          <w:color w:val="000000"/>
          <w:sz w:val="28"/>
        </w:rPr>
        <w:t>
      16) Станоктардың кареткалары, станиналары, кіші көпірлері, суппорттары- алдын ала ажарлау;</w:t>
      </w:r>
    </w:p>
    <w:bookmarkEnd w:id="7212"/>
    <w:bookmarkStart w:name="z7388" w:id="7213"/>
    <w:p>
      <w:pPr>
        <w:spacing w:after="0"/>
        <w:ind w:left="0"/>
        <w:jc w:val="both"/>
      </w:pPr>
      <w:r>
        <w:rPr>
          <w:rFonts w:ascii="Times New Roman"/>
          <w:b w:val="false"/>
          <w:i w:val="false"/>
          <w:color w:val="000000"/>
          <w:sz w:val="28"/>
        </w:rPr>
        <w:t>
      17) Роликті мойынтіректердің ішкі сақиналары – роликті жолды толықтай ажарлау;</w:t>
      </w:r>
    </w:p>
    <w:bookmarkEnd w:id="7213"/>
    <w:bookmarkStart w:name="z7389" w:id="7214"/>
    <w:p>
      <w:pPr>
        <w:spacing w:after="0"/>
        <w:ind w:left="0"/>
        <w:jc w:val="both"/>
      </w:pPr>
      <w:r>
        <w:rPr>
          <w:rFonts w:ascii="Times New Roman"/>
          <w:b w:val="false"/>
          <w:i w:val="false"/>
          <w:color w:val="000000"/>
          <w:sz w:val="28"/>
        </w:rPr>
        <w:t>
      18) Радиалды және таяныш мойынтіректердің сақиналары - В және А дәлдік класы бойынша тесіктердің шетжақтарын, науалар мен сфералардыажарлау және Н, А, П и В дәлдік класы бойынша сыртқы ажарлау;</w:t>
      </w:r>
    </w:p>
    <w:bookmarkEnd w:id="7214"/>
    <w:bookmarkStart w:name="z7390" w:id="7215"/>
    <w:p>
      <w:pPr>
        <w:spacing w:after="0"/>
        <w:ind w:left="0"/>
        <w:jc w:val="both"/>
      </w:pPr>
      <w:r>
        <w:rPr>
          <w:rFonts w:ascii="Times New Roman"/>
          <w:b w:val="false"/>
          <w:i w:val="false"/>
          <w:color w:val="000000"/>
          <w:sz w:val="28"/>
        </w:rPr>
        <w:t>
      19) Күрделі көп орынды құрылғылардың корпустары – толықтай ажарлау;</w:t>
      </w:r>
    </w:p>
    <w:bookmarkEnd w:id="7215"/>
    <w:bookmarkStart w:name="z7391" w:id="7216"/>
    <w:p>
      <w:pPr>
        <w:spacing w:after="0"/>
        <w:ind w:left="0"/>
        <w:jc w:val="both"/>
      </w:pPr>
      <w:r>
        <w:rPr>
          <w:rFonts w:ascii="Times New Roman"/>
          <w:b w:val="false"/>
          <w:i w:val="false"/>
          <w:color w:val="000000"/>
          <w:sz w:val="28"/>
        </w:rPr>
        <w:t>
      20) Арнайы жұдырықшалар мен тістегершіктер – жұқа қабырғалы шетжақтарды ажарлау;</w:t>
      </w:r>
    </w:p>
    <w:bookmarkEnd w:id="7216"/>
    <w:bookmarkStart w:name="z7392" w:id="7217"/>
    <w:p>
      <w:pPr>
        <w:spacing w:after="0"/>
        <w:ind w:left="0"/>
        <w:jc w:val="both"/>
      </w:pPr>
      <w:r>
        <w:rPr>
          <w:rFonts w:ascii="Times New Roman"/>
          <w:b w:val="false"/>
          <w:i w:val="false"/>
          <w:color w:val="000000"/>
          <w:sz w:val="28"/>
        </w:rPr>
        <w:t>
      21) Токарлық патрондардың жұдырықшалары – толық ажарлау;</w:t>
      </w:r>
    </w:p>
    <w:bookmarkEnd w:id="7217"/>
    <w:bookmarkStart w:name="z7393" w:id="7218"/>
    <w:p>
      <w:pPr>
        <w:spacing w:after="0"/>
        <w:ind w:left="0"/>
        <w:jc w:val="both"/>
      </w:pPr>
      <w:r>
        <w:rPr>
          <w:rFonts w:ascii="Times New Roman"/>
          <w:b w:val="false"/>
          <w:i w:val="false"/>
          <w:color w:val="000000"/>
          <w:sz w:val="28"/>
        </w:rPr>
        <w:t>
      22) Пресс-қалыптарға арналған матрицалар (бірнеше жұмыс тесіктері бар) – ажарлау;</w:t>
      </w:r>
    </w:p>
    <w:bookmarkEnd w:id="7218"/>
    <w:bookmarkStart w:name="z7394" w:id="7219"/>
    <w:p>
      <w:pPr>
        <w:spacing w:after="0"/>
        <w:ind w:left="0"/>
        <w:jc w:val="both"/>
      </w:pPr>
      <w:r>
        <w:rPr>
          <w:rFonts w:ascii="Times New Roman"/>
          <w:b w:val="false"/>
          <w:i w:val="false"/>
          <w:color w:val="000000"/>
          <w:sz w:val="28"/>
        </w:rPr>
        <w:t>
      23) Қысатын түзеткіштер – кесетін цангалардың конусын сыртқы ажарлау;</w:t>
      </w:r>
    </w:p>
    <w:bookmarkEnd w:id="7219"/>
    <w:bookmarkStart w:name="z7395" w:id="7220"/>
    <w:p>
      <w:pPr>
        <w:spacing w:after="0"/>
        <w:ind w:left="0"/>
        <w:jc w:val="both"/>
      </w:pPr>
      <w:r>
        <w:rPr>
          <w:rFonts w:ascii="Times New Roman"/>
          <w:b w:val="false"/>
          <w:i w:val="false"/>
          <w:color w:val="000000"/>
          <w:sz w:val="28"/>
        </w:rPr>
        <w:t>
      24) Құбыр илемдеу орнақтарының түзеткіштері – ажарлау;</w:t>
      </w:r>
    </w:p>
    <w:bookmarkEnd w:id="7220"/>
    <w:bookmarkStart w:name="z7396" w:id="7221"/>
    <w:p>
      <w:pPr>
        <w:spacing w:after="0"/>
        <w:ind w:left="0"/>
        <w:jc w:val="both"/>
      </w:pPr>
      <w:r>
        <w:rPr>
          <w:rFonts w:ascii="Times New Roman"/>
          <w:b w:val="false"/>
          <w:i w:val="false"/>
          <w:color w:val="000000"/>
          <w:sz w:val="28"/>
        </w:rPr>
        <w:t>
      25) Ұзындығы 1500 мм дейін осьтер, түзеткіштер – сыртқы ажарлау;</w:t>
      </w:r>
    </w:p>
    <w:bookmarkEnd w:id="7221"/>
    <w:bookmarkStart w:name="z7397" w:id="7222"/>
    <w:p>
      <w:pPr>
        <w:spacing w:after="0"/>
        <w:ind w:left="0"/>
        <w:jc w:val="both"/>
      </w:pPr>
      <w:r>
        <w:rPr>
          <w:rFonts w:ascii="Times New Roman"/>
          <w:b w:val="false"/>
          <w:i w:val="false"/>
          <w:color w:val="000000"/>
          <w:sz w:val="28"/>
        </w:rPr>
        <w:t>
      26) Жетектегі муфталардың саусақтары – ажарлау және жетілдіру;</w:t>
      </w:r>
    </w:p>
    <w:bookmarkEnd w:id="7222"/>
    <w:bookmarkStart w:name="z7398" w:id="7223"/>
    <w:p>
      <w:pPr>
        <w:spacing w:after="0"/>
        <w:ind w:left="0"/>
        <w:jc w:val="both"/>
      </w:pPr>
      <w:r>
        <w:rPr>
          <w:rFonts w:ascii="Times New Roman"/>
          <w:b w:val="false"/>
          <w:i w:val="false"/>
          <w:color w:val="000000"/>
          <w:sz w:val="28"/>
        </w:rPr>
        <w:t>
      27) "Лендис" плашкалары – жазықтықты, "айырқұйрықты" және тоған бөлігін ажарлау;</w:t>
      </w:r>
    </w:p>
    <w:bookmarkEnd w:id="7223"/>
    <w:bookmarkStart w:name="z7399" w:id="7224"/>
    <w:p>
      <w:pPr>
        <w:spacing w:after="0"/>
        <w:ind w:left="0"/>
        <w:jc w:val="both"/>
      </w:pPr>
      <w:r>
        <w:rPr>
          <w:rFonts w:ascii="Times New Roman"/>
          <w:b w:val="false"/>
          <w:i w:val="false"/>
          <w:color w:val="000000"/>
          <w:sz w:val="28"/>
        </w:rPr>
        <w:t>
      28) Бұрама домалатқыш плашкалар – құрылғыдағы бүйір жазықтықты ажарлау;</w:t>
      </w:r>
    </w:p>
    <w:bookmarkEnd w:id="7224"/>
    <w:bookmarkStart w:name="z7400" w:id="7225"/>
    <w:p>
      <w:pPr>
        <w:spacing w:after="0"/>
        <w:ind w:left="0"/>
        <w:jc w:val="both"/>
      </w:pPr>
      <w:r>
        <w:rPr>
          <w:rFonts w:ascii="Times New Roman"/>
          <w:b w:val="false"/>
          <w:i w:val="false"/>
          <w:color w:val="000000"/>
          <w:sz w:val="28"/>
        </w:rPr>
        <w:t>
      29) Акустикалық плиталар – ажарлау;</w:t>
      </w:r>
    </w:p>
    <w:bookmarkEnd w:id="7225"/>
    <w:bookmarkStart w:name="z7401" w:id="7226"/>
    <w:p>
      <w:pPr>
        <w:spacing w:after="0"/>
        <w:ind w:left="0"/>
        <w:jc w:val="both"/>
      </w:pPr>
      <w:r>
        <w:rPr>
          <w:rFonts w:ascii="Times New Roman"/>
          <w:b w:val="false"/>
          <w:i w:val="false"/>
          <w:color w:val="000000"/>
          <w:sz w:val="28"/>
        </w:rPr>
        <w:t>
      30) Іштен жану қозғалтқыштарының поршеньдері – сыртқы ажарлау;</w:t>
      </w:r>
    </w:p>
    <w:bookmarkEnd w:id="7226"/>
    <w:bookmarkStart w:name="z7402" w:id="7227"/>
    <w:p>
      <w:pPr>
        <w:spacing w:after="0"/>
        <w:ind w:left="0"/>
        <w:jc w:val="both"/>
      </w:pPr>
      <w:r>
        <w:rPr>
          <w:rFonts w:ascii="Times New Roman"/>
          <w:b w:val="false"/>
          <w:i w:val="false"/>
          <w:color w:val="000000"/>
          <w:sz w:val="28"/>
        </w:rPr>
        <w:t>
      31) Қозғалтқыштың диаметрі 250-ден 500 мм поршеньдері – сыртқы ажарлау;</w:t>
      </w:r>
    </w:p>
    <w:bookmarkEnd w:id="7227"/>
    <w:bookmarkStart w:name="z7403" w:id="7228"/>
    <w:p>
      <w:pPr>
        <w:spacing w:after="0"/>
        <w:ind w:left="0"/>
        <w:jc w:val="both"/>
      </w:pPr>
      <w:r>
        <w:rPr>
          <w:rFonts w:ascii="Times New Roman"/>
          <w:b w:val="false"/>
          <w:i w:val="false"/>
          <w:color w:val="000000"/>
          <w:sz w:val="28"/>
        </w:rPr>
        <w:t>
      32) Тексеру призмалары – ажарлау;</w:t>
      </w:r>
    </w:p>
    <w:bookmarkEnd w:id="7228"/>
    <w:bookmarkStart w:name="z7404" w:id="7229"/>
    <w:p>
      <w:pPr>
        <w:spacing w:after="0"/>
        <w:ind w:left="0"/>
        <w:jc w:val="both"/>
      </w:pPr>
      <w:r>
        <w:rPr>
          <w:rFonts w:ascii="Times New Roman"/>
          <w:b w:val="false"/>
          <w:i w:val="false"/>
          <w:color w:val="000000"/>
          <w:sz w:val="28"/>
        </w:rPr>
        <w:t>
      33) Тістегершіктерді теңгеруге арналған құрылғылар – ажарлау;</w:t>
      </w:r>
    </w:p>
    <w:bookmarkEnd w:id="7229"/>
    <w:bookmarkStart w:name="z7405" w:id="7230"/>
    <w:p>
      <w:pPr>
        <w:spacing w:after="0"/>
        <w:ind w:left="0"/>
        <w:jc w:val="both"/>
      </w:pPr>
      <w:r>
        <w:rPr>
          <w:rFonts w:ascii="Times New Roman"/>
          <w:b w:val="false"/>
          <w:i w:val="false"/>
          <w:color w:val="000000"/>
          <w:sz w:val="28"/>
        </w:rPr>
        <w:t>
      34) Цилиндрлік және конустық ұңғылар – жұмыс бөлігін ажарлау;</w:t>
      </w:r>
    </w:p>
    <w:bookmarkEnd w:id="7230"/>
    <w:bookmarkStart w:name="z7406" w:id="7231"/>
    <w:p>
      <w:pPr>
        <w:spacing w:after="0"/>
        <w:ind w:left="0"/>
        <w:jc w:val="both"/>
      </w:pPr>
      <w:r>
        <w:rPr>
          <w:rFonts w:ascii="Times New Roman"/>
          <w:b w:val="false"/>
          <w:i w:val="false"/>
          <w:color w:val="000000"/>
          <w:sz w:val="28"/>
        </w:rPr>
        <w:t>
      35) Тіс сүргілеу кескіштері – толық ажарлау;</w:t>
      </w:r>
    </w:p>
    <w:bookmarkEnd w:id="7231"/>
    <w:bookmarkStart w:name="z7407" w:id="7232"/>
    <w:p>
      <w:pPr>
        <w:spacing w:after="0"/>
        <w:ind w:left="0"/>
        <w:jc w:val="both"/>
      </w:pPr>
      <w:r>
        <w:rPr>
          <w:rFonts w:ascii="Times New Roman"/>
          <w:b w:val="false"/>
          <w:i w:val="false"/>
          <w:color w:val="000000"/>
          <w:sz w:val="28"/>
        </w:rPr>
        <w:t>
      36) Призматикалық фасонды кескіштер – шаблон бойынша кескіш бөлігін және "айырқұйрықты" ажарлау;</w:t>
      </w:r>
    </w:p>
    <w:bookmarkEnd w:id="7232"/>
    <w:bookmarkStart w:name="z7408" w:id="7233"/>
    <w:p>
      <w:pPr>
        <w:spacing w:after="0"/>
        <w:ind w:left="0"/>
        <w:jc w:val="both"/>
      </w:pPr>
      <w:r>
        <w:rPr>
          <w:rFonts w:ascii="Times New Roman"/>
          <w:b w:val="false"/>
          <w:i w:val="false"/>
          <w:color w:val="000000"/>
          <w:sz w:val="28"/>
        </w:rPr>
        <w:t>
      37) Күрделі пішінді тангенциалды кескіштер – ажарлау;</w:t>
      </w:r>
    </w:p>
    <w:bookmarkEnd w:id="7233"/>
    <w:bookmarkStart w:name="z7409" w:id="7234"/>
    <w:p>
      <w:pPr>
        <w:spacing w:after="0"/>
        <w:ind w:left="0"/>
        <w:jc w:val="both"/>
      </w:pPr>
      <w:r>
        <w:rPr>
          <w:rFonts w:ascii="Times New Roman"/>
          <w:b w:val="false"/>
          <w:i w:val="false"/>
          <w:color w:val="000000"/>
          <w:sz w:val="28"/>
        </w:rPr>
        <w:t>
      38) Диаметрі 3 мм дейін бұрғылар – жұмыс бөлігін ажарлау;</w:t>
      </w:r>
    </w:p>
    <w:bookmarkEnd w:id="7234"/>
    <w:bookmarkStart w:name="z7410" w:id="7235"/>
    <w:p>
      <w:pPr>
        <w:spacing w:after="0"/>
        <w:ind w:left="0"/>
        <w:jc w:val="both"/>
      </w:pPr>
      <w:r>
        <w:rPr>
          <w:rFonts w:ascii="Times New Roman"/>
          <w:b w:val="false"/>
          <w:i w:val="false"/>
          <w:color w:val="000000"/>
          <w:sz w:val="28"/>
        </w:rPr>
        <w:t>
      39) Вариатордың орташа дискісінің күпшектері – бетін ішкі ажарлау;</w:t>
      </w:r>
    </w:p>
    <w:bookmarkEnd w:id="7235"/>
    <w:bookmarkStart w:name="z7411" w:id="7236"/>
    <w:p>
      <w:pPr>
        <w:spacing w:after="0"/>
        <w:ind w:left="0"/>
        <w:jc w:val="both"/>
      </w:pPr>
      <w:r>
        <w:rPr>
          <w:rFonts w:ascii="Times New Roman"/>
          <w:b w:val="false"/>
          <w:i w:val="false"/>
          <w:color w:val="000000"/>
          <w:sz w:val="28"/>
        </w:rPr>
        <w:t>
      40) Қуыс фрезалар – тесікті ажарлау, желкелік өңдеу және дөңгелек ажарлау;</w:t>
      </w:r>
    </w:p>
    <w:bookmarkEnd w:id="7236"/>
    <w:bookmarkStart w:name="z7412" w:id="7237"/>
    <w:p>
      <w:pPr>
        <w:spacing w:after="0"/>
        <w:ind w:left="0"/>
        <w:jc w:val="both"/>
      </w:pPr>
      <w:r>
        <w:rPr>
          <w:rFonts w:ascii="Times New Roman"/>
          <w:b w:val="false"/>
          <w:i w:val="false"/>
          <w:color w:val="000000"/>
          <w:sz w:val="28"/>
        </w:rPr>
        <w:t>
      41) Бұрамалы, үшжақты жиналмалы бұрамдықтардың фрезалары және шетжақты үңгілер – ажарлау;</w:t>
      </w:r>
    </w:p>
    <w:bookmarkEnd w:id="7237"/>
    <w:bookmarkStart w:name="z7413" w:id="7238"/>
    <w:p>
      <w:pPr>
        <w:spacing w:after="0"/>
        <w:ind w:left="0"/>
        <w:jc w:val="both"/>
      </w:pPr>
      <w:r>
        <w:rPr>
          <w:rFonts w:ascii="Times New Roman"/>
          <w:b w:val="false"/>
          <w:i w:val="false"/>
          <w:color w:val="000000"/>
          <w:sz w:val="28"/>
        </w:rPr>
        <w:t>
      42) Шетжақты фрезалар, қатты қорытпа пластинкалары бар бұрғылар мен үңгілер – ажарлау;</w:t>
      </w:r>
    </w:p>
    <w:bookmarkEnd w:id="7238"/>
    <w:bookmarkStart w:name="z7414" w:id="7239"/>
    <w:p>
      <w:pPr>
        <w:spacing w:after="0"/>
        <w:ind w:left="0"/>
        <w:jc w:val="both"/>
      </w:pPr>
      <w:r>
        <w:rPr>
          <w:rFonts w:ascii="Times New Roman"/>
          <w:b w:val="false"/>
          <w:i w:val="false"/>
          <w:color w:val="000000"/>
          <w:sz w:val="28"/>
        </w:rPr>
        <w:t>
      43) Цилиндрлер, штоктар, пуансондардың күрделі беті – ажарлау;</w:t>
      </w:r>
    </w:p>
    <w:bookmarkEnd w:id="7239"/>
    <w:bookmarkStart w:name="z7415" w:id="7240"/>
    <w:p>
      <w:pPr>
        <w:spacing w:after="0"/>
        <w:ind w:left="0"/>
        <w:jc w:val="both"/>
      </w:pPr>
      <w:r>
        <w:rPr>
          <w:rFonts w:ascii="Times New Roman"/>
          <w:b w:val="false"/>
          <w:i w:val="false"/>
          <w:color w:val="000000"/>
          <w:sz w:val="28"/>
        </w:rPr>
        <w:t>
      44) Моторлардың шатундары – үлкен қалпақшадағы тесіктерді ажарлау;</w:t>
      </w:r>
    </w:p>
    <w:bookmarkEnd w:id="7240"/>
    <w:bookmarkStart w:name="z7416" w:id="7241"/>
    <w:p>
      <w:pPr>
        <w:spacing w:after="0"/>
        <w:ind w:left="0"/>
        <w:jc w:val="both"/>
      </w:pPr>
      <w:r>
        <w:rPr>
          <w:rFonts w:ascii="Times New Roman"/>
          <w:b w:val="false"/>
          <w:i w:val="false"/>
          <w:color w:val="000000"/>
          <w:sz w:val="28"/>
        </w:rPr>
        <w:t>
      45) Тістегершіктер – тіс пен шетжақ бойынша салыстыра отырып, тесікті ажарлау;</w:t>
      </w:r>
    </w:p>
    <w:bookmarkEnd w:id="7241"/>
    <w:bookmarkStart w:name="z7417" w:id="7242"/>
    <w:p>
      <w:pPr>
        <w:spacing w:after="0"/>
        <w:ind w:left="0"/>
        <w:jc w:val="both"/>
      </w:pPr>
      <w:r>
        <w:rPr>
          <w:rFonts w:ascii="Times New Roman"/>
          <w:b w:val="false"/>
          <w:i w:val="false"/>
          <w:color w:val="000000"/>
          <w:sz w:val="28"/>
        </w:rPr>
        <w:t>
      46) Кескіштерді орнатуға арналған эталондар - өлшем бойынша сыртқы және шетжақты ажарлау.</w:t>
      </w:r>
    </w:p>
    <w:bookmarkEnd w:id="7242"/>
    <w:bookmarkStart w:name="z7418" w:id="7243"/>
    <w:p>
      <w:pPr>
        <w:spacing w:after="0"/>
        <w:ind w:left="0"/>
        <w:jc w:val="left"/>
      </w:pPr>
      <w:r>
        <w:rPr>
          <w:rFonts w:ascii="Times New Roman"/>
          <w:b/>
          <w:i w:val="false"/>
          <w:color w:val="000000"/>
        </w:rPr>
        <w:t xml:space="preserve"> 555. Ажарлаушы 5-разряд</w:t>
      </w:r>
    </w:p>
    <w:bookmarkEnd w:id="7243"/>
    <w:bookmarkStart w:name="z7419" w:id="7244"/>
    <w:p>
      <w:pPr>
        <w:spacing w:after="0"/>
        <w:ind w:left="0"/>
        <w:jc w:val="both"/>
      </w:pPr>
      <w:r>
        <w:rPr>
          <w:rFonts w:ascii="Times New Roman"/>
          <w:b w:val="false"/>
          <w:i w:val="false"/>
          <w:color w:val="000000"/>
          <w:sz w:val="28"/>
        </w:rPr>
        <w:t>
      Жұмыс сипаттамасы. Әр түрлі типті және конструкциялы ажарлағыш станоктарда бірнеше жазықтықта құрамды бекітуді және дәл салыстыруды қажет ететін 6 дәлдік дәреже бойынша көп аралық пен қондырмалары бар күрделі бөлшектер мен бұйымдарды және 6 дәлдік дәреже бойынша тіс кескіш құралды ажарлау және жетілдіру. Сыртқы әрі ішкі фасонды бетті және өңдеуге әрі өлшеуге қиын жерлері бар қисық сызықпен қабысқан цилиндрлік бетті ажарлау және жетілдіру. Бірнеше люнеттерді қолдана отырып, ұзын біліктер мен бұрандаларды ажарлау. Сирек кездесетін жабдықтарда күрделі ірі габаритті бөлшектер мен тораптарды ажарлау. Электр корундты ажарлау.</w:t>
      </w:r>
    </w:p>
    <w:bookmarkEnd w:id="7244"/>
    <w:bookmarkStart w:name="z7420" w:id="7245"/>
    <w:p>
      <w:pPr>
        <w:spacing w:after="0"/>
        <w:ind w:left="0"/>
        <w:jc w:val="both"/>
      </w:pPr>
      <w:r>
        <w:rPr>
          <w:rFonts w:ascii="Times New Roman"/>
          <w:b w:val="false"/>
          <w:i w:val="false"/>
          <w:color w:val="000000"/>
          <w:sz w:val="28"/>
        </w:rPr>
        <w:t>
      Білуге тиіс: әр түрлі типті ажарлағыш станоктар мен әмбебап әрі арнайы құрылғылардың конструктивтік ерекшеліктерін және дәлдікке тексеру ережесін, станоктарды баптаумен байланысты есептеулер, материалға,бұйым қалпына және ажарлағыш станоктардың маркасына қарай ажарлаудың тиімді режимін айқындау ережесін, бақылау-өлшеу құралдары мен аспаптарын теңшеу және реттеу ережесін, станоктың анықтамалығы мен паспорты бойынша кесу режимін айқындау ережесін.</w:t>
      </w:r>
    </w:p>
    <w:bookmarkEnd w:id="7245"/>
    <w:bookmarkStart w:name="z7421" w:id="7246"/>
    <w:p>
      <w:pPr>
        <w:spacing w:after="0"/>
        <w:ind w:left="0"/>
        <w:jc w:val="both"/>
      </w:pPr>
      <w:r>
        <w:rPr>
          <w:rFonts w:ascii="Times New Roman"/>
          <w:b w:val="false"/>
          <w:i w:val="false"/>
          <w:color w:val="000000"/>
          <w:sz w:val="28"/>
        </w:rPr>
        <w:t>
      Жұмыс үлгілері</w:t>
      </w:r>
    </w:p>
    <w:bookmarkEnd w:id="7246"/>
    <w:bookmarkStart w:name="z7422" w:id="7247"/>
    <w:p>
      <w:pPr>
        <w:spacing w:after="0"/>
        <w:ind w:left="0"/>
        <w:jc w:val="both"/>
      </w:pPr>
      <w:r>
        <w:rPr>
          <w:rFonts w:ascii="Times New Roman"/>
          <w:b w:val="false"/>
          <w:i w:val="false"/>
          <w:color w:val="000000"/>
          <w:sz w:val="28"/>
        </w:rPr>
        <w:t>
      1) Барабандар – бұраманы ажарлау және жетілдіру;</w:t>
      </w:r>
    </w:p>
    <w:bookmarkEnd w:id="7247"/>
    <w:bookmarkStart w:name="z7423" w:id="7248"/>
    <w:p>
      <w:pPr>
        <w:spacing w:after="0"/>
        <w:ind w:left="0"/>
        <w:jc w:val="both"/>
      </w:pPr>
      <w:r>
        <w:rPr>
          <w:rFonts w:ascii="Times New Roman"/>
          <w:b w:val="false"/>
          <w:i w:val="false"/>
          <w:color w:val="000000"/>
          <w:sz w:val="28"/>
        </w:rPr>
        <w:t>
      2) Кілет біліктері – ажарлау және жетілдіру;</w:t>
      </w:r>
    </w:p>
    <w:bookmarkEnd w:id="7248"/>
    <w:bookmarkStart w:name="z7424" w:id="7249"/>
    <w:p>
      <w:pPr>
        <w:spacing w:after="0"/>
        <w:ind w:left="0"/>
        <w:jc w:val="both"/>
      </w:pPr>
      <w:r>
        <w:rPr>
          <w:rFonts w:ascii="Times New Roman"/>
          <w:b w:val="false"/>
          <w:i w:val="false"/>
          <w:color w:val="000000"/>
          <w:sz w:val="28"/>
        </w:rPr>
        <w:t>
      3) Илем орнақтарының біліктері – сирек кездесетін жаншып ажарлағыш станоктарда жылтырату, ажарлау және жетілдіру;</w:t>
      </w:r>
    </w:p>
    <w:bookmarkEnd w:id="7249"/>
    <w:bookmarkStart w:name="z7425" w:id="7250"/>
    <w:p>
      <w:pPr>
        <w:spacing w:after="0"/>
        <w:ind w:left="0"/>
        <w:jc w:val="both"/>
      </w:pPr>
      <w:r>
        <w:rPr>
          <w:rFonts w:ascii="Times New Roman"/>
          <w:b w:val="false"/>
          <w:i w:val="false"/>
          <w:color w:val="000000"/>
          <w:sz w:val="28"/>
        </w:rPr>
        <w:t>
      4) Көп конусты біліктер мен тесіктер – ажарлау және жетілдіру;</w:t>
      </w:r>
    </w:p>
    <w:bookmarkEnd w:id="7250"/>
    <w:bookmarkStart w:name="z7426" w:id="7251"/>
    <w:p>
      <w:pPr>
        <w:spacing w:after="0"/>
        <w:ind w:left="0"/>
        <w:jc w:val="both"/>
      </w:pPr>
      <w:r>
        <w:rPr>
          <w:rFonts w:ascii="Times New Roman"/>
          <w:b w:val="false"/>
          <w:i w:val="false"/>
          <w:color w:val="000000"/>
          <w:sz w:val="28"/>
        </w:rPr>
        <w:t>
      5) Қуатты дизельдердің көп иінді біліктері – түпкі және шатун мойнақтарын, жанасқан бурттар, галтельдер, фланецтер;</w:t>
      </w:r>
    </w:p>
    <w:bookmarkEnd w:id="7251"/>
    <w:bookmarkStart w:name="z7427" w:id="7252"/>
    <w:p>
      <w:pPr>
        <w:spacing w:after="0"/>
        <w:ind w:left="0"/>
        <w:jc w:val="both"/>
      </w:pPr>
      <w:r>
        <w:rPr>
          <w:rFonts w:ascii="Times New Roman"/>
          <w:b w:val="false"/>
          <w:i w:val="false"/>
          <w:color w:val="000000"/>
          <w:sz w:val="28"/>
        </w:rPr>
        <w:t>
      6) Қуаттылығы күшті бу және су турбиналардың біліктері – жетілдіре отырып, ажарлау;</w:t>
      </w:r>
    </w:p>
    <w:bookmarkEnd w:id="7252"/>
    <w:bookmarkStart w:name="z7428" w:id="7253"/>
    <w:p>
      <w:pPr>
        <w:spacing w:after="0"/>
        <w:ind w:left="0"/>
        <w:jc w:val="both"/>
      </w:pPr>
      <w:r>
        <w:rPr>
          <w:rFonts w:ascii="Times New Roman"/>
          <w:b w:val="false"/>
          <w:i w:val="false"/>
          <w:color w:val="000000"/>
          <w:sz w:val="28"/>
        </w:rPr>
        <w:t>
      7) Тірек тәждер – тірек тәждерінің торабына кіретін барлық бөлшектерді, тіректерді, бұрылатын бөлшектерді, тіреулер мен фиксатор цапфтарын толықтай ажарлау;</w:t>
      </w:r>
    </w:p>
    <w:bookmarkEnd w:id="7253"/>
    <w:bookmarkStart w:name="z7429" w:id="7254"/>
    <w:p>
      <w:pPr>
        <w:spacing w:after="0"/>
        <w:ind w:left="0"/>
        <w:jc w:val="both"/>
      </w:pPr>
      <w:r>
        <w:rPr>
          <w:rFonts w:ascii="Times New Roman"/>
          <w:b w:val="false"/>
          <w:i w:val="false"/>
          <w:color w:val="000000"/>
          <w:sz w:val="28"/>
        </w:rPr>
        <w:t>
      8) Нақты аспаптарға арналған микрометриялық бұрандалар – бұрама ажарлаудан кейін жетілдіру;</w:t>
      </w:r>
    </w:p>
    <w:bookmarkEnd w:id="7254"/>
    <w:bookmarkStart w:name="z7430" w:id="7255"/>
    <w:p>
      <w:pPr>
        <w:spacing w:after="0"/>
        <w:ind w:left="0"/>
        <w:jc w:val="both"/>
      </w:pPr>
      <w:r>
        <w:rPr>
          <w:rFonts w:ascii="Times New Roman"/>
          <w:b w:val="false"/>
          <w:i w:val="false"/>
          <w:color w:val="000000"/>
          <w:sz w:val="28"/>
        </w:rPr>
        <w:t>
      9) Гидро бұйымдардың реттығындары – корпустар мен гильзаларды ажарлау мен жетілдіру;</w:t>
      </w:r>
    </w:p>
    <w:bookmarkEnd w:id="7255"/>
    <w:bookmarkStart w:name="z7431" w:id="7256"/>
    <w:p>
      <w:pPr>
        <w:spacing w:after="0"/>
        <w:ind w:left="0"/>
        <w:jc w:val="both"/>
      </w:pPr>
      <w:r>
        <w:rPr>
          <w:rFonts w:ascii="Times New Roman"/>
          <w:b w:val="false"/>
          <w:i w:val="false"/>
          <w:color w:val="000000"/>
          <w:sz w:val="28"/>
        </w:rPr>
        <w:t>
      10) Көп кіретін трапецеидалды бұрамасы бар калибрлер мен тығындар – жетілдіре отырып ажарлау;</w:t>
      </w:r>
    </w:p>
    <w:bookmarkEnd w:id="7256"/>
    <w:bookmarkStart w:name="z7432" w:id="7257"/>
    <w:p>
      <w:pPr>
        <w:spacing w:after="0"/>
        <w:ind w:left="0"/>
        <w:jc w:val="both"/>
      </w:pPr>
      <w:r>
        <w:rPr>
          <w:rFonts w:ascii="Times New Roman"/>
          <w:b w:val="false"/>
          <w:i w:val="false"/>
          <w:color w:val="000000"/>
          <w:sz w:val="28"/>
        </w:rPr>
        <w:t>
      11) Станоктардың кареткалары, станиналары, кіші көпірлері, суппорттары – пішінді ажарлау;</w:t>
      </w:r>
    </w:p>
    <w:bookmarkEnd w:id="7257"/>
    <w:bookmarkStart w:name="z7433" w:id="7258"/>
    <w:p>
      <w:pPr>
        <w:spacing w:after="0"/>
        <w:ind w:left="0"/>
        <w:jc w:val="both"/>
      </w:pPr>
      <w:r>
        <w:rPr>
          <w:rFonts w:ascii="Times New Roman"/>
          <w:b w:val="false"/>
          <w:i w:val="false"/>
          <w:color w:val="000000"/>
          <w:sz w:val="28"/>
        </w:rPr>
        <w:t>
      12) Машиналардың крейцкопфтары – ажарлау;</w:t>
      </w:r>
    </w:p>
    <w:bookmarkEnd w:id="7258"/>
    <w:bookmarkStart w:name="z7434" w:id="7259"/>
    <w:p>
      <w:pPr>
        <w:spacing w:after="0"/>
        <w:ind w:left="0"/>
        <w:jc w:val="both"/>
      </w:pPr>
      <w:r>
        <w:rPr>
          <w:rFonts w:ascii="Times New Roman"/>
          <w:b w:val="false"/>
          <w:i w:val="false"/>
          <w:color w:val="000000"/>
          <w:sz w:val="28"/>
        </w:rPr>
        <w:t>
      13) Бу турбиналардың қалақтары – шаблондары бар қалыптар бойынша пішінді ажарлау және сыртқы әрі ішкі жылтырату;</w:t>
      </w:r>
    </w:p>
    <w:bookmarkEnd w:id="7259"/>
    <w:bookmarkStart w:name="z7435" w:id="7260"/>
    <w:p>
      <w:pPr>
        <w:spacing w:after="0"/>
        <w:ind w:left="0"/>
        <w:jc w:val="both"/>
      </w:pPr>
      <w:r>
        <w:rPr>
          <w:rFonts w:ascii="Times New Roman"/>
          <w:b w:val="false"/>
          <w:i w:val="false"/>
          <w:color w:val="000000"/>
          <w:sz w:val="28"/>
        </w:rPr>
        <w:t>
      14) Радиус бойынша орналасқан ойыстары, конустары мен лекалолары бар күрделі матрицалар – ажарлау;</w:t>
      </w:r>
    </w:p>
    <w:bookmarkEnd w:id="7260"/>
    <w:bookmarkStart w:name="z7436" w:id="7261"/>
    <w:p>
      <w:pPr>
        <w:spacing w:after="0"/>
        <w:ind w:left="0"/>
        <w:jc w:val="both"/>
      </w:pPr>
      <w:r>
        <w:rPr>
          <w:rFonts w:ascii="Times New Roman"/>
          <w:b w:val="false"/>
          <w:i w:val="false"/>
          <w:color w:val="000000"/>
          <w:sz w:val="28"/>
        </w:rPr>
        <w:t>
      15) Сырғақтар – ажарлау;</w:t>
      </w:r>
    </w:p>
    <w:bookmarkEnd w:id="7261"/>
    <w:bookmarkStart w:name="z7437" w:id="7262"/>
    <w:p>
      <w:pPr>
        <w:spacing w:after="0"/>
        <w:ind w:left="0"/>
        <w:jc w:val="both"/>
      </w:pPr>
      <w:r>
        <w:rPr>
          <w:rFonts w:ascii="Times New Roman"/>
          <w:b w:val="false"/>
          <w:i w:val="false"/>
          <w:color w:val="000000"/>
          <w:sz w:val="28"/>
        </w:rPr>
        <w:t>
      16) Айналмалы ірі габаритты станоктың көлденеңдіктері – планкалар бойынша алдыңғы бағыттағыштардың жазықтығын ажарлау;</w:t>
      </w:r>
    </w:p>
    <w:bookmarkEnd w:id="7262"/>
    <w:bookmarkStart w:name="z7438" w:id="7263"/>
    <w:p>
      <w:pPr>
        <w:spacing w:after="0"/>
        <w:ind w:left="0"/>
        <w:jc w:val="both"/>
      </w:pPr>
      <w:r>
        <w:rPr>
          <w:rFonts w:ascii="Times New Roman"/>
          <w:b w:val="false"/>
          <w:i w:val="false"/>
          <w:color w:val="000000"/>
          <w:sz w:val="28"/>
        </w:rPr>
        <w:t>
      17) Қозғалтқыштың диаметрі 500 мм жоғары поршеньдері – жетілдіре отырып ажарлау;</w:t>
      </w:r>
    </w:p>
    <w:bookmarkEnd w:id="7263"/>
    <w:bookmarkStart w:name="z7439" w:id="7264"/>
    <w:p>
      <w:pPr>
        <w:spacing w:after="0"/>
        <w:ind w:left="0"/>
        <w:jc w:val="both"/>
      </w:pPr>
      <w:r>
        <w:rPr>
          <w:rFonts w:ascii="Times New Roman"/>
          <w:b w:val="false"/>
          <w:i w:val="false"/>
          <w:color w:val="000000"/>
          <w:sz w:val="28"/>
        </w:rPr>
        <w:t>
      18) Көп орынды пресс-қалыптар – ажарлау;</w:t>
      </w:r>
    </w:p>
    <w:bookmarkEnd w:id="7264"/>
    <w:bookmarkStart w:name="z7440" w:id="7265"/>
    <w:p>
      <w:pPr>
        <w:spacing w:after="0"/>
        <w:ind w:left="0"/>
        <w:jc w:val="both"/>
      </w:pPr>
      <w:r>
        <w:rPr>
          <w:rFonts w:ascii="Times New Roman"/>
          <w:b w:val="false"/>
          <w:i w:val="false"/>
          <w:color w:val="000000"/>
          <w:sz w:val="28"/>
        </w:rPr>
        <w:t>
      19) Диаметрі 125 мм дейін, ұзындығы 1200 мм дейін тартқыштар – толықтай ажарлау;</w:t>
      </w:r>
    </w:p>
    <w:bookmarkEnd w:id="7265"/>
    <w:bookmarkStart w:name="z7441" w:id="7266"/>
    <w:p>
      <w:pPr>
        <w:spacing w:after="0"/>
        <w:ind w:left="0"/>
        <w:jc w:val="both"/>
      </w:pPr>
      <w:r>
        <w:rPr>
          <w:rFonts w:ascii="Times New Roman"/>
          <w:b w:val="false"/>
          <w:i w:val="false"/>
          <w:color w:val="000000"/>
          <w:sz w:val="28"/>
        </w:rPr>
        <w:t>
      20) Металл өңдейтін станоктардың 3000 мм дейін станиналары – бағыттағыш жазықтықты ажарлау;</w:t>
      </w:r>
    </w:p>
    <w:bookmarkEnd w:id="7266"/>
    <w:bookmarkStart w:name="z7442" w:id="7267"/>
    <w:p>
      <w:pPr>
        <w:spacing w:after="0"/>
        <w:ind w:left="0"/>
        <w:jc w:val="both"/>
      </w:pPr>
      <w:r>
        <w:rPr>
          <w:rFonts w:ascii="Times New Roman"/>
          <w:b w:val="false"/>
          <w:i w:val="false"/>
          <w:color w:val="000000"/>
          <w:sz w:val="28"/>
        </w:rPr>
        <w:t>
      21) Айналмалы ірі габаритті станоктың стопкалары – бағыттағыш жазықтықты ажарлау;</w:t>
      </w:r>
    </w:p>
    <w:bookmarkEnd w:id="7267"/>
    <w:bookmarkStart w:name="z7443" w:id="7268"/>
    <w:p>
      <w:pPr>
        <w:spacing w:after="0"/>
        <w:ind w:left="0"/>
        <w:jc w:val="both"/>
      </w:pPr>
      <w:r>
        <w:rPr>
          <w:rFonts w:ascii="Times New Roman"/>
          <w:b w:val="false"/>
          <w:i w:val="false"/>
          <w:color w:val="000000"/>
          <w:sz w:val="28"/>
        </w:rPr>
        <w:t>
      22) Қисық сызықты пішінді оймакілтекті бұрамдық фрезалар – тістерді пішінді ажарлау;</w:t>
      </w:r>
    </w:p>
    <w:bookmarkEnd w:id="7268"/>
    <w:bookmarkStart w:name="z7444" w:id="7269"/>
    <w:p>
      <w:pPr>
        <w:spacing w:after="0"/>
        <w:ind w:left="0"/>
        <w:jc w:val="both"/>
      </w:pPr>
      <w:r>
        <w:rPr>
          <w:rFonts w:ascii="Times New Roman"/>
          <w:b w:val="false"/>
          <w:i w:val="false"/>
          <w:color w:val="000000"/>
          <w:sz w:val="28"/>
        </w:rPr>
        <w:t>
      23) Соғушы және штампылаушы бу балғаларының цилиндрлері мен компрессорлардың цилиндрі – жетілдіре отырып ажарлау;</w:t>
      </w:r>
    </w:p>
    <w:bookmarkEnd w:id="7269"/>
    <w:bookmarkStart w:name="z7445" w:id="7270"/>
    <w:p>
      <w:pPr>
        <w:spacing w:after="0"/>
        <w:ind w:left="0"/>
        <w:jc w:val="both"/>
      </w:pPr>
      <w:r>
        <w:rPr>
          <w:rFonts w:ascii="Times New Roman"/>
          <w:b w:val="false"/>
          <w:i w:val="false"/>
          <w:color w:val="000000"/>
          <w:sz w:val="28"/>
        </w:rPr>
        <w:t>
      24) Бу турбиналары қалақтары шетінің эталоны – соңғы бөлігін және көлбеулерді ажарлау.</w:t>
      </w:r>
    </w:p>
    <w:bookmarkEnd w:id="7270"/>
    <w:bookmarkStart w:name="z7446" w:id="7271"/>
    <w:p>
      <w:pPr>
        <w:spacing w:after="0"/>
        <w:ind w:left="0"/>
        <w:jc w:val="left"/>
      </w:pPr>
      <w:r>
        <w:rPr>
          <w:rFonts w:ascii="Times New Roman"/>
          <w:b/>
          <w:i w:val="false"/>
          <w:color w:val="000000"/>
        </w:rPr>
        <w:t xml:space="preserve"> 556. Ажарлаушы 6-разряд</w:t>
      </w:r>
    </w:p>
    <w:bookmarkEnd w:id="7271"/>
    <w:bookmarkStart w:name="z7447" w:id="7272"/>
    <w:p>
      <w:pPr>
        <w:spacing w:after="0"/>
        <w:ind w:left="0"/>
        <w:jc w:val="both"/>
      </w:pPr>
      <w:r>
        <w:rPr>
          <w:rFonts w:ascii="Times New Roman"/>
          <w:b w:val="false"/>
          <w:i w:val="false"/>
          <w:color w:val="000000"/>
          <w:sz w:val="28"/>
        </w:rPr>
        <w:t>
      Жұмыс сипаттамасы. Күрделі конфигурациялы көп ажарлайтын сыртқы және ішкі қабысқан беті, өңдеуге және өлшеуге қиын жерлері бар, оптикалық аспаптарды қолдана отырып, бірнеше ауыстыруды және дәл салыстыруды қажет ететін күрделі эксперименталды және бағалы бөлшектер мен құралдарды 1 - 5 квалитет бойынша және тіс кескіш құралды 4-5 дәлдік дәреже бойынша көшіргішсіз және көшіргіш бойынша ажарлау және жетілдіру. Қажетті есептеулерді орындай отырып, станоктарды баптау.</w:t>
      </w:r>
    </w:p>
    <w:bookmarkEnd w:id="7272"/>
    <w:bookmarkStart w:name="z7448" w:id="7273"/>
    <w:p>
      <w:pPr>
        <w:spacing w:after="0"/>
        <w:ind w:left="0"/>
        <w:jc w:val="both"/>
      </w:pPr>
      <w:r>
        <w:rPr>
          <w:rFonts w:ascii="Times New Roman"/>
          <w:b w:val="false"/>
          <w:i w:val="false"/>
          <w:color w:val="000000"/>
          <w:sz w:val="28"/>
        </w:rPr>
        <w:t>
      Білуге тиіс: әр түрлі типті және конструкциялы ажарлағыш станоктардың конструкциясын және дәлдікке тексеру ережесін, бекіткіштерді орнату және күрделі бөлшектер мен құралдарды салыстыру тәсілдерін және өңдеудің жүйелілігін айқындау тәсілін, күрделі пішіндерді өңдеу үшін ажарлағыш шарықтастарды түзету ережесін және тәсілдерін, өңделетін материалдардың физикалық-химиялық қасиетін, бөлшектерді орнату және өңдеу кезінде деформациялану себептерін, кедір-бұдырлықтың қажетті квалитеттері мен параметрлеріне жету тәсілдерін.</w:t>
      </w:r>
    </w:p>
    <w:bookmarkEnd w:id="7273"/>
    <w:bookmarkStart w:name="z7449" w:id="7274"/>
    <w:p>
      <w:pPr>
        <w:spacing w:after="0"/>
        <w:ind w:left="0"/>
        <w:jc w:val="both"/>
      </w:pPr>
      <w:r>
        <w:rPr>
          <w:rFonts w:ascii="Times New Roman"/>
          <w:b w:val="false"/>
          <w:i w:val="false"/>
          <w:color w:val="000000"/>
          <w:sz w:val="28"/>
        </w:rPr>
        <w:t>
      Жұмыс үлгілері</w:t>
      </w:r>
    </w:p>
    <w:bookmarkEnd w:id="7274"/>
    <w:bookmarkStart w:name="z7450" w:id="7275"/>
    <w:p>
      <w:pPr>
        <w:spacing w:after="0"/>
        <w:ind w:left="0"/>
        <w:jc w:val="both"/>
      </w:pPr>
      <w:r>
        <w:rPr>
          <w:rFonts w:ascii="Times New Roman"/>
          <w:b w:val="false"/>
          <w:i w:val="false"/>
          <w:color w:val="000000"/>
          <w:sz w:val="28"/>
        </w:rPr>
        <w:t>
      1) Ф класты тіс кескіш қашағыштар, А және Б класты тісқырғыштар – тісті пішінді ажарлау;</w:t>
      </w:r>
    </w:p>
    <w:bookmarkEnd w:id="7275"/>
    <w:bookmarkStart w:name="z7451" w:id="7276"/>
    <w:p>
      <w:pPr>
        <w:spacing w:after="0"/>
        <w:ind w:left="0"/>
        <w:jc w:val="both"/>
      </w:pPr>
      <w:r>
        <w:rPr>
          <w:rFonts w:ascii="Times New Roman"/>
          <w:b w:val="false"/>
          <w:i w:val="false"/>
          <w:color w:val="000000"/>
          <w:sz w:val="28"/>
        </w:rPr>
        <w:t>
      2) Тістегершіктерге арналған өлшегіш тісті доңғалақтар – тісті пішінді ажарлау;</w:t>
      </w:r>
    </w:p>
    <w:bookmarkEnd w:id="7276"/>
    <w:bookmarkStart w:name="z7452" w:id="7277"/>
    <w:p>
      <w:pPr>
        <w:spacing w:after="0"/>
        <w:ind w:left="0"/>
        <w:jc w:val="both"/>
      </w:pPr>
      <w:r>
        <w:rPr>
          <w:rFonts w:ascii="Times New Roman"/>
          <w:b w:val="false"/>
          <w:i w:val="false"/>
          <w:color w:val="000000"/>
          <w:sz w:val="28"/>
        </w:rPr>
        <w:t>
      3) Пішінді ажарлауға арналған домалатқыштар – пішінді ажарлау;</w:t>
      </w:r>
    </w:p>
    <w:bookmarkEnd w:id="7277"/>
    <w:bookmarkStart w:name="z7453" w:id="7278"/>
    <w:p>
      <w:pPr>
        <w:spacing w:after="0"/>
        <w:ind w:left="0"/>
        <w:jc w:val="both"/>
      </w:pPr>
      <w:r>
        <w:rPr>
          <w:rFonts w:ascii="Times New Roman"/>
          <w:b w:val="false"/>
          <w:i w:val="false"/>
          <w:color w:val="000000"/>
          <w:sz w:val="28"/>
        </w:rPr>
        <w:t>
      4) Диаметрі 125 мм жоғары, ұзындығы 1200 мм жоғары тартқыштар – конустың сыртқы алдыңғы бетін және калибрлеуші тістерді толықтай ажарлау;</w:t>
      </w:r>
    </w:p>
    <w:bookmarkEnd w:id="7278"/>
    <w:bookmarkStart w:name="z7454" w:id="7279"/>
    <w:p>
      <w:pPr>
        <w:spacing w:after="0"/>
        <w:ind w:left="0"/>
        <w:jc w:val="both"/>
      </w:pPr>
      <w:r>
        <w:rPr>
          <w:rFonts w:ascii="Times New Roman"/>
          <w:b w:val="false"/>
          <w:i w:val="false"/>
          <w:color w:val="000000"/>
          <w:sz w:val="28"/>
        </w:rPr>
        <w:t>
      5) Бұрандалы тісі бар фасонды, қисық сызықты, көп қырлы, радиусты тартқыштар – пішінді ажарлау;</w:t>
      </w:r>
    </w:p>
    <w:bookmarkEnd w:id="7279"/>
    <w:bookmarkStart w:name="z7455" w:id="7280"/>
    <w:p>
      <w:pPr>
        <w:spacing w:after="0"/>
        <w:ind w:left="0"/>
        <w:jc w:val="both"/>
      </w:pPr>
      <w:r>
        <w:rPr>
          <w:rFonts w:ascii="Times New Roman"/>
          <w:b w:val="false"/>
          <w:i w:val="false"/>
          <w:color w:val="000000"/>
          <w:sz w:val="28"/>
        </w:rPr>
        <w:t>
      6) Эвольвентті, өткір оймакілтекті және тура оймакілтекті тартқыштар – пішінді ажарлау;</w:t>
      </w:r>
    </w:p>
    <w:bookmarkEnd w:id="7280"/>
    <w:bookmarkStart w:name="z7456" w:id="7281"/>
    <w:p>
      <w:pPr>
        <w:spacing w:after="0"/>
        <w:ind w:left="0"/>
        <w:jc w:val="both"/>
      </w:pPr>
      <w:r>
        <w:rPr>
          <w:rFonts w:ascii="Times New Roman"/>
          <w:b w:val="false"/>
          <w:i w:val="false"/>
          <w:color w:val="000000"/>
          <w:sz w:val="28"/>
        </w:rPr>
        <w:t>
      7) Күрделі көп ауыспалы пішінді және күрделі қабысқан қатты қорытпалардан жасалған пластиналары бар жазық немесе дөңгелек кескіш – алмас шайбасымен ажарлау;</w:t>
      </w:r>
    </w:p>
    <w:bookmarkEnd w:id="7281"/>
    <w:bookmarkStart w:name="z7457" w:id="7282"/>
    <w:p>
      <w:pPr>
        <w:spacing w:after="0"/>
        <w:ind w:left="0"/>
        <w:jc w:val="both"/>
      </w:pPr>
      <w:r>
        <w:rPr>
          <w:rFonts w:ascii="Times New Roman"/>
          <w:b w:val="false"/>
          <w:i w:val="false"/>
          <w:color w:val="000000"/>
          <w:sz w:val="28"/>
        </w:rPr>
        <w:t>
      8) Пішінді, күрделі қиықпен сызылған фасонды кескіштер – дайындау;</w:t>
      </w:r>
    </w:p>
    <w:bookmarkEnd w:id="7282"/>
    <w:bookmarkStart w:name="z7458" w:id="7283"/>
    <w:p>
      <w:pPr>
        <w:spacing w:after="0"/>
        <w:ind w:left="0"/>
        <w:jc w:val="both"/>
      </w:pPr>
      <w:r>
        <w:rPr>
          <w:rFonts w:ascii="Times New Roman"/>
          <w:b w:val="false"/>
          <w:i w:val="false"/>
          <w:color w:val="000000"/>
          <w:sz w:val="28"/>
        </w:rPr>
        <w:t>
      9) Күрделі қисық лекалолы матрицалардың, пуансондардың, эксцентриктердің сегменттері – оптикалы-ажарлағыш станоктарда ажарлау;</w:t>
      </w:r>
    </w:p>
    <w:bookmarkEnd w:id="7283"/>
    <w:bookmarkStart w:name="z7459" w:id="7284"/>
    <w:p>
      <w:pPr>
        <w:spacing w:after="0"/>
        <w:ind w:left="0"/>
        <w:jc w:val="both"/>
      </w:pPr>
      <w:r>
        <w:rPr>
          <w:rFonts w:ascii="Times New Roman"/>
          <w:b w:val="false"/>
          <w:i w:val="false"/>
          <w:color w:val="000000"/>
          <w:sz w:val="28"/>
        </w:rPr>
        <w:t>
      10) Метал өңдейтін станоктардың ұзындығы 3000 мм жоғары станиналары - бағыттағыштарды жазық ажарлау;</w:t>
      </w:r>
    </w:p>
    <w:bookmarkEnd w:id="7284"/>
    <w:bookmarkStart w:name="z7460" w:id="7285"/>
    <w:p>
      <w:pPr>
        <w:spacing w:after="0"/>
        <w:ind w:left="0"/>
        <w:jc w:val="both"/>
      </w:pPr>
      <w:r>
        <w:rPr>
          <w:rFonts w:ascii="Times New Roman"/>
          <w:b w:val="false"/>
          <w:i w:val="false"/>
          <w:color w:val="000000"/>
          <w:sz w:val="28"/>
        </w:rPr>
        <w:t>
      11) Қисық сызықты пішінді прецизиялы және оймакілтекті бұрамдық фрезалар – пішінді ажарлау;</w:t>
      </w:r>
    </w:p>
    <w:bookmarkEnd w:id="7285"/>
    <w:bookmarkStart w:name="z7461" w:id="7286"/>
    <w:p>
      <w:pPr>
        <w:spacing w:after="0"/>
        <w:ind w:left="0"/>
        <w:jc w:val="both"/>
      </w:pPr>
      <w:r>
        <w:rPr>
          <w:rFonts w:ascii="Times New Roman"/>
          <w:b w:val="false"/>
          <w:i w:val="false"/>
          <w:color w:val="000000"/>
          <w:sz w:val="28"/>
        </w:rPr>
        <w:t>
      12) Көп кіретін бұрамдықтар – ажарлау;</w:t>
      </w:r>
    </w:p>
    <w:bookmarkEnd w:id="7286"/>
    <w:bookmarkStart w:name="z7462" w:id="7287"/>
    <w:p>
      <w:pPr>
        <w:spacing w:after="0"/>
        <w:ind w:left="0"/>
        <w:jc w:val="both"/>
      </w:pPr>
      <w:r>
        <w:rPr>
          <w:rFonts w:ascii="Times New Roman"/>
          <w:b w:val="false"/>
          <w:i w:val="false"/>
          <w:color w:val="000000"/>
          <w:sz w:val="28"/>
        </w:rPr>
        <w:t>
      13) Ірі және күрделі станоктардың шпиндельдері – мойнақтар мен тесіктерді сыртқы ажарлау.</w:t>
      </w:r>
    </w:p>
    <w:bookmarkEnd w:id="7287"/>
    <w:bookmarkStart w:name="z7463" w:id="7288"/>
    <w:p>
      <w:pPr>
        <w:spacing w:after="0"/>
        <w:ind w:left="0"/>
        <w:jc w:val="left"/>
      </w:pPr>
      <w:r>
        <w:rPr>
          <w:rFonts w:ascii="Times New Roman"/>
          <w:b/>
          <w:i w:val="false"/>
          <w:color w:val="000000"/>
        </w:rPr>
        <w:t xml:space="preserve"> Электрмен қайраушы</w:t>
      </w:r>
      <w:r>
        <w:br/>
      </w:r>
      <w:r>
        <w:rPr>
          <w:rFonts w:ascii="Times New Roman"/>
          <w:b/>
          <w:i w:val="false"/>
          <w:color w:val="000000"/>
        </w:rPr>
        <w:t>557. Электрмен қайраушы 2-разряд</w:t>
      </w:r>
    </w:p>
    <w:bookmarkEnd w:id="7288"/>
    <w:bookmarkStart w:name="z7465" w:id="7289"/>
    <w:p>
      <w:pPr>
        <w:spacing w:after="0"/>
        <w:ind w:left="0"/>
        <w:jc w:val="both"/>
      </w:pPr>
      <w:r>
        <w:rPr>
          <w:rFonts w:ascii="Times New Roman"/>
          <w:b w:val="false"/>
          <w:i w:val="false"/>
          <w:color w:val="000000"/>
          <w:sz w:val="28"/>
        </w:rPr>
        <w:t>
      Жұмыс сипаттамасы. Кескіш құралды электрмен қайраушы станокта қайрау және жетілдіру. Жұмыс режимін таңдай және ұстану ережесі. Технологиялық жағдайларға сәйкес жұмыс сұйықтығын құрастыру. Бақылау-өлшеу құралдары мен аспаптарын пайдалану. Станокты баптау.</w:t>
      </w:r>
    </w:p>
    <w:bookmarkEnd w:id="7289"/>
    <w:bookmarkStart w:name="z7466" w:id="7290"/>
    <w:p>
      <w:pPr>
        <w:spacing w:after="0"/>
        <w:ind w:left="0"/>
        <w:jc w:val="both"/>
      </w:pPr>
      <w:r>
        <w:rPr>
          <w:rFonts w:ascii="Times New Roman"/>
          <w:b w:val="false"/>
          <w:i w:val="false"/>
          <w:color w:val="000000"/>
          <w:sz w:val="28"/>
        </w:rPr>
        <w:t>
      Білуге тиіс: бір типті электрмен қайрау станоктарының құрылғысын және баптау ережесін, электрмен қайраудың берілген режимін ұстау және кескіш құралды жетілдіру тәсілдерін, қайралатын құралды орнату және салыстыру тәсілдерін, жұмыс сұйықтығының құрамын және міндетін, едәуір кең таралған құрылғылардың атауын, міндетін және қолдану шарттарын, бақылау-өлшеу құралдарының құрылғысын, орындалатын жұмыс көлемінде электр техника мен электр химия негіздерін, шақтамалар мен қондырмалар жүйесін, кедір-бұдырлық квалитеттері мен параметрлерін.</w:t>
      </w:r>
    </w:p>
    <w:bookmarkEnd w:id="7290"/>
    <w:bookmarkStart w:name="z7467" w:id="7291"/>
    <w:p>
      <w:pPr>
        <w:spacing w:after="0"/>
        <w:ind w:left="0"/>
        <w:jc w:val="both"/>
      </w:pPr>
      <w:r>
        <w:rPr>
          <w:rFonts w:ascii="Times New Roman"/>
          <w:b w:val="false"/>
          <w:i w:val="false"/>
          <w:color w:val="000000"/>
          <w:sz w:val="28"/>
        </w:rPr>
        <w:t>
      Жұмыс үлгілері</w:t>
      </w:r>
    </w:p>
    <w:bookmarkEnd w:id="7291"/>
    <w:bookmarkStart w:name="z7468" w:id="7292"/>
    <w:p>
      <w:pPr>
        <w:spacing w:after="0"/>
        <w:ind w:left="0"/>
        <w:jc w:val="both"/>
      </w:pPr>
      <w:r>
        <w:rPr>
          <w:rFonts w:ascii="Times New Roman"/>
          <w:b w:val="false"/>
          <w:i w:val="false"/>
          <w:color w:val="000000"/>
          <w:sz w:val="28"/>
        </w:rPr>
        <w:t>
      Қайрау және жетілдіру:</w:t>
      </w:r>
    </w:p>
    <w:bookmarkEnd w:id="7292"/>
    <w:bookmarkStart w:name="z7469" w:id="7293"/>
    <w:p>
      <w:pPr>
        <w:spacing w:after="0"/>
        <w:ind w:left="0"/>
        <w:jc w:val="both"/>
      </w:pPr>
      <w:r>
        <w:rPr>
          <w:rFonts w:ascii="Times New Roman"/>
          <w:b w:val="false"/>
          <w:i w:val="false"/>
          <w:color w:val="000000"/>
          <w:sz w:val="28"/>
        </w:rPr>
        <w:t>
      1) Қатты қорытпалардан жасалған пластинкалары бар сүргілеу кескіштері;</w:t>
      </w:r>
    </w:p>
    <w:bookmarkEnd w:id="7293"/>
    <w:bookmarkStart w:name="z7470" w:id="7294"/>
    <w:p>
      <w:pPr>
        <w:spacing w:after="0"/>
        <w:ind w:left="0"/>
        <w:jc w:val="both"/>
      </w:pPr>
      <w:r>
        <w:rPr>
          <w:rFonts w:ascii="Times New Roman"/>
          <w:b w:val="false"/>
          <w:i w:val="false"/>
          <w:color w:val="000000"/>
          <w:sz w:val="28"/>
        </w:rPr>
        <w:t>
      2) Қатты қорытпалардан жасалған пластикалары бар токарлық кескіштер.</w:t>
      </w:r>
    </w:p>
    <w:bookmarkEnd w:id="7294"/>
    <w:bookmarkStart w:name="z7471" w:id="7295"/>
    <w:p>
      <w:pPr>
        <w:spacing w:after="0"/>
        <w:ind w:left="0"/>
        <w:jc w:val="left"/>
      </w:pPr>
      <w:r>
        <w:rPr>
          <w:rFonts w:ascii="Times New Roman"/>
          <w:b/>
          <w:i w:val="false"/>
          <w:color w:val="000000"/>
        </w:rPr>
        <w:t xml:space="preserve"> 558. Электрмен қайраушы 3-разряд</w:t>
      </w:r>
    </w:p>
    <w:bookmarkEnd w:id="7295"/>
    <w:bookmarkStart w:name="z7472" w:id="7296"/>
    <w:p>
      <w:pPr>
        <w:spacing w:after="0"/>
        <w:ind w:left="0"/>
        <w:jc w:val="both"/>
      </w:pPr>
      <w:r>
        <w:rPr>
          <w:rFonts w:ascii="Times New Roman"/>
          <w:b w:val="false"/>
          <w:i w:val="false"/>
          <w:color w:val="000000"/>
          <w:sz w:val="28"/>
        </w:rPr>
        <w:t>
      Жұмыс сипаттамасы. Арнайы кескіш құралды электрмен қайрау станоктарында қайрау және жетілдіру. Станокты берілген электр режимге теңшеу. Пайдалану процесінде жұмыс сұйықтығының жарамдығын (жұмыс істеген) дәрежесін айқындау. Күрделі құралды орнату және салыстыру.бақылау-өлшеу құралдарын, аспаптар мен құрылғыларды пайдалану. Ақаулықтардың сипаты мен туындау себептерін айқындау. Станоктарды баптау.</w:t>
      </w:r>
    </w:p>
    <w:bookmarkEnd w:id="7296"/>
    <w:bookmarkStart w:name="z7473" w:id="7297"/>
    <w:p>
      <w:pPr>
        <w:spacing w:after="0"/>
        <w:ind w:left="0"/>
        <w:jc w:val="both"/>
      </w:pPr>
      <w:r>
        <w:rPr>
          <w:rFonts w:ascii="Times New Roman"/>
          <w:b w:val="false"/>
          <w:i w:val="false"/>
          <w:color w:val="000000"/>
          <w:sz w:val="28"/>
        </w:rPr>
        <w:t xml:space="preserve">
      Білуге тиіс: әр түрлі типті электрмен қайрау станоктарының құрылғысын және баптау ережесін, жұмыстардың қажетті режимін таңдау принциптерін және ұстау тәсілдерін, жұмыс режимінің және әр түрлі материалдарды өңдеу дәрежесінің қайралатын құралдардың сапасына әсерін, орындалатын жұмыс көлемінде электр техника мен электр химия негіздерін, қайралатын құралды орнату және салыстыру тәсілдерін, электрмен қайраудың дәлдігі мен тазалығына қойылатын техникалық талаптарды, бақылау-өлшеу құралдары мен аспаптарының міндетін және қолдану ережесін, қайралатын құралды орнату және салыстыру үшін қажетті аспаптардың құрылғысын, шақтамалар мен қондырмалардың жүйесін, кедір-бұдырлық квалитеттері мен параметрлерін </w:t>
      </w:r>
      <w:r>
        <w:rPr>
          <w:rFonts w:ascii="Times New Roman"/>
          <w:b/>
          <w:i w:val="false"/>
          <w:color w:val="000000"/>
          <w:sz w:val="28"/>
        </w:rPr>
        <w:t>.</w:t>
      </w:r>
    </w:p>
    <w:bookmarkEnd w:id="7297"/>
    <w:bookmarkStart w:name="z7475" w:id="7298"/>
    <w:p>
      <w:pPr>
        <w:spacing w:after="0"/>
        <w:ind w:left="0"/>
        <w:jc w:val="both"/>
      </w:pPr>
      <w:r>
        <w:rPr>
          <w:rFonts w:ascii="Times New Roman"/>
          <w:b w:val="false"/>
          <w:i w:val="false"/>
          <w:color w:val="000000"/>
          <w:sz w:val="28"/>
        </w:rPr>
        <w:t>
      Жұмыс үлгілері</w:t>
      </w:r>
    </w:p>
    <w:bookmarkEnd w:id="7298"/>
    <w:bookmarkStart w:name="z7476" w:id="7299"/>
    <w:p>
      <w:pPr>
        <w:spacing w:after="0"/>
        <w:ind w:left="0"/>
        <w:jc w:val="both"/>
      </w:pPr>
      <w:r>
        <w:rPr>
          <w:rFonts w:ascii="Times New Roman"/>
          <w:b w:val="false"/>
          <w:i w:val="false"/>
          <w:color w:val="000000"/>
          <w:sz w:val="28"/>
        </w:rPr>
        <w:t>
      Қайрау және жетілдіру:</w:t>
      </w:r>
    </w:p>
    <w:bookmarkEnd w:id="7299"/>
    <w:bookmarkStart w:name="z7477" w:id="7300"/>
    <w:p>
      <w:pPr>
        <w:spacing w:after="0"/>
        <w:ind w:left="0"/>
        <w:jc w:val="both"/>
      </w:pPr>
      <w:r>
        <w:rPr>
          <w:rFonts w:ascii="Times New Roman"/>
          <w:b w:val="false"/>
          <w:i w:val="false"/>
          <w:color w:val="000000"/>
          <w:sz w:val="28"/>
        </w:rPr>
        <w:t>
      1) Саптаманың үңгілері;</w:t>
      </w:r>
    </w:p>
    <w:bookmarkEnd w:id="7300"/>
    <w:bookmarkStart w:name="z7478" w:id="7301"/>
    <w:p>
      <w:pPr>
        <w:spacing w:after="0"/>
        <w:ind w:left="0"/>
        <w:jc w:val="both"/>
      </w:pPr>
      <w:r>
        <w:rPr>
          <w:rFonts w:ascii="Times New Roman"/>
          <w:b w:val="false"/>
          <w:i w:val="false"/>
          <w:color w:val="000000"/>
          <w:sz w:val="28"/>
        </w:rPr>
        <w:t>
      2) Қатты қорытпалардан жасалған пластинкалары бар бұрғылар;</w:t>
      </w:r>
    </w:p>
    <w:bookmarkEnd w:id="7301"/>
    <w:bookmarkStart w:name="z7479" w:id="7302"/>
    <w:p>
      <w:pPr>
        <w:spacing w:after="0"/>
        <w:ind w:left="0"/>
        <w:jc w:val="both"/>
      </w:pPr>
      <w:r>
        <w:rPr>
          <w:rFonts w:ascii="Times New Roman"/>
          <w:b w:val="false"/>
          <w:i w:val="false"/>
          <w:color w:val="000000"/>
          <w:sz w:val="28"/>
        </w:rPr>
        <w:t>
      3) Салынбалы пышақтары бар фрезалар.</w:t>
      </w:r>
    </w:p>
    <w:bookmarkEnd w:id="7302"/>
    <w:bookmarkStart w:name="z7480" w:id="7303"/>
    <w:p>
      <w:pPr>
        <w:spacing w:after="0"/>
        <w:ind w:left="0"/>
        <w:jc w:val="left"/>
      </w:pPr>
      <w:r>
        <w:rPr>
          <w:rFonts w:ascii="Times New Roman"/>
          <w:b/>
          <w:i w:val="false"/>
          <w:color w:val="000000"/>
        </w:rPr>
        <w:t xml:space="preserve"> 559. Электрмен қайраушы 4-разряд</w:t>
      </w:r>
    </w:p>
    <w:bookmarkEnd w:id="7303"/>
    <w:bookmarkStart w:name="z7481" w:id="7304"/>
    <w:p>
      <w:pPr>
        <w:spacing w:after="0"/>
        <w:ind w:left="0"/>
        <w:jc w:val="both"/>
      </w:pPr>
      <w:r>
        <w:rPr>
          <w:rFonts w:ascii="Times New Roman"/>
          <w:b w:val="false"/>
          <w:i w:val="false"/>
          <w:color w:val="000000"/>
          <w:sz w:val="28"/>
        </w:rPr>
        <w:t>
      Жұмыс сипаттамасы. Күрделі құралды электрмен қайрау станоктарында қайрау және жетілдіру. Берілген электр режимге станоктарды теңшеу. Қайралатын құралдың типіне қарай станоктың жұмыс режимін айқындау. Арнайы бақылау-өлшеу құралдарын және қайраудың дұрыстығын айқындау және процесс барысын қадағалау үшін станокқа орнатылған аспаптарды пайдалану. Пайда болған ақаулықтардың себептерін белгілеу және күрделі емес бұзылуларды жкесу.</w:t>
      </w:r>
    </w:p>
    <w:bookmarkEnd w:id="7304"/>
    <w:bookmarkStart w:name="z7482" w:id="7305"/>
    <w:p>
      <w:pPr>
        <w:spacing w:after="0"/>
        <w:ind w:left="0"/>
        <w:jc w:val="both"/>
      </w:pPr>
      <w:r>
        <w:rPr>
          <w:rFonts w:ascii="Times New Roman"/>
          <w:b w:val="false"/>
          <w:i w:val="false"/>
          <w:color w:val="000000"/>
          <w:sz w:val="28"/>
        </w:rPr>
        <w:t>
      Білуге тиіс: электрмен қайрау станоктарының кинематикалық және электрлік тәсімін, құралды электрмен қайрау және жетілдіру тәсілдерін, жұмыстың қажетті режимін таңдау ережесі мен принциптерін, өңделетін материалдардың қасиеттерін, арнайы құрылғылардың конструктивтік құрылғысын және күрделі әрі фасонды құралды салыстыру мен қайрау үшін оларды пайдалану ережесін, электрмен қайраудың дәлдігі мен тазалығына қойылатын талаптарды, бақылау-өлшеу құралдары мен аспаптарының құрылғысын, шақтамалар мен қондырмалардың жүйесін, кедір-бұдырлық квалитеттері мен пармаметрлерін.</w:t>
      </w:r>
    </w:p>
    <w:bookmarkEnd w:id="7305"/>
    <w:bookmarkStart w:name="z7483" w:id="7306"/>
    <w:p>
      <w:pPr>
        <w:spacing w:after="0"/>
        <w:ind w:left="0"/>
        <w:jc w:val="both"/>
      </w:pPr>
      <w:r>
        <w:rPr>
          <w:rFonts w:ascii="Times New Roman"/>
          <w:b w:val="false"/>
          <w:i w:val="false"/>
          <w:color w:val="000000"/>
          <w:sz w:val="28"/>
        </w:rPr>
        <w:t>
      Жұмыс үлгілері</w:t>
      </w:r>
    </w:p>
    <w:bookmarkEnd w:id="7306"/>
    <w:bookmarkStart w:name="z7484" w:id="7307"/>
    <w:p>
      <w:pPr>
        <w:spacing w:after="0"/>
        <w:ind w:left="0"/>
        <w:jc w:val="both"/>
      </w:pPr>
      <w:r>
        <w:rPr>
          <w:rFonts w:ascii="Times New Roman"/>
          <w:b w:val="false"/>
          <w:i w:val="false"/>
          <w:color w:val="000000"/>
          <w:sz w:val="28"/>
        </w:rPr>
        <w:t>
      Қайрау және жетілдіру:</w:t>
      </w:r>
    </w:p>
    <w:bookmarkEnd w:id="7307"/>
    <w:bookmarkStart w:name="z7485" w:id="7308"/>
    <w:p>
      <w:pPr>
        <w:spacing w:after="0"/>
        <w:ind w:left="0"/>
        <w:jc w:val="both"/>
      </w:pPr>
      <w:r>
        <w:rPr>
          <w:rFonts w:ascii="Times New Roman"/>
          <w:b w:val="false"/>
          <w:i w:val="false"/>
          <w:color w:val="000000"/>
          <w:sz w:val="28"/>
        </w:rPr>
        <w:t>
      1) Жылдам фрезерлеуге арналған қалпақшалар;</w:t>
      </w:r>
    </w:p>
    <w:bookmarkEnd w:id="7308"/>
    <w:bookmarkStart w:name="z7486" w:id="7309"/>
    <w:p>
      <w:pPr>
        <w:spacing w:after="0"/>
        <w:ind w:left="0"/>
        <w:jc w:val="both"/>
      </w:pPr>
      <w:r>
        <w:rPr>
          <w:rFonts w:ascii="Times New Roman"/>
          <w:b w:val="false"/>
          <w:i w:val="false"/>
          <w:color w:val="000000"/>
          <w:sz w:val="28"/>
        </w:rPr>
        <w:t>
      2) Ауыспалы кесу бұрыштары бар кескіштер;</w:t>
      </w:r>
    </w:p>
    <w:bookmarkEnd w:id="7309"/>
    <w:bookmarkStart w:name="z7487" w:id="7310"/>
    <w:p>
      <w:pPr>
        <w:spacing w:after="0"/>
        <w:ind w:left="0"/>
        <w:jc w:val="both"/>
      </w:pPr>
      <w:r>
        <w:rPr>
          <w:rFonts w:ascii="Times New Roman"/>
          <w:b w:val="false"/>
          <w:i w:val="false"/>
          <w:color w:val="000000"/>
          <w:sz w:val="28"/>
        </w:rPr>
        <w:t>
      3) Арнайы бұрамалы кескіштер;</w:t>
      </w:r>
    </w:p>
    <w:bookmarkEnd w:id="7310"/>
    <w:bookmarkStart w:name="z7488" w:id="7311"/>
    <w:p>
      <w:pPr>
        <w:spacing w:after="0"/>
        <w:ind w:left="0"/>
        <w:jc w:val="both"/>
      </w:pPr>
      <w:r>
        <w:rPr>
          <w:rFonts w:ascii="Times New Roman"/>
          <w:b w:val="false"/>
          <w:i w:val="false"/>
          <w:color w:val="000000"/>
          <w:sz w:val="28"/>
        </w:rPr>
        <w:t>
      4) Фасонды кескіштер;</w:t>
      </w:r>
    </w:p>
    <w:bookmarkEnd w:id="7311"/>
    <w:bookmarkStart w:name="z7489" w:id="7312"/>
    <w:p>
      <w:pPr>
        <w:spacing w:after="0"/>
        <w:ind w:left="0"/>
        <w:jc w:val="both"/>
      </w:pPr>
      <w:r>
        <w:rPr>
          <w:rFonts w:ascii="Times New Roman"/>
          <w:b w:val="false"/>
          <w:i w:val="false"/>
          <w:color w:val="000000"/>
          <w:sz w:val="28"/>
        </w:rPr>
        <w:t>
      5) Бұрамдық және саусақты фрезалар.</w:t>
      </w:r>
    </w:p>
    <w:bookmarkEnd w:id="7312"/>
    <w:bookmarkStart w:name="z7490" w:id="7313"/>
    <w:p>
      <w:pPr>
        <w:spacing w:after="0"/>
        <w:ind w:left="0"/>
        <w:jc w:val="left"/>
      </w:pPr>
      <w:r>
        <w:rPr>
          <w:rFonts w:ascii="Times New Roman"/>
          <w:b/>
          <w:i w:val="false"/>
          <w:color w:val="000000"/>
        </w:rPr>
        <w:t xml:space="preserve"> Электр химиялық өңдеуші</w:t>
      </w:r>
      <w:r>
        <w:br/>
      </w:r>
      <w:r>
        <w:rPr>
          <w:rFonts w:ascii="Times New Roman"/>
          <w:b/>
          <w:i w:val="false"/>
          <w:color w:val="000000"/>
        </w:rPr>
        <w:t>560. Электр химиялық өңдеуші 2-разряд</w:t>
      </w:r>
    </w:p>
    <w:bookmarkEnd w:id="7313"/>
    <w:bookmarkStart w:name="z7492" w:id="7314"/>
    <w:p>
      <w:pPr>
        <w:spacing w:after="0"/>
        <w:ind w:left="0"/>
        <w:jc w:val="both"/>
      </w:pPr>
      <w:r>
        <w:rPr>
          <w:rFonts w:ascii="Times New Roman"/>
          <w:b w:val="false"/>
          <w:i w:val="false"/>
          <w:color w:val="000000"/>
          <w:sz w:val="28"/>
        </w:rPr>
        <w:t>
      Жұмыс сипаттамасы. Бапталған электр химиялық станоктарда Ra 20- 5 кедір-бұдырлық параметрі бойынша тесіктер мен фасонды бетті электр химиялық өңдеу. Бапталған дискілі және ленталы анодты-механикалық станоктарда дайындамаларды кесу. Дайын рецептура бойынша электролитті дайындау. Центрифугаларды тазалау.</w:t>
      </w:r>
    </w:p>
    <w:bookmarkEnd w:id="7314"/>
    <w:bookmarkStart w:name="z7493" w:id="7315"/>
    <w:p>
      <w:pPr>
        <w:spacing w:after="0"/>
        <w:ind w:left="0"/>
        <w:jc w:val="both"/>
      </w:pPr>
      <w:r>
        <w:rPr>
          <w:rFonts w:ascii="Times New Roman"/>
          <w:b w:val="false"/>
          <w:i w:val="false"/>
          <w:color w:val="000000"/>
          <w:sz w:val="28"/>
        </w:rPr>
        <w:t>
      Білуге тиіс: бір типті электр химиялық станоктардың құрылғысын және жұмыс істеу принциптерін, едәуір кең таралған әмбебап әрі арнайы құрылғылардың атауын, міндетін және қолдану ережесін, бақылау-өлшеу құралдарының құрылғысын, орындалатын жұмыс көлемінде электр техника мен электр химия негіздерін, қолданылатын электродтардың материалдарының маркасын, шақтамалар мен қондырмалардың жүйесін, кедір-бұдырлық квалитеттері мен параметрлерін.</w:t>
      </w:r>
    </w:p>
    <w:bookmarkEnd w:id="7315"/>
    <w:bookmarkStart w:name="z7494" w:id="7316"/>
    <w:p>
      <w:pPr>
        <w:spacing w:after="0"/>
        <w:ind w:left="0"/>
        <w:jc w:val="left"/>
      </w:pPr>
      <w:r>
        <w:rPr>
          <w:rFonts w:ascii="Times New Roman"/>
          <w:b/>
          <w:i w:val="false"/>
          <w:color w:val="000000"/>
        </w:rPr>
        <w:t xml:space="preserve"> 561. Электр химиялық өңдеуші 3-разряд</w:t>
      </w:r>
    </w:p>
    <w:bookmarkEnd w:id="7316"/>
    <w:bookmarkStart w:name="z7495" w:id="7317"/>
    <w:p>
      <w:pPr>
        <w:spacing w:after="0"/>
        <w:ind w:left="0"/>
        <w:jc w:val="both"/>
      </w:pPr>
      <w:r>
        <w:rPr>
          <w:rFonts w:ascii="Times New Roman"/>
          <w:b w:val="false"/>
          <w:i w:val="false"/>
          <w:color w:val="000000"/>
          <w:sz w:val="28"/>
        </w:rPr>
        <w:t>
      Жұмыс сипаттамасы. Күрделі емес әмбебап әрі арнайы жарақтарды қолдана отырып, технологиялық карта немесе шебердің (баптаушының) нұсқауы бойынша өткелдер мен өңдеу режимдердің жүйелілігін белгілей отырып, электр химиялық станоктарда Ra 5- 2,5 кедір-бұдырлық параметрлері бойынша бетті, жазықтық пен тесіктерді электр химиялық өңдеу. Бақылау-өлшеу құралдары мен аспаптарын қолдана отырып, бөлшектер мен бұйымдарды бір өлшемде өңдеу. Шебердің қадағалауымен станоктың механикалық және электрлік бөлігінде ұсақ ақаулықтарды жкесу. Өңдеу режимін өздігінен таңдай отырып, дайындамаларды дискілі және ленталы анодты-механикалық араларда кесу.</w:t>
      </w:r>
    </w:p>
    <w:bookmarkEnd w:id="7317"/>
    <w:bookmarkStart w:name="z7496" w:id="7318"/>
    <w:p>
      <w:pPr>
        <w:spacing w:after="0"/>
        <w:ind w:left="0"/>
        <w:jc w:val="both"/>
      </w:pPr>
      <w:r>
        <w:rPr>
          <w:rFonts w:ascii="Times New Roman"/>
          <w:b w:val="false"/>
          <w:i w:val="false"/>
          <w:color w:val="000000"/>
          <w:sz w:val="28"/>
        </w:rPr>
        <w:t>
      Білуге тиіс: бір типті электр химиялық станоктардың құрылғысын, әмбебап әрі арнайы құрылғылардың құрылғысын және қолдану ережелерін, бақылау-өлшеу құралдары мен аспаптарының міндеті мен қолдану ережесін, электр химиялық өңдеудің процесін, орындалатын жұмыс көлемінде электр техника мен электр химия негіздерін, шақтамалар мен қондырмалардың жүйесін, кедір-бұдырлық квалитеттері мен параметрлерін.</w:t>
      </w:r>
    </w:p>
    <w:bookmarkEnd w:id="7318"/>
    <w:bookmarkStart w:name="z7497" w:id="7319"/>
    <w:p>
      <w:pPr>
        <w:spacing w:after="0"/>
        <w:ind w:left="0"/>
        <w:jc w:val="left"/>
      </w:pPr>
      <w:r>
        <w:rPr>
          <w:rFonts w:ascii="Times New Roman"/>
          <w:b/>
          <w:i w:val="false"/>
          <w:color w:val="000000"/>
        </w:rPr>
        <w:t xml:space="preserve"> 562. Электр химиялық өңдеуші 4-разряд</w:t>
      </w:r>
    </w:p>
    <w:bookmarkEnd w:id="7319"/>
    <w:bookmarkStart w:name="z7498" w:id="7320"/>
    <w:p>
      <w:pPr>
        <w:spacing w:after="0"/>
        <w:ind w:left="0"/>
        <w:jc w:val="both"/>
      </w:pPr>
      <w:r>
        <w:rPr>
          <w:rFonts w:ascii="Times New Roman"/>
          <w:b w:val="false"/>
          <w:i w:val="false"/>
          <w:color w:val="000000"/>
          <w:sz w:val="28"/>
        </w:rPr>
        <w:t>
      Жұмыс сипаттамасы. Өңделетін бөлшектерді орната және салыстыра отырып, бір типті электр химиялық станоктарда Ra 2,5 - 1,25 кедір-бұдырлық параметрі бойынша бетті, жазықтықты және тесіктерді электр химиялық өңдеу. Фасонды жазықтардың, тесіктердің формасын жасау операцияларын орындау. Электродтарды электр химиялық әдіспен пішіндеу. Технологиялық немесе нұсқаулық карта және станоктың паспорты бойынша бір типті электр химиялық станоктарды өздігінен баптау.</w:t>
      </w:r>
    </w:p>
    <w:bookmarkEnd w:id="7320"/>
    <w:bookmarkStart w:name="z7499" w:id="7321"/>
    <w:p>
      <w:pPr>
        <w:spacing w:after="0"/>
        <w:ind w:left="0"/>
        <w:jc w:val="both"/>
      </w:pPr>
      <w:r>
        <w:rPr>
          <w:rFonts w:ascii="Times New Roman"/>
          <w:b w:val="false"/>
          <w:i w:val="false"/>
          <w:color w:val="000000"/>
          <w:sz w:val="28"/>
        </w:rPr>
        <w:t>
      Білуге тиіс: қызмет көрсетілетін бір типті станоктардың құрылғысын, кинематикалық тәсімін, баптау және дәлдікке тексеру ережесін, электр химиялық станоктардыңәр түрлі электр жүйесінің қызмет принциптерін, оқшаулау жамылғыларды, әмбебап әрі арнайы құрылғылардың конструктивтік ерекшеліктерін және қолдану ережесін, бақылау-өлшеу құралдары мен аспаптарының құрылғысын, өңделетін бөлшектерді орнату және салыстыру ережесін, шақтамалар мен қондырмалардың жүйесін, кедір-бұдырлық квалитеттері мен параметрлерін.</w:t>
      </w:r>
    </w:p>
    <w:bookmarkEnd w:id="7321"/>
    <w:bookmarkStart w:name="z7500" w:id="7322"/>
    <w:p>
      <w:pPr>
        <w:spacing w:after="0"/>
        <w:ind w:left="0"/>
        <w:jc w:val="left"/>
      </w:pPr>
      <w:r>
        <w:rPr>
          <w:rFonts w:ascii="Times New Roman"/>
          <w:b/>
          <w:i w:val="false"/>
          <w:color w:val="000000"/>
        </w:rPr>
        <w:t xml:space="preserve"> 563. Электр химиялық өңдеуші 5-разряд</w:t>
      </w:r>
    </w:p>
    <w:bookmarkEnd w:id="7322"/>
    <w:bookmarkStart w:name="z7501" w:id="7323"/>
    <w:p>
      <w:pPr>
        <w:spacing w:after="0"/>
        <w:ind w:left="0"/>
        <w:jc w:val="both"/>
      </w:pPr>
      <w:r>
        <w:rPr>
          <w:rFonts w:ascii="Times New Roman"/>
          <w:b w:val="false"/>
          <w:i w:val="false"/>
          <w:color w:val="000000"/>
          <w:sz w:val="28"/>
        </w:rPr>
        <w:t>
      Жұмыс сипаттамасы. Әр түрлі типті электр химиялық станоктарда Ra 1,25 0,63 кедір-бұдырлық параметрлері бойынша күрделі бөлшектердің беті мен тесіктерін электр химиялық өңдеу. Техникалық шарттарға сәйкес бөлшектерді жетілдіру. Электр химиялық станоктарда ажарлау және жылтырату. Өңделетін бөлшектерді оптикалық аспаптардың көмегімен тексеру. Механикалық және электрлік бөлігіндегі ақаулықтарды жоя отырып, әр түрлі типті және қуатты электр химиялық станоктарды баптау. Күрделі бөлшектердіөңдеу және станоктардың жұмыс режимінің жүйелілігін белгілеу.</w:t>
      </w:r>
    </w:p>
    <w:bookmarkEnd w:id="7323"/>
    <w:bookmarkStart w:name="z7502" w:id="7324"/>
    <w:p>
      <w:pPr>
        <w:spacing w:after="0"/>
        <w:ind w:left="0"/>
        <w:jc w:val="both"/>
      </w:pPr>
      <w:r>
        <w:rPr>
          <w:rFonts w:ascii="Times New Roman"/>
          <w:b w:val="false"/>
          <w:i w:val="false"/>
          <w:color w:val="000000"/>
          <w:sz w:val="28"/>
        </w:rPr>
        <w:t>
      Білуге тиіс: әр түрлі типті станоктардың конструктивтік ерекшеліктерін, кинематикалық тәсімін, баптау және дәлдікке тексеру тәсілін: режимдерді таңдау және орнату принциптерін, режимдердің параметрлері, өнімділік, дәлдік және өңдеу тазалығы арасындағы байланысты, бақылау-өлшеу құралдары мен аспаптарын теңшеу және реттеу ережесін, қатты және ыстыққа төзімді қорытпаларды, жартылай өткізгіш материалдарды өңдеудің технологиялық ерекшеліктерін, электр тәсімін тексеру әдістерін, қоректену көздерінің қызмет принциптерін, өңделетін материалдың өңдеу түрі мен маркасына қарай сұйықтықтарды таңдау ережесін.</w:t>
      </w:r>
    </w:p>
    <w:bookmarkEnd w:id="7324"/>
    <w:bookmarkStart w:name="z7503" w:id="7325"/>
    <w:p>
      <w:pPr>
        <w:spacing w:after="0"/>
        <w:ind w:left="0"/>
        <w:jc w:val="left"/>
      </w:pPr>
      <w:r>
        <w:rPr>
          <w:rFonts w:ascii="Times New Roman"/>
          <w:b/>
          <w:i w:val="false"/>
          <w:color w:val="000000"/>
        </w:rPr>
        <w:t xml:space="preserve"> 564. Электр химиялық өңдеуші 6-разряд</w:t>
      </w:r>
    </w:p>
    <w:bookmarkEnd w:id="7325"/>
    <w:bookmarkStart w:name="z7504" w:id="7326"/>
    <w:p>
      <w:pPr>
        <w:spacing w:after="0"/>
        <w:ind w:left="0"/>
        <w:jc w:val="both"/>
      </w:pPr>
      <w:r>
        <w:rPr>
          <w:rFonts w:ascii="Times New Roman"/>
          <w:b w:val="false"/>
          <w:i w:val="false"/>
          <w:color w:val="000000"/>
          <w:sz w:val="28"/>
        </w:rPr>
        <w:t>
      Жұмыс сипаттамасы. Әр түрлі типті және конструкциялы электр химиялық станоктарда Ra 0,63-0,32 кедір-бұдырлық параметрлері бойынша күрделі бөлшектерді электр химиялық өңдеу. Станоктың тиімді жұмыс режимін белгілей отырып, күрделі бөлшектерді өңдеудің технологиялық процесін әзірлеуге қатысу.</w:t>
      </w:r>
    </w:p>
    <w:bookmarkEnd w:id="7326"/>
    <w:bookmarkStart w:name="z7505" w:id="7327"/>
    <w:p>
      <w:pPr>
        <w:spacing w:after="0"/>
        <w:ind w:left="0"/>
        <w:jc w:val="both"/>
      </w:pPr>
      <w:r>
        <w:rPr>
          <w:rFonts w:ascii="Times New Roman"/>
          <w:b w:val="false"/>
          <w:i w:val="false"/>
          <w:color w:val="000000"/>
          <w:sz w:val="28"/>
        </w:rPr>
        <w:t>
      Білуге тиіс: әр түрлі типті станоктардың конструкциясын, баптау және дәлдікке тексеру ережесін, станоктардың тиімді режимдерін таңдау және белгілеу принциптерін, режимнің параметрлері, өнімділік, дәлдік және таза өңдеу арасындағы байланысты.</w:t>
      </w:r>
    </w:p>
    <w:bookmarkEnd w:id="7327"/>
    <w:bookmarkStart w:name="z7506" w:id="7328"/>
    <w:p>
      <w:pPr>
        <w:spacing w:after="0"/>
        <w:ind w:left="0"/>
        <w:jc w:val="both"/>
      </w:pPr>
      <w:r>
        <w:rPr>
          <w:rFonts w:ascii="Times New Roman"/>
          <w:b w:val="false"/>
          <w:i w:val="false"/>
          <w:color w:val="000000"/>
          <w:sz w:val="28"/>
        </w:rPr>
        <w:t>
      Орта кәсіптік білімді талап етеді.</w:t>
      </w:r>
    </w:p>
    <w:bookmarkEnd w:id="7328"/>
    <w:bookmarkStart w:name="z7507" w:id="7329"/>
    <w:p>
      <w:pPr>
        <w:spacing w:after="0"/>
        <w:ind w:left="0"/>
        <w:jc w:val="left"/>
      </w:pPr>
      <w:r>
        <w:rPr>
          <w:rFonts w:ascii="Times New Roman"/>
          <w:b/>
          <w:i w:val="false"/>
          <w:color w:val="000000"/>
        </w:rPr>
        <w:t xml:space="preserve"> Электроэрозионист</w:t>
      </w:r>
      <w:r>
        <w:br/>
      </w:r>
      <w:r>
        <w:rPr>
          <w:rFonts w:ascii="Times New Roman"/>
          <w:b/>
          <w:i w:val="false"/>
          <w:color w:val="000000"/>
        </w:rPr>
        <w:t>565. Электроэрозионист 2-разряд</w:t>
      </w:r>
    </w:p>
    <w:bookmarkEnd w:id="7329"/>
    <w:bookmarkStart w:name="z7509" w:id="7330"/>
    <w:p>
      <w:pPr>
        <w:spacing w:after="0"/>
        <w:ind w:left="0"/>
        <w:jc w:val="both"/>
      </w:pPr>
      <w:r>
        <w:rPr>
          <w:rFonts w:ascii="Times New Roman"/>
          <w:b w:val="false"/>
          <w:i w:val="false"/>
          <w:color w:val="000000"/>
          <w:sz w:val="28"/>
        </w:rPr>
        <w:t>
      Жұмыс сипаттамасы. Бапталған станоктарда әр түрлі конфигурациялы тесіктерді электр ұшқынды және электр импульсті өңдеу, 12-14 квалитеттер немесе Ra 20-5 кедір-бұдырлық параметрлері бойынша қарапайым таңдамаларды, ойымалар мен бунақтарды алу. Фланецтерді ойып кесу, пісіруден фаскалар пайда болған құбырларды кесу, артықтарды кесіп тастау. Бапталған станоктарда – автоматтар мен жартылай автоматтарда сыртқы және ішкі цилиндрлік бетті ажарлау. Бөлшектерден сынған құралдарды алып тастау. Электр ұшқынды бекіндіргіштерге арналған қондырғылардағы және дірілдердегі кескіш құралды бекіндіру.</w:t>
      </w:r>
    </w:p>
    <w:bookmarkEnd w:id="7330"/>
    <w:bookmarkStart w:name="z7510" w:id="7331"/>
    <w:p>
      <w:pPr>
        <w:spacing w:after="0"/>
        <w:ind w:left="0"/>
        <w:jc w:val="both"/>
      </w:pPr>
      <w:r>
        <w:rPr>
          <w:rFonts w:ascii="Times New Roman"/>
          <w:b w:val="false"/>
          <w:i w:val="false"/>
          <w:color w:val="000000"/>
          <w:sz w:val="28"/>
        </w:rPr>
        <w:t>
      Білуге тиіс: бір типті электр ұшқынды және электр импульсті станоктар мен дірілдердің құрылғысын және жұмыс істеу принципін, едәуір кең таралған құрылғылардың атауын, міндетін және қолдану шарттарын, бақылау-өлшеу құралдарының құрылғысын, орындалатын жұмыс көлемінде электр техниканың негіздерін, қолданылатын электродтардың материалдарының маркаларын, шақтамалар мен қондырмалардың жүйесін, кедір-бұдырлық квалиететтері мен параметрлерін.</w:t>
      </w:r>
    </w:p>
    <w:bookmarkEnd w:id="7331"/>
    <w:bookmarkStart w:name="z7511" w:id="7332"/>
    <w:p>
      <w:pPr>
        <w:spacing w:after="0"/>
        <w:ind w:left="0"/>
        <w:jc w:val="left"/>
      </w:pPr>
      <w:r>
        <w:rPr>
          <w:rFonts w:ascii="Times New Roman"/>
          <w:b/>
          <w:i w:val="false"/>
          <w:color w:val="000000"/>
        </w:rPr>
        <w:t xml:space="preserve"> 566. Электроэрозионист 3-разряд</w:t>
      </w:r>
    </w:p>
    <w:bookmarkEnd w:id="7332"/>
    <w:bookmarkStart w:name="z7512" w:id="7333"/>
    <w:p>
      <w:pPr>
        <w:spacing w:after="0"/>
        <w:ind w:left="0"/>
        <w:jc w:val="both"/>
      </w:pPr>
      <w:r>
        <w:rPr>
          <w:rFonts w:ascii="Times New Roman"/>
          <w:b w:val="false"/>
          <w:i w:val="false"/>
          <w:color w:val="000000"/>
          <w:sz w:val="28"/>
        </w:rPr>
        <w:t>
      Жұмыс сипаттамасы. Өңделетін бұйымдарды орнату және салыстыру үшін күрделі емес әмбебап әрі арнайы жарақтарды қолдана отырып, электр эрозионды және электр импульсті станоктарда 8 - 11 квалитет немесе Ra 5 - 2,5 кедір-бұдырлық параметрлері бойынша фасонды бетті, жазықтықты, тесіктер мен ойықтарды электр ұшқынды және электр импульсті өңдеу. Технологиялық карта немесе шебердің (баптаушының) нұсқауы бойынша өңдеу жүйелілігі мен режимін белгілеу. Тесіктер арасында 0,1 мм жоғары тұйықтағыш бар тұтастай металды електер мен торлар жасау. 8-10 квалитет бойынша бөлшектерді қажетті салыстырумен көшіргіш бойынша бұйымдарды ойып кесу. Күрделі конфигурациялы бөлшектердің фасонды және қисық сызықты жазықтықтарын алдын ала өңдеу. 8-11 квалитет бойынша күрделі бөлшектерді, сондай-ақ өтулердің қарапайым формасы бар сатылы тесіктерді электр эрозионды ажарлау.</w:t>
      </w:r>
    </w:p>
    <w:bookmarkEnd w:id="7333"/>
    <w:bookmarkStart w:name="z7513" w:id="7334"/>
    <w:p>
      <w:pPr>
        <w:spacing w:after="0"/>
        <w:ind w:left="0"/>
        <w:jc w:val="both"/>
      </w:pPr>
      <w:r>
        <w:rPr>
          <w:rFonts w:ascii="Times New Roman"/>
          <w:b w:val="false"/>
          <w:i w:val="false"/>
          <w:color w:val="000000"/>
          <w:sz w:val="28"/>
        </w:rPr>
        <w:t>
      Білуге тиіс: бір типті электр ұшқынды және электр импульсті станоктар мен қондырғылардың құрылғысын, әмбебап әрі арнайы құрылғылардың құрылғысын және қолдану ережесін, бақылау-өлшеу құралдары мен аспаптарының міндетін және қолдану ережесін, орындалатын жұмыс көлемінде электр техниканың негіздерін және электр ұшқынды өңдеудің теориясын, шақтамалар мен қондырмалардың жүйесін, кедір-бұдырлық квалитеттері мен параметрлерін.</w:t>
      </w:r>
    </w:p>
    <w:bookmarkEnd w:id="7334"/>
    <w:bookmarkStart w:name="z7514" w:id="7335"/>
    <w:p>
      <w:pPr>
        <w:spacing w:after="0"/>
        <w:ind w:left="0"/>
        <w:jc w:val="left"/>
      </w:pPr>
      <w:r>
        <w:rPr>
          <w:rFonts w:ascii="Times New Roman"/>
          <w:b/>
          <w:i w:val="false"/>
          <w:color w:val="000000"/>
        </w:rPr>
        <w:t xml:space="preserve"> 567. Электроэрозионист 4-разряд</w:t>
      </w:r>
    </w:p>
    <w:bookmarkEnd w:id="7335"/>
    <w:bookmarkStart w:name="z7515" w:id="7336"/>
    <w:p>
      <w:pPr>
        <w:spacing w:after="0"/>
        <w:ind w:left="0"/>
        <w:jc w:val="both"/>
      </w:pPr>
      <w:r>
        <w:rPr>
          <w:rFonts w:ascii="Times New Roman"/>
          <w:b w:val="false"/>
          <w:i w:val="false"/>
          <w:color w:val="000000"/>
          <w:sz w:val="28"/>
        </w:rPr>
        <w:t>
      Жұмыс сипаттамасы. Өңделетін бөлшектер мен электрод-құралды салыстыра және орната отырып, 7-10 квалитет немесе Ra 2,5-1,25 кедір-бұдырлық параметрі бойынша дәл және күрделі фасонды құралдың, күрделі штампылардың, турбина қалақтарының бетін, жазықтығын, тесіктері мен ойықтарын электр ұшқынды, электр импульсті әуелі-плазамалы өңдеу. Қатты немесе шыңдалған қорытпалардан жасалған бөлшектерде электр ұшқынды ойма жұмыстарын орындау. Берілген координат бойынша үздіксіз қозғалып отыратын электродпен күрделі фасонды бөлшектерді ойып кесу. Тесіктер арасында 0,1 мм жоғары тұйықтағыш бар тұтастай металды електер мен торлар жасау, тар саңылаулар кесу, арнайы қорытпалар мен болаттарда терең тұйық тесіктерді өңдеу. 7-10 квалитет бойынша бөлшектерді электр эрозионды ажарлау. Технологиялық немесе нұсқаулық карта және станоктың паспорты бойынша бір типті станоктарды әр түрлі өңдеу режиміне өздігінен баптау.</w:t>
      </w:r>
    </w:p>
    <w:bookmarkEnd w:id="7336"/>
    <w:bookmarkStart w:name="z7516" w:id="7337"/>
    <w:p>
      <w:pPr>
        <w:spacing w:after="0"/>
        <w:ind w:left="0"/>
        <w:jc w:val="both"/>
      </w:pPr>
      <w:r>
        <w:rPr>
          <w:rFonts w:ascii="Times New Roman"/>
          <w:b w:val="false"/>
          <w:i w:val="false"/>
          <w:color w:val="000000"/>
          <w:sz w:val="28"/>
        </w:rPr>
        <w:t>
      Білуге тиіс: қызмет көрсетілетін бір типті станоктардың құрылғысын, кинематикалық тәсімін, баптау және дәлдікке тексеру ережесін, электр ұшқынды өңдеу кезінде әр түрлі электр жүйелерінің қызмет принципін, өңдеу түріне қарай әр түріл жұмыс ортасын қолдану ережесін, күрделі фасонды құралды орнату және салыстыру үшін әмбебап әрі арнайы құрылғылардың конструктивтік ерекшеліктерін және қолдану ережелерін, бақылау-өлшеу құралдары мен аспаптарының құрылғысын, әмбебап және арнайы жарақтарды пайдалана отырып, бөлшектер мен құралдарды орнату және салыстыру ережесін, электрод-құралдың өлшемін есептеу әдісін, шақтамалар мен қондырмалардың жүйесін, кедір-бұдырлық квалитеттері мен параметрлерін.</w:t>
      </w:r>
    </w:p>
    <w:bookmarkEnd w:id="7337"/>
    <w:bookmarkStart w:name="z7517" w:id="7338"/>
    <w:p>
      <w:pPr>
        <w:spacing w:after="0"/>
        <w:ind w:left="0"/>
        <w:jc w:val="left"/>
      </w:pPr>
      <w:r>
        <w:rPr>
          <w:rFonts w:ascii="Times New Roman"/>
          <w:b/>
          <w:i w:val="false"/>
          <w:color w:val="000000"/>
        </w:rPr>
        <w:t xml:space="preserve"> 568. Электроэрозионист 5-разряд</w:t>
      </w:r>
    </w:p>
    <w:bookmarkEnd w:id="7338"/>
    <w:bookmarkStart w:name="z7518" w:id="7339"/>
    <w:p>
      <w:pPr>
        <w:spacing w:after="0"/>
        <w:ind w:left="0"/>
        <w:jc w:val="both"/>
      </w:pPr>
      <w:r>
        <w:rPr>
          <w:rFonts w:ascii="Times New Roman"/>
          <w:b w:val="false"/>
          <w:i w:val="false"/>
          <w:color w:val="000000"/>
          <w:sz w:val="28"/>
        </w:rPr>
        <w:t>
      Жұмыс сипаттамасы. 6-7 квалитет немесе Ra 1,25 - 0,63 кедір-бұдырлық параметрі бойынша бірнеше жазықтықта салыстыра отырып, ауыстыруды және құрамды бекітуді қажет ететін сирек кездесетін пресс-қалыптардың, штампылар мен кокильдердің әр түрлі конфигурациялы әдеттен тыс орналасқан және сатылы тесіктері мен ойықтарын, сыртқы әрі ішкі қисық сызықты бетті электр ұшқынды, электр импульсті өңдеу. Қатты қорытпалардан және сынғақ материалдардан жасалған бөлшектерде тесіктерді, сондай-ақ 0,05 мм жоғары дәлдікпен әр түрлі өту формалары бар сатылы тесіктерді электр эрозионды ажарлау.</w:t>
      </w:r>
    </w:p>
    <w:bookmarkEnd w:id="7339"/>
    <w:bookmarkStart w:name="z7519" w:id="7340"/>
    <w:p>
      <w:pPr>
        <w:spacing w:after="0"/>
        <w:ind w:left="0"/>
        <w:jc w:val="both"/>
      </w:pPr>
      <w:r>
        <w:rPr>
          <w:rFonts w:ascii="Times New Roman"/>
          <w:b w:val="false"/>
          <w:i w:val="false"/>
          <w:color w:val="000000"/>
          <w:sz w:val="28"/>
        </w:rPr>
        <w:t>
      Білуге тиіс: қызмет көрсетілетін әр түрлі станоктардың конструктивтік ерекшеліктерін, кинематикалық тәсімін баптау және дәлдікке тексеру тәсілін, күрделі және сирек кездесетін бөлшектерді орнату, бекіту және салыстыру тәсілін, бақылау-өлшеу құралдары мен аспаптарын теңшеу және реттеу ережесін, электр тәсімдерін тексеру әдістерін, қоректену көздерінің қызмет принципін, өңдеу түріне және өңделетін материалдардың маркаларына қарай әр түрлі жұмыс ортасын таңдау ережесін.</w:t>
      </w:r>
    </w:p>
    <w:bookmarkEnd w:id="7340"/>
    <w:bookmarkStart w:name="z7520" w:id="7341"/>
    <w:p>
      <w:pPr>
        <w:spacing w:after="0"/>
        <w:ind w:left="0"/>
        <w:jc w:val="left"/>
      </w:pPr>
      <w:r>
        <w:rPr>
          <w:rFonts w:ascii="Times New Roman"/>
          <w:b/>
          <w:i w:val="false"/>
          <w:color w:val="000000"/>
        </w:rPr>
        <w:t xml:space="preserve"> 569. Электроэрозионист 6-разряд</w:t>
      </w:r>
    </w:p>
    <w:bookmarkEnd w:id="7341"/>
    <w:bookmarkStart w:name="z7521" w:id="7342"/>
    <w:p>
      <w:pPr>
        <w:spacing w:after="0"/>
        <w:ind w:left="0"/>
        <w:jc w:val="both"/>
      </w:pPr>
      <w:r>
        <w:rPr>
          <w:rFonts w:ascii="Times New Roman"/>
          <w:b w:val="false"/>
          <w:i w:val="false"/>
          <w:color w:val="000000"/>
          <w:sz w:val="28"/>
        </w:rPr>
        <w:t>
      Жұмыс сипаттамасы. 1-5 квалитет немесе Ra 0,63 - 0,32 кедір-бұдырлық параметрі бойынша бірнеше жазықтықта салыстыра отырып, ауыстыруды және құрамды бекітуді қажет ететін сирек кездесетін пресс-қалыптардың, штампылар мен кокильдердің әр түрлі конфигурациялы әдеттен тыс орналасқан және сатылы тесіктері мен ойықтарын, сыртқы әрі ішкі қисық сызықты бетті электр ұшқынды, электр импульсті өңдеу. 0,05 мм дейін дәлдікпен әр түрлі өту формалары бар сатылы тесіктерді электр эрозионды ажарлау. Ыстыққа төзімді және қатты қорытпалы материалдардан жасалған бұйымдарды өңдеу.</w:t>
      </w:r>
    </w:p>
    <w:bookmarkEnd w:id="7342"/>
    <w:bookmarkStart w:name="z7522" w:id="7343"/>
    <w:p>
      <w:pPr>
        <w:spacing w:after="0"/>
        <w:ind w:left="0"/>
        <w:jc w:val="both"/>
      </w:pPr>
      <w:r>
        <w:rPr>
          <w:rFonts w:ascii="Times New Roman"/>
          <w:b w:val="false"/>
          <w:i w:val="false"/>
          <w:color w:val="000000"/>
          <w:sz w:val="28"/>
        </w:rPr>
        <w:t>
      Білуге тиіс: әр түрлі типті станоктардың, аппараттар мен қондырғылардың конструкциясын, баптау және дәлдікке тексеру тәсілдерін, режимдерді таңдау және белгілеу принциптерін, олардың маңызын, режим параметрлері, өнімділік, дәлдік және таза өңдеу арасындағы байланысты, қатты және ыстыққа төзімді қорытпаларды, жартылай өткізгіш материалдарды өңдеудің ерекшелігін, оларды өңдеудің тиімді режимін айқындау, диэлектрлік сұйықтықты ауыстыру мүмкіндігін.</w:t>
      </w:r>
    </w:p>
    <w:bookmarkEnd w:id="7343"/>
    <w:bookmarkStart w:name="z7523" w:id="7344"/>
    <w:p>
      <w:pPr>
        <w:spacing w:after="0"/>
        <w:ind w:left="0"/>
        <w:jc w:val="both"/>
      </w:pPr>
      <w:r>
        <w:rPr>
          <w:rFonts w:ascii="Times New Roman"/>
          <w:b w:val="false"/>
          <w:i w:val="false"/>
          <w:color w:val="000000"/>
          <w:sz w:val="28"/>
        </w:rPr>
        <w:t>
      Орта кәсіптік білімді талап етеді.</w:t>
      </w:r>
    </w:p>
    <w:bookmarkEnd w:id="7344"/>
    <w:bookmarkStart w:name="z7524" w:id="7345"/>
    <w:p>
      <w:pPr>
        <w:spacing w:after="0"/>
        <w:ind w:left="0"/>
        <w:jc w:val="both"/>
      </w:pPr>
      <w:r>
        <w:rPr>
          <w:rFonts w:ascii="Times New Roman"/>
          <w:b w:val="false"/>
          <w:i w:val="false"/>
          <w:color w:val="000000"/>
          <w:sz w:val="28"/>
        </w:rPr>
        <w:t xml:space="preserve">
      "Металдар мен басқа да материалдарды механикалық өңдеу" бөлімінде қарастырылған жұмысшы кәсіптері атауларының, олардың қолданыстағы БТБА 2002 жылғы шығарылымының атаулары көрсетілген тізбесі БТБА-ның (2-шығарылым), 6- бөлімінің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p>
    <w:bookmarkEnd w:id="7345"/>
    <w:bookmarkStart w:name="z7525" w:id="7346"/>
    <w:p>
      <w:pPr>
        <w:spacing w:after="0"/>
        <w:ind w:left="0"/>
        <w:jc w:val="left"/>
      </w:pPr>
      <w:r>
        <w:rPr>
          <w:rFonts w:ascii="Times New Roman"/>
          <w:b/>
          <w:i w:val="false"/>
          <w:color w:val="000000"/>
        </w:rPr>
        <w:t xml:space="preserve"> 7. "Металмен қаптау және бояу"</w:t>
      </w:r>
      <w:r>
        <w:br/>
      </w:r>
      <w:r>
        <w:rPr>
          <w:rFonts w:ascii="Times New Roman"/>
          <w:b/>
          <w:i w:val="false"/>
          <w:color w:val="000000"/>
        </w:rPr>
        <w:t>Алюминдеуші</w:t>
      </w:r>
      <w:r>
        <w:br/>
      </w:r>
      <w:r>
        <w:rPr>
          <w:rFonts w:ascii="Times New Roman"/>
          <w:b/>
          <w:i w:val="false"/>
          <w:color w:val="000000"/>
        </w:rPr>
        <w:t>570. Алюминдеуші 4-разряд</w:t>
      </w:r>
    </w:p>
    <w:bookmarkEnd w:id="7346"/>
    <w:bookmarkStart w:name="z7528" w:id="7347"/>
    <w:p>
      <w:pPr>
        <w:spacing w:after="0"/>
        <w:ind w:left="0"/>
        <w:jc w:val="both"/>
      </w:pPr>
      <w:r>
        <w:rPr>
          <w:rFonts w:ascii="Times New Roman"/>
          <w:b w:val="false"/>
          <w:i w:val="false"/>
          <w:color w:val="000000"/>
          <w:sz w:val="28"/>
        </w:rPr>
        <w:t>
      Жұмыс сипаттамасы. Бұйымдарды құндақтарға, реторталарға немесе басқа да құрылғыларға салу. Бұйымдар салынған құндақты балқытылған алюминий құйылған астауға немесе алиттеуші қоспасы бар ретортаға көтеруші механизмдердің көмегімен түсіру және шығару. Астауға алюминий немесе ретортаға алиттеуші қоспаны толтырып құю. Астауды тазалау. Алюминдеу процессін жүргізу, алюминдеуге арналған флюстерді дайындау және оны балқытылған алюминийі бар астауға біліктілігі анағұрлым жоғары алюминдеушінің басшылығымен құю. Бұйымдардың қаспақтарын алып тастау.</w:t>
      </w:r>
    </w:p>
    <w:bookmarkEnd w:id="7347"/>
    <w:bookmarkStart w:name="z7529" w:id="7348"/>
    <w:p>
      <w:pPr>
        <w:spacing w:after="0"/>
        <w:ind w:left="0"/>
        <w:jc w:val="both"/>
      </w:pPr>
      <w:r>
        <w:rPr>
          <w:rFonts w:ascii="Times New Roman"/>
          <w:b w:val="false"/>
          <w:i w:val="false"/>
          <w:color w:val="000000"/>
          <w:sz w:val="28"/>
        </w:rPr>
        <w:t>
      Білуге тиіс: астаулардың (пештердің) және басқа да қызмет көрсетілетін жабдықтардың құрылысы, алюминдеу процессі, металл сұрыптамасы және бұйымдарды алюминдеуге қойылатын техникалық талаптар, бақылау-өлшеу құралдарының құрылысы, мақсаты және қолданылу шарттары, бұйымдарды алюминдеу кезінде қолданылатын арнайы құрылғылардың құрылымы.</w:t>
      </w:r>
    </w:p>
    <w:bookmarkEnd w:id="7348"/>
    <w:bookmarkStart w:name="z7530" w:id="7349"/>
    <w:p>
      <w:pPr>
        <w:spacing w:after="0"/>
        <w:ind w:left="0"/>
        <w:jc w:val="left"/>
      </w:pPr>
      <w:r>
        <w:rPr>
          <w:rFonts w:ascii="Times New Roman"/>
          <w:b/>
          <w:i w:val="false"/>
          <w:color w:val="000000"/>
        </w:rPr>
        <w:t xml:space="preserve"> 571. Алюминдеуші 5-разряд</w:t>
      </w:r>
    </w:p>
    <w:bookmarkEnd w:id="7349"/>
    <w:bookmarkStart w:name="z7531" w:id="7350"/>
    <w:p>
      <w:pPr>
        <w:spacing w:after="0"/>
        <w:ind w:left="0"/>
        <w:jc w:val="both"/>
      </w:pPr>
      <w:r>
        <w:rPr>
          <w:rFonts w:ascii="Times New Roman"/>
          <w:b w:val="false"/>
          <w:i w:val="false"/>
          <w:color w:val="000000"/>
          <w:sz w:val="28"/>
        </w:rPr>
        <w:t>
      Жұмыс сипаттамасы. Бұйымдарды алюминдеу процессін техникалық шарттарға сәйкес балқытылған алюминий құйылған астауда және ретортасы бар пеште жүргізу. Флюстерді дайындау. Астаулар мен реторталарды алюминдеу үшін дайындау.</w:t>
      </w:r>
    </w:p>
    <w:bookmarkEnd w:id="7350"/>
    <w:bookmarkStart w:name="z7532" w:id="7351"/>
    <w:p>
      <w:pPr>
        <w:spacing w:after="0"/>
        <w:ind w:left="0"/>
        <w:jc w:val="both"/>
      </w:pPr>
      <w:r>
        <w:rPr>
          <w:rFonts w:ascii="Times New Roman"/>
          <w:b w:val="false"/>
          <w:i w:val="false"/>
          <w:color w:val="000000"/>
          <w:sz w:val="28"/>
        </w:rPr>
        <w:t>
      Білуге тиіс: орындалатын жұмыс көлемінде электр схемалар және астаулардың (пештердің) және басқа да қызмет көрсетілетін жабдықтардың кинематикасы, флюстерді жасау ережесі, астаулар мен реторталарды алюминдеу үшін дайындау тәсілдері, бақылау-өлшеу құралдарын баптау және реттеу ережесі.</w:t>
      </w:r>
    </w:p>
    <w:bookmarkEnd w:id="7351"/>
    <w:bookmarkStart w:name="z7533" w:id="7352"/>
    <w:p>
      <w:pPr>
        <w:spacing w:after="0"/>
        <w:ind w:left="0"/>
        <w:jc w:val="left"/>
      </w:pPr>
      <w:r>
        <w:rPr>
          <w:rFonts w:ascii="Times New Roman"/>
          <w:b/>
          <w:i w:val="false"/>
          <w:color w:val="000000"/>
        </w:rPr>
        <w:t xml:space="preserve"> Антикоррозилеуші</w:t>
      </w:r>
      <w:r>
        <w:br/>
      </w:r>
      <w:r>
        <w:rPr>
          <w:rFonts w:ascii="Times New Roman"/>
          <w:b/>
          <w:i w:val="false"/>
          <w:color w:val="000000"/>
        </w:rPr>
        <w:t>572. Антикоррозилеуші 3-разряд</w:t>
      </w:r>
    </w:p>
    <w:bookmarkEnd w:id="7352"/>
    <w:bookmarkStart w:name="z7535" w:id="7353"/>
    <w:p>
      <w:pPr>
        <w:spacing w:after="0"/>
        <w:ind w:left="0"/>
        <w:jc w:val="both"/>
      </w:pPr>
      <w:r>
        <w:rPr>
          <w:rFonts w:ascii="Times New Roman"/>
          <w:b w:val="false"/>
          <w:i w:val="false"/>
          <w:color w:val="000000"/>
          <w:sz w:val="28"/>
        </w:rPr>
        <w:t>
      Жұмыс сипаттамасы. Резервуарлардың, тұндырғыштар мен жабдықтардың ішкі бетін жуғыш ерітіндіні қолдана отырып, механикалық тәсілмен тазалау. Құрылғыға құбырлар мен бөлшектерді толтырып салу. Құбырлар мен бөлшектерге біліктілігі анағұрлым жоғары антикоррозилеушінің басшылығымен компаунд құю. Құрылғыны полимерлеу камерасына жіберу. Полимерлеу процессін бақылау және полимерлеу камераларындағы температураны бақылау-өлшеу құралдарының көмегімен реттеу. Арматуралы өзектерді, торларды, қаңқаларды, темір бетон құрылымдарға арналған толтырғыш бөлшектердің қорғаныш қабаты бойынша жұмыстарды орындау.</w:t>
      </w:r>
    </w:p>
    <w:bookmarkEnd w:id="7353"/>
    <w:bookmarkStart w:name="z7536" w:id="7354"/>
    <w:p>
      <w:pPr>
        <w:spacing w:after="0"/>
        <w:ind w:left="0"/>
        <w:jc w:val="both"/>
      </w:pPr>
      <w:r>
        <w:rPr>
          <w:rFonts w:ascii="Times New Roman"/>
          <w:b w:val="false"/>
          <w:i w:val="false"/>
          <w:color w:val="000000"/>
          <w:sz w:val="28"/>
        </w:rPr>
        <w:t>
      Білуге тиіс: қызмет көрсетілетін жабдықтың құрылысы мен жұмыс қағидаты, шайырмен қапталуға тиіс құбырлардың, бұйымдардың, бөлшектердің бетіне қойылатын талаптар, қолданылатын материалдар, бақылау-өлшеу құралдары мен аспаптарының құрылысы мен қолданылу шарттары.</w:t>
      </w:r>
    </w:p>
    <w:bookmarkEnd w:id="7354"/>
    <w:bookmarkStart w:name="z7537" w:id="7355"/>
    <w:p>
      <w:pPr>
        <w:spacing w:after="0"/>
        <w:ind w:left="0"/>
        <w:jc w:val="left"/>
      </w:pPr>
      <w:r>
        <w:rPr>
          <w:rFonts w:ascii="Times New Roman"/>
          <w:b/>
          <w:i w:val="false"/>
          <w:color w:val="000000"/>
        </w:rPr>
        <w:t xml:space="preserve"> 573. Антикорозилеуші 4-разряд</w:t>
      </w:r>
    </w:p>
    <w:bookmarkEnd w:id="7355"/>
    <w:bookmarkStart w:name="z7538" w:id="7356"/>
    <w:p>
      <w:pPr>
        <w:spacing w:after="0"/>
        <w:ind w:left="0"/>
        <w:jc w:val="both"/>
      </w:pPr>
      <w:r>
        <w:rPr>
          <w:rFonts w:ascii="Times New Roman"/>
          <w:b w:val="false"/>
          <w:i w:val="false"/>
          <w:color w:val="000000"/>
          <w:sz w:val="28"/>
        </w:rPr>
        <w:t>
      Жұмыс сипаттамасы. Резервуарлардың, тұндырғыштар мен цистерналардың және басқа да жабдықтардың, бұйымдар мен бөлшектердің бетін эпоксидті шайырмен, лакпен, пенопластпен және басқа да материалдармен қаптау. Ыстық құбырлар мен бөлшектерге олар айналып тұрған кезде эпоксидті шайыр немесе басқа да компаунд құю. Құбырлар мен бөлшектердің қорғаныш қабатын полимерлеу сапасын тексеру. Әртүрлі қатайтқыштарды қоса отырып шайыр негізіндегі компаундтарды және басқа да компаундтарды жасау. Компаундтердің даярлығы дәрежесін айқындау.</w:t>
      </w:r>
    </w:p>
    <w:bookmarkEnd w:id="7356"/>
    <w:bookmarkStart w:name="z7539" w:id="7357"/>
    <w:p>
      <w:pPr>
        <w:spacing w:after="0"/>
        <w:ind w:left="0"/>
        <w:jc w:val="both"/>
      </w:pPr>
      <w:r>
        <w:rPr>
          <w:rFonts w:ascii="Times New Roman"/>
          <w:b w:val="false"/>
          <w:i w:val="false"/>
          <w:color w:val="000000"/>
          <w:sz w:val="28"/>
        </w:rPr>
        <w:t>
      Білуге тиіс: орындалатын жұмыс көлемінде шайырдың, әртүрлі қатайтқыштардың, лактардың, пенопласттар мен бөлшектердің және басқа да материалдардың физикалық және химиялық қасиеттері, құбырлар мен бөлшектерге құю тәсілдері, құбырлар мен бөлшектердің қабатын полимерлеу режимі, әртүрлі компаундтерді жасау тәсілдері, қолданылатын материалдар мен дайын өнімге қойылатын талаптар.</w:t>
      </w:r>
    </w:p>
    <w:bookmarkEnd w:id="7357"/>
    <w:bookmarkStart w:name="z7540" w:id="7358"/>
    <w:p>
      <w:pPr>
        <w:spacing w:after="0"/>
        <w:ind w:left="0"/>
        <w:jc w:val="left"/>
      </w:pPr>
      <w:r>
        <w:rPr>
          <w:rFonts w:ascii="Times New Roman"/>
          <w:b/>
          <w:i w:val="false"/>
          <w:color w:val="000000"/>
        </w:rPr>
        <w:t xml:space="preserve"> Электоролиттік майсыздандыру апаратшысы</w:t>
      </w:r>
      <w:r>
        <w:br/>
      </w:r>
      <w:r>
        <w:rPr>
          <w:rFonts w:ascii="Times New Roman"/>
          <w:b/>
          <w:i w:val="false"/>
          <w:color w:val="000000"/>
        </w:rPr>
        <w:t>574. Электоролиттік майсыздандыру апаратшысы 3-разряд</w:t>
      </w:r>
    </w:p>
    <w:bookmarkEnd w:id="7358"/>
    <w:bookmarkStart w:name="z7542" w:id="7359"/>
    <w:p>
      <w:pPr>
        <w:spacing w:after="0"/>
        <w:ind w:left="0"/>
        <w:jc w:val="both"/>
      </w:pPr>
      <w:r>
        <w:rPr>
          <w:rFonts w:ascii="Times New Roman"/>
          <w:b w:val="false"/>
          <w:i w:val="false"/>
          <w:color w:val="000000"/>
          <w:sz w:val="28"/>
        </w:rPr>
        <w:t>
      Жұмыс сипаттамасы. Біліктілігі анағұрлым жоғары электролиттік майсыздандыру аппаратшысының басшылығымен қаңылтыр жолақтар мен үздіксіз жұмыс істейтін агрегаттардың әртүрлі бөлшектерін электролиттік майсыздандыру процессін жүргізу. Агрегатты іске қосқан және жолақ үзілген кезде қаңылтыр жолақтарды майсыздандыру астаулары мен щеткалау-жуу машинасы арқылы өткізу және жолақтың агрегат пен кептіргіш құрылғылар арқылы дұрыс өтуін қамтамасыз ету. Щеткалау-жуу машинасына ерітінді мен ыстық судың жіберілуін реттеу. Астаудағы электролиттің құрамын түзету, өңделген электролит ерітіндісін орналастыру. Агрегатты баптау. Агрегат жабдықтарын жөндеуге қатысу.</w:t>
      </w:r>
    </w:p>
    <w:bookmarkEnd w:id="7359"/>
    <w:bookmarkStart w:name="z7543" w:id="7360"/>
    <w:p>
      <w:pPr>
        <w:spacing w:after="0"/>
        <w:ind w:left="0"/>
        <w:jc w:val="both"/>
      </w:pPr>
      <w:r>
        <w:rPr>
          <w:rFonts w:ascii="Times New Roman"/>
          <w:b w:val="false"/>
          <w:i w:val="false"/>
          <w:color w:val="000000"/>
          <w:sz w:val="28"/>
        </w:rPr>
        <w:t>
      Білуге тиіс: қызмет көрсетілетін жабдықтың құрылысы мен баптау тәсілдері, әмбебап және арнайы құрылғылар мен бақылау-өлшеу құралдарының құрылысы, электролиттер мен ерітінділердің қасиеттері, ерітіндінің құрамын түзету әдістері, майсыздандырылуға тиіс болаттың сұрыптамасы мен маркасы.</w:t>
      </w:r>
    </w:p>
    <w:bookmarkEnd w:id="7360"/>
    <w:bookmarkStart w:name="z7544" w:id="7361"/>
    <w:p>
      <w:pPr>
        <w:spacing w:after="0"/>
        <w:ind w:left="0"/>
        <w:jc w:val="left"/>
      </w:pPr>
      <w:r>
        <w:rPr>
          <w:rFonts w:ascii="Times New Roman"/>
          <w:b/>
          <w:i w:val="false"/>
          <w:color w:val="000000"/>
        </w:rPr>
        <w:t xml:space="preserve"> 575. Электоролиттік майсыздандыру апаратшысы 4-разряд</w:t>
      </w:r>
    </w:p>
    <w:bookmarkEnd w:id="7361"/>
    <w:bookmarkStart w:name="z7545" w:id="7362"/>
    <w:p>
      <w:pPr>
        <w:spacing w:after="0"/>
        <w:ind w:left="0"/>
        <w:jc w:val="both"/>
      </w:pPr>
      <w:r>
        <w:rPr>
          <w:rFonts w:ascii="Times New Roman"/>
          <w:b w:val="false"/>
          <w:i w:val="false"/>
          <w:color w:val="000000"/>
          <w:sz w:val="28"/>
        </w:rPr>
        <w:t>
      Жұмыс сипаттамасы. Жолақ жылдамдығы 3 м/с дейін болған кезде қаңылтыр жолақтар мен үздіксіз жұмыс істейтін агрегаттардың әртүрлі бөлшектерін электролиттік майсыздандыру процессін жүргізу. Металды майсыздандыру сапасын және жолақ бетінің жай-күйін, концентрациясы мен майсыздандыру астаулары мен щеткалау-жуу машиналары бактарының жай-күйін, бақылау-өлшеу аспаптарының жұмысын, ауаның температуралық режимін, электролит ерітіндісі мен судың жай-күйін, тоқ күші мен майсыздандыру астауындағы кернеуді бақылау. Агрегатты баптау.</w:t>
      </w:r>
    </w:p>
    <w:bookmarkEnd w:id="7362"/>
    <w:bookmarkStart w:name="z7546" w:id="7363"/>
    <w:p>
      <w:pPr>
        <w:spacing w:after="0"/>
        <w:ind w:left="0"/>
        <w:jc w:val="both"/>
      </w:pPr>
      <w:r>
        <w:rPr>
          <w:rFonts w:ascii="Times New Roman"/>
          <w:b w:val="false"/>
          <w:i w:val="false"/>
          <w:color w:val="000000"/>
          <w:sz w:val="28"/>
        </w:rPr>
        <w:t>
      Білуге тиіс: орындалатын жұмыс көлеміндегі кинематикалық, электр схемалар және қызмет көрсетілетін жабдықтарды баптау ережесі, бақылау-өлшеу аспаптарының құрылысы, мақсаты мен қолданылу шарттары, әмбебап және арнайы құрылғылардың құрылысы, орындалатын жұмыс көлемінде майсыздандыру процессінің физикалық және химиялық негіздері, электролиттер мен ерітіндіні талдау әдістері.</w:t>
      </w:r>
    </w:p>
    <w:bookmarkEnd w:id="7363"/>
    <w:bookmarkStart w:name="z7547" w:id="7364"/>
    <w:p>
      <w:pPr>
        <w:spacing w:after="0"/>
        <w:ind w:left="0"/>
        <w:jc w:val="left"/>
      </w:pPr>
      <w:r>
        <w:rPr>
          <w:rFonts w:ascii="Times New Roman"/>
          <w:b/>
          <w:i w:val="false"/>
          <w:color w:val="000000"/>
        </w:rPr>
        <w:t xml:space="preserve"> 576. Электоролиттік майсыздандыру апаратшысы 5-разряд</w:t>
      </w:r>
    </w:p>
    <w:bookmarkEnd w:id="7364"/>
    <w:bookmarkStart w:name="z7548" w:id="7365"/>
    <w:p>
      <w:pPr>
        <w:spacing w:after="0"/>
        <w:ind w:left="0"/>
        <w:jc w:val="both"/>
      </w:pPr>
      <w:r>
        <w:rPr>
          <w:rFonts w:ascii="Times New Roman"/>
          <w:b w:val="false"/>
          <w:i w:val="false"/>
          <w:color w:val="000000"/>
          <w:sz w:val="28"/>
        </w:rPr>
        <w:t>
      Жұмыс сипаттамасы. Жолақтың қозғалу жылдамдығы 3 м/с астам болған кезде қаңылтыр жолақтар мен үздіксіз жұмыс істейтін агрегаттардың әртүрлі бөлшектерін электролиттік майсыздандыру процессін жүргізу.</w:t>
      </w:r>
    </w:p>
    <w:bookmarkEnd w:id="7365"/>
    <w:bookmarkStart w:name="z7549" w:id="7366"/>
    <w:p>
      <w:pPr>
        <w:spacing w:after="0"/>
        <w:ind w:left="0"/>
        <w:jc w:val="both"/>
      </w:pPr>
      <w:r>
        <w:rPr>
          <w:rFonts w:ascii="Times New Roman"/>
          <w:b w:val="false"/>
          <w:i w:val="false"/>
          <w:color w:val="000000"/>
          <w:sz w:val="28"/>
        </w:rPr>
        <w:t>
      Білуге тиіс: орындалатын жұмыс көлемінде электролиттік майсыздандыруға арналған әртүрлі типті агрегаттардың кинематикалық, электр схемалары, қызмет көрсетілетін жабдықтардың құрылысы, бақылау-өлшеу аспаптарын баптау және реттеу ережесі.</w:t>
      </w:r>
    </w:p>
    <w:bookmarkEnd w:id="7366"/>
    <w:bookmarkStart w:name="z7550" w:id="7367"/>
    <w:p>
      <w:pPr>
        <w:spacing w:after="0"/>
        <w:ind w:left="0"/>
        <w:jc w:val="left"/>
      </w:pPr>
      <w:r>
        <w:rPr>
          <w:rFonts w:ascii="Times New Roman"/>
          <w:b/>
          <w:i w:val="false"/>
          <w:color w:val="000000"/>
        </w:rPr>
        <w:t xml:space="preserve"> Бакелитші (сіңдіруші)</w:t>
      </w:r>
      <w:r>
        <w:br/>
      </w:r>
      <w:r>
        <w:rPr>
          <w:rFonts w:ascii="Times New Roman"/>
          <w:b/>
          <w:i w:val="false"/>
          <w:color w:val="000000"/>
        </w:rPr>
        <w:t>577. Бакелитші (сіңдіруші) 2-разряд</w:t>
      </w:r>
    </w:p>
    <w:bookmarkEnd w:id="7367"/>
    <w:bookmarkStart w:name="z7552" w:id="7368"/>
    <w:p>
      <w:pPr>
        <w:spacing w:after="0"/>
        <w:ind w:left="0"/>
        <w:jc w:val="both"/>
      </w:pPr>
      <w:r>
        <w:rPr>
          <w:rFonts w:ascii="Times New Roman"/>
          <w:b w:val="false"/>
          <w:i w:val="false"/>
          <w:color w:val="000000"/>
          <w:sz w:val="28"/>
        </w:rPr>
        <w:t>
      Жұмыс сипаттамасы. Қарапайым бөлшектер мен орташа және шағын көлемді құймалардың сыртқы және ішкі бетін қаптау және күрделі емес кескінді тораптарға резольді, глифталь және басқа да шайырды (құрамдарды) бакелиттеу аппараттары мен астауларда қолмен сіңдіру. Құймалар мен бұйымдарды бакелиттеуге дайындау. Резольмен қапталған құймалар мен бұйымдарды кептіру. Астаулар мен кептіру электр пештерін жұмысқа әзірлеу. Бөлшектерді кептіру пештеріне салу және оны шығару.</w:t>
      </w:r>
    </w:p>
    <w:bookmarkEnd w:id="7368"/>
    <w:bookmarkStart w:name="z7553" w:id="7369"/>
    <w:p>
      <w:pPr>
        <w:spacing w:after="0"/>
        <w:ind w:left="0"/>
        <w:jc w:val="both"/>
      </w:pPr>
      <w:r>
        <w:rPr>
          <w:rFonts w:ascii="Times New Roman"/>
          <w:b w:val="false"/>
          <w:i w:val="false"/>
          <w:color w:val="000000"/>
          <w:sz w:val="28"/>
        </w:rPr>
        <w:t>
      Білуге тиіс: маңызды бөлшектерінің атауы мен мақсаты және қызмет көрсетілетін жабдықтың жұмыс қағидаты, құйманы резольмен қаптау процессі, вакуум астында және қысыммен ұстау уақыты және кептіру режимі, сіңдіргеннен кейін сынау әдістері, анағұрлым кең тараған арнайы құрылғылар мен бақылау-өлшеу аспаптарының мақсаты мен қолданылу шарттары, резольді шайыр және оның ерітінділерінің қасиеттері.</w:t>
      </w:r>
    </w:p>
    <w:bookmarkEnd w:id="7369"/>
    <w:bookmarkStart w:name="z7554" w:id="7370"/>
    <w:p>
      <w:pPr>
        <w:spacing w:after="0"/>
        <w:ind w:left="0"/>
        <w:jc w:val="both"/>
      </w:pPr>
      <w:r>
        <w:rPr>
          <w:rFonts w:ascii="Times New Roman"/>
          <w:b w:val="false"/>
          <w:i w:val="false"/>
          <w:color w:val="000000"/>
          <w:sz w:val="28"/>
        </w:rPr>
        <w:t>
      Жұмыс үлгілері</w:t>
      </w:r>
    </w:p>
    <w:bookmarkEnd w:id="7370"/>
    <w:bookmarkStart w:name="z7555" w:id="7371"/>
    <w:p>
      <w:pPr>
        <w:spacing w:after="0"/>
        <w:ind w:left="0"/>
        <w:jc w:val="both"/>
      </w:pPr>
      <w:r>
        <w:rPr>
          <w:rFonts w:ascii="Times New Roman"/>
          <w:b w:val="false"/>
          <w:i w:val="false"/>
          <w:color w:val="000000"/>
          <w:sz w:val="28"/>
        </w:rPr>
        <w:t>
      Шайырды жағу және сіңдіру:</w:t>
      </w:r>
    </w:p>
    <w:bookmarkEnd w:id="7371"/>
    <w:bookmarkStart w:name="z7556" w:id="7372"/>
    <w:p>
      <w:pPr>
        <w:spacing w:after="0"/>
        <w:ind w:left="0"/>
        <w:jc w:val="both"/>
      </w:pPr>
      <w:r>
        <w:rPr>
          <w:rFonts w:ascii="Times New Roman"/>
          <w:b w:val="false"/>
          <w:i w:val="false"/>
          <w:color w:val="000000"/>
          <w:sz w:val="28"/>
        </w:rPr>
        <w:t>
      1) Конденсаторлар;</w:t>
      </w:r>
    </w:p>
    <w:bookmarkEnd w:id="7372"/>
    <w:bookmarkStart w:name="z7557" w:id="7373"/>
    <w:p>
      <w:pPr>
        <w:spacing w:after="0"/>
        <w:ind w:left="0"/>
        <w:jc w:val="both"/>
      </w:pPr>
      <w:r>
        <w:rPr>
          <w:rFonts w:ascii="Times New Roman"/>
          <w:b w:val="false"/>
          <w:i w:val="false"/>
          <w:color w:val="000000"/>
          <w:sz w:val="28"/>
        </w:rPr>
        <w:t>
      2) Жанармай сорғыларының корпустары мен қақпақтары;</w:t>
      </w:r>
    </w:p>
    <w:bookmarkEnd w:id="7373"/>
    <w:bookmarkStart w:name="z7558" w:id="7374"/>
    <w:p>
      <w:pPr>
        <w:spacing w:after="0"/>
        <w:ind w:left="0"/>
        <w:jc w:val="both"/>
      </w:pPr>
      <w:r>
        <w:rPr>
          <w:rFonts w:ascii="Times New Roman"/>
          <w:b w:val="false"/>
          <w:i w:val="false"/>
          <w:color w:val="000000"/>
          <w:sz w:val="28"/>
        </w:rPr>
        <w:t>
      3) Дизельдердің май фильтрлерінің корпустары;</w:t>
      </w:r>
    </w:p>
    <w:bookmarkEnd w:id="7374"/>
    <w:bookmarkStart w:name="z7559" w:id="7375"/>
    <w:p>
      <w:pPr>
        <w:spacing w:after="0"/>
        <w:ind w:left="0"/>
        <w:jc w:val="both"/>
      </w:pPr>
      <w:r>
        <w:rPr>
          <w:rFonts w:ascii="Times New Roman"/>
          <w:b w:val="false"/>
          <w:i w:val="false"/>
          <w:color w:val="000000"/>
          <w:sz w:val="28"/>
        </w:rPr>
        <w:t>
      4) Саңылауларының, сандар, әріптер мен белгілер басылған ойықтарының саны көп, әртүрлі көлемді гетинакс және текстолит монтаждау тақташалары;</w:t>
      </w:r>
    </w:p>
    <w:bookmarkEnd w:id="7375"/>
    <w:bookmarkStart w:name="z7560" w:id="7376"/>
    <w:p>
      <w:pPr>
        <w:spacing w:after="0"/>
        <w:ind w:left="0"/>
        <w:jc w:val="both"/>
      </w:pPr>
      <w:r>
        <w:rPr>
          <w:rFonts w:ascii="Times New Roman"/>
          <w:b w:val="false"/>
          <w:i w:val="false"/>
          <w:color w:val="000000"/>
          <w:sz w:val="28"/>
        </w:rPr>
        <w:t>
      5) Тік құбырлар.</w:t>
      </w:r>
    </w:p>
    <w:bookmarkEnd w:id="7376"/>
    <w:bookmarkStart w:name="z7561" w:id="7377"/>
    <w:p>
      <w:pPr>
        <w:spacing w:after="0"/>
        <w:ind w:left="0"/>
        <w:jc w:val="left"/>
      </w:pPr>
      <w:r>
        <w:rPr>
          <w:rFonts w:ascii="Times New Roman"/>
          <w:b/>
          <w:i w:val="false"/>
          <w:color w:val="000000"/>
        </w:rPr>
        <w:t xml:space="preserve"> 578. Бакелитші (сіңдіруші) 3-разряд</w:t>
      </w:r>
    </w:p>
    <w:bookmarkEnd w:id="7377"/>
    <w:bookmarkStart w:name="z7562" w:id="7378"/>
    <w:p>
      <w:pPr>
        <w:spacing w:after="0"/>
        <w:ind w:left="0"/>
        <w:jc w:val="both"/>
      </w:pPr>
      <w:r>
        <w:rPr>
          <w:rFonts w:ascii="Times New Roman"/>
          <w:b w:val="false"/>
          <w:i w:val="false"/>
          <w:color w:val="000000"/>
          <w:sz w:val="28"/>
        </w:rPr>
        <w:t>
      Жұмыс сипаттамасы. Әртүрлі көлемді күрделі пішінді, жұқа қабатты құймалар мен жинамалы тораптардың сыртқы және ішкі қолжетімділігі қиын беттерін бакелитттеуші аппараттар мен астауларда резольді, глифталий және басқа да шайырларды қолмен жағу және сіңдіру. Қажетті сапалы және тұтқырлы резоль құрамын нұсқаулық бойынша құрастыру. Құймалар мен тораптарға резольді шайыр жағу және сіңдірудің алдында оны талап етілетін температураға дейін қыздыру. Резольдің жағылу сапасын сыртқы түрі бойынша айқындау.</w:t>
      </w:r>
    </w:p>
    <w:bookmarkEnd w:id="7378"/>
    <w:bookmarkStart w:name="z7563" w:id="7379"/>
    <w:p>
      <w:pPr>
        <w:spacing w:after="0"/>
        <w:ind w:left="0"/>
        <w:jc w:val="both"/>
      </w:pPr>
      <w:r>
        <w:rPr>
          <w:rFonts w:ascii="Times New Roman"/>
          <w:b w:val="false"/>
          <w:i w:val="false"/>
          <w:color w:val="000000"/>
          <w:sz w:val="28"/>
        </w:rPr>
        <w:t>
      Білуге тиіс: қызмет көрсетілетін жабдықтардың құрылысы, резольді шайыр мен оның ерітінділерінің негізгі сорттары, маркалары мен қасиеттері, сынау әдістері және сіңдіргеннен кейін бұйымдарды тапсырудың техникалық шарттары, арнайы құрылғылар мен бақылау-өлшеу аспаптарының құрылысы. Жұмыс үлгілері</w:t>
      </w:r>
    </w:p>
    <w:bookmarkEnd w:id="7379"/>
    <w:bookmarkStart w:name="z7564" w:id="7380"/>
    <w:p>
      <w:pPr>
        <w:spacing w:after="0"/>
        <w:ind w:left="0"/>
        <w:jc w:val="both"/>
      </w:pPr>
      <w:r>
        <w:rPr>
          <w:rFonts w:ascii="Times New Roman"/>
          <w:b w:val="false"/>
          <w:i w:val="false"/>
          <w:color w:val="000000"/>
          <w:sz w:val="28"/>
        </w:rPr>
        <w:t>
      Шайырды жағу және сіңдіру:</w:t>
      </w:r>
    </w:p>
    <w:bookmarkEnd w:id="7380"/>
    <w:bookmarkStart w:name="z7565" w:id="7381"/>
    <w:p>
      <w:pPr>
        <w:spacing w:after="0"/>
        <w:ind w:left="0"/>
        <w:jc w:val="both"/>
      </w:pPr>
      <w:r>
        <w:rPr>
          <w:rFonts w:ascii="Times New Roman"/>
          <w:b w:val="false"/>
          <w:i w:val="false"/>
          <w:color w:val="000000"/>
          <w:sz w:val="28"/>
        </w:rPr>
        <w:t>
      1) Қыздырудың ішкі иректемелері бар май бактары;</w:t>
      </w:r>
    </w:p>
    <w:bookmarkEnd w:id="7381"/>
    <w:bookmarkStart w:name="z7566" w:id="7382"/>
    <w:p>
      <w:pPr>
        <w:spacing w:after="0"/>
        <w:ind w:left="0"/>
        <w:jc w:val="both"/>
      </w:pPr>
      <w:r>
        <w:rPr>
          <w:rFonts w:ascii="Times New Roman"/>
          <w:b w:val="false"/>
          <w:i w:val="false"/>
          <w:color w:val="000000"/>
          <w:sz w:val="28"/>
        </w:rPr>
        <w:t>
      2) Тракторлардың, автомобильдер мен экскаваторлардың жанармай бактары;</w:t>
      </w:r>
    </w:p>
    <w:bookmarkEnd w:id="7382"/>
    <w:bookmarkStart w:name="z7567" w:id="7383"/>
    <w:p>
      <w:pPr>
        <w:spacing w:after="0"/>
        <w:ind w:left="0"/>
        <w:jc w:val="both"/>
      </w:pPr>
      <w:r>
        <w:rPr>
          <w:rFonts w:ascii="Times New Roman"/>
          <w:b w:val="false"/>
          <w:i w:val="false"/>
          <w:color w:val="000000"/>
          <w:sz w:val="28"/>
        </w:rPr>
        <w:t>
      3) Қозғалтқыштардың ауа тазалағыштары;</w:t>
      </w:r>
    </w:p>
    <w:bookmarkEnd w:id="7383"/>
    <w:bookmarkStart w:name="z7568" w:id="7384"/>
    <w:p>
      <w:pPr>
        <w:spacing w:after="0"/>
        <w:ind w:left="0"/>
        <w:jc w:val="both"/>
      </w:pPr>
      <w:r>
        <w:rPr>
          <w:rFonts w:ascii="Times New Roman"/>
          <w:b w:val="false"/>
          <w:i w:val="false"/>
          <w:color w:val="000000"/>
          <w:sz w:val="28"/>
        </w:rPr>
        <w:t>
      4) Контактілі тығындар, шайбалар, пластиналар мен қаптамалар;</w:t>
      </w:r>
    </w:p>
    <w:bookmarkEnd w:id="7384"/>
    <w:bookmarkStart w:name="z7569" w:id="7385"/>
    <w:p>
      <w:pPr>
        <w:spacing w:after="0"/>
        <w:ind w:left="0"/>
        <w:jc w:val="both"/>
      </w:pPr>
      <w:r>
        <w:rPr>
          <w:rFonts w:ascii="Times New Roman"/>
          <w:b w:val="false"/>
          <w:i w:val="false"/>
          <w:color w:val="000000"/>
          <w:sz w:val="28"/>
        </w:rPr>
        <w:t>
      5) Ойықтарының, қалташықтары мен ұңғымаларының саны көп аспаптардың корпустық бөлшектері;</w:t>
      </w:r>
    </w:p>
    <w:bookmarkEnd w:id="7385"/>
    <w:bookmarkStart w:name="z7570" w:id="7386"/>
    <w:p>
      <w:pPr>
        <w:spacing w:after="0"/>
        <w:ind w:left="0"/>
        <w:jc w:val="both"/>
      </w:pPr>
      <w:r>
        <w:rPr>
          <w:rFonts w:ascii="Times New Roman"/>
          <w:b w:val="false"/>
          <w:i w:val="false"/>
          <w:color w:val="000000"/>
          <w:sz w:val="28"/>
        </w:rPr>
        <w:t>
      6) Металл кесуші станоктардың беріліс қораптарының корпустары;</w:t>
      </w:r>
    </w:p>
    <w:bookmarkEnd w:id="7386"/>
    <w:bookmarkStart w:name="z7571" w:id="7387"/>
    <w:p>
      <w:pPr>
        <w:spacing w:after="0"/>
        <w:ind w:left="0"/>
        <w:jc w:val="both"/>
      </w:pPr>
      <w:r>
        <w:rPr>
          <w:rFonts w:ascii="Times New Roman"/>
          <w:b w:val="false"/>
          <w:i w:val="false"/>
          <w:color w:val="000000"/>
          <w:sz w:val="28"/>
        </w:rPr>
        <w:t>
      7) Қозғалтқыш блоктары бастарының қақпақтары;</w:t>
      </w:r>
    </w:p>
    <w:bookmarkEnd w:id="7387"/>
    <w:bookmarkStart w:name="z7572" w:id="7388"/>
    <w:p>
      <w:pPr>
        <w:spacing w:after="0"/>
        <w:ind w:left="0"/>
        <w:jc w:val="both"/>
      </w:pPr>
      <w:r>
        <w:rPr>
          <w:rFonts w:ascii="Times New Roman"/>
          <w:b w:val="false"/>
          <w:i w:val="false"/>
          <w:color w:val="000000"/>
          <w:sz w:val="28"/>
        </w:rPr>
        <w:t>
      8) Аша бұрандалардың орауыштары, түпті кеме арматурасы, клинкеттер, қақпақтар, жіктер;</w:t>
      </w:r>
    </w:p>
    <w:bookmarkEnd w:id="7388"/>
    <w:bookmarkStart w:name="z7573" w:id="7389"/>
    <w:p>
      <w:pPr>
        <w:spacing w:after="0"/>
        <w:ind w:left="0"/>
        <w:jc w:val="both"/>
      </w:pPr>
      <w:r>
        <w:rPr>
          <w:rFonts w:ascii="Times New Roman"/>
          <w:b w:val="false"/>
          <w:i w:val="false"/>
          <w:color w:val="000000"/>
          <w:sz w:val="28"/>
        </w:rPr>
        <w:t>
      9) Жекелеген жерлері оқшауланған әртүрлі құрылымды жинақталған трансформаторлар;</w:t>
      </w:r>
    </w:p>
    <w:bookmarkEnd w:id="7389"/>
    <w:bookmarkStart w:name="z7574" w:id="7390"/>
    <w:p>
      <w:pPr>
        <w:spacing w:after="0"/>
        <w:ind w:left="0"/>
        <w:jc w:val="both"/>
      </w:pPr>
      <w:r>
        <w:rPr>
          <w:rFonts w:ascii="Times New Roman"/>
          <w:b w:val="false"/>
          <w:i w:val="false"/>
          <w:color w:val="000000"/>
          <w:sz w:val="28"/>
        </w:rPr>
        <w:t>
      10) Иілген құбырлар.</w:t>
      </w:r>
    </w:p>
    <w:bookmarkEnd w:id="7390"/>
    <w:bookmarkStart w:name="z7575" w:id="7391"/>
    <w:p>
      <w:pPr>
        <w:spacing w:after="0"/>
        <w:ind w:left="0"/>
        <w:jc w:val="left"/>
      </w:pPr>
      <w:r>
        <w:rPr>
          <w:rFonts w:ascii="Times New Roman"/>
          <w:b/>
          <w:i w:val="false"/>
          <w:color w:val="000000"/>
        </w:rPr>
        <w:t xml:space="preserve"> Қарайтушы</w:t>
      </w:r>
      <w:r>
        <w:br/>
      </w:r>
      <w:r>
        <w:rPr>
          <w:rFonts w:ascii="Times New Roman"/>
          <w:b/>
          <w:i w:val="false"/>
          <w:color w:val="000000"/>
        </w:rPr>
        <w:t>579. Қарайтушы 1-разряд</w:t>
      </w:r>
    </w:p>
    <w:bookmarkEnd w:id="7391"/>
    <w:bookmarkStart w:name="z7577" w:id="7392"/>
    <w:p>
      <w:pPr>
        <w:spacing w:after="0"/>
        <w:ind w:left="0"/>
        <w:jc w:val="both"/>
      </w:pPr>
      <w:r>
        <w:rPr>
          <w:rFonts w:ascii="Times New Roman"/>
          <w:b w:val="false"/>
          <w:i w:val="false"/>
          <w:color w:val="000000"/>
          <w:sz w:val="28"/>
        </w:rPr>
        <w:t>
      Жұмыс сипаттамасы. Тегіс бұйымдар мен бөлшектерді көгілдір түс беру және химиялық сырлау. Бұйымдарды қарайту үшін дайындау. Астауларды дайындау және көгілдір түс беру үшін дайындау. Бұйымдарды астауға салу және оны шығару. Астауларды тазарту. Бұйымдар мен бөлшектерді көгілдір түс бергеннен кейін консервациялау және орап салу.</w:t>
      </w:r>
    </w:p>
    <w:bookmarkEnd w:id="7392"/>
    <w:bookmarkStart w:name="z7578" w:id="7393"/>
    <w:p>
      <w:pPr>
        <w:spacing w:after="0"/>
        <w:ind w:left="0"/>
        <w:jc w:val="both"/>
      </w:pPr>
      <w:r>
        <w:rPr>
          <w:rFonts w:ascii="Times New Roman"/>
          <w:b w:val="false"/>
          <w:i w:val="false"/>
          <w:color w:val="000000"/>
          <w:sz w:val="28"/>
        </w:rPr>
        <w:t>
      Білуге тиіс: көгілдір түс беруге арналған астаулардың құрылысы мен жұмыс қағидаты, көгілдір түс беру үшін қолданылатын ерітінділердің құрамы, астауларды қыздыру температурасы, бұйымдарды таңдау және оларды астауларға салу тәсілдері, көгілдір түс беру сапасын анықтаудың негізгі тәсілдері.</w:t>
      </w:r>
    </w:p>
    <w:bookmarkEnd w:id="7393"/>
    <w:bookmarkStart w:name="z7579" w:id="7394"/>
    <w:p>
      <w:pPr>
        <w:spacing w:after="0"/>
        <w:ind w:left="0"/>
        <w:jc w:val="both"/>
      </w:pPr>
      <w:r>
        <w:rPr>
          <w:rFonts w:ascii="Times New Roman"/>
          <w:b w:val="false"/>
          <w:i w:val="false"/>
          <w:color w:val="000000"/>
          <w:sz w:val="28"/>
        </w:rPr>
        <w:t>
      Жұмыс үлгілері</w:t>
      </w:r>
    </w:p>
    <w:bookmarkEnd w:id="7394"/>
    <w:bookmarkStart w:name="z7580" w:id="7395"/>
    <w:p>
      <w:pPr>
        <w:spacing w:after="0"/>
        <w:ind w:left="0"/>
        <w:jc w:val="both"/>
      </w:pPr>
      <w:r>
        <w:rPr>
          <w:rFonts w:ascii="Times New Roman"/>
          <w:b w:val="false"/>
          <w:i w:val="false"/>
          <w:color w:val="000000"/>
          <w:sz w:val="28"/>
        </w:rPr>
        <w:t>
      Көгілдір түс беру:</w:t>
      </w:r>
    </w:p>
    <w:bookmarkEnd w:id="7395"/>
    <w:bookmarkStart w:name="z7581" w:id="7396"/>
    <w:p>
      <w:pPr>
        <w:spacing w:after="0"/>
        <w:ind w:left="0"/>
        <w:jc w:val="both"/>
      </w:pPr>
      <w:r>
        <w:rPr>
          <w:rFonts w:ascii="Times New Roman"/>
          <w:b w:val="false"/>
          <w:i w:val="false"/>
          <w:color w:val="000000"/>
          <w:sz w:val="28"/>
        </w:rPr>
        <w:t>
      1) Бекіту бөлшектері - болттар, бұрандалар, гайкалар, шайбалар, штифтілер;</w:t>
      </w:r>
    </w:p>
    <w:bookmarkEnd w:id="7396"/>
    <w:bookmarkStart w:name="z7582" w:id="7397"/>
    <w:p>
      <w:pPr>
        <w:spacing w:after="0"/>
        <w:ind w:left="0"/>
        <w:jc w:val="both"/>
      </w:pPr>
      <w:r>
        <w:rPr>
          <w:rFonts w:ascii="Times New Roman"/>
          <w:b w:val="false"/>
          <w:i w:val="false"/>
          <w:color w:val="000000"/>
          <w:sz w:val="28"/>
        </w:rPr>
        <w:t>
      2) Құрал – балғалар, жиекқұрсаулар, калибрлерге арналған тұтқалар, кілттер.</w:t>
      </w:r>
    </w:p>
    <w:bookmarkEnd w:id="7397"/>
    <w:bookmarkStart w:name="z7583" w:id="7398"/>
    <w:p>
      <w:pPr>
        <w:spacing w:after="0"/>
        <w:ind w:left="0"/>
        <w:jc w:val="left"/>
      </w:pPr>
      <w:r>
        <w:rPr>
          <w:rFonts w:ascii="Times New Roman"/>
          <w:b/>
          <w:i w:val="false"/>
          <w:color w:val="000000"/>
        </w:rPr>
        <w:t xml:space="preserve"> 580. Қарайтушы 2-разряд</w:t>
      </w:r>
    </w:p>
    <w:bookmarkEnd w:id="7398"/>
    <w:bookmarkStart w:name="z7584" w:id="7399"/>
    <w:p>
      <w:pPr>
        <w:spacing w:after="0"/>
        <w:ind w:left="0"/>
        <w:jc w:val="both"/>
      </w:pPr>
      <w:r>
        <w:rPr>
          <w:rFonts w:ascii="Times New Roman"/>
          <w:b w:val="false"/>
          <w:i w:val="false"/>
          <w:color w:val="000000"/>
          <w:sz w:val="28"/>
        </w:rPr>
        <w:t>
      Жұмыс сипаттамасы. Ойықтары мен шығыңқы бөліктері бар бұйымдар мен бөлшектерді қарайту және химиялық сырлау. Ерітінділерді рецепт бойынша жасау және олардың құрамын түзету. Бұйым бетінің қарайтуға жарамдылығын айқындау. Ерітіндіні айдау және сүзгілеу.</w:t>
      </w:r>
    </w:p>
    <w:bookmarkEnd w:id="7399"/>
    <w:bookmarkStart w:name="z7585" w:id="7400"/>
    <w:p>
      <w:pPr>
        <w:spacing w:after="0"/>
        <w:ind w:left="0"/>
        <w:jc w:val="both"/>
      </w:pPr>
      <w:r>
        <w:rPr>
          <w:rFonts w:ascii="Times New Roman"/>
          <w:b w:val="false"/>
          <w:i w:val="false"/>
          <w:color w:val="000000"/>
          <w:sz w:val="28"/>
        </w:rPr>
        <w:t>
      Білуге тиіс: қарайтуға арналған астаулардың құрылысы, астауларды түзетуге арналған негізгі ерітінділерді жасаудың рецептурасы, астауға химикаттарды салудың жүйелілігі, қарайту режимі, бақылау-өлшеу құралдарын қолданудың мақсаты мен шарттары, қарайту кезінде қолданылатын химикаттардың қасиеттері мен мақсаты және оларды пайдалану ережесі.</w:t>
      </w:r>
    </w:p>
    <w:bookmarkEnd w:id="7400"/>
    <w:bookmarkStart w:name="z7586" w:id="7401"/>
    <w:p>
      <w:pPr>
        <w:spacing w:after="0"/>
        <w:ind w:left="0"/>
        <w:jc w:val="both"/>
      </w:pPr>
      <w:r>
        <w:rPr>
          <w:rFonts w:ascii="Times New Roman"/>
          <w:b w:val="false"/>
          <w:i w:val="false"/>
          <w:color w:val="000000"/>
          <w:sz w:val="28"/>
        </w:rPr>
        <w:t>
      Жұмыс үлгілері.</w:t>
      </w:r>
    </w:p>
    <w:bookmarkEnd w:id="7401"/>
    <w:bookmarkStart w:name="z7587" w:id="7402"/>
    <w:p>
      <w:pPr>
        <w:spacing w:after="0"/>
        <w:ind w:left="0"/>
        <w:jc w:val="both"/>
      </w:pPr>
      <w:r>
        <w:rPr>
          <w:rFonts w:ascii="Times New Roman"/>
          <w:b w:val="false"/>
          <w:i w:val="false"/>
          <w:color w:val="000000"/>
          <w:sz w:val="28"/>
        </w:rPr>
        <w:t>
      Қарайту:</w:t>
      </w:r>
    </w:p>
    <w:bookmarkEnd w:id="7402"/>
    <w:bookmarkStart w:name="z7588" w:id="7403"/>
    <w:p>
      <w:pPr>
        <w:spacing w:after="0"/>
        <w:ind w:left="0"/>
        <w:jc w:val="both"/>
      </w:pPr>
      <w:r>
        <w:rPr>
          <w:rFonts w:ascii="Times New Roman"/>
          <w:b w:val="false"/>
          <w:i w:val="false"/>
          <w:color w:val="000000"/>
          <w:sz w:val="28"/>
        </w:rPr>
        <w:t>
      1) Кинофотоаппараттардың кассеталары;</w:t>
      </w:r>
    </w:p>
    <w:bookmarkEnd w:id="7403"/>
    <w:bookmarkStart w:name="z7589" w:id="7404"/>
    <w:p>
      <w:pPr>
        <w:spacing w:after="0"/>
        <w:ind w:left="0"/>
        <w:jc w:val="both"/>
      </w:pPr>
      <w:r>
        <w:rPr>
          <w:rFonts w:ascii="Times New Roman"/>
          <w:b w:val="false"/>
          <w:i w:val="false"/>
          <w:color w:val="000000"/>
          <w:sz w:val="28"/>
        </w:rPr>
        <w:t>
      2) Әртүрлі құрылымды құрылғылар мен кондукторлар;</w:t>
      </w:r>
    </w:p>
    <w:bookmarkEnd w:id="7404"/>
    <w:bookmarkStart w:name="z7590" w:id="7405"/>
    <w:p>
      <w:pPr>
        <w:spacing w:after="0"/>
        <w:ind w:left="0"/>
        <w:jc w:val="both"/>
      </w:pPr>
      <w:r>
        <w:rPr>
          <w:rFonts w:ascii="Times New Roman"/>
          <w:b w:val="false"/>
          <w:i w:val="false"/>
          <w:color w:val="000000"/>
          <w:sz w:val="28"/>
        </w:rPr>
        <w:t>
      3) Тегіс өлшеу қапсырмалар;</w:t>
      </w:r>
    </w:p>
    <w:bookmarkEnd w:id="7405"/>
    <w:bookmarkStart w:name="z7591" w:id="7406"/>
    <w:p>
      <w:pPr>
        <w:spacing w:after="0"/>
        <w:ind w:left="0"/>
        <w:jc w:val="both"/>
      </w:pPr>
      <w:r>
        <w:rPr>
          <w:rFonts w:ascii="Times New Roman"/>
          <w:b w:val="false"/>
          <w:i w:val="false"/>
          <w:color w:val="000000"/>
          <w:sz w:val="28"/>
        </w:rPr>
        <w:t>
      4) Ұсақ модульді аспаптардың тістегершіктері.</w:t>
      </w:r>
    </w:p>
    <w:bookmarkEnd w:id="7406"/>
    <w:bookmarkStart w:name="z7592" w:id="7407"/>
    <w:p>
      <w:pPr>
        <w:spacing w:after="0"/>
        <w:ind w:left="0"/>
        <w:jc w:val="left"/>
      </w:pPr>
      <w:r>
        <w:rPr>
          <w:rFonts w:ascii="Times New Roman"/>
          <w:b/>
          <w:i w:val="false"/>
          <w:color w:val="000000"/>
        </w:rPr>
        <w:t xml:space="preserve"> Гальваншы</w:t>
      </w:r>
      <w:r>
        <w:br/>
      </w:r>
      <w:r>
        <w:rPr>
          <w:rFonts w:ascii="Times New Roman"/>
          <w:b/>
          <w:i w:val="false"/>
          <w:color w:val="000000"/>
        </w:rPr>
        <w:t>581. Гальваншы 2-разряд</w:t>
      </w:r>
    </w:p>
    <w:bookmarkEnd w:id="7407"/>
    <w:bookmarkStart w:name="z7594" w:id="7408"/>
    <w:p>
      <w:pPr>
        <w:spacing w:after="0"/>
        <w:ind w:left="0"/>
        <w:jc w:val="both"/>
      </w:pPr>
      <w:r>
        <w:rPr>
          <w:rFonts w:ascii="Times New Roman"/>
          <w:b w:val="false"/>
          <w:i w:val="false"/>
          <w:color w:val="000000"/>
          <w:sz w:val="28"/>
        </w:rPr>
        <w:t>
      Жұмыс сипаттамасы. Ойықтары мен шығыңқы бөліктері бар, тік және қисық сызықты беті бар қарапайым бұйымдар мен бөлшектердің сыртқы және ішкі беттерін гальваникалық қаптау. Гальваникалық қалайылау. Электр вакуум аспаптарына арналған қарапайым және күрделілігі орташа бұйымдарды гальванопластикалық жасау. Гальваникалық қабат бөлшектерін дайындау. Астауды белгіленген рецептура бойынша химикаттармен толтыру. Қаптауға жарамсыз бөлшектер мен бұйымдардың бетін оқшаулау. Гальваникалық процестерді аспаптар мен белгіленген режимдер бойынша реттеу. Ақаулы қабатты алып тастау. Біліктілігі анағұрлым жоғары гальваншының басшылығымен электролиттер мен ерітінділерді белгіленген рецепт бойынша жасау. Қарапайым пішінді бөлшектер мен бұйымдарды қорғаныш эматальдеу.</w:t>
      </w:r>
    </w:p>
    <w:bookmarkEnd w:id="7408"/>
    <w:bookmarkStart w:name="z7595" w:id="7409"/>
    <w:p>
      <w:pPr>
        <w:spacing w:after="0"/>
        <w:ind w:left="0"/>
        <w:jc w:val="both"/>
      </w:pPr>
      <w:r>
        <w:rPr>
          <w:rFonts w:ascii="Times New Roman"/>
          <w:b w:val="false"/>
          <w:i w:val="false"/>
          <w:color w:val="000000"/>
          <w:sz w:val="28"/>
        </w:rPr>
        <w:t>
      Білуге тиіс: электролиттік астаулардың жұмыс қағидасы, гальваникалық қабаттың негізгі түрлері және электролиз негіздері, орындалатын жұмыс көлемінде электроника және электрогамия негіздері, бөлшектер мен бұйымдарды гальваникалық қаптау режимі, қосымша анодтарды келтіру ережесі, гальваникалық қапталмайтын бөлшектер мен бұйымдардың бетін оқшаулау тәсілдері, қышқылдардың, сілтілер мен цианды тұздардың қасиеттері, арнайы құрылғылардың, бақылау-өлшеу аспаптары мен құралдарының мақсаты мен қолданылу шарттары.</w:t>
      </w:r>
    </w:p>
    <w:bookmarkEnd w:id="7409"/>
    <w:bookmarkStart w:name="z7596" w:id="7410"/>
    <w:p>
      <w:pPr>
        <w:spacing w:after="0"/>
        <w:ind w:left="0"/>
        <w:jc w:val="both"/>
      </w:pPr>
      <w:r>
        <w:rPr>
          <w:rFonts w:ascii="Times New Roman"/>
          <w:b w:val="false"/>
          <w:i w:val="false"/>
          <w:color w:val="000000"/>
          <w:sz w:val="28"/>
        </w:rPr>
        <w:t>
      Жұмыс үлгілері</w:t>
      </w:r>
    </w:p>
    <w:bookmarkEnd w:id="7410"/>
    <w:bookmarkStart w:name="z7597" w:id="7411"/>
    <w:p>
      <w:pPr>
        <w:spacing w:after="0"/>
        <w:ind w:left="0"/>
        <w:jc w:val="both"/>
      </w:pPr>
      <w:r>
        <w:rPr>
          <w:rFonts w:ascii="Times New Roman"/>
          <w:b w:val="false"/>
          <w:i w:val="false"/>
          <w:color w:val="000000"/>
          <w:sz w:val="28"/>
        </w:rPr>
        <w:t>
      1) Бу машиналары мен турбиналарының арматурасы (бу бекіткіш клапандар, майлау сорғылары, тахометрлер, вентиль қораптар, редукционды клапандар) - тотықтау;</w:t>
      </w:r>
    </w:p>
    <w:bookmarkEnd w:id="7411"/>
    <w:bookmarkStart w:name="z7598" w:id="7412"/>
    <w:p>
      <w:pPr>
        <w:spacing w:after="0"/>
        <w:ind w:left="0"/>
        <w:jc w:val="both"/>
      </w:pPr>
      <w:r>
        <w:rPr>
          <w:rFonts w:ascii="Times New Roman"/>
          <w:b w:val="false"/>
          <w:i w:val="false"/>
          <w:color w:val="000000"/>
          <w:sz w:val="28"/>
        </w:rPr>
        <w:t>
      2) Құйғыштар, ашалар, ілмектер, башмактар, аспалар, крандар, ілгектер, тамызғыш - никельдеу;</w:t>
      </w:r>
    </w:p>
    <w:bookmarkEnd w:id="7412"/>
    <w:bookmarkStart w:name="z7599" w:id="7413"/>
    <w:p>
      <w:pPr>
        <w:spacing w:after="0"/>
        <w:ind w:left="0"/>
        <w:jc w:val="both"/>
      </w:pPr>
      <w:r>
        <w:rPr>
          <w:rFonts w:ascii="Times New Roman"/>
          <w:b w:val="false"/>
          <w:i w:val="false"/>
          <w:color w:val="000000"/>
          <w:sz w:val="28"/>
        </w:rPr>
        <w:t>
      3) Гайкалар, су өткізгіш крандар, термометрлердің құрсау жиектері, рупорлар, тегіс және спиральді серіппелер – екі аралық қабатымен никельдеу (күңгірт);</w:t>
      </w:r>
    </w:p>
    <w:bookmarkEnd w:id="7413"/>
    <w:bookmarkStart w:name="z7600" w:id="7414"/>
    <w:p>
      <w:pPr>
        <w:spacing w:after="0"/>
        <w:ind w:left="0"/>
        <w:jc w:val="both"/>
      </w:pPr>
      <w:r>
        <w:rPr>
          <w:rFonts w:ascii="Times New Roman"/>
          <w:b w:val="false"/>
          <w:i w:val="false"/>
          <w:color w:val="000000"/>
          <w:sz w:val="28"/>
        </w:rPr>
        <w:t>
      4) Күрделілігі орташа тұрмыстық электр жарықтандырғыш арматураның бөлшектері - декоративті гальваникалық қабат;</w:t>
      </w:r>
    </w:p>
    <w:bookmarkEnd w:id="7414"/>
    <w:bookmarkStart w:name="z7601" w:id="7415"/>
    <w:p>
      <w:pPr>
        <w:spacing w:after="0"/>
        <w:ind w:left="0"/>
        <w:jc w:val="both"/>
      </w:pPr>
      <w:r>
        <w:rPr>
          <w:rFonts w:ascii="Times New Roman"/>
          <w:b w:val="false"/>
          <w:i w:val="false"/>
          <w:color w:val="000000"/>
          <w:sz w:val="28"/>
        </w:rPr>
        <w:t>
      5) Қыш бөлшектер - гальваникалық қабат;</w:t>
      </w:r>
    </w:p>
    <w:bookmarkEnd w:id="7415"/>
    <w:bookmarkStart w:name="z7602" w:id="7416"/>
    <w:p>
      <w:pPr>
        <w:spacing w:after="0"/>
        <w:ind w:left="0"/>
        <w:jc w:val="both"/>
      </w:pPr>
      <w:r>
        <w:rPr>
          <w:rFonts w:ascii="Times New Roman"/>
          <w:b w:val="false"/>
          <w:i w:val="false"/>
          <w:color w:val="000000"/>
          <w:sz w:val="28"/>
        </w:rPr>
        <w:t>
      6) Ауаны салқындату, электр желдеткіш жүйесінің бұйымдарына арналған бекіткіш бөлшектер желдету – қорғаныш эматальдеу;</w:t>
      </w:r>
    </w:p>
    <w:bookmarkEnd w:id="7416"/>
    <w:bookmarkStart w:name="z7603" w:id="7417"/>
    <w:p>
      <w:pPr>
        <w:spacing w:after="0"/>
        <w:ind w:left="0"/>
        <w:jc w:val="both"/>
      </w:pPr>
      <w:r>
        <w:rPr>
          <w:rFonts w:ascii="Times New Roman"/>
          <w:b w:val="false"/>
          <w:i w:val="false"/>
          <w:color w:val="000000"/>
          <w:sz w:val="28"/>
        </w:rPr>
        <w:t>
      7) Кемелердің су бетіндегі траптарының, сүңгуір қайықтар траптарының бөлшектері, траптарға арналған қоршаулардың бөлшектері, қапсырмалар, коуштер, обушкалар, пассивтендірілген мырышталған таллерлер;</w:t>
      </w:r>
    </w:p>
    <w:bookmarkEnd w:id="7417"/>
    <w:bookmarkStart w:name="z7604" w:id="7418"/>
    <w:p>
      <w:pPr>
        <w:spacing w:after="0"/>
        <w:ind w:left="0"/>
        <w:jc w:val="both"/>
      </w:pPr>
      <w:r>
        <w:rPr>
          <w:rFonts w:ascii="Times New Roman"/>
          <w:b w:val="false"/>
          <w:i w:val="false"/>
          <w:color w:val="000000"/>
          <w:sz w:val="28"/>
        </w:rPr>
        <w:t>
      8) Аспаптардың бөлшектері - анодтау;</w:t>
      </w:r>
    </w:p>
    <w:bookmarkEnd w:id="7418"/>
    <w:bookmarkStart w:name="z7605" w:id="7419"/>
    <w:p>
      <w:pPr>
        <w:spacing w:after="0"/>
        <w:ind w:left="0"/>
        <w:jc w:val="both"/>
      </w:pPr>
      <w:r>
        <w:rPr>
          <w:rFonts w:ascii="Times New Roman"/>
          <w:b w:val="false"/>
          <w:i w:val="false"/>
          <w:color w:val="000000"/>
          <w:sz w:val="28"/>
        </w:rPr>
        <w:t>
      9) Электр және радиоаппаратура бөлшектері (экрандар, панельдер, қаңқалар, қаптамалар, фигуралы кронштейндер) - пассивтендіріп мырыштау;</w:t>
      </w:r>
    </w:p>
    <w:bookmarkEnd w:id="7419"/>
    <w:bookmarkStart w:name="z7606" w:id="7420"/>
    <w:p>
      <w:pPr>
        <w:spacing w:after="0"/>
        <w:ind w:left="0"/>
        <w:jc w:val="both"/>
      </w:pPr>
      <w:r>
        <w:rPr>
          <w:rFonts w:ascii="Times New Roman"/>
          <w:b w:val="false"/>
          <w:i w:val="false"/>
          <w:color w:val="000000"/>
          <w:sz w:val="28"/>
        </w:rPr>
        <w:t>
      10) Фирмалық тақтайлар, ерекшелейтін планкалар, болат шәкілдер – хромдау;</w:t>
      </w:r>
    </w:p>
    <w:bookmarkEnd w:id="7420"/>
    <w:bookmarkStart w:name="z7607" w:id="7421"/>
    <w:p>
      <w:pPr>
        <w:spacing w:after="0"/>
        <w:ind w:left="0"/>
        <w:jc w:val="both"/>
      </w:pPr>
      <w:r>
        <w:rPr>
          <w:rFonts w:ascii="Times New Roman"/>
          <w:b w:val="false"/>
          <w:i w:val="false"/>
          <w:color w:val="000000"/>
          <w:sz w:val="28"/>
        </w:rPr>
        <w:t>
      11) Күнқағарлар, шой табақтар, салқындату мен кеме желдеткіші жүйесіндегі дөңгелек тор - қорғаныш эматальдеу;</w:t>
      </w:r>
    </w:p>
    <w:bookmarkEnd w:id="7421"/>
    <w:bookmarkStart w:name="z7608" w:id="7422"/>
    <w:p>
      <w:pPr>
        <w:spacing w:after="0"/>
        <w:ind w:left="0"/>
        <w:jc w:val="both"/>
      </w:pPr>
      <w:r>
        <w:rPr>
          <w:rFonts w:ascii="Times New Roman"/>
          <w:b w:val="false"/>
          <w:i w:val="false"/>
          <w:color w:val="000000"/>
          <w:sz w:val="28"/>
        </w:rPr>
        <w:t>
      12) Тығыздатқыш сақиналар, арнайы бекіткіш, қақпақ – хромдау, тотықтандыру;</w:t>
      </w:r>
    </w:p>
    <w:bookmarkEnd w:id="7422"/>
    <w:bookmarkStart w:name="z7609" w:id="7423"/>
    <w:p>
      <w:pPr>
        <w:spacing w:after="0"/>
        <w:ind w:left="0"/>
        <w:jc w:val="both"/>
      </w:pPr>
      <w:r>
        <w:rPr>
          <w:rFonts w:ascii="Times New Roman"/>
          <w:b w:val="false"/>
          <w:i w:val="false"/>
          <w:color w:val="000000"/>
          <w:sz w:val="28"/>
        </w:rPr>
        <w:t>
      13) Бетінің әр жерінен оқшауланған барлық мөлшерлі кронштейндер – анодтау, тотықтандыру;</w:t>
      </w:r>
    </w:p>
    <w:bookmarkEnd w:id="7423"/>
    <w:bookmarkStart w:name="z7610" w:id="7424"/>
    <w:p>
      <w:pPr>
        <w:spacing w:after="0"/>
        <w:ind w:left="0"/>
        <w:jc w:val="both"/>
      </w:pPr>
      <w:r>
        <w:rPr>
          <w:rFonts w:ascii="Times New Roman"/>
          <w:b w:val="false"/>
          <w:i w:val="false"/>
          <w:color w:val="000000"/>
          <w:sz w:val="28"/>
        </w:rPr>
        <w:t>
      14) Табақтар, үштіктер, фланецтер – химиялық тотықтандыру;</w:t>
      </w:r>
    </w:p>
    <w:bookmarkEnd w:id="7424"/>
    <w:bookmarkStart w:name="z7611" w:id="7425"/>
    <w:p>
      <w:pPr>
        <w:spacing w:after="0"/>
        <w:ind w:left="0"/>
        <w:jc w:val="both"/>
      </w:pPr>
      <w:r>
        <w:rPr>
          <w:rFonts w:ascii="Times New Roman"/>
          <w:b w:val="false"/>
          <w:i w:val="false"/>
          <w:color w:val="000000"/>
          <w:sz w:val="28"/>
        </w:rPr>
        <w:t>
      15) Ниппельдер, үштіктер, қалқандар - кадмийлеу;</w:t>
      </w:r>
    </w:p>
    <w:bookmarkEnd w:id="7425"/>
    <w:bookmarkStart w:name="z7612" w:id="7426"/>
    <w:p>
      <w:pPr>
        <w:spacing w:after="0"/>
        <w:ind w:left="0"/>
        <w:jc w:val="both"/>
      </w:pPr>
      <w:r>
        <w:rPr>
          <w:rFonts w:ascii="Times New Roman"/>
          <w:b w:val="false"/>
          <w:i w:val="false"/>
          <w:color w:val="000000"/>
          <w:sz w:val="28"/>
        </w:rPr>
        <w:t>
      16) Планкалар, жолақтар, қапсырмалар мен басқа қарапайым пішінді, шағын көлемді бөлшектер - қорғаныш эматальдеу;</w:t>
      </w:r>
    </w:p>
    <w:bookmarkEnd w:id="7426"/>
    <w:bookmarkStart w:name="z7613" w:id="7427"/>
    <w:p>
      <w:pPr>
        <w:spacing w:after="0"/>
        <w:ind w:left="0"/>
        <w:jc w:val="both"/>
      </w:pPr>
      <w:r>
        <w:rPr>
          <w:rFonts w:ascii="Times New Roman"/>
          <w:b w:val="false"/>
          <w:i w:val="false"/>
          <w:color w:val="000000"/>
          <w:sz w:val="28"/>
        </w:rPr>
        <w:t>
      17) Мыс металл құрылымды торлар - гальванопластикалық әдіспен жасау;</w:t>
      </w:r>
    </w:p>
    <w:bookmarkEnd w:id="7427"/>
    <w:bookmarkStart w:name="z7614" w:id="7428"/>
    <w:p>
      <w:pPr>
        <w:spacing w:after="0"/>
        <w:ind w:left="0"/>
        <w:jc w:val="both"/>
      </w:pPr>
      <w:r>
        <w:rPr>
          <w:rFonts w:ascii="Times New Roman"/>
          <w:b w:val="false"/>
          <w:i w:val="false"/>
          <w:color w:val="000000"/>
          <w:sz w:val="28"/>
        </w:rPr>
        <w:t>
      18) Барлық мөлшерді фланецтер, шайбалар мен тістегершіктер – екі қабаттап никельдеу, қапталмайтын жерлерді оқшаулай отырып мырыштау;</w:t>
      </w:r>
    </w:p>
    <w:bookmarkEnd w:id="7428"/>
    <w:bookmarkStart w:name="z7615" w:id="7429"/>
    <w:p>
      <w:pPr>
        <w:spacing w:after="0"/>
        <w:ind w:left="0"/>
        <w:jc w:val="both"/>
      </w:pPr>
      <w:r>
        <w:rPr>
          <w:rFonts w:ascii="Times New Roman"/>
          <w:b w:val="false"/>
          <w:i w:val="false"/>
          <w:color w:val="000000"/>
          <w:sz w:val="28"/>
        </w:rPr>
        <w:t>
      19) Әртүрлі қималы шынжырлар мен сым - гальваникалық қалайылау;</w:t>
      </w:r>
    </w:p>
    <w:bookmarkEnd w:id="7429"/>
    <w:bookmarkStart w:name="z7616" w:id="7430"/>
    <w:p>
      <w:pPr>
        <w:spacing w:after="0"/>
        <w:ind w:left="0"/>
        <w:jc w:val="both"/>
      </w:pPr>
      <w:r>
        <w:rPr>
          <w:rFonts w:ascii="Times New Roman"/>
          <w:b w:val="false"/>
          <w:i w:val="false"/>
          <w:color w:val="000000"/>
          <w:sz w:val="28"/>
        </w:rPr>
        <w:t>
      20) Әртүрлі өлшемді мойынтіректер мен сақиналар – никельдеу;</w:t>
      </w:r>
    </w:p>
    <w:bookmarkEnd w:id="7430"/>
    <w:bookmarkStart w:name="z7617" w:id="7431"/>
    <w:p>
      <w:pPr>
        <w:spacing w:after="0"/>
        <w:ind w:left="0"/>
        <w:jc w:val="both"/>
      </w:pPr>
      <w:r>
        <w:rPr>
          <w:rFonts w:ascii="Times New Roman"/>
          <w:b w:val="false"/>
          <w:i w:val="false"/>
          <w:color w:val="000000"/>
          <w:sz w:val="28"/>
        </w:rPr>
        <w:t>
      21) Ішкі арматураның барлық металл бөлшектерін бекітуге арналған шуруптар, рамалардың бұрандалары, терезеге және қорғаныш торларға арналған жолақтар, вагондардың жолақтары, тұтқалары мен тұтас металдан жасалған есіктердің личниктері - гальваникалық қаптау.</w:t>
      </w:r>
    </w:p>
    <w:bookmarkEnd w:id="7431"/>
    <w:bookmarkStart w:name="z7618" w:id="7432"/>
    <w:p>
      <w:pPr>
        <w:spacing w:after="0"/>
        <w:ind w:left="0"/>
        <w:jc w:val="left"/>
      </w:pPr>
      <w:r>
        <w:rPr>
          <w:rFonts w:ascii="Times New Roman"/>
          <w:b/>
          <w:i w:val="false"/>
          <w:color w:val="000000"/>
        </w:rPr>
        <w:t xml:space="preserve"> 582. Гальваншы 3-разряд</w:t>
      </w:r>
    </w:p>
    <w:bookmarkEnd w:id="7432"/>
    <w:bookmarkStart w:name="z7619" w:id="7433"/>
    <w:p>
      <w:pPr>
        <w:spacing w:after="0"/>
        <w:ind w:left="0"/>
        <w:jc w:val="both"/>
      </w:pPr>
      <w:r>
        <w:rPr>
          <w:rFonts w:ascii="Times New Roman"/>
          <w:b w:val="false"/>
          <w:i w:val="false"/>
          <w:color w:val="000000"/>
          <w:sz w:val="28"/>
        </w:rPr>
        <w:t>
      Жұмыс сипаттамасы. Күрделі пішінді, қаптау үшін қолжетімділігі қиын жерлері бар бұйымдар мен бөлшектердің сыртқы және ішкі беттерін гальваникалық қаптау. Машина бөлшектерін, аспаптардың қозғалтқыштарды, электрорадиоаппаратуралар мен агрегаттарды мөлшерлі хромдау және 8 - 10 квалитеттер бойынша никельдеу. Күрделі емес қосымша анодтарды орнату. Электр вакуум аспаптары мен алмас құралдарға арналған күрделі бөлшектерді гальваникалық жасау. Белгілі бір қалыңдықты мыс және никель қабатты өсіру. Күкірт қышқылды және хром қышқылды тотықтандыру. Электролиттер мен ерітіндіні өз бетінше дайындау. Іріктелген электролиттер мен ерітіндіні бейтараптандыру және қалпына келтіру. Астаудың сыйымдылығын тиімді пайдалану олардың белгіленген жұмыс режимін белгілеу және оны сақтау. Аралық операциялар кезінде бөлшектерді гальваникалық өңдеудің және дайын өнімнің сапасын сырттай тексеру арқылы, өлшеу және бақылау құралдарымен, механикалық және химиялық тәсілдермен айқындау. Астауларды баптау және реттеу. Қорғаныш эматалдеу және күрделілігі орташа бөлшектерді декоративтендіру.</w:t>
      </w:r>
    </w:p>
    <w:bookmarkEnd w:id="7433"/>
    <w:bookmarkStart w:name="z7620" w:id="7434"/>
    <w:p>
      <w:pPr>
        <w:spacing w:after="0"/>
        <w:ind w:left="0"/>
        <w:jc w:val="both"/>
      </w:pPr>
      <w:r>
        <w:rPr>
          <w:rFonts w:ascii="Times New Roman"/>
          <w:b w:val="false"/>
          <w:i w:val="false"/>
          <w:color w:val="000000"/>
          <w:sz w:val="28"/>
        </w:rPr>
        <w:t>
      Білуге тиіс: электролиз астауларының құрылысы, металл коррозиясының пайда болу себептері және олардың түрлері, одан сақтау тәсілдері, дайындау және өңдеу жұмыстарының ерекшеліктері және олардың қаптау алдындағы жүйелілігі, гальваностегия кезінде қолданылатын материалдар және олардың негізгі қасиеттері, электролиттегі зиянды қоспалар және олардың гальваникалық тұнбаларға тигізетін әсері, оларды жою тәсілдері, оқшаулау пасталарының рецептурасы, іріктелген электролиттер мен ерітінділерді бейтараптандыру және қалпына келтіру, әмбебап және арнайы құрылғылардың, бақылау-өлшеу аспаптары мен құралдарының құрылысы.</w:t>
      </w:r>
    </w:p>
    <w:bookmarkEnd w:id="7434"/>
    <w:bookmarkStart w:name="z7621" w:id="7435"/>
    <w:p>
      <w:pPr>
        <w:spacing w:after="0"/>
        <w:ind w:left="0"/>
        <w:jc w:val="both"/>
      </w:pPr>
      <w:r>
        <w:rPr>
          <w:rFonts w:ascii="Times New Roman"/>
          <w:b w:val="false"/>
          <w:i w:val="false"/>
          <w:color w:val="000000"/>
          <w:sz w:val="28"/>
        </w:rPr>
        <w:t>
      Жұмыс үлгілері</w:t>
      </w:r>
    </w:p>
    <w:bookmarkEnd w:id="7435"/>
    <w:bookmarkStart w:name="z7622" w:id="7436"/>
    <w:p>
      <w:pPr>
        <w:spacing w:after="0"/>
        <w:ind w:left="0"/>
        <w:jc w:val="both"/>
      </w:pPr>
      <w:r>
        <w:rPr>
          <w:rFonts w:ascii="Times New Roman"/>
          <w:b w:val="false"/>
          <w:i w:val="false"/>
          <w:color w:val="000000"/>
          <w:sz w:val="28"/>
        </w:rPr>
        <w:t>
      1) Әртүрлі бөшкелер мен цилиндрлер, ас пісіруге арналған қазандар, ет турағыштар, самаурындар, су қайнатқыштар және басқа да ыдыста - гальваникалық қалайылау, мырыштау, кадмийлеу, никельдеу;</w:t>
      </w:r>
    </w:p>
    <w:bookmarkEnd w:id="7436"/>
    <w:bookmarkStart w:name="z7623" w:id="7437"/>
    <w:p>
      <w:pPr>
        <w:spacing w:after="0"/>
        <w:ind w:left="0"/>
        <w:jc w:val="both"/>
      </w:pPr>
      <w:r>
        <w:rPr>
          <w:rFonts w:ascii="Times New Roman"/>
          <w:b w:val="false"/>
          <w:i w:val="false"/>
          <w:color w:val="000000"/>
          <w:sz w:val="28"/>
        </w:rPr>
        <w:t>
      2) Болат бөшкелер, қақпақтар мен осьтер – қосымша анодты қолдану арқылы жекелеген жерлерді оқшаулай отырып, үш қабаттап жағу;</w:t>
      </w:r>
    </w:p>
    <w:bookmarkEnd w:id="7437"/>
    <w:bookmarkStart w:name="z7624" w:id="7438"/>
    <w:p>
      <w:pPr>
        <w:spacing w:after="0"/>
        <w:ind w:left="0"/>
        <w:jc w:val="both"/>
      </w:pPr>
      <w:r>
        <w:rPr>
          <w:rFonts w:ascii="Times New Roman"/>
          <w:b w:val="false"/>
          <w:i w:val="false"/>
          <w:color w:val="000000"/>
          <w:sz w:val="28"/>
        </w:rPr>
        <w:t>
      3) Сатылы білікше, тығындар, тегершік, әртүрлі мөлшерлі штоктер – хромдау және никельдеу;</w:t>
      </w:r>
    </w:p>
    <w:bookmarkEnd w:id="7438"/>
    <w:bookmarkStart w:name="z7625" w:id="7439"/>
    <w:p>
      <w:pPr>
        <w:spacing w:after="0"/>
        <w:ind w:left="0"/>
        <w:jc w:val="both"/>
      </w:pPr>
      <w:r>
        <w:rPr>
          <w:rFonts w:ascii="Times New Roman"/>
          <w:b w:val="false"/>
          <w:i w:val="false"/>
          <w:color w:val="000000"/>
          <w:sz w:val="28"/>
        </w:rPr>
        <w:t>
      4) Біліктер – мысты отырғызылатын учаскелерде олардың мөлшерін қалпына келтіру үшін өсіру;</w:t>
      </w:r>
    </w:p>
    <w:bookmarkEnd w:id="7439"/>
    <w:bookmarkStart w:name="z7626" w:id="7440"/>
    <w:p>
      <w:pPr>
        <w:spacing w:after="0"/>
        <w:ind w:left="0"/>
        <w:jc w:val="both"/>
      </w:pPr>
      <w:r>
        <w:rPr>
          <w:rFonts w:ascii="Times New Roman"/>
          <w:b w:val="false"/>
          <w:i w:val="false"/>
          <w:color w:val="000000"/>
          <w:sz w:val="28"/>
        </w:rPr>
        <w:t>
      5) Ойыншықтардың бөлшектері - никельдеу;</w:t>
      </w:r>
    </w:p>
    <w:bookmarkEnd w:id="7440"/>
    <w:bookmarkStart w:name="z7627" w:id="7441"/>
    <w:p>
      <w:pPr>
        <w:spacing w:after="0"/>
        <w:ind w:left="0"/>
        <w:jc w:val="both"/>
      </w:pPr>
      <w:r>
        <w:rPr>
          <w:rFonts w:ascii="Times New Roman"/>
          <w:b w:val="false"/>
          <w:i w:val="false"/>
          <w:color w:val="000000"/>
          <w:sz w:val="28"/>
        </w:rPr>
        <w:t>
      6) Ауа баптағыштарды, ауаны таратып бөлгіштердің, диффузорларды қанықтыру бөлшектері - қорғаныш эматальдеу;</w:t>
      </w:r>
    </w:p>
    <w:bookmarkEnd w:id="7441"/>
    <w:bookmarkStart w:name="z7628" w:id="7442"/>
    <w:p>
      <w:pPr>
        <w:spacing w:after="0"/>
        <w:ind w:left="0"/>
        <w:jc w:val="both"/>
      </w:pPr>
      <w:r>
        <w:rPr>
          <w:rFonts w:ascii="Times New Roman"/>
          <w:b w:val="false"/>
          <w:i w:val="false"/>
          <w:color w:val="000000"/>
          <w:sz w:val="28"/>
        </w:rPr>
        <w:t>
      7) Аспаптардың бөлшектері – бақылау салмағын айқындай отырып, бағалы металмен қаптау;</w:t>
      </w:r>
    </w:p>
    <w:bookmarkEnd w:id="7442"/>
    <w:bookmarkStart w:name="z7629" w:id="7443"/>
    <w:p>
      <w:pPr>
        <w:spacing w:after="0"/>
        <w:ind w:left="0"/>
        <w:jc w:val="both"/>
      </w:pPr>
      <w:r>
        <w:rPr>
          <w:rFonts w:ascii="Times New Roman"/>
          <w:b w:val="false"/>
          <w:i w:val="false"/>
          <w:color w:val="000000"/>
          <w:sz w:val="28"/>
        </w:rPr>
        <w:t>
      8) Шамшырақтардың бөлшектері – мыспен декоративті қаптау;</w:t>
      </w:r>
    </w:p>
    <w:bookmarkEnd w:id="7443"/>
    <w:bookmarkStart w:name="z7630" w:id="7444"/>
    <w:p>
      <w:pPr>
        <w:spacing w:after="0"/>
        <w:ind w:left="0"/>
        <w:jc w:val="both"/>
      </w:pPr>
      <w:r>
        <w:rPr>
          <w:rFonts w:ascii="Times New Roman"/>
          <w:b w:val="false"/>
          <w:i w:val="false"/>
          <w:color w:val="000000"/>
          <w:sz w:val="28"/>
        </w:rPr>
        <w:t>
      9) Әртүрлі цилиндр бөлшектер (саусақшалар, сақиналар, тығындар) - көлемін қалпына келтіру мақсатында болатты, мыс пен хромды өсіру;</w:t>
      </w:r>
    </w:p>
    <w:bookmarkEnd w:id="7444"/>
    <w:bookmarkStart w:name="z7631" w:id="7445"/>
    <w:p>
      <w:pPr>
        <w:spacing w:after="0"/>
        <w:ind w:left="0"/>
        <w:jc w:val="both"/>
      </w:pPr>
      <w:r>
        <w:rPr>
          <w:rFonts w:ascii="Times New Roman"/>
          <w:b w:val="false"/>
          <w:i w:val="false"/>
          <w:color w:val="000000"/>
          <w:sz w:val="28"/>
        </w:rPr>
        <w:t>
      10) Ауа таратушы жалюзилер, ұшты келтеқұбырлар, кеме желдеткішінің салқындату жүйесіндегі әртүрлі пішінді құбырлар - қорғаныш эматальдеу;</w:t>
      </w:r>
    </w:p>
    <w:bookmarkEnd w:id="7445"/>
    <w:bookmarkStart w:name="z7632" w:id="7446"/>
    <w:p>
      <w:pPr>
        <w:spacing w:after="0"/>
        <w:ind w:left="0"/>
        <w:jc w:val="both"/>
      </w:pPr>
      <w:r>
        <w:rPr>
          <w:rFonts w:ascii="Times New Roman"/>
          <w:b w:val="false"/>
          <w:i w:val="false"/>
          <w:color w:val="000000"/>
          <w:sz w:val="28"/>
        </w:rPr>
        <w:t>
      11) Әртүрлі мөлшерлі тізбекті беріліске арналған өзектер – хромдау;</w:t>
      </w:r>
    </w:p>
    <w:bookmarkEnd w:id="7446"/>
    <w:bookmarkStart w:name="z7633" w:id="7447"/>
    <w:p>
      <w:pPr>
        <w:spacing w:after="0"/>
        <w:ind w:left="0"/>
        <w:jc w:val="both"/>
      </w:pPr>
      <w:r>
        <w:rPr>
          <w:rFonts w:ascii="Times New Roman"/>
          <w:b w:val="false"/>
          <w:i w:val="false"/>
          <w:color w:val="000000"/>
          <w:sz w:val="28"/>
        </w:rPr>
        <w:t>
      12) Тұрмыстық мақсаттағы бұйымдар – қорғаныш және декоративті эматальдеу;</w:t>
      </w:r>
    </w:p>
    <w:bookmarkEnd w:id="7447"/>
    <w:bookmarkStart w:name="z7634" w:id="7448"/>
    <w:p>
      <w:pPr>
        <w:spacing w:after="0"/>
        <w:ind w:left="0"/>
        <w:jc w:val="both"/>
      </w:pPr>
      <w:r>
        <w:rPr>
          <w:rFonts w:ascii="Times New Roman"/>
          <w:b w:val="false"/>
          <w:i w:val="false"/>
          <w:color w:val="000000"/>
          <w:sz w:val="28"/>
        </w:rPr>
        <w:t>
      13) Өлшеу құралы (бұранда калибрлер, қапсырмалар) – хромдау;</w:t>
      </w:r>
    </w:p>
    <w:bookmarkEnd w:id="7448"/>
    <w:bookmarkStart w:name="z7635" w:id="7449"/>
    <w:p>
      <w:pPr>
        <w:spacing w:after="0"/>
        <w:ind w:left="0"/>
        <w:jc w:val="both"/>
      </w:pPr>
      <w:r>
        <w:rPr>
          <w:rFonts w:ascii="Times New Roman"/>
          <w:b w:val="false"/>
          <w:i w:val="false"/>
          <w:color w:val="000000"/>
          <w:sz w:val="28"/>
        </w:rPr>
        <w:t>
      14) Әртүрлі электр және радиоаппаратураның қаптамасы мен алюминий платасы – анодтау;</w:t>
      </w:r>
    </w:p>
    <w:bookmarkEnd w:id="7449"/>
    <w:bookmarkStart w:name="z7636" w:id="7450"/>
    <w:p>
      <w:pPr>
        <w:spacing w:after="0"/>
        <w:ind w:left="0"/>
        <w:jc w:val="both"/>
      </w:pPr>
      <w:r>
        <w:rPr>
          <w:rFonts w:ascii="Times New Roman"/>
          <w:b w:val="false"/>
          <w:i w:val="false"/>
          <w:color w:val="000000"/>
          <w:sz w:val="28"/>
        </w:rPr>
        <w:t>
      15) Электр желдеткіштердің жұмыс дөңгелектері, диффузорлары (пісіру және бекіту) - қорғаныш эматальдеу;</w:t>
      </w:r>
    </w:p>
    <w:bookmarkEnd w:id="7450"/>
    <w:bookmarkStart w:name="z7637" w:id="7451"/>
    <w:p>
      <w:pPr>
        <w:spacing w:after="0"/>
        <w:ind w:left="0"/>
        <w:jc w:val="both"/>
      </w:pPr>
      <w:r>
        <w:rPr>
          <w:rFonts w:ascii="Times New Roman"/>
          <w:b w:val="false"/>
          <w:i w:val="false"/>
          <w:color w:val="000000"/>
          <w:sz w:val="28"/>
        </w:rPr>
        <w:t>
      16) Ішкі шлицалары бар тісті сақиналар – қабаттың кеуектілігі мен беріктігін тексере отырып хромдау;</w:t>
      </w:r>
    </w:p>
    <w:bookmarkEnd w:id="7451"/>
    <w:bookmarkStart w:name="z7638" w:id="7452"/>
    <w:p>
      <w:pPr>
        <w:spacing w:after="0"/>
        <w:ind w:left="0"/>
        <w:jc w:val="both"/>
      </w:pPr>
      <w:r>
        <w:rPr>
          <w:rFonts w:ascii="Times New Roman"/>
          <w:b w:val="false"/>
          <w:i w:val="false"/>
          <w:color w:val="000000"/>
          <w:sz w:val="28"/>
        </w:rPr>
        <w:t>
      17) Поршеньді сақиналар - кеуекті хромдау, мыстау;</w:t>
      </w:r>
    </w:p>
    <w:bookmarkEnd w:id="7452"/>
    <w:bookmarkStart w:name="z7639" w:id="7453"/>
    <w:p>
      <w:pPr>
        <w:spacing w:after="0"/>
        <w:ind w:left="0"/>
        <w:jc w:val="both"/>
      </w:pPr>
      <w:r>
        <w:rPr>
          <w:rFonts w:ascii="Times New Roman"/>
          <w:b w:val="false"/>
          <w:i w:val="false"/>
          <w:color w:val="000000"/>
          <w:sz w:val="28"/>
        </w:rPr>
        <w:t>
      18) Шаруашылық себеттер, тұғырықтар, банкаларды ұстауыштар, сым сабын салғыштар – никельдеу, мырыштау;</w:t>
      </w:r>
    </w:p>
    <w:bookmarkEnd w:id="7453"/>
    <w:bookmarkStart w:name="z7640" w:id="7454"/>
    <w:p>
      <w:pPr>
        <w:spacing w:after="0"/>
        <w:ind w:left="0"/>
        <w:jc w:val="both"/>
      </w:pPr>
      <w:r>
        <w:rPr>
          <w:rFonts w:ascii="Times New Roman"/>
          <w:b w:val="false"/>
          <w:i w:val="false"/>
          <w:color w:val="000000"/>
          <w:sz w:val="28"/>
        </w:rPr>
        <w:t>
      19) Корпустар, қаңқалар, қаңқалардың қаптамасы, ауаны салқындату жүйесінің бұйымдарына арналған жиынтық күйіндегі тамшы айырғыш (пісіру және бекіту) - қорғаныш эматальдеу;</w:t>
      </w:r>
    </w:p>
    <w:bookmarkEnd w:id="7454"/>
    <w:bookmarkStart w:name="z7641" w:id="7455"/>
    <w:p>
      <w:pPr>
        <w:spacing w:after="0"/>
        <w:ind w:left="0"/>
        <w:jc w:val="both"/>
      </w:pPr>
      <w:r>
        <w:rPr>
          <w:rFonts w:ascii="Times New Roman"/>
          <w:b w:val="false"/>
          <w:i w:val="false"/>
          <w:color w:val="000000"/>
          <w:sz w:val="28"/>
        </w:rPr>
        <w:t>
      20) Аспаптың айқастырмасы - калибрге арналған күміс;</w:t>
      </w:r>
    </w:p>
    <w:bookmarkEnd w:id="7455"/>
    <w:bookmarkStart w:name="z7642" w:id="7456"/>
    <w:p>
      <w:pPr>
        <w:spacing w:after="0"/>
        <w:ind w:left="0"/>
        <w:jc w:val="both"/>
      </w:pPr>
      <w:r>
        <w:rPr>
          <w:rFonts w:ascii="Times New Roman"/>
          <w:b w:val="false"/>
          <w:i w:val="false"/>
          <w:color w:val="000000"/>
          <w:sz w:val="28"/>
        </w:rPr>
        <w:t>
      21) Салалар, контактілер, штепсель көздер, контактілі қадалық – күміс жалату;</w:t>
      </w:r>
    </w:p>
    <w:bookmarkEnd w:id="7456"/>
    <w:bookmarkStart w:name="z7643" w:id="7457"/>
    <w:p>
      <w:pPr>
        <w:spacing w:after="0"/>
        <w:ind w:left="0"/>
        <w:jc w:val="both"/>
      </w:pPr>
      <w:r>
        <w:rPr>
          <w:rFonts w:ascii="Times New Roman"/>
          <w:b w:val="false"/>
          <w:i w:val="false"/>
          <w:color w:val="000000"/>
          <w:sz w:val="28"/>
        </w:rPr>
        <w:t>
      22) Орауыштар – қосымша анодпен қаптау;</w:t>
      </w:r>
    </w:p>
    <w:bookmarkEnd w:id="7457"/>
    <w:bookmarkStart w:name="z7644" w:id="7458"/>
    <w:p>
      <w:pPr>
        <w:spacing w:after="0"/>
        <w:ind w:left="0"/>
        <w:jc w:val="both"/>
      </w:pPr>
      <w:r>
        <w:rPr>
          <w:rFonts w:ascii="Times New Roman"/>
          <w:b w:val="false"/>
          <w:i w:val="false"/>
          <w:color w:val="000000"/>
          <w:sz w:val="28"/>
        </w:rPr>
        <w:t>
      23) Орауыштар, автомашиналардың торлары, желдеткіштердің бастары, мегафондардың рупорлары – іштен өңдей отырып никельдеу;</w:t>
      </w:r>
    </w:p>
    <w:bookmarkEnd w:id="7458"/>
    <w:bookmarkStart w:name="z7645" w:id="7459"/>
    <w:p>
      <w:pPr>
        <w:spacing w:after="0"/>
        <w:ind w:left="0"/>
        <w:jc w:val="both"/>
      </w:pPr>
      <w:r>
        <w:rPr>
          <w:rFonts w:ascii="Times New Roman"/>
          <w:b w:val="false"/>
          <w:i w:val="false"/>
          <w:color w:val="000000"/>
          <w:sz w:val="28"/>
        </w:rPr>
        <w:t>
      24) Нығыздауыш – қарапайым пішінді қалыптар – оқшаулай отырып және қарапайым қосымша анодпен хромдау;</w:t>
      </w:r>
    </w:p>
    <w:bookmarkEnd w:id="7459"/>
    <w:bookmarkStart w:name="z7646" w:id="7460"/>
    <w:p>
      <w:pPr>
        <w:spacing w:after="0"/>
        <w:ind w:left="0"/>
        <w:jc w:val="both"/>
      </w:pPr>
      <w:r>
        <w:rPr>
          <w:rFonts w:ascii="Times New Roman"/>
          <w:b w:val="false"/>
          <w:i w:val="false"/>
          <w:color w:val="000000"/>
          <w:sz w:val="28"/>
        </w:rPr>
        <w:t>
      25) Кинескоптарға арналған жарылғыштардан қорғау рамалары – никельдеу (қабат астарын), мырыштау және пассивтендіру;</w:t>
      </w:r>
    </w:p>
    <w:bookmarkEnd w:id="7460"/>
    <w:bookmarkStart w:name="z7647" w:id="7461"/>
    <w:p>
      <w:pPr>
        <w:spacing w:after="0"/>
        <w:ind w:left="0"/>
        <w:jc w:val="both"/>
      </w:pPr>
      <w:r>
        <w:rPr>
          <w:rFonts w:ascii="Times New Roman"/>
          <w:b w:val="false"/>
          <w:i w:val="false"/>
          <w:color w:val="000000"/>
          <w:sz w:val="28"/>
        </w:rPr>
        <w:t>
      26) Әртүрлі торлар (ұсақ құрылымдысынан басқасы) мен арнайы электронды сәулелі құбырларға арналған фиксаторлар - гальванопластикалық әдіспен жасау;</w:t>
      </w:r>
    </w:p>
    <w:bookmarkEnd w:id="7461"/>
    <w:bookmarkStart w:name="z7648" w:id="7462"/>
    <w:p>
      <w:pPr>
        <w:spacing w:after="0"/>
        <w:ind w:left="0"/>
        <w:jc w:val="both"/>
      </w:pPr>
      <w:r>
        <w:rPr>
          <w:rFonts w:ascii="Times New Roman"/>
          <w:b w:val="false"/>
          <w:i w:val="false"/>
          <w:color w:val="000000"/>
          <w:sz w:val="28"/>
        </w:rPr>
        <w:t>
      27) Күпшектер, тегершіктер мен олардың тұтқа саптары, металл кесуші станоктарды басқару пульттерінің панельдері – хромдау, жылтырату;</w:t>
      </w:r>
    </w:p>
    <w:bookmarkEnd w:id="7462"/>
    <w:bookmarkStart w:name="z7649" w:id="7463"/>
    <w:p>
      <w:pPr>
        <w:spacing w:after="0"/>
        <w:ind w:left="0"/>
        <w:jc w:val="both"/>
      </w:pPr>
      <w:r>
        <w:rPr>
          <w:rFonts w:ascii="Times New Roman"/>
          <w:b w:val="false"/>
          <w:i w:val="false"/>
          <w:color w:val="000000"/>
          <w:sz w:val="28"/>
        </w:rPr>
        <w:t>
      28) Диаметрі 200 мм дейінгі құбырлар – гальваникалық қаптау;</w:t>
      </w:r>
    </w:p>
    <w:bookmarkEnd w:id="7463"/>
    <w:bookmarkStart w:name="z7650" w:id="7464"/>
    <w:p>
      <w:pPr>
        <w:spacing w:after="0"/>
        <w:ind w:left="0"/>
        <w:jc w:val="both"/>
      </w:pPr>
      <w:r>
        <w:rPr>
          <w:rFonts w:ascii="Times New Roman"/>
          <w:b w:val="false"/>
          <w:i w:val="false"/>
          <w:color w:val="000000"/>
          <w:sz w:val="28"/>
        </w:rPr>
        <w:t>
      29) Құбырлар мен баллондар - никельдеу;</w:t>
      </w:r>
    </w:p>
    <w:bookmarkEnd w:id="7464"/>
    <w:bookmarkStart w:name="z7651" w:id="7465"/>
    <w:p>
      <w:pPr>
        <w:spacing w:after="0"/>
        <w:ind w:left="0"/>
        <w:jc w:val="both"/>
      </w:pPr>
      <w:r>
        <w:rPr>
          <w:rFonts w:ascii="Times New Roman"/>
          <w:b w:val="false"/>
          <w:i w:val="false"/>
          <w:color w:val="000000"/>
          <w:sz w:val="28"/>
        </w:rPr>
        <w:t>
      30) Фаралар мен прожекторлар – жарықтың шағылысын күшейту үшін гальваникалық күміспен жалату;</w:t>
      </w:r>
    </w:p>
    <w:bookmarkEnd w:id="7465"/>
    <w:bookmarkStart w:name="z7652" w:id="7466"/>
    <w:p>
      <w:pPr>
        <w:spacing w:after="0"/>
        <w:ind w:left="0"/>
        <w:jc w:val="both"/>
      </w:pPr>
      <w:r>
        <w:rPr>
          <w:rFonts w:ascii="Times New Roman"/>
          <w:b w:val="false"/>
          <w:i w:val="false"/>
          <w:color w:val="000000"/>
          <w:sz w:val="28"/>
        </w:rPr>
        <w:t>
      31) Сағаттың циферблаты - пассивтендіру;</w:t>
      </w:r>
    </w:p>
    <w:bookmarkEnd w:id="7466"/>
    <w:bookmarkStart w:name="z7653" w:id="7467"/>
    <w:p>
      <w:pPr>
        <w:spacing w:after="0"/>
        <w:ind w:left="0"/>
        <w:jc w:val="both"/>
      </w:pPr>
      <w:r>
        <w:rPr>
          <w:rFonts w:ascii="Times New Roman"/>
          <w:b w:val="false"/>
          <w:i w:val="false"/>
          <w:color w:val="000000"/>
          <w:sz w:val="28"/>
        </w:rPr>
        <w:t>
      32) Әртүрлі электр вакуум аспаптардың цокольдері, қадалықтары, өзектері, фланецтері - никельдеу;</w:t>
      </w:r>
    </w:p>
    <w:bookmarkEnd w:id="7467"/>
    <w:bookmarkStart w:name="z7654" w:id="7468"/>
    <w:p>
      <w:pPr>
        <w:spacing w:after="0"/>
        <w:ind w:left="0"/>
        <w:jc w:val="both"/>
      </w:pPr>
      <w:r>
        <w:rPr>
          <w:rFonts w:ascii="Times New Roman"/>
          <w:b w:val="false"/>
          <w:i w:val="false"/>
          <w:color w:val="000000"/>
          <w:sz w:val="28"/>
        </w:rPr>
        <w:t>
      33) Өзектердің зәкірлері мен реле локомотивтердің өзектері – гальваникалық қаптау.</w:t>
      </w:r>
    </w:p>
    <w:bookmarkEnd w:id="7468"/>
    <w:bookmarkStart w:name="z7655" w:id="7469"/>
    <w:p>
      <w:pPr>
        <w:spacing w:after="0"/>
        <w:ind w:left="0"/>
        <w:jc w:val="left"/>
      </w:pPr>
      <w:r>
        <w:rPr>
          <w:rFonts w:ascii="Times New Roman"/>
          <w:b/>
          <w:i w:val="false"/>
          <w:color w:val="000000"/>
        </w:rPr>
        <w:t xml:space="preserve"> 583. Гальваншы 4-разряд</w:t>
      </w:r>
    </w:p>
    <w:bookmarkEnd w:id="7469"/>
    <w:bookmarkStart w:name="z7656" w:id="7470"/>
    <w:p>
      <w:pPr>
        <w:spacing w:after="0"/>
        <w:ind w:left="0"/>
        <w:jc w:val="both"/>
      </w:pPr>
      <w:r>
        <w:rPr>
          <w:rFonts w:ascii="Times New Roman"/>
          <w:b w:val="false"/>
          <w:i w:val="false"/>
          <w:color w:val="000000"/>
          <w:sz w:val="28"/>
        </w:rPr>
        <w:t>
      Жұмыс сипаттамасы. Қабырғаларының қалыңдығы әртүрлі және қималарының өткелдері көп күрделі бұйымдар мен бөлшектердің сыртқы және ішкі беттерін гальваникалық қаптау. Көп қабатты тозуға берік, қорғаныш-декоративті қабат, бағалы металдар мен және балқымалармен қаптау. Машина бөлшектерін, аспаптарды, матрицалар мен камераларды мөлшерлі хромдау және 6 - 8 квалитеттер бойынша никельдеу. Вакуумда катодты тозаңдандыру әдісі арқылы сирек металдардың электр вакуумдық аспаптарға арналған контактілі қабатын гальванопластикалық жасау. Гальванопластика және гальваностегия әдісімен күрделі алмас дәлме-дәл құралды жасау. Қысыммен қосымша жұмыс істеуді талап ететін қозғалтқыштардың бөлшектерін графиттеу. Аспаптарды іске қосудың электр схемаларын реттеу. Қатты тотықтандыру. Кейіннен форматтай отырып, кадмийлеу. Формалық резина техникалық бұйымдарға арналған металл арматураны жезбен біркелкі қаптау. Күрделі пішінді бөлшектер мен бұйымдарды қорғаныш және декоративті эматалильдеу.</w:t>
      </w:r>
    </w:p>
    <w:bookmarkEnd w:id="7470"/>
    <w:bookmarkStart w:name="z7657" w:id="7471"/>
    <w:p>
      <w:pPr>
        <w:spacing w:after="0"/>
        <w:ind w:left="0"/>
        <w:jc w:val="both"/>
      </w:pPr>
      <w:r>
        <w:rPr>
          <w:rFonts w:ascii="Times New Roman"/>
          <w:b w:val="false"/>
          <w:i w:val="false"/>
          <w:color w:val="000000"/>
          <w:sz w:val="28"/>
        </w:rPr>
        <w:t>
      Білуге тиіс: әртүрлі типті астаулардың, іске қосу және реттеуші аспаптардың құрылысы және оларға қызмет көрсету ережесі, әртүрлі гальваникалық қабаттардың түрлері, мақсаты және тәсілдері мен режимдері, гальваникалық қабаттардың әртүрлі түрлеріне арналған бастырмалардың, қалқандар мен қосымша электродтардың мақсаты және оларды монтаждау, электролиттер мен ерітінділерді түзету және жасау тәсілдері, астауды ток көзіне қосу схемасы, бақылау-өлшеу құралдарының құрылысы, мақсаты мен қолданылу шарттары.</w:t>
      </w:r>
    </w:p>
    <w:bookmarkEnd w:id="7471"/>
    <w:bookmarkStart w:name="z7658" w:id="7472"/>
    <w:p>
      <w:pPr>
        <w:spacing w:after="0"/>
        <w:ind w:left="0"/>
        <w:jc w:val="both"/>
      </w:pPr>
      <w:r>
        <w:rPr>
          <w:rFonts w:ascii="Times New Roman"/>
          <w:b w:val="false"/>
          <w:i w:val="false"/>
          <w:color w:val="000000"/>
          <w:sz w:val="28"/>
        </w:rPr>
        <w:t>
      Жұмыс үлгілері</w:t>
      </w:r>
    </w:p>
    <w:bookmarkEnd w:id="7472"/>
    <w:bookmarkStart w:name="z7659" w:id="7473"/>
    <w:p>
      <w:pPr>
        <w:spacing w:after="0"/>
        <w:ind w:left="0"/>
        <w:jc w:val="both"/>
      </w:pPr>
      <w:r>
        <w:rPr>
          <w:rFonts w:ascii="Times New Roman"/>
          <w:b w:val="false"/>
          <w:i w:val="false"/>
          <w:color w:val="000000"/>
          <w:sz w:val="28"/>
        </w:rPr>
        <w:t>
      1) Біліктер – оқшаулай отырып мыспен қаптау және қапсырманың астын қаптау;</w:t>
      </w:r>
    </w:p>
    <w:bookmarkEnd w:id="7473"/>
    <w:bookmarkStart w:name="z7660" w:id="7474"/>
    <w:p>
      <w:pPr>
        <w:spacing w:after="0"/>
        <w:ind w:left="0"/>
        <w:jc w:val="both"/>
      </w:pPr>
      <w:r>
        <w:rPr>
          <w:rFonts w:ascii="Times New Roman"/>
          <w:b w:val="false"/>
          <w:i w:val="false"/>
          <w:color w:val="000000"/>
          <w:sz w:val="28"/>
        </w:rPr>
        <w:t>
      2) Цилиндр біліктер – бетін қалпына келтіру мақсатымен болатты өсіру;</w:t>
      </w:r>
    </w:p>
    <w:bookmarkEnd w:id="7474"/>
    <w:bookmarkStart w:name="z7661" w:id="7475"/>
    <w:p>
      <w:pPr>
        <w:spacing w:after="0"/>
        <w:ind w:left="0"/>
        <w:jc w:val="both"/>
      </w:pPr>
      <w:r>
        <w:rPr>
          <w:rFonts w:ascii="Times New Roman"/>
          <w:b w:val="false"/>
          <w:i w:val="false"/>
          <w:color w:val="000000"/>
          <w:sz w:val="28"/>
        </w:rPr>
        <w:t>
      3) Машиналардың ірі бөлшектері - түсті тотықтандыру;</w:t>
      </w:r>
    </w:p>
    <w:bookmarkEnd w:id="7475"/>
    <w:bookmarkStart w:name="z7662" w:id="7476"/>
    <w:p>
      <w:pPr>
        <w:spacing w:after="0"/>
        <w:ind w:left="0"/>
        <w:jc w:val="both"/>
      </w:pPr>
      <w:r>
        <w:rPr>
          <w:rFonts w:ascii="Times New Roman"/>
          <w:b w:val="false"/>
          <w:i w:val="false"/>
          <w:color w:val="000000"/>
          <w:sz w:val="28"/>
        </w:rPr>
        <w:t>
      4) Қол сағаттар механизмдерінің бөлшектері – алтын жалату, никельдеу, тотықтандыру, кадмийлеу;</w:t>
      </w:r>
    </w:p>
    <w:bookmarkEnd w:id="7476"/>
    <w:bookmarkStart w:name="z7663" w:id="7477"/>
    <w:p>
      <w:pPr>
        <w:spacing w:after="0"/>
        <w:ind w:left="0"/>
        <w:jc w:val="both"/>
      </w:pPr>
      <w:r>
        <w:rPr>
          <w:rFonts w:ascii="Times New Roman"/>
          <w:b w:val="false"/>
          <w:i w:val="false"/>
          <w:color w:val="000000"/>
          <w:sz w:val="28"/>
        </w:rPr>
        <w:t>
      5) Коррозиялы ортада және жоғары температурада жұмыс істейтін аспаптардың бөлшектері (пирометриялық аспаптар) – қара хромды өсіру;</w:t>
      </w:r>
    </w:p>
    <w:bookmarkEnd w:id="7477"/>
    <w:bookmarkStart w:name="z7664" w:id="7478"/>
    <w:p>
      <w:pPr>
        <w:spacing w:after="0"/>
        <w:ind w:left="0"/>
        <w:jc w:val="both"/>
      </w:pPr>
      <w:r>
        <w:rPr>
          <w:rFonts w:ascii="Times New Roman"/>
          <w:b w:val="false"/>
          <w:i w:val="false"/>
          <w:color w:val="000000"/>
          <w:sz w:val="28"/>
        </w:rPr>
        <w:t>
      6) Ұшақ және кеме бұйымдарының магний және алюминий балқымаларынан жасалған бөлшектері - әртүрлі түстерге декоративті тотықтандыру;</w:t>
      </w:r>
    </w:p>
    <w:bookmarkEnd w:id="7478"/>
    <w:bookmarkStart w:name="z7665" w:id="7479"/>
    <w:p>
      <w:pPr>
        <w:spacing w:after="0"/>
        <w:ind w:left="0"/>
        <w:jc w:val="both"/>
      </w:pPr>
      <w:r>
        <w:rPr>
          <w:rFonts w:ascii="Times New Roman"/>
          <w:b w:val="false"/>
          <w:i w:val="false"/>
          <w:color w:val="000000"/>
          <w:sz w:val="28"/>
        </w:rPr>
        <w:t>
      7) Шамшырақтардың болаттан жасалған бөлшектері – кейіннен әртүрлі түстерге тотықтандыра отырып мыстандыру;</w:t>
      </w:r>
    </w:p>
    <w:bookmarkEnd w:id="7479"/>
    <w:bookmarkStart w:name="z7666" w:id="7480"/>
    <w:p>
      <w:pPr>
        <w:spacing w:after="0"/>
        <w:ind w:left="0"/>
        <w:jc w:val="both"/>
      </w:pPr>
      <w:r>
        <w:rPr>
          <w:rFonts w:ascii="Times New Roman"/>
          <w:b w:val="false"/>
          <w:i w:val="false"/>
          <w:color w:val="000000"/>
          <w:sz w:val="28"/>
        </w:rPr>
        <w:t>
      8) Электр вакуум аспаптарының бөлшектері - декоративті хромдау, мөлшерлі қаптау;</w:t>
      </w:r>
    </w:p>
    <w:bookmarkEnd w:id="7480"/>
    <w:bookmarkStart w:name="z7667" w:id="7481"/>
    <w:p>
      <w:pPr>
        <w:spacing w:after="0"/>
        <w:ind w:left="0"/>
        <w:jc w:val="both"/>
      </w:pPr>
      <w:r>
        <w:rPr>
          <w:rFonts w:ascii="Times New Roman"/>
          <w:b w:val="false"/>
          <w:i w:val="false"/>
          <w:color w:val="000000"/>
          <w:sz w:val="28"/>
        </w:rPr>
        <w:t>
      9) Қашағыштар, бұранда фрезалар, нығыздауыштар – күрделі пішінді қалыптар – хромдау;</w:t>
      </w:r>
    </w:p>
    <w:bookmarkEnd w:id="7481"/>
    <w:bookmarkStart w:name="z7668" w:id="7482"/>
    <w:p>
      <w:pPr>
        <w:spacing w:after="0"/>
        <w:ind w:left="0"/>
        <w:jc w:val="both"/>
      </w:pPr>
      <w:r>
        <w:rPr>
          <w:rFonts w:ascii="Times New Roman"/>
          <w:b w:val="false"/>
          <w:i w:val="false"/>
          <w:color w:val="000000"/>
          <w:sz w:val="28"/>
        </w:rPr>
        <w:t>
      10) Нығыздауыш қалыптардың белгілері – дәлдеп хромдау;</w:t>
      </w:r>
    </w:p>
    <w:bookmarkEnd w:id="7482"/>
    <w:bookmarkStart w:name="z7669" w:id="7483"/>
    <w:p>
      <w:pPr>
        <w:spacing w:after="0"/>
        <w:ind w:left="0"/>
        <w:jc w:val="both"/>
      </w:pPr>
      <w:r>
        <w:rPr>
          <w:rFonts w:ascii="Times New Roman"/>
          <w:b w:val="false"/>
          <w:i w:val="false"/>
          <w:color w:val="000000"/>
          <w:sz w:val="28"/>
        </w:rPr>
        <w:t>
      11) Калибрлер, штихмасса, қапсырмалар, даяр үлгі – хромдау арқылы қалпына келтіру;</w:t>
      </w:r>
    </w:p>
    <w:bookmarkEnd w:id="7483"/>
    <w:bookmarkStart w:name="z7670" w:id="7484"/>
    <w:p>
      <w:pPr>
        <w:spacing w:after="0"/>
        <w:ind w:left="0"/>
        <w:jc w:val="both"/>
      </w:pPr>
      <w:r>
        <w:rPr>
          <w:rFonts w:ascii="Times New Roman"/>
          <w:b w:val="false"/>
          <w:i w:val="false"/>
          <w:color w:val="000000"/>
          <w:sz w:val="28"/>
        </w:rPr>
        <w:t>
      12) Қол сағаттардың корпусы – хромдау, алтын жалату;</w:t>
      </w:r>
    </w:p>
    <w:bookmarkEnd w:id="7484"/>
    <w:bookmarkStart w:name="z7671" w:id="7485"/>
    <w:p>
      <w:pPr>
        <w:spacing w:after="0"/>
        <w:ind w:left="0"/>
        <w:jc w:val="both"/>
      </w:pPr>
      <w:r>
        <w:rPr>
          <w:rFonts w:ascii="Times New Roman"/>
          <w:b w:val="false"/>
          <w:i w:val="false"/>
          <w:color w:val="000000"/>
          <w:sz w:val="28"/>
        </w:rPr>
        <w:t>
      13) Күрделі пішінді матрицалар мен сотандар - күрделі анодтарды қолдана отырып дәлдеп хромдау;</w:t>
      </w:r>
    </w:p>
    <w:bookmarkEnd w:id="7485"/>
    <w:bookmarkStart w:name="z7672" w:id="7486"/>
    <w:p>
      <w:pPr>
        <w:spacing w:after="0"/>
        <w:ind w:left="0"/>
        <w:jc w:val="both"/>
      </w:pPr>
      <w:r>
        <w:rPr>
          <w:rFonts w:ascii="Times New Roman"/>
          <w:b w:val="false"/>
          <w:i w:val="false"/>
          <w:color w:val="000000"/>
          <w:sz w:val="28"/>
        </w:rPr>
        <w:t>
      14) Авиақозғалтқыштардың поршеньдері – жұмыс бетін графиттеу;</w:t>
      </w:r>
    </w:p>
    <w:bookmarkEnd w:id="7486"/>
    <w:bookmarkStart w:name="z7673" w:id="7487"/>
    <w:p>
      <w:pPr>
        <w:spacing w:after="0"/>
        <w:ind w:left="0"/>
        <w:jc w:val="both"/>
      </w:pPr>
      <w:r>
        <w:rPr>
          <w:rFonts w:ascii="Times New Roman"/>
          <w:b w:val="false"/>
          <w:i w:val="false"/>
          <w:color w:val="000000"/>
          <w:sz w:val="28"/>
        </w:rPr>
        <w:t>
      15) Поршеньдер, реттығындар, аспап механизмдерінің штоктары – мөлшерлі хромдау;</w:t>
      </w:r>
    </w:p>
    <w:bookmarkEnd w:id="7487"/>
    <w:bookmarkStart w:name="z7674" w:id="7488"/>
    <w:p>
      <w:pPr>
        <w:spacing w:after="0"/>
        <w:ind w:left="0"/>
        <w:jc w:val="both"/>
      </w:pPr>
      <w:r>
        <w:rPr>
          <w:rFonts w:ascii="Times New Roman"/>
          <w:b w:val="false"/>
          <w:i w:val="false"/>
          <w:color w:val="000000"/>
          <w:sz w:val="28"/>
        </w:rPr>
        <w:t>
      16) Поршеньдер, тоңазытқыш компрессорларының бұлғақтары, штамптар, нығыздауын қалыптар - этамаль жағу - қалыңдығы 13 - 15 мк пленкалар;</w:t>
      </w:r>
    </w:p>
    <w:bookmarkEnd w:id="7488"/>
    <w:bookmarkStart w:name="z7675" w:id="7489"/>
    <w:p>
      <w:pPr>
        <w:spacing w:after="0"/>
        <w:ind w:left="0"/>
        <w:jc w:val="both"/>
      </w:pPr>
      <w:r>
        <w:rPr>
          <w:rFonts w:ascii="Times New Roman"/>
          <w:b w:val="false"/>
          <w:i w:val="false"/>
          <w:color w:val="000000"/>
          <w:sz w:val="28"/>
        </w:rPr>
        <w:t>
      17) Металл ыдыс – асыл металдармен және балқымалармен көп қабат етіп қаптау;</w:t>
      </w:r>
    </w:p>
    <w:bookmarkEnd w:id="7489"/>
    <w:bookmarkStart w:name="z7676" w:id="7490"/>
    <w:p>
      <w:pPr>
        <w:spacing w:after="0"/>
        <w:ind w:left="0"/>
        <w:jc w:val="both"/>
      </w:pPr>
      <w:r>
        <w:rPr>
          <w:rFonts w:ascii="Times New Roman"/>
          <w:b w:val="false"/>
          <w:i w:val="false"/>
          <w:color w:val="000000"/>
          <w:sz w:val="28"/>
        </w:rPr>
        <w:t>
      18) Аспаптық қалқандарға арналған фасонды тұтқасаптар, қабылдағыштарға арналған гравирленген шәкілдер – кейіннен түрлі түстерге адсорбциялық сырлау арқылы қорғаныш және декоративті эматальдеу;</w:t>
      </w:r>
    </w:p>
    <w:bookmarkEnd w:id="7490"/>
    <w:bookmarkStart w:name="z7677" w:id="7491"/>
    <w:p>
      <w:pPr>
        <w:spacing w:after="0"/>
        <w:ind w:left="0"/>
        <w:jc w:val="both"/>
      </w:pPr>
      <w:r>
        <w:rPr>
          <w:rFonts w:ascii="Times New Roman"/>
          <w:b w:val="false"/>
          <w:i w:val="false"/>
          <w:color w:val="000000"/>
          <w:sz w:val="28"/>
        </w:rPr>
        <w:t>
      19) Арнайы электронды-сәулелі құбырлардың нысаналарына арналған 100 мкм қадамдық шағын құрылымды торлар - гальванопластикалық әдіспен жасау;</w:t>
      </w:r>
    </w:p>
    <w:bookmarkEnd w:id="7491"/>
    <w:bookmarkStart w:name="z7678" w:id="7492"/>
    <w:p>
      <w:pPr>
        <w:spacing w:after="0"/>
        <w:ind w:left="0"/>
        <w:jc w:val="both"/>
      </w:pPr>
      <w:r>
        <w:rPr>
          <w:rFonts w:ascii="Times New Roman"/>
          <w:b w:val="false"/>
          <w:i w:val="false"/>
          <w:color w:val="000000"/>
          <w:sz w:val="28"/>
        </w:rPr>
        <w:t>
      20) Күрделі схемалар, эстамптар – техникалық және көркемдік сипаттағы екі түсті және көп түсті бейнелерді сала отырып, эмаль - пленкамен қорғаныш және декоративті қаптау;</w:t>
      </w:r>
    </w:p>
    <w:bookmarkEnd w:id="7492"/>
    <w:bookmarkStart w:name="z7679" w:id="7493"/>
    <w:p>
      <w:pPr>
        <w:spacing w:after="0"/>
        <w:ind w:left="0"/>
        <w:jc w:val="both"/>
      </w:pPr>
      <w:r>
        <w:rPr>
          <w:rFonts w:ascii="Times New Roman"/>
          <w:b w:val="false"/>
          <w:i w:val="false"/>
          <w:color w:val="000000"/>
          <w:sz w:val="28"/>
        </w:rPr>
        <w:t>
      21) Желдеткіштер мен ауабаптағыштарға арналған схемалар, кестелер - қорғаныш және декоративті қаптау;</w:t>
      </w:r>
    </w:p>
    <w:bookmarkEnd w:id="7493"/>
    <w:bookmarkStart w:name="z7680" w:id="7494"/>
    <w:p>
      <w:pPr>
        <w:spacing w:after="0"/>
        <w:ind w:left="0"/>
        <w:jc w:val="both"/>
      </w:pPr>
      <w:r>
        <w:rPr>
          <w:rFonts w:ascii="Times New Roman"/>
          <w:b w:val="false"/>
          <w:i w:val="false"/>
          <w:color w:val="000000"/>
          <w:sz w:val="28"/>
        </w:rPr>
        <w:t>
      22) Биметалл толқынжол құбырлар - гальваникалық қаптау;</w:t>
      </w:r>
    </w:p>
    <w:bookmarkEnd w:id="7494"/>
    <w:bookmarkStart w:name="z7681" w:id="7495"/>
    <w:p>
      <w:pPr>
        <w:spacing w:after="0"/>
        <w:ind w:left="0"/>
        <w:jc w:val="both"/>
      </w:pPr>
      <w:r>
        <w:rPr>
          <w:rFonts w:ascii="Times New Roman"/>
          <w:b w:val="false"/>
          <w:i w:val="false"/>
          <w:color w:val="000000"/>
          <w:sz w:val="28"/>
        </w:rPr>
        <w:t>
      23) Диаметрі 200 мм астам құбырлар – гальваникалық қаптау;</w:t>
      </w:r>
    </w:p>
    <w:bookmarkEnd w:id="7495"/>
    <w:bookmarkStart w:name="z7682" w:id="7496"/>
    <w:p>
      <w:pPr>
        <w:spacing w:after="0"/>
        <w:ind w:left="0"/>
        <w:jc w:val="both"/>
      </w:pPr>
      <w:r>
        <w:rPr>
          <w:rFonts w:ascii="Times New Roman"/>
          <w:b w:val="false"/>
          <w:i w:val="false"/>
          <w:color w:val="000000"/>
          <w:sz w:val="28"/>
        </w:rPr>
        <w:t>
      24) Терезенің белгілеуіштері, стакан тұғыры, қорғаныш торлардың негіздері, дәретхана сөрелері, тұтас металл вагондар мен лектросекция вагондарының жалюзилері – гальваникалық қаптау;</w:t>
      </w:r>
    </w:p>
    <w:bookmarkEnd w:id="7496"/>
    <w:bookmarkStart w:name="z7683" w:id="7497"/>
    <w:p>
      <w:pPr>
        <w:spacing w:after="0"/>
        <w:ind w:left="0"/>
        <w:jc w:val="both"/>
      </w:pPr>
      <w:r>
        <w:rPr>
          <w:rFonts w:ascii="Times New Roman"/>
          <w:b w:val="false"/>
          <w:i w:val="false"/>
          <w:color w:val="000000"/>
          <w:sz w:val="28"/>
        </w:rPr>
        <w:t>
      25) Сағаттың циферблаты- белгілерді алтын, күміс жалату, күңгірттендіру, никельдеу, тотықтандыру;</w:t>
      </w:r>
    </w:p>
    <w:bookmarkEnd w:id="7497"/>
    <w:bookmarkStart w:name="z7684" w:id="7498"/>
    <w:p>
      <w:pPr>
        <w:spacing w:after="0"/>
        <w:ind w:left="0"/>
        <w:jc w:val="both"/>
      </w:pPr>
      <w:r>
        <w:rPr>
          <w:rFonts w:ascii="Times New Roman"/>
          <w:b w:val="false"/>
          <w:i w:val="false"/>
          <w:color w:val="000000"/>
          <w:sz w:val="28"/>
        </w:rPr>
        <w:t>
      26) Аспаптарға арналған шәкілдер-гальванопластикалық әдіспен жасау(позитивтер мен негативтер).</w:t>
      </w:r>
    </w:p>
    <w:bookmarkEnd w:id="7498"/>
    <w:bookmarkStart w:name="z7685" w:id="7499"/>
    <w:p>
      <w:pPr>
        <w:spacing w:after="0"/>
        <w:ind w:left="0"/>
        <w:jc w:val="left"/>
      </w:pPr>
      <w:r>
        <w:rPr>
          <w:rFonts w:ascii="Times New Roman"/>
          <w:b/>
          <w:i w:val="false"/>
          <w:color w:val="000000"/>
        </w:rPr>
        <w:t xml:space="preserve"> 584. Гальваншы 5-разряд</w:t>
      </w:r>
    </w:p>
    <w:bookmarkEnd w:id="7499"/>
    <w:bookmarkStart w:name="z7686" w:id="7500"/>
    <w:p>
      <w:pPr>
        <w:spacing w:after="0"/>
        <w:ind w:left="0"/>
        <w:jc w:val="both"/>
      </w:pPr>
      <w:r>
        <w:rPr>
          <w:rFonts w:ascii="Times New Roman"/>
          <w:b w:val="false"/>
          <w:i w:val="false"/>
          <w:color w:val="000000"/>
          <w:sz w:val="28"/>
        </w:rPr>
        <w:t>
      Жұмыс сипаттамасы. Аралықтарының саны көп пішіні бойынша күрделі бөлшектер мен бұйымдарды гальваникалық қаптау. Реактивті және поршеньді ұшақтар мен олардың агрегаттарының бөлшектерін хроммен қаптаудың барлық түрі арқылы, оның ішінде кеуекті және дәлдік хроммен қалпына келтіру. Бөлшектерді 5 квалитет бойынша мөлшерлі хромдау және никельдеу. Қосымша анод орнатуды талап ететін бөлшектерді хромдау, хромдау барысында анодтар мен бөлшектердің кеңістікте орналасуының өзгеруі. Терең тотықтандыру. Гальванопластика және гальваностегия әдістері арқылы күрделі алмас дәлме-дәл құралдарды жасау. Түрлі-түсті кинескоптарға арналған биметалл пластиналар мен шағын құрылымды маскаларды жасау бойынша операциялар кешенін орындау. Гальваникалық балқымаларды өсіру бойынша жұмыстарды орындау. Қызмет көрсетілетін жабдықты баптау, реттеу және оны жөндеуге қатысу.</w:t>
      </w:r>
    </w:p>
    <w:bookmarkEnd w:id="7500"/>
    <w:bookmarkStart w:name="z7687" w:id="7501"/>
    <w:p>
      <w:pPr>
        <w:spacing w:after="0"/>
        <w:ind w:left="0"/>
        <w:jc w:val="both"/>
      </w:pPr>
      <w:r>
        <w:rPr>
          <w:rFonts w:ascii="Times New Roman"/>
          <w:b w:val="false"/>
          <w:i w:val="false"/>
          <w:color w:val="000000"/>
          <w:sz w:val="28"/>
        </w:rPr>
        <w:t>
      Білуге тиіс: орындалатын жұмыс көлеміндегі кинематикалық, электр схемалар және реттелетін және автомат аспаптар мен құрылғылардың барлық типті гальваникалық астауларының құрылысы, гальваникалық қаптаудың барлық түрлерінің мақсаты, орындау режимі мен тәсілдері, қосымша анодтарды монтаждау және іске қосу, орындалатын жұмыс көлемінде химия, электрохимия және электротехника негіздері, бақылау-өлшеу аспаптарын баптау және реттеу ережесі.</w:t>
      </w:r>
    </w:p>
    <w:bookmarkEnd w:id="7501"/>
    <w:bookmarkStart w:name="z7688" w:id="7502"/>
    <w:p>
      <w:pPr>
        <w:spacing w:after="0"/>
        <w:ind w:left="0"/>
        <w:jc w:val="both"/>
      </w:pPr>
      <w:r>
        <w:rPr>
          <w:rFonts w:ascii="Times New Roman"/>
          <w:b w:val="false"/>
          <w:i w:val="false"/>
          <w:color w:val="000000"/>
          <w:sz w:val="28"/>
        </w:rPr>
        <w:t>
      Жұмыс үлгілері</w:t>
      </w:r>
    </w:p>
    <w:bookmarkEnd w:id="7502"/>
    <w:bookmarkStart w:name="z7689" w:id="7503"/>
    <w:p>
      <w:pPr>
        <w:spacing w:after="0"/>
        <w:ind w:left="0"/>
        <w:jc w:val="both"/>
      </w:pPr>
      <w:r>
        <w:rPr>
          <w:rFonts w:ascii="Times New Roman"/>
          <w:b w:val="false"/>
          <w:i w:val="false"/>
          <w:color w:val="000000"/>
          <w:sz w:val="28"/>
        </w:rPr>
        <w:t>
      1) Автоқозғалтқыштардың басты бұлғақтарының төлкелері - гиперболитті бетін сақтай отырып, қалайы-қорғасын қоспасымен қаптау;</w:t>
      </w:r>
    </w:p>
    <w:bookmarkEnd w:id="7503"/>
    <w:bookmarkStart w:name="z7690" w:id="7504"/>
    <w:p>
      <w:pPr>
        <w:spacing w:after="0"/>
        <w:ind w:left="0"/>
        <w:jc w:val="both"/>
      </w:pPr>
      <w:r>
        <w:rPr>
          <w:rFonts w:ascii="Times New Roman"/>
          <w:b w:val="false"/>
          <w:i w:val="false"/>
          <w:color w:val="000000"/>
          <w:sz w:val="28"/>
        </w:rPr>
        <w:t>
      2) Қозғалтқыш цилиндрлерінің гильзалары – кеуек және дәлдік хромымен қалпына келтіру;</w:t>
      </w:r>
    </w:p>
    <w:bookmarkEnd w:id="7504"/>
    <w:bookmarkStart w:name="z7691" w:id="7505"/>
    <w:p>
      <w:pPr>
        <w:spacing w:after="0"/>
        <w:ind w:left="0"/>
        <w:jc w:val="both"/>
      </w:pPr>
      <w:r>
        <w:rPr>
          <w:rFonts w:ascii="Times New Roman"/>
          <w:b w:val="false"/>
          <w:i w:val="false"/>
          <w:color w:val="000000"/>
          <w:sz w:val="28"/>
        </w:rPr>
        <w:t>
      3) Тікұшақтардың электр жылытқыштарының бөлшектері-мөлшерлі хромдау;</w:t>
      </w:r>
    </w:p>
    <w:bookmarkEnd w:id="7505"/>
    <w:bookmarkStart w:name="z7692" w:id="7506"/>
    <w:p>
      <w:pPr>
        <w:spacing w:after="0"/>
        <w:ind w:left="0"/>
        <w:jc w:val="both"/>
      </w:pPr>
      <w:r>
        <w:rPr>
          <w:rFonts w:ascii="Times New Roman"/>
          <w:b w:val="false"/>
          <w:i w:val="false"/>
          <w:color w:val="000000"/>
          <w:sz w:val="28"/>
        </w:rPr>
        <w:t>
      4) Жұдырықшалар, жұдырықша біліктер мен шайбалар-сұлбасының бойымен тұтас хром қабатын өсіре отырып сұлбалық хромдау;</w:t>
      </w:r>
    </w:p>
    <w:bookmarkEnd w:id="7506"/>
    <w:bookmarkStart w:name="z7693" w:id="7507"/>
    <w:p>
      <w:pPr>
        <w:spacing w:after="0"/>
        <w:ind w:left="0"/>
        <w:jc w:val="both"/>
      </w:pPr>
      <w:r>
        <w:rPr>
          <w:rFonts w:ascii="Times New Roman"/>
          <w:b w:val="false"/>
          <w:i w:val="false"/>
          <w:color w:val="000000"/>
          <w:sz w:val="28"/>
        </w:rPr>
        <w:t>
      5) Мойынтіректердің, авиақозғалтқыштар мен олардың агрегаттарының құрсаулары – мөлшерлі хромдау;</w:t>
      </w:r>
    </w:p>
    <w:bookmarkEnd w:id="7507"/>
    <w:bookmarkStart w:name="z7694" w:id="7508"/>
    <w:p>
      <w:pPr>
        <w:spacing w:after="0"/>
        <w:ind w:left="0"/>
        <w:jc w:val="both"/>
      </w:pPr>
      <w:r>
        <w:rPr>
          <w:rFonts w:ascii="Times New Roman"/>
          <w:b w:val="false"/>
          <w:i w:val="false"/>
          <w:color w:val="000000"/>
          <w:sz w:val="28"/>
        </w:rPr>
        <w:t>
      6) Сырғанау мойынтіректері - бинарлы антифрикционды қаптама;</w:t>
      </w:r>
    </w:p>
    <w:bookmarkEnd w:id="7508"/>
    <w:bookmarkStart w:name="z7695" w:id="7509"/>
    <w:p>
      <w:pPr>
        <w:spacing w:after="0"/>
        <w:ind w:left="0"/>
        <w:jc w:val="both"/>
      </w:pPr>
      <w:r>
        <w:rPr>
          <w:rFonts w:ascii="Times New Roman"/>
          <w:b w:val="false"/>
          <w:i w:val="false"/>
          <w:color w:val="000000"/>
          <w:sz w:val="28"/>
        </w:rPr>
        <w:t>
      7) Штоктер, біліктер, нығыздауыш қалыптар – кеуекті хромдау.</w:t>
      </w:r>
    </w:p>
    <w:bookmarkEnd w:id="7509"/>
    <w:bookmarkStart w:name="z7696" w:id="7510"/>
    <w:p>
      <w:pPr>
        <w:spacing w:after="0"/>
        <w:ind w:left="0"/>
        <w:jc w:val="both"/>
      </w:pPr>
      <w:r>
        <w:rPr>
          <w:rFonts w:ascii="Times New Roman"/>
          <w:b w:val="false"/>
          <w:i w:val="false"/>
          <w:color w:val="000000"/>
          <w:sz w:val="28"/>
        </w:rPr>
        <w:t>
      Интеграциялық дәрежесі әртүрлі интегралды схемаларды және басқа да радиоэлектронды техниканы қалайы - висмут электрохимиялық құрамымен қаптау кезінде - 6-разряд.</w:t>
      </w:r>
    </w:p>
    <w:bookmarkEnd w:id="7510"/>
    <w:bookmarkStart w:name="z7697" w:id="7511"/>
    <w:p>
      <w:pPr>
        <w:spacing w:after="0"/>
        <w:ind w:left="0"/>
        <w:jc w:val="left"/>
      </w:pPr>
      <w:r>
        <w:rPr>
          <w:rFonts w:ascii="Times New Roman"/>
          <w:b/>
          <w:i w:val="false"/>
          <w:color w:val="000000"/>
        </w:rPr>
        <w:t xml:space="preserve"> Металмен қаптау жұмыстарын бақылаушы</w:t>
      </w:r>
      <w:r>
        <w:br/>
      </w:r>
      <w:r>
        <w:rPr>
          <w:rFonts w:ascii="Times New Roman"/>
          <w:b/>
          <w:i w:val="false"/>
          <w:color w:val="000000"/>
        </w:rPr>
        <w:t>585. Металмен қаптау жұмыстарын бақылаушы 2-разряд</w:t>
      </w:r>
    </w:p>
    <w:bookmarkEnd w:id="7511"/>
    <w:bookmarkStart w:name="z7699" w:id="7512"/>
    <w:p>
      <w:pPr>
        <w:spacing w:after="0"/>
        <w:ind w:left="0"/>
        <w:jc w:val="both"/>
      </w:pPr>
      <w:r>
        <w:rPr>
          <w:rFonts w:ascii="Times New Roman"/>
          <w:b w:val="false"/>
          <w:i w:val="false"/>
          <w:color w:val="000000"/>
          <w:sz w:val="28"/>
        </w:rPr>
        <w:t>
      Жұмыс сипаттамасы. Ойықтары мен шығыңқы жерлері бар қарапайым және күрделілігі орташа бөлшектерге металмен қаптағаннан кейін бақылау және қабылдау. Бөлшектерді қаптау үшін жарамдылығын айқындау. Негізгі металдың бетінің тазалығын және оның бетінің сапасын тексеру. Металмен қаптау, алюминдеу, жылтырату технологиялық процессін орындалуын бақылау. Бөлшектерді сырттай тексеру және негізгі металдың ақаулықтарын, бөлшектерді қаптаудан кейін ақаулануына әкелетін дәнекерлеу ақауларын және бетінің басқа да ақауларын анықтау. Белгіленген құжаттаманы ресімдеу.</w:t>
      </w:r>
    </w:p>
    <w:bookmarkEnd w:id="7512"/>
    <w:bookmarkStart w:name="z7700" w:id="7513"/>
    <w:p>
      <w:pPr>
        <w:spacing w:after="0"/>
        <w:ind w:left="0"/>
        <w:jc w:val="both"/>
      </w:pPr>
      <w:r>
        <w:rPr>
          <w:rFonts w:ascii="Times New Roman"/>
          <w:b w:val="false"/>
          <w:i w:val="false"/>
          <w:color w:val="000000"/>
          <w:sz w:val="28"/>
        </w:rPr>
        <w:t>
      Білуге тиіс: металмен қаптауға дейін және кейін бұйымдарды қабылдауға қойылатын техникалық шарттар мен мемлекеттік стандарттар, бөлшектерді металмен қаптағанға дейін олардың бетіне қойылатын талаптар, металмен қаптау, алюминдеу, жылтырату технологиялық процессінің негіздері, беттің талап етілетін тазалығы мен металмен қаптау қабатының қалыңдығы, қабатты бақылау әдістері, бақылау-өлшеу құралдарының құрылысы, мақсаты мен қолданылу шарттары, қышқылдардың, сілтілер мен цианды тұздардың қасиеттері мен олармен жұмыс істеу ережесі, негізгі операциялар бойынша жіктеу және ақаулық түрлері, шектеу, қондырма жүйесі, квалитеттер мен кедір-бұдырлық өлшемдері.</w:t>
      </w:r>
    </w:p>
    <w:bookmarkEnd w:id="7513"/>
    <w:bookmarkStart w:name="z7701" w:id="7514"/>
    <w:p>
      <w:pPr>
        <w:spacing w:after="0"/>
        <w:ind w:left="0"/>
        <w:jc w:val="both"/>
      </w:pPr>
      <w:r>
        <w:rPr>
          <w:rFonts w:ascii="Times New Roman"/>
          <w:b w:val="false"/>
          <w:i w:val="false"/>
          <w:color w:val="000000"/>
          <w:sz w:val="28"/>
        </w:rPr>
        <w:t>
      Жұмыс үлгілері</w:t>
      </w:r>
    </w:p>
    <w:bookmarkEnd w:id="7514"/>
    <w:bookmarkStart w:name="z7702" w:id="7515"/>
    <w:p>
      <w:pPr>
        <w:spacing w:after="0"/>
        <w:ind w:left="0"/>
        <w:jc w:val="both"/>
      </w:pPr>
      <w:r>
        <w:rPr>
          <w:rFonts w:ascii="Times New Roman"/>
          <w:b w:val="false"/>
          <w:i w:val="false"/>
          <w:color w:val="000000"/>
          <w:sz w:val="28"/>
        </w:rPr>
        <w:t>
      1) Бу машиналары мен турбиналардың арматурасы – электрмен қоректендіруден кейінгі бақылау;</w:t>
      </w:r>
    </w:p>
    <w:bookmarkEnd w:id="7515"/>
    <w:bookmarkStart w:name="z7703" w:id="7516"/>
    <w:p>
      <w:pPr>
        <w:spacing w:after="0"/>
        <w:ind w:left="0"/>
        <w:jc w:val="both"/>
      </w:pPr>
      <w:r>
        <w:rPr>
          <w:rFonts w:ascii="Times New Roman"/>
          <w:b w:val="false"/>
          <w:i w:val="false"/>
          <w:color w:val="000000"/>
          <w:sz w:val="28"/>
        </w:rPr>
        <w:t>
      2) Бұрандалар, гайкалар, серіппелер мен жез осьтер – никельдеуден және электрмен қоректендіруден кейінгі бақылау;</w:t>
      </w:r>
    </w:p>
    <w:bookmarkEnd w:id="7516"/>
    <w:bookmarkStart w:name="z7704" w:id="7517"/>
    <w:p>
      <w:pPr>
        <w:spacing w:after="0"/>
        <w:ind w:left="0"/>
        <w:jc w:val="both"/>
      </w:pPr>
      <w:r>
        <w:rPr>
          <w:rFonts w:ascii="Times New Roman"/>
          <w:b w:val="false"/>
          <w:i w:val="false"/>
          <w:color w:val="000000"/>
          <w:sz w:val="28"/>
        </w:rPr>
        <w:t>
      3) Тұрмыстық электрмен жарықтандырылатын аппаратураның бөлшектері- гальваникалық қаптаудың барлық түрлерін бақылау;</w:t>
      </w:r>
    </w:p>
    <w:bookmarkEnd w:id="7517"/>
    <w:bookmarkStart w:name="z7705" w:id="7518"/>
    <w:p>
      <w:pPr>
        <w:spacing w:after="0"/>
        <w:ind w:left="0"/>
        <w:jc w:val="both"/>
      </w:pPr>
      <w:r>
        <w:rPr>
          <w:rFonts w:ascii="Times New Roman"/>
          <w:b w:val="false"/>
          <w:i w:val="false"/>
          <w:color w:val="000000"/>
          <w:sz w:val="28"/>
        </w:rPr>
        <w:t>
      4) Бекіту болттары-болттар, гайкалар, тартпалар, штифтілер- гальваникалық қаптау мен гальвникалық қалайылаудың барлық түрлерін бақылау және қабылдау;</w:t>
      </w:r>
    </w:p>
    <w:bookmarkEnd w:id="7518"/>
    <w:bookmarkStart w:name="z7706" w:id="7519"/>
    <w:p>
      <w:pPr>
        <w:spacing w:after="0"/>
        <w:ind w:left="0"/>
        <w:jc w:val="both"/>
      </w:pPr>
      <w:r>
        <w:rPr>
          <w:rFonts w:ascii="Times New Roman"/>
          <w:b w:val="false"/>
          <w:i w:val="false"/>
          <w:color w:val="000000"/>
          <w:sz w:val="28"/>
        </w:rPr>
        <w:t>
      5) Қапсырмалар, тығындар, сақиналар мен басқа да бөлшектер – жұмыс бетін хромдау кезіндегі өлшемдерді тексеру;</w:t>
      </w:r>
    </w:p>
    <w:bookmarkEnd w:id="7519"/>
    <w:bookmarkStart w:name="z7707" w:id="7520"/>
    <w:p>
      <w:pPr>
        <w:spacing w:after="0"/>
        <w:ind w:left="0"/>
        <w:jc w:val="both"/>
      </w:pPr>
      <w:r>
        <w:rPr>
          <w:rFonts w:ascii="Times New Roman"/>
          <w:b w:val="false"/>
          <w:i w:val="false"/>
          <w:color w:val="000000"/>
          <w:sz w:val="28"/>
        </w:rPr>
        <w:t>
      6) Тістегершіктер - мыстау, хромдау және басқа да қаптаудан кейінгі бақылау.</w:t>
      </w:r>
    </w:p>
    <w:bookmarkEnd w:id="7520"/>
    <w:bookmarkStart w:name="z7708" w:id="7521"/>
    <w:p>
      <w:pPr>
        <w:spacing w:after="0"/>
        <w:ind w:left="0"/>
        <w:jc w:val="left"/>
      </w:pPr>
      <w:r>
        <w:rPr>
          <w:rFonts w:ascii="Times New Roman"/>
          <w:b/>
          <w:i w:val="false"/>
          <w:color w:val="000000"/>
        </w:rPr>
        <w:t xml:space="preserve"> 586. Металмен қаптау жұмыстарын бақылаушы 3-разряд</w:t>
      </w:r>
    </w:p>
    <w:bookmarkEnd w:id="7521"/>
    <w:bookmarkStart w:name="z7709" w:id="7522"/>
    <w:p>
      <w:pPr>
        <w:spacing w:after="0"/>
        <w:ind w:left="0"/>
        <w:jc w:val="both"/>
      </w:pPr>
      <w:r>
        <w:rPr>
          <w:rFonts w:ascii="Times New Roman"/>
          <w:b w:val="false"/>
          <w:i w:val="false"/>
          <w:color w:val="000000"/>
          <w:sz w:val="28"/>
        </w:rPr>
        <w:t>
      Жұмыс сипаттамасы. Металмен қаптағаннан кейін тексеру үшін қолжетімділігі қиын беті бар күрделі бөлшектер мен бұйымдарды қосымша катодтарды, анодтар мен қалқаларды пайдалана отырып, бақылау және қабылдау. Металл қабаттың қалыңдығын бақылау-өлшеу аспаптарының көмегімен айқындау. Сызбалар мен технологиялық карталарда көрсетілген бақылау өлшемдерін тексеру. Металл қаптамасының тұндырылуының белгіленген режимдерін тексеру. Тоқ күшін, электролит температурасын, жылтырату сапасын бақылау. Қабылданған және жарамсыз деп танылған өнімнің саны мен сапасын есепке алу және есептілігін жүргізу.</w:t>
      </w:r>
    </w:p>
    <w:bookmarkEnd w:id="7522"/>
    <w:bookmarkStart w:name="z7710" w:id="7523"/>
    <w:p>
      <w:pPr>
        <w:spacing w:after="0"/>
        <w:ind w:left="0"/>
        <w:jc w:val="both"/>
      </w:pPr>
      <w:r>
        <w:rPr>
          <w:rFonts w:ascii="Times New Roman"/>
          <w:b w:val="false"/>
          <w:i w:val="false"/>
          <w:color w:val="000000"/>
          <w:sz w:val="28"/>
        </w:rPr>
        <w:t>
      Білуге тиіс: металмен қаптаудан кейін бөлшектер мен бұйымдарды қабылдауға қойылатын техникалық шарттар мен мемлекеттік стандарттар, жылтырату және металл қаптамамен қаптаудың технологиялық процессі, бақылау-өлшеу құралдары мен аспаптарының құрылысы, ақаулықтардың алдын алу әдістері, металмен қаптау үшін қолданылатын реактивтер мен электролиттердің мақсаты мен құрамы, шектеу, қондырма жүйесі, квалитеттер мен кедір-бұдырлық өлшемдері, металл қаптамалардың барлық түрлерін жағу әдістері.</w:t>
      </w:r>
    </w:p>
    <w:bookmarkEnd w:id="7523"/>
    <w:bookmarkStart w:name="z7711" w:id="7524"/>
    <w:p>
      <w:pPr>
        <w:spacing w:after="0"/>
        <w:ind w:left="0"/>
        <w:jc w:val="both"/>
      </w:pPr>
      <w:r>
        <w:rPr>
          <w:rFonts w:ascii="Times New Roman"/>
          <w:b w:val="false"/>
          <w:i w:val="false"/>
          <w:color w:val="000000"/>
          <w:sz w:val="28"/>
        </w:rPr>
        <w:t>
      Жұмыс үлгілері</w:t>
      </w:r>
    </w:p>
    <w:bookmarkEnd w:id="7524"/>
    <w:bookmarkStart w:name="z7712" w:id="7525"/>
    <w:p>
      <w:pPr>
        <w:spacing w:after="0"/>
        <w:ind w:left="0"/>
        <w:jc w:val="both"/>
      </w:pPr>
      <w:r>
        <w:rPr>
          <w:rFonts w:ascii="Times New Roman"/>
          <w:b w:val="false"/>
          <w:i w:val="false"/>
          <w:color w:val="000000"/>
          <w:sz w:val="28"/>
        </w:rPr>
        <w:t>
      1) Әртүрлі бөшкелер мен цилиндрлер, тамаққа арналған қазандықтар, ет турағыштар – гальваникалық қалайылаудан кейін бақылау және қабылдау;</w:t>
      </w:r>
    </w:p>
    <w:bookmarkEnd w:id="7525"/>
    <w:bookmarkStart w:name="z7713" w:id="7526"/>
    <w:p>
      <w:pPr>
        <w:spacing w:after="0"/>
        <w:ind w:left="0"/>
        <w:jc w:val="both"/>
      </w:pPr>
      <w:r>
        <w:rPr>
          <w:rFonts w:ascii="Times New Roman"/>
          <w:b w:val="false"/>
          <w:i w:val="false"/>
          <w:color w:val="000000"/>
          <w:sz w:val="28"/>
        </w:rPr>
        <w:t>
      2) Сатылы біліктер, тығындар, тегершіктер, өлшеу құралы, нығыздауыш - қалыптар, штамптардың матрицалары мен сотандар – хромдаудан кейін бақылау және қабылдау;</w:t>
      </w:r>
    </w:p>
    <w:bookmarkEnd w:id="7526"/>
    <w:bookmarkStart w:name="z7714" w:id="7527"/>
    <w:p>
      <w:pPr>
        <w:spacing w:after="0"/>
        <w:ind w:left="0"/>
        <w:jc w:val="both"/>
      </w:pPr>
      <w:r>
        <w:rPr>
          <w:rFonts w:ascii="Times New Roman"/>
          <w:b w:val="false"/>
          <w:i w:val="false"/>
          <w:color w:val="000000"/>
          <w:sz w:val="28"/>
        </w:rPr>
        <w:t>
      3) Біліктер – қондыру учаскелерінде мысты өсіргеннен кейін олардың өлшемдерін қалпына келтіру үшін бақылау;</w:t>
      </w:r>
    </w:p>
    <w:bookmarkEnd w:id="7527"/>
    <w:bookmarkStart w:name="z7715" w:id="7528"/>
    <w:p>
      <w:pPr>
        <w:spacing w:after="0"/>
        <w:ind w:left="0"/>
        <w:jc w:val="both"/>
      </w:pPr>
      <w:r>
        <w:rPr>
          <w:rFonts w:ascii="Times New Roman"/>
          <w:b w:val="false"/>
          <w:i w:val="false"/>
          <w:color w:val="000000"/>
          <w:sz w:val="28"/>
        </w:rPr>
        <w:t>
      4) Біліктер – белгіленген өлшем бойынша металмен қаптауды бақылау;</w:t>
      </w:r>
    </w:p>
    <w:bookmarkEnd w:id="7528"/>
    <w:bookmarkStart w:name="z7716" w:id="7529"/>
    <w:p>
      <w:pPr>
        <w:spacing w:after="0"/>
        <w:ind w:left="0"/>
        <w:jc w:val="both"/>
      </w:pPr>
      <w:r>
        <w:rPr>
          <w:rFonts w:ascii="Times New Roman"/>
          <w:b w:val="false"/>
          <w:i w:val="false"/>
          <w:color w:val="000000"/>
          <w:sz w:val="28"/>
        </w:rPr>
        <w:t>
      5) Тұрмыстық электрмен жарықтандырылатын аппаратураның күрделі пішінді бөлшектері – декоративті қаптаудың барлық түрлерінің сапасын бақылау;</w:t>
      </w:r>
    </w:p>
    <w:bookmarkEnd w:id="7529"/>
    <w:bookmarkStart w:name="z7717" w:id="7530"/>
    <w:p>
      <w:pPr>
        <w:spacing w:after="0"/>
        <w:ind w:left="0"/>
        <w:jc w:val="both"/>
      </w:pPr>
      <w:r>
        <w:rPr>
          <w:rFonts w:ascii="Times New Roman"/>
          <w:b w:val="false"/>
          <w:i w:val="false"/>
          <w:color w:val="000000"/>
          <w:sz w:val="28"/>
        </w:rPr>
        <w:t>
      6) Әртүрлі өлшемді тізбекті берілістердің өзектері – хромдаудан кейін бақылау;</w:t>
      </w:r>
    </w:p>
    <w:bookmarkEnd w:id="7530"/>
    <w:bookmarkStart w:name="z7718" w:id="7531"/>
    <w:p>
      <w:pPr>
        <w:spacing w:after="0"/>
        <w:ind w:left="0"/>
        <w:jc w:val="both"/>
      </w:pPr>
      <w:r>
        <w:rPr>
          <w:rFonts w:ascii="Times New Roman"/>
          <w:b w:val="false"/>
          <w:i w:val="false"/>
          <w:color w:val="000000"/>
          <w:sz w:val="28"/>
        </w:rPr>
        <w:t>
      7) Прожекторлар, фаралар – күміс жалатқананан кейін қабылдау;</w:t>
      </w:r>
    </w:p>
    <w:bookmarkEnd w:id="7531"/>
    <w:bookmarkStart w:name="z7719" w:id="7532"/>
    <w:p>
      <w:pPr>
        <w:spacing w:after="0"/>
        <w:ind w:left="0"/>
        <w:jc w:val="both"/>
      </w:pPr>
      <w:r>
        <w:rPr>
          <w:rFonts w:ascii="Times New Roman"/>
          <w:b w:val="false"/>
          <w:i w:val="false"/>
          <w:color w:val="000000"/>
          <w:sz w:val="28"/>
        </w:rPr>
        <w:t>
      8) Үштіктер – қосымша анодтарды орнату дұрыстығын тексеру.</w:t>
      </w:r>
    </w:p>
    <w:bookmarkEnd w:id="7532"/>
    <w:bookmarkStart w:name="z7720" w:id="7533"/>
    <w:p>
      <w:pPr>
        <w:spacing w:after="0"/>
        <w:ind w:left="0"/>
        <w:jc w:val="left"/>
      </w:pPr>
      <w:r>
        <w:rPr>
          <w:rFonts w:ascii="Times New Roman"/>
          <w:b/>
          <w:i w:val="false"/>
          <w:color w:val="000000"/>
        </w:rPr>
        <w:t xml:space="preserve"> 587. Металмен қаптау жұмыстарын бақылаушы 4-разряд</w:t>
      </w:r>
    </w:p>
    <w:bookmarkEnd w:id="7533"/>
    <w:bookmarkStart w:name="z7721" w:id="7534"/>
    <w:p>
      <w:pPr>
        <w:spacing w:after="0"/>
        <w:ind w:left="0"/>
        <w:jc w:val="both"/>
      </w:pPr>
      <w:r>
        <w:rPr>
          <w:rFonts w:ascii="Times New Roman"/>
          <w:b w:val="false"/>
          <w:i w:val="false"/>
          <w:color w:val="000000"/>
          <w:sz w:val="28"/>
        </w:rPr>
        <w:t>
      Жұмыс сипаттамасы. Тексеру үшін қолжетімділігі қиын беті бар күрделі бөлшектер мен бұйымдарды және әртүрлі сұрыптамалы түтіктерді металмен қаптағаннан кейін бақылау. Мөлшерлік және қорғаныш-декоративті қабатты жағу барысында операция сайын бақылау. Қабат бетінің тазалығын көзбен шолып тексеру. Химиялық және физикалық әдіспен қаптаудың қалыңдығын анықтау. Қабаттың негізгі металмен жымдасу кеуектілігі мен беріктігін айқындау. Қабаттың қалыңдығын бақылауға арналған магнит қалыңдық өлшеуіштерді градуирлеу. Ақаулықтардың түрлері мен себептерін анықтау және оның алдын алу бойынша шараларды әзірлеу.</w:t>
      </w:r>
    </w:p>
    <w:bookmarkEnd w:id="7534"/>
    <w:bookmarkStart w:name="z7722" w:id="7535"/>
    <w:p>
      <w:pPr>
        <w:spacing w:after="0"/>
        <w:ind w:left="0"/>
        <w:jc w:val="both"/>
      </w:pPr>
      <w:r>
        <w:rPr>
          <w:rFonts w:ascii="Times New Roman"/>
          <w:b w:val="false"/>
          <w:i w:val="false"/>
          <w:color w:val="000000"/>
          <w:sz w:val="28"/>
        </w:rPr>
        <w:t>
      Білуге тиіс: металмен қаптаудан кейін бөлшектер мен бұйымдарды қабылдауға қойылатын техникалық шарттар мен мемлекеттік стандарттар, әртүрлі металл қаптамалардың сапасын анықтау бойынша нұсқаулықтар, талап етілетін бет тазалығы мен қабат қалыңдығы, бақылау-өлшеу құралдары мен аспаптарының құрылысы, мақсаты мен қолданылу шарттары, бетінің кедір-бұдырлығы өлшемдерін айқындау әдістері, бөлшектерді әртүрлі металл қаптамаларға дайындау тәсілдері, гальваностегияда қолданылатын материалдар және олардың негізгі қасиеттері, шектеу, қондырма жүйесі, квалитеттер мен кедір-бұдырлық өлшемдері.</w:t>
      </w:r>
    </w:p>
    <w:bookmarkEnd w:id="7535"/>
    <w:bookmarkStart w:name="z7723" w:id="7536"/>
    <w:p>
      <w:pPr>
        <w:spacing w:after="0"/>
        <w:ind w:left="0"/>
        <w:jc w:val="both"/>
      </w:pPr>
      <w:r>
        <w:rPr>
          <w:rFonts w:ascii="Times New Roman"/>
          <w:b w:val="false"/>
          <w:i w:val="false"/>
          <w:color w:val="000000"/>
          <w:sz w:val="28"/>
        </w:rPr>
        <w:t>
      Жұмыс үлгілері</w:t>
      </w:r>
    </w:p>
    <w:bookmarkEnd w:id="7536"/>
    <w:bookmarkStart w:name="z7724" w:id="7537"/>
    <w:p>
      <w:pPr>
        <w:spacing w:after="0"/>
        <w:ind w:left="0"/>
        <w:jc w:val="both"/>
      </w:pPr>
      <w:r>
        <w:rPr>
          <w:rFonts w:ascii="Times New Roman"/>
          <w:b w:val="false"/>
          <w:i w:val="false"/>
          <w:color w:val="000000"/>
          <w:sz w:val="28"/>
        </w:rPr>
        <w:t>
      1) Негізгі бұлғақ авиақозғалтқыштарының тығындары – қалайы-қорғасын балқымасымен қаптаудан кейін бақылау;</w:t>
      </w:r>
    </w:p>
    <w:bookmarkEnd w:id="7537"/>
    <w:bookmarkStart w:name="z7725" w:id="7538"/>
    <w:p>
      <w:pPr>
        <w:spacing w:after="0"/>
        <w:ind w:left="0"/>
        <w:jc w:val="both"/>
      </w:pPr>
      <w:r>
        <w:rPr>
          <w:rFonts w:ascii="Times New Roman"/>
          <w:b w:val="false"/>
          <w:i w:val="false"/>
          <w:color w:val="000000"/>
          <w:sz w:val="28"/>
        </w:rPr>
        <w:t>
      2) Коррозиялы ортада және жоғары температурада (пирометриялық аспаптар) жұмыс істейтін аспаптардың бөлшектері – қара хромды өсіргеннен кейін бақылау;</w:t>
      </w:r>
    </w:p>
    <w:bookmarkEnd w:id="7538"/>
    <w:bookmarkStart w:name="z7726" w:id="7539"/>
    <w:p>
      <w:pPr>
        <w:spacing w:after="0"/>
        <w:ind w:left="0"/>
        <w:jc w:val="both"/>
      </w:pPr>
      <w:r>
        <w:rPr>
          <w:rFonts w:ascii="Times New Roman"/>
          <w:b w:val="false"/>
          <w:i w:val="false"/>
          <w:color w:val="000000"/>
          <w:sz w:val="28"/>
        </w:rPr>
        <w:t>
      3) Ұшақтардың электр түрлендіргіш бөлшектері - өлшемдік хромдаудан кейінгі бақылау;</w:t>
      </w:r>
    </w:p>
    <w:bookmarkEnd w:id="7539"/>
    <w:bookmarkStart w:name="z7727" w:id="7540"/>
    <w:p>
      <w:pPr>
        <w:spacing w:after="0"/>
        <w:ind w:left="0"/>
        <w:jc w:val="both"/>
      </w:pPr>
      <w:r>
        <w:rPr>
          <w:rFonts w:ascii="Times New Roman"/>
          <w:b w:val="false"/>
          <w:i w:val="false"/>
          <w:color w:val="000000"/>
          <w:sz w:val="28"/>
        </w:rPr>
        <w:t>
      4) Сырғанау мойынтіректері - бинарлы антифрикциялық қаптаудан кейін бақылау.</w:t>
      </w:r>
    </w:p>
    <w:bookmarkEnd w:id="7540"/>
    <w:bookmarkStart w:name="z7728" w:id="7541"/>
    <w:p>
      <w:pPr>
        <w:spacing w:after="0"/>
        <w:ind w:left="0"/>
        <w:jc w:val="left"/>
      </w:pPr>
      <w:r>
        <w:rPr>
          <w:rFonts w:ascii="Times New Roman"/>
          <w:b/>
          <w:i w:val="false"/>
          <w:color w:val="000000"/>
        </w:rPr>
        <w:t xml:space="preserve"> Астауларды түзетуші</w:t>
      </w:r>
      <w:r>
        <w:br/>
      </w:r>
      <w:r>
        <w:rPr>
          <w:rFonts w:ascii="Times New Roman"/>
          <w:b/>
          <w:i w:val="false"/>
          <w:color w:val="000000"/>
        </w:rPr>
        <w:t>588. Астауларды түзетуші 2-разряд</w:t>
      </w:r>
    </w:p>
    <w:bookmarkEnd w:id="7541"/>
    <w:bookmarkStart w:name="z7730" w:id="7542"/>
    <w:p>
      <w:pPr>
        <w:spacing w:after="0"/>
        <w:ind w:left="0"/>
        <w:jc w:val="both"/>
      </w:pPr>
      <w:r>
        <w:rPr>
          <w:rFonts w:ascii="Times New Roman"/>
          <w:b w:val="false"/>
          <w:i w:val="false"/>
          <w:color w:val="000000"/>
          <w:sz w:val="28"/>
        </w:rPr>
        <w:t>
      Жұмыс сипаттамасы. Гальваникалық астауларды толтыруға арналған химикаттарды дайындау. Біліктілігі анағұрлым жоғары астауларды түзетушінің басшылығымен астаудағы ерітінділердің концентрациясын түзету. Компоненттерінің белгілі бір саны бар толтыру қоспасын жасау. Құжаттаманы ресімдеу. Астауларды, штангалар мен контактілерді тазалау. Өңделген анодтарды жаңасымен ауыстыру.</w:t>
      </w:r>
    </w:p>
    <w:bookmarkEnd w:id="7542"/>
    <w:bookmarkStart w:name="z7731" w:id="7543"/>
    <w:p>
      <w:pPr>
        <w:spacing w:after="0"/>
        <w:ind w:left="0"/>
        <w:jc w:val="both"/>
      </w:pPr>
      <w:r>
        <w:rPr>
          <w:rFonts w:ascii="Times New Roman"/>
          <w:b w:val="false"/>
          <w:i w:val="false"/>
          <w:color w:val="000000"/>
          <w:sz w:val="28"/>
        </w:rPr>
        <w:t>
      Білуге тиіс: қызмет көрсетілетін жабдықтардың жұмыс қағидаты, металмен қаптау кезінде қолданылатын барлық химикаттардың атауы мен таңбалануы, химикаттарды лаборатория талдамасының мәліметтері бойынша гальваникалық астауларға толтыру ережесі, химикаттармен жұмыс істеу ережесі, ерітінділердің құрамы мен қасиеттері және оларды түзету тәсілдері, құжаттаманы ресімдеу тәртібі.</w:t>
      </w:r>
    </w:p>
    <w:bookmarkEnd w:id="7543"/>
    <w:bookmarkStart w:name="z7732" w:id="7544"/>
    <w:p>
      <w:pPr>
        <w:spacing w:after="0"/>
        <w:ind w:left="0"/>
        <w:jc w:val="left"/>
      </w:pPr>
      <w:r>
        <w:rPr>
          <w:rFonts w:ascii="Times New Roman"/>
          <w:b/>
          <w:i w:val="false"/>
          <w:color w:val="000000"/>
        </w:rPr>
        <w:t xml:space="preserve"> 589. Астауларды түзетуші 3-разряд</w:t>
      </w:r>
    </w:p>
    <w:bookmarkEnd w:id="7544"/>
    <w:bookmarkStart w:name="z7733" w:id="7545"/>
    <w:p>
      <w:pPr>
        <w:spacing w:after="0"/>
        <w:ind w:left="0"/>
        <w:jc w:val="both"/>
      </w:pPr>
      <w:r>
        <w:rPr>
          <w:rFonts w:ascii="Times New Roman"/>
          <w:b w:val="false"/>
          <w:i w:val="false"/>
          <w:color w:val="000000"/>
          <w:sz w:val="28"/>
        </w:rPr>
        <w:t>
      Жұмыс сипаттамасы. Гальваникалық астауларға арналған барлық ерітінділер мен электролиттерді технологиялық және өндірістік нұсқаулықтарға сәйкес түзету. Астауда ерітінділер мен электролиттердің тұрақты деңгейін ұстау. Электролиттің айналу, сүзілу және булану процессінің дұрыстығын бақылау. Индикатор бойынша астауларды қарапайым талдау жұмыстарын жүргізу. Қызмет көрсетілетін жабдықты жөндеуге қатысу.</w:t>
      </w:r>
    </w:p>
    <w:bookmarkEnd w:id="7545"/>
    <w:bookmarkStart w:name="z7734" w:id="7546"/>
    <w:p>
      <w:pPr>
        <w:spacing w:after="0"/>
        <w:ind w:left="0"/>
        <w:jc w:val="both"/>
      </w:pPr>
      <w:r>
        <w:rPr>
          <w:rFonts w:ascii="Times New Roman"/>
          <w:b w:val="false"/>
          <w:i w:val="false"/>
          <w:color w:val="000000"/>
          <w:sz w:val="28"/>
        </w:rPr>
        <w:t>
      Білуге тиіс: қызмет көрсетілетін жабдықтардың құрылысы, электролиттерді құрастыру ережесі, электролиттік қаптау, сүзу, электролитті буландыру тәсілдері, гальваникалық астаулардың ертінділерінің құрамы.</w:t>
      </w:r>
    </w:p>
    <w:bookmarkEnd w:id="7546"/>
    <w:bookmarkStart w:name="z7735" w:id="7547"/>
    <w:p>
      <w:pPr>
        <w:spacing w:after="0"/>
        <w:ind w:left="0"/>
        <w:jc w:val="left"/>
      </w:pPr>
      <w:r>
        <w:rPr>
          <w:rFonts w:ascii="Times New Roman"/>
          <w:b/>
          <w:i w:val="false"/>
          <w:color w:val="000000"/>
        </w:rPr>
        <w:t xml:space="preserve"> 590. Астауларды түзетуші 4-разряд</w:t>
      </w:r>
    </w:p>
    <w:bookmarkEnd w:id="7547"/>
    <w:bookmarkStart w:name="z7736" w:id="7548"/>
    <w:p>
      <w:pPr>
        <w:spacing w:after="0"/>
        <w:ind w:left="0"/>
        <w:jc w:val="both"/>
      </w:pPr>
      <w:r>
        <w:rPr>
          <w:rFonts w:ascii="Times New Roman"/>
          <w:b w:val="false"/>
          <w:i w:val="false"/>
          <w:color w:val="000000"/>
          <w:sz w:val="28"/>
        </w:rPr>
        <w:t>
      Жұмыс сипаттамасы. Белгіленген рецептура бойынша барлық астаулар үшін электролиттерді құрастыру. Астауларды қаптамалардың барлық түрлері бойынша белгіленген температура мен ерітінді деңгейіне дейін жетілдіру. Үздіксіз сүзуге арналған сүзгі-нығыздауыштарды іске қосу. Гальваникалық астаулардың қышқылдығын түзету. Астаулардағы олқылықтарды жою. Астаулардағы электр контактілердің, ілмек құрылғылардың беріктігін тексеру және тозғандарын жаңасымен ауыстыру. Құрамында никель мен мыс бар астауларды питтингілерден босату.</w:t>
      </w:r>
    </w:p>
    <w:bookmarkEnd w:id="7548"/>
    <w:bookmarkStart w:name="z7737" w:id="7549"/>
    <w:p>
      <w:pPr>
        <w:spacing w:after="0"/>
        <w:ind w:left="0"/>
        <w:jc w:val="both"/>
      </w:pPr>
      <w:r>
        <w:rPr>
          <w:rFonts w:ascii="Times New Roman"/>
          <w:b w:val="false"/>
          <w:i w:val="false"/>
          <w:color w:val="000000"/>
          <w:sz w:val="28"/>
        </w:rPr>
        <w:t>
      Білуге тиіс: металл қаптамалардың барлық түрлерімен қаптау процессі, астауларды лабороторияларының талдамасы бойынша түзету, әртүрлі тұздарды еріту, араластыру, тұндыру ережесі, ерітінділерді сүзу, орындалатын жұмыс көлемінде электротехника, электрохимия және бейорганикалық химия негіздері, электр аспаптар мен іске қосуды реттеуші аппаратура, астауды талдау әдістері, у және оны пайдалану тәсілдері.</w:t>
      </w:r>
    </w:p>
    <w:bookmarkEnd w:id="7549"/>
    <w:bookmarkStart w:name="z7738" w:id="7550"/>
    <w:p>
      <w:pPr>
        <w:spacing w:after="0"/>
        <w:ind w:left="0"/>
        <w:jc w:val="left"/>
      </w:pPr>
      <w:r>
        <w:rPr>
          <w:rFonts w:ascii="Times New Roman"/>
          <w:b/>
          <w:i w:val="false"/>
          <w:color w:val="000000"/>
        </w:rPr>
        <w:t xml:space="preserve"> 591. Астауларды түзетуші 5-разряд</w:t>
      </w:r>
    </w:p>
    <w:bookmarkEnd w:id="7550"/>
    <w:bookmarkStart w:name="z7739" w:id="7551"/>
    <w:p>
      <w:pPr>
        <w:spacing w:after="0"/>
        <w:ind w:left="0"/>
        <w:jc w:val="both"/>
      </w:pPr>
      <w:r>
        <w:rPr>
          <w:rFonts w:ascii="Times New Roman"/>
          <w:b w:val="false"/>
          <w:i w:val="false"/>
          <w:color w:val="000000"/>
          <w:sz w:val="28"/>
        </w:rPr>
        <w:t>
      Жұмыс сипаттамасы. Астаулардың эксперименталды химиялық құрамын іріктеу және түзету, металл қаптамаларға арналған арнайы электролиттер. Қаптаудың тәсілдері мен режимдерін өздігінен таңдау. Электролиттерді түзету және ілмекті-барабан типті автомат желілерді қаптау процессін реттеу. Сору-тоңазыту агрегаттарының және үздіксіз сүзу автомат құрылғыларының жұмысын бақылау. Бұйымдарды (бөлшектерді) сапасыз қаптау себептерін жою.</w:t>
      </w:r>
    </w:p>
    <w:bookmarkEnd w:id="7551"/>
    <w:bookmarkStart w:name="z7740" w:id="7552"/>
    <w:p>
      <w:pPr>
        <w:spacing w:after="0"/>
        <w:ind w:left="0"/>
        <w:jc w:val="both"/>
      </w:pPr>
      <w:r>
        <w:rPr>
          <w:rFonts w:ascii="Times New Roman"/>
          <w:b w:val="false"/>
          <w:i w:val="false"/>
          <w:color w:val="000000"/>
          <w:sz w:val="28"/>
        </w:rPr>
        <w:t>
      Білуге тиіс: металл қаптау кезінде қолданылатын кез келген жабдықтар мен құрылғылардың құрылымдық ерекшеліктері мен құрылысы, металмен қаптаудың анағұрлым өнімді режимдері мен процестерін таңдау ережесі, электролиттердің арнайы құрамының қаптау режиміне тигізетін әсері, электролиттерді сынау тәсілдері және сынау кезінде қолданылатын бақылау-өлшеу аспаптары, сору-тоңазыту агрегаттарының, үздіксіз сүзу автомат құрылғыларының және автомат желілердің басқа да жабдықтарының жұмыс қағидаты мен қызмет көрсету ережесі.</w:t>
      </w:r>
    </w:p>
    <w:bookmarkEnd w:id="7552"/>
    <w:bookmarkStart w:name="z7741" w:id="7553"/>
    <w:p>
      <w:pPr>
        <w:spacing w:after="0"/>
        <w:ind w:left="0"/>
        <w:jc w:val="left"/>
      </w:pPr>
      <w:r>
        <w:rPr>
          <w:rFonts w:ascii="Times New Roman"/>
          <w:b/>
          <w:i w:val="false"/>
          <w:color w:val="000000"/>
        </w:rPr>
        <w:t xml:space="preserve"> Қаңылтырлар мен құбырларды лактаушы</w:t>
      </w:r>
      <w:r>
        <w:br/>
      </w:r>
      <w:r>
        <w:rPr>
          <w:rFonts w:ascii="Times New Roman"/>
          <w:b/>
          <w:i w:val="false"/>
          <w:color w:val="000000"/>
        </w:rPr>
        <w:t>592. Қаңылтырлар мен құбырларды лактаушы 2-разряд</w:t>
      </w:r>
    </w:p>
    <w:bookmarkEnd w:id="7553"/>
    <w:bookmarkStart w:name="z7743" w:id="7554"/>
    <w:p>
      <w:pPr>
        <w:spacing w:after="0"/>
        <w:ind w:left="0"/>
        <w:jc w:val="both"/>
      </w:pPr>
      <w:r>
        <w:rPr>
          <w:rFonts w:ascii="Times New Roman"/>
          <w:b w:val="false"/>
          <w:i w:val="false"/>
          <w:color w:val="000000"/>
          <w:sz w:val="28"/>
        </w:rPr>
        <w:t>
      Жұмыс сипаттамасы. Құбырларды лактау құрылғысында лактау процессін жүргізуге қатысу. Құбырларды лактау құрылғысының науасына әперу және орнату (құбырларды түйістіру және оларды бекіту), лакталған құбырларды босату және алу, лакталған құбырларды кептіргіштерге салу және оларды кептіргеннен кейін біліктілігі анағұрлым жоғары лактаушының басшылығымен түсіру. Қажетті концентрациялы және тұтқыр лак дайындау.</w:t>
      </w:r>
    </w:p>
    <w:bookmarkEnd w:id="7554"/>
    <w:bookmarkStart w:name="z7744" w:id="7555"/>
    <w:p>
      <w:pPr>
        <w:spacing w:after="0"/>
        <w:ind w:left="0"/>
        <w:jc w:val="both"/>
      </w:pPr>
      <w:r>
        <w:rPr>
          <w:rFonts w:ascii="Times New Roman"/>
          <w:b w:val="false"/>
          <w:i w:val="false"/>
          <w:color w:val="000000"/>
          <w:sz w:val="28"/>
        </w:rPr>
        <w:t>
      Білуге тиіс: лактау құрылғысының жұмыс қағидаты, лактар мен ерітінділердің құрамы мен қасиеттері, лакты дайындау тәсілдері, құбырларды лактау негіздері.</w:t>
      </w:r>
    </w:p>
    <w:bookmarkEnd w:id="7555"/>
    <w:bookmarkStart w:name="z7745" w:id="7556"/>
    <w:p>
      <w:pPr>
        <w:spacing w:after="0"/>
        <w:ind w:left="0"/>
        <w:jc w:val="left"/>
      </w:pPr>
      <w:r>
        <w:rPr>
          <w:rFonts w:ascii="Times New Roman"/>
          <w:b/>
          <w:i w:val="false"/>
          <w:color w:val="000000"/>
        </w:rPr>
        <w:t xml:space="preserve"> 593. Қаңылтырлар мен құбырларды лактаушы 3-разряд</w:t>
      </w:r>
    </w:p>
    <w:bookmarkEnd w:id="7556"/>
    <w:bookmarkStart w:name="z7746" w:id="7557"/>
    <w:p>
      <w:pPr>
        <w:spacing w:after="0"/>
        <w:ind w:left="0"/>
        <w:jc w:val="both"/>
      </w:pPr>
      <w:r>
        <w:rPr>
          <w:rFonts w:ascii="Times New Roman"/>
          <w:b w:val="false"/>
          <w:i w:val="false"/>
          <w:color w:val="000000"/>
          <w:sz w:val="28"/>
        </w:rPr>
        <w:t>
      Жұмыс сипаттамасы. Қаңылтырды лактау процессін жүрізуге қатысу. Таспаны кептіру пешіне кіргізген және шығарған кезде бағыттаушы дискілердің арасына саңылау салу. Таспаны алған рет кептіргіш пештердің конвейері және тасымалдау салқындату барабандары арқылы салу. Таспаның кептіргіш пештердің конвейері арқылы дұрыс өтуін бақылау. Конвейерді және тасымалдау салқындату барабандарын тазалау. Қызмет көрсетілетін жабдықты жөндеуге қатысу.</w:t>
      </w:r>
    </w:p>
    <w:bookmarkEnd w:id="7557"/>
    <w:bookmarkStart w:name="z7747" w:id="7558"/>
    <w:p>
      <w:pPr>
        <w:spacing w:after="0"/>
        <w:ind w:left="0"/>
        <w:jc w:val="both"/>
      </w:pPr>
      <w:r>
        <w:rPr>
          <w:rFonts w:ascii="Times New Roman"/>
          <w:b w:val="false"/>
          <w:i w:val="false"/>
          <w:color w:val="000000"/>
          <w:sz w:val="28"/>
        </w:rPr>
        <w:t>
      Білуге тиіс: лактау агрегатының, бағыттаушы құрылғылардың, тасымалдау салқындату барабандары мен кептіргіш пештердің құрылғысы, қаңылтырларды лактау процессі және лакпен қаптау режимі.</w:t>
      </w:r>
    </w:p>
    <w:bookmarkEnd w:id="7558"/>
    <w:bookmarkStart w:name="z7748" w:id="7559"/>
    <w:p>
      <w:pPr>
        <w:spacing w:after="0"/>
        <w:ind w:left="0"/>
        <w:jc w:val="left"/>
      </w:pPr>
      <w:r>
        <w:rPr>
          <w:rFonts w:ascii="Times New Roman"/>
          <w:b/>
          <w:i w:val="false"/>
          <w:color w:val="000000"/>
        </w:rPr>
        <w:t xml:space="preserve"> 594. Қаңылтырлар мен құбырларды лактаушы 4-разряд</w:t>
      </w:r>
    </w:p>
    <w:bookmarkEnd w:id="7559"/>
    <w:bookmarkStart w:name="z7749" w:id="7560"/>
    <w:p>
      <w:pPr>
        <w:spacing w:after="0"/>
        <w:ind w:left="0"/>
        <w:jc w:val="both"/>
      </w:pPr>
      <w:r>
        <w:rPr>
          <w:rFonts w:ascii="Times New Roman"/>
          <w:b w:val="false"/>
          <w:i w:val="false"/>
          <w:color w:val="000000"/>
          <w:sz w:val="28"/>
        </w:rPr>
        <w:t>
      Жұмыс сипаттамасы. Құбырларды лактау құрылғысында лактау процессін жүргізу. Лактау кезінде құбырлардың температурасын бақылау. Лакталған құбырларды кептіргішке салу және олар кепкеннен кейін шығару. Орама қаңылтырды лактау агрегатында немесе электростатикалық өрісте лактау процессін жүргізу. Қаңылтыр жолақтарының тозаңдандырғыш немесе лактау машиналарының бағыттаушы дискілері арқылы дұрыс өтуін бақылау. Жолақтың қозғалу жылдамдығы мен лактау машинасының біліктері арасындағы саңылаудың көлемін реттеу. Таспаны біліктер мен лактау машиналарының бағыттаушы дискілері арқылы салу. Лактың температурасы мен тұтқырлығын бақылау. Тозаңдандырғыштарды дайындау, баптау және орнату.</w:t>
      </w:r>
    </w:p>
    <w:bookmarkEnd w:id="7560"/>
    <w:bookmarkStart w:name="z7750" w:id="7561"/>
    <w:p>
      <w:pPr>
        <w:spacing w:after="0"/>
        <w:ind w:left="0"/>
        <w:jc w:val="both"/>
      </w:pPr>
      <w:r>
        <w:rPr>
          <w:rFonts w:ascii="Times New Roman"/>
          <w:b w:val="false"/>
          <w:i w:val="false"/>
          <w:color w:val="000000"/>
          <w:sz w:val="28"/>
        </w:rPr>
        <w:t>
      Білуге тиіс: орындалатын жұмыс көлемінде қызмет көрсетілетін жабдықтың кинематикалық және электр схемалары, лактауға түсетін қаңылтырлар мен құбырлардың сұрыптамасы, лактың тұтқырлығын айқындау әдістері, лак жақпасының ақаулықтарының түрлері, оларды анықтау, алдын алу және жою әдістері.</w:t>
      </w:r>
    </w:p>
    <w:bookmarkEnd w:id="7561"/>
    <w:bookmarkStart w:name="z7751" w:id="7562"/>
    <w:p>
      <w:pPr>
        <w:spacing w:after="0"/>
        <w:ind w:left="0"/>
        <w:jc w:val="left"/>
      </w:pPr>
      <w:r>
        <w:rPr>
          <w:rFonts w:ascii="Times New Roman"/>
          <w:b/>
          <w:i w:val="false"/>
          <w:color w:val="000000"/>
        </w:rPr>
        <w:t xml:space="preserve"> Ыстық тәсілмен қалайылаушы</w:t>
      </w:r>
      <w:r>
        <w:br/>
      </w:r>
      <w:r>
        <w:rPr>
          <w:rFonts w:ascii="Times New Roman"/>
          <w:b/>
          <w:i w:val="false"/>
          <w:color w:val="000000"/>
        </w:rPr>
        <w:t>595. Ыстық тәсілмен қалайылаушы 1-разряд</w:t>
      </w:r>
    </w:p>
    <w:bookmarkEnd w:id="7562"/>
    <w:bookmarkStart w:name="z7753" w:id="7563"/>
    <w:p>
      <w:pPr>
        <w:spacing w:after="0"/>
        <w:ind w:left="0"/>
        <w:jc w:val="both"/>
      </w:pPr>
      <w:r>
        <w:rPr>
          <w:rFonts w:ascii="Times New Roman"/>
          <w:b w:val="false"/>
          <w:i w:val="false"/>
          <w:color w:val="000000"/>
          <w:sz w:val="28"/>
        </w:rPr>
        <w:t>
      Жұмыс сипаттамасы. Қалайыланған қаңылтырларды реттеп үю бойынша қалайылау агрегаттарына қызмет көрсету. Қаңылтырларды сұрыптау үстелдеріне жеткізу. Қоймадан қалайылау агрегатына қалайы, флюс, қышқылдар мен басқа да материалдарды жеткізу.</w:t>
      </w:r>
    </w:p>
    <w:bookmarkEnd w:id="7563"/>
    <w:bookmarkStart w:name="z7754" w:id="7564"/>
    <w:p>
      <w:pPr>
        <w:spacing w:after="0"/>
        <w:ind w:left="0"/>
        <w:jc w:val="both"/>
      </w:pPr>
      <w:r>
        <w:rPr>
          <w:rFonts w:ascii="Times New Roman"/>
          <w:b w:val="false"/>
          <w:i w:val="false"/>
          <w:color w:val="000000"/>
          <w:sz w:val="28"/>
        </w:rPr>
        <w:t>
      Білуге тиіс: қызмет көрсетілетін жабдықтың құрылысы, қалайылау агрегаттарында ыстық қалайылаудың мақсаты, қалайылауға түстетін қаңылтырдың сұрыптамасы.</w:t>
      </w:r>
    </w:p>
    <w:bookmarkEnd w:id="7564"/>
    <w:bookmarkStart w:name="z7755" w:id="7565"/>
    <w:p>
      <w:pPr>
        <w:spacing w:after="0"/>
        <w:ind w:left="0"/>
        <w:jc w:val="left"/>
      </w:pPr>
      <w:r>
        <w:rPr>
          <w:rFonts w:ascii="Times New Roman"/>
          <w:b/>
          <w:i w:val="false"/>
          <w:color w:val="000000"/>
        </w:rPr>
        <w:t xml:space="preserve"> 596. Ыстық тәсілмен қалайылаушы 2-разряд</w:t>
      </w:r>
    </w:p>
    <w:bookmarkEnd w:id="7565"/>
    <w:bookmarkStart w:name="z7756" w:id="7566"/>
    <w:p>
      <w:pPr>
        <w:spacing w:after="0"/>
        <w:ind w:left="0"/>
        <w:jc w:val="both"/>
      </w:pPr>
      <w:r>
        <w:rPr>
          <w:rFonts w:ascii="Times New Roman"/>
          <w:b w:val="false"/>
          <w:i w:val="false"/>
          <w:color w:val="000000"/>
          <w:sz w:val="28"/>
        </w:rPr>
        <w:t>
      Жұмыс сипаттамасы. Қаңылтырды қалайылау агрегатының магнит қоректендіргішіне салу. Қалайылау аппаратының астауына май қосу және астаудағы майдың температурасын бақылау. Қарапайым бұйымдар мен бөлшектерде астауда және қолмен қалайылау. Материалдарды қалайылауға дайындау. Бөлшектерді қалайылау алдында тазалау және дәрілеу. Қалайыны сырттай бақылау және механикалық тәсілмен оның дайын екенін анықтау. Бөлшектерді қалайылағаннан кейін жуу және кептіру. Астауларды тазалау. Қалайылау агрегатын ағымдағы жөндеуге қатысу.</w:t>
      </w:r>
    </w:p>
    <w:bookmarkEnd w:id="7566"/>
    <w:bookmarkStart w:name="z7757" w:id="7567"/>
    <w:p>
      <w:pPr>
        <w:spacing w:after="0"/>
        <w:ind w:left="0"/>
        <w:jc w:val="both"/>
      </w:pPr>
      <w:r>
        <w:rPr>
          <w:rFonts w:ascii="Times New Roman"/>
          <w:b w:val="false"/>
          <w:i w:val="false"/>
          <w:color w:val="000000"/>
          <w:sz w:val="28"/>
        </w:rPr>
        <w:t>
      Білуге тиіс: қалайылау агрегатының және басқа да қызмет көрсетілетін жабдықтың жұмыс қағидасы, ыстық қалайылау процессінің мәні, қалайылау кезінде қолданылатын құралдардың және бақылау-өлшеу құралдарының мақсаты мен қолданылу ережесі, қышқылдар мен және сілтілерді пайдалану ережесі, қайта қалайылауға тиісті қаңылтырларға арналған ерітіндінің құрамы мен жасау тәсілдері.</w:t>
      </w:r>
    </w:p>
    <w:bookmarkEnd w:id="7567"/>
    <w:bookmarkStart w:name="z7758" w:id="7568"/>
    <w:p>
      <w:pPr>
        <w:spacing w:after="0"/>
        <w:ind w:left="0"/>
        <w:jc w:val="both"/>
      </w:pPr>
      <w:r>
        <w:rPr>
          <w:rFonts w:ascii="Times New Roman"/>
          <w:b w:val="false"/>
          <w:i w:val="false"/>
          <w:color w:val="000000"/>
          <w:sz w:val="28"/>
        </w:rPr>
        <w:t>
      Жұмыс үлгілері</w:t>
      </w:r>
    </w:p>
    <w:bookmarkEnd w:id="7568"/>
    <w:bookmarkStart w:name="z7759" w:id="7569"/>
    <w:p>
      <w:pPr>
        <w:spacing w:after="0"/>
        <w:ind w:left="0"/>
        <w:jc w:val="both"/>
      </w:pPr>
      <w:r>
        <w:rPr>
          <w:rFonts w:ascii="Times New Roman"/>
          <w:b w:val="false"/>
          <w:i w:val="false"/>
          <w:color w:val="000000"/>
          <w:sz w:val="28"/>
        </w:rPr>
        <w:t>
      1) Болттар, гайкалары, тіреушіктер, тойтармалар, ілмектер, фланецтер, контактілі пластиналар мен жапырақтар - қалайылау;</w:t>
      </w:r>
    </w:p>
    <w:bookmarkEnd w:id="7569"/>
    <w:bookmarkStart w:name="z7760" w:id="7570"/>
    <w:p>
      <w:pPr>
        <w:spacing w:after="0"/>
        <w:ind w:left="0"/>
        <w:jc w:val="both"/>
      </w:pPr>
      <w:r>
        <w:rPr>
          <w:rFonts w:ascii="Times New Roman"/>
          <w:b w:val="false"/>
          <w:i w:val="false"/>
          <w:color w:val="000000"/>
          <w:sz w:val="28"/>
        </w:rPr>
        <w:t>
      2) Мыс және шойын ішпектер - қалайылау және қашап дәнекерлеу;</w:t>
      </w:r>
    </w:p>
    <w:bookmarkEnd w:id="7570"/>
    <w:bookmarkStart w:name="z7761" w:id="7571"/>
    <w:p>
      <w:pPr>
        <w:spacing w:after="0"/>
        <w:ind w:left="0"/>
        <w:jc w:val="both"/>
      </w:pPr>
      <w:r>
        <w:rPr>
          <w:rFonts w:ascii="Times New Roman"/>
          <w:b w:val="false"/>
          <w:i w:val="false"/>
          <w:color w:val="000000"/>
          <w:sz w:val="28"/>
        </w:rPr>
        <w:t>
      3) Арнайы антенна сәулелерінің ұштары - қалайылау;</w:t>
      </w:r>
    </w:p>
    <w:bookmarkEnd w:id="7571"/>
    <w:bookmarkStart w:name="z7762" w:id="7572"/>
    <w:p>
      <w:pPr>
        <w:spacing w:after="0"/>
        <w:ind w:left="0"/>
        <w:jc w:val="both"/>
      </w:pPr>
      <w:r>
        <w:rPr>
          <w:rFonts w:ascii="Times New Roman"/>
          <w:b w:val="false"/>
          <w:i w:val="false"/>
          <w:color w:val="000000"/>
          <w:sz w:val="28"/>
        </w:rPr>
        <w:t>
      4) Ыдысты кептіруге арналған тұғыр - қалайылау;</w:t>
      </w:r>
    </w:p>
    <w:bookmarkEnd w:id="7572"/>
    <w:bookmarkStart w:name="z7763" w:id="7573"/>
    <w:p>
      <w:pPr>
        <w:spacing w:after="0"/>
        <w:ind w:left="0"/>
        <w:jc w:val="both"/>
      </w:pPr>
      <w:r>
        <w:rPr>
          <w:rFonts w:ascii="Times New Roman"/>
          <w:b w:val="false"/>
          <w:i w:val="false"/>
          <w:color w:val="000000"/>
          <w:sz w:val="28"/>
        </w:rPr>
        <w:t>
      5) Тік құбырлар - қалайылау.</w:t>
      </w:r>
    </w:p>
    <w:bookmarkEnd w:id="7573"/>
    <w:bookmarkStart w:name="z7764" w:id="7574"/>
    <w:p>
      <w:pPr>
        <w:spacing w:after="0"/>
        <w:ind w:left="0"/>
        <w:jc w:val="left"/>
      </w:pPr>
      <w:r>
        <w:rPr>
          <w:rFonts w:ascii="Times New Roman"/>
          <w:b/>
          <w:i w:val="false"/>
          <w:color w:val="000000"/>
        </w:rPr>
        <w:t xml:space="preserve"> 597. Ыстық тәсілмен қалайылаушы 3-разряд</w:t>
      </w:r>
    </w:p>
    <w:bookmarkEnd w:id="7574"/>
    <w:bookmarkStart w:name="z7765" w:id="7575"/>
    <w:p>
      <w:pPr>
        <w:spacing w:after="0"/>
        <w:ind w:left="0"/>
        <w:jc w:val="both"/>
      </w:pPr>
      <w:r>
        <w:rPr>
          <w:rFonts w:ascii="Times New Roman"/>
          <w:b w:val="false"/>
          <w:i w:val="false"/>
          <w:color w:val="000000"/>
          <w:sz w:val="28"/>
        </w:rPr>
        <w:t>
      Жұмыс сипаттамасы. Күрделілігі орташа бұйымдар мен бөлшектерді наз шілтерлі көріктерде және бензин лампамен алдын ала қыздыра отырып, сүрту және астауда қалайылау. Түсті және қара металдан жасалған қаңылтырларды екі жағын сүрте отырып қалайылау. Ультрадыбыстық арнайы дәнекерлеуішпен қыздырылатын құрылғыда және дәнекерді балқыту температурасы 210 - 230 град., қыздыру алаңы - 600 x 700 кв. мм болған жағдайда ПОЦГ 10-1 (қалайы-цинктелген германий) маркалы дәнекерді пайдалана отырып қалайылау. Қаңылтырды қалайылау агрегатында қалайылау кезінде белгілі бір концентрациялы сода ерітіндісін дайындау. Қалайыланатын қаңылтырдың сапасын тексеру. Қаңылтырлардың қоректендіргіштен флюс машиналарға немесе электролиттік дәрілеу астауларына дейін ілгерілеуін, тазалау машинасының жұмысын және қалайыланған қаңылтырдың өңделуін бақылау. Тазалау машинасына кесінділерді толтыру және оны баптау. Өлшеу аспаптарының көмегімен бұйымдардың қыздырылу температурасы мен балқытылған құрам құйылған астаулардың температурасын анықтау.Қалайыланған беттің сапасын сырттай тексеру, механикалық тәсілмен және бақылау-өлшеу аспаптарының көмегімен анықтау. Қаңылтыр жолақтарын орамаға орамдардың астына қағаз сала отырып орау және қалайыланған бөлігінің ақаулықтарын кесу.</w:t>
      </w:r>
    </w:p>
    <w:bookmarkEnd w:id="7575"/>
    <w:bookmarkStart w:name="z7766" w:id="7576"/>
    <w:p>
      <w:pPr>
        <w:spacing w:after="0"/>
        <w:ind w:left="0"/>
        <w:jc w:val="both"/>
      </w:pPr>
      <w:r>
        <w:rPr>
          <w:rFonts w:ascii="Times New Roman"/>
          <w:b w:val="false"/>
          <w:i w:val="false"/>
          <w:color w:val="000000"/>
          <w:sz w:val="28"/>
        </w:rPr>
        <w:t>
      Білуге тиіс: қалайылау агрегаттарының құрылысы, қалайылаудың негізгі тәсілдері, үздіксіз ыстық қалайылау агрегаттарында қалайылау процессі, электролиттер мен ерітінділердің химиялық құрамы мен қасиеттері, қалайылау астауларына арнап ерітінді дайындау тәсілдері және олардың рецептурасы, қалайылау кезінде қолданылатын арнайы құрылғылардың, бақылау-өлшеу аспаптарының мақсаты мен құрылысы.</w:t>
      </w:r>
    </w:p>
    <w:bookmarkEnd w:id="7576"/>
    <w:bookmarkStart w:name="z7767" w:id="7577"/>
    <w:p>
      <w:pPr>
        <w:spacing w:after="0"/>
        <w:ind w:left="0"/>
        <w:jc w:val="both"/>
      </w:pPr>
      <w:r>
        <w:rPr>
          <w:rFonts w:ascii="Times New Roman"/>
          <w:b w:val="false"/>
          <w:i w:val="false"/>
          <w:color w:val="000000"/>
          <w:sz w:val="28"/>
        </w:rPr>
        <w:t>
      Жұмыс үлгілері</w:t>
      </w:r>
    </w:p>
    <w:bookmarkEnd w:id="7577"/>
    <w:bookmarkStart w:name="z7768" w:id="7578"/>
    <w:p>
      <w:pPr>
        <w:spacing w:after="0"/>
        <w:ind w:left="0"/>
        <w:jc w:val="both"/>
      </w:pPr>
      <w:r>
        <w:rPr>
          <w:rFonts w:ascii="Times New Roman"/>
          <w:b w:val="false"/>
          <w:i w:val="false"/>
          <w:color w:val="000000"/>
          <w:sz w:val="28"/>
        </w:rPr>
        <w:t>
      1) Арматураланған баллондар - қалайылау;</w:t>
      </w:r>
    </w:p>
    <w:bookmarkEnd w:id="7578"/>
    <w:bookmarkStart w:name="z7769" w:id="7579"/>
    <w:p>
      <w:pPr>
        <w:spacing w:after="0"/>
        <w:ind w:left="0"/>
        <w:jc w:val="both"/>
      </w:pPr>
      <w:r>
        <w:rPr>
          <w:rFonts w:ascii="Times New Roman"/>
          <w:b w:val="false"/>
          <w:i w:val="false"/>
          <w:color w:val="000000"/>
          <w:sz w:val="28"/>
        </w:rPr>
        <w:t>
      2) Әртүрлі қималы және диаметрлі иректемелер - сыртқы бетін қалайылау;</w:t>
      </w:r>
    </w:p>
    <w:bookmarkEnd w:id="7579"/>
    <w:bookmarkStart w:name="z7770" w:id="7580"/>
    <w:p>
      <w:pPr>
        <w:spacing w:after="0"/>
        <w:ind w:left="0"/>
        <w:jc w:val="both"/>
      </w:pPr>
      <w:r>
        <w:rPr>
          <w:rFonts w:ascii="Times New Roman"/>
          <w:b w:val="false"/>
          <w:i w:val="false"/>
          <w:color w:val="000000"/>
          <w:sz w:val="28"/>
        </w:rPr>
        <w:t>
      3) Шойыннан жасалған бұйымдарды, ет турағыштарды, ас ішетін ыдыстарды, самауырларды қалайылау;</w:t>
      </w:r>
    </w:p>
    <w:bookmarkEnd w:id="7580"/>
    <w:bookmarkStart w:name="z7771" w:id="7581"/>
    <w:p>
      <w:pPr>
        <w:spacing w:after="0"/>
        <w:ind w:left="0"/>
        <w:jc w:val="both"/>
      </w:pPr>
      <w:r>
        <w:rPr>
          <w:rFonts w:ascii="Times New Roman"/>
          <w:b w:val="false"/>
          <w:i w:val="false"/>
          <w:color w:val="000000"/>
          <w:sz w:val="28"/>
        </w:rPr>
        <w:t>
      4) Ас пісіруге арналған қазандар, тұщытқыштар - қалайылау;</w:t>
      </w:r>
    </w:p>
    <w:bookmarkEnd w:id="7581"/>
    <w:bookmarkStart w:name="z7772" w:id="7582"/>
    <w:p>
      <w:pPr>
        <w:spacing w:after="0"/>
        <w:ind w:left="0"/>
        <w:jc w:val="both"/>
      </w:pPr>
      <w:r>
        <w:rPr>
          <w:rFonts w:ascii="Times New Roman"/>
          <w:b w:val="false"/>
          <w:i w:val="false"/>
          <w:color w:val="000000"/>
          <w:sz w:val="28"/>
        </w:rPr>
        <w:t>
      5) Темір мен мыстан жасалған ернеушелер - қалайылау;</w:t>
      </w:r>
    </w:p>
    <w:bookmarkEnd w:id="7582"/>
    <w:bookmarkStart w:name="z7773" w:id="7583"/>
    <w:p>
      <w:pPr>
        <w:spacing w:after="0"/>
        <w:ind w:left="0"/>
        <w:jc w:val="both"/>
      </w:pPr>
      <w:r>
        <w:rPr>
          <w:rFonts w:ascii="Times New Roman"/>
          <w:b w:val="false"/>
          <w:i w:val="false"/>
          <w:color w:val="000000"/>
          <w:sz w:val="28"/>
        </w:rPr>
        <w:t>
      6) Қарапайым пішінді қаңылтыр алюминийден жасалған панельдер, корпустар - белгіленген өлшемді сыртқы бетке ультрадыбыстық құрылғыда қызмет көрсету;</w:t>
      </w:r>
    </w:p>
    <w:bookmarkEnd w:id="7583"/>
    <w:bookmarkStart w:name="z7774" w:id="7584"/>
    <w:p>
      <w:pPr>
        <w:spacing w:after="0"/>
        <w:ind w:left="0"/>
        <w:jc w:val="both"/>
      </w:pPr>
      <w:r>
        <w:rPr>
          <w:rFonts w:ascii="Times New Roman"/>
          <w:b w:val="false"/>
          <w:i w:val="false"/>
          <w:color w:val="000000"/>
          <w:sz w:val="28"/>
        </w:rPr>
        <w:t>
      7) Диаметрі 400 мм дейінгі мойынтіректер, диаметрі 500 мм дейінгі тығындар – қалайылау және баббит құю;</w:t>
      </w:r>
    </w:p>
    <w:bookmarkEnd w:id="7584"/>
    <w:bookmarkStart w:name="z7775" w:id="7585"/>
    <w:p>
      <w:pPr>
        <w:spacing w:after="0"/>
        <w:ind w:left="0"/>
        <w:jc w:val="both"/>
      </w:pPr>
      <w:r>
        <w:rPr>
          <w:rFonts w:ascii="Times New Roman"/>
          <w:b w:val="false"/>
          <w:i w:val="false"/>
          <w:color w:val="000000"/>
          <w:sz w:val="28"/>
        </w:rPr>
        <w:t>
      8) Үштіктер, айқастырмалар, құбырлардың мыс пен темірден жасалған буындары - екі жақты қалайылау.</w:t>
      </w:r>
    </w:p>
    <w:bookmarkEnd w:id="7585"/>
    <w:bookmarkStart w:name="z7776" w:id="7586"/>
    <w:p>
      <w:pPr>
        <w:spacing w:after="0"/>
        <w:ind w:left="0"/>
        <w:jc w:val="left"/>
      </w:pPr>
      <w:r>
        <w:rPr>
          <w:rFonts w:ascii="Times New Roman"/>
          <w:b/>
          <w:i w:val="false"/>
          <w:color w:val="000000"/>
        </w:rPr>
        <w:t xml:space="preserve"> 598. Ыстық тәсілмен қалайылаушы 4-разряд</w:t>
      </w:r>
    </w:p>
    <w:bookmarkEnd w:id="7586"/>
    <w:bookmarkStart w:name="z7777" w:id="7587"/>
    <w:p>
      <w:pPr>
        <w:spacing w:after="0"/>
        <w:ind w:left="0"/>
        <w:jc w:val="both"/>
      </w:pPr>
      <w:r>
        <w:rPr>
          <w:rFonts w:ascii="Times New Roman"/>
          <w:b w:val="false"/>
          <w:i w:val="false"/>
          <w:color w:val="000000"/>
          <w:sz w:val="28"/>
        </w:rPr>
        <w:t>
      Жұмыс сипаттамасы. Өңдеу үшін қолжетімділігі қиын күрделі бұйымдарды қалайылау. Қалайылаудың ең тиімді режимдерін айқындау. Қалайылау үшін белгіленген рецептура бойынша ұнтақ дайындау. Ультрадыбыстық арнайы дәнекерлеуішпен қыздырылатын құрылғыда және дәнекерді балқыту температурасы 210 - 230 град., қыздыру алаңы - 600 x 700 кв. мм болған жағдайда ПОЦГ 10-1 (қалайы-цинктелген германий) маркалы дәнекерді пайдалана отырып қалайылау. Сегіз жолаққа дейін созылатын үздіксіз жұмыс істейтін агрегаттарда ыстық қалайылау процессін жүргізу. Қаңылтырды майлау машинасының жоғарғы және төменгі біліктерімен қысу дәрежесін реттеу. Қаңылтырды қалайымен қаптау қалыңдығы мен сапасын, жуу машинасының жұмысын бақылау. Флюсті жұмысқа жарамды жағдайда ұстау, қалайы мен майдың қажетті температурасын сақтау. Астаудағы тоқ күші мен кернеуді реттеу.</w:t>
      </w:r>
    </w:p>
    <w:bookmarkEnd w:id="7587"/>
    <w:bookmarkStart w:name="z7778" w:id="7588"/>
    <w:p>
      <w:pPr>
        <w:spacing w:after="0"/>
        <w:ind w:left="0"/>
        <w:jc w:val="both"/>
      </w:pPr>
      <w:r>
        <w:rPr>
          <w:rFonts w:ascii="Times New Roman"/>
          <w:b w:val="false"/>
          <w:i w:val="false"/>
          <w:color w:val="000000"/>
          <w:sz w:val="28"/>
        </w:rPr>
        <w:t xml:space="preserve">
      Білуге тиіс: орындалатын жұмыс көлемінде үздіксіз ыстық қалайылау агрегатының және қалайылау кезінде қолданылатын әртүрлі қыздыру аспаптарының құрылысы мен электр схемасы, олармен жұмыс істеу ережесі, қаңылтырды ыстық әдіспен қалайылау процессі, қалайылау кезінде қолданылатын металдар мен балқымалардың негізгі қасиеттері, қалайылауға арналған әртүрлі балқымалар мен ұнтақтарды жасау тәсілдері, қабаттың қалыңдығын айқындауға арналған бақылау-өлшеу құралдары мен аспаптарының құрылысы, мақсаты мен қолданылу шарттары. </w:t>
      </w:r>
    </w:p>
    <w:bookmarkEnd w:id="7588"/>
    <w:bookmarkStart w:name="z7779" w:id="7589"/>
    <w:p>
      <w:pPr>
        <w:spacing w:after="0"/>
        <w:ind w:left="0"/>
        <w:jc w:val="both"/>
      </w:pPr>
      <w:r>
        <w:rPr>
          <w:rFonts w:ascii="Times New Roman"/>
          <w:b w:val="false"/>
          <w:i w:val="false"/>
          <w:color w:val="000000"/>
          <w:sz w:val="28"/>
        </w:rPr>
        <w:t>
      Жұмыс үлгілері:</w:t>
      </w:r>
    </w:p>
    <w:bookmarkEnd w:id="7589"/>
    <w:bookmarkStart w:name="z7780" w:id="7590"/>
    <w:p>
      <w:pPr>
        <w:spacing w:after="0"/>
        <w:ind w:left="0"/>
        <w:jc w:val="both"/>
      </w:pPr>
      <w:r>
        <w:rPr>
          <w:rFonts w:ascii="Times New Roman"/>
          <w:b w:val="false"/>
          <w:i w:val="false"/>
          <w:color w:val="000000"/>
          <w:sz w:val="28"/>
        </w:rPr>
        <w:t>
      1) Сыйымды автоклавтар - қалайылау;</w:t>
      </w:r>
    </w:p>
    <w:bookmarkEnd w:id="7590"/>
    <w:bookmarkStart w:name="z7781" w:id="7591"/>
    <w:p>
      <w:pPr>
        <w:spacing w:after="0"/>
        <w:ind w:left="0"/>
        <w:jc w:val="both"/>
      </w:pPr>
      <w:r>
        <w:rPr>
          <w:rFonts w:ascii="Times New Roman"/>
          <w:b w:val="false"/>
          <w:i w:val="false"/>
          <w:color w:val="000000"/>
          <w:sz w:val="28"/>
        </w:rPr>
        <w:t>
      2) Әртүрлі қималы және диаметрлі иректемелер – ішкі бетін қалайылау;</w:t>
      </w:r>
    </w:p>
    <w:bookmarkEnd w:id="7591"/>
    <w:bookmarkStart w:name="z7782" w:id="7592"/>
    <w:p>
      <w:pPr>
        <w:spacing w:after="0"/>
        <w:ind w:left="0"/>
        <w:jc w:val="both"/>
      </w:pPr>
      <w:r>
        <w:rPr>
          <w:rFonts w:ascii="Times New Roman"/>
          <w:b w:val="false"/>
          <w:i w:val="false"/>
          <w:color w:val="000000"/>
          <w:sz w:val="28"/>
        </w:rPr>
        <w:t>
      3) Күрделі пішінді қаңылтыр алюминий және алюминий құймалардан жасалған панельдер, корпустар, қаңқалар – ішкі және сыртқы бетін белгіленген өлшемдер бойынша ультрадыбыстық құрылғыларда қызмет көрсету;</w:t>
      </w:r>
    </w:p>
    <w:bookmarkEnd w:id="7592"/>
    <w:bookmarkStart w:name="z7783" w:id="7593"/>
    <w:p>
      <w:pPr>
        <w:spacing w:after="0"/>
        <w:ind w:left="0"/>
        <w:jc w:val="both"/>
      </w:pPr>
      <w:r>
        <w:rPr>
          <w:rFonts w:ascii="Times New Roman"/>
          <w:b w:val="false"/>
          <w:i w:val="false"/>
          <w:color w:val="000000"/>
          <w:sz w:val="28"/>
        </w:rPr>
        <w:t>
      4) Диаметрі 400 мм астам мойынтіректер, диаметрі 500 мм астам тығындар – қалайылау және баббит құю;</w:t>
      </w:r>
    </w:p>
    <w:bookmarkEnd w:id="7593"/>
    <w:bookmarkStart w:name="z7784" w:id="7594"/>
    <w:p>
      <w:pPr>
        <w:spacing w:after="0"/>
        <w:ind w:left="0"/>
        <w:jc w:val="both"/>
      </w:pPr>
      <w:r>
        <w:rPr>
          <w:rFonts w:ascii="Times New Roman"/>
          <w:b w:val="false"/>
          <w:i w:val="false"/>
          <w:color w:val="000000"/>
          <w:sz w:val="28"/>
        </w:rPr>
        <w:t>
      5) Екіжақты құймасы бар сырғақтар - қалайылау;</w:t>
      </w:r>
    </w:p>
    <w:bookmarkEnd w:id="7594"/>
    <w:bookmarkStart w:name="z7785" w:id="7595"/>
    <w:p>
      <w:pPr>
        <w:spacing w:after="0"/>
        <w:ind w:left="0"/>
        <w:jc w:val="both"/>
      </w:pPr>
      <w:r>
        <w:rPr>
          <w:rFonts w:ascii="Times New Roman"/>
          <w:b w:val="false"/>
          <w:i w:val="false"/>
          <w:color w:val="000000"/>
          <w:sz w:val="28"/>
        </w:rPr>
        <w:t>
      6) Әртүрлі металдардан жасалған құбырлар – сүрте отырып екі жақты қалайылау.</w:t>
      </w:r>
    </w:p>
    <w:bookmarkEnd w:id="7595"/>
    <w:bookmarkStart w:name="z7786" w:id="7596"/>
    <w:p>
      <w:pPr>
        <w:spacing w:after="0"/>
        <w:ind w:left="0"/>
        <w:jc w:val="left"/>
      </w:pPr>
      <w:r>
        <w:rPr>
          <w:rFonts w:ascii="Times New Roman"/>
          <w:b/>
          <w:i w:val="false"/>
          <w:color w:val="000000"/>
        </w:rPr>
        <w:t xml:space="preserve"> 599. Ыстық тәсілмен қалайылаушы 5-разряд</w:t>
      </w:r>
    </w:p>
    <w:bookmarkEnd w:id="7596"/>
    <w:bookmarkStart w:name="z7787" w:id="7597"/>
    <w:p>
      <w:pPr>
        <w:spacing w:after="0"/>
        <w:ind w:left="0"/>
        <w:jc w:val="both"/>
      </w:pPr>
      <w:r>
        <w:rPr>
          <w:rFonts w:ascii="Times New Roman"/>
          <w:b w:val="false"/>
          <w:i w:val="false"/>
          <w:color w:val="000000"/>
          <w:sz w:val="28"/>
        </w:rPr>
        <w:t>
      Жұмыс сипаттамасы. Сегіз жолақтан астам созылатын үздіксіз жұмыс істейтін агрегаттарда ыстық қалайылау процессін жүргізу. Қалайы мен майды қалайылау аппаратында қыздырылу қарқыны мен температурасын реттеу. Майлау машинасының жоғарғы және төменгі біліктерін айналдыру жылдамдығын белгілеу және реттеу. Агрегатқа жапсарлас орнатылған дәрілеу құрылғысында қаңылтырды дәрілеу сапасын бақылау. Қалайылау агрегаттарын баптау.</w:t>
      </w:r>
    </w:p>
    <w:bookmarkEnd w:id="7597"/>
    <w:bookmarkStart w:name="z7788" w:id="7598"/>
    <w:p>
      <w:pPr>
        <w:spacing w:after="0"/>
        <w:ind w:left="0"/>
        <w:jc w:val="both"/>
      </w:pPr>
      <w:r>
        <w:rPr>
          <w:rFonts w:ascii="Times New Roman"/>
          <w:b w:val="false"/>
          <w:i w:val="false"/>
          <w:color w:val="000000"/>
          <w:sz w:val="28"/>
        </w:rPr>
        <w:t>
      Білуге тиіс: орындалатын жұмыс көлемінде қалайылау астаулары мен электролиттік дәрілеу астауларында болатын процестің физикалық және химиялық негіздері, қаңылтырды қалайымен қаптау, балқыту және қалайыланған қабатты өңдеу процессі, электролиттер мен ерітінділердің жылжу бағыты бойынша құбыр өткізгіштердің, вентильдер мен клапандардың, сорғылардың схемасы мен орналасуы, қалайылау агрегаттарының бақылау-өлшеу құралдары мен аспаптарын баптау және реттеу ережесі, электролиттер мен ерітінділерді талдау әдістері.</w:t>
      </w:r>
    </w:p>
    <w:bookmarkEnd w:id="7598"/>
    <w:bookmarkStart w:name="z7789" w:id="7599"/>
    <w:p>
      <w:pPr>
        <w:spacing w:after="0"/>
        <w:ind w:left="0"/>
        <w:jc w:val="left"/>
      </w:pPr>
      <w:r>
        <w:rPr>
          <w:rFonts w:ascii="Times New Roman"/>
          <w:b/>
          <w:i w:val="false"/>
          <w:color w:val="000000"/>
        </w:rPr>
        <w:t xml:space="preserve"> Электролиттік әдіспен қалайылаушы (мырыштаушы)</w:t>
      </w:r>
      <w:r>
        <w:br/>
      </w:r>
      <w:r>
        <w:rPr>
          <w:rFonts w:ascii="Times New Roman"/>
          <w:b/>
          <w:i w:val="false"/>
          <w:color w:val="000000"/>
        </w:rPr>
        <w:t>600. Электролиттік әдіспен қалайылаушы (мырыштаушы) 3-разряд</w:t>
      </w:r>
    </w:p>
    <w:bookmarkEnd w:id="7599"/>
    <w:bookmarkStart w:name="z7791" w:id="7600"/>
    <w:p>
      <w:pPr>
        <w:spacing w:after="0"/>
        <w:ind w:left="0"/>
        <w:jc w:val="both"/>
      </w:pPr>
      <w:r>
        <w:rPr>
          <w:rFonts w:ascii="Times New Roman"/>
          <w:b w:val="false"/>
          <w:i w:val="false"/>
          <w:color w:val="000000"/>
          <w:sz w:val="28"/>
        </w:rPr>
        <w:t>
      Жұмыс сипаттамасы. Жолақ материалдарды технологиялық және өндірістік нұсқаулықтарға сәйкес дайындау, майсыздандыру және дәрілеу. Агрегаттарды іске қосу кезінде таспаны созуға және ол үзілген жағдайда оған қатысу. Таспа үзілген жағдайда оны тігу. Майсыздандыруға және дәрілеуге арналған астауларды, тоқ өткізгіш және тасымалдау роликтерді, щеткалау-жуу машиналарын жуу және тазалау. Жолақтың қалайылауға немесе мырыштауға дұрыс дайындалуын, жолақты майсыздандыру және дәрілеу, электролиттерді астауда сығудың және ерітінділердің сапасын бақылау. Астаудағы тоқ күшін реттеу. Қосымша ыдыстарда электролиттердің болуын бақылау. Агрегатты жөндеуге қатысу.</w:t>
      </w:r>
    </w:p>
    <w:bookmarkEnd w:id="7600"/>
    <w:bookmarkStart w:name="z7792" w:id="7601"/>
    <w:p>
      <w:pPr>
        <w:spacing w:after="0"/>
        <w:ind w:left="0"/>
        <w:jc w:val="both"/>
      </w:pPr>
      <w:r>
        <w:rPr>
          <w:rFonts w:ascii="Times New Roman"/>
          <w:b w:val="false"/>
          <w:i w:val="false"/>
          <w:color w:val="000000"/>
          <w:sz w:val="28"/>
        </w:rPr>
        <w:t>
      Білуге тиіс: үздіксіз электролиттік қалайылау немесе жолақты металды мырыштау агрегатының құрылысы және жұмыс қағидаты, электролиттер мен ерітінділердің құрамы мен қасиеттері, электролиттік әдіспен қапталуға тиіс металл сұрыптамасы.</w:t>
      </w:r>
    </w:p>
    <w:bookmarkEnd w:id="7601"/>
    <w:bookmarkStart w:name="z7793" w:id="7602"/>
    <w:p>
      <w:pPr>
        <w:spacing w:after="0"/>
        <w:ind w:left="0"/>
        <w:jc w:val="left"/>
      </w:pPr>
      <w:r>
        <w:rPr>
          <w:rFonts w:ascii="Times New Roman"/>
          <w:b/>
          <w:i w:val="false"/>
          <w:color w:val="000000"/>
        </w:rPr>
        <w:t xml:space="preserve"> 601. Электролиттік әдіспен қалайылаушы (мырыштаушы) 4-разряд</w:t>
      </w:r>
    </w:p>
    <w:bookmarkEnd w:id="7602"/>
    <w:bookmarkStart w:name="z7794" w:id="7603"/>
    <w:p>
      <w:pPr>
        <w:spacing w:after="0"/>
        <w:ind w:left="0"/>
        <w:jc w:val="both"/>
      </w:pPr>
      <w:r>
        <w:rPr>
          <w:rFonts w:ascii="Times New Roman"/>
          <w:b w:val="false"/>
          <w:i w:val="false"/>
          <w:color w:val="000000"/>
          <w:sz w:val="28"/>
        </w:rPr>
        <w:t>
      Жұмыс сипаттамасы. Біліктілігі анағұрлым жоғары қалайылаушының басшылығымен үздіксіз электролиттік қалайылау немесе орамадағы жолақты металды мырыштау процессін жүргізу. Жолақты агрегаттың бойлық осіне қатысты орталықтау. Анодтарды өлшеу, орналасуын реттеу және ауыстыру. Астаудағы ерітінділердің сапасын анықтау. Майсыздандыру, дәрілеу, қалайылау, мырыштау сапасын, электролиттің үздіксіз циркуляциясы мен сүзілуін, барлық астаулар мен щеткалау-жуу машиналарында ерітінділердің тұрақты деңгейінің сақталуын бақылау. Ерітінді температурасын реттеу. Қызмет көрсетілетін жабдықты жөндеуге қатысу.</w:t>
      </w:r>
    </w:p>
    <w:bookmarkEnd w:id="7603"/>
    <w:bookmarkStart w:name="z7795" w:id="7604"/>
    <w:p>
      <w:pPr>
        <w:spacing w:after="0"/>
        <w:ind w:left="0"/>
        <w:jc w:val="both"/>
      </w:pPr>
      <w:r>
        <w:rPr>
          <w:rFonts w:ascii="Times New Roman"/>
          <w:b w:val="false"/>
          <w:i w:val="false"/>
          <w:color w:val="000000"/>
          <w:sz w:val="28"/>
        </w:rPr>
        <w:t>
      Білуге тиіс: орындалатын жұмыс көлемінде электролиттік қалайылау немесе мырыштау агрегатының кинематикалық және электр схемасы, металды қалайымен немесе мырышпен қаптау процессінің, сондай-ақ қалайыланған немесе мырышталған қабатты химиялық өңдеу процессінің физикалық және химиялық негіздері.</w:t>
      </w:r>
    </w:p>
    <w:bookmarkEnd w:id="7604"/>
    <w:bookmarkStart w:name="z7796" w:id="7605"/>
    <w:p>
      <w:pPr>
        <w:spacing w:after="0"/>
        <w:ind w:left="0"/>
        <w:jc w:val="left"/>
      </w:pPr>
      <w:r>
        <w:rPr>
          <w:rFonts w:ascii="Times New Roman"/>
          <w:b/>
          <w:i w:val="false"/>
          <w:color w:val="000000"/>
        </w:rPr>
        <w:t xml:space="preserve"> 602. Электролиттік әдіспен қалайылаушы (мырыштаушы) 5-разряд</w:t>
      </w:r>
    </w:p>
    <w:bookmarkEnd w:id="7605"/>
    <w:bookmarkStart w:name="z7797" w:id="7606"/>
    <w:p>
      <w:pPr>
        <w:spacing w:after="0"/>
        <w:ind w:left="0"/>
        <w:jc w:val="both"/>
      </w:pPr>
      <w:r>
        <w:rPr>
          <w:rFonts w:ascii="Times New Roman"/>
          <w:b w:val="false"/>
          <w:i w:val="false"/>
          <w:color w:val="000000"/>
          <w:sz w:val="28"/>
        </w:rPr>
        <w:t>
      Жұмыс сипаттамасы. Қаңылтырды электролиттік қалайылау немесе орамадағы жолақты металды мырыштау процессін үздіксіз агрегаттарда қалайылау сызығына жапсарлас орналасқан жолақты кесу агрегаты болған жағдайда жүргізу. Агрегатты іске қосу кезінде таспа үзілген жағдайда жолақты тарту және тігу. Қабаттың сапасын және кесілген беттер мен орамалардың стандарт талаптарына сәйкестілігін анықтау. Агрегаттың үздіксіз жұмыс істеуін, орамалардың тарқату станциясына уақтылы берілуін, жолақтарды дәнекерлеу сапасын, жолақ бетінің даярлығын, қабаттың сапасы мен қалыңдығын бақылау. Агрегаттың барлық тораптарын: дәнекерлеу машинасын, созу және тоқ өткізгіш роликтерді, дискілі қайшыларды, агрегаттың басқа да тораптарын баптау. Қызмет көрсетілетін жабдықты ағымдағы жөндеу. Біліктілігі анағұрлым жоғары қалайылаушымен бірлесе отырып құбырларды электролиттік мырыштау процессін үздіксіз жұмыс істейтін жоғары жылдамдықты, құбырларды күрделі электрохимия термиялық өңдеу құрылғысын қоса алғандағы агрегаттарда жүргізу.</w:t>
      </w:r>
    </w:p>
    <w:bookmarkEnd w:id="7606"/>
    <w:bookmarkStart w:name="z7798" w:id="7607"/>
    <w:p>
      <w:pPr>
        <w:spacing w:after="0"/>
        <w:ind w:left="0"/>
        <w:jc w:val="both"/>
      </w:pPr>
      <w:r>
        <w:rPr>
          <w:rFonts w:ascii="Times New Roman"/>
          <w:b w:val="false"/>
          <w:i w:val="false"/>
          <w:color w:val="000000"/>
          <w:sz w:val="28"/>
        </w:rPr>
        <w:t>
      Білуге тиіс: үздіксіз электролиттік қалайылау агрегатының кинематикалық және электр схемасы, электролиттік қалайылау және жолақты мырыштау процессінің физикалық және химиялық негіздері, электролиттер мен ерітінділерді талдау әдістері, коммуникация мен арматураның (электролиттер мен ерітінділердің қозғалу бағыты бойынша құбырлардың, вентильдердің, клапандар мен сорғылардың) орналасу схемасы, бақылау-өлшеу аппаратурасы мен агрегатының құрылысы.</w:t>
      </w:r>
    </w:p>
    <w:bookmarkEnd w:id="7607"/>
    <w:bookmarkStart w:name="z7799" w:id="7608"/>
    <w:p>
      <w:pPr>
        <w:spacing w:after="0"/>
        <w:ind w:left="0"/>
        <w:jc w:val="left"/>
      </w:pPr>
      <w:r>
        <w:rPr>
          <w:rFonts w:ascii="Times New Roman"/>
          <w:b/>
          <w:i w:val="false"/>
          <w:color w:val="000000"/>
        </w:rPr>
        <w:t xml:space="preserve"> 603. Электролиттік әдіспен қалайылаушы (мырыштаушы) 6-разряд</w:t>
      </w:r>
    </w:p>
    <w:bookmarkEnd w:id="7608"/>
    <w:bookmarkStart w:name="z7800" w:id="7609"/>
    <w:p>
      <w:pPr>
        <w:spacing w:after="0"/>
        <w:ind w:left="0"/>
        <w:jc w:val="both"/>
      </w:pPr>
      <w:r>
        <w:rPr>
          <w:rFonts w:ascii="Times New Roman"/>
          <w:b w:val="false"/>
          <w:i w:val="false"/>
          <w:color w:val="000000"/>
          <w:sz w:val="28"/>
        </w:rPr>
        <w:t>
      Жұмыс сипаттамасы. Орамадағы қаңылтырларды электролитттік қалайылау немесе құбырларды электролиттік мырыштау процессін, сондай-ақ металды технологиялық және өндірістік нұсқауларға сәйкес қаптау және бөлу процессін үздіксіз жұмыс істейтін жоғары жылдамдықты, құбырларды немесе қаңылтырларды күрделі электрохимия термиялық өңдеу құрылғысын қоса алғандағы агрегаттарда жүргізу. Қабаттың талап етілетін қалыңдығына,жолақ бетінің сапасына, электролиттердің жай-күйіне, орама немесе табақ өнімдерге деген тапсырыстарға байланысты агрегаттың жылдамдық және технологиялық режимін белгілеу. Астауларға келетін тоқ күшін реттеу.</w:t>
      </w:r>
    </w:p>
    <w:bookmarkEnd w:id="7609"/>
    <w:bookmarkStart w:name="z7801" w:id="7610"/>
    <w:p>
      <w:pPr>
        <w:spacing w:after="0"/>
        <w:ind w:left="0"/>
        <w:jc w:val="both"/>
      </w:pPr>
      <w:r>
        <w:rPr>
          <w:rFonts w:ascii="Times New Roman"/>
          <w:b w:val="false"/>
          <w:i w:val="false"/>
          <w:color w:val="000000"/>
          <w:sz w:val="28"/>
        </w:rPr>
        <w:t>
      Білуге тиіс: жоғары жылдамдықты, үздіксіз электролиттік қалайылау агрегаттары мен электрохимия термиялық өңдеу агрегаттарының кинематикалық және электр схемалары.</w:t>
      </w:r>
    </w:p>
    <w:bookmarkEnd w:id="7610"/>
    <w:bookmarkStart w:name="z7802" w:id="7611"/>
    <w:p>
      <w:pPr>
        <w:spacing w:after="0"/>
        <w:ind w:left="0"/>
        <w:jc w:val="left"/>
      </w:pPr>
      <w:r>
        <w:rPr>
          <w:rFonts w:ascii="Times New Roman"/>
          <w:b/>
          <w:i w:val="false"/>
          <w:color w:val="000000"/>
        </w:rPr>
        <w:t xml:space="preserve"> Сымдарды қалайылаушы</w:t>
      </w:r>
      <w:r>
        <w:br/>
      </w:r>
      <w:r>
        <w:rPr>
          <w:rFonts w:ascii="Times New Roman"/>
          <w:b/>
          <w:i w:val="false"/>
          <w:color w:val="000000"/>
        </w:rPr>
        <w:t>604. Сымдарды қалайылаушы 2-разряд</w:t>
      </w:r>
    </w:p>
    <w:bookmarkEnd w:id="7611"/>
    <w:bookmarkStart w:name="z7804" w:id="7612"/>
    <w:p>
      <w:pPr>
        <w:spacing w:after="0"/>
        <w:ind w:left="0"/>
        <w:jc w:val="both"/>
      </w:pPr>
      <w:r>
        <w:rPr>
          <w:rFonts w:ascii="Times New Roman"/>
          <w:b w:val="false"/>
          <w:i w:val="false"/>
          <w:color w:val="000000"/>
          <w:sz w:val="28"/>
        </w:rPr>
        <w:t>
      Жұмыс сипаттамасы. Біліктілігі анағұрлым жоғары сымды қалайылаушының басшылығымен сымның фигураларға үздіксіз берілуі бойынша, қалайылау агрегатына және орау аппаратына сым толтыру бойынша жұмысты орындау. Сымның дұрыс оралуын бақылау, ораманы буып-түю, биркалар ілу.</w:t>
      </w:r>
    </w:p>
    <w:bookmarkEnd w:id="7612"/>
    <w:bookmarkStart w:name="z7805" w:id="7613"/>
    <w:p>
      <w:pPr>
        <w:spacing w:after="0"/>
        <w:ind w:left="0"/>
        <w:jc w:val="both"/>
      </w:pPr>
      <w:r>
        <w:rPr>
          <w:rFonts w:ascii="Times New Roman"/>
          <w:b w:val="false"/>
          <w:i w:val="false"/>
          <w:color w:val="000000"/>
          <w:sz w:val="28"/>
        </w:rPr>
        <w:t>
      Білуге тиіс: орау аппаратының жұмыс қағидаты және реттеу ережесі, қалайыланған сымды қолдану ережесі, анағұрлым кең таралған арнайы құрылғылар мен бақылау-өлшеу құралдарының мақсаты мен қолданылу шарттары.</w:t>
      </w:r>
    </w:p>
    <w:bookmarkEnd w:id="7613"/>
    <w:bookmarkStart w:name="z7806" w:id="7614"/>
    <w:p>
      <w:pPr>
        <w:spacing w:after="0"/>
        <w:ind w:left="0"/>
        <w:jc w:val="left"/>
      </w:pPr>
      <w:r>
        <w:rPr>
          <w:rFonts w:ascii="Times New Roman"/>
          <w:b/>
          <w:i w:val="false"/>
          <w:color w:val="000000"/>
        </w:rPr>
        <w:t xml:space="preserve"> 605. Сымдарды қалайылаушы 3-разряд</w:t>
      </w:r>
    </w:p>
    <w:bookmarkEnd w:id="7614"/>
    <w:bookmarkStart w:name="z7807" w:id="7615"/>
    <w:p>
      <w:pPr>
        <w:spacing w:after="0"/>
        <w:ind w:left="0"/>
        <w:jc w:val="both"/>
      </w:pPr>
      <w:r>
        <w:rPr>
          <w:rFonts w:ascii="Times New Roman"/>
          <w:b w:val="false"/>
          <w:i w:val="false"/>
          <w:color w:val="000000"/>
          <w:sz w:val="28"/>
        </w:rPr>
        <w:t>
      Жұмыс сипаттамасы. Дәрілеу және қалайылау астауларында ерітінді дайындау. Сымды ыстық тәсілмен қалайылау. Ерітіндінің температурасын бақылау-өлшеу аспаптары бойынша реттеу. Сымды қалайылау және оның астау арқылы өту жылдамдығын белгілеу. Дәрілеу, майсыздандыру және қалайылау процессінің біркелкілігін бақылау.</w:t>
      </w:r>
    </w:p>
    <w:bookmarkEnd w:id="7615"/>
    <w:bookmarkStart w:name="z7808" w:id="7616"/>
    <w:p>
      <w:pPr>
        <w:spacing w:after="0"/>
        <w:ind w:left="0"/>
        <w:jc w:val="both"/>
      </w:pPr>
      <w:r>
        <w:rPr>
          <w:rFonts w:ascii="Times New Roman"/>
          <w:b w:val="false"/>
          <w:i w:val="false"/>
          <w:color w:val="000000"/>
          <w:sz w:val="28"/>
        </w:rPr>
        <w:t>
      Білуге тиіс: орау аппаратының құрылысы, қалайыланған сымның ақаулықтарын анықтау ережесі және оларды жою шаралары, ерітіндінің температурасын реттеуге арналған анағұрлым кең таралған арнайы құрылғылар мен бақылау-өлшеу аспаптарының құрылысы.</w:t>
      </w:r>
    </w:p>
    <w:bookmarkEnd w:id="7616"/>
    <w:bookmarkStart w:name="z7809" w:id="7617"/>
    <w:p>
      <w:pPr>
        <w:spacing w:after="0"/>
        <w:ind w:left="0"/>
        <w:jc w:val="left"/>
      </w:pPr>
      <w:r>
        <w:rPr>
          <w:rFonts w:ascii="Times New Roman"/>
          <w:b/>
          <w:i w:val="false"/>
          <w:color w:val="000000"/>
        </w:rPr>
        <w:t xml:space="preserve"> Сырлаушы</w:t>
      </w:r>
      <w:r>
        <w:br/>
      </w:r>
      <w:r>
        <w:rPr>
          <w:rFonts w:ascii="Times New Roman"/>
          <w:b/>
          <w:i w:val="false"/>
          <w:color w:val="000000"/>
        </w:rPr>
        <w:t>606. Сырлаушы 1-разряд</w:t>
      </w:r>
    </w:p>
    <w:bookmarkEnd w:id="7617"/>
    <w:bookmarkStart w:name="z7811" w:id="7618"/>
    <w:p>
      <w:pPr>
        <w:spacing w:after="0"/>
        <w:ind w:left="0"/>
        <w:jc w:val="both"/>
      </w:pPr>
      <w:r>
        <w:rPr>
          <w:rFonts w:ascii="Times New Roman"/>
          <w:b w:val="false"/>
          <w:i w:val="false"/>
          <w:color w:val="000000"/>
          <w:sz w:val="28"/>
        </w:rPr>
        <w:t>
      Жұмыс сипаттамасы. Бапталған барабандардағы, автоматтардағы бөлшектерді сыламай және грунттамай тұрып сырлау. Бөлшектерді сілтімен, сумен және ерітіндімен жуу. Бетін майсыздандыру. Олифа жағу және астарлау. Лак-сыр материалдарын қол сыр қырғышпен қыру. Лак-сыр материалдарын сүзу. Сырланған бұйымдарды кептіру. Қолданылатын құралдарды, кистьтерді, трафареттерді, ыдыстарды сыр бүріккіштердің бөлшектерін ауасыз бүрку аппараттарын, шлангтарды жуу және тазалау. Лак-сыр материалдарын алу және жұмыс орнына жеткізу. Бөлшектер мен бұйымдарды арнайы құрылғыларға ілу және сырлап болғаннан кейін оларды алу. Біліктілігі анағұрлым жоғары сырлаушының басшылығымен сыр, лак, мастика, сылақ, астар дайындау.</w:t>
      </w:r>
    </w:p>
    <w:bookmarkEnd w:id="7618"/>
    <w:bookmarkStart w:name="z7812" w:id="7619"/>
    <w:p>
      <w:pPr>
        <w:spacing w:after="0"/>
        <w:ind w:left="0"/>
        <w:jc w:val="both"/>
      </w:pPr>
      <w:r>
        <w:rPr>
          <w:rFonts w:ascii="Times New Roman"/>
          <w:b w:val="false"/>
          <w:i w:val="false"/>
          <w:color w:val="000000"/>
          <w:sz w:val="28"/>
        </w:rPr>
        <w:t>
      Білуге тиіс: бөлшектерді барабандарда, автоматтарда және батырып алу әдісімен сырлау жолдары, коррозия, қабыршақтану туралы, ағаш бетті ағаш құртынан қорғау және олардан сақтану тәсілдері туралы жалпы мәлімет, сыр, лак, эмаль, астар, сылақ атаулары мен түрлері, сылау материалдарының құрамы, кептіру камералары мен шкафтарына қызмет көрсету ережесі және бұйымдарды кептіру режимдері, сырды қолмен қыру тәсілдері, сырлау құралының мақсаты және қолданылу шарттары, қолданылатын құралдардың, әртүрлі типті кистьтердің, ыдыстар мен сыр бүріккіш аппараттардың құрамы мен жуу және тазалау тәсілдері.</w:t>
      </w:r>
    </w:p>
    <w:bookmarkEnd w:id="7619"/>
    <w:bookmarkStart w:name="z7813" w:id="7620"/>
    <w:p>
      <w:pPr>
        <w:spacing w:after="0"/>
        <w:ind w:left="0"/>
        <w:jc w:val="both"/>
      </w:pPr>
      <w:r>
        <w:rPr>
          <w:rFonts w:ascii="Times New Roman"/>
          <w:b w:val="false"/>
          <w:i w:val="false"/>
          <w:color w:val="000000"/>
          <w:sz w:val="28"/>
        </w:rPr>
        <w:t>
      Жұмыс үлгілері</w:t>
      </w:r>
    </w:p>
    <w:bookmarkEnd w:id="7620"/>
    <w:bookmarkStart w:name="z7814" w:id="7621"/>
    <w:p>
      <w:pPr>
        <w:spacing w:after="0"/>
        <w:ind w:left="0"/>
        <w:jc w:val="both"/>
      </w:pPr>
      <w:r>
        <w:rPr>
          <w:rFonts w:ascii="Times New Roman"/>
          <w:b w:val="false"/>
          <w:i w:val="false"/>
          <w:color w:val="000000"/>
          <w:sz w:val="28"/>
        </w:rPr>
        <w:t>
      1) Арматура, оқшаулауыштар - асфальттелген лак жағу;</w:t>
      </w:r>
    </w:p>
    <w:bookmarkEnd w:id="7621"/>
    <w:bookmarkStart w:name="z7815" w:id="7622"/>
    <w:p>
      <w:pPr>
        <w:spacing w:after="0"/>
        <w:ind w:left="0"/>
        <w:jc w:val="both"/>
      </w:pPr>
      <w:r>
        <w:rPr>
          <w:rFonts w:ascii="Times New Roman"/>
          <w:b w:val="false"/>
          <w:i w:val="false"/>
          <w:color w:val="000000"/>
          <w:sz w:val="28"/>
        </w:rPr>
        <w:t>
      2) Бактар - сырлау;</w:t>
      </w:r>
    </w:p>
    <w:bookmarkEnd w:id="7622"/>
    <w:bookmarkStart w:name="z7816" w:id="7623"/>
    <w:p>
      <w:pPr>
        <w:spacing w:after="0"/>
        <w:ind w:left="0"/>
        <w:jc w:val="both"/>
      </w:pPr>
      <w:r>
        <w:rPr>
          <w:rFonts w:ascii="Times New Roman"/>
          <w:b w:val="false"/>
          <w:i w:val="false"/>
          <w:color w:val="000000"/>
          <w:sz w:val="28"/>
        </w:rPr>
        <w:t>
      3) Ашалар - сырлау;</w:t>
      </w:r>
    </w:p>
    <w:bookmarkEnd w:id="7623"/>
    <w:bookmarkStart w:name="z7817" w:id="7624"/>
    <w:p>
      <w:pPr>
        <w:spacing w:after="0"/>
        <w:ind w:left="0"/>
        <w:jc w:val="both"/>
      </w:pPr>
      <w:r>
        <w:rPr>
          <w:rFonts w:ascii="Times New Roman"/>
          <w:b w:val="false"/>
          <w:i w:val="false"/>
          <w:color w:val="000000"/>
          <w:sz w:val="28"/>
        </w:rPr>
        <w:t>
      4) Қарапайым пішінді машиналардың бөлшектері – сырлау;</w:t>
      </w:r>
    </w:p>
    <w:bookmarkEnd w:id="7624"/>
    <w:bookmarkStart w:name="z7818" w:id="7625"/>
    <w:p>
      <w:pPr>
        <w:spacing w:after="0"/>
        <w:ind w:left="0"/>
        <w:jc w:val="both"/>
      </w:pPr>
      <w:r>
        <w:rPr>
          <w:rFonts w:ascii="Times New Roman"/>
          <w:b w:val="false"/>
          <w:i w:val="false"/>
          <w:color w:val="000000"/>
          <w:sz w:val="28"/>
        </w:rPr>
        <w:t>
      5) Дуал, тор, қақпа, шарбақ - сырлау;</w:t>
      </w:r>
    </w:p>
    <w:bookmarkEnd w:id="7625"/>
    <w:bookmarkStart w:name="z7819" w:id="7626"/>
    <w:p>
      <w:pPr>
        <w:spacing w:after="0"/>
        <w:ind w:left="0"/>
        <w:jc w:val="both"/>
      </w:pPr>
      <w:r>
        <w:rPr>
          <w:rFonts w:ascii="Times New Roman"/>
          <w:b w:val="false"/>
          <w:i w:val="false"/>
          <w:color w:val="000000"/>
          <w:sz w:val="28"/>
        </w:rPr>
        <w:t>
      6) Гайкалық, тік және арнайы кілттер, тістеуік, қысқаштар мен басқа да құралдар - сырлау;</w:t>
      </w:r>
    </w:p>
    <w:bookmarkEnd w:id="7626"/>
    <w:bookmarkStart w:name="z7820" w:id="7627"/>
    <w:p>
      <w:pPr>
        <w:spacing w:after="0"/>
        <w:ind w:left="0"/>
        <w:jc w:val="both"/>
      </w:pPr>
      <w:r>
        <w:rPr>
          <w:rFonts w:ascii="Times New Roman"/>
          <w:b w:val="false"/>
          <w:i w:val="false"/>
          <w:color w:val="000000"/>
          <w:sz w:val="28"/>
        </w:rPr>
        <w:t>
      7) Роторлардың сақиналары мен күректері - сырлау;</w:t>
      </w:r>
    </w:p>
    <w:bookmarkEnd w:id="7627"/>
    <w:bookmarkStart w:name="z7821" w:id="7628"/>
    <w:p>
      <w:pPr>
        <w:spacing w:after="0"/>
        <w:ind w:left="0"/>
        <w:jc w:val="both"/>
      </w:pPr>
      <w:r>
        <w:rPr>
          <w:rFonts w:ascii="Times New Roman"/>
          <w:b w:val="false"/>
          <w:i w:val="false"/>
          <w:color w:val="000000"/>
          <w:sz w:val="28"/>
        </w:rPr>
        <w:t>
      8) Комингстер, қаптамалар, төсемелер, корпус бөлшектерінің жиынтығы, шахта стакандары, құбырлар, іргетас - майсыздандыру;</w:t>
      </w:r>
    </w:p>
    <w:bookmarkEnd w:id="7628"/>
    <w:bookmarkStart w:name="z7822" w:id="7629"/>
    <w:p>
      <w:pPr>
        <w:spacing w:after="0"/>
        <w:ind w:left="0"/>
        <w:jc w:val="both"/>
      </w:pPr>
      <w:r>
        <w:rPr>
          <w:rFonts w:ascii="Times New Roman"/>
          <w:b w:val="false"/>
          <w:i w:val="false"/>
          <w:color w:val="000000"/>
          <w:sz w:val="28"/>
        </w:rPr>
        <w:t>
      9) Палуба - солярий майымен ысу;</w:t>
      </w:r>
    </w:p>
    <w:bookmarkEnd w:id="7629"/>
    <w:bookmarkStart w:name="z7823" w:id="7630"/>
    <w:p>
      <w:pPr>
        <w:spacing w:after="0"/>
        <w:ind w:left="0"/>
        <w:jc w:val="both"/>
      </w:pPr>
      <w:r>
        <w:rPr>
          <w:rFonts w:ascii="Times New Roman"/>
          <w:b w:val="false"/>
          <w:i w:val="false"/>
          <w:color w:val="000000"/>
          <w:sz w:val="28"/>
        </w:rPr>
        <w:t>
      10) Трансформатор пластиналар - барабандағы лакпен сырлау;</w:t>
      </w:r>
    </w:p>
    <w:bookmarkEnd w:id="7630"/>
    <w:bookmarkStart w:name="z7824" w:id="7631"/>
    <w:p>
      <w:pPr>
        <w:spacing w:after="0"/>
        <w:ind w:left="0"/>
        <w:jc w:val="both"/>
      </w:pPr>
      <w:r>
        <w:rPr>
          <w:rFonts w:ascii="Times New Roman"/>
          <w:b w:val="false"/>
          <w:i w:val="false"/>
          <w:color w:val="000000"/>
          <w:sz w:val="28"/>
        </w:rPr>
        <w:t>
      11) Тұғырлар, мойынтірек қалқандар мен сақтандырғыш дәнекерлеу конструкциялар, электромашиналардың шойын және болат құймалары - бетін тазалау және астарлау;</w:t>
      </w:r>
    </w:p>
    <w:bookmarkEnd w:id="7631"/>
    <w:bookmarkStart w:name="z7825" w:id="7632"/>
    <w:p>
      <w:pPr>
        <w:spacing w:after="0"/>
        <w:ind w:left="0"/>
        <w:jc w:val="both"/>
      </w:pPr>
      <w:r>
        <w:rPr>
          <w:rFonts w:ascii="Times New Roman"/>
          <w:b w:val="false"/>
          <w:i w:val="false"/>
          <w:color w:val="000000"/>
          <w:sz w:val="28"/>
        </w:rPr>
        <w:t>
      12) Әртүрлі ыдыстар - сырлау;</w:t>
      </w:r>
    </w:p>
    <w:bookmarkEnd w:id="7632"/>
    <w:bookmarkStart w:name="z7826" w:id="7633"/>
    <w:p>
      <w:pPr>
        <w:spacing w:after="0"/>
        <w:ind w:left="0"/>
        <w:jc w:val="both"/>
      </w:pPr>
      <w:r>
        <w:rPr>
          <w:rFonts w:ascii="Times New Roman"/>
          <w:b w:val="false"/>
          <w:i w:val="false"/>
          <w:color w:val="000000"/>
          <w:sz w:val="28"/>
        </w:rPr>
        <w:t>
      13) Кеме ішіндегі ескі термооқшаулауыш – алып тастау;</w:t>
      </w:r>
    </w:p>
    <w:bookmarkEnd w:id="7633"/>
    <w:bookmarkStart w:name="z7827" w:id="7634"/>
    <w:p>
      <w:pPr>
        <w:spacing w:after="0"/>
        <w:ind w:left="0"/>
        <w:jc w:val="both"/>
      </w:pPr>
      <w:r>
        <w:rPr>
          <w:rFonts w:ascii="Times New Roman"/>
          <w:b w:val="false"/>
          <w:i w:val="false"/>
          <w:color w:val="000000"/>
          <w:sz w:val="28"/>
        </w:rPr>
        <w:t>
      14) Зәкір шынжыры – батырып алу әдісі арқылы тас көмір лакпен сырлау.</w:t>
      </w:r>
    </w:p>
    <w:bookmarkEnd w:id="7634"/>
    <w:bookmarkStart w:name="z7828" w:id="7635"/>
    <w:p>
      <w:pPr>
        <w:spacing w:after="0"/>
        <w:ind w:left="0"/>
        <w:jc w:val="left"/>
      </w:pPr>
      <w:r>
        <w:rPr>
          <w:rFonts w:ascii="Times New Roman"/>
          <w:b/>
          <w:i w:val="false"/>
          <w:color w:val="000000"/>
        </w:rPr>
        <w:t xml:space="preserve"> 607. Сырлаушы 2-разряд</w:t>
      </w:r>
    </w:p>
    <w:bookmarkEnd w:id="7635"/>
    <w:bookmarkStart w:name="z7829" w:id="7636"/>
    <w:p>
      <w:pPr>
        <w:spacing w:after="0"/>
        <w:ind w:left="0"/>
        <w:jc w:val="both"/>
      </w:pPr>
      <w:r>
        <w:rPr>
          <w:rFonts w:ascii="Times New Roman"/>
          <w:b w:val="false"/>
          <w:i w:val="false"/>
          <w:color w:val="000000"/>
          <w:sz w:val="28"/>
        </w:rPr>
        <w:t xml:space="preserve">
      Жұмыс сипаттамасы. Жоғары сапалы өңдеуді талап етпейтін бетті сылақ, астар қабатын жаққаннан кейін сырлау.Бұйымдарды лакталған астар бойынша лактауға және әртүрлі жынысты ағаш, тасы және мәрмәр суреттер бойынша кесуге дайындау.Беттің ақаулықтарын бітей отырып, бітеуішпен тегістеу. </w:t>
      </w:r>
      <w:r>
        <w:rPr>
          <w:rFonts w:ascii="Times New Roman"/>
          <w:b w:val="false"/>
          <w:i w:val="false"/>
          <w:color w:val="000000"/>
          <w:sz w:val="28"/>
        </w:rPr>
        <w:t xml:space="preserve"> </w:t>
      </w:r>
      <w:r>
        <w:rPr>
          <w:rFonts w:ascii="Times New Roman"/>
          <w:b w:val="false"/>
          <w:i w:val="false"/>
          <w:color w:val="000000"/>
          <w:sz w:val="28"/>
        </w:rPr>
        <w:t xml:space="preserve"> Сандарды, әріптер мен суреттерді трафареттер арқылы бір түсті етіп салу. Бөлшектер мен бұйымдарды бүріккішпен сырлау. Сырланатын бетті коррозиядан, қабыршақтарда, ескі лак қабаттардан, шаң-тозаңнан және басқа да қатпарларды щеткамен, қырнауышпен, қалақшамен және басқа да қол құралдармен, ескі шүберекпен, шаңсорғышпен, компрессормен ауа үрлеп тазалау, тегістеу, майлау, өңдеу. және ауыстырмалы бытыра ағынды пистолетпен тазалау Сырды, лак, мастика, сылақ, астар пен бітеуіштерді белгіленген рецептура бойынша жасау және сырды қырнау машиналарында қырғыштау.</w:t>
      </w:r>
    </w:p>
    <w:bookmarkEnd w:id="7636"/>
    <w:bookmarkStart w:name="z7832" w:id="7637"/>
    <w:p>
      <w:pPr>
        <w:spacing w:after="0"/>
        <w:ind w:left="0"/>
        <w:jc w:val="both"/>
      </w:pPr>
      <w:r>
        <w:rPr>
          <w:rFonts w:ascii="Times New Roman"/>
          <w:b w:val="false"/>
          <w:i w:val="false"/>
          <w:color w:val="000000"/>
          <w:sz w:val="28"/>
        </w:rPr>
        <w:t>
      Білуге тиіс: сырды қыру машиналарының құрылысы, сырлау жұмыстары кезінде қолданылатын механизмдердің, құрылғылар мен құралдардың мақсаты мен қолданылу шарттары, әртүрлі материалдардан жасалған бөлшектер мен бұйымдарға лак және сырлау жағу тәсілдері, тегістеу тәсілдері, лак пен сыр материалдарының әртүрлі түрлерінің астына қолданылатын тегістеу материалдары, олардың физикалық қасиеттері, сыр, лак, мастика, астар пен бітеуіш рецепттерін жасау, сырды қажетті колер алу үшін белгіленген рецептура бойынша араластыру және қолданылатын сыр мен лактардың сапасын анықтау тәсілдері, еріткіштерді, сырларды, лак пен эмальді сақтау ережесі, лак пен сыр қабаттарын кептіру режимдері, темір бетон және шыны пластикадан жасалған бетті тазалаудың ерекшеліктері, сырлауға дайындау ережесі, тазартылатын бетке қойылатын талаптар.</w:t>
      </w:r>
    </w:p>
    <w:bookmarkEnd w:id="7637"/>
    <w:bookmarkStart w:name="z7833" w:id="7638"/>
    <w:p>
      <w:pPr>
        <w:spacing w:after="0"/>
        <w:ind w:left="0"/>
        <w:jc w:val="both"/>
      </w:pPr>
      <w:r>
        <w:rPr>
          <w:rFonts w:ascii="Times New Roman"/>
          <w:b w:val="false"/>
          <w:i w:val="false"/>
          <w:color w:val="000000"/>
          <w:sz w:val="28"/>
        </w:rPr>
        <w:t>
      Жұмыс үлгілері</w:t>
      </w:r>
    </w:p>
    <w:bookmarkEnd w:id="7638"/>
    <w:bookmarkStart w:name="z7834" w:id="7639"/>
    <w:p>
      <w:pPr>
        <w:spacing w:after="0"/>
        <w:ind w:left="0"/>
        <w:jc w:val="both"/>
      </w:pPr>
      <w:r>
        <w:rPr>
          <w:rFonts w:ascii="Times New Roman"/>
          <w:b w:val="false"/>
          <w:i w:val="false"/>
          <w:color w:val="000000"/>
          <w:sz w:val="28"/>
        </w:rPr>
        <w:t>
      1) Қабырғалар, едендер және басқа беттер – тазалау, тегістеу, өңдеу;</w:t>
      </w:r>
    </w:p>
    <w:bookmarkEnd w:id="7639"/>
    <w:bookmarkStart w:name="z7835" w:id="7640"/>
    <w:p>
      <w:pPr>
        <w:spacing w:after="0"/>
        <w:ind w:left="0"/>
        <w:jc w:val="both"/>
      </w:pPr>
      <w:r>
        <w:rPr>
          <w:rFonts w:ascii="Times New Roman"/>
          <w:b w:val="false"/>
          <w:i w:val="false"/>
          <w:color w:val="000000"/>
          <w:sz w:val="28"/>
        </w:rPr>
        <w:t>
      2) Арматура және электр бөлшектер, арматураланған оқшаулауыштар, разрядтауыштар – астарлау және сырлау;</w:t>
      </w:r>
    </w:p>
    <w:bookmarkEnd w:id="7640"/>
    <w:bookmarkStart w:name="z7836" w:id="7641"/>
    <w:p>
      <w:pPr>
        <w:spacing w:after="0"/>
        <w:ind w:left="0"/>
        <w:jc w:val="both"/>
      </w:pPr>
      <w:r>
        <w:rPr>
          <w:rFonts w:ascii="Times New Roman"/>
          <w:b w:val="false"/>
          <w:i w:val="false"/>
          <w:color w:val="000000"/>
          <w:sz w:val="28"/>
        </w:rPr>
        <w:t>
      3) Баллондар - сырлау;</w:t>
      </w:r>
    </w:p>
    <w:bookmarkEnd w:id="7641"/>
    <w:bookmarkStart w:name="z7837" w:id="7642"/>
    <w:p>
      <w:pPr>
        <w:spacing w:after="0"/>
        <w:ind w:left="0"/>
        <w:jc w:val="both"/>
      </w:pPr>
      <w:r>
        <w:rPr>
          <w:rFonts w:ascii="Times New Roman"/>
          <w:b w:val="false"/>
          <w:i w:val="false"/>
          <w:color w:val="000000"/>
          <w:sz w:val="28"/>
        </w:rPr>
        <w:t>
      4) Жез бен мыстан жасалған толқынжолдар мен толқынжол секциялар - тұтас бітеу, тегістеу және сырлау;</w:t>
      </w:r>
    </w:p>
    <w:bookmarkEnd w:id="7642"/>
    <w:bookmarkStart w:name="z7838" w:id="7643"/>
    <w:p>
      <w:pPr>
        <w:spacing w:after="0"/>
        <w:ind w:left="0"/>
        <w:jc w:val="both"/>
      </w:pPr>
      <w:r>
        <w:rPr>
          <w:rFonts w:ascii="Times New Roman"/>
          <w:b w:val="false"/>
          <w:i w:val="false"/>
          <w:color w:val="000000"/>
          <w:sz w:val="28"/>
        </w:rPr>
        <w:t>
      5) Радиаторларлы төлкелер мен редуктивті тістегершіктер - мастика жағу;</w:t>
      </w:r>
    </w:p>
    <w:bookmarkEnd w:id="7643"/>
    <w:bookmarkStart w:name="z7839" w:id="7644"/>
    <w:p>
      <w:pPr>
        <w:spacing w:after="0"/>
        <w:ind w:left="0"/>
        <w:jc w:val="both"/>
      </w:pPr>
      <w:r>
        <w:rPr>
          <w:rFonts w:ascii="Times New Roman"/>
          <w:b w:val="false"/>
          <w:i w:val="false"/>
          <w:color w:val="000000"/>
          <w:sz w:val="28"/>
        </w:rPr>
        <w:t>
      6) Орта және күрделі конфигурациялы бөлшектер және машиналардың, кемелер мен жабдықтардың тораптары - сырлау;</w:t>
      </w:r>
    </w:p>
    <w:bookmarkEnd w:id="7644"/>
    <w:bookmarkStart w:name="z7840" w:id="7645"/>
    <w:p>
      <w:pPr>
        <w:spacing w:after="0"/>
        <w:ind w:left="0"/>
        <w:jc w:val="both"/>
      </w:pPr>
      <w:r>
        <w:rPr>
          <w:rFonts w:ascii="Times New Roman"/>
          <w:b w:val="false"/>
          <w:i w:val="false"/>
          <w:color w:val="000000"/>
          <w:sz w:val="28"/>
        </w:rPr>
        <w:t>
      7) Кронштейндер, секторлар, рульдік машинаның корпусы, трансформаторлар - сырлау;</w:t>
      </w:r>
    </w:p>
    <w:bookmarkEnd w:id="7645"/>
    <w:bookmarkStart w:name="z7841" w:id="7646"/>
    <w:p>
      <w:pPr>
        <w:spacing w:after="0"/>
        <w:ind w:left="0"/>
        <w:jc w:val="both"/>
      </w:pPr>
      <w:r>
        <w:rPr>
          <w:rFonts w:ascii="Times New Roman"/>
          <w:b w:val="false"/>
          <w:i w:val="false"/>
          <w:color w:val="000000"/>
          <w:sz w:val="28"/>
        </w:rPr>
        <w:t>
      8) Құтқарушы дөңгелектер – сылау және сырлау;</w:t>
      </w:r>
    </w:p>
    <w:bookmarkEnd w:id="7646"/>
    <w:bookmarkStart w:name="z7842" w:id="7647"/>
    <w:p>
      <w:pPr>
        <w:spacing w:after="0"/>
        <w:ind w:left="0"/>
        <w:jc w:val="both"/>
      </w:pPr>
      <w:r>
        <w:rPr>
          <w:rFonts w:ascii="Times New Roman"/>
          <w:b w:val="false"/>
          <w:i w:val="false"/>
          <w:color w:val="000000"/>
          <w:sz w:val="28"/>
        </w:rPr>
        <w:t>
      9) Қақпақтар, платалар, пластиналар - бүріккішпен сырлау;</w:t>
      </w:r>
    </w:p>
    <w:bookmarkEnd w:id="7647"/>
    <w:bookmarkStart w:name="z7843" w:id="7648"/>
    <w:p>
      <w:pPr>
        <w:spacing w:after="0"/>
        <w:ind w:left="0"/>
        <w:jc w:val="both"/>
      </w:pPr>
      <w:r>
        <w:rPr>
          <w:rFonts w:ascii="Times New Roman"/>
          <w:b w:val="false"/>
          <w:i w:val="false"/>
          <w:color w:val="000000"/>
          <w:sz w:val="28"/>
        </w:rPr>
        <w:t>
      10) Қақпақтар, рамалар, арбалар, тежегіш бөлшектері, еден төсемесінің тақтайлары, аккумулятор және өрт сөндіргіш жәшіктер, локомотивтер мен вагондардың дефлекторлары - сырлау;</w:t>
      </w:r>
    </w:p>
    <w:bookmarkEnd w:id="7648"/>
    <w:bookmarkStart w:name="z7844" w:id="7649"/>
    <w:p>
      <w:pPr>
        <w:spacing w:after="0"/>
        <w:ind w:left="0"/>
        <w:jc w:val="both"/>
      </w:pPr>
      <w:r>
        <w:rPr>
          <w:rFonts w:ascii="Times New Roman"/>
          <w:b w:val="false"/>
          <w:i w:val="false"/>
          <w:color w:val="000000"/>
          <w:sz w:val="28"/>
        </w:rPr>
        <w:t>
      11) Болат конструкциялар – коррозиядан тазалау;</w:t>
      </w:r>
    </w:p>
    <w:bookmarkEnd w:id="7649"/>
    <w:bookmarkStart w:name="z7845" w:id="7650"/>
    <w:p>
      <w:pPr>
        <w:spacing w:after="0"/>
        <w:ind w:left="0"/>
        <w:jc w:val="both"/>
      </w:pPr>
      <w:r>
        <w:rPr>
          <w:rFonts w:ascii="Times New Roman"/>
          <w:b w:val="false"/>
          <w:i w:val="false"/>
          <w:color w:val="000000"/>
          <w:sz w:val="28"/>
        </w:rPr>
        <w:t>
      12) Кеменің корпусы, сырты және іші – бетін тазалау;</w:t>
      </w:r>
    </w:p>
    <w:bookmarkEnd w:id="7650"/>
    <w:bookmarkStart w:name="z7846" w:id="7651"/>
    <w:p>
      <w:pPr>
        <w:spacing w:after="0"/>
        <w:ind w:left="0"/>
        <w:jc w:val="both"/>
      </w:pPr>
      <w:r>
        <w:rPr>
          <w:rFonts w:ascii="Times New Roman"/>
          <w:b w:val="false"/>
          <w:i w:val="false"/>
          <w:color w:val="000000"/>
          <w:sz w:val="28"/>
        </w:rPr>
        <w:t>
      13) Металл кереуеттер – сырлау;</w:t>
      </w:r>
    </w:p>
    <w:bookmarkEnd w:id="7651"/>
    <w:bookmarkStart w:name="z7847" w:id="7652"/>
    <w:p>
      <w:pPr>
        <w:spacing w:after="0"/>
        <w:ind w:left="0"/>
        <w:jc w:val="both"/>
      </w:pPr>
      <w:r>
        <w:rPr>
          <w:rFonts w:ascii="Times New Roman"/>
          <w:b w:val="false"/>
          <w:i w:val="false"/>
          <w:color w:val="000000"/>
          <w:sz w:val="28"/>
        </w:rPr>
        <w:t>
      14) Колонналар, фермалар, кран асты балкалар, темір бетонды бұйымдарға арналған қалыптар – сырлау;</w:t>
      </w:r>
    </w:p>
    <w:bookmarkEnd w:id="7652"/>
    <w:bookmarkStart w:name="z7848" w:id="7653"/>
    <w:p>
      <w:pPr>
        <w:spacing w:after="0"/>
        <w:ind w:left="0"/>
        <w:jc w:val="both"/>
      </w:pPr>
      <w:r>
        <w:rPr>
          <w:rFonts w:ascii="Times New Roman"/>
          <w:b w:val="false"/>
          <w:i w:val="false"/>
          <w:color w:val="000000"/>
          <w:sz w:val="28"/>
        </w:rPr>
        <w:t>
      15) Люктер, трюмдер, фундаменттер – цемент ерітіндімен құю;</w:t>
      </w:r>
    </w:p>
    <w:bookmarkEnd w:id="7653"/>
    <w:bookmarkStart w:name="z7849" w:id="7654"/>
    <w:p>
      <w:pPr>
        <w:spacing w:after="0"/>
        <w:ind w:left="0"/>
        <w:jc w:val="both"/>
      </w:pPr>
      <w:r>
        <w:rPr>
          <w:rFonts w:ascii="Times New Roman"/>
          <w:b w:val="false"/>
          <w:i w:val="false"/>
          <w:color w:val="000000"/>
          <w:sz w:val="28"/>
        </w:rPr>
        <w:t>
      16) Тау машиналары, жабдықтар мен стакандар – жөндеуден кейін сырлау, трафарет бойынша жазу салу;</w:t>
      </w:r>
    </w:p>
    <w:bookmarkEnd w:id="7654"/>
    <w:bookmarkStart w:name="z7850" w:id="7655"/>
    <w:p>
      <w:pPr>
        <w:spacing w:after="0"/>
        <w:ind w:left="0"/>
        <w:jc w:val="both"/>
      </w:pPr>
      <w:r>
        <w:rPr>
          <w:rFonts w:ascii="Times New Roman"/>
          <w:b w:val="false"/>
          <w:i w:val="false"/>
          <w:color w:val="000000"/>
          <w:sz w:val="28"/>
        </w:rPr>
        <w:t>
      17) Панельдер, қабы, қаптама – бірнеше рет бүріккішпен сырлау;</w:t>
      </w:r>
    </w:p>
    <w:bookmarkEnd w:id="7655"/>
    <w:bookmarkStart w:name="z7851" w:id="7656"/>
    <w:p>
      <w:pPr>
        <w:spacing w:after="0"/>
        <w:ind w:left="0"/>
        <w:jc w:val="both"/>
      </w:pPr>
      <w:r>
        <w:rPr>
          <w:rFonts w:ascii="Times New Roman"/>
          <w:b w:val="false"/>
          <w:i w:val="false"/>
          <w:color w:val="000000"/>
          <w:sz w:val="28"/>
        </w:rPr>
        <w:t>
      18) Тракторлар, аунақ, асфальт қоспалауыштар – корпустарын сырлау;</w:t>
      </w:r>
    </w:p>
    <w:bookmarkEnd w:id="7656"/>
    <w:bookmarkStart w:name="z7852" w:id="7657"/>
    <w:p>
      <w:pPr>
        <w:spacing w:after="0"/>
        <w:ind w:left="0"/>
        <w:jc w:val="both"/>
      </w:pPr>
      <w:r>
        <w:rPr>
          <w:rFonts w:ascii="Times New Roman"/>
          <w:b w:val="false"/>
          <w:i w:val="false"/>
          <w:color w:val="000000"/>
          <w:sz w:val="28"/>
        </w:rPr>
        <w:t>
      19) Әртүрлі диаметрлі құбырлар - сырлау;</w:t>
      </w:r>
    </w:p>
    <w:bookmarkEnd w:id="7657"/>
    <w:bookmarkStart w:name="z7853" w:id="7658"/>
    <w:p>
      <w:pPr>
        <w:spacing w:after="0"/>
        <w:ind w:left="0"/>
        <w:jc w:val="both"/>
      </w:pPr>
      <w:r>
        <w:rPr>
          <w:rFonts w:ascii="Times New Roman"/>
          <w:b w:val="false"/>
          <w:i w:val="false"/>
          <w:color w:val="000000"/>
          <w:sz w:val="28"/>
        </w:rPr>
        <w:t>
      20) Желдеткіш құбырлар - мастика материалдарымен оқшаулау;</w:t>
      </w:r>
    </w:p>
    <w:bookmarkEnd w:id="7658"/>
    <w:bookmarkStart w:name="z7854" w:id="7659"/>
    <w:p>
      <w:pPr>
        <w:spacing w:after="0"/>
        <w:ind w:left="0"/>
        <w:jc w:val="both"/>
      </w:pPr>
      <w:r>
        <w:rPr>
          <w:rFonts w:ascii="Times New Roman"/>
          <w:b w:val="false"/>
          <w:i w:val="false"/>
          <w:color w:val="000000"/>
          <w:sz w:val="28"/>
        </w:rPr>
        <w:t>
      21) Шкафтар, лимбалар – сырлау;</w:t>
      </w:r>
    </w:p>
    <w:bookmarkEnd w:id="7659"/>
    <w:bookmarkStart w:name="z7855" w:id="7660"/>
    <w:p>
      <w:pPr>
        <w:spacing w:after="0"/>
        <w:ind w:left="0"/>
        <w:jc w:val="both"/>
      </w:pPr>
      <w:r>
        <w:rPr>
          <w:rFonts w:ascii="Times New Roman"/>
          <w:b w:val="false"/>
          <w:i w:val="false"/>
          <w:color w:val="000000"/>
          <w:sz w:val="28"/>
        </w:rPr>
        <w:t>
      22) Жүк вагондары қаптамаларының шпунттері мен ашалары - астарлау;</w:t>
      </w:r>
    </w:p>
    <w:bookmarkEnd w:id="7660"/>
    <w:bookmarkStart w:name="z7856" w:id="7661"/>
    <w:p>
      <w:pPr>
        <w:spacing w:after="0"/>
        <w:ind w:left="0"/>
        <w:jc w:val="both"/>
      </w:pPr>
      <w:r>
        <w:rPr>
          <w:rFonts w:ascii="Times New Roman"/>
          <w:b w:val="false"/>
          <w:i w:val="false"/>
          <w:color w:val="000000"/>
          <w:sz w:val="28"/>
        </w:rPr>
        <w:t>
      23)Электр қозғалтқыштар, турбогенераторлар - астарлау, сылау, сырлау;</w:t>
      </w:r>
    </w:p>
    <w:bookmarkEnd w:id="7661"/>
    <w:bookmarkStart w:name="z7857" w:id="7662"/>
    <w:p>
      <w:pPr>
        <w:spacing w:after="0"/>
        <w:ind w:left="0"/>
        <w:jc w:val="both"/>
      </w:pPr>
      <w:r>
        <w:rPr>
          <w:rFonts w:ascii="Times New Roman"/>
          <w:b w:val="false"/>
          <w:i w:val="false"/>
          <w:color w:val="000000"/>
          <w:sz w:val="28"/>
        </w:rPr>
        <w:t>
      24) Жәшіктер мен аспаптардың корпусы – трафарет салу;</w:t>
      </w:r>
    </w:p>
    <w:bookmarkEnd w:id="7662"/>
    <w:bookmarkStart w:name="z7858" w:id="7663"/>
    <w:p>
      <w:pPr>
        <w:spacing w:after="0"/>
        <w:ind w:left="0"/>
        <w:jc w:val="both"/>
      </w:pPr>
      <w:r>
        <w:rPr>
          <w:rFonts w:ascii="Times New Roman"/>
          <w:b w:val="false"/>
          <w:i w:val="false"/>
          <w:color w:val="000000"/>
          <w:sz w:val="28"/>
        </w:rPr>
        <w:t>
      25) Металл пошта жәшіктері - тазалау, астарлау және сырлау.</w:t>
      </w:r>
    </w:p>
    <w:bookmarkEnd w:id="7663"/>
    <w:bookmarkStart w:name="z7859" w:id="7664"/>
    <w:p>
      <w:pPr>
        <w:spacing w:after="0"/>
        <w:ind w:left="0"/>
        <w:jc w:val="left"/>
      </w:pPr>
      <w:r>
        <w:rPr>
          <w:rFonts w:ascii="Times New Roman"/>
          <w:b/>
          <w:i w:val="false"/>
          <w:color w:val="000000"/>
        </w:rPr>
        <w:t xml:space="preserve"> 608. Сырлаушы 3-разряд</w:t>
      </w:r>
    </w:p>
    <w:bookmarkEnd w:id="7664"/>
    <w:bookmarkStart w:name="z7860" w:id="7665"/>
    <w:p>
      <w:pPr>
        <w:spacing w:after="0"/>
        <w:ind w:left="0"/>
        <w:jc w:val="both"/>
      </w:pPr>
      <w:r>
        <w:rPr>
          <w:rFonts w:ascii="Times New Roman"/>
          <w:b w:val="false"/>
          <w:i w:val="false"/>
          <w:color w:val="000000"/>
          <w:sz w:val="28"/>
        </w:rPr>
        <w:t>
      Жұмыс сипаттамасы. Жоғары сапалы өңдеуді талап ететін бетті сылақ жаққаннан кейін және астарлаудан кейін сырмен және лакпен бірнеше тон етіп сырлау, оларды тегістеу, астар жағу, олифа жағу және қол аспаптармен жылтырату. Ағаш, мәрмәр және тастың әртүрлі жыныстарының беттерін қарапайым сурет салуға бөлу. Сурет пен жазуды екі-үш тон етіп трафарет арқылы; сандар мен әріптерді трафаретсіз салу. Бөлшектер мен беттерді электростатикалық құрылғыларда және электростатикалық сырлау бүріккіштермен сырлау. Бетті бүрке отырып өңдеу. Бетті коррозияны тежегіштермен өңдеу. Бүріккішке ауа мен сырдың жіберілуін реттеу. Бұйымдарға битум негізінде жасалған лак және нитролак жағу. Тұйық ыдысты (цилиндрлерді, бөлімдерді) қолмен тазалау. Доктағы кемелерді сырлау және тазалау (қырнау). Табақ материалды және ауыз су, дистильденген су және сіңімді суға, медициналық және техникалық майға арналған цистерналардан басқа, кеме құрылымдарына арналған пішінді илемдерді фосфаттаушы грунтпен операция сайын қорғау. Өңделуіне жоғары талап қойылмайтын кемелердің ауыспалы ватерлинияларының орналасу орындарына лак пен сыр жағу. Күрделі емес трафареттерді жасау. Майлы сыр мен лактан, бейтарап сыр, бейтарап лак пен синтетикалық эмальден қоспа жасау. Колерді белгіленген үлгі бойынша дайындау. Сырлау жұмыстары өндірісінде қолданылатын механизмдер мен құрылғыларды баптау.</w:t>
      </w:r>
    </w:p>
    <w:bookmarkEnd w:id="7665"/>
    <w:bookmarkStart w:name="z7861" w:id="7666"/>
    <w:p>
      <w:pPr>
        <w:spacing w:after="0"/>
        <w:ind w:left="0"/>
        <w:jc w:val="both"/>
      </w:pPr>
      <w:r>
        <w:rPr>
          <w:rFonts w:ascii="Times New Roman"/>
          <w:b w:val="false"/>
          <w:i w:val="false"/>
          <w:color w:val="000000"/>
          <w:sz w:val="28"/>
        </w:rPr>
        <w:t>
      Білуге тиіс: сырлау жұмыстары өндірісінде қолданылатын механизмдер мен құрылғылардың жұмыс қағидаты және баптау тәсілдері, өрістің электростатикалық құрылғылары электростатикалық сыр бүріккіштердің құрылысы, оларды бақылау-өлшеу аспаптарының көрсеткіштері бойынша реттеу ережесі, табақ материалды және кеме құрылымдарына арналған пішінді илемді қорғау ережесі, әртүрлі материалдардан жасалған бұйымдарды сырлау және лактау тәсілдері және бұйымдарды өңдеуге дайындау процессі, ағаш, мәрмәр және тастың әртүрлі жыныстарының беттерін қарапайым сурет салуға бөлу процессі, декоративтік және оқшаулау лактары мен эмальдерінің қасиеттері және оларды жасау рецепттерін, түрлі-түсті және өңі әртүрлі сырларды жасау тәсілдері, сырлардың химиялық құрамы мен колер таңдау ережесі, ұйымдарды өңдеуге және кептіруге қойылатын техникалық шарттар.</w:t>
      </w:r>
    </w:p>
    <w:bookmarkEnd w:id="7666"/>
    <w:bookmarkStart w:name="z7862" w:id="7667"/>
    <w:p>
      <w:pPr>
        <w:spacing w:after="0"/>
        <w:ind w:left="0"/>
        <w:jc w:val="both"/>
      </w:pPr>
      <w:r>
        <w:rPr>
          <w:rFonts w:ascii="Times New Roman"/>
          <w:b w:val="false"/>
          <w:i w:val="false"/>
          <w:color w:val="000000"/>
          <w:sz w:val="28"/>
        </w:rPr>
        <w:t>
      Жұмыс үлгілері</w:t>
      </w:r>
    </w:p>
    <w:bookmarkEnd w:id="7667"/>
    <w:bookmarkStart w:name="z7863" w:id="7668"/>
    <w:p>
      <w:pPr>
        <w:spacing w:after="0"/>
        <w:ind w:left="0"/>
        <w:jc w:val="both"/>
      </w:pPr>
      <w:r>
        <w:rPr>
          <w:rFonts w:ascii="Times New Roman"/>
          <w:b w:val="false"/>
          <w:i w:val="false"/>
          <w:color w:val="000000"/>
          <w:sz w:val="28"/>
        </w:rPr>
        <w:t>
      1) Төбелер – тазалау, тегістеу, өңдеу;</w:t>
      </w:r>
    </w:p>
    <w:bookmarkEnd w:id="7668"/>
    <w:bookmarkStart w:name="z7864" w:id="7669"/>
    <w:p>
      <w:pPr>
        <w:spacing w:after="0"/>
        <w:ind w:left="0"/>
        <w:jc w:val="both"/>
      </w:pPr>
      <w:r>
        <w:rPr>
          <w:rFonts w:ascii="Times New Roman"/>
          <w:b w:val="false"/>
          <w:i w:val="false"/>
          <w:color w:val="000000"/>
          <w:sz w:val="28"/>
        </w:rPr>
        <w:t>
      2) Қабырғалар, едендер және басқа беттер – тазалау, тегістеу, өңдеу;</w:t>
      </w:r>
    </w:p>
    <w:bookmarkEnd w:id="7669"/>
    <w:bookmarkStart w:name="z7865" w:id="7670"/>
    <w:p>
      <w:pPr>
        <w:spacing w:after="0"/>
        <w:ind w:left="0"/>
        <w:jc w:val="both"/>
      </w:pPr>
      <w:r>
        <w:rPr>
          <w:rFonts w:ascii="Times New Roman"/>
          <w:b w:val="false"/>
          <w:i w:val="false"/>
          <w:color w:val="000000"/>
          <w:sz w:val="28"/>
        </w:rPr>
        <w:t>
      3) ЗИЛ және "Чайка" маркаларынан басқа жеңіл автомобильдер мен автобустар – астарлау, сылау, тегістеу, шанағын алғаш және қайта сырлау;</w:t>
      </w:r>
    </w:p>
    <w:bookmarkEnd w:id="7670"/>
    <w:bookmarkStart w:name="z7866" w:id="7671"/>
    <w:p>
      <w:pPr>
        <w:spacing w:after="0"/>
        <w:ind w:left="0"/>
        <w:jc w:val="both"/>
      </w:pPr>
      <w:r>
        <w:rPr>
          <w:rFonts w:ascii="Times New Roman"/>
          <w:b w:val="false"/>
          <w:i w:val="false"/>
          <w:color w:val="000000"/>
          <w:sz w:val="28"/>
        </w:rPr>
        <w:t>
      4) Жүк автомобильдері - түпкілікті сырлау;</w:t>
      </w:r>
    </w:p>
    <w:bookmarkEnd w:id="7671"/>
    <w:bookmarkStart w:name="z7867" w:id="7672"/>
    <w:p>
      <w:pPr>
        <w:spacing w:after="0"/>
        <w:ind w:left="0"/>
        <w:jc w:val="both"/>
      </w:pPr>
      <w:r>
        <w:rPr>
          <w:rFonts w:ascii="Times New Roman"/>
          <w:b w:val="false"/>
          <w:i w:val="false"/>
          <w:color w:val="000000"/>
          <w:sz w:val="28"/>
        </w:rPr>
        <w:t>
      5) Баржалар - сырлау;</w:t>
      </w:r>
    </w:p>
    <w:bookmarkEnd w:id="7672"/>
    <w:bookmarkStart w:name="z7868" w:id="7673"/>
    <w:p>
      <w:pPr>
        <w:spacing w:after="0"/>
        <w:ind w:left="0"/>
        <w:jc w:val="both"/>
      </w:pPr>
      <w:r>
        <w:rPr>
          <w:rFonts w:ascii="Times New Roman"/>
          <w:b w:val="false"/>
          <w:i w:val="false"/>
          <w:color w:val="000000"/>
          <w:sz w:val="28"/>
        </w:rPr>
        <w:t>
      6) Электромашиналар мен аппараттарға арналған құйма және дәнекерленген бөлшектер – сылағаннан және сырлағаннан кейін тегістеу;</w:t>
      </w:r>
    </w:p>
    <w:bookmarkEnd w:id="7673"/>
    <w:bookmarkStart w:name="z7869" w:id="7674"/>
    <w:p>
      <w:pPr>
        <w:spacing w:after="0"/>
        <w:ind w:left="0"/>
        <w:jc w:val="both"/>
      </w:pPr>
      <w:r>
        <w:rPr>
          <w:rFonts w:ascii="Times New Roman"/>
          <w:b w:val="false"/>
          <w:i w:val="false"/>
          <w:color w:val="000000"/>
          <w:sz w:val="28"/>
        </w:rPr>
        <w:t>
      7) Ыдыстар – ішкі бетіне лак жағу;</w:t>
      </w:r>
    </w:p>
    <w:bookmarkEnd w:id="7674"/>
    <w:bookmarkStart w:name="z7870" w:id="7675"/>
    <w:p>
      <w:pPr>
        <w:spacing w:after="0"/>
        <w:ind w:left="0"/>
        <w:jc w:val="both"/>
      </w:pPr>
      <w:r>
        <w:rPr>
          <w:rFonts w:ascii="Times New Roman"/>
          <w:b w:val="false"/>
          <w:i w:val="false"/>
          <w:color w:val="000000"/>
          <w:sz w:val="28"/>
        </w:rPr>
        <w:t>
      8) Кино- және фотоаппараттардың кассеталары - сырлау;</w:t>
      </w:r>
    </w:p>
    <w:bookmarkEnd w:id="7675"/>
    <w:bookmarkStart w:name="z7871" w:id="7676"/>
    <w:p>
      <w:pPr>
        <w:spacing w:after="0"/>
        <w:ind w:left="0"/>
        <w:jc w:val="both"/>
      </w:pPr>
      <w:r>
        <w:rPr>
          <w:rFonts w:ascii="Times New Roman"/>
          <w:b w:val="false"/>
          <w:i w:val="false"/>
          <w:color w:val="000000"/>
          <w:sz w:val="28"/>
        </w:rPr>
        <w:t>
      9) Ірі блокты станциялардың дәнекерленген қаңқалары мен басқару қалқандары - сырлау;</w:t>
      </w:r>
    </w:p>
    <w:bookmarkEnd w:id="7676"/>
    <w:bookmarkStart w:name="z7872" w:id="7677"/>
    <w:p>
      <w:pPr>
        <w:spacing w:after="0"/>
        <w:ind w:left="0"/>
        <w:jc w:val="both"/>
      </w:pPr>
      <w:r>
        <w:rPr>
          <w:rFonts w:ascii="Times New Roman"/>
          <w:b w:val="false"/>
          <w:i w:val="false"/>
          <w:color w:val="000000"/>
          <w:sz w:val="28"/>
        </w:rPr>
        <w:t>
      10) Реттеу және сынау стенділерінің корпустары, үстелдері мен дискілері – тегістеу және эмальмен сырлау;</w:t>
      </w:r>
    </w:p>
    <w:bookmarkEnd w:id="7677"/>
    <w:bookmarkStart w:name="z7873" w:id="7678"/>
    <w:p>
      <w:pPr>
        <w:spacing w:after="0"/>
        <w:ind w:left="0"/>
        <w:jc w:val="both"/>
      </w:pPr>
      <w:r>
        <w:rPr>
          <w:rFonts w:ascii="Times New Roman"/>
          <w:b w:val="false"/>
          <w:i w:val="false"/>
          <w:color w:val="000000"/>
          <w:sz w:val="28"/>
        </w:rPr>
        <w:t>
      11) Кеменің ішкі және сыртқы копрусы, қондырмалар - сырлау;</w:t>
      </w:r>
    </w:p>
    <w:bookmarkEnd w:id="7678"/>
    <w:bookmarkStart w:name="z7874" w:id="7679"/>
    <w:p>
      <w:pPr>
        <w:spacing w:after="0"/>
        <w:ind w:left="0"/>
        <w:jc w:val="both"/>
      </w:pPr>
      <w:r>
        <w:rPr>
          <w:rFonts w:ascii="Times New Roman"/>
          <w:b w:val="false"/>
          <w:i w:val="false"/>
          <w:color w:val="000000"/>
          <w:sz w:val="28"/>
        </w:rPr>
        <w:t>
      12) Крандар, көпірлер, электр өткізгіш желілердің тіректері - сырлау;</w:t>
      </w:r>
    </w:p>
    <w:bookmarkEnd w:id="7679"/>
    <w:bookmarkStart w:name="z7875" w:id="7680"/>
    <w:p>
      <w:pPr>
        <w:spacing w:after="0"/>
        <w:ind w:left="0"/>
        <w:jc w:val="both"/>
      </w:pPr>
      <w:r>
        <w:rPr>
          <w:rFonts w:ascii="Times New Roman"/>
          <w:b w:val="false"/>
          <w:i w:val="false"/>
          <w:color w:val="000000"/>
          <w:sz w:val="28"/>
        </w:rPr>
        <w:t>
      13) Жүк вагондардың шанақтары, цистерналар мен паровоздардың қазандықтары, әмбебап контейнерлер - сырлау;</w:t>
      </w:r>
    </w:p>
    <w:bookmarkEnd w:id="7680"/>
    <w:bookmarkStart w:name="z7876" w:id="7681"/>
    <w:p>
      <w:pPr>
        <w:spacing w:after="0"/>
        <w:ind w:left="0"/>
        <w:jc w:val="both"/>
      </w:pPr>
      <w:r>
        <w:rPr>
          <w:rFonts w:ascii="Times New Roman"/>
          <w:b w:val="false"/>
          <w:i w:val="false"/>
          <w:color w:val="000000"/>
          <w:sz w:val="28"/>
        </w:rPr>
        <w:t>
      14) Машиналар, станоктар, аппараттар, аспаптар және басқа да жабдықтар - сырлау;</w:t>
      </w:r>
    </w:p>
    <w:bookmarkEnd w:id="7681"/>
    <w:bookmarkStart w:name="z7877" w:id="7682"/>
    <w:p>
      <w:pPr>
        <w:spacing w:after="0"/>
        <w:ind w:left="0"/>
        <w:jc w:val="both"/>
      </w:pPr>
      <w:r>
        <w:rPr>
          <w:rFonts w:ascii="Times New Roman"/>
          <w:b w:val="false"/>
          <w:i w:val="false"/>
          <w:color w:val="000000"/>
          <w:sz w:val="28"/>
        </w:rPr>
        <w:t>
      15) Палуба - мастика жағу;</w:t>
      </w:r>
    </w:p>
    <w:bookmarkEnd w:id="7682"/>
    <w:bookmarkStart w:name="z7878" w:id="7683"/>
    <w:p>
      <w:pPr>
        <w:spacing w:after="0"/>
        <w:ind w:left="0"/>
        <w:jc w:val="both"/>
      </w:pPr>
      <w:r>
        <w:rPr>
          <w:rFonts w:ascii="Times New Roman"/>
          <w:b w:val="false"/>
          <w:i w:val="false"/>
          <w:color w:val="000000"/>
          <w:sz w:val="28"/>
        </w:rPr>
        <w:t>
      16) Радиоаспаптарға арналған металл және ағаш панельдер - сырлау және өңдеу;</w:t>
      </w:r>
    </w:p>
    <w:bookmarkEnd w:id="7683"/>
    <w:bookmarkStart w:name="z7879" w:id="7684"/>
    <w:p>
      <w:pPr>
        <w:spacing w:after="0"/>
        <w:ind w:left="0"/>
        <w:jc w:val="both"/>
      </w:pPr>
      <w:r>
        <w:rPr>
          <w:rFonts w:ascii="Times New Roman"/>
          <w:b w:val="false"/>
          <w:i w:val="false"/>
          <w:color w:val="000000"/>
          <w:sz w:val="28"/>
        </w:rPr>
        <w:t>
      17) Рамалар, есіктер, фрамугалар – сылау;</w:t>
      </w:r>
    </w:p>
    <w:bookmarkEnd w:id="7684"/>
    <w:bookmarkStart w:name="z7880" w:id="7685"/>
    <w:p>
      <w:pPr>
        <w:spacing w:after="0"/>
        <w:ind w:left="0"/>
        <w:jc w:val="both"/>
      </w:pPr>
      <w:r>
        <w:rPr>
          <w:rFonts w:ascii="Times New Roman"/>
          <w:b w:val="false"/>
          <w:i w:val="false"/>
          <w:color w:val="000000"/>
          <w:sz w:val="28"/>
        </w:rPr>
        <w:t>
      18) Есептеу, тігін және жазу машиналары - сырлау және жылтырату;</w:t>
      </w:r>
    </w:p>
    <w:bookmarkEnd w:id="7685"/>
    <w:bookmarkStart w:name="z7881" w:id="7686"/>
    <w:p>
      <w:pPr>
        <w:spacing w:after="0"/>
        <w:ind w:left="0"/>
        <w:jc w:val="both"/>
      </w:pPr>
      <w:r>
        <w:rPr>
          <w:rFonts w:ascii="Times New Roman"/>
          <w:b w:val="false"/>
          <w:i w:val="false"/>
          <w:color w:val="000000"/>
          <w:sz w:val="28"/>
        </w:rPr>
        <w:t>
      19) Бағаналар, қалқандар –әртүрлі жынысты ағашты қарапайым суреттерге бөлу;</w:t>
      </w:r>
    </w:p>
    <w:bookmarkEnd w:id="7686"/>
    <w:bookmarkStart w:name="z7882" w:id="7687"/>
    <w:p>
      <w:pPr>
        <w:spacing w:after="0"/>
        <w:ind w:left="0"/>
        <w:jc w:val="both"/>
      </w:pPr>
      <w:r>
        <w:rPr>
          <w:rFonts w:ascii="Times New Roman"/>
          <w:b w:val="false"/>
          <w:i w:val="false"/>
          <w:color w:val="000000"/>
          <w:sz w:val="28"/>
        </w:rPr>
        <w:t>
      20) Қабырға, сөрелер, сыртқы және ішкі жиһаз, локомотивтер мен тұтас металдан жасалған вагондардың, машинамен салқындатылатын вагондардың, металл шанақты изотермиялық вагондардың төбелері мен қақпақтары – тегістеу, қанықтандырғыш қабатты кистьпен, бүріккішпен немесе білікпен жағу;</w:t>
      </w:r>
    </w:p>
    <w:bookmarkEnd w:id="7687"/>
    <w:bookmarkStart w:name="z7883" w:id="7688"/>
    <w:p>
      <w:pPr>
        <w:spacing w:after="0"/>
        <w:ind w:left="0"/>
        <w:jc w:val="both"/>
      </w:pPr>
      <w:r>
        <w:rPr>
          <w:rFonts w:ascii="Times New Roman"/>
          <w:b w:val="false"/>
          <w:i w:val="false"/>
          <w:color w:val="000000"/>
          <w:sz w:val="28"/>
        </w:rPr>
        <w:t>
      21) Темір бетон кемелер - сырлау;</w:t>
      </w:r>
    </w:p>
    <w:bookmarkEnd w:id="7688"/>
    <w:bookmarkStart w:name="z7884" w:id="7689"/>
    <w:p>
      <w:pPr>
        <w:spacing w:after="0"/>
        <w:ind w:left="0"/>
        <w:jc w:val="both"/>
      </w:pPr>
      <w:r>
        <w:rPr>
          <w:rFonts w:ascii="Times New Roman"/>
          <w:b w:val="false"/>
          <w:i w:val="false"/>
          <w:color w:val="000000"/>
          <w:sz w:val="28"/>
        </w:rPr>
        <w:t>
      22) Троллейбустар мен метро вагондары - тұтас бітеме бойынша тегістеу, екі және үш қабат эмальды кистьпен және сыр бүріккішпен жағу;</w:t>
      </w:r>
    </w:p>
    <w:bookmarkEnd w:id="7689"/>
    <w:bookmarkStart w:name="z7885" w:id="7690"/>
    <w:p>
      <w:pPr>
        <w:spacing w:after="0"/>
        <w:ind w:left="0"/>
        <w:jc w:val="both"/>
      </w:pPr>
      <w:r>
        <w:rPr>
          <w:rFonts w:ascii="Times New Roman"/>
          <w:b w:val="false"/>
          <w:i w:val="false"/>
          <w:color w:val="000000"/>
          <w:sz w:val="28"/>
        </w:rPr>
        <w:t>
      23) Локомотивтер мен вагондардың құбырлары мен металл арматурасы - сырлау;</w:t>
      </w:r>
    </w:p>
    <w:bookmarkEnd w:id="7690"/>
    <w:bookmarkStart w:name="z7886" w:id="7691"/>
    <w:p>
      <w:pPr>
        <w:spacing w:after="0"/>
        <w:ind w:left="0"/>
        <w:jc w:val="both"/>
      </w:pPr>
      <w:r>
        <w:rPr>
          <w:rFonts w:ascii="Times New Roman"/>
          <w:b w:val="false"/>
          <w:i w:val="false"/>
          <w:color w:val="000000"/>
          <w:sz w:val="28"/>
        </w:rPr>
        <w:t>
      24) Желдеткіш құбырлар - сырлау;</w:t>
      </w:r>
    </w:p>
    <w:bookmarkEnd w:id="7691"/>
    <w:bookmarkStart w:name="z7887" w:id="7692"/>
    <w:p>
      <w:pPr>
        <w:spacing w:after="0"/>
        <w:ind w:left="0"/>
        <w:jc w:val="both"/>
      </w:pPr>
      <w:r>
        <w:rPr>
          <w:rFonts w:ascii="Times New Roman"/>
          <w:b w:val="false"/>
          <w:i w:val="false"/>
          <w:color w:val="000000"/>
          <w:sz w:val="28"/>
        </w:rPr>
        <w:t>
      25) Электроаппаратураның қабы – лактау және жылтырату;</w:t>
      </w:r>
    </w:p>
    <w:bookmarkEnd w:id="7692"/>
    <w:bookmarkStart w:name="z7888" w:id="7693"/>
    <w:p>
      <w:pPr>
        <w:spacing w:after="0"/>
        <w:ind w:left="0"/>
        <w:jc w:val="both"/>
      </w:pPr>
      <w:r>
        <w:rPr>
          <w:rFonts w:ascii="Times New Roman"/>
          <w:b w:val="false"/>
          <w:i w:val="false"/>
          <w:color w:val="000000"/>
          <w:sz w:val="28"/>
        </w:rPr>
        <w:t>
      26) Зәкір шынжырлар - сырлау;</w:t>
      </w:r>
    </w:p>
    <w:bookmarkEnd w:id="7693"/>
    <w:bookmarkStart w:name="z7889" w:id="7694"/>
    <w:p>
      <w:pPr>
        <w:spacing w:after="0"/>
        <w:ind w:left="0"/>
        <w:jc w:val="both"/>
      </w:pPr>
      <w:r>
        <w:rPr>
          <w:rFonts w:ascii="Times New Roman"/>
          <w:b w:val="false"/>
          <w:i w:val="false"/>
          <w:color w:val="000000"/>
          <w:sz w:val="28"/>
        </w:rPr>
        <w:t>
      27) Электр қозғалтқыштар, турбогенераторлар - түпкілікті сырлау.</w:t>
      </w:r>
    </w:p>
    <w:bookmarkEnd w:id="7694"/>
    <w:bookmarkStart w:name="z7890" w:id="7695"/>
    <w:p>
      <w:pPr>
        <w:spacing w:after="0"/>
        <w:ind w:left="0"/>
        <w:jc w:val="left"/>
      </w:pPr>
      <w:r>
        <w:rPr>
          <w:rFonts w:ascii="Times New Roman"/>
          <w:b/>
          <w:i w:val="false"/>
          <w:color w:val="000000"/>
        </w:rPr>
        <w:t xml:space="preserve"> 609. Сырлаушы 4-разряд</w:t>
      </w:r>
    </w:p>
    <w:bookmarkEnd w:id="7695"/>
    <w:bookmarkStart w:name="z7891" w:id="7696"/>
    <w:p>
      <w:pPr>
        <w:spacing w:after="0"/>
        <w:ind w:left="0"/>
        <w:jc w:val="both"/>
      </w:pPr>
      <w:r>
        <w:rPr>
          <w:rFonts w:ascii="Times New Roman"/>
          <w:b w:val="false"/>
          <w:i w:val="false"/>
          <w:color w:val="000000"/>
          <w:sz w:val="28"/>
        </w:rPr>
        <w:t>
      Жұмыс сипаттамасы. Бетті құрғақ ұнтақпен, әртүрлі сырлармен және лакпен бірнше тонмен сырлау, оларды механикаландырылған құралмен ажарлау, лактау, жылытарту, сылақтау, астарлау және олифа жағу. Сырланған бетке шөрке төсеу және флайцтеу. Филенкаларды өңдеп созу.Бетке трафареттердің көмегімен төрт және одан көп түспен сурет салу. Әртүрлі жынысты ағаш, тасы және мәрмәр суреттер бойынша кесуге дайындау. Күрделі колерлерді өздігінен құрастыру. Сырланған бетті, линкрустты, линолеум мен басқа да материалдарды қайта өңдеу. Шыныны және қыш эмальдың үстіне лак пен сыр жағу.Сырланатын беттерді бөлуге арналған күрделі трафареттер мен ашалар жасау.Бетін астарлап бояғаннан кейін салқын ауасыз бүрку әдісімен сырлау. Тропикалық орындаудағы бөлшектерді, бұйымдар мен аспаптарды сырлау. Табақ материалды және ауыз су, дистильденген су және сіңімді суға, медициналық және техникалық майға арналған цистерналардан басқа, кеме құрылымдарына арналған пішінді илемдерді фосфаттаушы грунтпен операция сайын қорғау. Кеме корпустарын коррозиядан, қабыршақтардан, өскіндер мен ескі лак пен сыр қабатынан жұмыстарды үлгілер мен эталондар бойынша тапсыра отырып, бытыра ағынымен өңдеу аппаратының және жоғары қысымды су ағынымен механикалық тазалау.Қолданылатын лак пен сыр материалдарының сапасын анықтау. Сырлау жұмыстарында қолданылатын механизмдерді баптау.</w:t>
      </w:r>
    </w:p>
    <w:bookmarkEnd w:id="7696"/>
    <w:bookmarkStart w:name="z7892" w:id="7697"/>
    <w:p>
      <w:pPr>
        <w:spacing w:after="0"/>
        <w:ind w:left="0"/>
        <w:jc w:val="both"/>
      </w:pPr>
      <w:r>
        <w:rPr>
          <w:rFonts w:ascii="Times New Roman"/>
          <w:b w:val="false"/>
          <w:i w:val="false"/>
          <w:color w:val="000000"/>
          <w:sz w:val="28"/>
        </w:rPr>
        <w:t>
      Білуге тиіс: сырлау жұмыстарында қолданылатын механизмдер мен құрылғылардың құрылысы мен оларды баптау тәсілдері, жоғары сапалы өңдей отырып, сырлау жұмыстарын орындау, ағаш, мәрмәр және тастың әртүрлі жыныстарының беттерін қарапайым сурет салуға бөлу процессі, беттер мен корпустарды өскіндер мен ескі лак пен сырдан механикалық тазалау ерекшеліктері, сырлау мен лактауға қойылатын техникалық шарттар мен талаптар, сырланған беттерді, линкрусттарды, линолеумді және басқа да материалдарды қайта өңдеу тәсілдері.</w:t>
      </w:r>
    </w:p>
    <w:bookmarkEnd w:id="7697"/>
    <w:bookmarkStart w:name="z7893" w:id="7698"/>
    <w:p>
      <w:pPr>
        <w:spacing w:after="0"/>
        <w:ind w:left="0"/>
        <w:jc w:val="both"/>
      </w:pPr>
      <w:r>
        <w:rPr>
          <w:rFonts w:ascii="Times New Roman"/>
          <w:b w:val="false"/>
          <w:i w:val="false"/>
          <w:color w:val="000000"/>
          <w:sz w:val="28"/>
        </w:rPr>
        <w:t>
      Жұмыс үлгілері</w:t>
      </w:r>
    </w:p>
    <w:bookmarkEnd w:id="7698"/>
    <w:bookmarkStart w:name="z7894" w:id="7699"/>
    <w:p>
      <w:pPr>
        <w:spacing w:after="0"/>
        <w:ind w:left="0"/>
        <w:jc w:val="both"/>
      </w:pPr>
      <w:r>
        <w:rPr>
          <w:rFonts w:ascii="Times New Roman"/>
          <w:b w:val="false"/>
          <w:i w:val="false"/>
          <w:color w:val="000000"/>
          <w:sz w:val="28"/>
        </w:rPr>
        <w:t>
      1) Төбелер – тазалау, тегістеу, өңдеу;</w:t>
      </w:r>
    </w:p>
    <w:bookmarkEnd w:id="7699"/>
    <w:bookmarkStart w:name="z7895" w:id="7700"/>
    <w:p>
      <w:pPr>
        <w:spacing w:after="0"/>
        <w:ind w:left="0"/>
        <w:jc w:val="both"/>
      </w:pPr>
      <w:r>
        <w:rPr>
          <w:rFonts w:ascii="Times New Roman"/>
          <w:b w:val="false"/>
          <w:i w:val="false"/>
          <w:color w:val="000000"/>
          <w:sz w:val="28"/>
        </w:rPr>
        <w:t>
      2) Қабырғалар, едендер және басқа беттер – тазалау, тегістеу, өңдеу;</w:t>
      </w:r>
    </w:p>
    <w:bookmarkEnd w:id="7700"/>
    <w:bookmarkStart w:name="z7896" w:id="7701"/>
    <w:p>
      <w:pPr>
        <w:spacing w:after="0"/>
        <w:ind w:left="0"/>
        <w:jc w:val="both"/>
      </w:pPr>
      <w:r>
        <w:rPr>
          <w:rFonts w:ascii="Times New Roman"/>
          <w:b w:val="false"/>
          <w:i w:val="false"/>
          <w:color w:val="000000"/>
          <w:sz w:val="28"/>
        </w:rPr>
        <w:t>
      3) ЗИЛ және "Чайка" маркаларынан басқа жеңіл автомобильдер мен автобустар – астарлау, сылау, тегістеу, шанағын алғаш және қайта сырлау;</w:t>
      </w:r>
    </w:p>
    <w:bookmarkEnd w:id="7701"/>
    <w:bookmarkStart w:name="z7897" w:id="7702"/>
    <w:p>
      <w:pPr>
        <w:spacing w:after="0"/>
        <w:ind w:left="0"/>
        <w:jc w:val="both"/>
      </w:pPr>
      <w:r>
        <w:rPr>
          <w:rFonts w:ascii="Times New Roman"/>
          <w:b w:val="false"/>
          <w:i w:val="false"/>
          <w:color w:val="000000"/>
          <w:sz w:val="28"/>
        </w:rPr>
        <w:t>
      4) Катерлер - сырлау;</w:t>
      </w:r>
    </w:p>
    <w:bookmarkEnd w:id="7702"/>
    <w:bookmarkStart w:name="z7898" w:id="7703"/>
    <w:p>
      <w:pPr>
        <w:spacing w:after="0"/>
        <w:ind w:left="0"/>
        <w:jc w:val="both"/>
      </w:pPr>
      <w:r>
        <w:rPr>
          <w:rFonts w:ascii="Times New Roman"/>
          <w:b w:val="false"/>
          <w:i w:val="false"/>
          <w:color w:val="000000"/>
          <w:sz w:val="28"/>
        </w:rPr>
        <w:t>
      5) Ұшақ ішінің қапталған беті – көп қабат лак және сыр жағу;</w:t>
      </w:r>
    </w:p>
    <w:bookmarkEnd w:id="7703"/>
    <w:bookmarkStart w:name="z7899" w:id="7704"/>
    <w:p>
      <w:pPr>
        <w:spacing w:after="0"/>
        <w:ind w:left="0"/>
        <w:jc w:val="both"/>
      </w:pPr>
      <w:r>
        <w:rPr>
          <w:rFonts w:ascii="Times New Roman"/>
          <w:b w:val="false"/>
          <w:i w:val="false"/>
          <w:color w:val="000000"/>
          <w:sz w:val="28"/>
        </w:rPr>
        <w:t>
      6) Қабырға, сөрелер, сыртқы және ішкі жиһаз, локомотивтер мен тұтас металдан жасалған вагондардың, машинамен салқындатылатын вагондардың, металл шанақты изотермиялық вагондардың төбелері мен қақпақтары – сырлау және лакты кистьпен, бүріккішпен немесе білікпен жағу;</w:t>
      </w:r>
    </w:p>
    <w:bookmarkEnd w:id="7704"/>
    <w:bookmarkStart w:name="z7900" w:id="7705"/>
    <w:p>
      <w:pPr>
        <w:spacing w:after="0"/>
        <w:ind w:left="0"/>
        <w:jc w:val="both"/>
      </w:pPr>
      <w:r>
        <w:rPr>
          <w:rFonts w:ascii="Times New Roman"/>
          <w:b w:val="false"/>
          <w:i w:val="false"/>
          <w:color w:val="000000"/>
          <w:sz w:val="28"/>
        </w:rPr>
        <w:t>
      7) Кемелер, фюзеляждар, ұшақ қанаттары мен туристік және қызметтік вагондардың қабырғалары – ерекшелейтін жазулар мен таңбаларды жағу;</w:t>
      </w:r>
    </w:p>
    <w:bookmarkEnd w:id="7705"/>
    <w:bookmarkStart w:name="z7901" w:id="7706"/>
    <w:p>
      <w:pPr>
        <w:spacing w:after="0"/>
        <w:ind w:left="0"/>
        <w:jc w:val="both"/>
      </w:pPr>
      <w:r>
        <w:rPr>
          <w:rFonts w:ascii="Times New Roman"/>
          <w:b w:val="false"/>
          <w:i w:val="false"/>
          <w:color w:val="000000"/>
          <w:sz w:val="28"/>
        </w:rPr>
        <w:t>
      8) Троллейбустар мен метро вагондары – соңғы сырлау және өңдеу;</w:t>
      </w:r>
    </w:p>
    <w:bookmarkEnd w:id="7706"/>
    <w:bookmarkStart w:name="z7902" w:id="7707"/>
    <w:p>
      <w:pPr>
        <w:spacing w:after="0"/>
        <w:ind w:left="0"/>
        <w:jc w:val="both"/>
      </w:pPr>
      <w:r>
        <w:rPr>
          <w:rFonts w:ascii="Times New Roman"/>
          <w:b w:val="false"/>
          <w:i w:val="false"/>
          <w:color w:val="000000"/>
          <w:sz w:val="28"/>
        </w:rPr>
        <w:t>
      9) Электр аспаптар, ірі көлемді электр машиналар - сырлау және жылтырату.</w:t>
      </w:r>
    </w:p>
    <w:bookmarkEnd w:id="7707"/>
    <w:bookmarkStart w:name="z7903" w:id="7708"/>
    <w:p>
      <w:pPr>
        <w:spacing w:after="0"/>
        <w:ind w:left="0"/>
        <w:jc w:val="left"/>
      </w:pPr>
      <w:r>
        <w:rPr>
          <w:rFonts w:ascii="Times New Roman"/>
          <w:b/>
          <w:i w:val="false"/>
          <w:color w:val="000000"/>
        </w:rPr>
        <w:t xml:space="preserve"> 610. Сырлаушы 5-разряд</w:t>
      </w:r>
    </w:p>
    <w:bookmarkEnd w:id="7708"/>
    <w:bookmarkStart w:name="z7904" w:id="7709"/>
    <w:p>
      <w:pPr>
        <w:spacing w:after="0"/>
        <w:ind w:left="0"/>
        <w:jc w:val="both"/>
      </w:pPr>
      <w:r>
        <w:rPr>
          <w:rFonts w:ascii="Times New Roman"/>
          <w:b w:val="false"/>
          <w:i w:val="false"/>
          <w:color w:val="000000"/>
          <w:sz w:val="28"/>
        </w:rPr>
        <w:t>
      Жұмыс сипаттамасы. Бетті лактап, жылтыратып және көркем, түрлі-түсті оюлармен әшекейлей отырып, әртүрлі сырлармен сырлау. Бетін бағалы ағаш жыныстарына бөлу. Суық ауасыз бүрку әдісі арқылы астарлаудан кейін жоғары сапалы сырлау. Астарлау, антикоррозиялық қаптау, өспейтін және өскіндерге қарсы сырмен қаптау, теңіз суының, минералдық қышқылдар мен сілтілердің әсеріне ұшырайтын кемелерді анодты және катодты қорғау. Көркем жазуларды қайта өңдеу.</w:t>
      </w:r>
    </w:p>
    <w:bookmarkEnd w:id="7709"/>
    <w:bookmarkStart w:name="z7905" w:id="7710"/>
    <w:p>
      <w:pPr>
        <w:spacing w:after="0"/>
        <w:ind w:left="0"/>
        <w:jc w:val="both"/>
      </w:pPr>
      <w:r>
        <w:rPr>
          <w:rFonts w:ascii="Times New Roman"/>
          <w:b w:val="false"/>
          <w:i w:val="false"/>
          <w:color w:val="000000"/>
          <w:sz w:val="28"/>
        </w:rPr>
        <w:t>
      Білуге тиіс: сырлау жұмыстарын көркем және оюлармен әшекейлей отырып, және суық ауасыз бүрку әдісімен орындау тәсілдері, бетін бағалы ағаш жыныстарына бөлу процессі, көркем сырлау және әшекейлеуге арналған сырлау материалдары мен құрамдарының рецептурасы, физикалық және химиялық қасиеттері, күрделі жазулар мен қаріптердің түрлері, пигменттердің, ерітінділердің, майлардың, лактардың, силикаттардың, шайыр және сырлау жұмыстарында қолданылатын басқа да материалдардың қасиеттері мен сорттары,лактар мен сырдың беріктігі мен тұтқырлығын сынау әдістері, бұйымдарды, бөлшектер мен беттерді соңғы рет өңдеуге қойылатын техникалық шарттар, лак пен сыр қабаттарды кептіру режимдері,беттерді антикоррозиялық, анод және катод қорғанышқа дайындауға қойылатын талаптар, теңіз суының, минералдық қышқылдар мен сілтілердің әсеріне ұшырайтын кемелердің су астындағы бөлігін астарлау және сырлаудың қорғаныш схемасы, көркем жазуларды қайта өңдеу тәсілдері.</w:t>
      </w:r>
    </w:p>
    <w:bookmarkEnd w:id="7710"/>
    <w:bookmarkStart w:name="z7906" w:id="7711"/>
    <w:p>
      <w:pPr>
        <w:spacing w:after="0"/>
        <w:ind w:left="0"/>
        <w:jc w:val="both"/>
      </w:pPr>
      <w:r>
        <w:rPr>
          <w:rFonts w:ascii="Times New Roman"/>
          <w:b w:val="false"/>
          <w:i w:val="false"/>
          <w:color w:val="000000"/>
          <w:sz w:val="28"/>
        </w:rPr>
        <w:t>
      Жұмыс үлгілері</w:t>
      </w:r>
    </w:p>
    <w:bookmarkEnd w:id="7711"/>
    <w:bookmarkStart w:name="z7907" w:id="7712"/>
    <w:p>
      <w:pPr>
        <w:spacing w:after="0"/>
        <w:ind w:left="0"/>
        <w:jc w:val="both"/>
      </w:pPr>
      <w:r>
        <w:rPr>
          <w:rFonts w:ascii="Times New Roman"/>
          <w:b w:val="false"/>
          <w:i w:val="false"/>
          <w:color w:val="000000"/>
          <w:sz w:val="28"/>
        </w:rPr>
        <w:t>
      1) Қабырғалар, едендер және басқа беттер – тазалау, тегістеу, өңдеу;</w:t>
      </w:r>
    </w:p>
    <w:bookmarkEnd w:id="7712"/>
    <w:bookmarkStart w:name="z7908" w:id="7713"/>
    <w:p>
      <w:pPr>
        <w:spacing w:after="0"/>
        <w:ind w:left="0"/>
        <w:jc w:val="both"/>
      </w:pPr>
      <w:r>
        <w:rPr>
          <w:rFonts w:ascii="Times New Roman"/>
          <w:b w:val="false"/>
          <w:i w:val="false"/>
          <w:color w:val="000000"/>
          <w:sz w:val="28"/>
        </w:rPr>
        <w:t>
      2) ЗИЛ, "Чайка" маркалы жеңіл автомобильдер - соңғы сырлау, лакпен және эмаль сырмен әшекейлеу;</w:t>
      </w:r>
    </w:p>
    <w:bookmarkEnd w:id="7713"/>
    <w:bookmarkStart w:name="z7909" w:id="7714"/>
    <w:p>
      <w:pPr>
        <w:spacing w:after="0"/>
        <w:ind w:left="0"/>
        <w:jc w:val="both"/>
      </w:pPr>
      <w:r>
        <w:rPr>
          <w:rFonts w:ascii="Times New Roman"/>
          <w:b w:val="false"/>
          <w:i w:val="false"/>
          <w:color w:val="000000"/>
          <w:sz w:val="28"/>
        </w:rPr>
        <w:t>
      3) Гербтер, оюлар, күрделі жазулар – эскиздер мен суреттер бойынша көркем бейнелеу;</w:t>
      </w:r>
    </w:p>
    <w:bookmarkEnd w:id="7714"/>
    <w:bookmarkStart w:name="z7910" w:id="7715"/>
    <w:p>
      <w:pPr>
        <w:spacing w:after="0"/>
        <w:ind w:left="0"/>
        <w:jc w:val="both"/>
      </w:pPr>
      <w:r>
        <w:rPr>
          <w:rFonts w:ascii="Times New Roman"/>
          <w:b w:val="false"/>
          <w:i w:val="false"/>
          <w:color w:val="000000"/>
          <w:sz w:val="28"/>
        </w:rPr>
        <w:t>
      4) Жолаушылар кемелерінің қондырмасы - сырлау;</w:t>
      </w:r>
    </w:p>
    <w:bookmarkEnd w:id="7715"/>
    <w:bookmarkStart w:name="z7911" w:id="7716"/>
    <w:p>
      <w:pPr>
        <w:spacing w:after="0"/>
        <w:ind w:left="0"/>
        <w:jc w:val="both"/>
      </w:pPr>
      <w:r>
        <w:rPr>
          <w:rFonts w:ascii="Times New Roman"/>
          <w:b w:val="false"/>
          <w:i w:val="false"/>
          <w:color w:val="000000"/>
          <w:sz w:val="28"/>
        </w:rPr>
        <w:t>
      5) Панельдер, қалқандар, схемалар – бетін көркем әшекейлеу.</w:t>
      </w:r>
    </w:p>
    <w:bookmarkEnd w:id="7716"/>
    <w:bookmarkStart w:name="z7912" w:id="7717"/>
    <w:p>
      <w:pPr>
        <w:spacing w:after="0"/>
        <w:ind w:left="0"/>
        <w:jc w:val="left"/>
      </w:pPr>
      <w:r>
        <w:rPr>
          <w:rFonts w:ascii="Times New Roman"/>
          <w:b/>
          <w:i w:val="false"/>
          <w:color w:val="000000"/>
        </w:rPr>
        <w:t xml:space="preserve"> 611. Сырлаушы 6-разряд</w:t>
      </w:r>
    </w:p>
    <w:bookmarkEnd w:id="7717"/>
    <w:bookmarkStart w:name="z7913" w:id="7718"/>
    <w:p>
      <w:pPr>
        <w:spacing w:after="0"/>
        <w:ind w:left="0"/>
        <w:jc w:val="both"/>
      </w:pPr>
      <w:r>
        <w:rPr>
          <w:rFonts w:ascii="Times New Roman"/>
          <w:b w:val="false"/>
          <w:i w:val="false"/>
          <w:color w:val="000000"/>
          <w:sz w:val="28"/>
        </w:rPr>
        <w:t>
      Жұмыс сипаттамасы. Жаңа сырлау заттары мен синтетикалық материалдарды енгізген кезде бұйымдар мен беттерді бедерлеп, фактуралап және эксперименталды сырлау және аэрографикалық өңдеу. Көркем жазулар мен суреттерді қайта өңдеу. Ішкі жайлардың бетін декоративтік лактау, жылтырату. Бетті астарлаудан кейін ыстық ауасыз бүрку әдісімен құрылғыларда сырлау. Өскіндері өспейтін термопластикалық сырларды аппаратымен жағу. Өскіндері өспейтін сырды консервіленген сырмен арнайы схема бойынша қорғау. Суреттер мен эскиздер бойынша қолмен жазу. Оюлы және көлемді жазу.</w:t>
      </w:r>
    </w:p>
    <w:bookmarkEnd w:id="7718"/>
    <w:bookmarkStart w:name="z7914" w:id="7719"/>
    <w:p>
      <w:pPr>
        <w:spacing w:after="0"/>
        <w:ind w:left="0"/>
        <w:jc w:val="both"/>
      </w:pPr>
      <w:r>
        <w:rPr>
          <w:rFonts w:ascii="Times New Roman"/>
          <w:b w:val="false"/>
          <w:i w:val="false"/>
          <w:color w:val="000000"/>
          <w:sz w:val="28"/>
        </w:rPr>
        <w:t>
      Білуге тиіс: бұйымдар мен беттерді бедерлеп, фактуралап және эксперименталдық сырлау мен аэрографикалық өңдеу тәсілдері және оларға қойылатын талаптар, лак пен сыр материалдарын ыстық ауасыз бүркуге арналған құрылғылар мен термопластикалық сырды жағуға арналған аппараттың құрылысы мен баптау тәсілдері, өскіндері өспейтін сырмен қорғау схемасы, көркем жазулар мен суреттерді қайта өңдеу тәсілдері.</w:t>
      </w:r>
    </w:p>
    <w:bookmarkEnd w:id="7719"/>
    <w:bookmarkStart w:name="z7915" w:id="7720"/>
    <w:p>
      <w:pPr>
        <w:spacing w:after="0"/>
        <w:ind w:left="0"/>
        <w:jc w:val="both"/>
      </w:pPr>
      <w:r>
        <w:rPr>
          <w:rFonts w:ascii="Times New Roman"/>
          <w:b w:val="false"/>
          <w:i w:val="false"/>
          <w:color w:val="000000"/>
          <w:sz w:val="28"/>
        </w:rPr>
        <w:t>
      Жұмыс үлгілері</w:t>
      </w:r>
    </w:p>
    <w:bookmarkEnd w:id="7720"/>
    <w:bookmarkStart w:name="z7916" w:id="7721"/>
    <w:p>
      <w:pPr>
        <w:spacing w:after="0"/>
        <w:ind w:left="0"/>
        <w:jc w:val="both"/>
      </w:pPr>
      <w:r>
        <w:rPr>
          <w:rFonts w:ascii="Times New Roman"/>
          <w:b w:val="false"/>
          <w:i w:val="false"/>
          <w:color w:val="000000"/>
          <w:sz w:val="28"/>
        </w:rPr>
        <w:t>
      1)Қабырғалар, едендер және басқа беттер – тазалау, тегістеу, өңдеу;</w:t>
      </w:r>
    </w:p>
    <w:bookmarkEnd w:id="7721"/>
    <w:bookmarkStart w:name="z7917" w:id="7722"/>
    <w:p>
      <w:pPr>
        <w:spacing w:after="0"/>
        <w:ind w:left="0"/>
        <w:jc w:val="both"/>
      </w:pPr>
      <w:r>
        <w:rPr>
          <w:rFonts w:ascii="Times New Roman"/>
          <w:b w:val="false"/>
          <w:i w:val="false"/>
          <w:color w:val="000000"/>
          <w:sz w:val="28"/>
        </w:rPr>
        <w:t>
      2) Кеме құрылысы – қалың қабатты жағу;</w:t>
      </w:r>
    </w:p>
    <w:bookmarkEnd w:id="7722"/>
    <w:bookmarkStart w:name="z7918" w:id="7723"/>
    <w:p>
      <w:pPr>
        <w:spacing w:after="0"/>
        <w:ind w:left="0"/>
        <w:jc w:val="both"/>
      </w:pPr>
      <w:r>
        <w:rPr>
          <w:rFonts w:ascii="Times New Roman"/>
          <w:b w:val="false"/>
          <w:i w:val="false"/>
          <w:color w:val="000000"/>
          <w:sz w:val="28"/>
        </w:rPr>
        <w:t>
      3) Жолаушылар кемесінің, ұшақтардың, вагондарының ішкі қабаттарының беттері – суреттер мен эскиздер бойынша қолмен жазу;</w:t>
      </w:r>
    </w:p>
    <w:bookmarkEnd w:id="7723"/>
    <w:bookmarkStart w:name="z7919" w:id="7724"/>
    <w:p>
      <w:pPr>
        <w:spacing w:after="0"/>
        <w:ind w:left="0"/>
        <w:jc w:val="both"/>
      </w:pPr>
      <w:r>
        <w:rPr>
          <w:rFonts w:ascii="Times New Roman"/>
          <w:b w:val="false"/>
          <w:i w:val="false"/>
          <w:color w:val="000000"/>
          <w:sz w:val="28"/>
        </w:rPr>
        <w:t>
      4) Жолаушылар кемесінің, ұшақтардың, вагондар мен серуендеу яхталарының салоны, вестибюльдері, "Люкс" каюталары – көркем өңдеу, қорғаныш қабат;</w:t>
      </w:r>
    </w:p>
    <w:bookmarkEnd w:id="7724"/>
    <w:bookmarkStart w:name="z7920" w:id="7725"/>
    <w:p>
      <w:pPr>
        <w:spacing w:after="0"/>
        <w:ind w:left="0"/>
        <w:jc w:val="both"/>
      </w:pPr>
      <w:r>
        <w:rPr>
          <w:rFonts w:ascii="Times New Roman"/>
          <w:b w:val="false"/>
          <w:i w:val="false"/>
          <w:color w:val="000000"/>
          <w:sz w:val="28"/>
        </w:rPr>
        <w:t>
      5) Көрмеге қойылған машиналар, аппараттар мен аспаптардың экспонаттары – көп қабатты және түрлі-түсті сырлау, лактау, тегістеу және жылтырату.</w:t>
      </w:r>
    </w:p>
    <w:bookmarkEnd w:id="7725"/>
    <w:bookmarkStart w:name="z7921" w:id="7726"/>
    <w:p>
      <w:pPr>
        <w:spacing w:after="0"/>
        <w:ind w:left="0"/>
        <w:jc w:val="left"/>
      </w:pPr>
      <w:r>
        <w:rPr>
          <w:rFonts w:ascii="Times New Roman"/>
          <w:b/>
          <w:i w:val="false"/>
          <w:color w:val="000000"/>
        </w:rPr>
        <w:t xml:space="preserve"> Металдаушы</w:t>
      </w:r>
      <w:r>
        <w:br/>
      </w:r>
      <w:r>
        <w:rPr>
          <w:rFonts w:ascii="Times New Roman"/>
          <w:b/>
          <w:i w:val="false"/>
          <w:color w:val="000000"/>
        </w:rPr>
        <w:t>612. Металдаушы 2-разряд</w:t>
      </w:r>
    </w:p>
    <w:bookmarkEnd w:id="7726"/>
    <w:bookmarkStart w:name="z7923" w:id="7727"/>
    <w:p>
      <w:pPr>
        <w:spacing w:after="0"/>
        <w:ind w:left="0"/>
        <w:jc w:val="both"/>
      </w:pPr>
      <w:r>
        <w:rPr>
          <w:rFonts w:ascii="Times New Roman"/>
          <w:b w:val="false"/>
          <w:i w:val="false"/>
          <w:color w:val="000000"/>
          <w:sz w:val="28"/>
        </w:rPr>
        <w:t>
      Жұмыс сипаттамасы. Қарапайым және күрделілігі орташа бөлшектер мен бұйымдарды тез балқығыш металл мен түсті металдармен газотермиялық және электр доғал әдіс арқылы металдау. Металл ұнтағы мен балқымалардан жасалған суспензиялар мен пасталарды беті тегіс бөлшектер мен бұйымдарға жағу. Қарапайым пішінді бөлшектер мен тораптарды қолмен металдау. Металдау аппараттарын, сымдар мен ұнтақты жұмысқа және бөлшектер мен бұйымдардың бетін металдауға дайындау. Металдауға арналған ерітіндіні жасау. Материалға байланысты металдау режимін белгілеу және реттеу және біліктілігі анағұрлым жоғары металдаушының басшылығымен бұйымдарды тағайындау. Металдау аппараттарының алдын алу бойынша қарапайым операцияларды орындау.</w:t>
      </w:r>
    </w:p>
    <w:bookmarkEnd w:id="7727"/>
    <w:bookmarkStart w:name="z7924" w:id="7728"/>
    <w:p>
      <w:pPr>
        <w:spacing w:after="0"/>
        <w:ind w:left="0"/>
        <w:jc w:val="both"/>
      </w:pPr>
      <w:r>
        <w:rPr>
          <w:rFonts w:ascii="Times New Roman"/>
          <w:b w:val="false"/>
          <w:i w:val="false"/>
          <w:color w:val="000000"/>
          <w:sz w:val="28"/>
        </w:rPr>
        <w:t>
      Білуге тиіс: тез балқығыш сым материалдарды металдаудың технологиялық процессін жүргізу негіздері, газ және электр доғал металдау аппараттарының құрылысы және жұмыс ережесі, металдауға арналған ерітінділердің, суспензиялар мен пастаның құрамы, пластина бетіне сусальді күмісті сылау және дисперсиялы күмісті жағу тәсілдері, күміс пасталарды жағу және күйдіру, оның құрамы мен қасиеті, пьезокерамика күміс жабынының қалыңдығы, пьезокерамиканы қыздыру әдістері, металданатын аппараттарды және басқа да қондырғыларды дайындауға және бөлшектер мен бұйымдардың беттерін металдауға дайындау үшін қойылатын негізгі талаптар, тозаңдалатын материалдардың негізгі қасиеттері, түсті металдарға есеп жүргізу, сақтау ережесі және шығындау нормалары.</w:t>
      </w:r>
    </w:p>
    <w:bookmarkEnd w:id="7728"/>
    <w:bookmarkStart w:name="z7925" w:id="7729"/>
    <w:p>
      <w:pPr>
        <w:spacing w:after="0"/>
        <w:ind w:left="0"/>
        <w:jc w:val="both"/>
      </w:pPr>
      <w:r>
        <w:rPr>
          <w:rFonts w:ascii="Times New Roman"/>
          <w:b w:val="false"/>
          <w:i w:val="false"/>
          <w:color w:val="000000"/>
          <w:sz w:val="28"/>
        </w:rPr>
        <w:t>
      Жұмыс үлгілері</w:t>
      </w:r>
    </w:p>
    <w:bookmarkEnd w:id="7729"/>
    <w:bookmarkStart w:name="z7926" w:id="7730"/>
    <w:p>
      <w:pPr>
        <w:spacing w:after="0"/>
        <w:ind w:left="0"/>
        <w:jc w:val="both"/>
      </w:pPr>
      <w:r>
        <w:rPr>
          <w:rFonts w:ascii="Times New Roman"/>
          <w:b w:val="false"/>
          <w:i w:val="false"/>
          <w:color w:val="000000"/>
          <w:sz w:val="28"/>
        </w:rPr>
        <w:t>
      1) Барабандар мен ішпектер - металдау;</w:t>
      </w:r>
    </w:p>
    <w:bookmarkEnd w:id="7730"/>
    <w:bookmarkStart w:name="z7927" w:id="7731"/>
    <w:p>
      <w:pPr>
        <w:spacing w:after="0"/>
        <w:ind w:left="0"/>
        <w:jc w:val="both"/>
      </w:pPr>
      <w:r>
        <w:rPr>
          <w:rFonts w:ascii="Times New Roman"/>
          <w:b w:val="false"/>
          <w:i w:val="false"/>
          <w:color w:val="000000"/>
          <w:sz w:val="28"/>
        </w:rPr>
        <w:t>
      2) Жартылай өткізгіш аспаптарға арналған керамика төлкелер - пасталар мен суспензиялар жағу;</w:t>
      </w:r>
    </w:p>
    <w:bookmarkEnd w:id="7731"/>
    <w:bookmarkStart w:name="z7928" w:id="7732"/>
    <w:p>
      <w:pPr>
        <w:spacing w:after="0"/>
        <w:ind w:left="0"/>
        <w:jc w:val="both"/>
      </w:pPr>
      <w:r>
        <w:rPr>
          <w:rFonts w:ascii="Times New Roman"/>
          <w:b w:val="false"/>
          <w:i w:val="false"/>
          <w:color w:val="000000"/>
          <w:sz w:val="28"/>
        </w:rPr>
        <w:t>
      3) Қоса дәнекерленген анкерлерінің саны төртке дейінгі тығындау бөлшектері - металдау;</w:t>
      </w:r>
    </w:p>
    <w:bookmarkEnd w:id="7732"/>
    <w:bookmarkStart w:name="z7929" w:id="7733"/>
    <w:p>
      <w:pPr>
        <w:spacing w:after="0"/>
        <w:ind w:left="0"/>
        <w:jc w:val="both"/>
      </w:pPr>
      <w:r>
        <w:rPr>
          <w:rFonts w:ascii="Times New Roman"/>
          <w:b w:val="false"/>
          <w:i w:val="false"/>
          <w:color w:val="000000"/>
          <w:sz w:val="28"/>
        </w:rPr>
        <w:t>
      4) Интегралды схемалар корпустарының металл қыш бөлшектері - металдау;</w:t>
      </w:r>
    </w:p>
    <w:bookmarkEnd w:id="7733"/>
    <w:bookmarkStart w:name="z7930" w:id="7734"/>
    <w:p>
      <w:pPr>
        <w:spacing w:after="0"/>
        <w:ind w:left="0"/>
        <w:jc w:val="both"/>
      </w:pPr>
      <w:r>
        <w:rPr>
          <w:rFonts w:ascii="Times New Roman"/>
          <w:b w:val="false"/>
          <w:i w:val="false"/>
          <w:color w:val="000000"/>
          <w:sz w:val="28"/>
        </w:rPr>
        <w:t>
      5) Үстелге қойылатын резисторларға арналған қыш дайындамалар - металдау және көміртектендіру;</w:t>
      </w:r>
    </w:p>
    <w:bookmarkEnd w:id="7734"/>
    <w:bookmarkStart w:name="z7931" w:id="7735"/>
    <w:p>
      <w:pPr>
        <w:spacing w:after="0"/>
        <w:ind w:left="0"/>
        <w:jc w:val="both"/>
      </w:pPr>
      <w:r>
        <w:rPr>
          <w:rFonts w:ascii="Times New Roman"/>
          <w:b w:val="false"/>
          <w:i w:val="false"/>
          <w:color w:val="000000"/>
          <w:sz w:val="28"/>
        </w:rPr>
        <w:t>
      6) Конденсаторлардың, оқшаулауыштардың, резисторлардың дайындамалары – күміспен металдау;</w:t>
      </w:r>
    </w:p>
    <w:bookmarkEnd w:id="7735"/>
    <w:bookmarkStart w:name="z7932" w:id="7736"/>
    <w:p>
      <w:pPr>
        <w:spacing w:after="0"/>
        <w:ind w:left="0"/>
        <w:jc w:val="both"/>
      </w:pPr>
      <w:r>
        <w:rPr>
          <w:rFonts w:ascii="Times New Roman"/>
          <w:b w:val="false"/>
          <w:i w:val="false"/>
          <w:color w:val="000000"/>
          <w:sz w:val="28"/>
        </w:rPr>
        <w:t>
      7) Конденсаторлар, пленкалы қыздырғыштар, микросхемаларға арналған төсемдер мен басқалар - металдау;</w:t>
      </w:r>
    </w:p>
    <w:bookmarkEnd w:id="7736"/>
    <w:bookmarkStart w:name="z7933" w:id="7737"/>
    <w:p>
      <w:pPr>
        <w:spacing w:after="0"/>
        <w:ind w:left="0"/>
        <w:jc w:val="both"/>
      </w:pPr>
      <w:r>
        <w:rPr>
          <w:rFonts w:ascii="Times New Roman"/>
          <w:b w:val="false"/>
          <w:i w:val="false"/>
          <w:color w:val="000000"/>
          <w:sz w:val="28"/>
        </w:rPr>
        <w:t>
      8) Иілген болат табақтар және болат конструкциялар – түсті металдармен және олардың балқымаларымен металдау;</w:t>
      </w:r>
    </w:p>
    <w:bookmarkEnd w:id="7737"/>
    <w:bookmarkStart w:name="z7934" w:id="7738"/>
    <w:p>
      <w:pPr>
        <w:spacing w:after="0"/>
        <w:ind w:left="0"/>
        <w:jc w:val="both"/>
      </w:pPr>
      <w:r>
        <w:rPr>
          <w:rFonts w:ascii="Times New Roman"/>
          <w:b w:val="false"/>
          <w:i w:val="false"/>
          <w:color w:val="000000"/>
          <w:sz w:val="28"/>
        </w:rPr>
        <w:t>
      9) Ұсақ құймалар, беті ашық металл үлгілер - түсті металдармен және олардың балқымаларымен металдау;</w:t>
      </w:r>
    </w:p>
    <w:bookmarkEnd w:id="7738"/>
    <w:bookmarkStart w:name="z7935" w:id="7739"/>
    <w:p>
      <w:pPr>
        <w:spacing w:after="0"/>
        <w:ind w:left="0"/>
        <w:jc w:val="both"/>
      </w:pPr>
      <w:r>
        <w:rPr>
          <w:rFonts w:ascii="Times New Roman"/>
          <w:b w:val="false"/>
          <w:i w:val="false"/>
          <w:color w:val="000000"/>
          <w:sz w:val="28"/>
        </w:rPr>
        <w:t>
      10) Планкалар, төсемелер, қапсырмалар – тез балқығыш материалдардан жасалған қорғаныш қабатын жағу;</w:t>
      </w:r>
    </w:p>
    <w:bookmarkEnd w:id="7739"/>
    <w:bookmarkStart w:name="z7936" w:id="7740"/>
    <w:p>
      <w:pPr>
        <w:spacing w:after="0"/>
        <w:ind w:left="0"/>
        <w:jc w:val="both"/>
      </w:pPr>
      <w:r>
        <w:rPr>
          <w:rFonts w:ascii="Times New Roman"/>
          <w:b w:val="false"/>
          <w:i w:val="false"/>
          <w:color w:val="000000"/>
          <w:sz w:val="28"/>
        </w:rPr>
        <w:t>
      11) Суда еритін элементтерден немесе пьезокерамикадан жасалған пластиналар – күмістету;</w:t>
      </w:r>
    </w:p>
    <w:bookmarkEnd w:id="7740"/>
    <w:bookmarkStart w:name="z7937" w:id="7741"/>
    <w:p>
      <w:pPr>
        <w:spacing w:after="0"/>
        <w:ind w:left="0"/>
        <w:jc w:val="both"/>
      </w:pPr>
      <w:r>
        <w:rPr>
          <w:rFonts w:ascii="Times New Roman"/>
          <w:b w:val="false"/>
          <w:i w:val="false"/>
          <w:color w:val="000000"/>
          <w:sz w:val="28"/>
        </w:rPr>
        <w:t>
      12) Иілген құбырлар, фигуралы бұйымдар - металдау;</w:t>
      </w:r>
    </w:p>
    <w:bookmarkEnd w:id="7741"/>
    <w:bookmarkStart w:name="z7938" w:id="7742"/>
    <w:p>
      <w:pPr>
        <w:spacing w:after="0"/>
        <w:ind w:left="0"/>
        <w:jc w:val="both"/>
      </w:pPr>
      <w:r>
        <w:rPr>
          <w:rFonts w:ascii="Times New Roman"/>
          <w:b w:val="false"/>
          <w:i w:val="false"/>
          <w:color w:val="000000"/>
          <w:sz w:val="28"/>
        </w:rPr>
        <w:t>
      13) Тойтарылған жиектер - металдау.</w:t>
      </w:r>
    </w:p>
    <w:bookmarkEnd w:id="7742"/>
    <w:bookmarkStart w:name="z7939" w:id="7743"/>
    <w:p>
      <w:pPr>
        <w:spacing w:after="0"/>
        <w:ind w:left="0"/>
        <w:jc w:val="left"/>
      </w:pPr>
      <w:r>
        <w:rPr>
          <w:rFonts w:ascii="Times New Roman"/>
          <w:b/>
          <w:i w:val="false"/>
          <w:color w:val="000000"/>
        </w:rPr>
        <w:t xml:space="preserve"> 613. Металдаушы 3-разряд</w:t>
      </w:r>
    </w:p>
    <w:bookmarkEnd w:id="7743"/>
    <w:bookmarkStart w:name="z7940" w:id="7744"/>
    <w:p>
      <w:pPr>
        <w:spacing w:after="0"/>
        <w:ind w:left="0"/>
        <w:jc w:val="both"/>
      </w:pPr>
      <w:r>
        <w:rPr>
          <w:rFonts w:ascii="Times New Roman"/>
          <w:b w:val="false"/>
          <w:i w:val="false"/>
          <w:color w:val="000000"/>
          <w:sz w:val="28"/>
        </w:rPr>
        <w:t>
      Жұмыс сипаттамасы. Күрделі бөлшектер мен бұйымдарды тез балқығыш металл мен түсті металдармен газотермиялық және электр доғал әдіс арқылы металдау. Ұнтақ және баяу балқитын материалдармен қарапайым және күрделілігі орташа бөлшектер мен бұйымдарды газотермиялық, электродоғал және вакуумды тәсілдермен металдау. Ұнтақ және баяу балқитын материалдарды қарапайым пішінді бұйымдар мен бөлшектерге плазмалық бүрку. Плазмалық шілтерді құрастыру, реттеу. Металл ұнтақтары мен балқымаларынан жасалған суспензиялар мен пасталарды беті қисық бөлшектер мен бұйымдарға жағу. Ыстыққа төзімділігін арттыру мақсатында металдау. Вакуумды тәсілмен металдау үшін ерітінді дайындау. Біліктілігі анағұрлым жоғары металдаушының басшылығымен карбадкремний электр қыздырғыш өзектерді бакелиттеу және металдау. Металдау режимін бұйым материалы мен мақсатына қарай белгілеу және реттеу. Ұнтақ материалдарын жұмысқа дайындау. Металдау тәсілі арқылы құймалардың ақаулықтарын жою. Бөлшектерді электр вакуум тәсілімен алюминдеу. Металдаудың ақаулықтарын химиялық және механикалық тәсілмен, бақылау құралымен айқындау және оларды жою. Қабат қалыңдығын бақылау. Металдау аппараттары мен құрылғыларын баптау және реттеу. Қабатты электр доғал және газотермиялық тәсілмен алуға арналған аппаратураны алдын ала шағын жөндеу жұмыстарын орындауға қатысу.</w:t>
      </w:r>
    </w:p>
    <w:bookmarkEnd w:id="7744"/>
    <w:bookmarkStart w:name="z7941" w:id="7745"/>
    <w:p>
      <w:pPr>
        <w:spacing w:after="0"/>
        <w:ind w:left="0"/>
        <w:jc w:val="both"/>
      </w:pPr>
      <w:r>
        <w:rPr>
          <w:rFonts w:ascii="Times New Roman"/>
          <w:b w:val="false"/>
          <w:i w:val="false"/>
          <w:color w:val="000000"/>
          <w:sz w:val="28"/>
        </w:rPr>
        <w:t>
      Білуге тиіс: қызмет көрсетілетін жабдықтың құрылысы мен баптау ережесі, тез балқығыш, түсті металдармен, ұнтақ және баяу балқитын материалдармен газотермиялық және электр доғал тәсілдермен металдаудың технологиялық процессінің негіздері, вакуумды тәсілмен металдау ережесі, металдау режимі және бұйымдарды оған дайындау тәртібі, қысылған ауаның, жанғыш газ бен электр энергиясының қажетті мөлшерін есептеу әдістері, пьезоэлементтерді жасаудың негізгі технологиясы, күмістеу процесінде өңделетін материалдар мен қолданылатын пасталардың негізгі қасиеті, металдау үшін қолданылатын материалдардың негізгі қасиеттері, бақылау-өлшеу аспаптарының жұмыс қағидаты, қабатты бақылау тәсілдері.</w:t>
      </w:r>
    </w:p>
    <w:bookmarkEnd w:id="7745"/>
    <w:bookmarkStart w:name="z7942" w:id="7746"/>
    <w:p>
      <w:pPr>
        <w:spacing w:after="0"/>
        <w:ind w:left="0"/>
        <w:jc w:val="both"/>
      </w:pPr>
      <w:r>
        <w:rPr>
          <w:rFonts w:ascii="Times New Roman"/>
          <w:b w:val="false"/>
          <w:i w:val="false"/>
          <w:color w:val="000000"/>
          <w:sz w:val="28"/>
        </w:rPr>
        <w:t>
      Жұмыс үлгілері</w:t>
      </w:r>
    </w:p>
    <w:bookmarkEnd w:id="7746"/>
    <w:bookmarkStart w:name="z7943" w:id="7747"/>
    <w:p>
      <w:pPr>
        <w:spacing w:after="0"/>
        <w:ind w:left="0"/>
        <w:jc w:val="both"/>
      </w:pPr>
      <w:r>
        <w:rPr>
          <w:rFonts w:ascii="Times New Roman"/>
          <w:b w:val="false"/>
          <w:i w:val="false"/>
          <w:color w:val="000000"/>
          <w:sz w:val="28"/>
        </w:rPr>
        <w:t>
      1) Аккумуляторлардың бөлшектері – қорғасынмен металдау;</w:t>
      </w:r>
    </w:p>
    <w:bookmarkEnd w:id="7747"/>
    <w:bookmarkStart w:name="z7944" w:id="7748"/>
    <w:p>
      <w:pPr>
        <w:spacing w:after="0"/>
        <w:ind w:left="0"/>
        <w:jc w:val="both"/>
      </w:pPr>
      <w:r>
        <w:rPr>
          <w:rFonts w:ascii="Times New Roman"/>
          <w:b w:val="false"/>
          <w:i w:val="false"/>
          <w:color w:val="000000"/>
          <w:sz w:val="28"/>
        </w:rPr>
        <w:t>
      2) Қоса дәнекерленген анкерлерінің саны 4-тен 8-ге дейінгі тығындау бөлшектері – металдау;</w:t>
      </w:r>
    </w:p>
    <w:bookmarkEnd w:id="7748"/>
    <w:bookmarkStart w:name="z7945" w:id="7749"/>
    <w:p>
      <w:pPr>
        <w:spacing w:after="0"/>
        <w:ind w:left="0"/>
        <w:jc w:val="both"/>
      </w:pPr>
      <w:r>
        <w:rPr>
          <w:rFonts w:ascii="Times New Roman"/>
          <w:b w:val="false"/>
          <w:i w:val="false"/>
          <w:color w:val="000000"/>
          <w:sz w:val="28"/>
        </w:rPr>
        <w:t>
      3) Металл қыш шамдардың металл және қыш бөлшектері - металдау;</w:t>
      </w:r>
    </w:p>
    <w:bookmarkEnd w:id="7749"/>
    <w:bookmarkStart w:name="z7946" w:id="7750"/>
    <w:p>
      <w:pPr>
        <w:spacing w:after="0"/>
        <w:ind w:left="0"/>
        <w:jc w:val="both"/>
      </w:pPr>
      <w:r>
        <w:rPr>
          <w:rFonts w:ascii="Times New Roman"/>
          <w:b w:val="false"/>
          <w:i w:val="false"/>
          <w:color w:val="000000"/>
          <w:sz w:val="28"/>
        </w:rPr>
        <w:t>
      4) Пластмасса бөлшектер - металдау;</w:t>
      </w:r>
    </w:p>
    <w:bookmarkEnd w:id="7750"/>
    <w:bookmarkStart w:name="z7947" w:id="7751"/>
    <w:p>
      <w:pPr>
        <w:spacing w:after="0"/>
        <w:ind w:left="0"/>
        <w:jc w:val="both"/>
      </w:pPr>
      <w:r>
        <w:rPr>
          <w:rFonts w:ascii="Times New Roman"/>
          <w:b w:val="false"/>
          <w:i w:val="false"/>
          <w:color w:val="000000"/>
          <w:sz w:val="28"/>
        </w:rPr>
        <w:t>
      5) Дайындамалар мен резисторлардың негіздері – металдау және көміртектендіру;</w:t>
      </w:r>
    </w:p>
    <w:bookmarkEnd w:id="7751"/>
    <w:bookmarkStart w:name="z7948" w:id="7752"/>
    <w:p>
      <w:pPr>
        <w:spacing w:after="0"/>
        <w:ind w:left="0"/>
        <w:jc w:val="both"/>
      </w:pPr>
      <w:r>
        <w:rPr>
          <w:rFonts w:ascii="Times New Roman"/>
          <w:b w:val="false"/>
          <w:i w:val="false"/>
          <w:color w:val="000000"/>
          <w:sz w:val="28"/>
        </w:rPr>
        <w:t>
      6) Күрделілігі орташа пьезоэлементтердің дайындамалары – күмістеу;</w:t>
      </w:r>
    </w:p>
    <w:bookmarkEnd w:id="7752"/>
    <w:bookmarkStart w:name="z7949" w:id="7753"/>
    <w:p>
      <w:pPr>
        <w:spacing w:after="0"/>
        <w:ind w:left="0"/>
        <w:jc w:val="both"/>
      </w:pPr>
      <w:r>
        <w:rPr>
          <w:rFonts w:ascii="Times New Roman"/>
          <w:b w:val="false"/>
          <w:i w:val="false"/>
          <w:color w:val="000000"/>
          <w:sz w:val="28"/>
        </w:rPr>
        <w:t>
      7) Қалпына келтірілетін кинескоптар - алюминдеу;</w:t>
      </w:r>
    </w:p>
    <w:bookmarkEnd w:id="7753"/>
    <w:bookmarkStart w:name="z7950" w:id="7754"/>
    <w:p>
      <w:pPr>
        <w:spacing w:after="0"/>
        <w:ind w:left="0"/>
        <w:jc w:val="both"/>
      </w:pPr>
      <w:r>
        <w:rPr>
          <w:rFonts w:ascii="Times New Roman"/>
          <w:b w:val="false"/>
          <w:i w:val="false"/>
          <w:color w:val="000000"/>
          <w:sz w:val="28"/>
        </w:rPr>
        <w:t>
      8) Термобу қаптамасы, термиялық пештің арматурасы, электротигельдердің қаптамасы – ыстыққа төзімді металдау қаптамасын жағу;</w:t>
      </w:r>
    </w:p>
    <w:bookmarkEnd w:id="7754"/>
    <w:bookmarkStart w:name="z7951" w:id="7755"/>
    <w:p>
      <w:pPr>
        <w:spacing w:after="0"/>
        <w:ind w:left="0"/>
        <w:jc w:val="both"/>
      </w:pPr>
      <w:r>
        <w:rPr>
          <w:rFonts w:ascii="Times New Roman"/>
          <w:b w:val="false"/>
          <w:i w:val="false"/>
          <w:color w:val="000000"/>
          <w:sz w:val="28"/>
        </w:rPr>
        <w:t>
      9) Айна шамдар мен фотоэлементтерге арналған колбалар – күміспен металдау;</w:t>
      </w:r>
    </w:p>
    <w:bookmarkEnd w:id="7755"/>
    <w:bookmarkStart w:name="z7952" w:id="7756"/>
    <w:p>
      <w:pPr>
        <w:spacing w:after="0"/>
        <w:ind w:left="0"/>
        <w:jc w:val="both"/>
      </w:pPr>
      <w:r>
        <w:rPr>
          <w:rFonts w:ascii="Times New Roman"/>
          <w:b w:val="false"/>
          <w:i w:val="false"/>
          <w:color w:val="000000"/>
          <w:sz w:val="28"/>
        </w:rPr>
        <w:t>
      10) Электронды – сәулелік құбырлардың колбалары - пластиналау;</w:t>
      </w:r>
    </w:p>
    <w:bookmarkEnd w:id="7756"/>
    <w:bookmarkStart w:name="z7953" w:id="7757"/>
    <w:p>
      <w:pPr>
        <w:spacing w:after="0"/>
        <w:ind w:left="0"/>
        <w:jc w:val="both"/>
      </w:pPr>
      <w:r>
        <w:rPr>
          <w:rFonts w:ascii="Times New Roman"/>
          <w:b w:val="false"/>
          <w:i w:val="false"/>
          <w:color w:val="000000"/>
          <w:sz w:val="28"/>
        </w:rPr>
        <w:t>
      11) Жапсарлас салынған қыш конденсаторлар, конденсаторлардың құбырлары, интеграл гибрид микросхемалар – күміспен металдау;</w:t>
      </w:r>
    </w:p>
    <w:bookmarkEnd w:id="7757"/>
    <w:bookmarkStart w:name="z7954" w:id="7758"/>
    <w:p>
      <w:pPr>
        <w:spacing w:after="0"/>
        <w:ind w:left="0"/>
        <w:jc w:val="both"/>
      </w:pPr>
      <w:r>
        <w:rPr>
          <w:rFonts w:ascii="Times New Roman"/>
          <w:b w:val="false"/>
          <w:i w:val="false"/>
          <w:color w:val="000000"/>
          <w:sz w:val="28"/>
        </w:rPr>
        <w:t>
      12) Қабылдап күшейткіш шыны шамдар - металдау;</w:t>
      </w:r>
    </w:p>
    <w:bookmarkEnd w:id="7758"/>
    <w:bookmarkStart w:name="z7955" w:id="7759"/>
    <w:p>
      <w:pPr>
        <w:spacing w:after="0"/>
        <w:ind w:left="0"/>
        <w:jc w:val="both"/>
      </w:pPr>
      <w:r>
        <w:rPr>
          <w:rFonts w:ascii="Times New Roman"/>
          <w:b w:val="false"/>
          <w:i w:val="false"/>
          <w:color w:val="000000"/>
          <w:sz w:val="28"/>
        </w:rPr>
        <w:t>
      13) Иілген болат табақтар, металлопрокат, металл конструкциялар – қорғаныш және декоративті қабат жағу;</w:t>
      </w:r>
    </w:p>
    <w:bookmarkEnd w:id="7759"/>
    <w:bookmarkStart w:name="z7956" w:id="7760"/>
    <w:p>
      <w:pPr>
        <w:spacing w:after="0"/>
        <w:ind w:left="0"/>
        <w:jc w:val="both"/>
      </w:pPr>
      <w:r>
        <w:rPr>
          <w:rFonts w:ascii="Times New Roman"/>
          <w:b w:val="false"/>
          <w:i w:val="false"/>
          <w:color w:val="000000"/>
          <w:sz w:val="28"/>
        </w:rPr>
        <w:t>
      14) Беті ашық шойын құймалар - кеуектілігін жою;</w:t>
      </w:r>
    </w:p>
    <w:bookmarkEnd w:id="7760"/>
    <w:bookmarkStart w:name="z7957" w:id="7761"/>
    <w:p>
      <w:pPr>
        <w:spacing w:after="0"/>
        <w:ind w:left="0"/>
        <w:jc w:val="both"/>
      </w:pPr>
      <w:r>
        <w:rPr>
          <w:rFonts w:ascii="Times New Roman"/>
          <w:b w:val="false"/>
          <w:i w:val="false"/>
          <w:color w:val="000000"/>
          <w:sz w:val="28"/>
        </w:rPr>
        <w:t>
      15) Беті ашық профильді илем – жағу;</w:t>
      </w:r>
    </w:p>
    <w:bookmarkEnd w:id="7761"/>
    <w:bookmarkStart w:name="z7958" w:id="7762"/>
    <w:p>
      <w:pPr>
        <w:spacing w:after="0"/>
        <w:ind w:left="0"/>
        <w:jc w:val="both"/>
      </w:pPr>
      <w:r>
        <w:rPr>
          <w:rFonts w:ascii="Times New Roman"/>
          <w:b w:val="false"/>
          <w:i w:val="false"/>
          <w:color w:val="000000"/>
          <w:sz w:val="28"/>
        </w:rPr>
        <w:t>
      16) Тұрақты дәлме-дәл резисторлар – күміспен металдау;</w:t>
      </w:r>
    </w:p>
    <w:bookmarkEnd w:id="7762"/>
    <w:bookmarkStart w:name="z7959" w:id="7763"/>
    <w:p>
      <w:pPr>
        <w:spacing w:after="0"/>
        <w:ind w:left="0"/>
        <w:jc w:val="both"/>
      </w:pPr>
      <w:r>
        <w:rPr>
          <w:rFonts w:ascii="Times New Roman"/>
          <w:b w:val="false"/>
          <w:i w:val="false"/>
          <w:color w:val="000000"/>
          <w:sz w:val="28"/>
        </w:rPr>
        <w:t>
      17) Шыны – күмістеу, мыстау және алюмдеу;</w:t>
      </w:r>
    </w:p>
    <w:bookmarkEnd w:id="7763"/>
    <w:bookmarkStart w:name="z7960" w:id="7764"/>
    <w:p>
      <w:pPr>
        <w:spacing w:after="0"/>
        <w:ind w:left="0"/>
        <w:jc w:val="both"/>
      </w:pPr>
      <w:r>
        <w:rPr>
          <w:rFonts w:ascii="Times New Roman"/>
          <w:b w:val="false"/>
          <w:i w:val="false"/>
          <w:color w:val="000000"/>
          <w:sz w:val="28"/>
        </w:rPr>
        <w:t>
      18) Құю қалыптары - металдау;</w:t>
      </w:r>
    </w:p>
    <w:bookmarkEnd w:id="7764"/>
    <w:bookmarkStart w:name="z7961" w:id="7765"/>
    <w:p>
      <w:pPr>
        <w:spacing w:after="0"/>
        <w:ind w:left="0"/>
        <w:jc w:val="both"/>
      </w:pPr>
      <w:r>
        <w:rPr>
          <w:rFonts w:ascii="Times New Roman"/>
          <w:b w:val="false"/>
          <w:i w:val="false"/>
          <w:color w:val="000000"/>
          <w:sz w:val="28"/>
        </w:rPr>
        <w:t>
      19) Түзеткіштердің купрокс элементтері – күміспен металдау.</w:t>
      </w:r>
    </w:p>
    <w:bookmarkEnd w:id="7765"/>
    <w:bookmarkStart w:name="z7962" w:id="7766"/>
    <w:p>
      <w:pPr>
        <w:spacing w:after="0"/>
        <w:ind w:left="0"/>
        <w:jc w:val="left"/>
      </w:pPr>
      <w:r>
        <w:rPr>
          <w:rFonts w:ascii="Times New Roman"/>
          <w:b/>
          <w:i w:val="false"/>
          <w:color w:val="000000"/>
        </w:rPr>
        <w:t xml:space="preserve"> 614. Металдаушы 4-разряд</w:t>
      </w:r>
    </w:p>
    <w:bookmarkEnd w:id="7766"/>
    <w:bookmarkStart w:name="z7963" w:id="7767"/>
    <w:p>
      <w:pPr>
        <w:spacing w:after="0"/>
        <w:ind w:left="0"/>
        <w:jc w:val="both"/>
      </w:pPr>
      <w:r>
        <w:rPr>
          <w:rFonts w:ascii="Times New Roman"/>
          <w:b w:val="false"/>
          <w:i w:val="false"/>
          <w:color w:val="000000"/>
          <w:sz w:val="28"/>
        </w:rPr>
        <w:t>
      Жұмыс сипаттамасы. Аса күрделі бөлшектер мен бұйымдарды тез балқығыш металл мен түсті металдармен газотермиялық және электр доғал әдіс арқылы металдау. Ұнтақ және баяу балқитын материалдармен күрделі бөлшектер мен бұйымдарды газотермиялық, электродоғал және вакуумды тәсілдермен металдау. Ұнтақ және баяу балқитын материалдарды күрделілігі орташа пішінді бұйымдар мен бөлшектерге плазмалық бүрку. Механизмдер мен станоктардың бөлшектерінің көлемін қалпына келтіру мақсатында қабаттың белгіленген қалыңдығымен әртүрлі металмен металдау. Бөлшектер мен бұйымдарды түсті металдармен декоративтік металдау. Қарапайым және күрделілігі орташа бөлшектер мен бұйымдарда баяу балқитын материалдардан жасалған металдау қабатын балқыту. Металл ұнтақтары мен балқымалардан жасалған суспензиялар мен пасталарды формасы бойынша күрделі бөлшектер мен бұйымдарға жағу. Асыл металдармен және балқымалармен баяу балқитын және түсті металдардан жасалған сымдарды ыстық қаптау. Бетінде ойықтары мен шығыңқы жерлері бар қисық бетті бөлшектерді плазмалық тозаңдандыру. Ұнтақпен тозаңдандыру құрылғысының жұмыс режимін реттеу. Дәл дайындауды талап ететін күрделі пьезотехникалық бұйымдарды аспаптардың көмегімен қолмен күмістеу (жиектерін 05 мм күмістендірмей, цилиндрлік бетте күрделі белгімен). Жібек графика әдісімен жартылай автоматтарда күрделі конфигурациялы пьезотехникалық бұйымдарды күмістеу. Карбадкремний электр қыздырғыш өзектерді бакелиттеу және металдау және жоғары жиілікті сіңдіру агрегатында қоспаланған кремнийді алдын ала балқыта отырып, олардың дайындамаларын металдауға қатысу. Металдау аппараттары мен құрылғыларын баптау және реттеу. Қызмет көрсетілетін аппаратураны ағымдағы жөндеуге қатысу.</w:t>
      </w:r>
    </w:p>
    <w:bookmarkEnd w:id="7767"/>
    <w:bookmarkStart w:name="z7964" w:id="7768"/>
    <w:p>
      <w:pPr>
        <w:spacing w:after="0"/>
        <w:ind w:left="0"/>
        <w:jc w:val="both"/>
      </w:pPr>
      <w:r>
        <w:rPr>
          <w:rFonts w:ascii="Times New Roman"/>
          <w:b w:val="false"/>
          <w:i w:val="false"/>
          <w:color w:val="000000"/>
          <w:sz w:val="28"/>
        </w:rPr>
        <w:t>
      Білуге тиіс: қызмет көрсетілетін жабдықтың құрылысы мен баптау ережесі, газ, электр доғал металдау және плазмалық тозаңдандыру құрылғыларының электр және кинематикалық схемасы, әртүрлі модельді вакуумды қондырғылардың құрылғысы, электрлік және вакуумдық схемалар, вакуумды күмістеу режимі, металдау қабатын балқыту тәсілдері, қабаты тозаңдандырылатын бетке қойылатын талаптар, әмбебап бақылау-өлшеу аспаптары мен құралдарына қойылатын талаптар, электротехника негіздері, тозаңдандырылған қабатты сынау және бақылау тәсілдері, құрамында күміс бар пастаның құрамы мен қасиеті, күмісті шығындау нормасы және пьезоэлемент дайындамаларын күмістеуге рұқсат, плазмалық тозаңдандыру кезінде қолданылатын газ алу және сақтау әдістері, қабатты қалыптастыру механизмі, оның химиялық құрамы мен физикалық және механикалық қасиеттері туралы жалпы түсінік.</w:t>
      </w:r>
    </w:p>
    <w:bookmarkEnd w:id="7768"/>
    <w:bookmarkStart w:name="z7965" w:id="7769"/>
    <w:p>
      <w:pPr>
        <w:spacing w:after="0"/>
        <w:ind w:left="0"/>
        <w:jc w:val="both"/>
      </w:pPr>
      <w:r>
        <w:rPr>
          <w:rFonts w:ascii="Times New Roman"/>
          <w:b w:val="false"/>
          <w:i w:val="false"/>
          <w:color w:val="000000"/>
          <w:sz w:val="28"/>
        </w:rPr>
        <w:t>
      Жұмыс үлгілері</w:t>
      </w:r>
    </w:p>
    <w:bookmarkEnd w:id="7769"/>
    <w:bookmarkStart w:name="z7966" w:id="7770"/>
    <w:p>
      <w:pPr>
        <w:spacing w:after="0"/>
        <w:ind w:left="0"/>
        <w:jc w:val="both"/>
      </w:pPr>
      <w:r>
        <w:rPr>
          <w:rFonts w:ascii="Times New Roman"/>
          <w:b w:val="false"/>
          <w:i w:val="false"/>
          <w:color w:val="000000"/>
          <w:sz w:val="28"/>
        </w:rPr>
        <w:t>
      1) Су сорғысының жетегі қозғалтқыштарының көп иінді біліктері және жұдырықша бөлгіштер – тозған мойындарды металдау;</w:t>
      </w:r>
    </w:p>
    <w:bookmarkEnd w:id="7770"/>
    <w:bookmarkStart w:name="z7967" w:id="7771"/>
    <w:p>
      <w:pPr>
        <w:spacing w:after="0"/>
        <w:ind w:left="0"/>
        <w:jc w:val="both"/>
      </w:pPr>
      <w:r>
        <w:rPr>
          <w:rFonts w:ascii="Times New Roman"/>
          <w:b w:val="false"/>
          <w:i w:val="false"/>
          <w:color w:val="000000"/>
          <w:sz w:val="28"/>
        </w:rPr>
        <w:t>
      2) Жартылай өткізгіштердің корпустарына арналған төлкелер - металдау;</w:t>
      </w:r>
    </w:p>
    <w:bookmarkEnd w:id="7771"/>
    <w:bookmarkStart w:name="z7968" w:id="7772"/>
    <w:p>
      <w:pPr>
        <w:spacing w:after="0"/>
        <w:ind w:left="0"/>
        <w:jc w:val="both"/>
      </w:pPr>
      <w:r>
        <w:rPr>
          <w:rFonts w:ascii="Times New Roman"/>
          <w:b w:val="false"/>
          <w:i w:val="false"/>
          <w:color w:val="000000"/>
          <w:sz w:val="28"/>
        </w:rPr>
        <w:t>
      3) Мойынтіректердің төлкелері - тозған ішкі беттерін металдау;</w:t>
      </w:r>
    </w:p>
    <w:bookmarkEnd w:id="7772"/>
    <w:bookmarkStart w:name="z7969" w:id="7773"/>
    <w:p>
      <w:pPr>
        <w:spacing w:after="0"/>
        <w:ind w:left="0"/>
        <w:jc w:val="both"/>
      </w:pPr>
      <w:r>
        <w:rPr>
          <w:rFonts w:ascii="Times New Roman"/>
          <w:b w:val="false"/>
          <w:i w:val="false"/>
          <w:color w:val="000000"/>
          <w:sz w:val="28"/>
        </w:rPr>
        <w:t>
      4) Қоса пісірілген анкерлерінің саны 8 астам тығындау бөлшектері - металдау;</w:t>
      </w:r>
    </w:p>
    <w:bookmarkEnd w:id="7773"/>
    <w:bookmarkStart w:name="z7970" w:id="7774"/>
    <w:p>
      <w:pPr>
        <w:spacing w:after="0"/>
        <w:ind w:left="0"/>
        <w:jc w:val="both"/>
      </w:pPr>
      <w:r>
        <w:rPr>
          <w:rFonts w:ascii="Times New Roman"/>
          <w:b w:val="false"/>
          <w:i w:val="false"/>
          <w:color w:val="000000"/>
          <w:sz w:val="28"/>
        </w:rPr>
        <w:t>
      5) Қоныш, цилиндр, қыздырғыш және т.б. типті бөлшектер – баяу балқитын материалдарды тозаңдандыру;</w:t>
      </w:r>
    </w:p>
    <w:bookmarkEnd w:id="7774"/>
    <w:bookmarkStart w:name="z7971" w:id="7775"/>
    <w:p>
      <w:pPr>
        <w:spacing w:after="0"/>
        <w:ind w:left="0"/>
        <w:jc w:val="both"/>
      </w:pPr>
      <w:r>
        <w:rPr>
          <w:rFonts w:ascii="Times New Roman"/>
          <w:b w:val="false"/>
          <w:i w:val="false"/>
          <w:color w:val="000000"/>
          <w:sz w:val="28"/>
        </w:rPr>
        <w:t>
      6) Электронды техниканың арнайы бұйымдарына арналған және сенімділігі жоғары бұйымдардың дайындамалары - металдау және көміртектендіру;</w:t>
      </w:r>
    </w:p>
    <w:bookmarkEnd w:id="7775"/>
    <w:bookmarkStart w:name="z7972" w:id="7776"/>
    <w:p>
      <w:pPr>
        <w:spacing w:after="0"/>
        <w:ind w:left="0"/>
        <w:jc w:val="both"/>
      </w:pPr>
      <w:r>
        <w:rPr>
          <w:rFonts w:ascii="Times New Roman"/>
          <w:b w:val="false"/>
          <w:i w:val="false"/>
          <w:color w:val="000000"/>
          <w:sz w:val="28"/>
        </w:rPr>
        <w:t>
      7) Пьезоэлемент дайындамалары – вакуумда тозаңдату әдісімен күмістеу;</w:t>
      </w:r>
    </w:p>
    <w:bookmarkEnd w:id="7776"/>
    <w:bookmarkStart w:name="z7973" w:id="7777"/>
    <w:p>
      <w:pPr>
        <w:spacing w:after="0"/>
        <w:ind w:left="0"/>
        <w:jc w:val="both"/>
      </w:pPr>
      <w:r>
        <w:rPr>
          <w:rFonts w:ascii="Times New Roman"/>
          <w:b w:val="false"/>
          <w:i w:val="false"/>
          <w:color w:val="000000"/>
          <w:sz w:val="28"/>
        </w:rPr>
        <w:t>
      8) Айналар, айна бейнелегіштері, шырша әшекейлегіштері, полистирол, пластмассадан жасалған бұйымдар – вакуумда тозаңдандыру әдісімен металдау;</w:t>
      </w:r>
    </w:p>
    <w:bookmarkEnd w:id="7777"/>
    <w:bookmarkStart w:name="z7974" w:id="7778"/>
    <w:p>
      <w:pPr>
        <w:spacing w:after="0"/>
        <w:ind w:left="0"/>
        <w:jc w:val="both"/>
      </w:pPr>
      <w:r>
        <w:rPr>
          <w:rFonts w:ascii="Times New Roman"/>
          <w:b w:val="false"/>
          <w:i w:val="false"/>
          <w:color w:val="000000"/>
          <w:sz w:val="28"/>
        </w:rPr>
        <w:t>
      9) Түрлі-түсті кинескоптар – қалқандарды түсті металдармен арнайы бір және көп позициялы құрылғылардың вакуумдарында тозаңдандыру арқылы қаптау;</w:t>
      </w:r>
    </w:p>
    <w:bookmarkEnd w:id="7778"/>
    <w:bookmarkStart w:name="z7975" w:id="7779"/>
    <w:p>
      <w:pPr>
        <w:spacing w:after="0"/>
        <w:ind w:left="0"/>
        <w:jc w:val="both"/>
      </w:pPr>
      <w:r>
        <w:rPr>
          <w:rFonts w:ascii="Times New Roman"/>
          <w:b w:val="false"/>
          <w:i w:val="false"/>
          <w:color w:val="000000"/>
          <w:sz w:val="28"/>
        </w:rPr>
        <w:t>
      10) Ақ-қара және түрлі-түсті кинескоптар, электронды сәуле құбырларының колбалары мен қалқандары – алюминдеу;</w:t>
      </w:r>
    </w:p>
    <w:bookmarkEnd w:id="7779"/>
    <w:bookmarkStart w:name="z7976" w:id="7780"/>
    <w:p>
      <w:pPr>
        <w:spacing w:after="0"/>
        <w:ind w:left="0"/>
        <w:jc w:val="both"/>
      </w:pPr>
      <w:r>
        <w:rPr>
          <w:rFonts w:ascii="Times New Roman"/>
          <w:b w:val="false"/>
          <w:i w:val="false"/>
          <w:color w:val="000000"/>
          <w:sz w:val="28"/>
        </w:rPr>
        <w:t>
      11) Күрделі пішінді колбалар – күміс жалату, алюминдеу;</w:t>
      </w:r>
    </w:p>
    <w:bookmarkEnd w:id="7780"/>
    <w:bookmarkStart w:name="z7977" w:id="7781"/>
    <w:p>
      <w:pPr>
        <w:spacing w:after="0"/>
        <w:ind w:left="0"/>
        <w:jc w:val="both"/>
      </w:pPr>
      <w:r>
        <w:rPr>
          <w:rFonts w:ascii="Times New Roman"/>
          <w:b w:val="false"/>
          <w:i w:val="false"/>
          <w:color w:val="000000"/>
          <w:sz w:val="28"/>
        </w:rPr>
        <w:t>
      12) Слюда конденсаторлар, конденсаторларға арналған секциялар - металдау;</w:t>
      </w:r>
    </w:p>
    <w:bookmarkEnd w:id="7781"/>
    <w:bookmarkStart w:name="z7978" w:id="7782"/>
    <w:p>
      <w:pPr>
        <w:spacing w:after="0"/>
        <w:ind w:left="0"/>
        <w:jc w:val="both"/>
      </w:pPr>
      <w:r>
        <w:rPr>
          <w:rFonts w:ascii="Times New Roman"/>
          <w:b w:val="false"/>
          <w:i w:val="false"/>
          <w:color w:val="000000"/>
          <w:sz w:val="28"/>
        </w:rPr>
        <w:t>
      13) Иілген болат табақтар және болат конструкциялар – түсті металдармен және олардың қорытпаларымен металдау;</w:t>
      </w:r>
    </w:p>
    <w:bookmarkEnd w:id="7782"/>
    <w:bookmarkStart w:name="z7979" w:id="7783"/>
    <w:p>
      <w:pPr>
        <w:spacing w:after="0"/>
        <w:ind w:left="0"/>
        <w:jc w:val="both"/>
      </w:pPr>
      <w:r>
        <w:rPr>
          <w:rFonts w:ascii="Times New Roman"/>
          <w:b w:val="false"/>
          <w:i w:val="false"/>
          <w:color w:val="000000"/>
          <w:sz w:val="28"/>
        </w:rPr>
        <w:t>
      14) Микроплаталар, слюда пластиналар, құбырлы пьезоэлементтер, фотоэлектронды көбейткіштердің колбалары – күміспен металдау;</w:t>
      </w:r>
    </w:p>
    <w:bookmarkEnd w:id="7783"/>
    <w:bookmarkStart w:name="z7980" w:id="7784"/>
    <w:p>
      <w:pPr>
        <w:spacing w:after="0"/>
        <w:ind w:left="0"/>
        <w:jc w:val="both"/>
      </w:pPr>
      <w:r>
        <w:rPr>
          <w:rFonts w:ascii="Times New Roman"/>
          <w:b w:val="false"/>
          <w:i w:val="false"/>
          <w:color w:val="000000"/>
          <w:sz w:val="28"/>
        </w:rPr>
        <w:t>
      15) Ұсақ құймалар, беті ашық металл модельдер - түсті металдармен және олардың қорытпаларымен металдау;</w:t>
      </w:r>
    </w:p>
    <w:bookmarkEnd w:id="7784"/>
    <w:bookmarkStart w:name="z7981" w:id="7785"/>
    <w:p>
      <w:pPr>
        <w:spacing w:after="0"/>
        <w:ind w:left="0"/>
        <w:jc w:val="both"/>
      </w:pPr>
      <w:r>
        <w:rPr>
          <w:rFonts w:ascii="Times New Roman"/>
          <w:b w:val="false"/>
          <w:i w:val="false"/>
          <w:color w:val="000000"/>
          <w:sz w:val="28"/>
        </w:rPr>
        <w:t>
      16) Планкалар, төсемдер, қапсырмалар – жеңі қорытылатын материалдардың қорғаныш жабындарын жағу;</w:t>
      </w:r>
    </w:p>
    <w:bookmarkEnd w:id="7785"/>
    <w:bookmarkStart w:name="z7982" w:id="7786"/>
    <w:p>
      <w:pPr>
        <w:spacing w:after="0"/>
        <w:ind w:left="0"/>
        <w:jc w:val="both"/>
      </w:pPr>
      <w:r>
        <w:rPr>
          <w:rFonts w:ascii="Times New Roman"/>
          <w:b w:val="false"/>
          <w:i w:val="false"/>
          <w:color w:val="000000"/>
          <w:sz w:val="28"/>
        </w:rPr>
        <w:t>
      17) Слябтардың пакет пластиналары – бетін никельдермен металдау;</w:t>
      </w:r>
    </w:p>
    <w:bookmarkEnd w:id="7786"/>
    <w:bookmarkStart w:name="z7983" w:id="7787"/>
    <w:p>
      <w:pPr>
        <w:spacing w:after="0"/>
        <w:ind w:left="0"/>
        <w:jc w:val="both"/>
      </w:pPr>
      <w:r>
        <w:rPr>
          <w:rFonts w:ascii="Times New Roman"/>
          <w:b w:val="false"/>
          <w:i w:val="false"/>
          <w:color w:val="000000"/>
          <w:sz w:val="28"/>
        </w:rPr>
        <w:t>
      18) Иілген құбырлар, фигуралық бұйымдар – металдау;</w:t>
      </w:r>
    </w:p>
    <w:bookmarkEnd w:id="7787"/>
    <w:bookmarkStart w:name="z7984" w:id="7788"/>
    <w:p>
      <w:pPr>
        <w:spacing w:after="0"/>
        <w:ind w:left="0"/>
        <w:jc w:val="both"/>
      </w:pPr>
      <w:r>
        <w:rPr>
          <w:rFonts w:ascii="Times New Roman"/>
          <w:b w:val="false"/>
          <w:i w:val="false"/>
          <w:color w:val="000000"/>
          <w:sz w:val="28"/>
        </w:rPr>
        <w:t>
      19) Цистерналар мен басқа да жабық металл ыдыстар – ішкі беттерін түсті металдармен металдау;</w:t>
      </w:r>
    </w:p>
    <w:bookmarkEnd w:id="7788"/>
    <w:bookmarkStart w:name="z7985" w:id="7789"/>
    <w:p>
      <w:pPr>
        <w:spacing w:after="0"/>
        <w:ind w:left="0"/>
        <w:jc w:val="both"/>
      </w:pPr>
      <w:r>
        <w:rPr>
          <w:rFonts w:ascii="Times New Roman"/>
          <w:b w:val="false"/>
          <w:i w:val="false"/>
          <w:color w:val="000000"/>
          <w:sz w:val="28"/>
        </w:rPr>
        <w:t>
      20) Тойтарма тігіндер – металдау;</w:t>
      </w:r>
    </w:p>
    <w:bookmarkEnd w:id="7789"/>
    <w:bookmarkStart w:name="z7986" w:id="7790"/>
    <w:p>
      <w:pPr>
        <w:spacing w:after="0"/>
        <w:ind w:left="0"/>
        <w:jc w:val="both"/>
      </w:pPr>
      <w:r>
        <w:rPr>
          <w:rFonts w:ascii="Times New Roman"/>
          <w:b w:val="false"/>
          <w:i w:val="false"/>
          <w:color w:val="000000"/>
          <w:sz w:val="28"/>
        </w:rPr>
        <w:t>
      21) Сорғылар мен компрессорлардың штоктары – тотықпайтын болатпен металдау.</w:t>
      </w:r>
    </w:p>
    <w:bookmarkEnd w:id="7790"/>
    <w:bookmarkStart w:name="z7987" w:id="7791"/>
    <w:p>
      <w:pPr>
        <w:spacing w:after="0"/>
        <w:ind w:left="0"/>
        <w:jc w:val="left"/>
      </w:pPr>
      <w:r>
        <w:rPr>
          <w:rFonts w:ascii="Times New Roman"/>
          <w:b/>
          <w:i w:val="false"/>
          <w:color w:val="000000"/>
        </w:rPr>
        <w:t xml:space="preserve"> 615. Металдаушы 5-разряд</w:t>
      </w:r>
    </w:p>
    <w:bookmarkEnd w:id="7791"/>
    <w:bookmarkStart w:name="z7988" w:id="7792"/>
    <w:p>
      <w:pPr>
        <w:spacing w:after="0"/>
        <w:ind w:left="0"/>
        <w:jc w:val="both"/>
      </w:pPr>
      <w:r>
        <w:rPr>
          <w:rFonts w:ascii="Times New Roman"/>
          <w:b w:val="false"/>
          <w:i w:val="false"/>
          <w:color w:val="000000"/>
          <w:sz w:val="28"/>
        </w:rPr>
        <w:t>
      Жұмыс сипаттамасы. Ұнтақ және баяу балқитын материалдармен күрделі пішінді бөлшектер мен бұйымдарды газотермиялық, электродоғал және вакуумды тәсілдермен металдау. Ұнтақ және баяу балқитын материалдарды күрделі пішінді бұйымдар мен бөлшектерге плазмалық бүрку. 20 мкм астам шақтамамен белгілі бір қалыңдықты бөлшектер мен бұйымдарды Детонациялық, жоғары жиілікті және плазмалық тозаңдандыру. Әртүрлі металл мен балқымалардан, псевдобалқымалардан жасалған қабатты тотықпайтын болат пен қатты балқымалардан жасалған бұйымдарға жағу. Бөлшектер мен бұйымдарды жартылай автоматтар мен тізбекті тозаңдандыру жартылай автоматтарында металдау. Күрделі бөлшектер мен бұйымдардың баяу балқитын металдардан жасалған металдау қабатын балқыту. Баяу балқитын металдардан жұқа қабатты бөлшектерді мастер-модельде тозаңдандыру арқылы жасау. Қоспаланған кремнийді жоғары жиілікті сіңдіру агрегатында алдын-ала балқыта отырып, электр қыздырғыштардың карбидкремний дайындамаларын металдау. Қызмет көрсетілетін аппаратураны орташа жөндеуге қатысу.</w:t>
      </w:r>
    </w:p>
    <w:bookmarkEnd w:id="7792"/>
    <w:bookmarkStart w:name="z7989" w:id="7793"/>
    <w:p>
      <w:pPr>
        <w:spacing w:after="0"/>
        <w:ind w:left="0"/>
        <w:jc w:val="both"/>
      </w:pPr>
      <w:r>
        <w:rPr>
          <w:rFonts w:ascii="Times New Roman"/>
          <w:b w:val="false"/>
          <w:i w:val="false"/>
          <w:color w:val="000000"/>
          <w:sz w:val="28"/>
        </w:rPr>
        <w:t>
      Білуге тиіс: жоғары жиілікті және детонациялық тозаңдандыру құрылғыларының құрылысы, жартылай автоматтар мен тізбекті тозаңдандыру жартылай автоматтарының құрылысы мен кинематикалық схемасы, газбен, электродоғал металдау және плазмалық тозаңдандыру құрылғыларының кинематикалық схемасы, қабаттарда ақаулықтардың пайда болу себептері, олардың алдын алу әдістері және жою тәсілдері, бөлшектерді орнату тәсілдері, бөлшектердің олардың қабаттарының көлемі мен түрлеріне байланысты айналу жылдамдығы, бөлшектерді тозаңдандыруға дейін және одан кейін өлшеу картасын жасау ережесі, плазможасаушы газдардың: аргон, сутегі, азоттың талап етілетін санын есептеу тәсілдері, шектеулер мен қондырмалар жүйесі, квалитеттер мен кедір-бұдырлық өлшемдері.</w:t>
      </w:r>
    </w:p>
    <w:bookmarkEnd w:id="7793"/>
    <w:bookmarkStart w:name="z7990" w:id="7794"/>
    <w:p>
      <w:pPr>
        <w:spacing w:after="0"/>
        <w:ind w:left="0"/>
        <w:jc w:val="both"/>
      </w:pPr>
      <w:r>
        <w:rPr>
          <w:rFonts w:ascii="Times New Roman"/>
          <w:b w:val="false"/>
          <w:i w:val="false"/>
          <w:color w:val="000000"/>
          <w:sz w:val="28"/>
        </w:rPr>
        <w:t>
      Жұмыс үлгілері</w:t>
      </w:r>
    </w:p>
    <w:bookmarkEnd w:id="7794"/>
    <w:bookmarkStart w:name="z7991" w:id="7795"/>
    <w:p>
      <w:pPr>
        <w:spacing w:after="0"/>
        <w:ind w:left="0"/>
        <w:jc w:val="both"/>
      </w:pPr>
      <w:r>
        <w:rPr>
          <w:rFonts w:ascii="Times New Roman"/>
          <w:b w:val="false"/>
          <w:i w:val="false"/>
          <w:color w:val="000000"/>
          <w:sz w:val="28"/>
        </w:rPr>
        <w:t>
      1) Газ өткізгіш бөлшектер – ішкі бетін плазмалық тозаңдандыру;</w:t>
      </w:r>
    </w:p>
    <w:bookmarkEnd w:id="7795"/>
    <w:bookmarkStart w:name="z7992" w:id="7796"/>
    <w:p>
      <w:pPr>
        <w:spacing w:after="0"/>
        <w:ind w:left="0"/>
        <w:jc w:val="both"/>
      </w:pPr>
      <w:r>
        <w:rPr>
          <w:rFonts w:ascii="Times New Roman"/>
          <w:b w:val="false"/>
          <w:i w:val="false"/>
          <w:color w:val="000000"/>
          <w:sz w:val="28"/>
        </w:rPr>
        <w:t>
      2) Электронды техниканың барлық типті номиналдарының дайындамалары, бөлшектері мен тораптары - металдау және көміртектендіру;</w:t>
      </w:r>
    </w:p>
    <w:bookmarkEnd w:id="7796"/>
    <w:bookmarkStart w:name="z7993" w:id="7797"/>
    <w:p>
      <w:pPr>
        <w:spacing w:after="0"/>
        <w:ind w:left="0"/>
        <w:jc w:val="both"/>
      </w:pPr>
      <w:r>
        <w:rPr>
          <w:rFonts w:ascii="Times New Roman"/>
          <w:b w:val="false"/>
          <w:i w:val="false"/>
          <w:color w:val="000000"/>
          <w:sz w:val="28"/>
        </w:rPr>
        <w:t>
      3) Га турбиналардың күректері – қатты балқымалармен металдау;</w:t>
      </w:r>
    </w:p>
    <w:bookmarkEnd w:id="7797"/>
    <w:bookmarkStart w:name="z7994" w:id="7798"/>
    <w:p>
      <w:pPr>
        <w:spacing w:after="0"/>
        <w:ind w:left="0"/>
        <w:jc w:val="both"/>
      </w:pPr>
      <w:r>
        <w:rPr>
          <w:rFonts w:ascii="Times New Roman"/>
          <w:b w:val="false"/>
          <w:i w:val="false"/>
          <w:color w:val="000000"/>
          <w:sz w:val="28"/>
        </w:rPr>
        <w:t>
      4) Ауыспалы радиуста айналатын денелердің беті - плазмалық тозаңдандыру;</w:t>
      </w:r>
    </w:p>
    <w:bookmarkEnd w:id="7798"/>
    <w:bookmarkStart w:name="z7995" w:id="7799"/>
    <w:p>
      <w:pPr>
        <w:spacing w:after="0"/>
        <w:ind w:left="0"/>
        <w:jc w:val="both"/>
      </w:pPr>
      <w:r>
        <w:rPr>
          <w:rFonts w:ascii="Times New Roman"/>
          <w:b w:val="false"/>
          <w:i w:val="false"/>
          <w:color w:val="000000"/>
          <w:sz w:val="28"/>
        </w:rPr>
        <w:t>
      5) Тоқыма машиналарының тізгіндері - металдау;</w:t>
      </w:r>
    </w:p>
    <w:bookmarkEnd w:id="7799"/>
    <w:bookmarkStart w:name="z7996" w:id="7800"/>
    <w:p>
      <w:pPr>
        <w:spacing w:after="0"/>
        <w:ind w:left="0"/>
        <w:jc w:val="both"/>
      </w:pPr>
      <w:r>
        <w:rPr>
          <w:rFonts w:ascii="Times New Roman"/>
          <w:b w:val="false"/>
          <w:i w:val="false"/>
          <w:color w:val="000000"/>
          <w:sz w:val="28"/>
        </w:rPr>
        <w:t>
      6) Ірі көлемді гидромашиналардың штоктары – тотықпайтын болатпен металдау.</w:t>
      </w:r>
    </w:p>
    <w:bookmarkEnd w:id="7800"/>
    <w:bookmarkStart w:name="z7997" w:id="7801"/>
    <w:p>
      <w:pPr>
        <w:spacing w:after="0"/>
        <w:ind w:left="0"/>
        <w:jc w:val="left"/>
      </w:pPr>
      <w:r>
        <w:rPr>
          <w:rFonts w:ascii="Times New Roman"/>
          <w:b/>
          <w:i w:val="false"/>
          <w:color w:val="000000"/>
        </w:rPr>
        <w:t xml:space="preserve"> 616. Металдаушы 6-разряд</w:t>
      </w:r>
    </w:p>
    <w:bookmarkEnd w:id="7801"/>
    <w:bookmarkStart w:name="z7998" w:id="7802"/>
    <w:p>
      <w:pPr>
        <w:spacing w:after="0"/>
        <w:ind w:left="0"/>
        <w:jc w:val="both"/>
      </w:pPr>
      <w:r>
        <w:rPr>
          <w:rFonts w:ascii="Times New Roman"/>
          <w:b w:val="false"/>
          <w:i w:val="false"/>
          <w:color w:val="000000"/>
          <w:sz w:val="28"/>
        </w:rPr>
        <w:t>
      Жұмыс сипаттамасы. Тозаңдандыру кезінде деформациялану мен шалыстыққа ұшырайтын эксперименталдық, сынама қымбат және ірі көлемді бөлшектерді, тораптар мен жұқа қабатты бөлшектердің бұйымдарын ұнтақ және баяу балқитын материалдармен плазмалық тозаңдандыру. 20 мкм дейін шақтамамен белгілі бір қалыңдықты бөлшектер мен бұйымдарды детонациялық, жоғары жиілікті және плазмалық тозаңдандыру. Арнайы металл мен балқымалардан жасалған бұйымдарға қабаттың арнайы түрлерін жағу. Бөлшектер мен бұйымдарды автоматтар мен тізбекті тозаңдандыру автоматтарында металдау. Тәжірибелік-сынақ жұмыстарын жүргізу. Қабаттардың эталондық үлгілерін жасау. Детонациялық жоғары жиілікті тозаңдандыру құрылғыларын таңдау және оның жұмысын реттеу. Атмосферасы бақыланатын камераларда бөлшектерді плазмалық тозаңдандыру. Көп компонентті механикаландырылған құрылғылар мен қабатты тозаңдандырудың ағын тізбегіне қызмет көрсету. Қызмет көрсетілетін жабдықтарды күрделі жөндеуге қатысу.</w:t>
      </w:r>
    </w:p>
    <w:bookmarkEnd w:id="7802"/>
    <w:bookmarkStart w:name="z7999" w:id="7803"/>
    <w:p>
      <w:pPr>
        <w:spacing w:after="0"/>
        <w:ind w:left="0"/>
        <w:jc w:val="both"/>
      </w:pPr>
      <w:r>
        <w:rPr>
          <w:rFonts w:ascii="Times New Roman"/>
          <w:b w:val="false"/>
          <w:i w:val="false"/>
          <w:color w:val="000000"/>
          <w:sz w:val="28"/>
        </w:rPr>
        <w:t>
      Білуге тиіс: пайдаланылатын құрылғылардың, автоматтар мен тізбекті тозаңдандыру автоматтарының тозаңдандырылатын материалдардың түрлеріне, бұйымдардың материалдары мен олардың мақсатына байланысты құрылысы, электр және кинематикалық схемасы, тозаңдандырудың технологиялық өлшемдерінің материалды пайдалану коэффициентінің көлеміне, қабат қасиеттеріне тигізетін әсері, термо- және өңдеудің басқа түрлерінің олардың физикалық және механикалық қасиеттеріне тигізетін әсері, тозаңдандыру бойынша жұмыс өндірісі жағдайларын бақылау әдістері мен аспаптары, қабаттар мен бөлшектердің деформациялануын азайту үшін қабат жағу тәртібі, тозаңдандыруға қажеті материалдар санының талап етілетін салмағын есептеу тәсілдері, шектеулер мен қондырмалар жүйесі, квалитеттер мен кедір-бұдырлық өлшемдері, тозаңдандыру учаскелерін ұйымдастыруға қойылатын талаптар.</w:t>
      </w:r>
    </w:p>
    <w:bookmarkEnd w:id="7803"/>
    <w:bookmarkStart w:name="z8000" w:id="7804"/>
    <w:p>
      <w:pPr>
        <w:spacing w:after="0"/>
        <w:ind w:left="0"/>
        <w:jc w:val="both"/>
      </w:pPr>
      <w:r>
        <w:rPr>
          <w:rFonts w:ascii="Times New Roman"/>
          <w:b w:val="false"/>
          <w:i w:val="false"/>
          <w:color w:val="000000"/>
          <w:sz w:val="28"/>
        </w:rPr>
        <w:t>
      Жұмыс үлгілері</w:t>
      </w:r>
    </w:p>
    <w:bookmarkEnd w:id="7804"/>
    <w:bookmarkStart w:name="z8001" w:id="7805"/>
    <w:p>
      <w:pPr>
        <w:spacing w:after="0"/>
        <w:ind w:left="0"/>
        <w:jc w:val="both"/>
      </w:pPr>
      <w:r>
        <w:rPr>
          <w:rFonts w:ascii="Times New Roman"/>
          <w:b w:val="false"/>
          <w:i w:val="false"/>
          <w:color w:val="000000"/>
          <w:sz w:val="28"/>
        </w:rPr>
        <w:t>
      1) Жылу алмастырғыш аппараттар, тотықпайтын болаттан жасалған құбыр элементтерінің шоғыры – ыңғайсыз жағдайда көзбен шолып бақылаусыз, стандарт емес ұзартқыш бастарды пайдалана отырып металдау;</w:t>
      </w:r>
    </w:p>
    <w:bookmarkEnd w:id="7805"/>
    <w:bookmarkStart w:name="z8002" w:id="7806"/>
    <w:p>
      <w:pPr>
        <w:spacing w:after="0"/>
        <w:ind w:left="0"/>
        <w:jc w:val="both"/>
      </w:pPr>
      <w:r>
        <w:rPr>
          <w:rFonts w:ascii="Times New Roman"/>
          <w:b w:val="false"/>
          <w:i w:val="false"/>
          <w:color w:val="000000"/>
          <w:sz w:val="28"/>
        </w:rPr>
        <w:t xml:space="preserve">
      2) Ағын бағыты мен тозаңдандырылатын бетінің арасындағы бұрышы 45 </w:t>
      </w:r>
      <w:r>
        <w:rPr>
          <w:rFonts w:ascii="Times New Roman"/>
          <w:b w:val="false"/>
          <w:i w:val="false"/>
          <w:color w:val="000000"/>
          <w:vertAlign w:val="superscript"/>
        </w:rPr>
        <w:t>0</w:t>
      </w:r>
      <w:r>
        <w:rPr>
          <w:rFonts w:ascii="Times New Roman"/>
          <w:b w:val="false"/>
          <w:i w:val="false"/>
          <w:color w:val="000000"/>
          <w:sz w:val="28"/>
        </w:rPr>
        <w:t xml:space="preserve"> газ өткізгіштердің бөлшектері – ішкі беттерін плазмалық тозаңдандыру;</w:t>
      </w:r>
    </w:p>
    <w:bookmarkEnd w:id="7806"/>
    <w:bookmarkStart w:name="z8005" w:id="7807"/>
    <w:p>
      <w:pPr>
        <w:spacing w:after="0"/>
        <w:ind w:left="0"/>
        <w:jc w:val="both"/>
      </w:pPr>
      <w:r>
        <w:rPr>
          <w:rFonts w:ascii="Times New Roman"/>
          <w:b w:val="false"/>
          <w:i w:val="false"/>
          <w:color w:val="000000"/>
          <w:sz w:val="28"/>
        </w:rPr>
        <w:t>
      3) Гидро бүріккіштердің реттығындары – детонациялық тозаңдандыру;</w:t>
      </w:r>
    </w:p>
    <w:bookmarkEnd w:id="7807"/>
    <w:bookmarkStart w:name="z8006" w:id="7808"/>
    <w:p>
      <w:pPr>
        <w:spacing w:after="0"/>
        <w:ind w:left="0"/>
        <w:jc w:val="both"/>
      </w:pPr>
      <w:r>
        <w:rPr>
          <w:rFonts w:ascii="Times New Roman"/>
          <w:b w:val="false"/>
          <w:i w:val="false"/>
          <w:color w:val="000000"/>
          <w:sz w:val="28"/>
        </w:rPr>
        <w:t>
      4) Жылу алмастырғыш тоңазытқыштар – кеуек қабатты автомат желілерде жағу;</w:t>
      </w:r>
    </w:p>
    <w:bookmarkEnd w:id="7808"/>
    <w:bookmarkStart w:name="z8007" w:id="7809"/>
    <w:p>
      <w:pPr>
        <w:spacing w:after="0"/>
        <w:ind w:left="0"/>
        <w:jc w:val="both"/>
      </w:pPr>
      <w:r>
        <w:rPr>
          <w:rFonts w:ascii="Times New Roman"/>
          <w:b w:val="false"/>
          <w:i w:val="false"/>
          <w:color w:val="000000"/>
          <w:sz w:val="28"/>
        </w:rPr>
        <w:t>
      5) Әртүрлі материалдардан жасалған құбырлар – металл және металл қыш қабаттардың ішкі беттерін детонациялық тозаңдандыру;</w:t>
      </w:r>
    </w:p>
    <w:bookmarkEnd w:id="7809"/>
    <w:bookmarkStart w:name="z8008" w:id="7810"/>
    <w:p>
      <w:pPr>
        <w:spacing w:after="0"/>
        <w:ind w:left="0"/>
        <w:jc w:val="both"/>
      </w:pPr>
      <w:r>
        <w:rPr>
          <w:rFonts w:ascii="Times New Roman"/>
          <w:b w:val="false"/>
          <w:i w:val="false"/>
          <w:color w:val="000000"/>
          <w:sz w:val="28"/>
        </w:rPr>
        <w:t>
      6) Гидросорғылардың тістегершіктері – тістегершіктердің тірек беттерін детонациялық қаптау.</w:t>
      </w:r>
    </w:p>
    <w:bookmarkEnd w:id="7810"/>
    <w:bookmarkStart w:name="z8009" w:id="7811"/>
    <w:p>
      <w:pPr>
        <w:spacing w:after="0"/>
        <w:ind w:left="0"/>
        <w:jc w:val="left"/>
      </w:pPr>
      <w:r>
        <w:rPr>
          <w:rFonts w:ascii="Times New Roman"/>
          <w:b/>
          <w:i w:val="false"/>
          <w:color w:val="000000"/>
        </w:rPr>
        <w:t xml:space="preserve"> Металды жуып-кептіруші</w:t>
      </w:r>
      <w:r>
        <w:br/>
      </w:r>
      <w:r>
        <w:rPr>
          <w:rFonts w:ascii="Times New Roman"/>
          <w:b/>
          <w:i w:val="false"/>
          <w:color w:val="000000"/>
        </w:rPr>
        <w:t>617. Металды жуып-кептіруші 2-разряд</w:t>
      </w:r>
    </w:p>
    <w:bookmarkEnd w:id="7811"/>
    <w:bookmarkStart w:name="z8011" w:id="7812"/>
    <w:p>
      <w:pPr>
        <w:spacing w:after="0"/>
        <w:ind w:left="0"/>
        <w:jc w:val="both"/>
      </w:pPr>
      <w:r>
        <w:rPr>
          <w:rFonts w:ascii="Times New Roman"/>
          <w:b w:val="false"/>
          <w:i w:val="false"/>
          <w:color w:val="000000"/>
          <w:sz w:val="28"/>
        </w:rPr>
        <w:t>
      Жұмыс сипаттамасы. Металды жуып кептіру машинасына әперу, табақтарды машинадан алу және оларды қатарлап үю. Астаудағы ерітіндінің деңгейі мен температурасын бақылау. Бөлшектерді, бұйымдарды, металды, қаңылтырды және құбырларды арнайы камералық пештерде дәрілеу, лактау және сырлаудан кейін кептіру. Кептіру пештерінің температуралық режимін аспаптар бойынша бақылау. Қоймадан химикат алу және оны астауға себу. Қызмет көрсетілетін жабдықты жөндеуге қатысу.</w:t>
      </w:r>
    </w:p>
    <w:bookmarkEnd w:id="7812"/>
    <w:bookmarkStart w:name="z8012" w:id="7813"/>
    <w:p>
      <w:pPr>
        <w:spacing w:after="0"/>
        <w:ind w:left="0"/>
        <w:jc w:val="both"/>
      </w:pPr>
      <w:r>
        <w:rPr>
          <w:rFonts w:ascii="Times New Roman"/>
          <w:b w:val="false"/>
          <w:i w:val="false"/>
          <w:color w:val="000000"/>
          <w:sz w:val="28"/>
        </w:rPr>
        <w:t>
      Білуге тиіс: жуып кептіру машинасының құрылысы, табақтардың сұрыптамасы, табақтар мен қаңылтыр орамаларды кептіруге дайындау ережесі, бөлшектерді, бұйымдар мен қаңылтырды лактау және сырлаудан кейін кептіру процессі.</w:t>
      </w:r>
    </w:p>
    <w:bookmarkEnd w:id="7813"/>
    <w:bookmarkStart w:name="z8013" w:id="7814"/>
    <w:p>
      <w:pPr>
        <w:spacing w:after="0"/>
        <w:ind w:left="0"/>
        <w:jc w:val="left"/>
      </w:pPr>
      <w:r>
        <w:rPr>
          <w:rFonts w:ascii="Times New Roman"/>
          <w:b/>
          <w:i w:val="false"/>
          <w:color w:val="000000"/>
        </w:rPr>
        <w:t xml:space="preserve"> 618. Металды жуып-кептіруші 3-разряд</w:t>
      </w:r>
    </w:p>
    <w:bookmarkEnd w:id="7814"/>
    <w:bookmarkStart w:name="z8014" w:id="7815"/>
    <w:p>
      <w:pPr>
        <w:spacing w:after="0"/>
        <w:ind w:left="0"/>
        <w:jc w:val="both"/>
      </w:pPr>
      <w:r>
        <w:rPr>
          <w:rFonts w:ascii="Times New Roman"/>
          <w:b w:val="false"/>
          <w:i w:val="false"/>
          <w:color w:val="000000"/>
          <w:sz w:val="28"/>
        </w:rPr>
        <w:t>
      Жұмыс сипаттамасы. Металды табақта және жуып кептіру машинасында, үздіксіз жұмыс істейтін агрегаттарда жуу және кептіру процессін жүргізу. Металды орамалап жуу және кептіру кезінде жолақты орамаға толтырып салу. Ораманың оралуын бақылау және барабандағы ораманы түзету. Үстелді көтеру механизмін, табақтарды қалауышты, орауышын жазғыш пен орауыштарды басқару. Сапасыз дәріленген табақтарды іріктеу және оларды ақаулықтары бойынша реттеп орналастыру.</w:t>
      </w:r>
    </w:p>
    <w:bookmarkEnd w:id="7815"/>
    <w:bookmarkStart w:name="z8015" w:id="7816"/>
    <w:p>
      <w:pPr>
        <w:spacing w:after="0"/>
        <w:ind w:left="0"/>
        <w:jc w:val="both"/>
      </w:pPr>
      <w:r>
        <w:rPr>
          <w:rFonts w:ascii="Times New Roman"/>
          <w:b w:val="false"/>
          <w:i w:val="false"/>
          <w:color w:val="000000"/>
          <w:sz w:val="28"/>
        </w:rPr>
        <w:t>
      Білуге тиіс: жуып кептіру машинасының құрылысы мен жұмыс қағидаты, металды жуу және кептіру процессі, жуылған және тазаланған металға қойылатын талаптар.</w:t>
      </w:r>
    </w:p>
    <w:bookmarkEnd w:id="7816"/>
    <w:bookmarkStart w:name="z8016" w:id="7817"/>
    <w:p>
      <w:pPr>
        <w:spacing w:after="0"/>
        <w:ind w:left="0"/>
        <w:jc w:val="left"/>
      </w:pPr>
      <w:r>
        <w:rPr>
          <w:rFonts w:ascii="Times New Roman"/>
          <w:b/>
          <w:i w:val="false"/>
          <w:color w:val="000000"/>
        </w:rPr>
        <w:t xml:space="preserve"> 619. Металды жуып-кептіруші 4-разряд</w:t>
      </w:r>
    </w:p>
    <w:bookmarkEnd w:id="7817"/>
    <w:bookmarkStart w:name="z8017" w:id="7818"/>
    <w:p>
      <w:pPr>
        <w:spacing w:after="0"/>
        <w:ind w:left="0"/>
        <w:jc w:val="both"/>
      </w:pPr>
      <w:r>
        <w:rPr>
          <w:rFonts w:ascii="Times New Roman"/>
          <w:b w:val="false"/>
          <w:i w:val="false"/>
          <w:color w:val="000000"/>
          <w:sz w:val="28"/>
        </w:rPr>
        <w:t>
      Жұмыс сипаттамасы. Табақ және орама металды үздіксіз жұмыс істейтін үш және одан көп тізбектен тұратын жуып кептіру аграгеттарында жуу, кептіру және тазалау процессін жүргізу. Астаудағы ерітіндінің деңгейі мен концентрациясын бақылау, ерітіндінің коллекторға берілу қарқынын реттеу, ерітінді температурасы,жолақтарды ерітіндіге және суға дымқылдату дәрежесі. Жуылған металдың тазалығын тексеру. Тазалап жуу агрегатын баптау.</w:t>
      </w:r>
    </w:p>
    <w:bookmarkEnd w:id="7818"/>
    <w:bookmarkStart w:name="z8018" w:id="7819"/>
    <w:p>
      <w:pPr>
        <w:spacing w:after="0"/>
        <w:ind w:left="0"/>
        <w:jc w:val="both"/>
      </w:pPr>
      <w:r>
        <w:rPr>
          <w:rFonts w:ascii="Times New Roman"/>
          <w:b w:val="false"/>
          <w:i w:val="false"/>
          <w:color w:val="000000"/>
          <w:sz w:val="28"/>
        </w:rPr>
        <w:t>
      Білуге тиіс: үздіксіз жұмыс істейтін, үш және одан көп тізбектен тұратын тазалап жуу агрегатының жұмыс қағидаты, металды жуу және тазалау кезінде қолданылатын химикаттардың құрамы мен қасиеттері, тазалап жуу агрегатын баптау ережесі.</w:t>
      </w:r>
    </w:p>
    <w:bookmarkEnd w:id="7819"/>
    <w:bookmarkStart w:name="z8019" w:id="7820"/>
    <w:p>
      <w:pPr>
        <w:spacing w:after="0"/>
        <w:ind w:left="0"/>
        <w:jc w:val="left"/>
      </w:pPr>
      <w:r>
        <w:rPr>
          <w:rFonts w:ascii="Times New Roman"/>
          <w:b/>
          <w:i w:val="false"/>
          <w:color w:val="000000"/>
        </w:rPr>
        <w:t xml:space="preserve"> Металмен қаптау және сырлау жабдығын баптаушы</w:t>
      </w:r>
      <w:r>
        <w:br/>
      </w:r>
      <w:r>
        <w:rPr>
          <w:rFonts w:ascii="Times New Roman"/>
          <w:b/>
          <w:i w:val="false"/>
          <w:color w:val="000000"/>
        </w:rPr>
        <w:t>620. Металмен қаптау және сырлау жабдығын баптаушы 4-разряд</w:t>
      </w:r>
    </w:p>
    <w:bookmarkEnd w:id="7820"/>
    <w:bookmarkStart w:name="z8021" w:id="7821"/>
    <w:p>
      <w:pPr>
        <w:spacing w:after="0"/>
        <w:ind w:left="0"/>
        <w:jc w:val="both"/>
      </w:pPr>
      <w:r>
        <w:rPr>
          <w:rFonts w:ascii="Times New Roman"/>
          <w:b w:val="false"/>
          <w:i w:val="false"/>
          <w:color w:val="000000"/>
          <w:sz w:val="28"/>
        </w:rPr>
        <w:t>
      Жұмыс сипаттамасы. Майсыздандыру, жуу, полимерлеу, пассирлеу, дәрілеу фосфаттау, алюминдеу, анодтау, химөңдеу, хромдау, никельдеу, мыстау, мырыштау, қорғасындау, қалайылау, сырлау, кептіру, лактау, күйдірудің жекелеген агрегаттарын баптау; бөлшектер мен бұйымдарды қаптау және сырлау үшін металдау, қорғасындау аппараттарын, сыр пульттерін баптау. Бөлшектер мен бұйымдарды қаптау және сырлауға арналған автомат және жартылай автомат желілер мен гальваникалық, өңдеу және фосфаттау, лактау, сырлап кептіру және металдау құрылғыларын баптау. Бағдарламамен басқарылатын өнеркәсіптік манипулятоларды (роботтарды) ұстағыштарды баптау. Жұмыс процессі барысында желі құрылғыларын реттеу және түзету. Автомат және жартылай автомат желілердің агрегаттары мен жабдықтарын ағымдағы жөндеуге қатысу. Ұсақ жөндеу, винипласттан жасалған бөлшектерді дәнекерлеу және пісіру.</w:t>
      </w:r>
    </w:p>
    <w:bookmarkEnd w:id="7821"/>
    <w:bookmarkStart w:name="z8022" w:id="7822"/>
    <w:p>
      <w:pPr>
        <w:spacing w:after="0"/>
        <w:ind w:left="0"/>
        <w:jc w:val="both"/>
      </w:pPr>
      <w:r>
        <w:rPr>
          <w:rFonts w:ascii="Times New Roman"/>
          <w:b w:val="false"/>
          <w:i w:val="false"/>
          <w:color w:val="000000"/>
          <w:sz w:val="28"/>
        </w:rPr>
        <w:t>
      Білуге тиіс: қызмет көрсетілетін агрегаттардың құрылысы мен баптау тәсілдері, жабдықтардың қағидаттық схемалары мен қызмет көрсетілетін автомат және жартылай автомат желілердің механизмдерінің өзара іс-қимылы, әмбебап және арнайы құрылғылардың, бақылау-өлшеу аспаптарының құрылысы мен қолданылу ережесі, бір типті өнеркәсіптік манипуляторлардың құрылысы, манипуляторлардың жұмысқа жарамдылығын және позиция дәлдігін тексеру ережесі, бөлшектер мен бұйымдарды қаптау және сырлаудың технологиялық процессі, шектеулер мен қондырмалар жүйесі, квалитеттер мен кедір-бұдырлық өлшемдері.</w:t>
      </w:r>
    </w:p>
    <w:bookmarkEnd w:id="7822"/>
    <w:bookmarkStart w:name="z8023" w:id="7823"/>
    <w:p>
      <w:pPr>
        <w:spacing w:after="0"/>
        <w:ind w:left="0"/>
        <w:jc w:val="left"/>
      </w:pPr>
      <w:r>
        <w:rPr>
          <w:rFonts w:ascii="Times New Roman"/>
          <w:b/>
          <w:i w:val="false"/>
          <w:color w:val="000000"/>
        </w:rPr>
        <w:t xml:space="preserve"> 621. Металмен қаптау және сырлау жабдығын баптаушы 5-разряд</w:t>
      </w:r>
    </w:p>
    <w:bookmarkEnd w:id="7823"/>
    <w:bookmarkStart w:name="z8024" w:id="7824"/>
    <w:p>
      <w:pPr>
        <w:spacing w:after="0"/>
        <w:ind w:left="0"/>
        <w:jc w:val="both"/>
      </w:pPr>
      <w:r>
        <w:rPr>
          <w:rFonts w:ascii="Times New Roman"/>
          <w:b w:val="false"/>
          <w:i w:val="false"/>
          <w:color w:val="000000"/>
          <w:sz w:val="28"/>
        </w:rPr>
        <w:t>
      Жұмыс сипаттамасы. Бөлшектер мен бұйымдарды қаптау және сырлауға арналған жартылай автомат желілер мен гальваникалық, дәрілеу және фосфаттау; лактау, сырлап кептіру құрылғыларын баптау. Бөлшектерді сынама өңдеу және оларды ОТК тапсыру. Қызмет көрсетілетін желілердің жұмысын бақылау. Желінің үздіксіз жұмысын қамтамасыз ету. Бағдарламамен басқарылатын өнеркәсіптік манипулятолардың (роботтардың) жекелеген тораптарын баптау.</w:t>
      </w:r>
    </w:p>
    <w:bookmarkEnd w:id="7824"/>
    <w:bookmarkStart w:name="z8025" w:id="7825"/>
    <w:p>
      <w:pPr>
        <w:spacing w:after="0"/>
        <w:ind w:left="0"/>
        <w:jc w:val="both"/>
      </w:pPr>
      <w:r>
        <w:rPr>
          <w:rFonts w:ascii="Times New Roman"/>
          <w:b w:val="false"/>
          <w:i w:val="false"/>
          <w:color w:val="000000"/>
          <w:sz w:val="28"/>
        </w:rPr>
        <w:t>
      Білуге тиіс: жабдықтардың құрылысы, техникалық сипаттамасы және жартылай автомат желілерді баптау тәсілдері, іске қосу, баптау, желінің жұмысын бақылау тәсілдері мен тәртібі, электролит ерітінділерінің, өңдеу және жуу астауларының концентрациясы мен температурасын бақылау әдістері, орындалатын жұмыс көлемінде пневмогидроэлектр автоматика, механика мен электроника негіздері, әмбебап және арнайы құрылғылардың, жабдықтардың құрылымдық ерекшеліктері, бақылау-өлшеу аспаптарын реттеу ережесі, қызмет көрсетілетін желілердің қағидатты электросхемалары, автоматты бақылау құралдары мен желіге қосу схемаларының жұмыс қағидаты, әртүрлі өнеркәсіптік манипуляторлардың құрылысы.</w:t>
      </w:r>
    </w:p>
    <w:bookmarkEnd w:id="7825"/>
    <w:bookmarkStart w:name="z8026" w:id="7826"/>
    <w:p>
      <w:pPr>
        <w:spacing w:after="0"/>
        <w:ind w:left="0"/>
        <w:jc w:val="left"/>
      </w:pPr>
      <w:r>
        <w:rPr>
          <w:rFonts w:ascii="Times New Roman"/>
          <w:b/>
          <w:i w:val="false"/>
          <w:color w:val="000000"/>
        </w:rPr>
        <w:t xml:space="preserve"> 622. Металмен қаптау және сырлау жабдығын баптаушы 6-разряд</w:t>
      </w:r>
    </w:p>
    <w:bookmarkEnd w:id="7826"/>
    <w:bookmarkStart w:name="z8027" w:id="7827"/>
    <w:p>
      <w:pPr>
        <w:spacing w:after="0"/>
        <w:ind w:left="0"/>
        <w:jc w:val="both"/>
      </w:pPr>
      <w:r>
        <w:rPr>
          <w:rFonts w:ascii="Times New Roman"/>
          <w:b w:val="false"/>
          <w:i w:val="false"/>
          <w:color w:val="000000"/>
          <w:sz w:val="28"/>
        </w:rPr>
        <w:t>
      Жұмыс сипаттамасы. Бөлшектер мен бұйымдарды қаптау және сырлауға арналған гальваникалық, өңдеу және фосфаттау, лактау, сырлап кептіру және металдау автомат желілерін баптау. Автомат желілердің үздіксіз жұмысын қамтамасыз ету. Күрделі тораптарды әзірлеу, реттеу және құрастыру желіні басқару жүйесінің құрылысы. Плазмалық, детонациялық және жоғары сапалы тозаңдандыру құрылғыларын баптау. Бағдарламамен басқарылатын манипулятоларды (роботтарды) баптау және реттеу.</w:t>
      </w:r>
    </w:p>
    <w:bookmarkEnd w:id="7827"/>
    <w:bookmarkStart w:name="z8028" w:id="7828"/>
    <w:p>
      <w:pPr>
        <w:spacing w:after="0"/>
        <w:ind w:left="0"/>
        <w:jc w:val="both"/>
      </w:pPr>
      <w:r>
        <w:rPr>
          <w:rFonts w:ascii="Times New Roman"/>
          <w:b w:val="false"/>
          <w:i w:val="false"/>
          <w:color w:val="000000"/>
          <w:sz w:val="28"/>
        </w:rPr>
        <w:t>
      Білуге тиіс: автомат желілердің құрылысы, кинематикалық схемасы, іске қосу жолдары мен тәртібі, желі жабдықтары мен құрылғыларды баптау, жөндеу және монтаждау тәсілдері, әмбебап және арнайы құрылғылардың, жабдықтардың құрылымы, автомат желілер механизмдерінің жұмыс барысында өзара іс-қимылы.</w:t>
      </w:r>
    </w:p>
    <w:bookmarkEnd w:id="7828"/>
    <w:bookmarkStart w:name="z8029" w:id="7829"/>
    <w:p>
      <w:pPr>
        <w:spacing w:after="0"/>
        <w:ind w:left="0"/>
        <w:jc w:val="left"/>
      </w:pPr>
      <w:r>
        <w:rPr>
          <w:rFonts w:ascii="Times New Roman"/>
          <w:b/>
          <w:i w:val="false"/>
          <w:color w:val="000000"/>
        </w:rPr>
        <w:t xml:space="preserve"> Пластмассаны балқытушы</w:t>
      </w:r>
      <w:r>
        <w:br/>
      </w:r>
      <w:r>
        <w:rPr>
          <w:rFonts w:ascii="Times New Roman"/>
          <w:b/>
          <w:i w:val="false"/>
          <w:color w:val="000000"/>
        </w:rPr>
        <w:t>623. Пластмассаны балқытушы 2-разряд</w:t>
      </w:r>
    </w:p>
    <w:bookmarkEnd w:id="7829"/>
    <w:bookmarkStart w:name="z8031" w:id="7830"/>
    <w:p>
      <w:pPr>
        <w:spacing w:after="0"/>
        <w:ind w:left="0"/>
        <w:jc w:val="both"/>
      </w:pPr>
      <w:r>
        <w:rPr>
          <w:rFonts w:ascii="Times New Roman"/>
          <w:b w:val="false"/>
          <w:i w:val="false"/>
          <w:color w:val="000000"/>
          <w:sz w:val="28"/>
        </w:rPr>
        <w:t>
      Жұмыс сипаттамасы. Біліктілігі анағұрлым жоғары балқытушының басшылығымен пластмасса мен полимерлік композициялық материалдарды қарапайым пішінді бөлшектерге тозаңдандыру әдісі арқылы балқыту. Бөлшектерді майсыздандыру және қарапайым құрылғыларға ілу. Бөлшектерді тозаңдандыру үшін ілуге арналған күрделі емес ілмектер жасау. тозаңдандыруға арналған құрылғысы бар электр пештеріне қызмет көрсету. Бөлшектерді салқындату үшін арнайы сөрелерге ілу. Бөлшектерді ілуге арналған құрылғыдан балқытылған пластмассаны алып тастау.</w:t>
      </w:r>
    </w:p>
    <w:bookmarkEnd w:id="7830"/>
    <w:bookmarkStart w:name="z8032" w:id="7831"/>
    <w:p>
      <w:pPr>
        <w:spacing w:after="0"/>
        <w:ind w:left="0"/>
        <w:jc w:val="both"/>
      </w:pPr>
      <w:r>
        <w:rPr>
          <w:rFonts w:ascii="Times New Roman"/>
          <w:b w:val="false"/>
          <w:i w:val="false"/>
          <w:color w:val="000000"/>
          <w:sz w:val="28"/>
        </w:rPr>
        <w:t>
      Білуге тиіс: тозаңдандыруға арналған құрылғының және электр пештердің жұмыс қағидасы, қабат жағуға және материалдарды дайындауға арналған жабдықтарға қызмет көрсету ережесі, қолданылатын материалдардың мақсаты және қасиеттері, арнайы құрылғылар мен бақылау-өлшеу аспаптарының мақсаты мен қолданылу шарттары.</w:t>
      </w:r>
    </w:p>
    <w:bookmarkEnd w:id="7831"/>
    <w:bookmarkStart w:name="z8033" w:id="7832"/>
    <w:p>
      <w:pPr>
        <w:spacing w:after="0"/>
        <w:ind w:left="0"/>
        <w:jc w:val="left"/>
      </w:pPr>
      <w:r>
        <w:rPr>
          <w:rFonts w:ascii="Times New Roman"/>
          <w:b/>
          <w:i w:val="false"/>
          <w:color w:val="000000"/>
        </w:rPr>
        <w:t xml:space="preserve"> 624. Пластмассаны балқытушы 3-разряд</w:t>
      </w:r>
    </w:p>
    <w:bookmarkEnd w:id="7832"/>
    <w:bookmarkStart w:name="z8034" w:id="7833"/>
    <w:p>
      <w:pPr>
        <w:spacing w:after="0"/>
        <w:ind w:left="0"/>
        <w:jc w:val="both"/>
      </w:pPr>
      <w:r>
        <w:rPr>
          <w:rFonts w:ascii="Times New Roman"/>
          <w:b w:val="false"/>
          <w:i w:val="false"/>
          <w:color w:val="000000"/>
          <w:sz w:val="28"/>
        </w:rPr>
        <w:t>
      Жұмыс сипаттамасы. Пластмасса мен полимерлік композициялық материалдарды қарапайым пішінді бөлшектерге тозаңдандыру әдісі арқылы балқыту. Бөлшектерге белгілі бір қанық түс беру үшін компонент жасау, пигмент таңдау және жоғары дисперсті ұнтақ қоспасын дайындау. Бөлшектердің жекелеген тозаңдандырылмайтын бөліктерін оқшаулау. Бөлшектерді электр пештерге толтыру және қыздыру. Бөлшектердің аралық және соңғы операцияларда балқып қапталуын сырттай тексеру арқылы және арнайы бақылау құралдарының көмегімен тексеру. Қабат ақаулықтарын түзету. Бақылау-өлшеу аспаптарының көрсеткіштерін, тозаңдандырылған қабаттың жай-күйін құрылғыда және бөлшектерді пеште қыздыра отырып бақылау.</w:t>
      </w:r>
    </w:p>
    <w:bookmarkEnd w:id="7833"/>
    <w:bookmarkStart w:name="z8035" w:id="7834"/>
    <w:p>
      <w:pPr>
        <w:spacing w:after="0"/>
        <w:ind w:left="0"/>
        <w:jc w:val="both"/>
      </w:pPr>
      <w:r>
        <w:rPr>
          <w:rFonts w:ascii="Times New Roman"/>
          <w:b w:val="false"/>
          <w:i w:val="false"/>
          <w:color w:val="000000"/>
          <w:sz w:val="28"/>
        </w:rPr>
        <w:t>
      Білуге тиіс: тозаңдандыруға арналған құрылғы мен электр пештерінің құрылысы, пигмент пен ұнтақ қоспаның термоберіктігі мен жарыққа төзімділігі, ұнтақ қоспалар мен тозаңдандырылатын бөлшектердің бетіне қойылатын талаптар, бөлшектерді қыздыру, балқытып қаптау және салқындату режимі, арнайы құрылғылар мен бақылау-өлшеу аспаптарының құрылысы.</w:t>
      </w:r>
    </w:p>
    <w:bookmarkEnd w:id="7834"/>
    <w:bookmarkStart w:name="z8036" w:id="7835"/>
    <w:p>
      <w:pPr>
        <w:spacing w:after="0"/>
        <w:ind w:left="0"/>
        <w:jc w:val="both"/>
      </w:pPr>
      <w:r>
        <w:rPr>
          <w:rFonts w:ascii="Times New Roman"/>
          <w:b w:val="false"/>
          <w:i w:val="false"/>
          <w:color w:val="000000"/>
          <w:sz w:val="28"/>
        </w:rPr>
        <w:t>
      Жұмыс үлгілері</w:t>
      </w:r>
    </w:p>
    <w:bookmarkEnd w:id="7835"/>
    <w:bookmarkStart w:name="z8037" w:id="7836"/>
    <w:p>
      <w:pPr>
        <w:spacing w:after="0"/>
        <w:ind w:left="0"/>
        <w:jc w:val="both"/>
      </w:pPr>
      <w:r>
        <w:rPr>
          <w:rFonts w:ascii="Times New Roman"/>
          <w:b w:val="false"/>
          <w:i w:val="false"/>
          <w:color w:val="000000"/>
          <w:sz w:val="28"/>
        </w:rPr>
        <w:t>
      Балқытып қаптау:</w:t>
      </w:r>
    </w:p>
    <w:bookmarkEnd w:id="7836"/>
    <w:bookmarkStart w:name="z8038" w:id="7837"/>
    <w:p>
      <w:pPr>
        <w:spacing w:after="0"/>
        <w:ind w:left="0"/>
        <w:jc w:val="both"/>
      </w:pPr>
      <w:r>
        <w:rPr>
          <w:rFonts w:ascii="Times New Roman"/>
          <w:b w:val="false"/>
          <w:i w:val="false"/>
          <w:color w:val="000000"/>
          <w:sz w:val="28"/>
        </w:rPr>
        <w:t>
      1) Әртүрлі материалдардан жасалған әріптер мен сандар;</w:t>
      </w:r>
    </w:p>
    <w:bookmarkEnd w:id="7837"/>
    <w:bookmarkStart w:name="z8039" w:id="7838"/>
    <w:p>
      <w:pPr>
        <w:spacing w:after="0"/>
        <w:ind w:left="0"/>
        <w:jc w:val="both"/>
      </w:pPr>
      <w:r>
        <w:rPr>
          <w:rFonts w:ascii="Times New Roman"/>
          <w:b w:val="false"/>
          <w:i w:val="false"/>
          <w:color w:val="000000"/>
          <w:sz w:val="28"/>
        </w:rPr>
        <w:t>
      2) Арматуралау төлкелері, шайбалары, сақиналары;</w:t>
      </w:r>
    </w:p>
    <w:bookmarkEnd w:id="7838"/>
    <w:bookmarkStart w:name="z8040" w:id="7839"/>
    <w:p>
      <w:pPr>
        <w:spacing w:after="0"/>
        <w:ind w:left="0"/>
        <w:jc w:val="both"/>
      </w:pPr>
      <w:r>
        <w:rPr>
          <w:rFonts w:ascii="Times New Roman"/>
          <w:b w:val="false"/>
          <w:i w:val="false"/>
          <w:color w:val="000000"/>
          <w:sz w:val="28"/>
        </w:rPr>
        <w:t>
      3) Ілу ілмектері;</w:t>
      </w:r>
    </w:p>
    <w:bookmarkEnd w:id="7839"/>
    <w:bookmarkStart w:name="z8041" w:id="7840"/>
    <w:p>
      <w:pPr>
        <w:spacing w:after="0"/>
        <w:ind w:left="0"/>
        <w:jc w:val="both"/>
      </w:pPr>
      <w:r>
        <w:rPr>
          <w:rFonts w:ascii="Times New Roman"/>
          <w:b w:val="false"/>
          <w:i w:val="false"/>
          <w:color w:val="000000"/>
          <w:sz w:val="28"/>
        </w:rPr>
        <w:t>
      4) Есік пен терезе личиналары;</w:t>
      </w:r>
    </w:p>
    <w:bookmarkEnd w:id="7840"/>
    <w:bookmarkStart w:name="z8042" w:id="7841"/>
    <w:p>
      <w:pPr>
        <w:spacing w:after="0"/>
        <w:ind w:left="0"/>
        <w:jc w:val="both"/>
      </w:pPr>
      <w:r>
        <w:rPr>
          <w:rFonts w:ascii="Times New Roman"/>
          <w:b w:val="false"/>
          <w:i w:val="false"/>
          <w:color w:val="000000"/>
          <w:sz w:val="28"/>
        </w:rPr>
        <w:t>
      5) Тегершіктер, үстелдердің аяқтарына арналған стакандар, жиһаз бекіткіштері;</w:t>
      </w:r>
    </w:p>
    <w:bookmarkEnd w:id="7841"/>
    <w:bookmarkStart w:name="z8043" w:id="7842"/>
    <w:p>
      <w:pPr>
        <w:spacing w:after="0"/>
        <w:ind w:left="0"/>
        <w:jc w:val="both"/>
      </w:pPr>
      <w:r>
        <w:rPr>
          <w:rFonts w:ascii="Times New Roman"/>
          <w:b w:val="false"/>
          <w:i w:val="false"/>
          <w:color w:val="000000"/>
          <w:sz w:val="28"/>
        </w:rPr>
        <w:t>
      6) Жиһаз аяқтары, киімге арналған штангалар;</w:t>
      </w:r>
    </w:p>
    <w:bookmarkEnd w:id="7842"/>
    <w:bookmarkStart w:name="z8044" w:id="7843"/>
    <w:p>
      <w:pPr>
        <w:spacing w:after="0"/>
        <w:ind w:left="0"/>
        <w:jc w:val="both"/>
      </w:pPr>
      <w:r>
        <w:rPr>
          <w:rFonts w:ascii="Times New Roman"/>
          <w:b w:val="false"/>
          <w:i w:val="false"/>
          <w:color w:val="000000"/>
          <w:sz w:val="28"/>
        </w:rPr>
        <w:t>
      7) Тұтқалар мен тұтқа саптар.</w:t>
      </w:r>
    </w:p>
    <w:bookmarkEnd w:id="7843"/>
    <w:bookmarkStart w:name="z8045" w:id="7844"/>
    <w:p>
      <w:pPr>
        <w:spacing w:after="0"/>
        <w:ind w:left="0"/>
        <w:jc w:val="left"/>
      </w:pPr>
      <w:r>
        <w:rPr>
          <w:rFonts w:ascii="Times New Roman"/>
          <w:b/>
          <w:i w:val="false"/>
          <w:color w:val="000000"/>
        </w:rPr>
        <w:t xml:space="preserve"> 625. Пластмассаны балқытушы 4-разряд</w:t>
      </w:r>
    </w:p>
    <w:bookmarkEnd w:id="7844"/>
    <w:bookmarkStart w:name="z8046" w:id="7845"/>
    <w:p>
      <w:pPr>
        <w:spacing w:after="0"/>
        <w:ind w:left="0"/>
        <w:jc w:val="both"/>
      </w:pPr>
      <w:r>
        <w:rPr>
          <w:rFonts w:ascii="Times New Roman"/>
          <w:b w:val="false"/>
          <w:i w:val="false"/>
          <w:color w:val="000000"/>
          <w:sz w:val="28"/>
        </w:rPr>
        <w:t>
      Жұмыс сипаттамасы. Пластмасса мен полимерлік композициялық материалдарды күрделілігі орташа және күрделі пішінді, ұзын және қалыңдығы әртүрлі бөлшектерге тозаңдандыру әдісі арқылы балқытып қаптау. Көп қабатты және қорғаныш-декоративті қаптау. Электр пештері жұмысының және құрылғыда тозаңдандырылатын қабаттың температуралық режимін реттеу. Электр пештері мен бөлшектерді тозаңдандыруға арналған құрылғының тиімді жұмыс режимін қапталатын материалдар мен ұнтақ қоспаның қасиеттеріне байланысты белгілеу. күрделі бөлшектерді қаптауға арналған арнайы ілмектерді монтаждау.</w:t>
      </w:r>
    </w:p>
    <w:bookmarkEnd w:id="7845"/>
    <w:bookmarkStart w:name="z8047" w:id="7846"/>
    <w:p>
      <w:pPr>
        <w:spacing w:after="0"/>
        <w:ind w:left="0"/>
        <w:jc w:val="both"/>
      </w:pPr>
      <w:r>
        <w:rPr>
          <w:rFonts w:ascii="Times New Roman"/>
          <w:b w:val="false"/>
          <w:i w:val="false"/>
          <w:color w:val="000000"/>
          <w:sz w:val="28"/>
        </w:rPr>
        <w:t>
      Білуге тиіс: орындалатын жұмыс көлемінде пештің электр схемасы, калорифер және ауа өткізгіштердің құрылысы, орындалатын жұмыс көлемінде пигменттердің, ұнтақ пластмасса және басқа да қоспалардың химиялық құрамы, бөлшектерді қыздыру температурасын аспаптармен және көзбен шолып айқындау тәсілдері, арнайы құрылғылардың құрылысы.</w:t>
      </w:r>
    </w:p>
    <w:bookmarkEnd w:id="7846"/>
    <w:bookmarkStart w:name="z8048" w:id="7847"/>
    <w:p>
      <w:pPr>
        <w:spacing w:after="0"/>
        <w:ind w:left="0"/>
        <w:jc w:val="both"/>
      </w:pPr>
      <w:r>
        <w:rPr>
          <w:rFonts w:ascii="Times New Roman"/>
          <w:b w:val="false"/>
          <w:i w:val="false"/>
          <w:color w:val="000000"/>
          <w:sz w:val="28"/>
        </w:rPr>
        <w:t>
      Жұмыс үлгілері</w:t>
      </w:r>
    </w:p>
    <w:bookmarkEnd w:id="7847"/>
    <w:bookmarkStart w:name="z8049" w:id="7848"/>
    <w:p>
      <w:pPr>
        <w:spacing w:after="0"/>
        <w:ind w:left="0"/>
        <w:jc w:val="both"/>
      </w:pPr>
      <w:r>
        <w:rPr>
          <w:rFonts w:ascii="Times New Roman"/>
          <w:b w:val="false"/>
          <w:i w:val="false"/>
          <w:color w:val="000000"/>
          <w:sz w:val="28"/>
        </w:rPr>
        <w:t>
      Балқытып қаптау:</w:t>
      </w:r>
    </w:p>
    <w:bookmarkEnd w:id="7848"/>
    <w:bookmarkStart w:name="z8050" w:id="7849"/>
    <w:p>
      <w:pPr>
        <w:spacing w:after="0"/>
        <w:ind w:left="0"/>
        <w:jc w:val="both"/>
      </w:pPr>
      <w:r>
        <w:rPr>
          <w:rFonts w:ascii="Times New Roman"/>
          <w:b w:val="false"/>
          <w:i w:val="false"/>
          <w:color w:val="000000"/>
          <w:sz w:val="28"/>
        </w:rPr>
        <w:t>
      1) Жалюзилер;</w:t>
      </w:r>
    </w:p>
    <w:bookmarkEnd w:id="7849"/>
    <w:bookmarkStart w:name="z8051" w:id="7850"/>
    <w:p>
      <w:pPr>
        <w:spacing w:after="0"/>
        <w:ind w:left="0"/>
        <w:jc w:val="both"/>
      </w:pPr>
      <w:r>
        <w:rPr>
          <w:rFonts w:ascii="Times New Roman"/>
          <w:b w:val="false"/>
          <w:i w:val="false"/>
          <w:color w:val="000000"/>
          <w:sz w:val="28"/>
        </w:rPr>
        <w:t>
      2) Жиһаз қаңқасы;</w:t>
      </w:r>
    </w:p>
    <w:bookmarkEnd w:id="7850"/>
    <w:bookmarkStart w:name="z8052" w:id="7851"/>
    <w:p>
      <w:pPr>
        <w:spacing w:after="0"/>
        <w:ind w:left="0"/>
        <w:jc w:val="both"/>
      </w:pPr>
      <w:r>
        <w:rPr>
          <w:rFonts w:ascii="Times New Roman"/>
          <w:b w:val="false"/>
          <w:i w:val="false"/>
          <w:color w:val="000000"/>
          <w:sz w:val="28"/>
        </w:rPr>
        <w:t>
      3) Унитаз корпустары мен қақпақтары;</w:t>
      </w:r>
    </w:p>
    <w:bookmarkEnd w:id="7851"/>
    <w:bookmarkStart w:name="z8053" w:id="7852"/>
    <w:p>
      <w:pPr>
        <w:spacing w:after="0"/>
        <w:ind w:left="0"/>
        <w:jc w:val="both"/>
      </w:pPr>
      <w:r>
        <w:rPr>
          <w:rFonts w:ascii="Times New Roman"/>
          <w:b w:val="false"/>
          <w:i w:val="false"/>
          <w:color w:val="000000"/>
          <w:sz w:val="28"/>
        </w:rPr>
        <w:t>
      4) Сөрелер мен үстелдердің кронштейндері;</w:t>
      </w:r>
    </w:p>
    <w:bookmarkEnd w:id="7852"/>
    <w:bookmarkStart w:name="z8054" w:id="7853"/>
    <w:p>
      <w:pPr>
        <w:spacing w:after="0"/>
        <w:ind w:left="0"/>
        <w:jc w:val="both"/>
      </w:pPr>
      <w:r>
        <w:rPr>
          <w:rFonts w:ascii="Times New Roman"/>
          <w:b w:val="false"/>
          <w:i w:val="false"/>
          <w:color w:val="000000"/>
          <w:sz w:val="28"/>
        </w:rPr>
        <w:t>
      5) Сөрелер мен кереуеттердің қоршаулары;</w:t>
      </w:r>
    </w:p>
    <w:bookmarkEnd w:id="7853"/>
    <w:bookmarkStart w:name="z8055" w:id="7854"/>
    <w:p>
      <w:pPr>
        <w:spacing w:after="0"/>
        <w:ind w:left="0"/>
        <w:jc w:val="both"/>
      </w:pPr>
      <w:r>
        <w:rPr>
          <w:rFonts w:ascii="Times New Roman"/>
          <w:b w:val="false"/>
          <w:i w:val="false"/>
          <w:color w:val="000000"/>
          <w:sz w:val="28"/>
        </w:rPr>
        <w:t>
      6) Алмалы-салмалы сөрелер;</w:t>
      </w:r>
    </w:p>
    <w:bookmarkEnd w:id="7854"/>
    <w:bookmarkStart w:name="z8056" w:id="7855"/>
    <w:p>
      <w:pPr>
        <w:spacing w:after="0"/>
        <w:ind w:left="0"/>
        <w:jc w:val="both"/>
      </w:pPr>
      <w:r>
        <w:rPr>
          <w:rFonts w:ascii="Times New Roman"/>
          <w:b w:val="false"/>
          <w:i w:val="false"/>
          <w:color w:val="000000"/>
          <w:sz w:val="28"/>
        </w:rPr>
        <w:t>
      7) Тұтқалар мен тұтқалардың кронштейндері;</w:t>
      </w:r>
    </w:p>
    <w:bookmarkEnd w:id="7855"/>
    <w:bookmarkStart w:name="z8057" w:id="7856"/>
    <w:p>
      <w:pPr>
        <w:spacing w:after="0"/>
        <w:ind w:left="0"/>
        <w:jc w:val="both"/>
      </w:pPr>
      <w:r>
        <w:rPr>
          <w:rFonts w:ascii="Times New Roman"/>
          <w:b w:val="false"/>
          <w:i w:val="false"/>
          <w:color w:val="000000"/>
          <w:sz w:val="28"/>
        </w:rPr>
        <w:t>
      8) Тор;</w:t>
      </w:r>
    </w:p>
    <w:bookmarkEnd w:id="7856"/>
    <w:bookmarkStart w:name="z8058" w:id="7857"/>
    <w:p>
      <w:pPr>
        <w:spacing w:after="0"/>
        <w:ind w:left="0"/>
        <w:jc w:val="both"/>
      </w:pPr>
      <w:r>
        <w:rPr>
          <w:rFonts w:ascii="Times New Roman"/>
          <w:b w:val="false"/>
          <w:i w:val="false"/>
          <w:color w:val="000000"/>
          <w:sz w:val="28"/>
        </w:rPr>
        <w:t>
      9) Құбырлар;</w:t>
      </w:r>
    </w:p>
    <w:bookmarkEnd w:id="7857"/>
    <w:bookmarkStart w:name="z8059" w:id="7858"/>
    <w:p>
      <w:pPr>
        <w:spacing w:after="0"/>
        <w:ind w:left="0"/>
        <w:jc w:val="both"/>
      </w:pPr>
      <w:r>
        <w:rPr>
          <w:rFonts w:ascii="Times New Roman"/>
          <w:b w:val="false"/>
          <w:i w:val="false"/>
          <w:color w:val="000000"/>
          <w:sz w:val="28"/>
        </w:rPr>
        <w:t>
      10) Терезенің желдеткіш көзінің фиксаторы;</w:t>
      </w:r>
    </w:p>
    <w:bookmarkEnd w:id="7858"/>
    <w:bookmarkStart w:name="z8060" w:id="7859"/>
    <w:p>
      <w:pPr>
        <w:spacing w:after="0"/>
        <w:ind w:left="0"/>
        <w:jc w:val="both"/>
      </w:pPr>
      <w:r>
        <w:rPr>
          <w:rFonts w:ascii="Times New Roman"/>
          <w:b w:val="false"/>
          <w:i w:val="false"/>
          <w:color w:val="000000"/>
          <w:sz w:val="28"/>
        </w:rPr>
        <w:t>
      11) Айылбастары бар өрт сөндіргіштердің қамыттары.</w:t>
      </w:r>
    </w:p>
    <w:bookmarkEnd w:id="7859"/>
    <w:bookmarkStart w:name="z8061" w:id="7860"/>
    <w:p>
      <w:pPr>
        <w:spacing w:after="0"/>
        <w:ind w:left="0"/>
        <w:jc w:val="left"/>
      </w:pPr>
      <w:r>
        <w:rPr>
          <w:rFonts w:ascii="Times New Roman"/>
          <w:b/>
          <w:i w:val="false"/>
          <w:color w:val="000000"/>
        </w:rPr>
        <w:t xml:space="preserve"> Автоматты және жартылай автоматты желілердегі оператор-гальванші</w:t>
      </w:r>
      <w:r>
        <w:br/>
      </w:r>
      <w:r>
        <w:rPr>
          <w:rFonts w:ascii="Times New Roman"/>
          <w:b/>
          <w:i w:val="false"/>
          <w:color w:val="000000"/>
        </w:rPr>
        <w:t>626. Автоматты және жартылай автоматты желілердегі оператор-гальванші 3-разряд</w:t>
      </w:r>
    </w:p>
    <w:bookmarkEnd w:id="7860"/>
    <w:bookmarkStart w:name="z8063" w:id="7861"/>
    <w:p>
      <w:pPr>
        <w:spacing w:after="0"/>
        <w:ind w:left="0"/>
        <w:jc w:val="both"/>
      </w:pPr>
      <w:r>
        <w:rPr>
          <w:rFonts w:ascii="Times New Roman"/>
          <w:b w:val="false"/>
          <w:i w:val="false"/>
          <w:color w:val="000000"/>
          <w:sz w:val="28"/>
        </w:rPr>
        <w:t>
      Жұмыс сипаттамасы. Бұйымдардың, бөлшектердің сыртқы және ішкі беттерін жартылай автомат және конвейерлік құрылғыларда гальваникалық қаптау процессін жүргізу. Астаулардың белгіленген жұмыс режимін белгілеу және ұстау. Электролиттер мен ерітінділерді дайындау. Бөлшектер мен бұйымдарды гальваникалық қаптауға дайындау. Астауға белгіленген рецептура бойынша химикаттарды толтыру. Бөлшектер мен бұйымдарды арнайы ілмектерге ілу, астауларға салу, оларды гальваникалық қаптаудан кейін алу. Қызмет көрсетілетін жабдықты баптау және реттеу.</w:t>
      </w:r>
    </w:p>
    <w:bookmarkEnd w:id="7861"/>
    <w:bookmarkStart w:name="z8064" w:id="7862"/>
    <w:p>
      <w:pPr>
        <w:spacing w:after="0"/>
        <w:ind w:left="0"/>
        <w:jc w:val="both"/>
      </w:pPr>
      <w:r>
        <w:rPr>
          <w:rFonts w:ascii="Times New Roman"/>
          <w:b w:val="false"/>
          <w:i w:val="false"/>
          <w:color w:val="000000"/>
          <w:sz w:val="28"/>
        </w:rPr>
        <w:t>
      Білуге тиіс: жартылай автомат және конвейерлік құрылғылардың құрылысы және оларды жұмысқа дайындау ережесі, орындалатын жұмыс көлемінде электротехника және электрохимия негіздері, дайындық операцияларының ерекшеліктері және олардың қаптау алдындағы жүйелілігі, қызмет көрсетілетін жабдықтарды баптау және реттеу ережесі, арнайы құрылғылар мен бақылау-өлшеу аспаптарының мақсаты және қолданылу шарттары.</w:t>
      </w:r>
    </w:p>
    <w:bookmarkEnd w:id="7862"/>
    <w:bookmarkStart w:name="z8065" w:id="7863"/>
    <w:p>
      <w:pPr>
        <w:spacing w:after="0"/>
        <w:ind w:left="0"/>
        <w:jc w:val="left"/>
      </w:pPr>
      <w:r>
        <w:rPr>
          <w:rFonts w:ascii="Times New Roman"/>
          <w:b/>
          <w:i w:val="false"/>
          <w:color w:val="000000"/>
        </w:rPr>
        <w:t xml:space="preserve"> 627. Автоматты және жартылай автоматты желілердегі </w:t>
      </w:r>
      <w:r>
        <w:rPr>
          <w:rFonts w:ascii="Times New Roman"/>
          <w:b/>
          <w:i w:val="false"/>
          <w:color w:val="000000"/>
        </w:rPr>
        <w:t>оператор-гальванші 4-разряд</w:t>
      </w:r>
    </w:p>
    <w:bookmarkEnd w:id="7863"/>
    <w:bookmarkStart w:name="z8067" w:id="7864"/>
    <w:p>
      <w:pPr>
        <w:spacing w:after="0"/>
        <w:ind w:left="0"/>
        <w:jc w:val="both"/>
      </w:pPr>
      <w:r>
        <w:rPr>
          <w:rFonts w:ascii="Times New Roman"/>
          <w:b w:val="false"/>
          <w:i w:val="false"/>
          <w:color w:val="000000"/>
          <w:sz w:val="28"/>
        </w:rPr>
        <w:t>
      Жұмыс сипаттамасы. Сыртқы және ішкі беттерін басқару пультінен әртүрлі тәсілдермен гальваникалық қаптау процессін жүргізу. Автомат және механикалық желілердегі бұйымдар мен бөлшектерді бағдарламамен басқарылатын астауларда гальваникалық қаптау процессін жүргізу. Гальваникалық қаптаудың белгіленген режимдерін технологиялық режимге сәйкес бақылау-өлшеу аспаптары арқылы реттеу. Гальваникалық қаптаманың сапасын бақылау. Барлық агрегаттар мен желілердің механизмдерін дайындау және баптау. Желіні іске қосу және орнату.</w:t>
      </w:r>
    </w:p>
    <w:bookmarkEnd w:id="7864"/>
    <w:bookmarkStart w:name="z8068" w:id="7865"/>
    <w:p>
      <w:pPr>
        <w:spacing w:after="0"/>
        <w:ind w:left="0"/>
        <w:jc w:val="both"/>
      </w:pPr>
      <w:r>
        <w:rPr>
          <w:rFonts w:ascii="Times New Roman"/>
          <w:b w:val="false"/>
          <w:i w:val="false"/>
          <w:color w:val="000000"/>
          <w:sz w:val="28"/>
        </w:rPr>
        <w:t>
      Білуге тиіс: автомат, механикаландырылған желілердің және бағдарламамен басқарылатын астаулардың құрылысы, оларды баптау және реттеу ережесі, гальваникалық қаптаманың технологиялық өлшемдерін белгілеу ережесі, гальваникалық қаптауда қолданылатын негізгі және қосымша материалдардың қасиеттері, олардың қаптама сапасына тигізетін әсері, бақылау-өлшеу іске қосу және реттеу аспаптарын баптау және реттеу тәсілдері.</w:t>
      </w:r>
    </w:p>
    <w:bookmarkEnd w:id="7865"/>
    <w:bookmarkStart w:name="z8069" w:id="7866"/>
    <w:p>
      <w:pPr>
        <w:spacing w:after="0"/>
        <w:ind w:left="0"/>
        <w:jc w:val="left"/>
      </w:pPr>
      <w:r>
        <w:rPr>
          <w:rFonts w:ascii="Times New Roman"/>
          <w:b/>
          <w:i w:val="false"/>
          <w:color w:val="000000"/>
        </w:rPr>
        <w:t xml:space="preserve"> Сырлау-кептіру желісі мен агрегаттың операторы</w:t>
      </w:r>
      <w:r>
        <w:br/>
      </w:r>
      <w:r>
        <w:rPr>
          <w:rFonts w:ascii="Times New Roman"/>
          <w:b/>
          <w:i w:val="false"/>
          <w:color w:val="000000"/>
        </w:rPr>
        <w:t>628. Сырлау-кептіру желісі мен агрегаттың операторы 3-разряд</w:t>
      </w:r>
    </w:p>
    <w:bookmarkEnd w:id="7866"/>
    <w:bookmarkStart w:name="z8071" w:id="7867"/>
    <w:p>
      <w:pPr>
        <w:spacing w:after="0"/>
        <w:ind w:left="0"/>
        <w:jc w:val="both"/>
      </w:pPr>
      <w:r>
        <w:rPr>
          <w:rFonts w:ascii="Times New Roman"/>
          <w:b w:val="false"/>
          <w:i w:val="false"/>
          <w:color w:val="000000"/>
          <w:sz w:val="28"/>
        </w:rPr>
        <w:t>
      Жұмыс сипаттамасы. Табақ және профиль металдың, металл бұйымдар мен бөлшектерді сырлап кептіру желісінің қабылдау үстеліне кранмен жеткізу. Металды, бөлшектер мен бұйымдарды сырлап кептіру желісінің қабылдау үстелінің транспортеріне көтеріп түсіру механизмінің жұмысын басқару. Конвейерді іске қосу және тоқтату. Металды, бөлшектер мен бұйымдарды тасымалдауға арналған тізбекті реверсті транспортердің жұмыс режимін баптау. Жұмыс барысында бытыра көздегіш құрылғыға бытыра салу, сырлап кептіру камерасына, агрегатқа және сыр айдау бөшкелеріне лак және сыр материалдарын толтыру. Қажетті компоненттерін іріктей отырып, бітеме дайындау. Циклондарды, гидросүзгілерді, тозаң ұстағыштарды, сырлап кептіру камераларын, бітеме өткізгіштерді, бітеме тозаңдандырғыштар мен басқа да қызмет көрсетілетін жабдықтарды тазалау және жуу. Механизмдерді баптау және алдын ала қызмет көрсету.</w:t>
      </w:r>
    </w:p>
    <w:bookmarkEnd w:id="7867"/>
    <w:bookmarkStart w:name="z8072" w:id="7868"/>
    <w:p>
      <w:pPr>
        <w:spacing w:after="0"/>
        <w:ind w:left="0"/>
        <w:jc w:val="both"/>
      </w:pPr>
      <w:r>
        <w:rPr>
          <w:rFonts w:ascii="Times New Roman"/>
          <w:b w:val="false"/>
          <w:i w:val="false"/>
          <w:color w:val="000000"/>
          <w:sz w:val="28"/>
        </w:rPr>
        <w:t>
      Білуге тиіс: қызмет көрсетілетін жабдықтың құрылысы, бытыра көздегіш құрылғыны, сырлап кептіру камерасын, агрегатты толтыру тәсілдері, металдың, бөлшектер мен бұйымдардың берілу ережесі, бітеме дайындау тәсілдері, қызмет көрсетілетін жабдықты тазалау және жуу тәсілдері, қызмет көрсетілетін механизмдерді баптау және жөндеу ережесі.</w:t>
      </w:r>
    </w:p>
    <w:bookmarkEnd w:id="7868"/>
    <w:bookmarkStart w:name="z8073" w:id="7869"/>
    <w:p>
      <w:pPr>
        <w:spacing w:after="0"/>
        <w:ind w:left="0"/>
        <w:jc w:val="left"/>
      </w:pPr>
      <w:r>
        <w:rPr>
          <w:rFonts w:ascii="Times New Roman"/>
          <w:b/>
          <w:i w:val="false"/>
          <w:color w:val="000000"/>
        </w:rPr>
        <w:t xml:space="preserve"> 629. Сырлау-кептіру желісі мен агрегаттың операторы 4-разряд</w:t>
      </w:r>
    </w:p>
    <w:bookmarkEnd w:id="7869"/>
    <w:bookmarkStart w:name="z8074" w:id="7870"/>
    <w:p>
      <w:pPr>
        <w:spacing w:after="0"/>
        <w:ind w:left="0"/>
        <w:jc w:val="both"/>
      </w:pPr>
      <w:r>
        <w:rPr>
          <w:rFonts w:ascii="Times New Roman"/>
          <w:b w:val="false"/>
          <w:i w:val="false"/>
          <w:color w:val="000000"/>
          <w:sz w:val="28"/>
        </w:rPr>
        <w:t>
      Жұмыс сипаттамасы. Бытыра көздеу құрылғыларының көмегімен сырлап кептіру желісіндегі табақ және бейінді металды, металл бұйымдар мен бөлшектерді күюден, қабыршықтардан, коррозия мен коррозияға қарсы қабат қалдықтарынан басқару пульті арқылы алдын ала және соңғы тазалау процессін жүргізу. Өңделетін материалдарды, бұйымдар мен бөлшектерді қыздыру пешінде қыздыру. Технологиялық процеске сәйкес белгіленген өлшемдерді қамтамасыз ету үшін жануды реттеу және бақылау-өлшеу аспаптарының көмегімен қыздыру пешінің температуралық режимін ұстау. Сырлау қабатының сапасын бақылау. Қызмет көрсетілетін механизмдерді баптау және ағымдағы жөндеу.</w:t>
      </w:r>
    </w:p>
    <w:bookmarkEnd w:id="7870"/>
    <w:bookmarkStart w:name="z8075" w:id="7871"/>
    <w:p>
      <w:pPr>
        <w:spacing w:after="0"/>
        <w:ind w:left="0"/>
        <w:jc w:val="both"/>
      </w:pPr>
      <w:r>
        <w:rPr>
          <w:rFonts w:ascii="Times New Roman"/>
          <w:b w:val="false"/>
          <w:i w:val="false"/>
          <w:color w:val="000000"/>
          <w:sz w:val="28"/>
        </w:rPr>
        <w:t>
      Білуге тиіс: қызмет көрсетілетін жабдықтың құрылысы, кинематикалық схемасы мен баптау ережесі, бақылау-өлшеу аспаптарын баптау және реттеу ережесі.</w:t>
      </w:r>
    </w:p>
    <w:bookmarkEnd w:id="7871"/>
    <w:bookmarkStart w:name="z8076" w:id="7872"/>
    <w:p>
      <w:pPr>
        <w:spacing w:after="0"/>
        <w:ind w:left="0"/>
        <w:jc w:val="left"/>
      </w:pPr>
      <w:r>
        <w:rPr>
          <w:rFonts w:ascii="Times New Roman"/>
          <w:b/>
          <w:i w:val="false"/>
          <w:color w:val="000000"/>
        </w:rPr>
        <w:t xml:space="preserve"> 630. Сырлау-кептіру желісі мен агрегаттың операторы 5-разряд</w:t>
      </w:r>
    </w:p>
    <w:bookmarkEnd w:id="7872"/>
    <w:bookmarkStart w:name="z8077" w:id="7873"/>
    <w:p>
      <w:pPr>
        <w:spacing w:after="0"/>
        <w:ind w:left="0"/>
        <w:jc w:val="both"/>
      </w:pPr>
      <w:r>
        <w:rPr>
          <w:rFonts w:ascii="Times New Roman"/>
          <w:b w:val="false"/>
          <w:i w:val="false"/>
          <w:color w:val="000000"/>
          <w:sz w:val="28"/>
        </w:rPr>
        <w:t>
      Жұмыс сипаттамасы. Тораптарды, механизмдерді, аппараттарды, жылжыма құрамдарды сырлап кептіру агрегатында басқару пульті арқылы сырлау және кептіру процессін жүргізу. Сырлап кептіру агрегаты мен оның механизмдерін; сырланған бөлшектерді тасымалдауға арналған тізбекті транспортерді, тораптар мен бөлшектерді, вагондарды жылжытуға арналған реверстік транспортерді, пневматикалық сырлау механизмдері жүйесін, электростатикалық сырлаудың автоматты механизмдері мен жоғары вольтті автомат түзеткіш құрылғыларды жұмыс режиміне реттеу және баптау. Бытыра көздеу құрылғыларында тазалағаннан кейін табақ және бейінді металды, металл бұйымдар мен бөлшектерді сырлап кептіру желісінде басқару пульті арқылы сырлау және кептіру процессін жүргізу. Электр сорғы гидравликалық станциясы мен май мен сыр жіберу жүйесін автоматты және жартылай автоматты басқару. Болат маркасын, балқыту режимін және басқа да сертификаттық деректерді айқындау және тіркеу арқылы өңделген металды сұрыптау. Агрегат пен желіні жұмысқа жарамды күйде ұстау, механизм жұмысындағы ақаулықтардың алдын алу және оларды жою.</w:t>
      </w:r>
    </w:p>
    <w:bookmarkEnd w:id="7873"/>
    <w:bookmarkStart w:name="z8078" w:id="7874"/>
    <w:p>
      <w:pPr>
        <w:spacing w:after="0"/>
        <w:ind w:left="0"/>
        <w:jc w:val="both"/>
      </w:pPr>
      <w:r>
        <w:rPr>
          <w:rFonts w:ascii="Times New Roman"/>
          <w:b w:val="false"/>
          <w:i w:val="false"/>
          <w:color w:val="000000"/>
          <w:sz w:val="28"/>
        </w:rPr>
        <w:t>
      Білуге тиіс: орындалатын жұмыс көлемінде сырлап кептіру агрегатының тораптары мен механизмдерінің және сырлап кептіру желісі камерасының құрылысы, кинематикалық, электр схемасы және құрылымы, бақылау-өлшеу аспаптарын баптау және реттеу ережесі, газ және терморадиациялық кептіру жүйесі және оны реттеу, агрегат пен желіні автоматты басқару схемасы, пневматикалық және электростатикалық сырлау механизмдері жүйесі, майлау жүйесі және гидрожүйе, гидрожүйенің майлау материалдары мен сұйықтықтарының түрлері, қасиеттері, металдардың сұрыптамасы мен сертификаты, агрегат пен желінінің механизмдері жұмысындағы ақаулықтардың себептері.</w:t>
      </w:r>
    </w:p>
    <w:bookmarkEnd w:id="7874"/>
    <w:bookmarkStart w:name="z8079" w:id="7875"/>
    <w:p>
      <w:pPr>
        <w:spacing w:after="0"/>
        <w:ind w:left="0"/>
        <w:jc w:val="left"/>
      </w:pPr>
      <w:r>
        <w:rPr>
          <w:rFonts w:ascii="Times New Roman"/>
          <w:b/>
          <w:i w:val="false"/>
          <w:color w:val="000000"/>
        </w:rPr>
        <w:t xml:space="preserve"> Үздіксіз өңдеу, майсыздандыру, қалайылау, мырыштау, лактау</w:t>
      </w:r>
      <w:r>
        <w:br/>
      </w:r>
      <w:r>
        <w:rPr>
          <w:rFonts w:ascii="Times New Roman"/>
          <w:b/>
          <w:i w:val="false"/>
          <w:color w:val="000000"/>
        </w:rPr>
        <w:t>және күйдіру агрегаттарын басқару постының операторы</w:t>
      </w:r>
      <w:r>
        <w:br/>
      </w:r>
      <w:r>
        <w:rPr>
          <w:rFonts w:ascii="Times New Roman"/>
          <w:b/>
          <w:i w:val="false"/>
          <w:color w:val="000000"/>
        </w:rPr>
        <w:t>631. Үздіксіз өңдеу, майсыздандыру, қалайылау, мырыштау, лактау</w:t>
      </w:r>
      <w:r>
        <w:br/>
      </w:r>
      <w:r>
        <w:rPr>
          <w:rFonts w:ascii="Times New Roman"/>
          <w:b/>
          <w:i w:val="false"/>
          <w:color w:val="000000"/>
        </w:rPr>
        <w:t>және күйдіру агрегаттарын басқару постының операторы 2-разряд</w:t>
      </w:r>
    </w:p>
    <w:bookmarkEnd w:id="7875"/>
    <w:bookmarkStart w:name="z8081" w:id="7876"/>
    <w:p>
      <w:pPr>
        <w:spacing w:after="0"/>
        <w:ind w:left="0"/>
        <w:jc w:val="both"/>
      </w:pPr>
      <w:r>
        <w:rPr>
          <w:rFonts w:ascii="Times New Roman"/>
          <w:b w:val="false"/>
          <w:i w:val="false"/>
          <w:color w:val="000000"/>
          <w:sz w:val="28"/>
        </w:rPr>
        <w:t>
      Жұмыс сипаттамасы. Орамадағы табақ металды үздіксіз майсыздандыру, дәрілеу және күйдіру желілерінің орауыштар, түзету машиналары, жиектеу және басқа да механизмдерді топтық бақылаушының көмегімен басқару, сондай-ақ екі қабатты табақ металл өндірісіндегі слябтың жұмысын басқару. Жолақтың желінің өн бойында қозғалуының белгіленген жылдамдығын қамтамасыз ету. Жолақ бетінің сапасын бақылау, жиектің түйілуін, бүкпесін анықтау және оларды жоюға қатысу. Қызмет көрсетілетін жабдықтың жұмысын бақылау және оны жөндеуге қатысу.</w:t>
      </w:r>
    </w:p>
    <w:bookmarkEnd w:id="7876"/>
    <w:bookmarkStart w:name="z8082" w:id="7877"/>
    <w:p>
      <w:pPr>
        <w:spacing w:after="0"/>
        <w:ind w:left="0"/>
        <w:jc w:val="both"/>
      </w:pPr>
      <w:r>
        <w:rPr>
          <w:rFonts w:ascii="Times New Roman"/>
          <w:b w:val="false"/>
          <w:i w:val="false"/>
          <w:color w:val="000000"/>
          <w:sz w:val="28"/>
        </w:rPr>
        <w:t>
      Білуге тиіс: қызмет көрсетілетін агрегаттардың жұмыс қағидаты және технологиялық процестің негіздері, металл сұрыптамасы мен маркасы, қолданылатын электролиттер мен ерітінділердің қасиеттері.</w:t>
      </w:r>
    </w:p>
    <w:bookmarkEnd w:id="7877"/>
    <w:bookmarkStart w:name="z8083" w:id="7878"/>
    <w:p>
      <w:pPr>
        <w:spacing w:after="0"/>
        <w:ind w:left="0"/>
        <w:jc w:val="left"/>
      </w:pPr>
      <w:r>
        <w:rPr>
          <w:rFonts w:ascii="Times New Roman"/>
          <w:b/>
          <w:i w:val="false"/>
          <w:color w:val="000000"/>
        </w:rPr>
        <w:t xml:space="preserve"> 632. Үздіксіз өңдеу, майсыздандыру, қалайылау, мырыштау, лактау</w:t>
      </w:r>
      <w:r>
        <w:br/>
      </w:r>
      <w:r>
        <w:rPr>
          <w:rFonts w:ascii="Times New Roman"/>
          <w:b/>
          <w:i w:val="false"/>
          <w:color w:val="000000"/>
        </w:rPr>
        <w:t>және күйдіру агрегаттарын басқару постының операторы 3-разряд</w:t>
      </w:r>
    </w:p>
    <w:bookmarkEnd w:id="7878"/>
    <w:bookmarkStart w:name="z8084" w:id="7879"/>
    <w:p>
      <w:pPr>
        <w:spacing w:after="0"/>
        <w:ind w:left="0"/>
        <w:jc w:val="both"/>
      </w:pPr>
      <w:r>
        <w:rPr>
          <w:rFonts w:ascii="Times New Roman"/>
          <w:b w:val="false"/>
          <w:i w:val="false"/>
          <w:color w:val="000000"/>
          <w:sz w:val="28"/>
        </w:rPr>
        <w:t>
      Жұмыс сипаттамасы. Үздіксіз дәрілеу және орамадағы табақ металды күйдіру агрегатындағы орамасын жазу станциясының механизмдерінің; ораманы жазу станциясының басты постының және үздіксіз электролиттік дәрілеу, майсыздандыру, қалайылау, мырыштау, лактау агрегаттарындағы дәнекерлеп-құрастыру машинасының механизмдерінің; орама қаңылтырды үздіксіз дәрілеу, электролиттік қалайылау және лактау агрегаттарындағы орамасын жазу және орау механизмдерінің жұмысын басқарушы бақылаушылардың көмегімен басқару. Үздіксіз дәрілеу және майсыздандыру агрегаттарындағы қайшыны басқару. Тұрақты дәрілеу агрегатына қызмет көрсету. Механизмдерді іске қосу, тоқтату және қозғалу жылдамдығын реттеу. Ораманы жазу құралына және жолақты агрегатқа әперу, жолақты дәнекерлеу, ораманы домалату. Жолақтың бетін бақылау және бүкпелер мен жыртылған жиектерді, бүкпелерді, кертіктерді, сырылуларды, майсыздандыру астауларында жолақтардың күйдірілуі және басқа да ақаулықтарды анықтау және орларды жоюға қатысу. Қызмет көрсетілетін жабдықтардың қалыпты жұмысын қамтамасыз ету және ағымдағы жөндеу жұмыстарын өздігінен орындау.</w:t>
      </w:r>
    </w:p>
    <w:bookmarkEnd w:id="7879"/>
    <w:bookmarkStart w:name="z8085" w:id="7880"/>
    <w:p>
      <w:pPr>
        <w:spacing w:after="0"/>
        <w:ind w:left="0"/>
        <w:jc w:val="both"/>
      </w:pPr>
      <w:r>
        <w:rPr>
          <w:rFonts w:ascii="Times New Roman"/>
          <w:b w:val="false"/>
          <w:i w:val="false"/>
          <w:color w:val="000000"/>
          <w:sz w:val="28"/>
        </w:rPr>
        <w:t>
      Білуге тиіс: қызмет көрсетілетін жабдықтың құрылысы, гидравликалық және пневматикалық жетек жүйесі, орама қаңылтырды электролиттік майсыздандыру және қалайылау процессі, орындалатын жұмыс көлемінде механизмдерді басқарудың электр схемалары.</w:t>
      </w:r>
    </w:p>
    <w:bookmarkEnd w:id="7880"/>
    <w:bookmarkStart w:name="z8086" w:id="7881"/>
    <w:p>
      <w:pPr>
        <w:spacing w:after="0"/>
        <w:ind w:left="0"/>
        <w:jc w:val="left"/>
      </w:pPr>
      <w:r>
        <w:rPr>
          <w:rFonts w:ascii="Times New Roman"/>
          <w:b/>
          <w:i w:val="false"/>
          <w:color w:val="000000"/>
        </w:rPr>
        <w:t xml:space="preserve"> 633. Үздіксіз өңдеу, майсыздандыру, қалайылау, мырыштау, лактау</w:t>
      </w:r>
      <w:r>
        <w:br/>
      </w:r>
      <w:r>
        <w:rPr>
          <w:rFonts w:ascii="Times New Roman"/>
          <w:b/>
          <w:i w:val="false"/>
          <w:color w:val="000000"/>
        </w:rPr>
        <w:t>және күйдіру агрегаттарын басқару постының операторы 4-разряд</w:t>
      </w:r>
    </w:p>
    <w:bookmarkEnd w:id="7881"/>
    <w:bookmarkStart w:name="z8087" w:id="7882"/>
    <w:p>
      <w:pPr>
        <w:spacing w:after="0"/>
        <w:ind w:left="0"/>
        <w:jc w:val="both"/>
      </w:pPr>
      <w:r>
        <w:rPr>
          <w:rFonts w:ascii="Times New Roman"/>
          <w:b w:val="false"/>
          <w:i w:val="false"/>
          <w:color w:val="000000"/>
          <w:sz w:val="28"/>
        </w:rPr>
        <w:t>
      Жұмыс сипаттамасы. Үздіксіз дәрілеу және орамадағы табақ металды күйдіру агрегаты басты постының механизмдерінің; үздіксіз электролиттік қалайылау және мырыштау агрегаттары посттарының, қалайылау желісіне жапсарлас орналасқан индуктивтік кептіре отырып электростатикалық өрісте лактау агрегаты посттарының; үздіксіз дәрілеу, күйдіру және электр оқшаулағыштық қаптау агрегаттарындағы дәнекерлеп-құрастыру машинасының жұмысын басқарушы бақылаушылардың көмегімен басқару. Үздіксіз күйдіру және болат жолақты дәрілеу агрегаттарындағы бытыра лақтыратын құрылғыны басқару. Сорғы жүйесін, майсыздандыру, өңдеу, бейтараптандыру, қалайылау астауларын іске қосу және сөндіру. Жолақтың қозғалу жылдамдығын үздіксіз күйдіру, өңдеу, қалайылау және мырыштау технологиялық процестерінің жылдамдығына сәйкес қамтамасыз ету. Қалайылау, майсыздандыру, өңдеу астауларындағы тоқ күшін бақылау және оның кернеуін реттеу. Кептіру құрылғысындағы ауа температурасын және майсыздандыру, өңдеу және қалайылау астауларының температурасын аспаптар бойынша бақылау. Орамадағы табақ металды өңдеу барысында жолақтың бетіндегі жиектің бүгілуі мен бүкпелерді және қажет болған жағдайда түйілістерді шабуды анықтау. Қызмет көрсетілетін жабдықтардың жұмысын бақылау және оны баптауға қатысу. Майсыздандыру, өңдеу, анодтау, жуу, полимерлеу, күйдіру, кептіру, суды деминералдау, ағындарды бейтараптандыру, ерітінділерді күйдіру агрегаттарын пульттен басқару. Орамадағы алюминий таспаларды бір қабаттап екі жақты лактау агрегатын басқару.</w:t>
      </w:r>
    </w:p>
    <w:bookmarkEnd w:id="7882"/>
    <w:bookmarkStart w:name="z8088" w:id="7883"/>
    <w:p>
      <w:pPr>
        <w:spacing w:after="0"/>
        <w:ind w:left="0"/>
        <w:jc w:val="both"/>
      </w:pPr>
      <w:r>
        <w:rPr>
          <w:rFonts w:ascii="Times New Roman"/>
          <w:b w:val="false"/>
          <w:i w:val="false"/>
          <w:color w:val="000000"/>
          <w:sz w:val="28"/>
        </w:rPr>
        <w:t>
      Білуге тиіс: орындалатын жұмыс көлемінде қызмет көрсетілетін жабдықтың құрылысы, кинематикалық және электр схемасы, электролиттік қалайылау, мырыштау және үздіксіз күйдіру процессінің негіздері, ақаулықтарды анықтау және жою тәсілдері.</w:t>
      </w:r>
    </w:p>
    <w:bookmarkEnd w:id="7883"/>
    <w:bookmarkStart w:name="z8089" w:id="7884"/>
    <w:p>
      <w:pPr>
        <w:spacing w:after="0"/>
        <w:ind w:left="0"/>
        <w:jc w:val="left"/>
      </w:pPr>
      <w:r>
        <w:rPr>
          <w:rFonts w:ascii="Times New Roman"/>
          <w:b/>
          <w:i w:val="false"/>
          <w:color w:val="000000"/>
        </w:rPr>
        <w:t xml:space="preserve"> 634. Үздіксіз өңдеу, майсыздандыру, қалайылау, мырыштау, лактау</w:t>
      </w:r>
      <w:r>
        <w:br/>
      </w:r>
      <w:r>
        <w:rPr>
          <w:rFonts w:ascii="Times New Roman"/>
          <w:b/>
          <w:i w:val="false"/>
          <w:color w:val="000000"/>
        </w:rPr>
        <w:t>және күйдіру агрегаттарын басқару постының операторы 5-разряд</w:t>
      </w:r>
    </w:p>
    <w:bookmarkEnd w:id="7884"/>
    <w:bookmarkStart w:name="z8090" w:id="7885"/>
    <w:p>
      <w:pPr>
        <w:spacing w:after="0"/>
        <w:ind w:left="0"/>
        <w:jc w:val="both"/>
      </w:pPr>
      <w:r>
        <w:rPr>
          <w:rFonts w:ascii="Times New Roman"/>
          <w:b w:val="false"/>
          <w:i w:val="false"/>
          <w:color w:val="000000"/>
          <w:sz w:val="28"/>
        </w:rPr>
        <w:t>
      Жұмыс сипаттамасы. Орамадағы алюминий таспаларды көп қабатты екі жақты лактау технологиялық процессін үздіксіз автоматтық желіге жапсарлас орналастырылған лактау агрегатындағы басқару пультімен жүргізу. Керме станциясының кірме жазу және шықпа орау механизмдерін және таспа жинақтауышты, күйдіру және лакталған таспаны кептіру пештерін пеш және лактау жайын желдеткіштерді пультпен басқару. Лактау алдында стандарттардың талаптарына сәйкес таспа бетінің сапасын бақылау. Фото және пневмодатчиктері бар орталықтау құрылғыларын реттеу және бақылау. Алюминий балқымаларды, лактарды, қышқылдарды, сілтілер мен технологиялық процесте қолданылатын басқа да материалдарды сапасы мен құрамына қарай іріктеу. Үздіксіз дәнекерлеу, майсыздандыру, күйдіруді рекристалдандыру, өңдеу, қайта ескіру және жаттықтыру үшін қыздыру, технологиялық процессін жолақ пен табақты үздіксіз күйдіру агрегатының кірме бөлігін басқару пультімен жүргізу. Қызмет көрсетілетін жабдықты ағымдағы жөндеу және барлық желінің механизмдерін баптауға қатысу.</w:t>
      </w:r>
    </w:p>
    <w:bookmarkEnd w:id="7885"/>
    <w:bookmarkStart w:name="z8091" w:id="7886"/>
    <w:p>
      <w:pPr>
        <w:spacing w:after="0"/>
        <w:ind w:left="0"/>
        <w:jc w:val="both"/>
      </w:pPr>
      <w:r>
        <w:rPr>
          <w:rFonts w:ascii="Times New Roman"/>
          <w:b w:val="false"/>
          <w:i w:val="false"/>
          <w:color w:val="000000"/>
          <w:sz w:val="28"/>
        </w:rPr>
        <w:t>
      Білуге тиіс: үздіксіз автомат желісінің технологиялық бөлігінің қызмет көрсетілетін жабдығының кинематикалық және электр схемасы, алюминий таспаны көп қабаттап екі жақты лактаудың технологиялық процессі, металл кесу негіздері, алюминий таспаны өңдеу, анодтау және күйдірудің технологиялық процессі және процесс өлшемдерін реттеу ережесі, алюминий балқымалардың, лактар, қышқылдар, сілтілер мен технологиялық процесте қолданылатын басқа да материалдардың құрамы, физикалық және химиялық қасиеттері, оларға және таспаның бетіне лактау алдында қойылатын талаптар, желіні бақылау-өлшеу аспаптарының құрылысы.</w:t>
      </w:r>
    </w:p>
    <w:bookmarkEnd w:id="7886"/>
    <w:bookmarkStart w:name="z8092" w:id="7887"/>
    <w:p>
      <w:pPr>
        <w:spacing w:after="0"/>
        <w:ind w:left="0"/>
        <w:jc w:val="left"/>
      </w:pPr>
      <w:r>
        <w:rPr>
          <w:rFonts w:ascii="Times New Roman"/>
          <w:b/>
          <w:i w:val="false"/>
          <w:color w:val="000000"/>
        </w:rPr>
        <w:t xml:space="preserve"> 635. Үздіксіз өңдеу, майсыздандыру, қалайылау, мырыштау, лактау</w:t>
      </w:r>
      <w:r>
        <w:br/>
      </w:r>
      <w:r>
        <w:rPr>
          <w:rFonts w:ascii="Times New Roman"/>
          <w:b/>
          <w:i w:val="false"/>
          <w:color w:val="000000"/>
        </w:rPr>
        <w:t>және күйдіру агрегаттарын басқару постының операторы 6-разряд</w:t>
      </w:r>
    </w:p>
    <w:bookmarkEnd w:id="7887"/>
    <w:bookmarkStart w:name="z8093" w:id="7888"/>
    <w:p>
      <w:pPr>
        <w:spacing w:after="0"/>
        <w:ind w:left="0"/>
        <w:jc w:val="both"/>
      </w:pPr>
      <w:r>
        <w:rPr>
          <w:rFonts w:ascii="Times New Roman"/>
          <w:b w:val="false"/>
          <w:i w:val="false"/>
          <w:color w:val="000000"/>
          <w:sz w:val="28"/>
        </w:rPr>
        <w:t>
      Жұмыс сипаттамасы. Орамадағы алюминий таспаларды бір қабатты және көп қабатты екі жақты лактау технологиялық процессін жапсарлас орналастырылған агрегаттары бар үздіксіз лактау желісіндегі орталық басқару пультімен жүргізу. Әртүрлі лактау жағдайында үздіксіз автоматтық желінің жұмыс режимін баптау және реттеу. Лак қабатының қалыңдығын рентген ен өлшеуішпен бақылау. Үздіксіз дәнекерлеу, майсыздандыру, рекристалдандырып күйдіру, өңдеу, қайта ескіру және жаттықтыру үшін қыздыру технологиялық процессін жолақ пен табақты үздіксіз күйдіру агрегатының кірме бөлігін басқару пультімен жүргізу. Іске қосу алдында барлық желілердің тораптарын дайындауды және баптауды жүзеге асыру. Желіні іске қосу және тоқтату. Желі тораптары мен барлық желі тораптарының технологиялық жұмыс режимін белгілеу және олардың жұмыс үйлесімін қамтамасыз ету. Технологиялық процестердің барлық операцияларының сапалы орындалуын және желіге жапсарлас орналастырылған өрт сөндіру жүйесінің жұмысын бақылау. Желі жабдықтарын жөндеуге және баптауға қатысу.</w:t>
      </w:r>
    </w:p>
    <w:bookmarkEnd w:id="7888"/>
    <w:bookmarkStart w:name="z8094" w:id="7889"/>
    <w:p>
      <w:pPr>
        <w:spacing w:after="0"/>
        <w:ind w:left="0"/>
        <w:jc w:val="both"/>
      </w:pPr>
      <w:r>
        <w:rPr>
          <w:rFonts w:ascii="Times New Roman"/>
          <w:b w:val="false"/>
          <w:i w:val="false"/>
          <w:color w:val="000000"/>
          <w:sz w:val="28"/>
        </w:rPr>
        <w:t>
      Білуге тиіс: желінің негізгі және қосалқы жабдықтарының құрылысы, кинематикалық және электр схемасы, бақылау-өлшеу аспаптары мен құрылғыларының электр схемалары, желі жұмысын басқару және реттеу автоматикасы, алюминий таспаны өңдеу, анодтау, лактау және кептіру процессінің физикалық және химиялық негіздері, алюминий таспалардың түрлері, қасиеттері мен сапасы, ақаулықтарды анықтау және жою тәсілдері, дайын өнімнің сапасына қойылатын талаптар, технологиялық процестің жекелеген кезеңдерінде ақаулықтардың алдын алу әдістері, өрт сөндіру жүйесінің құрылымы мен жұмыс қағидаты.</w:t>
      </w:r>
    </w:p>
    <w:bookmarkEnd w:id="7889"/>
    <w:bookmarkStart w:name="z8095" w:id="7890"/>
    <w:p>
      <w:pPr>
        <w:spacing w:after="0"/>
        <w:ind w:left="0"/>
        <w:jc w:val="left"/>
      </w:pPr>
      <w:r>
        <w:rPr>
          <w:rFonts w:ascii="Times New Roman"/>
          <w:b/>
          <w:i w:val="false"/>
          <w:color w:val="000000"/>
        </w:rPr>
        <w:t xml:space="preserve"> Қабатты вакуумде жағу бойынша құрылғылардың операторы</w:t>
      </w:r>
      <w:r>
        <w:br/>
      </w:r>
      <w:r>
        <w:rPr>
          <w:rFonts w:ascii="Times New Roman"/>
          <w:b/>
          <w:i w:val="false"/>
          <w:color w:val="000000"/>
        </w:rPr>
        <w:t xml:space="preserve">636. Қабатты вакуумде жағу бойынша </w:t>
      </w:r>
      <w:r>
        <w:rPr>
          <w:rFonts w:ascii="Times New Roman"/>
          <w:b/>
          <w:i w:val="false"/>
          <w:color w:val="000000"/>
        </w:rPr>
        <w:t>құрылғылардың операторы 3-разряд</w:t>
      </w:r>
    </w:p>
    <w:bookmarkEnd w:id="7890"/>
    <w:bookmarkStart w:name="z8098" w:id="7891"/>
    <w:p>
      <w:pPr>
        <w:spacing w:after="0"/>
        <w:ind w:left="0"/>
        <w:jc w:val="both"/>
      </w:pPr>
      <w:r>
        <w:rPr>
          <w:rFonts w:ascii="Times New Roman"/>
          <w:b w:val="false"/>
          <w:i w:val="false"/>
          <w:color w:val="000000"/>
          <w:sz w:val="28"/>
        </w:rPr>
        <w:t>
      Жұмыс сипаттамасы. Біліктілігі анағұрлым жоғары оператордың басшылығымен нитрид, борид, карбид және басқа да материалдардан жасалған тозуға төзімді, декоративті және қорғаныш қабаттарын вакуум құрылғылардағы құралдарға, бөлшектер мен бұйымдарға басқару пультімен иондық тозаңдандыру әдісімен жағу процессін жүргізу. Құралдарды, бөлшектер мен бұйымдарды бензинмен, керосинмен, ацетонмен, спиртпен және басқа да ерітіндімен тазалау, майсыздандыру. Құралдарды, бөлшектер мен бұйымдарды сумен, әртүрлі ерітінділермен астауда, ультрадыбыстық және басқа да құрылғыларда жуу, кептіру, ауамен үрлеу, қышқылдар мен сілтілер ерітінділерінде дәрілеу. Тазалау сапасын тексеру. Орнату камерасын тазалау.</w:t>
      </w:r>
    </w:p>
    <w:bookmarkEnd w:id="7891"/>
    <w:bookmarkStart w:name="z8099" w:id="7892"/>
    <w:p>
      <w:pPr>
        <w:spacing w:after="0"/>
        <w:ind w:left="0"/>
        <w:jc w:val="both"/>
      </w:pPr>
      <w:r>
        <w:rPr>
          <w:rFonts w:ascii="Times New Roman"/>
          <w:b w:val="false"/>
          <w:i w:val="false"/>
          <w:color w:val="000000"/>
          <w:sz w:val="28"/>
        </w:rPr>
        <w:t>
      Білуге тиіс: қызмет көрсетілетін жабдықтың жұмыс қағидаты, ерітінділердің, қышқылдар мен сілтілердің және басқа да қолданылатын материалдардың қасиеттері, құралдарды, бөлшектер мен бұйымдарды, жабдықтарды кептіру және тазалау режимдері, бұйымдарды қаптауға дайындау сапасын тексеру тәсілдері, камераларды тазалау тәсілдері.</w:t>
      </w:r>
    </w:p>
    <w:bookmarkEnd w:id="7892"/>
    <w:bookmarkStart w:name="z8100" w:id="7893"/>
    <w:p>
      <w:pPr>
        <w:spacing w:after="0"/>
        <w:ind w:left="0"/>
        <w:jc w:val="left"/>
      </w:pPr>
      <w:r>
        <w:rPr>
          <w:rFonts w:ascii="Times New Roman"/>
          <w:b/>
          <w:i w:val="false"/>
          <w:color w:val="000000"/>
        </w:rPr>
        <w:t xml:space="preserve"> 637. Қабатты вакуумде жағу бойынша </w:t>
      </w:r>
      <w:r>
        <w:rPr>
          <w:rFonts w:ascii="Times New Roman"/>
          <w:b/>
          <w:i w:val="false"/>
          <w:color w:val="000000"/>
        </w:rPr>
        <w:t>құрылғылардың операторы 4-разряд</w:t>
      </w:r>
    </w:p>
    <w:bookmarkEnd w:id="7893"/>
    <w:bookmarkStart w:name="z8102" w:id="7894"/>
    <w:p>
      <w:pPr>
        <w:spacing w:after="0"/>
        <w:ind w:left="0"/>
        <w:jc w:val="both"/>
      </w:pPr>
      <w:r>
        <w:rPr>
          <w:rFonts w:ascii="Times New Roman"/>
          <w:b w:val="false"/>
          <w:i w:val="false"/>
          <w:color w:val="000000"/>
          <w:sz w:val="28"/>
        </w:rPr>
        <w:t>
      Жұмыс сипаттамасы. Нитрид, борид, карбид және басқа да материалдардан жасалған тозуға төзімді, декоративті және қорғаныш қабаттарын вакуум құрылғылардағы қатты балқымалардан, баяу балқитын материалдар мен тез кескіш болаттан жасалған құралдарға, бөлшектер мен бұйымдарға басқару пультімен иондық тозаңдандыру әдісімен жағу процессін жүргізу. Құралдарды, бөлшектер мен бұйымдарды сызбалар бойынша жинақтау және оны құрылғыға салу. Вакуум құрылғысының герметикалығын тексеру. Құралдарды, бөлшектер мен бұйымдарды жабдыққа бекіту. Технологиялық ерітіндіні дайындау. Қолданыстағы нұсқаулыққа сәйкес қабаттың ақаулықтарын анықтау. Қосалқы және негізгі жабдықты жөндеуге қатысу,</w:t>
      </w:r>
    </w:p>
    <w:bookmarkEnd w:id="7894"/>
    <w:bookmarkStart w:name="z8103" w:id="7895"/>
    <w:p>
      <w:pPr>
        <w:spacing w:after="0"/>
        <w:ind w:left="0"/>
        <w:jc w:val="both"/>
      </w:pPr>
      <w:r>
        <w:rPr>
          <w:rFonts w:ascii="Times New Roman"/>
          <w:b w:val="false"/>
          <w:i w:val="false"/>
          <w:color w:val="000000"/>
          <w:sz w:val="28"/>
        </w:rPr>
        <w:t>
      Білуге тиіс: қызмет көрсетілетін жабдықтың құрылысы, құрылғылардың электр және вакуумдық схемасы, қатты балқымалардан, баяу балқитын материалдар мен тез кескіш болаттан жасалған құралдарға, бөлшектер мен бұйымдарды өңдеу үшін технологиялық өлшемдерді белгілеу ережесі, вакуум құрылғысын баптау және герметикалығын тексеру ережесі, бақылау-өлшеу аспаптарының жұмыс қағидаты, плазмотронды баптау ережесі, вакуумды техника және вакуумды гигиена негіздері, бұйымдарды сызбалар бойынша жинақтау ережесі, құралдардың, бөлшектер мен бұйымдардың кесу бетіне қойылатын негізгі талаптар.</w:t>
      </w:r>
    </w:p>
    <w:bookmarkEnd w:id="7895"/>
    <w:bookmarkStart w:name="z8104" w:id="7896"/>
    <w:p>
      <w:pPr>
        <w:spacing w:after="0"/>
        <w:ind w:left="0"/>
        <w:jc w:val="left"/>
      </w:pPr>
      <w:r>
        <w:rPr>
          <w:rFonts w:ascii="Times New Roman"/>
          <w:b/>
          <w:i w:val="false"/>
          <w:color w:val="000000"/>
        </w:rPr>
        <w:t xml:space="preserve"> 638. Қабатты вакуумде жағу бойынша </w:t>
      </w:r>
      <w:r>
        <w:rPr>
          <w:rFonts w:ascii="Times New Roman"/>
          <w:b/>
          <w:i w:val="false"/>
          <w:color w:val="000000"/>
        </w:rPr>
        <w:t>құрылғылардың операторы 5-разряд</w:t>
      </w:r>
    </w:p>
    <w:bookmarkEnd w:id="7896"/>
    <w:bookmarkStart w:name="z8106" w:id="7897"/>
    <w:p>
      <w:pPr>
        <w:spacing w:after="0"/>
        <w:ind w:left="0"/>
        <w:jc w:val="both"/>
      </w:pPr>
      <w:r>
        <w:rPr>
          <w:rFonts w:ascii="Times New Roman"/>
          <w:b w:val="false"/>
          <w:i w:val="false"/>
          <w:color w:val="000000"/>
          <w:sz w:val="28"/>
        </w:rPr>
        <w:t>
      Жұмыс сипаттамасы. Нитрид, борид, карбид және басқа да материалдардан жасалған тозуға төзімді, декоративті және қорғаныш қабаттарын вакуум құрылғылардағы құралдық және құрылымдық болаттан жасалған құралдарға, бөлшектер мен бұйымдарға және алмас кристалдарға басқару пультімен иондық тозаңдандыру әдісімен жағу процессін жүргізу. Жабдықтың тиімді жұмыс режимін таңдау. Жағу технологиясын өңдеу мақсатында бұйымдардың сынақ партиясына жағу. Өлшеу блогын орнату және реттеу. Қызмет көрсетілетін жабдықты баптау. Қызмет көрсетілетін жабдықтың жекелеген механизмдері мен тораптарын жөндеу.</w:t>
      </w:r>
    </w:p>
    <w:bookmarkEnd w:id="7897"/>
    <w:bookmarkStart w:name="z8107" w:id="7898"/>
    <w:p>
      <w:pPr>
        <w:spacing w:after="0"/>
        <w:ind w:left="0"/>
        <w:jc w:val="both"/>
      </w:pPr>
      <w:r>
        <w:rPr>
          <w:rFonts w:ascii="Times New Roman"/>
          <w:b w:val="false"/>
          <w:i w:val="false"/>
          <w:color w:val="000000"/>
          <w:sz w:val="28"/>
        </w:rPr>
        <w:t>
      Білуге тиіс: қызмет көрсетілетін жабдықты кинематикалық схемасы, вакуумды сынақтардың теориялық негіздері мен практикалық әдістері, құралдық және құрылымдық болаттан жасалған құралдарға, бөлшектер мен бұйымдарға технологиялық өлшемдерді белгілеу ережесі, қабатты жағу үшін қолданылатын материалдардың қасиеттері және олардың қабаттың сапасына тигізетін әсері, бақылау-өлшеу аспаптарын пайдалану ережесі, өлшеу блогын орнату және реттеу ережесі, блоктың қызмет көрсетілетін жабдықтарын баптау және реттеу ережесі.</w:t>
      </w:r>
    </w:p>
    <w:bookmarkEnd w:id="7898"/>
    <w:bookmarkStart w:name="z8108" w:id="7899"/>
    <w:p>
      <w:pPr>
        <w:spacing w:after="0"/>
        <w:ind w:left="0"/>
        <w:jc w:val="left"/>
      </w:pPr>
      <w:r>
        <w:rPr>
          <w:rFonts w:ascii="Times New Roman"/>
          <w:b/>
          <w:i w:val="false"/>
          <w:color w:val="000000"/>
        </w:rPr>
        <w:t xml:space="preserve"> 639. Қабатты вакуумде жағу бойынша </w:t>
      </w:r>
      <w:r>
        <w:rPr>
          <w:rFonts w:ascii="Times New Roman"/>
          <w:b/>
          <w:i w:val="false"/>
          <w:color w:val="000000"/>
        </w:rPr>
        <w:t>құрылғылардың операторы 6-разряд</w:t>
      </w:r>
    </w:p>
    <w:bookmarkEnd w:id="7899"/>
    <w:bookmarkStart w:name="z8110" w:id="7900"/>
    <w:p>
      <w:pPr>
        <w:spacing w:after="0"/>
        <w:ind w:left="0"/>
        <w:jc w:val="both"/>
      </w:pPr>
      <w:r>
        <w:rPr>
          <w:rFonts w:ascii="Times New Roman"/>
          <w:b w:val="false"/>
          <w:i w:val="false"/>
          <w:color w:val="000000"/>
          <w:sz w:val="28"/>
        </w:rPr>
        <w:t>
      Жұмыс сипаттамасы. Нитрид, борид, карбид және басқа да материалдардан жасалған тозуға төзімді, декоративті және қорғаныш қабаттарын иондық тозаңдандыру әдісімен өңделетін барлық балқымалар мен материалдардан жасалған құралдарға, бөлшектер мен бұйымдарға басқару пультімен жағу процессін вакуум құрылғылардағы жүргізу. Өңдеудің жаңа технологиялық режимдерін таңдау және пысықтау. Жабдықты баптау және жөндеу. Қаптау сапасын техникалық шарттар бойынша бақылау.</w:t>
      </w:r>
    </w:p>
    <w:bookmarkEnd w:id="7900"/>
    <w:bookmarkStart w:name="z8111" w:id="7901"/>
    <w:p>
      <w:pPr>
        <w:spacing w:after="0"/>
        <w:ind w:left="0"/>
        <w:jc w:val="both"/>
      </w:pPr>
      <w:r>
        <w:rPr>
          <w:rFonts w:ascii="Times New Roman"/>
          <w:b w:val="false"/>
          <w:i w:val="false"/>
          <w:color w:val="000000"/>
          <w:sz w:val="28"/>
        </w:rPr>
        <w:t>
      Білуге тиіс: қызмет көрсетілетін жабдықтың құрылысы, иондық тозаңдандыру әдісімен өңделетін барлық балқымалар мен материалдардан жасалған құралдар, бөлшектер мен бұйымдар өңдеу үшін технологиялық режимдерді белгілеу ережесі, вакуумда қаптау процессінің теориялық негіздері, электротехника және электроника негіздері, вакуум сынақтарының теориялық негіздері мен практикалық әдістері, ағындарды анықтағышпен жұмыс істеу ережесі, өңдеудің жаға технологиялық режимдерін таңдау ережесі, қызмет көрсетілетін жабдықты баптау және реттеу ережесі.</w:t>
      </w:r>
    </w:p>
    <w:bookmarkEnd w:id="7901"/>
    <w:bookmarkStart w:name="z8112" w:id="7902"/>
    <w:p>
      <w:pPr>
        <w:spacing w:after="0"/>
        <w:ind w:left="0"/>
        <w:jc w:val="both"/>
      </w:pPr>
      <w:r>
        <w:rPr>
          <w:rFonts w:ascii="Times New Roman"/>
          <w:b w:val="false"/>
          <w:i w:val="false"/>
          <w:color w:val="000000"/>
          <w:sz w:val="28"/>
        </w:rPr>
        <w:t>
      Орта кәсіптік білім талап етіледі.</w:t>
      </w:r>
    </w:p>
    <w:bookmarkEnd w:id="7902"/>
    <w:bookmarkStart w:name="z8113" w:id="7903"/>
    <w:p>
      <w:pPr>
        <w:spacing w:after="0"/>
        <w:ind w:left="0"/>
        <w:jc w:val="left"/>
      </w:pPr>
      <w:r>
        <w:rPr>
          <w:rFonts w:ascii="Times New Roman"/>
          <w:b/>
          <w:i w:val="false"/>
          <w:color w:val="000000"/>
        </w:rPr>
        <w:t xml:space="preserve"> Қорғасыншы</w:t>
      </w:r>
      <w:r>
        <w:br/>
      </w:r>
      <w:r>
        <w:rPr>
          <w:rFonts w:ascii="Times New Roman"/>
          <w:b/>
          <w:i w:val="false"/>
          <w:color w:val="000000"/>
        </w:rPr>
        <w:t>640. Қорғасыншы 2-разряд</w:t>
      </w:r>
    </w:p>
    <w:bookmarkEnd w:id="7903"/>
    <w:bookmarkStart w:name="z8115" w:id="7904"/>
    <w:p>
      <w:pPr>
        <w:spacing w:after="0"/>
        <w:ind w:left="0"/>
        <w:jc w:val="both"/>
      </w:pPr>
      <w:r>
        <w:rPr>
          <w:rFonts w:ascii="Times New Roman"/>
          <w:b w:val="false"/>
          <w:i w:val="false"/>
          <w:color w:val="000000"/>
          <w:sz w:val="28"/>
        </w:rPr>
        <w:t>
      Жұмыс сипаттамасы. Қорғасындалған табақты тазалау машинасына салу және оларды машинадан шығару. Машинада тазалағаннан кейін табақтағы шағын ақаулықтарды жою. Табақтарды іріктеу және сапасыз қапталған табақтарды қайта қорғасындауға жіберу, өңделген кескіндерді жаңасымен ауыстыру. Тазалау машинасын ағымдағы жөндеуге қатысу.</w:t>
      </w:r>
    </w:p>
    <w:bookmarkEnd w:id="7904"/>
    <w:bookmarkStart w:name="z8116" w:id="7905"/>
    <w:p>
      <w:pPr>
        <w:spacing w:after="0"/>
        <w:ind w:left="0"/>
        <w:jc w:val="both"/>
      </w:pPr>
      <w:r>
        <w:rPr>
          <w:rFonts w:ascii="Times New Roman"/>
          <w:b w:val="false"/>
          <w:i w:val="false"/>
          <w:color w:val="000000"/>
          <w:sz w:val="28"/>
        </w:rPr>
        <w:t>
      Білуге тиіс: тазалау машинасының жұмыс қағидаты, тазалау машинасының негізгі бөлшектерінің атауы мен мақсаты, табақтардың сұрыптамасы.</w:t>
      </w:r>
    </w:p>
    <w:bookmarkEnd w:id="7905"/>
    <w:bookmarkStart w:name="z8117" w:id="7906"/>
    <w:p>
      <w:pPr>
        <w:spacing w:after="0"/>
        <w:ind w:left="0"/>
        <w:jc w:val="left"/>
      </w:pPr>
      <w:r>
        <w:rPr>
          <w:rFonts w:ascii="Times New Roman"/>
          <w:b/>
          <w:i w:val="false"/>
          <w:color w:val="000000"/>
        </w:rPr>
        <w:t xml:space="preserve"> 641. Қорғасыншы 3-разряд</w:t>
      </w:r>
    </w:p>
    <w:bookmarkEnd w:id="7906"/>
    <w:bookmarkStart w:name="z8118" w:id="7907"/>
    <w:p>
      <w:pPr>
        <w:spacing w:after="0"/>
        <w:ind w:left="0"/>
        <w:jc w:val="both"/>
      </w:pPr>
      <w:r>
        <w:rPr>
          <w:rFonts w:ascii="Times New Roman"/>
          <w:b w:val="false"/>
          <w:i w:val="false"/>
          <w:color w:val="000000"/>
          <w:sz w:val="28"/>
        </w:rPr>
        <w:t>
      Жұмыс сипаттамасы. Біліктілігі анағұрлым жоғары қорғасындаушының басшылығымен табақтарды қорғасындау табақтарында қорғасындау процессін жүргізу. Табақтарды қорғасындау аппаратынан қабылдау және оларды салқындатуға орнату. Майдың астаудағы тұрақты деңгейін қамтамасыз ету. Майлау машинасының біліктерін ыстық және таза күйінде ұстау. Қорғасын мен қалайыны астауға балқыманы өндіру жағдайына қарай салу. Майды сүзгілеуге қатысу. Қайта қорғасындалуға тиіс табақтарды тазалау. Майлау машинасын баптауға және оны жөндеуге қатысу.</w:t>
      </w:r>
    </w:p>
    <w:bookmarkEnd w:id="7907"/>
    <w:bookmarkStart w:name="z8119" w:id="7908"/>
    <w:p>
      <w:pPr>
        <w:spacing w:after="0"/>
        <w:ind w:left="0"/>
        <w:jc w:val="both"/>
      </w:pPr>
      <w:r>
        <w:rPr>
          <w:rFonts w:ascii="Times New Roman"/>
          <w:b w:val="false"/>
          <w:i w:val="false"/>
          <w:color w:val="000000"/>
          <w:sz w:val="28"/>
        </w:rPr>
        <w:t>
      Білуге тиіс: қорғасындау аппаратының жұмыс қағидасы, табақтарды қорғасындау процессі, орындалатын жұмыс көлемінде химикаттарды қорғасындау кезінде қолданылатын қорғасынның физикалық және химиялық қасиеттері.</w:t>
      </w:r>
    </w:p>
    <w:bookmarkEnd w:id="7908"/>
    <w:bookmarkStart w:name="z8120" w:id="7909"/>
    <w:p>
      <w:pPr>
        <w:spacing w:after="0"/>
        <w:ind w:left="0"/>
        <w:jc w:val="left"/>
      </w:pPr>
      <w:r>
        <w:rPr>
          <w:rFonts w:ascii="Times New Roman"/>
          <w:b/>
          <w:i w:val="false"/>
          <w:color w:val="000000"/>
        </w:rPr>
        <w:t xml:space="preserve"> 642. Қорғасыншы 4-разряд</w:t>
      </w:r>
    </w:p>
    <w:bookmarkEnd w:id="7909"/>
    <w:bookmarkStart w:name="z8121" w:id="7910"/>
    <w:p>
      <w:pPr>
        <w:spacing w:after="0"/>
        <w:ind w:left="0"/>
        <w:jc w:val="both"/>
      </w:pPr>
      <w:r>
        <w:rPr>
          <w:rFonts w:ascii="Times New Roman"/>
          <w:b w:val="false"/>
          <w:i w:val="false"/>
          <w:color w:val="000000"/>
          <w:sz w:val="28"/>
        </w:rPr>
        <w:t>
      Жұмыс сипаттамасы. Табақтарды қорғасындау табақтарында қорғасындау процессін жүргізу. Табақтарды аппаратқа салу. Қаңылтыр табақтарды қорғасындау сапасын бақылау. Астаудың температурасын реттеу. Флюс режимін жүргізу. Қорғасындау аппаратын жұмыс барысында баптау. Біліктілігі анағұрлым жоғары қорғасындаушының басшылығымен табақтар мен таспаларды үздіксіз және жартылай үздіксіз жұмыс істейтін қорғасындау агрегаттарында қорғасындау процессін жүргізу.</w:t>
      </w:r>
    </w:p>
    <w:bookmarkEnd w:id="7910"/>
    <w:bookmarkStart w:name="z8122" w:id="7911"/>
    <w:p>
      <w:pPr>
        <w:spacing w:after="0"/>
        <w:ind w:left="0"/>
        <w:jc w:val="both"/>
      </w:pPr>
      <w:r>
        <w:rPr>
          <w:rFonts w:ascii="Times New Roman"/>
          <w:b w:val="false"/>
          <w:i w:val="false"/>
          <w:color w:val="000000"/>
          <w:sz w:val="28"/>
        </w:rPr>
        <w:t>
      Білуге тиіс: қорғасындау аппаратының құрылысы мен жұмыс қағидаты, табақтарды қорғасындау және өңдеу процессі, орындалатын жұмыс көлемінде химикаттарды қорғасындау кезінде қолданылатын қорғасынның физикалық және химиялық қасиеттері.</w:t>
      </w:r>
    </w:p>
    <w:bookmarkEnd w:id="7911"/>
    <w:bookmarkStart w:name="z8123" w:id="7912"/>
    <w:p>
      <w:pPr>
        <w:spacing w:after="0"/>
        <w:ind w:left="0"/>
        <w:jc w:val="left"/>
      </w:pPr>
      <w:r>
        <w:rPr>
          <w:rFonts w:ascii="Times New Roman"/>
          <w:b/>
          <w:i w:val="false"/>
          <w:color w:val="000000"/>
        </w:rPr>
        <w:t xml:space="preserve"> 643. Қорғасыншы 5-разряд</w:t>
      </w:r>
    </w:p>
    <w:bookmarkEnd w:id="7912"/>
    <w:bookmarkStart w:name="z8124" w:id="7913"/>
    <w:p>
      <w:pPr>
        <w:spacing w:after="0"/>
        <w:ind w:left="0"/>
        <w:jc w:val="both"/>
      </w:pPr>
      <w:r>
        <w:rPr>
          <w:rFonts w:ascii="Times New Roman"/>
          <w:b w:val="false"/>
          <w:i w:val="false"/>
          <w:color w:val="000000"/>
          <w:sz w:val="28"/>
        </w:rPr>
        <w:t>
      Жұмыс сипаттамасы. Табақтар мен таспаларды үздіксіз жұмыс істейтін қорғасындау агрегаттарында қорғасындау процессін жүргізу. Қабаттың талап етілетін қалыңдығына, жолақ (табақ) бетінің сұрыптамасы мен сапасына және электролиттердің жай-күйіне байланысты агрегат жұмысының қозғалыс жылдамдығы мен технологиялық режимін белгілеу. Болат жолақтың (табақтың) бетін қорғасындауға дайындау сапасын бақылау. Астауға келетін тоқ күшін және қорғасындаудың технологиялық процессін бақылау-өлшеу аспаптарының көрсеткіштері бойынша реттеу. Қызмет көрсетілетін жабдықты жөндеуге қатысу.</w:t>
      </w:r>
    </w:p>
    <w:bookmarkEnd w:id="7913"/>
    <w:bookmarkStart w:name="z8125" w:id="7914"/>
    <w:p>
      <w:pPr>
        <w:spacing w:after="0"/>
        <w:ind w:left="0"/>
        <w:jc w:val="both"/>
      </w:pPr>
      <w:r>
        <w:rPr>
          <w:rFonts w:ascii="Times New Roman"/>
          <w:b w:val="false"/>
          <w:i w:val="false"/>
          <w:color w:val="000000"/>
          <w:sz w:val="28"/>
        </w:rPr>
        <w:t>
      Білуге тиіс: үздіксіз ыстық қорғасындау, электролиттік майсыздандыру және өңдеу агрегаттарының құрылысы, кинематикалық және электр схемасы, қорғандау агрегаттарының бақылау-өлшеу аспаптары мен аппаратурасын баптау және реттеу ережесі, электролиттер мен ерітінділерді талдау әдістері.</w:t>
      </w:r>
    </w:p>
    <w:bookmarkEnd w:id="7914"/>
    <w:bookmarkStart w:name="z8126" w:id="7915"/>
    <w:p>
      <w:pPr>
        <w:spacing w:after="0"/>
        <w:ind w:left="0"/>
        <w:jc w:val="left"/>
      </w:pPr>
      <w:r>
        <w:rPr>
          <w:rFonts w:ascii="Times New Roman"/>
          <w:b/>
          <w:i w:val="false"/>
          <w:color w:val="000000"/>
        </w:rPr>
        <w:t xml:space="preserve"> Ыстық тәсілмен мырыштаушы</w:t>
      </w:r>
      <w:r>
        <w:br/>
      </w:r>
      <w:r>
        <w:rPr>
          <w:rFonts w:ascii="Times New Roman"/>
          <w:b/>
          <w:i w:val="false"/>
          <w:color w:val="000000"/>
        </w:rPr>
        <w:t>644. Ыстық тәсілмен мырыштаушы 1-разряд</w:t>
      </w:r>
    </w:p>
    <w:bookmarkEnd w:id="7915"/>
    <w:bookmarkStart w:name="z8128" w:id="7916"/>
    <w:p>
      <w:pPr>
        <w:spacing w:after="0"/>
        <w:ind w:left="0"/>
        <w:jc w:val="both"/>
      </w:pPr>
      <w:r>
        <w:rPr>
          <w:rFonts w:ascii="Times New Roman"/>
          <w:b w:val="false"/>
          <w:i w:val="false"/>
          <w:color w:val="000000"/>
          <w:sz w:val="28"/>
        </w:rPr>
        <w:t>
      Жұмыс сипаттамасы. Бұйымдарды мырыштауға қатысты қосымша жұмыстарды:жуу, ысқылау және тазалау жұмыстарын орындау. Бұйымдарды сілку және олар салқындағанша іліп қою. Дайын өнімдердегі мырыш қылаулары мен қаспақтарын металл щеткамен тазалау. Біліктілігі анағұрлым жоғары қорғасындаушының басшылығымен астауларға флюстер мен тұнба материалдарды құю, сымның астау мен орау аппаратына үздіксіз жіберілуі, табақтарды машинаға реттеп салу бойынша жұмысты орындау.</w:t>
      </w:r>
    </w:p>
    <w:bookmarkEnd w:id="7916"/>
    <w:bookmarkStart w:name="z8129" w:id="7917"/>
    <w:p>
      <w:pPr>
        <w:spacing w:after="0"/>
        <w:ind w:left="0"/>
        <w:jc w:val="both"/>
      </w:pPr>
      <w:r>
        <w:rPr>
          <w:rFonts w:ascii="Times New Roman"/>
          <w:b w:val="false"/>
          <w:i w:val="false"/>
          <w:color w:val="000000"/>
          <w:sz w:val="28"/>
        </w:rPr>
        <w:t>
      Білуге тиіс: қыздыру пештері мен мырыштау астауларының құрылысы, мырышталған бұйымдарға қойылатын техникалық талаптар, бұйымдарды мырыштаудан кейін тазалау тәсілдері, бұйымдарды сілку тәсілдері және оларды реттеп салу ережесі, мырышталатын табақтардың сұрыптамасы.</w:t>
      </w:r>
    </w:p>
    <w:bookmarkEnd w:id="7917"/>
    <w:bookmarkStart w:name="z8130" w:id="7918"/>
    <w:p>
      <w:pPr>
        <w:spacing w:after="0"/>
        <w:ind w:left="0"/>
        <w:jc w:val="left"/>
      </w:pPr>
      <w:r>
        <w:rPr>
          <w:rFonts w:ascii="Times New Roman"/>
          <w:b/>
          <w:i w:val="false"/>
          <w:color w:val="000000"/>
        </w:rPr>
        <w:t xml:space="preserve"> 645. Ыстық тәсілмен мырыштаушы 2-разряд</w:t>
      </w:r>
    </w:p>
    <w:bookmarkEnd w:id="7918"/>
    <w:bookmarkStart w:name="z8131" w:id="7919"/>
    <w:p>
      <w:pPr>
        <w:spacing w:after="0"/>
        <w:ind w:left="0"/>
        <w:jc w:val="both"/>
      </w:pPr>
      <w:r>
        <w:rPr>
          <w:rFonts w:ascii="Times New Roman"/>
          <w:b w:val="false"/>
          <w:i w:val="false"/>
          <w:color w:val="000000"/>
          <w:sz w:val="28"/>
        </w:rPr>
        <w:t>
      Жұмыс сипаттамасы. Пішіні бойынша қарапайым бұйымдар мен бөлшектерді пештер мен астауларда белгіленген технология бойынша батырып алу арқылы ыстық мырыштау әдісімен мырыштау. Астауларға флюстер мен тұнба материалдарды құю. Бұйымдардың мырыштауға жарамдылығын анықтау. Өңделген және жуылған табақтарды, бұйымдар мен бөлшектерді мырыштау астауларына салу. Астауға мырышты оның қаптауға жұмсалу жағдайына қарай салу. Флюс қорабына мүсәтір құю. Ысқылау сақинасы арқылы мырышталған құбырларды тарту. Біліктілігі анағұрлым жоғары ыстық тәсілмен мырыштаушының басшылығымен диаметрі 1 мм сым мен торды мырыштау. Сымның дұрыс оралуын және оны барабаннан алуды бақылау.</w:t>
      </w:r>
    </w:p>
    <w:bookmarkEnd w:id="7919"/>
    <w:bookmarkStart w:name="z8132" w:id="7920"/>
    <w:p>
      <w:pPr>
        <w:spacing w:after="0"/>
        <w:ind w:left="0"/>
        <w:jc w:val="both"/>
      </w:pPr>
      <w:r>
        <w:rPr>
          <w:rFonts w:ascii="Times New Roman"/>
          <w:b w:val="false"/>
          <w:i w:val="false"/>
          <w:color w:val="000000"/>
          <w:sz w:val="28"/>
        </w:rPr>
        <w:t>
      Білуге тиіс: қыздыру пештері мен мырыштау астауларының жұмыс қағидасы, ыстық мырыштау процессінің мәні, бұйымдарды балқытылған мырышқа батыру ережесі, орау аппаратының құрылысы, өңделетін металдардың атауы мен таңбалануы, химикаттармен және балқытылған мырышты қолдану ережесі.</w:t>
      </w:r>
    </w:p>
    <w:bookmarkEnd w:id="7920"/>
    <w:bookmarkStart w:name="z8133" w:id="7921"/>
    <w:p>
      <w:pPr>
        <w:spacing w:after="0"/>
        <w:ind w:left="0"/>
        <w:jc w:val="left"/>
      </w:pPr>
      <w:r>
        <w:rPr>
          <w:rFonts w:ascii="Times New Roman"/>
          <w:b/>
          <w:i w:val="false"/>
          <w:color w:val="000000"/>
        </w:rPr>
        <w:t xml:space="preserve"> 646. Ыстық тәсілмен мырыштаушы 3-разряд</w:t>
      </w:r>
    </w:p>
    <w:bookmarkEnd w:id="7921"/>
    <w:bookmarkStart w:name="z8134" w:id="7922"/>
    <w:p>
      <w:pPr>
        <w:spacing w:after="0"/>
        <w:ind w:left="0"/>
        <w:jc w:val="both"/>
      </w:pPr>
      <w:r>
        <w:rPr>
          <w:rFonts w:ascii="Times New Roman"/>
          <w:b w:val="false"/>
          <w:i w:val="false"/>
          <w:color w:val="000000"/>
          <w:sz w:val="28"/>
        </w:rPr>
        <w:t>
      Жұмыс сипаттамасы. Мырыштау үшін қол жетімділігі қиын жерлері бар табақ болат құбырларды, ыдыс және басқа да бұйымдарды батырып алу арқылы мырыштау. Біліктілігі анағұрлым жоғары мырыштаушымен бірлесе отырып, үздіксіз жұмыс істейтін мырыштау агрегатында табақ болат пен құбырларды мырыштау процессін жүргізу. Флюсті мырыштау үшін дайындау және оны балқытылған мырыш құйылған астауға салу. Мырыштың бұйым бетінде біркелкі таралуын бақылау. Мырыштау сапасын қабаттың құрылысы мен түсі бойынша айқындау. Табақтарды құрғақ тәсілмен мырыштау үшін сұйық флюстерді дайындау. Табақтарды мырыштау аппараттарында ыстық тәсілмен мырыштаудың флюстік режимін енгізу. Балқытылған мүсәтірге әртүрлі компоненттерді қосу арқылы анағұрлым көп жылжымалылық қасиетін беру. Агрегатты баптау. Қосып дәнекерлеу қорабындағы флюстің деңгейін бақылау. Диаметрі 1 мм дейінгі тор мен сымды мырыштау. Мырыш сынамасын алу және талдауға тапсыру.</w:t>
      </w:r>
    </w:p>
    <w:bookmarkEnd w:id="7922"/>
    <w:bookmarkStart w:name="z8135" w:id="7923"/>
    <w:p>
      <w:pPr>
        <w:spacing w:after="0"/>
        <w:ind w:left="0"/>
        <w:jc w:val="both"/>
      </w:pPr>
      <w:r>
        <w:rPr>
          <w:rFonts w:ascii="Times New Roman"/>
          <w:b w:val="false"/>
          <w:i w:val="false"/>
          <w:color w:val="000000"/>
          <w:sz w:val="28"/>
        </w:rPr>
        <w:t>
      Білуге тиіс: үздіксіз мырыштау агрегаттарының, қыздыру пештері мен мырыштау астауларының құрылысы мен баптау тәсілдері, ыстық мырыштау кезінде қолданылатын металдар мен материалдардың негізгі қасиеттері, мырыштауға арналған балқыманың құрамы, флюстер мен тұнбаның қабат сапасына тигізетін әсері.</w:t>
      </w:r>
    </w:p>
    <w:bookmarkEnd w:id="7923"/>
    <w:bookmarkStart w:name="z8136" w:id="7924"/>
    <w:p>
      <w:pPr>
        <w:spacing w:after="0"/>
        <w:ind w:left="0"/>
        <w:jc w:val="left"/>
      </w:pPr>
      <w:r>
        <w:rPr>
          <w:rFonts w:ascii="Times New Roman"/>
          <w:b/>
          <w:i w:val="false"/>
          <w:color w:val="000000"/>
        </w:rPr>
        <w:t xml:space="preserve"> 647. Ыстық тәсілмен мырыштаушы 4-разряд</w:t>
      </w:r>
    </w:p>
    <w:bookmarkEnd w:id="7924"/>
    <w:bookmarkStart w:name="z8137" w:id="7925"/>
    <w:p>
      <w:pPr>
        <w:spacing w:after="0"/>
        <w:ind w:left="0"/>
        <w:jc w:val="both"/>
      </w:pPr>
      <w:r>
        <w:rPr>
          <w:rFonts w:ascii="Times New Roman"/>
          <w:b w:val="false"/>
          <w:i w:val="false"/>
          <w:color w:val="000000"/>
          <w:sz w:val="28"/>
        </w:rPr>
        <w:t>
      Жұмыс сипаттамасы. Үздіксіз мырыштау агрегаттарында табақ болат пен құбырларды ыстық мырыштау процессін жүргізу. Табақ болатты өңдеу сапасы мен табақтардың мырыштау машинасына дұрыс берілуін бақылау. Біліктілігі анағұрлым жоғары ыстық тәсілмен мырыштаушымен бірлесе отырып, үздіксіз болат таспаны балқытылған мырыш құйылған астауда, үздіксіз жұмыс агрегаттарында ыстық мырыштау процессін жүргізу. Диаметрі 1 мм астам тор мен сымды мырыштау. Электролит пен өңдеу ерітіндісін дайындау. Сым мен тордың астау арқылы өтуінің белгіленген жылдамдығын сақтау. Мырыштау агрегатын баптау. Мырыштау агрегатының жабдықтарын баптау және жөндеуге қатысу. Профильді металлопрокаттан жасалған ірі көлемді элементтерді және бекіту бөлшектерінің бұранда бетін балқытылған мырыш құйылған астауда, лекті механикаландырылған желілерде біліктілігі анағұрлым жоғары мырыштаушымен бірлесе отырып, ыстық мырыштау процессін жүргізу.</w:t>
      </w:r>
    </w:p>
    <w:bookmarkEnd w:id="7925"/>
    <w:bookmarkStart w:name="z8138" w:id="7926"/>
    <w:p>
      <w:pPr>
        <w:spacing w:after="0"/>
        <w:ind w:left="0"/>
        <w:jc w:val="both"/>
      </w:pPr>
      <w:r>
        <w:rPr>
          <w:rFonts w:ascii="Times New Roman"/>
          <w:b w:val="false"/>
          <w:i w:val="false"/>
          <w:color w:val="000000"/>
          <w:sz w:val="28"/>
        </w:rPr>
        <w:t>
      Білуге тиіс: орындалатын жұмыс көлемінде үздіксіз жұмыс істейтін мырыштау агрегатының және лекті механикаландырылған желілердің кинематикалық, электр схемалары және агрегатты баптау ережесі, мырышты балқыту температурасы және балқытылған мырыш температурасының қабат қалыңдығына тигізетін әсері, орындалатын жұмыс көлемінде мырыш пен мырыштау үшін қолданылатын химикаттардың физикалық және химиялық қасиеттері, табақтар мен болат сымның ақаулықтарының түрлері мен бетін сапасын дайындау себептері.</w:t>
      </w:r>
    </w:p>
    <w:bookmarkEnd w:id="7926"/>
    <w:bookmarkStart w:name="z8139" w:id="7927"/>
    <w:p>
      <w:pPr>
        <w:spacing w:after="0"/>
        <w:ind w:left="0"/>
        <w:jc w:val="left"/>
      </w:pPr>
      <w:r>
        <w:rPr>
          <w:rFonts w:ascii="Times New Roman"/>
          <w:b/>
          <w:i w:val="false"/>
          <w:color w:val="000000"/>
        </w:rPr>
        <w:t xml:space="preserve"> 648. Ыстық тәсілмен мырыштаушы 5-разряд</w:t>
      </w:r>
    </w:p>
    <w:bookmarkEnd w:id="7927"/>
    <w:bookmarkStart w:name="z8140" w:id="7928"/>
    <w:p>
      <w:pPr>
        <w:spacing w:after="0"/>
        <w:ind w:left="0"/>
        <w:jc w:val="both"/>
      </w:pPr>
      <w:r>
        <w:rPr>
          <w:rFonts w:ascii="Times New Roman"/>
          <w:b w:val="false"/>
          <w:i w:val="false"/>
          <w:color w:val="000000"/>
          <w:sz w:val="28"/>
        </w:rPr>
        <w:t>
      Жұмыс сипаттамасы. Үздіксіз болат таспа мен болат сымды үздіксіз жұмыс агрегаттарында балқытылған мырыш құйылған астауда ыстық мырыштау процессін жүргізу. Патенттеу және мырыштау процестерін қоса орындайтын агрегаттарда жоғары көміртектелген болат сымды мырыштау. Астау температурасын реттеу және мырыштау сапасын бақылау. Мырыштау агрегатын, жолақты салқындату және майлау жабдықтарын баптау. Профильді металлопрокаттан жасалған ірі көлемді элементтерді және бекіту бөлшектерінің бұранда бетін балқытылған мырыш құйылған астауда, лекті механикаландырылған желілерде ыстық мырыштау процессін жүргізу.</w:t>
      </w:r>
    </w:p>
    <w:bookmarkEnd w:id="7928"/>
    <w:bookmarkStart w:name="z8141" w:id="7929"/>
    <w:p>
      <w:pPr>
        <w:spacing w:after="0"/>
        <w:ind w:left="0"/>
        <w:jc w:val="both"/>
      </w:pPr>
      <w:r>
        <w:rPr>
          <w:rFonts w:ascii="Times New Roman"/>
          <w:b w:val="false"/>
          <w:i w:val="false"/>
          <w:color w:val="000000"/>
          <w:sz w:val="28"/>
        </w:rPr>
        <w:t>
      Білуге тиіс: жолақ бетін, металлопрокат пен бекіткіштің бұранда бетін мырыштауға дайындау тәсілдері, қабатты ыстық мырыштау және кейіннен өңдеу және таспа мен сымды ажырату процессі, бақылау-өлшеу аспаптары мен мырыштау агрегаты автоматикасының құрылысы.</w:t>
      </w:r>
    </w:p>
    <w:bookmarkEnd w:id="7929"/>
    <w:bookmarkStart w:name="z8142" w:id="7930"/>
    <w:p>
      <w:pPr>
        <w:spacing w:after="0"/>
        <w:ind w:left="0"/>
        <w:jc w:val="left"/>
      </w:pPr>
      <w:r>
        <w:rPr>
          <w:rFonts w:ascii="Times New Roman"/>
          <w:b/>
          <w:i w:val="false"/>
          <w:color w:val="000000"/>
        </w:rPr>
        <w:t xml:space="preserve"> Диффузиялық тәсілмен мырыштаушы-хромдаушы</w:t>
      </w:r>
      <w:r>
        <w:br/>
      </w:r>
      <w:r>
        <w:rPr>
          <w:rFonts w:ascii="Times New Roman"/>
          <w:b/>
          <w:i w:val="false"/>
          <w:color w:val="000000"/>
        </w:rPr>
        <w:t>649. Диффузиялық тәсілмен мырыштаушы-хромдаушы 2-разряд</w:t>
      </w:r>
    </w:p>
    <w:bookmarkEnd w:id="7930"/>
    <w:bookmarkStart w:name="z8144" w:id="7931"/>
    <w:p>
      <w:pPr>
        <w:spacing w:after="0"/>
        <w:ind w:left="0"/>
        <w:jc w:val="both"/>
      </w:pPr>
      <w:r>
        <w:rPr>
          <w:rFonts w:ascii="Times New Roman"/>
          <w:b w:val="false"/>
          <w:i w:val="false"/>
          <w:color w:val="000000"/>
          <w:sz w:val="28"/>
        </w:rPr>
        <w:t>
      Жұмыс сипаттамасы. Бөлшектер мен құбырларды мырыштауға (хромдауға) термодиффузиялық тәсілмен дайындау. Бөлшектерді жәшіктерге салу, шикіқұрамды себу және тығыздау. Бөлшектері бар жәшікті термодиффузиялық құрылғыға салу. Термоөңдеуден кейін жәшікті құрылғыдан, ал бөлшектерді жәшіктен алу. Құбырға шикіқұрам толтыру және оны құрылғыға салу. Термоөңдеуден кейін құбырды термодиффузиялық құрылғыдан алу, шикіқұрам мен қақты алып тастау, құбырдың сыртқы бетін тазалау және эпоксидті шайырмен қаптау.</w:t>
      </w:r>
    </w:p>
    <w:bookmarkEnd w:id="7931"/>
    <w:bookmarkStart w:name="z8145" w:id="7932"/>
    <w:p>
      <w:pPr>
        <w:spacing w:after="0"/>
        <w:ind w:left="0"/>
        <w:jc w:val="both"/>
      </w:pPr>
      <w:r>
        <w:rPr>
          <w:rFonts w:ascii="Times New Roman"/>
          <w:b w:val="false"/>
          <w:i w:val="false"/>
          <w:color w:val="000000"/>
          <w:sz w:val="28"/>
        </w:rPr>
        <w:t>
      Білуге тиіс: қызмет көрсетілетін жабдықтың құрылысы, құбырды мырыштау және эпоксидті композициямен қаптауға дайындау ережесі, бөлшектерді жәшіктерге салу және олардың онда орналасу процессі, мырыштауды дұрыс жүргізу үшін шикіқұрамды жәшіктер мен құбырларға салу тығыздығы.</w:t>
      </w:r>
    </w:p>
    <w:bookmarkEnd w:id="7932"/>
    <w:bookmarkStart w:name="z8146" w:id="7933"/>
    <w:p>
      <w:pPr>
        <w:spacing w:after="0"/>
        <w:ind w:left="0"/>
        <w:jc w:val="left"/>
      </w:pPr>
      <w:r>
        <w:rPr>
          <w:rFonts w:ascii="Times New Roman"/>
          <w:b/>
          <w:i w:val="false"/>
          <w:color w:val="000000"/>
        </w:rPr>
        <w:t xml:space="preserve"> 650. Диффузиялық тәсілмен мырыштаушы-хромдаушы 3-разряд</w:t>
      </w:r>
    </w:p>
    <w:bookmarkEnd w:id="7933"/>
    <w:bookmarkStart w:name="z8147" w:id="7934"/>
    <w:p>
      <w:pPr>
        <w:spacing w:after="0"/>
        <w:ind w:left="0"/>
        <w:jc w:val="both"/>
      </w:pPr>
      <w:r>
        <w:rPr>
          <w:rFonts w:ascii="Times New Roman"/>
          <w:b w:val="false"/>
          <w:i w:val="false"/>
          <w:color w:val="000000"/>
          <w:sz w:val="28"/>
        </w:rPr>
        <w:t>
      Жұмыс сипаттамасы. Әртүрлі бөлшектерді (фланецтер мен болттарды және т.б.) термодиффузиялық тәсілмен мырыштау. Тура және қисық сызықты құбырлардың ішкі бетін термодиффузиялық тәсілмен мырыштау (хромдау). Құбырлар мен бөлшектердің бетін мырыштауға дайындау сапасын бақылау. Жаңа шикіқұрам дайындау және қолданылғанның құрамын жаңарту. Мырыштау құбырларының сыртқы бетіне жағу үшін эпоксидті композицияны рецепт бойынша дайындау.</w:t>
      </w:r>
    </w:p>
    <w:bookmarkEnd w:id="7934"/>
    <w:bookmarkStart w:name="z8148" w:id="7935"/>
    <w:p>
      <w:pPr>
        <w:spacing w:after="0"/>
        <w:ind w:left="0"/>
        <w:jc w:val="both"/>
      </w:pPr>
      <w:r>
        <w:rPr>
          <w:rFonts w:ascii="Times New Roman"/>
          <w:b w:val="false"/>
          <w:i w:val="false"/>
          <w:color w:val="000000"/>
          <w:sz w:val="28"/>
        </w:rPr>
        <w:t>
      Білуге тиіс: арнайы құрылғылардың құрылымы, мырышталған құбырлар мен бөлшектердің сұрыптамасы және оларға қойылатын талаптар, шикіқұрамның құрамы, шикіқұрамды мырыш тозаңымен жаңарту мөлшерлемесі, эпоксидті композиция құрамы, бақылау-өлшеу құралдарының мақсаты мен қолданылу шарттары.</w:t>
      </w:r>
    </w:p>
    <w:bookmarkEnd w:id="7935"/>
    <w:bookmarkStart w:name="z8149" w:id="7936"/>
    <w:p>
      <w:pPr>
        <w:spacing w:after="0"/>
        <w:ind w:left="0"/>
        <w:jc w:val="left"/>
      </w:pPr>
      <w:r>
        <w:rPr>
          <w:rFonts w:ascii="Times New Roman"/>
          <w:b/>
          <w:i w:val="false"/>
          <w:color w:val="000000"/>
        </w:rPr>
        <w:t xml:space="preserve"> 651. Диффузиялық тәсілмен мырыштаушы-хромдаушы 4-разряд</w:t>
      </w:r>
    </w:p>
    <w:bookmarkEnd w:id="7936"/>
    <w:bookmarkStart w:name="z8150" w:id="7937"/>
    <w:p>
      <w:pPr>
        <w:spacing w:after="0"/>
        <w:ind w:left="0"/>
        <w:jc w:val="both"/>
      </w:pPr>
      <w:r>
        <w:rPr>
          <w:rFonts w:ascii="Times New Roman"/>
          <w:b w:val="false"/>
          <w:i w:val="false"/>
          <w:color w:val="000000"/>
          <w:sz w:val="28"/>
        </w:rPr>
        <w:t>
      Жұмыс сипаттамасы. Тура және қисық сызықты құбырлардың және әртүрлі бөлшектердің ішкі бетін термодиффузиялық тәсілмен мырыштау (хромдау). Құбырлар мен бөлшектердің бетін мырыштауға дайындау сапасын бақылау. Термодиффузиялық құрылғының жұмысын бақылау, құрылғы жұмысындағы ақаулықтарды реттеу және жою, мырыштау (хромдау) ақаулықтарын анықтау және оларды жою. Жұмыс режимін қол режимінен автоматтық режимге ауыстыру.</w:t>
      </w:r>
    </w:p>
    <w:bookmarkEnd w:id="7937"/>
    <w:bookmarkStart w:name="z8151" w:id="7938"/>
    <w:p>
      <w:pPr>
        <w:spacing w:after="0"/>
        <w:ind w:left="0"/>
        <w:jc w:val="both"/>
      </w:pPr>
      <w:r>
        <w:rPr>
          <w:rFonts w:ascii="Times New Roman"/>
          <w:b w:val="false"/>
          <w:i w:val="false"/>
          <w:color w:val="000000"/>
          <w:sz w:val="28"/>
        </w:rPr>
        <w:t>
      Білуге тиіс: қызмет көрсетілетін жабдықтардың орындалатын жұмыс көлеміндегі электр схемалары, термодиффузиялық құрылғылар мен аппаратураның, қызмет көрсетілетін құрылғының құрылысы, құбырларды қабат қалыңдығына байланысты мырыштау режимі, құрылғы жұмысындағы ақаулықтарды жою тәсілдері.</w:t>
      </w:r>
    </w:p>
    <w:bookmarkEnd w:id="7938"/>
    <w:bookmarkStart w:name="z8152" w:id="7939"/>
    <w:p>
      <w:pPr>
        <w:spacing w:after="0"/>
        <w:ind w:left="0"/>
        <w:jc w:val="left"/>
      </w:pPr>
      <w:r>
        <w:rPr>
          <w:rFonts w:ascii="Times New Roman"/>
          <w:b/>
          <w:i w:val="false"/>
          <w:color w:val="000000"/>
        </w:rPr>
        <w:t xml:space="preserve"> Электролит пен флюсті әзірлеуші</w:t>
      </w:r>
      <w:r>
        <w:br/>
      </w:r>
      <w:r>
        <w:rPr>
          <w:rFonts w:ascii="Times New Roman"/>
          <w:b/>
          <w:i w:val="false"/>
          <w:color w:val="000000"/>
        </w:rPr>
        <w:t>652. Электролит пен флюсті әзірлеуші 2-разряд</w:t>
      </w:r>
    </w:p>
    <w:bookmarkEnd w:id="7939"/>
    <w:bookmarkStart w:name="z8154" w:id="7940"/>
    <w:p>
      <w:pPr>
        <w:spacing w:after="0"/>
        <w:ind w:left="0"/>
        <w:jc w:val="both"/>
      </w:pPr>
      <w:r>
        <w:rPr>
          <w:rFonts w:ascii="Times New Roman"/>
          <w:b w:val="false"/>
          <w:i w:val="false"/>
          <w:color w:val="000000"/>
          <w:sz w:val="28"/>
        </w:rPr>
        <w:t>
      Жұмыс сипаттамасы. Ыстық қалайылау үшін флюсті технологиялық нұсқаулықтарға сәйкес дайындау. Астауға мырыш салу, тұз қышқылын құю, және реакцияның дұрыс жүруі мен флюс алуды бақылау. Флюс пен сульфиттелген тұнбаны дайындау сапасын сыртқы түрі және басқа да белгілері бойынша айқындау. Мырышты, сондай-ақ сульфиттелген тұнбаны тұз қышқылында еріту үшін сандық пропорция құру.</w:t>
      </w:r>
    </w:p>
    <w:bookmarkEnd w:id="7940"/>
    <w:bookmarkStart w:name="z8155" w:id="7941"/>
    <w:p>
      <w:pPr>
        <w:spacing w:after="0"/>
        <w:ind w:left="0"/>
        <w:jc w:val="both"/>
      </w:pPr>
      <w:r>
        <w:rPr>
          <w:rFonts w:ascii="Times New Roman"/>
          <w:b w:val="false"/>
          <w:i w:val="false"/>
          <w:color w:val="000000"/>
          <w:sz w:val="28"/>
        </w:rPr>
        <w:t>
      Білуге тиіс: қызмет көрсетілетін жабдықтардың жұмыс қағидаты, флюс пен сульфиттелген тұнбаны дайындау процессі, флюсті, қышқыл мен тұнбаны талдау әдістері, химикаттарды қолдану ережесі.</w:t>
      </w:r>
    </w:p>
    <w:bookmarkEnd w:id="7941"/>
    <w:bookmarkStart w:name="z8156" w:id="7942"/>
    <w:p>
      <w:pPr>
        <w:spacing w:after="0"/>
        <w:ind w:left="0"/>
        <w:jc w:val="left"/>
      </w:pPr>
      <w:r>
        <w:rPr>
          <w:rFonts w:ascii="Times New Roman"/>
          <w:b/>
          <w:i w:val="false"/>
          <w:color w:val="000000"/>
        </w:rPr>
        <w:t xml:space="preserve"> 653. Электролит пен флюсті әзірлеуші 3-разряд</w:t>
      </w:r>
    </w:p>
    <w:bookmarkEnd w:id="7942"/>
    <w:bookmarkStart w:name="z8157" w:id="7943"/>
    <w:p>
      <w:pPr>
        <w:spacing w:after="0"/>
        <w:ind w:left="0"/>
        <w:jc w:val="both"/>
      </w:pPr>
      <w:r>
        <w:rPr>
          <w:rFonts w:ascii="Times New Roman"/>
          <w:b w:val="false"/>
          <w:i w:val="false"/>
          <w:color w:val="000000"/>
          <w:sz w:val="28"/>
        </w:rPr>
        <w:t>
      Жұмыс сипаттамасы. Майсыздандыру, өңдеу, қалайылау және пассивтеу электролиттерін дайындау. Жоғары жылдамдықты қалайылау агрегаттарына және орталықтан майлау құрылғысына қызмет көрсету. Қалайылау электролитінің қалпына келтіру берілуін, буландыру мен сүзгіден өтуін, сондай-ақ ерітінділер мен электролиттердің уақтылы ағып кетуін, мақта майы мен ауаның берілуін бақылау. Вакуум-аппараттардың, жылу алмастырғыштар мен сүзгілердің, сорғылардың құбыр ауа үрлегіштер мен басқа да қызмет көрсетілетін жабдықтардың жұмысын бақылау. Бактар мен ыдыстарды жуу. Қызмет көрсетілетін жабдықтарды жөндеуге қатысу.</w:t>
      </w:r>
    </w:p>
    <w:bookmarkEnd w:id="7943"/>
    <w:bookmarkStart w:name="z8158" w:id="7944"/>
    <w:p>
      <w:pPr>
        <w:spacing w:after="0"/>
        <w:ind w:left="0"/>
        <w:jc w:val="both"/>
      </w:pPr>
      <w:r>
        <w:rPr>
          <w:rFonts w:ascii="Times New Roman"/>
          <w:b w:val="false"/>
          <w:i w:val="false"/>
          <w:color w:val="000000"/>
          <w:sz w:val="28"/>
        </w:rPr>
        <w:t>
      Білуге тиіс: қызмет көрсетілетін жабдықтардың құрылысы, жертөле коммуникациясының сызбасы мен орналасуы, бақылау-өлшеу және реттеу аппаратурасының құрылысы, электролитті, ерітіндіні дайындау және түзету, майды қалпына келтіру бойынша технологиялық нұсқаулық.</w:t>
      </w:r>
    </w:p>
    <w:bookmarkEnd w:id="7944"/>
    <w:bookmarkStart w:name="z8159" w:id="7945"/>
    <w:p>
      <w:pPr>
        <w:spacing w:after="0"/>
        <w:ind w:left="0"/>
        <w:jc w:val="both"/>
      </w:pPr>
      <w:r>
        <w:rPr>
          <w:rFonts w:ascii="Times New Roman"/>
          <w:b w:val="false"/>
          <w:i w:val="false"/>
          <w:color w:val="000000"/>
          <w:sz w:val="28"/>
        </w:rPr>
        <w:t>
      Табақ металдың термоберік және электр оқшаулауыш қабатының электролиттерін, электротехникалық болатты майсыздандыру және өңдеуге арналған ерітіндіні дайындау процессін жүргізу кезінде - 4-разряд.</w:t>
      </w:r>
    </w:p>
    <w:bookmarkEnd w:id="7945"/>
    <w:bookmarkStart w:name="z8160" w:id="7946"/>
    <w:p>
      <w:pPr>
        <w:spacing w:after="0"/>
        <w:ind w:left="0"/>
        <w:jc w:val="left"/>
      </w:pPr>
      <w:r>
        <w:rPr>
          <w:rFonts w:ascii="Times New Roman"/>
          <w:b/>
          <w:i w:val="false"/>
          <w:color w:val="000000"/>
        </w:rPr>
        <w:t xml:space="preserve"> Сыр мен лакты жуып кетіруші</w:t>
      </w:r>
      <w:r>
        <w:br/>
      </w:r>
      <w:r>
        <w:rPr>
          <w:rFonts w:ascii="Times New Roman"/>
          <w:b/>
          <w:i w:val="false"/>
          <w:color w:val="000000"/>
        </w:rPr>
        <w:t>654. Сыр мен лакты жуып кетіруші 1-разряд</w:t>
      </w:r>
    </w:p>
    <w:bookmarkEnd w:id="7946"/>
    <w:bookmarkStart w:name="z8162" w:id="7947"/>
    <w:p>
      <w:pPr>
        <w:spacing w:after="0"/>
        <w:ind w:left="0"/>
        <w:jc w:val="both"/>
      </w:pPr>
      <w:r>
        <w:rPr>
          <w:rFonts w:ascii="Times New Roman"/>
          <w:b w:val="false"/>
          <w:i w:val="false"/>
          <w:color w:val="000000"/>
          <w:sz w:val="28"/>
        </w:rPr>
        <w:t>
      Жұмыс сипаттамасы. Лак пен сыр қабатын қарапайым бөлшектерден жуып кетіру. Табақ металдың консервациясын жазу. Бөлшектерді аз уақытқа уақытша консервациялау. Бөлшектерді сақтау және тасымалдау.</w:t>
      </w:r>
    </w:p>
    <w:bookmarkEnd w:id="7947"/>
    <w:bookmarkStart w:name="z8163" w:id="7948"/>
    <w:p>
      <w:pPr>
        <w:spacing w:after="0"/>
        <w:ind w:left="0"/>
        <w:jc w:val="both"/>
      </w:pPr>
      <w:r>
        <w:rPr>
          <w:rFonts w:ascii="Times New Roman"/>
          <w:b w:val="false"/>
          <w:i w:val="false"/>
          <w:color w:val="000000"/>
          <w:sz w:val="28"/>
        </w:rPr>
        <w:t>
      Білуге тиіс: қолданылатын ерітінділер мен жуғыштардың негізгі қасиеттері, лак пен сыр қабатын қолмен алуға арналған құралдың мақсаты мен қолданылу шарттары, қапталатын және лак пен сыр материалдары және олардың ерітінділер мен жуғыштарға тигізетін әсері.</w:t>
      </w:r>
    </w:p>
    <w:bookmarkEnd w:id="7948"/>
    <w:bookmarkStart w:name="z8164" w:id="7949"/>
    <w:p>
      <w:pPr>
        <w:spacing w:after="0"/>
        <w:ind w:left="0"/>
        <w:jc w:val="left"/>
      </w:pPr>
      <w:r>
        <w:rPr>
          <w:rFonts w:ascii="Times New Roman"/>
          <w:b/>
          <w:i w:val="false"/>
          <w:color w:val="000000"/>
        </w:rPr>
        <w:t xml:space="preserve"> 655. Сыр мен лакты жуып кетіруші 2-разряд</w:t>
      </w:r>
    </w:p>
    <w:bookmarkEnd w:id="7949"/>
    <w:bookmarkStart w:name="z8165" w:id="7950"/>
    <w:p>
      <w:pPr>
        <w:spacing w:after="0"/>
        <w:ind w:left="0"/>
        <w:jc w:val="both"/>
      </w:pPr>
      <w:r>
        <w:rPr>
          <w:rFonts w:ascii="Times New Roman"/>
          <w:b w:val="false"/>
          <w:i w:val="false"/>
          <w:color w:val="000000"/>
          <w:sz w:val="28"/>
        </w:rPr>
        <w:t>
      Жұмыс сипаттамасы. Лак пен сыр қабатын күрделілігі орташа бөлшектерден жуып тастау. Лак пен сыр қабаттарын кейіннен бөлшектерді өңдей отырып, креолин астаудан жуып кетіру. Лак пен сыр қабаттарын құбырлардан және жүйенің алмалы-салмалы бөлшектерінен жуып кетіру. Ұшақ бөлшектерінен желімді және герметикті жуып кетіру. Жуу астаулары мен жүк көтергіш механизмдерге қызмет көрсету. Болат пен магний балқымасынан жасалған бөлшектерді қорғаныш қабаттарын алғаннан кейін, оларды жөндеу барысында қоршаған ортаның әсерінен сақтандыру. Металл ұнтақ немесе сүйекпен тазалау аппараттарының көмегімен бөлшектер мен тораптарды тазалау.</w:t>
      </w:r>
    </w:p>
    <w:bookmarkEnd w:id="7950"/>
    <w:bookmarkStart w:name="z8166" w:id="7951"/>
    <w:p>
      <w:pPr>
        <w:spacing w:after="0"/>
        <w:ind w:left="0"/>
        <w:jc w:val="both"/>
      </w:pPr>
      <w:r>
        <w:rPr>
          <w:rFonts w:ascii="Times New Roman"/>
          <w:b w:val="false"/>
          <w:i w:val="false"/>
          <w:color w:val="000000"/>
          <w:sz w:val="28"/>
        </w:rPr>
        <w:t>
      Білуге тиіс: сүйекпен тазалау аппараттарының жұмыс қағидасы, болат, түсті балқымалар, пластмасса, резина мен ағаштан жасалған бөлшектерден лак пен сыр қабатын жуып кетірудің техникалық шарттары мен нұсқаулығы, коррозияның пайда болу себептері және бөлшектерді коррозиядан қорғау әдістері, креолин және басқа да астауларға қызмет көрсетудің негізгі әдістері мен ережесі, лак пен сыр қабатын кетіру тәсілдері, металл ұнтақтың көмегімен сүйекпен тазалаудың негізгі ережелері.</w:t>
      </w:r>
    </w:p>
    <w:bookmarkEnd w:id="7951"/>
    <w:bookmarkStart w:name="z8167" w:id="7952"/>
    <w:p>
      <w:pPr>
        <w:spacing w:after="0"/>
        <w:ind w:left="0"/>
        <w:jc w:val="left"/>
      </w:pPr>
      <w:r>
        <w:rPr>
          <w:rFonts w:ascii="Times New Roman"/>
          <w:b/>
          <w:i w:val="false"/>
          <w:color w:val="000000"/>
        </w:rPr>
        <w:t xml:space="preserve"> 656. Сыр мен лакты жуып кетіруші 3-разряд</w:t>
      </w:r>
    </w:p>
    <w:bookmarkEnd w:id="7952"/>
    <w:bookmarkStart w:name="z8168" w:id="7953"/>
    <w:p>
      <w:pPr>
        <w:spacing w:after="0"/>
        <w:ind w:left="0"/>
        <w:jc w:val="both"/>
      </w:pPr>
      <w:r>
        <w:rPr>
          <w:rFonts w:ascii="Times New Roman"/>
          <w:b w:val="false"/>
          <w:i w:val="false"/>
          <w:color w:val="000000"/>
          <w:sz w:val="28"/>
        </w:rPr>
        <w:t>
      Жұмыс сипаттамасы. Лак пен сыр қабатын күрделі бөлшектерден және бөлшектер мен агрегаттардың ішкі бетінен құрамында бензол, этилацетат, толуол, ацетон т.б. уытты материалдары бар әртүрлі жуғыш заттар мен ерітінділердің көмегімен жуып тастау. Күрделі пішінді бөлшектерді металл ұнтақтың және сүйекпен тазалаудың көмегімен тазалау. Орамасында пенопласт толықтырғышы бар тұрмыстық жабдықтардың бөлшектерінен павинолды кетіру. Арнайы жуу машиналары мен құрылғыларында жұмыс істеу, жабдықтарды баптау және оларға қызмет көрсету.</w:t>
      </w:r>
    </w:p>
    <w:bookmarkEnd w:id="7953"/>
    <w:bookmarkStart w:name="z8169" w:id="7954"/>
    <w:p>
      <w:pPr>
        <w:spacing w:after="0"/>
        <w:ind w:left="0"/>
        <w:jc w:val="both"/>
      </w:pPr>
      <w:r>
        <w:rPr>
          <w:rFonts w:ascii="Times New Roman"/>
          <w:b w:val="false"/>
          <w:i w:val="false"/>
          <w:color w:val="000000"/>
          <w:sz w:val="28"/>
        </w:rPr>
        <w:t>
      Білуге тиіс: жуу машиналарының құрылысы мен баптау тәсілдері, болат, түсті балқымалар, пластмасса, резина мен ағаштан жасалған бөлшектерден лак пен желімді жуып кетірудің техникалық шарттары мен нұсқаулығы, лак пен сыр және коррозияға қарсы қабаттардың қасиеттері, оларға бөлшектерді жуу мен тазалау үшін пайдаланылатын ерітінділер мен жуғыш заттардың тигізетін әсері, жуу ерітінділерін қайта пайдалану үшін қайта қалпына келтіру әдістері, матадағы дақтарды кетіру әдістері.</w:t>
      </w:r>
    </w:p>
    <w:bookmarkEnd w:id="7954"/>
    <w:bookmarkStart w:name="z8170" w:id="7955"/>
    <w:p>
      <w:pPr>
        <w:spacing w:after="0"/>
        <w:ind w:left="0"/>
        <w:jc w:val="left"/>
      </w:pPr>
      <w:r>
        <w:rPr>
          <w:rFonts w:ascii="Times New Roman"/>
          <w:b/>
          <w:i w:val="false"/>
          <w:color w:val="000000"/>
        </w:rPr>
        <w:t xml:space="preserve"> Өңдеуші</w:t>
      </w:r>
      <w:r>
        <w:br/>
      </w:r>
      <w:r>
        <w:rPr>
          <w:rFonts w:ascii="Times New Roman"/>
          <w:b/>
          <w:i w:val="false"/>
          <w:color w:val="000000"/>
        </w:rPr>
        <w:t>657. Өңдеуші 2-разряд</w:t>
      </w:r>
    </w:p>
    <w:bookmarkEnd w:id="7955"/>
    <w:bookmarkStart w:name="z8172" w:id="7956"/>
    <w:p>
      <w:pPr>
        <w:spacing w:after="0"/>
        <w:ind w:left="0"/>
        <w:jc w:val="both"/>
      </w:pPr>
      <w:r>
        <w:rPr>
          <w:rFonts w:ascii="Times New Roman"/>
          <w:b w:val="false"/>
          <w:i w:val="false"/>
          <w:color w:val="000000"/>
          <w:sz w:val="28"/>
        </w:rPr>
        <w:t>
      Жұмыс сипаттамасы. Өңдеу үшін қолжетімділігі оңай қарапайым бөлшектер мен әртүрлі металдардан жасалған бұйымдарды өңдеу. Бұйымдарды әртүрлі сілтілер мен қышқылдарда өңдеу үшін астауды дайындау. Біліктілігі анағұрлым жоғары өңдеушінің басшылығымен талап етілетін концентрациялы электролит пен ерітінді дайындау. Астаудың температурасын бақылау. Гальваникалық қаптау алдында ірі көлемді металл бөлшектерді электр астауларында өңдеу. Сорттық прокатты өңдеу процессіне қатысу. Баллондарды өңдеуге дайындау (тазалау, мойнының бұрандасын сырлау, сыртқы бетін дайындау). Құбырларды әперу және науаға орналастыру, құбырларды арнайы құралдармен қысу. өңдеуден кейін бөлшектерді шаю, жуу және кептіру. Ескі таңбасын шаю. Бөлшектерді себеттерге (құндақтарға) салу және өңдегеннен кейін оларды себеттен (құндақтан) алу.</w:t>
      </w:r>
    </w:p>
    <w:bookmarkEnd w:id="7956"/>
    <w:bookmarkStart w:name="z8173" w:id="7957"/>
    <w:p>
      <w:pPr>
        <w:spacing w:after="0"/>
        <w:ind w:left="0"/>
        <w:jc w:val="both"/>
      </w:pPr>
      <w:r>
        <w:rPr>
          <w:rFonts w:ascii="Times New Roman"/>
          <w:b w:val="false"/>
          <w:i w:val="false"/>
          <w:color w:val="000000"/>
          <w:sz w:val="28"/>
        </w:rPr>
        <w:t>
      Білуге тиіс: өңдеу астауларының жұмыс қағидасы, құрылысы мен қызмет көрсету ережесі, жуу мен өңдеудің мақсаты, дайындамалар мен бұйымдарды электролиттік және химиялық тәсілмен өңдеу және тазалау процессінің негіздері, астаудың температурасы және бұйымдарды өңдеу алдында қыздыру, өңдеу ерітіндісінің құрамы, өңдеу астауларын дайындау ережесі, қышқылдардың қасиеттері және оларды қолдану ережесі, баллондар мен құбырларды өңдеуге дайындау ережесі, қарапайым бөлшектерді өңдеу тәсілдері, бөлшектерді өңдеуден кейін кептіру тәсілдері.</w:t>
      </w:r>
    </w:p>
    <w:bookmarkEnd w:id="7957"/>
    <w:bookmarkStart w:name="z8174" w:id="7958"/>
    <w:p>
      <w:pPr>
        <w:spacing w:after="0"/>
        <w:ind w:left="0"/>
        <w:jc w:val="both"/>
      </w:pPr>
      <w:r>
        <w:rPr>
          <w:rFonts w:ascii="Times New Roman"/>
          <w:b w:val="false"/>
          <w:i w:val="false"/>
          <w:color w:val="000000"/>
          <w:sz w:val="28"/>
        </w:rPr>
        <w:t>
      Жұмыс үлгілері</w:t>
      </w:r>
    </w:p>
    <w:bookmarkEnd w:id="7958"/>
    <w:bookmarkStart w:name="z8175" w:id="7959"/>
    <w:p>
      <w:pPr>
        <w:spacing w:after="0"/>
        <w:ind w:left="0"/>
        <w:jc w:val="both"/>
      </w:pPr>
      <w:r>
        <w:rPr>
          <w:rFonts w:ascii="Times New Roman"/>
          <w:b w:val="false"/>
          <w:i w:val="false"/>
          <w:color w:val="000000"/>
          <w:sz w:val="28"/>
        </w:rPr>
        <w:t>
      1) Жіңішке бұрандалы бөлшектер - өңдеу;</w:t>
      </w:r>
    </w:p>
    <w:bookmarkEnd w:id="7959"/>
    <w:bookmarkStart w:name="z8176" w:id="7960"/>
    <w:p>
      <w:pPr>
        <w:spacing w:after="0"/>
        <w:ind w:left="0"/>
        <w:jc w:val="both"/>
      </w:pPr>
      <w:r>
        <w:rPr>
          <w:rFonts w:ascii="Times New Roman"/>
          <w:b w:val="false"/>
          <w:i w:val="false"/>
          <w:color w:val="000000"/>
          <w:sz w:val="28"/>
        </w:rPr>
        <w:t>
      2) Ыдыс бұйымдары (цилиндр және тегіс) және олардың арматурасы - өңдеу, эмальдау үшін бейтараптандыру;</w:t>
      </w:r>
    </w:p>
    <w:bookmarkEnd w:id="7960"/>
    <w:bookmarkStart w:name="z8177" w:id="7961"/>
    <w:p>
      <w:pPr>
        <w:spacing w:after="0"/>
        <w:ind w:left="0"/>
        <w:jc w:val="both"/>
      </w:pPr>
      <w:r>
        <w:rPr>
          <w:rFonts w:ascii="Times New Roman"/>
          <w:b w:val="false"/>
          <w:i w:val="false"/>
          <w:color w:val="000000"/>
          <w:sz w:val="28"/>
        </w:rPr>
        <w:t>
      3) Дәнекерлеу қаптамасы, дәнекерленген тқлкелері мен алынатын гайкалары бар ауа өткізгіштердің тораптары - өңдеу және пассирлеу;</w:t>
      </w:r>
    </w:p>
    <w:bookmarkEnd w:id="7961"/>
    <w:bookmarkStart w:name="z8178" w:id="7962"/>
    <w:p>
      <w:pPr>
        <w:spacing w:after="0"/>
        <w:ind w:left="0"/>
        <w:jc w:val="both"/>
      </w:pPr>
      <w:r>
        <w:rPr>
          <w:rFonts w:ascii="Times New Roman"/>
          <w:b w:val="false"/>
          <w:i w:val="false"/>
          <w:color w:val="000000"/>
          <w:sz w:val="28"/>
        </w:rPr>
        <w:t>
      4) Тұтас тартылған оралған корпустар - өңдеу;</w:t>
      </w:r>
    </w:p>
    <w:bookmarkEnd w:id="7962"/>
    <w:bookmarkStart w:name="z8179" w:id="7963"/>
    <w:p>
      <w:pPr>
        <w:spacing w:after="0"/>
        <w:ind w:left="0"/>
        <w:jc w:val="both"/>
      </w:pPr>
      <w:r>
        <w:rPr>
          <w:rFonts w:ascii="Times New Roman"/>
          <w:b w:val="false"/>
          <w:i w:val="false"/>
          <w:color w:val="000000"/>
          <w:sz w:val="28"/>
        </w:rPr>
        <w:t>
      5) Егеу - химиялық қалпына келтіру;</w:t>
      </w:r>
    </w:p>
    <w:bookmarkEnd w:id="7963"/>
    <w:bookmarkStart w:name="z8180" w:id="7964"/>
    <w:p>
      <w:pPr>
        <w:spacing w:after="0"/>
        <w:ind w:left="0"/>
        <w:jc w:val="both"/>
      </w:pPr>
      <w:r>
        <w:rPr>
          <w:rFonts w:ascii="Times New Roman"/>
          <w:b w:val="false"/>
          <w:i w:val="false"/>
          <w:color w:val="000000"/>
          <w:sz w:val="28"/>
        </w:rPr>
        <w:t>
      6) Цилиндр бастары блоктарының құймалары, картерлер - өңдеу;</w:t>
      </w:r>
    </w:p>
    <w:bookmarkEnd w:id="7964"/>
    <w:bookmarkStart w:name="z8181" w:id="7965"/>
    <w:p>
      <w:pPr>
        <w:spacing w:after="0"/>
        <w:ind w:left="0"/>
        <w:jc w:val="both"/>
      </w:pPr>
      <w:r>
        <w:rPr>
          <w:rFonts w:ascii="Times New Roman"/>
          <w:b w:val="false"/>
          <w:i w:val="false"/>
          <w:color w:val="000000"/>
          <w:sz w:val="28"/>
        </w:rPr>
        <w:t>
      7) Дәнекерленген пластиналары бар сыйымдылы,ы ауыспалы конденсаторлардың роторлары мен статорлары - өңдеу;</w:t>
      </w:r>
    </w:p>
    <w:bookmarkEnd w:id="7965"/>
    <w:bookmarkStart w:name="z8182" w:id="7966"/>
    <w:p>
      <w:pPr>
        <w:spacing w:after="0"/>
        <w:ind w:left="0"/>
        <w:jc w:val="both"/>
      </w:pPr>
      <w:r>
        <w:rPr>
          <w:rFonts w:ascii="Times New Roman"/>
          <w:b w:val="false"/>
          <w:i w:val="false"/>
          <w:color w:val="000000"/>
          <w:sz w:val="28"/>
        </w:rPr>
        <w:t>
      8) Шар мойынтіректердің шарлары мен айырғыштары - өңдеу.</w:t>
      </w:r>
    </w:p>
    <w:bookmarkEnd w:id="7966"/>
    <w:bookmarkStart w:name="z8183" w:id="7967"/>
    <w:p>
      <w:pPr>
        <w:spacing w:after="0"/>
        <w:ind w:left="0"/>
        <w:jc w:val="left"/>
      </w:pPr>
      <w:r>
        <w:rPr>
          <w:rFonts w:ascii="Times New Roman"/>
          <w:b/>
          <w:i w:val="false"/>
          <w:color w:val="000000"/>
        </w:rPr>
        <w:t xml:space="preserve"> 658. Өңдеуші 3-разряд</w:t>
      </w:r>
    </w:p>
    <w:bookmarkEnd w:id="7967"/>
    <w:bookmarkStart w:name="z8184" w:id="7968"/>
    <w:p>
      <w:pPr>
        <w:spacing w:after="0"/>
        <w:ind w:left="0"/>
        <w:jc w:val="both"/>
      </w:pPr>
      <w:r>
        <w:rPr>
          <w:rFonts w:ascii="Times New Roman"/>
          <w:b w:val="false"/>
          <w:i w:val="false"/>
          <w:color w:val="000000"/>
          <w:sz w:val="28"/>
        </w:rPr>
        <w:t>
      Жұмыс сипаттамасы. Ішкі бетінің қолжетімділігі қиын бөлшектер мен әртүрлі материалдардан жасалған бұйымдарды және бұрандалы бөлшектерді, жоғары көміртектелген сым мен калибрленген металды белгіленген өлшемдерді сақтай отырып, өңдеу және бейтараптандыру. Мәрмәр тәріздендіріп арнайы өңдеу; күңгірттендіріп, жылтыратып және терең, мөлшерлі өңдеу. Әртүрлі металдар мен балқымалардан жасалған бұйымдар мен бөлшектерді белгіленген мөлшерді сақтай отырып, өңделмейтін жерлерін оқшаулап, терең өңдеу әдісімен өңдеу. Аралықтарының саны көп әртүрлі көлемді және әртүрлі пішінді бөлшектерді өңдеу. Өңдеу тереңдігін микрометрмен және индикатормен өлшеу. Сот түріндегі күрделі контурлы бөлшектерді сатылы өңдеу. Ірі көлемді бөлшектерді екіжақты өңдеу, "на ус" өңдеу. Өңделетін жерлерді трафарет, сызба және жарықпен көшіру әдісі арқылы белгілеу. Өңдеу ерітіндісін жасау. ерітіндінің сынамасын алу және оны талдау жасау үшін лабораторияға жіберу. Құбырлар мен баллондарды өңдеу, майсыздандыру және фосфаттау процестерін белгіленген режимдерге сәйкес жүргізу. Сорттық прокатты өңдеу процессін жүргізу. Орамадағы табақтарды тұрақты жұмыс істейтін өңдеу машиналарының астауларында өңдеу, табақ, жолақ және сорттық прокатты, болаттың сапалы және арнайы маркаларын, орамадағы табақтарды, сондай-ақ табақ металды оны қаптауға дайындау үшін үздіксіз агрегаттарда өңдеу процессіне қатысу. Жолақтың өңдеу астаулары арқылы дұрыс өтуін қамтамасыз ету және өңдеу агрегаттарындағы бу, су және қышқыл ысырмалар мен бүріккіштердің жұмысын реттеу. Өңдеу агрегаттарын жөндеуге қатысу.</w:t>
      </w:r>
    </w:p>
    <w:bookmarkEnd w:id="7968"/>
    <w:bookmarkStart w:name="z8185" w:id="7969"/>
    <w:p>
      <w:pPr>
        <w:spacing w:after="0"/>
        <w:ind w:left="0"/>
        <w:jc w:val="both"/>
      </w:pPr>
      <w:r>
        <w:rPr>
          <w:rFonts w:ascii="Times New Roman"/>
          <w:b w:val="false"/>
          <w:i w:val="false"/>
          <w:color w:val="000000"/>
          <w:sz w:val="28"/>
        </w:rPr>
        <w:t>
      Білуге тиіс: әртүрлі типті жабдықтардың, арнайы құрылғылар мен бақылау-өлшеу аспаптарының құрылысы, электролиттік және химиялық тәсілмен өңдеу және тазалау процессі, жылтыратып және мәрмәр тәрізді етіп өңдеу тәсілдері, терең өңдеудің барлық түрлері, өңдеу жылдамдығын, астаудың температурасы мен құрамын есептеу ережесі, өңдеу сапасын сырттай тексеру және өлшеу аспаптары арқылы айқындау ережесі, жарықпен көшіру рамаларының құрылысы мен олармен жұмыс істеу ережесі, жарық сезгіш эмульсияны пайдалану әдістемесі, фотохимиялық жабдықтардың құрылысы, болаттың маркасы, құбырлар мен баллондардың сұрыптамасы, ерітінділердің құрамы, қасиеттері мен оны дайындау тәсілдері.</w:t>
      </w:r>
    </w:p>
    <w:bookmarkEnd w:id="7969"/>
    <w:bookmarkStart w:name="z8186" w:id="7970"/>
    <w:p>
      <w:pPr>
        <w:spacing w:after="0"/>
        <w:ind w:left="0"/>
        <w:jc w:val="both"/>
      </w:pPr>
      <w:r>
        <w:rPr>
          <w:rFonts w:ascii="Times New Roman"/>
          <w:b w:val="false"/>
          <w:i w:val="false"/>
          <w:color w:val="000000"/>
          <w:sz w:val="28"/>
        </w:rPr>
        <w:t>
      Жұмыс үлгілері</w:t>
      </w:r>
    </w:p>
    <w:bookmarkEnd w:id="7970"/>
    <w:bookmarkStart w:name="z8187" w:id="7971"/>
    <w:p>
      <w:pPr>
        <w:spacing w:after="0"/>
        <w:ind w:left="0"/>
        <w:jc w:val="both"/>
      </w:pPr>
      <w:r>
        <w:rPr>
          <w:rFonts w:ascii="Times New Roman"/>
          <w:b w:val="false"/>
          <w:i w:val="false"/>
          <w:color w:val="000000"/>
          <w:sz w:val="28"/>
        </w:rPr>
        <w:t>
      1) Электр вакуум аспаптардың шықпалары - химиялық және электрохимиялық өңдеу;</w:t>
      </w:r>
    </w:p>
    <w:bookmarkEnd w:id="7971"/>
    <w:bookmarkStart w:name="z8188" w:id="7972"/>
    <w:p>
      <w:pPr>
        <w:spacing w:after="0"/>
        <w:ind w:left="0"/>
        <w:jc w:val="both"/>
      </w:pPr>
      <w:r>
        <w:rPr>
          <w:rFonts w:ascii="Times New Roman"/>
          <w:b w:val="false"/>
          <w:i w:val="false"/>
          <w:color w:val="000000"/>
          <w:sz w:val="28"/>
        </w:rPr>
        <w:t>
      2) Түсті металдардан жасалған сағат механизмдеріне арналған бөлшектер - кейіннен пассирлеу арқылы декоративті өңдеу;</w:t>
      </w:r>
    </w:p>
    <w:bookmarkEnd w:id="7972"/>
    <w:bookmarkStart w:name="z8189" w:id="7973"/>
    <w:p>
      <w:pPr>
        <w:spacing w:after="0"/>
        <w:ind w:left="0"/>
        <w:jc w:val="both"/>
      </w:pPr>
      <w:r>
        <w:rPr>
          <w:rFonts w:ascii="Times New Roman"/>
          <w:b w:val="false"/>
          <w:i w:val="false"/>
          <w:color w:val="000000"/>
          <w:sz w:val="28"/>
        </w:rPr>
        <w:t>
      3) Әртүрлі пішінді және әртүрлі көлемді электр вакуум аспаптардың бөлшектері мен тораптары - өңдеу, химиялық және электрохимиялық жылтырату;</w:t>
      </w:r>
    </w:p>
    <w:bookmarkEnd w:id="7973"/>
    <w:bookmarkStart w:name="z8190" w:id="7974"/>
    <w:p>
      <w:pPr>
        <w:spacing w:after="0"/>
        <w:ind w:left="0"/>
        <w:jc w:val="both"/>
      </w:pPr>
      <w:r>
        <w:rPr>
          <w:rFonts w:ascii="Times New Roman"/>
          <w:b w:val="false"/>
          <w:i w:val="false"/>
          <w:color w:val="000000"/>
          <w:sz w:val="28"/>
        </w:rPr>
        <w:t>
      4) Күрделі пішінді, ірі габаритті қола бөлшектер (спиральдер, толқынжолдар) - өңдеу;</w:t>
      </w:r>
    </w:p>
    <w:bookmarkEnd w:id="7974"/>
    <w:bookmarkStart w:name="z8191" w:id="7975"/>
    <w:p>
      <w:pPr>
        <w:spacing w:after="0"/>
        <w:ind w:left="0"/>
        <w:jc w:val="both"/>
      </w:pPr>
      <w:r>
        <w:rPr>
          <w:rFonts w:ascii="Times New Roman"/>
          <w:b w:val="false"/>
          <w:i w:val="false"/>
          <w:color w:val="000000"/>
          <w:sz w:val="28"/>
        </w:rPr>
        <w:t>
      5) Қатаң пайдалану жағдайында жұмыс істейтін бұйымдар мен бөлшектер (автомобильдер, велосипед және т.б.) - фосфат қабатын жасау үшін темірді фосфорлы қышқыл тұздарының ыстық ерітіндісінде өңдеу;</w:t>
      </w:r>
    </w:p>
    <w:bookmarkEnd w:id="7975"/>
    <w:bookmarkStart w:name="z8192" w:id="7976"/>
    <w:p>
      <w:pPr>
        <w:spacing w:after="0"/>
        <w:ind w:left="0"/>
        <w:jc w:val="both"/>
      </w:pPr>
      <w:r>
        <w:rPr>
          <w:rFonts w:ascii="Times New Roman"/>
          <w:b w:val="false"/>
          <w:i w:val="false"/>
          <w:color w:val="000000"/>
          <w:sz w:val="28"/>
        </w:rPr>
        <w:t>
      6) Күрделі пішінді және ірі көлемді ыдыс бұйымдары (шайнек, кофейник) - өңдеу, эмальдау тәрізді бейтараптандыру;</w:t>
      </w:r>
    </w:p>
    <w:bookmarkEnd w:id="7976"/>
    <w:bookmarkStart w:name="z8193" w:id="7977"/>
    <w:p>
      <w:pPr>
        <w:spacing w:after="0"/>
        <w:ind w:left="0"/>
        <w:jc w:val="both"/>
      </w:pPr>
      <w:r>
        <w:rPr>
          <w:rFonts w:ascii="Times New Roman"/>
          <w:b w:val="false"/>
          <w:i w:val="false"/>
          <w:color w:val="000000"/>
          <w:sz w:val="28"/>
        </w:rPr>
        <w:t>
      7) Құрал – қалың қабатты хромдау тәрізді өңдеу;</w:t>
      </w:r>
    </w:p>
    <w:bookmarkEnd w:id="7977"/>
    <w:bookmarkStart w:name="z8194" w:id="7978"/>
    <w:p>
      <w:pPr>
        <w:spacing w:after="0"/>
        <w:ind w:left="0"/>
        <w:jc w:val="both"/>
      </w:pPr>
      <w:r>
        <w:rPr>
          <w:rFonts w:ascii="Times New Roman"/>
          <w:b w:val="false"/>
          <w:i w:val="false"/>
          <w:color w:val="000000"/>
          <w:sz w:val="28"/>
        </w:rPr>
        <w:t>
      8) Люктердің қақпақтары – жекелеген жерлерін белгіленген қалыңдыққа өңдеу;</w:t>
      </w:r>
    </w:p>
    <w:bookmarkEnd w:id="7978"/>
    <w:bookmarkStart w:name="z8195" w:id="7979"/>
    <w:p>
      <w:pPr>
        <w:spacing w:after="0"/>
        <w:ind w:left="0"/>
        <w:jc w:val="both"/>
      </w:pPr>
      <w:r>
        <w:rPr>
          <w:rFonts w:ascii="Times New Roman"/>
          <w:b w:val="false"/>
          <w:i w:val="false"/>
          <w:color w:val="000000"/>
          <w:sz w:val="28"/>
        </w:rPr>
        <w:t>
      9) Бухталардағы мыс, прокат – ілмекті конвейерде өңдеу;</w:t>
      </w:r>
    </w:p>
    <w:bookmarkEnd w:id="7979"/>
    <w:bookmarkStart w:name="z8196" w:id="7980"/>
    <w:p>
      <w:pPr>
        <w:spacing w:after="0"/>
        <w:ind w:left="0"/>
        <w:jc w:val="both"/>
      </w:pPr>
      <w:r>
        <w:rPr>
          <w:rFonts w:ascii="Times New Roman"/>
          <w:b w:val="false"/>
          <w:i w:val="false"/>
          <w:color w:val="000000"/>
          <w:sz w:val="28"/>
        </w:rPr>
        <w:t>
      10) Кәрез конструкцияларын қаптау – бөгеттерді сақтай отырып сатылы өңдеу;</w:t>
      </w:r>
    </w:p>
    <w:bookmarkEnd w:id="7980"/>
    <w:bookmarkStart w:name="z8197" w:id="7981"/>
    <w:p>
      <w:pPr>
        <w:spacing w:after="0"/>
        <w:ind w:left="0"/>
        <w:jc w:val="both"/>
      </w:pPr>
      <w:r>
        <w:rPr>
          <w:rFonts w:ascii="Times New Roman"/>
          <w:b w:val="false"/>
          <w:i w:val="false"/>
          <w:color w:val="000000"/>
          <w:sz w:val="28"/>
        </w:rPr>
        <w:t>
      11) Жолақтар, табақтар, орамалар, түсті металдар мен балқымалардан жасалған шыбықтар - өңдеу;</w:t>
      </w:r>
    </w:p>
    <w:bookmarkEnd w:id="7981"/>
    <w:bookmarkStart w:name="z8198" w:id="7982"/>
    <w:p>
      <w:pPr>
        <w:spacing w:after="0"/>
        <w:ind w:left="0"/>
        <w:jc w:val="both"/>
      </w:pPr>
      <w:r>
        <w:rPr>
          <w:rFonts w:ascii="Times New Roman"/>
          <w:b w:val="false"/>
          <w:i w:val="false"/>
          <w:color w:val="000000"/>
          <w:sz w:val="28"/>
        </w:rPr>
        <w:t>
      12) Төсемелер – екі жақты, сыналық өңдеу;</w:t>
      </w:r>
    </w:p>
    <w:bookmarkEnd w:id="7982"/>
    <w:bookmarkStart w:name="z8199" w:id="7983"/>
    <w:p>
      <w:pPr>
        <w:spacing w:after="0"/>
        <w:ind w:left="0"/>
        <w:jc w:val="both"/>
      </w:pPr>
      <w:r>
        <w:rPr>
          <w:rFonts w:ascii="Times New Roman"/>
          <w:b w:val="false"/>
          <w:i w:val="false"/>
          <w:color w:val="000000"/>
          <w:sz w:val="28"/>
        </w:rPr>
        <w:t>
      13) Ыстыққа төзімді болат және түсті металдардан жасалған балқымалар - макроқұрылымын айқындау үшін өңдеу;</w:t>
      </w:r>
    </w:p>
    <w:bookmarkEnd w:id="7983"/>
    <w:bookmarkStart w:name="z8200" w:id="7984"/>
    <w:p>
      <w:pPr>
        <w:spacing w:after="0"/>
        <w:ind w:left="0"/>
        <w:jc w:val="both"/>
      </w:pPr>
      <w:r>
        <w:rPr>
          <w:rFonts w:ascii="Times New Roman"/>
          <w:b w:val="false"/>
          <w:i w:val="false"/>
          <w:color w:val="000000"/>
          <w:sz w:val="28"/>
        </w:rPr>
        <w:t>
      14) Ұсақ модульді, дәлме-дәл тістегершіктер, реттығын, поршеньдер, түсті металдар мен балқымалардан жасалған шәкілдер – мөлшерін сақтай отырып өңдеу.</w:t>
      </w:r>
    </w:p>
    <w:bookmarkEnd w:id="7984"/>
    <w:bookmarkStart w:name="z8201" w:id="7985"/>
    <w:p>
      <w:pPr>
        <w:spacing w:after="0"/>
        <w:ind w:left="0"/>
        <w:jc w:val="left"/>
      </w:pPr>
      <w:r>
        <w:rPr>
          <w:rFonts w:ascii="Times New Roman"/>
          <w:b/>
          <w:i w:val="false"/>
          <w:color w:val="000000"/>
        </w:rPr>
        <w:t xml:space="preserve"> 659. Өңдеуші 4-разряд</w:t>
      </w:r>
    </w:p>
    <w:bookmarkEnd w:id="7985"/>
    <w:bookmarkStart w:name="z8202" w:id="7986"/>
    <w:p>
      <w:pPr>
        <w:spacing w:after="0"/>
        <w:ind w:left="0"/>
        <w:jc w:val="both"/>
      </w:pPr>
      <w:r>
        <w:rPr>
          <w:rFonts w:ascii="Times New Roman"/>
          <w:b w:val="false"/>
          <w:i w:val="false"/>
          <w:color w:val="000000"/>
          <w:sz w:val="28"/>
        </w:rPr>
        <w:t>
      Жұмыс сипаттамасы. Орамадағы табақтарды тұрақты жұмыс істейтін өңдеу машиналарының астауларында өңдеу процессін жүргізу. Табақ, жолақ және сорттық прокатты, болаттың сапалы және арнайы маркаларын, орамадағы табақтарды, сондай-ақ табақ металды оны қаптауға дайындау үшін үздіксіз агрегаттарда өңдеу. Құбырларды арнайы құрылғыларда ағынмен өңдеу әдісі арқылы өңдеу. Орамадағы табақ металды, болаттың сапалы және арнайы маркаларын үздіксіз жұмыс істейтін агрегаттарда өңдеу процессіне қатысу. Өңдеу астауларын зарядтау және өңдеу ерітінділерін түзету. Ерітінділердің температурасы мен астаудың белсенділігін реттеу. Қышқыл, су, өңдеу тұнбасын қосу және ерітіндіні ауыстыру. Сифонды орнату және зарядтау, ерітіндіні ауыстыру кезінде біліктердің арасындағы желіні баптау.</w:t>
      </w:r>
    </w:p>
    <w:bookmarkEnd w:id="7986"/>
    <w:bookmarkStart w:name="z8203" w:id="7987"/>
    <w:p>
      <w:pPr>
        <w:spacing w:after="0"/>
        <w:ind w:left="0"/>
        <w:jc w:val="both"/>
      </w:pPr>
      <w:r>
        <w:rPr>
          <w:rFonts w:ascii="Times New Roman"/>
          <w:b w:val="false"/>
          <w:i w:val="false"/>
          <w:color w:val="000000"/>
          <w:sz w:val="28"/>
        </w:rPr>
        <w:t>
      Білуге тиіс: орындалатын жұмыс көлемінде үздіксіз жұмыс істейтін агрегаттардың құрылысы, кинематикалық және электр схемалары, өңдеу ерітіндісінің құрамы, қасиеттері мен рецептурасы, қышқылдар мен өңдеу тұнбасының қасиеттері, арнайы құрылғылардың құрылысы, бақылау-өлшеу аспаптарының құрылысы, мақсаты мен қолданылу шарттары.</w:t>
      </w:r>
    </w:p>
    <w:bookmarkEnd w:id="7987"/>
    <w:bookmarkStart w:name="z8204" w:id="7988"/>
    <w:p>
      <w:pPr>
        <w:spacing w:after="0"/>
        <w:ind w:left="0"/>
        <w:jc w:val="left"/>
      </w:pPr>
      <w:r>
        <w:rPr>
          <w:rFonts w:ascii="Times New Roman"/>
          <w:b/>
          <w:i w:val="false"/>
          <w:color w:val="000000"/>
        </w:rPr>
        <w:t xml:space="preserve"> 660. Өңдеуші 5-разряд</w:t>
      </w:r>
    </w:p>
    <w:bookmarkEnd w:id="7988"/>
    <w:bookmarkStart w:name="z8205" w:id="7989"/>
    <w:p>
      <w:pPr>
        <w:spacing w:after="0"/>
        <w:ind w:left="0"/>
        <w:jc w:val="both"/>
      </w:pPr>
      <w:r>
        <w:rPr>
          <w:rFonts w:ascii="Times New Roman"/>
          <w:b w:val="false"/>
          <w:i w:val="false"/>
          <w:color w:val="000000"/>
          <w:sz w:val="28"/>
        </w:rPr>
        <w:t>
      Жұмыс сипаттамасы. Сапалы және арнайы маркалы орамадағы табақ металды үздіксіз жұмыс істейтін агрегаттарда өңдеу процессін жүргізу. Жолақ бетінің тазалығын бақылау және жиектерінің бүкпелерін, жыртықтар мен бүкпелерді жою. Қышқыл ерітінділердің температурасын, астаулардың белсенділігін, өңдеу режимі мен сапасын, металды жуу мен майлау, сондай-ақ жолақтардың орамаға дұрыс оралуын, жіктің дұрыс кесілуін, қисықтардың болмауын, үздіксіз жұмыс істейтін өңдеу агрегаттарының жай-күйін және өңдеуге арналған металдың болуын бақылау. Үздіксіз жұмыс істейтін өңдеу агрегаттарын баптау.</w:t>
      </w:r>
    </w:p>
    <w:bookmarkEnd w:id="7989"/>
    <w:bookmarkStart w:name="z8206" w:id="7990"/>
    <w:p>
      <w:pPr>
        <w:spacing w:after="0"/>
        <w:ind w:left="0"/>
        <w:jc w:val="both"/>
      </w:pPr>
      <w:r>
        <w:rPr>
          <w:rFonts w:ascii="Times New Roman"/>
          <w:b w:val="false"/>
          <w:i w:val="false"/>
          <w:color w:val="000000"/>
          <w:sz w:val="28"/>
        </w:rPr>
        <w:t>
      Білуге тиіс: бақылау-өлшеу аспаптарын баптау және реттеу ережесі, үздіксіз жұмыс істейтін өңдеу агрегаттарының құрылысы мен баптау тәсілдері, орындалатын жұмыс көлемінде әртүрлі маркалы металды өңдеу процессінің физикалық және химиялық негіздері, өңделген ерітінділерді талдау әдістері.</w:t>
      </w:r>
    </w:p>
    <w:bookmarkEnd w:id="7990"/>
    <w:bookmarkStart w:name="z8207" w:id="7991"/>
    <w:p>
      <w:pPr>
        <w:spacing w:after="0"/>
        <w:ind w:left="0"/>
        <w:jc w:val="left"/>
      </w:pPr>
      <w:r>
        <w:rPr>
          <w:rFonts w:ascii="Times New Roman"/>
          <w:b/>
          <w:i w:val="false"/>
          <w:color w:val="000000"/>
        </w:rPr>
        <w:t xml:space="preserve"> Фосфаттаушы</w:t>
      </w:r>
      <w:r>
        <w:br/>
      </w:r>
      <w:r>
        <w:rPr>
          <w:rFonts w:ascii="Times New Roman"/>
          <w:b/>
          <w:i w:val="false"/>
          <w:color w:val="000000"/>
        </w:rPr>
        <w:t>661. Фосфаттаушы 1-разряд</w:t>
      </w:r>
    </w:p>
    <w:bookmarkEnd w:id="7991"/>
    <w:bookmarkStart w:name="z8209" w:id="7992"/>
    <w:p>
      <w:pPr>
        <w:spacing w:after="0"/>
        <w:ind w:left="0"/>
        <w:jc w:val="both"/>
      </w:pPr>
      <w:r>
        <w:rPr>
          <w:rFonts w:ascii="Times New Roman"/>
          <w:b w:val="false"/>
          <w:i w:val="false"/>
          <w:color w:val="000000"/>
          <w:sz w:val="28"/>
        </w:rPr>
        <w:t>
      Жұмыс сипаттамасы. Біліктілігі анағұрлым жоғары фосфаттаушының басшылығымен қарапайым бөлшектер мен тораптарды фосфаттау. Бөлшектерді майлау, крацтеу және жуу. Бөлшектерді астауға салу. Фосфаттау процессінің аяқталу уақытын айқындау.</w:t>
      </w:r>
    </w:p>
    <w:bookmarkEnd w:id="7992"/>
    <w:bookmarkStart w:name="z8210" w:id="7993"/>
    <w:p>
      <w:pPr>
        <w:spacing w:after="0"/>
        <w:ind w:left="0"/>
        <w:jc w:val="both"/>
      </w:pPr>
      <w:r>
        <w:rPr>
          <w:rFonts w:ascii="Times New Roman"/>
          <w:b w:val="false"/>
          <w:i w:val="false"/>
          <w:color w:val="000000"/>
          <w:sz w:val="28"/>
        </w:rPr>
        <w:t>
      Білуге тиіс: фосфаттау процессі, бөлшектерді фосфаттау үшін дайындау тәсілдері, бөлшектерді астауға салу тәсілдері, фосфаттаудан кейін бетін өңдеу тәсілдері.</w:t>
      </w:r>
    </w:p>
    <w:bookmarkEnd w:id="7993"/>
    <w:bookmarkStart w:name="z8211" w:id="7994"/>
    <w:p>
      <w:pPr>
        <w:spacing w:after="0"/>
        <w:ind w:left="0"/>
        <w:jc w:val="left"/>
      </w:pPr>
      <w:r>
        <w:rPr>
          <w:rFonts w:ascii="Times New Roman"/>
          <w:b/>
          <w:i w:val="false"/>
          <w:color w:val="000000"/>
        </w:rPr>
        <w:t xml:space="preserve"> 662. Фосфаттаушы 2-разряд</w:t>
      </w:r>
    </w:p>
    <w:bookmarkEnd w:id="7994"/>
    <w:bookmarkStart w:name="z8212" w:id="7995"/>
    <w:p>
      <w:pPr>
        <w:spacing w:after="0"/>
        <w:ind w:left="0"/>
        <w:jc w:val="both"/>
      </w:pPr>
      <w:r>
        <w:rPr>
          <w:rFonts w:ascii="Times New Roman"/>
          <w:b w:val="false"/>
          <w:i w:val="false"/>
          <w:color w:val="000000"/>
          <w:sz w:val="28"/>
        </w:rPr>
        <w:t>
      Жұмыс сипаттамасы. Күрделілігі орташа бөлшектер мен тораптарды оларды алдын ала дайындап, яғни өңдеп, майсыздандырып, крацтеп және кейіннен лакпен немесе маймен қаптай отырып, жуып барып фосфаттау. Фосфатталмайтын жерлерін оқшаулау. Ерітіндіні белгіленген рецептура бойынша жасау және түзету. Астауды талап етілетін температураға дейін қыздыру және астаудың қышқылдығын титрлеу арқылы айқындау.</w:t>
      </w:r>
    </w:p>
    <w:bookmarkEnd w:id="7995"/>
    <w:bookmarkStart w:name="z8213" w:id="7996"/>
    <w:p>
      <w:pPr>
        <w:spacing w:after="0"/>
        <w:ind w:left="0"/>
        <w:jc w:val="both"/>
      </w:pPr>
      <w:r>
        <w:rPr>
          <w:rFonts w:ascii="Times New Roman"/>
          <w:b w:val="false"/>
          <w:i w:val="false"/>
          <w:color w:val="000000"/>
          <w:sz w:val="28"/>
        </w:rPr>
        <w:t>
      Білуге тиіс: астаулардың жұмыс қағидасы, фосфаттау тәсілдері, өңдеу, майсыздандыру, крацтеу және жуу процестері және фосфатталмайтын жерлерін оқшаулау тәсілдері, фосфатталатын бөлшектер мен бұйымдарға қойылатын талаптар, арнайы құрылғылардың мақсаты және олардың фосфаттау кезінде қолданылу шарттары.</w:t>
      </w:r>
    </w:p>
    <w:bookmarkEnd w:id="7996"/>
    <w:bookmarkStart w:name="z8214" w:id="7997"/>
    <w:p>
      <w:pPr>
        <w:spacing w:after="0"/>
        <w:ind w:left="0"/>
        <w:jc w:val="left"/>
      </w:pPr>
      <w:r>
        <w:rPr>
          <w:rFonts w:ascii="Times New Roman"/>
          <w:b/>
          <w:i w:val="false"/>
          <w:color w:val="000000"/>
        </w:rPr>
        <w:t xml:space="preserve"> 663. Фосфаттаушы 3-разряд</w:t>
      </w:r>
    </w:p>
    <w:bookmarkEnd w:id="7997"/>
    <w:bookmarkStart w:name="z8215" w:id="7998"/>
    <w:p>
      <w:pPr>
        <w:spacing w:after="0"/>
        <w:ind w:left="0"/>
        <w:jc w:val="both"/>
      </w:pPr>
      <w:r>
        <w:rPr>
          <w:rFonts w:ascii="Times New Roman"/>
          <w:b w:val="false"/>
          <w:i w:val="false"/>
          <w:color w:val="000000"/>
          <w:sz w:val="28"/>
        </w:rPr>
        <w:t>
      Жұмыс сипаттамасы. Күрделі және ірі бөлшектер мен тораптарды оларды алдын ала дайындап, яғни өңдеп, майсыздандырып, крацтеп және кейіннен лакпен немесе маймен қаптай отырып, жуып барып фосфаттау.</w:t>
      </w:r>
    </w:p>
    <w:bookmarkEnd w:id="7998"/>
    <w:bookmarkStart w:name="z8216" w:id="7999"/>
    <w:p>
      <w:pPr>
        <w:spacing w:after="0"/>
        <w:ind w:left="0"/>
        <w:jc w:val="both"/>
      </w:pPr>
      <w:r>
        <w:rPr>
          <w:rFonts w:ascii="Times New Roman"/>
          <w:b w:val="false"/>
          <w:i w:val="false"/>
          <w:color w:val="000000"/>
          <w:sz w:val="28"/>
        </w:rPr>
        <w:t>
      Білуге тиіс: астаулардың құрылысы, астау ерітінділерінің құрамы, өңдеуге түсетін бөлшектерге қойылатын талаптар, фосфаттау кезінде қолданылатын арнайы құрылғылардың құрылысы.</w:t>
      </w:r>
    </w:p>
    <w:bookmarkEnd w:id="7999"/>
    <w:bookmarkStart w:name="z8217" w:id="8000"/>
    <w:p>
      <w:pPr>
        <w:spacing w:after="0"/>
        <w:ind w:left="0"/>
        <w:jc w:val="left"/>
      </w:pPr>
      <w:r>
        <w:rPr>
          <w:rFonts w:ascii="Times New Roman"/>
          <w:b/>
          <w:i w:val="false"/>
          <w:color w:val="000000"/>
        </w:rPr>
        <w:t xml:space="preserve"> 664. Қайраттаушы 1-разряд</w:t>
      </w:r>
    </w:p>
    <w:bookmarkEnd w:id="8000"/>
    <w:bookmarkStart w:name="z8218" w:id="8001"/>
    <w:p>
      <w:pPr>
        <w:spacing w:after="0"/>
        <w:ind w:left="0"/>
        <w:jc w:val="both"/>
      </w:pPr>
      <w:r>
        <w:rPr>
          <w:rFonts w:ascii="Times New Roman"/>
          <w:b w:val="false"/>
          <w:i w:val="false"/>
          <w:color w:val="000000"/>
          <w:sz w:val="28"/>
        </w:rPr>
        <w:t>
      Жұмыс сипаттамасы. Сырды бөлшектер мен бұйымдардың бетіне ысқылап жағу арқылы белгілерді, сандар мен торларды қарайту. Сырды қажетті температураға дейін қыздыру. Сырдың артық бөліктерін бөлшектер мен бұйымдардың бетінен бензинге малынған жұқа зімпара қағазбен алу.</w:t>
      </w:r>
    </w:p>
    <w:bookmarkEnd w:id="8001"/>
    <w:bookmarkStart w:name="z8219" w:id="8002"/>
    <w:p>
      <w:pPr>
        <w:spacing w:after="0"/>
        <w:ind w:left="0"/>
        <w:jc w:val="both"/>
      </w:pPr>
      <w:r>
        <w:rPr>
          <w:rFonts w:ascii="Times New Roman"/>
          <w:b w:val="false"/>
          <w:i w:val="false"/>
          <w:color w:val="000000"/>
          <w:sz w:val="28"/>
        </w:rPr>
        <w:t>
      Білуге тиіс: сырды бұйымдардың бетіне ысқылап жағу ережесі, сырдың құрамы, оны қыздыру және кептіру режимі.</w:t>
      </w:r>
    </w:p>
    <w:bookmarkEnd w:id="8002"/>
    <w:bookmarkStart w:name="z8220" w:id="8003"/>
    <w:p>
      <w:pPr>
        <w:spacing w:after="0"/>
        <w:ind w:left="0"/>
        <w:jc w:val="both"/>
      </w:pPr>
      <w:r>
        <w:rPr>
          <w:rFonts w:ascii="Times New Roman"/>
          <w:b w:val="false"/>
          <w:i w:val="false"/>
          <w:color w:val="000000"/>
          <w:sz w:val="28"/>
        </w:rPr>
        <w:t>
      Жұмыс үлгілері</w:t>
      </w:r>
    </w:p>
    <w:bookmarkEnd w:id="8003"/>
    <w:bookmarkStart w:name="z8221" w:id="8004"/>
    <w:p>
      <w:pPr>
        <w:spacing w:after="0"/>
        <w:ind w:left="0"/>
        <w:jc w:val="both"/>
      </w:pPr>
      <w:r>
        <w:rPr>
          <w:rFonts w:ascii="Times New Roman"/>
          <w:b w:val="false"/>
          <w:i w:val="false"/>
          <w:color w:val="000000"/>
          <w:sz w:val="28"/>
        </w:rPr>
        <w:t>
      Белгілер мен сандарды қарайту:</w:t>
      </w:r>
    </w:p>
    <w:bookmarkEnd w:id="8004"/>
    <w:bookmarkStart w:name="z8222" w:id="8005"/>
    <w:p>
      <w:pPr>
        <w:spacing w:after="0"/>
        <w:ind w:left="0"/>
        <w:jc w:val="both"/>
      </w:pPr>
      <w:r>
        <w:rPr>
          <w:rFonts w:ascii="Times New Roman"/>
          <w:b w:val="false"/>
          <w:i w:val="false"/>
          <w:color w:val="000000"/>
          <w:sz w:val="28"/>
        </w:rPr>
        <w:t>
      1) Дөңгелек пішінді бұйымдар: лимбалар, арнайы шәкілдер және т.б.;</w:t>
      </w:r>
    </w:p>
    <w:bookmarkEnd w:id="8005"/>
    <w:bookmarkStart w:name="z8223" w:id="8006"/>
    <w:p>
      <w:pPr>
        <w:spacing w:after="0"/>
        <w:ind w:left="0"/>
        <w:jc w:val="both"/>
      </w:pPr>
      <w:r>
        <w:rPr>
          <w:rFonts w:ascii="Times New Roman"/>
          <w:b w:val="false"/>
          <w:i w:val="false"/>
          <w:color w:val="000000"/>
          <w:sz w:val="28"/>
        </w:rPr>
        <w:t>
      2) Өлшеу сызғыштары мен штангенциркульдердің штангалары.</w:t>
      </w:r>
    </w:p>
    <w:bookmarkEnd w:id="8006"/>
    <w:bookmarkStart w:name="z8224" w:id="8007"/>
    <w:p>
      <w:pPr>
        <w:spacing w:after="0"/>
        <w:ind w:left="0"/>
        <w:jc w:val="left"/>
      </w:pPr>
      <w:r>
        <w:rPr>
          <w:rFonts w:ascii="Times New Roman"/>
          <w:b/>
          <w:i w:val="false"/>
          <w:color w:val="000000"/>
        </w:rPr>
        <w:t xml:space="preserve"> Электрмен жылтыратушы</w:t>
      </w:r>
      <w:r>
        <w:br/>
      </w:r>
      <w:r>
        <w:rPr>
          <w:rFonts w:ascii="Times New Roman"/>
          <w:b/>
          <w:i w:val="false"/>
          <w:color w:val="000000"/>
        </w:rPr>
        <w:t>665. Электрмен жылтыратушы 1-разряд</w:t>
      </w:r>
    </w:p>
    <w:bookmarkEnd w:id="8007"/>
    <w:bookmarkStart w:name="z8226" w:id="8008"/>
    <w:p>
      <w:pPr>
        <w:spacing w:after="0"/>
        <w:ind w:left="0"/>
        <w:jc w:val="both"/>
      </w:pPr>
      <w:r>
        <w:rPr>
          <w:rFonts w:ascii="Times New Roman"/>
          <w:b w:val="false"/>
          <w:i w:val="false"/>
          <w:color w:val="000000"/>
          <w:sz w:val="28"/>
        </w:rPr>
        <w:t>
      Жұмыс сипаттамасы. Бөлшектерді электрмен жылтыратуға дайындау. Бөлшектерді астауға салу. Біліктілігі анағұрлым жоғары электрмен жылтыратушының басшылығымен қара, қоспаланған және түсті металдардан жасалған қарапайым құралдар мен бөлшектерді электрмен жылтырату.</w:t>
      </w:r>
    </w:p>
    <w:bookmarkEnd w:id="8008"/>
    <w:bookmarkStart w:name="z8227" w:id="8009"/>
    <w:p>
      <w:pPr>
        <w:spacing w:after="0"/>
        <w:ind w:left="0"/>
        <w:jc w:val="both"/>
      </w:pPr>
      <w:r>
        <w:rPr>
          <w:rFonts w:ascii="Times New Roman"/>
          <w:b w:val="false"/>
          <w:i w:val="false"/>
          <w:color w:val="000000"/>
          <w:sz w:val="28"/>
        </w:rPr>
        <w:t>
      Білуге тиіс: электролиз астаулардың құрылысы, электрмен жылтырату процессі, бөлшектерді электрмен жылтыратуға дайындау тәсілдері, қышқылдармен, сілті және цианит тұздарды пайдалану ережесі.</w:t>
      </w:r>
    </w:p>
    <w:bookmarkEnd w:id="8009"/>
    <w:bookmarkStart w:name="z8228" w:id="8010"/>
    <w:p>
      <w:pPr>
        <w:spacing w:after="0"/>
        <w:ind w:left="0"/>
        <w:jc w:val="left"/>
      </w:pPr>
      <w:r>
        <w:rPr>
          <w:rFonts w:ascii="Times New Roman"/>
          <w:b/>
          <w:i w:val="false"/>
          <w:color w:val="000000"/>
        </w:rPr>
        <w:t xml:space="preserve"> 666. Электрмен жылтыратушы 2-разряд</w:t>
      </w:r>
    </w:p>
    <w:bookmarkEnd w:id="8010"/>
    <w:bookmarkStart w:name="z8229" w:id="8011"/>
    <w:p>
      <w:pPr>
        <w:spacing w:after="0"/>
        <w:ind w:left="0"/>
        <w:jc w:val="both"/>
      </w:pPr>
      <w:r>
        <w:rPr>
          <w:rFonts w:ascii="Times New Roman"/>
          <w:b w:val="false"/>
          <w:i w:val="false"/>
          <w:color w:val="000000"/>
          <w:sz w:val="28"/>
        </w:rPr>
        <w:t>
      Жұмыс сипаттамасы. Қара, қоспаланған және түсті металдардан жасалған күрделілігі орташа құралдар мен бөлшектерді алдын ала дайындай отырып, электрмен жылтырату және кейіннен бейтараптандыру және жуу. Ерітінді жасау және түзету. Астау температурасын реттеу. Электрмен жылтырату процессінің аяқталу уақытын айқындау.</w:t>
      </w:r>
    </w:p>
    <w:bookmarkEnd w:id="8011"/>
    <w:bookmarkStart w:name="z8230" w:id="8012"/>
    <w:p>
      <w:pPr>
        <w:spacing w:after="0"/>
        <w:ind w:left="0"/>
        <w:jc w:val="both"/>
      </w:pPr>
      <w:r>
        <w:rPr>
          <w:rFonts w:ascii="Times New Roman"/>
          <w:b w:val="false"/>
          <w:i w:val="false"/>
          <w:color w:val="000000"/>
          <w:sz w:val="28"/>
        </w:rPr>
        <w:t>
      Білуге тиіс: қара, қоспаланған және түсті металдарды электрмен жылтырату процессі, ерітінділердің құрамы мен оны белгіленген рецепт бойынша жасау ережесі, ерітіндіні қыздыру температурасы және электрмен жылтырату процессі ұзақтығы, жылтыратылатын бөлшектерге қойылатын техникалық талаптар, бөлшектерді астауға салуға арналған құрылғылардың мақсаты мен қолданылу шарттары.</w:t>
      </w:r>
    </w:p>
    <w:bookmarkEnd w:id="8012"/>
    <w:bookmarkStart w:name="z8231" w:id="8013"/>
    <w:p>
      <w:pPr>
        <w:spacing w:after="0"/>
        <w:ind w:left="0"/>
        <w:jc w:val="left"/>
      </w:pPr>
      <w:r>
        <w:rPr>
          <w:rFonts w:ascii="Times New Roman"/>
          <w:b/>
          <w:i w:val="false"/>
          <w:color w:val="000000"/>
        </w:rPr>
        <w:t xml:space="preserve"> 667. Электрмен жылтыратушы 3-разряд</w:t>
      </w:r>
    </w:p>
    <w:bookmarkEnd w:id="8013"/>
    <w:bookmarkStart w:name="z8232" w:id="8014"/>
    <w:p>
      <w:pPr>
        <w:spacing w:after="0"/>
        <w:ind w:left="0"/>
        <w:jc w:val="both"/>
      </w:pPr>
      <w:r>
        <w:rPr>
          <w:rFonts w:ascii="Times New Roman"/>
          <w:b w:val="false"/>
          <w:i w:val="false"/>
          <w:color w:val="000000"/>
          <w:sz w:val="28"/>
        </w:rPr>
        <w:t>
      Жұмыс сипаттамасы. Күрделі бөлшектер мен қара, қоспаланған және түсті металдардан жасалған құралдарды алдын ала дайындай отырып, электрмен жылтырату және кейіннен бейтараптандыру және жуу. Астауларды талап етілетін температураға дейін қыздыру. Болаттың арнайы маркаларынан жасалған құбырлардың сыртқы және ішкі бетін арнайы құрылғыларда электрмен жылтыратуға қатысу. Құрылғыға электролит құю. Құбырларды құрылғыға салу және құбырларды алу. Құрылғыны жөндеуге қатысу.</w:t>
      </w:r>
    </w:p>
    <w:bookmarkEnd w:id="8014"/>
    <w:p>
      <w:pPr>
        <w:spacing w:after="0"/>
        <w:ind w:left="0"/>
        <w:jc w:val="both"/>
      </w:pPr>
      <w:r>
        <w:rPr>
          <w:rFonts w:ascii="Times New Roman"/>
          <w:b w:val="false"/>
          <w:i w:val="false"/>
          <w:color w:val="000000"/>
          <w:sz w:val="28"/>
        </w:rPr>
        <w:t>
      Білуге тиіс: құбырларды электрмен жылтыратуға арналған қызмет көрсетілетін құрылғының құрылысы, электрмен жылтыратуға арналған бұйымдарды бейтараптандыру және жуу тәсілдері, бөлшектерді астауға салуға арналған құрылғылардың құрылысы, электрмен жылтыратудың ақаулықтары және оларды жою тәсілдері.</w:t>
      </w:r>
    </w:p>
    <w:bookmarkStart w:name="z8233" w:id="8015"/>
    <w:p>
      <w:pPr>
        <w:spacing w:after="0"/>
        <w:ind w:left="0"/>
        <w:jc w:val="left"/>
      </w:pPr>
      <w:r>
        <w:rPr>
          <w:rFonts w:ascii="Times New Roman"/>
          <w:b/>
          <w:i w:val="false"/>
          <w:color w:val="000000"/>
        </w:rPr>
        <w:t xml:space="preserve"> 668. Электрмен жылтыратушы 4-разряд</w:t>
      </w:r>
    </w:p>
    <w:bookmarkEnd w:id="8015"/>
    <w:bookmarkStart w:name="z8234" w:id="8016"/>
    <w:p>
      <w:pPr>
        <w:spacing w:after="0"/>
        <w:ind w:left="0"/>
        <w:jc w:val="both"/>
      </w:pPr>
      <w:r>
        <w:rPr>
          <w:rFonts w:ascii="Times New Roman"/>
          <w:b w:val="false"/>
          <w:i w:val="false"/>
          <w:color w:val="000000"/>
          <w:sz w:val="28"/>
        </w:rPr>
        <w:t>
      Жұмыс сипаттамасы. Болаттың арнайы маркаларынан жасалған құбырлардың сыртқы және ішкі бетін арнайы құрылғыларда біркелкі электрмен жылтырату процессін жүргізу. Электролиттің жай-күйін (температурасын, тығыздығын) тексеру. Жабдықтың жай-күйін бу өткізгіш және қышқыл магистральдермен бақылау. Құбырларды электрмен жылтыратуға арналған құрылғыны баптау.</w:t>
      </w:r>
    </w:p>
    <w:bookmarkEnd w:id="8016"/>
    <w:bookmarkStart w:name="z8235" w:id="8017"/>
    <w:p>
      <w:pPr>
        <w:spacing w:after="0"/>
        <w:ind w:left="0"/>
        <w:jc w:val="both"/>
      </w:pPr>
      <w:r>
        <w:rPr>
          <w:rFonts w:ascii="Times New Roman"/>
          <w:b w:val="false"/>
          <w:i w:val="false"/>
          <w:color w:val="000000"/>
          <w:sz w:val="28"/>
        </w:rPr>
        <w:t xml:space="preserve">
      Білуге тиіс: құбырларды электрмен жылтыратуға арналған арнайы құрылғының құрылысы мен жұмыс қағидаты, электрмен жылтыратудың технологиялық режимі, орындалатын жұмыс көлемінде электрмен жылтыратуда қолданылатын материалдардың физикалық және химиялық қасиеттер, электрмен жылтыратылатын құбырлардың сұрыптамасы. </w:t>
      </w:r>
    </w:p>
    <w:bookmarkEnd w:id="8017"/>
    <w:bookmarkStart w:name="z8236" w:id="8018"/>
    <w:p>
      <w:pPr>
        <w:spacing w:after="0"/>
        <w:ind w:left="0"/>
        <w:jc w:val="both"/>
      </w:pPr>
      <w:r>
        <w:rPr>
          <w:rFonts w:ascii="Times New Roman"/>
          <w:b w:val="false"/>
          <w:i w:val="false"/>
          <w:color w:val="000000"/>
          <w:sz w:val="28"/>
        </w:rPr>
        <w:t xml:space="preserve">
      "Металмен қаптау және бояу" бөлімінде қарастырылған жұмысшы кәсіптері атауларының, олардың қолданыстағы БТБА 2002 жылғы шығарылымының атаулары көрсетілген тізбесі БТБА-ның (2-шығарылым), 7- бөлімінің </w:t>
      </w:r>
      <w:r>
        <w:rPr>
          <w:rFonts w:ascii="Times New Roman"/>
          <w:b w:val="false"/>
          <w:i w:val="false"/>
          <w:color w:val="000000"/>
          <w:sz w:val="28"/>
        </w:rPr>
        <w:t>7-қосымшасында</w:t>
      </w:r>
      <w:r>
        <w:rPr>
          <w:rFonts w:ascii="Times New Roman"/>
          <w:b w:val="false"/>
          <w:i w:val="false"/>
          <w:color w:val="000000"/>
          <w:sz w:val="28"/>
        </w:rPr>
        <w:t xml:space="preserve"> келтірілген.</w:t>
      </w:r>
    </w:p>
    <w:bookmarkEnd w:id="8018"/>
    <w:bookmarkStart w:name="z8237" w:id="8019"/>
    <w:p>
      <w:pPr>
        <w:spacing w:after="0"/>
        <w:ind w:left="0"/>
        <w:jc w:val="left"/>
      </w:pPr>
      <w:r>
        <w:rPr>
          <w:rFonts w:ascii="Times New Roman"/>
          <w:b/>
          <w:i w:val="false"/>
          <w:color w:val="000000"/>
        </w:rPr>
        <w:t xml:space="preserve"> 8. Эмальдеу</w:t>
      </w:r>
      <w:r>
        <w:br/>
      </w:r>
      <w:r>
        <w:rPr>
          <w:rFonts w:ascii="Times New Roman"/>
          <w:b/>
          <w:i w:val="false"/>
          <w:color w:val="000000"/>
        </w:rPr>
        <w:t>Эмаль шыланқұрамды құюшы</w:t>
      </w:r>
      <w:r>
        <w:br/>
      </w:r>
      <w:r>
        <w:rPr>
          <w:rFonts w:ascii="Times New Roman"/>
          <w:b/>
          <w:i w:val="false"/>
          <w:color w:val="000000"/>
        </w:rPr>
        <w:t>669. Эмаль шыланқұрамды құюшы 2-разряд</w:t>
      </w:r>
    </w:p>
    <w:bookmarkEnd w:id="8019"/>
    <w:bookmarkStart w:name="z8240" w:id="8020"/>
    <w:p>
      <w:pPr>
        <w:spacing w:after="0"/>
        <w:ind w:left="0"/>
        <w:jc w:val="both"/>
      </w:pPr>
      <w:r>
        <w:rPr>
          <w:rFonts w:ascii="Times New Roman"/>
          <w:b w:val="false"/>
          <w:i w:val="false"/>
          <w:color w:val="000000"/>
          <w:sz w:val="28"/>
        </w:rPr>
        <w:t>
      Жұмыс сипаттамасы. Эмаль шыланқұрамдарды құюға арналған бур, сода, поташ, тұз ерітінділерін және басқа да құю құралдарын технологиялық нұсқаулықтарға сәйкес дайындау. Шыланқұрамды сүзу және түйіршіктелген тұнбаларды алып тастау. Шыланқұрамды толтыру барысында және одан кейін орналастыру.</w:t>
      </w:r>
    </w:p>
    <w:bookmarkEnd w:id="8020"/>
    <w:bookmarkStart w:name="z8241" w:id="8021"/>
    <w:p>
      <w:pPr>
        <w:spacing w:after="0"/>
        <w:ind w:left="0"/>
        <w:jc w:val="both"/>
      </w:pPr>
      <w:r>
        <w:rPr>
          <w:rFonts w:ascii="Times New Roman"/>
          <w:b w:val="false"/>
          <w:i w:val="false"/>
          <w:color w:val="000000"/>
          <w:sz w:val="28"/>
        </w:rPr>
        <w:t>
      Білуге тиіс: толтыру құралдарын дайындау үшін қолданылатын материалдар мен химикаттар және олардың қасиеттері, толтыру құралдарын дайындау тәсілдері, шыланқұрамның физикалық қасиеттері, қышқылдармен, сілтілермен және тұздармен жұмыс істеу ережесі.</w:t>
      </w:r>
    </w:p>
    <w:bookmarkEnd w:id="8021"/>
    <w:bookmarkStart w:name="z8242" w:id="8022"/>
    <w:p>
      <w:pPr>
        <w:spacing w:after="0"/>
        <w:ind w:left="0"/>
        <w:jc w:val="left"/>
      </w:pPr>
      <w:r>
        <w:rPr>
          <w:rFonts w:ascii="Times New Roman"/>
          <w:b/>
          <w:i w:val="false"/>
          <w:color w:val="000000"/>
        </w:rPr>
        <w:t xml:space="preserve"> 670. Эмаль шыланқұрамды құюшы 3-разряд</w:t>
      </w:r>
    </w:p>
    <w:bookmarkEnd w:id="8022"/>
    <w:bookmarkStart w:name="z8243" w:id="8023"/>
    <w:p>
      <w:pPr>
        <w:spacing w:after="0"/>
        <w:ind w:left="0"/>
        <w:jc w:val="both"/>
      </w:pPr>
      <w:r>
        <w:rPr>
          <w:rFonts w:ascii="Times New Roman"/>
          <w:b w:val="false"/>
          <w:i w:val="false"/>
          <w:color w:val="000000"/>
          <w:sz w:val="28"/>
        </w:rPr>
        <w:t>
      Жұмыс сипаттамасы. Эмаль шыланқұрамды және эмальделетін бұйымдарға сәйкес суды құю құралдарын қосу арқылы белгілі бір консистенцияға дейін құю. Эмаль шыланқұрамның жұмыс қоспасының жай-күйі. Техникалық құжаттаманы жүргізу. Біліктілігі анағұрлым төмен құюшылардың жұмысын басқару.</w:t>
      </w:r>
    </w:p>
    <w:bookmarkEnd w:id="8023"/>
    <w:bookmarkStart w:name="z8244" w:id="8024"/>
    <w:p>
      <w:pPr>
        <w:spacing w:after="0"/>
        <w:ind w:left="0"/>
        <w:jc w:val="both"/>
      </w:pPr>
      <w:r>
        <w:rPr>
          <w:rFonts w:ascii="Times New Roman"/>
          <w:b w:val="false"/>
          <w:i w:val="false"/>
          <w:color w:val="000000"/>
          <w:sz w:val="28"/>
        </w:rPr>
        <w:t>
      Білуге тиіс: әртүрлі эмальдер мен оларға құюға арналған құралдардың номенклатурасы, қасиеттері мен құрамы, әртүрлі бұйымдарға арналған шыланқұрамдардың тығыздығы, ылғалдылығы мен консистенциясы және оларды айқындау әдістері, ылғалдылығы мен консистенциясын айқындауға арналған аспаптар мен оларды пайдалану ережесі.</w:t>
      </w:r>
    </w:p>
    <w:bookmarkEnd w:id="8024"/>
    <w:bookmarkStart w:name="z8245" w:id="8025"/>
    <w:p>
      <w:pPr>
        <w:spacing w:after="0"/>
        <w:ind w:left="0"/>
        <w:jc w:val="left"/>
      </w:pPr>
      <w:r>
        <w:rPr>
          <w:rFonts w:ascii="Times New Roman"/>
          <w:b/>
          <w:i w:val="false"/>
          <w:color w:val="000000"/>
        </w:rPr>
        <w:t xml:space="preserve"> Эмаль қабатты бақылаушы</w:t>
      </w:r>
      <w:r>
        <w:br/>
      </w:r>
      <w:r>
        <w:rPr>
          <w:rFonts w:ascii="Times New Roman"/>
          <w:b/>
          <w:i w:val="false"/>
          <w:color w:val="000000"/>
        </w:rPr>
        <w:t>671. Эмаль қабатты бақылаушы 3-разряд</w:t>
      </w:r>
    </w:p>
    <w:bookmarkEnd w:id="8025"/>
    <w:bookmarkStart w:name="z8247" w:id="8026"/>
    <w:p>
      <w:pPr>
        <w:spacing w:after="0"/>
        <w:ind w:left="0"/>
        <w:jc w:val="both"/>
      </w:pPr>
      <w:r>
        <w:rPr>
          <w:rFonts w:ascii="Times New Roman"/>
          <w:b w:val="false"/>
          <w:i w:val="false"/>
          <w:color w:val="000000"/>
          <w:sz w:val="28"/>
        </w:rPr>
        <w:t>
      Жұмыс сипаттамасы. Эмальмен қапталған қарапайым және күрделілігі орташа бұйымдарды оларды күйдіргеннен кейін бекітіліген техникалық шарттар мен мемлекеттік стандарттарға сәйкес бақылау және қабылдау. Эмаль қаптама сынықтарының, толқындарының, талшықты сызаттарының, саңылаулары мен көпіршіктерінің болмауын, термоберіктігін, біркелкілігі мен қалыңдығын және оның металмен бірігу беріктігін тексеру. Қабылданған бұйымдардың сорты мен таңбалануын айқындау. Ақауланған бұйымдар туралы нарядтар, хабарламалар мен актілер ресімдеу.</w:t>
      </w:r>
    </w:p>
    <w:bookmarkEnd w:id="8026"/>
    <w:bookmarkStart w:name="z8248" w:id="8027"/>
    <w:p>
      <w:pPr>
        <w:spacing w:after="0"/>
        <w:ind w:left="0"/>
        <w:jc w:val="both"/>
      </w:pPr>
      <w:r>
        <w:rPr>
          <w:rFonts w:ascii="Times New Roman"/>
          <w:b w:val="false"/>
          <w:i w:val="false"/>
          <w:color w:val="000000"/>
          <w:sz w:val="28"/>
        </w:rPr>
        <w:t>
      Білуге тиіс: қарапайым және күрделілігі орташа бұйымдарды қабылдаудың техникалық шарттары мен мемлекеттік стандарттары және қабылдау әдістері, шығарылатын бұйымдардың номенклатурасы мен мақсаты, ақаулықтардың сыныптамасы мен түрлері, бақылау-өлшеу аспаптарының құрылысы.</w:t>
      </w:r>
    </w:p>
    <w:bookmarkEnd w:id="8027"/>
    <w:bookmarkStart w:name="z8249" w:id="8028"/>
    <w:p>
      <w:pPr>
        <w:spacing w:after="0"/>
        <w:ind w:left="0"/>
        <w:jc w:val="both"/>
      </w:pPr>
      <w:r>
        <w:rPr>
          <w:rFonts w:ascii="Times New Roman"/>
          <w:b w:val="false"/>
          <w:i w:val="false"/>
          <w:color w:val="000000"/>
          <w:sz w:val="28"/>
        </w:rPr>
        <w:t>
      Жұмыс үлгілері</w:t>
      </w:r>
    </w:p>
    <w:bookmarkEnd w:id="8028"/>
    <w:bookmarkStart w:name="z8250" w:id="8029"/>
    <w:p>
      <w:pPr>
        <w:spacing w:after="0"/>
        <w:ind w:left="0"/>
        <w:jc w:val="both"/>
      </w:pPr>
      <w:r>
        <w:rPr>
          <w:rFonts w:ascii="Times New Roman"/>
          <w:b w:val="false"/>
          <w:i w:val="false"/>
          <w:color w:val="000000"/>
          <w:sz w:val="28"/>
        </w:rPr>
        <w:t>
      Бақылау және қабылдау:</w:t>
      </w:r>
    </w:p>
    <w:bookmarkEnd w:id="8029"/>
    <w:bookmarkStart w:name="z8251" w:id="8030"/>
    <w:p>
      <w:pPr>
        <w:spacing w:after="0"/>
        <w:ind w:left="0"/>
        <w:jc w:val="both"/>
      </w:pPr>
      <w:r>
        <w:rPr>
          <w:rFonts w:ascii="Times New Roman"/>
          <w:b w:val="false"/>
          <w:i w:val="false"/>
          <w:color w:val="000000"/>
          <w:sz w:val="28"/>
        </w:rPr>
        <w:t>
      1) Тоңазытқыштардың бөлшектері;</w:t>
      </w:r>
    </w:p>
    <w:bookmarkEnd w:id="8030"/>
    <w:bookmarkStart w:name="z8252" w:id="8031"/>
    <w:p>
      <w:pPr>
        <w:spacing w:after="0"/>
        <w:ind w:left="0"/>
        <w:jc w:val="both"/>
      </w:pPr>
      <w:r>
        <w:rPr>
          <w:rFonts w:ascii="Times New Roman"/>
          <w:b w:val="false"/>
          <w:i w:val="false"/>
          <w:color w:val="000000"/>
          <w:sz w:val="28"/>
        </w:rPr>
        <w:t>
      2) Араластырғыштар;</w:t>
      </w:r>
    </w:p>
    <w:bookmarkEnd w:id="8031"/>
    <w:bookmarkStart w:name="z8253" w:id="8032"/>
    <w:p>
      <w:pPr>
        <w:spacing w:after="0"/>
        <w:ind w:left="0"/>
        <w:jc w:val="both"/>
      </w:pPr>
      <w:r>
        <w:rPr>
          <w:rFonts w:ascii="Times New Roman"/>
          <w:b w:val="false"/>
          <w:i w:val="false"/>
          <w:color w:val="000000"/>
          <w:sz w:val="28"/>
        </w:rPr>
        <w:t>
      3) Газ плиталар;</w:t>
      </w:r>
    </w:p>
    <w:bookmarkEnd w:id="8032"/>
    <w:bookmarkStart w:name="z8254" w:id="8033"/>
    <w:p>
      <w:pPr>
        <w:spacing w:after="0"/>
        <w:ind w:left="0"/>
        <w:jc w:val="both"/>
      </w:pPr>
      <w:r>
        <w:rPr>
          <w:rFonts w:ascii="Times New Roman"/>
          <w:b w:val="false"/>
          <w:i w:val="false"/>
          <w:color w:val="000000"/>
          <w:sz w:val="28"/>
        </w:rPr>
        <w:t>
      4) Түптер;</w:t>
      </w:r>
    </w:p>
    <w:bookmarkEnd w:id="8033"/>
    <w:bookmarkStart w:name="z8255" w:id="8034"/>
    <w:p>
      <w:pPr>
        <w:spacing w:after="0"/>
        <w:ind w:left="0"/>
        <w:jc w:val="both"/>
      </w:pPr>
      <w:r>
        <w:rPr>
          <w:rFonts w:ascii="Times New Roman"/>
          <w:b w:val="false"/>
          <w:i w:val="false"/>
          <w:color w:val="000000"/>
          <w:sz w:val="28"/>
        </w:rPr>
        <w:t>
      5) Ыдыс;</w:t>
      </w:r>
    </w:p>
    <w:bookmarkEnd w:id="8034"/>
    <w:bookmarkStart w:name="z8256" w:id="8035"/>
    <w:p>
      <w:pPr>
        <w:spacing w:after="0"/>
        <w:ind w:left="0"/>
        <w:jc w:val="both"/>
      </w:pPr>
      <w:r>
        <w:rPr>
          <w:rFonts w:ascii="Times New Roman"/>
          <w:b w:val="false"/>
          <w:i w:val="false"/>
          <w:color w:val="000000"/>
          <w:sz w:val="28"/>
        </w:rPr>
        <w:t>
      6) Раковина;</w:t>
      </w:r>
    </w:p>
    <w:bookmarkEnd w:id="8035"/>
    <w:bookmarkStart w:name="z8257" w:id="8036"/>
    <w:p>
      <w:pPr>
        <w:spacing w:after="0"/>
        <w:ind w:left="0"/>
        <w:jc w:val="both"/>
      </w:pPr>
      <w:r>
        <w:rPr>
          <w:rFonts w:ascii="Times New Roman"/>
          <w:b w:val="false"/>
          <w:i w:val="false"/>
          <w:color w:val="000000"/>
          <w:sz w:val="28"/>
        </w:rPr>
        <w:t>
      7) Сырттағы судың және басқа да агрессивті заттарды өткізетін кеме құбырлары;</w:t>
      </w:r>
    </w:p>
    <w:bookmarkEnd w:id="8036"/>
    <w:bookmarkStart w:name="z8258" w:id="8037"/>
    <w:p>
      <w:pPr>
        <w:spacing w:after="0"/>
        <w:ind w:left="0"/>
        <w:jc w:val="both"/>
      </w:pPr>
      <w:r>
        <w:rPr>
          <w:rFonts w:ascii="Times New Roman"/>
          <w:b w:val="false"/>
          <w:i w:val="false"/>
          <w:color w:val="000000"/>
          <w:sz w:val="28"/>
        </w:rPr>
        <w:t>
      8) Термометр түтіктері;</w:t>
      </w:r>
    </w:p>
    <w:bookmarkEnd w:id="8037"/>
    <w:bookmarkStart w:name="z8259" w:id="8038"/>
    <w:p>
      <w:pPr>
        <w:spacing w:after="0"/>
        <w:ind w:left="0"/>
        <w:jc w:val="both"/>
      </w:pPr>
      <w:r>
        <w:rPr>
          <w:rFonts w:ascii="Times New Roman"/>
          <w:b w:val="false"/>
          <w:i w:val="false"/>
          <w:color w:val="000000"/>
          <w:sz w:val="28"/>
        </w:rPr>
        <w:t>
      9) Қол жуғыш;</w:t>
      </w:r>
    </w:p>
    <w:bookmarkEnd w:id="8038"/>
    <w:bookmarkStart w:name="z8260" w:id="8039"/>
    <w:p>
      <w:pPr>
        <w:spacing w:after="0"/>
        <w:ind w:left="0"/>
        <w:jc w:val="both"/>
      </w:pPr>
      <w:r>
        <w:rPr>
          <w:rFonts w:ascii="Times New Roman"/>
          <w:b w:val="false"/>
          <w:i w:val="false"/>
          <w:color w:val="000000"/>
          <w:sz w:val="28"/>
        </w:rPr>
        <w:t>
      10) Унитаздар;</w:t>
      </w:r>
    </w:p>
    <w:bookmarkEnd w:id="8039"/>
    <w:bookmarkStart w:name="z8261" w:id="8040"/>
    <w:p>
      <w:pPr>
        <w:spacing w:after="0"/>
        <w:ind w:left="0"/>
        <w:jc w:val="both"/>
      </w:pPr>
      <w:r>
        <w:rPr>
          <w:rFonts w:ascii="Times New Roman"/>
          <w:b w:val="false"/>
          <w:i w:val="false"/>
          <w:color w:val="000000"/>
          <w:sz w:val="28"/>
        </w:rPr>
        <w:t>
      11) Клозет құралдары.</w:t>
      </w:r>
    </w:p>
    <w:bookmarkEnd w:id="8040"/>
    <w:bookmarkStart w:name="z8262" w:id="8041"/>
    <w:p>
      <w:pPr>
        <w:spacing w:after="0"/>
        <w:ind w:left="0"/>
        <w:jc w:val="left"/>
      </w:pPr>
      <w:r>
        <w:rPr>
          <w:rFonts w:ascii="Times New Roman"/>
          <w:b/>
          <w:i w:val="false"/>
          <w:color w:val="000000"/>
        </w:rPr>
        <w:t xml:space="preserve"> 672. Эмаль қабатты бақылаушы 4-разряд</w:t>
      </w:r>
    </w:p>
    <w:bookmarkEnd w:id="8041"/>
    <w:bookmarkStart w:name="z8263" w:id="8042"/>
    <w:p>
      <w:pPr>
        <w:spacing w:after="0"/>
        <w:ind w:left="0"/>
        <w:jc w:val="both"/>
      </w:pPr>
      <w:r>
        <w:rPr>
          <w:rFonts w:ascii="Times New Roman"/>
          <w:b w:val="false"/>
          <w:i w:val="false"/>
          <w:color w:val="000000"/>
          <w:sz w:val="28"/>
        </w:rPr>
        <w:t>
      Жұмыс сипаттамасы. Эмальмен қапталған күрделі бұйымдарды оларды күйдіргеннен кейін бекітіліген техникалық шарттар мен мемлекеттік стандарттарға сәйкес бақылау және қабылдау. Қабаттың ақтығын бекітілген эталонмен салыстыру. Ақаулықтардың пайда болу себептерін анықтау және оларды жою бойынша шаралар қабылдау. Ақаулық себептерін талдауға техникалық құжаттама дайындау.</w:t>
      </w:r>
    </w:p>
    <w:bookmarkEnd w:id="8042"/>
    <w:bookmarkStart w:name="z8264" w:id="8043"/>
    <w:p>
      <w:pPr>
        <w:spacing w:after="0"/>
        <w:ind w:left="0"/>
        <w:jc w:val="both"/>
      </w:pPr>
      <w:r>
        <w:rPr>
          <w:rFonts w:ascii="Times New Roman"/>
          <w:b w:val="false"/>
          <w:i w:val="false"/>
          <w:color w:val="000000"/>
          <w:sz w:val="28"/>
        </w:rPr>
        <w:t>
      Білуге тиіс: күрделі бұйымдарды қабылдаудың техникалық шарттары мен мемлекеттік стандарттары, күрделі бұйымдарды техникалық бақылау және сынау әдістері, ақаулықтардың сыныптамасы және олардың пайда болу себептері, күрделі бақылау-өлшеу аспаптарының құрылысы, мақсаты мен қолданылу шарттары.</w:t>
      </w:r>
    </w:p>
    <w:bookmarkEnd w:id="8043"/>
    <w:bookmarkStart w:name="z8265" w:id="8044"/>
    <w:p>
      <w:pPr>
        <w:spacing w:after="0"/>
        <w:ind w:left="0"/>
        <w:jc w:val="both"/>
      </w:pPr>
      <w:r>
        <w:rPr>
          <w:rFonts w:ascii="Times New Roman"/>
          <w:b w:val="false"/>
          <w:i w:val="false"/>
          <w:color w:val="000000"/>
          <w:sz w:val="28"/>
        </w:rPr>
        <w:t>
      Жұмыс үлгілері</w:t>
      </w:r>
    </w:p>
    <w:bookmarkEnd w:id="8044"/>
    <w:bookmarkStart w:name="z8266" w:id="8045"/>
    <w:p>
      <w:pPr>
        <w:spacing w:after="0"/>
        <w:ind w:left="0"/>
        <w:jc w:val="both"/>
      </w:pPr>
      <w:r>
        <w:rPr>
          <w:rFonts w:ascii="Times New Roman"/>
          <w:b w:val="false"/>
          <w:i w:val="false"/>
          <w:color w:val="000000"/>
          <w:sz w:val="28"/>
        </w:rPr>
        <w:t>
      Бақылау және қабылдау:</w:t>
      </w:r>
    </w:p>
    <w:bookmarkEnd w:id="8045"/>
    <w:bookmarkStart w:name="z8267" w:id="8046"/>
    <w:p>
      <w:pPr>
        <w:spacing w:after="0"/>
        <w:ind w:left="0"/>
        <w:jc w:val="both"/>
      </w:pPr>
      <w:r>
        <w:rPr>
          <w:rFonts w:ascii="Times New Roman"/>
          <w:b w:val="false"/>
          <w:i w:val="false"/>
          <w:color w:val="000000"/>
          <w:sz w:val="28"/>
        </w:rPr>
        <w:t>
      1) Кеменің жылу алмастырғыш аппараттары;</w:t>
      </w:r>
    </w:p>
    <w:bookmarkEnd w:id="8046"/>
    <w:bookmarkStart w:name="z8268" w:id="8047"/>
    <w:p>
      <w:pPr>
        <w:spacing w:after="0"/>
        <w:ind w:left="0"/>
        <w:jc w:val="both"/>
      </w:pPr>
      <w:r>
        <w:rPr>
          <w:rFonts w:ascii="Times New Roman"/>
          <w:b w:val="false"/>
          <w:i w:val="false"/>
          <w:color w:val="000000"/>
          <w:sz w:val="28"/>
        </w:rPr>
        <w:t>
      2) Қысыммен жұмыс істейтін аппаратура;</w:t>
      </w:r>
    </w:p>
    <w:bookmarkEnd w:id="8047"/>
    <w:bookmarkStart w:name="z8269" w:id="8048"/>
    <w:p>
      <w:pPr>
        <w:spacing w:after="0"/>
        <w:ind w:left="0"/>
        <w:jc w:val="both"/>
      </w:pPr>
      <w:r>
        <w:rPr>
          <w:rFonts w:ascii="Times New Roman"/>
          <w:b w:val="false"/>
          <w:i w:val="false"/>
          <w:color w:val="000000"/>
          <w:sz w:val="28"/>
        </w:rPr>
        <w:t>
      3) Ванналар;</w:t>
      </w:r>
    </w:p>
    <w:bookmarkEnd w:id="8048"/>
    <w:bookmarkStart w:name="z8270" w:id="8049"/>
    <w:p>
      <w:pPr>
        <w:spacing w:after="0"/>
        <w:ind w:left="0"/>
        <w:jc w:val="both"/>
      </w:pPr>
      <w:r>
        <w:rPr>
          <w:rFonts w:ascii="Times New Roman"/>
          <w:b w:val="false"/>
          <w:i w:val="false"/>
          <w:color w:val="000000"/>
          <w:sz w:val="28"/>
        </w:rPr>
        <w:t>
      4) Гидролизерлер;</w:t>
      </w:r>
    </w:p>
    <w:bookmarkEnd w:id="8049"/>
    <w:bookmarkStart w:name="z8271" w:id="8050"/>
    <w:p>
      <w:pPr>
        <w:spacing w:after="0"/>
        <w:ind w:left="0"/>
        <w:jc w:val="both"/>
      </w:pPr>
      <w:r>
        <w:rPr>
          <w:rFonts w:ascii="Times New Roman"/>
          <w:b w:val="false"/>
          <w:i w:val="false"/>
          <w:color w:val="000000"/>
          <w:sz w:val="28"/>
        </w:rPr>
        <w:t>
      5) Импеллерлер;</w:t>
      </w:r>
    </w:p>
    <w:bookmarkEnd w:id="8050"/>
    <w:bookmarkStart w:name="z8272" w:id="8051"/>
    <w:p>
      <w:pPr>
        <w:spacing w:after="0"/>
        <w:ind w:left="0"/>
        <w:jc w:val="both"/>
      </w:pPr>
      <w:r>
        <w:rPr>
          <w:rFonts w:ascii="Times New Roman"/>
          <w:b w:val="false"/>
          <w:i w:val="false"/>
          <w:color w:val="000000"/>
          <w:sz w:val="28"/>
        </w:rPr>
        <w:t>
      6) Газ колонкалар;</w:t>
      </w:r>
    </w:p>
    <w:bookmarkEnd w:id="8051"/>
    <w:bookmarkStart w:name="z8273" w:id="8052"/>
    <w:p>
      <w:pPr>
        <w:spacing w:after="0"/>
        <w:ind w:left="0"/>
        <w:jc w:val="both"/>
      </w:pPr>
      <w:r>
        <w:rPr>
          <w:rFonts w:ascii="Times New Roman"/>
          <w:b w:val="false"/>
          <w:i w:val="false"/>
          <w:color w:val="000000"/>
          <w:sz w:val="28"/>
        </w:rPr>
        <w:t>
      7) Қазандықтар;</w:t>
      </w:r>
    </w:p>
    <w:bookmarkEnd w:id="8052"/>
    <w:bookmarkStart w:name="z8274" w:id="8053"/>
    <w:p>
      <w:pPr>
        <w:spacing w:after="0"/>
        <w:ind w:left="0"/>
        <w:jc w:val="both"/>
      </w:pPr>
      <w:r>
        <w:rPr>
          <w:rFonts w:ascii="Times New Roman"/>
          <w:b w:val="false"/>
          <w:i w:val="false"/>
          <w:color w:val="000000"/>
          <w:sz w:val="28"/>
        </w:rPr>
        <w:t>
      8) Пропеллер араластырғыштар;</w:t>
      </w:r>
    </w:p>
    <w:bookmarkEnd w:id="8053"/>
    <w:bookmarkStart w:name="z8275" w:id="8054"/>
    <w:p>
      <w:pPr>
        <w:spacing w:after="0"/>
        <w:ind w:left="0"/>
        <w:jc w:val="both"/>
      </w:pPr>
      <w:r>
        <w:rPr>
          <w:rFonts w:ascii="Times New Roman"/>
          <w:b w:val="false"/>
          <w:i w:val="false"/>
          <w:color w:val="000000"/>
          <w:sz w:val="28"/>
        </w:rPr>
        <w:t>
      9) Сүзгі-нығыздауыштардың плиталары мен рамалары;</w:t>
      </w:r>
    </w:p>
    <w:bookmarkEnd w:id="8054"/>
    <w:bookmarkStart w:name="z8276" w:id="8055"/>
    <w:p>
      <w:pPr>
        <w:spacing w:after="0"/>
        <w:ind w:left="0"/>
        <w:jc w:val="both"/>
      </w:pPr>
      <w:r>
        <w:rPr>
          <w:rFonts w:ascii="Times New Roman"/>
          <w:b w:val="false"/>
          <w:i w:val="false"/>
          <w:color w:val="000000"/>
          <w:sz w:val="28"/>
        </w:rPr>
        <w:t>
      10) Друк – сүзгілердің торлары.</w:t>
      </w:r>
    </w:p>
    <w:bookmarkEnd w:id="8055"/>
    <w:bookmarkStart w:name="z8277" w:id="8056"/>
    <w:p>
      <w:pPr>
        <w:spacing w:after="0"/>
        <w:ind w:left="0"/>
        <w:jc w:val="left"/>
      </w:pPr>
      <w:r>
        <w:rPr>
          <w:rFonts w:ascii="Times New Roman"/>
          <w:b/>
          <w:i w:val="false"/>
          <w:color w:val="000000"/>
        </w:rPr>
        <w:t xml:space="preserve"> Эмаль материалдарды ұнтақтаушы</w:t>
      </w:r>
      <w:r>
        <w:br/>
      </w:r>
      <w:r>
        <w:rPr>
          <w:rFonts w:ascii="Times New Roman"/>
          <w:b/>
          <w:i w:val="false"/>
          <w:color w:val="000000"/>
        </w:rPr>
        <w:t>673. Эмаль материалдарды ұнтақтаушы 2-разряд</w:t>
      </w:r>
    </w:p>
    <w:bookmarkEnd w:id="8056"/>
    <w:bookmarkStart w:name="z8279" w:id="8057"/>
    <w:p>
      <w:pPr>
        <w:spacing w:after="0"/>
        <w:ind w:left="0"/>
        <w:jc w:val="both"/>
      </w:pPr>
      <w:r>
        <w:rPr>
          <w:rFonts w:ascii="Times New Roman"/>
          <w:b w:val="false"/>
          <w:i w:val="false"/>
          <w:color w:val="000000"/>
          <w:sz w:val="28"/>
        </w:rPr>
        <w:t>
      Жұмыс сипаттамасы. Эмаль материалдарын ұнтақтау жабдықтарында біліктілігі анағұрлым жоғары ұнтақтаушының басшылығымен тарту. Материалдарды, пудра эмальды елеу, шыланқұрамды қол және механикалық електе елеу. Материалдар мен фритталарды арту, түсіру және жұмыс орнына тасымалдау. Материалдарды жуу, сұрыптау, кептіру және қолмен ұнтақтау.</w:t>
      </w:r>
    </w:p>
    <w:bookmarkEnd w:id="8057"/>
    <w:bookmarkStart w:name="z8280" w:id="8058"/>
    <w:p>
      <w:pPr>
        <w:spacing w:after="0"/>
        <w:ind w:left="0"/>
        <w:jc w:val="both"/>
      </w:pPr>
      <w:r>
        <w:rPr>
          <w:rFonts w:ascii="Times New Roman"/>
          <w:b w:val="false"/>
          <w:i w:val="false"/>
          <w:color w:val="000000"/>
          <w:sz w:val="28"/>
        </w:rPr>
        <w:t>
      Білуге тиіс: қызмет көрсетілетін жабдықтың жұмыс қағидаты, жабдықты біркелкі арту ережесі, эмаль және ұнтаққа қосылатын қоспалардың құрамына енетін материалдардың номенклатурасы мен сорттары.</w:t>
      </w:r>
    </w:p>
    <w:bookmarkEnd w:id="8058"/>
    <w:bookmarkStart w:name="z8281" w:id="8059"/>
    <w:p>
      <w:pPr>
        <w:spacing w:after="0"/>
        <w:ind w:left="0"/>
        <w:jc w:val="left"/>
      </w:pPr>
      <w:r>
        <w:rPr>
          <w:rFonts w:ascii="Times New Roman"/>
          <w:b/>
          <w:i w:val="false"/>
          <w:color w:val="000000"/>
        </w:rPr>
        <w:t xml:space="preserve"> 674. Эмаль материалдарды ұнтақтаушы 3-разряд</w:t>
      </w:r>
    </w:p>
    <w:bookmarkEnd w:id="8059"/>
    <w:bookmarkStart w:name="z8282" w:id="8060"/>
    <w:p>
      <w:pPr>
        <w:spacing w:after="0"/>
        <w:ind w:left="0"/>
        <w:jc w:val="both"/>
      </w:pPr>
      <w:r>
        <w:rPr>
          <w:rFonts w:ascii="Times New Roman"/>
          <w:b w:val="false"/>
          <w:i w:val="false"/>
          <w:color w:val="000000"/>
          <w:sz w:val="28"/>
        </w:rPr>
        <w:t>
      Жұмыс сипаттамасы. Эмаль материалдарын ұнтақтау жабдықтарында тарту. Астар және жабын эмальды дайындау. Ұнтақтау процессін бақылау. Материалдарды өлшеу. Материалдар мен фриттерден әртүрлі шаң-тозаңдарды алып тастау. Қызмет көрсетілетін жабдықты баптау.</w:t>
      </w:r>
    </w:p>
    <w:bookmarkEnd w:id="8060"/>
    <w:bookmarkStart w:name="z8283" w:id="8061"/>
    <w:p>
      <w:pPr>
        <w:spacing w:after="0"/>
        <w:ind w:left="0"/>
        <w:jc w:val="both"/>
      </w:pPr>
      <w:r>
        <w:rPr>
          <w:rFonts w:ascii="Times New Roman"/>
          <w:b w:val="false"/>
          <w:i w:val="false"/>
          <w:color w:val="000000"/>
          <w:sz w:val="28"/>
        </w:rPr>
        <w:t>
      Білуге тиіс: ұнтақтау жабдығының құрылысы мен оны баптау ережесі, шикіқұрам мен эмаль дайындау үшін қолданылатын материалдар және олардың қасиеттері, оларға қойылатын техникалық шарттар және оларды сақтау ережесі.</w:t>
      </w:r>
    </w:p>
    <w:bookmarkEnd w:id="8061"/>
    <w:bookmarkStart w:name="z8284" w:id="8062"/>
    <w:p>
      <w:pPr>
        <w:spacing w:after="0"/>
        <w:ind w:left="0"/>
        <w:jc w:val="left"/>
      </w:pPr>
      <w:r>
        <w:rPr>
          <w:rFonts w:ascii="Times New Roman"/>
          <w:b/>
          <w:i w:val="false"/>
          <w:color w:val="000000"/>
        </w:rPr>
        <w:t xml:space="preserve"> 675. Эмаль материалдарды ұнтақтаушы 4-разряд</w:t>
      </w:r>
    </w:p>
    <w:bookmarkEnd w:id="8062"/>
    <w:bookmarkStart w:name="z8285" w:id="8063"/>
    <w:p>
      <w:pPr>
        <w:spacing w:after="0"/>
        <w:ind w:left="0"/>
        <w:jc w:val="both"/>
      </w:pPr>
      <w:r>
        <w:rPr>
          <w:rFonts w:ascii="Times New Roman"/>
          <w:b w:val="false"/>
          <w:i w:val="false"/>
          <w:color w:val="000000"/>
          <w:sz w:val="28"/>
        </w:rPr>
        <w:t>
      Жұмыс сипаттамасы. Эмаль материалдарын дірілді ұнтақтау құрылғыларында тарту. Дірілді ұнтақтауды бақылау. Артылатын материалдардың сапасын тексеру. Фриттер мен материалдарды мөлшерлеу және өлшеу. Шар диірмендердегі футеровка мен шардың жай-күйін тексеру. Ұнтақтың ұсақтығын айқындау. Дірілді ұнтақтау құрылғыларын және басқа да ұнтақтау жабдықтарын іске қосу және тоқтату. Қызмет көрсетілетін жабдықтарды баптау.</w:t>
      </w:r>
    </w:p>
    <w:bookmarkEnd w:id="8063"/>
    <w:bookmarkStart w:name="z8286" w:id="8064"/>
    <w:p>
      <w:pPr>
        <w:spacing w:after="0"/>
        <w:ind w:left="0"/>
        <w:jc w:val="both"/>
      </w:pPr>
      <w:r>
        <w:rPr>
          <w:rFonts w:ascii="Times New Roman"/>
          <w:b w:val="false"/>
          <w:i w:val="false"/>
          <w:color w:val="000000"/>
          <w:sz w:val="28"/>
        </w:rPr>
        <w:t>
      Білуге тиіс: дірілді ұнтақтау құрылғыларын құрылысы мен баптау тәсілдері, ұнтақтау жабдықтарының жұмыс режимі, эмаль шыланқұрамды дайындауға арналған шар көлемдерінің арақатынасы, эмаль және ұнтаққа қосылатын қоспалардың құрамына енетін материалдардың номенклатурасы, сорттары мен сапасы, дайын бітеуіштер мен эмальдерге қойылатын техникалық шарттар, жұмыс орнына беру және есепке алу тәртібі.</w:t>
      </w:r>
    </w:p>
    <w:bookmarkEnd w:id="8064"/>
    <w:bookmarkStart w:name="z8287" w:id="8065"/>
    <w:p>
      <w:pPr>
        <w:spacing w:after="0"/>
        <w:ind w:left="0"/>
        <w:jc w:val="left"/>
      </w:pPr>
      <w:r>
        <w:rPr>
          <w:rFonts w:ascii="Times New Roman"/>
          <w:b/>
          <w:i w:val="false"/>
          <w:color w:val="000000"/>
        </w:rPr>
        <w:t xml:space="preserve"> Эмальді күйдіруші</w:t>
      </w:r>
      <w:r>
        <w:br/>
      </w:r>
      <w:r>
        <w:rPr>
          <w:rFonts w:ascii="Times New Roman"/>
          <w:b/>
          <w:i w:val="false"/>
          <w:color w:val="000000"/>
        </w:rPr>
        <w:t>676. Эмальді күйдіруші 2-разряд</w:t>
      </w:r>
    </w:p>
    <w:bookmarkEnd w:id="8065"/>
    <w:bookmarkStart w:name="z8289" w:id="8066"/>
    <w:p>
      <w:pPr>
        <w:spacing w:after="0"/>
        <w:ind w:left="0"/>
        <w:jc w:val="both"/>
      </w:pPr>
      <w:r>
        <w:rPr>
          <w:rFonts w:ascii="Times New Roman"/>
          <w:b w:val="false"/>
          <w:i w:val="false"/>
          <w:color w:val="000000"/>
          <w:sz w:val="28"/>
        </w:rPr>
        <w:t>
      Жұмыс сипаттамасы. Әртүрлі эмальмен қапталған қарапайым және күрделілігі орташа бұйымдарды біліктілігі анағұрлым жоғары күйдірушінің басшылығымен конвейерлерде, камераларда, газ және құндақ пештерде күйдіру. Жабдықтар мен құралдарды дайындау және оған саз балшық жағу. Бұйымдарды пештерге және сырлайтын жерге тасымалдау. Бұйымдарды күйдіру құралына орнату және күйдіргеннен кейін алу. Ыстық бұйымдарды күйдіргеннен кейін түзету және оларды орнату.</w:t>
      </w:r>
    </w:p>
    <w:bookmarkEnd w:id="8066"/>
    <w:bookmarkStart w:name="z8290" w:id="8067"/>
    <w:p>
      <w:pPr>
        <w:spacing w:after="0"/>
        <w:ind w:left="0"/>
        <w:jc w:val="both"/>
      </w:pPr>
      <w:r>
        <w:rPr>
          <w:rFonts w:ascii="Times New Roman"/>
          <w:b w:val="false"/>
          <w:i w:val="false"/>
          <w:color w:val="000000"/>
          <w:sz w:val="28"/>
        </w:rPr>
        <w:t>
      Білуге тиіс: қызмет көрсетілетін жабдықтың жұмыс қағидаты, күйдірілетін эмаль қабатты қаптауға қойылатын талаптар, бұйымдарды күйдіргеннен кейін түзету әдістері, қарапайым құрылғылар мен бақылау-өлшеу аспаптарының мақсаты мен қолданылу шарттары.</w:t>
      </w:r>
    </w:p>
    <w:bookmarkEnd w:id="8067"/>
    <w:bookmarkStart w:name="z8291" w:id="8068"/>
    <w:p>
      <w:pPr>
        <w:spacing w:after="0"/>
        <w:ind w:left="0"/>
        <w:jc w:val="both"/>
      </w:pPr>
      <w:r>
        <w:rPr>
          <w:rFonts w:ascii="Times New Roman"/>
          <w:b w:val="false"/>
          <w:i w:val="false"/>
          <w:color w:val="000000"/>
          <w:sz w:val="28"/>
        </w:rPr>
        <w:t>
      Жұмыс үлгілері</w:t>
      </w:r>
    </w:p>
    <w:bookmarkEnd w:id="8068"/>
    <w:bookmarkStart w:name="z8292" w:id="8069"/>
    <w:p>
      <w:pPr>
        <w:spacing w:after="0"/>
        <w:ind w:left="0"/>
        <w:jc w:val="both"/>
      </w:pPr>
      <w:r>
        <w:rPr>
          <w:rFonts w:ascii="Times New Roman"/>
          <w:b w:val="false"/>
          <w:i w:val="false"/>
          <w:color w:val="000000"/>
          <w:sz w:val="28"/>
        </w:rPr>
        <w:t>
      Бұйымдардағы эмальды күйдіру:</w:t>
      </w:r>
    </w:p>
    <w:bookmarkEnd w:id="8069"/>
    <w:bookmarkStart w:name="z8293" w:id="8070"/>
    <w:p>
      <w:pPr>
        <w:spacing w:after="0"/>
        <w:ind w:left="0"/>
        <w:jc w:val="both"/>
      </w:pPr>
      <w:r>
        <w:rPr>
          <w:rFonts w:ascii="Times New Roman"/>
          <w:b w:val="false"/>
          <w:i w:val="false"/>
          <w:color w:val="000000"/>
          <w:sz w:val="28"/>
        </w:rPr>
        <w:t>
      1) Бітеу;</w:t>
      </w:r>
    </w:p>
    <w:bookmarkEnd w:id="8070"/>
    <w:bookmarkStart w:name="z8294" w:id="8071"/>
    <w:p>
      <w:pPr>
        <w:spacing w:after="0"/>
        <w:ind w:left="0"/>
        <w:jc w:val="both"/>
      </w:pPr>
      <w:r>
        <w:rPr>
          <w:rFonts w:ascii="Times New Roman"/>
          <w:b w:val="false"/>
          <w:i w:val="false"/>
          <w:color w:val="000000"/>
          <w:sz w:val="28"/>
        </w:rPr>
        <w:t>
      2) Тығыздамалардың корпустары;</w:t>
      </w:r>
    </w:p>
    <w:bookmarkEnd w:id="8071"/>
    <w:bookmarkStart w:name="z8295" w:id="8072"/>
    <w:p>
      <w:pPr>
        <w:spacing w:after="0"/>
        <w:ind w:left="0"/>
        <w:jc w:val="both"/>
      </w:pPr>
      <w:r>
        <w:rPr>
          <w:rFonts w:ascii="Times New Roman"/>
          <w:b w:val="false"/>
          <w:i w:val="false"/>
          <w:color w:val="000000"/>
          <w:sz w:val="28"/>
        </w:rPr>
        <w:t>
      3) Люктердің қақпақтары;</w:t>
      </w:r>
    </w:p>
    <w:bookmarkEnd w:id="8072"/>
    <w:bookmarkStart w:name="z8296" w:id="8073"/>
    <w:p>
      <w:pPr>
        <w:spacing w:after="0"/>
        <w:ind w:left="0"/>
        <w:jc w:val="both"/>
      </w:pPr>
      <w:r>
        <w:rPr>
          <w:rFonts w:ascii="Times New Roman"/>
          <w:b w:val="false"/>
          <w:i w:val="false"/>
          <w:color w:val="000000"/>
          <w:sz w:val="28"/>
        </w:rPr>
        <w:t>
      4) Келте құбырлар;</w:t>
      </w:r>
    </w:p>
    <w:bookmarkEnd w:id="8073"/>
    <w:bookmarkStart w:name="z8297" w:id="8074"/>
    <w:p>
      <w:pPr>
        <w:spacing w:after="0"/>
        <w:ind w:left="0"/>
        <w:jc w:val="both"/>
      </w:pPr>
      <w:r>
        <w:rPr>
          <w:rFonts w:ascii="Times New Roman"/>
          <w:b w:val="false"/>
          <w:i w:val="false"/>
          <w:color w:val="000000"/>
          <w:sz w:val="28"/>
        </w:rPr>
        <w:t>
      5) Фланецтер.</w:t>
      </w:r>
    </w:p>
    <w:bookmarkEnd w:id="8074"/>
    <w:bookmarkStart w:name="z8298" w:id="8075"/>
    <w:p>
      <w:pPr>
        <w:spacing w:after="0"/>
        <w:ind w:left="0"/>
        <w:jc w:val="left"/>
      </w:pPr>
      <w:r>
        <w:rPr>
          <w:rFonts w:ascii="Times New Roman"/>
          <w:b/>
          <w:i w:val="false"/>
          <w:color w:val="000000"/>
        </w:rPr>
        <w:t xml:space="preserve"> 677. Эмальді күйдіруші 3-разряд</w:t>
      </w:r>
    </w:p>
    <w:bookmarkEnd w:id="8075"/>
    <w:bookmarkStart w:name="z8299" w:id="8076"/>
    <w:p>
      <w:pPr>
        <w:spacing w:after="0"/>
        <w:ind w:left="0"/>
        <w:jc w:val="both"/>
      </w:pPr>
      <w:r>
        <w:rPr>
          <w:rFonts w:ascii="Times New Roman"/>
          <w:b w:val="false"/>
          <w:i w:val="false"/>
          <w:color w:val="000000"/>
          <w:sz w:val="28"/>
        </w:rPr>
        <w:t>
      Жұмыс сипаттамасы. Әртүрлі эмальмен қапталған қарапайым және күрделілігі орташа бұйымдарды конвейерлерде, камераларда, газ және құндақ пештерде күйдіру. Пештердің жұмысын және күйдірудің температуралық режимін бақылау. Конвейердің қозғалу жылдамдығын реттеу. Күйдіру алдында бұйымдардың сапасын тексеру және шағын ақаулықтарды жою. Эмальды шаблон бойынша тазалау. Бұйымдарды күйдіру алдында үрлеу. Бұйымдарды пештен алу, оларды түзету және эмаль қабаттың ақаулықтарын жою. Қызмет көрсетілетін жабдықты баптау.</w:t>
      </w:r>
    </w:p>
    <w:bookmarkEnd w:id="8076"/>
    <w:bookmarkStart w:name="z8300" w:id="8077"/>
    <w:p>
      <w:pPr>
        <w:spacing w:after="0"/>
        <w:ind w:left="0"/>
        <w:jc w:val="both"/>
      </w:pPr>
      <w:r>
        <w:rPr>
          <w:rFonts w:ascii="Times New Roman"/>
          <w:b w:val="false"/>
          <w:i w:val="false"/>
          <w:color w:val="000000"/>
          <w:sz w:val="28"/>
        </w:rPr>
        <w:t>
      Білуге тиіс: қызмет көрсетілетін жабдықтың құрылысы мен баптау тәсілдері, қарапайым және күрделілігі орташа бұйымдарды күйдіру режимі, эмаль сорттары мен қасиеттері, әмбебап және арнайы құрылғылар мен бақылау-өлшеу құралдары мен аспаптарының құрылысы.</w:t>
      </w:r>
    </w:p>
    <w:bookmarkEnd w:id="8077"/>
    <w:bookmarkStart w:name="z8301" w:id="8078"/>
    <w:p>
      <w:pPr>
        <w:spacing w:after="0"/>
        <w:ind w:left="0"/>
        <w:jc w:val="both"/>
      </w:pPr>
      <w:r>
        <w:rPr>
          <w:rFonts w:ascii="Times New Roman"/>
          <w:b w:val="false"/>
          <w:i w:val="false"/>
          <w:color w:val="000000"/>
          <w:sz w:val="28"/>
        </w:rPr>
        <w:t>
      Жұмыс үлгілері</w:t>
      </w:r>
    </w:p>
    <w:bookmarkEnd w:id="8078"/>
    <w:bookmarkStart w:name="z8302" w:id="8079"/>
    <w:p>
      <w:pPr>
        <w:spacing w:after="0"/>
        <w:ind w:left="0"/>
        <w:jc w:val="both"/>
      </w:pPr>
      <w:r>
        <w:rPr>
          <w:rFonts w:ascii="Times New Roman"/>
          <w:b w:val="false"/>
          <w:i w:val="false"/>
          <w:color w:val="000000"/>
          <w:sz w:val="28"/>
        </w:rPr>
        <w:t>
      Бұйымдардағы эмальды күйдіру:</w:t>
      </w:r>
    </w:p>
    <w:bookmarkEnd w:id="8079"/>
    <w:bookmarkStart w:name="z8303" w:id="8080"/>
    <w:p>
      <w:pPr>
        <w:spacing w:after="0"/>
        <w:ind w:left="0"/>
        <w:jc w:val="both"/>
      </w:pPr>
      <w:r>
        <w:rPr>
          <w:rFonts w:ascii="Times New Roman"/>
          <w:b w:val="false"/>
          <w:i w:val="false"/>
          <w:color w:val="000000"/>
          <w:sz w:val="28"/>
        </w:rPr>
        <w:t>
      1) Дистиллятты сақтауға арналған бактар;</w:t>
      </w:r>
    </w:p>
    <w:bookmarkEnd w:id="8080"/>
    <w:bookmarkStart w:name="z8304" w:id="8081"/>
    <w:p>
      <w:pPr>
        <w:spacing w:after="0"/>
        <w:ind w:left="0"/>
        <w:jc w:val="both"/>
      </w:pPr>
      <w:r>
        <w:rPr>
          <w:rFonts w:ascii="Times New Roman"/>
          <w:b w:val="false"/>
          <w:i w:val="false"/>
          <w:color w:val="000000"/>
          <w:sz w:val="28"/>
        </w:rPr>
        <w:t>
      2) Қарапайым пішінді болат араластырғыштар;</w:t>
      </w:r>
    </w:p>
    <w:bookmarkEnd w:id="8081"/>
    <w:bookmarkStart w:name="z8305" w:id="8082"/>
    <w:p>
      <w:pPr>
        <w:spacing w:after="0"/>
        <w:ind w:left="0"/>
        <w:jc w:val="both"/>
      </w:pPr>
      <w:r>
        <w:rPr>
          <w:rFonts w:ascii="Times New Roman"/>
          <w:b w:val="false"/>
          <w:i w:val="false"/>
          <w:color w:val="000000"/>
          <w:sz w:val="28"/>
        </w:rPr>
        <w:t>
      3) Газ плиталар;</w:t>
      </w:r>
    </w:p>
    <w:bookmarkEnd w:id="8082"/>
    <w:bookmarkStart w:name="z8306" w:id="8083"/>
    <w:p>
      <w:pPr>
        <w:spacing w:after="0"/>
        <w:ind w:left="0"/>
        <w:jc w:val="both"/>
      </w:pPr>
      <w:r>
        <w:rPr>
          <w:rFonts w:ascii="Times New Roman"/>
          <w:b w:val="false"/>
          <w:i w:val="false"/>
          <w:color w:val="000000"/>
          <w:sz w:val="28"/>
        </w:rPr>
        <w:t>
      4) Ыдыс;</w:t>
      </w:r>
    </w:p>
    <w:bookmarkEnd w:id="8083"/>
    <w:bookmarkStart w:name="z8307" w:id="8084"/>
    <w:p>
      <w:pPr>
        <w:spacing w:after="0"/>
        <w:ind w:left="0"/>
        <w:jc w:val="both"/>
      </w:pPr>
      <w:r>
        <w:rPr>
          <w:rFonts w:ascii="Times New Roman"/>
          <w:b w:val="false"/>
          <w:i w:val="false"/>
          <w:color w:val="000000"/>
          <w:sz w:val="28"/>
        </w:rPr>
        <w:t>
      5) Еденге қойылатын сифондар;</w:t>
      </w:r>
    </w:p>
    <w:bookmarkEnd w:id="8084"/>
    <w:bookmarkStart w:name="z8308" w:id="8085"/>
    <w:p>
      <w:pPr>
        <w:spacing w:after="0"/>
        <w:ind w:left="0"/>
        <w:jc w:val="both"/>
      </w:pPr>
      <w:r>
        <w:rPr>
          <w:rFonts w:ascii="Times New Roman"/>
          <w:b w:val="false"/>
          <w:i w:val="false"/>
          <w:color w:val="000000"/>
          <w:sz w:val="28"/>
        </w:rPr>
        <w:t>
      6) Траптар;</w:t>
      </w:r>
    </w:p>
    <w:bookmarkEnd w:id="8085"/>
    <w:bookmarkStart w:name="z8309" w:id="8086"/>
    <w:p>
      <w:pPr>
        <w:spacing w:after="0"/>
        <w:ind w:left="0"/>
        <w:jc w:val="both"/>
      </w:pPr>
      <w:r>
        <w:rPr>
          <w:rFonts w:ascii="Times New Roman"/>
          <w:b w:val="false"/>
          <w:i w:val="false"/>
          <w:color w:val="000000"/>
          <w:sz w:val="28"/>
        </w:rPr>
        <w:t>
      7) Кеме жүйелері мен құбыр өткізгіштердің тік құбырлары.</w:t>
      </w:r>
    </w:p>
    <w:bookmarkEnd w:id="8086"/>
    <w:bookmarkStart w:name="z8310" w:id="8087"/>
    <w:p>
      <w:pPr>
        <w:spacing w:after="0"/>
        <w:ind w:left="0"/>
        <w:jc w:val="left"/>
      </w:pPr>
      <w:r>
        <w:rPr>
          <w:rFonts w:ascii="Times New Roman"/>
          <w:b/>
          <w:i w:val="false"/>
          <w:color w:val="000000"/>
        </w:rPr>
        <w:t xml:space="preserve"> 678. Эмальді күйдіруші 4-разряд</w:t>
      </w:r>
    </w:p>
    <w:bookmarkEnd w:id="8087"/>
    <w:bookmarkStart w:name="z8311" w:id="8088"/>
    <w:p>
      <w:pPr>
        <w:spacing w:after="0"/>
        <w:ind w:left="0"/>
        <w:jc w:val="both"/>
      </w:pPr>
      <w:r>
        <w:rPr>
          <w:rFonts w:ascii="Times New Roman"/>
          <w:b w:val="false"/>
          <w:i w:val="false"/>
          <w:color w:val="000000"/>
          <w:sz w:val="28"/>
        </w:rPr>
        <w:t>
      Жұмыс сипаттамасы. Әртүрлі эмальмен қапталған күрделі бұйымдарды конвейерлерде, камераларда, газ, құндақ және басқа да пештерде күйдіру. Бұйымдарды күйдіру пешінің конвейеріне ілу және орнатуды және оның кептірілу және күйдірілу сапасын бақылау. Электр пештерін белгілі бір температуралық режимге реттеу және баптау, пештің температурасын аспаптар бойынша бақылау. Құрылғыларды дайындау және оларды пеште қыздыру. Эмаль қабатың ақаулықтарын жою. Ағымдағы жөндеуге қатысу. Қызмет көрсетілетін жабдықты баптау.</w:t>
      </w:r>
    </w:p>
    <w:bookmarkEnd w:id="8088"/>
    <w:bookmarkStart w:name="z8312" w:id="8089"/>
    <w:p>
      <w:pPr>
        <w:spacing w:after="0"/>
        <w:ind w:left="0"/>
        <w:jc w:val="both"/>
      </w:pPr>
      <w:r>
        <w:rPr>
          <w:rFonts w:ascii="Times New Roman"/>
          <w:b w:val="false"/>
          <w:i w:val="false"/>
          <w:color w:val="000000"/>
          <w:sz w:val="28"/>
        </w:rPr>
        <w:t>
      Білуге тиіс: бұйымдардың номенклатурасы, қызмет көрсетілетін жабдықты баптау ережесі, әртүрлі бұйымдар мен эмальдерді күйдіру режимі, эмальмен қапталған бұйымдарға күйдіруден кейін және оған дейін қойылатын техникалық талаптар,бақылау-өлшеу құралдары мен аспаптарының құрылысы, мақсаты мен қолданылу шарттары.</w:t>
      </w:r>
    </w:p>
    <w:bookmarkEnd w:id="8089"/>
    <w:bookmarkStart w:name="z8313" w:id="8090"/>
    <w:p>
      <w:pPr>
        <w:spacing w:after="0"/>
        <w:ind w:left="0"/>
        <w:jc w:val="both"/>
      </w:pPr>
      <w:r>
        <w:rPr>
          <w:rFonts w:ascii="Times New Roman"/>
          <w:b w:val="false"/>
          <w:i w:val="false"/>
          <w:color w:val="000000"/>
          <w:sz w:val="28"/>
        </w:rPr>
        <w:t>
      Жұмыс үлгілері</w:t>
      </w:r>
    </w:p>
    <w:bookmarkEnd w:id="8090"/>
    <w:bookmarkStart w:name="z8314" w:id="8091"/>
    <w:p>
      <w:pPr>
        <w:spacing w:after="0"/>
        <w:ind w:left="0"/>
        <w:jc w:val="both"/>
      </w:pPr>
      <w:r>
        <w:rPr>
          <w:rFonts w:ascii="Times New Roman"/>
          <w:b w:val="false"/>
          <w:i w:val="false"/>
          <w:color w:val="000000"/>
          <w:sz w:val="28"/>
        </w:rPr>
        <w:t>
      Бұйымдардағы эмальды күйдіру:</w:t>
      </w:r>
    </w:p>
    <w:bookmarkEnd w:id="8091"/>
    <w:bookmarkStart w:name="z8315" w:id="8092"/>
    <w:p>
      <w:pPr>
        <w:spacing w:after="0"/>
        <w:ind w:left="0"/>
        <w:jc w:val="both"/>
      </w:pPr>
      <w:r>
        <w:rPr>
          <w:rFonts w:ascii="Times New Roman"/>
          <w:b w:val="false"/>
          <w:i w:val="false"/>
          <w:color w:val="000000"/>
          <w:sz w:val="28"/>
        </w:rPr>
        <w:t>
      1) Тоңазытқыштардың бөлшектері;</w:t>
      </w:r>
    </w:p>
    <w:bookmarkEnd w:id="8092"/>
    <w:bookmarkStart w:name="z8316" w:id="8093"/>
    <w:p>
      <w:pPr>
        <w:spacing w:after="0"/>
        <w:ind w:left="0"/>
        <w:jc w:val="both"/>
      </w:pPr>
      <w:r>
        <w:rPr>
          <w:rFonts w:ascii="Times New Roman"/>
          <w:b w:val="false"/>
          <w:i w:val="false"/>
          <w:color w:val="000000"/>
          <w:sz w:val="28"/>
        </w:rPr>
        <w:t>
      2) Су жылытқыш коллоналар;</w:t>
      </w:r>
    </w:p>
    <w:bookmarkEnd w:id="8093"/>
    <w:bookmarkStart w:name="z8317" w:id="8094"/>
    <w:p>
      <w:pPr>
        <w:spacing w:after="0"/>
        <w:ind w:left="0"/>
        <w:jc w:val="both"/>
      </w:pPr>
      <w:r>
        <w:rPr>
          <w:rFonts w:ascii="Times New Roman"/>
          <w:b w:val="false"/>
          <w:i w:val="false"/>
          <w:color w:val="000000"/>
          <w:sz w:val="28"/>
        </w:rPr>
        <w:t>
      3) Ыдыстардың қақпақтары;</w:t>
      </w:r>
    </w:p>
    <w:bookmarkEnd w:id="8094"/>
    <w:bookmarkStart w:name="z8318" w:id="8095"/>
    <w:p>
      <w:pPr>
        <w:spacing w:after="0"/>
        <w:ind w:left="0"/>
        <w:jc w:val="both"/>
      </w:pPr>
      <w:r>
        <w:rPr>
          <w:rFonts w:ascii="Times New Roman"/>
          <w:b w:val="false"/>
          <w:i w:val="false"/>
          <w:color w:val="000000"/>
          <w:sz w:val="28"/>
        </w:rPr>
        <w:t>
      4) Күрделі пішінді болат араластырғыштар;</w:t>
      </w:r>
    </w:p>
    <w:bookmarkEnd w:id="8095"/>
    <w:bookmarkStart w:name="z8319" w:id="8096"/>
    <w:p>
      <w:pPr>
        <w:spacing w:after="0"/>
        <w:ind w:left="0"/>
        <w:jc w:val="both"/>
      </w:pPr>
      <w:r>
        <w:rPr>
          <w:rFonts w:ascii="Times New Roman"/>
          <w:b w:val="false"/>
          <w:i w:val="false"/>
          <w:color w:val="000000"/>
          <w:sz w:val="28"/>
        </w:rPr>
        <w:t>
      5) Жуғыштар;</w:t>
      </w:r>
    </w:p>
    <w:bookmarkEnd w:id="8096"/>
    <w:bookmarkStart w:name="z8320" w:id="8097"/>
    <w:p>
      <w:pPr>
        <w:spacing w:after="0"/>
        <w:ind w:left="0"/>
        <w:jc w:val="both"/>
      </w:pPr>
      <w:r>
        <w:rPr>
          <w:rFonts w:ascii="Times New Roman"/>
          <w:b w:val="false"/>
          <w:i w:val="false"/>
          <w:color w:val="000000"/>
          <w:sz w:val="28"/>
        </w:rPr>
        <w:t>
      6) Болат және шойын раковиналар;</w:t>
      </w:r>
    </w:p>
    <w:bookmarkEnd w:id="8097"/>
    <w:bookmarkStart w:name="z8321" w:id="8098"/>
    <w:p>
      <w:pPr>
        <w:spacing w:after="0"/>
        <w:ind w:left="0"/>
        <w:jc w:val="both"/>
      </w:pPr>
      <w:r>
        <w:rPr>
          <w:rFonts w:ascii="Times New Roman"/>
          <w:b w:val="false"/>
          <w:i w:val="false"/>
          <w:color w:val="000000"/>
          <w:sz w:val="28"/>
        </w:rPr>
        <w:t>
      7) Көмір рештактар;</w:t>
      </w:r>
    </w:p>
    <w:bookmarkEnd w:id="8098"/>
    <w:bookmarkStart w:name="z8322" w:id="8099"/>
    <w:p>
      <w:pPr>
        <w:spacing w:after="0"/>
        <w:ind w:left="0"/>
        <w:jc w:val="both"/>
      </w:pPr>
      <w:r>
        <w:rPr>
          <w:rFonts w:ascii="Times New Roman"/>
          <w:b w:val="false"/>
          <w:i w:val="false"/>
          <w:color w:val="000000"/>
          <w:sz w:val="28"/>
        </w:rPr>
        <w:t>
      8) Термометрлердің түтіктері;</w:t>
      </w:r>
    </w:p>
    <w:bookmarkEnd w:id="8099"/>
    <w:bookmarkStart w:name="z8323" w:id="8100"/>
    <w:p>
      <w:pPr>
        <w:spacing w:after="0"/>
        <w:ind w:left="0"/>
        <w:jc w:val="both"/>
      </w:pPr>
      <w:r>
        <w:rPr>
          <w:rFonts w:ascii="Times New Roman"/>
          <w:b w:val="false"/>
          <w:i w:val="false"/>
          <w:color w:val="000000"/>
          <w:sz w:val="28"/>
        </w:rPr>
        <w:t>
      9) Бір жазықтықта екі бұрамға дейін бұралған кеме жүйелері мен құбыр өткізгіштердің құбырлары;</w:t>
      </w:r>
    </w:p>
    <w:bookmarkEnd w:id="8100"/>
    <w:bookmarkStart w:name="z8324" w:id="8101"/>
    <w:p>
      <w:pPr>
        <w:spacing w:after="0"/>
        <w:ind w:left="0"/>
        <w:jc w:val="both"/>
      </w:pPr>
      <w:r>
        <w:rPr>
          <w:rFonts w:ascii="Times New Roman"/>
          <w:b w:val="false"/>
          <w:i w:val="false"/>
          <w:color w:val="000000"/>
          <w:sz w:val="28"/>
        </w:rPr>
        <w:t>
      10) Болт қол жуғыштар;</w:t>
      </w:r>
    </w:p>
    <w:bookmarkEnd w:id="8101"/>
    <w:bookmarkStart w:name="z8325" w:id="8102"/>
    <w:p>
      <w:pPr>
        <w:spacing w:after="0"/>
        <w:ind w:left="0"/>
        <w:jc w:val="both"/>
      </w:pPr>
      <w:r>
        <w:rPr>
          <w:rFonts w:ascii="Times New Roman"/>
          <w:b w:val="false"/>
          <w:i w:val="false"/>
          <w:color w:val="000000"/>
          <w:sz w:val="28"/>
        </w:rPr>
        <w:t>
      11) Болат унитаздар.</w:t>
      </w:r>
    </w:p>
    <w:bookmarkEnd w:id="8102"/>
    <w:bookmarkStart w:name="z8326" w:id="8103"/>
    <w:p>
      <w:pPr>
        <w:spacing w:after="0"/>
        <w:ind w:left="0"/>
        <w:jc w:val="left"/>
      </w:pPr>
      <w:r>
        <w:rPr>
          <w:rFonts w:ascii="Times New Roman"/>
          <w:b/>
          <w:i w:val="false"/>
          <w:color w:val="000000"/>
        </w:rPr>
        <w:t xml:space="preserve"> 679. Эмальді күйдіруші 5-разряд</w:t>
      </w:r>
    </w:p>
    <w:bookmarkEnd w:id="8103"/>
    <w:bookmarkStart w:name="z8327" w:id="8104"/>
    <w:p>
      <w:pPr>
        <w:spacing w:after="0"/>
        <w:ind w:left="0"/>
        <w:jc w:val="both"/>
      </w:pPr>
      <w:r>
        <w:rPr>
          <w:rFonts w:ascii="Times New Roman"/>
          <w:b w:val="false"/>
          <w:i w:val="false"/>
          <w:color w:val="000000"/>
          <w:sz w:val="28"/>
        </w:rPr>
        <w:t>
      Жұмыс сипаттамасы. Қышқылға берік астармен, эмаль қабатымен қапталған күрделі бұйымдарды құндақ және камералық пештерде және жоғары жиілікті тоқ құрылғыларда күйдіру. Пештердің жұмысы мен күйдірудің ұзақтығын бақылау. Пештің температуралық режимін реттеу. Эмаль қабаттың ақаулықтарын бұйымдарды күйдіру кезінде жою.</w:t>
      </w:r>
    </w:p>
    <w:bookmarkEnd w:id="8104"/>
    <w:bookmarkStart w:name="z8328" w:id="8105"/>
    <w:p>
      <w:pPr>
        <w:spacing w:after="0"/>
        <w:ind w:left="0"/>
        <w:jc w:val="both"/>
      </w:pPr>
      <w:r>
        <w:rPr>
          <w:rFonts w:ascii="Times New Roman"/>
          <w:b w:val="false"/>
          <w:i w:val="false"/>
          <w:color w:val="000000"/>
          <w:sz w:val="28"/>
        </w:rPr>
        <w:t>
      Білуге тиіс: жоғары жиілікті тоққа арналған құрылғылардың құрылысы, қышқылға берік астармен, эмаль қабатымен қапталған бұйымдарды күйдірудің техникалық шарттары, эмаль балқымасының дайын екенін қыздыру түсіне қарап айқындау ережесі, пештерді соғу кезінде қолданылатын отқа төзімді материалдардың қасиеттері.</w:t>
      </w:r>
    </w:p>
    <w:bookmarkEnd w:id="8105"/>
    <w:bookmarkStart w:name="z8329" w:id="8106"/>
    <w:p>
      <w:pPr>
        <w:spacing w:after="0"/>
        <w:ind w:left="0"/>
        <w:jc w:val="both"/>
      </w:pPr>
      <w:r>
        <w:rPr>
          <w:rFonts w:ascii="Times New Roman"/>
          <w:b w:val="false"/>
          <w:i w:val="false"/>
          <w:color w:val="000000"/>
          <w:sz w:val="28"/>
        </w:rPr>
        <w:t>
      Жұмыс үлгілері</w:t>
      </w:r>
    </w:p>
    <w:bookmarkEnd w:id="8106"/>
    <w:bookmarkStart w:name="z8330" w:id="8107"/>
    <w:p>
      <w:pPr>
        <w:spacing w:after="0"/>
        <w:ind w:left="0"/>
        <w:jc w:val="both"/>
      </w:pPr>
      <w:r>
        <w:rPr>
          <w:rFonts w:ascii="Times New Roman"/>
          <w:b w:val="false"/>
          <w:i w:val="false"/>
          <w:color w:val="000000"/>
          <w:sz w:val="28"/>
        </w:rPr>
        <w:t>
      Бұйымдардағы эмальды күйдіру:</w:t>
      </w:r>
    </w:p>
    <w:bookmarkEnd w:id="8107"/>
    <w:bookmarkStart w:name="z8331" w:id="8108"/>
    <w:p>
      <w:pPr>
        <w:spacing w:after="0"/>
        <w:ind w:left="0"/>
        <w:jc w:val="both"/>
      </w:pPr>
      <w:r>
        <w:rPr>
          <w:rFonts w:ascii="Times New Roman"/>
          <w:b w:val="false"/>
          <w:i w:val="false"/>
          <w:color w:val="000000"/>
          <w:sz w:val="28"/>
        </w:rPr>
        <w:t>
      1) Қышқылға берік эмалі бар аппаратура;</w:t>
      </w:r>
    </w:p>
    <w:bookmarkEnd w:id="8108"/>
    <w:bookmarkStart w:name="z8332" w:id="8109"/>
    <w:p>
      <w:pPr>
        <w:spacing w:after="0"/>
        <w:ind w:left="0"/>
        <w:jc w:val="both"/>
      </w:pPr>
      <w:r>
        <w:rPr>
          <w:rFonts w:ascii="Times New Roman"/>
          <w:b w:val="false"/>
          <w:i w:val="false"/>
          <w:color w:val="000000"/>
          <w:sz w:val="28"/>
        </w:rPr>
        <w:t>
      2) Қысыммен істейтін аппаратура;</w:t>
      </w:r>
    </w:p>
    <w:bookmarkEnd w:id="8109"/>
    <w:bookmarkStart w:name="z8333" w:id="8110"/>
    <w:p>
      <w:pPr>
        <w:spacing w:after="0"/>
        <w:ind w:left="0"/>
        <w:jc w:val="both"/>
      </w:pPr>
      <w:r>
        <w:rPr>
          <w:rFonts w:ascii="Times New Roman"/>
          <w:b w:val="false"/>
          <w:i w:val="false"/>
          <w:color w:val="000000"/>
          <w:sz w:val="28"/>
        </w:rPr>
        <w:t>
      3) Друк – сүзгілердің түбі;</w:t>
      </w:r>
    </w:p>
    <w:bookmarkEnd w:id="8110"/>
    <w:bookmarkStart w:name="z8334" w:id="8111"/>
    <w:p>
      <w:pPr>
        <w:spacing w:after="0"/>
        <w:ind w:left="0"/>
        <w:jc w:val="both"/>
      </w:pPr>
      <w:r>
        <w:rPr>
          <w:rFonts w:ascii="Times New Roman"/>
          <w:b w:val="false"/>
          <w:i w:val="false"/>
          <w:color w:val="000000"/>
          <w:sz w:val="28"/>
        </w:rPr>
        <w:t>
      4) Болат және шойын қазандықтар;</w:t>
      </w:r>
    </w:p>
    <w:bookmarkEnd w:id="8111"/>
    <w:bookmarkStart w:name="z8335" w:id="8112"/>
    <w:p>
      <w:pPr>
        <w:spacing w:after="0"/>
        <w:ind w:left="0"/>
        <w:jc w:val="both"/>
      </w:pPr>
      <w:r>
        <w:rPr>
          <w:rFonts w:ascii="Times New Roman"/>
          <w:b w:val="false"/>
          <w:i w:val="false"/>
          <w:color w:val="000000"/>
          <w:sz w:val="28"/>
        </w:rPr>
        <w:t>
      5) пропеллер араластырғыштар;</w:t>
      </w:r>
    </w:p>
    <w:bookmarkEnd w:id="8112"/>
    <w:bookmarkStart w:name="z8336" w:id="8113"/>
    <w:p>
      <w:pPr>
        <w:spacing w:after="0"/>
        <w:ind w:left="0"/>
        <w:jc w:val="both"/>
      </w:pPr>
      <w:r>
        <w:rPr>
          <w:rFonts w:ascii="Times New Roman"/>
          <w:b w:val="false"/>
          <w:i w:val="false"/>
          <w:color w:val="000000"/>
          <w:sz w:val="28"/>
        </w:rPr>
        <w:t>
      6) Бір жазықтықта екі және одан да көп бұрамға дейін бұралған кеме жүйелері мен құбыр өткізгіштердің құбырлары;</w:t>
      </w:r>
    </w:p>
    <w:bookmarkEnd w:id="8113"/>
    <w:bookmarkStart w:name="z8337" w:id="8114"/>
    <w:p>
      <w:pPr>
        <w:spacing w:after="0"/>
        <w:ind w:left="0"/>
        <w:jc w:val="left"/>
      </w:pPr>
      <w:r>
        <w:rPr>
          <w:rFonts w:ascii="Times New Roman"/>
          <w:b/>
          <w:i w:val="false"/>
          <w:color w:val="000000"/>
        </w:rPr>
        <w:t xml:space="preserve"> 680. Эмальді күйдіруші 6-разряд</w:t>
      </w:r>
    </w:p>
    <w:bookmarkEnd w:id="8114"/>
    <w:bookmarkStart w:name="z8338" w:id="8115"/>
    <w:p>
      <w:pPr>
        <w:spacing w:after="0"/>
        <w:ind w:left="0"/>
        <w:jc w:val="both"/>
      </w:pPr>
      <w:r>
        <w:rPr>
          <w:rFonts w:ascii="Times New Roman"/>
          <w:b w:val="false"/>
          <w:i w:val="false"/>
          <w:color w:val="000000"/>
          <w:sz w:val="28"/>
        </w:rPr>
        <w:t>
      Жұмыс сипаттамасы. Астар және жабын эмаль қабатымен қапталған күрделі пішінді күрделі бұйымдарды құндақ және камералық пештерде және жоғары жиілікті тоқ құрылғыларда күйдіру. Бұйымдар қабырғасы қабатының әркелкілігін олардың пеште қыздырылу дәрежесіне қарап айқындау. Пештің температуралық режимін сақтау. Эмальденетін бұйымдардың көлемі жылдам өзгерген кезде пештің температурасын электронды бақылау аспаптарының көмегімен реттеу. Ірі көлемді бұйымдарды телевизиялық құрылғының көмегімен эмальдау процессін бақылау. Ыстық бұйымдарды күйдіруден кейін түзету. Болат бұйымдардағы эмаль қабаттың ақаулықтарын жоғары жиілікті тоқпен немесе газ шілтермен өңдеу. Эмаль қабаттың ақаулықтарын арнайы бітеуіштермен, алтынмен және басқа да материалдармен пломбылау арқылы бітеу.</w:t>
      </w:r>
    </w:p>
    <w:bookmarkEnd w:id="8115"/>
    <w:bookmarkStart w:name="z8339" w:id="8116"/>
    <w:p>
      <w:pPr>
        <w:spacing w:after="0"/>
        <w:ind w:left="0"/>
        <w:jc w:val="both"/>
      </w:pPr>
      <w:r>
        <w:rPr>
          <w:rFonts w:ascii="Times New Roman"/>
          <w:b w:val="false"/>
          <w:i w:val="false"/>
          <w:color w:val="000000"/>
          <w:sz w:val="28"/>
        </w:rPr>
        <w:t>
      Білуге тиіс: қызмет көрсетілетін жабдықтың құрылымы, астар және жабын эмальдың физикалық және химиялық қасиеттері мен технологиялық өлшемдері, күйдіруге арналған температуралық режимдер, әртүрлі бұйымдарды күйдіру ұзақтығы, эмальдауге дейін бұйымдардың бетіне және бұйымдардың бетіне күйдіруге дейін және одан кейін қойылатын техникалық талаптар, бақылау-өлшеу аспаптарын баптау және реттеу ережесі.</w:t>
      </w:r>
    </w:p>
    <w:bookmarkEnd w:id="8116"/>
    <w:bookmarkStart w:name="z8340" w:id="8117"/>
    <w:p>
      <w:pPr>
        <w:spacing w:after="0"/>
        <w:ind w:left="0"/>
        <w:jc w:val="both"/>
      </w:pPr>
      <w:r>
        <w:rPr>
          <w:rFonts w:ascii="Times New Roman"/>
          <w:b w:val="false"/>
          <w:i w:val="false"/>
          <w:color w:val="000000"/>
          <w:sz w:val="28"/>
        </w:rPr>
        <w:t>
      Жұмыс үлгілері</w:t>
      </w:r>
    </w:p>
    <w:bookmarkEnd w:id="8117"/>
    <w:bookmarkStart w:name="z8341" w:id="8118"/>
    <w:p>
      <w:pPr>
        <w:spacing w:after="0"/>
        <w:ind w:left="0"/>
        <w:jc w:val="both"/>
      </w:pPr>
      <w:r>
        <w:rPr>
          <w:rFonts w:ascii="Times New Roman"/>
          <w:b w:val="false"/>
          <w:i w:val="false"/>
          <w:color w:val="000000"/>
          <w:sz w:val="28"/>
        </w:rPr>
        <w:t>
      Бұйымдардағы эмальды күйдіру:</w:t>
      </w:r>
    </w:p>
    <w:bookmarkEnd w:id="8118"/>
    <w:bookmarkStart w:name="z8342" w:id="8119"/>
    <w:p>
      <w:pPr>
        <w:spacing w:after="0"/>
        <w:ind w:left="0"/>
        <w:jc w:val="both"/>
      </w:pPr>
      <w:r>
        <w:rPr>
          <w:rFonts w:ascii="Times New Roman"/>
          <w:b w:val="false"/>
          <w:i w:val="false"/>
          <w:color w:val="000000"/>
          <w:sz w:val="28"/>
        </w:rPr>
        <w:t>
      1) Гидролизерлер;</w:t>
      </w:r>
    </w:p>
    <w:bookmarkEnd w:id="8119"/>
    <w:bookmarkStart w:name="z8343" w:id="8120"/>
    <w:p>
      <w:pPr>
        <w:spacing w:after="0"/>
        <w:ind w:left="0"/>
        <w:jc w:val="both"/>
      </w:pPr>
      <w:r>
        <w:rPr>
          <w:rFonts w:ascii="Times New Roman"/>
          <w:b w:val="false"/>
          <w:i w:val="false"/>
          <w:color w:val="000000"/>
          <w:sz w:val="28"/>
        </w:rPr>
        <w:t>
      2) Сүзгі-нығыздауыштардың плиталары мен рамалары;</w:t>
      </w:r>
    </w:p>
    <w:bookmarkEnd w:id="8120"/>
    <w:bookmarkStart w:name="z8344" w:id="8121"/>
    <w:p>
      <w:pPr>
        <w:spacing w:after="0"/>
        <w:ind w:left="0"/>
        <w:jc w:val="both"/>
      </w:pPr>
      <w:r>
        <w:rPr>
          <w:rFonts w:ascii="Times New Roman"/>
          <w:b w:val="false"/>
          <w:i w:val="false"/>
          <w:color w:val="000000"/>
          <w:sz w:val="28"/>
        </w:rPr>
        <w:t>
      3) Бірнеше жазықтықта бұралған кеме жүйелері мен құбыр өткізгіштердің құбырлары.Эмальданған бұйымдарды өңдеуші</w:t>
      </w:r>
    </w:p>
    <w:bookmarkEnd w:id="8121"/>
    <w:bookmarkStart w:name="z8345" w:id="8122"/>
    <w:p>
      <w:pPr>
        <w:spacing w:after="0"/>
        <w:ind w:left="0"/>
        <w:jc w:val="left"/>
      </w:pPr>
      <w:r>
        <w:rPr>
          <w:rFonts w:ascii="Times New Roman"/>
          <w:b/>
          <w:i w:val="false"/>
          <w:color w:val="000000"/>
        </w:rPr>
        <w:t xml:space="preserve"> 681. Эмальданған бұйымдарды өңдеуші 2-разряд</w:t>
      </w:r>
    </w:p>
    <w:bookmarkEnd w:id="8122"/>
    <w:bookmarkStart w:name="z8346" w:id="8123"/>
    <w:p>
      <w:pPr>
        <w:spacing w:after="0"/>
        <w:ind w:left="0"/>
        <w:jc w:val="both"/>
      </w:pPr>
      <w:r>
        <w:rPr>
          <w:rFonts w:ascii="Times New Roman"/>
          <w:b w:val="false"/>
          <w:i w:val="false"/>
          <w:color w:val="000000"/>
          <w:sz w:val="28"/>
        </w:rPr>
        <w:t>
      Жұмыс сипаттамасы. Эмальданған бұйымдарды өңдеуші; оларды күйдіргеннен кейін эмаль қабатын бұзбай, құралмен өңдеуден қалған шор мен іздерді кесу және тазалау. Бұйымдарды күйдіргеннен кейін конвейерлік пештің таспасынан алу. Бөлшек буртынан құрғақ эмальды механикалық кигіз дөңгелекпен тазалау. Силикат эмальды (үш түске дейін) түсті металдан жасалған бұйымдарды және органикалық эмальды бұйымдарды егеу станогында ылғал тәсілмен абразив дөңгелектермен өңдеу. Бұйымдарды өңдегеннен кейін ағын суда жуу, оларды торға бөліп орналастыру және кептіру шкафында кептіру. Кептіру шкафының температурасын аспаптар бойынша бақылау. Икемді шлангының басын майлау. Абразив дөңгелектерді ауыстыру. Бітеме бұйымдарының жарамды және жарамсызын түрлері бойынша анықтау.</w:t>
      </w:r>
    </w:p>
    <w:bookmarkEnd w:id="8123"/>
    <w:bookmarkStart w:name="z8347" w:id="8124"/>
    <w:p>
      <w:pPr>
        <w:spacing w:after="0"/>
        <w:ind w:left="0"/>
        <w:jc w:val="both"/>
      </w:pPr>
      <w:r>
        <w:rPr>
          <w:rFonts w:ascii="Times New Roman"/>
          <w:b w:val="false"/>
          <w:i w:val="false"/>
          <w:color w:val="000000"/>
          <w:sz w:val="28"/>
        </w:rPr>
        <w:t>
      Білуге тиіс: қызмет көрсетілетін жабдықтардың жұмыс қағидаты, кесу құралының қолданылу ережесі, эмальданған бұйымдардың мақсаты, егеулеу және тазалау ережесі, эмаль қабаттың бетіне қойылатын техникалық талаптар, кептіру температурасы.</w:t>
      </w:r>
    </w:p>
    <w:bookmarkEnd w:id="8124"/>
    <w:bookmarkStart w:name="z8348" w:id="8125"/>
    <w:p>
      <w:pPr>
        <w:spacing w:after="0"/>
        <w:ind w:left="0"/>
        <w:jc w:val="left"/>
      </w:pPr>
      <w:r>
        <w:rPr>
          <w:rFonts w:ascii="Times New Roman"/>
          <w:b/>
          <w:i w:val="false"/>
          <w:color w:val="000000"/>
        </w:rPr>
        <w:t xml:space="preserve"> 682. Эмальданған бұйымдарды өңдеуші 3-разряд</w:t>
      </w:r>
    </w:p>
    <w:bookmarkEnd w:id="8125"/>
    <w:bookmarkStart w:name="z8349" w:id="8126"/>
    <w:p>
      <w:pPr>
        <w:spacing w:after="0"/>
        <w:ind w:left="0"/>
        <w:jc w:val="both"/>
      </w:pPr>
      <w:r>
        <w:rPr>
          <w:rFonts w:ascii="Times New Roman"/>
          <w:b w:val="false"/>
          <w:i w:val="false"/>
          <w:color w:val="000000"/>
          <w:sz w:val="28"/>
        </w:rPr>
        <w:t>
      Жұмыс сипаттамасы. Силикат эмальды (үш түстен астам) асыл және түсті металдан жасалған бұйымдарды егеу станогында ылғал тәсілмен абразив дөңгелектермен өңдеу. Станоктарды баптау.</w:t>
      </w:r>
    </w:p>
    <w:bookmarkEnd w:id="8126"/>
    <w:bookmarkStart w:name="z8350" w:id="8127"/>
    <w:p>
      <w:pPr>
        <w:spacing w:after="0"/>
        <w:ind w:left="0"/>
        <w:jc w:val="both"/>
      </w:pPr>
      <w:r>
        <w:rPr>
          <w:rFonts w:ascii="Times New Roman"/>
          <w:b w:val="false"/>
          <w:i w:val="false"/>
          <w:color w:val="000000"/>
          <w:sz w:val="28"/>
        </w:rPr>
        <w:t>
      Білуге тиіс: қызмет көрсетілетін жабдықтардың құрылысы және баптау тәсілдері, эмаль мен асыл және түсті металдардың қасиеттері.</w:t>
      </w:r>
    </w:p>
    <w:bookmarkEnd w:id="8127"/>
    <w:bookmarkStart w:name="z8351" w:id="8128"/>
    <w:p>
      <w:pPr>
        <w:spacing w:after="0"/>
        <w:ind w:left="0"/>
        <w:jc w:val="left"/>
      </w:pPr>
      <w:r>
        <w:rPr>
          <w:rFonts w:ascii="Times New Roman"/>
          <w:b/>
          <w:i w:val="false"/>
          <w:color w:val="000000"/>
        </w:rPr>
        <w:t xml:space="preserve"> 683. Конвейерлік пештің операторы 3-разряд</w:t>
      </w:r>
    </w:p>
    <w:bookmarkEnd w:id="8128"/>
    <w:bookmarkStart w:name="z8352" w:id="8129"/>
    <w:p>
      <w:pPr>
        <w:spacing w:after="0"/>
        <w:ind w:left="0"/>
        <w:jc w:val="both"/>
      </w:pPr>
      <w:r>
        <w:rPr>
          <w:rFonts w:ascii="Times New Roman"/>
          <w:b w:val="false"/>
          <w:i w:val="false"/>
          <w:color w:val="000000"/>
          <w:sz w:val="28"/>
        </w:rPr>
        <w:t>
      Жұмыс сипаттамасы. Металды қыздыру және термиялық өңдеу, құю қалыптарын, сырланған және эмальданған бұйымдарды кептіру кезінде жалпақ, күмбезді, таспалы, люлькалы, бағалы, қырнауыш конвейерлерді басқару, жылу, құм реттегіш құрылғыларды және күйдіру, қыздыру және басқа пештердің басқа басқару. Пештің қалқанын көтеру және түсіру. Үрлеу, жағу және пештің температурасын белгіленген режимге және бақылау-өлшеу аспаптарының көрсеткіштеріне сәйкес белгіленген өлшемдерге дейін жеткізу. Ауа, газ, мұнай мен электр энергиясын өткізетін магистральдердің жай-күйі мен жұмысқа жарамдылығын бақылау. Конвейердің өн бойында көзге көріну аймағын қамтамасыз ету. Қызмет көрсетілетін механизмдерді тексеру және жұмысқа жарамды қалпын қамтамасыз ету.</w:t>
      </w:r>
    </w:p>
    <w:bookmarkEnd w:id="8129"/>
    <w:bookmarkStart w:name="z8353" w:id="8130"/>
    <w:p>
      <w:pPr>
        <w:spacing w:after="0"/>
        <w:ind w:left="0"/>
        <w:jc w:val="both"/>
      </w:pPr>
      <w:r>
        <w:rPr>
          <w:rFonts w:ascii="Times New Roman"/>
          <w:b w:val="false"/>
          <w:i w:val="false"/>
          <w:color w:val="000000"/>
          <w:sz w:val="28"/>
        </w:rPr>
        <w:t>
      Білуге тиіс: қызмет көрсетілетін механизмдер мен оларды басқару электр схемаларының құрылысы, қызмет көрсетілетін учаскедегі өндірістің технологиялық процессінің негіздері, жабдық жұмысындағы ақаулықтардың себептері, конвейерді іске қосу және тоқтату ережесі, қолданылатын жанармайдың қасиеттері.</w:t>
      </w:r>
    </w:p>
    <w:bookmarkEnd w:id="8130"/>
    <w:bookmarkStart w:name="z8354" w:id="8131"/>
    <w:p>
      <w:pPr>
        <w:spacing w:after="0"/>
        <w:ind w:left="0"/>
        <w:jc w:val="left"/>
      </w:pPr>
      <w:r>
        <w:rPr>
          <w:rFonts w:ascii="Times New Roman"/>
          <w:b/>
          <w:i w:val="false"/>
          <w:color w:val="000000"/>
        </w:rPr>
        <w:t xml:space="preserve"> Бұйымдарды күйдіруші</w:t>
      </w:r>
      <w:r>
        <w:br/>
      </w:r>
      <w:r>
        <w:rPr>
          <w:rFonts w:ascii="Times New Roman"/>
          <w:b/>
          <w:i w:val="false"/>
          <w:color w:val="000000"/>
        </w:rPr>
        <w:t>684. Бұйымдарды күйдіруші 2-разряд</w:t>
      </w:r>
    </w:p>
    <w:bookmarkEnd w:id="8131"/>
    <w:bookmarkStart w:name="z8356" w:id="8132"/>
    <w:p>
      <w:pPr>
        <w:spacing w:after="0"/>
        <w:ind w:left="0"/>
        <w:jc w:val="both"/>
      </w:pPr>
      <w:r>
        <w:rPr>
          <w:rFonts w:ascii="Times New Roman"/>
          <w:b w:val="false"/>
          <w:i w:val="false"/>
          <w:color w:val="000000"/>
          <w:sz w:val="28"/>
        </w:rPr>
        <w:t>
      Жұмыс сипаттамасы. Пешті жұмысқа дайындау. Бұйымдарды құндақ пештің торына немесе конвейерлік пештің таспасына қою және жаю. Бұйымды пешке салар алдында оған мүсәтір немесе тұз қышқылын себу. Бұйымдарды пешке салу. Күйдірілген бұйымдарды пештен шығару немесе оларды конвейердің таспасынан алу. Белсенді көмір мен құрылғыларды күйдіру процессін жүргізу үшін дайындау. Бұйымдар мен жартылай дайын өнімдерді күйдіргеннен кейін ағарту, крацтеу және кептіру.</w:t>
      </w:r>
    </w:p>
    <w:bookmarkEnd w:id="8132"/>
    <w:bookmarkStart w:name="z8357" w:id="8133"/>
    <w:p>
      <w:pPr>
        <w:spacing w:after="0"/>
        <w:ind w:left="0"/>
        <w:jc w:val="both"/>
      </w:pPr>
      <w:r>
        <w:rPr>
          <w:rFonts w:ascii="Times New Roman"/>
          <w:b w:val="false"/>
          <w:i w:val="false"/>
          <w:color w:val="000000"/>
          <w:sz w:val="28"/>
        </w:rPr>
        <w:t>
      Білуге тиіс: қызмет көрсетілетін жабдықтың жұмыс қағидаты, күйдірілетін бұйымдардың ассортименті, бұйымдарды пештің торына немесе таспасына қою және жаю тәсілдері, бұйымдарды күйдіру алдында бүрку тәсілдері, күйдірілген бұйымдарды пешке салу және одан шығару ережесі, арнайы құрылғылардың, бақылау-өлшеу құралдарының мақсаты мен қолданылу шарттары.</w:t>
      </w:r>
    </w:p>
    <w:bookmarkEnd w:id="8133"/>
    <w:bookmarkStart w:name="z8358" w:id="8134"/>
    <w:p>
      <w:pPr>
        <w:spacing w:after="0"/>
        <w:ind w:left="0"/>
        <w:jc w:val="left"/>
      </w:pPr>
      <w:r>
        <w:rPr>
          <w:rFonts w:ascii="Times New Roman"/>
          <w:b/>
          <w:i w:val="false"/>
          <w:color w:val="000000"/>
        </w:rPr>
        <w:t xml:space="preserve"> 685. Бұйымдарды күйдіруші 3-разряд</w:t>
      </w:r>
    </w:p>
    <w:bookmarkEnd w:id="8134"/>
    <w:bookmarkStart w:name="z8359" w:id="8135"/>
    <w:p>
      <w:pPr>
        <w:spacing w:after="0"/>
        <w:ind w:left="0"/>
        <w:jc w:val="both"/>
      </w:pPr>
      <w:r>
        <w:rPr>
          <w:rFonts w:ascii="Times New Roman"/>
          <w:b w:val="false"/>
          <w:i w:val="false"/>
          <w:color w:val="000000"/>
          <w:sz w:val="28"/>
        </w:rPr>
        <w:t>
      Жұмыс сипаттамасы. Қара және түсті металдан жасалған қарапайым және күрделілігі орташа бұйымдарды пеште технологиялық процеске сәйкес қышқыл және қышқылсыз күйдіру процессін жүргізу. Термореттеуіштерді белгіленген температураға қою. Күйдіру барысында пеш режимін реттеу. Қышқыл ерітінділерді жасау. Пештердің жұмысының температуралық режимін көзбен шолып және аспаптар бойынша бақылау және олардың жинақтауышқа берілуін бақылау. Қызмет көрсетілетін жабдықты баптау.</w:t>
      </w:r>
    </w:p>
    <w:bookmarkEnd w:id="8135"/>
    <w:bookmarkStart w:name="z8360" w:id="8136"/>
    <w:p>
      <w:pPr>
        <w:spacing w:after="0"/>
        <w:ind w:left="0"/>
        <w:jc w:val="both"/>
      </w:pPr>
      <w:r>
        <w:rPr>
          <w:rFonts w:ascii="Times New Roman"/>
          <w:b w:val="false"/>
          <w:i w:val="false"/>
          <w:color w:val="000000"/>
          <w:sz w:val="28"/>
        </w:rPr>
        <w:t>
      Білуге тиіс: қызмет көрсетілетін жабдықтың құрылысы мен баптау тәсілдері, бұйымдарды күйдіру режимі, күйдірудің пленканың түсі бойынша сапасы, металдар мен балқымалардың қасиеттері, арнайы құрылғылардың, бақылау-өлшеу құралдарының құрылысы.</w:t>
      </w:r>
    </w:p>
    <w:bookmarkEnd w:id="8136"/>
    <w:bookmarkStart w:name="z8361" w:id="8137"/>
    <w:p>
      <w:pPr>
        <w:spacing w:after="0"/>
        <w:ind w:left="0"/>
        <w:jc w:val="both"/>
      </w:pPr>
      <w:r>
        <w:rPr>
          <w:rFonts w:ascii="Times New Roman"/>
          <w:b w:val="false"/>
          <w:i w:val="false"/>
          <w:color w:val="000000"/>
          <w:sz w:val="28"/>
        </w:rPr>
        <w:t>
      Жұмыс үлгілері</w:t>
      </w:r>
    </w:p>
    <w:bookmarkEnd w:id="8137"/>
    <w:bookmarkStart w:name="z8362" w:id="8138"/>
    <w:p>
      <w:pPr>
        <w:spacing w:after="0"/>
        <w:ind w:left="0"/>
        <w:jc w:val="both"/>
      </w:pPr>
      <w:r>
        <w:rPr>
          <w:rFonts w:ascii="Times New Roman"/>
          <w:b w:val="false"/>
          <w:i w:val="false"/>
          <w:color w:val="000000"/>
          <w:sz w:val="28"/>
        </w:rPr>
        <w:t>
      Бұйымдарды күйдіру:</w:t>
      </w:r>
    </w:p>
    <w:bookmarkEnd w:id="8138"/>
    <w:bookmarkStart w:name="z8363" w:id="8139"/>
    <w:p>
      <w:pPr>
        <w:spacing w:after="0"/>
        <w:ind w:left="0"/>
        <w:jc w:val="both"/>
      </w:pPr>
      <w:r>
        <w:rPr>
          <w:rFonts w:ascii="Times New Roman"/>
          <w:b w:val="false"/>
          <w:i w:val="false"/>
          <w:color w:val="000000"/>
          <w:sz w:val="28"/>
        </w:rPr>
        <w:t>
      1) Бітеуіштер;</w:t>
      </w:r>
    </w:p>
    <w:bookmarkEnd w:id="8139"/>
    <w:bookmarkStart w:name="z8364" w:id="8140"/>
    <w:p>
      <w:pPr>
        <w:spacing w:after="0"/>
        <w:ind w:left="0"/>
        <w:jc w:val="both"/>
      </w:pPr>
      <w:r>
        <w:rPr>
          <w:rFonts w:ascii="Times New Roman"/>
          <w:b w:val="false"/>
          <w:i w:val="false"/>
          <w:color w:val="000000"/>
          <w:sz w:val="28"/>
        </w:rPr>
        <w:t>
      2) Тығыздама корпусы;</w:t>
      </w:r>
    </w:p>
    <w:bookmarkEnd w:id="8140"/>
    <w:bookmarkStart w:name="z8365" w:id="8141"/>
    <w:p>
      <w:pPr>
        <w:spacing w:after="0"/>
        <w:ind w:left="0"/>
        <w:jc w:val="both"/>
      </w:pPr>
      <w:r>
        <w:rPr>
          <w:rFonts w:ascii="Times New Roman"/>
          <w:b w:val="false"/>
          <w:i w:val="false"/>
          <w:color w:val="000000"/>
          <w:sz w:val="28"/>
        </w:rPr>
        <w:t>
      3) Сағат корпустары;</w:t>
      </w:r>
    </w:p>
    <w:bookmarkEnd w:id="8141"/>
    <w:bookmarkStart w:name="z8366" w:id="8142"/>
    <w:p>
      <w:pPr>
        <w:spacing w:after="0"/>
        <w:ind w:left="0"/>
        <w:jc w:val="both"/>
      </w:pPr>
      <w:r>
        <w:rPr>
          <w:rFonts w:ascii="Times New Roman"/>
          <w:b w:val="false"/>
          <w:i w:val="false"/>
          <w:color w:val="000000"/>
          <w:sz w:val="28"/>
        </w:rPr>
        <w:t>
      4) Медальдер мен ордендер;</w:t>
      </w:r>
    </w:p>
    <w:bookmarkEnd w:id="8142"/>
    <w:bookmarkStart w:name="z8367" w:id="8143"/>
    <w:p>
      <w:pPr>
        <w:spacing w:after="0"/>
        <w:ind w:left="0"/>
        <w:jc w:val="both"/>
      </w:pPr>
      <w:r>
        <w:rPr>
          <w:rFonts w:ascii="Times New Roman"/>
          <w:b w:val="false"/>
          <w:i w:val="false"/>
          <w:color w:val="000000"/>
          <w:sz w:val="28"/>
        </w:rPr>
        <w:t>
      5) Келтеқұбырлар;</w:t>
      </w:r>
    </w:p>
    <w:bookmarkEnd w:id="8143"/>
    <w:bookmarkStart w:name="z8368" w:id="8144"/>
    <w:p>
      <w:pPr>
        <w:spacing w:after="0"/>
        <w:ind w:left="0"/>
        <w:jc w:val="both"/>
      </w:pPr>
      <w:r>
        <w:rPr>
          <w:rFonts w:ascii="Times New Roman"/>
          <w:b w:val="false"/>
          <w:i w:val="false"/>
          <w:color w:val="000000"/>
          <w:sz w:val="28"/>
        </w:rPr>
        <w:t>
      6) Газ плиталар;</w:t>
      </w:r>
    </w:p>
    <w:bookmarkEnd w:id="8144"/>
    <w:bookmarkStart w:name="z8369" w:id="8145"/>
    <w:p>
      <w:pPr>
        <w:spacing w:after="0"/>
        <w:ind w:left="0"/>
        <w:jc w:val="both"/>
      </w:pPr>
      <w:r>
        <w:rPr>
          <w:rFonts w:ascii="Times New Roman"/>
          <w:b w:val="false"/>
          <w:i w:val="false"/>
          <w:color w:val="000000"/>
          <w:sz w:val="28"/>
        </w:rPr>
        <w:t>
      7) Ыдыс;</w:t>
      </w:r>
    </w:p>
    <w:bookmarkEnd w:id="8145"/>
    <w:bookmarkStart w:name="z8370" w:id="8146"/>
    <w:p>
      <w:pPr>
        <w:spacing w:after="0"/>
        <w:ind w:left="0"/>
        <w:jc w:val="both"/>
      </w:pPr>
      <w:r>
        <w:rPr>
          <w:rFonts w:ascii="Times New Roman"/>
          <w:b w:val="false"/>
          <w:i w:val="false"/>
          <w:color w:val="000000"/>
          <w:sz w:val="28"/>
        </w:rPr>
        <w:t>
      8) Фланецтер.</w:t>
      </w:r>
    </w:p>
    <w:bookmarkEnd w:id="8146"/>
    <w:bookmarkStart w:name="z8371" w:id="8147"/>
    <w:p>
      <w:pPr>
        <w:spacing w:after="0"/>
        <w:ind w:left="0"/>
        <w:jc w:val="left"/>
      </w:pPr>
      <w:r>
        <w:rPr>
          <w:rFonts w:ascii="Times New Roman"/>
          <w:b/>
          <w:i w:val="false"/>
          <w:color w:val="000000"/>
        </w:rPr>
        <w:t xml:space="preserve"> 686. Бұйымдарды күйдіруші 4-разряд</w:t>
      </w:r>
    </w:p>
    <w:bookmarkEnd w:id="8147"/>
    <w:bookmarkStart w:name="z8372" w:id="8148"/>
    <w:p>
      <w:pPr>
        <w:spacing w:after="0"/>
        <w:ind w:left="0"/>
        <w:jc w:val="both"/>
      </w:pPr>
      <w:r>
        <w:rPr>
          <w:rFonts w:ascii="Times New Roman"/>
          <w:b w:val="false"/>
          <w:i w:val="false"/>
          <w:color w:val="000000"/>
          <w:sz w:val="28"/>
        </w:rPr>
        <w:t>
      Жұмыс сипаттамасы. Қара және түсті металдан жасалған күрделі бұйымдарды пеште технологиялық процеске сәйкес қышқыл және қышқылсыз күйдіру процессін жүргізу. Жоғары температуралық күйдіру кезінде пештің белгіленген технологиялық режимін реттеу. Ауа, газ, мұнай мен электр энергиясын өткізетін магистральдердің жұмысқа жарамдылығын бақылауды жүзеге асыру.</w:t>
      </w:r>
    </w:p>
    <w:bookmarkEnd w:id="8148"/>
    <w:bookmarkStart w:name="z8373" w:id="8149"/>
    <w:p>
      <w:pPr>
        <w:spacing w:after="0"/>
        <w:ind w:left="0"/>
        <w:jc w:val="both"/>
      </w:pPr>
      <w:r>
        <w:rPr>
          <w:rFonts w:ascii="Times New Roman"/>
          <w:b w:val="false"/>
          <w:i w:val="false"/>
          <w:color w:val="000000"/>
          <w:sz w:val="28"/>
        </w:rPr>
        <w:t>
      Білуге тиіс: қызмет көрсетілетін жабдықтың құрылысы мен баптау тәсілдері, бұйымдарды күйдіру режимі, қолданылатын жанармай мен энергияның қасиеттері, құм реттеуіш және бақылау-өлшеу аспаптары мен құрылғыларының мақсаты мен құрылысы.</w:t>
      </w:r>
    </w:p>
    <w:bookmarkEnd w:id="8149"/>
    <w:bookmarkStart w:name="z8374" w:id="8150"/>
    <w:p>
      <w:pPr>
        <w:spacing w:after="0"/>
        <w:ind w:left="0"/>
        <w:jc w:val="both"/>
      </w:pPr>
      <w:r>
        <w:rPr>
          <w:rFonts w:ascii="Times New Roman"/>
          <w:b w:val="false"/>
          <w:i w:val="false"/>
          <w:color w:val="000000"/>
          <w:sz w:val="28"/>
        </w:rPr>
        <w:t>
      Жұмыс үлгілері</w:t>
      </w:r>
    </w:p>
    <w:bookmarkEnd w:id="8150"/>
    <w:bookmarkStart w:name="z8375" w:id="8151"/>
    <w:p>
      <w:pPr>
        <w:spacing w:after="0"/>
        <w:ind w:left="0"/>
        <w:jc w:val="both"/>
      </w:pPr>
      <w:r>
        <w:rPr>
          <w:rFonts w:ascii="Times New Roman"/>
          <w:b w:val="false"/>
          <w:i w:val="false"/>
          <w:color w:val="000000"/>
          <w:sz w:val="28"/>
        </w:rPr>
        <w:t>
      Бұйымдарды күйдіру:</w:t>
      </w:r>
    </w:p>
    <w:bookmarkEnd w:id="8151"/>
    <w:bookmarkStart w:name="z8376" w:id="8152"/>
    <w:p>
      <w:pPr>
        <w:spacing w:after="0"/>
        <w:ind w:left="0"/>
        <w:jc w:val="both"/>
      </w:pPr>
      <w:r>
        <w:rPr>
          <w:rFonts w:ascii="Times New Roman"/>
          <w:b w:val="false"/>
          <w:i w:val="false"/>
          <w:color w:val="000000"/>
          <w:sz w:val="28"/>
        </w:rPr>
        <w:t>
      1) Біліктер;</w:t>
      </w:r>
    </w:p>
    <w:bookmarkEnd w:id="8152"/>
    <w:bookmarkStart w:name="z8377" w:id="8153"/>
    <w:p>
      <w:pPr>
        <w:spacing w:after="0"/>
        <w:ind w:left="0"/>
        <w:jc w:val="both"/>
      </w:pPr>
      <w:r>
        <w:rPr>
          <w:rFonts w:ascii="Times New Roman"/>
          <w:b w:val="false"/>
          <w:i w:val="false"/>
          <w:color w:val="000000"/>
          <w:sz w:val="28"/>
        </w:rPr>
        <w:t>
      2) Түптер;</w:t>
      </w:r>
    </w:p>
    <w:bookmarkEnd w:id="8153"/>
    <w:bookmarkStart w:name="z8378" w:id="8154"/>
    <w:p>
      <w:pPr>
        <w:spacing w:after="0"/>
        <w:ind w:left="0"/>
        <w:jc w:val="both"/>
      </w:pPr>
      <w:r>
        <w:rPr>
          <w:rFonts w:ascii="Times New Roman"/>
          <w:b w:val="false"/>
          <w:i w:val="false"/>
          <w:color w:val="000000"/>
          <w:sz w:val="28"/>
        </w:rPr>
        <w:t>
      3) Ыдыстар;</w:t>
      </w:r>
    </w:p>
    <w:bookmarkEnd w:id="8154"/>
    <w:bookmarkStart w:name="z8379" w:id="8155"/>
    <w:p>
      <w:pPr>
        <w:spacing w:after="0"/>
        <w:ind w:left="0"/>
        <w:jc w:val="both"/>
      </w:pPr>
      <w:r>
        <w:rPr>
          <w:rFonts w:ascii="Times New Roman"/>
          <w:b w:val="false"/>
          <w:i w:val="false"/>
          <w:color w:val="000000"/>
          <w:sz w:val="28"/>
        </w:rPr>
        <w:t>
      4) Қазандықтар;</w:t>
      </w:r>
    </w:p>
    <w:bookmarkEnd w:id="8155"/>
    <w:bookmarkStart w:name="z8380" w:id="8156"/>
    <w:p>
      <w:pPr>
        <w:spacing w:after="0"/>
        <w:ind w:left="0"/>
        <w:jc w:val="both"/>
      </w:pPr>
      <w:r>
        <w:rPr>
          <w:rFonts w:ascii="Times New Roman"/>
          <w:b w:val="false"/>
          <w:i w:val="false"/>
          <w:color w:val="000000"/>
          <w:sz w:val="28"/>
        </w:rPr>
        <w:t>
      5) Араластырғыштар;</w:t>
      </w:r>
    </w:p>
    <w:bookmarkEnd w:id="8156"/>
    <w:bookmarkStart w:name="z8381" w:id="8157"/>
    <w:p>
      <w:pPr>
        <w:spacing w:after="0"/>
        <w:ind w:left="0"/>
        <w:jc w:val="both"/>
      </w:pPr>
      <w:r>
        <w:rPr>
          <w:rFonts w:ascii="Times New Roman"/>
          <w:b w:val="false"/>
          <w:i w:val="false"/>
          <w:color w:val="000000"/>
          <w:sz w:val="28"/>
        </w:rPr>
        <w:t>
      6) Әртүрлі жинақтар.</w:t>
      </w:r>
    </w:p>
    <w:bookmarkEnd w:id="8157"/>
    <w:bookmarkStart w:name="z8382" w:id="8158"/>
    <w:p>
      <w:pPr>
        <w:spacing w:after="0"/>
        <w:ind w:left="0"/>
        <w:jc w:val="left"/>
      </w:pPr>
      <w:r>
        <w:rPr>
          <w:rFonts w:ascii="Times New Roman"/>
          <w:b/>
          <w:i w:val="false"/>
          <w:color w:val="000000"/>
        </w:rPr>
        <w:t xml:space="preserve"> Эмальді балқытушы</w:t>
      </w:r>
      <w:r>
        <w:br/>
      </w:r>
      <w:r>
        <w:rPr>
          <w:rFonts w:ascii="Times New Roman"/>
          <w:b/>
          <w:i w:val="false"/>
          <w:color w:val="000000"/>
        </w:rPr>
        <w:t>687. Эмальді балқытушы 2-разряд</w:t>
      </w:r>
    </w:p>
    <w:bookmarkEnd w:id="8158"/>
    <w:bookmarkStart w:name="z8384" w:id="8159"/>
    <w:p>
      <w:pPr>
        <w:spacing w:after="0"/>
        <w:ind w:left="0"/>
        <w:jc w:val="both"/>
      </w:pPr>
      <w:r>
        <w:rPr>
          <w:rFonts w:ascii="Times New Roman"/>
          <w:b w:val="false"/>
          <w:i w:val="false"/>
          <w:color w:val="000000"/>
          <w:sz w:val="28"/>
        </w:rPr>
        <w:t>
      Жұмыс сипаттамасы. Шикіқұрамды көтергіш механизмдердің көмегімен немесе қолмен балқыту пешінің арту алаңына әперу. Шикіқұрамды балқыту пешіне біліктілігі анағұрлым жоғары балқытушымен бірлесе отырып, көтергіш механизмдердің көмегімен арту. Эмаль түйіршіктерін грануляция барысында астауда араластыру. Түйіршіктелген эмальды астаудан шығару және оны өлшегеннен кейін сақтайтын жерге тасымалдау.</w:t>
      </w:r>
    </w:p>
    <w:bookmarkEnd w:id="8159"/>
    <w:bookmarkStart w:name="z8385" w:id="8160"/>
    <w:p>
      <w:pPr>
        <w:spacing w:after="0"/>
        <w:ind w:left="0"/>
        <w:jc w:val="both"/>
      </w:pPr>
      <w:r>
        <w:rPr>
          <w:rFonts w:ascii="Times New Roman"/>
          <w:b w:val="false"/>
          <w:i w:val="false"/>
          <w:color w:val="000000"/>
          <w:sz w:val="28"/>
        </w:rPr>
        <w:t>
      Білуге тиіс: қызмет көрсетілетін жабдықтың жұмыс қағидаты, астауларды жұмысқа дайындау ережесі, шикіқұрам материалдарының номенклатурасы, сыртқы түрі және шекті көлемі, шикіқұрамды сақтау ережесі.</w:t>
      </w:r>
    </w:p>
    <w:bookmarkEnd w:id="8160"/>
    <w:bookmarkStart w:name="z8386" w:id="8161"/>
    <w:p>
      <w:pPr>
        <w:spacing w:after="0"/>
        <w:ind w:left="0"/>
        <w:jc w:val="left"/>
      </w:pPr>
      <w:r>
        <w:rPr>
          <w:rFonts w:ascii="Times New Roman"/>
          <w:b/>
          <w:i w:val="false"/>
          <w:color w:val="000000"/>
        </w:rPr>
        <w:t xml:space="preserve"> 688. Эмальді балқытушы 3-разряд</w:t>
      </w:r>
    </w:p>
    <w:bookmarkEnd w:id="8161"/>
    <w:bookmarkStart w:name="z8387" w:id="8162"/>
    <w:p>
      <w:pPr>
        <w:spacing w:after="0"/>
        <w:ind w:left="0"/>
        <w:jc w:val="both"/>
      </w:pPr>
      <w:r>
        <w:rPr>
          <w:rFonts w:ascii="Times New Roman"/>
          <w:b w:val="false"/>
          <w:i w:val="false"/>
          <w:color w:val="000000"/>
          <w:sz w:val="28"/>
        </w:rPr>
        <w:t>
      Жұмыс сипаттамасы. Біліктілігі анағұрлым жоғары балқытушының басшылығымен әртүрлі эмальдерді балқыту процессін жүргізу. Балқыту пештерін жұмысқа дайындау және оларға шикіқұрам арту. Химикаттарды белгіленген рецептура бойынша дайындау. Оқбақырларды эмаль құю үшін дайындау және оны құюға қатысу.</w:t>
      </w:r>
    </w:p>
    <w:bookmarkEnd w:id="8162"/>
    <w:bookmarkStart w:name="z8388" w:id="8163"/>
    <w:p>
      <w:pPr>
        <w:spacing w:after="0"/>
        <w:ind w:left="0"/>
        <w:jc w:val="both"/>
      </w:pPr>
      <w:r>
        <w:rPr>
          <w:rFonts w:ascii="Times New Roman"/>
          <w:b w:val="false"/>
          <w:i w:val="false"/>
          <w:color w:val="000000"/>
          <w:sz w:val="28"/>
        </w:rPr>
        <w:t>
      Білуге тиіс: қызмет көрсетілетін жабдықтың, бақылау-өлшеу құралдарының құрылысы, шикіқұрамды балқыту пешіне бір уақытта арту нормасы, әртүрлі эмальдердің қасиеттері мен оларды шикіқұрамдау, шикіқұрамды арту және балқыту кезіндегі пештің температурасы.</w:t>
      </w:r>
    </w:p>
    <w:bookmarkEnd w:id="8163"/>
    <w:bookmarkStart w:name="z8389" w:id="8164"/>
    <w:p>
      <w:pPr>
        <w:spacing w:after="0"/>
        <w:ind w:left="0"/>
        <w:jc w:val="left"/>
      </w:pPr>
      <w:r>
        <w:rPr>
          <w:rFonts w:ascii="Times New Roman"/>
          <w:b/>
          <w:i w:val="false"/>
          <w:color w:val="000000"/>
        </w:rPr>
        <w:t xml:space="preserve"> 689. Эмальді балқытушы 4-разряд</w:t>
      </w:r>
    </w:p>
    <w:bookmarkEnd w:id="8164"/>
    <w:bookmarkStart w:name="z8390" w:id="8165"/>
    <w:p>
      <w:pPr>
        <w:spacing w:after="0"/>
        <w:ind w:left="0"/>
        <w:jc w:val="both"/>
      </w:pPr>
      <w:r>
        <w:rPr>
          <w:rFonts w:ascii="Times New Roman"/>
          <w:b w:val="false"/>
          <w:i w:val="false"/>
          <w:color w:val="000000"/>
          <w:sz w:val="28"/>
        </w:rPr>
        <w:t>
      Жұмыс сипаттамасы. Әртүрлі эмальдерді балқыту процессін жүргізу. Біліктілігі анағұрлым жоғары балқытушының басшылығымен зергерлік және техникалық арнайы эмальдерді балқыту пештерінде балқыту процессін жүргізу. Пештің температуралық режимін жүргізу. Балқытылған эмальдың сынамаларын іріктеу және олар бойынша балқыманың даярлығын айқындау. Балқытылған эмальды су астауға салу (эмальды түйіршіктеу). Түйіршіктелген эмальды өлшеу.</w:t>
      </w:r>
    </w:p>
    <w:bookmarkEnd w:id="8165"/>
    <w:bookmarkStart w:name="z8391" w:id="8166"/>
    <w:p>
      <w:pPr>
        <w:spacing w:after="0"/>
        <w:ind w:left="0"/>
        <w:jc w:val="both"/>
      </w:pPr>
      <w:r>
        <w:rPr>
          <w:rFonts w:ascii="Times New Roman"/>
          <w:b w:val="false"/>
          <w:i w:val="false"/>
          <w:color w:val="000000"/>
          <w:sz w:val="28"/>
        </w:rPr>
        <w:t>
      Білуге тиіс: шикіқұрамды балқыту кезіндегі температуралық режим, әртүрлі эмальдерді балқыту процессі, эмальдың даярлығын айқындау әдістері, дайын эмальды ағызу әдістері, эмальды балқыту үшін қолданылатын жанармайдың түрлері, бақылау-өлшеу құралдары мен аспаптарының құрылысы, мақсаты мен қолданылу шарттары.</w:t>
      </w:r>
    </w:p>
    <w:bookmarkEnd w:id="8166"/>
    <w:bookmarkStart w:name="z8392" w:id="8167"/>
    <w:p>
      <w:pPr>
        <w:spacing w:after="0"/>
        <w:ind w:left="0"/>
        <w:jc w:val="left"/>
      </w:pPr>
      <w:r>
        <w:rPr>
          <w:rFonts w:ascii="Times New Roman"/>
          <w:b/>
          <w:i w:val="false"/>
          <w:color w:val="000000"/>
        </w:rPr>
        <w:t xml:space="preserve"> 690. Эмальді балқытушы 5-разряд</w:t>
      </w:r>
    </w:p>
    <w:bookmarkEnd w:id="8167"/>
    <w:bookmarkStart w:name="z8393" w:id="8168"/>
    <w:p>
      <w:pPr>
        <w:spacing w:after="0"/>
        <w:ind w:left="0"/>
        <w:jc w:val="both"/>
      </w:pPr>
      <w:r>
        <w:rPr>
          <w:rFonts w:ascii="Times New Roman"/>
          <w:b w:val="false"/>
          <w:i w:val="false"/>
          <w:color w:val="000000"/>
          <w:sz w:val="28"/>
        </w:rPr>
        <w:t>
      Жұмыс сипаттамасы. Фарфор мен фаянс, құндақ және эмаль шыны сырларының үстінен жылтырату сырлауларына арналған зергерлік және техникалық арнайы эмальдерді, техникалық флюстер мен флюстерді балқыту пештерінде балқыту процессін жүргізу. Зергерлік және техникалық арнайы эмальдерді іріктеу.</w:t>
      </w:r>
    </w:p>
    <w:bookmarkEnd w:id="8168"/>
    <w:bookmarkStart w:name="z8394" w:id="8169"/>
    <w:p>
      <w:pPr>
        <w:spacing w:after="0"/>
        <w:ind w:left="0"/>
        <w:jc w:val="both"/>
      </w:pPr>
      <w:r>
        <w:rPr>
          <w:rFonts w:ascii="Times New Roman"/>
          <w:b w:val="false"/>
          <w:i w:val="false"/>
          <w:color w:val="000000"/>
          <w:sz w:val="28"/>
        </w:rPr>
        <w:t>
      Білуге тиіс: зергерлік және техникалық арнайы эмальдер мен флюстерді балқыту процессі, эмальдердің даярлығын анықтау тәсілдері, эмальды балқыту үшін қолданылатын сұйық жанармайдың құрамындағы ылғалдың шекті көлемі.</w:t>
      </w:r>
    </w:p>
    <w:bookmarkEnd w:id="8169"/>
    <w:bookmarkStart w:name="z8395" w:id="8170"/>
    <w:p>
      <w:pPr>
        <w:spacing w:after="0"/>
        <w:ind w:left="0"/>
        <w:jc w:val="left"/>
      </w:pPr>
      <w:r>
        <w:rPr>
          <w:rFonts w:ascii="Times New Roman"/>
          <w:b/>
          <w:i w:val="false"/>
          <w:color w:val="000000"/>
        </w:rPr>
        <w:t xml:space="preserve"> Эмаль ұнтағын дайындаушы</w:t>
      </w:r>
      <w:r>
        <w:br/>
      </w:r>
      <w:r>
        <w:rPr>
          <w:rFonts w:ascii="Times New Roman"/>
          <w:b/>
          <w:i w:val="false"/>
          <w:color w:val="000000"/>
        </w:rPr>
        <w:t>691. Эмаль ұнтағын дайындаушы 2-разряд</w:t>
      </w:r>
    </w:p>
    <w:bookmarkEnd w:id="8170"/>
    <w:bookmarkStart w:name="z8397" w:id="8171"/>
    <w:p>
      <w:pPr>
        <w:spacing w:after="0"/>
        <w:ind w:left="0"/>
        <w:jc w:val="both"/>
      </w:pPr>
      <w:r>
        <w:rPr>
          <w:rFonts w:ascii="Times New Roman"/>
          <w:b w:val="false"/>
          <w:i w:val="false"/>
          <w:color w:val="000000"/>
          <w:sz w:val="28"/>
        </w:rPr>
        <w:t>
      Жұмыс сипаттамасы. Белгіленген рецептура бойынша шикіқұрам дайындау үшін бастапқы материалдарды дайындау. Эмаль плиткаларды жару және эмальды шар диірмендерде құрғақ тарту. Түйіршіктеліп қалған химикаттарды ұсақтау. Эмаль мен химикаттарды қолмен және механикалық електермен елеу. Шикіқұрам материалдары мен шикіқұрамнан магниттің көмегімен артық қоспаларды шығару. Шикіқұрамды араластыру. Шикіқұрамды балқыту пештеріне тасымалдау.</w:t>
      </w:r>
    </w:p>
    <w:bookmarkEnd w:id="8171"/>
    <w:bookmarkStart w:name="z8398" w:id="8172"/>
    <w:p>
      <w:pPr>
        <w:spacing w:after="0"/>
        <w:ind w:left="0"/>
        <w:jc w:val="both"/>
      </w:pPr>
      <w:r>
        <w:rPr>
          <w:rFonts w:ascii="Times New Roman"/>
          <w:b w:val="false"/>
          <w:i w:val="false"/>
          <w:color w:val="000000"/>
          <w:sz w:val="28"/>
        </w:rPr>
        <w:t>
      Білуге тиіс: қызмет көрсетілетін жабдықтың жұмыс қағидаты, шикіқұрам материалдарының сыртқы түрі және негізгі қасиеттері, шикіқұрамды араластыру, торларды сыныптау, магнитпен жұмыс істеу ережесі.</w:t>
      </w:r>
    </w:p>
    <w:bookmarkEnd w:id="8172"/>
    <w:bookmarkStart w:name="z8399" w:id="8173"/>
    <w:p>
      <w:pPr>
        <w:spacing w:after="0"/>
        <w:ind w:left="0"/>
        <w:jc w:val="left"/>
      </w:pPr>
      <w:r>
        <w:rPr>
          <w:rFonts w:ascii="Times New Roman"/>
          <w:b/>
          <w:i w:val="false"/>
          <w:color w:val="000000"/>
        </w:rPr>
        <w:t xml:space="preserve"> 692. Эмаль ұнтағын дайындаушы 3-разряд</w:t>
      </w:r>
    </w:p>
    <w:bookmarkEnd w:id="8173"/>
    <w:bookmarkStart w:name="z8400" w:id="8174"/>
    <w:p>
      <w:pPr>
        <w:spacing w:after="0"/>
        <w:ind w:left="0"/>
        <w:jc w:val="both"/>
      </w:pPr>
      <w:r>
        <w:rPr>
          <w:rFonts w:ascii="Times New Roman"/>
          <w:b w:val="false"/>
          <w:i w:val="false"/>
          <w:color w:val="000000"/>
          <w:sz w:val="28"/>
        </w:rPr>
        <w:t>
      Жұмыс сипаттамасы. Белгіленген рецепт бойынша эмальдерге арналған неорганикалық бояғыштарды дайындау. Эмаль фриттаны балқытуға арналған шикіқұрамды белгіленген рецептура бойынша, оны шикіқұрам журналына енгізе отырып және шикіқұрам төлқұжатын жасай отырып жасау. Эмаль тақташаларды ұнтақтауышта ұнтақтау, эмальды ұсақ елекпен елеу, оны суландыру. Ұнтақтардың ұсақтығын аспап арқылы тексеру және журналға жазу. Шикіқұрамның құрамдас бөліктерін өлшеу. Материалдар мен шикіқұрамның жұмсалуын есепке алу, материалдарды қоспалау барабандарына себу. Шикіқұрамның араластырылу дәрежесін бақылау. Фарфор келідегі органикалық эмальге арналған пигменттерді ысқылау және оларды бекітілген рецептура бойынша лакпен қосып араластыру. Жабдықты баптау.</w:t>
      </w:r>
    </w:p>
    <w:bookmarkEnd w:id="8174"/>
    <w:bookmarkStart w:name="z8401" w:id="8175"/>
    <w:p>
      <w:pPr>
        <w:spacing w:after="0"/>
        <w:ind w:left="0"/>
        <w:jc w:val="both"/>
      </w:pPr>
      <w:r>
        <w:rPr>
          <w:rFonts w:ascii="Times New Roman"/>
          <w:b w:val="false"/>
          <w:i w:val="false"/>
          <w:color w:val="000000"/>
          <w:sz w:val="28"/>
        </w:rPr>
        <w:t>
      Білуге тиіс: қызмет көрсетілетін жабдықтың құрылысы және баптау тәсілдері, астар және жабын эмальдердің құрамына кіретін барлық шикізат материалдары мен химикаттарының номенклатурасы, сыртқы түрі және қасиеттері, шикізат материалдары мен химикаттар ылғалдылығының шикіқұрам жасауда астар және жабын эмальдердің физикалық және химиялық қасиеттеріне тигізетін әсері, материалдар ұнтағы ұсақтығының және аралас шикіқұрам біркелкілігінің астар және жабын эмальдердің сапасына тигізетін әсері, аралас шикіқұрам біркелкілігін анықтау әдістері, бояғыштардың мақсаты және қолданылатын лактардың қасиеттері, бояғыштар құрамының эмаль сапасына тигізетін әсері.</w:t>
      </w:r>
    </w:p>
    <w:bookmarkEnd w:id="8175"/>
    <w:bookmarkStart w:name="z8402" w:id="8176"/>
    <w:p>
      <w:pPr>
        <w:spacing w:after="0"/>
        <w:ind w:left="0"/>
        <w:jc w:val="left"/>
      </w:pPr>
      <w:r>
        <w:rPr>
          <w:rFonts w:ascii="Times New Roman"/>
          <w:b/>
          <w:i w:val="false"/>
          <w:color w:val="000000"/>
        </w:rPr>
        <w:t xml:space="preserve"> 693. Эмаль ұнтағын дайындаушы 4-разряд</w:t>
      </w:r>
    </w:p>
    <w:bookmarkEnd w:id="8176"/>
    <w:bookmarkStart w:name="z8403" w:id="8177"/>
    <w:p>
      <w:pPr>
        <w:spacing w:after="0"/>
        <w:ind w:left="0"/>
        <w:jc w:val="both"/>
      </w:pPr>
      <w:r>
        <w:rPr>
          <w:rFonts w:ascii="Times New Roman"/>
          <w:b w:val="false"/>
          <w:i w:val="false"/>
          <w:color w:val="000000"/>
          <w:sz w:val="28"/>
        </w:rPr>
        <w:t>
      Жұмыс сипаттамасы. Пастадан және басқа да бастапқы материалдардан органикалық эмаль дайындау. Паста дайындау үшін пигмент пен лак іріктеу. Пастаны сыр қырғыш машинада ұнтақтау. Органикалық эмальдың түсін үлгі бойынша іріктеу. Органикалық эмальды бұйымдардың үлгілеріне жағу. Эмальды сынау. Әртүрлі эмальдерге арналған астарды белгіленген рецептура бойынша дайындау. Жабдықты баптау және реттеу.</w:t>
      </w:r>
    </w:p>
    <w:bookmarkEnd w:id="8177"/>
    <w:bookmarkStart w:name="z8404" w:id="8178"/>
    <w:p>
      <w:pPr>
        <w:spacing w:after="0"/>
        <w:ind w:left="0"/>
        <w:jc w:val="both"/>
      </w:pPr>
      <w:r>
        <w:rPr>
          <w:rFonts w:ascii="Times New Roman"/>
          <w:b w:val="false"/>
          <w:i w:val="false"/>
          <w:color w:val="000000"/>
          <w:sz w:val="28"/>
        </w:rPr>
        <w:t>
      Білуге тиіс: әртүрлі үлгілі жабдықтардың құрылысы мен оларды баптау ережесі, органикалық эмальдердің консистенциясы, сырлаулардың пигменттері, бітеменің құрамына кіретін химикаттар, астардың мақсаты, бұйымдардың әртүрлі түрлеріне арналған бітеме массасының қоюлығы.</w:t>
      </w:r>
    </w:p>
    <w:bookmarkEnd w:id="8178"/>
    <w:bookmarkStart w:name="z8405" w:id="8179"/>
    <w:p>
      <w:pPr>
        <w:spacing w:after="0"/>
        <w:ind w:left="0"/>
        <w:jc w:val="left"/>
      </w:pPr>
      <w:r>
        <w:rPr>
          <w:rFonts w:ascii="Times New Roman"/>
          <w:b/>
          <w:i w:val="false"/>
          <w:color w:val="000000"/>
        </w:rPr>
        <w:t xml:space="preserve"> Эмальмен бейнелеуші</w:t>
      </w:r>
      <w:r>
        <w:br/>
      </w:r>
      <w:r>
        <w:rPr>
          <w:rFonts w:ascii="Times New Roman"/>
          <w:b/>
          <w:i w:val="false"/>
          <w:color w:val="000000"/>
        </w:rPr>
        <w:t>694. Эмальмен бейнелеуші 2-разряд</w:t>
      </w:r>
    </w:p>
    <w:bookmarkEnd w:id="8179"/>
    <w:bookmarkStart w:name="z8407" w:id="8180"/>
    <w:p>
      <w:pPr>
        <w:spacing w:after="0"/>
        <w:ind w:left="0"/>
        <w:jc w:val="both"/>
      </w:pPr>
      <w:r>
        <w:rPr>
          <w:rFonts w:ascii="Times New Roman"/>
          <w:b w:val="false"/>
          <w:i w:val="false"/>
          <w:color w:val="000000"/>
          <w:sz w:val="28"/>
        </w:rPr>
        <w:t>
      Жұмыс сипаттамасы. Дайын бұйымдарға трафареттердің және бүріккіштердің көмегімен түрлі-түсті эмальдермен және сырлаулармен бір түсті суреттерді салу.</w:t>
      </w:r>
    </w:p>
    <w:bookmarkEnd w:id="8180"/>
    <w:bookmarkStart w:name="z8408" w:id="8181"/>
    <w:p>
      <w:pPr>
        <w:spacing w:after="0"/>
        <w:ind w:left="0"/>
        <w:jc w:val="both"/>
      </w:pPr>
      <w:r>
        <w:rPr>
          <w:rFonts w:ascii="Times New Roman"/>
          <w:b w:val="false"/>
          <w:i w:val="false"/>
          <w:color w:val="000000"/>
          <w:sz w:val="28"/>
        </w:rPr>
        <w:t>
      Білуге тиіс: бүріккіштің құрылысы, қолданылатын эмальдер мен бейорганикалық сырлаулар, бұйымдарға бір түсті суреттерді эмальмен салу тәсілдері.</w:t>
      </w:r>
    </w:p>
    <w:bookmarkEnd w:id="8181"/>
    <w:bookmarkStart w:name="z8409" w:id="8182"/>
    <w:p>
      <w:pPr>
        <w:spacing w:after="0"/>
        <w:ind w:left="0"/>
        <w:jc w:val="left"/>
      </w:pPr>
      <w:r>
        <w:rPr>
          <w:rFonts w:ascii="Times New Roman"/>
          <w:b/>
          <w:i w:val="false"/>
          <w:color w:val="000000"/>
        </w:rPr>
        <w:t xml:space="preserve"> 695. Эмальмен бейнелеуші 3-разряд</w:t>
      </w:r>
    </w:p>
    <w:bookmarkEnd w:id="8182"/>
    <w:bookmarkStart w:name="z8410" w:id="8183"/>
    <w:p>
      <w:pPr>
        <w:spacing w:after="0"/>
        <w:ind w:left="0"/>
        <w:jc w:val="both"/>
      </w:pPr>
      <w:r>
        <w:rPr>
          <w:rFonts w:ascii="Times New Roman"/>
          <w:b w:val="false"/>
          <w:i w:val="false"/>
          <w:color w:val="000000"/>
          <w:sz w:val="28"/>
        </w:rPr>
        <w:t>
      Жұмыс сипаттамасы. Дайын бұйымдарға трафареттердің және бүріккіштердің көмегімен және тазалау әдісімен түрлі-түсті эмальдермен және сырлаулармен көп түсті суреттерді салу. Суреттерді декалькомания әдісімен салу.</w:t>
      </w:r>
    </w:p>
    <w:bookmarkEnd w:id="8183"/>
    <w:bookmarkStart w:name="z8411" w:id="8184"/>
    <w:p>
      <w:pPr>
        <w:spacing w:after="0"/>
        <w:ind w:left="0"/>
        <w:jc w:val="both"/>
      </w:pPr>
      <w:r>
        <w:rPr>
          <w:rFonts w:ascii="Times New Roman"/>
          <w:b w:val="false"/>
          <w:i w:val="false"/>
          <w:color w:val="000000"/>
          <w:sz w:val="28"/>
        </w:rPr>
        <w:t>
      Білуге тиіс: трафареттің көмегімен және декалькомания әдісімен түрлі-түсті суреттерді эмальдермен салу тәсілдері, декольге арналған ерітіндінің құрамы және оны дайындау тәсілі, эмальдер мен бейорганикалық сырлаулардың қасиеттері.</w:t>
      </w:r>
    </w:p>
    <w:bookmarkEnd w:id="8184"/>
    <w:bookmarkStart w:name="z8412" w:id="8185"/>
    <w:p>
      <w:pPr>
        <w:spacing w:after="0"/>
        <w:ind w:left="0"/>
        <w:jc w:val="left"/>
      </w:pPr>
      <w:r>
        <w:rPr>
          <w:rFonts w:ascii="Times New Roman"/>
          <w:b/>
          <w:i w:val="false"/>
          <w:color w:val="000000"/>
        </w:rPr>
        <w:t xml:space="preserve"> 696. Эмальмен бейнелеуші 4-разряд</w:t>
      </w:r>
    </w:p>
    <w:bookmarkEnd w:id="8185"/>
    <w:bookmarkStart w:name="z8413" w:id="8186"/>
    <w:p>
      <w:pPr>
        <w:spacing w:after="0"/>
        <w:ind w:left="0"/>
        <w:jc w:val="both"/>
      </w:pPr>
      <w:r>
        <w:rPr>
          <w:rFonts w:ascii="Times New Roman"/>
          <w:b w:val="false"/>
          <w:i w:val="false"/>
          <w:color w:val="000000"/>
          <w:sz w:val="28"/>
        </w:rPr>
        <w:t>
      Жұмыс сипаттамасы. Дайын бұйымдарға қарапайым суреттер мен жазуларды трафаретсіз және клише әдісімен түрлі-түсті эмальдермен салу. Суреттер композициясын жасау және трафареттер мен клишеге арналған сырлауларды таңдау. Қарапайым суреттерді салуға арналған трафареттерді дайындау және жасау.</w:t>
      </w:r>
    </w:p>
    <w:bookmarkEnd w:id="8186"/>
    <w:bookmarkStart w:name="z8414" w:id="8187"/>
    <w:p>
      <w:pPr>
        <w:spacing w:after="0"/>
        <w:ind w:left="0"/>
        <w:jc w:val="both"/>
      </w:pPr>
      <w:r>
        <w:rPr>
          <w:rFonts w:ascii="Times New Roman"/>
          <w:b w:val="false"/>
          <w:i w:val="false"/>
          <w:color w:val="000000"/>
          <w:sz w:val="28"/>
        </w:rPr>
        <w:t>
      Білуге тиіс: трафареттерді жасау тәсілдері, суреттердің негізгі композициясы, әртүрлі түсті және реңкті эмальды жасау үшін бейорганикалық суреттерді таңдау тәсілдері, суреттерді клише әдісімен салу тәсілдері.</w:t>
      </w:r>
    </w:p>
    <w:bookmarkEnd w:id="8187"/>
    <w:bookmarkStart w:name="z8415" w:id="8188"/>
    <w:p>
      <w:pPr>
        <w:spacing w:after="0"/>
        <w:ind w:left="0"/>
        <w:jc w:val="left"/>
      </w:pPr>
      <w:r>
        <w:rPr>
          <w:rFonts w:ascii="Times New Roman"/>
          <w:b/>
          <w:i w:val="false"/>
          <w:color w:val="000000"/>
        </w:rPr>
        <w:t xml:space="preserve"> 697. Эмальмен бейнелеуші 5-разряд</w:t>
      </w:r>
    </w:p>
    <w:bookmarkEnd w:id="8188"/>
    <w:bookmarkStart w:name="z8416" w:id="8189"/>
    <w:p>
      <w:pPr>
        <w:spacing w:after="0"/>
        <w:ind w:left="0"/>
        <w:jc w:val="both"/>
      </w:pPr>
      <w:r>
        <w:rPr>
          <w:rFonts w:ascii="Times New Roman"/>
          <w:b w:val="false"/>
          <w:i w:val="false"/>
          <w:color w:val="000000"/>
          <w:sz w:val="28"/>
        </w:rPr>
        <w:t>
      Жұмыс сипаттамасы. Дайын бұйымдарға күрделі суреттер мен каллиграфиялық жазуларды трафаретсіз жоғары дәрежелі тазалықпен және дәлдікпен фотография және шелкография әдісімен салу. Шығарылатын бұйымдар ассортиментіне қатысты барлық суреттерді дайындау. Күрделі суреттерді салуға арналған трафареттерді дайындау және жасау.</w:t>
      </w:r>
    </w:p>
    <w:bookmarkEnd w:id="8189"/>
    <w:bookmarkStart w:name="z8417" w:id="8190"/>
    <w:p>
      <w:pPr>
        <w:spacing w:after="0"/>
        <w:ind w:left="0"/>
        <w:jc w:val="both"/>
      </w:pPr>
      <w:r>
        <w:rPr>
          <w:rFonts w:ascii="Times New Roman"/>
          <w:b w:val="false"/>
          <w:i w:val="false"/>
          <w:color w:val="000000"/>
          <w:sz w:val="28"/>
        </w:rPr>
        <w:t>
      Білуге тиіс: суреттерді фотография және шелкография әдісімен салу тәсілдері, бейнелеу мен сырлау жасау негіздері, эмаль мен сырлаудың қасиеттері, толтыру материалдары мен құралдарының түрлері мен қасиеттері, коллоид ерітінділердің қасиеттері.</w:t>
      </w:r>
    </w:p>
    <w:bookmarkEnd w:id="8190"/>
    <w:bookmarkStart w:name="z8418" w:id="8191"/>
    <w:p>
      <w:pPr>
        <w:spacing w:after="0"/>
        <w:ind w:left="0"/>
        <w:jc w:val="left"/>
      </w:pPr>
      <w:r>
        <w:rPr>
          <w:rFonts w:ascii="Times New Roman"/>
          <w:b/>
          <w:i w:val="false"/>
          <w:color w:val="000000"/>
        </w:rPr>
        <w:t xml:space="preserve"> 698. Эмальдау кезінде бұйымдарды орнатушы 1-разряд</w:t>
      </w:r>
    </w:p>
    <w:bookmarkEnd w:id="8191"/>
    <w:bookmarkStart w:name="z8419" w:id="8192"/>
    <w:p>
      <w:pPr>
        <w:spacing w:after="0"/>
        <w:ind w:left="0"/>
        <w:jc w:val="both"/>
      </w:pPr>
      <w:r>
        <w:rPr>
          <w:rFonts w:ascii="Times New Roman"/>
          <w:b w:val="false"/>
          <w:i w:val="false"/>
          <w:color w:val="000000"/>
          <w:sz w:val="28"/>
        </w:rPr>
        <w:t>
      Жұмыс сипаттамасы. Бұйымдарды бұрма механизмдерге орнату, оларды бұру және бұйымға құрғақ эмаль жағу кезінде оларды әртүрлі жағдайларда ұстау. Бұрма механизмді майлау. Жұмыс орнын тазалау.</w:t>
      </w:r>
    </w:p>
    <w:bookmarkEnd w:id="8192"/>
    <w:bookmarkStart w:name="z8420" w:id="8193"/>
    <w:p>
      <w:pPr>
        <w:spacing w:after="0"/>
        <w:ind w:left="0"/>
        <w:jc w:val="both"/>
      </w:pPr>
      <w:r>
        <w:rPr>
          <w:rFonts w:ascii="Times New Roman"/>
          <w:b w:val="false"/>
          <w:i w:val="false"/>
          <w:color w:val="000000"/>
          <w:sz w:val="28"/>
        </w:rPr>
        <w:t>
      Білуге тиіс: қызмет көрсетілетін жабдықтың жұмыс қағидаты, оның маңызды бөлшектерінің атауы мен мақсаты, бұйымдарды бұру тәсілдері, бұрма механизмді басқару тәсілдері.</w:t>
      </w:r>
    </w:p>
    <w:bookmarkEnd w:id="8193"/>
    <w:bookmarkStart w:name="z8421" w:id="8194"/>
    <w:p>
      <w:pPr>
        <w:spacing w:after="0"/>
        <w:ind w:left="0"/>
        <w:jc w:val="left"/>
      </w:pPr>
      <w:r>
        <w:rPr>
          <w:rFonts w:ascii="Times New Roman"/>
          <w:b/>
          <w:i w:val="false"/>
          <w:color w:val="000000"/>
        </w:rPr>
        <w:t xml:space="preserve"> Фриттеуші</w:t>
      </w:r>
      <w:r>
        <w:br/>
      </w:r>
      <w:r>
        <w:rPr>
          <w:rFonts w:ascii="Times New Roman"/>
          <w:b/>
          <w:i w:val="false"/>
          <w:color w:val="000000"/>
        </w:rPr>
        <w:t>699. Фриттеуші 2-разряд</w:t>
      </w:r>
    </w:p>
    <w:bookmarkEnd w:id="8194"/>
    <w:bookmarkStart w:name="z8423" w:id="8195"/>
    <w:p>
      <w:pPr>
        <w:spacing w:after="0"/>
        <w:ind w:left="0"/>
        <w:jc w:val="both"/>
      </w:pPr>
      <w:r>
        <w:rPr>
          <w:rFonts w:ascii="Times New Roman"/>
          <w:b w:val="false"/>
          <w:i w:val="false"/>
          <w:color w:val="000000"/>
          <w:sz w:val="28"/>
        </w:rPr>
        <w:t>
      Жұмыс сипаттамасы. Біліктілігі анағұрлым жоғары фриттеушінің басшылығымен фритті пісіру. Ыдысты жұмысқа дайындау. Шикіқұрамды таразылау, пешке тасымалдау және ыдысқа себу. Шикіқұрамды пешке салу. Фритті пештен алу, ұнтақтау, оларды қоймаға жинау.</w:t>
      </w:r>
    </w:p>
    <w:bookmarkEnd w:id="8195"/>
    <w:bookmarkStart w:name="z8424" w:id="8196"/>
    <w:p>
      <w:pPr>
        <w:spacing w:after="0"/>
        <w:ind w:left="0"/>
        <w:jc w:val="both"/>
      </w:pPr>
      <w:r>
        <w:rPr>
          <w:rFonts w:ascii="Times New Roman"/>
          <w:b w:val="false"/>
          <w:i w:val="false"/>
          <w:color w:val="000000"/>
          <w:sz w:val="28"/>
        </w:rPr>
        <w:t>
      Білуге тиіс: қызмет көрсетілетін жабдықтың жұмыс қағидаты, шикіқұрамды жасау кезінде қолданылатын материалдар мен химикаттардың номенклатурасы және олардың мақсаты.</w:t>
      </w:r>
    </w:p>
    <w:bookmarkEnd w:id="8196"/>
    <w:bookmarkStart w:name="z8425" w:id="8197"/>
    <w:p>
      <w:pPr>
        <w:spacing w:after="0"/>
        <w:ind w:left="0"/>
        <w:jc w:val="left"/>
      </w:pPr>
      <w:r>
        <w:rPr>
          <w:rFonts w:ascii="Times New Roman"/>
          <w:b/>
          <w:i w:val="false"/>
          <w:color w:val="000000"/>
        </w:rPr>
        <w:t xml:space="preserve"> 700. Фриттеуші 4-разряд</w:t>
      </w:r>
    </w:p>
    <w:bookmarkEnd w:id="8197"/>
    <w:bookmarkStart w:name="z8426" w:id="8198"/>
    <w:p>
      <w:pPr>
        <w:spacing w:after="0"/>
        <w:ind w:left="0"/>
        <w:jc w:val="both"/>
      </w:pPr>
      <w:r>
        <w:rPr>
          <w:rFonts w:ascii="Times New Roman"/>
          <w:b w:val="false"/>
          <w:i w:val="false"/>
          <w:color w:val="000000"/>
          <w:sz w:val="28"/>
        </w:rPr>
        <w:t>
      Жұмыс сипаттамасы. Фритті пісіру. Пісірудің белгіленген режимін сақтау. Фритті пісірудің даярлығын айқындау. Сырлаулар мен пигменттерді құндақ электр пештерінде пісіру. Пештердің жұмыс режимі мен фриттеу процессін бақылау.</w:t>
      </w:r>
    </w:p>
    <w:bookmarkEnd w:id="8198"/>
    <w:bookmarkStart w:name="z8427" w:id="8199"/>
    <w:p>
      <w:pPr>
        <w:spacing w:after="0"/>
        <w:ind w:left="0"/>
        <w:jc w:val="both"/>
      </w:pPr>
      <w:r>
        <w:rPr>
          <w:rFonts w:ascii="Times New Roman"/>
          <w:b w:val="false"/>
          <w:i w:val="false"/>
          <w:color w:val="000000"/>
          <w:sz w:val="28"/>
        </w:rPr>
        <w:t>
      Білуге тиіс: қызмет көрсетілетін жабдықтың құрылысы, фритті пісіруге арналған шикіқұрамның рецептурасы, фриттердің әртүрлі түрлерінің қасиеттері мен олардың мақсаты, пісірудің температуралық режимі, сырлауларды фриттеу және пигменттерді күйдіру технологиясы, сырлаулар, пигменттер мен қолданылатын химикаттардың техникалық шарттары, фритті пісірудің даярлығын және фриттің сапасын айқындау әдістері.</w:t>
      </w:r>
    </w:p>
    <w:bookmarkEnd w:id="8199"/>
    <w:bookmarkStart w:name="z8428" w:id="8200"/>
    <w:p>
      <w:pPr>
        <w:spacing w:after="0"/>
        <w:ind w:left="0"/>
        <w:jc w:val="left"/>
      </w:pPr>
      <w:r>
        <w:rPr>
          <w:rFonts w:ascii="Times New Roman"/>
          <w:b/>
          <w:i w:val="false"/>
          <w:color w:val="000000"/>
        </w:rPr>
        <w:t xml:space="preserve"> Эмальдаушы</w:t>
      </w:r>
      <w:r>
        <w:br/>
      </w:r>
      <w:r>
        <w:rPr>
          <w:rFonts w:ascii="Times New Roman"/>
          <w:b/>
          <w:i w:val="false"/>
          <w:color w:val="000000"/>
        </w:rPr>
        <w:t>701. Эмальдаушы 1-разряд</w:t>
      </w:r>
    </w:p>
    <w:bookmarkEnd w:id="8200"/>
    <w:bookmarkStart w:name="z8430" w:id="8201"/>
    <w:p>
      <w:pPr>
        <w:spacing w:after="0"/>
        <w:ind w:left="0"/>
        <w:jc w:val="both"/>
      </w:pPr>
      <w:r>
        <w:rPr>
          <w:rFonts w:ascii="Times New Roman"/>
          <w:b w:val="false"/>
          <w:i w:val="false"/>
          <w:color w:val="000000"/>
          <w:sz w:val="28"/>
        </w:rPr>
        <w:t>
      Жұмыс сипаттамасы. Сұйық эмальмен қапталатын бұйымдардың жиектерінен эмаль ағындарын тазалау. Бұйымдарды жұмыс орнына жеткізу. Бұйымдарды кептіруге ауыстыру. Бұйымдарды пештің конвейері немесе кептіргішке орнату. Бұйымдардың таңбалау.</w:t>
      </w:r>
    </w:p>
    <w:bookmarkEnd w:id="8201"/>
    <w:bookmarkStart w:name="z8431" w:id="8202"/>
    <w:p>
      <w:pPr>
        <w:spacing w:after="0"/>
        <w:ind w:left="0"/>
        <w:jc w:val="both"/>
      </w:pPr>
      <w:r>
        <w:rPr>
          <w:rFonts w:ascii="Times New Roman"/>
          <w:b w:val="false"/>
          <w:i w:val="false"/>
          <w:color w:val="000000"/>
          <w:sz w:val="28"/>
        </w:rPr>
        <w:t>
      Білуге тиіс: бұйымдардың ассортименті, сұйық эмальмен қапталатын бұйымдарды ауыстыру және орнату ережесі, бұйымдарды таңбалау ережесі.</w:t>
      </w:r>
    </w:p>
    <w:bookmarkEnd w:id="8202"/>
    <w:bookmarkStart w:name="z8432" w:id="8203"/>
    <w:p>
      <w:pPr>
        <w:spacing w:after="0"/>
        <w:ind w:left="0"/>
        <w:jc w:val="left"/>
      </w:pPr>
      <w:r>
        <w:rPr>
          <w:rFonts w:ascii="Times New Roman"/>
          <w:b/>
          <w:i w:val="false"/>
          <w:color w:val="000000"/>
        </w:rPr>
        <w:t xml:space="preserve"> 702. Эмальдаушы 2-разряд</w:t>
      </w:r>
    </w:p>
    <w:bookmarkEnd w:id="8203"/>
    <w:bookmarkStart w:name="z8433" w:id="8204"/>
    <w:p>
      <w:pPr>
        <w:spacing w:after="0"/>
        <w:ind w:left="0"/>
        <w:jc w:val="both"/>
      </w:pPr>
      <w:r>
        <w:rPr>
          <w:rFonts w:ascii="Times New Roman"/>
          <w:b w:val="false"/>
          <w:i w:val="false"/>
          <w:color w:val="000000"/>
          <w:sz w:val="28"/>
        </w:rPr>
        <w:t>
      Жұмыс сипаттамасы. Сұйық эмальды бұйымның жиектеріне жағу. Қарапайым пішінді бұйымдарға астар және жабын эмальды батырып алу, үстінен құю және бүріккішпен бүрку әдістерімен жағу. Бұйымдарға қарапайым сәндік қабаттарды жағу. Шойын және болат бұйымдарды жуу, тазалау, сылау және оларға шыланқұрам жағу.</w:t>
      </w:r>
    </w:p>
    <w:bookmarkEnd w:id="8204"/>
    <w:bookmarkStart w:name="z8434" w:id="8205"/>
    <w:p>
      <w:pPr>
        <w:spacing w:after="0"/>
        <w:ind w:left="0"/>
        <w:jc w:val="both"/>
      </w:pPr>
      <w:r>
        <w:rPr>
          <w:rFonts w:ascii="Times New Roman"/>
          <w:b w:val="false"/>
          <w:i w:val="false"/>
          <w:color w:val="000000"/>
          <w:sz w:val="28"/>
        </w:rPr>
        <w:t>
      Білуге тиіс: эмальдердің түсі бойынша номенклатурасы, шыланқұраммен қапталатын бұйымдардың бетіне қойылатын техникалық талаптар, шыланқұрамның консистенциясы, анағұрлым кең тараған арнайы құрылғылар мен құралдардың мақсаты және қолданылу шарттары.</w:t>
      </w:r>
    </w:p>
    <w:bookmarkEnd w:id="8205"/>
    <w:bookmarkStart w:name="z8435" w:id="8206"/>
    <w:p>
      <w:pPr>
        <w:spacing w:after="0"/>
        <w:ind w:left="0"/>
        <w:jc w:val="both"/>
      </w:pPr>
      <w:r>
        <w:rPr>
          <w:rFonts w:ascii="Times New Roman"/>
          <w:b w:val="false"/>
          <w:i w:val="false"/>
          <w:color w:val="000000"/>
          <w:sz w:val="28"/>
        </w:rPr>
        <w:t>
      Жұмыс үлгілері</w:t>
      </w:r>
    </w:p>
    <w:bookmarkEnd w:id="8206"/>
    <w:bookmarkStart w:name="z8436" w:id="8207"/>
    <w:p>
      <w:pPr>
        <w:spacing w:after="0"/>
        <w:ind w:left="0"/>
        <w:jc w:val="both"/>
      </w:pPr>
      <w:r>
        <w:rPr>
          <w:rFonts w:ascii="Times New Roman"/>
          <w:b w:val="false"/>
          <w:i w:val="false"/>
          <w:color w:val="000000"/>
          <w:sz w:val="28"/>
        </w:rPr>
        <w:t>
      Бұйымның жиектеріне эмаль жағу:</w:t>
      </w:r>
    </w:p>
    <w:bookmarkEnd w:id="8207"/>
    <w:bookmarkStart w:name="z8437" w:id="8208"/>
    <w:p>
      <w:pPr>
        <w:spacing w:after="0"/>
        <w:ind w:left="0"/>
        <w:jc w:val="both"/>
      </w:pPr>
      <w:r>
        <w:rPr>
          <w:rFonts w:ascii="Times New Roman"/>
          <w:b w:val="false"/>
          <w:i w:val="false"/>
          <w:color w:val="000000"/>
          <w:sz w:val="28"/>
        </w:rPr>
        <w:t>
      1) Бидондар;</w:t>
      </w:r>
    </w:p>
    <w:bookmarkEnd w:id="8208"/>
    <w:bookmarkStart w:name="z8438" w:id="8209"/>
    <w:p>
      <w:pPr>
        <w:spacing w:after="0"/>
        <w:ind w:left="0"/>
        <w:jc w:val="both"/>
      </w:pPr>
      <w:r>
        <w:rPr>
          <w:rFonts w:ascii="Times New Roman"/>
          <w:b w:val="false"/>
          <w:i w:val="false"/>
          <w:color w:val="000000"/>
          <w:sz w:val="28"/>
        </w:rPr>
        <w:t>
      2) Табақтар;</w:t>
      </w:r>
    </w:p>
    <w:bookmarkEnd w:id="8209"/>
    <w:bookmarkStart w:name="z8439" w:id="8210"/>
    <w:p>
      <w:pPr>
        <w:spacing w:after="0"/>
        <w:ind w:left="0"/>
        <w:jc w:val="both"/>
      </w:pPr>
      <w:r>
        <w:rPr>
          <w:rFonts w:ascii="Times New Roman"/>
          <w:b w:val="false"/>
          <w:i w:val="false"/>
          <w:color w:val="000000"/>
          <w:sz w:val="28"/>
        </w:rPr>
        <w:t>
      3) Құмыралар;</w:t>
      </w:r>
    </w:p>
    <w:bookmarkEnd w:id="8210"/>
    <w:bookmarkStart w:name="z8440" w:id="8211"/>
    <w:p>
      <w:pPr>
        <w:spacing w:after="0"/>
        <w:ind w:left="0"/>
        <w:jc w:val="both"/>
      </w:pPr>
      <w:r>
        <w:rPr>
          <w:rFonts w:ascii="Times New Roman"/>
          <w:b w:val="false"/>
          <w:i w:val="false"/>
          <w:color w:val="000000"/>
          <w:sz w:val="28"/>
        </w:rPr>
        <w:t>
      4) Шелектер;</w:t>
      </w:r>
    </w:p>
    <w:bookmarkEnd w:id="8211"/>
    <w:bookmarkStart w:name="z8441" w:id="8212"/>
    <w:p>
      <w:pPr>
        <w:spacing w:after="0"/>
        <w:ind w:left="0"/>
        <w:jc w:val="both"/>
      </w:pPr>
      <w:r>
        <w:rPr>
          <w:rFonts w:ascii="Times New Roman"/>
          <w:b w:val="false"/>
          <w:i w:val="false"/>
          <w:color w:val="000000"/>
          <w:sz w:val="28"/>
        </w:rPr>
        <w:t>
      5) Болат кастрюльдер;</w:t>
      </w:r>
    </w:p>
    <w:bookmarkEnd w:id="8212"/>
    <w:bookmarkStart w:name="z8442" w:id="8213"/>
    <w:p>
      <w:pPr>
        <w:spacing w:after="0"/>
        <w:ind w:left="0"/>
        <w:jc w:val="both"/>
      </w:pPr>
      <w:r>
        <w:rPr>
          <w:rFonts w:ascii="Times New Roman"/>
          <w:b w:val="false"/>
          <w:i w:val="false"/>
          <w:color w:val="000000"/>
          <w:sz w:val="28"/>
        </w:rPr>
        <w:t>
      6) Кофе қайнатқыштар;</w:t>
      </w:r>
    </w:p>
    <w:bookmarkEnd w:id="8213"/>
    <w:bookmarkStart w:name="z8443" w:id="8214"/>
    <w:p>
      <w:pPr>
        <w:spacing w:after="0"/>
        <w:ind w:left="0"/>
        <w:jc w:val="both"/>
      </w:pPr>
      <w:r>
        <w:rPr>
          <w:rFonts w:ascii="Times New Roman"/>
          <w:b w:val="false"/>
          <w:i w:val="false"/>
          <w:color w:val="000000"/>
          <w:sz w:val="28"/>
        </w:rPr>
        <w:t>
      7) Кружкалар;</w:t>
      </w:r>
    </w:p>
    <w:bookmarkEnd w:id="8214"/>
    <w:bookmarkStart w:name="z8444" w:id="8215"/>
    <w:p>
      <w:pPr>
        <w:spacing w:after="0"/>
        <w:ind w:left="0"/>
        <w:jc w:val="both"/>
      </w:pPr>
      <w:r>
        <w:rPr>
          <w:rFonts w:ascii="Times New Roman"/>
          <w:b w:val="false"/>
          <w:i w:val="false"/>
          <w:color w:val="000000"/>
          <w:sz w:val="28"/>
        </w:rPr>
        <w:t>
      8) Құмыралар;</w:t>
      </w:r>
    </w:p>
    <w:bookmarkEnd w:id="8215"/>
    <w:bookmarkStart w:name="z8445" w:id="8216"/>
    <w:p>
      <w:pPr>
        <w:spacing w:after="0"/>
        <w:ind w:left="0"/>
        <w:jc w:val="both"/>
      </w:pPr>
      <w:r>
        <w:rPr>
          <w:rFonts w:ascii="Times New Roman"/>
          <w:b w:val="false"/>
          <w:i w:val="false"/>
          <w:color w:val="000000"/>
          <w:sz w:val="28"/>
        </w:rPr>
        <w:t>
      9) Шараша;</w:t>
      </w:r>
    </w:p>
    <w:bookmarkEnd w:id="8216"/>
    <w:bookmarkStart w:name="z8446" w:id="8217"/>
    <w:p>
      <w:pPr>
        <w:spacing w:after="0"/>
        <w:ind w:left="0"/>
        <w:jc w:val="both"/>
      </w:pPr>
      <w:r>
        <w:rPr>
          <w:rFonts w:ascii="Times New Roman"/>
          <w:b w:val="false"/>
          <w:i w:val="false"/>
          <w:color w:val="000000"/>
          <w:sz w:val="28"/>
        </w:rPr>
        <w:t>
      10) Ас үй жиынтығы;</w:t>
      </w:r>
    </w:p>
    <w:bookmarkEnd w:id="8217"/>
    <w:bookmarkStart w:name="z8447" w:id="8218"/>
    <w:p>
      <w:pPr>
        <w:spacing w:after="0"/>
        <w:ind w:left="0"/>
        <w:jc w:val="both"/>
      </w:pPr>
      <w:r>
        <w:rPr>
          <w:rFonts w:ascii="Times New Roman"/>
          <w:b w:val="false"/>
          <w:i w:val="false"/>
          <w:color w:val="000000"/>
          <w:sz w:val="28"/>
        </w:rPr>
        <w:t>
      11) Үй тоңазытқышына арналған ыдыс;</w:t>
      </w:r>
    </w:p>
    <w:bookmarkEnd w:id="8218"/>
    <w:bookmarkStart w:name="z8448" w:id="8219"/>
    <w:p>
      <w:pPr>
        <w:spacing w:after="0"/>
        <w:ind w:left="0"/>
        <w:jc w:val="both"/>
      </w:pPr>
      <w:r>
        <w:rPr>
          <w:rFonts w:ascii="Times New Roman"/>
          <w:b w:val="false"/>
          <w:i w:val="false"/>
          <w:color w:val="000000"/>
          <w:sz w:val="28"/>
        </w:rPr>
        <w:t>
      12) Шаралар;</w:t>
      </w:r>
    </w:p>
    <w:bookmarkEnd w:id="8219"/>
    <w:bookmarkStart w:name="z8449" w:id="8220"/>
    <w:p>
      <w:pPr>
        <w:spacing w:after="0"/>
        <w:ind w:left="0"/>
        <w:jc w:val="both"/>
      </w:pPr>
      <w:r>
        <w:rPr>
          <w:rFonts w:ascii="Times New Roman"/>
          <w:b w:val="false"/>
          <w:i w:val="false"/>
          <w:color w:val="000000"/>
          <w:sz w:val="28"/>
        </w:rPr>
        <w:t>
      13) Шайнектер.</w:t>
      </w:r>
    </w:p>
    <w:bookmarkEnd w:id="8220"/>
    <w:bookmarkStart w:name="z8450" w:id="8221"/>
    <w:p>
      <w:pPr>
        <w:spacing w:after="0"/>
        <w:ind w:left="0"/>
        <w:jc w:val="both"/>
      </w:pPr>
      <w:r>
        <w:rPr>
          <w:rFonts w:ascii="Times New Roman"/>
          <w:b w:val="false"/>
          <w:i w:val="false"/>
          <w:color w:val="000000"/>
          <w:sz w:val="28"/>
        </w:rPr>
        <w:t>
      Астарлық және жабын эмальды жағу:</w:t>
      </w:r>
    </w:p>
    <w:bookmarkEnd w:id="8221"/>
    <w:bookmarkStart w:name="z8451" w:id="8222"/>
    <w:p>
      <w:pPr>
        <w:spacing w:after="0"/>
        <w:ind w:left="0"/>
        <w:jc w:val="both"/>
      </w:pPr>
      <w:r>
        <w:rPr>
          <w:rFonts w:ascii="Times New Roman"/>
          <w:b w:val="false"/>
          <w:i w:val="false"/>
          <w:color w:val="000000"/>
          <w:sz w:val="28"/>
        </w:rPr>
        <w:t>
      1) Бирка;</w:t>
      </w:r>
    </w:p>
    <w:bookmarkEnd w:id="8222"/>
    <w:bookmarkStart w:name="z8452" w:id="8223"/>
    <w:p>
      <w:pPr>
        <w:spacing w:after="0"/>
        <w:ind w:left="0"/>
        <w:jc w:val="both"/>
      </w:pPr>
      <w:r>
        <w:rPr>
          <w:rFonts w:ascii="Times New Roman"/>
          <w:b w:val="false"/>
          <w:i w:val="false"/>
          <w:color w:val="000000"/>
          <w:sz w:val="28"/>
        </w:rPr>
        <w:t>
      2) Ілмектер;</w:t>
      </w:r>
    </w:p>
    <w:bookmarkEnd w:id="8223"/>
    <w:bookmarkStart w:name="z8453" w:id="8224"/>
    <w:p>
      <w:pPr>
        <w:spacing w:after="0"/>
        <w:ind w:left="0"/>
        <w:jc w:val="both"/>
      </w:pPr>
      <w:r>
        <w:rPr>
          <w:rFonts w:ascii="Times New Roman"/>
          <w:b w:val="false"/>
          <w:i w:val="false"/>
          <w:color w:val="000000"/>
          <w:sz w:val="28"/>
        </w:rPr>
        <w:t>
      3) Тұрмыстық ілмектер;</w:t>
      </w:r>
    </w:p>
    <w:bookmarkEnd w:id="8224"/>
    <w:bookmarkStart w:name="z8454" w:id="8225"/>
    <w:p>
      <w:pPr>
        <w:spacing w:after="0"/>
        <w:ind w:left="0"/>
        <w:jc w:val="both"/>
      </w:pPr>
      <w:r>
        <w:rPr>
          <w:rFonts w:ascii="Times New Roman"/>
          <w:b w:val="false"/>
          <w:i w:val="false"/>
          <w:color w:val="000000"/>
          <w:sz w:val="28"/>
        </w:rPr>
        <w:t>
      4) Вагондарға арналған орын нөмірлері;</w:t>
      </w:r>
    </w:p>
    <w:bookmarkEnd w:id="8225"/>
    <w:bookmarkStart w:name="z8455" w:id="8226"/>
    <w:p>
      <w:pPr>
        <w:spacing w:after="0"/>
        <w:ind w:left="0"/>
        <w:jc w:val="both"/>
      </w:pPr>
      <w:r>
        <w:rPr>
          <w:rFonts w:ascii="Times New Roman"/>
          <w:b w:val="false"/>
          <w:i w:val="false"/>
          <w:color w:val="000000"/>
          <w:sz w:val="28"/>
        </w:rPr>
        <w:t>
      5) Шәйнектердің тұтқалары;</w:t>
      </w:r>
    </w:p>
    <w:bookmarkEnd w:id="8226"/>
    <w:bookmarkStart w:name="z8456" w:id="8227"/>
    <w:p>
      <w:pPr>
        <w:spacing w:after="0"/>
        <w:ind w:left="0"/>
        <w:jc w:val="both"/>
      </w:pPr>
      <w:r>
        <w:rPr>
          <w:rFonts w:ascii="Times New Roman"/>
          <w:b w:val="false"/>
          <w:i w:val="false"/>
          <w:color w:val="000000"/>
          <w:sz w:val="28"/>
        </w:rPr>
        <w:t>
      6) Қоқысқа арналған күрекше;</w:t>
      </w:r>
    </w:p>
    <w:bookmarkEnd w:id="8227"/>
    <w:bookmarkStart w:name="z8457" w:id="8228"/>
    <w:p>
      <w:pPr>
        <w:spacing w:after="0"/>
        <w:ind w:left="0"/>
        <w:jc w:val="both"/>
      </w:pPr>
      <w:r>
        <w:rPr>
          <w:rFonts w:ascii="Times New Roman"/>
          <w:b w:val="false"/>
          <w:i w:val="false"/>
          <w:color w:val="000000"/>
          <w:sz w:val="28"/>
        </w:rPr>
        <w:t>
      7) Кестелер;</w:t>
      </w:r>
    </w:p>
    <w:bookmarkEnd w:id="8228"/>
    <w:bookmarkStart w:name="z8458" w:id="8229"/>
    <w:p>
      <w:pPr>
        <w:spacing w:after="0"/>
        <w:ind w:left="0"/>
        <w:jc w:val="both"/>
      </w:pPr>
      <w:r>
        <w:rPr>
          <w:rFonts w:ascii="Times New Roman"/>
          <w:b w:val="false"/>
          <w:i w:val="false"/>
          <w:color w:val="000000"/>
          <w:sz w:val="28"/>
        </w:rPr>
        <w:t>
      8) Жәшіктер.</w:t>
      </w:r>
    </w:p>
    <w:bookmarkEnd w:id="8229"/>
    <w:bookmarkStart w:name="z8459" w:id="8230"/>
    <w:p>
      <w:pPr>
        <w:spacing w:after="0"/>
        <w:ind w:left="0"/>
        <w:jc w:val="left"/>
      </w:pPr>
      <w:r>
        <w:rPr>
          <w:rFonts w:ascii="Times New Roman"/>
          <w:b/>
          <w:i w:val="false"/>
          <w:color w:val="000000"/>
        </w:rPr>
        <w:t xml:space="preserve"> 703. Эмальдаушы 3-разряд</w:t>
      </w:r>
    </w:p>
    <w:bookmarkEnd w:id="8230"/>
    <w:bookmarkStart w:name="z8460" w:id="8231"/>
    <w:p>
      <w:pPr>
        <w:spacing w:after="0"/>
        <w:ind w:left="0"/>
        <w:jc w:val="both"/>
      </w:pPr>
      <w:r>
        <w:rPr>
          <w:rFonts w:ascii="Times New Roman"/>
          <w:b w:val="false"/>
          <w:i w:val="false"/>
          <w:color w:val="000000"/>
          <w:sz w:val="28"/>
        </w:rPr>
        <w:t>
      Жұмыс сипаттамасы. Күрделілігі орташа пішінді бұйымдарға астар және жабын эмальды батырып алу, үстінен құю және бүріккішпен бүрку әдістерімен жағу. Күйдірілмеген бұйымдарға сәндік эмаль жағу. Шыланқұрамды толтыру және оны жұмыс жағдайына жеткізу. Жабдықты баптау.</w:t>
      </w:r>
    </w:p>
    <w:bookmarkEnd w:id="8231"/>
    <w:bookmarkStart w:name="z8461" w:id="8232"/>
    <w:p>
      <w:pPr>
        <w:spacing w:after="0"/>
        <w:ind w:left="0"/>
        <w:jc w:val="both"/>
      </w:pPr>
      <w:r>
        <w:rPr>
          <w:rFonts w:ascii="Times New Roman"/>
          <w:b w:val="false"/>
          <w:i w:val="false"/>
          <w:color w:val="000000"/>
          <w:sz w:val="28"/>
        </w:rPr>
        <w:t>
      Білуге тиіс: қызмет көрсетілетін жабдықтың құрылысы мен баптау тәсілдері, эмальмен қапталатын бұйымдардың бетіне қойылатын техникалық шарттар, шыланқұрамның құрамына кіретін материалдар, күрделілігі орташа пішінді әртүрлі бұйымдарға арналған шыланқұрам ұнтағының консистенциясы, тығыздығы мен майдалылығы, арнайы құрылғылар мен бақылау-өлшеу құралдарының құрылысы.</w:t>
      </w:r>
    </w:p>
    <w:bookmarkEnd w:id="8232"/>
    <w:bookmarkStart w:name="z8462" w:id="8233"/>
    <w:p>
      <w:pPr>
        <w:spacing w:after="0"/>
        <w:ind w:left="0"/>
        <w:jc w:val="both"/>
      </w:pPr>
      <w:r>
        <w:rPr>
          <w:rFonts w:ascii="Times New Roman"/>
          <w:b w:val="false"/>
          <w:i w:val="false"/>
          <w:color w:val="000000"/>
          <w:sz w:val="28"/>
        </w:rPr>
        <w:t>
      Жұмыс үлгілері</w:t>
      </w:r>
    </w:p>
    <w:bookmarkEnd w:id="8233"/>
    <w:bookmarkStart w:name="z8463" w:id="8234"/>
    <w:p>
      <w:pPr>
        <w:spacing w:after="0"/>
        <w:ind w:left="0"/>
        <w:jc w:val="both"/>
      </w:pPr>
      <w:r>
        <w:rPr>
          <w:rFonts w:ascii="Times New Roman"/>
          <w:b w:val="false"/>
          <w:i w:val="false"/>
          <w:color w:val="000000"/>
          <w:sz w:val="28"/>
        </w:rPr>
        <w:t>
      Астарлық және жабын эмальды жағу:</w:t>
      </w:r>
    </w:p>
    <w:bookmarkEnd w:id="8234"/>
    <w:bookmarkStart w:name="z8464" w:id="8235"/>
    <w:p>
      <w:pPr>
        <w:spacing w:after="0"/>
        <w:ind w:left="0"/>
        <w:jc w:val="both"/>
      </w:pPr>
      <w:r>
        <w:rPr>
          <w:rFonts w:ascii="Times New Roman"/>
          <w:b w:val="false"/>
          <w:i w:val="false"/>
          <w:color w:val="000000"/>
          <w:sz w:val="28"/>
        </w:rPr>
        <w:t>
      1) Түбектер;</w:t>
      </w:r>
    </w:p>
    <w:bookmarkEnd w:id="8235"/>
    <w:bookmarkStart w:name="z8465" w:id="8236"/>
    <w:p>
      <w:pPr>
        <w:spacing w:after="0"/>
        <w:ind w:left="0"/>
        <w:jc w:val="both"/>
      </w:pPr>
      <w:r>
        <w:rPr>
          <w:rFonts w:ascii="Times New Roman"/>
          <w:b w:val="false"/>
          <w:i w:val="false"/>
          <w:color w:val="000000"/>
          <w:sz w:val="28"/>
        </w:rPr>
        <w:t>
      2) Қаз етіне арналған ыдыс;</w:t>
      </w:r>
    </w:p>
    <w:bookmarkEnd w:id="8236"/>
    <w:bookmarkStart w:name="z8466" w:id="8237"/>
    <w:p>
      <w:pPr>
        <w:spacing w:after="0"/>
        <w:ind w:left="0"/>
        <w:jc w:val="both"/>
      </w:pPr>
      <w:r>
        <w:rPr>
          <w:rFonts w:ascii="Times New Roman"/>
          <w:b w:val="false"/>
          <w:i w:val="false"/>
          <w:color w:val="000000"/>
          <w:sz w:val="28"/>
        </w:rPr>
        <w:t>
      3) Кеме арматурасы мен құбырлардың қарапайым бөлшектері;</w:t>
      </w:r>
    </w:p>
    <w:bookmarkEnd w:id="8237"/>
    <w:bookmarkStart w:name="z8467" w:id="8238"/>
    <w:p>
      <w:pPr>
        <w:spacing w:after="0"/>
        <w:ind w:left="0"/>
        <w:jc w:val="both"/>
      </w:pPr>
      <w:r>
        <w:rPr>
          <w:rFonts w:ascii="Times New Roman"/>
          <w:b w:val="false"/>
          <w:i w:val="false"/>
          <w:color w:val="000000"/>
          <w:sz w:val="28"/>
        </w:rPr>
        <w:t>
      4) Кепсерлер;</w:t>
      </w:r>
    </w:p>
    <w:bookmarkEnd w:id="8238"/>
    <w:bookmarkStart w:name="z8468" w:id="8239"/>
    <w:p>
      <w:pPr>
        <w:spacing w:after="0"/>
        <w:ind w:left="0"/>
        <w:jc w:val="both"/>
      </w:pPr>
      <w:r>
        <w:rPr>
          <w:rFonts w:ascii="Times New Roman"/>
          <w:b w:val="false"/>
          <w:i w:val="false"/>
          <w:color w:val="000000"/>
          <w:sz w:val="28"/>
        </w:rPr>
        <w:t>
      5) Кастрюльдер;</w:t>
      </w:r>
    </w:p>
    <w:bookmarkEnd w:id="8239"/>
    <w:bookmarkStart w:name="z8469" w:id="8240"/>
    <w:p>
      <w:pPr>
        <w:spacing w:after="0"/>
        <w:ind w:left="0"/>
        <w:jc w:val="both"/>
      </w:pPr>
      <w:r>
        <w:rPr>
          <w:rFonts w:ascii="Times New Roman"/>
          <w:b w:val="false"/>
          <w:i w:val="false"/>
          <w:color w:val="000000"/>
          <w:sz w:val="28"/>
        </w:rPr>
        <w:t>
      6) Кружкалар;</w:t>
      </w:r>
    </w:p>
    <w:bookmarkEnd w:id="8240"/>
    <w:bookmarkStart w:name="z8470" w:id="8241"/>
    <w:p>
      <w:pPr>
        <w:spacing w:after="0"/>
        <w:ind w:left="0"/>
        <w:jc w:val="both"/>
      </w:pPr>
      <w:r>
        <w:rPr>
          <w:rFonts w:ascii="Times New Roman"/>
          <w:b w:val="false"/>
          <w:i w:val="false"/>
          <w:color w:val="000000"/>
          <w:sz w:val="28"/>
        </w:rPr>
        <w:t>
      7) Шарашалар;</w:t>
      </w:r>
    </w:p>
    <w:bookmarkEnd w:id="8241"/>
    <w:bookmarkStart w:name="z8471" w:id="8242"/>
    <w:p>
      <w:pPr>
        <w:spacing w:after="0"/>
        <w:ind w:left="0"/>
        <w:jc w:val="both"/>
      </w:pPr>
      <w:r>
        <w:rPr>
          <w:rFonts w:ascii="Times New Roman"/>
          <w:b w:val="false"/>
          <w:i w:val="false"/>
          <w:color w:val="000000"/>
          <w:sz w:val="28"/>
        </w:rPr>
        <w:t>
      8) Газ плиталар;</w:t>
      </w:r>
    </w:p>
    <w:bookmarkEnd w:id="8242"/>
    <w:bookmarkStart w:name="z8472" w:id="8243"/>
    <w:p>
      <w:pPr>
        <w:spacing w:after="0"/>
        <w:ind w:left="0"/>
        <w:jc w:val="both"/>
      </w:pPr>
      <w:r>
        <w:rPr>
          <w:rFonts w:ascii="Times New Roman"/>
          <w:b w:val="false"/>
          <w:i w:val="false"/>
          <w:color w:val="000000"/>
          <w:sz w:val="28"/>
        </w:rPr>
        <w:t>
      9) Қарапайым пішінді медициналық ыдыс;</w:t>
      </w:r>
    </w:p>
    <w:bookmarkEnd w:id="8243"/>
    <w:bookmarkStart w:name="z8473" w:id="8244"/>
    <w:p>
      <w:pPr>
        <w:spacing w:after="0"/>
        <w:ind w:left="0"/>
        <w:jc w:val="both"/>
      </w:pPr>
      <w:r>
        <w:rPr>
          <w:rFonts w:ascii="Times New Roman"/>
          <w:b w:val="false"/>
          <w:i w:val="false"/>
          <w:color w:val="000000"/>
          <w:sz w:val="28"/>
        </w:rPr>
        <w:t>
      10) Жерге қойылатын сифондар;</w:t>
      </w:r>
    </w:p>
    <w:bookmarkEnd w:id="8244"/>
    <w:bookmarkStart w:name="z8474" w:id="8245"/>
    <w:p>
      <w:pPr>
        <w:spacing w:after="0"/>
        <w:ind w:left="0"/>
        <w:jc w:val="both"/>
      </w:pPr>
      <w:r>
        <w:rPr>
          <w:rFonts w:ascii="Times New Roman"/>
          <w:b w:val="false"/>
          <w:i w:val="false"/>
          <w:color w:val="000000"/>
          <w:sz w:val="28"/>
        </w:rPr>
        <w:t>
      11) Маршруттық вагондардың кестесі;</w:t>
      </w:r>
    </w:p>
    <w:bookmarkEnd w:id="8245"/>
    <w:bookmarkStart w:name="z8475" w:id="8246"/>
    <w:p>
      <w:pPr>
        <w:spacing w:after="0"/>
        <w:ind w:left="0"/>
        <w:jc w:val="both"/>
      </w:pPr>
      <w:r>
        <w:rPr>
          <w:rFonts w:ascii="Times New Roman"/>
          <w:b w:val="false"/>
          <w:i w:val="false"/>
          <w:color w:val="000000"/>
          <w:sz w:val="28"/>
        </w:rPr>
        <w:t>
      13) Сатылар;</w:t>
      </w:r>
    </w:p>
    <w:bookmarkEnd w:id="8246"/>
    <w:bookmarkStart w:name="z8476" w:id="8247"/>
    <w:p>
      <w:pPr>
        <w:spacing w:after="0"/>
        <w:ind w:left="0"/>
        <w:jc w:val="both"/>
      </w:pPr>
      <w:r>
        <w:rPr>
          <w:rFonts w:ascii="Times New Roman"/>
          <w:b w:val="false"/>
          <w:i w:val="false"/>
          <w:color w:val="000000"/>
          <w:sz w:val="28"/>
        </w:rPr>
        <w:t>
      14) Кедергі түтіктері;</w:t>
      </w:r>
    </w:p>
    <w:bookmarkEnd w:id="8247"/>
    <w:bookmarkStart w:name="z8477" w:id="8248"/>
    <w:p>
      <w:pPr>
        <w:spacing w:after="0"/>
        <w:ind w:left="0"/>
        <w:jc w:val="both"/>
      </w:pPr>
      <w:r>
        <w:rPr>
          <w:rFonts w:ascii="Times New Roman"/>
          <w:b w:val="false"/>
          <w:i w:val="false"/>
          <w:color w:val="000000"/>
          <w:sz w:val="28"/>
        </w:rPr>
        <w:t>
      15) Үйрек етіне арналған ыдыс.</w:t>
      </w:r>
    </w:p>
    <w:bookmarkEnd w:id="8248"/>
    <w:bookmarkStart w:name="z8478" w:id="8249"/>
    <w:p>
      <w:pPr>
        <w:spacing w:after="0"/>
        <w:ind w:left="0"/>
        <w:jc w:val="left"/>
      </w:pPr>
      <w:r>
        <w:rPr>
          <w:rFonts w:ascii="Times New Roman"/>
          <w:b/>
          <w:i w:val="false"/>
          <w:color w:val="000000"/>
        </w:rPr>
        <w:t xml:space="preserve"> 704. Эмальдаушы 4-разряд</w:t>
      </w:r>
    </w:p>
    <w:bookmarkEnd w:id="8249"/>
    <w:bookmarkStart w:name="z8479" w:id="8250"/>
    <w:p>
      <w:pPr>
        <w:spacing w:after="0"/>
        <w:ind w:left="0"/>
        <w:jc w:val="both"/>
      </w:pPr>
      <w:r>
        <w:rPr>
          <w:rFonts w:ascii="Times New Roman"/>
          <w:b w:val="false"/>
          <w:i w:val="false"/>
          <w:color w:val="000000"/>
          <w:sz w:val="28"/>
        </w:rPr>
        <w:t>
      Жұмыс сипаттамасы. Ірі көлемді және күрделі пішінді бұйымдарға астарлы, жабын және сәндік эмальдерді батырып алу, үстінен құю және бүріккішпен бүрку әдістерімен жағу. Астарлық эмальды шойын бұйымдарға жағу. Астарды күйдіргеннен кейін ұнтақ эмальды қол електермен, электр және пневматикалық дірілдеткіштермен қыздырылған бұйымдарға жағу. Жабдықты ағымдағы жөндеуге қатысу. Жабдықтарды баптау.</w:t>
      </w:r>
    </w:p>
    <w:bookmarkEnd w:id="8250"/>
    <w:bookmarkStart w:name="z8480" w:id="8251"/>
    <w:p>
      <w:pPr>
        <w:spacing w:after="0"/>
        <w:ind w:left="0"/>
        <w:jc w:val="both"/>
      </w:pPr>
      <w:r>
        <w:rPr>
          <w:rFonts w:ascii="Times New Roman"/>
          <w:b w:val="false"/>
          <w:i w:val="false"/>
          <w:color w:val="000000"/>
          <w:sz w:val="28"/>
        </w:rPr>
        <w:t>
      Білуге тиіс: қызмет көрсетілетін жабдықтардың кинематикалық схемалары мен баптау тәсілдері, эмальдердің түрлері мен түстері, күрделі пішінді әртүрлі бұйымдарға арналған шыланқұрам ұнтағының консистенциясы, тығыздығы мен майдалылығы, қоспалардың қаптама сапасына тигізетін әсері, эмальдерді флюстеу және металдар мен балқымаларды балқыту температурасы, бұйымдарға ұнтақ эмаль жағу тәсілдері.</w:t>
      </w:r>
    </w:p>
    <w:bookmarkEnd w:id="8251"/>
    <w:bookmarkStart w:name="z8481" w:id="8252"/>
    <w:p>
      <w:pPr>
        <w:spacing w:after="0"/>
        <w:ind w:left="0"/>
        <w:jc w:val="both"/>
      </w:pPr>
      <w:r>
        <w:rPr>
          <w:rFonts w:ascii="Times New Roman"/>
          <w:b w:val="false"/>
          <w:i w:val="false"/>
          <w:color w:val="000000"/>
          <w:sz w:val="28"/>
        </w:rPr>
        <w:t>
      Жұмыс үлгілері</w:t>
      </w:r>
    </w:p>
    <w:bookmarkEnd w:id="8252"/>
    <w:bookmarkStart w:name="z8482" w:id="8253"/>
    <w:p>
      <w:pPr>
        <w:spacing w:after="0"/>
        <w:ind w:left="0"/>
        <w:jc w:val="both"/>
      </w:pPr>
      <w:r>
        <w:rPr>
          <w:rFonts w:ascii="Times New Roman"/>
          <w:b w:val="false"/>
          <w:i w:val="false"/>
          <w:color w:val="000000"/>
          <w:sz w:val="28"/>
        </w:rPr>
        <w:t>
      Астарлық эмальды жағу:</w:t>
      </w:r>
    </w:p>
    <w:bookmarkEnd w:id="8253"/>
    <w:bookmarkStart w:name="z8483" w:id="8254"/>
    <w:p>
      <w:pPr>
        <w:spacing w:after="0"/>
        <w:ind w:left="0"/>
        <w:jc w:val="both"/>
      </w:pPr>
      <w:r>
        <w:rPr>
          <w:rFonts w:ascii="Times New Roman"/>
          <w:b w:val="false"/>
          <w:i w:val="false"/>
          <w:color w:val="000000"/>
          <w:sz w:val="28"/>
        </w:rPr>
        <w:t>
      1) Шойын астаулар;</w:t>
      </w:r>
    </w:p>
    <w:bookmarkEnd w:id="8254"/>
    <w:bookmarkStart w:name="z8484" w:id="8255"/>
    <w:p>
      <w:pPr>
        <w:spacing w:after="0"/>
        <w:ind w:left="0"/>
        <w:jc w:val="both"/>
      </w:pPr>
      <w:r>
        <w:rPr>
          <w:rFonts w:ascii="Times New Roman"/>
          <w:b w:val="false"/>
          <w:i w:val="false"/>
          <w:color w:val="000000"/>
          <w:sz w:val="28"/>
        </w:rPr>
        <w:t>
      2) Шойын жуғыштар;</w:t>
      </w:r>
    </w:p>
    <w:bookmarkEnd w:id="8255"/>
    <w:bookmarkStart w:name="z8485" w:id="8256"/>
    <w:p>
      <w:pPr>
        <w:spacing w:after="0"/>
        <w:ind w:left="0"/>
        <w:jc w:val="both"/>
      </w:pPr>
      <w:r>
        <w:rPr>
          <w:rFonts w:ascii="Times New Roman"/>
          <w:b w:val="false"/>
          <w:i w:val="false"/>
          <w:color w:val="000000"/>
          <w:sz w:val="28"/>
        </w:rPr>
        <w:t>
      3) Шойын түптер;</w:t>
      </w:r>
    </w:p>
    <w:bookmarkEnd w:id="8256"/>
    <w:bookmarkStart w:name="z8486" w:id="8257"/>
    <w:p>
      <w:pPr>
        <w:spacing w:after="0"/>
        <w:ind w:left="0"/>
        <w:jc w:val="both"/>
      </w:pPr>
      <w:r>
        <w:rPr>
          <w:rFonts w:ascii="Times New Roman"/>
          <w:b w:val="false"/>
          <w:i w:val="false"/>
          <w:color w:val="000000"/>
          <w:sz w:val="28"/>
        </w:rPr>
        <w:t>
      4) Шойын раковиналар;</w:t>
      </w:r>
    </w:p>
    <w:bookmarkEnd w:id="8257"/>
    <w:bookmarkStart w:name="z8487" w:id="8258"/>
    <w:p>
      <w:pPr>
        <w:spacing w:after="0"/>
        <w:ind w:left="0"/>
        <w:jc w:val="both"/>
      </w:pPr>
      <w:r>
        <w:rPr>
          <w:rFonts w:ascii="Times New Roman"/>
          <w:b w:val="false"/>
          <w:i w:val="false"/>
          <w:color w:val="000000"/>
          <w:sz w:val="28"/>
        </w:rPr>
        <w:t>
      5) Шойын қол жуғыштар;</w:t>
      </w:r>
    </w:p>
    <w:bookmarkEnd w:id="8258"/>
    <w:bookmarkStart w:name="z8488" w:id="8259"/>
    <w:p>
      <w:pPr>
        <w:spacing w:after="0"/>
        <w:ind w:left="0"/>
        <w:jc w:val="both"/>
      </w:pPr>
      <w:r>
        <w:rPr>
          <w:rFonts w:ascii="Times New Roman"/>
          <w:b w:val="false"/>
          <w:i w:val="false"/>
          <w:color w:val="000000"/>
          <w:sz w:val="28"/>
        </w:rPr>
        <w:t>
      6) Шойын унитаздар;</w:t>
      </w:r>
    </w:p>
    <w:bookmarkEnd w:id="8259"/>
    <w:bookmarkStart w:name="z8489" w:id="8260"/>
    <w:p>
      <w:pPr>
        <w:spacing w:after="0"/>
        <w:ind w:left="0"/>
        <w:jc w:val="both"/>
      </w:pPr>
      <w:r>
        <w:rPr>
          <w:rFonts w:ascii="Times New Roman"/>
          <w:b w:val="false"/>
          <w:i w:val="false"/>
          <w:color w:val="000000"/>
          <w:sz w:val="28"/>
        </w:rPr>
        <w:t>
      7) Шойын клозет ыдыстары.</w:t>
      </w:r>
    </w:p>
    <w:bookmarkEnd w:id="8260"/>
    <w:bookmarkStart w:name="z8490" w:id="8261"/>
    <w:p>
      <w:pPr>
        <w:spacing w:after="0"/>
        <w:ind w:left="0"/>
        <w:jc w:val="both"/>
      </w:pPr>
      <w:r>
        <w:rPr>
          <w:rFonts w:ascii="Times New Roman"/>
          <w:b w:val="false"/>
          <w:i w:val="false"/>
          <w:color w:val="000000"/>
          <w:sz w:val="28"/>
        </w:rPr>
        <w:t>
      Астарлық және жабын эмальды жағу:</w:t>
      </w:r>
    </w:p>
    <w:bookmarkEnd w:id="8261"/>
    <w:bookmarkStart w:name="z8491" w:id="8262"/>
    <w:p>
      <w:pPr>
        <w:spacing w:after="0"/>
        <w:ind w:left="0"/>
        <w:jc w:val="both"/>
      </w:pPr>
      <w:r>
        <w:rPr>
          <w:rFonts w:ascii="Times New Roman"/>
          <w:b w:val="false"/>
          <w:i w:val="false"/>
          <w:color w:val="000000"/>
          <w:sz w:val="28"/>
        </w:rPr>
        <w:t>
      1) Ауыз суға арналған бөшкелер;</w:t>
      </w:r>
    </w:p>
    <w:bookmarkEnd w:id="8262"/>
    <w:bookmarkStart w:name="z8492" w:id="8263"/>
    <w:p>
      <w:pPr>
        <w:spacing w:after="0"/>
        <w:ind w:left="0"/>
        <w:jc w:val="both"/>
      </w:pPr>
      <w:r>
        <w:rPr>
          <w:rFonts w:ascii="Times New Roman"/>
          <w:b w:val="false"/>
          <w:i w:val="false"/>
          <w:color w:val="000000"/>
          <w:sz w:val="28"/>
        </w:rPr>
        <w:t>
      2) Бидондар;</w:t>
      </w:r>
    </w:p>
    <w:bookmarkEnd w:id="8263"/>
    <w:bookmarkStart w:name="z8493" w:id="8264"/>
    <w:p>
      <w:pPr>
        <w:spacing w:after="0"/>
        <w:ind w:left="0"/>
        <w:jc w:val="both"/>
      </w:pPr>
      <w:r>
        <w:rPr>
          <w:rFonts w:ascii="Times New Roman"/>
          <w:b w:val="false"/>
          <w:i w:val="false"/>
          <w:color w:val="000000"/>
          <w:sz w:val="28"/>
        </w:rPr>
        <w:t>
      3) Құмыра (сауыт);</w:t>
      </w:r>
    </w:p>
    <w:bookmarkEnd w:id="8264"/>
    <w:bookmarkStart w:name="z8494" w:id="8265"/>
    <w:p>
      <w:pPr>
        <w:spacing w:after="0"/>
        <w:ind w:left="0"/>
        <w:jc w:val="both"/>
      </w:pPr>
      <w:r>
        <w:rPr>
          <w:rFonts w:ascii="Times New Roman"/>
          <w:b w:val="false"/>
          <w:i w:val="false"/>
          <w:color w:val="000000"/>
          <w:sz w:val="28"/>
        </w:rPr>
        <w:t>
      4) Болат астаулар;</w:t>
      </w:r>
    </w:p>
    <w:bookmarkEnd w:id="8265"/>
    <w:bookmarkStart w:name="z8495" w:id="8266"/>
    <w:p>
      <w:pPr>
        <w:spacing w:after="0"/>
        <w:ind w:left="0"/>
        <w:jc w:val="both"/>
      </w:pPr>
      <w:r>
        <w:rPr>
          <w:rFonts w:ascii="Times New Roman"/>
          <w:b w:val="false"/>
          <w:i w:val="false"/>
          <w:color w:val="000000"/>
          <w:sz w:val="28"/>
        </w:rPr>
        <w:t>
      5) Шелектер;</w:t>
      </w:r>
    </w:p>
    <w:bookmarkEnd w:id="8266"/>
    <w:bookmarkStart w:name="z8496" w:id="8267"/>
    <w:p>
      <w:pPr>
        <w:spacing w:after="0"/>
        <w:ind w:left="0"/>
        <w:jc w:val="both"/>
      </w:pPr>
      <w:r>
        <w:rPr>
          <w:rFonts w:ascii="Times New Roman"/>
          <w:b w:val="false"/>
          <w:i w:val="false"/>
          <w:color w:val="000000"/>
          <w:sz w:val="28"/>
        </w:rPr>
        <w:t>
      6) Су жылытқыш колонкалар мен олардың құбырлары;</w:t>
      </w:r>
    </w:p>
    <w:bookmarkEnd w:id="8267"/>
    <w:bookmarkStart w:name="z8497" w:id="8268"/>
    <w:p>
      <w:pPr>
        <w:spacing w:after="0"/>
        <w:ind w:left="0"/>
        <w:jc w:val="both"/>
      </w:pPr>
      <w:r>
        <w:rPr>
          <w:rFonts w:ascii="Times New Roman"/>
          <w:b w:val="false"/>
          <w:i w:val="false"/>
          <w:color w:val="000000"/>
          <w:sz w:val="28"/>
        </w:rPr>
        <w:t>
      7) Кофе қайнатқыштар;</w:t>
      </w:r>
    </w:p>
    <w:bookmarkEnd w:id="8268"/>
    <w:bookmarkStart w:name="z8498" w:id="8269"/>
    <w:p>
      <w:pPr>
        <w:spacing w:after="0"/>
        <w:ind w:left="0"/>
        <w:jc w:val="both"/>
      </w:pPr>
      <w:r>
        <w:rPr>
          <w:rFonts w:ascii="Times New Roman"/>
          <w:b w:val="false"/>
          <w:i w:val="false"/>
          <w:color w:val="000000"/>
          <w:sz w:val="28"/>
        </w:rPr>
        <w:t>
      8) Ыдыстың қақпақтары;</w:t>
      </w:r>
    </w:p>
    <w:bookmarkEnd w:id="8269"/>
    <w:bookmarkStart w:name="z8499" w:id="8270"/>
    <w:p>
      <w:pPr>
        <w:spacing w:after="0"/>
        <w:ind w:left="0"/>
        <w:jc w:val="both"/>
      </w:pPr>
      <w:r>
        <w:rPr>
          <w:rFonts w:ascii="Times New Roman"/>
          <w:b w:val="false"/>
          <w:i w:val="false"/>
          <w:color w:val="000000"/>
          <w:sz w:val="28"/>
        </w:rPr>
        <w:t>
      9) Құмыралар;</w:t>
      </w:r>
    </w:p>
    <w:bookmarkEnd w:id="8270"/>
    <w:bookmarkStart w:name="z8500" w:id="8271"/>
    <w:p>
      <w:pPr>
        <w:spacing w:after="0"/>
        <w:ind w:left="0"/>
        <w:jc w:val="both"/>
      </w:pPr>
      <w:r>
        <w:rPr>
          <w:rFonts w:ascii="Times New Roman"/>
          <w:b w:val="false"/>
          <w:i w:val="false"/>
          <w:color w:val="000000"/>
          <w:sz w:val="28"/>
        </w:rPr>
        <w:t>
      10) Сүт пісіруге арналған ыдыс;</w:t>
      </w:r>
    </w:p>
    <w:bookmarkEnd w:id="8271"/>
    <w:bookmarkStart w:name="z8501" w:id="8272"/>
    <w:p>
      <w:pPr>
        <w:spacing w:after="0"/>
        <w:ind w:left="0"/>
        <w:jc w:val="both"/>
      </w:pPr>
      <w:r>
        <w:rPr>
          <w:rFonts w:ascii="Times New Roman"/>
          <w:b w:val="false"/>
          <w:i w:val="false"/>
          <w:color w:val="000000"/>
          <w:sz w:val="28"/>
        </w:rPr>
        <w:t>
      11) Медициналық ыдыс;</w:t>
      </w:r>
    </w:p>
    <w:bookmarkEnd w:id="8272"/>
    <w:bookmarkStart w:name="z8502" w:id="8273"/>
    <w:p>
      <w:pPr>
        <w:spacing w:after="0"/>
        <w:ind w:left="0"/>
        <w:jc w:val="both"/>
      </w:pPr>
      <w:r>
        <w:rPr>
          <w:rFonts w:ascii="Times New Roman"/>
          <w:b w:val="false"/>
          <w:i w:val="false"/>
          <w:color w:val="000000"/>
          <w:sz w:val="28"/>
        </w:rPr>
        <w:t>
      12) Болат раковиналар;</w:t>
      </w:r>
    </w:p>
    <w:bookmarkEnd w:id="8273"/>
    <w:bookmarkStart w:name="z8503" w:id="8274"/>
    <w:p>
      <w:pPr>
        <w:spacing w:after="0"/>
        <w:ind w:left="0"/>
        <w:jc w:val="both"/>
      </w:pPr>
      <w:r>
        <w:rPr>
          <w:rFonts w:ascii="Times New Roman"/>
          <w:b w:val="false"/>
          <w:i w:val="false"/>
          <w:color w:val="000000"/>
          <w:sz w:val="28"/>
        </w:rPr>
        <w:t>
      13) Көмір рештактар;</w:t>
      </w:r>
    </w:p>
    <w:bookmarkEnd w:id="8274"/>
    <w:bookmarkStart w:name="z8504" w:id="8275"/>
    <w:p>
      <w:pPr>
        <w:spacing w:after="0"/>
        <w:ind w:left="0"/>
        <w:jc w:val="both"/>
      </w:pPr>
      <w:r>
        <w:rPr>
          <w:rFonts w:ascii="Times New Roman"/>
          <w:b w:val="false"/>
          <w:i w:val="false"/>
          <w:color w:val="000000"/>
          <w:sz w:val="28"/>
        </w:rPr>
        <w:t>
      14) Болат қол жуғыштар;</w:t>
      </w:r>
    </w:p>
    <w:bookmarkEnd w:id="8275"/>
    <w:bookmarkStart w:name="z8505" w:id="8276"/>
    <w:p>
      <w:pPr>
        <w:spacing w:after="0"/>
        <w:ind w:left="0"/>
        <w:jc w:val="both"/>
      </w:pPr>
      <w:r>
        <w:rPr>
          <w:rFonts w:ascii="Times New Roman"/>
          <w:b w:val="false"/>
          <w:i w:val="false"/>
          <w:color w:val="000000"/>
          <w:sz w:val="28"/>
        </w:rPr>
        <w:t>
      15) Болат унитаздар;</w:t>
      </w:r>
    </w:p>
    <w:bookmarkEnd w:id="8276"/>
    <w:bookmarkStart w:name="z8506" w:id="8277"/>
    <w:p>
      <w:pPr>
        <w:spacing w:after="0"/>
        <w:ind w:left="0"/>
        <w:jc w:val="both"/>
      </w:pPr>
      <w:r>
        <w:rPr>
          <w:rFonts w:ascii="Times New Roman"/>
          <w:b w:val="false"/>
          <w:i w:val="false"/>
          <w:color w:val="000000"/>
          <w:sz w:val="28"/>
        </w:rPr>
        <w:t>
      16) Шайнектер;</w:t>
      </w:r>
    </w:p>
    <w:bookmarkEnd w:id="8277"/>
    <w:bookmarkStart w:name="z8507" w:id="8278"/>
    <w:p>
      <w:pPr>
        <w:spacing w:after="0"/>
        <w:ind w:left="0"/>
        <w:jc w:val="both"/>
      </w:pPr>
      <w:r>
        <w:rPr>
          <w:rFonts w:ascii="Times New Roman"/>
          <w:b w:val="false"/>
          <w:i w:val="false"/>
          <w:color w:val="000000"/>
          <w:sz w:val="28"/>
        </w:rPr>
        <w:t>
      17) Үй тоңазытқыштарына арналған сөрелер мен ыдыстар.</w:t>
      </w:r>
    </w:p>
    <w:bookmarkEnd w:id="8278"/>
    <w:bookmarkStart w:name="z8508" w:id="8279"/>
    <w:p>
      <w:pPr>
        <w:spacing w:after="0"/>
        <w:ind w:left="0"/>
        <w:jc w:val="left"/>
      </w:pPr>
      <w:r>
        <w:rPr>
          <w:rFonts w:ascii="Times New Roman"/>
          <w:b/>
          <w:i w:val="false"/>
          <w:color w:val="000000"/>
        </w:rPr>
        <w:t xml:space="preserve"> 705. Эмальдаушы 5-разряд</w:t>
      </w:r>
    </w:p>
    <w:bookmarkEnd w:id="8279"/>
    <w:bookmarkStart w:name="z8509" w:id="8280"/>
    <w:p>
      <w:pPr>
        <w:spacing w:after="0"/>
        <w:ind w:left="0"/>
        <w:jc w:val="both"/>
      </w:pPr>
      <w:r>
        <w:rPr>
          <w:rFonts w:ascii="Times New Roman"/>
          <w:b w:val="false"/>
          <w:i w:val="false"/>
          <w:color w:val="000000"/>
          <w:sz w:val="28"/>
        </w:rPr>
        <w:t>
      Жұмыс сипаттамасы. Ұнтақ астар және жабын қышқылға төзімді эмальды қол електермен, электр және пневматикалық дірілдеткіштермен бұйымдарға жағу. Бұйымдарды сұйық эмальмен әртүрлі әдістермен қаптау.</w:t>
      </w:r>
    </w:p>
    <w:bookmarkEnd w:id="8280"/>
    <w:bookmarkStart w:name="z8510" w:id="8281"/>
    <w:p>
      <w:pPr>
        <w:spacing w:after="0"/>
        <w:ind w:left="0"/>
        <w:jc w:val="both"/>
      </w:pPr>
      <w:r>
        <w:rPr>
          <w:rFonts w:ascii="Times New Roman"/>
          <w:b w:val="false"/>
          <w:i w:val="false"/>
          <w:color w:val="000000"/>
          <w:sz w:val="28"/>
        </w:rPr>
        <w:t>
      Білуге тиіс: қышқылға төзімді эмальдау процессі және режимі, астар және жабын қышқылға төзімді эмальдың қасиеттері мен сорттары, бұйымдарды қышқылға төзімді эмальмен қаптау тәсілдері.</w:t>
      </w:r>
    </w:p>
    <w:bookmarkEnd w:id="8281"/>
    <w:bookmarkStart w:name="z8511" w:id="8282"/>
    <w:p>
      <w:pPr>
        <w:spacing w:after="0"/>
        <w:ind w:left="0"/>
        <w:jc w:val="both"/>
      </w:pPr>
      <w:r>
        <w:rPr>
          <w:rFonts w:ascii="Times New Roman"/>
          <w:b w:val="false"/>
          <w:i w:val="false"/>
          <w:color w:val="000000"/>
          <w:sz w:val="28"/>
        </w:rPr>
        <w:t>
      Жұмыс үлгілері</w:t>
      </w:r>
    </w:p>
    <w:bookmarkEnd w:id="8282"/>
    <w:bookmarkStart w:name="z8512" w:id="8283"/>
    <w:p>
      <w:pPr>
        <w:spacing w:after="0"/>
        <w:ind w:left="0"/>
        <w:jc w:val="both"/>
      </w:pPr>
      <w:r>
        <w:rPr>
          <w:rFonts w:ascii="Times New Roman"/>
          <w:b w:val="false"/>
          <w:i w:val="false"/>
          <w:color w:val="000000"/>
          <w:sz w:val="28"/>
        </w:rPr>
        <w:t>
      Астарлық және жабын эмальды жағу:</w:t>
      </w:r>
    </w:p>
    <w:bookmarkEnd w:id="8283"/>
    <w:bookmarkStart w:name="z8513" w:id="8284"/>
    <w:p>
      <w:pPr>
        <w:spacing w:after="0"/>
        <w:ind w:left="0"/>
        <w:jc w:val="both"/>
      </w:pPr>
      <w:r>
        <w:rPr>
          <w:rFonts w:ascii="Times New Roman"/>
          <w:b w:val="false"/>
          <w:i w:val="false"/>
          <w:color w:val="000000"/>
          <w:sz w:val="28"/>
        </w:rPr>
        <w:t>
      1) Қышқылға төзімді эмалі бар аппаратура;</w:t>
      </w:r>
    </w:p>
    <w:bookmarkEnd w:id="8284"/>
    <w:bookmarkStart w:name="z8514" w:id="8285"/>
    <w:p>
      <w:pPr>
        <w:spacing w:after="0"/>
        <w:ind w:left="0"/>
        <w:jc w:val="both"/>
      </w:pPr>
      <w:r>
        <w:rPr>
          <w:rFonts w:ascii="Times New Roman"/>
          <w:b w:val="false"/>
          <w:i w:val="false"/>
          <w:color w:val="000000"/>
          <w:sz w:val="28"/>
        </w:rPr>
        <w:t>
      2) Қысыммен жұмыс істейтін аппаратура;</w:t>
      </w:r>
    </w:p>
    <w:bookmarkEnd w:id="8285"/>
    <w:bookmarkStart w:name="z8515" w:id="8286"/>
    <w:p>
      <w:pPr>
        <w:spacing w:after="0"/>
        <w:ind w:left="0"/>
        <w:jc w:val="both"/>
      </w:pPr>
      <w:r>
        <w:rPr>
          <w:rFonts w:ascii="Times New Roman"/>
          <w:b w:val="false"/>
          <w:i w:val="false"/>
          <w:color w:val="000000"/>
          <w:sz w:val="28"/>
        </w:rPr>
        <w:t>
      3) Друк – сүзгілердің түбі;</w:t>
      </w:r>
    </w:p>
    <w:bookmarkEnd w:id="8286"/>
    <w:bookmarkStart w:name="z8516" w:id="8287"/>
    <w:p>
      <w:pPr>
        <w:spacing w:after="0"/>
        <w:ind w:left="0"/>
        <w:jc w:val="both"/>
      </w:pPr>
      <w:r>
        <w:rPr>
          <w:rFonts w:ascii="Times New Roman"/>
          <w:b w:val="false"/>
          <w:i w:val="false"/>
          <w:color w:val="000000"/>
          <w:sz w:val="28"/>
        </w:rPr>
        <w:t>
      4) Болат және шойын қазандықтар;</w:t>
      </w:r>
    </w:p>
    <w:bookmarkEnd w:id="8287"/>
    <w:bookmarkStart w:name="z8517" w:id="8288"/>
    <w:p>
      <w:pPr>
        <w:spacing w:after="0"/>
        <w:ind w:left="0"/>
        <w:jc w:val="both"/>
      </w:pPr>
      <w:r>
        <w:rPr>
          <w:rFonts w:ascii="Times New Roman"/>
          <w:b w:val="false"/>
          <w:i w:val="false"/>
          <w:color w:val="000000"/>
          <w:sz w:val="28"/>
        </w:rPr>
        <w:t>
      5) Друк – сүзгілердің қақпақтары.</w:t>
      </w:r>
    </w:p>
    <w:bookmarkEnd w:id="8288"/>
    <w:bookmarkStart w:name="z8518" w:id="8289"/>
    <w:p>
      <w:pPr>
        <w:spacing w:after="0"/>
        <w:ind w:left="0"/>
        <w:jc w:val="both"/>
      </w:pPr>
      <w:r>
        <w:rPr>
          <w:rFonts w:ascii="Times New Roman"/>
          <w:b w:val="false"/>
          <w:i w:val="false"/>
          <w:color w:val="000000"/>
          <w:sz w:val="28"/>
        </w:rPr>
        <w:t xml:space="preserve">
      "Эмальдеу" бөлімінде қарастырылған жұмысшы кәсіптері атауларының, олардың қолданыстағы БТБА 2002 ж. шығарылымының атаулары көрсетілген тізбесі БТБА-ның (2-шығарылым), 8- бөлімінің </w:t>
      </w:r>
      <w:r>
        <w:rPr>
          <w:rFonts w:ascii="Times New Roman"/>
          <w:b w:val="false"/>
          <w:i w:val="false"/>
          <w:color w:val="000000"/>
          <w:sz w:val="28"/>
        </w:rPr>
        <w:t>8-қосымшасында</w:t>
      </w:r>
      <w:r>
        <w:rPr>
          <w:rFonts w:ascii="Times New Roman"/>
          <w:b w:val="false"/>
          <w:i w:val="false"/>
          <w:color w:val="000000"/>
          <w:sz w:val="28"/>
        </w:rPr>
        <w:t xml:space="preserve"> келтірілген.</w:t>
      </w:r>
    </w:p>
    <w:bookmarkEnd w:id="8289"/>
    <w:bookmarkStart w:name="z8519" w:id="8290"/>
    <w:p>
      <w:pPr>
        <w:spacing w:after="0"/>
        <w:ind w:left="0"/>
        <w:jc w:val="left"/>
      </w:pPr>
      <w:r>
        <w:rPr>
          <w:rFonts w:ascii="Times New Roman"/>
          <w:b/>
          <w:i w:val="false"/>
          <w:color w:val="000000"/>
        </w:rPr>
        <w:t xml:space="preserve"> 9. Слесарлық және слесарлық-құрастыру жұмыстары</w:t>
      </w:r>
      <w:r>
        <w:br/>
      </w:r>
      <w:r>
        <w:rPr>
          <w:rFonts w:ascii="Times New Roman"/>
          <w:b/>
          <w:i w:val="false"/>
          <w:color w:val="000000"/>
        </w:rPr>
        <w:t>Бөлшектер мен тораптарды теңгерімдеуші</w:t>
      </w:r>
      <w:r>
        <w:br/>
      </w:r>
      <w:r>
        <w:rPr>
          <w:rFonts w:ascii="Times New Roman"/>
          <w:b/>
          <w:i w:val="false"/>
          <w:color w:val="000000"/>
        </w:rPr>
        <w:t>706. Бөлшектер мен тораптарды теңгерімдеуші 2-разряд</w:t>
      </w:r>
    </w:p>
    <w:bookmarkEnd w:id="8290"/>
    <w:bookmarkStart w:name="z8522" w:id="8291"/>
    <w:p>
      <w:pPr>
        <w:spacing w:after="0"/>
        <w:ind w:left="0"/>
        <w:jc w:val="both"/>
      </w:pPr>
      <w:r>
        <w:rPr>
          <w:rFonts w:ascii="Times New Roman"/>
          <w:b w:val="false"/>
          <w:i w:val="false"/>
          <w:color w:val="000000"/>
          <w:sz w:val="28"/>
        </w:rPr>
        <w:t>
      Жұмыс сипаттамасы. Жалпы мақсаттағы шағын және орташа машиналардың айналу жиілігі 1500 мин.-1 дейінгі желдеткіштерінің, зәкірлері мен роторларының статикалық теңгерімділігі. Жүкті бекіту арқылы теңгерімсіздікті айқындау және алдын алу. Саңылауларды пневматикалық және электр машиналармен немесе қарапайым бұрғылау станоктарымен бұрғылау. Бұрандасын қолмен белгілеуіштермен кесу.</w:t>
      </w:r>
    </w:p>
    <w:bookmarkEnd w:id="8291"/>
    <w:bookmarkStart w:name="z8523" w:id="8292"/>
    <w:p>
      <w:pPr>
        <w:spacing w:after="0"/>
        <w:ind w:left="0"/>
        <w:jc w:val="both"/>
      </w:pPr>
      <w:r>
        <w:rPr>
          <w:rFonts w:ascii="Times New Roman"/>
          <w:b w:val="false"/>
          <w:i w:val="false"/>
          <w:color w:val="000000"/>
          <w:sz w:val="28"/>
        </w:rPr>
        <w:t>
      Білуге тиіс: статикалық теңгерімдеу кезінде теңгерімсіздіктерін анықтау тәсілдері, жүкті бекіту ережесі, қызмет көрсетілетін жабдықтың жұмыс қағидасы, қарапайым құрылғылардың, бақылау-өлшеу және кесу құралдарының жұмыс қағидасы, теңгерімделетін бұйымдардың мақсаты және оларға қойылатын талаптар.</w:t>
      </w:r>
    </w:p>
    <w:bookmarkEnd w:id="8292"/>
    <w:bookmarkStart w:name="z8524" w:id="8293"/>
    <w:p>
      <w:pPr>
        <w:spacing w:after="0"/>
        <w:ind w:left="0"/>
        <w:jc w:val="both"/>
      </w:pPr>
      <w:r>
        <w:rPr>
          <w:rFonts w:ascii="Times New Roman"/>
          <w:b w:val="false"/>
          <w:i w:val="false"/>
          <w:color w:val="000000"/>
          <w:sz w:val="28"/>
        </w:rPr>
        <w:t>
      Жұмыс үлгілері</w:t>
      </w:r>
    </w:p>
    <w:bookmarkEnd w:id="8293"/>
    <w:bookmarkStart w:name="z8525" w:id="8294"/>
    <w:p>
      <w:pPr>
        <w:spacing w:after="0"/>
        <w:ind w:left="0"/>
        <w:jc w:val="both"/>
      </w:pPr>
      <w:r>
        <w:rPr>
          <w:rFonts w:ascii="Times New Roman"/>
          <w:b w:val="false"/>
          <w:i w:val="false"/>
          <w:color w:val="000000"/>
          <w:sz w:val="28"/>
        </w:rPr>
        <w:t>
      Статикалық теңгерімдеу:</w:t>
      </w:r>
    </w:p>
    <w:bookmarkEnd w:id="8294"/>
    <w:bookmarkStart w:name="z8526" w:id="8295"/>
    <w:p>
      <w:pPr>
        <w:spacing w:after="0"/>
        <w:ind w:left="0"/>
        <w:jc w:val="both"/>
      </w:pPr>
      <w:r>
        <w:rPr>
          <w:rFonts w:ascii="Times New Roman"/>
          <w:b w:val="false"/>
          <w:i w:val="false"/>
          <w:color w:val="000000"/>
          <w:sz w:val="28"/>
        </w:rPr>
        <w:t>
      1) Бір сериялы асинхронды электр қозғалтқыштардың желдеткіштері;</w:t>
      </w:r>
    </w:p>
    <w:bookmarkEnd w:id="8295"/>
    <w:bookmarkStart w:name="z8527" w:id="8296"/>
    <w:p>
      <w:pPr>
        <w:spacing w:after="0"/>
        <w:ind w:left="0"/>
        <w:jc w:val="both"/>
      </w:pPr>
      <w:r>
        <w:rPr>
          <w:rFonts w:ascii="Times New Roman"/>
          <w:b w:val="false"/>
          <w:i w:val="false"/>
          <w:color w:val="000000"/>
          <w:sz w:val="28"/>
        </w:rPr>
        <w:t>
      2) Қуаты 100 кВт дейінгі айнымалы және тұрақты тоқты электр машиналарының роторлары, зәкірлері және тегершіктері.</w:t>
      </w:r>
    </w:p>
    <w:bookmarkEnd w:id="8296"/>
    <w:bookmarkStart w:name="z8528" w:id="8297"/>
    <w:p>
      <w:pPr>
        <w:spacing w:after="0"/>
        <w:ind w:left="0"/>
        <w:jc w:val="left"/>
      </w:pPr>
      <w:r>
        <w:rPr>
          <w:rFonts w:ascii="Times New Roman"/>
          <w:b/>
          <w:i w:val="false"/>
          <w:color w:val="000000"/>
        </w:rPr>
        <w:t xml:space="preserve"> 707. Бөлшектер мен тораптарды теңгерімдеуші 3-разряд</w:t>
      </w:r>
    </w:p>
    <w:bookmarkEnd w:id="8297"/>
    <w:bookmarkStart w:name="z8529" w:id="8298"/>
    <w:p>
      <w:pPr>
        <w:spacing w:after="0"/>
        <w:ind w:left="0"/>
        <w:jc w:val="both"/>
      </w:pPr>
      <w:r>
        <w:rPr>
          <w:rFonts w:ascii="Times New Roman"/>
          <w:b w:val="false"/>
          <w:i w:val="false"/>
          <w:color w:val="000000"/>
          <w:sz w:val="28"/>
        </w:rPr>
        <w:t>
      Жұмыс сипаттамасы. Жалпы мақсаттағы ірі машиналардың айналу жиілігі 1500 мин.-1 дейінгі желдеткіштерінің, зәкірлері мен роторларының статикалық теңгерімділігі. Шағын және орташа машиналардың айналу жиілігі 1500 бастап 3000 мин.-1 дейінгі зәкірлері мен роторларын қарапайым теңгерімдеу станоктарында динамикалық теңгерімдеу. Қарапайым пішінді бөлшектерді искралы дискілі арнайы теңгерімдеу станоктарында, призмада және роликтерде статикалық және динамикалық теңгерімдеу. Теңгерімсіздігін бұрғылау арқылы немесе қайрау станогында жою. Біліктілігі анағұрлым жоғары теңгерімдеушінің басшылығымен теңгерімдеу станоктарын баптау.</w:t>
      </w:r>
    </w:p>
    <w:bookmarkEnd w:id="8298"/>
    <w:bookmarkStart w:name="z8530" w:id="8299"/>
    <w:p>
      <w:pPr>
        <w:spacing w:after="0"/>
        <w:ind w:left="0"/>
        <w:jc w:val="both"/>
      </w:pPr>
      <w:r>
        <w:rPr>
          <w:rFonts w:ascii="Times New Roman"/>
          <w:b w:val="false"/>
          <w:i w:val="false"/>
          <w:color w:val="000000"/>
          <w:sz w:val="28"/>
        </w:rPr>
        <w:t>
      Білуге тиіс: статикалық және динамикалық теңгерімдеу кезінде теңгерімсіздіктің мәнін айқындау тәсілдері, теңгерімдеу станоктарының құрылысы мен жұмысы қағидасы, бақылау-өлшеу құралдарының құрылысы, мақсаты мен қолданылу шарттары, бөлшектерді орнату және бекіту тәсілдері, теңгерімделетін бөлшектердің шекті ауытқулары.</w:t>
      </w:r>
    </w:p>
    <w:bookmarkEnd w:id="8299"/>
    <w:bookmarkStart w:name="z8531" w:id="8300"/>
    <w:p>
      <w:pPr>
        <w:spacing w:after="0"/>
        <w:ind w:left="0"/>
        <w:jc w:val="both"/>
      </w:pPr>
      <w:r>
        <w:rPr>
          <w:rFonts w:ascii="Times New Roman"/>
          <w:b w:val="false"/>
          <w:i w:val="false"/>
          <w:color w:val="000000"/>
          <w:sz w:val="28"/>
        </w:rPr>
        <w:t>
      Жұмыс үлгілері</w:t>
      </w:r>
    </w:p>
    <w:bookmarkEnd w:id="8300"/>
    <w:bookmarkStart w:name="z8532" w:id="8301"/>
    <w:p>
      <w:pPr>
        <w:spacing w:after="0"/>
        <w:ind w:left="0"/>
        <w:jc w:val="both"/>
      </w:pPr>
      <w:r>
        <w:rPr>
          <w:rFonts w:ascii="Times New Roman"/>
          <w:b w:val="false"/>
          <w:i w:val="false"/>
          <w:color w:val="000000"/>
          <w:sz w:val="28"/>
        </w:rPr>
        <w:t>
      1) Үстелге қойылатын желдеткіштер – динамикалық теңгерімдеу;</w:t>
      </w:r>
    </w:p>
    <w:bookmarkEnd w:id="8301"/>
    <w:bookmarkStart w:name="z8533" w:id="8302"/>
    <w:p>
      <w:pPr>
        <w:spacing w:after="0"/>
        <w:ind w:left="0"/>
        <w:jc w:val="both"/>
      </w:pPr>
      <w:r>
        <w:rPr>
          <w:rFonts w:ascii="Times New Roman"/>
          <w:b w:val="false"/>
          <w:i w:val="false"/>
          <w:color w:val="000000"/>
          <w:sz w:val="28"/>
        </w:rPr>
        <w:t>
      2) Тегершіктер, барлық диаметрлі шкивтер, шынжыртабандар- теңгерімдеу;</w:t>
      </w:r>
    </w:p>
    <w:bookmarkEnd w:id="8302"/>
    <w:bookmarkStart w:name="z8534" w:id="8303"/>
    <w:p>
      <w:pPr>
        <w:spacing w:after="0"/>
        <w:ind w:left="0"/>
        <w:jc w:val="both"/>
      </w:pPr>
      <w:r>
        <w:rPr>
          <w:rFonts w:ascii="Times New Roman"/>
          <w:b w:val="false"/>
          <w:i w:val="false"/>
          <w:color w:val="000000"/>
          <w:sz w:val="28"/>
        </w:rPr>
        <w:t>
      3) Токарьлық және қырнағыш станоктардың патрондары мен планшайбалар -теңгерімдеу;</w:t>
      </w:r>
    </w:p>
    <w:bookmarkEnd w:id="8303"/>
    <w:bookmarkStart w:name="z8535" w:id="8304"/>
    <w:p>
      <w:pPr>
        <w:spacing w:after="0"/>
        <w:ind w:left="0"/>
        <w:jc w:val="both"/>
      </w:pPr>
      <w:r>
        <w:rPr>
          <w:rFonts w:ascii="Times New Roman"/>
          <w:b w:val="false"/>
          <w:i w:val="false"/>
          <w:color w:val="000000"/>
          <w:sz w:val="28"/>
        </w:rPr>
        <w:t>
      4) Шағын және орташа электр машиналарының қуаты 100 кВт және айналу жиілігі 3000 мин)-1 роторлары мен зәкірлері - динамикалық теңгерімдеу;</w:t>
      </w:r>
    </w:p>
    <w:bookmarkEnd w:id="8304"/>
    <w:bookmarkStart w:name="z8536" w:id="8305"/>
    <w:p>
      <w:pPr>
        <w:spacing w:after="0"/>
        <w:ind w:left="0"/>
        <w:jc w:val="both"/>
      </w:pPr>
      <w:r>
        <w:rPr>
          <w:rFonts w:ascii="Times New Roman"/>
          <w:b w:val="false"/>
          <w:i w:val="false"/>
          <w:color w:val="000000"/>
          <w:sz w:val="28"/>
        </w:rPr>
        <w:t>
      5) Турбогенераторлардың, орталықтан тепкіш сорғылардың роторлары - статикалық теңгерімдеу;</w:t>
      </w:r>
    </w:p>
    <w:bookmarkEnd w:id="8305"/>
    <w:bookmarkStart w:name="z8537" w:id="8306"/>
    <w:p>
      <w:pPr>
        <w:spacing w:after="0"/>
        <w:ind w:left="0"/>
        <w:jc w:val="both"/>
      </w:pPr>
      <w:r>
        <w:rPr>
          <w:rFonts w:ascii="Times New Roman"/>
          <w:b w:val="false"/>
          <w:i w:val="false"/>
          <w:color w:val="000000"/>
          <w:sz w:val="28"/>
        </w:rPr>
        <w:t>
      6) Қуаты 100 кВт астам айнымалы және тұрақты тоқты электр машиналарының роторлары, зәкірлері және тегершіктері-статикалық теңгерімдеу.</w:t>
      </w:r>
    </w:p>
    <w:bookmarkEnd w:id="8306"/>
    <w:bookmarkStart w:name="z8538" w:id="8307"/>
    <w:p>
      <w:pPr>
        <w:spacing w:after="0"/>
        <w:ind w:left="0"/>
        <w:jc w:val="left"/>
      </w:pPr>
      <w:r>
        <w:rPr>
          <w:rFonts w:ascii="Times New Roman"/>
          <w:b/>
          <w:i w:val="false"/>
          <w:color w:val="000000"/>
        </w:rPr>
        <w:t xml:space="preserve"> 708. Бөлшектер мен тораптарды теңгерімдеуші 4-разряд</w:t>
      </w:r>
    </w:p>
    <w:bookmarkEnd w:id="8307"/>
    <w:bookmarkStart w:name="z8539" w:id="8308"/>
    <w:p>
      <w:pPr>
        <w:spacing w:after="0"/>
        <w:ind w:left="0"/>
        <w:jc w:val="both"/>
      </w:pPr>
      <w:r>
        <w:rPr>
          <w:rFonts w:ascii="Times New Roman"/>
          <w:b w:val="false"/>
          <w:i w:val="false"/>
          <w:color w:val="000000"/>
          <w:sz w:val="28"/>
        </w:rPr>
        <w:t>
      Жұмыс сипаттамасы. Ірі машиналардың айналу жиілігі 1500 бастап 300 мин.-1 дейінгі зәкірлері мен роторларын, сондай-ақ шағын және орташа электр машиналарының айналу жиілігі 3000 мин.-1 астам зәкірлері мен роторларын әртүрлі үлгілі теңгерімдеу станоктарында статикалық теңгерімдеу. Күрделі пішінді машиналардың бөлшектері мен тораптарын искралы дискілі әртүрлі үлгілі теңгерімдеу станоктарында статикалық және динамикалық теңгерімдеу. Теңгерімсіздікті анықтау үшін бұрыштардың градустарын өлшеу. Қызмет көрсетілетін теңгерімдеу станоктарын баптау.</w:t>
      </w:r>
    </w:p>
    <w:bookmarkEnd w:id="8308"/>
    <w:bookmarkStart w:name="z8540" w:id="8309"/>
    <w:p>
      <w:pPr>
        <w:spacing w:after="0"/>
        <w:ind w:left="0"/>
        <w:jc w:val="both"/>
      </w:pPr>
      <w:r>
        <w:rPr>
          <w:rFonts w:ascii="Times New Roman"/>
          <w:b w:val="false"/>
          <w:i w:val="false"/>
          <w:color w:val="000000"/>
          <w:sz w:val="28"/>
        </w:rPr>
        <w:t>
      Білуге тиіс: әртүрлі үлгілі теңгерімдеу станоктарының құрылысы, қызмет көрсетілетін жабдықтарды баптау тәсілдері және олардың дәлдігін тексеру тәсілдері, бақылау-өлшеу құралдарының құрылысы мен қолданылу ережесі, күрделі пішінді бөлшектер мен тораптарды теңгерімдеу ерекшеліктері.</w:t>
      </w:r>
    </w:p>
    <w:bookmarkEnd w:id="8309"/>
    <w:bookmarkStart w:name="z8541" w:id="8310"/>
    <w:p>
      <w:pPr>
        <w:spacing w:after="0"/>
        <w:ind w:left="0"/>
        <w:jc w:val="both"/>
      </w:pPr>
      <w:r>
        <w:rPr>
          <w:rFonts w:ascii="Times New Roman"/>
          <w:b w:val="false"/>
          <w:i w:val="false"/>
          <w:color w:val="000000"/>
          <w:sz w:val="28"/>
        </w:rPr>
        <w:t>
      Жұмыс үлгілері</w:t>
      </w:r>
    </w:p>
    <w:bookmarkEnd w:id="8310"/>
    <w:bookmarkStart w:name="z8542" w:id="8311"/>
    <w:p>
      <w:pPr>
        <w:spacing w:after="0"/>
        <w:ind w:left="0"/>
        <w:jc w:val="both"/>
      </w:pPr>
      <w:r>
        <w:rPr>
          <w:rFonts w:ascii="Times New Roman"/>
          <w:b w:val="false"/>
          <w:i w:val="false"/>
          <w:color w:val="000000"/>
          <w:sz w:val="28"/>
        </w:rPr>
        <w:t>
      1) Икемді біліктер - теңгерімдеу;</w:t>
      </w:r>
    </w:p>
    <w:bookmarkEnd w:id="8311"/>
    <w:bookmarkStart w:name="z8543" w:id="8312"/>
    <w:p>
      <w:pPr>
        <w:spacing w:after="0"/>
        <w:ind w:left="0"/>
        <w:jc w:val="both"/>
      </w:pPr>
      <w:r>
        <w:rPr>
          <w:rFonts w:ascii="Times New Roman"/>
          <w:b w:val="false"/>
          <w:i w:val="false"/>
          <w:color w:val="000000"/>
          <w:sz w:val="28"/>
        </w:rPr>
        <w:t>
      2) "Москвич" автомобилінің иінді біліктері – бетінен металдың артығын алып тастап біліктің екі басын теңгерімдеу;</w:t>
      </w:r>
    </w:p>
    <w:bookmarkEnd w:id="8312"/>
    <w:bookmarkStart w:name="z8544" w:id="8313"/>
    <w:p>
      <w:pPr>
        <w:spacing w:after="0"/>
        <w:ind w:left="0"/>
        <w:jc w:val="both"/>
      </w:pPr>
      <w:r>
        <w:rPr>
          <w:rFonts w:ascii="Times New Roman"/>
          <w:b w:val="false"/>
          <w:i w:val="false"/>
          <w:color w:val="000000"/>
          <w:sz w:val="28"/>
        </w:rPr>
        <w:t>
      3) Рессорлар - теңгерімдеу;</w:t>
      </w:r>
    </w:p>
    <w:bookmarkEnd w:id="8313"/>
    <w:bookmarkStart w:name="z8545" w:id="8314"/>
    <w:p>
      <w:pPr>
        <w:spacing w:after="0"/>
        <w:ind w:left="0"/>
        <w:jc w:val="both"/>
      </w:pPr>
      <w:r>
        <w:rPr>
          <w:rFonts w:ascii="Times New Roman"/>
          <w:b w:val="false"/>
          <w:i w:val="false"/>
          <w:color w:val="000000"/>
          <w:sz w:val="28"/>
        </w:rPr>
        <w:t>
      4) Дәлме-дәл аспаптардың қозғалтқыштарының роторлары – сұйықтықта теңгерімдеу;</w:t>
      </w:r>
    </w:p>
    <w:bookmarkEnd w:id="8314"/>
    <w:bookmarkStart w:name="z8546" w:id="8315"/>
    <w:p>
      <w:pPr>
        <w:spacing w:after="0"/>
        <w:ind w:left="0"/>
        <w:jc w:val="both"/>
      </w:pPr>
      <w:r>
        <w:rPr>
          <w:rFonts w:ascii="Times New Roman"/>
          <w:b w:val="false"/>
          <w:i w:val="false"/>
          <w:color w:val="000000"/>
          <w:sz w:val="28"/>
        </w:rPr>
        <w:t>
      5) Қуаты 100 кВт астам айнымалы және тұрақты тоқты электр машиналарының роторлары мен зәкірлері – динамикалық теңгерімдеу;</w:t>
      </w:r>
    </w:p>
    <w:bookmarkEnd w:id="8315"/>
    <w:bookmarkStart w:name="z8547" w:id="8316"/>
    <w:p>
      <w:pPr>
        <w:spacing w:after="0"/>
        <w:ind w:left="0"/>
        <w:jc w:val="both"/>
      </w:pPr>
      <w:r>
        <w:rPr>
          <w:rFonts w:ascii="Times New Roman"/>
          <w:b w:val="false"/>
          <w:i w:val="false"/>
          <w:color w:val="000000"/>
          <w:sz w:val="28"/>
        </w:rPr>
        <w:t>
      6) Турбиналардың көп сатылы роторлары - теңгерімдеу;</w:t>
      </w:r>
    </w:p>
    <w:bookmarkEnd w:id="8316"/>
    <w:bookmarkStart w:name="z8548" w:id="8317"/>
    <w:p>
      <w:pPr>
        <w:spacing w:after="0"/>
        <w:ind w:left="0"/>
        <w:jc w:val="both"/>
      </w:pPr>
      <w:r>
        <w:rPr>
          <w:rFonts w:ascii="Times New Roman"/>
          <w:b w:val="false"/>
          <w:i w:val="false"/>
          <w:color w:val="000000"/>
          <w:sz w:val="28"/>
        </w:rPr>
        <w:t>
      7) Қуаты 30000 кВт дейінгі турбогенераторлардың роторлары- динамикалық теңгерімдеу;</w:t>
      </w:r>
    </w:p>
    <w:bookmarkEnd w:id="8317"/>
    <w:bookmarkStart w:name="z8549" w:id="8318"/>
    <w:p>
      <w:pPr>
        <w:spacing w:after="0"/>
        <w:ind w:left="0"/>
        <w:jc w:val="both"/>
      </w:pPr>
      <w:r>
        <w:rPr>
          <w:rFonts w:ascii="Times New Roman"/>
          <w:b w:val="false"/>
          <w:i w:val="false"/>
          <w:color w:val="000000"/>
          <w:sz w:val="28"/>
        </w:rPr>
        <w:t>
      8) Ірі көлемді токарьлық және қайрау станоктарының шпиндельдері- теңгерімдеу.</w:t>
      </w:r>
    </w:p>
    <w:bookmarkEnd w:id="8318"/>
    <w:bookmarkStart w:name="z8550" w:id="8319"/>
    <w:p>
      <w:pPr>
        <w:spacing w:after="0"/>
        <w:ind w:left="0"/>
        <w:jc w:val="left"/>
      </w:pPr>
      <w:r>
        <w:rPr>
          <w:rFonts w:ascii="Times New Roman"/>
          <w:b/>
          <w:i w:val="false"/>
          <w:color w:val="000000"/>
        </w:rPr>
        <w:t xml:space="preserve"> 709. Бөлшектер мен тораптарды теңгерімдеуші 5-разряд</w:t>
      </w:r>
    </w:p>
    <w:bookmarkEnd w:id="8319"/>
    <w:bookmarkStart w:name="z8551" w:id="8320"/>
    <w:p>
      <w:pPr>
        <w:spacing w:after="0"/>
        <w:ind w:left="0"/>
        <w:jc w:val="both"/>
      </w:pPr>
      <w:r>
        <w:rPr>
          <w:rFonts w:ascii="Times New Roman"/>
          <w:b w:val="false"/>
          <w:i w:val="false"/>
          <w:color w:val="000000"/>
          <w:sz w:val="28"/>
        </w:rPr>
        <w:t>
      Жұмыс сипаттамасы. Арнайы мақсаттағы жылдам жүретін электр машиналардың айналу жиілігі 3000 - 10000 мин.-1 зәкірлері мен роторларын күрделі теңгерімдеу станоктарында динамикалық теңгерімдеу. Ірі көлемді айнымалы және тұрақты тоқты электр машиналарының құрастырылған мойынтіректеріндегі роторлар мен зәкірлерді динамикалық теңгерімдеу. Күрделі пішінді бөлшектер мен тораптарды статикалық және динамикалық теңгерімдеу. Теңгерімсіздіктің ауқымын айқындау бойынша есеп жүргізу, белгілеу, жүктің салмағын және оның бекітілетін жерін айқындау. Әртүрлі үлгілі теңгерімдеу станоктарын баптау.</w:t>
      </w:r>
    </w:p>
    <w:bookmarkEnd w:id="8320"/>
    <w:bookmarkStart w:name="z8552" w:id="8321"/>
    <w:p>
      <w:pPr>
        <w:spacing w:after="0"/>
        <w:ind w:left="0"/>
        <w:jc w:val="both"/>
      </w:pPr>
      <w:r>
        <w:rPr>
          <w:rFonts w:ascii="Times New Roman"/>
          <w:b w:val="false"/>
          <w:i w:val="false"/>
          <w:color w:val="000000"/>
          <w:sz w:val="28"/>
        </w:rPr>
        <w:t>
      Білуге тиіс: қызмет көрсетілетін жабдықтардың құрылысы, арнайы мақсаттағы жылдам жүретін электр машиналарына қойылатын техникалық талаптар, құрастырылған мойынтіректерді теңгерімдеудің ерекшелігі, әртүрлі үлгілі теңгерімдеу станоктарын баптау тәсілдері, теңгерімсіздіктің мәнін айқындау бойынша есеп жүргізу әдістемесі.</w:t>
      </w:r>
    </w:p>
    <w:bookmarkEnd w:id="8321"/>
    <w:bookmarkStart w:name="z8553" w:id="8322"/>
    <w:p>
      <w:pPr>
        <w:spacing w:after="0"/>
        <w:ind w:left="0"/>
        <w:jc w:val="both"/>
      </w:pPr>
      <w:r>
        <w:rPr>
          <w:rFonts w:ascii="Times New Roman"/>
          <w:b w:val="false"/>
          <w:i w:val="false"/>
          <w:color w:val="000000"/>
          <w:sz w:val="28"/>
        </w:rPr>
        <w:t>
      Жұмыс үлгілері</w:t>
      </w:r>
    </w:p>
    <w:bookmarkEnd w:id="8322"/>
    <w:bookmarkStart w:name="z8554" w:id="8323"/>
    <w:p>
      <w:pPr>
        <w:spacing w:after="0"/>
        <w:ind w:left="0"/>
        <w:jc w:val="both"/>
      </w:pPr>
      <w:r>
        <w:rPr>
          <w:rFonts w:ascii="Times New Roman"/>
          <w:b w:val="false"/>
          <w:i w:val="false"/>
          <w:color w:val="000000"/>
          <w:sz w:val="28"/>
        </w:rPr>
        <w:t>
      1) Автомобильдердің кардан және иінді біліктері - теңгерімдеу;</w:t>
      </w:r>
    </w:p>
    <w:bookmarkEnd w:id="8323"/>
    <w:bookmarkStart w:name="z8555" w:id="8324"/>
    <w:p>
      <w:pPr>
        <w:spacing w:after="0"/>
        <w:ind w:left="0"/>
        <w:jc w:val="both"/>
      </w:pPr>
      <w:r>
        <w:rPr>
          <w:rFonts w:ascii="Times New Roman"/>
          <w:b w:val="false"/>
          <w:i w:val="false"/>
          <w:color w:val="000000"/>
          <w:sz w:val="28"/>
        </w:rPr>
        <w:t>
      2) Диаметрі 800 мм дейінгі индукторлар - динамикалық теңгерімдеу;</w:t>
      </w:r>
    </w:p>
    <w:bookmarkEnd w:id="8324"/>
    <w:bookmarkStart w:name="z8556" w:id="8325"/>
    <w:p>
      <w:pPr>
        <w:spacing w:after="0"/>
        <w:ind w:left="0"/>
        <w:jc w:val="both"/>
      </w:pPr>
      <w:r>
        <w:rPr>
          <w:rFonts w:ascii="Times New Roman"/>
          <w:b w:val="false"/>
          <w:i w:val="false"/>
          <w:color w:val="000000"/>
          <w:sz w:val="28"/>
        </w:rPr>
        <w:t>
      3) Айналу жиілігі үлкен емес арнайы мақсаттағы электр машиналарының роторлары мен зәкірлері - динамикалық теңгерімдеу;</w:t>
      </w:r>
    </w:p>
    <w:bookmarkEnd w:id="8325"/>
    <w:bookmarkStart w:name="z8557" w:id="8326"/>
    <w:p>
      <w:pPr>
        <w:spacing w:after="0"/>
        <w:ind w:left="0"/>
        <w:jc w:val="both"/>
      </w:pPr>
      <w:r>
        <w:rPr>
          <w:rFonts w:ascii="Times New Roman"/>
          <w:b w:val="false"/>
          <w:i w:val="false"/>
          <w:color w:val="000000"/>
          <w:sz w:val="28"/>
        </w:rPr>
        <w:t>
      4) Қуаты 30000 кВт және одан да жоғары турбогенераторлардың роторлары стендте құрастырылған мойынтіректерде динамикалық теңгерімдеу;</w:t>
      </w:r>
    </w:p>
    <w:bookmarkEnd w:id="8326"/>
    <w:bookmarkStart w:name="z8558" w:id="8327"/>
    <w:p>
      <w:pPr>
        <w:spacing w:after="0"/>
        <w:ind w:left="0"/>
        <w:jc w:val="both"/>
      </w:pPr>
      <w:r>
        <w:rPr>
          <w:rFonts w:ascii="Times New Roman"/>
          <w:b w:val="false"/>
          <w:i w:val="false"/>
          <w:color w:val="000000"/>
          <w:sz w:val="28"/>
        </w:rPr>
        <w:t>
      5) Диаметрі 800 мм дейінгі электр машиналардың есу зәкірлері - динамикалық теңгерімдеу.</w:t>
      </w:r>
    </w:p>
    <w:bookmarkEnd w:id="8327"/>
    <w:bookmarkStart w:name="z8559" w:id="8328"/>
    <w:p>
      <w:pPr>
        <w:spacing w:after="0"/>
        <w:ind w:left="0"/>
        <w:jc w:val="left"/>
      </w:pPr>
      <w:r>
        <w:rPr>
          <w:rFonts w:ascii="Times New Roman"/>
          <w:b/>
          <w:i w:val="false"/>
          <w:color w:val="000000"/>
        </w:rPr>
        <w:t xml:space="preserve"> 710. Бөлшектер мен тораптарды теңгерімдеуші 6-разряд</w:t>
      </w:r>
    </w:p>
    <w:bookmarkEnd w:id="8328"/>
    <w:bookmarkStart w:name="z8560" w:id="8329"/>
    <w:p>
      <w:pPr>
        <w:spacing w:after="0"/>
        <w:ind w:left="0"/>
        <w:jc w:val="both"/>
      </w:pPr>
      <w:r>
        <w:rPr>
          <w:rFonts w:ascii="Times New Roman"/>
          <w:b w:val="false"/>
          <w:i w:val="false"/>
          <w:color w:val="000000"/>
          <w:sz w:val="28"/>
        </w:rPr>
        <w:t>
      Жұмыс сипаттамасы. Арнайы электр машиналардың айналу жиілігі 10000 мин.-1 астам зәкірлері мен роторларын басқаруының кинематикалық схемасы күрделі теңгерімдеу станоктарында динамикалық теңгерімдеу. Бірегей ірі электр машиналарының және қуатты турбогенераторлардың айнымалы және тұрақты токты зәкірлері мен роторларын құрастырылған мойынтіректерде динамикалық теңгерімдеу.</w:t>
      </w:r>
    </w:p>
    <w:bookmarkEnd w:id="8329"/>
    <w:bookmarkStart w:name="z8561" w:id="8330"/>
    <w:p>
      <w:pPr>
        <w:spacing w:after="0"/>
        <w:ind w:left="0"/>
        <w:jc w:val="both"/>
      </w:pPr>
      <w:r>
        <w:rPr>
          <w:rFonts w:ascii="Times New Roman"/>
          <w:b w:val="false"/>
          <w:i w:val="false"/>
          <w:color w:val="000000"/>
          <w:sz w:val="28"/>
        </w:rPr>
        <w:t>
      Білуге тиіс: әртүрлі типті теңгерімдеу станоктарының құрылысы, дәлдігін тексеру тәсілдері мен ережесі, теңгерімсіздікті жоюдың ең тиімді тәсілдерін анықтау ережесі.</w:t>
      </w:r>
    </w:p>
    <w:bookmarkEnd w:id="8330"/>
    <w:bookmarkStart w:name="z8562" w:id="8331"/>
    <w:p>
      <w:pPr>
        <w:spacing w:after="0"/>
        <w:ind w:left="0"/>
        <w:jc w:val="both"/>
      </w:pPr>
      <w:r>
        <w:rPr>
          <w:rFonts w:ascii="Times New Roman"/>
          <w:b w:val="false"/>
          <w:i w:val="false"/>
          <w:color w:val="000000"/>
          <w:sz w:val="28"/>
        </w:rPr>
        <w:t>
      Жұмыс үлгілері</w:t>
      </w:r>
    </w:p>
    <w:bookmarkEnd w:id="8331"/>
    <w:bookmarkStart w:name="z8563" w:id="8332"/>
    <w:p>
      <w:pPr>
        <w:spacing w:after="0"/>
        <w:ind w:left="0"/>
        <w:jc w:val="both"/>
      </w:pPr>
      <w:r>
        <w:rPr>
          <w:rFonts w:ascii="Times New Roman"/>
          <w:b w:val="false"/>
          <w:i w:val="false"/>
          <w:color w:val="000000"/>
          <w:sz w:val="28"/>
        </w:rPr>
        <w:t>
      Динамикалық теңгерімдеу:</w:t>
      </w:r>
    </w:p>
    <w:bookmarkEnd w:id="8332"/>
    <w:bookmarkStart w:name="z8564" w:id="8333"/>
    <w:p>
      <w:pPr>
        <w:spacing w:after="0"/>
        <w:ind w:left="0"/>
        <w:jc w:val="both"/>
      </w:pPr>
      <w:r>
        <w:rPr>
          <w:rFonts w:ascii="Times New Roman"/>
          <w:b w:val="false"/>
          <w:i w:val="false"/>
          <w:color w:val="000000"/>
          <w:sz w:val="28"/>
        </w:rPr>
        <w:t>
      1) Индикаторлар;</w:t>
      </w:r>
    </w:p>
    <w:bookmarkEnd w:id="8333"/>
    <w:bookmarkStart w:name="z8565" w:id="8334"/>
    <w:p>
      <w:pPr>
        <w:spacing w:after="0"/>
        <w:ind w:left="0"/>
        <w:jc w:val="both"/>
      </w:pPr>
      <w:r>
        <w:rPr>
          <w:rFonts w:ascii="Times New Roman"/>
          <w:b w:val="false"/>
          <w:i w:val="false"/>
          <w:color w:val="000000"/>
          <w:sz w:val="28"/>
        </w:rPr>
        <w:t>
      2) Диаметрі 800 мм астам электр машиналардың есу зәкірлері.</w:t>
      </w:r>
    </w:p>
    <w:bookmarkEnd w:id="8334"/>
    <w:bookmarkStart w:name="z8566" w:id="8335"/>
    <w:p>
      <w:pPr>
        <w:spacing w:after="0"/>
        <w:ind w:left="0"/>
        <w:jc w:val="left"/>
      </w:pPr>
      <w:r>
        <w:rPr>
          <w:rFonts w:ascii="Times New Roman"/>
          <w:b/>
          <w:i w:val="false"/>
          <w:color w:val="000000"/>
        </w:rPr>
        <w:t xml:space="preserve"> Жүргізуші-сынаушы</w:t>
      </w:r>
      <w:r>
        <w:br/>
      </w:r>
      <w:r>
        <w:rPr>
          <w:rFonts w:ascii="Times New Roman"/>
          <w:b/>
          <w:i w:val="false"/>
          <w:color w:val="000000"/>
        </w:rPr>
        <w:t>711. Жүргізуші-сынаушы 2-разряд</w:t>
      </w:r>
    </w:p>
    <w:bookmarkEnd w:id="8335"/>
    <w:bookmarkStart w:name="z8568" w:id="8336"/>
    <w:p>
      <w:pPr>
        <w:spacing w:after="0"/>
        <w:ind w:left="0"/>
        <w:jc w:val="both"/>
      </w:pPr>
      <w:r>
        <w:rPr>
          <w:rFonts w:ascii="Times New Roman"/>
          <w:b w:val="false"/>
          <w:i w:val="false"/>
          <w:color w:val="000000"/>
          <w:sz w:val="28"/>
        </w:rPr>
        <w:t>
      Жұмыс сипаттамасы. Автомобильдерді бас конвейерден стенділік сынау және құрастыру ақаулықтарын жою орнына, жинақтау алаңдарына, теміржол қозғалмалы құрамына және арнайы автокөлікке арту орнына жеткізуге дайындау және жеткізу. Автомобильдердің техникалық жарамдылығын көзбен шолып тексеру. Капотты, есіктері, жүк салғыштары мен әйнектерін көтергішті блоктағышты тексеру.</w:t>
      </w:r>
    </w:p>
    <w:bookmarkEnd w:id="8336"/>
    <w:bookmarkStart w:name="z8569" w:id="8337"/>
    <w:p>
      <w:pPr>
        <w:spacing w:after="0"/>
        <w:ind w:left="0"/>
        <w:jc w:val="both"/>
      </w:pPr>
      <w:r>
        <w:rPr>
          <w:rFonts w:ascii="Times New Roman"/>
          <w:b w:val="false"/>
          <w:i w:val="false"/>
          <w:color w:val="000000"/>
          <w:sz w:val="28"/>
        </w:rPr>
        <w:t>
      Білуге тиіс: қызмет көрсетілетін автомобильдердің жұмыс қағидаты, оларды қабылдау және сақтаудың ережесі және нұсқаулығы, автомобильдердің жинақтау алаңдарында және арту орындарында орналасу схемасы.</w:t>
      </w:r>
    </w:p>
    <w:bookmarkEnd w:id="8337"/>
    <w:bookmarkStart w:name="z8570" w:id="8338"/>
    <w:p>
      <w:pPr>
        <w:spacing w:after="0"/>
        <w:ind w:left="0"/>
        <w:jc w:val="left"/>
      </w:pPr>
      <w:r>
        <w:rPr>
          <w:rFonts w:ascii="Times New Roman"/>
          <w:b/>
          <w:i w:val="false"/>
          <w:color w:val="000000"/>
        </w:rPr>
        <w:t xml:space="preserve"> 712. Жүргізуші-сынаушы 3-разряд</w:t>
      </w:r>
    </w:p>
    <w:bookmarkEnd w:id="8338"/>
    <w:bookmarkStart w:name="z8571" w:id="8339"/>
    <w:p>
      <w:pPr>
        <w:spacing w:after="0"/>
        <w:ind w:left="0"/>
        <w:jc w:val="both"/>
      </w:pPr>
      <w:r>
        <w:rPr>
          <w:rFonts w:ascii="Times New Roman"/>
          <w:b w:val="false"/>
          <w:i w:val="false"/>
          <w:color w:val="000000"/>
          <w:sz w:val="28"/>
        </w:rPr>
        <w:t>
      Жұмыс сипаттамасы. Сынаудың жекелеген түрлерін үлгі әдістеме бойынша жүргізу. Сыналатын агрегаттарды, тораптар мен аспаптарды біліктілігі анағұрлым жоғары жүргізуші-сынаушының басшылығымен бөлшектеу, құрастыру және реттеу. Автомобильдерді бекіту орындарына орната отырып, теміржол қозғалмалы құрамына және арнайы автокөлікке мінгізу арқылы арту.</w:t>
      </w:r>
    </w:p>
    <w:bookmarkEnd w:id="8339"/>
    <w:bookmarkStart w:name="z8572" w:id="8340"/>
    <w:p>
      <w:pPr>
        <w:spacing w:after="0"/>
        <w:ind w:left="0"/>
        <w:jc w:val="both"/>
      </w:pPr>
      <w:r>
        <w:rPr>
          <w:rFonts w:ascii="Times New Roman"/>
          <w:b w:val="false"/>
          <w:i w:val="false"/>
          <w:color w:val="000000"/>
          <w:sz w:val="28"/>
        </w:rPr>
        <w:t>
      Білуге тиіс: қызмет көрсетілетін агрегаттардың, тораптар мен аспаптардың құрылысы, сынау аспаптары мен стенділердің бақылау-өлшеу аппаратурасының жұмыс қағидаты, автомобильдерді теміржол қозғалмалы құрамына және арнайы автокөлікке мінгізу арқылы арту ережесі және оларды орналастыру схемасы.</w:t>
      </w:r>
    </w:p>
    <w:bookmarkEnd w:id="8340"/>
    <w:bookmarkStart w:name="z8573" w:id="8341"/>
    <w:p>
      <w:pPr>
        <w:spacing w:after="0"/>
        <w:ind w:left="0"/>
        <w:jc w:val="left"/>
      </w:pPr>
      <w:r>
        <w:rPr>
          <w:rFonts w:ascii="Times New Roman"/>
          <w:b/>
          <w:i w:val="false"/>
          <w:color w:val="000000"/>
        </w:rPr>
        <w:t xml:space="preserve"> 713. Жүргізуші-сынаушы 4-разряд</w:t>
      </w:r>
    </w:p>
    <w:bookmarkEnd w:id="8341"/>
    <w:bookmarkStart w:name="z8574" w:id="8342"/>
    <w:p>
      <w:pPr>
        <w:spacing w:after="0"/>
        <w:ind w:left="0"/>
        <w:jc w:val="both"/>
      </w:pPr>
      <w:r>
        <w:rPr>
          <w:rFonts w:ascii="Times New Roman"/>
          <w:b w:val="false"/>
          <w:i w:val="false"/>
          <w:color w:val="000000"/>
          <w:sz w:val="28"/>
        </w:rPr>
        <w:t>
      Жұмыс сипаттамасы. Сынаудың жекелеген түрлерін үлгі әдістеме бойынша жүргізу. Сыналатын агрегаттарды, тораптар мен аспаптарды бөлшектеу, құрастыру және реттеу. Мотоциклдер, мопедтер, автомобильдер, троллейбустар, крандар, тракторлар, комбайндар, өздігінен жүретін шөп машиналарды және басқа да көлік құралдарын сынауға дайындау. Жүріп байқау және олардың ақаулықтары мен құрылымдық кемшіліктерді анықтау. Бекітілген автомобильдер, троллейбустар мен мотокөлік құралдарына техникалық қызмет көрсету. Көлік құралдарын арту алаңында күрделі маневрлеу, оларды кейіннен вагондардың екі қабатты құрылғысына жеткізіп және бекіту орнына орната отырып, жиналмалы арту платформасының бұрма құрылғысына орнату. Автомобильді техникалық шарттарға сәйкес ТББ-ға тапсыру.</w:t>
      </w:r>
    </w:p>
    <w:bookmarkEnd w:id="8342"/>
    <w:bookmarkStart w:name="z8575" w:id="8343"/>
    <w:p>
      <w:pPr>
        <w:spacing w:after="0"/>
        <w:ind w:left="0"/>
        <w:jc w:val="both"/>
      </w:pPr>
      <w:r>
        <w:rPr>
          <w:rFonts w:ascii="Times New Roman"/>
          <w:b w:val="false"/>
          <w:i w:val="false"/>
          <w:color w:val="000000"/>
          <w:sz w:val="28"/>
        </w:rPr>
        <w:t>
      Білуге тиіс: қызмет көрсетілетін агрегаттардың, тораптар мен аспаптардың бұрма құрылғысы бар жиналмалы арту платформасының құрылысы мен жұмыс қағидаты, бақылау-өлшеу аппаратурасының және сынау аспаптары мен стенділердің мақсаты мен қолданылуы, негізгі тораптар мен агрегаттарды орнату, реттеу және қабылдауға қойылатын техникалық шарттар, сынау барысында пайда болатын жекелеген кемшіліктер мен ақаулықтардың себептері және оларды жою тәсілдері, электр жабдықтарын монтаждау схемасы, сериялы және эксперименталды мотоциклет көлік құралдарын, автомобильдерді, троллейбустарды, тракторларды, комбайндарды сынаудың жекелеген түрлерінің әдістемесі.</w:t>
      </w:r>
    </w:p>
    <w:bookmarkEnd w:id="8343"/>
    <w:bookmarkStart w:name="z8576" w:id="8344"/>
    <w:p>
      <w:pPr>
        <w:spacing w:after="0"/>
        <w:ind w:left="0"/>
        <w:jc w:val="left"/>
      </w:pPr>
      <w:r>
        <w:rPr>
          <w:rFonts w:ascii="Times New Roman"/>
          <w:b/>
          <w:i w:val="false"/>
          <w:color w:val="000000"/>
        </w:rPr>
        <w:t xml:space="preserve"> 714. Жүргізуші-сынаушы 5-разряд</w:t>
      </w:r>
    </w:p>
    <w:bookmarkEnd w:id="8344"/>
    <w:bookmarkStart w:name="z8577" w:id="8345"/>
    <w:p>
      <w:pPr>
        <w:spacing w:after="0"/>
        <w:ind w:left="0"/>
        <w:jc w:val="both"/>
      </w:pPr>
      <w:r>
        <w:rPr>
          <w:rFonts w:ascii="Times New Roman"/>
          <w:b w:val="false"/>
          <w:i w:val="false"/>
          <w:color w:val="000000"/>
          <w:sz w:val="28"/>
        </w:rPr>
        <w:t>
      Жұмыс сипаттамасы. Бекітілген бағдарлама бойынша әртүрлі жол және әртүрлі ауа райы жағдайында сынақ жүргізу. Сыналатын күрделі агрегаттар мен тораптарды бөлшектеу, құрастыру және реттеу. Автомобильдерді, троллейбустарды, крандарды, тракторларды, өздігінен жүретін шөп машиналарды, мотоциклдер мен басқа да көлік құралдарын технологиялық жүргізіп сынау. Комбайндарды егістікте сынау және мотоциклдерді эксперименталды жол үлгілері жағдайында жүргізу. Анықталған ақаулықтарды жою.</w:t>
      </w:r>
    </w:p>
    <w:bookmarkEnd w:id="8345"/>
    <w:bookmarkStart w:name="z8578" w:id="8346"/>
    <w:p>
      <w:pPr>
        <w:spacing w:after="0"/>
        <w:ind w:left="0"/>
        <w:jc w:val="both"/>
      </w:pPr>
      <w:r>
        <w:rPr>
          <w:rFonts w:ascii="Times New Roman"/>
          <w:b w:val="false"/>
          <w:i w:val="false"/>
          <w:color w:val="000000"/>
          <w:sz w:val="28"/>
        </w:rPr>
        <w:t>
      Білуге тиіс: күрделі агрегаттардың, тораптар мен аспаптардың, бақылау-өлшеу аппаратурасының және сынау аспаптарының мақсаты, құрылысы және жұмыс қағидаты, жасау технологиясы, мотоциклдерді, автомобильдерді, троллейбустарды, тракторларды, комбайндарды құрастыруға және пайдалануға тапсыруға қойылатын техникалық шарттар және талаптар, монтаждау схемалары, сынау барысында пайда болатын ақаулықтардың пайда болу себептері және оларды жою тәсілдері, автомобильдерді, троллейбустарды, тракторларды, өздігінен жүретін шөп машиналарды, комбайндарды сынау және мотоциклдерді эксперименталды сынау әдістемесі.</w:t>
      </w:r>
    </w:p>
    <w:bookmarkEnd w:id="8346"/>
    <w:bookmarkStart w:name="z8579" w:id="8347"/>
    <w:p>
      <w:pPr>
        <w:spacing w:after="0"/>
        <w:ind w:left="0"/>
        <w:jc w:val="left"/>
      </w:pPr>
      <w:r>
        <w:rPr>
          <w:rFonts w:ascii="Times New Roman"/>
          <w:b/>
          <w:i w:val="false"/>
          <w:color w:val="000000"/>
        </w:rPr>
        <w:t xml:space="preserve"> 715. Жүргізуші-сынаушы 6-разряд</w:t>
      </w:r>
    </w:p>
    <w:bookmarkEnd w:id="8347"/>
    <w:bookmarkStart w:name="z8580" w:id="8348"/>
    <w:p>
      <w:pPr>
        <w:spacing w:after="0"/>
        <w:ind w:left="0"/>
        <w:jc w:val="both"/>
      </w:pPr>
      <w:r>
        <w:rPr>
          <w:rFonts w:ascii="Times New Roman"/>
          <w:b w:val="false"/>
          <w:i w:val="false"/>
          <w:color w:val="000000"/>
          <w:sz w:val="28"/>
        </w:rPr>
        <w:t>
      Жұмыс сипаттамасы. Әртүрлі жол және әртүрлі ауа райы жағдайында жүргізу арқылы және кешенді сынақ жүргізу. Барлық сыныпты және түрлі автомобильдер мен тракторларға эксперименталды сынақ жүргізу. Шосселік-айналма жарыстарға арналған арнайы мотоциклдерді сынау.</w:t>
      </w:r>
    </w:p>
    <w:bookmarkEnd w:id="8348"/>
    <w:bookmarkStart w:name="z8581" w:id="8349"/>
    <w:p>
      <w:pPr>
        <w:spacing w:after="0"/>
        <w:ind w:left="0"/>
        <w:jc w:val="both"/>
      </w:pPr>
      <w:r>
        <w:rPr>
          <w:rFonts w:ascii="Times New Roman"/>
          <w:b w:val="false"/>
          <w:i w:val="false"/>
          <w:color w:val="000000"/>
          <w:sz w:val="28"/>
        </w:rPr>
        <w:t>
      Білуге тиіс: аса күрделі агрегаттардың, тораптар мен аспаптардың, арнайы бақылау-өлшеу аппаратурасының, аспаптар мен сынау жабдықтарының мақсаты, құрылысы және жұмыс қағидаты, барлық сыныпты және түрлі автомобильдер мен тракторларға эксперименталды сынақ жүргізу әдістемесі.</w:t>
      </w:r>
    </w:p>
    <w:bookmarkEnd w:id="8349"/>
    <w:bookmarkStart w:name="z8582" w:id="8350"/>
    <w:p>
      <w:pPr>
        <w:spacing w:after="0"/>
        <w:ind w:left="0"/>
        <w:jc w:val="both"/>
      </w:pPr>
      <w:r>
        <w:rPr>
          <w:rFonts w:ascii="Times New Roman"/>
          <w:b w:val="false"/>
          <w:i w:val="false"/>
          <w:color w:val="000000"/>
          <w:sz w:val="28"/>
        </w:rPr>
        <w:t>
      Орта кәсіптік білім талап етіледі.</w:t>
      </w:r>
    </w:p>
    <w:bookmarkEnd w:id="8350"/>
    <w:bookmarkStart w:name="z8583" w:id="8351"/>
    <w:p>
      <w:pPr>
        <w:spacing w:after="0"/>
        <w:ind w:left="0"/>
        <w:jc w:val="left"/>
      </w:pPr>
      <w:r>
        <w:rPr>
          <w:rFonts w:ascii="Times New Roman"/>
          <w:b/>
          <w:i w:val="false"/>
          <w:color w:val="000000"/>
        </w:rPr>
        <w:t xml:space="preserve"> Оюшы</w:t>
      </w:r>
      <w:r>
        <w:br/>
      </w:r>
      <w:r>
        <w:rPr>
          <w:rFonts w:ascii="Times New Roman"/>
          <w:b/>
          <w:i w:val="false"/>
          <w:color w:val="000000"/>
        </w:rPr>
        <w:t>716. Оюшы 2-разряд</w:t>
      </w:r>
    </w:p>
    <w:bookmarkEnd w:id="8351"/>
    <w:bookmarkStart w:name="z8585" w:id="8352"/>
    <w:p>
      <w:pPr>
        <w:spacing w:after="0"/>
        <w:ind w:left="0"/>
        <w:jc w:val="both"/>
      </w:pPr>
      <w:r>
        <w:rPr>
          <w:rFonts w:ascii="Times New Roman"/>
          <w:b w:val="false"/>
          <w:i w:val="false"/>
          <w:color w:val="000000"/>
          <w:sz w:val="28"/>
        </w:rPr>
        <w:t>
      Жұмыс сипаттамасы. Бұйымдарға суретті пантографтың көмегімен салу. Шыны бұйымдарын қорғаныш мастикамен қаптау.</w:t>
      </w:r>
    </w:p>
    <w:bookmarkEnd w:id="8352"/>
    <w:bookmarkStart w:name="z8586" w:id="8353"/>
    <w:p>
      <w:pPr>
        <w:spacing w:after="0"/>
        <w:ind w:left="0"/>
        <w:jc w:val="both"/>
      </w:pPr>
      <w:r>
        <w:rPr>
          <w:rFonts w:ascii="Times New Roman"/>
          <w:b w:val="false"/>
          <w:i w:val="false"/>
          <w:color w:val="000000"/>
          <w:sz w:val="28"/>
        </w:rPr>
        <w:t>
      Білуге тиіс: пантографтың құрылысы мен жұмыс қағидаты, қорғаныш мастиканың құрамы мен қасиеттері, суретті бұйымдарға салу тәртібі.</w:t>
      </w:r>
    </w:p>
    <w:bookmarkEnd w:id="8353"/>
    <w:bookmarkStart w:name="z8587" w:id="8354"/>
    <w:p>
      <w:pPr>
        <w:spacing w:after="0"/>
        <w:ind w:left="0"/>
        <w:jc w:val="left"/>
      </w:pPr>
      <w:r>
        <w:rPr>
          <w:rFonts w:ascii="Times New Roman"/>
          <w:b/>
          <w:i w:val="false"/>
          <w:color w:val="000000"/>
        </w:rPr>
        <w:t xml:space="preserve"> 717. Оюшы 3-разряд</w:t>
      </w:r>
    </w:p>
    <w:bookmarkEnd w:id="8354"/>
    <w:bookmarkStart w:name="z8588" w:id="8355"/>
    <w:p>
      <w:pPr>
        <w:spacing w:after="0"/>
        <w:ind w:left="0"/>
        <w:jc w:val="both"/>
      </w:pPr>
      <w:r>
        <w:rPr>
          <w:rFonts w:ascii="Times New Roman"/>
          <w:b w:val="false"/>
          <w:i w:val="false"/>
          <w:color w:val="000000"/>
          <w:sz w:val="28"/>
        </w:rPr>
        <w:t>
      Жұмыс сипаттамасы. Белгілерді, жазуларды әртүрлі қаріптермен ою және металл, шыны, пластмассадан және басқа да материалдардан жасалған бөлшектер мен бұйымдарға күрделі емес суреттерді көшірмесі бойынша әртүрлі құрылымды ойма жасайтын станоктарда ою. Шет тіліндегі мәтіндерді белгілерді көшірмеге түсіріп алып, баспа және жазба қаріптермен ойма жасайтын станоктарда ою. Қарапайым әріптерді, белгілер мен сандарды қолмен немесе өңдей отырып қарапайым трафареттерді, таңбаларды, штемпельдерді жасау. Қызмет көрсетілетін ойма жасайтын және жоңғылау станоктарын баптау. Ойма жасайтын құралдарды қайрау және түзету. Пластиналардың кесектерін немесе конустарын егеулеу, тазалау, таңба және ою үшін бөлшектерді дайындау. Суреттерді 2 - 3 топтағы алмас қырына теңестірілген шыны бұйымдарға металл дискінің, абразив дөңгелек және абразив ұнтақтардың көмегімен салу.</w:t>
      </w:r>
    </w:p>
    <w:bookmarkEnd w:id="8355"/>
    <w:bookmarkStart w:name="z8589" w:id="8356"/>
    <w:p>
      <w:pPr>
        <w:spacing w:after="0"/>
        <w:ind w:left="0"/>
        <w:jc w:val="both"/>
      </w:pPr>
      <w:r>
        <w:rPr>
          <w:rFonts w:ascii="Times New Roman"/>
          <w:b w:val="false"/>
          <w:i w:val="false"/>
          <w:color w:val="000000"/>
          <w:sz w:val="28"/>
        </w:rPr>
        <w:t>
      Білуге тиіс: қызмет көрсетілетін ойма жасайтын станоктардың құрылысы мен баптау тәсілдері, әмбебап және арнайы құрылғылар мен бақылау-өлшеу құралдарының құрылысы, оюды белгілеу және сапасын тексеру тәсілдері, шынының, қара және түсті металдардың, металл емес материалдардың механикалық қасиеттері, кесу құралының геометриясы және қайрау ережесі, қаріптер мен жазулардың түрлері, шектеулер мен қондырмалар жүйесі, квалитеттер мен кедір-бұдырлық өлшемдері, ұлттық әліпбилер, латын қаріптері және негізі графит қаріптер.</w:t>
      </w:r>
    </w:p>
    <w:bookmarkEnd w:id="8356"/>
    <w:bookmarkStart w:name="z8590" w:id="8357"/>
    <w:p>
      <w:pPr>
        <w:spacing w:after="0"/>
        <w:ind w:left="0"/>
        <w:jc w:val="both"/>
      </w:pPr>
      <w:r>
        <w:rPr>
          <w:rFonts w:ascii="Times New Roman"/>
          <w:b w:val="false"/>
          <w:i w:val="false"/>
          <w:color w:val="000000"/>
          <w:sz w:val="28"/>
        </w:rPr>
        <w:t>
      Жұмыс үлгілері</w:t>
      </w:r>
    </w:p>
    <w:bookmarkEnd w:id="8357"/>
    <w:bookmarkStart w:name="z8591" w:id="8358"/>
    <w:p>
      <w:pPr>
        <w:spacing w:after="0"/>
        <w:ind w:left="0"/>
        <w:jc w:val="both"/>
      </w:pPr>
      <w:r>
        <w:rPr>
          <w:rFonts w:ascii="Times New Roman"/>
          <w:b w:val="false"/>
          <w:i w:val="false"/>
          <w:color w:val="000000"/>
          <w:sz w:val="28"/>
        </w:rPr>
        <w:t>
      1) Күрделі пішінді әріптер, индекстер, жазулар, сандар - электрографты қолдана отырып бөлшектерде ою немесе өңдеу;</w:t>
      </w:r>
    </w:p>
    <w:bookmarkEnd w:id="8358"/>
    <w:bookmarkStart w:name="z8592" w:id="8359"/>
    <w:p>
      <w:pPr>
        <w:spacing w:after="0"/>
        <w:ind w:left="0"/>
        <w:jc w:val="both"/>
      </w:pPr>
      <w:r>
        <w:rPr>
          <w:rFonts w:ascii="Times New Roman"/>
          <w:b w:val="false"/>
          <w:i w:val="false"/>
          <w:color w:val="000000"/>
          <w:sz w:val="28"/>
        </w:rPr>
        <w:t>
      2) Қолмен жазылған баспа әріптер - ою;</w:t>
      </w:r>
    </w:p>
    <w:bookmarkEnd w:id="8359"/>
    <w:bookmarkStart w:name="z8593" w:id="8360"/>
    <w:p>
      <w:pPr>
        <w:spacing w:after="0"/>
        <w:ind w:left="0"/>
        <w:jc w:val="both"/>
      </w:pPr>
      <w:r>
        <w:rPr>
          <w:rFonts w:ascii="Times New Roman"/>
          <w:b w:val="false"/>
          <w:i w:val="false"/>
          <w:color w:val="000000"/>
          <w:sz w:val="28"/>
        </w:rPr>
        <w:t>
      3) Беті тегіс, цилиндр немесе конус бөлшектер мен бұйымдар - белгілеу, күрделі емес пішінді штрих, шәкіл, сан және әріптік белгілерді салу;</w:t>
      </w:r>
    </w:p>
    <w:bookmarkEnd w:id="8360"/>
    <w:bookmarkStart w:name="z8594" w:id="8361"/>
    <w:p>
      <w:pPr>
        <w:spacing w:after="0"/>
        <w:ind w:left="0"/>
        <w:jc w:val="both"/>
      </w:pPr>
      <w:r>
        <w:rPr>
          <w:rFonts w:ascii="Times New Roman"/>
          <w:b w:val="false"/>
          <w:i w:val="false"/>
          <w:color w:val="000000"/>
          <w:sz w:val="28"/>
        </w:rPr>
        <w:t>
      4) Өлшеу құралдары (микрометрлер, қапсырмалар, белгілеуіштер, шаблондар, калибрлер, штангенциркульдер, тереңдік өлшеуіштер және т.б.) - қолмен немесе пантографта сан, әріп, зауыт маркасын және реттік нөмірлерді ойып салу;</w:t>
      </w:r>
    </w:p>
    <w:bookmarkEnd w:id="8361"/>
    <w:bookmarkStart w:name="z8595" w:id="8362"/>
    <w:p>
      <w:pPr>
        <w:spacing w:after="0"/>
        <w:ind w:left="0"/>
        <w:jc w:val="both"/>
      </w:pPr>
      <w:r>
        <w:rPr>
          <w:rFonts w:ascii="Times New Roman"/>
          <w:b w:val="false"/>
          <w:i w:val="false"/>
          <w:color w:val="000000"/>
          <w:sz w:val="28"/>
        </w:rPr>
        <w:t>
      5) Белгілерінің биіктігі 3,5 мм астам топтық және жалғыз сан және әріптік таңбалар - ою;</w:t>
      </w:r>
    </w:p>
    <w:bookmarkEnd w:id="8362"/>
    <w:bookmarkStart w:name="z8596" w:id="8363"/>
    <w:p>
      <w:pPr>
        <w:spacing w:after="0"/>
        <w:ind w:left="0"/>
        <w:jc w:val="both"/>
      </w:pPr>
      <w:r>
        <w:rPr>
          <w:rFonts w:ascii="Times New Roman"/>
          <w:b w:val="false"/>
          <w:i w:val="false"/>
          <w:color w:val="000000"/>
          <w:sz w:val="28"/>
        </w:rPr>
        <w:t>
      6) Пломбирлер - штихельмен немесе бормашинаны пайдалана отырып керту;</w:t>
      </w:r>
    </w:p>
    <w:bookmarkEnd w:id="8363"/>
    <w:bookmarkStart w:name="z8597" w:id="8364"/>
    <w:p>
      <w:pPr>
        <w:spacing w:after="0"/>
        <w:ind w:left="0"/>
        <w:jc w:val="both"/>
      </w:pPr>
      <w:r>
        <w:rPr>
          <w:rFonts w:ascii="Times New Roman"/>
          <w:b w:val="false"/>
          <w:i w:val="false"/>
          <w:color w:val="000000"/>
          <w:sz w:val="28"/>
        </w:rPr>
        <w:t>
      7) Сфера бұйымдарының беті - монографияны ою;</w:t>
      </w:r>
    </w:p>
    <w:bookmarkEnd w:id="8364"/>
    <w:bookmarkStart w:name="z8598" w:id="8365"/>
    <w:p>
      <w:pPr>
        <w:spacing w:after="0"/>
        <w:ind w:left="0"/>
        <w:jc w:val="both"/>
      </w:pPr>
      <w:r>
        <w:rPr>
          <w:rFonts w:ascii="Times New Roman"/>
          <w:b w:val="false"/>
          <w:i w:val="false"/>
          <w:color w:val="000000"/>
          <w:sz w:val="28"/>
        </w:rPr>
        <w:t>
      8) Фирмалық кестелер (күрделі емес) – қолмен ою;</w:t>
      </w:r>
    </w:p>
    <w:bookmarkEnd w:id="8365"/>
    <w:bookmarkStart w:name="z8599" w:id="8366"/>
    <w:p>
      <w:pPr>
        <w:spacing w:after="0"/>
        <w:ind w:left="0"/>
        <w:jc w:val="both"/>
      </w:pPr>
      <w:r>
        <w:rPr>
          <w:rFonts w:ascii="Times New Roman"/>
          <w:b w:val="false"/>
          <w:i w:val="false"/>
          <w:color w:val="000000"/>
          <w:sz w:val="28"/>
        </w:rPr>
        <w:t>
      9) Күрделі емес трафареттер – қолмен ою немесе өңдеу;</w:t>
      </w:r>
    </w:p>
    <w:bookmarkEnd w:id="8366"/>
    <w:bookmarkStart w:name="z8600" w:id="8367"/>
    <w:p>
      <w:pPr>
        <w:spacing w:after="0"/>
        <w:ind w:left="0"/>
        <w:jc w:val="both"/>
      </w:pPr>
      <w:r>
        <w:rPr>
          <w:rFonts w:ascii="Times New Roman"/>
          <w:b w:val="false"/>
          <w:i w:val="false"/>
          <w:color w:val="000000"/>
          <w:sz w:val="28"/>
        </w:rPr>
        <w:t>
      10) Қарапайым, желілік, дөңгелек шәкілдер – ою жасайтын станоктарда ою;</w:t>
      </w:r>
    </w:p>
    <w:bookmarkEnd w:id="8367"/>
    <w:bookmarkStart w:name="z8601" w:id="8368"/>
    <w:p>
      <w:pPr>
        <w:spacing w:after="0"/>
        <w:ind w:left="0"/>
        <w:jc w:val="both"/>
      </w:pPr>
      <w:r>
        <w:rPr>
          <w:rFonts w:ascii="Times New Roman"/>
          <w:b w:val="false"/>
          <w:i w:val="false"/>
          <w:color w:val="000000"/>
          <w:sz w:val="28"/>
        </w:rPr>
        <w:t>
      11) Рамаларында әртүрлі пішінді үшке дейін белгісі бар әріптік немесе сан қаріптері бар штемпельдер мен таңбалар - қолмен ою арқылы жасау немесе өңдеу;</w:t>
      </w:r>
    </w:p>
    <w:bookmarkEnd w:id="8368"/>
    <w:bookmarkStart w:name="z8602" w:id="8369"/>
    <w:p>
      <w:pPr>
        <w:spacing w:after="0"/>
        <w:ind w:left="0"/>
        <w:jc w:val="both"/>
      </w:pPr>
      <w:r>
        <w:rPr>
          <w:rFonts w:ascii="Times New Roman"/>
          <w:b w:val="false"/>
          <w:i w:val="false"/>
          <w:color w:val="000000"/>
          <w:sz w:val="28"/>
        </w:rPr>
        <w:t>
      12) Штихельдер, кескіштер - жасау.</w:t>
      </w:r>
    </w:p>
    <w:bookmarkEnd w:id="8369"/>
    <w:bookmarkStart w:name="z8603" w:id="8370"/>
    <w:p>
      <w:pPr>
        <w:spacing w:after="0"/>
        <w:ind w:left="0"/>
        <w:jc w:val="left"/>
      </w:pPr>
      <w:r>
        <w:rPr>
          <w:rFonts w:ascii="Times New Roman"/>
          <w:b/>
          <w:i w:val="false"/>
          <w:color w:val="000000"/>
        </w:rPr>
        <w:t xml:space="preserve"> 718. Оюшы 4-разряд</w:t>
      </w:r>
    </w:p>
    <w:bookmarkEnd w:id="8370"/>
    <w:bookmarkStart w:name="z8604" w:id="8371"/>
    <w:p>
      <w:pPr>
        <w:spacing w:after="0"/>
        <w:ind w:left="0"/>
        <w:jc w:val="both"/>
      </w:pPr>
      <w:r>
        <w:rPr>
          <w:rFonts w:ascii="Times New Roman"/>
          <w:b w:val="false"/>
          <w:i w:val="false"/>
          <w:color w:val="000000"/>
          <w:sz w:val="28"/>
        </w:rPr>
        <w:t>
      Жұмыс сипаттамасы. Күрделі ою жұмыстарын сызбалар мен көркем суреттер бойынша қолмен немесе станоктарда орындау. Әртүрлі материалдардан жасалған симметриялылықты сақтай отырып, бұйымдардың сыртқы және ішкі бетінде ұсақ белгілерінің саны көп әртүрлі қаріпті жазуларды орындау. Суреттерді 4-6 топтағы алмас қырына теңестірілген шыны бұйымдарға салу. Металл дискінің, абразив дөңгелек және абразив ұнтақтардың көмегімен орындалған айнада көркемдеу жұмыстары. Әртүрлі қаріпті шет тіліндегі мәтіндерді жасайтын станоктарда және көшірмеде ою. Қызмет көрсетілетін ойма жасайтын станоктар мен аппараттарды баптау. Күрделі ойма жұмыстарына, термоөңдеуге арналған арнайы құралдарды жасау және оларды жетілдіру.</w:t>
      </w:r>
    </w:p>
    <w:bookmarkEnd w:id="8371"/>
    <w:bookmarkStart w:name="z8605" w:id="8372"/>
    <w:p>
      <w:pPr>
        <w:spacing w:after="0"/>
        <w:ind w:left="0"/>
        <w:jc w:val="both"/>
      </w:pPr>
      <w:r>
        <w:rPr>
          <w:rFonts w:ascii="Times New Roman"/>
          <w:b w:val="false"/>
          <w:i w:val="false"/>
          <w:color w:val="000000"/>
          <w:sz w:val="28"/>
        </w:rPr>
        <w:t>
      Білуге тиіс: әртүрлі ойма жасайтын станоктар мен аппараттардың құрылысы мен кинематикалық схемалар, ойма жасайтын станоктардың құрылысы мен механизмдері бөлшектерінің өзара іс-әрекеті, қызмет көрсетілетін ойма жасайтын станоктарды баптау және дәлдігін тексеру ережесі, әртүрлі тоқ өткізгіш және оқшаулау материалдарының қасиеттері, кедергіні есептеудің негізгі ережесі, өлшеу құралдары мен аспаптарының құрылысы мен пайдалану ережесі, шыны бұйымдарын ою арқылы өңдеу тәсілдері, абразив материалдардың қасиеттері, қаріптер мен жазулардың түрлері, ерекше графикалық негіздердегі қаріптер, күрделі ойма жасайтын құралдың геометриясы және оны қайрау және жетілдіру ережесі, қисық сызықты және тік сызықты бетті үйлестірген кезде күрделі белгілеу және кескіндеу тәсілдері, ою сапасын тексеру әдістері және техникалық сызу ережесі, шектеулер мен қондырмалар жүйесі, квалитеттер мен кедір-бұдырлық өлшемдері.</w:t>
      </w:r>
    </w:p>
    <w:bookmarkEnd w:id="8372"/>
    <w:bookmarkStart w:name="z8606" w:id="8373"/>
    <w:p>
      <w:pPr>
        <w:spacing w:after="0"/>
        <w:ind w:left="0"/>
        <w:jc w:val="both"/>
      </w:pPr>
      <w:r>
        <w:rPr>
          <w:rFonts w:ascii="Times New Roman"/>
          <w:b w:val="false"/>
          <w:i w:val="false"/>
          <w:color w:val="000000"/>
          <w:sz w:val="28"/>
        </w:rPr>
        <w:t>
      Жұмыс үлгілері</w:t>
      </w:r>
    </w:p>
    <w:bookmarkEnd w:id="8373"/>
    <w:bookmarkStart w:name="z8607" w:id="8374"/>
    <w:p>
      <w:pPr>
        <w:spacing w:after="0"/>
        <w:ind w:left="0"/>
        <w:jc w:val="both"/>
      </w:pPr>
      <w:r>
        <w:rPr>
          <w:rFonts w:ascii="Times New Roman"/>
          <w:b w:val="false"/>
          <w:i w:val="false"/>
          <w:color w:val="000000"/>
          <w:sz w:val="28"/>
        </w:rPr>
        <w:t>
      1) Беті тегіс, цилиндр немесе конус бөлшектер мен бұйымдар - белгілеу, күрделі пішінді штрих, шәкіл, сан және әріптік белгілерді салу;</w:t>
      </w:r>
    </w:p>
    <w:bookmarkEnd w:id="8374"/>
    <w:bookmarkStart w:name="z8608" w:id="8375"/>
    <w:p>
      <w:pPr>
        <w:spacing w:after="0"/>
        <w:ind w:left="0"/>
        <w:jc w:val="both"/>
      </w:pPr>
      <w:r>
        <w:rPr>
          <w:rFonts w:ascii="Times New Roman"/>
          <w:b w:val="false"/>
          <w:i w:val="false"/>
          <w:color w:val="000000"/>
          <w:sz w:val="28"/>
        </w:rPr>
        <w:t>
      2) Күрделігі орташа белгілері мен қаріптері бар фирмалық тақташалар – қолмен ойма жасау;</w:t>
      </w:r>
    </w:p>
    <w:bookmarkEnd w:id="8375"/>
    <w:bookmarkStart w:name="z8609" w:id="8376"/>
    <w:p>
      <w:pPr>
        <w:spacing w:after="0"/>
        <w:ind w:left="0"/>
        <w:jc w:val="both"/>
      </w:pPr>
      <w:r>
        <w:rPr>
          <w:rFonts w:ascii="Times New Roman"/>
          <w:b w:val="false"/>
          <w:i w:val="false"/>
          <w:color w:val="000000"/>
          <w:sz w:val="28"/>
        </w:rPr>
        <w:t>
      3) Монеталық, төс белгілік және штемпель құралдары – ойма жасау;</w:t>
      </w:r>
    </w:p>
    <w:bookmarkEnd w:id="8376"/>
    <w:bookmarkStart w:name="z8610" w:id="8377"/>
    <w:p>
      <w:pPr>
        <w:spacing w:after="0"/>
        <w:ind w:left="0"/>
        <w:jc w:val="both"/>
      </w:pPr>
      <w:r>
        <w:rPr>
          <w:rFonts w:ascii="Times New Roman"/>
          <w:b w:val="false"/>
          <w:i w:val="false"/>
          <w:color w:val="000000"/>
          <w:sz w:val="28"/>
        </w:rPr>
        <w:t>
      4) Белгілерінің биіктігі 1,5 - 3,5 мм астам топтық және жалғыз сан және әріптік таңбалар - ою;</w:t>
      </w:r>
    </w:p>
    <w:bookmarkEnd w:id="8377"/>
    <w:bookmarkStart w:name="z8611" w:id="8378"/>
    <w:p>
      <w:pPr>
        <w:spacing w:after="0"/>
        <w:ind w:left="0"/>
        <w:jc w:val="both"/>
      </w:pPr>
      <w:r>
        <w:rPr>
          <w:rFonts w:ascii="Times New Roman"/>
          <w:b w:val="false"/>
          <w:i w:val="false"/>
          <w:color w:val="000000"/>
          <w:sz w:val="28"/>
        </w:rPr>
        <w:t>
      5) Лекало, Иогансон тақталары – қышқылмен өңдей отырып, дұрыс және дәлме-дәл қаріптерді салу;</w:t>
      </w:r>
    </w:p>
    <w:bookmarkEnd w:id="8378"/>
    <w:bookmarkStart w:name="z8612" w:id="8379"/>
    <w:p>
      <w:pPr>
        <w:spacing w:after="0"/>
        <w:ind w:left="0"/>
        <w:jc w:val="both"/>
      </w:pPr>
      <w:r>
        <w:rPr>
          <w:rFonts w:ascii="Times New Roman"/>
          <w:b w:val="false"/>
          <w:i w:val="false"/>
          <w:color w:val="000000"/>
          <w:sz w:val="28"/>
        </w:rPr>
        <w:t>
      6) Сүргіш бедерлерге арналған қола мөрлер (гербсіз) – ою;</w:t>
      </w:r>
    </w:p>
    <w:bookmarkEnd w:id="8379"/>
    <w:bookmarkStart w:name="z8613" w:id="8380"/>
    <w:p>
      <w:pPr>
        <w:spacing w:after="0"/>
        <w:ind w:left="0"/>
        <w:jc w:val="both"/>
      </w:pPr>
      <w:r>
        <w:rPr>
          <w:rFonts w:ascii="Times New Roman"/>
          <w:b w:val="false"/>
          <w:i w:val="false"/>
          <w:color w:val="000000"/>
          <w:sz w:val="28"/>
        </w:rPr>
        <w:t>
      7) Фарфор бөлшектерге арналған нығыздауыш қалыптар – белгілерді ою;</w:t>
      </w:r>
    </w:p>
    <w:bookmarkEnd w:id="8380"/>
    <w:bookmarkStart w:name="z8614" w:id="8381"/>
    <w:p>
      <w:pPr>
        <w:spacing w:after="0"/>
        <w:ind w:left="0"/>
        <w:jc w:val="both"/>
      </w:pPr>
      <w:r>
        <w:rPr>
          <w:rFonts w:ascii="Times New Roman"/>
          <w:b w:val="false"/>
          <w:i w:val="false"/>
          <w:color w:val="000000"/>
          <w:sz w:val="28"/>
        </w:rPr>
        <w:t>
      8) Бұйымдардың сфералық беті – көркем монограммаларды ою;</w:t>
      </w:r>
    </w:p>
    <w:bookmarkEnd w:id="8381"/>
    <w:bookmarkStart w:name="z8615" w:id="8382"/>
    <w:p>
      <w:pPr>
        <w:spacing w:after="0"/>
        <w:ind w:left="0"/>
        <w:jc w:val="both"/>
      </w:pPr>
      <w:r>
        <w:rPr>
          <w:rFonts w:ascii="Times New Roman"/>
          <w:b w:val="false"/>
          <w:i w:val="false"/>
          <w:color w:val="000000"/>
          <w:sz w:val="28"/>
        </w:rPr>
        <w:t>
      9) Циферблаттар – күрделі пейзаждарды ою;</w:t>
      </w:r>
    </w:p>
    <w:bookmarkEnd w:id="8382"/>
    <w:bookmarkStart w:name="z8616" w:id="8383"/>
    <w:p>
      <w:pPr>
        <w:spacing w:after="0"/>
        <w:ind w:left="0"/>
        <w:jc w:val="both"/>
      </w:pPr>
      <w:r>
        <w:rPr>
          <w:rFonts w:ascii="Times New Roman"/>
          <w:b w:val="false"/>
          <w:i w:val="false"/>
          <w:color w:val="000000"/>
          <w:sz w:val="28"/>
        </w:rPr>
        <w:t>
      10) Штемпельдер мен резина мөрлер (көркем бейнелері мен гербі жоқ) - жасау;</w:t>
      </w:r>
    </w:p>
    <w:bookmarkEnd w:id="8383"/>
    <w:bookmarkStart w:name="z8617" w:id="8384"/>
    <w:p>
      <w:pPr>
        <w:spacing w:after="0"/>
        <w:ind w:left="0"/>
        <w:jc w:val="both"/>
      </w:pPr>
      <w:r>
        <w:rPr>
          <w:rFonts w:ascii="Times New Roman"/>
          <w:b w:val="false"/>
          <w:i w:val="false"/>
          <w:color w:val="000000"/>
          <w:sz w:val="28"/>
        </w:rPr>
        <w:t>
      11) Күрделілігі орташа металл штемпельдер мен таңбалар (жұлдызшалары мен т.б. бар) - жасау.</w:t>
      </w:r>
    </w:p>
    <w:bookmarkEnd w:id="8384"/>
    <w:bookmarkStart w:name="z8618" w:id="8385"/>
    <w:p>
      <w:pPr>
        <w:spacing w:after="0"/>
        <w:ind w:left="0"/>
        <w:jc w:val="left"/>
      </w:pPr>
      <w:r>
        <w:rPr>
          <w:rFonts w:ascii="Times New Roman"/>
          <w:b/>
          <w:i w:val="false"/>
          <w:color w:val="000000"/>
        </w:rPr>
        <w:t xml:space="preserve"> 719. Оюшы 5-разряд</w:t>
      </w:r>
    </w:p>
    <w:bookmarkEnd w:id="8385"/>
    <w:bookmarkStart w:name="z8619" w:id="8386"/>
    <w:p>
      <w:pPr>
        <w:spacing w:after="0"/>
        <w:ind w:left="0"/>
        <w:jc w:val="both"/>
      </w:pPr>
      <w:r>
        <w:rPr>
          <w:rFonts w:ascii="Times New Roman"/>
          <w:b w:val="false"/>
          <w:i w:val="false"/>
          <w:color w:val="000000"/>
          <w:sz w:val="28"/>
        </w:rPr>
        <w:t>
      Жұмыс сипаттамасы. Симметриялылықты сақтай отырып, бөлшектердің ішкі және сыртқы беттерінде ұсақ белгілері мен штрихтері көп стильді жазулары бар күрделі, жоғары дәлдікті ою жұмыстарын станокта сызбалар мен көркем суреттер бойынша орындау. 7 және одан да жоғары алмас қырына теңестірілген шыны бұйымдарға сурет салу. Металл диск, абразив дөңгелек және абразив ұнтақтардың көмегімен айнада орындалатын көркемділігі жоғары жұмыстар. Құралдық микроскоптың көмегімен ұсақ рельефті ою. Күрделі көркем бейнелерді суреттер, эскиздер немесе фотографиялық үлгілер бойынша белгіленген өлшемдер бойынша бейнелерді үлкейту немесе кішірейту арқылы қолмен ою және өңдеу. Ойма жасайтын станоктар мен аппараттарды баптау.</w:t>
      </w:r>
    </w:p>
    <w:bookmarkEnd w:id="8386"/>
    <w:bookmarkStart w:name="z8620" w:id="8387"/>
    <w:p>
      <w:pPr>
        <w:spacing w:after="0"/>
        <w:ind w:left="0"/>
        <w:jc w:val="both"/>
      </w:pPr>
      <w:r>
        <w:rPr>
          <w:rFonts w:ascii="Times New Roman"/>
          <w:b w:val="false"/>
          <w:i w:val="false"/>
          <w:color w:val="000000"/>
          <w:sz w:val="28"/>
        </w:rPr>
        <w:t>
      Білуге тиіс: ойма жасайтын станоктардың құрылысы және олардың дәлдігін тексеру тәсілдері, сызба геометрия негіздері, шыны бұйымдарын ою кезінде қолданылатын дискілердің негізгі түрлері, шыны бұйымдарын ою арқылы өңдеу тәсілдері, абразив материалдарының қасиеттері, ақаулықтардың түрлері және оларды жою шаралары, көркем бейнелерді, күрделі суреттер мен жазуларды шығыңқы және ойылған бетке графикалық түзу, құралдық микроскоптың мақсаты мен қолданылу ережесі, қисық сызықты тоғыспалар мен кескіндерінің үйлесімі кезінде анағұрлым күрделі белгілеу тәсілдері.</w:t>
      </w:r>
    </w:p>
    <w:bookmarkEnd w:id="8387"/>
    <w:bookmarkStart w:name="z8621" w:id="8388"/>
    <w:p>
      <w:pPr>
        <w:spacing w:after="0"/>
        <w:ind w:left="0"/>
        <w:jc w:val="both"/>
      </w:pPr>
      <w:r>
        <w:rPr>
          <w:rFonts w:ascii="Times New Roman"/>
          <w:b w:val="false"/>
          <w:i w:val="false"/>
          <w:color w:val="000000"/>
          <w:sz w:val="28"/>
        </w:rPr>
        <w:t>
      Жұмыс үлгілері</w:t>
      </w:r>
    </w:p>
    <w:bookmarkEnd w:id="8388"/>
    <w:bookmarkStart w:name="z8622" w:id="8389"/>
    <w:p>
      <w:pPr>
        <w:spacing w:after="0"/>
        <w:ind w:left="0"/>
        <w:jc w:val="both"/>
      </w:pPr>
      <w:r>
        <w:rPr>
          <w:rFonts w:ascii="Times New Roman"/>
          <w:b w:val="false"/>
          <w:i w:val="false"/>
          <w:color w:val="000000"/>
          <w:sz w:val="28"/>
        </w:rPr>
        <w:t>
      1) Болат білікшелер – түсқағаз және қағаз өндірісіне арналған суреттерді ою;</w:t>
      </w:r>
    </w:p>
    <w:bookmarkEnd w:id="8389"/>
    <w:bookmarkStart w:name="z8623" w:id="8390"/>
    <w:p>
      <w:pPr>
        <w:spacing w:after="0"/>
        <w:ind w:left="0"/>
        <w:jc w:val="both"/>
      </w:pPr>
      <w:r>
        <w:rPr>
          <w:rFonts w:ascii="Times New Roman"/>
          <w:b w:val="false"/>
          <w:i w:val="false"/>
          <w:color w:val="000000"/>
          <w:sz w:val="28"/>
        </w:rPr>
        <w:t>
      2) Күрделі жазулары, техникалық немесе көркем бейнелері бар фирмалық тақтайлар - ою;</w:t>
      </w:r>
    </w:p>
    <w:bookmarkEnd w:id="8390"/>
    <w:bookmarkStart w:name="z8624" w:id="8391"/>
    <w:p>
      <w:pPr>
        <w:spacing w:after="0"/>
        <w:ind w:left="0"/>
        <w:jc w:val="both"/>
      </w:pPr>
      <w:r>
        <w:rPr>
          <w:rFonts w:ascii="Times New Roman"/>
          <w:b w:val="false"/>
          <w:i w:val="false"/>
          <w:color w:val="000000"/>
          <w:sz w:val="28"/>
        </w:rPr>
        <w:t>
      3) Белгілерінің биіктігі 1,5 мм дейін топтық және жалғыз сан және әріптік таңбалар - ою;</w:t>
      </w:r>
    </w:p>
    <w:bookmarkEnd w:id="8391"/>
    <w:bookmarkStart w:name="z8625" w:id="8392"/>
    <w:p>
      <w:pPr>
        <w:spacing w:after="0"/>
        <w:ind w:left="0"/>
        <w:jc w:val="both"/>
      </w:pPr>
      <w:r>
        <w:rPr>
          <w:rFonts w:ascii="Times New Roman"/>
          <w:b w:val="false"/>
          <w:i w:val="false"/>
          <w:color w:val="000000"/>
          <w:sz w:val="28"/>
        </w:rPr>
        <w:t>
      4)Матрицалар мен сотандар-орны бойынша қиыстыра отырып, бұрыштары мен дөңгелек бетін ою;</w:t>
      </w:r>
    </w:p>
    <w:bookmarkEnd w:id="8392"/>
    <w:bookmarkStart w:name="z8626" w:id="8393"/>
    <w:p>
      <w:pPr>
        <w:spacing w:after="0"/>
        <w:ind w:left="0"/>
        <w:jc w:val="both"/>
      </w:pPr>
      <w:r>
        <w:rPr>
          <w:rFonts w:ascii="Times New Roman"/>
          <w:b w:val="false"/>
          <w:i w:val="false"/>
          <w:color w:val="000000"/>
          <w:sz w:val="28"/>
        </w:rPr>
        <w:t>
      5) Елтаңбасы бар мөрлер – толық ою;</w:t>
      </w:r>
    </w:p>
    <w:bookmarkEnd w:id="8393"/>
    <w:bookmarkStart w:name="z8627" w:id="8394"/>
    <w:p>
      <w:pPr>
        <w:spacing w:after="0"/>
        <w:ind w:left="0"/>
        <w:jc w:val="both"/>
      </w:pPr>
      <w:r>
        <w:rPr>
          <w:rFonts w:ascii="Times New Roman"/>
          <w:b w:val="false"/>
          <w:i w:val="false"/>
          <w:color w:val="000000"/>
          <w:sz w:val="28"/>
        </w:rPr>
        <w:t>
      6) Түсті металдар мен балқымалардағы бақылау-елтаңбалық мөрлер – жасау;</w:t>
      </w:r>
    </w:p>
    <w:bookmarkEnd w:id="8394"/>
    <w:bookmarkStart w:name="z8628" w:id="8395"/>
    <w:p>
      <w:pPr>
        <w:spacing w:after="0"/>
        <w:ind w:left="0"/>
        <w:jc w:val="both"/>
      </w:pPr>
      <w:r>
        <w:rPr>
          <w:rFonts w:ascii="Times New Roman"/>
          <w:b w:val="false"/>
          <w:i w:val="false"/>
          <w:color w:val="000000"/>
          <w:sz w:val="28"/>
        </w:rPr>
        <w:t>
      7) Елтаңбасы бар резина мөртабандар – белгілеу және толық жасау;</w:t>
      </w:r>
    </w:p>
    <w:bookmarkEnd w:id="8395"/>
    <w:bookmarkStart w:name="z8629" w:id="8396"/>
    <w:p>
      <w:pPr>
        <w:spacing w:after="0"/>
        <w:ind w:left="0"/>
        <w:jc w:val="both"/>
      </w:pPr>
      <w:r>
        <w:rPr>
          <w:rFonts w:ascii="Times New Roman"/>
          <w:b w:val="false"/>
          <w:i w:val="false"/>
          <w:color w:val="000000"/>
          <w:sz w:val="28"/>
        </w:rPr>
        <w:t>
      8) Қысыммен құюға арналған нығыздауыш қалыптар, матрицалар мен пуансондар – жоңғылау үшін қолжетімділігі қиын жерлерін, сондай-ақ сандар мен белгілерді ою;</w:t>
      </w:r>
    </w:p>
    <w:bookmarkEnd w:id="8396"/>
    <w:bookmarkStart w:name="z8630" w:id="8397"/>
    <w:p>
      <w:pPr>
        <w:spacing w:after="0"/>
        <w:ind w:left="0"/>
        <w:jc w:val="both"/>
      </w:pPr>
      <w:r>
        <w:rPr>
          <w:rFonts w:ascii="Times New Roman"/>
          <w:b w:val="false"/>
          <w:i w:val="false"/>
          <w:color w:val="000000"/>
          <w:sz w:val="28"/>
        </w:rPr>
        <w:t>
      9) Сағаттың циферблаты - ою;</w:t>
      </w:r>
    </w:p>
    <w:bookmarkEnd w:id="8397"/>
    <w:bookmarkStart w:name="z8631" w:id="8398"/>
    <w:p>
      <w:pPr>
        <w:spacing w:after="0"/>
        <w:ind w:left="0"/>
        <w:jc w:val="both"/>
      </w:pPr>
      <w:r>
        <w:rPr>
          <w:rFonts w:ascii="Times New Roman"/>
          <w:b w:val="false"/>
          <w:i w:val="false"/>
          <w:color w:val="000000"/>
          <w:sz w:val="28"/>
        </w:rPr>
        <w:t>
      10) Күнтізбелік мөртабандар – теру сақинасын ою;</w:t>
      </w:r>
    </w:p>
    <w:bookmarkEnd w:id="8398"/>
    <w:bookmarkStart w:name="z8632" w:id="8399"/>
    <w:p>
      <w:pPr>
        <w:spacing w:after="0"/>
        <w:ind w:left="0"/>
        <w:jc w:val="both"/>
      </w:pPr>
      <w:r>
        <w:rPr>
          <w:rFonts w:ascii="Times New Roman"/>
          <w:b w:val="false"/>
          <w:i w:val="false"/>
          <w:color w:val="000000"/>
          <w:sz w:val="28"/>
        </w:rPr>
        <w:t>
      11) Белгілерінің саны көп және күрделі көркем композициялы мөртабандар – белгілерді ою;</w:t>
      </w:r>
    </w:p>
    <w:bookmarkEnd w:id="8399"/>
    <w:bookmarkStart w:name="z8633" w:id="8400"/>
    <w:p>
      <w:pPr>
        <w:spacing w:after="0"/>
        <w:ind w:left="0"/>
        <w:jc w:val="both"/>
      </w:pPr>
      <w:r>
        <w:rPr>
          <w:rFonts w:ascii="Times New Roman"/>
          <w:b w:val="false"/>
          <w:i w:val="false"/>
          <w:color w:val="000000"/>
          <w:sz w:val="28"/>
        </w:rPr>
        <w:t>
      12) сағалары күрделі пішінді шыңдау мөртабандары – сағаларының қолжетімділігі қиын жерлерін ою.</w:t>
      </w:r>
    </w:p>
    <w:bookmarkEnd w:id="8400"/>
    <w:bookmarkStart w:name="z8634" w:id="8401"/>
    <w:p>
      <w:pPr>
        <w:spacing w:after="0"/>
        <w:ind w:left="0"/>
        <w:jc w:val="left"/>
      </w:pPr>
      <w:r>
        <w:rPr>
          <w:rFonts w:ascii="Times New Roman"/>
          <w:b/>
          <w:i w:val="false"/>
          <w:color w:val="000000"/>
        </w:rPr>
        <w:t xml:space="preserve"> 720. Оюшы 6-разряд</w:t>
      </w:r>
    </w:p>
    <w:bookmarkEnd w:id="8401"/>
    <w:bookmarkStart w:name="z8635" w:id="8402"/>
    <w:p>
      <w:pPr>
        <w:spacing w:after="0"/>
        <w:ind w:left="0"/>
        <w:jc w:val="both"/>
      </w:pPr>
      <w:r>
        <w:rPr>
          <w:rFonts w:ascii="Times New Roman"/>
          <w:b w:val="false"/>
          <w:i w:val="false"/>
          <w:color w:val="000000"/>
          <w:sz w:val="28"/>
        </w:rPr>
        <w:t>
      Жұмыс сипаттамасы. Симметриялылықты сақтай отырып, бөлшектердің ішкі және сыртқы беттерінде ұсақ белгілері мен штрихтері көп стильді жазулары бар күрделі, жоғары дәлдікті және көркемділігі жоғары ою жұмыстарын станокта сызбалар мен көркем суреттер, өзінің композициялары бойынша орындау. Жан-жануарлардың адамдардың бейнелері мен портреттерді ойып бейнелеу. Биіктігі 0,3-1 мм, ені 02 – 0,6 мм және белгі профилінің қалыңдығы 0,03 – 0,05 мм, бұрышы 45 град. Сызғыштық өлшемі бойынша шақтамасы 0,03 – 0,05 мм қоспалаған болаттан жасалған таңбалау сотанында белгілерді микроскопты қолдана отырып ою. Күрделі рельефті бедерлеу. Шыны бұйымдарға портреттер мен аса күрделі тақырыптық суреттерді металл диск, абразив дөңгелек және абразив ұнтақтардың көмегімен салу.</w:t>
      </w:r>
    </w:p>
    <w:bookmarkEnd w:id="8402"/>
    <w:bookmarkStart w:name="z8636" w:id="8403"/>
    <w:p>
      <w:pPr>
        <w:spacing w:after="0"/>
        <w:ind w:left="0"/>
        <w:jc w:val="both"/>
      </w:pPr>
      <w:r>
        <w:rPr>
          <w:rFonts w:ascii="Times New Roman"/>
          <w:b w:val="false"/>
          <w:i w:val="false"/>
          <w:color w:val="000000"/>
          <w:sz w:val="28"/>
        </w:rPr>
        <w:t>
      Білуге тиіс: сурет, бейнелеу, мүсін композициясы, өңделетін шынылардың, бағалы, түсті және қара металдардың, сондай-ақ металдарға бедер салу кезінде қолданылатын қышқылдардың негізгі физикалық және химиялық негіздері, барлық типті станоктардың құрылысы мен жұмыс қағидаты, шыны бұйымдарын ою кезінде қолданылатын дискілердің негізгі түрлері, шыны бұйымдарын ою арқылы өңдеу тәсілдері, абразив материалдарының қасиеттері.</w:t>
      </w:r>
    </w:p>
    <w:bookmarkEnd w:id="8403"/>
    <w:bookmarkStart w:name="z8637" w:id="8404"/>
    <w:p>
      <w:pPr>
        <w:spacing w:after="0"/>
        <w:ind w:left="0"/>
        <w:jc w:val="both"/>
      </w:pPr>
      <w:r>
        <w:rPr>
          <w:rFonts w:ascii="Times New Roman"/>
          <w:b w:val="false"/>
          <w:i w:val="false"/>
          <w:color w:val="000000"/>
          <w:sz w:val="28"/>
        </w:rPr>
        <w:t>
      Жұмыс үлгілері</w:t>
      </w:r>
    </w:p>
    <w:bookmarkEnd w:id="8404"/>
    <w:bookmarkStart w:name="z8638" w:id="8405"/>
    <w:p>
      <w:pPr>
        <w:spacing w:after="0"/>
        <w:ind w:left="0"/>
        <w:jc w:val="both"/>
      </w:pPr>
      <w:r>
        <w:rPr>
          <w:rFonts w:ascii="Times New Roman"/>
          <w:b w:val="false"/>
          <w:i w:val="false"/>
          <w:color w:val="000000"/>
          <w:sz w:val="28"/>
        </w:rPr>
        <w:t>
      1) Әйнек сияқты бейнелейтін ішпектер – атауларды, бөліктерді және тауарлық белгілерді ою;</w:t>
      </w:r>
    </w:p>
    <w:bookmarkEnd w:id="8405"/>
    <w:bookmarkStart w:name="z8639" w:id="8406"/>
    <w:p>
      <w:pPr>
        <w:spacing w:after="0"/>
        <w:ind w:left="0"/>
        <w:jc w:val="both"/>
      </w:pPr>
      <w:r>
        <w:rPr>
          <w:rFonts w:ascii="Times New Roman"/>
          <w:b w:val="false"/>
          <w:i w:val="false"/>
          <w:color w:val="000000"/>
          <w:sz w:val="28"/>
        </w:rPr>
        <w:t>
      2) Елтаңбалар - ою;</w:t>
      </w:r>
    </w:p>
    <w:bookmarkEnd w:id="8406"/>
    <w:bookmarkStart w:name="z8640" w:id="8407"/>
    <w:p>
      <w:pPr>
        <w:spacing w:after="0"/>
        <w:ind w:left="0"/>
        <w:jc w:val="both"/>
      </w:pPr>
      <w:r>
        <w:rPr>
          <w:rFonts w:ascii="Times New Roman"/>
          <w:b w:val="false"/>
          <w:i w:val="false"/>
          <w:color w:val="000000"/>
          <w:sz w:val="28"/>
        </w:rPr>
        <w:t>
      3) Бөлшектер мен бұйымдар - көркем, қиыстырылған және жапырақты суреттер мен оюларды штрихтау, алтын мен күмісті себу, бедерлеу және өңдеу арқылы жартылай рельефті және рельефті ою;</w:t>
      </w:r>
    </w:p>
    <w:bookmarkEnd w:id="8407"/>
    <w:bookmarkStart w:name="z8641" w:id="8408"/>
    <w:p>
      <w:pPr>
        <w:spacing w:after="0"/>
        <w:ind w:left="0"/>
        <w:jc w:val="both"/>
      </w:pPr>
      <w:r>
        <w:rPr>
          <w:rFonts w:ascii="Times New Roman"/>
          <w:b w:val="false"/>
          <w:i w:val="false"/>
          <w:color w:val="000000"/>
          <w:sz w:val="28"/>
        </w:rPr>
        <w:t>
      4) Шәкілдерді салуға арналған көшірме – ою;</w:t>
      </w:r>
    </w:p>
    <w:bookmarkEnd w:id="8408"/>
    <w:bookmarkStart w:name="z8642" w:id="8409"/>
    <w:p>
      <w:pPr>
        <w:spacing w:after="0"/>
        <w:ind w:left="0"/>
        <w:jc w:val="both"/>
      </w:pPr>
      <w:r>
        <w:rPr>
          <w:rFonts w:ascii="Times New Roman"/>
          <w:b w:val="false"/>
          <w:i w:val="false"/>
          <w:color w:val="000000"/>
          <w:sz w:val="28"/>
        </w:rPr>
        <w:t>
      5) Медальдар, төсбелгілер мен күміс ақшалар - ою.</w:t>
      </w:r>
    </w:p>
    <w:bookmarkEnd w:id="8409"/>
    <w:bookmarkStart w:name="z8643" w:id="8410"/>
    <w:p>
      <w:pPr>
        <w:spacing w:after="0"/>
        <w:ind w:left="0"/>
        <w:jc w:val="left"/>
      </w:pPr>
      <w:r>
        <w:rPr>
          <w:rFonts w:ascii="Times New Roman"/>
          <w:b/>
          <w:i w:val="false"/>
          <w:color w:val="000000"/>
        </w:rPr>
        <w:t xml:space="preserve"> Градуирлеуші</w:t>
      </w:r>
      <w:r>
        <w:br/>
      </w:r>
      <w:r>
        <w:rPr>
          <w:rFonts w:ascii="Times New Roman"/>
          <w:b/>
          <w:i w:val="false"/>
          <w:color w:val="000000"/>
        </w:rPr>
        <w:t>721. Градуирлеуші 2-разряд</w:t>
      </w:r>
    </w:p>
    <w:bookmarkEnd w:id="8410"/>
    <w:bookmarkStart w:name="z8645" w:id="8411"/>
    <w:p>
      <w:pPr>
        <w:spacing w:after="0"/>
        <w:ind w:left="0"/>
        <w:jc w:val="both"/>
      </w:pPr>
      <w:r>
        <w:rPr>
          <w:rFonts w:ascii="Times New Roman"/>
          <w:b w:val="false"/>
          <w:i w:val="false"/>
          <w:color w:val="000000"/>
          <w:sz w:val="28"/>
        </w:rPr>
        <w:t>
      Жұмыс сипаттамасы. Күрделі емес аспаптарды градуирлеу. Алынған көрсеткіштерді кестеге енгізе отырып, белгілерді шәкілдерге салу. Белгілерді салу үшін кескіндерді орнату. Шәкілдерді градуирлеу және тегіс, цилиндр және конус беттерге әртүрлі штрихтерді 0,01 мм дәлдікпен жолға қойылған көлденең және айналма машиналарда салу. Градуирленетін бұйымдарда ықтимал ақаулықтарды анықтау.</w:t>
      </w:r>
    </w:p>
    <w:bookmarkEnd w:id="8411"/>
    <w:bookmarkStart w:name="z8646" w:id="8412"/>
    <w:p>
      <w:pPr>
        <w:spacing w:after="0"/>
        <w:ind w:left="0"/>
        <w:jc w:val="both"/>
      </w:pPr>
      <w:r>
        <w:rPr>
          <w:rFonts w:ascii="Times New Roman"/>
          <w:b w:val="false"/>
          <w:i w:val="false"/>
          <w:color w:val="000000"/>
          <w:sz w:val="28"/>
        </w:rPr>
        <w:t>
      Білуге тиіс: қызмет көрсетілетін көлденең және айналма бөлгіш машиналардың және оптикалық бөлгіш бастардың жұмыс қағидаты, қарапайым аспаптардың, аппараттар мен құрылғылардың (вольтметр, гетеродинді толқын өлшеуіш және т.б.) мақсаты мен градуирлеу ережесі, қызмет көрсетілетін бөлгіш станоктың, автомат пен жартылай автоматтың құрылысы, градуирлеу кезінде гипс бөлшектерге басылатын шартты белгілер, шәкілдерді белгілеу және салу тәсілдері, өңделетін металдар мен қосалқы материалдардың негізгі механикалық қасиеттері, бақылау электр және радио өлшеуіш аспаптарының мақсаты мен қолданылу ережесі.</w:t>
      </w:r>
    </w:p>
    <w:bookmarkEnd w:id="8412"/>
    <w:bookmarkStart w:name="z8647" w:id="8413"/>
    <w:p>
      <w:pPr>
        <w:spacing w:after="0"/>
        <w:ind w:left="0"/>
        <w:jc w:val="both"/>
      </w:pPr>
      <w:r>
        <w:rPr>
          <w:rFonts w:ascii="Times New Roman"/>
          <w:b w:val="false"/>
          <w:i w:val="false"/>
          <w:color w:val="000000"/>
          <w:sz w:val="28"/>
        </w:rPr>
        <w:t>
      Жұмыс үлгілері</w:t>
      </w:r>
    </w:p>
    <w:bookmarkEnd w:id="8413"/>
    <w:bookmarkStart w:name="z8648" w:id="8414"/>
    <w:p>
      <w:pPr>
        <w:spacing w:after="0"/>
        <w:ind w:left="0"/>
        <w:jc w:val="both"/>
      </w:pPr>
      <w:r>
        <w:rPr>
          <w:rFonts w:ascii="Times New Roman"/>
          <w:b w:val="false"/>
          <w:i w:val="false"/>
          <w:color w:val="000000"/>
          <w:sz w:val="28"/>
        </w:rPr>
        <w:t>
      1) Есептік барабандар - градуирлеу және рычагты бөлу құрылғыларының көмегімен шәкіл салу;</w:t>
      </w:r>
    </w:p>
    <w:bookmarkEnd w:id="8414"/>
    <w:bookmarkStart w:name="z8649" w:id="8415"/>
    <w:p>
      <w:pPr>
        <w:spacing w:after="0"/>
        <w:ind w:left="0"/>
        <w:jc w:val="both"/>
      </w:pPr>
      <w:r>
        <w:rPr>
          <w:rFonts w:ascii="Times New Roman"/>
          <w:b w:val="false"/>
          <w:i w:val="false"/>
          <w:color w:val="000000"/>
          <w:sz w:val="28"/>
        </w:rPr>
        <w:t>
      2) Барометрлер мен басқа да күрделі емес өлшеу аспаптар - градуирлеу және штрихтер (шәкілдер) салу;</w:t>
      </w:r>
    </w:p>
    <w:bookmarkEnd w:id="8415"/>
    <w:bookmarkStart w:name="z8650" w:id="8416"/>
    <w:p>
      <w:pPr>
        <w:spacing w:after="0"/>
        <w:ind w:left="0"/>
        <w:jc w:val="both"/>
      </w:pPr>
      <w:r>
        <w:rPr>
          <w:rFonts w:ascii="Times New Roman"/>
          <w:b w:val="false"/>
          <w:i w:val="false"/>
          <w:color w:val="000000"/>
          <w:sz w:val="28"/>
        </w:rPr>
        <w:t>
      3) Бөлшектер - штрихтер мен шәкілдер салу;</w:t>
      </w:r>
    </w:p>
    <w:bookmarkEnd w:id="8416"/>
    <w:bookmarkStart w:name="z8651" w:id="8417"/>
    <w:p>
      <w:pPr>
        <w:spacing w:after="0"/>
        <w:ind w:left="0"/>
        <w:jc w:val="both"/>
      </w:pPr>
      <w:r>
        <w:rPr>
          <w:rFonts w:ascii="Times New Roman"/>
          <w:b w:val="false"/>
          <w:i w:val="false"/>
          <w:color w:val="000000"/>
          <w:sz w:val="28"/>
        </w:rPr>
        <w:t>
      4) Диоптрий сақиналар, нониустар, қарапайым шәкілдер - штрихтер мен шәкілдер салу;</w:t>
      </w:r>
    </w:p>
    <w:bookmarkEnd w:id="8417"/>
    <w:bookmarkStart w:name="z8652" w:id="8418"/>
    <w:p>
      <w:pPr>
        <w:spacing w:after="0"/>
        <w:ind w:left="0"/>
        <w:jc w:val="both"/>
      </w:pPr>
      <w:r>
        <w:rPr>
          <w:rFonts w:ascii="Times New Roman"/>
          <w:b w:val="false"/>
          <w:i w:val="false"/>
          <w:color w:val="000000"/>
          <w:sz w:val="28"/>
        </w:rPr>
        <w:t>
      5) Тегершіктер мен станоктардың лимбалары – айналасына штрих салу;</w:t>
      </w:r>
    </w:p>
    <w:bookmarkEnd w:id="8418"/>
    <w:bookmarkStart w:name="z8653" w:id="8419"/>
    <w:p>
      <w:pPr>
        <w:spacing w:after="0"/>
        <w:ind w:left="0"/>
        <w:jc w:val="both"/>
      </w:pPr>
      <w:r>
        <w:rPr>
          <w:rFonts w:ascii="Times New Roman"/>
          <w:b w:val="false"/>
          <w:i w:val="false"/>
          <w:color w:val="000000"/>
          <w:sz w:val="28"/>
        </w:rPr>
        <w:t>
      6) Тор және арнайы секторлар - штрих салу;</w:t>
      </w:r>
    </w:p>
    <w:bookmarkEnd w:id="8419"/>
    <w:bookmarkStart w:name="z8654" w:id="8420"/>
    <w:p>
      <w:pPr>
        <w:spacing w:after="0"/>
        <w:ind w:left="0"/>
        <w:jc w:val="both"/>
      </w:pPr>
      <w:r>
        <w:rPr>
          <w:rFonts w:ascii="Times New Roman"/>
          <w:b w:val="false"/>
          <w:i w:val="false"/>
          <w:color w:val="000000"/>
          <w:sz w:val="28"/>
        </w:rPr>
        <w:t>
      7) Медициналық термометрлер – көлемі бойынша белгілеу, шәкілді кесу, репер белгісін салу;</w:t>
      </w:r>
    </w:p>
    <w:bookmarkEnd w:id="8420"/>
    <w:bookmarkStart w:name="z8655" w:id="8421"/>
    <w:p>
      <w:pPr>
        <w:spacing w:after="0"/>
        <w:ind w:left="0"/>
        <w:jc w:val="both"/>
      </w:pPr>
      <w:r>
        <w:rPr>
          <w:rFonts w:ascii="Times New Roman"/>
          <w:b w:val="false"/>
          <w:i w:val="false"/>
          <w:color w:val="000000"/>
          <w:sz w:val="28"/>
        </w:rPr>
        <w:t>
      8) Шприц цилиндрлер – бөлгіштерінің саны 20 дейінгі шәкілдерді салу.</w:t>
      </w:r>
    </w:p>
    <w:bookmarkEnd w:id="8421"/>
    <w:bookmarkStart w:name="z8656" w:id="8422"/>
    <w:p>
      <w:pPr>
        <w:spacing w:after="0"/>
        <w:ind w:left="0"/>
        <w:jc w:val="left"/>
      </w:pPr>
      <w:r>
        <w:rPr>
          <w:rFonts w:ascii="Times New Roman"/>
          <w:b/>
          <w:i w:val="false"/>
          <w:color w:val="000000"/>
        </w:rPr>
        <w:t xml:space="preserve"> 722. Градуирлеуші 3-разряд</w:t>
      </w:r>
    </w:p>
    <w:bookmarkEnd w:id="8422"/>
    <w:bookmarkStart w:name="z8657" w:id="8423"/>
    <w:p>
      <w:pPr>
        <w:spacing w:after="0"/>
        <w:ind w:left="0"/>
        <w:jc w:val="both"/>
      </w:pPr>
      <w:r>
        <w:rPr>
          <w:rFonts w:ascii="Times New Roman"/>
          <w:b w:val="false"/>
          <w:i w:val="false"/>
          <w:color w:val="000000"/>
          <w:sz w:val="28"/>
        </w:rPr>
        <w:t>
      Жұмыс сипаттамасы. Күрделілігі орташа сағат, есептеу-санау және бақылау-өлшеу, электромагнит, магнитоэлектр, электродинамикалық және басқа да аспаптарды механикалық және электрлік реттеу. Тексерілетін нысан шәкілінің шақтама кестесінен ауытқуын тексеру. бөлу машинасының көмегімен штрихтер мен шәкілдерді 0,01 – 0,05 мм дәлдікпен және суреттерді күрделі бұйымдарға емес сызбалар мен эскиздер бойынша салу. Қызмет көрсетілетін бөлу машинасын баптау. Фигуралардың графикалық құрылуына арналған есептерді орындау немесе шәкілдерді градуирлеу және штрих салу.</w:t>
      </w:r>
    </w:p>
    <w:bookmarkEnd w:id="8423"/>
    <w:bookmarkStart w:name="z8658" w:id="8424"/>
    <w:p>
      <w:pPr>
        <w:spacing w:after="0"/>
        <w:ind w:left="0"/>
        <w:jc w:val="both"/>
      </w:pPr>
      <w:r>
        <w:rPr>
          <w:rFonts w:ascii="Times New Roman"/>
          <w:b w:val="false"/>
          <w:i w:val="false"/>
          <w:color w:val="000000"/>
          <w:sz w:val="28"/>
        </w:rPr>
        <w:t>
      Білуге тиіс: қызмет көрсетілетін көлденең және айналма бөлгіш машиналардың құрылысы мен баптау тәсілдері, әртүрлі электромагниттік немесе магнитоэлектрлік есептеу жүйесінің, сағаттың және басқа да механизмдердің жұмыс қағидаты, көп шәкілді аспаптарды және бір шәкілді күрделі жүйелерді жеке градуирлеу тәртібі, градуирленетін аппаратура мен аспаптарды күрделі монтаждау және қағидаттық схемалары, тригонометрия негіздері.</w:t>
      </w:r>
    </w:p>
    <w:bookmarkEnd w:id="8424"/>
    <w:bookmarkStart w:name="z8659" w:id="8425"/>
    <w:p>
      <w:pPr>
        <w:spacing w:after="0"/>
        <w:ind w:left="0"/>
        <w:jc w:val="both"/>
      </w:pPr>
      <w:r>
        <w:rPr>
          <w:rFonts w:ascii="Times New Roman"/>
          <w:b w:val="false"/>
          <w:i w:val="false"/>
          <w:color w:val="000000"/>
          <w:sz w:val="28"/>
        </w:rPr>
        <w:t>
      Жұмыс үлгілері</w:t>
      </w:r>
    </w:p>
    <w:bookmarkEnd w:id="8425"/>
    <w:bookmarkStart w:name="z8660" w:id="8426"/>
    <w:p>
      <w:pPr>
        <w:spacing w:after="0"/>
        <w:ind w:left="0"/>
        <w:jc w:val="both"/>
      </w:pPr>
      <w:r>
        <w:rPr>
          <w:rFonts w:ascii="Times New Roman"/>
          <w:b w:val="false"/>
          <w:i w:val="false"/>
          <w:color w:val="000000"/>
          <w:sz w:val="28"/>
        </w:rPr>
        <w:t>
      1) Талдау жұмыстарына арналған бюреткалар – мәндерін белгілеу;</w:t>
      </w:r>
    </w:p>
    <w:bookmarkEnd w:id="8426"/>
    <w:bookmarkStart w:name="z8661" w:id="8427"/>
    <w:p>
      <w:pPr>
        <w:spacing w:after="0"/>
        <w:ind w:left="0"/>
        <w:jc w:val="both"/>
      </w:pPr>
      <w:r>
        <w:rPr>
          <w:rFonts w:ascii="Times New Roman"/>
          <w:b w:val="false"/>
          <w:i w:val="false"/>
          <w:color w:val="000000"/>
          <w:sz w:val="28"/>
        </w:rPr>
        <w:t>
      2) Тегіс, цилиндр, конус және сфералық беті бар бөлшектер мен бұйымдар-жазық бетіне және айналасына штрих, шәкіл, сандық және әріптік белгілерді белгілеу, салу;</w:t>
      </w:r>
    </w:p>
    <w:bookmarkEnd w:id="8427"/>
    <w:bookmarkStart w:name="z8662" w:id="8428"/>
    <w:p>
      <w:pPr>
        <w:spacing w:after="0"/>
        <w:ind w:left="0"/>
        <w:jc w:val="both"/>
      </w:pPr>
      <w:r>
        <w:rPr>
          <w:rFonts w:ascii="Times New Roman"/>
          <w:b w:val="false"/>
          <w:i w:val="false"/>
          <w:color w:val="000000"/>
          <w:sz w:val="28"/>
        </w:rPr>
        <w:t>
      3) Индикатор аспаптарға арналған матрицалар - штрих салу;</w:t>
      </w:r>
    </w:p>
    <w:bookmarkEnd w:id="8428"/>
    <w:bookmarkStart w:name="z8663" w:id="8429"/>
    <w:p>
      <w:pPr>
        <w:spacing w:after="0"/>
        <w:ind w:left="0"/>
        <w:jc w:val="both"/>
      </w:pPr>
      <w:r>
        <w:rPr>
          <w:rFonts w:ascii="Times New Roman"/>
          <w:b w:val="false"/>
          <w:i w:val="false"/>
          <w:color w:val="000000"/>
          <w:sz w:val="28"/>
        </w:rPr>
        <w:t>
      4) Өздігінен жазатын аспаптар - градуирлеу;</w:t>
      </w:r>
    </w:p>
    <w:bookmarkEnd w:id="8429"/>
    <w:bookmarkStart w:name="z8664" w:id="8430"/>
    <w:p>
      <w:pPr>
        <w:spacing w:after="0"/>
        <w:ind w:left="0"/>
        <w:jc w:val="both"/>
      </w:pPr>
      <w:r>
        <w:rPr>
          <w:rFonts w:ascii="Times New Roman"/>
          <w:b w:val="false"/>
          <w:i w:val="false"/>
          <w:color w:val="000000"/>
          <w:sz w:val="28"/>
        </w:rPr>
        <w:t>
      5) Шприц цилиндрлер – бөліністерінің саны 20 астам шәкіл салу;</w:t>
      </w:r>
    </w:p>
    <w:bookmarkEnd w:id="8430"/>
    <w:bookmarkStart w:name="z8665" w:id="8431"/>
    <w:p>
      <w:pPr>
        <w:spacing w:after="0"/>
        <w:ind w:left="0"/>
        <w:jc w:val="both"/>
      </w:pPr>
      <w:r>
        <w:rPr>
          <w:rFonts w:ascii="Times New Roman"/>
          <w:b w:val="false"/>
          <w:i w:val="false"/>
          <w:color w:val="000000"/>
          <w:sz w:val="28"/>
        </w:rPr>
        <w:t>
      6) Жазба машиналарға арналған металл эталондар - штрих салу.</w:t>
      </w:r>
    </w:p>
    <w:bookmarkEnd w:id="8431"/>
    <w:bookmarkStart w:name="z8666" w:id="8432"/>
    <w:p>
      <w:pPr>
        <w:spacing w:after="0"/>
        <w:ind w:left="0"/>
        <w:jc w:val="left"/>
      </w:pPr>
      <w:r>
        <w:rPr>
          <w:rFonts w:ascii="Times New Roman"/>
          <w:b/>
          <w:i w:val="false"/>
          <w:color w:val="000000"/>
        </w:rPr>
        <w:t xml:space="preserve"> 723. Градуирлеуші 4-разряд</w:t>
      </w:r>
    </w:p>
    <w:bookmarkEnd w:id="8432"/>
    <w:bookmarkStart w:name="z8667" w:id="8433"/>
    <w:p>
      <w:pPr>
        <w:spacing w:after="0"/>
        <w:ind w:left="0"/>
        <w:jc w:val="both"/>
      </w:pPr>
      <w:r>
        <w:rPr>
          <w:rFonts w:ascii="Times New Roman"/>
          <w:b w:val="false"/>
          <w:i w:val="false"/>
          <w:color w:val="000000"/>
          <w:sz w:val="28"/>
        </w:rPr>
        <w:t>
      Жұмыс сипаттамасы. Күрделі аспаптарды арнайы құрылғыларда (стенділерде) градуилеу. Сынақ аспаптарының сипаттамасын ала отырып механикалық және электрлік реттеу. Түзетулердің кестесін жасау. барлық типті бөлу машиналарының көмегімен күрделі бұйымдарға 0,005 - 0,003 мм дәлдікпен штрих пен шәкіл салу. Штрихтерді эталондық сызғыштарға ауыспалы қадаммен салу. Қызмет көрсетілетін бөлу машиналары мен автоматтарын баптау. Фотоградуирлеу құрылғыларының ақаулықтарының себептерін анықтау, оларды ағымдағы жөндеу.</w:t>
      </w:r>
    </w:p>
    <w:bookmarkEnd w:id="8433"/>
    <w:bookmarkStart w:name="z8668" w:id="8434"/>
    <w:p>
      <w:pPr>
        <w:spacing w:after="0"/>
        <w:ind w:left="0"/>
        <w:jc w:val="both"/>
      </w:pPr>
      <w:r>
        <w:rPr>
          <w:rFonts w:ascii="Times New Roman"/>
          <w:b w:val="false"/>
          <w:i w:val="false"/>
          <w:color w:val="000000"/>
          <w:sz w:val="28"/>
        </w:rPr>
        <w:t>
      Білуге тиіс: бөлу машиналары мен әртүрлі үлгілі автоматтардың құрылысы, кинематикалық және электр схемалары, қызмет көрсетілетін машиналар мен автоматтарды баптау және дәлдігін тексеру ережесі, әртүрлі градуирлеу аспаптарының құрылысы, оларды реттеу және фотоградуирлеу әдістері мен тәсілдері, оптикалық бұрышты баптау ережесі, кедергіні есептеудің негізгі ережесі, штрих пен шәкіл салудың сапасын тексеру әдістері, әртүрлі тоқ өткізгіш және оқшаулау материалдарының қасиеттері.</w:t>
      </w:r>
    </w:p>
    <w:bookmarkEnd w:id="8434"/>
    <w:bookmarkStart w:name="z8669" w:id="8435"/>
    <w:p>
      <w:pPr>
        <w:spacing w:after="0"/>
        <w:ind w:left="0"/>
        <w:jc w:val="both"/>
      </w:pPr>
      <w:r>
        <w:rPr>
          <w:rFonts w:ascii="Times New Roman"/>
          <w:b w:val="false"/>
          <w:i w:val="false"/>
          <w:color w:val="000000"/>
          <w:sz w:val="28"/>
        </w:rPr>
        <w:t>
      Жұмыс үлгілері</w:t>
      </w:r>
    </w:p>
    <w:bookmarkEnd w:id="8435"/>
    <w:bookmarkStart w:name="z8670" w:id="8436"/>
    <w:p>
      <w:pPr>
        <w:spacing w:after="0"/>
        <w:ind w:left="0"/>
        <w:jc w:val="both"/>
      </w:pPr>
      <w:r>
        <w:rPr>
          <w:rFonts w:ascii="Times New Roman"/>
          <w:b w:val="false"/>
          <w:i w:val="false"/>
          <w:color w:val="000000"/>
          <w:sz w:val="28"/>
        </w:rPr>
        <w:t>
      1) Аппараттардың микробюреткалары – белгілерді салу;</w:t>
      </w:r>
    </w:p>
    <w:bookmarkEnd w:id="8436"/>
    <w:bookmarkStart w:name="z8671" w:id="8437"/>
    <w:p>
      <w:pPr>
        <w:spacing w:after="0"/>
        <w:ind w:left="0"/>
        <w:jc w:val="both"/>
      </w:pPr>
      <w:r>
        <w:rPr>
          <w:rFonts w:ascii="Times New Roman"/>
          <w:b w:val="false"/>
          <w:i w:val="false"/>
          <w:color w:val="000000"/>
          <w:sz w:val="28"/>
        </w:rPr>
        <w:t>
      2) Эталондық аспаптар – жөндеуден кейін шәкілдерді градуирлеу;</w:t>
      </w:r>
    </w:p>
    <w:bookmarkEnd w:id="8437"/>
    <w:bookmarkStart w:name="z8672" w:id="8438"/>
    <w:p>
      <w:pPr>
        <w:spacing w:after="0"/>
        <w:ind w:left="0"/>
        <w:jc w:val="both"/>
      </w:pPr>
      <w:r>
        <w:rPr>
          <w:rFonts w:ascii="Times New Roman"/>
          <w:b w:val="false"/>
          <w:i w:val="false"/>
          <w:color w:val="000000"/>
          <w:sz w:val="28"/>
        </w:rPr>
        <w:t>
      3) Электронды реттеуіштер - градуирлеу;</w:t>
      </w:r>
    </w:p>
    <w:bookmarkEnd w:id="8438"/>
    <w:bookmarkStart w:name="z8673" w:id="8439"/>
    <w:p>
      <w:pPr>
        <w:spacing w:after="0"/>
        <w:ind w:left="0"/>
        <w:jc w:val="both"/>
      </w:pPr>
      <w:r>
        <w:rPr>
          <w:rFonts w:ascii="Times New Roman"/>
          <w:b w:val="false"/>
          <w:i w:val="false"/>
          <w:color w:val="000000"/>
          <w:sz w:val="28"/>
        </w:rPr>
        <w:t>
      4) Бұрыш өлшеуіштерге лимбаларды басуға арналған эталондық шыны – штрих салу;</w:t>
      </w:r>
    </w:p>
    <w:bookmarkEnd w:id="8439"/>
    <w:bookmarkStart w:name="z8674" w:id="8440"/>
    <w:p>
      <w:pPr>
        <w:spacing w:after="0"/>
        <w:ind w:left="0"/>
        <w:jc w:val="both"/>
      </w:pPr>
      <w:r>
        <w:rPr>
          <w:rFonts w:ascii="Times New Roman"/>
          <w:b w:val="false"/>
          <w:i w:val="false"/>
          <w:color w:val="000000"/>
          <w:sz w:val="28"/>
        </w:rPr>
        <w:t>
      5) Майдың тұрақтылығын анықтауға арналған аспаптардың шәкілдері - белгілерді салу;</w:t>
      </w:r>
    </w:p>
    <w:bookmarkEnd w:id="8440"/>
    <w:bookmarkStart w:name="z8675" w:id="8441"/>
    <w:p>
      <w:pPr>
        <w:spacing w:after="0"/>
        <w:ind w:left="0"/>
        <w:jc w:val="both"/>
      </w:pPr>
      <w:r>
        <w:rPr>
          <w:rFonts w:ascii="Times New Roman"/>
          <w:b w:val="false"/>
          <w:i w:val="false"/>
          <w:color w:val="000000"/>
          <w:sz w:val="28"/>
        </w:rPr>
        <w:t>
      6) Арнайы және масштабты сызғыштарға арналған эталондар - штрих салу.</w:t>
      </w:r>
    </w:p>
    <w:bookmarkEnd w:id="8441"/>
    <w:bookmarkStart w:name="z8676" w:id="8442"/>
    <w:p>
      <w:pPr>
        <w:spacing w:after="0"/>
        <w:ind w:left="0"/>
        <w:jc w:val="left"/>
      </w:pPr>
      <w:r>
        <w:rPr>
          <w:rFonts w:ascii="Times New Roman"/>
          <w:b/>
          <w:i w:val="false"/>
          <w:color w:val="000000"/>
        </w:rPr>
        <w:t xml:space="preserve"> 724. Градуирлеуші 5-разряд</w:t>
      </w:r>
    </w:p>
    <w:bookmarkEnd w:id="8442"/>
    <w:bookmarkStart w:name="z8677" w:id="8443"/>
    <w:p>
      <w:pPr>
        <w:spacing w:after="0"/>
        <w:ind w:left="0"/>
        <w:jc w:val="both"/>
      </w:pPr>
      <w:r>
        <w:rPr>
          <w:rFonts w:ascii="Times New Roman"/>
          <w:b w:val="false"/>
          <w:i w:val="false"/>
          <w:color w:val="000000"/>
          <w:sz w:val="28"/>
        </w:rPr>
        <w:t xml:space="preserve">
      Жұмыс сипаттамасы. Күрделі және эксперименталдық аспаптарды реттеу және градуирлеу; олардың жұмысындағы ақаулықтарды анықтау және жою. Эталон жиілігіне барлық диапазондар бойынша сәйкес келетін нүктелердің нөлдік соғысы бойынша анықтау. Штрихтерді балауыз бен күміс жалатылған қабатқа, дәлме-дәл сызғыштар мен бұрыштық торларға, бөліністерінің саны 360, штрих қалыңдығы кемінде 0,005 мм және өлшемдерінің шектеуі 0,003 - 0,001 мм, бұрыш шәкілдерін бөлу бағасының дәлдігі 10 дейін кедір-бұдырлық өлшемі Ra 80- 0,16 шәкілдер мен лимбаларға әртүрлі күрделі бөлу машиналарында салу. Әртүрлі бұрышта түйісетін шәкілдерді 5 дейінгі дәлдікпен салу. Кедір-бұдырлық өлшемі Ra 80 жоғары жиілікті лимбаларға 2 дейінгі дәлдікпен бөліністерді салу. Күрделі автоматтар мен дәлме-дәл бөлу машиналарын, баптау. Кесетін қырының ені 0,003 мм кесу құралын қайрау және салу. </w:t>
      </w:r>
    </w:p>
    <w:bookmarkEnd w:id="8443"/>
    <w:bookmarkStart w:name="z8678" w:id="8444"/>
    <w:p>
      <w:pPr>
        <w:spacing w:after="0"/>
        <w:ind w:left="0"/>
        <w:jc w:val="both"/>
      </w:pPr>
      <w:r>
        <w:rPr>
          <w:rFonts w:ascii="Times New Roman"/>
          <w:b w:val="false"/>
          <w:i w:val="false"/>
          <w:color w:val="000000"/>
          <w:sz w:val="28"/>
        </w:rPr>
        <w:t>
      Білуге тиіс: кинематикалық және электр схемалары, әртүрлі үлгілі бөлу машиналары мен автоматтарының дәлдігін тексеру тәсілдері, ара қашықтықты есептеу үшін кесте құру, қол бөлу машиналарында жұмыс істеген кезде эталонды шәкілге қарап түзетуді есептеу, өлшеу нәтижесі бойынша шәкіл қателіктеріне кесте құру, бақылау-өлшеу құралдары мен аспаптарының құрылымдық құрылысы, аса күрделі және эксперименталдық аспаптарды олардың сипаттамасын ала отырып, градуирлеуді реттеу тәсілдері.</w:t>
      </w:r>
    </w:p>
    <w:bookmarkEnd w:id="8444"/>
    <w:bookmarkStart w:name="z8679" w:id="8445"/>
    <w:p>
      <w:pPr>
        <w:spacing w:after="0"/>
        <w:ind w:left="0"/>
        <w:jc w:val="both"/>
      </w:pPr>
      <w:r>
        <w:rPr>
          <w:rFonts w:ascii="Times New Roman"/>
          <w:b w:val="false"/>
          <w:i w:val="false"/>
          <w:color w:val="000000"/>
          <w:sz w:val="28"/>
        </w:rPr>
        <w:t>
      Жұмыс үлгілері</w:t>
      </w:r>
    </w:p>
    <w:bookmarkEnd w:id="8445"/>
    <w:bookmarkStart w:name="z8680" w:id="8446"/>
    <w:p>
      <w:pPr>
        <w:spacing w:after="0"/>
        <w:ind w:left="0"/>
        <w:jc w:val="both"/>
      </w:pPr>
      <w:r>
        <w:rPr>
          <w:rFonts w:ascii="Times New Roman"/>
          <w:b w:val="false"/>
          <w:i w:val="false"/>
          <w:color w:val="000000"/>
          <w:sz w:val="28"/>
        </w:rPr>
        <w:t>
      1) Өлшемі Ra 80 бөлу саны 360 45 есе үлкейтілген бұрышпен градуирленген, қысым бағасының дәлдігі 10, штрихтарының ені 0,0035 +/- 0,0005 мм, айнала штрихтерінің орталықтан ығысуға қойылатын шектеуі +/- 0,05 мм, алдын ала балайыз жағылған және кейіннен өңделетін лимбалар;</w:t>
      </w:r>
    </w:p>
    <w:bookmarkEnd w:id="8446"/>
    <w:bookmarkStart w:name="z8681" w:id="8447"/>
    <w:p>
      <w:pPr>
        <w:spacing w:after="0"/>
        <w:ind w:left="0"/>
        <w:jc w:val="both"/>
      </w:pPr>
      <w:r>
        <w:rPr>
          <w:rFonts w:ascii="Times New Roman"/>
          <w:b w:val="false"/>
          <w:i w:val="false"/>
          <w:color w:val="000000"/>
          <w:sz w:val="28"/>
        </w:rPr>
        <w:t>
      2) Өлшемі Ra 80 бөлу саны 360, 75 есе үлкейтілген бұрышпен градуирленген, қысым бағасының дәлдігі 5, штрихтарының ені 0,003 және сандарының желісі 0,0005 мм, өлшемдерінің шектеуі +/- 0,003 мм, алдын ала балауыз жағылған және кейіннен өңделетін лимбалар;</w:t>
      </w:r>
    </w:p>
    <w:bookmarkEnd w:id="8447"/>
    <w:bookmarkStart w:name="z8682" w:id="8448"/>
    <w:p>
      <w:pPr>
        <w:spacing w:after="0"/>
        <w:ind w:left="0"/>
        <w:jc w:val="both"/>
      </w:pPr>
      <w:r>
        <w:rPr>
          <w:rFonts w:ascii="Times New Roman"/>
          <w:b w:val="false"/>
          <w:i w:val="false"/>
          <w:color w:val="000000"/>
          <w:sz w:val="28"/>
        </w:rPr>
        <w:t>
      3) Күрделі, сынақ аспаптар – шәкілдерді градуирлеу;</w:t>
      </w:r>
    </w:p>
    <w:bookmarkEnd w:id="8448"/>
    <w:bookmarkStart w:name="z8683" w:id="8449"/>
    <w:p>
      <w:pPr>
        <w:spacing w:after="0"/>
        <w:ind w:left="0"/>
        <w:jc w:val="both"/>
      </w:pPr>
      <w:r>
        <w:rPr>
          <w:rFonts w:ascii="Times New Roman"/>
          <w:b w:val="false"/>
          <w:i w:val="false"/>
          <w:color w:val="000000"/>
          <w:sz w:val="28"/>
        </w:rPr>
        <w:t>
      4) Өлшемі Ra 80 шәкілдер - штрихтарының ені 0,002 мм және өлшемдерінің шектеуі 0,001 мм, алдын ала балауыз жағу және кейіннен өңдеу;</w:t>
      </w:r>
    </w:p>
    <w:bookmarkEnd w:id="8449"/>
    <w:bookmarkStart w:name="z8684" w:id="8450"/>
    <w:p>
      <w:pPr>
        <w:spacing w:after="0"/>
        <w:ind w:left="0"/>
        <w:jc w:val="both"/>
      </w:pPr>
      <w:r>
        <w:rPr>
          <w:rFonts w:ascii="Times New Roman"/>
          <w:b w:val="false"/>
          <w:i w:val="false"/>
          <w:color w:val="000000"/>
          <w:sz w:val="28"/>
        </w:rPr>
        <w:t>
      5) Өлшемі Ra 80, ұзындығы 200, 60 есе үлкейтілген бұрышпен градуирленген, штрихтарының ені 0,005 мм және сандарының желісі 0,0005 мм, өлшемдерінің шектеуі +/- 0,001 мм шәкілдер.</w:t>
      </w:r>
    </w:p>
    <w:bookmarkEnd w:id="8450"/>
    <w:bookmarkStart w:name="z8685" w:id="8451"/>
    <w:p>
      <w:pPr>
        <w:spacing w:after="0"/>
        <w:ind w:left="0"/>
        <w:jc w:val="left"/>
      </w:pPr>
      <w:r>
        <w:rPr>
          <w:rFonts w:ascii="Times New Roman"/>
          <w:b/>
          <w:i w:val="false"/>
          <w:color w:val="000000"/>
        </w:rPr>
        <w:t xml:space="preserve"> Қаңылтыршы</w:t>
      </w:r>
      <w:r>
        <w:br/>
      </w:r>
      <w:r>
        <w:rPr>
          <w:rFonts w:ascii="Times New Roman"/>
          <w:b/>
          <w:i w:val="false"/>
          <w:color w:val="000000"/>
        </w:rPr>
        <w:t>725. Қаңылтыршы 2-разряд</w:t>
      </w:r>
    </w:p>
    <w:bookmarkEnd w:id="8451"/>
    <w:bookmarkStart w:name="z8687" w:id="8452"/>
    <w:p>
      <w:pPr>
        <w:spacing w:after="0"/>
        <w:ind w:left="0"/>
        <w:jc w:val="both"/>
      </w:pPr>
      <w:r>
        <w:rPr>
          <w:rFonts w:ascii="Times New Roman"/>
          <w:b w:val="false"/>
          <w:i w:val="false"/>
          <w:color w:val="000000"/>
          <w:sz w:val="28"/>
        </w:rPr>
        <w:t>
      Жұмыс сипаттамасы. Қарапайым бұйымдарды қаңылтыр металдардан және нығыздалған бейіндерді сызбалар, шаблондар мен үлгілер бойынша жасау. Қаңылтыр металды тік сызықты қолмен кесу және барлық өлшемді фасонды дайындамаларды шаблондар мен белгілер бойынша кесу. Жабын және жұқа қаңылтыр болаттан жасалған қарапайым бөлшектерді жетекті станоктарда қисық сызықты кесу. Тік сызықты фалецтерді икемдеу. Шағын көлемді бөлшектер мен бұйымдарды және ірі бөлшектер мен бұйымдарды түзету. Қаңылтыр материалдар мен дайындамаларды күйдіру. Саңылауларды кондукторы мен белгілері бойынша бұрғылау. Бөлшектерді шабу, егеулеу және тазалау. Қарапайым бөлшектер мен бұйымдарды дәнекерлеу. Күрделі емес қаптамалар мен қорғаныш қоршауларды орнату және жабдықтау. Біліктілігі анағұрлым жоғары қаңылтыршының басшылығымен күрделі және аса күрделі қаңылтырлау жұмыстарын орындау.</w:t>
      </w:r>
    </w:p>
    <w:bookmarkEnd w:id="8452"/>
    <w:bookmarkStart w:name="z8688" w:id="8453"/>
    <w:p>
      <w:pPr>
        <w:spacing w:after="0"/>
        <w:ind w:left="0"/>
        <w:jc w:val="both"/>
      </w:pPr>
      <w:r>
        <w:rPr>
          <w:rFonts w:ascii="Times New Roman"/>
          <w:b w:val="false"/>
          <w:i w:val="false"/>
          <w:color w:val="000000"/>
          <w:sz w:val="28"/>
        </w:rPr>
        <w:t>
      Білуге тиіс: қызмет көрсетілетін жетекті станоктар мен қайшылардың жұмыс қағидаты, әмбебап және арнайы құрылғылар мен бақылау-өлшеу құралдарының мақсаты және қолданылу ережесі, металл мен балқымаларды қисық сызықты және түзу сызықты кесу тәсілдері, қарапайым бөлшектер мен тораптарды жұмсақ және қатты дәнекермен дәнекерлеу тәсілдері, өңделетін металдар мен балқымалардың атауы, таңбалануы, қарапайым қаңылтырлау жұмыстарын орындау тәсілдері, таңбалаушы белгілер.</w:t>
      </w:r>
    </w:p>
    <w:bookmarkEnd w:id="8453"/>
    <w:bookmarkStart w:name="z8689" w:id="8454"/>
    <w:p>
      <w:pPr>
        <w:spacing w:after="0"/>
        <w:ind w:left="0"/>
        <w:jc w:val="both"/>
      </w:pPr>
      <w:r>
        <w:rPr>
          <w:rFonts w:ascii="Times New Roman"/>
          <w:b w:val="false"/>
          <w:i w:val="false"/>
          <w:color w:val="000000"/>
          <w:sz w:val="28"/>
        </w:rPr>
        <w:t>
      Жұмыс үлгілері</w:t>
      </w:r>
    </w:p>
    <w:bookmarkEnd w:id="8454"/>
    <w:bookmarkStart w:name="z8690" w:id="8455"/>
    <w:p>
      <w:pPr>
        <w:spacing w:after="0"/>
        <w:ind w:left="0"/>
        <w:jc w:val="both"/>
      </w:pPr>
      <w:r>
        <w:rPr>
          <w:rFonts w:ascii="Times New Roman"/>
          <w:b w:val="false"/>
          <w:i w:val="false"/>
          <w:color w:val="000000"/>
          <w:sz w:val="28"/>
        </w:rPr>
        <w:t>
      1) Ауызсуға арналған бактар – жасау;</w:t>
      </w:r>
    </w:p>
    <w:bookmarkEnd w:id="8455"/>
    <w:bookmarkStart w:name="z8691" w:id="8456"/>
    <w:p>
      <w:pPr>
        <w:spacing w:after="0"/>
        <w:ind w:left="0"/>
        <w:jc w:val="both"/>
      </w:pPr>
      <w:r>
        <w:rPr>
          <w:rFonts w:ascii="Times New Roman"/>
          <w:b w:val="false"/>
          <w:i w:val="false"/>
          <w:color w:val="000000"/>
          <w:sz w:val="28"/>
        </w:rPr>
        <w:t>
      2) Бұйымдарды орап салуға арналған банкалар – қаңылтырдан жасау;</w:t>
      </w:r>
    </w:p>
    <w:bookmarkEnd w:id="8456"/>
    <w:bookmarkStart w:name="z8692" w:id="8457"/>
    <w:p>
      <w:pPr>
        <w:spacing w:after="0"/>
        <w:ind w:left="0"/>
        <w:jc w:val="both"/>
      </w:pPr>
      <w:r>
        <w:rPr>
          <w:rFonts w:ascii="Times New Roman"/>
          <w:b w:val="false"/>
          <w:i w:val="false"/>
          <w:color w:val="000000"/>
          <w:sz w:val="28"/>
        </w:rPr>
        <w:t>
      3) Воронкалар, жәшіктер, легендер, моторлардың қоршауы – екі саусақ қаңылтыр болаттан дәнекерлеп және қалайылап жасау;</w:t>
      </w:r>
    </w:p>
    <w:bookmarkEnd w:id="8457"/>
    <w:bookmarkStart w:name="z8693" w:id="8458"/>
    <w:p>
      <w:pPr>
        <w:spacing w:after="0"/>
        <w:ind w:left="0"/>
        <w:jc w:val="both"/>
      </w:pPr>
      <w:r>
        <w:rPr>
          <w:rFonts w:ascii="Times New Roman"/>
          <w:b w:val="false"/>
          <w:i w:val="false"/>
          <w:color w:val="000000"/>
          <w:sz w:val="28"/>
        </w:rPr>
        <w:t>
      4) Қаңылтыр болаттан жасалған бөлшектер – бір және екі жазықтықта әртүрлі бұрыштарда белгілеу, бұрғылау, бекіту және ию машинасымен және қолмен ию; ролик қайшымен кесу;</w:t>
      </w:r>
    </w:p>
    <w:bookmarkEnd w:id="8458"/>
    <w:bookmarkStart w:name="z8694" w:id="8459"/>
    <w:p>
      <w:pPr>
        <w:spacing w:after="0"/>
        <w:ind w:left="0"/>
        <w:jc w:val="both"/>
      </w:pPr>
      <w:r>
        <w:rPr>
          <w:rFonts w:ascii="Times New Roman"/>
          <w:b w:val="false"/>
          <w:i w:val="false"/>
          <w:color w:val="000000"/>
          <w:sz w:val="28"/>
        </w:rPr>
        <w:t>
      5) Құю цехтарына арналған тіреушіктер – кесу, ию, бекіту, қалайылау;</w:t>
      </w:r>
    </w:p>
    <w:bookmarkEnd w:id="8459"/>
    <w:bookmarkStart w:name="z8695" w:id="8460"/>
    <w:p>
      <w:pPr>
        <w:spacing w:after="0"/>
        <w:ind w:left="0"/>
        <w:jc w:val="both"/>
      </w:pPr>
      <w:r>
        <w:rPr>
          <w:rFonts w:ascii="Times New Roman"/>
          <w:b w:val="false"/>
          <w:i w:val="false"/>
          <w:color w:val="000000"/>
          <w:sz w:val="28"/>
        </w:rPr>
        <w:t>
      6) Қаңылтыр материалдардан жасалған қарапайым дайындамалар – қол қайшымен кесу;</w:t>
      </w:r>
    </w:p>
    <w:bookmarkEnd w:id="8460"/>
    <w:bookmarkStart w:name="z8696" w:id="8461"/>
    <w:p>
      <w:pPr>
        <w:spacing w:after="0"/>
        <w:ind w:left="0"/>
        <w:jc w:val="both"/>
      </w:pPr>
      <w:r>
        <w:rPr>
          <w:rFonts w:ascii="Times New Roman"/>
          <w:b w:val="false"/>
          <w:i w:val="false"/>
          <w:color w:val="000000"/>
          <w:sz w:val="28"/>
        </w:rPr>
        <w:t>
      7) Қарапайым қаптамалар, фара астына қоятын қалпақтар – жасау және орнату;</w:t>
      </w:r>
    </w:p>
    <w:bookmarkEnd w:id="8461"/>
    <w:bookmarkStart w:name="z8697" w:id="8462"/>
    <w:p>
      <w:pPr>
        <w:spacing w:after="0"/>
        <w:ind w:left="0"/>
        <w:jc w:val="both"/>
      </w:pPr>
      <w:r>
        <w:rPr>
          <w:rFonts w:ascii="Times New Roman"/>
          <w:b w:val="false"/>
          <w:i w:val="false"/>
          <w:color w:val="000000"/>
          <w:sz w:val="28"/>
        </w:rPr>
        <w:t>
      8) Қарапайым қораптар – жасау;</w:t>
      </w:r>
    </w:p>
    <w:bookmarkEnd w:id="8462"/>
    <w:bookmarkStart w:name="z8698" w:id="8463"/>
    <w:p>
      <w:pPr>
        <w:spacing w:after="0"/>
        <w:ind w:left="0"/>
        <w:jc w:val="both"/>
      </w:pPr>
      <w:r>
        <w:rPr>
          <w:rFonts w:ascii="Times New Roman"/>
          <w:b w:val="false"/>
          <w:i w:val="false"/>
          <w:color w:val="000000"/>
          <w:sz w:val="28"/>
        </w:rPr>
        <w:t>
      9) Электродтарға арналған пенал – жасау;</w:t>
      </w:r>
    </w:p>
    <w:bookmarkEnd w:id="8463"/>
    <w:bookmarkStart w:name="z8699" w:id="8464"/>
    <w:p>
      <w:pPr>
        <w:spacing w:after="0"/>
        <w:ind w:left="0"/>
        <w:jc w:val="both"/>
      </w:pPr>
      <w:r>
        <w:rPr>
          <w:rFonts w:ascii="Times New Roman"/>
          <w:b w:val="false"/>
          <w:i w:val="false"/>
          <w:color w:val="000000"/>
          <w:sz w:val="28"/>
        </w:rPr>
        <w:t>
      10) Қаңылтыр болаттан жасалған ілмектер, тұтқалар – сызбалар мен эскиздер бойынша жасау;</w:t>
      </w:r>
    </w:p>
    <w:bookmarkEnd w:id="8464"/>
    <w:bookmarkStart w:name="z8700" w:id="8465"/>
    <w:p>
      <w:pPr>
        <w:spacing w:after="0"/>
        <w:ind w:left="0"/>
        <w:jc w:val="both"/>
      </w:pPr>
      <w:r>
        <w:rPr>
          <w:rFonts w:ascii="Times New Roman"/>
          <w:b w:val="false"/>
          <w:i w:val="false"/>
          <w:color w:val="000000"/>
          <w:sz w:val="28"/>
        </w:rPr>
        <w:t>
      11) Тік бұрышты, дөңгелеу және фигуралы төсемелер - сызбалар мен эскиздер бойынша кесу;</w:t>
      </w:r>
    </w:p>
    <w:bookmarkEnd w:id="8465"/>
    <w:bookmarkStart w:name="z8701" w:id="8466"/>
    <w:p>
      <w:pPr>
        <w:spacing w:after="0"/>
        <w:ind w:left="0"/>
        <w:jc w:val="both"/>
      </w:pPr>
      <w:r>
        <w:rPr>
          <w:rFonts w:ascii="Times New Roman"/>
          <w:b w:val="false"/>
          <w:i w:val="false"/>
          <w:color w:val="000000"/>
          <w:sz w:val="28"/>
        </w:rPr>
        <w:t>
      12) Рупорлар – жасау;</w:t>
      </w:r>
    </w:p>
    <w:bookmarkEnd w:id="8466"/>
    <w:bookmarkStart w:name="z8702" w:id="8467"/>
    <w:p>
      <w:pPr>
        <w:spacing w:after="0"/>
        <w:ind w:left="0"/>
        <w:jc w:val="both"/>
      </w:pPr>
      <w:r>
        <w:rPr>
          <w:rFonts w:ascii="Times New Roman"/>
          <w:b w:val="false"/>
          <w:i w:val="false"/>
          <w:color w:val="000000"/>
          <w:sz w:val="28"/>
        </w:rPr>
        <w:t>
      13) Жиектемесі бар локомотивтерге арналған сифондар – жасау;</w:t>
      </w:r>
    </w:p>
    <w:bookmarkEnd w:id="8467"/>
    <w:bookmarkStart w:name="z8703" w:id="8468"/>
    <w:p>
      <w:pPr>
        <w:spacing w:after="0"/>
        <w:ind w:left="0"/>
        <w:jc w:val="both"/>
      </w:pPr>
      <w:r>
        <w:rPr>
          <w:rFonts w:ascii="Times New Roman"/>
          <w:b w:val="false"/>
          <w:i w:val="false"/>
          <w:color w:val="000000"/>
          <w:sz w:val="28"/>
        </w:rPr>
        <w:t>
      14) Қаңылтыр болаттан жасалған цилиндр құбырлар – жасау және орнату;</w:t>
      </w:r>
    </w:p>
    <w:bookmarkEnd w:id="8468"/>
    <w:bookmarkStart w:name="z8704" w:id="8469"/>
    <w:p>
      <w:pPr>
        <w:spacing w:after="0"/>
        <w:ind w:left="0"/>
        <w:jc w:val="both"/>
      </w:pPr>
      <w:r>
        <w:rPr>
          <w:rFonts w:ascii="Times New Roman"/>
          <w:b w:val="false"/>
          <w:i w:val="false"/>
          <w:color w:val="000000"/>
          <w:sz w:val="28"/>
        </w:rPr>
        <w:t>
      15) Фланецтер – түзету;</w:t>
      </w:r>
    </w:p>
    <w:bookmarkEnd w:id="8469"/>
    <w:bookmarkStart w:name="z8705" w:id="8470"/>
    <w:p>
      <w:pPr>
        <w:spacing w:after="0"/>
        <w:ind w:left="0"/>
        <w:jc w:val="both"/>
      </w:pPr>
      <w:r>
        <w:rPr>
          <w:rFonts w:ascii="Times New Roman"/>
          <w:b w:val="false"/>
          <w:i w:val="false"/>
          <w:color w:val="000000"/>
          <w:sz w:val="28"/>
        </w:rPr>
        <w:t>
      16) Вагонның ішкі шамдары – дайын шаблондар бойынша жасау және дәнекерлеу;</w:t>
      </w:r>
    </w:p>
    <w:bookmarkEnd w:id="8470"/>
    <w:bookmarkStart w:name="z8706" w:id="8471"/>
    <w:p>
      <w:pPr>
        <w:spacing w:after="0"/>
        <w:ind w:left="0"/>
        <w:jc w:val="both"/>
      </w:pPr>
      <w:r>
        <w:rPr>
          <w:rFonts w:ascii="Times New Roman"/>
          <w:b w:val="false"/>
          <w:i w:val="false"/>
          <w:color w:val="000000"/>
          <w:sz w:val="28"/>
        </w:rPr>
        <w:t>
      17) Өлшеу жәшіктері, қоқыс науалары, ілмектер – жасау;</w:t>
      </w:r>
    </w:p>
    <w:bookmarkEnd w:id="8471"/>
    <w:bookmarkStart w:name="z8707" w:id="8472"/>
    <w:p>
      <w:pPr>
        <w:spacing w:after="0"/>
        <w:ind w:left="0"/>
        <w:jc w:val="both"/>
      </w:pPr>
      <w:r>
        <w:rPr>
          <w:rFonts w:ascii="Times New Roman"/>
          <w:b w:val="false"/>
          <w:i w:val="false"/>
          <w:color w:val="000000"/>
          <w:sz w:val="28"/>
        </w:rPr>
        <w:t>
      18) Тоңазытқыш шкафтардың жәшіктері – қаңылтыр материалмен қаптау.</w:t>
      </w:r>
    </w:p>
    <w:bookmarkEnd w:id="8472"/>
    <w:bookmarkStart w:name="z8708" w:id="8473"/>
    <w:p>
      <w:pPr>
        <w:spacing w:after="0"/>
        <w:ind w:left="0"/>
        <w:jc w:val="left"/>
      </w:pPr>
      <w:r>
        <w:rPr>
          <w:rFonts w:ascii="Times New Roman"/>
          <w:b/>
          <w:i w:val="false"/>
          <w:color w:val="000000"/>
        </w:rPr>
        <w:t xml:space="preserve"> 726. Қаңылтыршы 3-разряд</w:t>
      </w:r>
    </w:p>
    <w:bookmarkEnd w:id="8473"/>
    <w:bookmarkStart w:name="z8709" w:id="8474"/>
    <w:p>
      <w:pPr>
        <w:spacing w:after="0"/>
        <w:ind w:left="0"/>
        <w:jc w:val="both"/>
      </w:pPr>
      <w:r>
        <w:rPr>
          <w:rFonts w:ascii="Times New Roman"/>
          <w:b w:val="false"/>
          <w:i w:val="false"/>
          <w:color w:val="000000"/>
          <w:sz w:val="28"/>
        </w:rPr>
        <w:t>
      Жұмыс сипаттамасы. Құралдар мен пневматикалық құралдарды қолдана отырып, қаңылтыр металдардан күрделілігі орташа бұйымдарды жасау және жөндеу. Күрделілігі орташа бұйымдарды нығыздалған профильдерден жасау. Жиектерін жаншымамен, нығыздауышпен немесе қолмен майыстырып бүгу. Қаңылтыр металдан жасалған күрделі пішінді бұйымдарды шаблондар мен сызбалар бойынша бүгу және жиектеу; фасонды науалардың кесектері мен прокатын зиг – машинада жиектеу. Қаңылтыр болаттан жасалған цилиндр бөлшектерді жетекті біліктерде жаншу. Қаңылтыр болаттан жасалған бөлшектерді жетекті біліктерде дәнекерлеу. әртүрлі металдар мен балқымалардан жасалған бөлшектерді қалайымен, мыспен күміспен және т.б. дәнекерлеу. Күрделілігі орташа ұзындығы 1 м бетінде шекті саңылауы 1 мм дейін бұйымдар мен бөлшектерді ыстық және суық күйінде плитада түзету. Күрделілігі орташа қисық сызықты контурлы бөлшектер мен бұйымдарды барлық маркалы қаңылтыр металл мен балқымалардан кесу. Бөлшектерді сызғыш, бұрыштамаларды, циркуль, шаблон, шәкіл және басқа да қажетті бақылау-өлшеу құралдарын қолдана отырып белгілеу. Қарапайым шаблон жасау.</w:t>
      </w:r>
    </w:p>
    <w:bookmarkEnd w:id="8474"/>
    <w:bookmarkStart w:name="z8710" w:id="8475"/>
    <w:p>
      <w:pPr>
        <w:spacing w:after="0"/>
        <w:ind w:left="0"/>
        <w:jc w:val="both"/>
      </w:pPr>
      <w:r>
        <w:rPr>
          <w:rFonts w:ascii="Times New Roman"/>
          <w:b w:val="false"/>
          <w:i w:val="false"/>
          <w:color w:val="000000"/>
          <w:sz w:val="28"/>
        </w:rPr>
        <w:t>
      Білуге тиіс: қызмет көрсетілетін ию және жаныштау машиналары мен жетек қайшылардың құрылысы, қаңылтырлау жұмыстарында пайдаланылатын күрделілігі орташа құрылғылар мен бақылау-өлшеу құралдарының құрылысы, күрделілігі орташа бөлшектерді, бұйымдар мен тораптарды әртүрлі металдармен дәнекерлеу тәсілдері, қаңылтыр және сортты болат, алюминий, магний және мыс балқымалардың негізгі қасиеттері, күйдірудің механикалық қасиеттеріне тигізетін әсері, күрделілігі орташа бөлшектер мен бұйымдарды белгілеу тәсілдері, қашаудың құрылымының ережесі, күрделілігі орташа бөлшектер біріктіру тәсілдері, геометрия негіздері.</w:t>
      </w:r>
    </w:p>
    <w:bookmarkEnd w:id="8475"/>
    <w:bookmarkStart w:name="z8711" w:id="8476"/>
    <w:p>
      <w:pPr>
        <w:spacing w:after="0"/>
        <w:ind w:left="0"/>
        <w:jc w:val="both"/>
      </w:pPr>
      <w:r>
        <w:rPr>
          <w:rFonts w:ascii="Times New Roman"/>
          <w:b w:val="false"/>
          <w:i w:val="false"/>
          <w:color w:val="000000"/>
          <w:sz w:val="28"/>
        </w:rPr>
        <w:t>
      Жұмыс үлгілері</w:t>
      </w:r>
    </w:p>
    <w:bookmarkEnd w:id="8476"/>
    <w:bookmarkStart w:name="z8712" w:id="8477"/>
    <w:p>
      <w:pPr>
        <w:spacing w:after="0"/>
        <w:ind w:left="0"/>
        <w:jc w:val="both"/>
      </w:pPr>
      <w:r>
        <w:rPr>
          <w:rFonts w:ascii="Times New Roman"/>
          <w:b w:val="false"/>
          <w:i w:val="false"/>
          <w:color w:val="000000"/>
          <w:sz w:val="28"/>
        </w:rPr>
        <w:t>
      1) Жолаушылар вагондарының суға арналған бактары - жасау;</w:t>
      </w:r>
    </w:p>
    <w:bookmarkEnd w:id="8477"/>
    <w:bookmarkStart w:name="z8713" w:id="8478"/>
    <w:p>
      <w:pPr>
        <w:spacing w:after="0"/>
        <w:ind w:left="0"/>
        <w:jc w:val="both"/>
      </w:pPr>
      <w:r>
        <w:rPr>
          <w:rFonts w:ascii="Times New Roman"/>
          <w:b w:val="false"/>
          <w:i w:val="false"/>
          <w:color w:val="000000"/>
          <w:sz w:val="28"/>
        </w:rPr>
        <w:t>
      2) Әртүрлі қалыпты баллондар - жасау;</w:t>
      </w:r>
    </w:p>
    <w:bookmarkEnd w:id="8478"/>
    <w:bookmarkStart w:name="z8714" w:id="8479"/>
    <w:p>
      <w:pPr>
        <w:spacing w:after="0"/>
        <w:ind w:left="0"/>
        <w:jc w:val="both"/>
      </w:pPr>
      <w:r>
        <w:rPr>
          <w:rFonts w:ascii="Times New Roman"/>
          <w:b w:val="false"/>
          <w:i w:val="false"/>
          <w:color w:val="000000"/>
          <w:sz w:val="28"/>
        </w:rPr>
        <w:t>
      3) Градир – машиналарға арналған брамзельдер - жасау;</w:t>
      </w:r>
    </w:p>
    <w:bookmarkEnd w:id="8479"/>
    <w:bookmarkStart w:name="z8715" w:id="8480"/>
    <w:p>
      <w:pPr>
        <w:spacing w:after="0"/>
        <w:ind w:left="0"/>
        <w:jc w:val="both"/>
      </w:pPr>
      <w:r>
        <w:rPr>
          <w:rFonts w:ascii="Times New Roman"/>
          <w:b w:val="false"/>
          <w:i w:val="false"/>
          <w:color w:val="000000"/>
          <w:sz w:val="28"/>
        </w:rPr>
        <w:t>
      4) Конус астаулар - жасау;</w:t>
      </w:r>
    </w:p>
    <w:bookmarkEnd w:id="8480"/>
    <w:bookmarkStart w:name="z8716" w:id="8481"/>
    <w:p>
      <w:pPr>
        <w:spacing w:after="0"/>
        <w:ind w:left="0"/>
        <w:jc w:val="both"/>
      </w:pPr>
      <w:r>
        <w:rPr>
          <w:rFonts w:ascii="Times New Roman"/>
          <w:b w:val="false"/>
          <w:i w:val="false"/>
          <w:color w:val="000000"/>
          <w:sz w:val="28"/>
        </w:rPr>
        <w:t>
      5) Шелектер, бидондар, сызғыштар, шәйнектер – түбі мен жоғарғы бөлігін дәнекерлеу арқылы жасау;</w:t>
      </w:r>
    </w:p>
    <w:bookmarkEnd w:id="8481"/>
    <w:bookmarkStart w:name="z8717" w:id="8482"/>
    <w:p>
      <w:pPr>
        <w:spacing w:after="0"/>
        <w:ind w:left="0"/>
        <w:jc w:val="both"/>
      </w:pPr>
      <w:r>
        <w:rPr>
          <w:rFonts w:ascii="Times New Roman"/>
          <w:b w:val="false"/>
          <w:i w:val="false"/>
          <w:color w:val="000000"/>
          <w:sz w:val="28"/>
        </w:rPr>
        <w:t>
      6) Иллюминатордың суағары - жасау;</w:t>
      </w:r>
    </w:p>
    <w:bookmarkEnd w:id="8482"/>
    <w:bookmarkStart w:name="z8718" w:id="8483"/>
    <w:p>
      <w:pPr>
        <w:spacing w:after="0"/>
        <w:ind w:left="0"/>
        <w:jc w:val="both"/>
      </w:pPr>
      <w:r>
        <w:rPr>
          <w:rFonts w:ascii="Times New Roman"/>
          <w:b w:val="false"/>
          <w:i w:val="false"/>
          <w:color w:val="000000"/>
          <w:sz w:val="28"/>
        </w:rPr>
        <w:t>
      7) Жүк автомобильдерінің капоты, кабинасы-жапырылған жерлерін түзету, бүлінген жерлерді кесу, жасау және құрақтарды пісіруге дайындау;</w:t>
      </w:r>
    </w:p>
    <w:bookmarkEnd w:id="8483"/>
    <w:bookmarkStart w:name="z8719" w:id="8484"/>
    <w:p>
      <w:pPr>
        <w:spacing w:after="0"/>
        <w:ind w:left="0"/>
        <w:jc w:val="both"/>
      </w:pPr>
      <w:r>
        <w:rPr>
          <w:rFonts w:ascii="Times New Roman"/>
          <w:b w:val="false"/>
          <w:i w:val="false"/>
          <w:color w:val="000000"/>
          <w:sz w:val="28"/>
        </w:rPr>
        <w:t>
      8) Жабдықтарға арналған қаптамалар, жарықтандыру желісінің арматуралар мен қалқандарына арналған күрделі емес жәшіктері, үштіктер - жасау;</w:t>
      </w:r>
    </w:p>
    <w:bookmarkEnd w:id="8484"/>
    <w:bookmarkStart w:name="z8720" w:id="8485"/>
    <w:p>
      <w:pPr>
        <w:spacing w:after="0"/>
        <w:ind w:left="0"/>
        <w:jc w:val="both"/>
      </w:pPr>
      <w:r>
        <w:rPr>
          <w:rFonts w:ascii="Times New Roman"/>
          <w:b w:val="false"/>
          <w:i w:val="false"/>
          <w:color w:val="000000"/>
          <w:sz w:val="28"/>
        </w:rPr>
        <w:t>
      9) Диаметрі 250 мм астам күрделі құбырлардың буындары (бір жазықтықта бестен астам және екі жазықтықта екіден астам буын) – шаблондар бойынша жасау;</w:t>
      </w:r>
    </w:p>
    <w:bookmarkEnd w:id="8485"/>
    <w:bookmarkStart w:name="z8721" w:id="8486"/>
    <w:p>
      <w:pPr>
        <w:spacing w:after="0"/>
        <w:ind w:left="0"/>
        <w:jc w:val="both"/>
      </w:pPr>
      <w:r>
        <w:rPr>
          <w:rFonts w:ascii="Times New Roman"/>
          <w:b w:val="false"/>
          <w:i w:val="false"/>
          <w:color w:val="000000"/>
          <w:sz w:val="28"/>
        </w:rPr>
        <w:t>
      10) Легендер - жасау;</w:t>
      </w:r>
    </w:p>
    <w:bookmarkEnd w:id="8486"/>
    <w:bookmarkStart w:name="z8722" w:id="8487"/>
    <w:p>
      <w:pPr>
        <w:spacing w:after="0"/>
        <w:ind w:left="0"/>
        <w:jc w:val="both"/>
      </w:pPr>
      <w:r>
        <w:rPr>
          <w:rFonts w:ascii="Times New Roman"/>
          <w:b w:val="false"/>
          <w:i w:val="false"/>
          <w:color w:val="000000"/>
          <w:sz w:val="28"/>
        </w:rPr>
        <w:t>
      11) Әртүрлі көлемді фигуралық май салғыштар - жасау;</w:t>
      </w:r>
    </w:p>
    <w:bookmarkEnd w:id="8487"/>
    <w:bookmarkStart w:name="z8723" w:id="8488"/>
    <w:p>
      <w:pPr>
        <w:spacing w:after="0"/>
        <w:ind w:left="0"/>
        <w:jc w:val="both"/>
      </w:pPr>
      <w:r>
        <w:rPr>
          <w:rFonts w:ascii="Times New Roman"/>
          <w:b w:val="false"/>
          <w:i w:val="false"/>
          <w:color w:val="000000"/>
          <w:sz w:val="28"/>
        </w:rPr>
        <w:t>
      12) май құбырлары – құбырларды қиыстыра отырып құрастыру және орнату;</w:t>
      </w:r>
    </w:p>
    <w:bookmarkEnd w:id="8488"/>
    <w:bookmarkStart w:name="z8724" w:id="8489"/>
    <w:p>
      <w:pPr>
        <w:spacing w:after="0"/>
        <w:ind w:left="0"/>
        <w:jc w:val="both"/>
      </w:pPr>
      <w:r>
        <w:rPr>
          <w:rFonts w:ascii="Times New Roman"/>
          <w:b w:val="false"/>
          <w:i w:val="false"/>
          <w:color w:val="000000"/>
          <w:sz w:val="28"/>
        </w:rPr>
        <w:t>
      13) машиналарды айналдыра көмкеру және қаптау – жекелеген учаскелерін ауыстыру үшін қаңылтыр материалды ашу;</w:t>
      </w:r>
    </w:p>
    <w:bookmarkEnd w:id="8489"/>
    <w:bookmarkStart w:name="z8725" w:id="8490"/>
    <w:p>
      <w:pPr>
        <w:spacing w:after="0"/>
        <w:ind w:left="0"/>
        <w:jc w:val="both"/>
      </w:pPr>
      <w:r>
        <w:rPr>
          <w:rFonts w:ascii="Times New Roman"/>
          <w:b w:val="false"/>
          <w:i w:val="false"/>
          <w:color w:val="000000"/>
          <w:sz w:val="28"/>
        </w:rPr>
        <w:t>
      14) Құбырлардың қисық сызықты учаскелерін қаптау- жасау және орнату;</w:t>
      </w:r>
    </w:p>
    <w:bookmarkEnd w:id="8490"/>
    <w:bookmarkStart w:name="z8726" w:id="8491"/>
    <w:p>
      <w:pPr>
        <w:spacing w:after="0"/>
        <w:ind w:left="0"/>
        <w:jc w:val="both"/>
      </w:pPr>
      <w:r>
        <w:rPr>
          <w:rFonts w:ascii="Times New Roman"/>
          <w:b w:val="false"/>
          <w:i w:val="false"/>
          <w:color w:val="000000"/>
          <w:sz w:val="28"/>
        </w:rPr>
        <w:t>
      15) Инжектордың, автотежегіштердің сіңдіргіш су қабылдағыш құбырлары ию және дәнекерлеу;</w:t>
      </w:r>
    </w:p>
    <w:bookmarkEnd w:id="8491"/>
    <w:bookmarkStart w:name="z8727" w:id="8492"/>
    <w:p>
      <w:pPr>
        <w:spacing w:after="0"/>
        <w:ind w:left="0"/>
        <w:jc w:val="both"/>
      </w:pPr>
      <w:r>
        <w:rPr>
          <w:rFonts w:ascii="Times New Roman"/>
          <w:b w:val="false"/>
          <w:i w:val="false"/>
          <w:color w:val="000000"/>
          <w:sz w:val="28"/>
        </w:rPr>
        <w:t>
      16) Мыс тордан жасалған сүзгілер - жасау;</w:t>
      </w:r>
    </w:p>
    <w:bookmarkEnd w:id="8492"/>
    <w:bookmarkStart w:name="z8728" w:id="8493"/>
    <w:p>
      <w:pPr>
        <w:spacing w:after="0"/>
        <w:ind w:left="0"/>
        <w:jc w:val="both"/>
      </w:pPr>
      <w:r>
        <w:rPr>
          <w:rFonts w:ascii="Times New Roman"/>
          <w:b w:val="false"/>
          <w:i w:val="false"/>
          <w:color w:val="000000"/>
          <w:sz w:val="28"/>
        </w:rPr>
        <w:t>
      17) Бұрыштамалар мен жолақтардан жасалған дөңгелек пішінді фланецтер жасау;</w:t>
      </w:r>
    </w:p>
    <w:bookmarkEnd w:id="8493"/>
    <w:bookmarkStart w:name="z8729" w:id="8494"/>
    <w:p>
      <w:pPr>
        <w:spacing w:after="0"/>
        <w:ind w:left="0"/>
        <w:jc w:val="both"/>
      </w:pPr>
      <w:r>
        <w:rPr>
          <w:rFonts w:ascii="Times New Roman"/>
          <w:b w:val="false"/>
          <w:i w:val="false"/>
          <w:color w:val="000000"/>
          <w:sz w:val="28"/>
        </w:rPr>
        <w:t>
      18) Сигналдық, паровоздардың, кемелердің шамдары – шаблон бойынша жасау;</w:t>
      </w:r>
    </w:p>
    <w:bookmarkEnd w:id="8494"/>
    <w:bookmarkStart w:name="z8730" w:id="8495"/>
    <w:p>
      <w:pPr>
        <w:spacing w:after="0"/>
        <w:ind w:left="0"/>
        <w:jc w:val="both"/>
      </w:pPr>
      <w:r>
        <w:rPr>
          <w:rFonts w:ascii="Times New Roman"/>
          <w:b w:val="false"/>
          <w:i w:val="false"/>
          <w:color w:val="000000"/>
          <w:sz w:val="28"/>
        </w:rPr>
        <w:t>
      19) Күрделілігі орташа шаблондар - жасау;</w:t>
      </w:r>
    </w:p>
    <w:bookmarkEnd w:id="8495"/>
    <w:bookmarkStart w:name="z8731" w:id="8496"/>
    <w:p>
      <w:pPr>
        <w:spacing w:after="0"/>
        <w:ind w:left="0"/>
        <w:jc w:val="both"/>
      </w:pPr>
      <w:r>
        <w:rPr>
          <w:rFonts w:ascii="Times New Roman"/>
          <w:b w:val="false"/>
          <w:i w:val="false"/>
          <w:color w:val="000000"/>
          <w:sz w:val="28"/>
        </w:rPr>
        <w:t>
      20) Жарықтандырғыш және түсірімдік аппаратураға арналған пердеше, жарық сүзгіштер мен прожекторларға арналған рамалар, төрт және бес қырлы конус фонарьлардың электр қалқандарына арналған қаптамалар - жасау.</w:t>
      </w:r>
    </w:p>
    <w:bookmarkEnd w:id="8496"/>
    <w:bookmarkStart w:name="z8732" w:id="8497"/>
    <w:p>
      <w:pPr>
        <w:spacing w:after="0"/>
        <w:ind w:left="0"/>
        <w:jc w:val="left"/>
      </w:pPr>
      <w:r>
        <w:rPr>
          <w:rFonts w:ascii="Times New Roman"/>
          <w:b/>
          <w:i w:val="false"/>
          <w:color w:val="000000"/>
        </w:rPr>
        <w:t xml:space="preserve"> 727. Қаңылтыршы 4-разряд</w:t>
      </w:r>
    </w:p>
    <w:bookmarkEnd w:id="8497"/>
    <w:bookmarkStart w:name="z8733" w:id="8498"/>
    <w:p>
      <w:pPr>
        <w:spacing w:after="0"/>
        <w:ind w:left="0"/>
        <w:jc w:val="both"/>
      </w:pPr>
      <w:r>
        <w:rPr>
          <w:rFonts w:ascii="Times New Roman"/>
          <w:b w:val="false"/>
          <w:i w:val="false"/>
          <w:color w:val="000000"/>
          <w:sz w:val="28"/>
        </w:rPr>
        <w:t>
      Жұмыс сипаттамасы. Қаңылтыр металл мен құбырлардан жасалатын күрделі бөлшектер мен бұйымдарды, тораптарды жасау, жөндеу және орнату. Қаңылтыр металдан жасалған күрделі және ірі бөлшектерді әртүрлі пішінді жаншымалар мен нығыздауыштарда ыстық және суық күйінде жаншу және нығыздау. Жиектерін жаныштамаларда немесе қолмен дәлме-дәл ию; үлкен қаңылтырларды, әртүрлі құбырлар мен бұйымдарды түзету. Күрделі бөлшектерді қатты созу арқылы жасау. Екі жазықтықта бүгілген күрделі қисық сызықты профильдерді жасау. Күрделі шаблондарды сызбалар мен бөлшектер бойынша жасау. Күрделі бұйымдарды белгілеу, күрделі тораптарды, бөлшектер мен бұйымдарды ашу. Қысыммен жұмыс істейтін күрделі бұйымдарды, бөлшектер мен тораптарды дәнекерлеу. Дәнекер жасау. Жаншымаларды түзету, ию және жаншудың әртүрлі түрлеріне баптау. Барлық жүйелердің нығыздауыштары мен нығыздауыш қайшыларын баптау.</w:t>
      </w:r>
    </w:p>
    <w:bookmarkEnd w:id="8498"/>
    <w:bookmarkStart w:name="z8734" w:id="8499"/>
    <w:p>
      <w:pPr>
        <w:spacing w:after="0"/>
        <w:ind w:left="0"/>
        <w:jc w:val="both"/>
      </w:pPr>
      <w:r>
        <w:rPr>
          <w:rFonts w:ascii="Times New Roman"/>
          <w:b w:val="false"/>
          <w:i w:val="false"/>
          <w:color w:val="000000"/>
          <w:sz w:val="28"/>
        </w:rPr>
        <w:t>
      Білуге тиіс: әртүрлі үлгілі жабдықтардың құрылысы, қызмет көрсетілетін жабдықты баптау ережесі, бақылау-өлшеу құралдарының құрылысы, мақсаты мен қолданылу ережесі, әмбебап және арнайы құрылғылардың құрылысы, күрделі қашауларды ашу ережесі және құрылымы және оларды есептеу, көміртекті және қоспаланған болаттың, түсті металдар мен балқымалардың механикалық қасиеттері, күрделі бөлшектер мен тораптарды біріктіру және дәнекерлеу тәсілдері, әртүрлі дәнекерлердің мақсаты мен рецептурасы.</w:t>
      </w:r>
    </w:p>
    <w:bookmarkEnd w:id="8499"/>
    <w:bookmarkStart w:name="z8735" w:id="8500"/>
    <w:p>
      <w:pPr>
        <w:spacing w:after="0"/>
        <w:ind w:left="0"/>
        <w:jc w:val="both"/>
      </w:pPr>
      <w:r>
        <w:rPr>
          <w:rFonts w:ascii="Times New Roman"/>
          <w:b w:val="false"/>
          <w:i w:val="false"/>
          <w:color w:val="000000"/>
          <w:sz w:val="28"/>
        </w:rPr>
        <w:t>
      Жұмыс үлгілері</w:t>
      </w:r>
    </w:p>
    <w:bookmarkEnd w:id="8500"/>
    <w:bookmarkStart w:name="z8736" w:id="8501"/>
    <w:p>
      <w:pPr>
        <w:spacing w:after="0"/>
        <w:ind w:left="0"/>
        <w:jc w:val="both"/>
      </w:pPr>
      <w:r>
        <w:rPr>
          <w:rFonts w:ascii="Times New Roman"/>
          <w:b w:val="false"/>
          <w:i w:val="false"/>
          <w:color w:val="000000"/>
          <w:sz w:val="28"/>
        </w:rPr>
        <w:t>
      1) Әртүрлі жүйелердің сфера қалыпты бактары - жасау және қалайылау;</w:t>
      </w:r>
    </w:p>
    <w:bookmarkEnd w:id="8501"/>
    <w:bookmarkStart w:name="z8737" w:id="8502"/>
    <w:p>
      <w:pPr>
        <w:spacing w:after="0"/>
        <w:ind w:left="0"/>
        <w:jc w:val="both"/>
      </w:pPr>
      <w:r>
        <w:rPr>
          <w:rFonts w:ascii="Times New Roman"/>
          <w:b w:val="false"/>
          <w:i w:val="false"/>
          <w:color w:val="000000"/>
          <w:sz w:val="28"/>
        </w:rPr>
        <w:t>
      2) Ірі көлемді бөлшектер – қалыптау және термоөңдеуден кейін құм қалыптар мен кеспелтектер бойынша тегістеу және түзету;</w:t>
      </w:r>
    </w:p>
    <w:bookmarkEnd w:id="8502"/>
    <w:bookmarkStart w:name="z8738" w:id="8503"/>
    <w:p>
      <w:pPr>
        <w:spacing w:after="0"/>
        <w:ind w:left="0"/>
        <w:jc w:val="both"/>
      </w:pPr>
      <w:r>
        <w:rPr>
          <w:rFonts w:ascii="Times New Roman"/>
          <w:b w:val="false"/>
          <w:i w:val="false"/>
          <w:color w:val="000000"/>
          <w:sz w:val="28"/>
        </w:rPr>
        <w:t>
      3) Ірі көлемді қаңқалар, панельдер, жұқа бүрмелер - түзету және жетілдіру;</w:t>
      </w:r>
    </w:p>
    <w:bookmarkEnd w:id="8503"/>
    <w:bookmarkStart w:name="z8739" w:id="8504"/>
    <w:p>
      <w:pPr>
        <w:spacing w:after="0"/>
        <w:ind w:left="0"/>
        <w:jc w:val="both"/>
      </w:pPr>
      <w:r>
        <w:rPr>
          <w:rFonts w:ascii="Times New Roman"/>
          <w:b w:val="false"/>
          <w:i w:val="false"/>
          <w:color w:val="000000"/>
          <w:sz w:val="28"/>
        </w:rPr>
        <w:t>
      4) Құбырлардың фланец сақиналары – дәнекерлеу;</w:t>
      </w:r>
    </w:p>
    <w:bookmarkEnd w:id="8504"/>
    <w:bookmarkStart w:name="z8740" w:id="8505"/>
    <w:p>
      <w:pPr>
        <w:spacing w:after="0"/>
        <w:ind w:left="0"/>
        <w:jc w:val="both"/>
      </w:pPr>
      <w:r>
        <w:rPr>
          <w:rFonts w:ascii="Times New Roman"/>
          <w:b w:val="false"/>
          <w:i w:val="false"/>
          <w:color w:val="000000"/>
          <w:sz w:val="28"/>
        </w:rPr>
        <w:t>
      5) Автомобиль кузовы – күрделі пішінді жекелеген бөліктерін жасау және орнына қиыстырып келтіру;</w:t>
      </w:r>
    </w:p>
    <w:bookmarkEnd w:id="8505"/>
    <w:bookmarkStart w:name="z8741" w:id="8506"/>
    <w:p>
      <w:pPr>
        <w:spacing w:after="0"/>
        <w:ind w:left="0"/>
        <w:jc w:val="both"/>
      </w:pPr>
      <w:r>
        <w:rPr>
          <w:rFonts w:ascii="Times New Roman"/>
          <w:b w:val="false"/>
          <w:i w:val="false"/>
          <w:color w:val="000000"/>
          <w:sz w:val="28"/>
        </w:rPr>
        <w:t>
      6) Тұрақты және ауыспалы қималы, жетілдіру дәлдігі 3 мм дейінгі жиектер мен сақиналар, жарты сақиналар, белдіктер - жасау;</w:t>
      </w:r>
    </w:p>
    <w:bookmarkEnd w:id="8506"/>
    <w:bookmarkStart w:name="z8742" w:id="8507"/>
    <w:p>
      <w:pPr>
        <w:spacing w:after="0"/>
        <w:ind w:left="0"/>
        <w:jc w:val="both"/>
      </w:pPr>
      <w:r>
        <w:rPr>
          <w:rFonts w:ascii="Times New Roman"/>
          <w:b w:val="false"/>
          <w:i w:val="false"/>
          <w:color w:val="000000"/>
          <w:sz w:val="28"/>
        </w:rPr>
        <w:t>
      7) Жеңіл автомобильдер төбесінің еңісі – жапырылған жерлерді түзету;</w:t>
      </w:r>
    </w:p>
    <w:bookmarkEnd w:id="8507"/>
    <w:bookmarkStart w:name="z8743" w:id="8508"/>
    <w:p>
      <w:pPr>
        <w:spacing w:after="0"/>
        <w:ind w:left="0"/>
        <w:jc w:val="both"/>
      </w:pPr>
      <w:r>
        <w:rPr>
          <w:rFonts w:ascii="Times New Roman"/>
          <w:b w:val="false"/>
          <w:i w:val="false"/>
          <w:color w:val="000000"/>
          <w:sz w:val="28"/>
        </w:rPr>
        <w:t>
      8) Сфералық бет - жасау;</w:t>
      </w:r>
    </w:p>
    <w:bookmarkEnd w:id="8508"/>
    <w:bookmarkStart w:name="z8744" w:id="8509"/>
    <w:p>
      <w:pPr>
        <w:spacing w:after="0"/>
        <w:ind w:left="0"/>
        <w:jc w:val="both"/>
      </w:pPr>
      <w:r>
        <w:rPr>
          <w:rFonts w:ascii="Times New Roman"/>
          <w:b w:val="false"/>
          <w:i w:val="false"/>
          <w:color w:val="000000"/>
          <w:sz w:val="28"/>
        </w:rPr>
        <w:t>
      9) Ауыспалы қималы профильдер - жасау;</w:t>
      </w:r>
    </w:p>
    <w:bookmarkEnd w:id="8509"/>
    <w:bookmarkStart w:name="z8745" w:id="8510"/>
    <w:p>
      <w:pPr>
        <w:spacing w:after="0"/>
        <w:ind w:left="0"/>
        <w:jc w:val="both"/>
      </w:pPr>
      <w:r>
        <w:rPr>
          <w:rFonts w:ascii="Times New Roman"/>
          <w:b w:val="false"/>
          <w:i w:val="false"/>
          <w:color w:val="000000"/>
          <w:sz w:val="28"/>
        </w:rPr>
        <w:t>
      10) Қалың қабатты профильдер – аргонды доғал дәнекерлеу үшін кесектерді бөлшектеу және өңдеу;</w:t>
      </w:r>
    </w:p>
    <w:bookmarkEnd w:id="8510"/>
    <w:bookmarkStart w:name="z8746" w:id="8511"/>
    <w:p>
      <w:pPr>
        <w:spacing w:after="0"/>
        <w:ind w:left="0"/>
        <w:jc w:val="both"/>
      </w:pPr>
      <w:r>
        <w:rPr>
          <w:rFonts w:ascii="Times New Roman"/>
          <w:b w:val="false"/>
          <w:i w:val="false"/>
          <w:color w:val="000000"/>
          <w:sz w:val="28"/>
        </w:rPr>
        <w:t>
      11) Рефлекторлар, монтаждау және электр монтаждау үстелдерінің бөлшектері - жасау;</w:t>
      </w:r>
    </w:p>
    <w:bookmarkEnd w:id="8511"/>
    <w:bookmarkStart w:name="z8747" w:id="8512"/>
    <w:p>
      <w:pPr>
        <w:spacing w:after="0"/>
        <w:ind w:left="0"/>
        <w:jc w:val="both"/>
      </w:pPr>
      <w:r>
        <w:rPr>
          <w:rFonts w:ascii="Times New Roman"/>
          <w:b w:val="false"/>
          <w:i w:val="false"/>
          <w:color w:val="000000"/>
          <w:sz w:val="28"/>
        </w:rPr>
        <w:t>
      12) Тегістеп өңдейтін станоктарға арналған эксгаустерлер - жасау.</w:t>
      </w:r>
    </w:p>
    <w:bookmarkEnd w:id="8512"/>
    <w:bookmarkStart w:name="z8748" w:id="8513"/>
    <w:p>
      <w:pPr>
        <w:spacing w:after="0"/>
        <w:ind w:left="0"/>
        <w:jc w:val="left"/>
      </w:pPr>
      <w:r>
        <w:rPr>
          <w:rFonts w:ascii="Times New Roman"/>
          <w:b/>
          <w:i w:val="false"/>
          <w:color w:val="000000"/>
        </w:rPr>
        <w:t xml:space="preserve"> 728. Қаңылтыршы 5-разряд</w:t>
      </w:r>
    </w:p>
    <w:bookmarkEnd w:id="8513"/>
    <w:bookmarkStart w:name="z8749" w:id="8514"/>
    <w:p>
      <w:pPr>
        <w:spacing w:after="0"/>
        <w:ind w:left="0"/>
        <w:jc w:val="both"/>
      </w:pPr>
      <w:r>
        <w:rPr>
          <w:rFonts w:ascii="Times New Roman"/>
          <w:b w:val="false"/>
          <w:i w:val="false"/>
          <w:color w:val="000000"/>
          <w:sz w:val="28"/>
        </w:rPr>
        <w:t>
      Жұмыс сипаттамасы. Қаңылтыр металл мен құбырлардан жасалған, әртүрлі қималы және профильді бұрмалардың түйіскен жері көп күрделі бөлшектерді, бұйымдар мен тораптарды жасау, жөндеу, монтаждау және орнату. Кез келген қалыңдықты қаңылтыр металдан жасалған цилиндрлер мен конустарды ию. Үлкен көлемді сфералық және фигуралық бұйымдарды жасау. Жоғары қысым жағдайында жұмыс істейтін бұйымдарды дәнекерлеу. Жасалған бұйымдар мен бөлшектердің герметикалығы мен беріктігін сынау. Қаңылтыр металдан жасалған бұйымдарды жасау кезінде қолданылатын әртүрлі станоктарды, аппараттар мен бақылау аспаптарын баптау.</w:t>
      </w:r>
    </w:p>
    <w:bookmarkEnd w:id="8514"/>
    <w:bookmarkStart w:name="z8750" w:id="8515"/>
    <w:p>
      <w:pPr>
        <w:spacing w:after="0"/>
        <w:ind w:left="0"/>
        <w:jc w:val="both"/>
      </w:pPr>
      <w:r>
        <w:rPr>
          <w:rFonts w:ascii="Times New Roman"/>
          <w:b w:val="false"/>
          <w:i w:val="false"/>
          <w:color w:val="000000"/>
          <w:sz w:val="28"/>
        </w:rPr>
        <w:t>
      Білуге тиіс: қызмет көрсетілетін станоктардың құрылысы мен дәлдігін тексеру ережесі, қаңылтырлау жұмыстарында қолданылатын құрылғылар мен шаблондардың құрылысы, әртүрлі металдарды барлық дәнекерлермен дәнекерлеу әдістері, әртүрлі қатты және жұмсақ дәнекерлерді, флюстер мен дәрілердің құрамы мен оларды дайындау және қолдану ережесі, геометриялық фигуралардың күрделі жазылуын есептеу және орналастыру ережесі, әртүрлі сынауларды (оның ішінде жоғары қысыммен, аса күрделі тораптар мен механизмдердің герметикалығы мен беріктігін) жүргізу ережесі, құрастыруға қойылатын техникалық шарттар.</w:t>
      </w:r>
    </w:p>
    <w:bookmarkEnd w:id="8515"/>
    <w:bookmarkStart w:name="z8751" w:id="8516"/>
    <w:p>
      <w:pPr>
        <w:spacing w:after="0"/>
        <w:ind w:left="0"/>
        <w:jc w:val="both"/>
      </w:pPr>
      <w:r>
        <w:rPr>
          <w:rFonts w:ascii="Times New Roman"/>
          <w:b w:val="false"/>
          <w:i w:val="false"/>
          <w:color w:val="000000"/>
          <w:sz w:val="28"/>
        </w:rPr>
        <w:t>
      Жұмыс үлгілері</w:t>
      </w:r>
    </w:p>
    <w:bookmarkEnd w:id="8516"/>
    <w:bookmarkStart w:name="z8752" w:id="8517"/>
    <w:p>
      <w:pPr>
        <w:spacing w:after="0"/>
        <w:ind w:left="0"/>
        <w:jc w:val="both"/>
      </w:pPr>
      <w:r>
        <w:rPr>
          <w:rFonts w:ascii="Times New Roman"/>
          <w:b w:val="false"/>
          <w:i w:val="false"/>
          <w:color w:val="000000"/>
          <w:sz w:val="28"/>
        </w:rPr>
        <w:t>
      1) Жеңіл автомобильдер кузовтарының түбі – алдына ала аша отырып, шаблон бойынша қолмен жасау;</w:t>
      </w:r>
    </w:p>
    <w:bookmarkEnd w:id="8517"/>
    <w:bookmarkStart w:name="z8753" w:id="8518"/>
    <w:p>
      <w:pPr>
        <w:spacing w:after="0"/>
        <w:ind w:left="0"/>
        <w:jc w:val="both"/>
      </w:pPr>
      <w:r>
        <w:rPr>
          <w:rFonts w:ascii="Times New Roman"/>
          <w:b w:val="false"/>
          <w:i w:val="false"/>
          <w:color w:val="000000"/>
          <w:sz w:val="28"/>
        </w:rPr>
        <w:t>
      2) Ұшақ қозғалтқыштарының капоттары – қағып шығару және қайта орнату арқылы жөндеу;</w:t>
      </w:r>
    </w:p>
    <w:bookmarkEnd w:id="8518"/>
    <w:bookmarkStart w:name="z8754" w:id="8519"/>
    <w:p>
      <w:pPr>
        <w:spacing w:after="0"/>
        <w:ind w:left="0"/>
        <w:jc w:val="both"/>
      </w:pPr>
      <w:r>
        <w:rPr>
          <w:rFonts w:ascii="Times New Roman"/>
          <w:b w:val="false"/>
          <w:i w:val="false"/>
          <w:color w:val="000000"/>
          <w:sz w:val="28"/>
        </w:rPr>
        <w:t>
      3) Прожекторлардың қаптамалары, жарықтандыру және проекциялық аппаратураны қаптау - жасау;</w:t>
      </w:r>
    </w:p>
    <w:bookmarkEnd w:id="8519"/>
    <w:bookmarkStart w:name="z8755" w:id="8520"/>
    <w:p>
      <w:pPr>
        <w:spacing w:after="0"/>
        <w:ind w:left="0"/>
        <w:jc w:val="both"/>
      </w:pPr>
      <w:r>
        <w:rPr>
          <w:rFonts w:ascii="Times New Roman"/>
          <w:b w:val="false"/>
          <w:i w:val="false"/>
          <w:color w:val="000000"/>
          <w:sz w:val="28"/>
        </w:rPr>
        <w:t>
      4) Жеңіл автомобильдердің қанаттары - жасау;</w:t>
      </w:r>
    </w:p>
    <w:bookmarkEnd w:id="8520"/>
    <w:bookmarkStart w:name="z8756" w:id="8521"/>
    <w:p>
      <w:pPr>
        <w:spacing w:after="0"/>
        <w:ind w:left="0"/>
        <w:jc w:val="both"/>
      </w:pPr>
      <w:r>
        <w:rPr>
          <w:rFonts w:ascii="Times New Roman"/>
          <w:b w:val="false"/>
          <w:i w:val="false"/>
          <w:color w:val="000000"/>
          <w:sz w:val="28"/>
        </w:rPr>
        <w:t>
      5) Ұшақ тораптарына арналған жөндеу жұмыстары - алюминий балқымалары мен болаттарын жасау;</w:t>
      </w:r>
    </w:p>
    <w:bookmarkEnd w:id="8521"/>
    <w:bookmarkStart w:name="z8757" w:id="8522"/>
    <w:p>
      <w:pPr>
        <w:spacing w:after="0"/>
        <w:ind w:left="0"/>
        <w:jc w:val="both"/>
      </w:pPr>
      <w:r>
        <w:rPr>
          <w:rFonts w:ascii="Times New Roman"/>
          <w:b w:val="false"/>
          <w:i w:val="false"/>
          <w:color w:val="000000"/>
          <w:sz w:val="28"/>
        </w:rPr>
        <w:t>
      6) Жеңіл автомобильдердің кузовтары мен қанаттарын қаптау - түзету;</w:t>
      </w:r>
    </w:p>
    <w:bookmarkEnd w:id="8522"/>
    <w:bookmarkStart w:name="z8758" w:id="8523"/>
    <w:p>
      <w:pPr>
        <w:spacing w:after="0"/>
        <w:ind w:left="0"/>
        <w:jc w:val="both"/>
      </w:pPr>
      <w:r>
        <w:rPr>
          <w:rFonts w:ascii="Times New Roman"/>
          <w:b w:val="false"/>
          <w:i w:val="false"/>
          <w:color w:val="000000"/>
          <w:sz w:val="28"/>
        </w:rPr>
        <w:t>
      7) Титан балқымалардан жасалған профильдер, қалқалар мен панельдер – түзету және жетілдіру;</w:t>
      </w:r>
    </w:p>
    <w:bookmarkEnd w:id="8523"/>
    <w:bookmarkStart w:name="z8759" w:id="8524"/>
    <w:p>
      <w:pPr>
        <w:spacing w:after="0"/>
        <w:ind w:left="0"/>
        <w:jc w:val="both"/>
      </w:pPr>
      <w:r>
        <w:rPr>
          <w:rFonts w:ascii="Times New Roman"/>
          <w:b w:val="false"/>
          <w:i w:val="false"/>
          <w:color w:val="000000"/>
          <w:sz w:val="28"/>
        </w:rPr>
        <w:t>
      8) Газ ағындары – күрделі жөндеу;</w:t>
      </w:r>
    </w:p>
    <w:bookmarkEnd w:id="8524"/>
    <w:bookmarkStart w:name="z8760" w:id="8525"/>
    <w:p>
      <w:pPr>
        <w:spacing w:after="0"/>
        <w:ind w:left="0"/>
        <w:jc w:val="both"/>
      </w:pPr>
      <w:r>
        <w:rPr>
          <w:rFonts w:ascii="Times New Roman"/>
          <w:b w:val="false"/>
          <w:i w:val="false"/>
          <w:color w:val="000000"/>
          <w:sz w:val="28"/>
        </w:rPr>
        <w:t>
      9) Ректификациялық аппараттарға арналған цилиндрлер (спирт тоңазытқыштар, спирт қыздырғыштар және т.б.) - жасау;</w:t>
      </w:r>
    </w:p>
    <w:bookmarkEnd w:id="8525"/>
    <w:bookmarkStart w:name="z8761" w:id="8526"/>
    <w:p>
      <w:pPr>
        <w:spacing w:after="0"/>
        <w:ind w:left="0"/>
        <w:jc w:val="both"/>
      </w:pPr>
      <w:r>
        <w:rPr>
          <w:rFonts w:ascii="Times New Roman"/>
          <w:b w:val="false"/>
          <w:i w:val="false"/>
          <w:color w:val="000000"/>
          <w:sz w:val="28"/>
        </w:rPr>
        <w:t>
      10) Қалқандар, сауыттар, дулыға және басқа да тарихи қорғаныш құралдары - тесу және жасау.</w:t>
      </w:r>
    </w:p>
    <w:bookmarkEnd w:id="8526"/>
    <w:bookmarkStart w:name="z8762" w:id="8527"/>
    <w:p>
      <w:pPr>
        <w:spacing w:after="0"/>
        <w:ind w:left="0"/>
        <w:jc w:val="left"/>
      </w:pPr>
      <w:r>
        <w:rPr>
          <w:rFonts w:ascii="Times New Roman"/>
          <w:b/>
          <w:i w:val="false"/>
          <w:color w:val="000000"/>
        </w:rPr>
        <w:t xml:space="preserve"> Қозғалтқыштарды сынаушы</w:t>
      </w:r>
      <w:r>
        <w:br/>
      </w:r>
      <w:r>
        <w:rPr>
          <w:rFonts w:ascii="Times New Roman"/>
          <w:b/>
          <w:i w:val="false"/>
          <w:color w:val="000000"/>
        </w:rPr>
        <w:t xml:space="preserve">729. Қозғалтқыштарды сынаушы </w:t>
      </w:r>
      <w:r>
        <w:rPr>
          <w:rFonts w:ascii="Times New Roman"/>
          <w:b/>
          <w:i w:val="false"/>
          <w:color w:val="000000"/>
        </w:rPr>
        <w:t>4-разряд</w:t>
      </w:r>
    </w:p>
    <w:bookmarkEnd w:id="8527"/>
    <w:bookmarkStart w:name="z8765" w:id="8528"/>
    <w:p>
      <w:pPr>
        <w:spacing w:after="0"/>
        <w:ind w:left="0"/>
        <w:jc w:val="both"/>
      </w:pPr>
      <w:r>
        <w:rPr>
          <w:rFonts w:ascii="Times New Roman"/>
          <w:b w:val="false"/>
          <w:i w:val="false"/>
          <w:color w:val="000000"/>
          <w:sz w:val="28"/>
        </w:rPr>
        <w:t>
      Жұмыс сипаттамасы. Қуаты 73,6 кВт (100 л.с.) іштен жану қозғалтқыштарын сыртқы сипаттамаларын ала отырып сынау. Қозғалтқышты сынау стендіне орналастыру, монтаждау және бөлшектеу. Қозғалтқышты іске қосу және белгіленген жұмыс режимі бойынша қуаты мен жанармайдың жұмсалуын өлшей отырып сынау. Қозғалтқышты сынау кезінде пайда болатын ақаулықтарды біліктілігі анағұрлым жоғары қозғалтқыштарды сынаушының басшылығымен анықтау және жою. Сынау журналын жүргізу. Гидромеханикалық берілістерді жүктемесіз жүргізіп сынау.</w:t>
      </w:r>
    </w:p>
    <w:bookmarkEnd w:id="8528"/>
    <w:bookmarkStart w:name="z8766" w:id="8529"/>
    <w:p>
      <w:pPr>
        <w:spacing w:after="0"/>
        <w:ind w:left="0"/>
        <w:jc w:val="both"/>
      </w:pPr>
      <w:r>
        <w:rPr>
          <w:rFonts w:ascii="Times New Roman"/>
          <w:b w:val="false"/>
          <w:i w:val="false"/>
          <w:color w:val="000000"/>
          <w:sz w:val="28"/>
        </w:rPr>
        <w:t>
      Білуге тиіс: сыналатын іштен жану қозғалтқыштарының құрылысы, қозғалтқышты сынауға қойылатын техникалық шарттар, сынау стенділерінде орнатылған аспаптардың мақсаты мен қолданылуы, слесарлық өңдеу тәсілдері, майлар мен жанармайдың қолданылатын сорттары, олардың негізгі қасиеттері, қолданылатын металдар мен балқымалардың және металл емес материалдардың негізгі қасиеттері, қозғалтқыштарды сынау кезінде қолданылатын бақылау-өлшеу құралдары мен аспаптарының құрылысы және жұмыс қағидаты, сынау журналын жүргізу ережесі.</w:t>
      </w:r>
    </w:p>
    <w:bookmarkEnd w:id="8529"/>
    <w:bookmarkStart w:name="z8767" w:id="8530"/>
    <w:p>
      <w:pPr>
        <w:spacing w:after="0"/>
        <w:ind w:left="0"/>
        <w:jc w:val="left"/>
      </w:pPr>
      <w:r>
        <w:rPr>
          <w:rFonts w:ascii="Times New Roman"/>
          <w:b/>
          <w:i w:val="false"/>
          <w:color w:val="000000"/>
        </w:rPr>
        <w:t xml:space="preserve"> 730. Қозғалтқыштарды сынаушы 5-разряд</w:t>
      </w:r>
    </w:p>
    <w:bookmarkEnd w:id="8530"/>
    <w:bookmarkStart w:name="z8768" w:id="8531"/>
    <w:p>
      <w:pPr>
        <w:spacing w:after="0"/>
        <w:ind w:left="0"/>
        <w:jc w:val="both"/>
      </w:pPr>
      <w:r>
        <w:rPr>
          <w:rFonts w:ascii="Times New Roman"/>
          <w:b w:val="false"/>
          <w:i w:val="false"/>
          <w:color w:val="000000"/>
          <w:sz w:val="28"/>
        </w:rPr>
        <w:t>
      Жұмыс сипаттамасы. Қуаты 73,6 кВт бастап 736 кВт дейін (100-1000 л.с.) іштен жану қозғалтқыштарын сыртқы сипаттамаларын ала отырып сынау. Әртүрлі маркалы және типті қозғалтқыштарды монтаждау және сынау стендіне орнату. Газ таратып бөлгішті, жанармайдың жіберілу бұрышы мен ауаны таратып бөлгішті орнату және реттеу. Күрделі сызбалар мен схемаларды оқу. Қозғалтқыштардың ақаулықтарын анықтау және жою. Гидромеханикалық берілістерді қысыммен жүргізіп сынау.</w:t>
      </w:r>
    </w:p>
    <w:bookmarkEnd w:id="8531"/>
    <w:bookmarkStart w:name="z8769" w:id="8532"/>
    <w:p>
      <w:pPr>
        <w:spacing w:after="0"/>
        <w:ind w:left="0"/>
        <w:jc w:val="both"/>
      </w:pPr>
      <w:r>
        <w:rPr>
          <w:rFonts w:ascii="Times New Roman"/>
          <w:b w:val="false"/>
          <w:i w:val="false"/>
          <w:color w:val="000000"/>
          <w:sz w:val="28"/>
        </w:rPr>
        <w:t>
      Білуге тиіс: стендте сыналатын қозғалтқыштардың құрылысы мен тораптары мен бөлшектерінің өзара іс-әрекеті, қозғалтқыштарды сынауға қойылатын техникалық шарттар, сынау стендінің барлық бөліктері мен аспаптарының мақсаты мен өзара іс-әрекеті, қолданылатын бақылау-өлшеу құралдары мен аспаптарының құрылысы.</w:t>
      </w:r>
    </w:p>
    <w:bookmarkEnd w:id="8532"/>
    <w:bookmarkStart w:name="z8770" w:id="8533"/>
    <w:p>
      <w:pPr>
        <w:spacing w:after="0"/>
        <w:ind w:left="0"/>
        <w:jc w:val="left"/>
      </w:pPr>
      <w:r>
        <w:rPr>
          <w:rFonts w:ascii="Times New Roman"/>
          <w:b/>
          <w:i w:val="false"/>
          <w:color w:val="000000"/>
        </w:rPr>
        <w:t xml:space="preserve"> 731. Қозғалтқыштарды сынаушы 6-разряд</w:t>
      </w:r>
    </w:p>
    <w:bookmarkEnd w:id="8533"/>
    <w:bookmarkStart w:name="z8771" w:id="8534"/>
    <w:p>
      <w:pPr>
        <w:spacing w:after="0"/>
        <w:ind w:left="0"/>
        <w:jc w:val="both"/>
      </w:pPr>
      <w:r>
        <w:rPr>
          <w:rFonts w:ascii="Times New Roman"/>
          <w:b w:val="false"/>
          <w:i w:val="false"/>
          <w:color w:val="000000"/>
          <w:sz w:val="28"/>
        </w:rPr>
        <w:t>
      Жұмыс сипаттамасы. Қуаты 736 кВт астам (1000 л.с.) іштен жану қозғалтқыштарын өнеркәсіптік өндіріс жағдайында және лабораториялық және эксперименталдық өндіріс жағдайында қуатын шектемей сынау. Қажетті өлшемдерді жасау. Өлшемдерін есептеу. Қозғалтқыштарды сынау кезінде анықталған ақаулықтарды жою. Гидромеханикалық берілістерді кешенді және эксперименталды сынау.</w:t>
      </w:r>
    </w:p>
    <w:bookmarkEnd w:id="8534"/>
    <w:bookmarkStart w:name="z8772" w:id="8535"/>
    <w:p>
      <w:pPr>
        <w:spacing w:after="0"/>
        <w:ind w:left="0"/>
        <w:jc w:val="both"/>
      </w:pPr>
      <w:r>
        <w:rPr>
          <w:rFonts w:ascii="Times New Roman"/>
          <w:b w:val="false"/>
          <w:i w:val="false"/>
          <w:color w:val="000000"/>
          <w:sz w:val="28"/>
        </w:rPr>
        <w:t>
      Білуге тиіс: қозғалтқыштарды сынаудың техникалық шарттары мен мемлекеттік стандарттары, қызмет көрсетілетін қозғалтқыштардың құрылымдық ерекшеліктері, қозғалтқыштарды бақылау-өлшеу аспаптарының көрсеткіштері бойынша реттеу әдістері, өндірістік өлшемдердің негізінде қуат пен тартпа күшін, жанармай мен майдың жұмсалуын есептеу әдістері, су мен майдың жылу шығарудың әдістері.</w:t>
      </w:r>
    </w:p>
    <w:bookmarkEnd w:id="8535"/>
    <w:bookmarkStart w:name="z8773" w:id="8536"/>
    <w:p>
      <w:pPr>
        <w:spacing w:after="0"/>
        <w:ind w:left="0"/>
        <w:jc w:val="both"/>
      </w:pPr>
      <w:r>
        <w:rPr>
          <w:rFonts w:ascii="Times New Roman"/>
          <w:b w:val="false"/>
          <w:i w:val="false"/>
          <w:color w:val="000000"/>
          <w:sz w:val="28"/>
        </w:rPr>
        <w:t>
      Орта кәсіптік білім талап етіледі.</w:t>
      </w:r>
    </w:p>
    <w:bookmarkEnd w:id="8536"/>
    <w:bookmarkStart w:name="z8774" w:id="8537"/>
    <w:p>
      <w:pPr>
        <w:spacing w:after="0"/>
        <w:ind w:left="0"/>
        <w:jc w:val="left"/>
      </w:pPr>
      <w:r>
        <w:rPr>
          <w:rFonts w:ascii="Times New Roman"/>
          <w:b/>
          <w:i w:val="false"/>
          <w:color w:val="000000"/>
        </w:rPr>
        <w:t xml:space="preserve"> Герметикалығын сынаушы</w:t>
      </w:r>
      <w:r>
        <w:br/>
      </w:r>
      <w:r>
        <w:rPr>
          <w:rFonts w:ascii="Times New Roman"/>
          <w:b/>
          <w:i w:val="false"/>
          <w:color w:val="000000"/>
        </w:rPr>
        <w:t>732. Герметикалығын сынаушы 2-разряд</w:t>
      </w:r>
    </w:p>
    <w:bookmarkEnd w:id="8537"/>
    <w:bookmarkStart w:name="z8776" w:id="8538"/>
    <w:p>
      <w:pPr>
        <w:spacing w:after="0"/>
        <w:ind w:left="0"/>
        <w:jc w:val="both"/>
      </w:pPr>
      <w:r>
        <w:rPr>
          <w:rFonts w:ascii="Times New Roman"/>
          <w:b w:val="false"/>
          <w:i w:val="false"/>
          <w:color w:val="000000"/>
          <w:sz w:val="28"/>
        </w:rPr>
        <w:t>
      Жұмыс сипаттамасы. Бұйымдардың герметикалығын сынауға дайындау; ішкі бетін кептіру, қабыршақтар мен жоңқалардан т.б. тазалау және сыйымдылығын өлшеу. Бұйымдарды сынау стенділеріне орнату және олардан алу. Бұйымдардың ақаулықтары мен герметикалығын анықтау үшін суы бар астауға салу. Ыдыстар мен арматураларды 5 МПа (50 кгс/кв.см) қысыммен гидравликалық сынау. Пневможүйелерді 0,4 МПа (4 кгс/кв.см) дейінгі қысыммен сынау. Ақаулы орындарды белгілеу.</w:t>
      </w:r>
    </w:p>
    <w:bookmarkEnd w:id="8538"/>
    <w:bookmarkStart w:name="z8777" w:id="8539"/>
    <w:p>
      <w:pPr>
        <w:spacing w:after="0"/>
        <w:ind w:left="0"/>
        <w:jc w:val="both"/>
      </w:pPr>
      <w:r>
        <w:rPr>
          <w:rFonts w:ascii="Times New Roman"/>
          <w:b w:val="false"/>
          <w:i w:val="false"/>
          <w:color w:val="000000"/>
          <w:sz w:val="28"/>
        </w:rPr>
        <w:t>
      Білуге тиіс: су өлшеуіш колонкалар мен қол сорғылардың пневматикалық құрылғыларының құрылысы мен жұмыс қағидаты, гидросынау және ауамен сынау кезінде шлангалар мен қол сорғыларды жалғау және ажырату ережесі, пісірілген жіктердің беріктігіне қойылатын техникалық шарттар.</w:t>
      </w:r>
    </w:p>
    <w:bookmarkEnd w:id="8539"/>
    <w:bookmarkStart w:name="z8778" w:id="8540"/>
    <w:p>
      <w:pPr>
        <w:spacing w:after="0"/>
        <w:ind w:left="0"/>
        <w:jc w:val="both"/>
      </w:pPr>
      <w:r>
        <w:rPr>
          <w:rFonts w:ascii="Times New Roman"/>
          <w:b w:val="false"/>
          <w:i w:val="false"/>
          <w:color w:val="000000"/>
          <w:sz w:val="28"/>
        </w:rPr>
        <w:t>
      Жұмыс үлгілері</w:t>
      </w:r>
    </w:p>
    <w:bookmarkEnd w:id="8540"/>
    <w:bookmarkStart w:name="z8779" w:id="8541"/>
    <w:p>
      <w:pPr>
        <w:spacing w:after="0"/>
        <w:ind w:left="0"/>
        <w:jc w:val="both"/>
      </w:pPr>
      <w:r>
        <w:rPr>
          <w:rFonts w:ascii="Times New Roman"/>
          <w:b w:val="false"/>
          <w:i w:val="false"/>
          <w:color w:val="000000"/>
          <w:sz w:val="28"/>
        </w:rPr>
        <w:t>
      1) Бактар мен цистерналар - сынау;</w:t>
      </w:r>
    </w:p>
    <w:bookmarkEnd w:id="8541"/>
    <w:bookmarkStart w:name="z8780" w:id="8542"/>
    <w:p>
      <w:pPr>
        <w:spacing w:after="0"/>
        <w:ind w:left="0"/>
        <w:jc w:val="both"/>
      </w:pPr>
      <w:r>
        <w:rPr>
          <w:rFonts w:ascii="Times New Roman"/>
          <w:b w:val="false"/>
          <w:i w:val="false"/>
          <w:color w:val="000000"/>
          <w:sz w:val="28"/>
        </w:rPr>
        <w:t>
      2) Вакуум - сүзгілер - гидросынау;</w:t>
      </w:r>
    </w:p>
    <w:bookmarkEnd w:id="8542"/>
    <w:bookmarkStart w:name="z8781" w:id="8543"/>
    <w:p>
      <w:pPr>
        <w:spacing w:after="0"/>
        <w:ind w:left="0"/>
        <w:jc w:val="both"/>
      </w:pPr>
      <w:r>
        <w:rPr>
          <w:rFonts w:ascii="Times New Roman"/>
          <w:b w:val="false"/>
          <w:i w:val="false"/>
          <w:color w:val="000000"/>
          <w:sz w:val="28"/>
        </w:rPr>
        <w:t>
      3) Ыдыстар – су ағынымен сынау;</w:t>
      </w:r>
    </w:p>
    <w:bookmarkEnd w:id="8543"/>
    <w:bookmarkStart w:name="z8782" w:id="8544"/>
    <w:p>
      <w:pPr>
        <w:spacing w:after="0"/>
        <w:ind w:left="0"/>
        <w:jc w:val="both"/>
      </w:pPr>
      <w:r>
        <w:rPr>
          <w:rFonts w:ascii="Times New Roman"/>
          <w:b w:val="false"/>
          <w:i w:val="false"/>
          <w:color w:val="000000"/>
          <w:sz w:val="28"/>
        </w:rPr>
        <w:t>
      4) Буландырғыштардың корпусы - гидросынау және ауамен сынау;</w:t>
      </w:r>
    </w:p>
    <w:bookmarkEnd w:id="8544"/>
    <w:bookmarkStart w:name="z8783" w:id="8545"/>
    <w:p>
      <w:pPr>
        <w:spacing w:after="0"/>
        <w:ind w:left="0"/>
        <w:jc w:val="both"/>
      </w:pPr>
      <w:r>
        <w:rPr>
          <w:rFonts w:ascii="Times New Roman"/>
          <w:b w:val="false"/>
          <w:i w:val="false"/>
          <w:color w:val="000000"/>
          <w:sz w:val="28"/>
        </w:rPr>
        <w:t>
      5) Кеме корпустық құрылымдары – сынауға дайындау;</w:t>
      </w:r>
    </w:p>
    <w:bookmarkEnd w:id="8545"/>
    <w:bookmarkStart w:name="z8784" w:id="8546"/>
    <w:p>
      <w:pPr>
        <w:spacing w:after="0"/>
        <w:ind w:left="0"/>
        <w:jc w:val="both"/>
      </w:pPr>
      <w:r>
        <w:rPr>
          <w:rFonts w:ascii="Times New Roman"/>
          <w:b w:val="false"/>
          <w:i w:val="false"/>
          <w:color w:val="000000"/>
          <w:sz w:val="28"/>
        </w:rPr>
        <w:t>
      6) Желге төзімді фонарьлар – бензинде сынау.</w:t>
      </w:r>
    </w:p>
    <w:bookmarkEnd w:id="8546"/>
    <w:bookmarkStart w:name="z8785" w:id="8547"/>
    <w:p>
      <w:pPr>
        <w:spacing w:after="0"/>
        <w:ind w:left="0"/>
        <w:jc w:val="left"/>
      </w:pPr>
      <w:r>
        <w:rPr>
          <w:rFonts w:ascii="Times New Roman"/>
          <w:b/>
          <w:i w:val="false"/>
          <w:color w:val="000000"/>
        </w:rPr>
        <w:t xml:space="preserve"> 733. Герметикалығын сынаушы 3-разряд</w:t>
      </w:r>
    </w:p>
    <w:bookmarkEnd w:id="8547"/>
    <w:bookmarkStart w:name="z8786" w:id="8548"/>
    <w:p>
      <w:pPr>
        <w:spacing w:after="0"/>
        <w:ind w:left="0"/>
        <w:jc w:val="both"/>
      </w:pPr>
      <w:r>
        <w:rPr>
          <w:rFonts w:ascii="Times New Roman"/>
          <w:b w:val="false"/>
          <w:i w:val="false"/>
          <w:color w:val="000000"/>
          <w:sz w:val="28"/>
        </w:rPr>
        <w:t>
      Жұмыс сипаттамасы. Пішіні, өлшемі мен салмағы әртүрлі құйма және дәнекерленген бөлшектер мен аппаратураларды белгіленген техникалық талаптар бойынша сынауға дайындау. 5 - 15 МПа (50 до 150 кгс/кв.см астам) гидравликалық қысыммен вакуумда 0,4 - 1,6 МПа (4 до 16 кгс/кв.см астам) пневматикалық қысыммен сынау. Аспаптарды аппаратураға орнату және аспаптарды бақылау. Аспаптардың сынау құралдарын баптау.</w:t>
      </w:r>
    </w:p>
    <w:bookmarkEnd w:id="8548"/>
    <w:bookmarkStart w:name="z8787" w:id="8549"/>
    <w:p>
      <w:pPr>
        <w:spacing w:after="0"/>
        <w:ind w:left="0"/>
        <w:jc w:val="both"/>
      </w:pPr>
      <w:r>
        <w:rPr>
          <w:rFonts w:ascii="Times New Roman"/>
          <w:b w:val="false"/>
          <w:i w:val="false"/>
          <w:color w:val="000000"/>
          <w:sz w:val="28"/>
        </w:rPr>
        <w:t>
      Білуге тиіс: гидравликалық нығыздауыштың, сорғының, орама құбырларды гидросынау жөніндегі станоктың, әртүрлі типті жабдықтардың, олардың құрылғыларының және сынау стенділерінің конструктивті құрылысы, сынау құрылғыларын баптау тәсілдері, сынау кезінде қолданылатын слесарлық-монтаждау құралының мақсаты, техникалық талаптарға сәйкес сынау және таңбалау ережесі, қысылған газ, су және басқа да сұйықтықтардың, сондай-ақ металдар мен балқымалардың негізгі қасиеттері, бақылау-өлшеу аспаптары мен таразылардың мақсаты және қолданылу ережесі, бұйымдардың ақаулықтарын анықтау тәсілдері.</w:t>
      </w:r>
    </w:p>
    <w:bookmarkEnd w:id="8549"/>
    <w:bookmarkStart w:name="z8788" w:id="8550"/>
    <w:p>
      <w:pPr>
        <w:spacing w:after="0"/>
        <w:ind w:left="0"/>
        <w:jc w:val="both"/>
      </w:pPr>
      <w:r>
        <w:rPr>
          <w:rFonts w:ascii="Times New Roman"/>
          <w:b w:val="false"/>
          <w:i w:val="false"/>
          <w:color w:val="000000"/>
          <w:sz w:val="28"/>
        </w:rPr>
        <w:t>
      Жұмыс үлгілері</w:t>
      </w:r>
    </w:p>
    <w:bookmarkEnd w:id="8550"/>
    <w:bookmarkStart w:name="z8789" w:id="8551"/>
    <w:p>
      <w:pPr>
        <w:spacing w:after="0"/>
        <w:ind w:left="0"/>
        <w:jc w:val="both"/>
      </w:pPr>
      <w:r>
        <w:rPr>
          <w:rFonts w:ascii="Times New Roman"/>
          <w:b w:val="false"/>
          <w:i w:val="false"/>
          <w:color w:val="000000"/>
          <w:sz w:val="28"/>
        </w:rPr>
        <w:t>
      1) Теңестіру бактары – дәнекерлеу және фланецтік қосылыстардың тығыздығы мен беріктігін гидросынау;</w:t>
      </w:r>
    </w:p>
    <w:bookmarkEnd w:id="8551"/>
    <w:bookmarkStart w:name="z8790" w:id="8552"/>
    <w:p>
      <w:pPr>
        <w:spacing w:after="0"/>
        <w:ind w:left="0"/>
        <w:jc w:val="both"/>
      </w:pPr>
      <w:r>
        <w:rPr>
          <w:rFonts w:ascii="Times New Roman"/>
          <w:b w:val="false"/>
          <w:i w:val="false"/>
          <w:color w:val="000000"/>
          <w:sz w:val="28"/>
        </w:rPr>
        <w:t>
      2) Барлық өлшемді бұрандалар, ысырмалар, крандар мен клапандар - сынау;</w:t>
      </w:r>
    </w:p>
    <w:bookmarkEnd w:id="8552"/>
    <w:bookmarkStart w:name="z8791" w:id="8553"/>
    <w:p>
      <w:pPr>
        <w:spacing w:after="0"/>
        <w:ind w:left="0"/>
        <w:jc w:val="both"/>
      </w:pPr>
      <w:r>
        <w:rPr>
          <w:rFonts w:ascii="Times New Roman"/>
          <w:b w:val="false"/>
          <w:i w:val="false"/>
          <w:color w:val="000000"/>
          <w:sz w:val="28"/>
        </w:rPr>
        <w:t>
      3) Ыдыстар – тараларға салу және керосин ағынымен сынау;</w:t>
      </w:r>
    </w:p>
    <w:bookmarkEnd w:id="8553"/>
    <w:bookmarkStart w:name="z8792" w:id="8554"/>
    <w:p>
      <w:pPr>
        <w:spacing w:after="0"/>
        <w:ind w:left="0"/>
        <w:jc w:val="both"/>
      </w:pPr>
      <w:r>
        <w:rPr>
          <w:rFonts w:ascii="Times New Roman"/>
          <w:b w:val="false"/>
          <w:i w:val="false"/>
          <w:color w:val="000000"/>
          <w:sz w:val="28"/>
        </w:rPr>
        <w:t>
      4) Металл ұнтақтардан жасалған қаңылтырлар мен таспалар – герметикалығын сынау;</w:t>
      </w:r>
    </w:p>
    <w:bookmarkEnd w:id="8554"/>
    <w:bookmarkStart w:name="z8793" w:id="8555"/>
    <w:p>
      <w:pPr>
        <w:spacing w:after="0"/>
        <w:ind w:left="0"/>
        <w:jc w:val="both"/>
      </w:pPr>
      <w:r>
        <w:rPr>
          <w:rFonts w:ascii="Times New Roman"/>
          <w:b w:val="false"/>
          <w:i w:val="false"/>
          <w:color w:val="000000"/>
          <w:sz w:val="28"/>
        </w:rPr>
        <w:t>
      5) Тұғыр – жіктердің беріктігі мен тығыздығын сынау;</w:t>
      </w:r>
    </w:p>
    <w:bookmarkEnd w:id="8555"/>
    <w:bookmarkStart w:name="z8794" w:id="8556"/>
    <w:p>
      <w:pPr>
        <w:spacing w:after="0"/>
        <w:ind w:left="0"/>
        <w:jc w:val="both"/>
      </w:pPr>
      <w:r>
        <w:rPr>
          <w:rFonts w:ascii="Times New Roman"/>
          <w:b w:val="false"/>
          <w:i w:val="false"/>
          <w:color w:val="000000"/>
          <w:sz w:val="28"/>
        </w:rPr>
        <w:t>
      6) Қысым реттеуіштері - сынау клапандар мен жіктердің беріктігі мен тығыздығын сынау;</w:t>
      </w:r>
    </w:p>
    <w:bookmarkEnd w:id="8556"/>
    <w:bookmarkStart w:name="z8795" w:id="8557"/>
    <w:p>
      <w:pPr>
        <w:spacing w:after="0"/>
        <w:ind w:left="0"/>
        <w:jc w:val="both"/>
      </w:pPr>
      <w:r>
        <w:rPr>
          <w:rFonts w:ascii="Times New Roman"/>
          <w:b w:val="false"/>
          <w:i w:val="false"/>
          <w:color w:val="000000"/>
          <w:sz w:val="28"/>
        </w:rPr>
        <w:t>
      7) Рессиверлер - жіктердің беріктігі мен тығыздығын сынау;</w:t>
      </w:r>
    </w:p>
    <w:bookmarkEnd w:id="8557"/>
    <w:bookmarkStart w:name="z8796" w:id="8558"/>
    <w:p>
      <w:pPr>
        <w:spacing w:after="0"/>
        <w:ind w:left="0"/>
        <w:jc w:val="both"/>
      </w:pPr>
      <w:r>
        <w:rPr>
          <w:rFonts w:ascii="Times New Roman"/>
          <w:b w:val="false"/>
          <w:i w:val="false"/>
          <w:color w:val="000000"/>
          <w:sz w:val="28"/>
        </w:rPr>
        <w:t>
      8) компрессорлардың цилиндрлері, жинақтағы сорғылардың корпустары мен қақпақтары - герметикалығын сынау;</w:t>
      </w:r>
    </w:p>
    <w:bookmarkEnd w:id="8558"/>
    <w:bookmarkStart w:name="z8797" w:id="8559"/>
    <w:p>
      <w:pPr>
        <w:spacing w:after="0"/>
        <w:ind w:left="0"/>
        <w:jc w:val="both"/>
      </w:pPr>
      <w:r>
        <w:rPr>
          <w:rFonts w:ascii="Times New Roman"/>
          <w:b w:val="false"/>
          <w:i w:val="false"/>
          <w:color w:val="000000"/>
          <w:sz w:val="28"/>
        </w:rPr>
        <w:t>
      9) Металмен және дюрирлеп оралған шлангалар - сынау.</w:t>
      </w:r>
    </w:p>
    <w:bookmarkEnd w:id="8559"/>
    <w:bookmarkStart w:name="z8798" w:id="8560"/>
    <w:p>
      <w:pPr>
        <w:spacing w:after="0"/>
        <w:ind w:left="0"/>
        <w:jc w:val="left"/>
      </w:pPr>
      <w:r>
        <w:rPr>
          <w:rFonts w:ascii="Times New Roman"/>
          <w:b/>
          <w:i w:val="false"/>
          <w:color w:val="000000"/>
        </w:rPr>
        <w:t xml:space="preserve"> 734. Герметикалығын сынаушы 4-разряд</w:t>
      </w:r>
    </w:p>
    <w:bookmarkEnd w:id="8560"/>
    <w:bookmarkStart w:name="z8799" w:id="8561"/>
    <w:p>
      <w:pPr>
        <w:spacing w:after="0"/>
        <w:ind w:left="0"/>
        <w:jc w:val="both"/>
      </w:pPr>
      <w:r>
        <w:rPr>
          <w:rFonts w:ascii="Times New Roman"/>
          <w:b w:val="false"/>
          <w:i w:val="false"/>
          <w:color w:val="000000"/>
          <w:sz w:val="28"/>
        </w:rPr>
        <w:t>
      Жұмыс сипаттамасы. Жекелеген конструкцияларды, ыдыстар мен арматуралардың герметикалығын 15,0 - 30,0 МПа (150 - 300 кгс/кв.см) гидравликалық қысыммен, 1,6 - 4,0 МПа (16 - 40 кгс/кв.см) пневматикалық қысыммен сынау. Сынау кезінде анықталған қарапайым ақаулықтарды жою.</w:t>
      </w:r>
    </w:p>
    <w:bookmarkEnd w:id="8561"/>
    <w:bookmarkStart w:name="z8800" w:id="8562"/>
    <w:p>
      <w:pPr>
        <w:spacing w:after="0"/>
        <w:ind w:left="0"/>
        <w:jc w:val="both"/>
      </w:pPr>
      <w:r>
        <w:rPr>
          <w:rFonts w:ascii="Times New Roman"/>
          <w:b w:val="false"/>
          <w:i w:val="false"/>
          <w:color w:val="000000"/>
          <w:sz w:val="28"/>
        </w:rPr>
        <w:t>
      Білуге тиіс: конструкциялар мен арматураларды сынау ережесі және сынауға қойылатын техникалық талаптар, қолданылатын бақылау-өлшеу аспаптарының құрылысы мен мақсаты, қоспаланған, тоттанбайтын болаттың, түсті және арнайы балқымалардың механикалық қасиеттері, сынау кезінде анықталған қарапайым ақаулықтарды жою әдістері.</w:t>
      </w:r>
    </w:p>
    <w:bookmarkEnd w:id="8562"/>
    <w:bookmarkStart w:name="z8801" w:id="8563"/>
    <w:p>
      <w:pPr>
        <w:spacing w:after="0"/>
        <w:ind w:left="0"/>
        <w:jc w:val="both"/>
      </w:pPr>
      <w:r>
        <w:rPr>
          <w:rFonts w:ascii="Times New Roman"/>
          <w:b w:val="false"/>
          <w:i w:val="false"/>
          <w:color w:val="000000"/>
          <w:sz w:val="28"/>
        </w:rPr>
        <w:t>
      Жұмыс үлгілері</w:t>
      </w:r>
    </w:p>
    <w:bookmarkEnd w:id="8563"/>
    <w:bookmarkStart w:name="z8802" w:id="8564"/>
    <w:p>
      <w:pPr>
        <w:spacing w:after="0"/>
        <w:ind w:left="0"/>
        <w:jc w:val="both"/>
      </w:pPr>
      <w:r>
        <w:rPr>
          <w:rFonts w:ascii="Times New Roman"/>
          <w:b w:val="false"/>
          <w:i w:val="false"/>
          <w:color w:val="000000"/>
          <w:sz w:val="28"/>
        </w:rPr>
        <w:t>
      1) Клинкет есіктер - өткізбеушілік қасиетін сынау;</w:t>
      </w:r>
    </w:p>
    <w:bookmarkEnd w:id="8564"/>
    <w:bookmarkStart w:name="z8803" w:id="8565"/>
    <w:p>
      <w:pPr>
        <w:spacing w:after="0"/>
        <w:ind w:left="0"/>
        <w:jc w:val="both"/>
      </w:pPr>
      <w:r>
        <w:rPr>
          <w:rFonts w:ascii="Times New Roman"/>
          <w:b w:val="false"/>
          <w:i w:val="false"/>
          <w:color w:val="000000"/>
          <w:sz w:val="28"/>
        </w:rPr>
        <w:t>
      2) Палубадағы сыртқы қаптама бойынша жапсырма қаңылтырлар – ақаулықтарын жою;</w:t>
      </w:r>
    </w:p>
    <w:bookmarkEnd w:id="8565"/>
    <w:bookmarkStart w:name="z8804" w:id="8566"/>
    <w:p>
      <w:pPr>
        <w:spacing w:after="0"/>
        <w:ind w:left="0"/>
        <w:jc w:val="both"/>
      </w:pPr>
      <w:r>
        <w:rPr>
          <w:rFonts w:ascii="Times New Roman"/>
          <w:b w:val="false"/>
          <w:i w:val="false"/>
          <w:color w:val="000000"/>
          <w:sz w:val="28"/>
        </w:rPr>
        <w:t>
      3) Кеме палубасы - сынау;</w:t>
      </w:r>
    </w:p>
    <w:bookmarkEnd w:id="8566"/>
    <w:bookmarkStart w:name="z8805" w:id="8567"/>
    <w:p>
      <w:pPr>
        <w:spacing w:after="0"/>
        <w:ind w:left="0"/>
        <w:jc w:val="both"/>
      </w:pPr>
      <w:r>
        <w:rPr>
          <w:rFonts w:ascii="Times New Roman"/>
          <w:b w:val="false"/>
          <w:i w:val="false"/>
          <w:color w:val="000000"/>
          <w:sz w:val="28"/>
        </w:rPr>
        <w:t>
      4) Орын жай – герметикалығын сынау;</w:t>
      </w:r>
    </w:p>
    <w:bookmarkEnd w:id="8567"/>
    <w:bookmarkStart w:name="z8806" w:id="8568"/>
    <w:p>
      <w:pPr>
        <w:spacing w:after="0"/>
        <w:ind w:left="0"/>
        <w:jc w:val="both"/>
      </w:pPr>
      <w:r>
        <w:rPr>
          <w:rFonts w:ascii="Times New Roman"/>
          <w:b w:val="false"/>
          <w:i w:val="false"/>
          <w:color w:val="000000"/>
          <w:sz w:val="28"/>
        </w:rPr>
        <w:t>
      5) Түйіндер мен тораптар – герметикалығын сынау;</w:t>
      </w:r>
    </w:p>
    <w:bookmarkEnd w:id="8568"/>
    <w:bookmarkStart w:name="z8807" w:id="8569"/>
    <w:p>
      <w:pPr>
        <w:spacing w:after="0"/>
        <w:ind w:left="0"/>
        <w:jc w:val="both"/>
      </w:pPr>
      <w:r>
        <w:rPr>
          <w:rFonts w:ascii="Times New Roman"/>
          <w:b w:val="false"/>
          <w:i w:val="false"/>
          <w:color w:val="000000"/>
          <w:sz w:val="28"/>
        </w:rPr>
        <w:t>
      6) Жалғамалар – сынаудан кейінгі ақаулықтарды жою;</w:t>
      </w:r>
    </w:p>
    <w:bookmarkEnd w:id="8569"/>
    <w:bookmarkStart w:name="z8808" w:id="8570"/>
    <w:p>
      <w:pPr>
        <w:spacing w:after="0"/>
        <w:ind w:left="0"/>
        <w:jc w:val="both"/>
      </w:pPr>
      <w:r>
        <w:rPr>
          <w:rFonts w:ascii="Times New Roman"/>
          <w:b w:val="false"/>
          <w:i w:val="false"/>
          <w:color w:val="000000"/>
          <w:sz w:val="28"/>
        </w:rPr>
        <w:t>
      7) Екінші түбінен жоғары орналасқан жанармай цистерналары – герметикалығын сынау.</w:t>
      </w:r>
    </w:p>
    <w:bookmarkEnd w:id="8570"/>
    <w:bookmarkStart w:name="z8809" w:id="8571"/>
    <w:p>
      <w:pPr>
        <w:spacing w:after="0"/>
        <w:ind w:left="0"/>
        <w:jc w:val="left"/>
      </w:pPr>
      <w:r>
        <w:rPr>
          <w:rFonts w:ascii="Times New Roman"/>
          <w:b/>
          <w:i w:val="false"/>
          <w:color w:val="000000"/>
        </w:rPr>
        <w:t xml:space="preserve"> 735. Герметикалығын сынаушы 5-разряд</w:t>
      </w:r>
    </w:p>
    <w:bookmarkEnd w:id="8571"/>
    <w:bookmarkStart w:name="z8810" w:id="8572"/>
    <w:p>
      <w:pPr>
        <w:spacing w:after="0"/>
        <w:ind w:left="0"/>
        <w:jc w:val="both"/>
      </w:pPr>
      <w:r>
        <w:rPr>
          <w:rFonts w:ascii="Times New Roman"/>
          <w:b w:val="false"/>
          <w:i w:val="false"/>
          <w:color w:val="000000"/>
          <w:sz w:val="28"/>
        </w:rPr>
        <w:t>
      Жұмыс сипаттамасы. Жекелеген конструкциялар мен арматуралардың герметикалығын 30 МПа астам (300 кгс/кв.см) гидравликалық қысыммен, 4 МПа (40 кгс/кв.см) астам пневматикалық қысыммен сынау. Сынау кезінде анықталған күрделі ақаулықтарды жою.</w:t>
      </w:r>
    </w:p>
    <w:bookmarkEnd w:id="8572"/>
    <w:bookmarkStart w:name="z8811" w:id="8573"/>
    <w:p>
      <w:pPr>
        <w:spacing w:after="0"/>
        <w:ind w:left="0"/>
        <w:jc w:val="both"/>
      </w:pPr>
      <w:r>
        <w:rPr>
          <w:rFonts w:ascii="Times New Roman"/>
          <w:b w:val="false"/>
          <w:i w:val="false"/>
          <w:color w:val="000000"/>
          <w:sz w:val="28"/>
        </w:rPr>
        <w:t>
      Білуге тиіс: кеме конструкциялары мен арматураларды жоғары қысым жағдайында сынау ережесі және техникалық шарттары, сынау кезінде қолданылатын бақылау-өлшеу аспаптарының құрылысы мен конструктивтік ерекшеліктері, сынау кезінде анықталған күрделі ақаулықтарды жою әдістері.</w:t>
      </w:r>
    </w:p>
    <w:bookmarkEnd w:id="8573"/>
    <w:bookmarkStart w:name="z8812" w:id="8574"/>
    <w:p>
      <w:pPr>
        <w:spacing w:after="0"/>
        <w:ind w:left="0"/>
        <w:jc w:val="both"/>
      </w:pPr>
      <w:r>
        <w:rPr>
          <w:rFonts w:ascii="Times New Roman"/>
          <w:b w:val="false"/>
          <w:i w:val="false"/>
          <w:color w:val="000000"/>
          <w:sz w:val="28"/>
        </w:rPr>
        <w:t>
      Жұмыс үлгілері</w:t>
      </w:r>
    </w:p>
    <w:bookmarkEnd w:id="8574"/>
    <w:bookmarkStart w:name="z8813" w:id="8575"/>
    <w:p>
      <w:pPr>
        <w:spacing w:after="0"/>
        <w:ind w:left="0"/>
        <w:jc w:val="both"/>
      </w:pPr>
      <w:r>
        <w:rPr>
          <w:rFonts w:ascii="Times New Roman"/>
          <w:b w:val="false"/>
          <w:i w:val="false"/>
          <w:color w:val="000000"/>
          <w:sz w:val="28"/>
        </w:rPr>
        <w:t>
      1) Блоктар - док - камерада сынау;</w:t>
      </w:r>
    </w:p>
    <w:bookmarkEnd w:id="8575"/>
    <w:bookmarkStart w:name="z8814" w:id="8576"/>
    <w:p>
      <w:pPr>
        <w:spacing w:after="0"/>
        <w:ind w:left="0"/>
        <w:jc w:val="both"/>
      </w:pPr>
      <w:r>
        <w:rPr>
          <w:rFonts w:ascii="Times New Roman"/>
          <w:b w:val="false"/>
          <w:i w:val="false"/>
          <w:color w:val="000000"/>
          <w:sz w:val="28"/>
        </w:rPr>
        <w:t>
      2) Үлкен көлемді кеме конструкциялары - сынау;</w:t>
      </w:r>
    </w:p>
    <w:bookmarkEnd w:id="8576"/>
    <w:bookmarkStart w:name="z8815" w:id="8577"/>
    <w:p>
      <w:pPr>
        <w:spacing w:after="0"/>
        <w:ind w:left="0"/>
        <w:jc w:val="both"/>
      </w:pPr>
      <w:r>
        <w:rPr>
          <w:rFonts w:ascii="Times New Roman"/>
          <w:b w:val="false"/>
          <w:i w:val="false"/>
          <w:color w:val="000000"/>
          <w:sz w:val="28"/>
        </w:rPr>
        <w:t>
      3) Дудон аралық бөліктер, шахталар, түсетін жер - өткізбеушілік қасиетін сынау.</w:t>
      </w:r>
    </w:p>
    <w:bookmarkEnd w:id="8577"/>
    <w:bookmarkStart w:name="z8816" w:id="8578"/>
    <w:p>
      <w:pPr>
        <w:spacing w:after="0"/>
        <w:ind w:left="0"/>
        <w:jc w:val="left"/>
      </w:pPr>
      <w:r>
        <w:rPr>
          <w:rFonts w:ascii="Times New Roman"/>
          <w:b/>
          <w:i w:val="false"/>
          <w:color w:val="000000"/>
        </w:rPr>
        <w:t xml:space="preserve"> Бұйымдар мен құралдарды құрастырушы</w:t>
      </w:r>
      <w:r>
        <w:br/>
      </w:r>
      <w:r>
        <w:rPr>
          <w:rFonts w:ascii="Times New Roman"/>
          <w:b/>
          <w:i w:val="false"/>
          <w:color w:val="000000"/>
        </w:rPr>
        <w:t>736. Бұйымдар мен құралдарды құрастырушы 2-разряд</w:t>
      </w:r>
    </w:p>
    <w:bookmarkEnd w:id="8578"/>
    <w:bookmarkStart w:name="z8818" w:id="8579"/>
    <w:p>
      <w:pPr>
        <w:spacing w:after="0"/>
        <w:ind w:left="0"/>
        <w:jc w:val="both"/>
      </w:pPr>
      <w:r>
        <w:rPr>
          <w:rFonts w:ascii="Times New Roman"/>
          <w:b w:val="false"/>
          <w:i w:val="false"/>
          <w:color w:val="000000"/>
          <w:sz w:val="28"/>
        </w:rPr>
        <w:t>
      Жұмыс сипаттамасы. Сызбаларды, технологиялық құжаттаманы, машиналардың тораптарын, механизмдерді, аппараттарды, аспаптарды, тауарлық жиынтықтар мен құралдарды сызбалар, айырықшалықтар, каталог және макеттер бойынша жинақтау. Құрастырылатын бұйымға қажетті қосалқы бөлшектер мен құралдарды іріктеу және құрастыру. Құрастырылатын бұйымдарды бүлінуден сақтау. Бөлшектерді уақытша консервілеу. Анағұрлым күрделі тораптарды, бұйымдар мен технологиялық құжаттаманы біліктілігі анағұрлым жоғары құрастырушының басшылығымен құрастыру. Қабылдап-тапсыру құжаттамасын ресімдеу және құрастыру ведомостерін жасау.</w:t>
      </w:r>
    </w:p>
    <w:bookmarkEnd w:id="8579"/>
    <w:bookmarkStart w:name="z8819" w:id="8580"/>
    <w:p>
      <w:pPr>
        <w:spacing w:after="0"/>
        <w:ind w:left="0"/>
        <w:jc w:val="both"/>
      </w:pPr>
      <w:r>
        <w:rPr>
          <w:rFonts w:ascii="Times New Roman"/>
          <w:b w:val="false"/>
          <w:i w:val="false"/>
          <w:color w:val="000000"/>
          <w:sz w:val="28"/>
        </w:rPr>
        <w:t>
      Білуге тиіс: құрастыру бойынша нұсқаулық, құрастырылатын бұйымдардың номенклатурасы, тораптары мен бөлшектерінің өлшемдері мен мақсаты, сызбалар, сұлбалар, айырықшалықтар, ведомостер, прейскуранттар мен каталогтар бойынша құрастыру ережесі, материалдардың, бекітілген және қалыпталған бөлшектер мен тораптардың стандарттары, шартты белгілер мен құрастырылатын бөлшектердің, бұйымдар мен құралдардың саны жүйесі, құрастырылатын бұйымдарды, материалдар мен бөлшектерді қоймаға салу және бүлінуден сақтау тәсілдері, құрастырылатын бұйымдарды, материалдарды орап-түю және тасымалдау тәсілдері, қарапайым бөлшектер мен тораптарды консервілеу ережесі, құрастырып арту ведомостері мен айырықшалықтарын ұстау, бақылау-өлшеу құралдары мен аспаптарының қолданылу ережесі, құрастырылатын бөлшектердің жарамдылығын анықтау тәсілдері, бөлшектерді таңбалау және белгі салу бойынша нұсқаулық.</w:t>
      </w:r>
    </w:p>
    <w:bookmarkEnd w:id="8580"/>
    <w:bookmarkStart w:name="z8820" w:id="8581"/>
    <w:p>
      <w:pPr>
        <w:spacing w:after="0"/>
        <w:ind w:left="0"/>
        <w:jc w:val="both"/>
      </w:pPr>
      <w:r>
        <w:rPr>
          <w:rFonts w:ascii="Times New Roman"/>
          <w:b w:val="false"/>
          <w:i w:val="false"/>
          <w:color w:val="000000"/>
          <w:sz w:val="28"/>
        </w:rPr>
        <w:t>
      Жұмыс үлгілері</w:t>
      </w:r>
    </w:p>
    <w:bookmarkEnd w:id="8581"/>
    <w:bookmarkStart w:name="z8821" w:id="8582"/>
    <w:p>
      <w:pPr>
        <w:spacing w:after="0"/>
        <w:ind w:left="0"/>
        <w:jc w:val="both"/>
      </w:pPr>
      <w:r>
        <w:rPr>
          <w:rFonts w:ascii="Times New Roman"/>
          <w:b w:val="false"/>
          <w:i w:val="false"/>
          <w:color w:val="000000"/>
          <w:sz w:val="28"/>
        </w:rPr>
        <w:t>
      1) Агрегаттар тораптар – құрастыру (болттарды, гайкаларды, шайбаларды, жапсырмаларды, түйреуіштерді, қамыттарды іріктеу);</w:t>
      </w:r>
    </w:p>
    <w:bookmarkEnd w:id="8582"/>
    <w:bookmarkStart w:name="z8822" w:id="8583"/>
    <w:p>
      <w:pPr>
        <w:spacing w:after="0"/>
        <w:ind w:left="0"/>
        <w:jc w:val="both"/>
      </w:pPr>
      <w:r>
        <w:rPr>
          <w:rFonts w:ascii="Times New Roman"/>
          <w:b w:val="false"/>
          <w:i w:val="false"/>
          <w:color w:val="000000"/>
          <w:sz w:val="28"/>
        </w:rPr>
        <w:t>
      2) Қалыпталған, үнемі ауыстырылатын бөлшектер – ведомосі бойынша құрастыру;</w:t>
      </w:r>
    </w:p>
    <w:bookmarkEnd w:id="8583"/>
    <w:bookmarkStart w:name="z8823" w:id="8584"/>
    <w:p>
      <w:pPr>
        <w:spacing w:after="0"/>
        <w:ind w:left="0"/>
        <w:jc w:val="both"/>
      </w:pPr>
      <w:r>
        <w:rPr>
          <w:rFonts w:ascii="Times New Roman"/>
          <w:b w:val="false"/>
          <w:i w:val="false"/>
          <w:color w:val="000000"/>
          <w:sz w:val="28"/>
        </w:rPr>
        <w:t>
      3) Қалыптанған бекіткіш бөлшектер – құрастыру ведомосі бойынша іріктеу және қабылдау;</w:t>
      </w:r>
    </w:p>
    <w:bookmarkEnd w:id="8584"/>
    <w:bookmarkStart w:name="z8824" w:id="8585"/>
    <w:p>
      <w:pPr>
        <w:spacing w:after="0"/>
        <w:ind w:left="0"/>
        <w:jc w:val="both"/>
      </w:pPr>
      <w:r>
        <w:rPr>
          <w:rFonts w:ascii="Times New Roman"/>
          <w:b w:val="false"/>
          <w:i w:val="false"/>
          <w:color w:val="000000"/>
          <w:sz w:val="28"/>
        </w:rPr>
        <w:t>
      4) Рельстер мен бекітулер – құрастыру;</w:t>
      </w:r>
    </w:p>
    <w:bookmarkEnd w:id="8585"/>
    <w:bookmarkStart w:name="z8825" w:id="8586"/>
    <w:p>
      <w:pPr>
        <w:spacing w:after="0"/>
        <w:ind w:left="0"/>
        <w:jc w:val="both"/>
      </w:pPr>
      <w:r>
        <w:rPr>
          <w:rFonts w:ascii="Times New Roman"/>
          <w:b w:val="false"/>
          <w:i w:val="false"/>
          <w:color w:val="000000"/>
          <w:sz w:val="28"/>
        </w:rPr>
        <w:t>
      5) Кеме жүйелері мен күрделі емес құрылғылар – құрастыру;</w:t>
      </w:r>
    </w:p>
    <w:bookmarkEnd w:id="8586"/>
    <w:bookmarkStart w:name="z8826" w:id="8587"/>
    <w:p>
      <w:pPr>
        <w:spacing w:after="0"/>
        <w:ind w:left="0"/>
        <w:jc w:val="both"/>
      </w:pPr>
      <w:r>
        <w:rPr>
          <w:rFonts w:ascii="Times New Roman"/>
          <w:b w:val="false"/>
          <w:i w:val="false"/>
          <w:color w:val="000000"/>
          <w:sz w:val="28"/>
        </w:rPr>
        <w:t>
      6) Сырмалар, бульдозерлер, шығырлар – құрастыру (бөлшектерді жөндеу кезінде таңдау).</w:t>
      </w:r>
    </w:p>
    <w:bookmarkEnd w:id="8587"/>
    <w:bookmarkStart w:name="z8827" w:id="8588"/>
    <w:p>
      <w:pPr>
        <w:spacing w:after="0"/>
        <w:ind w:left="0"/>
        <w:jc w:val="left"/>
      </w:pPr>
      <w:r>
        <w:rPr>
          <w:rFonts w:ascii="Times New Roman"/>
          <w:b/>
          <w:i w:val="false"/>
          <w:color w:val="000000"/>
        </w:rPr>
        <w:t xml:space="preserve"> 737. Бұйымдар мен құралдарды құрастырушы 3-разряд</w:t>
      </w:r>
    </w:p>
    <w:bookmarkEnd w:id="8588"/>
    <w:bookmarkStart w:name="z8828" w:id="8589"/>
    <w:p>
      <w:pPr>
        <w:spacing w:after="0"/>
        <w:ind w:left="0"/>
        <w:jc w:val="both"/>
      </w:pPr>
      <w:r>
        <w:rPr>
          <w:rFonts w:ascii="Times New Roman"/>
          <w:b w:val="false"/>
          <w:i w:val="false"/>
          <w:color w:val="000000"/>
          <w:sz w:val="28"/>
        </w:rPr>
        <w:t>
      Жұмыс сипаттамасы. Машиналарды, механизмдерді, аппараттар мен аспаптарды сызбалар бойынша, бақылау-өлшеу құралдарын, аппараттар мен аспаптарын қолданып, сондай-ақ айырықшалықтар, ведомостер, каталог және прейскуранттар бойынша құрастыру. Жіберу үшін дайындалған құрастырылған торапта бөлшектердің толық жиынтығының болуын тексеру. Құрастыру үшін қажет бөлшектерді тораптарды, материалдар мен бұйымдарды алу және олардың қолданылуын бақылау. Күрделі бұйымдар мен машиналарға техникалық құжаттаманы құрастыру. Қабылдап-тапсыру құжаттамасын ресімдеу және бұйымдар мен тораптардың кестеге сәйкес өтуін есепке алу.</w:t>
      </w:r>
    </w:p>
    <w:bookmarkEnd w:id="8589"/>
    <w:bookmarkStart w:name="z8829" w:id="8590"/>
    <w:p>
      <w:pPr>
        <w:spacing w:after="0"/>
        <w:ind w:left="0"/>
        <w:jc w:val="both"/>
      </w:pPr>
      <w:r>
        <w:rPr>
          <w:rFonts w:ascii="Times New Roman"/>
          <w:b w:val="false"/>
          <w:i w:val="false"/>
          <w:color w:val="000000"/>
          <w:sz w:val="28"/>
        </w:rPr>
        <w:t>
      Білуге тиіс: күрделі бұйымдар мен техникалық құжаттаманы құрастыру ережесі, құрастырылатын материалдардың атауы мен қасиеттері, құрастырылатын өнімге тапсырыстардың тізбесі, құрастырылатын тораптарды, машиналарды, механизмдерді, аппараттар мен аспаптарды құрастыру жүйелілігі, құрастырылатын өнімді есепке алу, тасымалдау, орналастыру, сақтау, буып-түю және белгіленген құжаттаманы ресімдеу ережесі, құрастырылатын бұйымдар мен машиналарды өңдеу бойынша цехаралық және цех ішілік кооперация.</w:t>
      </w:r>
    </w:p>
    <w:bookmarkEnd w:id="8590"/>
    <w:bookmarkStart w:name="z8830" w:id="8591"/>
    <w:p>
      <w:pPr>
        <w:spacing w:after="0"/>
        <w:ind w:left="0"/>
        <w:jc w:val="both"/>
      </w:pPr>
      <w:r>
        <w:rPr>
          <w:rFonts w:ascii="Times New Roman"/>
          <w:b w:val="false"/>
          <w:i w:val="false"/>
          <w:color w:val="000000"/>
          <w:sz w:val="28"/>
        </w:rPr>
        <w:t>
      Жұмыс үлгілері</w:t>
      </w:r>
    </w:p>
    <w:bookmarkEnd w:id="8591"/>
    <w:bookmarkStart w:name="z8831" w:id="8592"/>
    <w:p>
      <w:pPr>
        <w:spacing w:after="0"/>
        <w:ind w:left="0"/>
        <w:jc w:val="both"/>
      </w:pPr>
      <w:r>
        <w:rPr>
          <w:rFonts w:ascii="Times New Roman"/>
          <w:b w:val="false"/>
          <w:i w:val="false"/>
          <w:color w:val="000000"/>
          <w:sz w:val="28"/>
        </w:rPr>
        <w:t>
      1) Автогрейдерлер, пневмодөңгелек жүріс бойынша өздігінен жүретін автокрандар - құрастыру (бөлшектерді жөндеу кезінде таңдау);</w:t>
      </w:r>
    </w:p>
    <w:bookmarkEnd w:id="8592"/>
    <w:bookmarkStart w:name="z8832" w:id="8593"/>
    <w:p>
      <w:pPr>
        <w:spacing w:after="0"/>
        <w:ind w:left="0"/>
        <w:jc w:val="both"/>
      </w:pPr>
      <w:r>
        <w:rPr>
          <w:rFonts w:ascii="Times New Roman"/>
          <w:b w:val="false"/>
          <w:i w:val="false"/>
          <w:color w:val="000000"/>
          <w:sz w:val="28"/>
        </w:rPr>
        <w:t>
      2) Автомобильдер - құрастыру (құрастыру мен жөндеуге қажетті бөлшектер мен тораптарды таңдау);</w:t>
      </w:r>
    </w:p>
    <w:bookmarkEnd w:id="8593"/>
    <w:bookmarkStart w:name="z8833" w:id="8594"/>
    <w:p>
      <w:pPr>
        <w:spacing w:after="0"/>
        <w:ind w:left="0"/>
        <w:jc w:val="both"/>
      </w:pPr>
      <w:r>
        <w:rPr>
          <w:rFonts w:ascii="Times New Roman"/>
          <w:b w:val="false"/>
          <w:i w:val="false"/>
          <w:color w:val="000000"/>
          <w:sz w:val="28"/>
        </w:rPr>
        <w:t>
      3) Велосипедтер – бас құрастыру конвейеріне бағытталған тораптарды құрастыру;</w:t>
      </w:r>
    </w:p>
    <w:bookmarkEnd w:id="8594"/>
    <w:bookmarkStart w:name="z8834" w:id="8595"/>
    <w:p>
      <w:pPr>
        <w:spacing w:after="0"/>
        <w:ind w:left="0"/>
        <w:jc w:val="both"/>
      </w:pPr>
      <w:r>
        <w:rPr>
          <w:rFonts w:ascii="Times New Roman"/>
          <w:b w:val="false"/>
          <w:i w:val="false"/>
          <w:color w:val="000000"/>
          <w:sz w:val="28"/>
        </w:rPr>
        <w:t>
      4) Кеме қазандықтары – құрастырылуға бағытталған тораптарды құрастыру;</w:t>
      </w:r>
    </w:p>
    <w:bookmarkEnd w:id="8595"/>
    <w:bookmarkStart w:name="z8835" w:id="8596"/>
    <w:p>
      <w:pPr>
        <w:spacing w:after="0"/>
        <w:ind w:left="0"/>
        <w:jc w:val="both"/>
      </w:pPr>
      <w:r>
        <w:rPr>
          <w:rFonts w:ascii="Times New Roman"/>
          <w:b w:val="false"/>
          <w:i w:val="false"/>
          <w:color w:val="000000"/>
          <w:sz w:val="28"/>
        </w:rPr>
        <w:t>
      5) Арнайы жабдық – құрастыру (жөндеуге арналған бөлшектерді таңдау) және бөлшектерді құрастыру цехына монтаждау үшін жіберу;</w:t>
      </w:r>
    </w:p>
    <w:bookmarkEnd w:id="8596"/>
    <w:bookmarkStart w:name="z8836" w:id="8597"/>
    <w:p>
      <w:pPr>
        <w:spacing w:after="0"/>
        <w:ind w:left="0"/>
        <w:jc w:val="both"/>
      </w:pPr>
      <w:r>
        <w:rPr>
          <w:rFonts w:ascii="Times New Roman"/>
          <w:b w:val="false"/>
          <w:i w:val="false"/>
          <w:color w:val="000000"/>
          <w:sz w:val="28"/>
        </w:rPr>
        <w:t>
      6) Ірі кемелердің көлемді секциялары – тораптары мен толық жинақтау ведомостері бойынша құрастыру.</w:t>
      </w:r>
    </w:p>
    <w:bookmarkEnd w:id="8597"/>
    <w:bookmarkStart w:name="z8837" w:id="8598"/>
    <w:p>
      <w:pPr>
        <w:spacing w:after="0"/>
        <w:ind w:left="0"/>
        <w:jc w:val="left"/>
      </w:pPr>
      <w:r>
        <w:rPr>
          <w:rFonts w:ascii="Times New Roman"/>
          <w:b/>
          <w:i w:val="false"/>
          <w:color w:val="000000"/>
        </w:rPr>
        <w:t xml:space="preserve"> 738. Бұйымдар мен құралдарды құрастырушы 4-разряд</w:t>
      </w:r>
    </w:p>
    <w:bookmarkEnd w:id="8598"/>
    <w:bookmarkStart w:name="z8838" w:id="8599"/>
    <w:p>
      <w:pPr>
        <w:spacing w:after="0"/>
        <w:ind w:left="0"/>
        <w:jc w:val="both"/>
      </w:pPr>
      <w:r>
        <w:rPr>
          <w:rFonts w:ascii="Times New Roman"/>
          <w:b w:val="false"/>
          <w:i w:val="false"/>
          <w:color w:val="000000"/>
          <w:sz w:val="28"/>
        </w:rPr>
        <w:t>
      Жұмыс сипаттамасы. Құрастырылатын механизмдерінің, аспаптары мен басқа да жабдықтарының саны көп қымбат тұратын құрылғыларды, агрегаттар мен жабдықтарды сызбалар, айырықшалықтар, ведомостер, каталог және прейскуранттар бойынша лабораториялық сынаулардың деректерін немесе техникалық бақылауларды пайдалана отырып құрастыру.</w:t>
      </w:r>
    </w:p>
    <w:bookmarkEnd w:id="8599"/>
    <w:bookmarkStart w:name="z8839" w:id="8600"/>
    <w:p>
      <w:pPr>
        <w:spacing w:after="0"/>
        <w:ind w:left="0"/>
        <w:jc w:val="both"/>
      </w:pPr>
      <w:r>
        <w:rPr>
          <w:rFonts w:ascii="Times New Roman"/>
          <w:b w:val="false"/>
          <w:i w:val="false"/>
          <w:color w:val="000000"/>
          <w:sz w:val="28"/>
        </w:rPr>
        <w:t xml:space="preserve">
      Білуге тиіс: күрделі және қымбат тұратын бұйымдарды құрастыру ережесі және техникалық құжаттама, құрастыру бойынша есеп жүргізу жүйесі және қолданылатын құжаттама, сызу және геометрия негіздері. </w:t>
      </w:r>
    </w:p>
    <w:bookmarkEnd w:id="8600"/>
    <w:bookmarkStart w:name="z8840" w:id="8601"/>
    <w:p>
      <w:pPr>
        <w:spacing w:after="0"/>
        <w:ind w:left="0"/>
        <w:jc w:val="both"/>
      </w:pPr>
      <w:r>
        <w:rPr>
          <w:rFonts w:ascii="Times New Roman"/>
          <w:b w:val="false"/>
          <w:i w:val="false"/>
          <w:color w:val="000000"/>
          <w:sz w:val="28"/>
        </w:rPr>
        <w:t>
      Жұмыс үлгілері</w:t>
      </w:r>
    </w:p>
    <w:bookmarkEnd w:id="8601"/>
    <w:bookmarkStart w:name="z8841" w:id="8602"/>
    <w:p>
      <w:pPr>
        <w:spacing w:after="0"/>
        <w:ind w:left="0"/>
        <w:jc w:val="both"/>
      </w:pPr>
      <w:r>
        <w:rPr>
          <w:rFonts w:ascii="Times New Roman"/>
          <w:b w:val="false"/>
          <w:i w:val="false"/>
          <w:color w:val="000000"/>
          <w:sz w:val="28"/>
        </w:rPr>
        <w:t>
      1) Кеме автоматикасы - құрастыру;</w:t>
      </w:r>
    </w:p>
    <w:bookmarkEnd w:id="8602"/>
    <w:bookmarkStart w:name="z8842" w:id="8603"/>
    <w:p>
      <w:pPr>
        <w:spacing w:after="0"/>
        <w:ind w:left="0"/>
        <w:jc w:val="both"/>
      </w:pPr>
      <w:r>
        <w:rPr>
          <w:rFonts w:ascii="Times New Roman"/>
          <w:b w:val="false"/>
          <w:i w:val="false"/>
          <w:color w:val="000000"/>
          <w:sz w:val="28"/>
        </w:rPr>
        <w:t>
      2) Ірі көлемді бөлшектер, тораптар, механизмдер мен металл конструкциялар – құрастыру;</w:t>
      </w:r>
    </w:p>
    <w:bookmarkEnd w:id="8603"/>
    <w:bookmarkStart w:name="z8843" w:id="8604"/>
    <w:p>
      <w:pPr>
        <w:spacing w:after="0"/>
        <w:ind w:left="0"/>
        <w:jc w:val="both"/>
      </w:pPr>
      <w:r>
        <w:rPr>
          <w:rFonts w:ascii="Times New Roman"/>
          <w:b w:val="false"/>
          <w:i w:val="false"/>
          <w:color w:val="000000"/>
          <w:sz w:val="28"/>
        </w:rPr>
        <w:t>
      3) Техникалық құжаттама - құрастыру;</w:t>
      </w:r>
    </w:p>
    <w:bookmarkEnd w:id="8604"/>
    <w:bookmarkStart w:name="z8844" w:id="8605"/>
    <w:p>
      <w:pPr>
        <w:spacing w:after="0"/>
        <w:ind w:left="0"/>
        <w:jc w:val="both"/>
      </w:pPr>
      <w:r>
        <w:rPr>
          <w:rFonts w:ascii="Times New Roman"/>
          <w:b w:val="false"/>
          <w:i w:val="false"/>
          <w:color w:val="000000"/>
          <w:sz w:val="28"/>
        </w:rPr>
        <w:t>
      4) Кеме құрылысы жинақтары - құрастыру;</w:t>
      </w:r>
    </w:p>
    <w:bookmarkEnd w:id="8605"/>
    <w:bookmarkStart w:name="z8845" w:id="8606"/>
    <w:p>
      <w:pPr>
        <w:spacing w:after="0"/>
        <w:ind w:left="0"/>
        <w:jc w:val="both"/>
      </w:pPr>
      <w:r>
        <w:rPr>
          <w:rFonts w:ascii="Times New Roman"/>
          <w:b w:val="false"/>
          <w:i w:val="false"/>
          <w:color w:val="000000"/>
          <w:sz w:val="28"/>
        </w:rPr>
        <w:t>
      5) Электрорадиоаппаратурасын құрастыру және монтаждау конвейері – бөлшектермен, тораптармен, блоктармен ведомостер бойынша құрастыру;</w:t>
      </w:r>
    </w:p>
    <w:bookmarkEnd w:id="8606"/>
    <w:bookmarkStart w:name="z8846" w:id="8607"/>
    <w:p>
      <w:pPr>
        <w:spacing w:after="0"/>
        <w:ind w:left="0"/>
        <w:jc w:val="both"/>
      </w:pPr>
      <w:r>
        <w:rPr>
          <w:rFonts w:ascii="Times New Roman"/>
          <w:b w:val="false"/>
          <w:i w:val="false"/>
          <w:color w:val="000000"/>
          <w:sz w:val="28"/>
        </w:rPr>
        <w:t>
      6) Арнайы жабдық – құрастыру ведомостері бойынша толық құрастыруды тексеру;</w:t>
      </w:r>
    </w:p>
    <w:bookmarkEnd w:id="8607"/>
    <w:bookmarkStart w:name="z8847" w:id="8608"/>
    <w:p>
      <w:pPr>
        <w:spacing w:after="0"/>
        <w:ind w:left="0"/>
        <w:jc w:val="both"/>
      </w:pPr>
      <w:r>
        <w:rPr>
          <w:rFonts w:ascii="Times New Roman"/>
          <w:b w:val="false"/>
          <w:i w:val="false"/>
          <w:color w:val="000000"/>
          <w:sz w:val="28"/>
        </w:rPr>
        <w:t>
      7) Мартен пештерінің табаны, домна пештерінің салу аппараты, илем орнағының көтермесі, құю, таратып бөлу және миксерлік крандардың теңгерімдері - құрастыру;</w:t>
      </w:r>
    </w:p>
    <w:bookmarkEnd w:id="8608"/>
    <w:bookmarkStart w:name="z8848" w:id="8609"/>
    <w:p>
      <w:pPr>
        <w:spacing w:after="0"/>
        <w:ind w:left="0"/>
        <w:jc w:val="both"/>
      </w:pPr>
      <w:r>
        <w:rPr>
          <w:rFonts w:ascii="Times New Roman"/>
          <w:b w:val="false"/>
          <w:i w:val="false"/>
          <w:color w:val="000000"/>
          <w:sz w:val="28"/>
        </w:rPr>
        <w:t>
      8) Сағат - құрастыру (жөндеуге қажетті бөлшектер мен тораптарды таңдау).</w:t>
      </w:r>
    </w:p>
    <w:bookmarkEnd w:id="8609"/>
    <w:bookmarkStart w:name="z8849" w:id="8610"/>
    <w:p>
      <w:pPr>
        <w:spacing w:after="0"/>
        <w:ind w:left="0"/>
        <w:jc w:val="left"/>
      </w:pPr>
      <w:r>
        <w:rPr>
          <w:rFonts w:ascii="Times New Roman"/>
          <w:b/>
          <w:i w:val="false"/>
          <w:color w:val="000000"/>
        </w:rPr>
        <w:t xml:space="preserve"> Өлшеу аспаптары мен арнайы құралдарды бақылаушы</w:t>
      </w:r>
      <w:r>
        <w:br/>
      </w:r>
      <w:r>
        <w:rPr>
          <w:rFonts w:ascii="Times New Roman"/>
          <w:b/>
          <w:i w:val="false"/>
          <w:color w:val="000000"/>
        </w:rPr>
        <w:t>739. Өлшеу аспаптары мен арнайы құралдарды бақылаушы 2-разряд</w:t>
      </w:r>
    </w:p>
    <w:bookmarkEnd w:id="8610"/>
    <w:bookmarkStart w:name="z8851" w:id="8611"/>
    <w:p>
      <w:pPr>
        <w:spacing w:after="0"/>
        <w:ind w:left="0"/>
        <w:jc w:val="both"/>
      </w:pPr>
      <w:r>
        <w:rPr>
          <w:rFonts w:ascii="Times New Roman"/>
          <w:b w:val="false"/>
          <w:i w:val="false"/>
          <w:color w:val="000000"/>
          <w:sz w:val="28"/>
        </w:rPr>
        <w:t>
      Жұмыс сипаттамасы. 12 – 14 квалитеттер шегінде өңделген, шаблондар, калибрлер мен шекті қапсырмалар бойынша қарапайым құрылғыларды, қалыптарды, кесу және өлшеу құралдарын тексеру және қабылдау. Қабылдау құжаттамасын ресімдеу.</w:t>
      </w:r>
    </w:p>
    <w:bookmarkEnd w:id="8611"/>
    <w:bookmarkStart w:name="z8852" w:id="8612"/>
    <w:p>
      <w:pPr>
        <w:spacing w:after="0"/>
        <w:ind w:left="0"/>
        <w:jc w:val="both"/>
      </w:pPr>
      <w:r>
        <w:rPr>
          <w:rFonts w:ascii="Times New Roman"/>
          <w:b w:val="false"/>
          <w:i w:val="false"/>
          <w:color w:val="000000"/>
          <w:sz w:val="28"/>
        </w:rPr>
        <w:t>
      Білуге тиіс: қолданылатын құралдар мен құрылғылардың мақсаты, бақылау-өлшеу және кесу құралдарын, қалыптарды, құрылғыларды тексеру және қабылдау ережесі және техникалық шарттары, қабылдау құжаттамасын ресімдеу ережесі, шектеу, қондырма жүйесі, квалитеттер мен кедір-бұдырлық өлшемдері.</w:t>
      </w:r>
    </w:p>
    <w:bookmarkEnd w:id="8612"/>
    <w:bookmarkStart w:name="z8853" w:id="8613"/>
    <w:p>
      <w:pPr>
        <w:spacing w:after="0"/>
        <w:ind w:left="0"/>
        <w:jc w:val="left"/>
      </w:pPr>
      <w:r>
        <w:rPr>
          <w:rFonts w:ascii="Times New Roman"/>
          <w:b/>
          <w:i w:val="false"/>
          <w:color w:val="000000"/>
        </w:rPr>
        <w:t xml:space="preserve"> 740. Өлшеу аспаптары мен арнайы құралдарды бақылаушы 3-разряд</w:t>
      </w:r>
    </w:p>
    <w:bookmarkEnd w:id="8613"/>
    <w:bookmarkStart w:name="z8854" w:id="8614"/>
    <w:p>
      <w:pPr>
        <w:spacing w:after="0"/>
        <w:ind w:left="0"/>
        <w:jc w:val="both"/>
      </w:pPr>
      <w:r>
        <w:rPr>
          <w:rFonts w:ascii="Times New Roman"/>
          <w:b w:val="false"/>
          <w:i w:val="false"/>
          <w:color w:val="000000"/>
          <w:sz w:val="28"/>
        </w:rPr>
        <w:t>
      Жұмыс сипаттамасы. 11 – 12 квалитеттер шегінде өңделген күрделілігі әртүрлі жұмыс және өлшеу құралдарын, аспаптарды, құрылғылар мен қалыптарды тексеру және қабылдау.</w:t>
      </w:r>
    </w:p>
    <w:bookmarkEnd w:id="8614"/>
    <w:bookmarkStart w:name="z8855" w:id="8615"/>
    <w:p>
      <w:pPr>
        <w:spacing w:after="0"/>
        <w:ind w:left="0"/>
        <w:jc w:val="both"/>
      </w:pPr>
      <w:r>
        <w:rPr>
          <w:rFonts w:ascii="Times New Roman"/>
          <w:b w:val="false"/>
          <w:i w:val="false"/>
          <w:color w:val="000000"/>
          <w:sz w:val="28"/>
        </w:rPr>
        <w:t>
      Білуге тиіс: күрделілігі әртүрлі құралдар мен құрылғылардың құрылысы, арнайы және әмбебап өлшеу құралдарын, кесу құралдарын, аспаптар мен қалыптарды, күрделілігі әртүрлі кондукторлар мен құрылғыларды қабылдау ережесі, шектеу, қондырма жүйесі, бұранда түрлері және оларға қойылатын шектеулер.</w:t>
      </w:r>
    </w:p>
    <w:bookmarkEnd w:id="8615"/>
    <w:bookmarkStart w:name="z8856" w:id="8616"/>
    <w:p>
      <w:pPr>
        <w:spacing w:after="0"/>
        <w:ind w:left="0"/>
        <w:jc w:val="left"/>
      </w:pPr>
      <w:r>
        <w:rPr>
          <w:rFonts w:ascii="Times New Roman"/>
          <w:b/>
          <w:i w:val="false"/>
          <w:color w:val="000000"/>
        </w:rPr>
        <w:t xml:space="preserve"> 741. Өлшеу аспаптары мен арнайы құралдарды бақылаушы 4-разряд</w:t>
      </w:r>
    </w:p>
    <w:bookmarkEnd w:id="8616"/>
    <w:bookmarkStart w:name="z8857" w:id="8617"/>
    <w:p>
      <w:pPr>
        <w:spacing w:after="0"/>
        <w:ind w:left="0"/>
        <w:jc w:val="both"/>
      </w:pPr>
      <w:r>
        <w:rPr>
          <w:rFonts w:ascii="Times New Roman"/>
          <w:b w:val="false"/>
          <w:i w:val="false"/>
          <w:color w:val="000000"/>
          <w:sz w:val="28"/>
        </w:rPr>
        <w:t>
      Жұмыс сипаттамасы. Барлық жүйелер мен сыныпты (1 сыныпты үлгі, аналитикалық, вагондық және техникалық аспаптардан басқа) салмақ өлшеуіш аспаптарды, сондай-ақ күрделі өлшеу және кесу құралдарын, қалыптар мен құрылғыларды түпкілікті құрастыру және өңдеуден кейін 7-10 квалитеттер бойынша өлшемдерді сақтай отырып, тексеру, бөлшектеу, реттеу және сынау. Ақаулықтарды анықтау және жою. Өлшеу аспаптары мен ұсақ гірлерді тексеру. Тексеру кезінде салмақ өлшеуіш аспаптардағы кемшіліктерді анықтау. Салмақ өлшеуіш аспаптар мен ұсақ гірлердің олардың мақсатына сәйкес дұрыс қолданылуын тексеру. Салмақ өлшеуіш аспаптарды аттестаттау. Арнайы құралды тексеруден кейін қабылдау, бөлшектеу, реттеу, сынау және аттестаттау.</w:t>
      </w:r>
    </w:p>
    <w:bookmarkEnd w:id="8617"/>
    <w:bookmarkStart w:name="z8858" w:id="8618"/>
    <w:p>
      <w:pPr>
        <w:spacing w:after="0"/>
        <w:ind w:left="0"/>
        <w:jc w:val="both"/>
      </w:pPr>
      <w:r>
        <w:rPr>
          <w:rFonts w:ascii="Times New Roman"/>
          <w:b w:val="false"/>
          <w:i w:val="false"/>
          <w:color w:val="000000"/>
          <w:sz w:val="28"/>
        </w:rPr>
        <w:t>
      Білуге тиіс: қысым және сұйылту салмақ өлшеуіш аспаптардың, электр және радио өлшеу аспаптарының, микроманометрлердің және т.б. құрылысы, ұсақ гірлердің, бақылау-өлшеу аспаптары мен құралдарының, қалыптар мен құрылғылардың жіктемесі және оларды пайдалану ережесі, аспаптар мен ұсақ гірлерде жол берілетін салмақты өлшеудегі ұсақ кемшіліктер, әртүрлі салмақ өлшеуіш аспаптарда өлшеу тәсілдері, шектеу, қондырма жүйесі, квалитеттер мен кедір-бұдырлық өлшемдері, әртүрлі өлшеу және кесу құралдарын қабылдау ережесі және салмақ өлшеуіш аспаптарды, радио және электр аспаптарды, қысым және сұйылту аспаптары мен арнайы құралдарды тексеру әдістері, аттестациялық құжаттарды ресімдеу тәртібі және таңбалау.</w:t>
      </w:r>
    </w:p>
    <w:bookmarkEnd w:id="8618"/>
    <w:bookmarkStart w:name="z8859" w:id="8619"/>
    <w:p>
      <w:pPr>
        <w:spacing w:after="0"/>
        <w:ind w:left="0"/>
        <w:jc w:val="both"/>
      </w:pPr>
      <w:r>
        <w:rPr>
          <w:rFonts w:ascii="Times New Roman"/>
          <w:b w:val="false"/>
          <w:i w:val="false"/>
          <w:color w:val="000000"/>
          <w:sz w:val="28"/>
        </w:rPr>
        <w:t>
      Жұмыс үлгілері</w:t>
      </w:r>
    </w:p>
    <w:bookmarkEnd w:id="8619"/>
    <w:bookmarkStart w:name="z8860" w:id="8620"/>
    <w:p>
      <w:pPr>
        <w:spacing w:after="0"/>
        <w:ind w:left="0"/>
        <w:jc w:val="both"/>
      </w:pPr>
      <w:r>
        <w:rPr>
          <w:rFonts w:ascii="Times New Roman"/>
          <w:b w:val="false"/>
          <w:i w:val="false"/>
          <w:color w:val="000000"/>
          <w:sz w:val="28"/>
        </w:rPr>
        <w:t>
      1) Индикаторлар, пройма, сақинала, калибрлер, манометрлер және басқа да арнайы құралдар – тексеру, реттеу және аттестаттау;</w:t>
      </w:r>
    </w:p>
    <w:bookmarkEnd w:id="8620"/>
    <w:bookmarkStart w:name="z8861" w:id="8621"/>
    <w:p>
      <w:pPr>
        <w:spacing w:after="0"/>
        <w:ind w:left="0"/>
        <w:jc w:val="both"/>
      </w:pPr>
      <w:r>
        <w:rPr>
          <w:rFonts w:ascii="Times New Roman"/>
          <w:b w:val="false"/>
          <w:i w:val="false"/>
          <w:color w:val="000000"/>
          <w:sz w:val="28"/>
        </w:rPr>
        <w:t>
      2) Салмақ өлшеуіш аспаптар – тексеру, аттестаттау және таңбалау;</w:t>
      </w:r>
    </w:p>
    <w:bookmarkEnd w:id="8621"/>
    <w:bookmarkStart w:name="z8862" w:id="8622"/>
    <w:p>
      <w:pPr>
        <w:spacing w:after="0"/>
        <w:ind w:left="0"/>
        <w:jc w:val="both"/>
      </w:pPr>
      <w:r>
        <w:rPr>
          <w:rFonts w:ascii="Times New Roman"/>
          <w:b w:val="false"/>
          <w:i w:val="false"/>
          <w:color w:val="000000"/>
          <w:sz w:val="28"/>
        </w:rPr>
        <w:t>
      3) Приборы электр және радио өлшеуіш аспаптар мен 1 - 4 квалитеттер бойынша қысым және сұйылту аспаптары - тексеру, аттестаттау.</w:t>
      </w:r>
    </w:p>
    <w:bookmarkEnd w:id="8622"/>
    <w:bookmarkStart w:name="z8863" w:id="8623"/>
    <w:p>
      <w:pPr>
        <w:spacing w:after="0"/>
        <w:ind w:left="0"/>
        <w:jc w:val="left"/>
      </w:pPr>
      <w:r>
        <w:rPr>
          <w:rFonts w:ascii="Times New Roman"/>
          <w:b/>
          <w:i w:val="false"/>
          <w:color w:val="000000"/>
        </w:rPr>
        <w:t xml:space="preserve"> 742. Өлшеу аспаптары мен арнайы құралдарды бақылаушы 5-разряд</w:t>
      </w:r>
    </w:p>
    <w:bookmarkEnd w:id="8623"/>
    <w:bookmarkStart w:name="z8864" w:id="8624"/>
    <w:p>
      <w:pPr>
        <w:spacing w:after="0"/>
        <w:ind w:left="0"/>
        <w:jc w:val="both"/>
      </w:pPr>
      <w:r>
        <w:rPr>
          <w:rFonts w:ascii="Times New Roman"/>
          <w:b w:val="false"/>
          <w:i w:val="false"/>
          <w:color w:val="000000"/>
          <w:sz w:val="28"/>
        </w:rPr>
        <w:t>
      Жұмыс сипаттамасы. 1 сыныпты үлгі, аналитикалық, вагондық және техникалық аспаптарды, күрделі өлшеу және кесу құралдарын, қалыптар мен құрылғыларды түпкілікті құрастыру және өңдеуден кейін 6-7 квалитеттер бойынша өлшемдерді сақтай отырып, тексеру, бөлшектеу, реттеу және сынау. Оларды тексергеннен кейін аттестаттау және таңбалау. 1,0-сыныпқа дейінгі арнайы электр және радио өлшеу аспаптары мен қысым және сұйылту аспаптарын қабылдау, тексеру, реттеу және сынау.</w:t>
      </w:r>
    </w:p>
    <w:bookmarkEnd w:id="8624"/>
    <w:bookmarkStart w:name="z8865" w:id="8625"/>
    <w:p>
      <w:pPr>
        <w:spacing w:after="0"/>
        <w:ind w:left="0"/>
        <w:jc w:val="both"/>
      </w:pPr>
      <w:r>
        <w:rPr>
          <w:rFonts w:ascii="Times New Roman"/>
          <w:b w:val="false"/>
          <w:i w:val="false"/>
          <w:color w:val="000000"/>
          <w:sz w:val="28"/>
        </w:rPr>
        <w:t>
      Білуге тиіс: салмақ өлшеуіш аспаптарын тексеру, бөлшектеу және реттеу ережесі, оларды аттестаттау және таңбалау тәртібі, электр және радио өлшеу аспаптары мен қысым және сұйылту аспаптарын тексеру үшін қолданылатын бақылау аспаптарының мақсаты, құрылысы және олармен жұмыс істеу тәртібі, барлық бақылау-өлшеу аспаптары мен құралдарын тексеру әдістері.</w:t>
      </w:r>
    </w:p>
    <w:bookmarkEnd w:id="8625"/>
    <w:bookmarkStart w:name="z8866" w:id="8626"/>
    <w:p>
      <w:pPr>
        <w:spacing w:after="0"/>
        <w:ind w:left="0"/>
        <w:jc w:val="both"/>
      </w:pPr>
      <w:r>
        <w:rPr>
          <w:rFonts w:ascii="Times New Roman"/>
          <w:b w:val="false"/>
          <w:i w:val="false"/>
          <w:color w:val="000000"/>
          <w:sz w:val="28"/>
        </w:rPr>
        <w:t>
      Кәсіптік орта білім талап етіледі.</w:t>
      </w:r>
    </w:p>
    <w:bookmarkEnd w:id="8626"/>
    <w:bookmarkStart w:name="z8867" w:id="8627"/>
    <w:p>
      <w:pPr>
        <w:spacing w:after="0"/>
        <w:ind w:left="0"/>
        <w:jc w:val="both"/>
      </w:pPr>
      <w:r>
        <w:rPr>
          <w:rFonts w:ascii="Times New Roman"/>
          <w:b w:val="false"/>
          <w:i w:val="false"/>
          <w:color w:val="000000"/>
          <w:sz w:val="28"/>
        </w:rPr>
        <w:t>
      Жұмыс үлгілері</w:t>
      </w:r>
    </w:p>
    <w:bookmarkEnd w:id="8627"/>
    <w:bookmarkStart w:name="z8868" w:id="8628"/>
    <w:p>
      <w:pPr>
        <w:spacing w:after="0"/>
        <w:ind w:left="0"/>
        <w:jc w:val="both"/>
      </w:pPr>
      <w:r>
        <w:rPr>
          <w:rFonts w:ascii="Times New Roman"/>
          <w:b w:val="false"/>
          <w:i w:val="false"/>
          <w:color w:val="000000"/>
          <w:sz w:val="28"/>
        </w:rPr>
        <w:t>
      1) Техникалық вагондық, аналитикалық және үлгі таразылар – тексеру және таңбалау;</w:t>
      </w:r>
    </w:p>
    <w:bookmarkEnd w:id="8628"/>
    <w:bookmarkStart w:name="z8869" w:id="8629"/>
    <w:p>
      <w:pPr>
        <w:spacing w:after="0"/>
        <w:ind w:left="0"/>
        <w:jc w:val="both"/>
      </w:pPr>
      <w:r>
        <w:rPr>
          <w:rFonts w:ascii="Times New Roman"/>
          <w:b w:val="false"/>
          <w:i w:val="false"/>
          <w:color w:val="000000"/>
          <w:sz w:val="28"/>
        </w:rPr>
        <w:t>
      2) Дәлдігі мен күрделілігі ерекше құралдар – тексеру және аттестаттау;</w:t>
      </w:r>
    </w:p>
    <w:bookmarkEnd w:id="8629"/>
    <w:bookmarkStart w:name="z8870" w:id="8630"/>
    <w:p>
      <w:pPr>
        <w:spacing w:after="0"/>
        <w:ind w:left="0"/>
        <w:jc w:val="both"/>
      </w:pPr>
      <w:r>
        <w:rPr>
          <w:rFonts w:ascii="Times New Roman"/>
          <w:b w:val="false"/>
          <w:i w:val="false"/>
          <w:color w:val="000000"/>
          <w:sz w:val="28"/>
        </w:rPr>
        <w:t>
      3) II разрядты, 0,05 сыныпты МВП-2,5типті мановакуумметрлер – тексеру және аттестаттау;</w:t>
      </w:r>
    </w:p>
    <w:bookmarkEnd w:id="8630"/>
    <w:bookmarkStart w:name="z8871" w:id="8631"/>
    <w:p>
      <w:pPr>
        <w:spacing w:after="0"/>
        <w:ind w:left="0"/>
        <w:jc w:val="both"/>
      </w:pPr>
      <w:r>
        <w:rPr>
          <w:rFonts w:ascii="Times New Roman"/>
          <w:b w:val="false"/>
          <w:i w:val="false"/>
          <w:color w:val="000000"/>
          <w:sz w:val="28"/>
        </w:rPr>
        <w:t>
      4) 1,0 сыныпты қысым және сұйылту аспаптарын - қабылдау, тексеру және аттестаттау;</w:t>
      </w:r>
    </w:p>
    <w:bookmarkEnd w:id="8631"/>
    <w:bookmarkStart w:name="z8872" w:id="8632"/>
    <w:p>
      <w:pPr>
        <w:spacing w:after="0"/>
        <w:ind w:left="0"/>
        <w:jc w:val="both"/>
      </w:pPr>
      <w:r>
        <w:rPr>
          <w:rFonts w:ascii="Times New Roman"/>
          <w:b w:val="false"/>
          <w:i w:val="false"/>
          <w:color w:val="000000"/>
          <w:sz w:val="28"/>
        </w:rPr>
        <w:t>
      5) ИЛ-13, УП4-1М, УИП-1, АНТ типті аспаптар - тексеру және аттестаттау;</w:t>
      </w:r>
    </w:p>
    <w:bookmarkEnd w:id="8632"/>
    <w:bookmarkStart w:name="z8873" w:id="8633"/>
    <w:p>
      <w:pPr>
        <w:spacing w:after="0"/>
        <w:ind w:left="0"/>
        <w:jc w:val="both"/>
      </w:pPr>
      <w:r>
        <w:rPr>
          <w:rFonts w:ascii="Times New Roman"/>
          <w:b w:val="false"/>
          <w:i w:val="false"/>
          <w:color w:val="000000"/>
          <w:sz w:val="28"/>
        </w:rPr>
        <w:t>
      6) Приборы типа М-109, МОР-60, ЛМ-1 - тексеру және аттестаттау;</w:t>
      </w:r>
    </w:p>
    <w:bookmarkEnd w:id="8633"/>
    <w:bookmarkStart w:name="z8874" w:id="8634"/>
    <w:p>
      <w:pPr>
        <w:spacing w:after="0"/>
        <w:ind w:left="0"/>
        <w:jc w:val="both"/>
      </w:pPr>
      <w:r>
        <w:rPr>
          <w:rFonts w:ascii="Times New Roman"/>
          <w:b w:val="false"/>
          <w:i w:val="false"/>
          <w:color w:val="000000"/>
          <w:sz w:val="28"/>
        </w:rPr>
        <w:t>
      7) Хронометрлер – тексеру, реттеу және аттестаттау;</w:t>
      </w:r>
    </w:p>
    <w:bookmarkEnd w:id="8634"/>
    <w:bookmarkStart w:name="z8875" w:id="8635"/>
    <w:p>
      <w:pPr>
        <w:spacing w:after="0"/>
        <w:ind w:left="0"/>
        <w:jc w:val="both"/>
      </w:pPr>
      <w:r>
        <w:rPr>
          <w:rFonts w:ascii="Times New Roman"/>
          <w:b w:val="false"/>
          <w:i w:val="false"/>
          <w:color w:val="000000"/>
          <w:sz w:val="28"/>
        </w:rPr>
        <w:t>
      8) ЭНО-1 типті электронды – сәулелі осциллографтар мен ВК7-4 типті аспаптар - тексеру және аттестаттау.</w:t>
      </w:r>
    </w:p>
    <w:bookmarkEnd w:id="8635"/>
    <w:bookmarkStart w:name="z8876" w:id="8636"/>
    <w:p>
      <w:pPr>
        <w:spacing w:after="0"/>
        <w:ind w:left="0"/>
        <w:jc w:val="left"/>
      </w:pPr>
      <w:r>
        <w:rPr>
          <w:rFonts w:ascii="Times New Roman"/>
          <w:b/>
          <w:i w:val="false"/>
          <w:color w:val="000000"/>
        </w:rPr>
        <w:t xml:space="preserve"> 743. Өлшеу аспаптары мен арнайы құралдарды бақылаушы 6-разряд</w:t>
      </w:r>
    </w:p>
    <w:bookmarkEnd w:id="8636"/>
    <w:bookmarkStart w:name="z8877" w:id="8637"/>
    <w:p>
      <w:pPr>
        <w:spacing w:after="0"/>
        <w:ind w:left="0"/>
        <w:jc w:val="both"/>
      </w:pPr>
      <w:r>
        <w:rPr>
          <w:rFonts w:ascii="Times New Roman"/>
          <w:b w:val="false"/>
          <w:i w:val="false"/>
          <w:color w:val="000000"/>
          <w:sz w:val="28"/>
        </w:rPr>
        <w:t>
      Жұмыс сипаттамасы. Күрделі оптикалық аспаптарды, үйлестіру машиналарын, құрастыру және сынау стенділерін, жазықтық шаблондарды, әртүрлі бұрышта үш-төрт жазықтықтың әртүрлі бұрышында саңылау тесуге арналған күрделі кондукторларды, оларды 5 квалитет бойынша өлшемдерді сақтай отырып түпкілікті құрастыру және өңдеуден кейін тексеру. Жазықтықтарды 1-4 квалитеттер бойынша орналасқан дәл және күрделі лекалаларды тексеру. Аспаптарды эвольвентті, спиралі мен қадамын тексеру үшін баптау және оларды тексеруге байланысты есептерді орындау.</w:t>
      </w:r>
    </w:p>
    <w:bookmarkEnd w:id="8637"/>
    <w:bookmarkStart w:name="z8878" w:id="8638"/>
    <w:p>
      <w:pPr>
        <w:spacing w:after="0"/>
        <w:ind w:left="0"/>
        <w:jc w:val="both"/>
      </w:pPr>
      <w:r>
        <w:rPr>
          <w:rFonts w:ascii="Times New Roman"/>
          <w:b w:val="false"/>
          <w:i w:val="false"/>
          <w:color w:val="000000"/>
          <w:sz w:val="28"/>
        </w:rPr>
        <w:t>
      Білуге тиіс: күрделі оптикалық аспаптардың, үйлестіру машиналарының, құрастыру және сынау стенділерінің және т.б. конструкциясы, кеңістікті шаблондарды өлшеу әдістемесі, олардың конструкциясы мен жасау технологиясы, кеңістікте белгіленген өлшемдерді есептеу тәсілдері, эвольвентті, спираль мен қадамды тексеру үшін қажетті есептердің әдістемесі, төлқұжаттарды, қабылдау актілерін ресімдеу ережесі.</w:t>
      </w:r>
    </w:p>
    <w:bookmarkEnd w:id="8638"/>
    <w:bookmarkStart w:name="z8879" w:id="8639"/>
    <w:p>
      <w:pPr>
        <w:spacing w:after="0"/>
        <w:ind w:left="0"/>
        <w:jc w:val="both"/>
      </w:pPr>
      <w:r>
        <w:rPr>
          <w:rFonts w:ascii="Times New Roman"/>
          <w:b w:val="false"/>
          <w:i w:val="false"/>
          <w:color w:val="000000"/>
          <w:sz w:val="28"/>
        </w:rPr>
        <w:t>
      Кәсіптік орта білім талап етіледі.</w:t>
      </w:r>
    </w:p>
    <w:bookmarkEnd w:id="8639"/>
    <w:bookmarkStart w:name="z8880" w:id="8640"/>
    <w:p>
      <w:pPr>
        <w:spacing w:after="0"/>
        <w:ind w:left="0"/>
        <w:jc w:val="both"/>
      </w:pPr>
      <w:r>
        <w:rPr>
          <w:rFonts w:ascii="Times New Roman"/>
          <w:b w:val="false"/>
          <w:i w:val="false"/>
          <w:color w:val="000000"/>
          <w:sz w:val="28"/>
        </w:rPr>
        <w:t>
      Жұмыс үлгілері</w:t>
      </w:r>
    </w:p>
    <w:bookmarkEnd w:id="8640"/>
    <w:bookmarkStart w:name="z8881" w:id="8641"/>
    <w:p>
      <w:pPr>
        <w:spacing w:after="0"/>
        <w:ind w:left="0"/>
        <w:jc w:val="both"/>
      </w:pPr>
      <w:r>
        <w:rPr>
          <w:rFonts w:ascii="Times New Roman"/>
          <w:b w:val="false"/>
          <w:i w:val="false"/>
          <w:color w:val="000000"/>
          <w:sz w:val="28"/>
        </w:rPr>
        <w:t>
      1) Арнайы күрделі құралдар - тексеру және аттестаттау;</w:t>
      </w:r>
    </w:p>
    <w:bookmarkEnd w:id="8641"/>
    <w:bookmarkStart w:name="z8882" w:id="8642"/>
    <w:p>
      <w:pPr>
        <w:spacing w:after="0"/>
        <w:ind w:left="0"/>
        <w:jc w:val="both"/>
      </w:pPr>
      <w:r>
        <w:rPr>
          <w:rFonts w:ascii="Times New Roman"/>
          <w:b w:val="false"/>
          <w:i w:val="false"/>
          <w:color w:val="000000"/>
          <w:sz w:val="28"/>
        </w:rPr>
        <w:t>
      2) Әмбебап микроскоптар, компараторлар, интерферометрлер - тексеру және аттестаттау;</w:t>
      </w:r>
    </w:p>
    <w:bookmarkEnd w:id="8642"/>
    <w:bookmarkStart w:name="z8883" w:id="8643"/>
    <w:p>
      <w:pPr>
        <w:spacing w:after="0"/>
        <w:ind w:left="0"/>
        <w:jc w:val="both"/>
      </w:pPr>
      <w:r>
        <w:rPr>
          <w:rFonts w:ascii="Times New Roman"/>
          <w:b w:val="false"/>
          <w:i w:val="false"/>
          <w:color w:val="000000"/>
          <w:sz w:val="28"/>
        </w:rPr>
        <w:t>
      3) Күрделі пішінді көп орынды нығыздауыш қалыптар – жасауды бақылау және баптау;</w:t>
      </w:r>
    </w:p>
    <w:bookmarkEnd w:id="8643"/>
    <w:bookmarkStart w:name="z8884" w:id="8644"/>
    <w:p>
      <w:pPr>
        <w:spacing w:after="0"/>
        <w:ind w:left="0"/>
        <w:jc w:val="both"/>
      </w:pPr>
      <w:r>
        <w:rPr>
          <w:rFonts w:ascii="Times New Roman"/>
          <w:b w:val="false"/>
          <w:i w:val="false"/>
          <w:color w:val="000000"/>
          <w:sz w:val="28"/>
        </w:rPr>
        <w:t>
      4) Оптикалық өлшеу аспаптары - тексеру және аттестаттау;</w:t>
      </w:r>
    </w:p>
    <w:bookmarkEnd w:id="8644"/>
    <w:bookmarkStart w:name="z8885" w:id="8645"/>
    <w:p>
      <w:pPr>
        <w:spacing w:after="0"/>
        <w:ind w:left="0"/>
        <w:jc w:val="both"/>
      </w:pPr>
      <w:r>
        <w:rPr>
          <w:rFonts w:ascii="Times New Roman"/>
          <w:b w:val="false"/>
          <w:i w:val="false"/>
          <w:color w:val="000000"/>
          <w:sz w:val="28"/>
        </w:rPr>
        <w:t>
      5) Кузовтық штамптар - жасауды бақылау және баптау.</w:t>
      </w:r>
    </w:p>
    <w:bookmarkEnd w:id="8645"/>
    <w:bookmarkStart w:name="z8886" w:id="8646"/>
    <w:p>
      <w:pPr>
        <w:spacing w:after="0"/>
        <w:ind w:left="0"/>
        <w:jc w:val="left"/>
      </w:pPr>
      <w:r>
        <w:rPr>
          <w:rFonts w:ascii="Times New Roman"/>
          <w:b/>
          <w:i w:val="false"/>
          <w:color w:val="000000"/>
        </w:rPr>
        <w:t xml:space="preserve"> Материалдар, металдар, жартылай дайын өнімдер мен бұйымдарды</w:t>
      </w:r>
      <w:r>
        <w:br/>
      </w:r>
      <w:r>
        <w:rPr>
          <w:rFonts w:ascii="Times New Roman"/>
          <w:b/>
          <w:i w:val="false"/>
          <w:color w:val="000000"/>
        </w:rPr>
        <w:t>бақылаушы</w:t>
      </w:r>
      <w:r>
        <w:br/>
      </w:r>
      <w:r>
        <w:rPr>
          <w:rFonts w:ascii="Times New Roman"/>
          <w:b/>
          <w:i w:val="false"/>
          <w:color w:val="000000"/>
        </w:rPr>
        <w:t>744. Материалдар, металдар, жартылай дайын өнімдер мен бұйымдарды бақылаушы 2-разряд</w:t>
      </w:r>
    </w:p>
    <w:bookmarkEnd w:id="8646"/>
    <w:bookmarkStart w:name="z8889" w:id="8647"/>
    <w:p>
      <w:pPr>
        <w:spacing w:after="0"/>
        <w:ind w:left="0"/>
        <w:jc w:val="both"/>
      </w:pPr>
      <w:r>
        <w:rPr>
          <w:rFonts w:ascii="Times New Roman"/>
          <w:b w:val="false"/>
          <w:i w:val="false"/>
          <w:color w:val="000000"/>
          <w:sz w:val="28"/>
        </w:rPr>
        <w:t>
      Жұмыс сипаттамасы. Қаңылтыр болатты, сорттық илемді, шойынды, мысты, қалайыны және чушкадағы басқа да металдарды, жартылай дайын өнімдерді, дайындамаларды, құймаларды, әртүрлі соқпалар мен қалыптарды бақылау-өлшеу құралдарын, серіппелерді, химикаттарды, кооперация арқылы түсетін күрделі емес дайын тораптарды, қалыпталған, резина және басқа да бұйымдарды мемлекеттік стандартқа сәйкес қабылдау және жарамсыз ету. Бақылап қабылдау құжаттамасын ресімдеу. Өнімді дұрыс тасымалдау және орналастыруды бақылау.</w:t>
      </w:r>
    </w:p>
    <w:bookmarkEnd w:id="8647"/>
    <w:bookmarkStart w:name="z8890" w:id="8648"/>
    <w:p>
      <w:pPr>
        <w:spacing w:after="0"/>
        <w:ind w:left="0"/>
        <w:jc w:val="both"/>
      </w:pPr>
      <w:r>
        <w:rPr>
          <w:rFonts w:ascii="Times New Roman"/>
          <w:b w:val="false"/>
          <w:i w:val="false"/>
          <w:color w:val="000000"/>
          <w:sz w:val="28"/>
        </w:rPr>
        <w:t>
      Білуге тиіс: өндірісте қолданылатын материалдардың, жартылай дайын өнімдердің, химикаттар мен бұйымдардың мақсаты мен қасиеттері, қолданылатын материалдар мен бұйымдардың мемлекеттік стандарты мен оларға қойылатын техникалық шарттар, материалдар мен бұйымдарды қабылдау және жарамсыз ету, бақылау-өлшеу құралдарының құрылысы, мақсаты мен қолданылу ережесі, ақаулардың түрлері және қабылданатын өнімнің кемшілік белгілері, шектеу, қондырма жүйесі, квалитеттер мен кедір-бұдырлық өлшемдері, өнімді сақтау ережесі.</w:t>
      </w:r>
    </w:p>
    <w:bookmarkEnd w:id="8648"/>
    <w:bookmarkStart w:name="z8891" w:id="8649"/>
    <w:p>
      <w:pPr>
        <w:spacing w:after="0"/>
        <w:ind w:left="0"/>
        <w:jc w:val="left"/>
      </w:pPr>
      <w:r>
        <w:rPr>
          <w:rFonts w:ascii="Times New Roman"/>
          <w:b/>
          <w:i w:val="false"/>
          <w:color w:val="000000"/>
        </w:rPr>
        <w:t xml:space="preserve"> 745. Материалдар, металдар, жартылай дайын өнімдер мен бұйымдарды бақылаушы 3-разряд</w:t>
      </w:r>
    </w:p>
    <w:bookmarkEnd w:id="8649"/>
    <w:bookmarkStart w:name="z8892" w:id="8650"/>
    <w:p>
      <w:pPr>
        <w:spacing w:after="0"/>
        <w:ind w:left="0"/>
        <w:jc w:val="both"/>
      </w:pPr>
      <w:r>
        <w:rPr>
          <w:rFonts w:ascii="Times New Roman"/>
          <w:b w:val="false"/>
          <w:i w:val="false"/>
          <w:color w:val="000000"/>
          <w:sz w:val="28"/>
        </w:rPr>
        <w:t>
      Жұмыс сипаттамасы. Күрделі шыңдауыштарды, ірі құймаларды, қарапайым электр және радио техникалық жабдықтарды, әмбебап құралдарды, химикаттарды, металл илемдер мен резина бұйымдарды бақылау, қабылдау және жарамсыз деп тану. Материалдардың даярлығын химиялық және механикалық лабороторияның талдаулары бойынша анықтау. Үлгілер мен ыдыстар жасау үшін тақтайлар мен қырлы бөренелердің өлшемдерін тексере отырып, кесілмелі және ағаш материалдарын қабылдау.</w:t>
      </w:r>
    </w:p>
    <w:bookmarkEnd w:id="8650"/>
    <w:bookmarkStart w:name="z8893" w:id="8651"/>
    <w:p>
      <w:pPr>
        <w:spacing w:after="0"/>
        <w:ind w:left="0"/>
        <w:jc w:val="both"/>
      </w:pPr>
      <w:r>
        <w:rPr>
          <w:rFonts w:ascii="Times New Roman"/>
          <w:b w:val="false"/>
          <w:i w:val="false"/>
          <w:color w:val="000000"/>
          <w:sz w:val="28"/>
        </w:rPr>
        <w:t>
      Білуге тиіс: қабылданатын материалдар мен бұйымдардың мемлекеттік стандарты және оларға қойылатын техникалық шарттар, өндірісте қолданылатын материалдардың, жартылай дайын өнімдердің, химикаттар мен бұйымдардың мақсаты мен қасиеттері, сапасын бақылау ережесі мен әдістері, кесілмелі материалдарың жіктемесі, мақсаты мен маркасы, арнайы бақылау-өлшеу аспаптары мен құралдарының реттеу құрылымы және қолданылу ережесі, ағаштық шекті ақаулықтары.</w:t>
      </w:r>
    </w:p>
    <w:bookmarkEnd w:id="8651"/>
    <w:bookmarkStart w:name="z8894" w:id="8652"/>
    <w:p>
      <w:pPr>
        <w:spacing w:after="0"/>
        <w:ind w:left="0"/>
        <w:jc w:val="left"/>
      </w:pPr>
      <w:r>
        <w:rPr>
          <w:rFonts w:ascii="Times New Roman"/>
          <w:b/>
          <w:i w:val="false"/>
          <w:color w:val="000000"/>
        </w:rPr>
        <w:t xml:space="preserve"> 746. Материалдар, металдар, жартылай дайын өнімдер мен бұйымдарды бақылаушы 4-разряд</w:t>
      </w:r>
    </w:p>
    <w:bookmarkEnd w:id="8652"/>
    <w:bookmarkStart w:name="z8895" w:id="8653"/>
    <w:p>
      <w:pPr>
        <w:spacing w:after="0"/>
        <w:ind w:left="0"/>
        <w:jc w:val="both"/>
      </w:pPr>
      <w:r>
        <w:rPr>
          <w:rFonts w:ascii="Times New Roman"/>
          <w:b w:val="false"/>
          <w:i w:val="false"/>
          <w:color w:val="000000"/>
          <w:sz w:val="28"/>
        </w:rPr>
        <w:t>
      Жұмыс сипаттамасы. Күрделі электр және радио техникалық жабдықтарды, әртүрлі пішінді илемдерді, кооперация арқылы түсетін машиналар мен аппаратураларды, күрделі құймаларды, шыңдауыштарды, әртүрлі металдан жасалған қалыптар мен серіппелерді, әмбебап және арнайы құралдарды қолдана отырып жасаған күрделі бұйымдарды бақылау, қабылдау және жарамсыз деп тану. Сертификаттық деректердің немесе бақылау сынақтарының мемлекеттік стандартқа және техникалық шарттарға сәйкестігін тексеру. Нормаға сәйкес келмейтін өнімдерден бас тарту актісін ресімдеу.</w:t>
      </w:r>
    </w:p>
    <w:bookmarkEnd w:id="8653"/>
    <w:bookmarkStart w:name="z8896" w:id="8654"/>
    <w:p>
      <w:pPr>
        <w:spacing w:after="0"/>
        <w:ind w:left="0"/>
        <w:jc w:val="both"/>
      </w:pPr>
      <w:r>
        <w:rPr>
          <w:rFonts w:ascii="Times New Roman"/>
          <w:b w:val="false"/>
          <w:i w:val="false"/>
          <w:color w:val="000000"/>
          <w:sz w:val="28"/>
        </w:rPr>
        <w:t>
      Білуге тиіс: қабылданатын құралдар мен жабдықтардың мемлекеттік стандарттары және оларға қойылатын техникалық шарттар, төлқұжат деректері, қолданылатын аппараттарды, аспаптарды, электр машиналарының қозғалтқыштары мен жабдықтарды техникалық бақылау және сынау әдістері, бақылау-өлшеу аспаптарының құрылысы, мақсаты мен қолданылу ережесі, сапасын сызбалар мен схемалар бойынша тексеру тәсілдері, орындалатын жұмыс көлемінде электротехника негіздері, жарамсыз деп тану актілері мен мемлекеттік стандартқа және техникалық шарттардан, сызбалар мен схемалардан ауытқушылықтары бар өнімдерді өндірушілерге ұсынуға арналған құжаттарды әзірлеу тәртібі.</w:t>
      </w:r>
    </w:p>
    <w:bookmarkEnd w:id="8654"/>
    <w:bookmarkStart w:name="z8897" w:id="8655"/>
    <w:p>
      <w:pPr>
        <w:spacing w:after="0"/>
        <w:ind w:left="0"/>
        <w:jc w:val="left"/>
      </w:pPr>
      <w:r>
        <w:rPr>
          <w:rFonts w:ascii="Times New Roman"/>
          <w:b/>
          <w:i w:val="false"/>
          <w:color w:val="000000"/>
        </w:rPr>
        <w:t xml:space="preserve"> 747. Материалдар, металдар, жартылай дайын өнімдер мен бұйымдарды бақылаушы 5-разряд</w:t>
      </w:r>
    </w:p>
    <w:bookmarkEnd w:id="8655"/>
    <w:bookmarkStart w:name="z8898" w:id="8656"/>
    <w:p>
      <w:pPr>
        <w:spacing w:after="0"/>
        <w:ind w:left="0"/>
        <w:jc w:val="both"/>
      </w:pPr>
      <w:r>
        <w:rPr>
          <w:rFonts w:ascii="Times New Roman"/>
          <w:b w:val="false"/>
          <w:i w:val="false"/>
          <w:color w:val="000000"/>
          <w:sz w:val="28"/>
        </w:rPr>
        <w:t>
      Жұмыс сипаттамасы. Бірегей электр және радио техникалық жабдықтарды, турбо және гидрогенератор құрылысында қолданылатын күрделі құймалар мен шыңдауыштарды әмбебап және арнайы құралдарды қолдана отырып, бақылау, қабылдау және жарамсыз деп тану. Лабороториялық сынақтарға қатысу.</w:t>
      </w:r>
    </w:p>
    <w:bookmarkEnd w:id="8656"/>
    <w:bookmarkStart w:name="z8899" w:id="8657"/>
    <w:p>
      <w:pPr>
        <w:spacing w:after="0"/>
        <w:ind w:left="0"/>
        <w:jc w:val="both"/>
      </w:pPr>
      <w:r>
        <w:rPr>
          <w:rFonts w:ascii="Times New Roman"/>
          <w:b w:val="false"/>
          <w:i w:val="false"/>
          <w:color w:val="000000"/>
          <w:sz w:val="28"/>
        </w:rPr>
        <w:t>
      Білуге тиіс: қабылданатын жабдықтардың мемлекеттік стандарттары және оларға қойылатын техникалық шарттар, қолданылатын электр жабдықтарды, аппараттарды, аспаптар мен құрылғыларды техникалық бақылау және сынау әдістері, сапасын күрделі монтаждау схемасы бойынша монтаждау тәсілдері, металтану негіздері, химиялық, металлографиялық талдау және механикалық сынау нәтижелері.</w:t>
      </w:r>
    </w:p>
    <w:bookmarkEnd w:id="8657"/>
    <w:bookmarkStart w:name="z8900" w:id="8658"/>
    <w:p>
      <w:pPr>
        <w:spacing w:after="0"/>
        <w:ind w:left="0"/>
        <w:jc w:val="left"/>
      </w:pPr>
      <w:r>
        <w:rPr>
          <w:rFonts w:ascii="Times New Roman"/>
          <w:b/>
          <w:i w:val="false"/>
          <w:color w:val="000000"/>
        </w:rPr>
        <w:t xml:space="preserve"> Электромонтаждау жұмыстарын бақылаушы</w:t>
      </w:r>
      <w:r>
        <w:br/>
      </w:r>
      <w:r>
        <w:rPr>
          <w:rFonts w:ascii="Times New Roman"/>
          <w:b/>
          <w:i w:val="false"/>
          <w:color w:val="000000"/>
        </w:rPr>
        <w:t>748. Электромонтаждау жұмыстарын бақылаушы 2-разряд</w:t>
      </w:r>
    </w:p>
    <w:bookmarkEnd w:id="8658"/>
    <w:bookmarkStart w:name="z8902" w:id="8659"/>
    <w:p>
      <w:pPr>
        <w:spacing w:after="0"/>
        <w:ind w:left="0"/>
        <w:jc w:val="both"/>
      </w:pPr>
      <w:r>
        <w:rPr>
          <w:rFonts w:ascii="Times New Roman"/>
          <w:b w:val="false"/>
          <w:i w:val="false"/>
          <w:color w:val="000000"/>
          <w:sz w:val="28"/>
        </w:rPr>
        <w:t>
      Жұмыс сипаттамасы. Қарапайым тораптар мен агрегаттарды құрастырғаннан немесе орнына орналастырғаннан кейін оларды сызбалар, схемалар мен техникалық шарттар бойынша бақылау және қабылдау. Қабылданған немесе жарамсыз деп танылған өнімге құжаттама ресімдеу.</w:t>
      </w:r>
    </w:p>
    <w:bookmarkEnd w:id="8659"/>
    <w:bookmarkStart w:name="z8903" w:id="8660"/>
    <w:p>
      <w:pPr>
        <w:spacing w:after="0"/>
        <w:ind w:left="0"/>
        <w:jc w:val="both"/>
      </w:pPr>
      <w:r>
        <w:rPr>
          <w:rFonts w:ascii="Times New Roman"/>
          <w:b w:val="false"/>
          <w:i w:val="false"/>
          <w:color w:val="000000"/>
          <w:sz w:val="28"/>
        </w:rPr>
        <w:t>
      Білуге тиіс: агрегаттар мен тораптар қабылдау мен сынаудың мемлекеттік стандарттары және оларға қойылатын техникалық шарттар, электромонтаждау жұмыстары мен тораптарды жасау технологиясының негіздері, қабылданатын нысандардың мақсаты, бақылау-өлшеу аспаптарының құрылысы, мақсаты және қолдану ережесі, электротехника негіздері, әртүрлі қималы электр сымдардың маркалары, батарея аккумуляторларын зарядтау ережесі, ақаулықтардың жіктемесі.</w:t>
      </w:r>
    </w:p>
    <w:bookmarkEnd w:id="8660"/>
    <w:bookmarkStart w:name="z8904" w:id="8661"/>
    <w:p>
      <w:pPr>
        <w:spacing w:after="0"/>
        <w:ind w:left="0"/>
        <w:jc w:val="both"/>
      </w:pPr>
      <w:r>
        <w:rPr>
          <w:rFonts w:ascii="Times New Roman"/>
          <w:b w:val="false"/>
          <w:i w:val="false"/>
          <w:color w:val="000000"/>
          <w:sz w:val="28"/>
        </w:rPr>
        <w:t>
      Жұмыс үлгілері</w:t>
      </w:r>
    </w:p>
    <w:bookmarkEnd w:id="8661"/>
    <w:bookmarkStart w:name="z8905" w:id="8662"/>
    <w:p>
      <w:pPr>
        <w:spacing w:after="0"/>
        <w:ind w:left="0"/>
        <w:jc w:val="both"/>
      </w:pPr>
      <w:r>
        <w:rPr>
          <w:rFonts w:ascii="Times New Roman"/>
          <w:b w:val="false"/>
          <w:i w:val="false"/>
          <w:color w:val="000000"/>
          <w:sz w:val="28"/>
        </w:rPr>
        <w:t>
      1) Аккумуляторлық батарея - электролитті құюды, оның тығыздығын бақылау және жүктеу ашасымен зарядтау;</w:t>
      </w:r>
    </w:p>
    <w:bookmarkEnd w:id="8662"/>
    <w:bookmarkStart w:name="z8906" w:id="8663"/>
    <w:p>
      <w:pPr>
        <w:spacing w:after="0"/>
        <w:ind w:left="0"/>
        <w:jc w:val="both"/>
      </w:pPr>
      <w:r>
        <w:rPr>
          <w:rFonts w:ascii="Times New Roman"/>
          <w:b w:val="false"/>
          <w:i w:val="false"/>
          <w:color w:val="000000"/>
          <w:sz w:val="28"/>
        </w:rPr>
        <w:t>
      2) Электроаппаратураға арналған қарапайым ширатпалар – сапасын бақылау;</w:t>
      </w:r>
    </w:p>
    <w:bookmarkEnd w:id="8663"/>
    <w:bookmarkStart w:name="z8907" w:id="8664"/>
    <w:p>
      <w:pPr>
        <w:spacing w:after="0"/>
        <w:ind w:left="0"/>
        <w:jc w:val="both"/>
      </w:pPr>
      <w:r>
        <w:rPr>
          <w:rFonts w:ascii="Times New Roman"/>
          <w:b w:val="false"/>
          <w:i w:val="false"/>
          <w:color w:val="000000"/>
          <w:sz w:val="28"/>
        </w:rPr>
        <w:t>
      3) Кабельдердің ұштары – басұштарын дәнекерлеуді бақылау;</w:t>
      </w:r>
    </w:p>
    <w:bookmarkEnd w:id="8664"/>
    <w:bookmarkStart w:name="z8908" w:id="8665"/>
    <w:p>
      <w:pPr>
        <w:spacing w:after="0"/>
        <w:ind w:left="0"/>
        <w:jc w:val="both"/>
      </w:pPr>
      <w:r>
        <w:rPr>
          <w:rFonts w:ascii="Times New Roman"/>
          <w:b w:val="false"/>
          <w:i w:val="false"/>
          <w:color w:val="000000"/>
          <w:sz w:val="28"/>
        </w:rPr>
        <w:t>
      4) Үстелге қойылатын шамдар – құрастырылуын бақылау;</w:t>
      </w:r>
    </w:p>
    <w:bookmarkEnd w:id="8665"/>
    <w:bookmarkStart w:name="z8909" w:id="8666"/>
    <w:p>
      <w:pPr>
        <w:spacing w:after="0"/>
        <w:ind w:left="0"/>
        <w:jc w:val="both"/>
      </w:pPr>
      <w:r>
        <w:rPr>
          <w:rFonts w:ascii="Times New Roman"/>
          <w:b w:val="false"/>
          <w:i w:val="false"/>
          <w:color w:val="000000"/>
          <w:sz w:val="28"/>
        </w:rPr>
        <w:t>
      5) Ротор, статор, тороид, электр машиналардың қақпағы өзекшесінің жиынтықтары – іріктеу, дайындау және оқшаулау операцияларын бақылау;</w:t>
      </w:r>
    </w:p>
    <w:bookmarkEnd w:id="8666"/>
    <w:bookmarkStart w:name="z8910" w:id="8667"/>
    <w:p>
      <w:pPr>
        <w:spacing w:after="0"/>
        <w:ind w:left="0"/>
        <w:jc w:val="both"/>
      </w:pPr>
      <w:r>
        <w:rPr>
          <w:rFonts w:ascii="Times New Roman"/>
          <w:b w:val="false"/>
          <w:i w:val="false"/>
          <w:color w:val="000000"/>
          <w:sz w:val="28"/>
        </w:rPr>
        <w:t>
      6) Дірілмен массаждау аспабы – құрастыруды және электр монтаждауды бақылау;</w:t>
      </w:r>
    </w:p>
    <w:bookmarkEnd w:id="8667"/>
    <w:bookmarkStart w:name="z8911" w:id="8668"/>
    <w:p>
      <w:pPr>
        <w:spacing w:after="0"/>
        <w:ind w:left="0"/>
        <w:jc w:val="both"/>
      </w:pPr>
      <w:r>
        <w:rPr>
          <w:rFonts w:ascii="Times New Roman"/>
          <w:b w:val="false"/>
          <w:i w:val="false"/>
          <w:color w:val="000000"/>
          <w:sz w:val="28"/>
        </w:rPr>
        <w:t>
      7) Тұрмыстық электр аспаптары – құрастыруды бақылау және сынау;</w:t>
      </w:r>
    </w:p>
    <w:bookmarkEnd w:id="8668"/>
    <w:bookmarkStart w:name="z8912" w:id="8669"/>
    <w:p>
      <w:pPr>
        <w:spacing w:after="0"/>
        <w:ind w:left="0"/>
        <w:jc w:val="both"/>
      </w:pPr>
      <w:r>
        <w:rPr>
          <w:rFonts w:ascii="Times New Roman"/>
          <w:b w:val="false"/>
          <w:i w:val="false"/>
          <w:color w:val="000000"/>
          <w:sz w:val="28"/>
        </w:rPr>
        <w:t>
      8) Реле - құрастыруды бақылау;</w:t>
      </w:r>
    </w:p>
    <w:bookmarkEnd w:id="8669"/>
    <w:bookmarkStart w:name="z8913" w:id="8670"/>
    <w:p>
      <w:pPr>
        <w:spacing w:after="0"/>
        <w:ind w:left="0"/>
        <w:jc w:val="both"/>
      </w:pPr>
      <w:r>
        <w:rPr>
          <w:rFonts w:ascii="Times New Roman"/>
          <w:b w:val="false"/>
          <w:i w:val="false"/>
          <w:color w:val="000000"/>
          <w:sz w:val="28"/>
        </w:rPr>
        <w:t>
      9) Контактілі термобулар - құрастыруды бақылау;</w:t>
      </w:r>
    </w:p>
    <w:bookmarkEnd w:id="8670"/>
    <w:bookmarkStart w:name="z8914" w:id="8671"/>
    <w:p>
      <w:pPr>
        <w:spacing w:after="0"/>
        <w:ind w:left="0"/>
        <w:jc w:val="both"/>
      </w:pPr>
      <w:r>
        <w:rPr>
          <w:rFonts w:ascii="Times New Roman"/>
          <w:b w:val="false"/>
          <w:i w:val="false"/>
          <w:color w:val="000000"/>
          <w:sz w:val="28"/>
        </w:rPr>
        <w:t>
      10) Шиналар – дайындаудан кейін бақылау;</w:t>
      </w:r>
    </w:p>
    <w:bookmarkEnd w:id="8671"/>
    <w:bookmarkStart w:name="z8915" w:id="8672"/>
    <w:p>
      <w:pPr>
        <w:spacing w:after="0"/>
        <w:ind w:left="0"/>
        <w:jc w:val="both"/>
      </w:pPr>
      <w:r>
        <w:rPr>
          <w:rFonts w:ascii="Times New Roman"/>
          <w:b w:val="false"/>
          <w:i w:val="false"/>
          <w:color w:val="000000"/>
          <w:sz w:val="28"/>
        </w:rPr>
        <w:t>
      11) Электр вулканизаторлар – құрастыру мен монтаждауды бақылау;        12) Әртүрлі тұрмыстық электр аспаптар - құрастыру мен монтаждауды бақылау.</w:t>
      </w:r>
    </w:p>
    <w:bookmarkEnd w:id="8672"/>
    <w:bookmarkStart w:name="z8916" w:id="8673"/>
    <w:p>
      <w:pPr>
        <w:spacing w:after="0"/>
        <w:ind w:left="0"/>
        <w:jc w:val="left"/>
      </w:pPr>
      <w:r>
        <w:rPr>
          <w:rFonts w:ascii="Times New Roman"/>
          <w:b/>
          <w:i w:val="false"/>
          <w:color w:val="000000"/>
        </w:rPr>
        <w:t xml:space="preserve"> 749. Электромонтаждау жұмыстарын бақылаушы 3-разряд</w:t>
      </w:r>
    </w:p>
    <w:bookmarkEnd w:id="8673"/>
    <w:bookmarkStart w:name="z8917" w:id="8674"/>
    <w:p>
      <w:pPr>
        <w:spacing w:after="0"/>
        <w:ind w:left="0"/>
        <w:jc w:val="both"/>
      </w:pPr>
      <w:r>
        <w:rPr>
          <w:rFonts w:ascii="Times New Roman"/>
          <w:b w:val="false"/>
          <w:i w:val="false"/>
          <w:color w:val="000000"/>
          <w:sz w:val="28"/>
        </w:rPr>
        <w:t>
      Жұмыс сипаттамасы. Электромонтаждау операцияларынан кейін күрделілігі орташа тораптарды, конструкциялар мен жұмыс механизмдерін бақылау және қабылдау. Электромонтаждау операцияларынан кейін күрделілігі орташа тораптарды, конструкциялар мен жұмыс механизмдерін түпкілікті қабылдау. Қарапайым электр жабдықтарын машинада монтаждауды түпкілікті қабылдау. Электр жабдығының жекелеген агрегаттарын стенділерде қажетті бақылау-өлшеу аспаптарын қолдана отырып тексеру және сынау. Ақаулықтардың пайда болу себептерін жою және оларды уақтылы жою. Сынау журналын жүргізу.</w:t>
      </w:r>
    </w:p>
    <w:bookmarkEnd w:id="8674"/>
    <w:bookmarkStart w:name="z8918" w:id="8675"/>
    <w:p>
      <w:pPr>
        <w:spacing w:after="0"/>
        <w:ind w:left="0"/>
        <w:jc w:val="both"/>
      </w:pPr>
      <w:r>
        <w:rPr>
          <w:rFonts w:ascii="Times New Roman"/>
          <w:b w:val="false"/>
          <w:i w:val="false"/>
          <w:color w:val="000000"/>
          <w:sz w:val="28"/>
        </w:rPr>
        <w:t>
      Білуге тиіс: күрделілігі орташа тораптарды қабылдауға және өндіруге қойылатын техникалық шарттар, орындалатын жұмыс көлемінде электротехника негіздері, электр машиналары мен радио құрылғыларының негізгі пайдаланушылық сапасы, аккумулятолық батареялардың құрылысы, қарапайым электр машиналарын, электр аппараттары мен радио жабдықтарын құрастыру және монтаждаудың технологиялық процестері, бақылау-өлшеу аспаптарының құрылысы, мақсаты және қолдану ережесі, электр жабдықтары ақаулықтары мен монтажының негізгі түрлері және олардың алдын алу.</w:t>
      </w:r>
    </w:p>
    <w:bookmarkEnd w:id="8675"/>
    <w:bookmarkStart w:name="z8919" w:id="8676"/>
    <w:p>
      <w:pPr>
        <w:spacing w:after="0"/>
        <w:ind w:left="0"/>
        <w:jc w:val="both"/>
      </w:pPr>
      <w:r>
        <w:rPr>
          <w:rFonts w:ascii="Times New Roman"/>
          <w:b w:val="false"/>
          <w:i w:val="false"/>
          <w:color w:val="000000"/>
          <w:sz w:val="28"/>
        </w:rPr>
        <w:t>
      Жұмыс үлгілері</w:t>
      </w:r>
    </w:p>
    <w:bookmarkEnd w:id="8676"/>
    <w:bookmarkStart w:name="z8920" w:id="8677"/>
    <w:p>
      <w:pPr>
        <w:spacing w:after="0"/>
        <w:ind w:left="0"/>
        <w:jc w:val="both"/>
      </w:pPr>
      <w:r>
        <w:rPr>
          <w:rFonts w:ascii="Times New Roman"/>
          <w:b w:val="false"/>
          <w:i w:val="false"/>
          <w:color w:val="000000"/>
          <w:sz w:val="28"/>
        </w:rPr>
        <w:t>
      1) Жылжымалы рентген аппараты – құрастыруды және реттеуді бақылау;</w:t>
      </w:r>
    </w:p>
    <w:bookmarkEnd w:id="8677"/>
    <w:bookmarkStart w:name="z8921" w:id="8678"/>
    <w:p>
      <w:pPr>
        <w:spacing w:after="0"/>
        <w:ind w:left="0"/>
        <w:jc w:val="both"/>
      </w:pPr>
      <w:r>
        <w:rPr>
          <w:rFonts w:ascii="Times New Roman"/>
          <w:b w:val="false"/>
          <w:i w:val="false"/>
          <w:color w:val="000000"/>
          <w:sz w:val="28"/>
        </w:rPr>
        <w:t>
      2) Дәнекерлеу аппараты - монтаж бен құрылғыны бақылау;</w:t>
      </w:r>
    </w:p>
    <w:bookmarkEnd w:id="8678"/>
    <w:bookmarkStart w:name="z8922" w:id="8679"/>
    <w:p>
      <w:pPr>
        <w:spacing w:after="0"/>
        <w:ind w:left="0"/>
        <w:jc w:val="both"/>
      </w:pPr>
      <w:r>
        <w:rPr>
          <w:rFonts w:ascii="Times New Roman"/>
          <w:b w:val="false"/>
          <w:i w:val="false"/>
          <w:color w:val="000000"/>
          <w:sz w:val="28"/>
        </w:rPr>
        <w:t>
      3) Май турбосорғылардың сөндіргіштері – саңылауларын тексеру;</w:t>
      </w:r>
    </w:p>
    <w:bookmarkEnd w:id="8679"/>
    <w:bookmarkStart w:name="z8923" w:id="8680"/>
    <w:p>
      <w:pPr>
        <w:spacing w:after="0"/>
        <w:ind w:left="0"/>
        <w:jc w:val="both"/>
      </w:pPr>
      <w:r>
        <w:rPr>
          <w:rFonts w:ascii="Times New Roman"/>
          <w:b w:val="false"/>
          <w:i w:val="false"/>
          <w:color w:val="000000"/>
          <w:sz w:val="28"/>
        </w:rPr>
        <w:t>
      4) Электр вагондардың калориферлері – орнатуды және монтаждауды бақылау;</w:t>
      </w:r>
    </w:p>
    <w:bookmarkEnd w:id="8680"/>
    <w:bookmarkStart w:name="z8924" w:id="8681"/>
    <w:p>
      <w:pPr>
        <w:spacing w:after="0"/>
        <w:ind w:left="0"/>
        <w:jc w:val="both"/>
      </w:pPr>
      <w:r>
        <w:rPr>
          <w:rFonts w:ascii="Times New Roman"/>
          <w:b w:val="false"/>
          <w:i w:val="false"/>
          <w:color w:val="000000"/>
          <w:sz w:val="28"/>
        </w:rPr>
        <w:t>
      5) Қақпақтар, коллекторлар, траверстер, реттеуіштер, демпферлер – бақылау;</w:t>
      </w:r>
    </w:p>
    <w:bookmarkEnd w:id="8681"/>
    <w:bookmarkStart w:name="z8925" w:id="8682"/>
    <w:p>
      <w:pPr>
        <w:spacing w:after="0"/>
        <w:ind w:left="0"/>
        <w:jc w:val="both"/>
      </w:pPr>
      <w:r>
        <w:rPr>
          <w:rFonts w:ascii="Times New Roman"/>
          <w:b w:val="false"/>
          <w:i w:val="false"/>
          <w:color w:val="000000"/>
          <w:sz w:val="28"/>
        </w:rPr>
        <w:t>
      6) Мотор – іске қосуды ретте машинасын орнату, монтаждау және іске қосуды бақылау;</w:t>
      </w:r>
    </w:p>
    <w:bookmarkEnd w:id="8682"/>
    <w:bookmarkStart w:name="z8926" w:id="8683"/>
    <w:p>
      <w:pPr>
        <w:spacing w:after="0"/>
        <w:ind w:left="0"/>
        <w:jc w:val="both"/>
      </w:pPr>
      <w:r>
        <w:rPr>
          <w:rFonts w:ascii="Times New Roman"/>
          <w:b w:val="false"/>
          <w:i w:val="false"/>
          <w:color w:val="000000"/>
          <w:sz w:val="28"/>
        </w:rPr>
        <w:t>
      7) Автомобиль электр жабдықтарының аспаптары: реле, реттеуіштер, индукциялық ораманың генераторы, бөліп таратқыштарды үзгіштер – жұмысты тексеру;</w:t>
      </w:r>
    </w:p>
    <w:bookmarkEnd w:id="8683"/>
    <w:bookmarkStart w:name="z8927" w:id="8684"/>
    <w:p>
      <w:pPr>
        <w:spacing w:after="0"/>
        <w:ind w:left="0"/>
        <w:jc w:val="both"/>
      </w:pPr>
      <w:r>
        <w:rPr>
          <w:rFonts w:ascii="Times New Roman"/>
          <w:b w:val="false"/>
          <w:i w:val="false"/>
          <w:color w:val="000000"/>
          <w:sz w:val="28"/>
        </w:rPr>
        <w:t>
      8) Электр машиналарының роторлары мен статорлары және олардың жиынтықтары – құрастыруды бақылау;</w:t>
      </w:r>
    </w:p>
    <w:bookmarkEnd w:id="8684"/>
    <w:bookmarkStart w:name="z8928" w:id="8685"/>
    <w:p>
      <w:pPr>
        <w:spacing w:after="0"/>
        <w:ind w:left="0"/>
        <w:jc w:val="both"/>
      </w:pPr>
      <w:r>
        <w:rPr>
          <w:rFonts w:ascii="Times New Roman"/>
          <w:b w:val="false"/>
          <w:i w:val="false"/>
          <w:color w:val="000000"/>
          <w:sz w:val="28"/>
        </w:rPr>
        <w:t>
      9) Камбуз қалқандар – монтаждауды бақылау, стендте сынау.</w:t>
      </w:r>
    </w:p>
    <w:bookmarkEnd w:id="8685"/>
    <w:bookmarkStart w:name="z8929" w:id="8686"/>
    <w:p>
      <w:pPr>
        <w:spacing w:after="0"/>
        <w:ind w:left="0"/>
        <w:jc w:val="left"/>
      </w:pPr>
      <w:r>
        <w:rPr>
          <w:rFonts w:ascii="Times New Roman"/>
          <w:b/>
          <w:i w:val="false"/>
          <w:color w:val="000000"/>
        </w:rPr>
        <w:t xml:space="preserve"> 750. Электромонтаждау жұмыстарын бақылаушы 4-разряд</w:t>
      </w:r>
    </w:p>
    <w:bookmarkEnd w:id="8686"/>
    <w:bookmarkStart w:name="z8930" w:id="8687"/>
    <w:p>
      <w:pPr>
        <w:spacing w:after="0"/>
        <w:ind w:left="0"/>
        <w:jc w:val="both"/>
      </w:pPr>
      <w:r>
        <w:rPr>
          <w:rFonts w:ascii="Times New Roman"/>
          <w:b w:val="false"/>
          <w:i w:val="false"/>
          <w:color w:val="000000"/>
          <w:sz w:val="28"/>
        </w:rPr>
        <w:t>
      Жұмыс сипаттамасы. Электромонтаждау операцияларынан кейін конструкциялар мен жұмыс механизмдерінің күрделі тораптарын бақылау және қабылдау. Күрделілігі орташа электр жабдықтарын түпкілікті қабылдау. Электр монтаждау кезіндегі ақаулықтардың себептерін анықтау және оларды жою бойынша уақтылы шараларды қабылдау. Белгіленген құжаттаманы ресімдеу.</w:t>
      </w:r>
    </w:p>
    <w:bookmarkEnd w:id="8687"/>
    <w:bookmarkStart w:name="z8931" w:id="8688"/>
    <w:p>
      <w:pPr>
        <w:spacing w:after="0"/>
        <w:ind w:left="0"/>
        <w:jc w:val="both"/>
      </w:pPr>
      <w:r>
        <w:rPr>
          <w:rFonts w:ascii="Times New Roman"/>
          <w:b w:val="false"/>
          <w:i w:val="false"/>
          <w:color w:val="000000"/>
          <w:sz w:val="28"/>
        </w:rPr>
        <w:t>
      Білуге тиіс: күрделілігі орташа электр жабдықтарды құрастыруға, сынауға және монтаждауға қойылатын техникалық шарттар, орындалатын жұмыс көлемінде электротехника және радиотехника заңдары, қуаты аз электр машиналарының құрылысы, бақылау-өлшеу аспаптары мен аппаратурасының құрылысы, мақсаты және қолдану ережесі, тораптарды, агрегаттар мен құрылғыларды, электр жабдықтарының құрылғыларын құрастыру кезіндегі және оларды машинада монтаждау кезіндегі ақаулықтардың түрлері.</w:t>
      </w:r>
    </w:p>
    <w:bookmarkEnd w:id="8688"/>
    <w:bookmarkStart w:name="z8932" w:id="8689"/>
    <w:p>
      <w:pPr>
        <w:spacing w:after="0"/>
        <w:ind w:left="0"/>
        <w:jc w:val="both"/>
      </w:pPr>
      <w:r>
        <w:rPr>
          <w:rFonts w:ascii="Times New Roman"/>
          <w:b w:val="false"/>
          <w:i w:val="false"/>
          <w:color w:val="000000"/>
          <w:sz w:val="28"/>
        </w:rPr>
        <w:t>
      Жұмыс үлгілері</w:t>
      </w:r>
    </w:p>
    <w:bookmarkEnd w:id="8689"/>
    <w:bookmarkStart w:name="z8933" w:id="8690"/>
    <w:p>
      <w:pPr>
        <w:spacing w:after="0"/>
        <w:ind w:left="0"/>
        <w:jc w:val="both"/>
      </w:pPr>
      <w:r>
        <w:rPr>
          <w:rFonts w:ascii="Times New Roman"/>
          <w:b w:val="false"/>
          <w:i w:val="false"/>
          <w:color w:val="000000"/>
          <w:sz w:val="28"/>
        </w:rPr>
        <w:t>
      1) Сигнал оттардың аппаратурасы – мотаждауды бақылау;</w:t>
      </w:r>
    </w:p>
    <w:bookmarkEnd w:id="8690"/>
    <w:bookmarkStart w:name="z8934" w:id="8691"/>
    <w:p>
      <w:pPr>
        <w:spacing w:after="0"/>
        <w:ind w:left="0"/>
        <w:jc w:val="both"/>
      </w:pPr>
      <w:r>
        <w:rPr>
          <w:rFonts w:ascii="Times New Roman"/>
          <w:b w:val="false"/>
          <w:i w:val="false"/>
          <w:color w:val="000000"/>
          <w:sz w:val="28"/>
        </w:rPr>
        <w:t xml:space="preserve">
      2) Генераторлар – монтаждауды қағидаттық схема бойынша бақылау; </w:t>
      </w:r>
    </w:p>
    <w:bookmarkEnd w:id="8691"/>
    <w:bookmarkStart w:name="z8935" w:id="8692"/>
    <w:p>
      <w:pPr>
        <w:spacing w:after="0"/>
        <w:ind w:left="0"/>
        <w:jc w:val="both"/>
      </w:pPr>
      <w:r>
        <w:rPr>
          <w:rFonts w:ascii="Times New Roman"/>
          <w:b w:val="false"/>
          <w:i w:val="false"/>
          <w:color w:val="000000"/>
          <w:sz w:val="28"/>
        </w:rPr>
        <w:t>
      3) Кабельдер – құбырға тарту, күрделілігі орташа кемелерге магистральдық және жергілікті кабельдерді тарту және бекіту сапасын бақылау;</w:t>
      </w:r>
    </w:p>
    <w:bookmarkEnd w:id="8692"/>
    <w:bookmarkStart w:name="z8936" w:id="8693"/>
    <w:p>
      <w:pPr>
        <w:spacing w:after="0"/>
        <w:ind w:left="0"/>
        <w:jc w:val="both"/>
      </w:pPr>
      <w:r>
        <w:rPr>
          <w:rFonts w:ascii="Times New Roman"/>
          <w:b w:val="false"/>
          <w:i w:val="false"/>
          <w:color w:val="000000"/>
          <w:sz w:val="28"/>
        </w:rPr>
        <w:t>
      4) Машинисттің басқару пульті, радиорубкалар, динамометрлер, электр вагондардың бақылау жәшіктері – орнату мен монтаждауды бақылау;</w:t>
      </w:r>
    </w:p>
    <w:bookmarkEnd w:id="8693"/>
    <w:bookmarkStart w:name="z8937" w:id="8694"/>
    <w:p>
      <w:pPr>
        <w:spacing w:after="0"/>
        <w:ind w:left="0"/>
        <w:jc w:val="both"/>
      </w:pPr>
      <w:r>
        <w:rPr>
          <w:rFonts w:ascii="Times New Roman"/>
          <w:b w:val="false"/>
          <w:i w:val="false"/>
          <w:color w:val="000000"/>
          <w:sz w:val="28"/>
        </w:rPr>
        <w:t>
      5) Роторлар, статорлар, электр машиналардың қақпақтары, қаптамалар, корпустар, гироскоптардың тораптары, вакуум аспаптар - бақылау;</w:t>
      </w:r>
    </w:p>
    <w:bookmarkEnd w:id="8694"/>
    <w:bookmarkStart w:name="z8938" w:id="8695"/>
    <w:p>
      <w:pPr>
        <w:spacing w:after="0"/>
        <w:ind w:left="0"/>
        <w:jc w:val="both"/>
      </w:pPr>
      <w:r>
        <w:rPr>
          <w:rFonts w:ascii="Times New Roman"/>
          <w:b w:val="false"/>
          <w:i w:val="false"/>
          <w:color w:val="000000"/>
          <w:sz w:val="28"/>
        </w:rPr>
        <w:t>
      6) Қалқандардың панельдері мен секцияларының схемасы – схемаларды жалпы схемаға біріктіруді тексеру;</w:t>
      </w:r>
    </w:p>
    <w:bookmarkEnd w:id="8695"/>
    <w:bookmarkStart w:name="z8939" w:id="8696"/>
    <w:p>
      <w:pPr>
        <w:spacing w:after="0"/>
        <w:ind w:left="0"/>
        <w:jc w:val="both"/>
      </w:pPr>
      <w:r>
        <w:rPr>
          <w:rFonts w:ascii="Times New Roman"/>
          <w:b w:val="false"/>
          <w:i w:val="false"/>
          <w:color w:val="000000"/>
          <w:sz w:val="28"/>
        </w:rPr>
        <w:t>
      7) Әртүрлі схемалар - икемді сыммен монтаждаудан кейін сапасын бақылау;</w:t>
      </w:r>
    </w:p>
    <w:bookmarkEnd w:id="8696"/>
    <w:bookmarkStart w:name="z8940" w:id="8697"/>
    <w:p>
      <w:pPr>
        <w:spacing w:after="0"/>
        <w:ind w:left="0"/>
        <w:jc w:val="both"/>
      </w:pPr>
      <w:r>
        <w:rPr>
          <w:rFonts w:ascii="Times New Roman"/>
          <w:b w:val="false"/>
          <w:i w:val="false"/>
          <w:color w:val="000000"/>
          <w:sz w:val="28"/>
        </w:rPr>
        <w:t>
      8) 10 нөмірге дейін коммутаторы бар электронды байланыс схемасы-байлау және жүргізу сынақтары кезінде монтаждау және тапсыру сапасын бақылау;</w:t>
      </w:r>
    </w:p>
    <w:bookmarkEnd w:id="8697"/>
    <w:bookmarkStart w:name="z8941" w:id="8698"/>
    <w:p>
      <w:pPr>
        <w:spacing w:after="0"/>
        <w:ind w:left="0"/>
        <w:jc w:val="both"/>
      </w:pPr>
      <w:r>
        <w:rPr>
          <w:rFonts w:ascii="Times New Roman"/>
          <w:b w:val="false"/>
          <w:i w:val="false"/>
          <w:color w:val="000000"/>
          <w:sz w:val="28"/>
        </w:rPr>
        <w:t>
      9) Кеме жүйелерінің (су ағызу, сырттағы, ауызсуды ағызу, кептіру, өртке қарсы) сорғы электр жетектерінің сызбасы - байлау және жүргізу сынақтары кезінде монтаждау және тапсыру сапасын бақылау;</w:t>
      </w:r>
    </w:p>
    <w:bookmarkEnd w:id="8698"/>
    <w:bookmarkStart w:name="z8942" w:id="8699"/>
    <w:p>
      <w:pPr>
        <w:spacing w:after="0"/>
        <w:ind w:left="0"/>
        <w:jc w:val="both"/>
      </w:pPr>
      <w:r>
        <w:rPr>
          <w:rFonts w:ascii="Times New Roman"/>
          <w:b w:val="false"/>
          <w:i w:val="false"/>
          <w:color w:val="000000"/>
          <w:sz w:val="28"/>
        </w:rPr>
        <w:t>
      10) Жалпы кеме желдеткіші, компрессорлық құрылғылардың, тоңазыту құрылғыларының электр жетектерінің схемасы-байлап сынау кезінде монтаждау және тапсыру сапасын бақылау;</w:t>
      </w:r>
    </w:p>
    <w:bookmarkEnd w:id="8699"/>
    <w:bookmarkStart w:name="z8943" w:id="8700"/>
    <w:p>
      <w:pPr>
        <w:spacing w:after="0"/>
        <w:ind w:left="0"/>
        <w:jc w:val="both"/>
      </w:pPr>
      <w:r>
        <w:rPr>
          <w:rFonts w:ascii="Times New Roman"/>
          <w:b w:val="false"/>
          <w:i w:val="false"/>
          <w:color w:val="000000"/>
          <w:sz w:val="28"/>
        </w:rPr>
        <w:t>
      11) Шпиль, брашпиль электр жетектерінің схемасы - байлау және жүргізу сынақтарында қабылдау және тапсыру;</w:t>
      </w:r>
    </w:p>
    <w:bookmarkEnd w:id="8700"/>
    <w:bookmarkStart w:name="z8944" w:id="8701"/>
    <w:p>
      <w:pPr>
        <w:spacing w:after="0"/>
        <w:ind w:left="0"/>
        <w:jc w:val="both"/>
      </w:pPr>
      <w:r>
        <w:rPr>
          <w:rFonts w:ascii="Times New Roman"/>
          <w:b w:val="false"/>
          <w:i w:val="false"/>
          <w:color w:val="000000"/>
          <w:sz w:val="28"/>
        </w:rPr>
        <w:t>
      12) Күрделі электр схемасы бар, сымдары мен аппаратурасының саны көп таратқыш құрылғылар-стендте толық монтаждау және сынаудан кейінгі бақылау;</w:t>
      </w:r>
    </w:p>
    <w:bookmarkEnd w:id="8701"/>
    <w:bookmarkStart w:name="z8945" w:id="8702"/>
    <w:p>
      <w:pPr>
        <w:spacing w:after="0"/>
        <w:ind w:left="0"/>
        <w:jc w:val="both"/>
      </w:pPr>
      <w:r>
        <w:rPr>
          <w:rFonts w:ascii="Times New Roman"/>
          <w:b w:val="false"/>
          <w:i w:val="false"/>
          <w:color w:val="000000"/>
          <w:sz w:val="28"/>
        </w:rPr>
        <w:t>
      13) Магистральді электровоздар мен тепловоздардың электр қозғалтқыштары – түпкілікті құрастыруды бақылау;</w:t>
      </w:r>
    </w:p>
    <w:bookmarkEnd w:id="8702"/>
    <w:bookmarkStart w:name="z8946" w:id="8703"/>
    <w:p>
      <w:pPr>
        <w:spacing w:after="0"/>
        <w:ind w:left="0"/>
        <w:jc w:val="both"/>
      </w:pPr>
      <w:r>
        <w:rPr>
          <w:rFonts w:ascii="Times New Roman"/>
          <w:b w:val="false"/>
          <w:i w:val="false"/>
          <w:color w:val="000000"/>
          <w:sz w:val="28"/>
        </w:rPr>
        <w:t>
      14) Электр жетектер және тамақ блогының, кір жуу блогының, медициналық блоктың электр жабдықтары – монтаждау сапасын бақылау;</w:t>
      </w:r>
    </w:p>
    <w:bookmarkEnd w:id="8703"/>
    <w:bookmarkStart w:name="z8947" w:id="8704"/>
    <w:p>
      <w:pPr>
        <w:spacing w:after="0"/>
        <w:ind w:left="0"/>
        <w:jc w:val="both"/>
      </w:pPr>
      <w:r>
        <w:rPr>
          <w:rFonts w:ascii="Times New Roman"/>
          <w:b w:val="false"/>
          <w:i w:val="false"/>
          <w:color w:val="000000"/>
          <w:sz w:val="28"/>
        </w:rPr>
        <w:t>
      15) Күрделілігі орташа электр схемалар - тексеру және сынау.</w:t>
      </w:r>
    </w:p>
    <w:bookmarkEnd w:id="8704"/>
    <w:bookmarkStart w:name="z8948" w:id="8705"/>
    <w:p>
      <w:pPr>
        <w:spacing w:after="0"/>
        <w:ind w:left="0"/>
        <w:jc w:val="left"/>
      </w:pPr>
      <w:r>
        <w:rPr>
          <w:rFonts w:ascii="Times New Roman"/>
          <w:b/>
          <w:i w:val="false"/>
          <w:color w:val="000000"/>
        </w:rPr>
        <w:t xml:space="preserve"> 751. Электромонтаждау жұмыстарын бақылаушы 5-разряд</w:t>
      </w:r>
    </w:p>
    <w:bookmarkEnd w:id="8705"/>
    <w:bookmarkStart w:name="z8949" w:id="8706"/>
    <w:p>
      <w:pPr>
        <w:spacing w:after="0"/>
        <w:ind w:left="0"/>
        <w:jc w:val="both"/>
      </w:pPr>
      <w:r>
        <w:rPr>
          <w:rFonts w:ascii="Times New Roman"/>
          <w:b w:val="false"/>
          <w:i w:val="false"/>
          <w:color w:val="000000"/>
          <w:sz w:val="28"/>
        </w:rPr>
        <w:t>
      Жұмыс сипаттамасы. Техникалық шарттарда көзделген барлық сынақтарды орындай отырып, түпкілікті құрастырғаннан кейін күрделі электр және радио жабдықтарды бақылау және қабылдау. Электр қозғалтқыштарды белгіленген жұмыс режимі жағдайында тексеру. Жоғары дәлдікті қабылдау, жіберу және арнайы радио құрылғыларынан тұратын арнайы күрделі аппаратураны бақылау және қабылдау. Жасалатын және монтаждалатын радио жабдықтардың төлқұжаттарын жасау және қабылдау актілері мен сынау хаттамаларын ресімдеу.</w:t>
      </w:r>
    </w:p>
    <w:bookmarkEnd w:id="8706"/>
    <w:bookmarkStart w:name="z8950" w:id="8707"/>
    <w:p>
      <w:pPr>
        <w:spacing w:after="0"/>
        <w:ind w:left="0"/>
        <w:jc w:val="both"/>
      </w:pPr>
      <w:r>
        <w:rPr>
          <w:rFonts w:ascii="Times New Roman"/>
          <w:b w:val="false"/>
          <w:i w:val="false"/>
          <w:color w:val="000000"/>
          <w:sz w:val="28"/>
        </w:rPr>
        <w:t>
      Білуге тиіс: күрделі электр және радио жабдықтарды қабылдауға қойылатын техникалық шарттар мен мемлекеттік стандарттар, тораптар мен агрегаттарды құрастырудың технологиялық процестері, электр жабдықтарын сынау әдістері, бақылау-өлшеу аппаратурасын, электр және радио жабдықтарды тексеру және сынауға арналған аспаптар мен арнайы құрылғыларды баптау тәсілдері, электр және радио жабдықтарды тексеру және сынауға арналған аппаратураның, аспаптар мен арнайы құрылғылардың конструктивтік ерекшеліктері, қуаты әртүрлі электр машиналары мен радио құрылғыларының конструктивтік ерекшеліктері.</w:t>
      </w:r>
    </w:p>
    <w:bookmarkEnd w:id="8707"/>
    <w:bookmarkStart w:name="z8951" w:id="8708"/>
    <w:p>
      <w:pPr>
        <w:spacing w:after="0"/>
        <w:ind w:left="0"/>
        <w:jc w:val="both"/>
      </w:pPr>
      <w:r>
        <w:rPr>
          <w:rFonts w:ascii="Times New Roman"/>
          <w:b w:val="false"/>
          <w:i w:val="false"/>
          <w:color w:val="000000"/>
          <w:sz w:val="28"/>
        </w:rPr>
        <w:t>
      Жұмыс үлгілері</w:t>
      </w:r>
    </w:p>
    <w:bookmarkEnd w:id="8708"/>
    <w:bookmarkStart w:name="z8952" w:id="8709"/>
    <w:p>
      <w:pPr>
        <w:spacing w:after="0"/>
        <w:ind w:left="0"/>
        <w:jc w:val="both"/>
      </w:pPr>
      <w:r>
        <w:rPr>
          <w:rFonts w:ascii="Times New Roman"/>
          <w:b w:val="false"/>
          <w:i w:val="false"/>
          <w:color w:val="000000"/>
          <w:sz w:val="28"/>
        </w:rPr>
        <w:t>
      1) Электр схемасы күрделі аппаратура, арнайы мақсаттағы машиналар және басқару пульттері - монтаждау мен реттеуді бақылау;</w:t>
      </w:r>
    </w:p>
    <w:bookmarkEnd w:id="8709"/>
    <w:bookmarkStart w:name="z8953" w:id="8710"/>
    <w:p>
      <w:pPr>
        <w:spacing w:after="0"/>
        <w:ind w:left="0"/>
        <w:jc w:val="both"/>
      </w:pPr>
      <w:r>
        <w:rPr>
          <w:rFonts w:ascii="Times New Roman"/>
          <w:b w:val="false"/>
          <w:i w:val="false"/>
          <w:color w:val="000000"/>
          <w:sz w:val="28"/>
        </w:rPr>
        <w:t>
      2) Қорғаныш құрылғылары мен автоматика схемасының аппаратурасы - монтаждауды бақылау және байлау және жүргізу сынақтары кезінде тапсыру;</w:t>
      </w:r>
    </w:p>
    <w:bookmarkEnd w:id="8710"/>
    <w:bookmarkStart w:name="z8954" w:id="8711"/>
    <w:p>
      <w:pPr>
        <w:spacing w:after="0"/>
        <w:ind w:left="0"/>
        <w:jc w:val="both"/>
      </w:pPr>
      <w:r>
        <w:rPr>
          <w:rFonts w:ascii="Times New Roman"/>
          <w:b w:val="false"/>
          <w:i w:val="false"/>
          <w:color w:val="000000"/>
          <w:sz w:val="28"/>
        </w:rPr>
        <w:t>
      3) Радио таратқыштардың көп диапазонды және көп каскадты сынақ үлгілері монтаждауды схемасы бойынша бақылау;</w:t>
      </w:r>
    </w:p>
    <w:bookmarkEnd w:id="8711"/>
    <w:bookmarkStart w:name="z8955" w:id="8712"/>
    <w:p>
      <w:pPr>
        <w:spacing w:after="0"/>
        <w:ind w:left="0"/>
        <w:jc w:val="both"/>
      </w:pPr>
      <w:r>
        <w:rPr>
          <w:rFonts w:ascii="Times New Roman"/>
          <w:b w:val="false"/>
          <w:i w:val="false"/>
          <w:color w:val="000000"/>
          <w:sz w:val="28"/>
        </w:rPr>
        <w:t>
      4) Электр шағын станциялары - монтаждауды бақылау;</w:t>
      </w:r>
    </w:p>
    <w:bookmarkEnd w:id="8712"/>
    <w:bookmarkStart w:name="z8956" w:id="8713"/>
    <w:p>
      <w:pPr>
        <w:spacing w:after="0"/>
        <w:ind w:left="0"/>
        <w:jc w:val="both"/>
      </w:pPr>
      <w:r>
        <w:rPr>
          <w:rFonts w:ascii="Times New Roman"/>
          <w:b w:val="false"/>
          <w:i w:val="false"/>
          <w:color w:val="000000"/>
          <w:sz w:val="28"/>
        </w:rPr>
        <w:t>
      5) Басқару және термо реттеу пульттері - монтаждауды бақылау;</w:t>
      </w:r>
    </w:p>
    <w:bookmarkEnd w:id="8713"/>
    <w:bookmarkStart w:name="z8957" w:id="8714"/>
    <w:p>
      <w:pPr>
        <w:spacing w:after="0"/>
        <w:ind w:left="0"/>
        <w:jc w:val="both"/>
      </w:pPr>
      <w:r>
        <w:rPr>
          <w:rFonts w:ascii="Times New Roman"/>
          <w:b w:val="false"/>
          <w:i w:val="false"/>
          <w:color w:val="000000"/>
          <w:sz w:val="28"/>
        </w:rPr>
        <w:t>
      6) Автоматика (өртке қарсы, қыздыру, суландыру және т.б.) жүйесі – монтаждау сапасын бақылау және байлау және жүргізу сынақтары кезінде тапсыру;</w:t>
      </w:r>
    </w:p>
    <w:bookmarkEnd w:id="8714"/>
    <w:bookmarkStart w:name="z8958" w:id="8715"/>
    <w:p>
      <w:pPr>
        <w:spacing w:after="0"/>
        <w:ind w:left="0"/>
        <w:jc w:val="both"/>
      </w:pPr>
      <w:r>
        <w:rPr>
          <w:rFonts w:ascii="Times New Roman"/>
          <w:b w:val="false"/>
          <w:i w:val="false"/>
          <w:color w:val="000000"/>
          <w:sz w:val="28"/>
        </w:rPr>
        <w:t>
      7) Турбогенераторлар мен дизель-генераторлар станциясы- коммутацияны бақылау және стендте сынау;</w:t>
      </w:r>
    </w:p>
    <w:bookmarkEnd w:id="8715"/>
    <w:bookmarkStart w:name="z8959" w:id="8716"/>
    <w:p>
      <w:pPr>
        <w:spacing w:after="0"/>
        <w:ind w:left="0"/>
        <w:jc w:val="both"/>
      </w:pPr>
      <w:r>
        <w:rPr>
          <w:rFonts w:ascii="Times New Roman"/>
          <w:b w:val="false"/>
          <w:i w:val="false"/>
          <w:color w:val="000000"/>
          <w:sz w:val="28"/>
        </w:rPr>
        <w:t>
      8) 100 номерге дейінгі автоматты телефон станциялардың схемасы, тұрақты және айнымалы тоқтардың автоматты дабылдағыш және түрлендіргіштердің күрделі схемалары - монтаждау сапасын бақылау және байлау және жүргізу сынақтары кезінде тапсыру;</w:t>
      </w:r>
    </w:p>
    <w:bookmarkEnd w:id="8716"/>
    <w:bookmarkStart w:name="z8960" w:id="8717"/>
    <w:p>
      <w:pPr>
        <w:spacing w:after="0"/>
        <w:ind w:left="0"/>
        <w:jc w:val="both"/>
      </w:pPr>
      <w:r>
        <w:rPr>
          <w:rFonts w:ascii="Times New Roman"/>
          <w:b w:val="false"/>
          <w:i w:val="false"/>
          <w:color w:val="000000"/>
          <w:sz w:val="28"/>
        </w:rPr>
        <w:t>
      9) Телеграф, гирокомпас, лаг, эхолот, көрсеткіштер схемалары – сапасын бақылау, монтаждауды қабылдау;</w:t>
      </w:r>
    </w:p>
    <w:bookmarkEnd w:id="8717"/>
    <w:bookmarkStart w:name="z8961" w:id="8718"/>
    <w:p>
      <w:pPr>
        <w:spacing w:after="0"/>
        <w:ind w:left="0"/>
        <w:jc w:val="both"/>
      </w:pPr>
      <w:r>
        <w:rPr>
          <w:rFonts w:ascii="Times New Roman"/>
          <w:b w:val="false"/>
          <w:i w:val="false"/>
          <w:color w:val="000000"/>
          <w:sz w:val="28"/>
        </w:rPr>
        <w:t>
      10) Тұрақты және айнымалы тоқтардың рульдік құрылғылары – байлап сынау кезінде қабылдау және тапсыру;</w:t>
      </w:r>
    </w:p>
    <w:bookmarkEnd w:id="8718"/>
    <w:bookmarkStart w:name="z8962" w:id="8719"/>
    <w:p>
      <w:pPr>
        <w:spacing w:after="0"/>
        <w:ind w:left="0"/>
        <w:jc w:val="both"/>
      </w:pPr>
      <w:r>
        <w:rPr>
          <w:rFonts w:ascii="Times New Roman"/>
          <w:b w:val="false"/>
          <w:i w:val="false"/>
          <w:color w:val="000000"/>
          <w:sz w:val="28"/>
        </w:rPr>
        <w:t>
      11) Күрделі тарату қалқандары – кабельдің ұштарын клеммалармен ұштастыратын монтаждың сапасын бақылау, байлау және жүргізу сынақтары кезінде тапсыру;</w:t>
      </w:r>
    </w:p>
    <w:bookmarkEnd w:id="8719"/>
    <w:bookmarkStart w:name="z8963" w:id="8720"/>
    <w:p>
      <w:pPr>
        <w:spacing w:after="0"/>
        <w:ind w:left="0"/>
        <w:jc w:val="both"/>
      </w:pPr>
      <w:r>
        <w:rPr>
          <w:rFonts w:ascii="Times New Roman"/>
          <w:b w:val="false"/>
          <w:i w:val="false"/>
          <w:color w:val="000000"/>
          <w:sz w:val="28"/>
        </w:rPr>
        <w:t>
      12) Станоктардың, крандардың, дәнекерлеу аппараттарының, жолаушылар вагондары мен электр пештерінің электр жабдықтары – монтаждауды және сынауды бақылау;</w:t>
      </w:r>
    </w:p>
    <w:bookmarkEnd w:id="8720"/>
    <w:bookmarkStart w:name="z8964" w:id="8721"/>
    <w:p>
      <w:pPr>
        <w:spacing w:after="0"/>
        <w:ind w:left="0"/>
        <w:jc w:val="both"/>
      </w:pPr>
      <w:r>
        <w:rPr>
          <w:rFonts w:ascii="Times New Roman"/>
          <w:b w:val="false"/>
          <w:i w:val="false"/>
          <w:color w:val="000000"/>
          <w:sz w:val="28"/>
        </w:rPr>
        <w:t>
      13) Контакторлы, контроллерлі, электр гидравликалық, магнит және басқа да басқару жүйелері бар электр жетектер - монтаждау сапасын бақылау және байлау және жүргізу сынақтары кезінде тапсыру.</w:t>
      </w:r>
    </w:p>
    <w:bookmarkEnd w:id="8721"/>
    <w:bookmarkStart w:name="z8965" w:id="8722"/>
    <w:p>
      <w:pPr>
        <w:spacing w:after="0"/>
        <w:ind w:left="0"/>
        <w:jc w:val="left"/>
      </w:pPr>
      <w:r>
        <w:rPr>
          <w:rFonts w:ascii="Times New Roman"/>
          <w:b/>
          <w:i w:val="false"/>
          <w:color w:val="000000"/>
        </w:rPr>
        <w:t xml:space="preserve"> 752. Электромонтаждау жұмыстарын бақылаушы 6-разряд</w:t>
      </w:r>
    </w:p>
    <w:bookmarkEnd w:id="8722"/>
    <w:bookmarkStart w:name="z8966" w:id="8723"/>
    <w:p>
      <w:pPr>
        <w:spacing w:after="0"/>
        <w:ind w:left="0"/>
        <w:jc w:val="both"/>
      </w:pPr>
      <w:r>
        <w:rPr>
          <w:rFonts w:ascii="Times New Roman"/>
          <w:b w:val="false"/>
          <w:i w:val="false"/>
          <w:color w:val="000000"/>
          <w:sz w:val="28"/>
        </w:rPr>
        <w:t>
      Жұмыс сипаттамасы. Техникалық шарттарда көзделген барлық сынақтарды орындай отырып, түпкілікті құрастырғаннан кейін күрделі тораптардың агрегаттарды, электр поездар мен тепловоздарды және басқа да күрделі электр жабдықтарды бақылау және қабылдау. Бақылау аспаптарын тексеру және баптау. Қабылданған электр жабдықтарына төлқұжат немесе формуляр толтыру, қабылдау актілері мен сынақ хаттамаларын ресімдеу. Бақылау және сынау кезінде анықталған ақаулықтарды тексеруге және бұл ақаулықтарды жою жөніндегі шараларға қатысу. Электр машиналары мен аппаратураның шекті жүктемесін қарапайым есептеу.</w:t>
      </w:r>
    </w:p>
    <w:bookmarkEnd w:id="8723"/>
    <w:bookmarkStart w:name="z8967" w:id="8724"/>
    <w:p>
      <w:pPr>
        <w:spacing w:after="0"/>
        <w:ind w:left="0"/>
        <w:jc w:val="both"/>
      </w:pPr>
      <w:r>
        <w:rPr>
          <w:rFonts w:ascii="Times New Roman"/>
          <w:b w:val="false"/>
          <w:i w:val="false"/>
          <w:color w:val="000000"/>
          <w:sz w:val="28"/>
        </w:rPr>
        <w:t>
      Білуге тиіс: күрделі тораптар мен агрегаттарды қабылдауға қойылатын техникалық шарттар, қолданылатын электр және радио жабдықтарды құрастыру және сынаудың технологиялық процессі, монтаждау схемалары, бақылау және сынау әдістері, қолданылатын жабдықты құрастыру, монтаждау, сынау және пайдалану кезінде анықталатын ақаулықтардың негізгі түрлері, оларды анықтау және жою тәсілдері, бақылау және сынау үшін қолданылатын аспаптардың, аппаратураның, стенділердің және басқа да жабдықтардың түрлері, оларды баптау, реттеу және тексеру тәсілдері.</w:t>
      </w:r>
    </w:p>
    <w:bookmarkEnd w:id="8724"/>
    <w:bookmarkStart w:name="z8968" w:id="8725"/>
    <w:p>
      <w:pPr>
        <w:spacing w:after="0"/>
        <w:ind w:left="0"/>
        <w:jc w:val="both"/>
      </w:pPr>
      <w:r>
        <w:rPr>
          <w:rFonts w:ascii="Times New Roman"/>
          <w:b w:val="false"/>
          <w:i w:val="false"/>
          <w:color w:val="000000"/>
          <w:sz w:val="28"/>
        </w:rPr>
        <w:t>
      Орта кәсіптік білім талап етіледі.</w:t>
      </w:r>
    </w:p>
    <w:bookmarkEnd w:id="8725"/>
    <w:bookmarkStart w:name="z8969" w:id="8726"/>
    <w:p>
      <w:pPr>
        <w:spacing w:after="0"/>
        <w:ind w:left="0"/>
        <w:jc w:val="both"/>
      </w:pPr>
      <w:r>
        <w:rPr>
          <w:rFonts w:ascii="Times New Roman"/>
          <w:b w:val="false"/>
          <w:i w:val="false"/>
          <w:color w:val="000000"/>
          <w:sz w:val="28"/>
        </w:rPr>
        <w:t>
      Жұмыс үлгілері</w:t>
      </w:r>
    </w:p>
    <w:bookmarkEnd w:id="8726"/>
    <w:bookmarkStart w:name="z8970" w:id="8727"/>
    <w:p>
      <w:pPr>
        <w:spacing w:after="0"/>
        <w:ind w:left="0"/>
        <w:jc w:val="both"/>
      </w:pPr>
      <w:r>
        <w:rPr>
          <w:rFonts w:ascii="Times New Roman"/>
          <w:b w:val="false"/>
          <w:i w:val="false"/>
          <w:color w:val="000000"/>
          <w:sz w:val="28"/>
        </w:rPr>
        <w:t>
      1) 100 нөмірге дейінгі автоматты телефон станциялары – байлау және жүргізу сынақтары кезінде;</w:t>
      </w:r>
    </w:p>
    <w:bookmarkEnd w:id="8727"/>
    <w:bookmarkStart w:name="z8971" w:id="8728"/>
    <w:p>
      <w:pPr>
        <w:spacing w:after="0"/>
        <w:ind w:left="0"/>
        <w:jc w:val="both"/>
      </w:pPr>
      <w:r>
        <w:rPr>
          <w:rFonts w:ascii="Times New Roman"/>
          <w:b w:val="false"/>
          <w:i w:val="false"/>
          <w:color w:val="000000"/>
          <w:sz w:val="28"/>
        </w:rPr>
        <w:t>
      2) Арнайы аппараттар – сынақ үлгілерін монтаждауды бақылау;</w:t>
      </w:r>
    </w:p>
    <w:bookmarkEnd w:id="8728"/>
    <w:bookmarkStart w:name="z8972" w:id="8729"/>
    <w:p>
      <w:pPr>
        <w:spacing w:after="0"/>
        <w:ind w:left="0"/>
        <w:jc w:val="both"/>
      </w:pPr>
      <w:r>
        <w:rPr>
          <w:rFonts w:ascii="Times New Roman"/>
          <w:b w:val="false"/>
          <w:i w:val="false"/>
          <w:color w:val="000000"/>
          <w:sz w:val="28"/>
        </w:rPr>
        <w:t>
      3) Басқару қалқандары бар тұрақты және айнымалы тоқты бас ашалы электр қозғалтқыштар, бас таратып бөлгіш қалқандар - байлау және жүргізу сынақтары кезінде бақылау және қабылдау;</w:t>
      </w:r>
    </w:p>
    <w:bookmarkEnd w:id="8729"/>
    <w:bookmarkStart w:name="z8973" w:id="8730"/>
    <w:p>
      <w:pPr>
        <w:spacing w:after="0"/>
        <w:ind w:left="0"/>
        <w:jc w:val="both"/>
      </w:pPr>
      <w:r>
        <w:rPr>
          <w:rFonts w:ascii="Times New Roman"/>
          <w:b w:val="false"/>
          <w:i w:val="false"/>
          <w:color w:val="000000"/>
          <w:sz w:val="28"/>
        </w:rPr>
        <w:t>
      4) Параллельді – жүйелі іске қосу станциясы – монтаждауды бақылау және қабылдау, жұмыста тексеру;</w:t>
      </w:r>
    </w:p>
    <w:bookmarkEnd w:id="8730"/>
    <w:bookmarkStart w:name="z8974" w:id="8731"/>
    <w:p>
      <w:pPr>
        <w:spacing w:after="0"/>
        <w:ind w:left="0"/>
        <w:jc w:val="both"/>
      </w:pPr>
      <w:r>
        <w:rPr>
          <w:rFonts w:ascii="Times New Roman"/>
          <w:b w:val="false"/>
          <w:i w:val="false"/>
          <w:color w:val="000000"/>
          <w:sz w:val="28"/>
        </w:rPr>
        <w:t>
      5) Белгіленген сутекті және сумен салқындатылатын турбогенераторлардың статорлары және гидрогенераторлар – қабырғаларды белсенді болатты құрастыруға таратуды қабылдау, аспаптардың көмегімен нығыздаудың тығыздығын тексеру;</w:t>
      </w:r>
    </w:p>
    <w:bookmarkEnd w:id="8731"/>
    <w:bookmarkStart w:name="z8975" w:id="8732"/>
    <w:p>
      <w:pPr>
        <w:spacing w:after="0"/>
        <w:ind w:left="0"/>
        <w:jc w:val="both"/>
      </w:pPr>
      <w:r>
        <w:rPr>
          <w:rFonts w:ascii="Times New Roman"/>
          <w:b w:val="false"/>
          <w:i w:val="false"/>
          <w:color w:val="000000"/>
          <w:sz w:val="28"/>
        </w:rPr>
        <w:t>
      6) Төменгі жиілікті күшейткішінің баспалық сынақ үлгілерінің схемасы – монтаждаудан кейін қағидаттық схема бойынша бақылау;</w:t>
      </w:r>
    </w:p>
    <w:bookmarkEnd w:id="8732"/>
    <w:bookmarkStart w:name="z8976" w:id="8733"/>
    <w:p>
      <w:pPr>
        <w:spacing w:after="0"/>
        <w:ind w:left="0"/>
        <w:jc w:val="both"/>
      </w:pPr>
      <w:r>
        <w:rPr>
          <w:rFonts w:ascii="Times New Roman"/>
          <w:b w:val="false"/>
          <w:i w:val="false"/>
          <w:color w:val="000000"/>
          <w:sz w:val="28"/>
        </w:rPr>
        <w:t>
      7) Экскаваторлар – монтаждауды бақылау, сынау;</w:t>
      </w:r>
    </w:p>
    <w:bookmarkEnd w:id="8733"/>
    <w:bookmarkStart w:name="z8977" w:id="8734"/>
    <w:p>
      <w:pPr>
        <w:spacing w:after="0"/>
        <w:ind w:left="0"/>
        <w:jc w:val="both"/>
      </w:pPr>
      <w:r>
        <w:rPr>
          <w:rFonts w:ascii="Times New Roman"/>
          <w:b w:val="false"/>
          <w:i w:val="false"/>
          <w:color w:val="000000"/>
          <w:sz w:val="28"/>
        </w:rPr>
        <w:t>
      8) Тұрақты және айнымалы тоқ электр машиналары-құрастыру және қабылдауды бақылау;</w:t>
      </w:r>
    </w:p>
    <w:bookmarkEnd w:id="8734"/>
    <w:bookmarkStart w:name="z8978" w:id="8735"/>
    <w:p>
      <w:pPr>
        <w:spacing w:after="0"/>
        <w:ind w:left="0"/>
        <w:jc w:val="both"/>
      </w:pPr>
      <w:r>
        <w:rPr>
          <w:rFonts w:ascii="Times New Roman"/>
          <w:b w:val="false"/>
          <w:i w:val="false"/>
          <w:color w:val="000000"/>
          <w:sz w:val="28"/>
        </w:rPr>
        <w:t>
      9) Есептеп-шығару және есептеу схемалары бар күрделі автоматтандырылған кешенді электр жабдықтар - монтаждауды бақылау және байлау және жүргізу сынақтары кезінде қабылдау.</w:t>
      </w:r>
    </w:p>
    <w:bookmarkEnd w:id="8735"/>
    <w:bookmarkStart w:name="z8979" w:id="8736"/>
    <w:p>
      <w:pPr>
        <w:spacing w:after="0"/>
        <w:ind w:left="0"/>
        <w:jc w:val="left"/>
      </w:pPr>
      <w:r>
        <w:rPr>
          <w:rFonts w:ascii="Times New Roman"/>
          <w:b/>
          <w:i w:val="false"/>
          <w:color w:val="000000"/>
        </w:rPr>
        <w:t xml:space="preserve"> Мыстаушы</w:t>
      </w:r>
      <w:r>
        <w:br/>
      </w:r>
      <w:r>
        <w:rPr>
          <w:rFonts w:ascii="Times New Roman"/>
          <w:b/>
          <w:i w:val="false"/>
          <w:color w:val="000000"/>
        </w:rPr>
        <w:t>753. Мыстаушы 2-разряд</w:t>
      </w:r>
    </w:p>
    <w:bookmarkEnd w:id="8736"/>
    <w:bookmarkStart w:name="z8981" w:id="8737"/>
    <w:p>
      <w:pPr>
        <w:spacing w:after="0"/>
        <w:ind w:left="0"/>
        <w:jc w:val="both"/>
      </w:pPr>
      <w:r>
        <w:rPr>
          <w:rFonts w:ascii="Times New Roman"/>
          <w:b w:val="false"/>
          <w:i w:val="false"/>
          <w:color w:val="000000"/>
          <w:sz w:val="28"/>
        </w:rPr>
        <w:t>
      Жұмыс сипаттамасы. Қарапайым бұйымдарды қаңылтыр металл мен құбырдан жасау. Түсті металды белгісі бойынша кесу және шабу. Қаңылтыр металл мен құбырды, дайындамаларды күйдіру. Бұйымдарды жұмсақ дәнекерлермен өңдеу, қалайылау және дәнекерлеу. Ыдыстағы раковиналарды қорғасынмен дәнекерлеу және қысыммен жұмыс істеуге арналмаған қорғасын құбырлардың бастарына құю. Ыдыстар мен арматураларды гидравликалық және пневматикалық сынау. Қарапайым пішінді бұйымдарды қалайылау және автогенді шілтермен дәнекерлеу. Біліктілігі анағұрлым жоғары мыстаушының басшылығымен күрделі бұйымдарды жасау.</w:t>
      </w:r>
    </w:p>
    <w:bookmarkEnd w:id="8737"/>
    <w:bookmarkStart w:name="z8982" w:id="8738"/>
    <w:p>
      <w:pPr>
        <w:spacing w:after="0"/>
        <w:ind w:left="0"/>
        <w:jc w:val="both"/>
      </w:pPr>
      <w:r>
        <w:rPr>
          <w:rFonts w:ascii="Times New Roman"/>
          <w:b w:val="false"/>
          <w:i w:val="false"/>
          <w:color w:val="000000"/>
          <w:sz w:val="28"/>
        </w:rPr>
        <w:t>
      Білуге тиіс: қызмет көрсетілетін жабдықтың құрылысы, анағұрлым кең тараған құрылғылардың, медициналық істе қолданылатын жұмыс және бақылау-өлшеу құралдарының мақсаты, қарапайым медициналық жұмыстарды орындау тәсілдері, өңделетін металдың негізгі механикалық қасиеттері, технологиялық операциялардың жүйелілігі, қарапайым бұйымдарды белгілеу тәсілдері, күйдіру, ию және дәнекерлеу температурасы, жіктерді дәнекерлеуге дайындау ережесі, қолданылатын дәнекерлердің құрамы, қолданылатын сілтілер мен қышқылдардың негізгі қасиеттері.</w:t>
      </w:r>
    </w:p>
    <w:bookmarkEnd w:id="8738"/>
    <w:bookmarkStart w:name="z8983" w:id="8739"/>
    <w:p>
      <w:pPr>
        <w:spacing w:after="0"/>
        <w:ind w:left="0"/>
        <w:jc w:val="both"/>
      </w:pPr>
      <w:r>
        <w:rPr>
          <w:rFonts w:ascii="Times New Roman"/>
          <w:b w:val="false"/>
          <w:i w:val="false"/>
          <w:color w:val="000000"/>
          <w:sz w:val="28"/>
        </w:rPr>
        <w:t>
      Жұмыс үлгілері</w:t>
      </w:r>
    </w:p>
    <w:bookmarkEnd w:id="8739"/>
    <w:bookmarkStart w:name="z8984" w:id="8740"/>
    <w:p>
      <w:pPr>
        <w:spacing w:after="0"/>
        <w:ind w:left="0"/>
        <w:jc w:val="both"/>
      </w:pPr>
      <w:r>
        <w:rPr>
          <w:rFonts w:ascii="Times New Roman"/>
          <w:b w:val="false"/>
          <w:i w:val="false"/>
          <w:color w:val="000000"/>
          <w:sz w:val="28"/>
        </w:rPr>
        <w:t>
      1) Бензобактар – жөндеу;</w:t>
      </w:r>
    </w:p>
    <w:bookmarkEnd w:id="8740"/>
    <w:bookmarkStart w:name="z8985" w:id="8741"/>
    <w:p>
      <w:pPr>
        <w:spacing w:after="0"/>
        <w:ind w:left="0"/>
        <w:jc w:val="both"/>
      </w:pPr>
      <w:r>
        <w:rPr>
          <w:rFonts w:ascii="Times New Roman"/>
          <w:b w:val="false"/>
          <w:i w:val="false"/>
          <w:color w:val="000000"/>
          <w:sz w:val="28"/>
        </w:rPr>
        <w:t>
      2) Омырылған воронкалар - жасау;</w:t>
      </w:r>
    </w:p>
    <w:bookmarkEnd w:id="8741"/>
    <w:bookmarkStart w:name="z8986" w:id="8742"/>
    <w:p>
      <w:pPr>
        <w:spacing w:after="0"/>
        <w:ind w:left="0"/>
        <w:jc w:val="both"/>
      </w:pPr>
      <w:r>
        <w:rPr>
          <w:rFonts w:ascii="Times New Roman"/>
          <w:b w:val="false"/>
          <w:i w:val="false"/>
          <w:color w:val="000000"/>
          <w:sz w:val="28"/>
        </w:rPr>
        <w:t>
      3) Күрделі емес пішінді, қалыңдығы мен көлемі әртүрлі алюминий балқымалардан жасалған бактардың түбі – жиекқұрсаулар мен кеспелтектер бойынша кесу, жетілдіру және жымдастыру;</w:t>
      </w:r>
    </w:p>
    <w:bookmarkEnd w:id="8742"/>
    <w:bookmarkStart w:name="z8987" w:id="8743"/>
    <w:p>
      <w:pPr>
        <w:spacing w:after="0"/>
        <w:ind w:left="0"/>
        <w:jc w:val="both"/>
      </w:pPr>
      <w:r>
        <w:rPr>
          <w:rFonts w:ascii="Times New Roman"/>
          <w:b w:val="false"/>
          <w:i w:val="false"/>
          <w:color w:val="000000"/>
          <w:sz w:val="28"/>
        </w:rPr>
        <w:t>
      4) Мыс жамау - жасау, орнату;</w:t>
      </w:r>
    </w:p>
    <w:bookmarkEnd w:id="8743"/>
    <w:bookmarkStart w:name="z8988" w:id="8744"/>
    <w:p>
      <w:pPr>
        <w:spacing w:after="0"/>
        <w:ind w:left="0"/>
        <w:jc w:val="both"/>
      </w:pPr>
      <w:r>
        <w:rPr>
          <w:rFonts w:ascii="Times New Roman"/>
          <w:b w:val="false"/>
          <w:i w:val="false"/>
          <w:color w:val="000000"/>
          <w:sz w:val="28"/>
        </w:rPr>
        <w:t>
      5) Дәнекер – пруттарды балқыту және құю;</w:t>
      </w:r>
    </w:p>
    <w:bookmarkEnd w:id="8744"/>
    <w:bookmarkStart w:name="z8989" w:id="8745"/>
    <w:p>
      <w:pPr>
        <w:spacing w:after="0"/>
        <w:ind w:left="0"/>
        <w:jc w:val="both"/>
      </w:pPr>
      <w:r>
        <w:rPr>
          <w:rFonts w:ascii="Times New Roman"/>
          <w:b w:val="false"/>
          <w:i w:val="false"/>
          <w:color w:val="000000"/>
          <w:sz w:val="28"/>
        </w:rPr>
        <w:t>
      6) Төсемелер – сызбалар бойынша кесу;</w:t>
      </w:r>
    </w:p>
    <w:bookmarkEnd w:id="8745"/>
    <w:bookmarkStart w:name="z8990" w:id="8746"/>
    <w:p>
      <w:pPr>
        <w:spacing w:after="0"/>
        <w:ind w:left="0"/>
        <w:jc w:val="both"/>
      </w:pPr>
      <w:r>
        <w:rPr>
          <w:rFonts w:ascii="Times New Roman"/>
          <w:b w:val="false"/>
          <w:i w:val="false"/>
          <w:color w:val="000000"/>
          <w:sz w:val="28"/>
        </w:rPr>
        <w:t>
      7) Құбырлар – құм толтыру;</w:t>
      </w:r>
    </w:p>
    <w:bookmarkEnd w:id="8746"/>
    <w:bookmarkStart w:name="z8991" w:id="8747"/>
    <w:p>
      <w:pPr>
        <w:spacing w:after="0"/>
        <w:ind w:left="0"/>
        <w:jc w:val="both"/>
      </w:pPr>
      <w:r>
        <w:rPr>
          <w:rFonts w:ascii="Times New Roman"/>
          <w:b w:val="false"/>
          <w:i w:val="false"/>
          <w:color w:val="000000"/>
          <w:sz w:val="28"/>
        </w:rPr>
        <w:t>
      8) Көлемі әртүрлі мыс және лагун құбырлар – күйдіру;</w:t>
      </w:r>
    </w:p>
    <w:bookmarkEnd w:id="8747"/>
    <w:bookmarkStart w:name="z8992" w:id="8748"/>
    <w:p>
      <w:pPr>
        <w:spacing w:after="0"/>
        <w:ind w:left="0"/>
        <w:jc w:val="both"/>
      </w:pPr>
      <w:r>
        <w:rPr>
          <w:rFonts w:ascii="Times New Roman"/>
          <w:b w:val="false"/>
          <w:i w:val="false"/>
          <w:color w:val="000000"/>
          <w:sz w:val="28"/>
        </w:rPr>
        <w:t>
      9) Радиатор түтіктері – жөндеу;</w:t>
      </w:r>
    </w:p>
    <w:bookmarkEnd w:id="8748"/>
    <w:bookmarkStart w:name="z8993" w:id="8749"/>
    <w:p>
      <w:pPr>
        <w:spacing w:after="0"/>
        <w:ind w:left="0"/>
        <w:jc w:val="both"/>
      </w:pPr>
      <w:r>
        <w:rPr>
          <w:rFonts w:ascii="Times New Roman"/>
          <w:b w:val="false"/>
          <w:i w:val="false"/>
          <w:color w:val="000000"/>
          <w:sz w:val="28"/>
        </w:rPr>
        <w:t>
      10) Майлау түтіктері - қалайылау;</w:t>
      </w:r>
    </w:p>
    <w:bookmarkEnd w:id="8749"/>
    <w:bookmarkStart w:name="z8994" w:id="8750"/>
    <w:p>
      <w:pPr>
        <w:spacing w:after="0"/>
        <w:ind w:left="0"/>
        <w:jc w:val="both"/>
      </w:pPr>
      <w:r>
        <w:rPr>
          <w:rFonts w:ascii="Times New Roman"/>
          <w:b w:val="false"/>
          <w:i w:val="false"/>
          <w:color w:val="000000"/>
          <w:sz w:val="28"/>
        </w:rPr>
        <w:t>
      11) Май мен ауаға арналған күрделі емес пішінді құбырлар - жасау;</w:t>
      </w:r>
    </w:p>
    <w:bookmarkEnd w:id="8750"/>
    <w:bookmarkStart w:name="z8995" w:id="8751"/>
    <w:p>
      <w:pPr>
        <w:spacing w:after="0"/>
        <w:ind w:left="0"/>
        <w:jc w:val="both"/>
      </w:pPr>
      <w:r>
        <w:rPr>
          <w:rFonts w:ascii="Times New Roman"/>
          <w:b w:val="false"/>
          <w:i w:val="false"/>
          <w:color w:val="000000"/>
          <w:sz w:val="28"/>
        </w:rPr>
        <w:t>
      12) Май және ауа сүзгіштер - жасау;</w:t>
      </w:r>
    </w:p>
    <w:bookmarkEnd w:id="8751"/>
    <w:bookmarkStart w:name="z8996" w:id="8752"/>
    <w:p>
      <w:pPr>
        <w:spacing w:after="0"/>
        <w:ind w:left="0"/>
        <w:jc w:val="both"/>
      </w:pPr>
      <w:r>
        <w:rPr>
          <w:rFonts w:ascii="Times New Roman"/>
          <w:b w:val="false"/>
          <w:i w:val="false"/>
          <w:color w:val="000000"/>
          <w:sz w:val="28"/>
        </w:rPr>
        <w:t>
      13) Май сорғыларының штуцерлері – дәнекерлеу.</w:t>
      </w:r>
    </w:p>
    <w:bookmarkEnd w:id="8752"/>
    <w:bookmarkStart w:name="z8997" w:id="8753"/>
    <w:p>
      <w:pPr>
        <w:spacing w:after="0"/>
        <w:ind w:left="0"/>
        <w:jc w:val="left"/>
      </w:pPr>
      <w:r>
        <w:rPr>
          <w:rFonts w:ascii="Times New Roman"/>
          <w:b/>
          <w:i w:val="false"/>
          <w:color w:val="000000"/>
        </w:rPr>
        <w:t xml:space="preserve"> 754. Мыстаушы 3-разряд</w:t>
      </w:r>
    </w:p>
    <w:bookmarkEnd w:id="8753"/>
    <w:bookmarkStart w:name="z8998" w:id="8754"/>
    <w:p>
      <w:pPr>
        <w:spacing w:after="0"/>
        <w:ind w:left="0"/>
        <w:jc w:val="both"/>
      </w:pPr>
      <w:r>
        <w:rPr>
          <w:rFonts w:ascii="Times New Roman"/>
          <w:b w:val="false"/>
          <w:i w:val="false"/>
          <w:color w:val="000000"/>
          <w:sz w:val="28"/>
        </w:rPr>
        <w:t>
      Жұмыс сипаттамасы. Түсті қаңылтыр металдан жасалған күрделілігі орташа бұйымдарды жасау және құрастыру. Диаметрі 50 мм дейінгі құбырларды ию. Сфералық қалыптарды қағу және жиектеу. Пластиналарының немесе қаңылтырларының қалыңдығы 1 мм көп бөлшектерді, сондай-ақ аппараттар мен ғимараттардағы төбелердің жіктерін қорғасынның әртүрлі қоспаларымен дәнекерлеу. Қысыммен жұмыс істеуге арналған қорғасын құбырлардың ұштарын дәнекерлеу. Күрделі емес дәнекерлер мен дәнекерлер мен дәрілерді жасау. Күрделілігі орташа фигуралары қашауларының құрылысы. Ыдыстар мен арматураларды гидравликалық және пневматикалық сынау.</w:t>
      </w:r>
    </w:p>
    <w:bookmarkEnd w:id="8754"/>
    <w:bookmarkStart w:name="z8999" w:id="8755"/>
    <w:p>
      <w:pPr>
        <w:spacing w:after="0"/>
        <w:ind w:left="0"/>
        <w:jc w:val="both"/>
      </w:pPr>
      <w:r>
        <w:rPr>
          <w:rFonts w:ascii="Times New Roman"/>
          <w:b w:val="false"/>
          <w:i w:val="false"/>
          <w:color w:val="000000"/>
          <w:sz w:val="28"/>
        </w:rPr>
        <w:t>
      Білуге тиіс: қызмет көрсетілетін жабдықтардың, құрылғылардың, пневматикалық құралдар мен құралдардың құрылысы, күрделілігі орташа медициналық жұмыстарды орындау тәсілдері, жасалатын бұйымдарды көріктерде, газ шілтерде және электр аспаптармен қыздыру ережесі, күрделілігі орташа бұрауларды жазу және құру тәсілдері, күрделі емес дәнекерлер мен дәрілердің рецептурасы және жасау тәсілдері, қысыммен жұмыс істейтін ыдыстарды сынау тәсілдері.</w:t>
      </w:r>
    </w:p>
    <w:bookmarkEnd w:id="8755"/>
    <w:bookmarkStart w:name="z9000" w:id="8756"/>
    <w:p>
      <w:pPr>
        <w:spacing w:after="0"/>
        <w:ind w:left="0"/>
        <w:jc w:val="both"/>
      </w:pPr>
      <w:r>
        <w:rPr>
          <w:rFonts w:ascii="Times New Roman"/>
          <w:b w:val="false"/>
          <w:i w:val="false"/>
          <w:color w:val="000000"/>
          <w:sz w:val="28"/>
        </w:rPr>
        <w:t>
      Жұмыс үлгілері</w:t>
      </w:r>
    </w:p>
    <w:bookmarkEnd w:id="8756"/>
    <w:bookmarkStart w:name="z9001" w:id="8757"/>
    <w:p>
      <w:pPr>
        <w:spacing w:after="0"/>
        <w:ind w:left="0"/>
        <w:jc w:val="both"/>
      </w:pPr>
      <w:r>
        <w:rPr>
          <w:rFonts w:ascii="Times New Roman"/>
          <w:b w:val="false"/>
          <w:i w:val="false"/>
          <w:color w:val="000000"/>
          <w:sz w:val="28"/>
        </w:rPr>
        <w:t>
      1) Бак пен кубтар – қарапайым фигуралық сфераларды шыңдау және қағу;</w:t>
      </w:r>
    </w:p>
    <w:bookmarkEnd w:id="8757"/>
    <w:bookmarkStart w:name="z9002" w:id="8758"/>
    <w:p>
      <w:pPr>
        <w:spacing w:after="0"/>
        <w:ind w:left="0"/>
        <w:jc w:val="both"/>
      </w:pPr>
      <w:r>
        <w:rPr>
          <w:rFonts w:ascii="Times New Roman"/>
          <w:b w:val="false"/>
          <w:i w:val="false"/>
          <w:color w:val="000000"/>
          <w:sz w:val="28"/>
        </w:rPr>
        <w:t>
      2) Жанармай және гидравликалық жүйелердің әртүрлі пішінді түсті металдардан жасалған бактар – дәнекерлеуден кейін құрастыру, түзету, ақаулықтарды жою, сынауға тапсыру;</w:t>
      </w:r>
    </w:p>
    <w:bookmarkEnd w:id="8758"/>
    <w:bookmarkStart w:name="z9003" w:id="8759"/>
    <w:p>
      <w:pPr>
        <w:spacing w:after="0"/>
        <w:ind w:left="0"/>
        <w:jc w:val="both"/>
      </w:pPr>
      <w:r>
        <w:rPr>
          <w:rFonts w:ascii="Times New Roman"/>
          <w:b w:val="false"/>
          <w:i w:val="false"/>
          <w:color w:val="000000"/>
          <w:sz w:val="28"/>
        </w:rPr>
        <w:t>
      3) Түсті металдар мен балқымалардан жасалған бортшайбалар- қалайылау;</w:t>
      </w:r>
    </w:p>
    <w:bookmarkEnd w:id="8759"/>
    <w:bookmarkStart w:name="z9004" w:id="8760"/>
    <w:p>
      <w:pPr>
        <w:spacing w:after="0"/>
        <w:ind w:left="0"/>
        <w:jc w:val="both"/>
      </w:pPr>
      <w:r>
        <w:rPr>
          <w:rFonts w:ascii="Times New Roman"/>
          <w:b w:val="false"/>
          <w:i w:val="false"/>
          <w:color w:val="000000"/>
          <w:sz w:val="28"/>
        </w:rPr>
        <w:t>
      4) Диаметрі 200 мм дейінгі мойынтіректер - қалайылау және түсті металмен құю;</w:t>
      </w:r>
    </w:p>
    <w:bookmarkEnd w:id="8760"/>
    <w:bookmarkStart w:name="z9005" w:id="8761"/>
    <w:p>
      <w:pPr>
        <w:spacing w:after="0"/>
        <w:ind w:left="0"/>
        <w:jc w:val="both"/>
      </w:pPr>
      <w:r>
        <w:rPr>
          <w:rFonts w:ascii="Times New Roman"/>
          <w:b w:val="false"/>
          <w:i w:val="false"/>
          <w:color w:val="000000"/>
          <w:sz w:val="28"/>
        </w:rPr>
        <w:t>
      5) Бактардың түбі және күрделі пішінді ернеушелер – қиюластыру және жіктестіру;</w:t>
      </w:r>
    </w:p>
    <w:bookmarkEnd w:id="8761"/>
    <w:bookmarkStart w:name="z9006" w:id="8762"/>
    <w:p>
      <w:pPr>
        <w:spacing w:after="0"/>
        <w:ind w:left="0"/>
        <w:jc w:val="both"/>
      </w:pPr>
      <w:r>
        <w:rPr>
          <w:rFonts w:ascii="Times New Roman"/>
          <w:b w:val="false"/>
          <w:i w:val="false"/>
          <w:color w:val="000000"/>
          <w:sz w:val="28"/>
        </w:rPr>
        <w:t>
      6) Латун, мыс иректемелер - жасау;</w:t>
      </w:r>
    </w:p>
    <w:bookmarkEnd w:id="8762"/>
    <w:bookmarkStart w:name="z9007" w:id="8763"/>
    <w:p>
      <w:pPr>
        <w:spacing w:after="0"/>
        <w:ind w:left="0"/>
        <w:jc w:val="both"/>
      </w:pPr>
      <w:r>
        <w:rPr>
          <w:rFonts w:ascii="Times New Roman"/>
          <w:b w:val="false"/>
          <w:i w:val="false"/>
          <w:color w:val="000000"/>
          <w:sz w:val="28"/>
        </w:rPr>
        <w:t>
      7) Буын – қаңылтыр қызыл мыс пен латуннан қағу;</w:t>
      </w:r>
    </w:p>
    <w:bookmarkEnd w:id="8763"/>
    <w:bookmarkStart w:name="z9008" w:id="8764"/>
    <w:p>
      <w:pPr>
        <w:spacing w:after="0"/>
        <w:ind w:left="0"/>
        <w:jc w:val="both"/>
      </w:pPr>
      <w:r>
        <w:rPr>
          <w:rFonts w:ascii="Times New Roman"/>
          <w:b w:val="false"/>
          <w:i w:val="false"/>
          <w:color w:val="000000"/>
          <w:sz w:val="28"/>
        </w:rPr>
        <w:t>
      8) Қақпақтар, түптер және диаметрі 300 мм дейінгі бортшайбалар - жасау;</w:t>
      </w:r>
    </w:p>
    <w:bookmarkEnd w:id="8764"/>
    <w:bookmarkStart w:name="z9009" w:id="8765"/>
    <w:p>
      <w:pPr>
        <w:spacing w:after="0"/>
        <w:ind w:left="0"/>
        <w:jc w:val="both"/>
      </w:pPr>
      <w:r>
        <w:rPr>
          <w:rFonts w:ascii="Times New Roman"/>
          <w:b w:val="false"/>
          <w:i w:val="false"/>
          <w:color w:val="000000"/>
          <w:sz w:val="28"/>
        </w:rPr>
        <w:t>
      9) Қаңылтыр қызыл мыс пен латуннан жасалған қайнату кубтары - жасау;</w:t>
      </w:r>
    </w:p>
    <w:bookmarkEnd w:id="8765"/>
    <w:bookmarkStart w:name="z9010" w:id="8766"/>
    <w:p>
      <w:pPr>
        <w:spacing w:after="0"/>
        <w:ind w:left="0"/>
        <w:jc w:val="both"/>
      </w:pPr>
      <w:r>
        <w:rPr>
          <w:rFonts w:ascii="Times New Roman"/>
          <w:b w:val="false"/>
          <w:i w:val="false"/>
          <w:color w:val="000000"/>
          <w:sz w:val="28"/>
        </w:rPr>
        <w:t>
      10) Редукторлардың май түтіктері – ию, түтіктерді орнына келтіру және орнату арқылы құрастыру;</w:t>
      </w:r>
    </w:p>
    <w:bookmarkEnd w:id="8766"/>
    <w:bookmarkStart w:name="z9011" w:id="8767"/>
    <w:p>
      <w:pPr>
        <w:spacing w:after="0"/>
        <w:ind w:left="0"/>
        <w:jc w:val="both"/>
      </w:pPr>
      <w:r>
        <w:rPr>
          <w:rFonts w:ascii="Times New Roman"/>
          <w:b w:val="false"/>
          <w:i w:val="false"/>
          <w:color w:val="000000"/>
          <w:sz w:val="28"/>
        </w:rPr>
        <w:t>
      11) Қазандықтар мен лабораториялық аспаптардың су өлшеуіш, май шыныларының рефлекторлары - жасау;</w:t>
      </w:r>
    </w:p>
    <w:bookmarkEnd w:id="8767"/>
    <w:bookmarkStart w:name="z9012" w:id="8768"/>
    <w:p>
      <w:pPr>
        <w:spacing w:after="0"/>
        <w:ind w:left="0"/>
        <w:jc w:val="both"/>
      </w:pPr>
      <w:r>
        <w:rPr>
          <w:rFonts w:ascii="Times New Roman"/>
          <w:b w:val="false"/>
          <w:i w:val="false"/>
          <w:color w:val="000000"/>
          <w:sz w:val="28"/>
        </w:rPr>
        <w:t>
      12) Мыстан жасалған сопло - жасау;</w:t>
      </w:r>
    </w:p>
    <w:bookmarkEnd w:id="8768"/>
    <w:bookmarkStart w:name="z9013" w:id="8769"/>
    <w:p>
      <w:pPr>
        <w:spacing w:after="0"/>
        <w:ind w:left="0"/>
        <w:jc w:val="both"/>
      </w:pPr>
      <w:r>
        <w:rPr>
          <w:rFonts w:ascii="Times New Roman"/>
          <w:b w:val="false"/>
          <w:i w:val="false"/>
          <w:color w:val="000000"/>
          <w:sz w:val="28"/>
        </w:rPr>
        <w:t>
      13) Күміс дискілері бар жылу алмастырғыштар - жасау.</w:t>
      </w:r>
    </w:p>
    <w:bookmarkEnd w:id="8769"/>
    <w:bookmarkStart w:name="z9014" w:id="8770"/>
    <w:p>
      <w:pPr>
        <w:spacing w:after="0"/>
        <w:ind w:left="0"/>
        <w:jc w:val="left"/>
      </w:pPr>
      <w:r>
        <w:rPr>
          <w:rFonts w:ascii="Times New Roman"/>
          <w:b/>
          <w:i w:val="false"/>
          <w:color w:val="000000"/>
        </w:rPr>
        <w:t xml:space="preserve"> 755. Мыстаушы 4-разряд</w:t>
      </w:r>
    </w:p>
    <w:bookmarkEnd w:id="8770"/>
    <w:bookmarkStart w:name="z9015" w:id="8771"/>
    <w:p>
      <w:pPr>
        <w:spacing w:after="0"/>
        <w:ind w:left="0"/>
        <w:jc w:val="both"/>
      </w:pPr>
      <w:r>
        <w:rPr>
          <w:rFonts w:ascii="Times New Roman"/>
          <w:b w:val="false"/>
          <w:i w:val="false"/>
          <w:color w:val="000000"/>
          <w:sz w:val="28"/>
        </w:rPr>
        <w:t>
      Жұмыс сипаттамасы. Әртүрлі жабдықтарды, құрылғылар мен пневматикалық құралдарды қолдана отырып күрделі медициналық жұмыстарды орындау. Диаметрі 50 - 100 мм құбырларды ию. Әртүрлі қималы және әртүрлі профильді бұраулардың көп түйісуі бар түсті метал қаңылтырлар мен құбырлардан күрделі бөлшектерді, тораптар мен бұйымдарды жасау. Тоңазытқыштардың, конденсаторлардың күрделі жылу алмастырғыштарын жасау. Ыдыстар мен арматураны гидравликалық және пневматикалық сынау. Көлемдері үлкен сфералық фигуралы бұйымдарды жасау. Күрделі дәнекерлерді дайындау. Жасалған конструкцияларды түзету, жетілдіру және орны мен контуры бойынша қиыстыру. 2,5 МПа (25 кгс/кв. см) дейінгі қысыммен жұмыс істейтін жауапты жіктерді баяу балқитын және тез балқығыш дәнекерлермен дәнекерлеу.</w:t>
      </w:r>
    </w:p>
    <w:bookmarkEnd w:id="8771"/>
    <w:bookmarkStart w:name="z9016" w:id="8772"/>
    <w:p>
      <w:pPr>
        <w:spacing w:after="0"/>
        <w:ind w:left="0"/>
        <w:jc w:val="both"/>
      </w:pPr>
      <w:r>
        <w:rPr>
          <w:rFonts w:ascii="Times New Roman"/>
          <w:b w:val="false"/>
          <w:i w:val="false"/>
          <w:color w:val="000000"/>
          <w:sz w:val="28"/>
        </w:rPr>
        <w:t>
      Білуге тиіс: медициналық қызметте қолданылатын әртүрлі жабдықтардың, құрылғылардың, бақылау-өлшеу аппаратурасы мен құралдарының құрылысы, қыздыру аппаратурасының құрылысы мен пайдалану ережесі, күрделі медициналық жұмыстардың технологиялық жүйелілігі, күрделі бөлшектерді жасау, құрастыру және монтаждау тәсілдері мен жолдары, жұмсау нормасы, күрделі дәнекерлердің рецептурасы және оларды дайындау тәсілдері, әртүрлі сынақтарды жүргізу ережесі, тораптар мен механизмдерді құрастыру, сынау және пайдалануға қойылатын техникалық шарттар.</w:t>
      </w:r>
    </w:p>
    <w:bookmarkEnd w:id="8772"/>
    <w:bookmarkStart w:name="z9017" w:id="8773"/>
    <w:p>
      <w:pPr>
        <w:spacing w:after="0"/>
        <w:ind w:left="0"/>
        <w:jc w:val="both"/>
      </w:pPr>
      <w:r>
        <w:rPr>
          <w:rFonts w:ascii="Times New Roman"/>
          <w:b w:val="false"/>
          <w:i w:val="false"/>
          <w:color w:val="000000"/>
          <w:sz w:val="28"/>
        </w:rPr>
        <w:t>
      Жұмыс үлгілері</w:t>
      </w:r>
    </w:p>
    <w:bookmarkEnd w:id="8773"/>
    <w:bookmarkStart w:name="z9018" w:id="8774"/>
    <w:p>
      <w:pPr>
        <w:spacing w:after="0"/>
        <w:ind w:left="0"/>
        <w:jc w:val="both"/>
      </w:pPr>
      <w:r>
        <w:rPr>
          <w:rFonts w:ascii="Times New Roman"/>
          <w:b w:val="false"/>
          <w:i w:val="false"/>
          <w:color w:val="000000"/>
          <w:sz w:val="28"/>
        </w:rPr>
        <w:t>
      1) Құбырлы тоңазытқыштардың батареясы – құбырларды тоға дәнекерлеу;</w:t>
      </w:r>
    </w:p>
    <w:bookmarkEnd w:id="8774"/>
    <w:bookmarkStart w:name="z9019" w:id="8775"/>
    <w:p>
      <w:pPr>
        <w:spacing w:after="0"/>
        <w:ind w:left="0"/>
        <w:jc w:val="both"/>
      </w:pPr>
      <w:r>
        <w:rPr>
          <w:rFonts w:ascii="Times New Roman"/>
          <w:b w:val="false"/>
          <w:i w:val="false"/>
          <w:color w:val="000000"/>
          <w:sz w:val="28"/>
        </w:rPr>
        <w:t>
      2) Гидравликалық, жанармай жүйесінің әртүрлі пішінді бактары, аспалы бактар, алюминий және магний балқымаларынан және тоттанбайтын болаттан жасалған күшейткіштер – құрылғыларда және кеспелтектер бойынша құрастыру, дәнекерлеуден кейін түзету, ақаулықтарын түзету және сынауға тапсыру;</w:t>
      </w:r>
    </w:p>
    <w:bookmarkEnd w:id="8775"/>
    <w:bookmarkStart w:name="z9020" w:id="8776"/>
    <w:p>
      <w:pPr>
        <w:spacing w:after="0"/>
        <w:ind w:left="0"/>
        <w:jc w:val="both"/>
      </w:pPr>
      <w:r>
        <w:rPr>
          <w:rFonts w:ascii="Times New Roman"/>
          <w:b w:val="false"/>
          <w:i w:val="false"/>
          <w:color w:val="000000"/>
          <w:sz w:val="28"/>
        </w:rPr>
        <w:t>
      3) Ауаны бөлу блоктары - блок ішілік коммуникацияларға арналған құбырды ию;</w:t>
      </w:r>
    </w:p>
    <w:bookmarkEnd w:id="8776"/>
    <w:bookmarkStart w:name="z9021" w:id="8777"/>
    <w:p>
      <w:pPr>
        <w:spacing w:after="0"/>
        <w:ind w:left="0"/>
        <w:jc w:val="both"/>
      </w:pPr>
      <w:r>
        <w:rPr>
          <w:rFonts w:ascii="Times New Roman"/>
          <w:b w:val="false"/>
          <w:i w:val="false"/>
          <w:color w:val="000000"/>
          <w:sz w:val="28"/>
        </w:rPr>
        <w:t>
      4) Диаметрі 200 мм дейінгі мойынтіректер – қалайылау және түсті металдармен құю;</w:t>
      </w:r>
    </w:p>
    <w:bookmarkEnd w:id="8777"/>
    <w:bookmarkStart w:name="z9022" w:id="8778"/>
    <w:p>
      <w:pPr>
        <w:spacing w:after="0"/>
        <w:ind w:left="0"/>
        <w:jc w:val="both"/>
      </w:pPr>
      <w:r>
        <w:rPr>
          <w:rFonts w:ascii="Times New Roman"/>
          <w:b w:val="false"/>
          <w:i w:val="false"/>
          <w:color w:val="000000"/>
          <w:sz w:val="28"/>
        </w:rPr>
        <w:t>
      5) Пішіні бойынша әртүрлі қаптамалар - жасау және орнына қиыстыра отырып орнату;</w:t>
      </w:r>
    </w:p>
    <w:bookmarkEnd w:id="8778"/>
    <w:bookmarkStart w:name="z9023" w:id="8779"/>
    <w:p>
      <w:pPr>
        <w:spacing w:after="0"/>
        <w:ind w:left="0"/>
        <w:jc w:val="both"/>
      </w:pPr>
      <w:r>
        <w:rPr>
          <w:rFonts w:ascii="Times New Roman"/>
          <w:b w:val="false"/>
          <w:i w:val="false"/>
          <w:color w:val="000000"/>
          <w:sz w:val="28"/>
        </w:rPr>
        <w:t>
      6) Мыс үрмелі құралдардың қаттылық сақинасы – жабу;</w:t>
      </w:r>
    </w:p>
    <w:bookmarkEnd w:id="8779"/>
    <w:bookmarkStart w:name="z9024" w:id="8780"/>
    <w:p>
      <w:pPr>
        <w:spacing w:after="0"/>
        <w:ind w:left="0"/>
        <w:jc w:val="both"/>
      </w:pPr>
      <w:r>
        <w:rPr>
          <w:rFonts w:ascii="Times New Roman"/>
          <w:b w:val="false"/>
          <w:i w:val="false"/>
          <w:color w:val="000000"/>
          <w:sz w:val="28"/>
        </w:rPr>
        <w:t>
      7) Күрделі пішінді оттегі құрылғыларының конденсаторлары - жасау;</w:t>
      </w:r>
    </w:p>
    <w:bookmarkEnd w:id="8780"/>
    <w:bookmarkStart w:name="z9025" w:id="8781"/>
    <w:p>
      <w:pPr>
        <w:spacing w:after="0"/>
        <w:ind w:left="0"/>
        <w:jc w:val="both"/>
      </w:pPr>
      <w:r>
        <w:rPr>
          <w:rFonts w:ascii="Times New Roman"/>
          <w:b w:val="false"/>
          <w:i w:val="false"/>
          <w:color w:val="000000"/>
          <w:sz w:val="28"/>
        </w:rPr>
        <w:t>
      8) Қақпақтар, түптер және диаметрі 300 мм дейінгі бортшайбалар - жасау;</w:t>
      </w:r>
    </w:p>
    <w:bookmarkEnd w:id="8781"/>
    <w:bookmarkStart w:name="z9026" w:id="8782"/>
    <w:p>
      <w:pPr>
        <w:spacing w:after="0"/>
        <w:ind w:left="0"/>
        <w:jc w:val="both"/>
      </w:pPr>
      <w:r>
        <w:rPr>
          <w:rFonts w:ascii="Times New Roman"/>
          <w:b w:val="false"/>
          <w:i w:val="false"/>
          <w:color w:val="000000"/>
          <w:sz w:val="28"/>
        </w:rPr>
        <w:t>
      9) Қақпақтар мен түптер - сфераны қағу;</w:t>
      </w:r>
    </w:p>
    <w:bookmarkEnd w:id="8782"/>
    <w:bookmarkStart w:name="z9027" w:id="8783"/>
    <w:p>
      <w:pPr>
        <w:spacing w:after="0"/>
        <w:ind w:left="0"/>
        <w:jc w:val="both"/>
      </w:pPr>
      <w:r>
        <w:rPr>
          <w:rFonts w:ascii="Times New Roman"/>
          <w:b w:val="false"/>
          <w:i w:val="false"/>
          <w:color w:val="000000"/>
          <w:sz w:val="28"/>
        </w:rPr>
        <w:t>
      10) Аралықтар мен компенсаторлар - жасау;</w:t>
      </w:r>
    </w:p>
    <w:bookmarkEnd w:id="8783"/>
    <w:bookmarkStart w:name="z9028" w:id="8784"/>
    <w:p>
      <w:pPr>
        <w:spacing w:after="0"/>
        <w:ind w:left="0"/>
        <w:jc w:val="both"/>
      </w:pPr>
      <w:r>
        <w:rPr>
          <w:rFonts w:ascii="Times New Roman"/>
          <w:b w:val="false"/>
          <w:i w:val="false"/>
          <w:color w:val="000000"/>
          <w:sz w:val="28"/>
        </w:rPr>
        <w:t>
      11) Қол жуғыштарға арналған мыстан жасалған раковиналар - жасау;</w:t>
      </w:r>
    </w:p>
    <w:bookmarkEnd w:id="8784"/>
    <w:bookmarkStart w:name="z9029" w:id="8785"/>
    <w:p>
      <w:pPr>
        <w:spacing w:after="0"/>
        <w:ind w:left="0"/>
        <w:jc w:val="both"/>
      </w:pPr>
      <w:r>
        <w:rPr>
          <w:rFonts w:ascii="Times New Roman"/>
          <w:b w:val="false"/>
          <w:i w:val="false"/>
          <w:color w:val="000000"/>
          <w:sz w:val="28"/>
        </w:rPr>
        <w:t>
      12) Күрделі пішінді жылу алмастырғыштар (зәкірлік және этилендіден басқасы) - жасау;</w:t>
      </w:r>
    </w:p>
    <w:bookmarkEnd w:id="8785"/>
    <w:bookmarkStart w:name="z9030" w:id="8786"/>
    <w:p>
      <w:pPr>
        <w:spacing w:after="0"/>
        <w:ind w:left="0"/>
        <w:jc w:val="both"/>
      </w:pPr>
      <w:r>
        <w:rPr>
          <w:rFonts w:ascii="Times New Roman"/>
          <w:b w:val="false"/>
          <w:i w:val="false"/>
          <w:color w:val="000000"/>
          <w:sz w:val="28"/>
        </w:rPr>
        <w:t>
      13) Латун құбырлар - дәнекерлеу латун штуцерлер мен конустарды дәнекерлеу;</w:t>
      </w:r>
    </w:p>
    <w:bookmarkEnd w:id="8786"/>
    <w:bookmarkStart w:name="z9031" w:id="8787"/>
    <w:p>
      <w:pPr>
        <w:spacing w:after="0"/>
        <w:ind w:left="0"/>
        <w:jc w:val="both"/>
      </w:pPr>
      <w:r>
        <w:rPr>
          <w:rFonts w:ascii="Times New Roman"/>
          <w:b w:val="false"/>
          <w:i w:val="false"/>
          <w:color w:val="000000"/>
          <w:sz w:val="28"/>
        </w:rPr>
        <w:t>
      14) Пішіні әртүрлі су және ауа тоңазытқыштар - жасау әне орны бойынша қиыстыру;</w:t>
      </w:r>
    </w:p>
    <w:bookmarkEnd w:id="8787"/>
    <w:bookmarkStart w:name="z9032" w:id="8788"/>
    <w:p>
      <w:pPr>
        <w:spacing w:after="0"/>
        <w:ind w:left="0"/>
        <w:jc w:val="both"/>
      </w:pPr>
      <w:r>
        <w:rPr>
          <w:rFonts w:ascii="Times New Roman"/>
          <w:b w:val="false"/>
          <w:i w:val="false"/>
          <w:color w:val="000000"/>
          <w:sz w:val="28"/>
        </w:rPr>
        <w:t>
      15) Құбырларды июге арналған шаблондар - жасау;</w:t>
      </w:r>
    </w:p>
    <w:bookmarkEnd w:id="8788"/>
    <w:bookmarkStart w:name="z9033" w:id="8789"/>
    <w:p>
      <w:pPr>
        <w:spacing w:after="0"/>
        <w:ind w:left="0"/>
        <w:jc w:val="both"/>
      </w:pPr>
      <w:r>
        <w:rPr>
          <w:rFonts w:ascii="Times New Roman"/>
          <w:b w:val="false"/>
          <w:i w:val="false"/>
          <w:color w:val="000000"/>
          <w:sz w:val="28"/>
        </w:rPr>
        <w:t>
      16) Диаметрі 500 мм дейінгі шарлар - жасау.</w:t>
      </w:r>
    </w:p>
    <w:bookmarkEnd w:id="8789"/>
    <w:bookmarkStart w:name="z9034" w:id="8790"/>
    <w:p>
      <w:pPr>
        <w:spacing w:after="0"/>
        <w:ind w:left="0"/>
        <w:jc w:val="left"/>
      </w:pPr>
      <w:r>
        <w:rPr>
          <w:rFonts w:ascii="Times New Roman"/>
          <w:b/>
          <w:i w:val="false"/>
          <w:color w:val="000000"/>
        </w:rPr>
        <w:t xml:space="preserve"> 756. Мыстаушы 5-разряд</w:t>
      </w:r>
    </w:p>
    <w:bookmarkEnd w:id="8790"/>
    <w:bookmarkStart w:name="z9035" w:id="8791"/>
    <w:p>
      <w:pPr>
        <w:spacing w:after="0"/>
        <w:ind w:left="0"/>
        <w:jc w:val="both"/>
      </w:pPr>
      <w:r>
        <w:rPr>
          <w:rFonts w:ascii="Times New Roman"/>
          <w:b w:val="false"/>
          <w:i w:val="false"/>
          <w:color w:val="000000"/>
          <w:sz w:val="28"/>
        </w:rPr>
        <w:t>
      Жұмыс сипаттамасы. Барлық қолданылуы мүмкін жабдықтарды, құрылғылар мен құралдарды қолдана отырып, күрделі медициналық жұмыстарды орындау. Диаметрі 100 мм астам құбырларды ию. Түйіскен тораптарының саны көп және арматурасын орната отырып, өнімділігі әртүрлі оттегі, сутегі және гелий құрылғыларының бөлшектерін, тораптар мен бұйымдарын жасау. 2,5 МПа (25 кгс/кв. см) астам қысыммен және вакуум ішінде жұмыс істейтін жіктерді баяу балқитын дәнекерлермен дәнекерлеу. Күрделі жылу алмастырғыштар, конденсаторлар, ректификациялық сутекті-гелий сұйылтқышты коллоналарын жасау және монтаждау. Бөлу оттегі аппараттарын монтаждау. Қисық сызықты фигуралардың күрделі бұрмаларын белгілеу және жазу. Үлкен көлемді сфералық, фигуралық бұйымдарды қолмен сферасы терең тесілген, шығыңқы және ішке майысқан жерлері түйіскен шаблондар ыстық және суық күйінде бойынша. Күрделі бөлшектерді бақылау және өндіруге арналған шаблондарды жасау. Ыдыстар мен арматураларды гидравликалық және пневматикалық сынау.</w:t>
      </w:r>
    </w:p>
    <w:bookmarkEnd w:id="8791"/>
    <w:bookmarkStart w:name="z9036" w:id="8792"/>
    <w:p>
      <w:pPr>
        <w:spacing w:after="0"/>
        <w:ind w:left="0"/>
        <w:jc w:val="both"/>
      </w:pPr>
      <w:r>
        <w:rPr>
          <w:rFonts w:ascii="Times New Roman"/>
          <w:b w:val="false"/>
          <w:i w:val="false"/>
          <w:color w:val="000000"/>
          <w:sz w:val="28"/>
        </w:rPr>
        <w:t>
      Білуге тиіс: қызмет көрсетілетін жабдықтың конструктивтік құрылысы, қызмет көрсетілетін жабдықтардың, құрылғылардың, бақылау-өлшеу аппаратурасы мен медициналық қызметте қолданылатын құралдардың құрылысы, күрделі қыздыру аппаратурасының құрылысы, күрделі бұйымдарды жасау, құрастыру және монтаждау тәсілдері мен ережесі, геометриялық фигуралардың күрделі бұрауларын жазу және құру ережесі және оларды есептеу, қолданылатын металдардың механикалық қасиеттері, күрделі тораптар мен құрылғыларды жоғары қысыммен құрастыру, сынауға қойылатын техникалық шарттар.</w:t>
      </w:r>
    </w:p>
    <w:bookmarkEnd w:id="8792"/>
    <w:bookmarkStart w:name="z9037" w:id="8793"/>
    <w:p>
      <w:pPr>
        <w:spacing w:after="0"/>
        <w:ind w:left="0"/>
        <w:jc w:val="both"/>
      </w:pPr>
      <w:r>
        <w:rPr>
          <w:rFonts w:ascii="Times New Roman"/>
          <w:b w:val="false"/>
          <w:i w:val="false"/>
          <w:color w:val="000000"/>
          <w:sz w:val="28"/>
        </w:rPr>
        <w:t>
      Жұмыс үлгілері</w:t>
      </w:r>
    </w:p>
    <w:bookmarkEnd w:id="8793"/>
    <w:bookmarkStart w:name="z9038" w:id="8794"/>
    <w:p>
      <w:pPr>
        <w:spacing w:after="0"/>
        <w:ind w:left="0"/>
        <w:jc w:val="both"/>
      </w:pPr>
      <w:r>
        <w:rPr>
          <w:rFonts w:ascii="Times New Roman"/>
          <w:b w:val="false"/>
          <w:i w:val="false"/>
          <w:color w:val="000000"/>
          <w:sz w:val="28"/>
        </w:rPr>
        <w:t>
      1) Автоклавтар - жасау;</w:t>
      </w:r>
    </w:p>
    <w:bookmarkEnd w:id="8794"/>
    <w:bookmarkStart w:name="z9039" w:id="8795"/>
    <w:p>
      <w:pPr>
        <w:spacing w:after="0"/>
        <w:ind w:left="0"/>
        <w:jc w:val="both"/>
      </w:pPr>
      <w:r>
        <w:rPr>
          <w:rFonts w:ascii="Times New Roman"/>
          <w:b w:val="false"/>
          <w:i w:val="false"/>
          <w:color w:val="000000"/>
          <w:sz w:val="28"/>
        </w:rPr>
        <w:t>
      2) Бөлуші оттекті аппараттар - жасау;</w:t>
      </w:r>
    </w:p>
    <w:bookmarkEnd w:id="8795"/>
    <w:bookmarkStart w:name="z9040" w:id="8796"/>
    <w:p>
      <w:pPr>
        <w:spacing w:after="0"/>
        <w:ind w:left="0"/>
        <w:jc w:val="both"/>
      </w:pPr>
      <w:r>
        <w:rPr>
          <w:rFonts w:ascii="Times New Roman"/>
          <w:b w:val="false"/>
          <w:i w:val="false"/>
          <w:color w:val="000000"/>
          <w:sz w:val="28"/>
        </w:rPr>
        <w:t>
      3) Ауаны бөлу блогы – камераны қайта дәнекерлеу;</w:t>
      </w:r>
    </w:p>
    <w:bookmarkEnd w:id="8796"/>
    <w:bookmarkStart w:name="z9041" w:id="8797"/>
    <w:p>
      <w:pPr>
        <w:spacing w:after="0"/>
        <w:ind w:left="0"/>
        <w:jc w:val="both"/>
      </w:pPr>
      <w:r>
        <w:rPr>
          <w:rFonts w:ascii="Times New Roman"/>
          <w:b w:val="false"/>
          <w:i w:val="false"/>
          <w:color w:val="000000"/>
          <w:sz w:val="28"/>
        </w:rPr>
        <w:t>
      4) Вакуум - аппараттар - жасау;</w:t>
      </w:r>
    </w:p>
    <w:bookmarkEnd w:id="8797"/>
    <w:bookmarkStart w:name="z9042" w:id="8798"/>
    <w:p>
      <w:pPr>
        <w:spacing w:after="0"/>
        <w:ind w:left="0"/>
        <w:jc w:val="both"/>
      </w:pPr>
      <w:r>
        <w:rPr>
          <w:rFonts w:ascii="Times New Roman"/>
          <w:b w:val="false"/>
          <w:i w:val="false"/>
          <w:color w:val="000000"/>
          <w:sz w:val="28"/>
        </w:rPr>
        <w:t>
      5) Шар вентильдер - жасау;</w:t>
      </w:r>
    </w:p>
    <w:bookmarkEnd w:id="8798"/>
    <w:bookmarkStart w:name="z9043" w:id="8799"/>
    <w:p>
      <w:pPr>
        <w:spacing w:after="0"/>
        <w:ind w:left="0"/>
        <w:jc w:val="both"/>
      </w:pPr>
      <w:r>
        <w:rPr>
          <w:rFonts w:ascii="Times New Roman"/>
          <w:b w:val="false"/>
          <w:i w:val="false"/>
          <w:color w:val="000000"/>
          <w:sz w:val="28"/>
        </w:rPr>
        <w:t>
      6) Ауа жинағыштар - бөлшектерді тесу және түзету арқылы толық жасау, құрастыру және орнына қиыстырып келтіру;</w:t>
      </w:r>
    </w:p>
    <w:bookmarkEnd w:id="8799"/>
    <w:bookmarkStart w:name="z9044" w:id="8800"/>
    <w:p>
      <w:pPr>
        <w:spacing w:after="0"/>
        <w:ind w:left="0"/>
        <w:jc w:val="both"/>
      </w:pPr>
      <w:r>
        <w:rPr>
          <w:rFonts w:ascii="Times New Roman"/>
          <w:b w:val="false"/>
          <w:i w:val="false"/>
          <w:color w:val="000000"/>
          <w:sz w:val="28"/>
        </w:rPr>
        <w:t>
      7) Буландырғыштар – жөндеу, гидравликалық сынау;</w:t>
      </w:r>
    </w:p>
    <w:bookmarkEnd w:id="8800"/>
    <w:bookmarkStart w:name="z9045" w:id="8801"/>
    <w:p>
      <w:pPr>
        <w:spacing w:after="0"/>
        <w:ind w:left="0"/>
        <w:jc w:val="both"/>
      </w:pPr>
      <w:r>
        <w:rPr>
          <w:rFonts w:ascii="Times New Roman"/>
          <w:b w:val="false"/>
          <w:i w:val="false"/>
          <w:color w:val="000000"/>
          <w:sz w:val="28"/>
        </w:rPr>
        <w:t>
      8) Ректификациялық коллоналар – тарелкаларды құрастыру және дәнекерлеу;</w:t>
      </w:r>
    </w:p>
    <w:bookmarkEnd w:id="8801"/>
    <w:bookmarkStart w:name="z9046" w:id="8802"/>
    <w:p>
      <w:pPr>
        <w:spacing w:after="0"/>
        <w:ind w:left="0"/>
        <w:jc w:val="both"/>
      </w:pPr>
      <w:r>
        <w:rPr>
          <w:rFonts w:ascii="Times New Roman"/>
          <w:b w:val="false"/>
          <w:i w:val="false"/>
          <w:color w:val="000000"/>
          <w:sz w:val="28"/>
        </w:rPr>
        <w:t>
      9) Лабораториялық қазандықтар - жасау;</w:t>
      </w:r>
    </w:p>
    <w:bookmarkEnd w:id="8802"/>
    <w:bookmarkStart w:name="z9047" w:id="8803"/>
    <w:p>
      <w:pPr>
        <w:spacing w:after="0"/>
        <w:ind w:left="0"/>
        <w:jc w:val="both"/>
      </w:pPr>
      <w:r>
        <w:rPr>
          <w:rFonts w:ascii="Times New Roman"/>
          <w:b w:val="false"/>
          <w:i w:val="false"/>
          <w:color w:val="000000"/>
          <w:sz w:val="28"/>
        </w:rPr>
        <w:t>
      10) Сынау конструкцияларының шығаратын келтеқұбырлары – орнына қиыстырып келтіре отырып, кеспелтектер бойынша тесу;</w:t>
      </w:r>
    </w:p>
    <w:bookmarkEnd w:id="8803"/>
    <w:bookmarkStart w:name="z9048" w:id="8804"/>
    <w:p>
      <w:pPr>
        <w:spacing w:after="0"/>
        <w:ind w:left="0"/>
        <w:jc w:val="both"/>
      </w:pPr>
      <w:r>
        <w:rPr>
          <w:rFonts w:ascii="Times New Roman"/>
          <w:b w:val="false"/>
          <w:i w:val="false"/>
          <w:color w:val="000000"/>
          <w:sz w:val="28"/>
        </w:rPr>
        <w:t>
      11) Әртүрлі маркалы іштен жану қозғалтқыштарының радиаторлары - жасау және күрделі жөндеу;</w:t>
      </w:r>
    </w:p>
    <w:bookmarkEnd w:id="8804"/>
    <w:bookmarkStart w:name="z9049" w:id="8805"/>
    <w:p>
      <w:pPr>
        <w:spacing w:after="0"/>
        <w:ind w:left="0"/>
        <w:jc w:val="both"/>
      </w:pPr>
      <w:r>
        <w:rPr>
          <w:rFonts w:ascii="Times New Roman"/>
          <w:b w:val="false"/>
          <w:i w:val="false"/>
          <w:color w:val="000000"/>
          <w:sz w:val="28"/>
        </w:rPr>
        <w:t>
      12) "Құбыр ішіндегі құбыр" типті құбырлардың торабы - жасау;</w:t>
      </w:r>
    </w:p>
    <w:bookmarkEnd w:id="8805"/>
    <w:bookmarkStart w:name="z9050" w:id="8806"/>
    <w:p>
      <w:pPr>
        <w:spacing w:after="0"/>
        <w:ind w:left="0"/>
        <w:jc w:val="both"/>
      </w:pPr>
      <w:r>
        <w:rPr>
          <w:rFonts w:ascii="Times New Roman"/>
          <w:b w:val="false"/>
          <w:i w:val="false"/>
          <w:color w:val="000000"/>
          <w:sz w:val="28"/>
        </w:rPr>
        <w:t>
      13) Домна пештерінің фурмалары - жасау;</w:t>
      </w:r>
    </w:p>
    <w:bookmarkEnd w:id="8806"/>
    <w:bookmarkStart w:name="z9051" w:id="8807"/>
    <w:p>
      <w:pPr>
        <w:spacing w:after="0"/>
        <w:ind w:left="0"/>
        <w:jc w:val="both"/>
      </w:pPr>
      <w:r>
        <w:rPr>
          <w:rFonts w:ascii="Times New Roman"/>
          <w:b w:val="false"/>
          <w:i w:val="false"/>
          <w:color w:val="000000"/>
          <w:sz w:val="28"/>
        </w:rPr>
        <w:t>
      14) Диаметрі 500 мм астам шарлар - жасау.</w:t>
      </w:r>
    </w:p>
    <w:bookmarkEnd w:id="8807"/>
    <w:bookmarkStart w:name="z9052" w:id="8808"/>
    <w:p>
      <w:pPr>
        <w:spacing w:after="0"/>
        <w:ind w:left="0"/>
        <w:jc w:val="left"/>
      </w:pPr>
      <w:r>
        <w:rPr>
          <w:rFonts w:ascii="Times New Roman"/>
          <w:b/>
          <w:i w:val="false"/>
          <w:color w:val="000000"/>
        </w:rPr>
        <w:t xml:space="preserve"> 757. Мыстаушы 6-разряд</w:t>
      </w:r>
    </w:p>
    <w:bookmarkEnd w:id="8808"/>
    <w:bookmarkStart w:name="z9053" w:id="8809"/>
    <w:p>
      <w:pPr>
        <w:spacing w:after="0"/>
        <w:ind w:left="0"/>
        <w:jc w:val="both"/>
      </w:pPr>
      <w:r>
        <w:rPr>
          <w:rFonts w:ascii="Times New Roman"/>
          <w:b w:val="false"/>
          <w:i w:val="false"/>
          <w:color w:val="000000"/>
          <w:sz w:val="28"/>
        </w:rPr>
        <w:t>
      Жұмыс сипаттамасы. Күрделі медициналық жұмыстарды орындау. Күрделі сынақ тораптарын, индикаторлар, оптикалық бұрыш өлшеуіш, координаттық микроскоптар және басқа да дәлме-дәл бақылау-өлшеу аспаптары бойынша тексерілетін, шектеулерді, ос бірлігін, параллельділікті сақтай отырып, дәнекерлеу мен қалайылауды пайдалана отырып, ені әртүрлі материалдардан жасалған бөлшектер мен профильдері көп түйіскен бұйымдарды құрастыру. әртүрлі типті оттегі, аргон, криптон және гелий құрылғыларының технологиялық схемалары бойынша монтаждау. іске қосу және баптау жұмыстарын оларды қалыпты нормаға дейін және оттегі, азот және сирек наздар бойынша жобалық өнімділікті алуға дейін жеткізе отырып орындау.</w:t>
      </w:r>
    </w:p>
    <w:bookmarkEnd w:id="8809"/>
    <w:bookmarkStart w:name="z9054" w:id="8810"/>
    <w:p>
      <w:pPr>
        <w:spacing w:after="0"/>
        <w:ind w:left="0"/>
        <w:jc w:val="both"/>
      </w:pPr>
      <w:r>
        <w:rPr>
          <w:rFonts w:ascii="Times New Roman"/>
          <w:b w:val="false"/>
          <w:i w:val="false"/>
          <w:color w:val="000000"/>
          <w:sz w:val="28"/>
        </w:rPr>
        <w:t>
      Білуге тиіс: медициналық қызметте қолданылатын әртүрлі типті жабдықтардың, құрылғылардың, бақылау аппаратурасы мен құралдардың конструкциясы, күрделі бұйымдар мен құрылғыларды сынау тәсілдері, мыстан күрделі бұйымдарды қолмен тесу, итеріп шығару және қалыптау, күрделі тораптар мен механизмдерге қойылатын техникалық шарттар.</w:t>
      </w:r>
    </w:p>
    <w:bookmarkEnd w:id="8810"/>
    <w:bookmarkStart w:name="z9055" w:id="8811"/>
    <w:p>
      <w:pPr>
        <w:spacing w:after="0"/>
        <w:ind w:left="0"/>
        <w:jc w:val="both"/>
      </w:pPr>
      <w:r>
        <w:rPr>
          <w:rFonts w:ascii="Times New Roman"/>
          <w:b w:val="false"/>
          <w:i w:val="false"/>
          <w:color w:val="000000"/>
          <w:sz w:val="28"/>
        </w:rPr>
        <w:t>
      Жұмыс үлгілері</w:t>
      </w:r>
    </w:p>
    <w:bookmarkEnd w:id="8811"/>
    <w:bookmarkStart w:name="z9056" w:id="8812"/>
    <w:p>
      <w:pPr>
        <w:spacing w:after="0"/>
        <w:ind w:left="0"/>
        <w:jc w:val="both"/>
      </w:pPr>
      <w:r>
        <w:rPr>
          <w:rFonts w:ascii="Times New Roman"/>
          <w:b w:val="false"/>
          <w:i w:val="false"/>
          <w:color w:val="000000"/>
          <w:sz w:val="28"/>
        </w:rPr>
        <w:t>
      1) Ауа мен кокс газын бөлу агрегаты - жасау және күрделі жөндеу, сынау және пайдалануға тапсыру;</w:t>
      </w:r>
    </w:p>
    <w:bookmarkEnd w:id="8812"/>
    <w:bookmarkStart w:name="z9057" w:id="8813"/>
    <w:p>
      <w:pPr>
        <w:spacing w:after="0"/>
        <w:ind w:left="0"/>
        <w:jc w:val="both"/>
      </w:pPr>
      <w:r>
        <w:rPr>
          <w:rFonts w:ascii="Times New Roman"/>
          <w:b w:val="false"/>
          <w:i w:val="false"/>
          <w:color w:val="000000"/>
          <w:sz w:val="28"/>
        </w:rPr>
        <w:t>
      2) Күрделілігі әртүрлі аппараттар – гидравликалық және пневматикалық сынау және оларды технологиялық өнімділікке дейін жетілдіру;</w:t>
      </w:r>
    </w:p>
    <w:bookmarkEnd w:id="8813"/>
    <w:bookmarkStart w:name="z9058" w:id="8814"/>
    <w:p>
      <w:pPr>
        <w:spacing w:after="0"/>
        <w:ind w:left="0"/>
        <w:jc w:val="both"/>
      </w:pPr>
      <w:r>
        <w:rPr>
          <w:rFonts w:ascii="Times New Roman"/>
          <w:b w:val="false"/>
          <w:i w:val="false"/>
          <w:color w:val="000000"/>
          <w:sz w:val="28"/>
        </w:rPr>
        <w:t>
      3) Оттегі бөлі аппараты – сынақ үлгілерін жасау;</w:t>
      </w:r>
    </w:p>
    <w:bookmarkEnd w:id="8814"/>
    <w:bookmarkStart w:name="z9059" w:id="8815"/>
    <w:p>
      <w:pPr>
        <w:spacing w:after="0"/>
        <w:ind w:left="0"/>
        <w:jc w:val="both"/>
      </w:pPr>
      <w:r>
        <w:rPr>
          <w:rFonts w:ascii="Times New Roman"/>
          <w:b w:val="false"/>
          <w:i w:val="false"/>
          <w:color w:val="000000"/>
          <w:sz w:val="28"/>
        </w:rPr>
        <w:t>
      4) Ауаны бөлу блогы – кешенді сынаумен монтаждау;</w:t>
      </w:r>
    </w:p>
    <w:bookmarkEnd w:id="8815"/>
    <w:bookmarkStart w:name="z9060" w:id="8816"/>
    <w:p>
      <w:pPr>
        <w:spacing w:after="0"/>
        <w:ind w:left="0"/>
        <w:jc w:val="both"/>
      </w:pPr>
      <w:r>
        <w:rPr>
          <w:rFonts w:ascii="Times New Roman"/>
          <w:b w:val="false"/>
          <w:i w:val="false"/>
          <w:color w:val="000000"/>
          <w:sz w:val="28"/>
        </w:rPr>
        <w:t>
      5) Латунь немесе мыстан жасалған колонналарға арналған секторлардан болған диаметрі 3000 мм түптер - жасау;</w:t>
      </w:r>
    </w:p>
    <w:bookmarkEnd w:id="8816"/>
    <w:bookmarkStart w:name="z9061" w:id="8817"/>
    <w:p>
      <w:pPr>
        <w:spacing w:after="0"/>
        <w:ind w:left="0"/>
        <w:jc w:val="both"/>
      </w:pPr>
      <w:r>
        <w:rPr>
          <w:rFonts w:ascii="Times New Roman"/>
          <w:b w:val="false"/>
          <w:i w:val="false"/>
          <w:color w:val="000000"/>
          <w:sz w:val="28"/>
        </w:rPr>
        <w:t>
      6) Алюминий балқымалардан жасалған қанаттың, тіреудің, ер-тоқым тәрізді қалыпты форкильдің маңдай зализалар – орны немесе макеті бойынша қиыстырып келтірілген кеспелтектер бойынша тесу;</w:t>
      </w:r>
    </w:p>
    <w:bookmarkEnd w:id="8817"/>
    <w:bookmarkStart w:name="z9062" w:id="8818"/>
    <w:p>
      <w:pPr>
        <w:spacing w:after="0"/>
        <w:ind w:left="0"/>
        <w:jc w:val="both"/>
      </w:pPr>
      <w:r>
        <w:rPr>
          <w:rFonts w:ascii="Times New Roman"/>
          <w:b w:val="false"/>
          <w:i w:val="false"/>
          <w:color w:val="000000"/>
          <w:sz w:val="28"/>
        </w:rPr>
        <w:t>
      7) Конденсаторлар мен ректификациялық колонналар - жасау;</w:t>
      </w:r>
    </w:p>
    <w:bookmarkEnd w:id="8818"/>
    <w:bookmarkStart w:name="z9063" w:id="8819"/>
    <w:p>
      <w:pPr>
        <w:spacing w:after="0"/>
        <w:ind w:left="0"/>
        <w:jc w:val="both"/>
      </w:pPr>
      <w:r>
        <w:rPr>
          <w:rFonts w:ascii="Times New Roman"/>
          <w:b w:val="false"/>
          <w:i w:val="false"/>
          <w:color w:val="000000"/>
          <w:sz w:val="28"/>
        </w:rPr>
        <w:t>
      8) Оттегі құрылғыларына арналған регенераторлар - жасау;</w:t>
      </w:r>
    </w:p>
    <w:bookmarkEnd w:id="8819"/>
    <w:bookmarkStart w:name="z9064" w:id="8820"/>
    <w:p>
      <w:pPr>
        <w:spacing w:after="0"/>
        <w:ind w:left="0"/>
        <w:jc w:val="both"/>
      </w:pPr>
      <w:r>
        <w:rPr>
          <w:rFonts w:ascii="Times New Roman"/>
          <w:b w:val="false"/>
          <w:i w:val="false"/>
          <w:color w:val="000000"/>
          <w:sz w:val="28"/>
        </w:rPr>
        <w:t>
      9) Ауа мен кокс газын бөлу агрегаттарының зәкірлі, этилен жылу алмастырғыштары - жасау және күрделі жөндеу.</w:t>
      </w:r>
    </w:p>
    <w:bookmarkEnd w:id="8820"/>
    <w:bookmarkStart w:name="z9065" w:id="8821"/>
    <w:p>
      <w:pPr>
        <w:spacing w:after="0"/>
        <w:ind w:left="0"/>
        <w:jc w:val="left"/>
      </w:pPr>
      <w:r>
        <w:rPr>
          <w:rFonts w:ascii="Times New Roman"/>
          <w:b/>
          <w:i w:val="false"/>
          <w:color w:val="000000"/>
        </w:rPr>
        <w:t xml:space="preserve"> Бақылау-өлшеу аспаптары мен автоматиканы баптаушы</w:t>
      </w:r>
      <w:r>
        <w:br/>
      </w:r>
      <w:r>
        <w:rPr>
          <w:rFonts w:ascii="Times New Roman"/>
          <w:b/>
          <w:i w:val="false"/>
          <w:color w:val="000000"/>
        </w:rPr>
        <w:t>758. Бақылау-өлшеу аспаптары мен автоматиканы баптаушы 4-разряд</w:t>
      </w:r>
    </w:p>
    <w:bookmarkEnd w:id="8821"/>
    <w:bookmarkStart w:name="z9067" w:id="8822"/>
    <w:p>
      <w:pPr>
        <w:spacing w:after="0"/>
        <w:ind w:left="0"/>
        <w:jc w:val="both"/>
      </w:pPr>
      <w:r>
        <w:rPr>
          <w:rFonts w:ascii="Times New Roman"/>
          <w:b w:val="false"/>
          <w:i w:val="false"/>
          <w:color w:val="000000"/>
          <w:sz w:val="28"/>
        </w:rPr>
        <w:t>
      Жұмыс сипаттамасы. Қарапайым электронды жылу техникалық аспаптарды, автомат газоанализаторларды, бақылау-өлшеу, электромагнит, электродинамикалық, есептеу-талдау механизмдерін бөлшектері мен тораптарын қиыстырып және жетілдіре отырып баптау. Контактілі-релелік, ионды, электромагнит және жартылай өткізгіш электр жетектерінің басқару схемаларын баптау. Элементтер мен қарапайым электронды блоктарды олардың сипаттамаларын ала отырып баптау, сынау және тапсыру. Қарапайым және күрделілігі орташа схемаларды жасау және макеттеу.</w:t>
      </w:r>
    </w:p>
    <w:bookmarkEnd w:id="8822"/>
    <w:bookmarkStart w:name="z9068" w:id="8823"/>
    <w:p>
      <w:pPr>
        <w:spacing w:after="0"/>
        <w:ind w:left="0"/>
        <w:jc w:val="both"/>
      </w:pPr>
      <w:r>
        <w:rPr>
          <w:rFonts w:ascii="Times New Roman"/>
          <w:b w:val="false"/>
          <w:i w:val="false"/>
          <w:color w:val="000000"/>
          <w:sz w:val="28"/>
        </w:rPr>
        <w:t>
      Білуге тиіс: қызмет көрсетілетін жабдықтардың құрылысы, жұмыс қағидаты және баптау ережесі, пайдаланудың техникалық шарттары, сынау кезінде сипаттамаларын алу ережесі, радиошамдардың, триодтардың, жартылай өткізгіш диодтардың, транзисторлардың құрылысы мен жұмыс қағидаты және олардың негізгі сипаттамалары, электронды есептеу машиналарын элементтері мен қарапайым блоктарын электр және механикалық реттеу әдіс-тәсілдері, күшейтуді генераторлау қағидаты, радиотолқындарды қабылдау ережесі және күрделілігі орташа станцияларды баптау ережесі, бақылау-өлшеу аспаптарының (осциллограф, стандарт - генератор, катод вольтметр және т.б.) мақсаты және қолданылуы, өлшемдерді есептеу ережесі және олар бойынша кесе түзу, орындалатын жұмыс көлемінде электротехника, электроника және радиотехника негіздері.</w:t>
      </w:r>
    </w:p>
    <w:bookmarkEnd w:id="8823"/>
    <w:bookmarkStart w:name="z9069" w:id="8824"/>
    <w:p>
      <w:pPr>
        <w:spacing w:after="0"/>
        <w:ind w:left="0"/>
        <w:jc w:val="both"/>
      </w:pPr>
      <w:r>
        <w:rPr>
          <w:rFonts w:ascii="Times New Roman"/>
          <w:b w:val="false"/>
          <w:i w:val="false"/>
          <w:color w:val="000000"/>
          <w:sz w:val="28"/>
        </w:rPr>
        <w:t>
      Жұмыс үлгілері</w:t>
      </w:r>
    </w:p>
    <w:bookmarkEnd w:id="8824"/>
    <w:bookmarkStart w:name="z9070" w:id="8825"/>
    <w:p>
      <w:pPr>
        <w:spacing w:after="0"/>
        <w:ind w:left="0"/>
        <w:jc w:val="both"/>
      </w:pPr>
      <w:r>
        <w:rPr>
          <w:rFonts w:ascii="Times New Roman"/>
          <w:b w:val="false"/>
          <w:i w:val="false"/>
          <w:color w:val="000000"/>
          <w:sz w:val="28"/>
        </w:rPr>
        <w:t>
      1) Газ шаруашылығындағы автоматика - баптау;</w:t>
      </w:r>
    </w:p>
    <w:bookmarkEnd w:id="8825"/>
    <w:bookmarkStart w:name="z9071" w:id="8826"/>
    <w:p>
      <w:pPr>
        <w:spacing w:after="0"/>
        <w:ind w:left="0"/>
        <w:jc w:val="both"/>
      </w:pPr>
      <w:r>
        <w:rPr>
          <w:rFonts w:ascii="Times New Roman"/>
          <w:b w:val="false"/>
          <w:i w:val="false"/>
          <w:color w:val="000000"/>
          <w:sz w:val="28"/>
        </w:rPr>
        <w:t>
      2) Қоректендіру автоматтары, контакторлар, ұштық сөндіргіштер, қорғаныш және блоктау элементтері – қызмет етуін тексеру;</w:t>
      </w:r>
    </w:p>
    <w:bookmarkEnd w:id="8826"/>
    <w:bookmarkStart w:name="z9072" w:id="8827"/>
    <w:p>
      <w:pPr>
        <w:spacing w:after="0"/>
        <w:ind w:left="0"/>
        <w:jc w:val="both"/>
      </w:pPr>
      <w:r>
        <w:rPr>
          <w:rFonts w:ascii="Times New Roman"/>
          <w:b w:val="false"/>
          <w:i w:val="false"/>
          <w:color w:val="000000"/>
          <w:sz w:val="28"/>
        </w:rPr>
        <w:t>
      3) Химиялық-термиялық және электр вакуум жабдықтарының блоктары, тораптары мен аспаптары – реттеу;</w:t>
      </w:r>
    </w:p>
    <w:bookmarkEnd w:id="8827"/>
    <w:bookmarkStart w:name="z9073" w:id="8828"/>
    <w:p>
      <w:pPr>
        <w:spacing w:after="0"/>
        <w:ind w:left="0"/>
        <w:jc w:val="both"/>
      </w:pPr>
      <w:r>
        <w:rPr>
          <w:rFonts w:ascii="Times New Roman"/>
          <w:b w:val="false"/>
          <w:i w:val="false"/>
          <w:color w:val="000000"/>
          <w:sz w:val="28"/>
        </w:rPr>
        <w:t>
      4) Шам генераторлары – экран кернеуін таңдай отырып, градуирленген жиілікті қисық сызықтарды ала отырып және қуатын өлшей отырып баптау;</w:t>
      </w:r>
    </w:p>
    <w:bookmarkEnd w:id="8828"/>
    <w:bookmarkStart w:name="z9074" w:id="8829"/>
    <w:p>
      <w:pPr>
        <w:spacing w:after="0"/>
        <w:ind w:left="0"/>
        <w:jc w:val="both"/>
      </w:pPr>
      <w:r>
        <w:rPr>
          <w:rFonts w:ascii="Times New Roman"/>
          <w:b w:val="false"/>
          <w:i w:val="false"/>
          <w:color w:val="000000"/>
          <w:sz w:val="28"/>
        </w:rPr>
        <w:t>
      5) Шлейф осциллографтары – орташа жөндеу және баптау;</w:t>
      </w:r>
    </w:p>
    <w:bookmarkEnd w:id="8829"/>
    <w:bookmarkStart w:name="z9075" w:id="8830"/>
    <w:p>
      <w:pPr>
        <w:spacing w:after="0"/>
        <w:ind w:left="0"/>
        <w:jc w:val="both"/>
      </w:pPr>
      <w:r>
        <w:rPr>
          <w:rFonts w:ascii="Times New Roman"/>
          <w:b w:val="false"/>
          <w:i w:val="false"/>
          <w:color w:val="000000"/>
          <w:sz w:val="28"/>
        </w:rPr>
        <w:t>
      6) Электр түрлендіргіштер – схемасын құрастыру, баптау және ақаулықтарды жою;</w:t>
      </w:r>
    </w:p>
    <w:bookmarkEnd w:id="8830"/>
    <w:bookmarkStart w:name="z9076" w:id="8831"/>
    <w:p>
      <w:pPr>
        <w:spacing w:after="0"/>
        <w:ind w:left="0"/>
        <w:jc w:val="both"/>
      </w:pPr>
      <w:r>
        <w:rPr>
          <w:rFonts w:ascii="Times New Roman"/>
          <w:b w:val="false"/>
          <w:i w:val="false"/>
          <w:color w:val="000000"/>
          <w:sz w:val="28"/>
        </w:rPr>
        <w:t>
      7) Есептеп шығарушы аспаптар – тораптарын реттеу;</w:t>
      </w:r>
    </w:p>
    <w:bookmarkEnd w:id="8831"/>
    <w:bookmarkStart w:name="z9077" w:id="8832"/>
    <w:p>
      <w:pPr>
        <w:spacing w:after="0"/>
        <w:ind w:left="0"/>
        <w:jc w:val="both"/>
      </w:pPr>
      <w:r>
        <w:rPr>
          <w:rFonts w:ascii="Times New Roman"/>
          <w:b w:val="false"/>
          <w:i w:val="false"/>
          <w:color w:val="000000"/>
          <w:sz w:val="28"/>
        </w:rPr>
        <w:t>
      8) Төрт-алты каскадты күрделі емес қабылдағыштар - жиілік сипаттамасын ала отырып баптау;</w:t>
      </w:r>
    </w:p>
    <w:bookmarkEnd w:id="8832"/>
    <w:bookmarkStart w:name="z9078" w:id="8833"/>
    <w:p>
      <w:pPr>
        <w:spacing w:after="0"/>
        <w:ind w:left="0"/>
        <w:jc w:val="both"/>
      </w:pPr>
      <w:r>
        <w:rPr>
          <w:rFonts w:ascii="Times New Roman"/>
          <w:b w:val="false"/>
          <w:i w:val="false"/>
          <w:color w:val="000000"/>
          <w:sz w:val="28"/>
        </w:rPr>
        <w:t>
      9) Сельсиндер – техникалық шарттар мен нұсқаулықтарға сәйкес станция схемасында реттеу және сәйкестендіру;</w:t>
      </w:r>
    </w:p>
    <w:bookmarkEnd w:id="8833"/>
    <w:bookmarkStart w:name="z9079" w:id="8834"/>
    <w:p>
      <w:pPr>
        <w:spacing w:after="0"/>
        <w:ind w:left="0"/>
        <w:jc w:val="both"/>
      </w:pPr>
      <w:r>
        <w:rPr>
          <w:rFonts w:ascii="Times New Roman"/>
          <w:b w:val="false"/>
          <w:i w:val="false"/>
          <w:color w:val="000000"/>
          <w:sz w:val="28"/>
        </w:rPr>
        <w:t>
      10) Барлық типті ілмекті және реттеу құрылғыларының металл кесетін станоктары, электр жетектері – автоматика схемасын күрделі емес баптау;</w:t>
      </w:r>
    </w:p>
    <w:bookmarkEnd w:id="8834"/>
    <w:bookmarkStart w:name="z9080" w:id="8835"/>
    <w:p>
      <w:pPr>
        <w:spacing w:after="0"/>
        <w:ind w:left="0"/>
        <w:jc w:val="both"/>
      </w:pPr>
      <w:r>
        <w:rPr>
          <w:rFonts w:ascii="Times New Roman"/>
          <w:b w:val="false"/>
          <w:i w:val="false"/>
          <w:color w:val="000000"/>
          <w:sz w:val="28"/>
        </w:rPr>
        <w:t>
      11) Өнеркәсіптік газ құрылғылары (оттегі, сутегі және ацетилен станциялары) - аппаратураны, автоматика мен схемаларды баптау;</w:t>
      </w:r>
    </w:p>
    <w:bookmarkEnd w:id="8835"/>
    <w:bookmarkStart w:name="z9081" w:id="8836"/>
    <w:p>
      <w:pPr>
        <w:spacing w:after="0"/>
        <w:ind w:left="0"/>
        <w:jc w:val="both"/>
      </w:pPr>
      <w:r>
        <w:rPr>
          <w:rFonts w:ascii="Times New Roman"/>
          <w:b w:val="false"/>
          <w:i w:val="false"/>
          <w:color w:val="000000"/>
          <w:sz w:val="28"/>
        </w:rPr>
        <w:t>
      12) Электр тізбектер – тоқ пен кернеуді осциллографтау.</w:t>
      </w:r>
    </w:p>
    <w:bookmarkEnd w:id="8836"/>
    <w:bookmarkStart w:name="z9082" w:id="8837"/>
    <w:p>
      <w:pPr>
        <w:spacing w:after="0"/>
        <w:ind w:left="0"/>
        <w:jc w:val="left"/>
      </w:pPr>
      <w:r>
        <w:rPr>
          <w:rFonts w:ascii="Times New Roman"/>
          <w:b/>
          <w:i w:val="false"/>
          <w:color w:val="000000"/>
        </w:rPr>
        <w:t xml:space="preserve"> 759. Бақылау-өлшеу аспаптары мен автоматиканы баптаушы 5-разряд</w:t>
      </w:r>
    </w:p>
    <w:bookmarkEnd w:id="8837"/>
    <w:bookmarkStart w:name="z9083" w:id="8838"/>
    <w:p>
      <w:pPr>
        <w:spacing w:after="0"/>
        <w:ind w:left="0"/>
        <w:jc w:val="both"/>
      </w:pPr>
      <w:r>
        <w:rPr>
          <w:rFonts w:ascii="Times New Roman"/>
          <w:b w:val="false"/>
          <w:i w:val="false"/>
          <w:color w:val="000000"/>
          <w:sz w:val="28"/>
        </w:rPr>
        <w:t>
      Жұмыс сипаттамасы. Жинақтау механизмі бар және көрсеткіштерді қашықтықтан жеткізетін күрделілігі орташа, автоматты түрде реттелетін аспаптар мен құрылғыларды баптау. Күрделілігі орташа блоктар мен электронды есептеуіш және басқарушы машиналардың қоректендіргіш жүйесін, аспаптарды және ақпаратты өлшеу жүйелерін баптау, сынау және тапсыру. Реттелетін аппаратураның электр өлшемдерін барлық қолданылуы мүмкін бақылау өлшеу аспаптарын қолдана отырып тексеру. Күрделі механизмдерді, аспаптар мен жүйелерді реттеу және сынау үшін үлгі сызбаларды жасау.</w:t>
      </w:r>
    </w:p>
    <w:bookmarkEnd w:id="8838"/>
    <w:bookmarkStart w:name="z9084" w:id="8839"/>
    <w:p>
      <w:pPr>
        <w:spacing w:after="0"/>
        <w:ind w:left="0"/>
        <w:jc w:val="both"/>
      </w:pPr>
      <w:r>
        <w:rPr>
          <w:rFonts w:ascii="Times New Roman"/>
          <w:b w:val="false"/>
          <w:i w:val="false"/>
          <w:color w:val="000000"/>
          <w:sz w:val="28"/>
        </w:rPr>
        <w:t>
      Білуге тиіс: жекелеген құрылғылардың аспаптар мен блоктардың жұмыс режимін белгілеу қағидаты, күрделілігі орташа блоктарды және тұрақтандырылған қоректендіру көздерін реттеу қағидаты, телемеханика жүйесіндегі код қою және кодты алу қағидаттары, сандық қадағалаушы жүйені баптау техникасы, радиотехникалық жүйелер мен аспаптардың күрделі механизмдерінің құрылысы, мақсаты және жұмыс қағидаты, күрделі құрылғыларды электр, механикалық және кешенді баптау әдіс-тәсілдері және баптаудың технологиялық жүйелілігі, күрделі сызбалардың элементтерін өңдей отырып, оларды макеттеу, механика негіздері.</w:t>
      </w:r>
    </w:p>
    <w:bookmarkEnd w:id="8839"/>
    <w:bookmarkStart w:name="z9085" w:id="8840"/>
    <w:p>
      <w:pPr>
        <w:spacing w:after="0"/>
        <w:ind w:left="0"/>
        <w:jc w:val="both"/>
      </w:pPr>
      <w:r>
        <w:rPr>
          <w:rFonts w:ascii="Times New Roman"/>
          <w:b w:val="false"/>
          <w:i w:val="false"/>
          <w:color w:val="000000"/>
          <w:sz w:val="28"/>
        </w:rPr>
        <w:t>
      Орта кәсіптік білім талап етіледі.</w:t>
      </w:r>
    </w:p>
    <w:bookmarkEnd w:id="8840"/>
    <w:bookmarkStart w:name="z9086" w:id="8841"/>
    <w:p>
      <w:pPr>
        <w:spacing w:after="0"/>
        <w:ind w:left="0"/>
        <w:jc w:val="both"/>
      </w:pPr>
      <w:r>
        <w:rPr>
          <w:rFonts w:ascii="Times New Roman"/>
          <w:b w:val="false"/>
          <w:i w:val="false"/>
          <w:color w:val="000000"/>
          <w:sz w:val="28"/>
        </w:rPr>
        <w:t>
      Жұмыс үлгілері</w:t>
      </w:r>
    </w:p>
    <w:bookmarkEnd w:id="8841"/>
    <w:bookmarkStart w:name="z9087" w:id="8842"/>
    <w:p>
      <w:pPr>
        <w:spacing w:after="0"/>
        <w:ind w:left="0"/>
        <w:jc w:val="both"/>
      </w:pPr>
      <w:r>
        <w:rPr>
          <w:rFonts w:ascii="Times New Roman"/>
          <w:b w:val="false"/>
          <w:i w:val="false"/>
          <w:color w:val="000000"/>
          <w:sz w:val="28"/>
        </w:rPr>
        <w:t>
      1) Жабдықтау, қысым және температура автоматикасы – баптау және тексеру;</w:t>
      </w:r>
    </w:p>
    <w:bookmarkEnd w:id="8842"/>
    <w:bookmarkStart w:name="z9088" w:id="8843"/>
    <w:p>
      <w:pPr>
        <w:spacing w:after="0"/>
        <w:ind w:left="0"/>
        <w:jc w:val="both"/>
      </w:pPr>
      <w:r>
        <w:rPr>
          <w:rFonts w:ascii="Times New Roman"/>
          <w:b w:val="false"/>
          <w:i w:val="false"/>
          <w:color w:val="000000"/>
          <w:sz w:val="28"/>
        </w:rPr>
        <w:t>
      2) Радиостанциялардың зауытішілік диспетчерлік байланыс және сөйлесі құрылғыларының аппаратурасы – баптау және реттеу;</w:t>
      </w:r>
    </w:p>
    <w:bookmarkEnd w:id="8843"/>
    <w:bookmarkStart w:name="z9089" w:id="8844"/>
    <w:p>
      <w:pPr>
        <w:spacing w:after="0"/>
        <w:ind w:left="0"/>
        <w:jc w:val="both"/>
      </w:pPr>
      <w:r>
        <w:rPr>
          <w:rFonts w:ascii="Times New Roman"/>
          <w:b w:val="false"/>
          <w:i w:val="false"/>
          <w:color w:val="000000"/>
          <w:sz w:val="28"/>
        </w:rPr>
        <w:t>
      3) Өнеркәсіптік телевидение аппаратурасы, электронды ойма жасайтын станоктар – баптау;</w:t>
      </w:r>
    </w:p>
    <w:bookmarkEnd w:id="8844"/>
    <w:bookmarkStart w:name="z9090" w:id="8845"/>
    <w:p>
      <w:pPr>
        <w:spacing w:after="0"/>
        <w:ind w:left="0"/>
        <w:jc w:val="both"/>
      </w:pPr>
      <w:r>
        <w:rPr>
          <w:rFonts w:ascii="Times New Roman"/>
          <w:b w:val="false"/>
          <w:i w:val="false"/>
          <w:color w:val="000000"/>
          <w:sz w:val="28"/>
        </w:rPr>
        <w:t>
      4) Контактісіз және реле жүйелердің телебасқару аппаратурасы – баптау және реттеу;</w:t>
      </w:r>
    </w:p>
    <w:bookmarkEnd w:id="8845"/>
    <w:bookmarkStart w:name="z9091" w:id="8846"/>
    <w:p>
      <w:pPr>
        <w:spacing w:after="0"/>
        <w:ind w:left="0"/>
        <w:jc w:val="both"/>
      </w:pPr>
      <w:r>
        <w:rPr>
          <w:rFonts w:ascii="Times New Roman"/>
          <w:b w:val="false"/>
          <w:i w:val="false"/>
          <w:color w:val="000000"/>
          <w:sz w:val="28"/>
        </w:rPr>
        <w:t>
      5) Өнеркәсіптік ультрадыбыстық аппаратура және медициналық аппаратураның, фототелеграфтың дефектоскопиясы - баптау;</w:t>
      </w:r>
    </w:p>
    <w:bookmarkEnd w:id="8846"/>
    <w:bookmarkStart w:name="z9092" w:id="8847"/>
    <w:p>
      <w:pPr>
        <w:spacing w:after="0"/>
        <w:ind w:left="0"/>
        <w:jc w:val="both"/>
      </w:pPr>
      <w:r>
        <w:rPr>
          <w:rFonts w:ascii="Times New Roman"/>
          <w:b w:val="false"/>
          <w:i w:val="false"/>
          <w:color w:val="000000"/>
          <w:sz w:val="28"/>
        </w:rPr>
        <w:t>
      6) Жартылай өткізгіш аспаптардағы блоктар – баптау;</w:t>
      </w:r>
    </w:p>
    <w:bookmarkEnd w:id="8847"/>
    <w:bookmarkStart w:name="z9093" w:id="8848"/>
    <w:p>
      <w:pPr>
        <w:spacing w:after="0"/>
        <w:ind w:left="0"/>
        <w:jc w:val="both"/>
      </w:pPr>
      <w:r>
        <w:rPr>
          <w:rFonts w:ascii="Times New Roman"/>
          <w:b w:val="false"/>
          <w:i w:val="false"/>
          <w:color w:val="000000"/>
          <w:sz w:val="28"/>
        </w:rPr>
        <w:t>
      7) Күрделі химиялық-термиялық және электр вакуум жабдықтарының блоктары, тораптары – реттеу;</w:t>
      </w:r>
    </w:p>
    <w:bookmarkEnd w:id="8848"/>
    <w:bookmarkStart w:name="z9094" w:id="8849"/>
    <w:p>
      <w:pPr>
        <w:spacing w:after="0"/>
        <w:ind w:left="0"/>
        <w:jc w:val="both"/>
      </w:pPr>
      <w:r>
        <w:rPr>
          <w:rFonts w:ascii="Times New Roman"/>
          <w:b w:val="false"/>
          <w:i w:val="false"/>
          <w:color w:val="000000"/>
          <w:sz w:val="28"/>
        </w:rPr>
        <w:t>
      8) Электронды басқару жүйесі бар діріл стенділері – баптау, тексеру;</w:t>
      </w:r>
    </w:p>
    <w:bookmarkEnd w:id="8849"/>
    <w:bookmarkStart w:name="z9095" w:id="8850"/>
    <w:p>
      <w:pPr>
        <w:spacing w:after="0"/>
        <w:ind w:left="0"/>
        <w:jc w:val="both"/>
      </w:pPr>
      <w:r>
        <w:rPr>
          <w:rFonts w:ascii="Times New Roman"/>
          <w:b w:val="false"/>
          <w:i w:val="false"/>
          <w:color w:val="000000"/>
          <w:sz w:val="28"/>
        </w:rPr>
        <w:t>
      9) Реле қорғаныш – баптау;</w:t>
      </w:r>
    </w:p>
    <w:bookmarkEnd w:id="8850"/>
    <w:bookmarkStart w:name="z9096" w:id="8851"/>
    <w:p>
      <w:pPr>
        <w:spacing w:after="0"/>
        <w:ind w:left="0"/>
        <w:jc w:val="both"/>
      </w:pPr>
      <w:r>
        <w:rPr>
          <w:rFonts w:ascii="Times New Roman"/>
          <w:b w:val="false"/>
          <w:i w:val="false"/>
          <w:color w:val="000000"/>
          <w:sz w:val="28"/>
        </w:rPr>
        <w:t>
      10) Машиналар, өздігінен жазатын автомат, электр және электронды аспаптар – баптау және тексеру;</w:t>
      </w:r>
    </w:p>
    <w:bookmarkEnd w:id="8851"/>
    <w:bookmarkStart w:name="z9097" w:id="8852"/>
    <w:p>
      <w:pPr>
        <w:spacing w:after="0"/>
        <w:ind w:left="0"/>
        <w:jc w:val="both"/>
      </w:pPr>
      <w:r>
        <w:rPr>
          <w:rFonts w:ascii="Times New Roman"/>
          <w:b w:val="false"/>
          <w:i w:val="false"/>
          <w:color w:val="000000"/>
          <w:sz w:val="28"/>
        </w:rPr>
        <w:t>
      11) Автоматтандырылған кір жуғыш машиналар – бағдарламалық құрылғыларды жөндеу және баптау;</w:t>
      </w:r>
    </w:p>
    <w:bookmarkEnd w:id="8852"/>
    <w:bookmarkStart w:name="z9098" w:id="8853"/>
    <w:p>
      <w:pPr>
        <w:spacing w:after="0"/>
        <w:ind w:left="0"/>
        <w:jc w:val="both"/>
      </w:pPr>
      <w:r>
        <w:rPr>
          <w:rFonts w:ascii="Times New Roman"/>
          <w:b w:val="false"/>
          <w:i w:val="false"/>
          <w:color w:val="000000"/>
          <w:sz w:val="28"/>
        </w:rPr>
        <w:t>
      12) Мартен, шыңдау, индукциялық пештер – автоматика жүйелерін баптау;</w:t>
      </w:r>
    </w:p>
    <w:bookmarkEnd w:id="8853"/>
    <w:bookmarkStart w:name="z9099" w:id="8854"/>
    <w:p>
      <w:pPr>
        <w:spacing w:after="0"/>
        <w:ind w:left="0"/>
        <w:jc w:val="both"/>
      </w:pPr>
      <w:r>
        <w:rPr>
          <w:rFonts w:ascii="Times New Roman"/>
          <w:b w:val="false"/>
          <w:i w:val="false"/>
          <w:color w:val="000000"/>
          <w:sz w:val="28"/>
        </w:rPr>
        <w:t>
      13) Оттегі және пирометриялық аспаптар – баптау және тексеру;</w:t>
      </w:r>
    </w:p>
    <w:bookmarkEnd w:id="8854"/>
    <w:bookmarkStart w:name="z9100" w:id="8855"/>
    <w:p>
      <w:pPr>
        <w:spacing w:after="0"/>
        <w:ind w:left="0"/>
        <w:jc w:val="both"/>
      </w:pPr>
      <w:r>
        <w:rPr>
          <w:rFonts w:ascii="Times New Roman"/>
          <w:b w:val="false"/>
          <w:i w:val="false"/>
          <w:color w:val="000000"/>
          <w:sz w:val="28"/>
        </w:rPr>
        <w:t>
      14) Түзетуші және бағдарламалық құрылғылардың аспаптары – баптау;</w:t>
      </w:r>
    </w:p>
    <w:bookmarkEnd w:id="8855"/>
    <w:bookmarkStart w:name="z9101" w:id="8856"/>
    <w:p>
      <w:pPr>
        <w:spacing w:after="0"/>
        <w:ind w:left="0"/>
        <w:jc w:val="both"/>
      </w:pPr>
      <w:r>
        <w:rPr>
          <w:rFonts w:ascii="Times New Roman"/>
          <w:b w:val="false"/>
          <w:i w:val="false"/>
          <w:color w:val="000000"/>
          <w:sz w:val="28"/>
        </w:rPr>
        <w:t>
      15) Радиоблоктар – қоректендіргіш құрылғысы бар схемада блокты электр желіге қосу, жоғары жиілікті бөлігінің толқындарының ұзындығын баптау, тұрақты тоғы бойынша режимді алу, радиожиілігінің күшейткіштерін тексеру;</w:t>
      </w:r>
    </w:p>
    <w:bookmarkEnd w:id="8856"/>
    <w:bookmarkStart w:name="z9102" w:id="8857"/>
    <w:p>
      <w:pPr>
        <w:spacing w:after="0"/>
        <w:ind w:left="0"/>
        <w:jc w:val="both"/>
      </w:pPr>
      <w:r>
        <w:rPr>
          <w:rFonts w:ascii="Times New Roman"/>
          <w:b w:val="false"/>
          <w:i w:val="false"/>
          <w:color w:val="000000"/>
          <w:sz w:val="28"/>
        </w:rPr>
        <w:t>
      16) Есептеу-санау аспаптары жүйесі – баптау;</w:t>
      </w:r>
    </w:p>
    <w:bookmarkEnd w:id="8857"/>
    <w:bookmarkStart w:name="z9103" w:id="8858"/>
    <w:p>
      <w:pPr>
        <w:spacing w:after="0"/>
        <w:ind w:left="0"/>
        <w:jc w:val="both"/>
      </w:pPr>
      <w:r>
        <w:rPr>
          <w:rFonts w:ascii="Times New Roman"/>
          <w:b w:val="false"/>
          <w:i w:val="false"/>
          <w:color w:val="000000"/>
          <w:sz w:val="28"/>
        </w:rPr>
        <w:t>
      17) Күрделілігі әртүрлі және бағдарламамен басқарылатын металл кесетін станоктар, автоматиканы баптаудың икемді технологиялық процестерінің жабдығы;</w:t>
      </w:r>
    </w:p>
    <w:bookmarkEnd w:id="8858"/>
    <w:bookmarkStart w:name="z9104" w:id="8859"/>
    <w:p>
      <w:pPr>
        <w:spacing w:after="0"/>
        <w:ind w:left="0"/>
        <w:jc w:val="both"/>
      </w:pPr>
      <w:r>
        <w:rPr>
          <w:rFonts w:ascii="Times New Roman"/>
          <w:b w:val="false"/>
          <w:i w:val="false"/>
          <w:color w:val="000000"/>
          <w:sz w:val="28"/>
        </w:rPr>
        <w:t>
      18) Телевизиялық және электронды-механикалық графикалық құрылыстар – баптау;</w:t>
      </w:r>
    </w:p>
    <w:bookmarkEnd w:id="8859"/>
    <w:bookmarkStart w:name="z9105" w:id="8860"/>
    <w:p>
      <w:pPr>
        <w:spacing w:after="0"/>
        <w:ind w:left="0"/>
        <w:jc w:val="both"/>
      </w:pPr>
      <w:r>
        <w:rPr>
          <w:rFonts w:ascii="Times New Roman"/>
          <w:b w:val="false"/>
          <w:i w:val="false"/>
          <w:color w:val="000000"/>
          <w:sz w:val="28"/>
        </w:rPr>
        <w:t>
      19) Жоғары және төменгі жиілікті күшейткіштер (күшейтудің екі-төрт каскадты) – кіретін радио шамдардың барлық өлшемдерін жетілдіре отырып және реттей отырып баптау, гетеродин контурларын баптау және жолақты күшейткіштер мен кесу сүзгілеріндегі жиілік жолағын тегістеу, резонансты баптау, жиілікті сипаттамаларды алу және сызу.</w:t>
      </w:r>
    </w:p>
    <w:bookmarkEnd w:id="8860"/>
    <w:bookmarkStart w:name="z9106" w:id="8861"/>
    <w:p>
      <w:pPr>
        <w:spacing w:after="0"/>
        <w:ind w:left="0"/>
        <w:jc w:val="left"/>
      </w:pPr>
      <w:r>
        <w:rPr>
          <w:rFonts w:ascii="Times New Roman"/>
          <w:b/>
          <w:i w:val="false"/>
          <w:color w:val="000000"/>
        </w:rPr>
        <w:t xml:space="preserve"> 760. Бақылау-өлшеу аспаптары мен автоматиканы баптаушы 6-разряд</w:t>
      </w:r>
    </w:p>
    <w:bookmarkEnd w:id="8861"/>
    <w:bookmarkStart w:name="z9107" w:id="8862"/>
    <w:p>
      <w:pPr>
        <w:spacing w:after="0"/>
        <w:ind w:left="0"/>
        <w:jc w:val="both"/>
      </w:pPr>
      <w:r>
        <w:rPr>
          <w:rFonts w:ascii="Times New Roman"/>
          <w:b w:val="false"/>
          <w:i w:val="false"/>
          <w:color w:val="000000"/>
          <w:sz w:val="28"/>
        </w:rPr>
        <w:t>
      Жұмыс сипаттамасы. Ақпараттық-өлшеу жүйелерімен жабдықталған өнеркәсіптік автоматика, телемеханика, байланыс, электронды-механикалық сынау және электрогидравликалық машиналар мен стенділердің күрделі схемаларын баптау, тексеру және пайдалануға тапсыру. Электронды есептеуіштері бар есептеу-ақша машиналарын және бағасы әртүрлі күміс ақшаларды тексеру және есептеуге арналған жарамсыз ету конвейерлерін баптау. Сынау машинасы бар басқарудың электронды есептеу жүйесін кешенді сынау. Электронды есептеу басқару машиналары схемаларын баптау және сынау. Механизмдер, аспаптар, жүйелердің күрделі және сынақ үлгілерін реттеу және сынауға арналған қағидаттық және монтаждау схемаларын жасау. Реттелетін аппаратураны баптау әдістерін және бақылау-өлшеу аспаптарымен және қоректендіру көздерімен қосу схемаларын әзірлеу. Радиостанциялардың, пеленгаторлардың аппаратурасы мен агрегаттарын, радарлық құрылғылар мен электронды аппаратураның автоматты қызмет ету құрылғылары мен аспаптарын баптау және тексеру.</w:t>
      </w:r>
    </w:p>
    <w:bookmarkEnd w:id="8862"/>
    <w:bookmarkStart w:name="z9108" w:id="8863"/>
    <w:p>
      <w:pPr>
        <w:spacing w:after="0"/>
        <w:ind w:left="0"/>
        <w:jc w:val="both"/>
      </w:pPr>
      <w:r>
        <w:rPr>
          <w:rFonts w:ascii="Times New Roman"/>
          <w:b w:val="false"/>
          <w:i w:val="false"/>
          <w:color w:val="000000"/>
          <w:sz w:val="28"/>
        </w:rPr>
        <w:t>
      Білуге тиіс: күрделілігі әртүрлі аппаратура блоктарын құрастыру технологиясы, есеп-ақша машиналарының электронды есептеуіштерінің, жарамсыз ету конвейерлерінің, есептеуіш-жинақтау машиналары мен басқару машиналарының конструкциясы, схемасы мен жұмыс қағидаты, әртүрлі электр блоктары мен күрделі реттеуіштерді баптау әдіс-тәсілдері, реттеуші құрылғылардың жекелеген элементтерін есептеу әдістері, техникалық тапсыру құжаттамасын ресімдеу ережесі, орындалатын жұмыс көлеміндегі телемеханика негіздері.</w:t>
      </w:r>
    </w:p>
    <w:bookmarkEnd w:id="8863"/>
    <w:bookmarkStart w:name="z9109" w:id="8864"/>
    <w:p>
      <w:pPr>
        <w:spacing w:after="0"/>
        <w:ind w:left="0"/>
        <w:jc w:val="both"/>
      </w:pPr>
      <w:r>
        <w:rPr>
          <w:rFonts w:ascii="Times New Roman"/>
          <w:b w:val="false"/>
          <w:i w:val="false"/>
          <w:color w:val="000000"/>
          <w:sz w:val="28"/>
        </w:rPr>
        <w:t>
      Орта кәсіптік білім талап етіледі.</w:t>
      </w:r>
    </w:p>
    <w:bookmarkEnd w:id="8864"/>
    <w:bookmarkStart w:name="z9110" w:id="8865"/>
    <w:p>
      <w:pPr>
        <w:spacing w:after="0"/>
        <w:ind w:left="0"/>
        <w:jc w:val="both"/>
      </w:pPr>
      <w:r>
        <w:rPr>
          <w:rFonts w:ascii="Times New Roman"/>
          <w:b w:val="false"/>
          <w:i w:val="false"/>
          <w:color w:val="000000"/>
          <w:sz w:val="28"/>
        </w:rPr>
        <w:t>
      Жұмыс үлгілері</w:t>
      </w:r>
    </w:p>
    <w:bookmarkEnd w:id="8865"/>
    <w:bookmarkStart w:name="z9111" w:id="8866"/>
    <w:p>
      <w:pPr>
        <w:spacing w:after="0"/>
        <w:ind w:left="0"/>
        <w:jc w:val="both"/>
      </w:pPr>
      <w:r>
        <w:rPr>
          <w:rFonts w:ascii="Times New Roman"/>
          <w:b w:val="false"/>
          <w:i w:val="false"/>
          <w:color w:val="000000"/>
          <w:sz w:val="28"/>
        </w:rPr>
        <w:t>
      1) Оттегі, аргон, сутегі, ацетилен және басқа да газдарды өндіру жөніндегі күрделі өнеркәсіптік құрылғылардың автоматикасы – кешенді баптау;</w:t>
      </w:r>
    </w:p>
    <w:bookmarkEnd w:id="8866"/>
    <w:bookmarkStart w:name="z9112" w:id="8867"/>
    <w:p>
      <w:pPr>
        <w:spacing w:after="0"/>
        <w:ind w:left="0"/>
        <w:jc w:val="both"/>
      </w:pPr>
      <w:r>
        <w:rPr>
          <w:rFonts w:ascii="Times New Roman"/>
          <w:b w:val="false"/>
          <w:i w:val="false"/>
          <w:color w:val="000000"/>
          <w:sz w:val="28"/>
        </w:rPr>
        <w:t>
      2) Электронды медициналық аппаратура - баптау;</w:t>
      </w:r>
    </w:p>
    <w:bookmarkEnd w:id="8867"/>
    <w:bookmarkStart w:name="z9113" w:id="8868"/>
    <w:p>
      <w:pPr>
        <w:spacing w:after="0"/>
        <w:ind w:left="0"/>
        <w:jc w:val="both"/>
      </w:pPr>
      <w:r>
        <w:rPr>
          <w:rFonts w:ascii="Times New Roman"/>
          <w:b w:val="false"/>
          <w:i w:val="false"/>
          <w:color w:val="000000"/>
          <w:sz w:val="28"/>
        </w:rPr>
        <w:t>
      3) Радиоэлектронды аппаратура, барлық типті генераторлар, электронды осциллографтар, телебасқарудың күрделі контактісіз жүйесі – ақаулықтарды анықтап және жоя отырып баптау;</w:t>
      </w:r>
    </w:p>
    <w:bookmarkEnd w:id="8868"/>
    <w:bookmarkStart w:name="z9114" w:id="8869"/>
    <w:p>
      <w:pPr>
        <w:spacing w:after="0"/>
        <w:ind w:left="0"/>
        <w:jc w:val="both"/>
      </w:pPr>
      <w:r>
        <w:rPr>
          <w:rFonts w:ascii="Times New Roman"/>
          <w:b w:val="false"/>
          <w:i w:val="false"/>
          <w:color w:val="000000"/>
          <w:sz w:val="28"/>
        </w:rPr>
        <w:t>
      4) Күрделі ультрдыбыстық аппаратура –баптау;</w:t>
      </w:r>
    </w:p>
    <w:bookmarkEnd w:id="8869"/>
    <w:bookmarkStart w:name="z9115" w:id="8870"/>
    <w:p>
      <w:pPr>
        <w:spacing w:after="0"/>
        <w:ind w:left="0"/>
        <w:jc w:val="both"/>
      </w:pPr>
      <w:r>
        <w:rPr>
          <w:rFonts w:ascii="Times New Roman"/>
          <w:b w:val="false"/>
          <w:i w:val="false"/>
          <w:color w:val="000000"/>
          <w:sz w:val="28"/>
        </w:rPr>
        <w:t>
      5) Жарықфотометриялық, магнитоэлектрлік, оптика – акустикалық газоанализаторлар – баптау;</w:t>
      </w:r>
    </w:p>
    <w:bookmarkEnd w:id="8870"/>
    <w:bookmarkStart w:name="z9116" w:id="8871"/>
    <w:p>
      <w:pPr>
        <w:spacing w:after="0"/>
        <w:ind w:left="0"/>
        <w:jc w:val="both"/>
      </w:pPr>
      <w:r>
        <w:rPr>
          <w:rFonts w:ascii="Times New Roman"/>
          <w:b w:val="false"/>
          <w:i w:val="false"/>
          <w:color w:val="000000"/>
          <w:sz w:val="28"/>
        </w:rPr>
        <w:t>
      6) Бағдарламамен басқарылатын газ кескіш машиналар – баптау;</w:t>
      </w:r>
    </w:p>
    <w:bookmarkEnd w:id="8871"/>
    <w:bookmarkStart w:name="z9117" w:id="8872"/>
    <w:p>
      <w:pPr>
        <w:spacing w:after="0"/>
        <w:ind w:left="0"/>
        <w:jc w:val="both"/>
      </w:pPr>
      <w:r>
        <w:rPr>
          <w:rFonts w:ascii="Times New Roman"/>
          <w:b w:val="false"/>
          <w:i w:val="false"/>
          <w:color w:val="000000"/>
          <w:sz w:val="28"/>
        </w:rPr>
        <w:t>
      7) Электронды техника бұйымдарын жасауға арналған сынақ үлгілері – реттеу;</w:t>
      </w:r>
    </w:p>
    <w:bookmarkEnd w:id="8872"/>
    <w:bookmarkStart w:name="z9118" w:id="8873"/>
    <w:p>
      <w:pPr>
        <w:spacing w:after="0"/>
        <w:ind w:left="0"/>
        <w:jc w:val="both"/>
      </w:pPr>
      <w:r>
        <w:rPr>
          <w:rFonts w:ascii="Times New Roman"/>
          <w:b w:val="false"/>
          <w:i w:val="false"/>
          <w:color w:val="000000"/>
          <w:sz w:val="28"/>
        </w:rPr>
        <w:t>
      8) Радиациялық оптикалық пирометрлер және потенциометрлер – баптау және тексеру;</w:t>
      </w:r>
    </w:p>
    <w:bookmarkEnd w:id="8873"/>
    <w:bookmarkStart w:name="z9119" w:id="8874"/>
    <w:p>
      <w:pPr>
        <w:spacing w:after="0"/>
        <w:ind w:left="0"/>
        <w:jc w:val="both"/>
      </w:pPr>
      <w:r>
        <w:rPr>
          <w:rFonts w:ascii="Times New Roman"/>
          <w:b w:val="false"/>
          <w:i w:val="false"/>
          <w:color w:val="000000"/>
          <w:sz w:val="28"/>
        </w:rPr>
        <w:t>
      9) Метал кесетін станоктар және бағдарламамен басқарылатын станоктар, икемді технологиялық процестердің жабдықтары - автоматиканы баптау;</w:t>
      </w:r>
    </w:p>
    <w:bookmarkEnd w:id="8874"/>
    <w:bookmarkStart w:name="z9120" w:id="8875"/>
    <w:p>
      <w:pPr>
        <w:spacing w:after="0"/>
        <w:ind w:left="0"/>
        <w:jc w:val="both"/>
      </w:pPr>
      <w:r>
        <w:rPr>
          <w:rFonts w:ascii="Times New Roman"/>
          <w:b w:val="false"/>
          <w:i w:val="false"/>
          <w:color w:val="000000"/>
          <w:sz w:val="28"/>
        </w:rPr>
        <w:t>
      10) Тексеру құрылғылары – баптау;</w:t>
      </w:r>
    </w:p>
    <w:bookmarkEnd w:id="8875"/>
    <w:bookmarkStart w:name="z9121" w:id="8876"/>
    <w:p>
      <w:pPr>
        <w:spacing w:after="0"/>
        <w:ind w:left="0"/>
        <w:jc w:val="both"/>
      </w:pPr>
      <w:r>
        <w:rPr>
          <w:rFonts w:ascii="Times New Roman"/>
          <w:b w:val="false"/>
          <w:i w:val="false"/>
          <w:color w:val="000000"/>
          <w:sz w:val="28"/>
        </w:rPr>
        <w:t>
      11) Өнеркәсіптік телевидение құрылғысы - баптау.</w:t>
      </w:r>
    </w:p>
    <w:bookmarkEnd w:id="8876"/>
    <w:bookmarkStart w:name="z9122" w:id="8877"/>
    <w:p>
      <w:pPr>
        <w:spacing w:after="0"/>
        <w:ind w:left="0"/>
        <w:jc w:val="left"/>
      </w:pPr>
      <w:r>
        <w:rPr>
          <w:rFonts w:ascii="Times New Roman"/>
          <w:b/>
          <w:i w:val="false"/>
          <w:color w:val="000000"/>
        </w:rPr>
        <w:t xml:space="preserve"> 761. Бақылау-өлшеу аспаптары мен автоматиканы баптаушы 7-разряд</w:t>
      </w:r>
    </w:p>
    <w:bookmarkEnd w:id="8877"/>
    <w:bookmarkStart w:name="z9123" w:id="8878"/>
    <w:p>
      <w:pPr>
        <w:spacing w:after="0"/>
        <w:ind w:left="0"/>
        <w:jc w:val="both"/>
      </w:pPr>
      <w:r>
        <w:rPr>
          <w:rFonts w:ascii="Times New Roman"/>
          <w:b w:val="false"/>
          <w:i w:val="false"/>
          <w:color w:val="000000"/>
          <w:sz w:val="28"/>
        </w:rPr>
        <w:t>
      Жұмыс сипаттамасы. Аспаптардың күрделі жүйелері мен жабдықтарды басқару жүйелерінің микропроцессорлық техника базасында, осы жүйенің элементтерін, бағдарламалаушы бақылаушыларды, микро және мини ЭЕМ мен электронды есептеуіш техникалық құралдардың басқа да жабдықтарын қалпына келтіру жөндеу жұмыстарын орындай отырып, оларды жұмыстың белгіленген өлшемдеріне шығаруды қамтамасыз ете отырып, баптау, реттеу және пайдалануға тапсыру. Арнайы тестілеу бағдарламаларының көмегімен жабдықтардың басқару жүйелерін диагностикалау.</w:t>
      </w:r>
    </w:p>
    <w:bookmarkEnd w:id="8878"/>
    <w:bookmarkStart w:name="z9124" w:id="8879"/>
    <w:p>
      <w:pPr>
        <w:spacing w:after="0"/>
        <w:ind w:left="0"/>
        <w:jc w:val="both"/>
      </w:pPr>
      <w:r>
        <w:rPr>
          <w:rFonts w:ascii="Times New Roman"/>
          <w:b w:val="false"/>
          <w:i w:val="false"/>
          <w:color w:val="000000"/>
          <w:sz w:val="28"/>
        </w:rPr>
        <w:t>
      Білуге тиіс: микропроцессорлық техника базасындағы басқару жүйесі құрылымының негізгі қағидаттары, бағдарламаланатын бақылаушылардың функционалдық және құрылымдық схемалары, микро- және мини - ЭЕМ, микропроцессорлық құрылғылардың конструкциясы, бағдарламалау және автоматтандырылған электр жетектер теориясының негіздері, технологиялық және тестілік бағдарламаларды жүргізу тәсілдері, түрлендіргіш техниканың құрылғылары мен аспаптарының белгіленген статикалық және динамикалық сипаттамаларын алу мақсатында жүйелерді құру әдістемесі, микропроцессорлық техника базасында құрылған негізгі бақылау-өлшеу аспаптары мен диагностикалау аппаратурасының құрылысы, басқару жүйелерінде "жады" құрылымының әдістері мен ұйымдастырылуы, құрылғылары әртүрлі электронды блоктарды баптау тәсілдері, құрылғының жекелеген құрылымдарын есептеу әдістері, тапсыру техникалық құжаттамасын ресімдеу ережесі.</w:t>
      </w:r>
    </w:p>
    <w:bookmarkEnd w:id="8879"/>
    <w:bookmarkStart w:name="z9125" w:id="8880"/>
    <w:p>
      <w:pPr>
        <w:spacing w:after="0"/>
        <w:ind w:left="0"/>
        <w:jc w:val="both"/>
      </w:pPr>
      <w:r>
        <w:rPr>
          <w:rFonts w:ascii="Times New Roman"/>
          <w:b w:val="false"/>
          <w:i w:val="false"/>
          <w:color w:val="000000"/>
          <w:sz w:val="28"/>
        </w:rPr>
        <w:t>
      Орта кәсіптік білім талап етіледі.</w:t>
      </w:r>
    </w:p>
    <w:bookmarkEnd w:id="8880"/>
    <w:bookmarkStart w:name="z9126" w:id="8881"/>
    <w:p>
      <w:pPr>
        <w:spacing w:after="0"/>
        <w:ind w:left="0"/>
        <w:jc w:val="left"/>
      </w:pPr>
      <w:r>
        <w:rPr>
          <w:rFonts w:ascii="Times New Roman"/>
          <w:b/>
          <w:i w:val="false"/>
          <w:color w:val="000000"/>
        </w:rPr>
        <w:t xml:space="preserve"> 762. Бақылау-өлшеу аспаптары мен автоматиканы баптаушы 8-разряд</w:t>
      </w:r>
    </w:p>
    <w:bookmarkEnd w:id="8881"/>
    <w:bookmarkStart w:name="z9127" w:id="8882"/>
    <w:p>
      <w:pPr>
        <w:spacing w:after="0"/>
        <w:ind w:left="0"/>
        <w:jc w:val="both"/>
      </w:pPr>
      <w:r>
        <w:rPr>
          <w:rFonts w:ascii="Times New Roman"/>
          <w:b w:val="false"/>
          <w:i w:val="false"/>
          <w:color w:val="000000"/>
          <w:sz w:val="28"/>
        </w:rPr>
        <w:t>
      Жұмыс сипаттамасы. Аспаптардың күрделі және бірегей жүйелері мен микропроцессорлық техника базасында жабдықтарды басқару жүйелерінің, осы жүйені, бағдарламалаушы бақылаушыларды, микро және мини ЭЕМ мен электронды есептеуіш техникалық құралдардың басқа да жабдықтарын қалпына келтіру жөндеу жұмыстарын, сондай-ақ перифериялық жабдықтарды және есептеуіш техникалық құралдарды қолдана отырып, оларды тестілік бағдарламалар мен стенділердің көмегімен диагностикалауды орындай отырып, кешенді баптау, реттеу және пайдалануға тапсыру. "Зияткер" датчиктерін пайдалана отырып, сандық электр жетектерді баптау, жөндеу, реттеу және пайдалануға тапсыру. Басқару жүйелеріне арналған стандарт емес платаларды әзірлеу. Жабдықтардың технологиялық бағдарламаларын тестілік түзетуді жасау. Технологиялық жабдықтардың жұмысындағы істемей қалу жағдайларын талдау, жүйелендіру және оларды жою бойынша ұсынымдар әзірлеу. Қуаты 1кВт астам жиілік генераторларының радиокедергілерін басу құрылғыларын баптау және жөндеу. Электронды аспаптарды отандық номиналдарға қайта есептеу. Аспаптарды баптау және жөндеуге қажетті сызбаларды жасау. Ультрадыбыстық құрылғылардағы электронды блоктарды жөндеу және баптау.</w:t>
      </w:r>
    </w:p>
    <w:bookmarkEnd w:id="8882"/>
    <w:bookmarkStart w:name="z9128" w:id="8883"/>
    <w:p>
      <w:pPr>
        <w:spacing w:after="0"/>
        <w:ind w:left="0"/>
        <w:jc w:val="both"/>
      </w:pPr>
      <w:r>
        <w:rPr>
          <w:rFonts w:ascii="Times New Roman"/>
          <w:b w:val="false"/>
          <w:i w:val="false"/>
          <w:color w:val="000000"/>
          <w:sz w:val="28"/>
        </w:rPr>
        <w:t>
      Білуге тиіс: микропроцессорлық техника базасындағы басқару жүйесінің ұрылуы тәсілдері, бағдарламалаушы бақылаушылардың, микро және мини ЭЕМ қағидаттық схемасы, технологиялық және тестілік бағдарламаларды түзету тәсілдері, есептеу техникасы құрылғылары мен жүйесіндегі ақаулықтарды баптау және іздеу жөніндегі кешенді жұмыстарды ұйымдастыру, бірегей өлшеу және басқару жүйесі мен кешендерінің құрылысы мен диагностикасы, автоматты реттеу теориясы, нақты технологиялық жабдықта қолданылатын бағдарламалаудың негізгі "тілдер", радиокедергілерді басатын электронды құрылғылардың схемасы мен жұмыс қағидаты, тапсыру техникалық құжаттамасын ресімдеу ережесі, орындалатын жұмыс көлеміндегі радиомеханика негіздері.</w:t>
      </w:r>
    </w:p>
    <w:bookmarkEnd w:id="8883"/>
    <w:bookmarkStart w:name="z9129" w:id="8884"/>
    <w:p>
      <w:pPr>
        <w:spacing w:after="0"/>
        <w:ind w:left="0"/>
        <w:jc w:val="both"/>
      </w:pPr>
      <w:r>
        <w:rPr>
          <w:rFonts w:ascii="Times New Roman"/>
          <w:b w:val="false"/>
          <w:i w:val="false"/>
          <w:color w:val="000000"/>
          <w:sz w:val="28"/>
        </w:rPr>
        <w:t>
      Орта кәсіптік білім талап етіледі.</w:t>
      </w:r>
    </w:p>
    <w:bookmarkEnd w:id="8884"/>
    <w:bookmarkStart w:name="z9130" w:id="8885"/>
    <w:p>
      <w:pPr>
        <w:spacing w:after="0"/>
        <w:ind w:left="0"/>
        <w:jc w:val="left"/>
      </w:pPr>
      <w:r>
        <w:rPr>
          <w:rFonts w:ascii="Times New Roman"/>
          <w:b/>
          <w:i w:val="false"/>
          <w:color w:val="000000"/>
        </w:rPr>
        <w:t xml:space="preserve"> Ауыл шаруашылық машиналары мен тракторларды жөндеуші</w:t>
      </w:r>
      <w:r>
        <w:br/>
      </w:r>
      <w:r>
        <w:rPr>
          <w:rFonts w:ascii="Times New Roman"/>
          <w:b/>
          <w:i w:val="false"/>
          <w:color w:val="000000"/>
        </w:rPr>
        <w:t>763. Ауыл шаруашылық машиналары мен тракторларды жөндеуші 4-разряд</w:t>
      </w:r>
    </w:p>
    <w:bookmarkEnd w:id="8885"/>
    <w:bookmarkStart w:name="z9132" w:id="8886"/>
    <w:p>
      <w:pPr>
        <w:spacing w:after="0"/>
        <w:ind w:left="0"/>
        <w:jc w:val="both"/>
      </w:pPr>
      <w:r>
        <w:rPr>
          <w:rFonts w:ascii="Times New Roman"/>
          <w:b w:val="false"/>
          <w:i w:val="false"/>
          <w:color w:val="000000"/>
          <w:sz w:val="28"/>
        </w:rPr>
        <w:t>
      Жұмыс сипаттамасы. Ауыл шаруашылық машиналардың, тракторлар мен комбайндардың қарапайым және күрделілігі орташа тораптары мен агрегаттарын баптау, тексеру және реттеу. Тартпа сыныбы 3 дейінгі тракторларға техникалық қызмет көрсету операцияларының барлық түрін орындау. Ауыл шаруашылық машиналарын баптау, тексеру және реттеу кезінде қолданылатын стационарлық жабдықтарға техникалық қызмет көрсету және ақаулықтарын жою. Машина-тракторлық паркке қызмет көрсету бойынша техникалық құжаттаманы ресімдеу. Барлық маркалы тракторлар мен комбайндарды жүргізу.</w:t>
      </w:r>
    </w:p>
    <w:bookmarkEnd w:id="8886"/>
    <w:bookmarkStart w:name="z9133" w:id="8887"/>
    <w:p>
      <w:pPr>
        <w:spacing w:after="0"/>
        <w:ind w:left="0"/>
        <w:jc w:val="both"/>
      </w:pPr>
      <w:r>
        <w:rPr>
          <w:rFonts w:ascii="Times New Roman"/>
          <w:b w:val="false"/>
          <w:i w:val="false"/>
          <w:color w:val="000000"/>
          <w:sz w:val="28"/>
        </w:rPr>
        <w:t>
      Білуге тиіс: машина-тракторлық паркке қызмет көрсету кезінде қолданылатын қызмет көрсетілетін ауыл шаруашылық машиналарының, тракторлар мен комбайндардың құрылысы, машиналар мен жабдықтарды баптау тәсілдері, ауыл шаруашылық машиналары мен тракторларды реттеу ережесі, бақылау-өлшеу құралдарының құрылысы, мақсаты мен қолданылу ережесі, ауыл шаруашылық машиналарын жөндеу жөніндегі 3-разрядты слесарьдің жұмыс көлеміндегі слесарлық іс.</w:t>
      </w:r>
    </w:p>
    <w:bookmarkEnd w:id="8887"/>
    <w:bookmarkStart w:name="z9134" w:id="8888"/>
    <w:p>
      <w:pPr>
        <w:spacing w:after="0"/>
        <w:ind w:left="0"/>
        <w:jc w:val="both"/>
      </w:pPr>
      <w:r>
        <w:rPr>
          <w:rFonts w:ascii="Times New Roman"/>
          <w:b w:val="false"/>
          <w:i w:val="false"/>
          <w:color w:val="000000"/>
          <w:sz w:val="28"/>
        </w:rPr>
        <w:t>
      Жұмыс үлгілері</w:t>
      </w:r>
    </w:p>
    <w:bookmarkEnd w:id="8888"/>
    <w:bookmarkStart w:name="z9135" w:id="8889"/>
    <w:p>
      <w:pPr>
        <w:spacing w:after="0"/>
        <w:ind w:left="0"/>
        <w:jc w:val="both"/>
      </w:pPr>
      <w:r>
        <w:rPr>
          <w:rFonts w:ascii="Times New Roman"/>
          <w:b w:val="false"/>
          <w:i w:val="false"/>
          <w:color w:val="000000"/>
          <w:sz w:val="28"/>
        </w:rPr>
        <w:t>
      1) Аккумуляторлар - электролиттің деңгейі мен тығыздығын тексеру;</w:t>
      </w:r>
    </w:p>
    <w:bookmarkEnd w:id="8889"/>
    <w:bookmarkStart w:name="z9136" w:id="8890"/>
    <w:p>
      <w:pPr>
        <w:spacing w:after="0"/>
        <w:ind w:left="0"/>
        <w:jc w:val="both"/>
      </w:pPr>
      <w:r>
        <w:rPr>
          <w:rFonts w:ascii="Times New Roman"/>
          <w:b w:val="false"/>
          <w:i w:val="false"/>
          <w:color w:val="000000"/>
          <w:sz w:val="28"/>
        </w:rPr>
        <w:t>
      2) Газ бүріккіш вакуум – аппараттар – баптау және реттеу;</w:t>
      </w:r>
    </w:p>
    <w:bookmarkEnd w:id="8890"/>
    <w:bookmarkStart w:name="z9137" w:id="8891"/>
    <w:p>
      <w:pPr>
        <w:spacing w:after="0"/>
        <w:ind w:left="0"/>
        <w:jc w:val="both"/>
      </w:pPr>
      <w:r>
        <w:rPr>
          <w:rFonts w:ascii="Times New Roman"/>
          <w:b w:val="false"/>
          <w:i w:val="false"/>
          <w:color w:val="000000"/>
          <w:sz w:val="28"/>
        </w:rPr>
        <w:t>
      3) Ауа тазалағыштар мен шығару түтіктері – герметикалығы мен кедергісін тексеру;</w:t>
      </w:r>
    </w:p>
    <w:bookmarkEnd w:id="8891"/>
    <w:bookmarkStart w:name="z9138" w:id="8892"/>
    <w:p>
      <w:pPr>
        <w:spacing w:after="0"/>
        <w:ind w:left="0"/>
        <w:jc w:val="both"/>
      </w:pPr>
      <w:r>
        <w:rPr>
          <w:rFonts w:ascii="Times New Roman"/>
          <w:b w:val="false"/>
          <w:i w:val="false"/>
          <w:color w:val="000000"/>
          <w:sz w:val="28"/>
        </w:rPr>
        <w:t>
      4) Сору клапандары – реттеу;</w:t>
      </w:r>
    </w:p>
    <w:bookmarkEnd w:id="8892"/>
    <w:bookmarkStart w:name="z9139" w:id="8893"/>
    <w:p>
      <w:pPr>
        <w:spacing w:after="0"/>
        <w:ind w:left="0"/>
        <w:jc w:val="both"/>
      </w:pPr>
      <w:r>
        <w:rPr>
          <w:rFonts w:ascii="Times New Roman"/>
          <w:b w:val="false"/>
          <w:i w:val="false"/>
          <w:color w:val="000000"/>
          <w:sz w:val="28"/>
        </w:rPr>
        <w:t>
      5) Орталықтан тепкіш май тазалағыштар – тазалау және жуу;</w:t>
      </w:r>
    </w:p>
    <w:bookmarkEnd w:id="8893"/>
    <w:bookmarkStart w:name="z9140" w:id="8894"/>
    <w:p>
      <w:pPr>
        <w:spacing w:after="0"/>
        <w:ind w:left="0"/>
        <w:jc w:val="both"/>
      </w:pPr>
      <w:r>
        <w:rPr>
          <w:rFonts w:ascii="Times New Roman"/>
          <w:b w:val="false"/>
          <w:i w:val="false"/>
          <w:color w:val="000000"/>
          <w:sz w:val="28"/>
        </w:rPr>
        <w:t>
      6) Газ таратып бөлгіш механизмдер – клапандардың кесектері мен күйентенің соққылары арасында саңылауларды тексеру және реттеу;</w:t>
      </w:r>
    </w:p>
    <w:bookmarkEnd w:id="8894"/>
    <w:bookmarkStart w:name="z9141" w:id="8895"/>
    <w:p>
      <w:pPr>
        <w:spacing w:after="0"/>
        <w:ind w:left="0"/>
        <w:jc w:val="both"/>
      </w:pPr>
      <w:r>
        <w:rPr>
          <w:rFonts w:ascii="Times New Roman"/>
          <w:b w:val="false"/>
          <w:i w:val="false"/>
          <w:color w:val="000000"/>
          <w:sz w:val="28"/>
        </w:rPr>
        <w:t>
      7) Реттеуші сорғылар мен бұрамдық редукторлар – реттеу;</w:t>
      </w:r>
    </w:p>
    <w:bookmarkEnd w:id="8895"/>
    <w:bookmarkStart w:name="z9142" w:id="8896"/>
    <w:p>
      <w:pPr>
        <w:spacing w:after="0"/>
        <w:ind w:left="0"/>
        <w:jc w:val="both"/>
      </w:pPr>
      <w:r>
        <w:rPr>
          <w:rFonts w:ascii="Times New Roman"/>
          <w:b w:val="false"/>
          <w:i w:val="false"/>
          <w:color w:val="000000"/>
          <w:sz w:val="28"/>
        </w:rPr>
        <w:t>
      8) Тартпа мен шынжыр – реттеу;</w:t>
      </w:r>
    </w:p>
    <w:bookmarkEnd w:id="8896"/>
    <w:bookmarkStart w:name="z9143" w:id="8897"/>
    <w:p>
      <w:pPr>
        <w:spacing w:after="0"/>
        <w:ind w:left="0"/>
        <w:jc w:val="both"/>
      </w:pPr>
      <w:r>
        <w:rPr>
          <w:rFonts w:ascii="Times New Roman"/>
          <w:b w:val="false"/>
          <w:i w:val="false"/>
          <w:color w:val="000000"/>
          <w:sz w:val="28"/>
        </w:rPr>
        <w:t>
      9) Дизельдердің майлау жүйесі – жуа отырып майды ауыстыру;</w:t>
      </w:r>
    </w:p>
    <w:bookmarkEnd w:id="8897"/>
    <w:bookmarkStart w:name="z9144" w:id="8898"/>
    <w:p>
      <w:pPr>
        <w:spacing w:after="0"/>
        <w:ind w:left="0"/>
        <w:jc w:val="both"/>
      </w:pPr>
      <w:r>
        <w:rPr>
          <w:rFonts w:ascii="Times New Roman"/>
          <w:b w:val="false"/>
          <w:i w:val="false"/>
          <w:color w:val="000000"/>
          <w:sz w:val="28"/>
        </w:rPr>
        <w:t>
      10) Дизельдердің жанармай жүйесі – форсункаларын реттеу;</w:t>
      </w:r>
    </w:p>
    <w:bookmarkEnd w:id="8898"/>
    <w:bookmarkStart w:name="z9145" w:id="8899"/>
    <w:p>
      <w:pPr>
        <w:spacing w:after="0"/>
        <w:ind w:left="0"/>
        <w:jc w:val="both"/>
      </w:pPr>
      <w:r>
        <w:rPr>
          <w:rFonts w:ascii="Times New Roman"/>
          <w:b w:val="false"/>
          <w:i w:val="false"/>
          <w:color w:val="000000"/>
          <w:sz w:val="28"/>
        </w:rPr>
        <w:t>
      11) Жаудыру оқпаны – баптау және реттеу;</w:t>
      </w:r>
    </w:p>
    <w:bookmarkEnd w:id="8899"/>
    <w:bookmarkStart w:name="z9146" w:id="8900"/>
    <w:p>
      <w:pPr>
        <w:spacing w:after="0"/>
        <w:ind w:left="0"/>
        <w:jc w:val="both"/>
      </w:pPr>
      <w:r>
        <w:rPr>
          <w:rFonts w:ascii="Times New Roman"/>
          <w:b w:val="false"/>
          <w:i w:val="false"/>
          <w:color w:val="000000"/>
          <w:sz w:val="28"/>
        </w:rPr>
        <w:t>
      12) Жаудыру оқпанының тежегіштері - баптау және реттеу;</w:t>
      </w:r>
    </w:p>
    <w:bookmarkEnd w:id="8900"/>
    <w:bookmarkStart w:name="z9147" w:id="8901"/>
    <w:p>
      <w:pPr>
        <w:spacing w:after="0"/>
        <w:ind w:left="0"/>
        <w:jc w:val="both"/>
      </w:pPr>
      <w:r>
        <w:rPr>
          <w:rFonts w:ascii="Times New Roman"/>
          <w:b w:val="false"/>
          <w:i w:val="false"/>
          <w:color w:val="000000"/>
          <w:sz w:val="28"/>
        </w:rPr>
        <w:t>
      13) Жаудыру фермалары - баптау және реттеу.</w:t>
      </w:r>
    </w:p>
    <w:bookmarkEnd w:id="8901"/>
    <w:bookmarkStart w:name="z9148" w:id="8902"/>
    <w:p>
      <w:pPr>
        <w:spacing w:after="0"/>
        <w:ind w:left="0"/>
        <w:jc w:val="left"/>
      </w:pPr>
      <w:r>
        <w:rPr>
          <w:rFonts w:ascii="Times New Roman"/>
          <w:b/>
          <w:i w:val="false"/>
          <w:color w:val="000000"/>
        </w:rPr>
        <w:t xml:space="preserve"> 764. Ауыл шаруашылық машиналары ментракторларды жөндеуші 5-разряд</w:t>
      </w:r>
    </w:p>
    <w:bookmarkEnd w:id="8902"/>
    <w:bookmarkStart w:name="z9149" w:id="8903"/>
    <w:p>
      <w:pPr>
        <w:spacing w:after="0"/>
        <w:ind w:left="0"/>
        <w:jc w:val="both"/>
      </w:pPr>
      <w:r>
        <w:rPr>
          <w:rFonts w:ascii="Times New Roman"/>
          <w:b w:val="false"/>
          <w:i w:val="false"/>
          <w:color w:val="000000"/>
          <w:sz w:val="28"/>
        </w:rPr>
        <w:t>
      Жұмыс сипаттамасы. Ауыл шаруашылық машиналардың, тракторлар мен комбайндардың күрделі тораптары мен агрегаттарын баптау, тексеру және реттеу. Тартпа сыныбы 3 бастап 4 дейінгі тракторларға және комбайндарға техникалық қызмет көрсетудің стационарлық және көшпелі құралдарының көмегімен техникалық қызмет көрсету операцияларының барлық түрін орындау. Ауыл шаруашылық машиналардың, тракторлар мен комбайндардың қарапайым және күрделілігі орташа механизмдері мен тораптарын диагностикалау. Ауыл шаруашылық машиналарды, тракторлар мен комбайндарға жоспарлы техникалық қызмет көрсету операцияларын орындау жүйелілігінің тиімділігін айқындау және олардың орындалу сапасын бақылау.</w:t>
      </w:r>
    </w:p>
    <w:bookmarkEnd w:id="8903"/>
    <w:bookmarkStart w:name="z9150" w:id="8904"/>
    <w:p>
      <w:pPr>
        <w:spacing w:after="0"/>
        <w:ind w:left="0"/>
        <w:jc w:val="both"/>
      </w:pPr>
      <w:r>
        <w:rPr>
          <w:rFonts w:ascii="Times New Roman"/>
          <w:b w:val="false"/>
          <w:i w:val="false"/>
          <w:color w:val="000000"/>
          <w:sz w:val="28"/>
        </w:rPr>
        <w:t>
      Білуге тиіс: ауыл шаруашылық машиналарының, тракторлар мен комбайндардың барлық маркалары мен типтерінің құрылысы, тораптар мен механизмдерді баптау және реттеудің техникалық шарттары мен ережесі, машиналар мен тракторларды сынау әдістемесі мен режимі, баптау және сынау кезінде ақаулықтарды жою тәсілдері, жанасқан бөлшектердің тозу себептері, оларды анықтау және жою тәсілдері, жоспарлы қызмет көрсету мен ағымдағы жөндеудің технологиялық процессі, қолданылатын бақылау-өлшеу құралдарының конструктивтік ерекшеліктері, ауыл шаруашылық машиналарын жөндеу жөніндегі 4-разрядты слесарьдің жұмыс көлеміндегі слесарлық іс.</w:t>
      </w:r>
    </w:p>
    <w:bookmarkEnd w:id="8904"/>
    <w:bookmarkStart w:name="z9151" w:id="8905"/>
    <w:p>
      <w:pPr>
        <w:spacing w:after="0"/>
        <w:ind w:left="0"/>
        <w:jc w:val="both"/>
      </w:pPr>
      <w:r>
        <w:rPr>
          <w:rFonts w:ascii="Times New Roman"/>
          <w:b w:val="false"/>
          <w:i w:val="false"/>
          <w:color w:val="000000"/>
          <w:sz w:val="28"/>
        </w:rPr>
        <w:t>
      Жұмыс үлгілері</w:t>
      </w:r>
    </w:p>
    <w:bookmarkEnd w:id="8905"/>
    <w:bookmarkStart w:name="z9152" w:id="8906"/>
    <w:p>
      <w:pPr>
        <w:spacing w:after="0"/>
        <w:ind w:left="0"/>
        <w:jc w:val="both"/>
      </w:pPr>
      <w:r>
        <w:rPr>
          <w:rFonts w:ascii="Times New Roman"/>
          <w:b w:val="false"/>
          <w:i w:val="false"/>
          <w:color w:val="000000"/>
          <w:sz w:val="28"/>
        </w:rPr>
        <w:t>
      1) Қуатты таңдау біліктері – бақылау, баптау және реттеу;</w:t>
      </w:r>
    </w:p>
    <w:bookmarkEnd w:id="8906"/>
    <w:bookmarkStart w:name="z9153" w:id="8907"/>
    <w:p>
      <w:pPr>
        <w:spacing w:after="0"/>
        <w:ind w:left="0"/>
        <w:jc w:val="both"/>
      </w:pPr>
      <w:r>
        <w:rPr>
          <w:rFonts w:ascii="Times New Roman"/>
          <w:b w:val="false"/>
          <w:i w:val="false"/>
          <w:color w:val="000000"/>
          <w:sz w:val="28"/>
        </w:rPr>
        <w:t>
      2) От алдыру білтесінің электродтары арасындағы саңылау – бақылау және реттеу;</w:t>
      </w:r>
    </w:p>
    <w:bookmarkEnd w:id="8907"/>
    <w:bookmarkStart w:name="z9154" w:id="8908"/>
    <w:p>
      <w:pPr>
        <w:spacing w:after="0"/>
        <w:ind w:left="0"/>
        <w:jc w:val="both"/>
      </w:pPr>
      <w:r>
        <w:rPr>
          <w:rFonts w:ascii="Times New Roman"/>
          <w:b w:val="false"/>
          <w:i w:val="false"/>
          <w:color w:val="000000"/>
          <w:sz w:val="28"/>
        </w:rPr>
        <w:t>
      3) Автоматты қорғау - бақылау, баптау және реттеу;</w:t>
      </w:r>
    </w:p>
    <w:bookmarkEnd w:id="8908"/>
    <w:bookmarkStart w:name="z9155" w:id="8909"/>
    <w:p>
      <w:pPr>
        <w:spacing w:after="0"/>
        <w:ind w:left="0"/>
        <w:jc w:val="both"/>
      </w:pPr>
      <w:r>
        <w:rPr>
          <w:rFonts w:ascii="Times New Roman"/>
          <w:b w:val="false"/>
          <w:i w:val="false"/>
          <w:color w:val="000000"/>
          <w:sz w:val="28"/>
        </w:rPr>
        <w:t>
      4) Негізгі қозғалтқыштың, беріліс қорабының, түпкі берілістің артқы мосттың картері – тексеру;</w:t>
      </w:r>
    </w:p>
    <w:bookmarkEnd w:id="8909"/>
    <w:bookmarkStart w:name="z9156" w:id="8910"/>
    <w:p>
      <w:pPr>
        <w:spacing w:after="0"/>
        <w:ind w:left="0"/>
        <w:jc w:val="both"/>
      </w:pPr>
      <w:r>
        <w:rPr>
          <w:rFonts w:ascii="Times New Roman"/>
          <w:b w:val="false"/>
          <w:i w:val="false"/>
          <w:color w:val="000000"/>
          <w:sz w:val="28"/>
        </w:rPr>
        <w:t>
      5) Рульдің доңғалақтар – еркін жүруін тексеру және реттеу;</w:t>
      </w:r>
    </w:p>
    <w:bookmarkEnd w:id="8910"/>
    <w:bookmarkStart w:name="z9157" w:id="8911"/>
    <w:p>
      <w:pPr>
        <w:spacing w:after="0"/>
        <w:ind w:left="0"/>
        <w:jc w:val="both"/>
      </w:pPr>
      <w:r>
        <w:rPr>
          <w:rFonts w:ascii="Times New Roman"/>
          <w:b w:val="false"/>
          <w:i w:val="false"/>
          <w:color w:val="000000"/>
          <w:sz w:val="28"/>
        </w:rPr>
        <w:t>
      6) Консольдер мен фермалар – көтеру жылдамдығын реттеу;</w:t>
      </w:r>
    </w:p>
    <w:bookmarkEnd w:id="8911"/>
    <w:bookmarkStart w:name="z9158" w:id="8912"/>
    <w:p>
      <w:pPr>
        <w:spacing w:after="0"/>
        <w:ind w:left="0"/>
        <w:jc w:val="both"/>
      </w:pPr>
      <w:r>
        <w:rPr>
          <w:rFonts w:ascii="Times New Roman"/>
          <w:b w:val="false"/>
          <w:i w:val="false"/>
          <w:color w:val="000000"/>
          <w:sz w:val="28"/>
        </w:rPr>
        <w:t>
      7) Магнетоны үзу контактілері - бақылау, баптау және реттеу;</w:t>
      </w:r>
    </w:p>
    <w:bookmarkEnd w:id="8912"/>
    <w:bookmarkStart w:name="z9159" w:id="8913"/>
    <w:p>
      <w:pPr>
        <w:spacing w:after="0"/>
        <w:ind w:left="0"/>
        <w:jc w:val="both"/>
      </w:pPr>
      <w:r>
        <w:rPr>
          <w:rFonts w:ascii="Times New Roman"/>
          <w:b w:val="false"/>
          <w:i w:val="false"/>
          <w:color w:val="000000"/>
          <w:sz w:val="28"/>
        </w:rPr>
        <w:t>
      8) Жаудыру машиналары және сорғы станциялары – агрегаттардың өзара остілігін бақылау және реттеу;</w:t>
      </w:r>
    </w:p>
    <w:bookmarkEnd w:id="8913"/>
    <w:bookmarkStart w:name="z9160" w:id="8914"/>
    <w:p>
      <w:pPr>
        <w:spacing w:after="0"/>
        <w:ind w:left="0"/>
        <w:jc w:val="both"/>
      </w:pPr>
      <w:r>
        <w:rPr>
          <w:rFonts w:ascii="Times New Roman"/>
          <w:b w:val="false"/>
          <w:i w:val="false"/>
          <w:color w:val="000000"/>
          <w:sz w:val="28"/>
        </w:rPr>
        <w:t>
      9) Бидай тазалау, сүрлем жинау, тыңайтқыштарды себу, шөп пен сабанды таңдау және нығыздау машиналары - бақылау, баптау және реттеу;</w:t>
      </w:r>
    </w:p>
    <w:bookmarkEnd w:id="8914"/>
    <w:bookmarkStart w:name="z9161" w:id="8915"/>
    <w:p>
      <w:pPr>
        <w:spacing w:after="0"/>
        <w:ind w:left="0"/>
        <w:jc w:val="both"/>
      </w:pPr>
      <w:r>
        <w:rPr>
          <w:rFonts w:ascii="Times New Roman"/>
          <w:b w:val="false"/>
          <w:i w:val="false"/>
          <w:color w:val="000000"/>
          <w:sz w:val="28"/>
        </w:rPr>
        <w:t>
      10) Егін ору машинасының мотовиласы - бақылау, баптау және реттеу;</w:t>
      </w:r>
    </w:p>
    <w:bookmarkEnd w:id="8915"/>
    <w:bookmarkStart w:name="z9162" w:id="8916"/>
    <w:p>
      <w:pPr>
        <w:spacing w:after="0"/>
        <w:ind w:left="0"/>
        <w:jc w:val="both"/>
      </w:pPr>
      <w:r>
        <w:rPr>
          <w:rFonts w:ascii="Times New Roman"/>
          <w:b w:val="false"/>
          <w:i w:val="false"/>
          <w:color w:val="000000"/>
          <w:sz w:val="28"/>
        </w:rPr>
        <w:t>
      11) Негізгі дизель мен іске қосу қозғалтқыштарының ілінісу муфталары -бақылау, баптау және реттеу;</w:t>
      </w:r>
    </w:p>
    <w:bookmarkEnd w:id="8916"/>
    <w:bookmarkStart w:name="z9163" w:id="8917"/>
    <w:p>
      <w:pPr>
        <w:spacing w:after="0"/>
        <w:ind w:left="0"/>
        <w:jc w:val="both"/>
      </w:pPr>
      <w:r>
        <w:rPr>
          <w:rFonts w:ascii="Times New Roman"/>
          <w:b w:val="false"/>
          <w:i w:val="false"/>
          <w:color w:val="000000"/>
          <w:sz w:val="28"/>
        </w:rPr>
        <w:t>
      12) Саптама – судың біркелкі шашырауын реттеу;</w:t>
      </w:r>
    </w:p>
    <w:bookmarkEnd w:id="8917"/>
    <w:bookmarkStart w:name="z9164" w:id="8918"/>
    <w:p>
      <w:pPr>
        <w:spacing w:after="0"/>
        <w:ind w:left="0"/>
        <w:jc w:val="both"/>
      </w:pPr>
      <w:r>
        <w:rPr>
          <w:rFonts w:ascii="Times New Roman"/>
          <w:b w:val="false"/>
          <w:i w:val="false"/>
          <w:color w:val="000000"/>
          <w:sz w:val="28"/>
        </w:rPr>
        <w:t>
      13) Су сорғылары - бақылау, баптау және реттеу;</w:t>
      </w:r>
    </w:p>
    <w:bookmarkEnd w:id="8918"/>
    <w:bookmarkStart w:name="z9165" w:id="8919"/>
    <w:p>
      <w:pPr>
        <w:spacing w:after="0"/>
        <w:ind w:left="0"/>
        <w:jc w:val="both"/>
      </w:pPr>
      <w:r>
        <w:rPr>
          <w:rFonts w:ascii="Times New Roman"/>
          <w:b w:val="false"/>
          <w:i w:val="false"/>
          <w:color w:val="000000"/>
          <w:sz w:val="28"/>
        </w:rPr>
        <w:t>
      14) Егін ору машинасы шалғысы сегменттері мен қысқаштарының саусақшалары - бақылау, баптау және реттеу;</w:t>
      </w:r>
    </w:p>
    <w:bookmarkEnd w:id="8919"/>
    <w:bookmarkStart w:name="z9166" w:id="8920"/>
    <w:p>
      <w:pPr>
        <w:spacing w:after="0"/>
        <w:ind w:left="0"/>
        <w:jc w:val="both"/>
      </w:pPr>
      <w:r>
        <w:rPr>
          <w:rFonts w:ascii="Times New Roman"/>
          <w:b w:val="false"/>
          <w:i w:val="false"/>
          <w:color w:val="000000"/>
          <w:sz w:val="28"/>
        </w:rPr>
        <w:t>
      15) Негізгі берілістің подшипниктері - бақылау, баптау және реттеу;</w:t>
      </w:r>
    </w:p>
    <w:bookmarkEnd w:id="8920"/>
    <w:bookmarkStart w:name="z9167" w:id="8921"/>
    <w:p>
      <w:pPr>
        <w:spacing w:after="0"/>
        <w:ind w:left="0"/>
        <w:jc w:val="both"/>
      </w:pPr>
      <w:r>
        <w:rPr>
          <w:rFonts w:ascii="Times New Roman"/>
          <w:b w:val="false"/>
          <w:i w:val="false"/>
          <w:color w:val="000000"/>
          <w:sz w:val="28"/>
        </w:rPr>
        <w:t>
      16) Тракторлар мен машиналардың гидравликалық жүйесі - бақылау, баптау және реттеу;</w:t>
      </w:r>
    </w:p>
    <w:bookmarkEnd w:id="8921"/>
    <w:bookmarkStart w:name="z9168" w:id="8922"/>
    <w:p>
      <w:pPr>
        <w:spacing w:after="0"/>
        <w:ind w:left="0"/>
        <w:jc w:val="both"/>
      </w:pPr>
      <w:r>
        <w:rPr>
          <w:rFonts w:ascii="Times New Roman"/>
          <w:b w:val="false"/>
          <w:i w:val="false"/>
          <w:color w:val="000000"/>
          <w:sz w:val="28"/>
        </w:rPr>
        <w:t>
      17) Тежегіш пен рульдік басқару - бақылау, баптау және реттеу;</w:t>
      </w:r>
    </w:p>
    <w:bookmarkEnd w:id="8922"/>
    <w:bookmarkStart w:name="z9169" w:id="8923"/>
    <w:p>
      <w:pPr>
        <w:spacing w:after="0"/>
        <w:ind w:left="0"/>
        <w:jc w:val="both"/>
      </w:pPr>
      <w:r>
        <w:rPr>
          <w:rFonts w:ascii="Times New Roman"/>
          <w:b w:val="false"/>
          <w:i w:val="false"/>
          <w:color w:val="000000"/>
          <w:sz w:val="28"/>
        </w:rPr>
        <w:t>
      18) Форсункалар - бақылау, баптау және реттеу.</w:t>
      </w:r>
    </w:p>
    <w:bookmarkEnd w:id="8923"/>
    <w:bookmarkStart w:name="z9170" w:id="8924"/>
    <w:p>
      <w:pPr>
        <w:spacing w:after="0"/>
        <w:ind w:left="0"/>
        <w:jc w:val="left"/>
      </w:pPr>
      <w:r>
        <w:rPr>
          <w:rFonts w:ascii="Times New Roman"/>
          <w:b/>
          <w:i w:val="false"/>
          <w:color w:val="000000"/>
        </w:rPr>
        <w:t xml:space="preserve"> 765. Ауыл шаруашылық машиналары мен тракторларды жөндеуші 6-разряд</w:t>
      </w:r>
    </w:p>
    <w:bookmarkEnd w:id="8924"/>
    <w:bookmarkStart w:name="z9171" w:id="8925"/>
    <w:p>
      <w:pPr>
        <w:spacing w:after="0"/>
        <w:ind w:left="0"/>
        <w:jc w:val="both"/>
      </w:pPr>
      <w:r>
        <w:rPr>
          <w:rFonts w:ascii="Times New Roman"/>
          <w:b w:val="false"/>
          <w:i w:val="false"/>
          <w:color w:val="000000"/>
          <w:sz w:val="28"/>
        </w:rPr>
        <w:t>
      Жұмыс сипаттамасы. Ауыл шаруашылық машиналардың, тракторлардың, энергиямен жабдықталғандарын қоса алғанда және комбайндардың тораптары мен агрегаттарын баптау, тексеру және реттеу және оларды қалпына келтіру.. Тартпа сыныбы 4 астам тракторларға және комбайндарға техникалық қызмет көрсетудің стационарлық және көшпелі құралдарының және көшпелі диагностикалық жиынтықтың көмегімен техникалық қызмет көрсету операцияларының барлық түрін орындау. Ауыл шаруашылық машиналардың, тракторлар мен комбайндардың күрделі механизмдері мен тораптарын диагностикалау. Техникалық қызмет көрсетуді ұйымдастыру және машиналар мен тракторларды қысқы сақтауға қою, жедел жоспарлау және олардың қызмет көрсетуге уақтылы қойылуын және техникалық қызмет көрсетудің сапалы жүргізілуін бақылау. Ауыл шаруашылық машиналарға, тракторлар мен комбайндарға оларды жүруге дайындау кезінде және пайдалануды аяқтағаннан кейін де техникалық қызмет көрсету.</w:t>
      </w:r>
    </w:p>
    <w:bookmarkEnd w:id="8925"/>
    <w:bookmarkStart w:name="z9172" w:id="8926"/>
    <w:p>
      <w:pPr>
        <w:spacing w:after="0"/>
        <w:ind w:left="0"/>
        <w:jc w:val="both"/>
      </w:pPr>
      <w:r>
        <w:rPr>
          <w:rFonts w:ascii="Times New Roman"/>
          <w:b w:val="false"/>
          <w:i w:val="false"/>
          <w:color w:val="000000"/>
          <w:sz w:val="28"/>
        </w:rPr>
        <w:t>
      Білуге тиіс: тракторлардың, ауыл шаруашылық комбайндардың, технологиялық және диагностикалық жабдықтардың құрылымдық ерекшеліктері, кинематикалық және электр схемалары, машиналардың техникалық жай-күйін бағалау әдістері, тозығы жеткен бөлшектерді толық қалпына келтіру және нығыз ету тәсілдері, ауыл шаруашылық машиналарын жөндеу жөніндегі 5-разрядты слесарьдің жұмыс көлеміндегі слесарлық іс, машиналарды техникалық қызмет көрсетуге қоюды жоспарлау әдістері, экономика және өндірісті ұйымдастыру негіздері.</w:t>
      </w:r>
    </w:p>
    <w:bookmarkEnd w:id="8926"/>
    <w:bookmarkStart w:name="z9173" w:id="8927"/>
    <w:p>
      <w:pPr>
        <w:spacing w:after="0"/>
        <w:ind w:left="0"/>
        <w:jc w:val="both"/>
      </w:pPr>
      <w:r>
        <w:rPr>
          <w:rFonts w:ascii="Times New Roman"/>
          <w:b w:val="false"/>
          <w:i w:val="false"/>
          <w:color w:val="000000"/>
          <w:sz w:val="28"/>
        </w:rPr>
        <w:t>
      Жұмыс үлгілері</w:t>
      </w:r>
    </w:p>
    <w:bookmarkEnd w:id="8927"/>
    <w:bookmarkStart w:name="z9174" w:id="8928"/>
    <w:p>
      <w:pPr>
        <w:spacing w:after="0"/>
        <w:ind w:left="0"/>
        <w:jc w:val="both"/>
      </w:pPr>
      <w:r>
        <w:rPr>
          <w:rFonts w:ascii="Times New Roman"/>
          <w:b w:val="false"/>
          <w:i w:val="false"/>
          <w:color w:val="000000"/>
          <w:sz w:val="28"/>
        </w:rPr>
        <w:t>
      1) Кардан біліктері – бақылау және реттеу;</w:t>
      </w:r>
    </w:p>
    <w:bookmarkEnd w:id="8928"/>
    <w:bookmarkStart w:name="z9175" w:id="8929"/>
    <w:p>
      <w:pPr>
        <w:spacing w:after="0"/>
        <w:ind w:left="0"/>
        <w:jc w:val="both"/>
      </w:pPr>
      <w:r>
        <w:rPr>
          <w:rFonts w:ascii="Times New Roman"/>
          <w:b w:val="false"/>
          <w:i w:val="false"/>
          <w:color w:val="000000"/>
          <w:sz w:val="28"/>
        </w:rPr>
        <w:t>
      2) Бұлғақ және түпкі мойынтіректер мен поршеньді сақиналардың мойынтіректері - бақылау және реттеу;</w:t>
      </w:r>
    </w:p>
    <w:bookmarkEnd w:id="8929"/>
    <w:bookmarkStart w:name="z9176" w:id="8930"/>
    <w:p>
      <w:pPr>
        <w:spacing w:after="0"/>
        <w:ind w:left="0"/>
        <w:jc w:val="both"/>
      </w:pPr>
      <w:r>
        <w:rPr>
          <w:rFonts w:ascii="Times New Roman"/>
          <w:b w:val="false"/>
          <w:i w:val="false"/>
          <w:color w:val="000000"/>
          <w:sz w:val="28"/>
        </w:rPr>
        <w:t>
      3) Іске қосу қозғалтқыштарының карбюраторы, тракторлар мен комбайндардың гидравликалық жүйесі - бақылау, баптау және реттеу;</w:t>
      </w:r>
    </w:p>
    <w:bookmarkEnd w:id="8930"/>
    <w:bookmarkStart w:name="z9177" w:id="8931"/>
    <w:p>
      <w:pPr>
        <w:spacing w:after="0"/>
        <w:ind w:left="0"/>
        <w:jc w:val="both"/>
      </w:pPr>
      <w:r>
        <w:rPr>
          <w:rFonts w:ascii="Times New Roman"/>
          <w:b w:val="false"/>
          <w:i w:val="false"/>
          <w:color w:val="000000"/>
          <w:sz w:val="28"/>
        </w:rPr>
        <w:t>
      4) Қозғалтқыштардың клапандық механизмдері - бақылау және реттеу;</w:t>
      </w:r>
    </w:p>
    <w:bookmarkEnd w:id="8931"/>
    <w:bookmarkStart w:name="z9178" w:id="8932"/>
    <w:p>
      <w:pPr>
        <w:spacing w:after="0"/>
        <w:ind w:left="0"/>
        <w:jc w:val="both"/>
      </w:pPr>
      <w:r>
        <w:rPr>
          <w:rFonts w:ascii="Times New Roman"/>
          <w:b w:val="false"/>
          <w:i w:val="false"/>
          <w:color w:val="000000"/>
          <w:sz w:val="28"/>
        </w:rPr>
        <w:t>
      5) Қоректендіру, салқындату, майлау, рульдік басқару, күш берілісі электр жабдықтары жүйесі, ауыл шаруашылық тракторлар мен комбайндардың бақылау-өлшеу аспаптары - бақылау, баптау және реттеу;</w:t>
      </w:r>
    </w:p>
    <w:bookmarkEnd w:id="8932"/>
    <w:bookmarkStart w:name="z9179" w:id="8933"/>
    <w:p>
      <w:pPr>
        <w:spacing w:after="0"/>
        <w:ind w:left="0"/>
        <w:jc w:val="both"/>
      </w:pPr>
      <w:r>
        <w:rPr>
          <w:rFonts w:ascii="Times New Roman"/>
          <w:b w:val="false"/>
          <w:i w:val="false"/>
          <w:color w:val="000000"/>
          <w:sz w:val="28"/>
        </w:rPr>
        <w:t>
      6) Жанармай сорғылары - бақылау, баптау және реттеу;</w:t>
      </w:r>
    </w:p>
    <w:bookmarkEnd w:id="8933"/>
    <w:bookmarkStart w:name="z9180" w:id="8934"/>
    <w:p>
      <w:pPr>
        <w:spacing w:after="0"/>
        <w:ind w:left="0"/>
        <w:jc w:val="both"/>
      </w:pPr>
      <w:r>
        <w:rPr>
          <w:rFonts w:ascii="Times New Roman"/>
          <w:b w:val="false"/>
          <w:i w:val="false"/>
          <w:color w:val="000000"/>
          <w:sz w:val="28"/>
        </w:rPr>
        <w:t>
      7) Турбокомпрессорлар - бақылау, баптау және реттеу.</w:t>
      </w:r>
    </w:p>
    <w:bookmarkEnd w:id="8934"/>
    <w:bookmarkStart w:name="z9181" w:id="8935"/>
    <w:p>
      <w:pPr>
        <w:spacing w:after="0"/>
        <w:ind w:left="0"/>
        <w:jc w:val="left"/>
      </w:pPr>
      <w:r>
        <w:rPr>
          <w:rFonts w:ascii="Times New Roman"/>
          <w:b/>
          <w:i w:val="false"/>
          <w:color w:val="000000"/>
        </w:rPr>
        <w:t xml:space="preserve"> Дәнекерлеуші</w:t>
      </w:r>
      <w:r>
        <w:br/>
      </w:r>
      <w:r>
        <w:rPr>
          <w:rFonts w:ascii="Times New Roman"/>
          <w:b/>
          <w:i w:val="false"/>
          <w:color w:val="000000"/>
        </w:rPr>
        <w:t>766. Дәнекерлеуші 1-разряд</w:t>
      </w:r>
    </w:p>
    <w:bookmarkEnd w:id="8935"/>
    <w:bookmarkStart w:name="z9183" w:id="8936"/>
    <w:p>
      <w:pPr>
        <w:spacing w:after="0"/>
        <w:ind w:left="0"/>
        <w:jc w:val="both"/>
      </w:pPr>
      <w:r>
        <w:rPr>
          <w:rFonts w:ascii="Times New Roman"/>
          <w:b w:val="false"/>
          <w:i w:val="false"/>
          <w:color w:val="000000"/>
          <w:sz w:val="28"/>
        </w:rPr>
        <w:t>
      Жұмыс сипаттамасы. Жиегін тазалау. Дәнекерлеуден кейін сумен шаю және жіктерін тазалау. Дәнекерлеуіштер мен дәнекерлерді, жабдықтарды жұмысқа дайындау және дәнекерлеу кезіндегі басқа да дайындық жұмыстарын орындау. Қыздыру аспаптарын тазалау, толтыру және реттеу.</w:t>
      </w:r>
    </w:p>
    <w:bookmarkEnd w:id="8936"/>
    <w:bookmarkStart w:name="z9184" w:id="8937"/>
    <w:p>
      <w:pPr>
        <w:spacing w:after="0"/>
        <w:ind w:left="0"/>
        <w:jc w:val="both"/>
      </w:pPr>
      <w:r>
        <w:rPr>
          <w:rFonts w:ascii="Times New Roman"/>
          <w:b w:val="false"/>
          <w:i w:val="false"/>
          <w:color w:val="000000"/>
          <w:sz w:val="28"/>
        </w:rPr>
        <w:t>
      Білуге тиіс: дәнекерлеу құралы мен жабдықтарының құрылысы және оларды пайдалану ережесі, қыздыру құрылғыларын пайдалану ережесі.</w:t>
      </w:r>
    </w:p>
    <w:bookmarkEnd w:id="8937"/>
    <w:bookmarkStart w:name="z9185" w:id="8938"/>
    <w:p>
      <w:pPr>
        <w:spacing w:after="0"/>
        <w:ind w:left="0"/>
        <w:jc w:val="left"/>
      </w:pPr>
      <w:r>
        <w:rPr>
          <w:rFonts w:ascii="Times New Roman"/>
          <w:b/>
          <w:i w:val="false"/>
          <w:color w:val="000000"/>
        </w:rPr>
        <w:t xml:space="preserve"> 767. Дәнекерлеуші 2-разряд</w:t>
      </w:r>
    </w:p>
    <w:bookmarkEnd w:id="8938"/>
    <w:bookmarkStart w:name="z9186" w:id="8939"/>
    <w:p>
      <w:pPr>
        <w:spacing w:after="0"/>
        <w:ind w:left="0"/>
        <w:jc w:val="both"/>
      </w:pPr>
      <w:r>
        <w:rPr>
          <w:rFonts w:ascii="Times New Roman"/>
          <w:b w:val="false"/>
          <w:i w:val="false"/>
          <w:color w:val="000000"/>
          <w:sz w:val="28"/>
        </w:rPr>
        <w:t>
      Жұмыс сипаттамасы. 10 кг/кв. мм дейін созылған кезде жіктердің беріктігін қамтамасыз ету үшін қара және түсті металдан жасалған күрделілігі орташа тораптарды, бөлшектер мен бұйымдарды және балқымаларды баяу балқитын және тез балқығыш дәнекерлермен металл қалыңдығы 1 мм астам болған кезде және жіктерінің ұзындығы әртүрлі болған жағдайда, көріктерде, газ шілтерде және бензин шамдарда қыздыра отырып дәнекерлеу. Дәнекерлерді, қышқылдар мен астауларды қалайылау үшін дайындау. Жіктерді сынаудан кейін немесе жөндеу кезінде дәнекерін ашу. Шыбықтарды, таспалар мен жолақтарды дәнекерлеу. Жіктерді дәнекерлеу үшін және дәнекерлеу алдында бұйымдарды өңдеу.</w:t>
      </w:r>
    </w:p>
    <w:bookmarkEnd w:id="8939"/>
    <w:bookmarkStart w:name="z9187" w:id="8940"/>
    <w:p>
      <w:pPr>
        <w:spacing w:after="0"/>
        <w:ind w:left="0"/>
        <w:jc w:val="both"/>
      </w:pPr>
      <w:r>
        <w:rPr>
          <w:rFonts w:ascii="Times New Roman"/>
          <w:b w:val="false"/>
          <w:i w:val="false"/>
          <w:color w:val="000000"/>
          <w:sz w:val="28"/>
        </w:rPr>
        <w:t>
      Білуге тиіс: әртүрлі беттер мен жіктерді дәнекерлеу үшін дайындау тәсілдері, дәнекерлеу жұмыстарын орындаудың жүйелілігі, әртүрлі металдар мен олардың балқымаларын балқыту температурасы, дәнекерлердің негізгі қасиеттері мен дайындау тәртібі, бұйымдарды көріктерде, газ шілтерде және бензин шамдарда қыздыру ережесі, дәнекерлеуде қолданылатын құрылғылар, оларды қолдану ережесі, қышқылдар мен сілтілерді пайдалану ережесі.</w:t>
      </w:r>
    </w:p>
    <w:bookmarkEnd w:id="8940"/>
    <w:bookmarkStart w:name="z9188" w:id="8941"/>
    <w:p>
      <w:pPr>
        <w:spacing w:after="0"/>
        <w:ind w:left="0"/>
        <w:jc w:val="both"/>
      </w:pPr>
      <w:r>
        <w:rPr>
          <w:rFonts w:ascii="Times New Roman"/>
          <w:b w:val="false"/>
          <w:i w:val="false"/>
          <w:color w:val="000000"/>
          <w:sz w:val="28"/>
        </w:rPr>
        <w:t>
      Жұмыс үлгілері</w:t>
      </w:r>
    </w:p>
    <w:bookmarkEnd w:id="8941"/>
    <w:bookmarkStart w:name="z9189" w:id="8942"/>
    <w:p>
      <w:pPr>
        <w:spacing w:after="0"/>
        <w:ind w:left="0"/>
        <w:jc w:val="both"/>
      </w:pPr>
      <w:r>
        <w:rPr>
          <w:rFonts w:ascii="Times New Roman"/>
          <w:b w:val="false"/>
          <w:i w:val="false"/>
          <w:color w:val="000000"/>
          <w:sz w:val="28"/>
        </w:rPr>
        <w:t>
      1) Әртүрлі арматура – дәнекерлеу;</w:t>
      </w:r>
    </w:p>
    <w:bookmarkEnd w:id="8942"/>
    <w:bookmarkStart w:name="z9190" w:id="8943"/>
    <w:p>
      <w:pPr>
        <w:spacing w:after="0"/>
        <w:ind w:left="0"/>
        <w:jc w:val="both"/>
      </w:pPr>
      <w:r>
        <w:rPr>
          <w:rFonts w:ascii="Times New Roman"/>
          <w:b w:val="false"/>
          <w:i w:val="false"/>
          <w:color w:val="000000"/>
          <w:sz w:val="28"/>
        </w:rPr>
        <w:t>
      2) Дыбыс теңгерімі – төменгі регистрдің дыбыс тілінің ұшына дәнекерлеу;</w:t>
      </w:r>
    </w:p>
    <w:bookmarkEnd w:id="8943"/>
    <w:bookmarkStart w:name="z9191" w:id="8944"/>
    <w:p>
      <w:pPr>
        <w:spacing w:after="0"/>
        <w:ind w:left="0"/>
        <w:jc w:val="both"/>
      </w:pPr>
      <w:r>
        <w:rPr>
          <w:rFonts w:ascii="Times New Roman"/>
          <w:b w:val="false"/>
          <w:i w:val="false"/>
          <w:color w:val="000000"/>
          <w:sz w:val="28"/>
        </w:rPr>
        <w:t>
      3) Бидондар, шелектер, воронкалар, май сауыттар, ас ішетін ыдыстар - дәнекерлеу;</w:t>
      </w:r>
    </w:p>
    <w:bookmarkEnd w:id="8944"/>
    <w:bookmarkStart w:name="z9192" w:id="8945"/>
    <w:p>
      <w:pPr>
        <w:spacing w:after="0"/>
        <w:ind w:left="0"/>
        <w:jc w:val="both"/>
      </w:pPr>
      <w:r>
        <w:rPr>
          <w:rFonts w:ascii="Times New Roman"/>
          <w:b w:val="false"/>
          <w:i w:val="false"/>
          <w:color w:val="000000"/>
          <w:sz w:val="28"/>
        </w:rPr>
        <w:t>
      4) Латунь, мыс, алюминийден жасалған бұйымдар - дәнекерлеу;</w:t>
      </w:r>
    </w:p>
    <w:bookmarkEnd w:id="8945"/>
    <w:bookmarkStart w:name="z9193" w:id="8946"/>
    <w:p>
      <w:pPr>
        <w:spacing w:after="0"/>
        <w:ind w:left="0"/>
        <w:jc w:val="both"/>
      </w:pPr>
      <w:r>
        <w:rPr>
          <w:rFonts w:ascii="Times New Roman"/>
          <w:b w:val="false"/>
          <w:i w:val="false"/>
          <w:color w:val="000000"/>
          <w:sz w:val="28"/>
        </w:rPr>
        <w:t>
      5) Әмбебап май сауыттар - дәнекерлеу;</w:t>
      </w:r>
    </w:p>
    <w:bookmarkEnd w:id="8946"/>
    <w:bookmarkStart w:name="z9194" w:id="8947"/>
    <w:p>
      <w:pPr>
        <w:spacing w:after="0"/>
        <w:ind w:left="0"/>
        <w:jc w:val="both"/>
      </w:pPr>
      <w:r>
        <w:rPr>
          <w:rFonts w:ascii="Times New Roman"/>
          <w:b w:val="false"/>
          <w:i w:val="false"/>
          <w:color w:val="000000"/>
          <w:sz w:val="28"/>
        </w:rPr>
        <w:t>
      6) Коллекторлардың айдары және қуаты 100 кВт машинаның зәкірін орау - қалайы дәнекермен дәнекерлеу;</w:t>
      </w:r>
    </w:p>
    <w:bookmarkEnd w:id="8947"/>
    <w:bookmarkStart w:name="z9195" w:id="8948"/>
    <w:p>
      <w:pPr>
        <w:spacing w:after="0"/>
        <w:ind w:left="0"/>
        <w:jc w:val="both"/>
      </w:pPr>
      <w:r>
        <w:rPr>
          <w:rFonts w:ascii="Times New Roman"/>
          <w:b w:val="false"/>
          <w:i w:val="false"/>
          <w:color w:val="000000"/>
          <w:sz w:val="28"/>
        </w:rPr>
        <w:t>
      7) Май сүзгі корпусының торы - дәнекерлеу;</w:t>
      </w:r>
    </w:p>
    <w:bookmarkEnd w:id="8948"/>
    <w:bookmarkStart w:name="z9196" w:id="8949"/>
    <w:p>
      <w:pPr>
        <w:spacing w:after="0"/>
        <w:ind w:left="0"/>
        <w:jc w:val="both"/>
      </w:pPr>
      <w:r>
        <w:rPr>
          <w:rFonts w:ascii="Times New Roman"/>
          <w:b w:val="false"/>
          <w:i w:val="false"/>
          <w:color w:val="000000"/>
          <w:sz w:val="28"/>
        </w:rPr>
        <w:t>
      8) Ас құятын металл термос – корпусы мен түбінің жіктерін дәнекерлеу;</w:t>
      </w:r>
    </w:p>
    <w:bookmarkEnd w:id="8949"/>
    <w:bookmarkStart w:name="z9197" w:id="8950"/>
    <w:p>
      <w:pPr>
        <w:spacing w:after="0"/>
        <w:ind w:left="0"/>
        <w:jc w:val="both"/>
      </w:pPr>
      <w:r>
        <w:rPr>
          <w:rFonts w:ascii="Times New Roman"/>
          <w:b w:val="false"/>
          <w:i w:val="false"/>
          <w:color w:val="000000"/>
          <w:sz w:val="28"/>
        </w:rPr>
        <w:t>
      9) Май бұратын түтіктер - дәнекерлеу;</w:t>
      </w:r>
    </w:p>
    <w:bookmarkEnd w:id="8950"/>
    <w:bookmarkStart w:name="z9198" w:id="8951"/>
    <w:p>
      <w:pPr>
        <w:spacing w:after="0"/>
        <w:ind w:left="0"/>
        <w:jc w:val="both"/>
      </w:pPr>
      <w:r>
        <w:rPr>
          <w:rFonts w:ascii="Times New Roman"/>
          <w:b w:val="false"/>
          <w:i w:val="false"/>
          <w:color w:val="000000"/>
          <w:sz w:val="28"/>
        </w:rPr>
        <w:t>
      10) Әртүрлі құлақтар мен тұтқалар - бұйымдарға дәнекерлеу;</w:t>
      </w:r>
    </w:p>
    <w:bookmarkEnd w:id="8951"/>
    <w:bookmarkStart w:name="z9199" w:id="8952"/>
    <w:p>
      <w:pPr>
        <w:spacing w:after="0"/>
        <w:ind w:left="0"/>
        <w:jc w:val="both"/>
      </w:pPr>
      <w:r>
        <w:rPr>
          <w:rFonts w:ascii="Times New Roman"/>
          <w:b w:val="false"/>
          <w:i w:val="false"/>
          <w:color w:val="000000"/>
          <w:sz w:val="28"/>
        </w:rPr>
        <w:t>
      11) Майды тазалауға арналған сүзгі және май сорғының штуцері - дәнекерлеу;</w:t>
      </w:r>
    </w:p>
    <w:bookmarkEnd w:id="8952"/>
    <w:bookmarkStart w:name="z9200" w:id="8953"/>
    <w:p>
      <w:pPr>
        <w:spacing w:after="0"/>
        <w:ind w:left="0"/>
        <w:jc w:val="both"/>
      </w:pPr>
      <w:r>
        <w:rPr>
          <w:rFonts w:ascii="Times New Roman"/>
          <w:b w:val="false"/>
          <w:i w:val="false"/>
          <w:color w:val="000000"/>
          <w:sz w:val="28"/>
        </w:rPr>
        <w:t>
      12) Белгілер мен қалыптардың штифттері - дәнекерлеу.</w:t>
      </w:r>
    </w:p>
    <w:bookmarkEnd w:id="8953"/>
    <w:bookmarkStart w:name="z9201" w:id="8954"/>
    <w:p>
      <w:pPr>
        <w:spacing w:after="0"/>
        <w:ind w:left="0"/>
        <w:jc w:val="left"/>
      </w:pPr>
      <w:r>
        <w:rPr>
          <w:rFonts w:ascii="Times New Roman"/>
          <w:b/>
          <w:i w:val="false"/>
          <w:color w:val="000000"/>
        </w:rPr>
        <w:t xml:space="preserve"> 768. Дәнекерлеуші 3-разряд</w:t>
      </w:r>
    </w:p>
    <w:bookmarkEnd w:id="8954"/>
    <w:bookmarkStart w:name="z9202" w:id="8955"/>
    <w:p>
      <w:pPr>
        <w:spacing w:after="0"/>
        <w:ind w:left="0"/>
        <w:jc w:val="both"/>
      </w:pPr>
      <w:r>
        <w:rPr>
          <w:rFonts w:ascii="Times New Roman"/>
          <w:b w:val="false"/>
          <w:i w:val="false"/>
          <w:color w:val="000000"/>
          <w:sz w:val="28"/>
        </w:rPr>
        <w:t>
      Жұмыс сипаттамасы. Әртүрлі металдар мен балқымаларды жасалған, жік-жігімен немесе бірінің үстіне бірі құрастырылған бөлшектер мен бұйымдарды қалайы, мыс, күміс және басқа да дәнекерлермен металл қалыңдығы 1 мм болған кезде және жіктерінің ұзындығы кез келген болған жағдайда дәнекерлеу. Пішіні бойынша күрделі, жігінің беріктігі керілген кезде 10-20 кг/кв. мм бөлшектерді, тораптар мен бұйымдарды дәнекерлеу. Қолжетімділігі қиын жерлерінің схемалары күрделі аппаратуралар мен аспаптарды, сондай-ақ әртүрлі бұйымдарды барлық қолданылуы мүмкін дәнекерлермен дәнекерлеу. Барлық дәнекерлерге арналған құрамдарды дайындау. Дәнекерлеу жұмыстарына арналған аппаратураны баптау. Дәнекер сапасын тексеру. Біліктілігі анағұрлым жоғары дәнекерлеушінің басшылығымен бөлшектерді жоғары жиілікті тоқпен, электр доғамен және газ шілтермен қыздыру кезінде пеште дәнекерлеу.</w:t>
      </w:r>
    </w:p>
    <w:bookmarkEnd w:id="8955"/>
    <w:bookmarkStart w:name="z9203" w:id="8956"/>
    <w:p>
      <w:pPr>
        <w:spacing w:after="0"/>
        <w:ind w:left="0"/>
        <w:jc w:val="both"/>
      </w:pPr>
      <w:r>
        <w:rPr>
          <w:rFonts w:ascii="Times New Roman"/>
          <w:b w:val="false"/>
          <w:i w:val="false"/>
          <w:color w:val="000000"/>
          <w:sz w:val="28"/>
        </w:rPr>
        <w:t>
      Білуге тиіс: дәнекерлеу процессінің негіздері және дәнекерлеуден кейін бөлшектерге, тораптарға, бұйымдарға қойылатын талаптар, дәнекерлеуіштердің және бөлшектерді индукциялық немесе контактілі қыздыруға арналған құрылғылардың құрылысы, дәнекерлеу үшін бұйымдарды қыздыру температурасын айқындау тәсілдері, дәнекерлеуді бақылау үшін қолданылатын бақылау-өлшеу аспаптары мен құралдарының құрылысы мен жұмыс қағидаты, температураның металдар мен балқымалардың құрылысына тигізетін әсері және олардың металл қасиеттері.</w:t>
      </w:r>
    </w:p>
    <w:bookmarkEnd w:id="8956"/>
    <w:bookmarkStart w:name="z9204" w:id="8957"/>
    <w:p>
      <w:pPr>
        <w:spacing w:after="0"/>
        <w:ind w:left="0"/>
        <w:jc w:val="both"/>
      </w:pPr>
      <w:r>
        <w:rPr>
          <w:rFonts w:ascii="Times New Roman"/>
          <w:b w:val="false"/>
          <w:i w:val="false"/>
          <w:color w:val="000000"/>
          <w:sz w:val="28"/>
        </w:rPr>
        <w:t>
      Жұмыс үлгілері</w:t>
      </w:r>
    </w:p>
    <w:bookmarkEnd w:id="8957"/>
    <w:bookmarkStart w:name="z9205" w:id="8958"/>
    <w:p>
      <w:pPr>
        <w:spacing w:after="0"/>
        <w:ind w:left="0"/>
        <w:jc w:val="both"/>
      </w:pPr>
      <w:r>
        <w:rPr>
          <w:rFonts w:ascii="Times New Roman"/>
          <w:b w:val="false"/>
          <w:i w:val="false"/>
          <w:color w:val="000000"/>
          <w:sz w:val="28"/>
        </w:rPr>
        <w:t>
      1) Әртүрлі аппаратура - дәнекерлеу;</w:t>
      </w:r>
    </w:p>
    <w:bookmarkEnd w:id="8958"/>
    <w:bookmarkStart w:name="z9206" w:id="8959"/>
    <w:p>
      <w:pPr>
        <w:spacing w:after="0"/>
        <w:ind w:left="0"/>
        <w:jc w:val="both"/>
      </w:pPr>
      <w:r>
        <w:rPr>
          <w:rFonts w:ascii="Times New Roman"/>
          <w:b w:val="false"/>
          <w:i w:val="false"/>
          <w:color w:val="000000"/>
          <w:sz w:val="28"/>
        </w:rPr>
        <w:t>
      2) Түтіктің дыбыс машиналарының, альттің, тенор мен баритонның тораптары мен бөлшектері - дәнекерлеу;</w:t>
      </w:r>
    </w:p>
    <w:bookmarkEnd w:id="8959"/>
    <w:bookmarkStart w:name="z9207" w:id="8960"/>
    <w:p>
      <w:pPr>
        <w:spacing w:after="0"/>
        <w:ind w:left="0"/>
        <w:jc w:val="both"/>
      </w:pPr>
      <w:r>
        <w:rPr>
          <w:rFonts w:ascii="Times New Roman"/>
          <w:b w:val="false"/>
          <w:i w:val="false"/>
          <w:color w:val="000000"/>
          <w:sz w:val="28"/>
        </w:rPr>
        <w:t>
      3) Иректемелер - дәнекерлеу;</w:t>
      </w:r>
    </w:p>
    <w:bookmarkEnd w:id="8960"/>
    <w:bookmarkStart w:name="z9208" w:id="8961"/>
    <w:p>
      <w:pPr>
        <w:spacing w:after="0"/>
        <w:ind w:left="0"/>
        <w:jc w:val="both"/>
      </w:pPr>
      <w:r>
        <w:rPr>
          <w:rFonts w:ascii="Times New Roman"/>
          <w:b w:val="false"/>
          <w:i w:val="false"/>
          <w:color w:val="000000"/>
          <w:sz w:val="28"/>
        </w:rPr>
        <w:t>
      4) Айқастырмалар, буындар, түтіктерді қосу үштіктері - дәнекерлеу;</w:t>
      </w:r>
    </w:p>
    <w:bookmarkEnd w:id="8961"/>
    <w:bookmarkStart w:name="z9209" w:id="8962"/>
    <w:p>
      <w:pPr>
        <w:spacing w:after="0"/>
        <w:ind w:left="0"/>
        <w:jc w:val="both"/>
      </w:pPr>
      <w:r>
        <w:rPr>
          <w:rFonts w:ascii="Times New Roman"/>
          <w:b w:val="false"/>
          <w:i w:val="false"/>
          <w:color w:val="000000"/>
          <w:sz w:val="28"/>
        </w:rPr>
        <w:t>
      5) Құрсау – құрастыру және дәнекерлеу;</w:t>
      </w:r>
    </w:p>
    <w:bookmarkEnd w:id="8962"/>
    <w:bookmarkStart w:name="z9210" w:id="8963"/>
    <w:p>
      <w:pPr>
        <w:spacing w:after="0"/>
        <w:ind w:left="0"/>
        <w:jc w:val="both"/>
      </w:pPr>
      <w:r>
        <w:rPr>
          <w:rFonts w:ascii="Times New Roman"/>
          <w:b w:val="false"/>
          <w:i w:val="false"/>
          <w:color w:val="000000"/>
          <w:sz w:val="28"/>
        </w:rPr>
        <w:t>
      6) Коллекторлардың айдары және қуаты 100 кВт машинаның зәкірін орау - қалайы дәнекермен дәнекерлеу</w:t>
      </w:r>
    </w:p>
    <w:bookmarkEnd w:id="8963"/>
    <w:bookmarkStart w:name="z9211" w:id="8964"/>
    <w:p>
      <w:pPr>
        <w:spacing w:after="0"/>
        <w:ind w:left="0"/>
        <w:jc w:val="both"/>
      </w:pPr>
      <w:r>
        <w:rPr>
          <w:rFonts w:ascii="Times New Roman"/>
          <w:b w:val="false"/>
          <w:i w:val="false"/>
          <w:color w:val="000000"/>
          <w:sz w:val="28"/>
        </w:rPr>
        <w:t>
      7) Турбиналардың статорлары мен роторларын байланыстырушы сым – күміспен дәнекерлеу;</w:t>
      </w:r>
    </w:p>
    <w:bookmarkEnd w:id="8964"/>
    <w:bookmarkStart w:name="z9212" w:id="8965"/>
    <w:p>
      <w:pPr>
        <w:spacing w:after="0"/>
        <w:ind w:left="0"/>
        <w:jc w:val="both"/>
      </w:pPr>
      <w:r>
        <w:rPr>
          <w:rFonts w:ascii="Times New Roman"/>
          <w:b w:val="false"/>
          <w:i w:val="false"/>
          <w:color w:val="000000"/>
          <w:sz w:val="28"/>
        </w:rPr>
        <w:t>
      8) Алмас сегменттер және басқалар - дәнекерлеу;</w:t>
      </w:r>
    </w:p>
    <w:bookmarkEnd w:id="8965"/>
    <w:bookmarkStart w:name="z9213" w:id="8966"/>
    <w:p>
      <w:pPr>
        <w:spacing w:after="0"/>
        <w:ind w:left="0"/>
        <w:jc w:val="both"/>
      </w:pPr>
      <w:r>
        <w:rPr>
          <w:rFonts w:ascii="Times New Roman"/>
          <w:b w:val="false"/>
          <w:i w:val="false"/>
          <w:color w:val="000000"/>
          <w:sz w:val="28"/>
        </w:rPr>
        <w:t>
      9) Май, су және ауа құбырларының бұрма үштіктері – мыс дәнекермен дәнекерлеу;</w:t>
      </w:r>
    </w:p>
    <w:bookmarkEnd w:id="8966"/>
    <w:bookmarkStart w:name="z9214" w:id="8967"/>
    <w:p>
      <w:pPr>
        <w:spacing w:after="0"/>
        <w:ind w:left="0"/>
        <w:jc w:val="both"/>
      </w:pPr>
      <w:r>
        <w:rPr>
          <w:rFonts w:ascii="Times New Roman"/>
          <w:b w:val="false"/>
          <w:i w:val="false"/>
          <w:color w:val="000000"/>
          <w:sz w:val="28"/>
        </w:rPr>
        <w:t>
      10) "Дно часового корпуса" торабы - дәнекерлеу;</w:t>
      </w:r>
    </w:p>
    <w:bookmarkEnd w:id="8967"/>
    <w:bookmarkStart w:name="z9215" w:id="8968"/>
    <w:p>
      <w:pPr>
        <w:spacing w:after="0"/>
        <w:ind w:left="0"/>
        <w:jc w:val="both"/>
      </w:pPr>
      <w:r>
        <w:rPr>
          <w:rFonts w:ascii="Times New Roman"/>
          <w:b w:val="false"/>
          <w:i w:val="false"/>
          <w:color w:val="000000"/>
          <w:sz w:val="28"/>
        </w:rPr>
        <w:t>
      11) Шайнектер, кофе қайнатқыштар, сүт құйғыштар – түбі мен аузын дәнекерлеу.</w:t>
      </w:r>
    </w:p>
    <w:bookmarkEnd w:id="8968"/>
    <w:bookmarkStart w:name="z9216" w:id="8969"/>
    <w:p>
      <w:pPr>
        <w:spacing w:after="0"/>
        <w:ind w:left="0"/>
        <w:jc w:val="left"/>
      </w:pPr>
      <w:r>
        <w:rPr>
          <w:rFonts w:ascii="Times New Roman"/>
          <w:b/>
          <w:i w:val="false"/>
          <w:color w:val="000000"/>
        </w:rPr>
        <w:t xml:space="preserve"> 769. Дәнекерлеуші 4-разряд</w:t>
      </w:r>
    </w:p>
    <w:bookmarkEnd w:id="8969"/>
    <w:bookmarkStart w:name="z9217" w:id="8970"/>
    <w:p>
      <w:pPr>
        <w:spacing w:after="0"/>
        <w:ind w:left="0"/>
        <w:jc w:val="both"/>
      </w:pPr>
      <w:r>
        <w:rPr>
          <w:rFonts w:ascii="Times New Roman"/>
          <w:b w:val="false"/>
          <w:i w:val="false"/>
          <w:color w:val="000000"/>
          <w:sz w:val="28"/>
        </w:rPr>
        <w:t>
      Жұмыс сипаттамасы. Ыстыққа төзімді балқымалар мен тоттанбайтын болатты баяу балқитын және беріктігі жоғары дәнекерлермен жіктері 20 кг/кв. мм астам керілген кезде,қалпына келтіруші атмосфералы электр пештерінде қыздырған кезде және нақты реттелетін температурамен берік болатындай дәнекерлеу. Алмас сегменттерді және қайрақтарды ТВЧ құрылғысында дөңгелектер мен штрипстердің корпусына дәнекерлеу. Бөлшектерді жоғары жиілікті тоқпен, электр доғамен және газ шілтерде қыздыру кезінде пеште дәнекерлеу. Тұзды астауда дәнекерлеу. Жоғары қысыммен жұмыс істейтін аппараттардың күрделі жіктерін дәнекерлеу. Құбырлардың қолжетімділігі қиын жерлерін дәнекерлеу. Феррит бұйымдары ультрадыбыстық құрылғыларда дәнекерлеу. Кварц шамды, электронды-сәулелік және лазерлік құрылғыларда энергияның байытылған көздерімен дәнекерлеу. Балқытылған дәнекерге батыру арқылы және дәнекер толқынымен дәнекерлеу.</w:t>
      </w:r>
    </w:p>
    <w:bookmarkEnd w:id="8970"/>
    <w:bookmarkStart w:name="z9218" w:id="8971"/>
    <w:p>
      <w:pPr>
        <w:spacing w:after="0"/>
        <w:ind w:left="0"/>
        <w:jc w:val="both"/>
      </w:pPr>
      <w:r>
        <w:rPr>
          <w:rFonts w:ascii="Times New Roman"/>
          <w:b w:val="false"/>
          <w:i w:val="false"/>
          <w:color w:val="000000"/>
          <w:sz w:val="28"/>
        </w:rPr>
        <w:t>
      Білуге тиіс: әртүрлі әдістермен қатты дәнекерлермен электр пештерде және тұзды астауларда дәнекерлеу процессі, дәнекерлеу кезінде қолданылатын әртүрлі жабдықтардың, құрылғылар мен құралдардың құрылысы, дәнекерлерді дайындау тәртібі және қолдану ережесі, дәнекердің керу мен кесуге беріктігін анықтау ережесі, пленканың тотығын алып тастау тәсілдері, бөлшектер мен бұйымдарды дәнекерлеудің техникалық шарттары және жиектерінің қосылыстары арасындағы саңылаудың көлемі.</w:t>
      </w:r>
    </w:p>
    <w:bookmarkEnd w:id="8971"/>
    <w:bookmarkStart w:name="z9219" w:id="8972"/>
    <w:p>
      <w:pPr>
        <w:spacing w:after="0"/>
        <w:ind w:left="0"/>
        <w:jc w:val="both"/>
      </w:pPr>
      <w:r>
        <w:rPr>
          <w:rFonts w:ascii="Times New Roman"/>
          <w:b w:val="false"/>
          <w:i w:val="false"/>
          <w:color w:val="000000"/>
          <w:sz w:val="28"/>
        </w:rPr>
        <w:t>
      Жұмыс үлгілері</w:t>
      </w:r>
    </w:p>
    <w:bookmarkEnd w:id="8972"/>
    <w:bookmarkStart w:name="z9220" w:id="8973"/>
    <w:p>
      <w:pPr>
        <w:spacing w:after="0"/>
        <w:ind w:left="0"/>
        <w:jc w:val="both"/>
      </w:pPr>
      <w:r>
        <w:rPr>
          <w:rFonts w:ascii="Times New Roman"/>
          <w:b w:val="false"/>
          <w:i w:val="false"/>
          <w:color w:val="000000"/>
          <w:sz w:val="28"/>
        </w:rPr>
        <w:t>
      1) Сутегімен салқындатылатын ірі машиналар мен турбо- және гидрогенераторлардың ауа және газ салқындатқыштары – құбырларды салқындатумен дәнекерлеу;</w:t>
      </w:r>
    </w:p>
    <w:bookmarkEnd w:id="8973"/>
    <w:bookmarkStart w:name="z9221" w:id="8974"/>
    <w:p>
      <w:pPr>
        <w:spacing w:after="0"/>
        <w:ind w:left="0"/>
        <w:jc w:val="both"/>
      </w:pPr>
      <w:r>
        <w:rPr>
          <w:rFonts w:ascii="Times New Roman"/>
          <w:b w:val="false"/>
          <w:i w:val="false"/>
          <w:color w:val="000000"/>
          <w:sz w:val="28"/>
        </w:rPr>
        <w:t>
      2) Алтын сағат корпустарының бөлшектері – дәнекерлеуге дайындау;</w:t>
      </w:r>
    </w:p>
    <w:bookmarkEnd w:id="8974"/>
    <w:bookmarkStart w:name="z9222" w:id="8975"/>
    <w:p>
      <w:pPr>
        <w:spacing w:after="0"/>
        <w:ind w:left="0"/>
        <w:jc w:val="both"/>
      </w:pPr>
      <w:r>
        <w:rPr>
          <w:rFonts w:ascii="Times New Roman"/>
          <w:b w:val="false"/>
          <w:i w:val="false"/>
          <w:color w:val="000000"/>
          <w:sz w:val="28"/>
        </w:rPr>
        <w:t>
      3) Алюминийден жасалған радиоаппаратураның корпустық бөлшектері – тұзды астауларда дәнекерлеу;</w:t>
      </w:r>
    </w:p>
    <w:bookmarkEnd w:id="8975"/>
    <w:bookmarkStart w:name="z9223" w:id="8976"/>
    <w:p>
      <w:pPr>
        <w:spacing w:after="0"/>
        <w:ind w:left="0"/>
        <w:jc w:val="both"/>
      </w:pPr>
      <w:r>
        <w:rPr>
          <w:rFonts w:ascii="Times New Roman"/>
          <w:b w:val="false"/>
          <w:i w:val="false"/>
          <w:color w:val="000000"/>
          <w:sz w:val="28"/>
        </w:rPr>
        <w:t>
      4) Көп кіретін иректемелер - дәнекерлеу;</w:t>
      </w:r>
    </w:p>
    <w:bookmarkEnd w:id="8976"/>
    <w:bookmarkStart w:name="z9224" w:id="8977"/>
    <w:p>
      <w:pPr>
        <w:spacing w:after="0"/>
        <w:ind w:left="0"/>
        <w:jc w:val="both"/>
      </w:pPr>
      <w:r>
        <w:rPr>
          <w:rFonts w:ascii="Times New Roman"/>
          <w:b w:val="false"/>
          <w:i w:val="false"/>
          <w:color w:val="000000"/>
          <w:sz w:val="28"/>
        </w:rPr>
        <w:t>
      5) Буындар, құбырдың, альттің, тенор мен баритонның және т.б. келтеқұбырлары – баяу балқитын дәнекермен дәнекерлеу;</w:t>
      </w:r>
    </w:p>
    <w:bookmarkEnd w:id="8977"/>
    <w:bookmarkStart w:name="z9225" w:id="8978"/>
    <w:p>
      <w:pPr>
        <w:spacing w:after="0"/>
        <w:ind w:left="0"/>
        <w:jc w:val="both"/>
      </w:pPr>
      <w:r>
        <w:rPr>
          <w:rFonts w:ascii="Times New Roman"/>
          <w:b w:val="false"/>
          <w:i w:val="false"/>
          <w:color w:val="000000"/>
          <w:sz w:val="28"/>
        </w:rPr>
        <w:t>
      6) Кеспелі сегментті алмас дөңгелектер – сегменттерді дәнекерлеу;</w:t>
      </w:r>
    </w:p>
    <w:bookmarkEnd w:id="8978"/>
    <w:bookmarkStart w:name="z9226" w:id="8979"/>
    <w:p>
      <w:pPr>
        <w:spacing w:after="0"/>
        <w:ind w:left="0"/>
        <w:jc w:val="both"/>
      </w:pPr>
      <w:r>
        <w:rPr>
          <w:rFonts w:ascii="Times New Roman"/>
          <w:b w:val="false"/>
          <w:i w:val="false"/>
          <w:color w:val="000000"/>
          <w:sz w:val="28"/>
        </w:rPr>
        <w:t>
      7) Автомобильдердің кузовтары - әртүрлі дәнекерлермен және синтетикалық ұнтақпен балқыту;</w:t>
      </w:r>
    </w:p>
    <w:bookmarkEnd w:id="8979"/>
    <w:bookmarkStart w:name="z9227" w:id="8980"/>
    <w:p>
      <w:pPr>
        <w:spacing w:after="0"/>
        <w:ind w:left="0"/>
        <w:jc w:val="both"/>
      </w:pPr>
      <w:r>
        <w:rPr>
          <w:rFonts w:ascii="Times New Roman"/>
          <w:b w:val="false"/>
          <w:i w:val="false"/>
          <w:color w:val="000000"/>
          <w:sz w:val="28"/>
        </w:rPr>
        <w:t>
      8) Ротор турбиналардағы және турбиналардың жұмыс дөңгелектеріндегі күректер - дәнекерлеу;</w:t>
      </w:r>
    </w:p>
    <w:bookmarkEnd w:id="8980"/>
    <w:bookmarkStart w:name="z9228" w:id="8981"/>
    <w:p>
      <w:pPr>
        <w:spacing w:after="0"/>
        <w:ind w:left="0"/>
        <w:jc w:val="both"/>
      </w:pPr>
      <w:r>
        <w:rPr>
          <w:rFonts w:ascii="Times New Roman"/>
          <w:b w:val="false"/>
          <w:i w:val="false"/>
          <w:color w:val="000000"/>
          <w:sz w:val="28"/>
        </w:rPr>
        <w:t>
      9) Схемасы күрделі өлшеу аспаптары – қолжетімділігі қиын жерлерін дәнекерлеу;</w:t>
      </w:r>
    </w:p>
    <w:bookmarkEnd w:id="8981"/>
    <w:bookmarkStart w:name="z9229" w:id="8982"/>
    <w:p>
      <w:pPr>
        <w:spacing w:after="0"/>
        <w:ind w:left="0"/>
        <w:jc w:val="both"/>
      </w:pPr>
      <w:r>
        <w:rPr>
          <w:rFonts w:ascii="Times New Roman"/>
          <w:b w:val="false"/>
          <w:i w:val="false"/>
          <w:color w:val="000000"/>
          <w:sz w:val="28"/>
        </w:rPr>
        <w:t>
      10) Сумен салқындатылатын радиаторлар - дәнекерлеу;</w:t>
      </w:r>
    </w:p>
    <w:bookmarkEnd w:id="8982"/>
    <w:bookmarkStart w:name="z9230" w:id="8983"/>
    <w:p>
      <w:pPr>
        <w:spacing w:after="0"/>
        <w:ind w:left="0"/>
        <w:jc w:val="both"/>
      </w:pPr>
      <w:r>
        <w:rPr>
          <w:rFonts w:ascii="Times New Roman"/>
          <w:b w:val="false"/>
          <w:i w:val="false"/>
          <w:color w:val="000000"/>
          <w:sz w:val="28"/>
        </w:rPr>
        <w:t>
      11) Құбырлар – пеште дәнекерлеу;</w:t>
      </w:r>
    </w:p>
    <w:bookmarkEnd w:id="8983"/>
    <w:bookmarkStart w:name="z9231" w:id="8984"/>
    <w:p>
      <w:pPr>
        <w:spacing w:after="0"/>
        <w:ind w:left="0"/>
        <w:jc w:val="both"/>
      </w:pPr>
      <w:r>
        <w:rPr>
          <w:rFonts w:ascii="Times New Roman"/>
          <w:b w:val="false"/>
          <w:i w:val="false"/>
          <w:color w:val="000000"/>
          <w:sz w:val="28"/>
        </w:rPr>
        <w:t>
      12) Алмас штрипстер - қайрақтарды дәнекерлеу.</w:t>
      </w:r>
    </w:p>
    <w:bookmarkEnd w:id="8984"/>
    <w:bookmarkStart w:name="z9232" w:id="8985"/>
    <w:p>
      <w:pPr>
        <w:spacing w:after="0"/>
        <w:ind w:left="0"/>
        <w:jc w:val="left"/>
      </w:pPr>
      <w:r>
        <w:rPr>
          <w:rFonts w:ascii="Times New Roman"/>
          <w:b/>
          <w:i w:val="false"/>
          <w:color w:val="000000"/>
        </w:rPr>
        <w:t xml:space="preserve"> 770. Дәнекерлеуші 5-разряд</w:t>
      </w:r>
    </w:p>
    <w:bookmarkEnd w:id="8985"/>
    <w:bookmarkStart w:name="z9233" w:id="8986"/>
    <w:p>
      <w:pPr>
        <w:spacing w:after="0"/>
        <w:ind w:left="0"/>
        <w:jc w:val="both"/>
      </w:pPr>
      <w:r>
        <w:rPr>
          <w:rFonts w:ascii="Times New Roman"/>
          <w:b w:val="false"/>
          <w:i w:val="false"/>
          <w:color w:val="000000"/>
          <w:sz w:val="28"/>
        </w:rPr>
        <w:t>
      Жұмыс сипаттамасы. Алтын сағаттың корпусының бөлшектерін құндақ пештерде, сутегінің қорғаныш атмосферасында дәнекерлеу және қалпына келтіру. Құлақшаларды сутегі шілтермен сағат корпусының алмас кесіктердің өңдеуінен өткен жиектері мен сақиналарына дәнекерлеу. Қышқылмен және сілтімен өңдеу, флюстерді, ағарту және сілтілік ерітінділерді, мөлшерленген дәнекерді дайындау. Дәнекерлеу құрылғыларын түзету және жасау. дәнекерлеу шеберханасы мен сутегі станциясының жабдықтарын бақылау.</w:t>
      </w:r>
    </w:p>
    <w:bookmarkEnd w:id="8986"/>
    <w:bookmarkStart w:name="z9234" w:id="8987"/>
    <w:p>
      <w:pPr>
        <w:spacing w:after="0"/>
        <w:ind w:left="0"/>
        <w:jc w:val="both"/>
      </w:pPr>
      <w:r>
        <w:rPr>
          <w:rFonts w:ascii="Times New Roman"/>
          <w:b w:val="false"/>
          <w:i w:val="false"/>
          <w:color w:val="000000"/>
          <w:sz w:val="28"/>
        </w:rPr>
        <w:t>
      Білуге тиіс: термореттеу аспаптары мен қыздыру пештерінің құрылысы мен жұмыс қағидаты, алтын балқымалар мен палладийді, дәнекерлер мен флюстерді балқыту температурасы, бағалы металдар мен паладий балқымасының, сутегі, флюстер, дәнекерлер, ағартқыш, сілті ерітінділер мен жарықтандырғыш газдың қасиеттері.</w:t>
      </w:r>
    </w:p>
    <w:bookmarkEnd w:id="8987"/>
    <w:bookmarkStart w:name="z9235" w:id="8988"/>
    <w:p>
      <w:pPr>
        <w:spacing w:after="0"/>
        <w:ind w:left="0"/>
        <w:jc w:val="both"/>
      </w:pPr>
      <w:r>
        <w:rPr>
          <w:rFonts w:ascii="Times New Roman"/>
          <w:b w:val="false"/>
          <w:i w:val="false"/>
          <w:color w:val="000000"/>
          <w:sz w:val="28"/>
        </w:rPr>
        <w:t>
      Жұмыс үлгілері</w:t>
      </w:r>
    </w:p>
    <w:bookmarkEnd w:id="8988"/>
    <w:bookmarkStart w:name="z9236" w:id="8989"/>
    <w:p>
      <w:pPr>
        <w:spacing w:after="0"/>
        <w:ind w:left="0"/>
        <w:jc w:val="both"/>
      </w:pPr>
      <w:r>
        <w:rPr>
          <w:rFonts w:ascii="Times New Roman"/>
          <w:b w:val="false"/>
          <w:i w:val="false"/>
          <w:color w:val="000000"/>
          <w:sz w:val="28"/>
        </w:rPr>
        <w:t>
      Дәнекерлеу:</w:t>
      </w:r>
    </w:p>
    <w:bookmarkEnd w:id="8989"/>
    <w:bookmarkStart w:name="z9237" w:id="8990"/>
    <w:p>
      <w:pPr>
        <w:spacing w:after="0"/>
        <w:ind w:left="0"/>
        <w:jc w:val="both"/>
      </w:pPr>
      <w:r>
        <w:rPr>
          <w:rFonts w:ascii="Times New Roman"/>
          <w:b w:val="false"/>
          <w:i w:val="false"/>
          <w:color w:val="000000"/>
          <w:sz w:val="28"/>
        </w:rPr>
        <w:t>
      1) Алтын сағаттың корпусы;</w:t>
      </w:r>
    </w:p>
    <w:bookmarkEnd w:id="8990"/>
    <w:bookmarkStart w:name="z9238" w:id="8991"/>
    <w:p>
      <w:pPr>
        <w:spacing w:after="0"/>
        <w:ind w:left="0"/>
        <w:jc w:val="both"/>
      </w:pPr>
      <w:r>
        <w:rPr>
          <w:rFonts w:ascii="Times New Roman"/>
          <w:b w:val="false"/>
          <w:i w:val="false"/>
          <w:color w:val="000000"/>
          <w:sz w:val="28"/>
        </w:rPr>
        <w:t>
      2) Ордендер.</w:t>
      </w:r>
    </w:p>
    <w:bookmarkEnd w:id="8991"/>
    <w:bookmarkStart w:name="z9239" w:id="8992"/>
    <w:p>
      <w:pPr>
        <w:spacing w:after="0"/>
        <w:ind w:left="0"/>
        <w:jc w:val="left"/>
      </w:pPr>
      <w:r>
        <w:rPr>
          <w:rFonts w:ascii="Times New Roman"/>
          <w:b/>
          <w:i w:val="false"/>
          <w:color w:val="000000"/>
        </w:rPr>
        <w:t xml:space="preserve"> Винипласт бойынша дәнекерлеуші</w:t>
      </w:r>
      <w:r>
        <w:br/>
      </w:r>
      <w:r>
        <w:rPr>
          <w:rFonts w:ascii="Times New Roman"/>
          <w:b/>
          <w:i w:val="false"/>
          <w:color w:val="000000"/>
        </w:rPr>
        <w:t>771. Винипласт бойынша дәнекерлеуші 1-разряд</w:t>
      </w:r>
    </w:p>
    <w:bookmarkEnd w:id="8992"/>
    <w:bookmarkStart w:name="z9241" w:id="8993"/>
    <w:p>
      <w:pPr>
        <w:spacing w:after="0"/>
        <w:ind w:left="0"/>
        <w:jc w:val="both"/>
      </w:pPr>
      <w:r>
        <w:rPr>
          <w:rFonts w:ascii="Times New Roman"/>
          <w:b w:val="false"/>
          <w:i w:val="false"/>
          <w:color w:val="000000"/>
          <w:sz w:val="28"/>
        </w:rPr>
        <w:t>
      Жұмыс сипаттамасы. Винипласт қаңылтырларын таңбалау бойынша жазу. Бетті қышқылға төзімді қабатты қаптау үшін дайындау. Полимерлеу камераларына қызмет көрсету және біліктілігі анағұрлым жоғары винипласт бойынша дәнекерлеушінің басшылығымен бөлшектерді құрастыру.</w:t>
      </w:r>
    </w:p>
    <w:bookmarkEnd w:id="8993"/>
    <w:bookmarkStart w:name="z9242" w:id="8994"/>
    <w:p>
      <w:pPr>
        <w:spacing w:after="0"/>
        <w:ind w:left="0"/>
        <w:jc w:val="both"/>
      </w:pPr>
      <w:r>
        <w:rPr>
          <w:rFonts w:ascii="Times New Roman"/>
          <w:b w:val="false"/>
          <w:i w:val="false"/>
          <w:color w:val="000000"/>
          <w:sz w:val="28"/>
        </w:rPr>
        <w:t>
      Білуге тиіс: ию станогының құрылысы және онда жұмыс істеудің қағидаттары, қызмет көрсетілетін учаскедегі полимерлеу камерасының құрылысы, бетті қышқылға төзімді қабатты қаптау үшін дайындау тәсілдері.</w:t>
      </w:r>
    </w:p>
    <w:bookmarkEnd w:id="8994"/>
    <w:bookmarkStart w:name="z9243" w:id="8995"/>
    <w:p>
      <w:pPr>
        <w:spacing w:after="0"/>
        <w:ind w:left="0"/>
        <w:jc w:val="both"/>
      </w:pPr>
      <w:r>
        <w:rPr>
          <w:rFonts w:ascii="Times New Roman"/>
          <w:b w:val="false"/>
          <w:i w:val="false"/>
          <w:color w:val="000000"/>
          <w:sz w:val="28"/>
        </w:rPr>
        <w:t>
      Жұмыс үлгілері</w:t>
      </w:r>
    </w:p>
    <w:bookmarkEnd w:id="8995"/>
    <w:bookmarkStart w:name="z9244" w:id="8996"/>
    <w:p>
      <w:pPr>
        <w:spacing w:after="0"/>
        <w:ind w:left="0"/>
        <w:jc w:val="both"/>
      </w:pPr>
      <w:r>
        <w:rPr>
          <w:rFonts w:ascii="Times New Roman"/>
          <w:b w:val="false"/>
          <w:i w:val="false"/>
          <w:color w:val="000000"/>
          <w:sz w:val="28"/>
        </w:rPr>
        <w:t>
      1) Винипласт бөлшектер – белгіленуі бойынша кесу;</w:t>
      </w:r>
    </w:p>
    <w:bookmarkEnd w:id="8996"/>
    <w:bookmarkStart w:name="z9245" w:id="8997"/>
    <w:p>
      <w:pPr>
        <w:spacing w:after="0"/>
        <w:ind w:left="0"/>
        <w:jc w:val="both"/>
      </w:pPr>
      <w:r>
        <w:rPr>
          <w:rFonts w:ascii="Times New Roman"/>
          <w:b w:val="false"/>
          <w:i w:val="false"/>
          <w:color w:val="000000"/>
          <w:sz w:val="28"/>
        </w:rPr>
        <w:t>
      2) Кружкалар - жасау.</w:t>
      </w:r>
    </w:p>
    <w:bookmarkEnd w:id="8997"/>
    <w:bookmarkStart w:name="z9246" w:id="8998"/>
    <w:p>
      <w:pPr>
        <w:spacing w:after="0"/>
        <w:ind w:left="0"/>
        <w:jc w:val="left"/>
      </w:pPr>
      <w:r>
        <w:rPr>
          <w:rFonts w:ascii="Times New Roman"/>
          <w:b/>
          <w:i w:val="false"/>
          <w:color w:val="000000"/>
        </w:rPr>
        <w:t xml:space="preserve"> 772. Винипласт бойынша дәнекерлеуші 2-разряд</w:t>
      </w:r>
    </w:p>
    <w:bookmarkEnd w:id="8998"/>
    <w:bookmarkStart w:name="z9247" w:id="8999"/>
    <w:p>
      <w:pPr>
        <w:spacing w:after="0"/>
        <w:ind w:left="0"/>
        <w:jc w:val="both"/>
      </w:pPr>
      <w:r>
        <w:rPr>
          <w:rFonts w:ascii="Times New Roman"/>
          <w:b w:val="false"/>
          <w:i w:val="false"/>
          <w:color w:val="000000"/>
          <w:sz w:val="28"/>
        </w:rPr>
        <w:t>
      Жұмыс сипаттамасы. Винипласттан қарапайым бөлшектер мен бұйымдарды жасау. Беті конус тәрізді және қисық сызықты бөлшектер мен бұйымдарға арналған сызбалар бойынша винипласт қаңылтырларды ашу. Винипласт қаңылтырларды ашу үшін белгілеу. Ию станогында шаблон бойынша ию. Қарапайым бұйымдарды фаолиттен (құбырлардан, пластиналардан) жасау. Нығыздауыш ұнтақты мөлшерлеу, нығыздауыш қалыптарды толтыру және полимерлеу. Винипласт қаңылтырлар мен бұйымдарды пісіру. Антикоррозиялық жақпаларды белгіленген рецептура бойынша дайындау.</w:t>
      </w:r>
    </w:p>
    <w:bookmarkEnd w:id="8999"/>
    <w:bookmarkStart w:name="z9248" w:id="9000"/>
    <w:p>
      <w:pPr>
        <w:spacing w:after="0"/>
        <w:ind w:left="0"/>
        <w:jc w:val="both"/>
      </w:pPr>
      <w:r>
        <w:rPr>
          <w:rFonts w:ascii="Times New Roman"/>
          <w:b w:val="false"/>
          <w:i w:val="false"/>
          <w:color w:val="000000"/>
          <w:sz w:val="28"/>
        </w:rPr>
        <w:t>
      Білуге тиіс: пісіру шілтерлері, термостаттар, нығыздауыштар, полимерлеу камераларының құрылысы, полимерлеу процессі, пісіру және нығыздау ережесі, геометриялық фигуралар құрылымының негізгі ережелері, қолданылатын материалдардың негізгі қасиеттері.</w:t>
      </w:r>
    </w:p>
    <w:bookmarkEnd w:id="9000"/>
    <w:bookmarkStart w:name="z9249" w:id="9001"/>
    <w:p>
      <w:pPr>
        <w:spacing w:after="0"/>
        <w:ind w:left="0"/>
        <w:jc w:val="both"/>
      </w:pPr>
      <w:r>
        <w:rPr>
          <w:rFonts w:ascii="Times New Roman"/>
          <w:b w:val="false"/>
          <w:i w:val="false"/>
          <w:color w:val="000000"/>
          <w:sz w:val="28"/>
        </w:rPr>
        <w:t>
      Жұмыс үлгілері</w:t>
      </w:r>
    </w:p>
    <w:bookmarkEnd w:id="9001"/>
    <w:bookmarkStart w:name="z9250" w:id="9002"/>
    <w:p>
      <w:pPr>
        <w:spacing w:after="0"/>
        <w:ind w:left="0"/>
        <w:jc w:val="both"/>
      </w:pPr>
      <w:r>
        <w:rPr>
          <w:rFonts w:ascii="Times New Roman"/>
          <w:b w:val="false"/>
          <w:i w:val="false"/>
          <w:color w:val="000000"/>
          <w:sz w:val="28"/>
        </w:rPr>
        <w:t>
      1) Бидондар - жасау;</w:t>
      </w:r>
    </w:p>
    <w:bookmarkEnd w:id="9002"/>
    <w:bookmarkStart w:name="z9251" w:id="9003"/>
    <w:p>
      <w:pPr>
        <w:spacing w:after="0"/>
        <w:ind w:left="0"/>
        <w:jc w:val="both"/>
      </w:pPr>
      <w:r>
        <w:rPr>
          <w:rFonts w:ascii="Times New Roman"/>
          <w:b w:val="false"/>
          <w:i w:val="false"/>
          <w:color w:val="000000"/>
          <w:sz w:val="28"/>
        </w:rPr>
        <w:t>
      2) Астаулар, қаптамалар - жасау;</w:t>
      </w:r>
    </w:p>
    <w:bookmarkEnd w:id="9003"/>
    <w:bookmarkStart w:name="z9252" w:id="9004"/>
    <w:p>
      <w:pPr>
        <w:spacing w:after="0"/>
        <w:ind w:left="0"/>
        <w:jc w:val="both"/>
      </w:pPr>
      <w:r>
        <w:rPr>
          <w:rFonts w:ascii="Times New Roman"/>
          <w:b w:val="false"/>
          <w:i w:val="false"/>
          <w:color w:val="000000"/>
          <w:sz w:val="28"/>
        </w:rPr>
        <w:t>
      3) Беті тікбұрышты бөлшектер мен бұйымдар – жұмыс үстелінде пісіру;</w:t>
      </w:r>
    </w:p>
    <w:bookmarkEnd w:id="9004"/>
    <w:bookmarkStart w:name="z9253" w:id="9005"/>
    <w:p>
      <w:pPr>
        <w:spacing w:after="0"/>
        <w:ind w:left="0"/>
        <w:jc w:val="both"/>
      </w:pPr>
      <w:r>
        <w:rPr>
          <w:rFonts w:ascii="Times New Roman"/>
          <w:b w:val="false"/>
          <w:i w:val="false"/>
          <w:color w:val="000000"/>
          <w:sz w:val="28"/>
        </w:rPr>
        <w:t>
      4) Жиектері – бөлшектеу, қиыстыру және пісіру үшін дайындау;</w:t>
      </w:r>
    </w:p>
    <w:bookmarkEnd w:id="9005"/>
    <w:bookmarkStart w:name="z9254" w:id="9006"/>
    <w:p>
      <w:pPr>
        <w:spacing w:after="0"/>
        <w:ind w:left="0"/>
        <w:jc w:val="both"/>
      </w:pPr>
      <w:r>
        <w:rPr>
          <w:rFonts w:ascii="Times New Roman"/>
          <w:b w:val="false"/>
          <w:i w:val="false"/>
          <w:color w:val="000000"/>
          <w:sz w:val="28"/>
        </w:rPr>
        <w:t>
      5) Қаптауға арналған қаңылтырлар – ішкі тік бұрышты беті бойынша қиыстырып келтіру;</w:t>
      </w:r>
    </w:p>
    <w:bookmarkEnd w:id="9006"/>
    <w:bookmarkStart w:name="z9255" w:id="9007"/>
    <w:p>
      <w:pPr>
        <w:spacing w:after="0"/>
        <w:ind w:left="0"/>
        <w:jc w:val="both"/>
      </w:pPr>
      <w:r>
        <w:rPr>
          <w:rFonts w:ascii="Times New Roman"/>
          <w:b w:val="false"/>
          <w:i w:val="false"/>
          <w:color w:val="000000"/>
          <w:sz w:val="28"/>
        </w:rPr>
        <w:t>
      6) Тік қаңылтырлар - алдын ала қыздыра отырып, гильотинада кесу.</w:t>
      </w:r>
    </w:p>
    <w:bookmarkEnd w:id="9007"/>
    <w:bookmarkStart w:name="z9256" w:id="9008"/>
    <w:p>
      <w:pPr>
        <w:spacing w:after="0"/>
        <w:ind w:left="0"/>
        <w:jc w:val="left"/>
      </w:pPr>
      <w:r>
        <w:rPr>
          <w:rFonts w:ascii="Times New Roman"/>
          <w:b/>
          <w:i w:val="false"/>
          <w:color w:val="000000"/>
        </w:rPr>
        <w:t xml:space="preserve"> 773. Винипласт бойынша дәнекерлеуші 3-разряд</w:t>
      </w:r>
    </w:p>
    <w:bookmarkEnd w:id="9008"/>
    <w:bookmarkStart w:name="z9257" w:id="9009"/>
    <w:p>
      <w:pPr>
        <w:spacing w:after="0"/>
        <w:ind w:left="0"/>
        <w:jc w:val="both"/>
      </w:pPr>
      <w:r>
        <w:rPr>
          <w:rFonts w:ascii="Times New Roman"/>
          <w:b w:val="false"/>
          <w:i w:val="false"/>
          <w:color w:val="000000"/>
          <w:sz w:val="28"/>
        </w:rPr>
        <w:t>
      Жұмыс сипаттамасы. Винипласттан күрделілігі орташа бөлшектер мен бұйымдарды жасау, жөндеу, дәнекерлеу және пісіру. Винипласт қаңылтырларды ашуға арналған шаблон жасау. Нығыздау. Кесте бойынша полимерлеудің ұзақтығын айқындау. Винипласттың бетін фольгамен және пластикпен қаптау. Винипластты қолмен пластикатпен және станокта пісіру. Винипласт құбырларды пісіру және оларды қысыммен сынау.</w:t>
      </w:r>
    </w:p>
    <w:bookmarkEnd w:id="9009"/>
    <w:bookmarkStart w:name="z9258" w:id="9010"/>
    <w:p>
      <w:pPr>
        <w:spacing w:after="0"/>
        <w:ind w:left="0"/>
        <w:jc w:val="both"/>
      </w:pPr>
      <w:r>
        <w:rPr>
          <w:rFonts w:ascii="Times New Roman"/>
          <w:b w:val="false"/>
          <w:i w:val="false"/>
          <w:color w:val="000000"/>
          <w:sz w:val="28"/>
        </w:rPr>
        <w:t>
      Білуге тиіс: төмендетуші трансформатордың, ауаны қыздыруға арналған шілтердің және винипластты өңдеуге және пісіруге арналған басқа да аспаптар мен станоктардың құрылысы, пісіру режимі мен тәсілдері, винипластан жасалатын бұйымдарға қойылатын техникалық шарттар, поливинилхлоридтер мен фенопласттардың физикалық және химиялық қасиеттері.</w:t>
      </w:r>
    </w:p>
    <w:bookmarkEnd w:id="9010"/>
    <w:bookmarkStart w:name="z9259" w:id="9011"/>
    <w:p>
      <w:pPr>
        <w:spacing w:after="0"/>
        <w:ind w:left="0"/>
        <w:jc w:val="both"/>
      </w:pPr>
      <w:r>
        <w:rPr>
          <w:rFonts w:ascii="Times New Roman"/>
          <w:b w:val="false"/>
          <w:i w:val="false"/>
          <w:color w:val="000000"/>
          <w:sz w:val="28"/>
        </w:rPr>
        <w:t>
      Жұмыс үлгілері</w:t>
      </w:r>
    </w:p>
    <w:bookmarkEnd w:id="9011"/>
    <w:bookmarkStart w:name="z9260" w:id="9012"/>
    <w:p>
      <w:pPr>
        <w:spacing w:after="0"/>
        <w:ind w:left="0"/>
        <w:jc w:val="both"/>
      </w:pPr>
      <w:r>
        <w:rPr>
          <w:rFonts w:ascii="Times New Roman"/>
          <w:b w:val="false"/>
          <w:i w:val="false"/>
          <w:color w:val="000000"/>
          <w:sz w:val="28"/>
        </w:rPr>
        <w:t>
      1) Болттар, қанаттар – шыны пластик жабыстыру;</w:t>
      </w:r>
    </w:p>
    <w:bookmarkEnd w:id="9012"/>
    <w:bookmarkStart w:name="z9261" w:id="9013"/>
    <w:p>
      <w:pPr>
        <w:spacing w:after="0"/>
        <w:ind w:left="0"/>
        <w:jc w:val="both"/>
      </w:pPr>
      <w:r>
        <w:rPr>
          <w:rFonts w:ascii="Times New Roman"/>
          <w:b w:val="false"/>
          <w:i w:val="false"/>
          <w:color w:val="000000"/>
          <w:sz w:val="28"/>
        </w:rPr>
        <w:t>
      2) Винипласт астаулар – жөндеу;</w:t>
      </w:r>
    </w:p>
    <w:bookmarkEnd w:id="9013"/>
    <w:bookmarkStart w:name="z9262" w:id="9014"/>
    <w:p>
      <w:pPr>
        <w:spacing w:after="0"/>
        <w:ind w:left="0"/>
        <w:jc w:val="both"/>
      </w:pPr>
      <w:r>
        <w:rPr>
          <w:rFonts w:ascii="Times New Roman"/>
          <w:b w:val="false"/>
          <w:i w:val="false"/>
          <w:color w:val="000000"/>
          <w:sz w:val="28"/>
        </w:rPr>
        <w:t>
      3) Винипласт бөлшектер - электр пештерде қыздыра отырып қалыптау;</w:t>
      </w:r>
    </w:p>
    <w:bookmarkEnd w:id="9014"/>
    <w:bookmarkStart w:name="z9263" w:id="9015"/>
    <w:p>
      <w:pPr>
        <w:spacing w:after="0"/>
        <w:ind w:left="0"/>
        <w:jc w:val="both"/>
      </w:pPr>
      <w:r>
        <w:rPr>
          <w:rFonts w:ascii="Times New Roman"/>
          <w:b w:val="false"/>
          <w:i w:val="false"/>
          <w:color w:val="000000"/>
          <w:sz w:val="28"/>
        </w:rPr>
        <w:t>
      4) Металл бұйымдар – тұрған орнында ию, қиыстырып келтіру және пісіру арқылы винипласт қаңылтырмен қаптау;</w:t>
      </w:r>
    </w:p>
    <w:bookmarkEnd w:id="9015"/>
    <w:bookmarkStart w:name="z9264" w:id="9016"/>
    <w:p>
      <w:pPr>
        <w:spacing w:after="0"/>
        <w:ind w:left="0"/>
        <w:jc w:val="both"/>
      </w:pPr>
      <w:r>
        <w:rPr>
          <w:rFonts w:ascii="Times New Roman"/>
          <w:b w:val="false"/>
          <w:i w:val="false"/>
          <w:color w:val="000000"/>
          <w:sz w:val="28"/>
        </w:rPr>
        <w:t>
      5) Тұнбалар, сүзгілер мен винипласттан жасалған себеттер - жасау және пісіру;</w:t>
      </w:r>
    </w:p>
    <w:bookmarkEnd w:id="9016"/>
    <w:bookmarkStart w:name="z9265" w:id="9017"/>
    <w:p>
      <w:pPr>
        <w:spacing w:after="0"/>
        <w:ind w:left="0"/>
        <w:jc w:val="both"/>
      </w:pPr>
      <w:r>
        <w:rPr>
          <w:rFonts w:ascii="Times New Roman"/>
          <w:b w:val="false"/>
          <w:i w:val="false"/>
          <w:color w:val="000000"/>
          <w:sz w:val="28"/>
        </w:rPr>
        <w:t>
      6) Винипласт құбырлар – ию.</w:t>
      </w:r>
    </w:p>
    <w:bookmarkEnd w:id="9017"/>
    <w:bookmarkStart w:name="z9266" w:id="9018"/>
    <w:p>
      <w:pPr>
        <w:spacing w:after="0"/>
        <w:ind w:left="0"/>
        <w:jc w:val="left"/>
      </w:pPr>
      <w:r>
        <w:rPr>
          <w:rFonts w:ascii="Times New Roman"/>
          <w:b/>
          <w:i w:val="false"/>
          <w:color w:val="000000"/>
        </w:rPr>
        <w:t xml:space="preserve"> 774. Винипласт бойынша дәнекерлеуші 4-разряд</w:t>
      </w:r>
    </w:p>
    <w:bookmarkEnd w:id="9018"/>
    <w:bookmarkStart w:name="z9267" w:id="9019"/>
    <w:p>
      <w:pPr>
        <w:spacing w:after="0"/>
        <w:ind w:left="0"/>
        <w:jc w:val="both"/>
      </w:pPr>
      <w:r>
        <w:rPr>
          <w:rFonts w:ascii="Times New Roman"/>
          <w:b w:val="false"/>
          <w:i w:val="false"/>
          <w:color w:val="000000"/>
          <w:sz w:val="28"/>
        </w:rPr>
        <w:t>
      Жұмыс сипаттамасы. Винипласт, фторопласт, полиэтиленнен жасалған күрделі бұйымдарды жасау және жөндеу. Күрделілігі орташа аппаратураны, механизмдер мен агрессивті ортада жұмыс істейтін құрылғыларды винипласт, фторопласт, полиэтиленмен қаптау. Антикоррозиялық қаптамасы бар аппараттар мен механизмдерді бөлшектеу, жөндеу және монтаждау. күрделі шаблондарды жасау.</w:t>
      </w:r>
    </w:p>
    <w:bookmarkEnd w:id="9019"/>
    <w:bookmarkStart w:name="z9268" w:id="9020"/>
    <w:p>
      <w:pPr>
        <w:spacing w:after="0"/>
        <w:ind w:left="0"/>
        <w:jc w:val="both"/>
      </w:pPr>
      <w:r>
        <w:rPr>
          <w:rFonts w:ascii="Times New Roman"/>
          <w:b w:val="false"/>
          <w:i w:val="false"/>
          <w:color w:val="000000"/>
          <w:sz w:val="28"/>
        </w:rPr>
        <w:t>
      Білуге тиіс: винипласт пен пластикатты пісіру режимі, иектерді бөлшектеу формасы, жиектердің пісірілген жиектерге тигізетін әсері, күрделі қисықтарға арналған шаблондарды жасау тәсілдері, антикоррозиялық материалдардың мақсаты және физикалық механикалық қасиеттері, аппаратура мен механизмдерді винипласт, фторопласт және т.б. қаптау тәсілдері.</w:t>
      </w:r>
    </w:p>
    <w:bookmarkEnd w:id="9020"/>
    <w:bookmarkStart w:name="z9269" w:id="9021"/>
    <w:p>
      <w:pPr>
        <w:spacing w:after="0"/>
        <w:ind w:left="0"/>
        <w:jc w:val="both"/>
      </w:pPr>
      <w:r>
        <w:rPr>
          <w:rFonts w:ascii="Times New Roman"/>
          <w:b w:val="false"/>
          <w:i w:val="false"/>
          <w:color w:val="000000"/>
          <w:sz w:val="28"/>
        </w:rPr>
        <w:t>
      Жұмыс үлгілері</w:t>
      </w:r>
    </w:p>
    <w:bookmarkEnd w:id="9021"/>
    <w:bookmarkStart w:name="z9270" w:id="9022"/>
    <w:p>
      <w:pPr>
        <w:spacing w:after="0"/>
        <w:ind w:left="0"/>
        <w:jc w:val="both"/>
      </w:pPr>
      <w:r>
        <w:rPr>
          <w:rFonts w:ascii="Times New Roman"/>
          <w:b w:val="false"/>
          <w:i w:val="false"/>
          <w:color w:val="000000"/>
          <w:sz w:val="28"/>
        </w:rPr>
        <w:t>
      1) Аппараттар, желдеткіштер, сорғылар мен центрифугалар –бетін винипласт, фторопласт, полиэтиленмен қаптау;</w:t>
      </w:r>
    </w:p>
    <w:bookmarkEnd w:id="9022"/>
    <w:bookmarkStart w:name="z9271" w:id="9023"/>
    <w:p>
      <w:pPr>
        <w:spacing w:after="0"/>
        <w:ind w:left="0"/>
        <w:jc w:val="both"/>
      </w:pPr>
      <w:r>
        <w:rPr>
          <w:rFonts w:ascii="Times New Roman"/>
          <w:b w:val="false"/>
          <w:i w:val="false"/>
          <w:color w:val="000000"/>
          <w:sz w:val="28"/>
        </w:rPr>
        <w:t>
      2) Дөңгелек және тік бұрышты қималы ауа үрлегіштер - винипласттан жасау;</w:t>
      </w:r>
    </w:p>
    <w:bookmarkEnd w:id="9023"/>
    <w:bookmarkStart w:name="z9272" w:id="9024"/>
    <w:p>
      <w:pPr>
        <w:spacing w:after="0"/>
        <w:ind w:left="0"/>
        <w:jc w:val="both"/>
      </w:pPr>
      <w:r>
        <w:rPr>
          <w:rFonts w:ascii="Times New Roman"/>
          <w:b w:val="false"/>
          <w:i w:val="false"/>
          <w:color w:val="000000"/>
          <w:sz w:val="28"/>
        </w:rPr>
        <w:t>
      3) Құбырлар мен олардың фасонды бөліктері (бұрмалары мен үштіктер) - винипласттан, хлорвинилден жасау.</w:t>
      </w:r>
    </w:p>
    <w:bookmarkEnd w:id="9024"/>
    <w:bookmarkStart w:name="z9273" w:id="9025"/>
    <w:p>
      <w:pPr>
        <w:spacing w:after="0"/>
        <w:ind w:left="0"/>
        <w:jc w:val="left"/>
      </w:pPr>
      <w:r>
        <w:rPr>
          <w:rFonts w:ascii="Times New Roman"/>
          <w:b/>
          <w:i w:val="false"/>
          <w:color w:val="000000"/>
        </w:rPr>
        <w:t xml:space="preserve"> 775. Винипласт бойынша дәнекерлеуші 5-разряд</w:t>
      </w:r>
    </w:p>
    <w:bookmarkEnd w:id="9025"/>
    <w:bookmarkStart w:name="z9274" w:id="9026"/>
    <w:p>
      <w:pPr>
        <w:spacing w:after="0"/>
        <w:ind w:left="0"/>
        <w:jc w:val="both"/>
      </w:pPr>
      <w:r>
        <w:rPr>
          <w:rFonts w:ascii="Times New Roman"/>
          <w:b w:val="false"/>
          <w:i w:val="false"/>
          <w:color w:val="000000"/>
          <w:sz w:val="28"/>
        </w:rPr>
        <w:t>
      Жұмыс сипаттамасы. Жанасқан бұрмаларының, әртүрлі қималы және профильді винипласт, фторопласт, полиэтилен мен басқа да пластмассалардан жасалған өткелдері бар күрделі бөлшектер мен бұйымдарды жасау және жөндеу. Фасонды пирамида және конус тәрізді бұйымдарды ашу. Аппараттар мен механизмдердің бетіндегі полимерлерді қысылған ауамен тозаңдандыру. Тозаңдандырылған полимерлерді жоғары кернеулі электр пештерінде балқыту.</w:t>
      </w:r>
    </w:p>
    <w:bookmarkEnd w:id="9026"/>
    <w:bookmarkStart w:name="z9275" w:id="9027"/>
    <w:p>
      <w:pPr>
        <w:spacing w:after="0"/>
        <w:ind w:left="0"/>
        <w:jc w:val="both"/>
      </w:pPr>
      <w:r>
        <w:rPr>
          <w:rFonts w:ascii="Times New Roman"/>
          <w:b w:val="false"/>
          <w:i w:val="false"/>
          <w:color w:val="000000"/>
          <w:sz w:val="28"/>
        </w:rPr>
        <w:t>
      Білуге тиіс: күрделі бұйымдарды жасаудың технологиялық процессі, винипласттың қыздыру кезінде деформациялануы туралы, құбырлардағы шекті температура мен қысым, пісіру кезіндегі күю мен піспей қалудың себептері, винипласттан жасалған бұйымдарды сынау тәсілдері.</w:t>
      </w:r>
    </w:p>
    <w:bookmarkEnd w:id="9027"/>
    <w:bookmarkStart w:name="z9276" w:id="9028"/>
    <w:p>
      <w:pPr>
        <w:spacing w:after="0"/>
        <w:ind w:left="0"/>
        <w:jc w:val="both"/>
      </w:pPr>
      <w:r>
        <w:rPr>
          <w:rFonts w:ascii="Times New Roman"/>
          <w:b w:val="false"/>
          <w:i w:val="false"/>
          <w:color w:val="000000"/>
          <w:sz w:val="28"/>
        </w:rPr>
        <w:t>
      Жұмыс үлгілері</w:t>
      </w:r>
    </w:p>
    <w:bookmarkEnd w:id="9028"/>
    <w:bookmarkStart w:name="z9277" w:id="9029"/>
    <w:p>
      <w:pPr>
        <w:spacing w:after="0"/>
        <w:ind w:left="0"/>
        <w:jc w:val="both"/>
      </w:pPr>
      <w:r>
        <w:rPr>
          <w:rFonts w:ascii="Times New Roman"/>
          <w:b w:val="false"/>
          <w:i w:val="false"/>
          <w:color w:val="000000"/>
          <w:sz w:val="28"/>
        </w:rPr>
        <w:t>
      1) Аппараттар мен бұйымдар – полимерді тозаңдандыру және балқыту арқылы антикоррозиялық қаптау;</w:t>
      </w:r>
    </w:p>
    <w:bookmarkEnd w:id="9029"/>
    <w:bookmarkStart w:name="z9278" w:id="9030"/>
    <w:p>
      <w:pPr>
        <w:spacing w:after="0"/>
        <w:ind w:left="0"/>
        <w:jc w:val="both"/>
      </w:pPr>
      <w:r>
        <w:rPr>
          <w:rFonts w:ascii="Times New Roman"/>
          <w:b w:val="false"/>
          <w:i w:val="false"/>
          <w:color w:val="000000"/>
          <w:sz w:val="28"/>
        </w:rPr>
        <w:t>
      2) Ауа үрлегіштер, циклондар - монтаждау;</w:t>
      </w:r>
    </w:p>
    <w:bookmarkEnd w:id="9030"/>
    <w:bookmarkStart w:name="z9279" w:id="9031"/>
    <w:p>
      <w:pPr>
        <w:spacing w:after="0"/>
        <w:ind w:left="0"/>
        <w:jc w:val="both"/>
      </w:pPr>
      <w:r>
        <w:rPr>
          <w:rFonts w:ascii="Times New Roman"/>
          <w:b w:val="false"/>
          <w:i w:val="false"/>
          <w:color w:val="000000"/>
          <w:sz w:val="28"/>
        </w:rPr>
        <w:t>
      3) Жанасқан бұрмаларының саны көп және конус ауа үрлегіштер-винипласттан жасау;</w:t>
      </w:r>
    </w:p>
    <w:bookmarkEnd w:id="9031"/>
    <w:bookmarkStart w:name="z9280" w:id="9032"/>
    <w:p>
      <w:pPr>
        <w:spacing w:after="0"/>
        <w:ind w:left="0"/>
        <w:jc w:val="both"/>
      </w:pPr>
      <w:r>
        <w:rPr>
          <w:rFonts w:ascii="Times New Roman"/>
          <w:b w:val="false"/>
          <w:i w:val="false"/>
          <w:color w:val="000000"/>
          <w:sz w:val="28"/>
        </w:rPr>
        <w:t>
      4) Диффузорлар, дефлегматорлар, шиберлер - винипласттан жасау.</w:t>
      </w:r>
    </w:p>
    <w:bookmarkEnd w:id="9032"/>
    <w:bookmarkStart w:name="z9281" w:id="9033"/>
    <w:p>
      <w:pPr>
        <w:spacing w:after="0"/>
        <w:ind w:left="0"/>
        <w:jc w:val="left"/>
      </w:pPr>
      <w:r>
        <w:rPr>
          <w:rFonts w:ascii="Times New Roman"/>
          <w:b/>
          <w:i w:val="false"/>
          <w:color w:val="000000"/>
        </w:rPr>
        <w:t xml:space="preserve"> Белгі қоюшы</w:t>
      </w:r>
      <w:r>
        <w:br/>
      </w:r>
      <w:r>
        <w:rPr>
          <w:rFonts w:ascii="Times New Roman"/>
          <w:b/>
          <w:i w:val="false"/>
          <w:color w:val="000000"/>
        </w:rPr>
        <w:t>776. Белгі қоюшы 2-разряд</w:t>
      </w:r>
    </w:p>
    <w:bookmarkEnd w:id="9033"/>
    <w:bookmarkStart w:name="z9283" w:id="9034"/>
    <w:p>
      <w:pPr>
        <w:spacing w:after="0"/>
        <w:ind w:left="0"/>
        <w:jc w:val="both"/>
      </w:pPr>
      <w:r>
        <w:rPr>
          <w:rFonts w:ascii="Times New Roman"/>
          <w:b w:val="false"/>
          <w:i w:val="false"/>
          <w:color w:val="000000"/>
          <w:sz w:val="28"/>
        </w:rPr>
        <w:t>
      Жұмыс сипаттамасы. Плитада, төсемелерде, сынада, домкраттарда салыстырып және орнатып, 12 - 14 квалитеттер бойынша өңдеу үшін дайындамаларды, бөлшектерді, металл үлгілерді, құймаларды, шыңдауыштар мен металл құрылымдарды таңбалау. Борлы ерітінді дайындау. Бөлшектерді таңбалау үшін сырлау. Жанасуы қарапайым, күрделі емес геометриялық құрылымдарды сызу.</w:t>
      </w:r>
    </w:p>
    <w:bookmarkEnd w:id="9034"/>
    <w:bookmarkStart w:name="z9284" w:id="9035"/>
    <w:p>
      <w:pPr>
        <w:spacing w:after="0"/>
        <w:ind w:left="0"/>
        <w:jc w:val="both"/>
      </w:pPr>
      <w:r>
        <w:rPr>
          <w:rFonts w:ascii="Times New Roman"/>
          <w:b w:val="false"/>
          <w:i w:val="false"/>
          <w:color w:val="000000"/>
          <w:sz w:val="28"/>
        </w:rPr>
        <w:t>
      Білуге тиіс: қарапайым таңбалау құралының атауы, құрылысы және қолданылу ережесі, доға, хорда, дөңгелегінің ұзындығын анықтау тәсілдері, таңбалау құралын қайрау және толтыру ережесі, материалды ашу және бөлшектердің таңбалау кезіндегі орналасу ережесі, таңбаланатын бетті сырлауға арналған ерітіндінің құрамы және оны дайындау тәсілдері, базалық бет және кейіннен өңделуге тиіс беттер, жиектерді пісіруге дайындау ережесі, шектеулер мен қондырма негіздері және олардың сызбада белгіленуі, техникалық сызу негіздері.</w:t>
      </w:r>
    </w:p>
    <w:bookmarkEnd w:id="9035"/>
    <w:bookmarkStart w:name="z9285" w:id="9036"/>
    <w:p>
      <w:pPr>
        <w:spacing w:after="0"/>
        <w:ind w:left="0"/>
        <w:jc w:val="both"/>
      </w:pPr>
      <w:r>
        <w:rPr>
          <w:rFonts w:ascii="Times New Roman"/>
          <w:b w:val="false"/>
          <w:i w:val="false"/>
          <w:color w:val="000000"/>
          <w:sz w:val="28"/>
        </w:rPr>
        <w:t>
      Жұмыс үлгілері</w:t>
      </w:r>
    </w:p>
    <w:bookmarkEnd w:id="9036"/>
    <w:bookmarkStart w:name="z9286" w:id="9037"/>
    <w:p>
      <w:pPr>
        <w:spacing w:after="0"/>
        <w:ind w:left="0"/>
        <w:jc w:val="both"/>
      </w:pPr>
      <w:r>
        <w:rPr>
          <w:rFonts w:ascii="Times New Roman"/>
          <w:b w:val="false"/>
          <w:i w:val="false"/>
          <w:color w:val="000000"/>
          <w:sz w:val="28"/>
        </w:rPr>
        <w:t>
      1) Балғалар тығыздамасының букстері – белгілеу;</w:t>
      </w:r>
    </w:p>
    <w:bookmarkEnd w:id="9037"/>
    <w:bookmarkStart w:name="z9287" w:id="9038"/>
    <w:p>
      <w:pPr>
        <w:spacing w:after="0"/>
        <w:ind w:left="0"/>
        <w:jc w:val="both"/>
      </w:pPr>
      <w:r>
        <w:rPr>
          <w:rFonts w:ascii="Times New Roman"/>
          <w:b w:val="false"/>
          <w:i w:val="false"/>
          <w:color w:val="000000"/>
          <w:sz w:val="28"/>
        </w:rPr>
        <w:t>
      2) Білікшелер - шпондау пазалары мен шплинттау саңылауларын белгілеу;</w:t>
      </w:r>
    </w:p>
    <w:bookmarkEnd w:id="9038"/>
    <w:bookmarkStart w:name="z9288" w:id="9039"/>
    <w:p>
      <w:pPr>
        <w:spacing w:after="0"/>
        <w:ind w:left="0"/>
        <w:jc w:val="both"/>
      </w:pPr>
      <w:r>
        <w:rPr>
          <w:rFonts w:ascii="Times New Roman"/>
          <w:b w:val="false"/>
          <w:i w:val="false"/>
          <w:color w:val="000000"/>
          <w:sz w:val="28"/>
        </w:rPr>
        <w:t>
      3) Салмағы 1000 кг дейінгі илемдеу біліктері – кесу және орталықтау үшін белгілеу;</w:t>
      </w:r>
    </w:p>
    <w:bookmarkEnd w:id="9039"/>
    <w:bookmarkStart w:name="z9289" w:id="9040"/>
    <w:p>
      <w:pPr>
        <w:spacing w:after="0"/>
        <w:ind w:left="0"/>
        <w:jc w:val="both"/>
      </w:pPr>
      <w:r>
        <w:rPr>
          <w:rFonts w:ascii="Times New Roman"/>
          <w:b w:val="false"/>
          <w:i w:val="false"/>
          <w:color w:val="000000"/>
          <w:sz w:val="28"/>
        </w:rPr>
        <w:t>
      4) Бір буынды біліктер – шыңдауыштарын белгілеу;</w:t>
      </w:r>
    </w:p>
    <w:bookmarkEnd w:id="9040"/>
    <w:bookmarkStart w:name="z9290" w:id="9041"/>
    <w:p>
      <w:pPr>
        <w:spacing w:after="0"/>
        <w:ind w:left="0"/>
        <w:jc w:val="both"/>
      </w:pPr>
      <w:r>
        <w:rPr>
          <w:rFonts w:ascii="Times New Roman"/>
          <w:b w:val="false"/>
          <w:i w:val="false"/>
          <w:color w:val="000000"/>
          <w:sz w:val="28"/>
        </w:rPr>
        <w:t>
      5) Электр машиналарының біліктері - бұрғылау үшін белгілеу;</w:t>
      </w:r>
    </w:p>
    <w:bookmarkEnd w:id="9041"/>
    <w:bookmarkStart w:name="z9291" w:id="9042"/>
    <w:p>
      <w:pPr>
        <w:spacing w:after="0"/>
        <w:ind w:left="0"/>
        <w:jc w:val="both"/>
      </w:pPr>
      <w:r>
        <w:rPr>
          <w:rFonts w:ascii="Times New Roman"/>
          <w:b w:val="false"/>
          <w:i w:val="false"/>
          <w:color w:val="000000"/>
          <w:sz w:val="28"/>
        </w:rPr>
        <w:t>
      6) Қарапайым бөлшектер: толқындар, ашалар, рамалар, құлақтар және т.б. шаблон бойынша белгілеу;</w:t>
      </w:r>
    </w:p>
    <w:bookmarkEnd w:id="9042"/>
    <w:bookmarkStart w:name="z9292" w:id="9043"/>
    <w:p>
      <w:pPr>
        <w:spacing w:after="0"/>
        <w:ind w:left="0"/>
        <w:jc w:val="both"/>
      </w:pPr>
      <w:r>
        <w:rPr>
          <w:rFonts w:ascii="Times New Roman"/>
          <w:b w:val="false"/>
          <w:i w:val="false"/>
          <w:color w:val="000000"/>
          <w:sz w:val="28"/>
        </w:rPr>
        <w:t>
      7) Фасонды бөлшектер – механикалық өңдеу үшін белгілеу;</w:t>
      </w:r>
    </w:p>
    <w:bookmarkEnd w:id="9043"/>
    <w:bookmarkStart w:name="z9293" w:id="9044"/>
    <w:p>
      <w:pPr>
        <w:spacing w:after="0"/>
        <w:ind w:left="0"/>
        <w:jc w:val="both"/>
      </w:pPr>
      <w:r>
        <w:rPr>
          <w:rFonts w:ascii="Times New Roman"/>
          <w:b w:val="false"/>
          <w:i w:val="false"/>
          <w:color w:val="000000"/>
          <w:sz w:val="28"/>
        </w:rPr>
        <w:t>
      8) Тепловоздың бөлшектері (өкшеліктердің дискілері, дизельдің сору клапандарының рычагтары, жанармай құбырларына арналған қысқыштар) - белгілеу;</w:t>
      </w:r>
    </w:p>
    <w:bookmarkEnd w:id="9044"/>
    <w:bookmarkStart w:name="z9294" w:id="9045"/>
    <w:p>
      <w:pPr>
        <w:spacing w:after="0"/>
        <w:ind w:left="0"/>
        <w:jc w:val="both"/>
      </w:pPr>
      <w:r>
        <w:rPr>
          <w:rFonts w:ascii="Times New Roman"/>
          <w:b w:val="false"/>
          <w:i w:val="false"/>
          <w:color w:val="000000"/>
          <w:sz w:val="28"/>
        </w:rPr>
        <w:t>
      9) Сорттық, жолақты және қаңылтыр болаттан жасалған дайындамалар – шаблон бойынша кесу үшін белгілеу;</w:t>
      </w:r>
    </w:p>
    <w:bookmarkEnd w:id="9045"/>
    <w:bookmarkStart w:name="z9295" w:id="9046"/>
    <w:p>
      <w:pPr>
        <w:spacing w:after="0"/>
        <w:ind w:left="0"/>
        <w:jc w:val="both"/>
      </w:pPr>
      <w:r>
        <w:rPr>
          <w:rFonts w:ascii="Times New Roman"/>
          <w:b w:val="false"/>
          <w:i w:val="false"/>
          <w:color w:val="000000"/>
          <w:sz w:val="28"/>
        </w:rPr>
        <w:t>
      10) Гайка кілттер - зевті белгілеу;</w:t>
      </w:r>
    </w:p>
    <w:bookmarkEnd w:id="9046"/>
    <w:bookmarkStart w:name="z9296" w:id="9047"/>
    <w:p>
      <w:pPr>
        <w:spacing w:after="0"/>
        <w:ind w:left="0"/>
        <w:jc w:val="both"/>
      </w:pPr>
      <w:r>
        <w:rPr>
          <w:rFonts w:ascii="Times New Roman"/>
          <w:b w:val="false"/>
          <w:i w:val="false"/>
          <w:color w:val="000000"/>
          <w:sz w:val="28"/>
        </w:rPr>
        <w:t>
      11) "Жұлдызша" кілттер – қашау үшін белгілеу;</w:t>
      </w:r>
    </w:p>
    <w:bookmarkEnd w:id="9047"/>
    <w:bookmarkStart w:name="z9297" w:id="9048"/>
    <w:p>
      <w:pPr>
        <w:spacing w:after="0"/>
        <w:ind w:left="0"/>
        <w:jc w:val="both"/>
      </w:pPr>
      <w:r>
        <w:rPr>
          <w:rFonts w:ascii="Times New Roman"/>
          <w:b w:val="false"/>
          <w:i w:val="false"/>
          <w:color w:val="000000"/>
          <w:sz w:val="28"/>
        </w:rPr>
        <w:t>
      12) Диаметрі 300 мм дейінгі мойынтіректердің корпустары мен қақпақтары – белгілеу;</w:t>
      </w:r>
    </w:p>
    <w:bookmarkEnd w:id="9048"/>
    <w:bookmarkStart w:name="z9298" w:id="9049"/>
    <w:p>
      <w:pPr>
        <w:spacing w:after="0"/>
        <w:ind w:left="0"/>
        <w:jc w:val="both"/>
      </w:pPr>
      <w:r>
        <w:rPr>
          <w:rFonts w:ascii="Times New Roman"/>
          <w:b w:val="false"/>
          <w:i w:val="false"/>
          <w:color w:val="000000"/>
          <w:sz w:val="28"/>
        </w:rPr>
        <w:t>
      13) Клапанды колонкалардың корпусы – сынақ планкаларын кесуге арналған орындарды белгілеу;</w:t>
      </w:r>
    </w:p>
    <w:bookmarkEnd w:id="9049"/>
    <w:bookmarkStart w:name="z9299" w:id="9050"/>
    <w:p>
      <w:pPr>
        <w:spacing w:after="0"/>
        <w:ind w:left="0"/>
        <w:jc w:val="both"/>
      </w:pPr>
      <w:r>
        <w:rPr>
          <w:rFonts w:ascii="Times New Roman"/>
          <w:b w:val="false"/>
          <w:i w:val="false"/>
          <w:color w:val="000000"/>
          <w:sz w:val="28"/>
        </w:rPr>
        <w:t>
      14) Рессорлық кронштейндер, тұтас металдан жасалған вагондар арбаларының теңгерімдері, тежеуіш ілмектері, рессорлық сырғалар - белгілеу;</w:t>
      </w:r>
    </w:p>
    <w:bookmarkEnd w:id="9050"/>
    <w:bookmarkStart w:name="z9300" w:id="9051"/>
    <w:p>
      <w:pPr>
        <w:spacing w:after="0"/>
        <w:ind w:left="0"/>
        <w:jc w:val="both"/>
      </w:pPr>
      <w:r>
        <w:rPr>
          <w:rFonts w:ascii="Times New Roman"/>
          <w:b w:val="false"/>
          <w:i w:val="false"/>
          <w:color w:val="000000"/>
          <w:sz w:val="28"/>
        </w:rPr>
        <w:t>
      15) Әртүрлі станоктардың жылдамдық қораптарының қақпақтары – сүргілеу және жоңғылау үшін белгілеу;</w:t>
      </w:r>
    </w:p>
    <w:bookmarkEnd w:id="9051"/>
    <w:bookmarkStart w:name="z9301" w:id="9052"/>
    <w:p>
      <w:pPr>
        <w:spacing w:after="0"/>
        <w:ind w:left="0"/>
        <w:jc w:val="both"/>
      </w:pPr>
      <w:r>
        <w:rPr>
          <w:rFonts w:ascii="Times New Roman"/>
          <w:b w:val="false"/>
          <w:i w:val="false"/>
          <w:color w:val="000000"/>
          <w:sz w:val="28"/>
        </w:rPr>
        <w:t>
      16) Автобус кузовы – қаптамасын белгілеу;</w:t>
      </w:r>
    </w:p>
    <w:bookmarkEnd w:id="9052"/>
    <w:bookmarkStart w:name="z9302" w:id="9053"/>
    <w:p>
      <w:pPr>
        <w:spacing w:after="0"/>
        <w:ind w:left="0"/>
        <w:jc w:val="both"/>
      </w:pPr>
      <w:r>
        <w:rPr>
          <w:rFonts w:ascii="Times New Roman"/>
          <w:b w:val="false"/>
          <w:i w:val="false"/>
          <w:color w:val="000000"/>
          <w:sz w:val="28"/>
        </w:rPr>
        <w:t>
      17) Жұдырықшалар – шаблон бойынша белгілеу;</w:t>
      </w:r>
    </w:p>
    <w:bookmarkEnd w:id="9053"/>
    <w:bookmarkStart w:name="z9303" w:id="9054"/>
    <w:p>
      <w:pPr>
        <w:spacing w:after="0"/>
        <w:ind w:left="0"/>
        <w:jc w:val="both"/>
      </w:pPr>
      <w:r>
        <w:rPr>
          <w:rFonts w:ascii="Times New Roman"/>
          <w:b w:val="false"/>
          <w:i w:val="false"/>
          <w:color w:val="000000"/>
          <w:sz w:val="28"/>
        </w:rPr>
        <w:t>
      18) Үлгілер мен өзекті қораптар (күрделі емес), контурының қисығы үлкен емес кокильдер мен шаблондар – айтарлықтай көп емес геометриялық құрылымды және өзекті қораптары бар үлгілердің өлшемдерін байланыстыру арқылы өңдеу үшін белгілеу;</w:t>
      </w:r>
    </w:p>
    <w:bookmarkEnd w:id="9054"/>
    <w:bookmarkStart w:name="z9304" w:id="9055"/>
    <w:p>
      <w:pPr>
        <w:spacing w:after="0"/>
        <w:ind w:left="0"/>
        <w:jc w:val="both"/>
      </w:pPr>
      <w:r>
        <w:rPr>
          <w:rFonts w:ascii="Times New Roman"/>
          <w:b w:val="false"/>
          <w:i w:val="false"/>
          <w:color w:val="000000"/>
          <w:sz w:val="28"/>
        </w:rPr>
        <w:t>
      19) Сыртын қаптау –қаңылтырларды бұрғылаудан кейін жиектеу;</w:t>
      </w:r>
    </w:p>
    <w:bookmarkEnd w:id="9055"/>
    <w:bookmarkStart w:name="z9305" w:id="9056"/>
    <w:p>
      <w:pPr>
        <w:spacing w:after="0"/>
        <w:ind w:left="0"/>
        <w:jc w:val="both"/>
      </w:pPr>
      <w:r>
        <w:rPr>
          <w:rFonts w:ascii="Times New Roman"/>
          <w:b w:val="false"/>
          <w:i w:val="false"/>
          <w:color w:val="000000"/>
          <w:sz w:val="28"/>
        </w:rPr>
        <w:t>
      20) Пішіні күрделі емес ұсақ фасонды құймалар – шаблон бойынша жоңғылау үшін таңбалау;</w:t>
      </w:r>
    </w:p>
    <w:bookmarkEnd w:id="9056"/>
    <w:bookmarkStart w:name="z9306" w:id="9057"/>
    <w:p>
      <w:pPr>
        <w:spacing w:after="0"/>
        <w:ind w:left="0"/>
        <w:jc w:val="both"/>
      </w:pPr>
      <w:r>
        <w:rPr>
          <w:rFonts w:ascii="Times New Roman"/>
          <w:b w:val="false"/>
          <w:i w:val="false"/>
          <w:color w:val="000000"/>
          <w:sz w:val="28"/>
        </w:rPr>
        <w:t>
      21) Бөлшектердегі паздар мен терезелер – белгілеу;</w:t>
      </w:r>
    </w:p>
    <w:bookmarkEnd w:id="9057"/>
    <w:bookmarkStart w:name="z9307" w:id="9058"/>
    <w:p>
      <w:pPr>
        <w:spacing w:after="0"/>
        <w:ind w:left="0"/>
        <w:jc w:val="both"/>
      </w:pPr>
      <w:r>
        <w:rPr>
          <w:rFonts w:ascii="Times New Roman"/>
          <w:b w:val="false"/>
          <w:i w:val="false"/>
          <w:color w:val="000000"/>
          <w:sz w:val="28"/>
        </w:rPr>
        <w:t>
      22) Түзу сызықты конфигурациялы планкалар – контурларды шаблон бойынша белгілеу;</w:t>
      </w:r>
    </w:p>
    <w:bookmarkEnd w:id="9058"/>
    <w:bookmarkStart w:name="z9308" w:id="9059"/>
    <w:p>
      <w:pPr>
        <w:spacing w:after="0"/>
        <w:ind w:left="0"/>
        <w:jc w:val="both"/>
      </w:pPr>
      <w:r>
        <w:rPr>
          <w:rFonts w:ascii="Times New Roman"/>
          <w:b w:val="false"/>
          <w:i w:val="false"/>
          <w:color w:val="000000"/>
          <w:sz w:val="28"/>
        </w:rPr>
        <w:t>
      23) Электромагниттік тақтайшалар – сүргілеуге белгілеу;</w:t>
      </w:r>
    </w:p>
    <w:bookmarkEnd w:id="9059"/>
    <w:bookmarkStart w:name="z9309" w:id="9060"/>
    <w:p>
      <w:pPr>
        <w:spacing w:after="0"/>
        <w:ind w:left="0"/>
        <w:jc w:val="both"/>
      </w:pPr>
      <w:r>
        <w:rPr>
          <w:rFonts w:ascii="Times New Roman"/>
          <w:b w:val="false"/>
          <w:i w:val="false"/>
          <w:color w:val="000000"/>
          <w:sz w:val="28"/>
        </w:rPr>
        <w:t>
      24) Электросекция сыртқы вагондардың арбалық ілмелер – белгілеу;</w:t>
      </w:r>
    </w:p>
    <w:bookmarkEnd w:id="9060"/>
    <w:bookmarkStart w:name="z9310" w:id="9061"/>
    <w:p>
      <w:pPr>
        <w:spacing w:after="0"/>
        <w:ind w:left="0"/>
        <w:jc w:val="both"/>
      </w:pPr>
      <w:r>
        <w:rPr>
          <w:rFonts w:ascii="Times New Roman"/>
          <w:b w:val="false"/>
          <w:i w:val="false"/>
          <w:color w:val="000000"/>
          <w:sz w:val="28"/>
        </w:rPr>
        <w:t>
      25) (Сыртқы және ішкі жартылай) мойынтіректер – шпонды жырашықты қашауға белгілеу;</w:t>
      </w:r>
    </w:p>
    <w:bookmarkEnd w:id="9061"/>
    <w:bookmarkStart w:name="z9311" w:id="9062"/>
    <w:p>
      <w:pPr>
        <w:spacing w:after="0"/>
        <w:ind w:left="0"/>
        <w:jc w:val="both"/>
      </w:pPr>
      <w:r>
        <w:rPr>
          <w:rFonts w:ascii="Times New Roman"/>
          <w:b w:val="false"/>
          <w:i w:val="false"/>
          <w:color w:val="000000"/>
          <w:sz w:val="28"/>
        </w:rPr>
        <w:t>
      26) Суппорттар – пазды сүргілеуге белгілеу;</w:t>
      </w:r>
    </w:p>
    <w:bookmarkEnd w:id="9062"/>
    <w:bookmarkStart w:name="z9312" w:id="9063"/>
    <w:p>
      <w:pPr>
        <w:spacing w:after="0"/>
        <w:ind w:left="0"/>
        <w:jc w:val="both"/>
      </w:pPr>
      <w:r>
        <w:rPr>
          <w:rFonts w:ascii="Times New Roman"/>
          <w:b w:val="false"/>
          <w:i w:val="false"/>
          <w:color w:val="000000"/>
          <w:sz w:val="28"/>
        </w:rPr>
        <w:t>
      27) Фланецтер – саңылауды бұрғылауға белгілеу;</w:t>
      </w:r>
    </w:p>
    <w:bookmarkEnd w:id="9063"/>
    <w:bookmarkStart w:name="z9313" w:id="9064"/>
    <w:p>
      <w:pPr>
        <w:spacing w:after="0"/>
        <w:ind w:left="0"/>
        <w:jc w:val="both"/>
      </w:pPr>
      <w:r>
        <w:rPr>
          <w:rFonts w:ascii="Times New Roman"/>
          <w:b w:val="false"/>
          <w:i w:val="false"/>
          <w:color w:val="000000"/>
          <w:sz w:val="28"/>
        </w:rPr>
        <w:t>
      28) Металл фланецтер мен бекітпелер – шаблон бойынша белгілеу;</w:t>
      </w:r>
    </w:p>
    <w:bookmarkEnd w:id="9064"/>
    <w:bookmarkStart w:name="z9314" w:id="9065"/>
    <w:p>
      <w:pPr>
        <w:spacing w:after="0"/>
        <w:ind w:left="0"/>
        <w:jc w:val="both"/>
      </w:pPr>
      <w:r>
        <w:rPr>
          <w:rFonts w:ascii="Times New Roman"/>
          <w:b w:val="false"/>
          <w:i w:val="false"/>
          <w:color w:val="000000"/>
          <w:sz w:val="28"/>
        </w:rPr>
        <w:t>
      29) Өзекшелі жәшіктер мен үлгілерді тексеруге арналған қарапайым шаблондар – белгілеу;</w:t>
      </w:r>
    </w:p>
    <w:bookmarkEnd w:id="9065"/>
    <w:bookmarkStart w:name="z9315" w:id="9066"/>
    <w:p>
      <w:pPr>
        <w:spacing w:after="0"/>
        <w:ind w:left="0"/>
        <w:jc w:val="both"/>
      </w:pPr>
      <w:r>
        <w:rPr>
          <w:rFonts w:ascii="Times New Roman"/>
          <w:b w:val="false"/>
          <w:i w:val="false"/>
          <w:color w:val="000000"/>
          <w:sz w:val="28"/>
        </w:rPr>
        <w:t>
      30) Тісті дөңгелектер, маховиктер, муфталар – шпонды паздарды белгілеу;</w:t>
      </w:r>
    </w:p>
    <w:bookmarkEnd w:id="9066"/>
    <w:bookmarkStart w:name="z9316" w:id="9067"/>
    <w:p>
      <w:pPr>
        <w:spacing w:after="0"/>
        <w:ind w:left="0"/>
        <w:jc w:val="both"/>
      </w:pPr>
      <w:r>
        <w:rPr>
          <w:rFonts w:ascii="Times New Roman"/>
          <w:b w:val="false"/>
          <w:i w:val="false"/>
          <w:color w:val="000000"/>
          <w:sz w:val="28"/>
        </w:rPr>
        <w:t>
      31) Штампылар, кондукторлар, айлабұйымдар, цангты патрондар мен аспаптар – қарапайым бөлшектерді белгілеу.</w:t>
      </w:r>
    </w:p>
    <w:bookmarkEnd w:id="9067"/>
    <w:bookmarkStart w:name="z9317" w:id="9068"/>
    <w:p>
      <w:pPr>
        <w:spacing w:after="0"/>
        <w:ind w:left="0"/>
        <w:jc w:val="left"/>
      </w:pPr>
      <w:r>
        <w:rPr>
          <w:rFonts w:ascii="Times New Roman"/>
          <w:b/>
          <w:i w:val="false"/>
          <w:color w:val="000000"/>
        </w:rPr>
        <w:t xml:space="preserve"> 777. Белгі қоюшы 3-разряд</w:t>
      </w:r>
    </w:p>
    <w:bookmarkEnd w:id="9068"/>
    <w:bookmarkStart w:name="z9318" w:id="9069"/>
    <w:p>
      <w:pPr>
        <w:spacing w:after="0"/>
        <w:ind w:left="0"/>
        <w:jc w:val="both"/>
      </w:pPr>
      <w:r>
        <w:rPr>
          <w:rFonts w:ascii="Times New Roman"/>
          <w:b w:val="false"/>
          <w:i w:val="false"/>
          <w:color w:val="000000"/>
          <w:sz w:val="28"/>
        </w:rPr>
        <w:t>
      Жұмыс сипаттамасы. 11-12 квалитеттер бойынша астарларда, сыналарда, көтергіштерде тексеріп және орната отырып бөлшектерді, тораптарды, металл үлгілерді, құймаларды, шыңдағыштарды, штампыларды, айлабұйымдарды, аспаптар мен металл құрылымдарды өңдеуге еденде, стеллаждарда және плитада белгілеу. Арнайы айлабұйымдарды пайдалана отырып 11 квалитеттер бойынша ірі және күрделі бөлшектер мен бұйымдарды өңдеуге белгілеу. Негізгі қалыбы мен мөлшерінен ауытқу болған кезде одан әрі өңдеу үшін бөлшектердің жарамдылық дәрежесін айқындау. Дайындамаларды, бөлшектер мен тораптарды белгілеу және тексеру үшін күрделі емес бөлшектердің бөлу сызбаларын сызу және қарапайым геометриялық тізбектерді орындау.</w:t>
      </w:r>
    </w:p>
    <w:bookmarkEnd w:id="9069"/>
    <w:bookmarkStart w:name="z9319" w:id="9070"/>
    <w:p>
      <w:pPr>
        <w:spacing w:after="0"/>
        <w:ind w:left="0"/>
        <w:jc w:val="both"/>
      </w:pPr>
      <w:r>
        <w:rPr>
          <w:rFonts w:ascii="Times New Roman"/>
          <w:b w:val="false"/>
          <w:i w:val="false"/>
          <w:color w:val="000000"/>
          <w:sz w:val="28"/>
        </w:rPr>
        <w:t>
      Білуге тиіс: геометрия, тригонометрия негіздері мен тригонометриялық кестелерді пайдалану ережесін, белгіленетін бөлшектер мен тораптардың орналасуы және олардың басқа бөлшектермен өзара іс-әрекетін, белгіленетін бөлшектерді, модель тораптарын өңдеу кезектілігін, геометриялық қисық сызықтың түзілу және бөлетін сызбаларды сызу тәсілдерін, қисық сызықты кескіндегі корпустардың сыртын және ішін қаптау жаймаларын жазық күйінде плазада әзірленген сызбалар мен рейкалар бойынша белгілеу тәсілдерін, плазалық бөлудің үш проекциясындағы басты сызықтарды, түрлі құрылымдарды пісіру кезіндегі ақаулықтың көлемін, шектеулер мен отырғызу жүйесін.</w:t>
      </w:r>
    </w:p>
    <w:bookmarkEnd w:id="9070"/>
    <w:bookmarkStart w:name="z9320" w:id="9071"/>
    <w:p>
      <w:pPr>
        <w:spacing w:after="0"/>
        <w:ind w:left="0"/>
        <w:jc w:val="both"/>
      </w:pPr>
      <w:r>
        <w:rPr>
          <w:rFonts w:ascii="Times New Roman"/>
          <w:b w:val="false"/>
          <w:i w:val="false"/>
          <w:color w:val="000000"/>
          <w:sz w:val="28"/>
        </w:rPr>
        <w:t>
      Жұмыс үлгілері</w:t>
      </w:r>
    </w:p>
    <w:bookmarkEnd w:id="9071"/>
    <w:bookmarkStart w:name="z9321" w:id="9072"/>
    <w:p>
      <w:pPr>
        <w:spacing w:after="0"/>
        <w:ind w:left="0"/>
        <w:jc w:val="both"/>
      </w:pPr>
      <w:r>
        <w:rPr>
          <w:rFonts w:ascii="Times New Roman"/>
          <w:b w:val="false"/>
          <w:i w:val="false"/>
          <w:color w:val="000000"/>
          <w:sz w:val="28"/>
        </w:rPr>
        <w:t>
      1) Орта токарлық станоктардың артқы тұғырлары – саңылауларды жонуға және паздарды фрезерлеуге белгілеу;</w:t>
      </w:r>
    </w:p>
    <w:bookmarkEnd w:id="9072"/>
    <w:bookmarkStart w:name="z9322" w:id="9073"/>
    <w:p>
      <w:pPr>
        <w:spacing w:after="0"/>
        <w:ind w:left="0"/>
        <w:jc w:val="both"/>
      </w:pPr>
      <w:r>
        <w:rPr>
          <w:rFonts w:ascii="Times New Roman"/>
          <w:b w:val="false"/>
          <w:i w:val="false"/>
          <w:color w:val="000000"/>
          <w:sz w:val="28"/>
        </w:rPr>
        <w:t>
      2) Жүк көтергіш механизмдердің швартты барабандары – механикалық өңдеуге белгілеу;</w:t>
      </w:r>
    </w:p>
    <w:bookmarkEnd w:id="9073"/>
    <w:bookmarkStart w:name="z9323" w:id="9074"/>
    <w:p>
      <w:pPr>
        <w:spacing w:after="0"/>
        <w:ind w:left="0"/>
        <w:jc w:val="both"/>
      </w:pPr>
      <w:r>
        <w:rPr>
          <w:rFonts w:ascii="Times New Roman"/>
          <w:b w:val="false"/>
          <w:i w:val="false"/>
          <w:color w:val="000000"/>
          <w:sz w:val="28"/>
        </w:rPr>
        <w:t>
      3) Іштен жанатын қозғалтқыш цилиндрлерінің саны төртке дейінгі цилиндр блоктар – белгілеу;</w:t>
      </w:r>
    </w:p>
    <w:bookmarkEnd w:id="9074"/>
    <w:bookmarkStart w:name="z9324" w:id="9075"/>
    <w:p>
      <w:pPr>
        <w:spacing w:after="0"/>
        <w:ind w:left="0"/>
        <w:jc w:val="both"/>
      </w:pPr>
      <w:r>
        <w:rPr>
          <w:rFonts w:ascii="Times New Roman"/>
          <w:b w:val="false"/>
          <w:i w:val="false"/>
          <w:color w:val="000000"/>
          <w:sz w:val="28"/>
        </w:rPr>
        <w:t>
      4) Паровоз букстары – жазықтығы бойынша сүргілеу үшін белгілеу;</w:t>
      </w:r>
    </w:p>
    <w:bookmarkEnd w:id="9075"/>
    <w:bookmarkStart w:name="z9325" w:id="9076"/>
    <w:p>
      <w:pPr>
        <w:spacing w:after="0"/>
        <w:ind w:left="0"/>
        <w:jc w:val="both"/>
      </w:pPr>
      <w:r>
        <w:rPr>
          <w:rFonts w:ascii="Times New Roman"/>
          <w:b w:val="false"/>
          <w:i w:val="false"/>
          <w:color w:val="000000"/>
          <w:sz w:val="28"/>
        </w:rPr>
        <w:t>
      5) Жылжымалы құрам букстары – механикалық өңдеу үшін белгілеу;</w:t>
      </w:r>
    </w:p>
    <w:bookmarkEnd w:id="9076"/>
    <w:bookmarkStart w:name="z9326" w:id="9077"/>
    <w:p>
      <w:pPr>
        <w:spacing w:after="0"/>
        <w:ind w:left="0"/>
        <w:jc w:val="both"/>
      </w:pPr>
      <w:r>
        <w:rPr>
          <w:rFonts w:ascii="Times New Roman"/>
          <w:b w:val="false"/>
          <w:i w:val="false"/>
          <w:color w:val="000000"/>
          <w:sz w:val="28"/>
        </w:rPr>
        <w:t>
      6) Сорғыларға арналған жұдырықшалы біліктер – жұдырықшаларды белгілеу;</w:t>
      </w:r>
    </w:p>
    <w:bookmarkEnd w:id="9077"/>
    <w:bookmarkStart w:name="z9327" w:id="9078"/>
    <w:p>
      <w:pPr>
        <w:spacing w:after="0"/>
        <w:ind w:left="0"/>
        <w:jc w:val="both"/>
      </w:pPr>
      <w:r>
        <w:rPr>
          <w:rFonts w:ascii="Times New Roman"/>
          <w:b w:val="false"/>
          <w:i w:val="false"/>
          <w:color w:val="000000"/>
          <w:sz w:val="28"/>
        </w:rPr>
        <w:t>
      7) Массасы 1000 кг-нан жоғары илемдеу біліктері – кесу және ортасын туралау үшін белгілеу;</w:t>
      </w:r>
    </w:p>
    <w:bookmarkEnd w:id="9078"/>
    <w:bookmarkStart w:name="z9328" w:id="9079"/>
    <w:p>
      <w:pPr>
        <w:spacing w:after="0"/>
        <w:ind w:left="0"/>
        <w:jc w:val="both"/>
      </w:pPr>
      <w:r>
        <w:rPr>
          <w:rFonts w:ascii="Times New Roman"/>
          <w:b w:val="false"/>
          <w:i w:val="false"/>
          <w:color w:val="000000"/>
          <w:sz w:val="28"/>
        </w:rPr>
        <w:t>
      8) Иіндері түрлі жазықтыққа орналасқан екі және үй иінді біліктер және бір жазықтықтағы иінді біліктер – жону үшін белгілеу және сүргілеу;</w:t>
      </w:r>
    </w:p>
    <w:bookmarkEnd w:id="9079"/>
    <w:bookmarkStart w:name="z9329" w:id="9080"/>
    <w:p>
      <w:pPr>
        <w:spacing w:after="0"/>
        <w:ind w:left="0"/>
        <w:jc w:val="both"/>
      </w:pPr>
      <w:r>
        <w:rPr>
          <w:rFonts w:ascii="Times New Roman"/>
          <w:b w:val="false"/>
          <w:i w:val="false"/>
          <w:color w:val="000000"/>
          <w:sz w:val="28"/>
        </w:rPr>
        <w:t>
      9) Май бұлаулар – арматуралау орындарын белгілеу;</w:t>
      </w:r>
    </w:p>
    <w:bookmarkEnd w:id="9080"/>
    <w:bookmarkStart w:name="z9330" w:id="9081"/>
    <w:p>
      <w:pPr>
        <w:spacing w:after="0"/>
        <w:ind w:left="0"/>
        <w:jc w:val="both"/>
      </w:pPr>
      <w:r>
        <w:rPr>
          <w:rFonts w:ascii="Times New Roman"/>
          <w:b w:val="false"/>
          <w:i w:val="false"/>
          <w:color w:val="000000"/>
          <w:sz w:val="28"/>
        </w:rPr>
        <w:t>
      10) Ирек планетарлық редуктор жетектері – тісті дөңгелектер үшін терезелерін белгілеу;</w:t>
      </w:r>
    </w:p>
    <w:bookmarkEnd w:id="9081"/>
    <w:bookmarkStart w:name="z9331" w:id="9082"/>
    <w:p>
      <w:pPr>
        <w:spacing w:after="0"/>
        <w:ind w:left="0"/>
        <w:jc w:val="both"/>
      </w:pPr>
      <w:r>
        <w:rPr>
          <w:rFonts w:ascii="Times New Roman"/>
          <w:b w:val="false"/>
          <w:i w:val="false"/>
          <w:color w:val="000000"/>
          <w:sz w:val="28"/>
        </w:rPr>
        <w:t>
      11) Тепловоз бөлшектері (тарату, тігінен және көлденең дизель біліктер) – шпонды жырашықтарды фрезерлеу үшін белгілеу;</w:t>
      </w:r>
    </w:p>
    <w:bookmarkEnd w:id="9082"/>
    <w:bookmarkStart w:name="z9332" w:id="9083"/>
    <w:p>
      <w:pPr>
        <w:spacing w:after="0"/>
        <w:ind w:left="0"/>
        <w:jc w:val="both"/>
      </w:pPr>
      <w:r>
        <w:rPr>
          <w:rFonts w:ascii="Times New Roman"/>
          <w:b w:val="false"/>
          <w:i w:val="false"/>
          <w:color w:val="000000"/>
          <w:sz w:val="28"/>
        </w:rPr>
        <w:t>
      12) Кремальер қақпақтар мен есіктердің бөлшектері (комингстар, қақпақтар, айналма сақиналар) – жұдырықшалар мен ойыс жерлерін белгілеу, кронштейн, обушок, стақандарды орнату үшін белгілеу;</w:t>
      </w:r>
    </w:p>
    <w:bookmarkEnd w:id="9083"/>
    <w:bookmarkStart w:name="z9333" w:id="9084"/>
    <w:p>
      <w:pPr>
        <w:spacing w:after="0"/>
        <w:ind w:left="0"/>
        <w:jc w:val="both"/>
      </w:pPr>
      <w:r>
        <w:rPr>
          <w:rFonts w:ascii="Times New Roman"/>
          <w:b w:val="false"/>
          <w:i w:val="false"/>
          <w:color w:val="000000"/>
          <w:sz w:val="28"/>
        </w:rPr>
        <w:t>
      13) Сүзгілеу бөлшектері (қақпақтар, эллипс сақиналар, түбі, кесілген дискілер, жапсырмалар, торлар және т.б.) – шаблон бойынша белгілеу;</w:t>
      </w:r>
    </w:p>
    <w:bookmarkEnd w:id="9084"/>
    <w:bookmarkStart w:name="z9334" w:id="9085"/>
    <w:p>
      <w:pPr>
        <w:spacing w:after="0"/>
        <w:ind w:left="0"/>
        <w:jc w:val="both"/>
      </w:pPr>
      <w:r>
        <w:rPr>
          <w:rFonts w:ascii="Times New Roman"/>
          <w:b w:val="false"/>
          <w:i w:val="false"/>
          <w:color w:val="000000"/>
          <w:sz w:val="28"/>
        </w:rPr>
        <w:t>
      14) Шпиль және шығыр бөлшектер (жүк көтергіш механизм тізбектерінің жұлдызшалары, барабандары) – механикалық өңдеу үшін белгілеу;</w:t>
      </w:r>
    </w:p>
    <w:bookmarkEnd w:id="9085"/>
    <w:bookmarkStart w:name="z9335" w:id="9086"/>
    <w:p>
      <w:pPr>
        <w:spacing w:after="0"/>
        <w:ind w:left="0"/>
        <w:jc w:val="both"/>
      </w:pPr>
      <w:r>
        <w:rPr>
          <w:rFonts w:ascii="Times New Roman"/>
          <w:b w:val="false"/>
          <w:i w:val="false"/>
          <w:color w:val="000000"/>
          <w:sz w:val="28"/>
        </w:rPr>
        <w:t>
      15) Орташа күрделіктегі жәшік модельдері мен өзекшелі дайындамалар – тексеру және толықтай белгілеу;</w:t>
      </w:r>
    </w:p>
    <w:bookmarkEnd w:id="9086"/>
    <w:bookmarkStart w:name="z9336" w:id="9087"/>
    <w:p>
      <w:pPr>
        <w:spacing w:after="0"/>
        <w:ind w:left="0"/>
        <w:jc w:val="both"/>
      </w:pPr>
      <w:r>
        <w:rPr>
          <w:rFonts w:ascii="Times New Roman"/>
          <w:b w:val="false"/>
          <w:i w:val="false"/>
          <w:color w:val="000000"/>
          <w:sz w:val="28"/>
        </w:rPr>
        <w:t>
      16) Көмір-шыны-металл-пластикадан жасалған арнайы бұйымдар – толықтай белгілеу;</w:t>
      </w:r>
    </w:p>
    <w:bookmarkEnd w:id="9087"/>
    <w:bookmarkStart w:name="z9337" w:id="9088"/>
    <w:p>
      <w:pPr>
        <w:spacing w:after="0"/>
        <w:ind w:left="0"/>
        <w:jc w:val="both"/>
      </w:pPr>
      <w:r>
        <w:rPr>
          <w:rFonts w:ascii="Times New Roman"/>
          <w:b w:val="false"/>
          <w:i w:val="false"/>
          <w:color w:val="000000"/>
          <w:sz w:val="28"/>
        </w:rPr>
        <w:t>
      17) Паровоз оталғышы артқы бастарының созылмалы сыналары, оталғыш білікшедегі шпонды паздар, қазандықтың теңселіп тұратын оттықтарының рычагтары мен жетектері, қазандық түтін қораптарының есіктері, сығымдағыш – май сауыт храпты дөңгелегінің қораптары – белгілеу;</w:t>
      </w:r>
    </w:p>
    <w:bookmarkEnd w:id="9088"/>
    <w:bookmarkStart w:name="z9338" w:id="9089"/>
    <w:p>
      <w:pPr>
        <w:spacing w:after="0"/>
        <w:ind w:left="0"/>
        <w:jc w:val="both"/>
      </w:pPr>
      <w:r>
        <w:rPr>
          <w:rFonts w:ascii="Times New Roman"/>
          <w:b w:val="false"/>
          <w:i w:val="false"/>
          <w:color w:val="000000"/>
          <w:sz w:val="28"/>
        </w:rPr>
        <w:t>
      18) Секциялық поршеньді сақиналар – кесуге арналған жерді белгілеу;</w:t>
      </w:r>
    </w:p>
    <w:bookmarkEnd w:id="9089"/>
    <w:bookmarkStart w:name="z9339" w:id="9090"/>
    <w:p>
      <w:pPr>
        <w:spacing w:after="0"/>
        <w:ind w:left="0"/>
        <w:jc w:val="both"/>
      </w:pPr>
      <w:r>
        <w:rPr>
          <w:rFonts w:ascii="Times New Roman"/>
          <w:b w:val="false"/>
          <w:i w:val="false"/>
          <w:color w:val="000000"/>
          <w:sz w:val="28"/>
        </w:rPr>
        <w:t>
      19) Фрезерлік және сүргілеу станоктарының жіберу қораптары мен үстелдері – толықтай белгілеу;</w:t>
      </w:r>
    </w:p>
    <w:bookmarkEnd w:id="9090"/>
    <w:bookmarkStart w:name="z9340" w:id="9091"/>
    <w:p>
      <w:pPr>
        <w:spacing w:after="0"/>
        <w:ind w:left="0"/>
        <w:jc w:val="both"/>
      </w:pPr>
      <w:r>
        <w:rPr>
          <w:rFonts w:ascii="Times New Roman"/>
          <w:b w:val="false"/>
          <w:i w:val="false"/>
          <w:color w:val="000000"/>
          <w:sz w:val="28"/>
        </w:rPr>
        <w:t>
      20) Су сорғысы корпустары – толықтай белгілеу;</w:t>
      </w:r>
    </w:p>
    <w:bookmarkEnd w:id="9091"/>
    <w:bookmarkStart w:name="z9341" w:id="9092"/>
    <w:p>
      <w:pPr>
        <w:spacing w:after="0"/>
        <w:ind w:left="0"/>
        <w:jc w:val="both"/>
      </w:pPr>
      <w:r>
        <w:rPr>
          <w:rFonts w:ascii="Times New Roman"/>
          <w:b w:val="false"/>
          <w:i w:val="false"/>
          <w:color w:val="000000"/>
          <w:sz w:val="28"/>
        </w:rPr>
        <w:t>
      21) Кеме аппаратурасы клапандарының корпустары мен қақпақтары – құймаларды тексеру және механикалық өңдеу үшін белгілеу;</w:t>
      </w:r>
    </w:p>
    <w:bookmarkEnd w:id="9092"/>
    <w:bookmarkStart w:name="z9342" w:id="9093"/>
    <w:p>
      <w:pPr>
        <w:spacing w:after="0"/>
        <w:ind w:left="0"/>
        <w:jc w:val="both"/>
      </w:pPr>
      <w:r>
        <w:rPr>
          <w:rFonts w:ascii="Times New Roman"/>
          <w:b w:val="false"/>
          <w:i w:val="false"/>
          <w:color w:val="000000"/>
          <w:sz w:val="28"/>
        </w:rPr>
        <w:t>
      22) Диаметрі 300 мм-ден асатын мойынтіректердің корпусы мен қақпақтары – белгілеу;</w:t>
      </w:r>
    </w:p>
    <w:bookmarkEnd w:id="9093"/>
    <w:bookmarkStart w:name="z9343" w:id="9094"/>
    <w:p>
      <w:pPr>
        <w:spacing w:after="0"/>
        <w:ind w:left="0"/>
        <w:jc w:val="both"/>
      </w:pPr>
      <w:r>
        <w:rPr>
          <w:rFonts w:ascii="Times New Roman"/>
          <w:b w:val="false"/>
          <w:i w:val="false"/>
          <w:color w:val="000000"/>
          <w:sz w:val="28"/>
        </w:rPr>
        <w:t>
      23) Редуктор корпустары мен қақпақтары – механикалық өңдеу үшін белгілеу;</w:t>
      </w:r>
    </w:p>
    <w:bookmarkEnd w:id="9094"/>
    <w:bookmarkStart w:name="z9344" w:id="9095"/>
    <w:p>
      <w:pPr>
        <w:spacing w:after="0"/>
        <w:ind w:left="0"/>
        <w:jc w:val="both"/>
      </w:pPr>
      <w:r>
        <w:rPr>
          <w:rFonts w:ascii="Times New Roman"/>
          <w:b w:val="false"/>
          <w:i w:val="false"/>
          <w:color w:val="000000"/>
          <w:sz w:val="28"/>
        </w:rPr>
        <w:t>
      24) Өту шартты диаметрі 100 мм-ге дейінгі клапан корпустары – механикалық өңдеу үшін белгілеу;</w:t>
      </w:r>
    </w:p>
    <w:bookmarkEnd w:id="9095"/>
    <w:bookmarkStart w:name="z9345" w:id="9096"/>
    <w:p>
      <w:pPr>
        <w:spacing w:after="0"/>
        <w:ind w:left="0"/>
        <w:jc w:val="both"/>
      </w:pPr>
      <w:r>
        <w:rPr>
          <w:rFonts w:ascii="Times New Roman"/>
          <w:b w:val="false"/>
          <w:i w:val="false"/>
          <w:color w:val="000000"/>
          <w:sz w:val="28"/>
        </w:rPr>
        <w:t>
      25) Түрлі мөлшердегі кронштейндер – белгілеу;</w:t>
      </w:r>
    </w:p>
    <w:bookmarkEnd w:id="9096"/>
    <w:bookmarkStart w:name="z9346" w:id="9097"/>
    <w:p>
      <w:pPr>
        <w:spacing w:after="0"/>
        <w:ind w:left="0"/>
        <w:jc w:val="both"/>
      </w:pPr>
      <w:r>
        <w:rPr>
          <w:rFonts w:ascii="Times New Roman"/>
          <w:b w:val="false"/>
          <w:i w:val="false"/>
          <w:color w:val="000000"/>
          <w:sz w:val="28"/>
        </w:rPr>
        <w:t>
      26) Кулисалық маяктар мен жетектер – ерітіп дәнекерлегеннен кейін белгілеу;</w:t>
      </w:r>
    </w:p>
    <w:bookmarkEnd w:id="9097"/>
    <w:bookmarkStart w:name="z9347" w:id="9098"/>
    <w:p>
      <w:pPr>
        <w:spacing w:after="0"/>
        <w:ind w:left="0"/>
        <w:jc w:val="both"/>
      </w:pPr>
      <w:r>
        <w:rPr>
          <w:rFonts w:ascii="Times New Roman"/>
          <w:b w:val="false"/>
          <w:i w:val="false"/>
          <w:color w:val="000000"/>
          <w:sz w:val="28"/>
        </w:rPr>
        <w:t>
      27) Жұдырықшалы және біріктіретін муфталар - өңдеу үшін белгілеу;</w:t>
      </w:r>
    </w:p>
    <w:bookmarkEnd w:id="9098"/>
    <w:bookmarkStart w:name="z9348" w:id="9099"/>
    <w:p>
      <w:pPr>
        <w:spacing w:after="0"/>
        <w:ind w:left="0"/>
        <w:jc w:val="both"/>
      </w:pPr>
      <w:r>
        <w:rPr>
          <w:rFonts w:ascii="Times New Roman"/>
          <w:b w:val="false"/>
          <w:i w:val="false"/>
          <w:color w:val="000000"/>
          <w:sz w:val="28"/>
        </w:rPr>
        <w:t>
      28) Токарлық станоктардың патрондары – белгілеу;</w:t>
      </w:r>
    </w:p>
    <w:bookmarkEnd w:id="9099"/>
    <w:bookmarkStart w:name="z9349" w:id="9100"/>
    <w:p>
      <w:pPr>
        <w:spacing w:after="0"/>
        <w:ind w:left="0"/>
        <w:jc w:val="both"/>
      </w:pPr>
      <w:r>
        <w:rPr>
          <w:rFonts w:ascii="Times New Roman"/>
          <w:b w:val="false"/>
          <w:i w:val="false"/>
          <w:color w:val="000000"/>
          <w:sz w:val="28"/>
        </w:rPr>
        <w:t>
      29) Электросекция орташа вагондарының аспалы ілмелері – механикалық өңдеу үшін белгілеу;</w:t>
      </w:r>
    </w:p>
    <w:bookmarkEnd w:id="9100"/>
    <w:bookmarkStart w:name="z9350" w:id="9101"/>
    <w:p>
      <w:pPr>
        <w:spacing w:after="0"/>
        <w:ind w:left="0"/>
        <w:jc w:val="both"/>
      </w:pPr>
      <w:r>
        <w:rPr>
          <w:rFonts w:ascii="Times New Roman"/>
          <w:b w:val="false"/>
          <w:i w:val="false"/>
          <w:color w:val="000000"/>
          <w:sz w:val="28"/>
        </w:rPr>
        <w:t>
      30) Білігінің диаметрі 250 мм-ге дейінгі кеме тіректік мойынтіректер – корпусы мен қақпақтарын механикалық өңдеу үшін белгілеу;</w:t>
      </w:r>
    </w:p>
    <w:bookmarkEnd w:id="9101"/>
    <w:bookmarkStart w:name="z9351" w:id="9102"/>
    <w:p>
      <w:pPr>
        <w:spacing w:after="0"/>
        <w:ind w:left="0"/>
        <w:jc w:val="both"/>
      </w:pPr>
      <w:r>
        <w:rPr>
          <w:rFonts w:ascii="Times New Roman"/>
          <w:b w:val="false"/>
          <w:i w:val="false"/>
          <w:color w:val="000000"/>
          <w:sz w:val="28"/>
        </w:rPr>
        <w:t>
      31) Білігінің диаметрі 490 мм-ге дейінгі кеме тіректік мойынтіректер – корпусы мен қақпақтарын механикалық өңдеу үшін белгілеу;</w:t>
      </w:r>
    </w:p>
    <w:bookmarkEnd w:id="9102"/>
    <w:bookmarkStart w:name="z9352" w:id="9103"/>
    <w:p>
      <w:pPr>
        <w:spacing w:after="0"/>
        <w:ind w:left="0"/>
        <w:jc w:val="both"/>
      </w:pPr>
      <w:r>
        <w:rPr>
          <w:rFonts w:ascii="Times New Roman"/>
          <w:b w:val="false"/>
          <w:i w:val="false"/>
          <w:color w:val="000000"/>
          <w:sz w:val="28"/>
        </w:rPr>
        <w:t>
      32) Вагон арбаларының белдемелері – белгілеу;</w:t>
      </w:r>
    </w:p>
    <w:bookmarkEnd w:id="9103"/>
    <w:bookmarkStart w:name="z9353" w:id="9104"/>
    <w:p>
      <w:pPr>
        <w:spacing w:after="0"/>
        <w:ind w:left="0"/>
        <w:jc w:val="both"/>
      </w:pPr>
      <w:r>
        <w:rPr>
          <w:rFonts w:ascii="Times New Roman"/>
          <w:b w:val="false"/>
          <w:i w:val="false"/>
          <w:color w:val="000000"/>
          <w:sz w:val="28"/>
        </w:rPr>
        <w:t>
      33) Резервуарлар, цистерналар, су және отын бактары – белгілеу;</w:t>
      </w:r>
    </w:p>
    <w:bookmarkEnd w:id="9104"/>
    <w:bookmarkStart w:name="z9354" w:id="9105"/>
    <w:p>
      <w:pPr>
        <w:spacing w:after="0"/>
        <w:ind w:left="0"/>
        <w:jc w:val="both"/>
      </w:pPr>
      <w:r>
        <w:rPr>
          <w:rFonts w:ascii="Times New Roman"/>
          <w:b w:val="false"/>
          <w:i w:val="false"/>
          <w:color w:val="000000"/>
          <w:sz w:val="28"/>
        </w:rPr>
        <w:t>
      34) Дизель шығару клапандарының рычагтары, дискілер, желдеткіш көтермелерінің қысу тәждері, көтерме моторының тығыздағыш жартылай сақиналары, негізгі және шатунды жапсырмалар – белгілеу;</w:t>
      </w:r>
    </w:p>
    <w:bookmarkEnd w:id="9105"/>
    <w:bookmarkStart w:name="z9355" w:id="9106"/>
    <w:p>
      <w:pPr>
        <w:spacing w:after="0"/>
        <w:ind w:left="0"/>
        <w:jc w:val="both"/>
      </w:pPr>
      <w:r>
        <w:rPr>
          <w:rFonts w:ascii="Times New Roman"/>
          <w:b w:val="false"/>
          <w:i w:val="false"/>
          <w:color w:val="000000"/>
          <w:sz w:val="28"/>
        </w:rPr>
        <w:t>
      35) Электромашина станиналары – бұрғылау үшін белгілеу;</w:t>
      </w:r>
    </w:p>
    <w:bookmarkEnd w:id="9106"/>
    <w:bookmarkStart w:name="z9356" w:id="9107"/>
    <w:p>
      <w:pPr>
        <w:spacing w:after="0"/>
        <w:ind w:left="0"/>
        <w:jc w:val="both"/>
      </w:pPr>
      <w:r>
        <w:rPr>
          <w:rFonts w:ascii="Times New Roman"/>
          <w:b w:val="false"/>
          <w:i w:val="false"/>
          <w:color w:val="000000"/>
          <w:sz w:val="28"/>
        </w:rPr>
        <w:t>
      36) Компрессор және басқа да машина шатундары – механикалық өңдеу үшін белгілеу;</w:t>
      </w:r>
    </w:p>
    <w:bookmarkEnd w:id="9107"/>
    <w:bookmarkStart w:name="z9357" w:id="9108"/>
    <w:p>
      <w:pPr>
        <w:spacing w:after="0"/>
        <w:ind w:left="0"/>
        <w:jc w:val="both"/>
      </w:pPr>
      <w:r>
        <w:rPr>
          <w:rFonts w:ascii="Times New Roman"/>
          <w:b w:val="false"/>
          <w:i w:val="false"/>
          <w:color w:val="000000"/>
          <w:sz w:val="28"/>
        </w:rPr>
        <w:t>
      37) Тангенциалды шпонкалар – белгілеу;</w:t>
      </w:r>
    </w:p>
    <w:bookmarkEnd w:id="9108"/>
    <w:bookmarkStart w:name="z9358" w:id="9109"/>
    <w:p>
      <w:pPr>
        <w:spacing w:after="0"/>
        <w:ind w:left="0"/>
        <w:jc w:val="both"/>
      </w:pPr>
      <w:r>
        <w:rPr>
          <w:rFonts w:ascii="Times New Roman"/>
          <w:b w:val="false"/>
          <w:i w:val="false"/>
          <w:color w:val="000000"/>
          <w:sz w:val="28"/>
        </w:rPr>
        <w:t>
      38) Штампылар, кондукторлар, айлабұйымдар, цангты патрондар мен аспаптар – орташа күрделіктегі бөлшектерді белгілеу.</w:t>
      </w:r>
    </w:p>
    <w:bookmarkEnd w:id="9109"/>
    <w:bookmarkStart w:name="z9359" w:id="9110"/>
    <w:p>
      <w:pPr>
        <w:spacing w:after="0"/>
        <w:ind w:left="0"/>
        <w:jc w:val="left"/>
      </w:pPr>
      <w:r>
        <w:rPr>
          <w:rFonts w:ascii="Times New Roman"/>
          <w:b/>
          <w:i w:val="false"/>
          <w:color w:val="000000"/>
        </w:rPr>
        <w:t xml:space="preserve"> 778. Белгі қоюшы 4-разряд</w:t>
      </w:r>
    </w:p>
    <w:bookmarkEnd w:id="9110"/>
    <w:bookmarkStart w:name="z9360" w:id="9111"/>
    <w:p>
      <w:pPr>
        <w:spacing w:after="0"/>
        <w:ind w:left="0"/>
        <w:jc w:val="both"/>
      </w:pPr>
      <w:r>
        <w:rPr>
          <w:rFonts w:ascii="Times New Roman"/>
          <w:b w:val="false"/>
          <w:i w:val="false"/>
          <w:color w:val="000000"/>
          <w:sz w:val="28"/>
        </w:rPr>
        <w:t>
      Жұмыс сипаттамасы. 7-10 квалитеттер бойынша астарларда, сыналарда, көтергіштерде және түрлі айлабұйымдарда индикатордың, жазық параллельді плиткалар мен басқа да бақылау-өлшеу аспаптардың көмегімен орната отырып, тексеріп ірі көлемді және күрделі бөлшектерді және тораптарды, металл үлгілерді, құймаларды, шыңдағыштарды және металл құрылымдарды, аспаптар мен металл құрылымдарды өңдеуге еденде, плитада немесе станокта белгілеу. Дайындамаларды, бөлшектер мен тораптарды белгілеу және тексеру үшін күрделі ұңғылау сызбаларын, геометриялық құрылымдар мен тригонометриялық есептеулер орындау. Бөлшектерді, тораптарды белгілеу тәсілін таңдау және құймаларды тексеру.</w:t>
      </w:r>
    </w:p>
    <w:bookmarkEnd w:id="9111"/>
    <w:bookmarkStart w:name="z9361" w:id="9112"/>
    <w:p>
      <w:pPr>
        <w:spacing w:after="0"/>
        <w:ind w:left="0"/>
        <w:jc w:val="both"/>
      </w:pPr>
      <w:r>
        <w:rPr>
          <w:rFonts w:ascii="Times New Roman"/>
          <w:b w:val="false"/>
          <w:i w:val="false"/>
          <w:color w:val="000000"/>
          <w:sz w:val="28"/>
        </w:rPr>
        <w:t>
      Білуге тиіс: механикалық және термиялық өңдеу кезіндегі түрлі металдардың, қорытпалардың қасиеті және олардың бұзылуы, ұңғыланатын бөлшектер мен тораптарды өңдеу процесі, механикалық өңдеу үшін әдіптері, палубалардың сыртын қаптаудың жекелеген құрылымын және басқа да плазалық бөлімдерді бөлу және созғылау кезіндегі геометриялық құрылым тәсілдері, бөлшектер мен құрылымдарды пісіру және тойтару үшін дайындау ережесі, жаймалық және кескінді материалдан жасалған күрделі құрылымдарды пісіру кезінде бұзылудың алдын алу тәсілдері, ықтимал белгілеу аспабын қайрау және толтыру тәсілдері, өлшеу аспаптары мен құралдарын пайдалану ережесі, шектеулер мен отырғызу жүйесін.</w:t>
      </w:r>
    </w:p>
    <w:bookmarkEnd w:id="9112"/>
    <w:bookmarkStart w:name="z9362" w:id="9113"/>
    <w:p>
      <w:pPr>
        <w:spacing w:after="0"/>
        <w:ind w:left="0"/>
        <w:jc w:val="both"/>
      </w:pPr>
      <w:r>
        <w:rPr>
          <w:rFonts w:ascii="Times New Roman"/>
          <w:b w:val="false"/>
          <w:i w:val="false"/>
          <w:color w:val="000000"/>
          <w:sz w:val="28"/>
        </w:rPr>
        <w:t>
      Жұмыс үлгілері</w:t>
      </w:r>
    </w:p>
    <w:bookmarkEnd w:id="9113"/>
    <w:bookmarkStart w:name="z9363" w:id="9114"/>
    <w:p>
      <w:pPr>
        <w:spacing w:after="0"/>
        <w:ind w:left="0"/>
        <w:jc w:val="both"/>
      </w:pPr>
      <w:r>
        <w:rPr>
          <w:rFonts w:ascii="Times New Roman"/>
          <w:b w:val="false"/>
          <w:i w:val="false"/>
          <w:color w:val="000000"/>
          <w:sz w:val="28"/>
        </w:rPr>
        <w:t>
      1) Ірі токарлық станоктарға арналған алдыңғы және артқы тұғырлар – механикалық өңдеу үшін белгілеу;</w:t>
      </w:r>
    </w:p>
    <w:bookmarkEnd w:id="9114"/>
    <w:bookmarkStart w:name="z9364" w:id="9115"/>
    <w:p>
      <w:pPr>
        <w:spacing w:after="0"/>
        <w:ind w:left="0"/>
        <w:jc w:val="both"/>
      </w:pPr>
      <w:r>
        <w:rPr>
          <w:rFonts w:ascii="Times New Roman"/>
          <w:b w:val="false"/>
          <w:i w:val="false"/>
          <w:color w:val="000000"/>
          <w:sz w:val="28"/>
        </w:rPr>
        <w:t>
      2) Балға тұғырлар – "айыр құйрықты" және шпонка ұясын белгілеу;</w:t>
      </w:r>
    </w:p>
    <w:bookmarkEnd w:id="9115"/>
    <w:bookmarkStart w:name="z9365" w:id="9116"/>
    <w:p>
      <w:pPr>
        <w:spacing w:after="0"/>
        <w:ind w:left="0"/>
        <w:jc w:val="both"/>
      </w:pPr>
      <w:r>
        <w:rPr>
          <w:rFonts w:ascii="Times New Roman"/>
          <w:b w:val="false"/>
          <w:i w:val="false"/>
          <w:color w:val="000000"/>
          <w:sz w:val="28"/>
        </w:rPr>
        <w:t>
      3) Баллерлер – конустағы шпонды паздарды белгілеу;</w:t>
      </w:r>
    </w:p>
    <w:bookmarkEnd w:id="9116"/>
    <w:bookmarkStart w:name="z9366" w:id="9117"/>
    <w:p>
      <w:pPr>
        <w:spacing w:after="0"/>
        <w:ind w:left="0"/>
        <w:jc w:val="both"/>
      </w:pPr>
      <w:r>
        <w:rPr>
          <w:rFonts w:ascii="Times New Roman"/>
          <w:b w:val="false"/>
          <w:i w:val="false"/>
          <w:color w:val="000000"/>
          <w:sz w:val="28"/>
        </w:rPr>
        <w:t>
      4) Іштен жанатын қозғалтқыш цилиндрлерінің саны төртке дейінгі цилиндр блоктар – белгілеу;</w:t>
      </w:r>
    </w:p>
    <w:bookmarkEnd w:id="9117"/>
    <w:bookmarkStart w:name="z9367" w:id="9118"/>
    <w:p>
      <w:pPr>
        <w:spacing w:after="0"/>
        <w:ind w:left="0"/>
        <w:jc w:val="both"/>
      </w:pPr>
      <w:r>
        <w:rPr>
          <w:rFonts w:ascii="Times New Roman"/>
          <w:b w:val="false"/>
          <w:i w:val="false"/>
          <w:color w:val="000000"/>
          <w:sz w:val="28"/>
        </w:rPr>
        <w:t>
      5) Түрлі бұрыштарға орналасқан төрт-алты иінді біліктер – белгілеу;</w:t>
      </w:r>
    </w:p>
    <w:bookmarkEnd w:id="9118"/>
    <w:bookmarkStart w:name="z9368" w:id="9119"/>
    <w:p>
      <w:pPr>
        <w:spacing w:after="0"/>
        <w:ind w:left="0"/>
        <w:jc w:val="both"/>
      </w:pPr>
      <w:r>
        <w:rPr>
          <w:rFonts w:ascii="Times New Roman"/>
          <w:b w:val="false"/>
          <w:i w:val="false"/>
          <w:color w:val="000000"/>
          <w:sz w:val="28"/>
        </w:rPr>
        <w:t>
      6) Электровоздың тісті дөңгелек тәждері – серіппелі пакет үшін паздарды өңдеуге белгілеу;</w:t>
      </w:r>
    </w:p>
    <w:bookmarkEnd w:id="9119"/>
    <w:bookmarkStart w:name="z9369" w:id="9120"/>
    <w:p>
      <w:pPr>
        <w:spacing w:after="0"/>
        <w:ind w:left="0"/>
        <w:jc w:val="both"/>
      </w:pPr>
      <w:r>
        <w:rPr>
          <w:rFonts w:ascii="Times New Roman"/>
          <w:b w:val="false"/>
          <w:i w:val="false"/>
          <w:color w:val="000000"/>
          <w:sz w:val="28"/>
        </w:rPr>
        <w:t>
      7) Диаметрі 1000 мм-ге дейінгі ескекті бұрамалар - өңдеу үшін белгілеу;</w:t>
      </w:r>
    </w:p>
    <w:bookmarkEnd w:id="9120"/>
    <w:bookmarkStart w:name="z9370" w:id="9121"/>
    <w:p>
      <w:pPr>
        <w:spacing w:after="0"/>
        <w:ind w:left="0"/>
        <w:jc w:val="both"/>
      </w:pPr>
      <w:r>
        <w:rPr>
          <w:rFonts w:ascii="Times New Roman"/>
          <w:b w:val="false"/>
          <w:i w:val="false"/>
          <w:color w:val="000000"/>
          <w:sz w:val="28"/>
        </w:rPr>
        <w:t>
      8) Ескекті бұрамалар – шпонды паздарды, кесіктердегі және ступицаның жанындағы саңылауларды белгілеу;</w:t>
      </w:r>
    </w:p>
    <w:bookmarkEnd w:id="9121"/>
    <w:bookmarkStart w:name="z9371" w:id="9122"/>
    <w:p>
      <w:pPr>
        <w:spacing w:after="0"/>
        <w:ind w:left="0"/>
        <w:jc w:val="both"/>
      </w:pPr>
      <w:r>
        <w:rPr>
          <w:rFonts w:ascii="Times New Roman"/>
          <w:b w:val="false"/>
          <w:i w:val="false"/>
          <w:color w:val="000000"/>
          <w:sz w:val="28"/>
        </w:rPr>
        <w:t>
      9) Іштен жанатын қозғалтқыш цилиндрлері блоктарының бастары – газ камераларын, ұяшықтарын, клапандары мен болт саңылауларын белгілеу;</w:t>
      </w:r>
    </w:p>
    <w:bookmarkEnd w:id="9122"/>
    <w:bookmarkStart w:name="z9372" w:id="9123"/>
    <w:p>
      <w:pPr>
        <w:spacing w:after="0"/>
        <w:ind w:left="0"/>
        <w:jc w:val="both"/>
      </w:pPr>
      <w:r>
        <w:rPr>
          <w:rFonts w:ascii="Times New Roman"/>
          <w:b w:val="false"/>
          <w:i w:val="false"/>
          <w:color w:val="000000"/>
          <w:sz w:val="28"/>
        </w:rPr>
        <w:t>
      10) Бағыт ауыстырғыш бөлшектері – сызба сызу;</w:t>
      </w:r>
    </w:p>
    <w:bookmarkEnd w:id="9123"/>
    <w:bookmarkStart w:name="z9373" w:id="9124"/>
    <w:p>
      <w:pPr>
        <w:spacing w:after="0"/>
        <w:ind w:left="0"/>
        <w:jc w:val="both"/>
      </w:pPr>
      <w:r>
        <w:rPr>
          <w:rFonts w:ascii="Times New Roman"/>
          <w:b w:val="false"/>
          <w:i w:val="false"/>
          <w:color w:val="000000"/>
          <w:sz w:val="28"/>
        </w:rPr>
        <w:t>
      11) Салқындататын құрылғы радиаторларының коллекторлары – белгілеу;</w:t>
      </w:r>
    </w:p>
    <w:bookmarkEnd w:id="9124"/>
    <w:bookmarkStart w:name="z9374" w:id="9125"/>
    <w:p>
      <w:pPr>
        <w:spacing w:after="0"/>
        <w:ind w:left="0"/>
        <w:jc w:val="both"/>
      </w:pPr>
      <w:r>
        <w:rPr>
          <w:rFonts w:ascii="Times New Roman"/>
          <w:b w:val="false"/>
          <w:i w:val="false"/>
          <w:color w:val="000000"/>
          <w:sz w:val="28"/>
        </w:rPr>
        <w:t>
      12) Құрылыс конструкциялары: прогондар, ригельдер, фахтверктер, қанаттар, кран асты арқалықтар – белгілеу;</w:t>
      </w:r>
    </w:p>
    <w:bookmarkEnd w:id="9125"/>
    <w:bookmarkStart w:name="z9375" w:id="9126"/>
    <w:p>
      <w:pPr>
        <w:spacing w:after="0"/>
        <w:ind w:left="0"/>
        <w:jc w:val="both"/>
      </w:pPr>
      <w:r>
        <w:rPr>
          <w:rFonts w:ascii="Times New Roman"/>
          <w:b w:val="false"/>
          <w:i w:val="false"/>
          <w:color w:val="000000"/>
          <w:sz w:val="28"/>
        </w:rPr>
        <w:t>
      13) Турбина корпустары – механикалық өңдеу үшін құйманы тексеру және белгілеу;</w:t>
      </w:r>
    </w:p>
    <w:bookmarkEnd w:id="9126"/>
    <w:bookmarkStart w:name="z9376" w:id="9127"/>
    <w:p>
      <w:pPr>
        <w:spacing w:after="0"/>
        <w:ind w:left="0"/>
        <w:jc w:val="both"/>
      </w:pPr>
      <w:r>
        <w:rPr>
          <w:rFonts w:ascii="Times New Roman"/>
          <w:b w:val="false"/>
          <w:i w:val="false"/>
          <w:color w:val="000000"/>
          <w:sz w:val="28"/>
        </w:rPr>
        <w:t>
      14) Тепловоз клапандары жетектері корпустарының қақпақтары – белгілеу;</w:t>
      </w:r>
    </w:p>
    <w:bookmarkEnd w:id="9127"/>
    <w:bookmarkStart w:name="z9377" w:id="9128"/>
    <w:p>
      <w:pPr>
        <w:spacing w:after="0"/>
        <w:ind w:left="0"/>
        <w:jc w:val="both"/>
      </w:pPr>
      <w:r>
        <w:rPr>
          <w:rFonts w:ascii="Times New Roman"/>
          <w:b w:val="false"/>
          <w:i w:val="false"/>
          <w:color w:val="000000"/>
          <w:sz w:val="28"/>
        </w:rPr>
        <w:t>
      15) Орташа күрделіктегі және үлкен көлемді металл қалыптардың, кокиль және шаблондардың өзекшелі жәшікті модельдері - өзекшелі жәшікті модельдердің өлшемдерін тексеріп және байланыстыра отырып өңдеу үшін толықтай белгілеу;</w:t>
      </w:r>
    </w:p>
    <w:bookmarkEnd w:id="9128"/>
    <w:bookmarkStart w:name="z9378" w:id="9129"/>
    <w:p>
      <w:pPr>
        <w:spacing w:after="0"/>
        <w:ind w:left="0"/>
        <w:jc w:val="both"/>
      </w:pPr>
      <w:r>
        <w:rPr>
          <w:rFonts w:ascii="Times New Roman"/>
          <w:b w:val="false"/>
          <w:i w:val="false"/>
          <w:color w:val="000000"/>
          <w:sz w:val="28"/>
        </w:rPr>
        <w:t>
      16) Ескекті бұрамалардың ағыншалары - өңдеу үшін белгілеу;</w:t>
      </w:r>
    </w:p>
    <w:bookmarkEnd w:id="9129"/>
    <w:bookmarkStart w:name="z9379" w:id="9130"/>
    <w:p>
      <w:pPr>
        <w:spacing w:after="0"/>
        <w:ind w:left="0"/>
        <w:jc w:val="both"/>
      </w:pPr>
      <w:r>
        <w:rPr>
          <w:rFonts w:ascii="Times New Roman"/>
          <w:b w:val="false"/>
          <w:i w:val="false"/>
          <w:color w:val="000000"/>
          <w:sz w:val="28"/>
        </w:rPr>
        <w:t>
      17) Баллер тіректері – алдын ала механикалық өңдеу үшін перпендукулярлы осьті келтіру, паздар мен шықпаларды, айқасатын саңылауларды белгілеу;</w:t>
      </w:r>
    </w:p>
    <w:bookmarkEnd w:id="9130"/>
    <w:bookmarkStart w:name="z9380" w:id="9131"/>
    <w:p>
      <w:pPr>
        <w:spacing w:after="0"/>
        <w:ind w:left="0"/>
        <w:jc w:val="both"/>
      </w:pPr>
      <w:r>
        <w:rPr>
          <w:rFonts w:ascii="Times New Roman"/>
          <w:b w:val="false"/>
          <w:i w:val="false"/>
          <w:color w:val="000000"/>
          <w:sz w:val="28"/>
        </w:rPr>
        <w:t>
      18) Жетекші және тіркелетін дөңгелектердің осьтері – шпонды паздарды өңдеу үшін белгілеу;</w:t>
      </w:r>
    </w:p>
    <w:bookmarkEnd w:id="9131"/>
    <w:bookmarkStart w:name="z9381" w:id="9132"/>
    <w:p>
      <w:pPr>
        <w:spacing w:after="0"/>
        <w:ind w:left="0"/>
        <w:jc w:val="both"/>
      </w:pPr>
      <w:r>
        <w:rPr>
          <w:rFonts w:ascii="Times New Roman"/>
          <w:b w:val="false"/>
          <w:i w:val="false"/>
          <w:color w:val="000000"/>
          <w:sz w:val="28"/>
        </w:rPr>
        <w:t>
      19) Поршенді немесе орталық оталғыш және поршенді сырғыманың мойынтіректері – ақтау және біліктерге арналған саңылауларды өңдеу үшін белгілеу;</w:t>
      </w:r>
    </w:p>
    <w:bookmarkEnd w:id="9132"/>
    <w:bookmarkStart w:name="z9382" w:id="9133"/>
    <w:p>
      <w:pPr>
        <w:spacing w:after="0"/>
        <w:ind w:left="0"/>
        <w:jc w:val="both"/>
      </w:pPr>
      <w:r>
        <w:rPr>
          <w:rFonts w:ascii="Times New Roman"/>
          <w:b w:val="false"/>
          <w:i w:val="false"/>
          <w:color w:val="000000"/>
          <w:sz w:val="28"/>
        </w:rPr>
        <w:t>
      20) Білігінің диаметрі 250 мм-ден жоғары тіректі кеме мойынтіректері – механикалық өңдеу үшін корпусты және қақпақтарын белгілеу;</w:t>
      </w:r>
    </w:p>
    <w:bookmarkEnd w:id="9133"/>
    <w:bookmarkStart w:name="z9383" w:id="9134"/>
    <w:p>
      <w:pPr>
        <w:spacing w:after="0"/>
        <w:ind w:left="0"/>
        <w:jc w:val="both"/>
      </w:pPr>
      <w:r>
        <w:rPr>
          <w:rFonts w:ascii="Times New Roman"/>
          <w:b w:val="false"/>
          <w:i w:val="false"/>
          <w:color w:val="000000"/>
          <w:sz w:val="28"/>
        </w:rPr>
        <w:t>
      21) Білігінің диаметрі 490 мм-ден жоғары тіректі кеме мойынтіректері – механикалық өңдеу үшін корпусты және қақпақтарын белгілеу;</w:t>
      </w:r>
    </w:p>
    <w:bookmarkEnd w:id="9134"/>
    <w:bookmarkStart w:name="z9384" w:id="9135"/>
    <w:p>
      <w:pPr>
        <w:spacing w:after="0"/>
        <w:ind w:left="0"/>
        <w:jc w:val="both"/>
      </w:pPr>
      <w:r>
        <w:rPr>
          <w:rFonts w:ascii="Times New Roman"/>
          <w:b w:val="false"/>
          <w:i w:val="false"/>
          <w:color w:val="000000"/>
          <w:sz w:val="28"/>
        </w:rPr>
        <w:t>
      22) Дизель поршеньдері – клапанға арналған жерлерді бұрғылау және өңдеу үшін белгілеу;</w:t>
      </w:r>
    </w:p>
    <w:bookmarkEnd w:id="9135"/>
    <w:bookmarkStart w:name="z9385" w:id="9136"/>
    <w:p>
      <w:pPr>
        <w:spacing w:after="0"/>
        <w:ind w:left="0"/>
        <w:jc w:val="both"/>
      </w:pPr>
      <w:r>
        <w:rPr>
          <w:rFonts w:ascii="Times New Roman"/>
          <w:b w:val="false"/>
          <w:i w:val="false"/>
          <w:color w:val="000000"/>
          <w:sz w:val="28"/>
        </w:rPr>
        <w:t>
      23) Тепловоз дизельдерінің поршеньдері – саңылауларды жону үшін белгілеу;</w:t>
      </w:r>
    </w:p>
    <w:bookmarkEnd w:id="9136"/>
    <w:bookmarkStart w:name="z9386" w:id="9137"/>
    <w:p>
      <w:pPr>
        <w:spacing w:after="0"/>
        <w:ind w:left="0"/>
        <w:jc w:val="both"/>
      </w:pPr>
      <w:r>
        <w:rPr>
          <w:rFonts w:ascii="Times New Roman"/>
          <w:b w:val="false"/>
          <w:i w:val="false"/>
          <w:color w:val="000000"/>
          <w:sz w:val="28"/>
        </w:rPr>
        <w:t>
      24) Орталық оталғыш рамкалары – балқытудан кейінгі өңдеу үшін белгілеу;</w:t>
      </w:r>
    </w:p>
    <w:bookmarkEnd w:id="9137"/>
    <w:bookmarkStart w:name="z9387" w:id="9138"/>
    <w:p>
      <w:pPr>
        <w:spacing w:after="0"/>
        <w:ind w:left="0"/>
        <w:jc w:val="both"/>
      </w:pPr>
      <w:r>
        <w:rPr>
          <w:rFonts w:ascii="Times New Roman"/>
          <w:b w:val="false"/>
          <w:i w:val="false"/>
          <w:color w:val="000000"/>
          <w:sz w:val="28"/>
        </w:rPr>
        <w:t>
      25) Баллер үшін орталық саңылау диаметрі 250 мм-ден асатын рульді құрылғылардың румпельдері – механикалық өңдеу үшін белгілеу;</w:t>
      </w:r>
    </w:p>
    <w:bookmarkEnd w:id="9138"/>
    <w:bookmarkStart w:name="z9388" w:id="9139"/>
    <w:p>
      <w:pPr>
        <w:spacing w:after="0"/>
        <w:ind w:left="0"/>
        <w:jc w:val="both"/>
      </w:pPr>
      <w:r>
        <w:rPr>
          <w:rFonts w:ascii="Times New Roman"/>
          <w:b w:val="false"/>
          <w:i w:val="false"/>
          <w:color w:val="000000"/>
          <w:sz w:val="28"/>
        </w:rPr>
        <w:t>
      26) Бағыт ауыстыратын жүрекшелер – белгілеу;</w:t>
      </w:r>
    </w:p>
    <w:bookmarkEnd w:id="9139"/>
    <w:bookmarkStart w:name="z9389" w:id="9140"/>
    <w:p>
      <w:pPr>
        <w:spacing w:after="0"/>
        <w:ind w:left="0"/>
        <w:jc w:val="both"/>
      </w:pPr>
      <w:r>
        <w:rPr>
          <w:rFonts w:ascii="Times New Roman"/>
          <w:b w:val="false"/>
          <w:i w:val="false"/>
          <w:color w:val="000000"/>
          <w:sz w:val="28"/>
        </w:rPr>
        <w:t>
      27) Станок станиналары – белгілеу;</w:t>
      </w:r>
    </w:p>
    <w:bookmarkEnd w:id="9140"/>
    <w:bookmarkStart w:name="z9390" w:id="9141"/>
    <w:p>
      <w:pPr>
        <w:spacing w:after="0"/>
        <w:ind w:left="0"/>
        <w:jc w:val="both"/>
      </w:pPr>
      <w:r>
        <w:rPr>
          <w:rFonts w:ascii="Times New Roman"/>
          <w:b w:val="false"/>
          <w:i w:val="false"/>
          <w:color w:val="000000"/>
          <w:sz w:val="28"/>
        </w:rPr>
        <w:t>
      28) Диаметрі 1000 мм-ге дейінгі құбырлар – белгілеу;</w:t>
      </w:r>
    </w:p>
    <w:bookmarkEnd w:id="9141"/>
    <w:bookmarkStart w:name="z9391" w:id="9142"/>
    <w:p>
      <w:pPr>
        <w:spacing w:after="0"/>
        <w:ind w:left="0"/>
        <w:jc w:val="both"/>
      </w:pPr>
      <w:r>
        <w:rPr>
          <w:rFonts w:ascii="Times New Roman"/>
          <w:b w:val="false"/>
          <w:i w:val="false"/>
          <w:color w:val="000000"/>
          <w:sz w:val="28"/>
        </w:rPr>
        <w:t>
      29) Ірі токарлық станоктардың алжапқыштары, кареткалары, суппорттары – механикалық өңдеу үшін белгілеу;</w:t>
      </w:r>
    </w:p>
    <w:bookmarkEnd w:id="9142"/>
    <w:bookmarkStart w:name="z9392" w:id="9143"/>
    <w:p>
      <w:pPr>
        <w:spacing w:after="0"/>
        <w:ind w:left="0"/>
        <w:jc w:val="both"/>
      </w:pPr>
      <w:r>
        <w:rPr>
          <w:rFonts w:ascii="Times New Roman"/>
          <w:b w:val="false"/>
          <w:i w:val="false"/>
          <w:color w:val="000000"/>
          <w:sz w:val="28"/>
        </w:rPr>
        <w:t>
      30) Тепловоз желдеткіштері редукторлары муфталарының фланецтері – белгілеу;</w:t>
      </w:r>
    </w:p>
    <w:bookmarkEnd w:id="9143"/>
    <w:bookmarkStart w:name="z9393" w:id="9144"/>
    <w:p>
      <w:pPr>
        <w:spacing w:after="0"/>
        <w:ind w:left="0"/>
        <w:jc w:val="both"/>
      </w:pPr>
      <w:r>
        <w:rPr>
          <w:rFonts w:ascii="Times New Roman"/>
          <w:b w:val="false"/>
          <w:i w:val="false"/>
          <w:color w:val="000000"/>
          <w:sz w:val="28"/>
        </w:rPr>
        <w:t>
      31) Поршенді машина цилиндрлері – цилиндрлерінің саны алтыға дейінгі блоктарда толықтай белгілеу;</w:t>
      </w:r>
    </w:p>
    <w:bookmarkEnd w:id="9144"/>
    <w:bookmarkStart w:name="z9394" w:id="9145"/>
    <w:p>
      <w:pPr>
        <w:spacing w:after="0"/>
        <w:ind w:left="0"/>
        <w:jc w:val="both"/>
      </w:pPr>
      <w:r>
        <w:rPr>
          <w:rFonts w:ascii="Times New Roman"/>
          <w:b w:val="false"/>
          <w:i w:val="false"/>
          <w:color w:val="000000"/>
          <w:sz w:val="28"/>
        </w:rPr>
        <w:t>
      32) Штампылар, кондукторлар мен айлабұйымдар – күрделі бөлшектерді белгілеу.</w:t>
      </w:r>
    </w:p>
    <w:bookmarkEnd w:id="9145"/>
    <w:bookmarkStart w:name="z9395" w:id="9146"/>
    <w:p>
      <w:pPr>
        <w:spacing w:after="0"/>
        <w:ind w:left="0"/>
        <w:jc w:val="left"/>
      </w:pPr>
      <w:r>
        <w:rPr>
          <w:rFonts w:ascii="Times New Roman"/>
          <w:b/>
          <w:i w:val="false"/>
          <w:color w:val="000000"/>
        </w:rPr>
        <w:t xml:space="preserve"> 779. Белгі қоюшы 5-разряд</w:t>
      </w:r>
    </w:p>
    <w:bookmarkEnd w:id="9146"/>
    <w:bookmarkStart w:name="z9396" w:id="9147"/>
    <w:p>
      <w:pPr>
        <w:spacing w:after="0"/>
        <w:ind w:left="0"/>
        <w:jc w:val="both"/>
      </w:pPr>
      <w:r>
        <w:rPr>
          <w:rFonts w:ascii="Times New Roman"/>
          <w:b w:val="false"/>
          <w:i w:val="false"/>
          <w:color w:val="000000"/>
          <w:sz w:val="28"/>
        </w:rPr>
        <w:t>
      Жұмыс сипаттамасы. 6-7 квалитеттер бойынша индикатордың, жазық параллельді плиткалар мен басқа да бақылау-өлшеу аспаптардың көмегімен түрлі айлабұйымдарды пайдалана отырып, дәл тексере отырып ірі көлемді және күрделі бөлшектерді және тораптарды белгілеу. Белгілеу үшін күрделі ұңғылау сызбаларын сызу, геометриялық құрылымдар мен тригонометриялық есептеулер орындау.</w:t>
      </w:r>
    </w:p>
    <w:bookmarkEnd w:id="9147"/>
    <w:bookmarkStart w:name="z9397" w:id="9148"/>
    <w:p>
      <w:pPr>
        <w:spacing w:after="0"/>
        <w:ind w:left="0"/>
        <w:jc w:val="both"/>
      </w:pPr>
      <w:r>
        <w:rPr>
          <w:rFonts w:ascii="Times New Roman"/>
          <w:b w:val="false"/>
          <w:i w:val="false"/>
          <w:color w:val="000000"/>
          <w:sz w:val="28"/>
        </w:rPr>
        <w:t>
      Білуге тиіс: ірі көлемді, күрделі бөлшектер мен тораптарды белгілеу үшін геометриялық құрылым тәсілдері, орнату және белгілеу үшін бастапқы базаны айқындай отырып бөлшектерді тексеру жолдары, күрделі ұңғымаларды құру тәсілдері мен белгілеу кезінде есептер орындау, конструкциялар мен тораптарды белгілеу әдістері, орта және кіші кемелердің шеттерінің сыртын қаптауды белгілеу үшін әзірленетін рейкаларды бақылау әдістері, тік бұрыштың тригонометриялық функциялары.</w:t>
      </w:r>
    </w:p>
    <w:bookmarkEnd w:id="9148"/>
    <w:bookmarkStart w:name="z9398" w:id="9149"/>
    <w:p>
      <w:pPr>
        <w:spacing w:after="0"/>
        <w:ind w:left="0"/>
        <w:jc w:val="both"/>
      </w:pPr>
      <w:r>
        <w:rPr>
          <w:rFonts w:ascii="Times New Roman"/>
          <w:b w:val="false"/>
          <w:i w:val="false"/>
          <w:color w:val="000000"/>
          <w:sz w:val="28"/>
        </w:rPr>
        <w:t>
      Жұмыс үлгілері</w:t>
      </w:r>
    </w:p>
    <w:bookmarkEnd w:id="9149"/>
    <w:bookmarkStart w:name="z9399" w:id="9150"/>
    <w:p>
      <w:pPr>
        <w:spacing w:after="0"/>
        <w:ind w:left="0"/>
        <w:jc w:val="both"/>
      </w:pPr>
      <w:r>
        <w:rPr>
          <w:rFonts w:ascii="Times New Roman"/>
          <w:b w:val="false"/>
          <w:i w:val="false"/>
          <w:color w:val="000000"/>
          <w:sz w:val="28"/>
        </w:rPr>
        <w:t>
      1) Балға тұғырлары – жіберетін және шаппаларды, теңгеретін жағының қуыстарын белгілеу;</w:t>
      </w:r>
    </w:p>
    <w:bookmarkEnd w:id="9150"/>
    <w:bookmarkStart w:name="z9400" w:id="9151"/>
    <w:p>
      <w:pPr>
        <w:spacing w:after="0"/>
        <w:ind w:left="0"/>
        <w:jc w:val="both"/>
      </w:pPr>
      <w:r>
        <w:rPr>
          <w:rFonts w:ascii="Times New Roman"/>
          <w:b w:val="false"/>
          <w:i w:val="false"/>
          <w:color w:val="000000"/>
          <w:sz w:val="28"/>
        </w:rPr>
        <w:t>
      2) Автоматтар үшін копир барабандары – белгілеу;</w:t>
      </w:r>
    </w:p>
    <w:bookmarkEnd w:id="9151"/>
    <w:bookmarkStart w:name="z9401" w:id="9152"/>
    <w:p>
      <w:pPr>
        <w:spacing w:after="0"/>
        <w:ind w:left="0"/>
        <w:jc w:val="both"/>
      </w:pPr>
      <w:r>
        <w:rPr>
          <w:rFonts w:ascii="Times New Roman"/>
          <w:b w:val="false"/>
          <w:i w:val="false"/>
          <w:color w:val="000000"/>
          <w:sz w:val="28"/>
        </w:rPr>
        <w:t>
      3) Іштен жанатын қозғалтқыш цилиндрлерінің саны алтыға дейінгі цилиндр блоктар – белгілеу;</w:t>
      </w:r>
    </w:p>
    <w:bookmarkEnd w:id="9152"/>
    <w:bookmarkStart w:name="z9402" w:id="9153"/>
    <w:p>
      <w:pPr>
        <w:spacing w:after="0"/>
        <w:ind w:left="0"/>
        <w:jc w:val="both"/>
      </w:pPr>
      <w:r>
        <w:rPr>
          <w:rFonts w:ascii="Times New Roman"/>
          <w:b w:val="false"/>
          <w:i w:val="false"/>
          <w:color w:val="000000"/>
          <w:sz w:val="28"/>
        </w:rPr>
        <w:t>
      4) Түрлі жазықтықтарға орналасқан алты иіннен асатын ірі қозғалтқыштардың иінді біліктері – негізгі және шатунды мойындарды жону үшін белгілей отырып дайындаманы тексеру;</w:t>
      </w:r>
    </w:p>
    <w:bookmarkEnd w:id="9153"/>
    <w:bookmarkStart w:name="z9403" w:id="9154"/>
    <w:p>
      <w:pPr>
        <w:spacing w:after="0"/>
        <w:ind w:left="0"/>
        <w:jc w:val="both"/>
      </w:pPr>
      <w:r>
        <w:rPr>
          <w:rFonts w:ascii="Times New Roman"/>
          <w:b w:val="false"/>
          <w:i w:val="false"/>
          <w:color w:val="000000"/>
          <w:sz w:val="28"/>
        </w:rPr>
        <w:t>
      5) Диаметрі 1000-дан 5000 мм-ден асатын ескекті бұрамалар - өңдеу үшін белгілеу;</w:t>
      </w:r>
    </w:p>
    <w:bookmarkEnd w:id="9154"/>
    <w:bookmarkStart w:name="z9404" w:id="9155"/>
    <w:p>
      <w:pPr>
        <w:spacing w:after="0"/>
        <w:ind w:left="0"/>
        <w:jc w:val="both"/>
      </w:pPr>
      <w:r>
        <w:rPr>
          <w:rFonts w:ascii="Times New Roman"/>
          <w:b w:val="false"/>
          <w:i w:val="false"/>
          <w:color w:val="000000"/>
          <w:sz w:val="28"/>
        </w:rPr>
        <w:t>
      6) Домна пештерінің дірілді тас електер – сызбаларды қашай отырып сызу;</w:t>
      </w:r>
    </w:p>
    <w:bookmarkEnd w:id="9155"/>
    <w:bookmarkStart w:name="z9405" w:id="9156"/>
    <w:p>
      <w:pPr>
        <w:spacing w:after="0"/>
        <w:ind w:left="0"/>
        <w:jc w:val="both"/>
      </w:pPr>
      <w:r>
        <w:rPr>
          <w:rFonts w:ascii="Times New Roman"/>
          <w:b w:val="false"/>
          <w:i w:val="false"/>
          <w:color w:val="000000"/>
          <w:sz w:val="28"/>
        </w:rPr>
        <w:t>
      7) Дәнекерленген бу турбина диафрагмалары – механикалық өңдеу үшін белгілеу;</w:t>
      </w:r>
    </w:p>
    <w:bookmarkEnd w:id="9156"/>
    <w:bookmarkStart w:name="z9406" w:id="9157"/>
    <w:p>
      <w:pPr>
        <w:spacing w:after="0"/>
        <w:ind w:left="0"/>
        <w:jc w:val="both"/>
      </w:pPr>
      <w:r>
        <w:rPr>
          <w:rFonts w:ascii="Times New Roman"/>
          <w:b w:val="false"/>
          <w:i w:val="false"/>
          <w:color w:val="000000"/>
          <w:sz w:val="28"/>
        </w:rPr>
        <w:t>
      8) Сферикалық және конусты түптері – белгілеу;</w:t>
      </w:r>
    </w:p>
    <w:bookmarkEnd w:id="9157"/>
    <w:bookmarkStart w:name="z9407" w:id="9158"/>
    <w:p>
      <w:pPr>
        <w:spacing w:after="0"/>
        <w:ind w:left="0"/>
        <w:jc w:val="both"/>
      </w:pPr>
      <w:r>
        <w:rPr>
          <w:rFonts w:ascii="Times New Roman"/>
          <w:b w:val="false"/>
          <w:i w:val="false"/>
          <w:color w:val="000000"/>
          <w:sz w:val="28"/>
        </w:rPr>
        <w:t>
      9) Поршеньді және орталық оталғыштар – осьтер бойынша белгілеу;</w:t>
      </w:r>
    </w:p>
    <w:bookmarkEnd w:id="9158"/>
    <w:bookmarkStart w:name="z9408" w:id="9159"/>
    <w:p>
      <w:pPr>
        <w:spacing w:after="0"/>
        <w:ind w:left="0"/>
        <w:jc w:val="both"/>
      </w:pPr>
      <w:r>
        <w:rPr>
          <w:rFonts w:ascii="Times New Roman"/>
          <w:b w:val="false"/>
          <w:i w:val="false"/>
          <w:color w:val="000000"/>
          <w:sz w:val="28"/>
        </w:rPr>
        <w:t>
      10) Тұтас және торлы бағаналар – белгілеу;</w:t>
      </w:r>
    </w:p>
    <w:bookmarkEnd w:id="9159"/>
    <w:bookmarkStart w:name="z9409" w:id="9160"/>
    <w:p>
      <w:pPr>
        <w:spacing w:after="0"/>
        <w:ind w:left="0"/>
        <w:jc w:val="both"/>
      </w:pPr>
      <w:r>
        <w:rPr>
          <w:rFonts w:ascii="Times New Roman"/>
          <w:b w:val="false"/>
          <w:i w:val="false"/>
          <w:color w:val="000000"/>
          <w:sz w:val="28"/>
        </w:rPr>
        <w:t>
      11) Ескекті бұрама қалақтарын жасау үшін модельді жинақтар – берілген координаттар бойынша қиманы сызып және геометриялық құрылыстарды орындай отырып белгілеу;</w:t>
      </w:r>
    </w:p>
    <w:bookmarkEnd w:id="9160"/>
    <w:bookmarkStart w:name="z9410" w:id="9161"/>
    <w:p>
      <w:pPr>
        <w:spacing w:after="0"/>
        <w:ind w:left="0"/>
        <w:jc w:val="both"/>
      </w:pPr>
      <w:r>
        <w:rPr>
          <w:rFonts w:ascii="Times New Roman"/>
          <w:b w:val="false"/>
          <w:i w:val="false"/>
          <w:color w:val="000000"/>
          <w:sz w:val="28"/>
        </w:rPr>
        <w:t>
      12) Инжектор корпустары – белгілеу;</w:t>
      </w:r>
    </w:p>
    <w:bookmarkEnd w:id="9161"/>
    <w:bookmarkStart w:name="z9411" w:id="9162"/>
    <w:p>
      <w:pPr>
        <w:spacing w:after="0"/>
        <w:ind w:left="0"/>
        <w:jc w:val="both"/>
      </w:pPr>
      <w:r>
        <w:rPr>
          <w:rFonts w:ascii="Times New Roman"/>
          <w:b w:val="false"/>
          <w:i w:val="false"/>
          <w:color w:val="000000"/>
          <w:sz w:val="28"/>
        </w:rPr>
        <w:t>
      13) Сыртқы және ішкі гидрогенераторлардың айқаспалары – толықтай белгілеу;</w:t>
      </w:r>
    </w:p>
    <w:bookmarkEnd w:id="9162"/>
    <w:bookmarkStart w:name="z9412" w:id="9163"/>
    <w:p>
      <w:pPr>
        <w:spacing w:after="0"/>
        <w:ind w:left="0"/>
        <w:jc w:val="both"/>
      </w:pPr>
      <w:r>
        <w:rPr>
          <w:rFonts w:ascii="Times New Roman"/>
          <w:b w:val="false"/>
          <w:i w:val="false"/>
          <w:color w:val="000000"/>
          <w:sz w:val="28"/>
        </w:rPr>
        <w:t>
      14) Радиорелелік және телевизиялық мачталар – белгілеу;</w:t>
      </w:r>
    </w:p>
    <w:bookmarkEnd w:id="9163"/>
    <w:bookmarkStart w:name="z9413" w:id="9164"/>
    <w:p>
      <w:pPr>
        <w:spacing w:after="0"/>
        <w:ind w:left="0"/>
        <w:jc w:val="both"/>
      </w:pPr>
      <w:r>
        <w:rPr>
          <w:rFonts w:ascii="Times New Roman"/>
          <w:b w:val="false"/>
          <w:i w:val="false"/>
          <w:color w:val="000000"/>
          <w:sz w:val="28"/>
        </w:rPr>
        <w:t>
      15) Мөлшері координаттары арқылы берілген өзекшелі жәшігі бар модельдер, желілердің геометриялық нүктелер және күрделі қисық сызықтары – белгілеу;</w:t>
      </w:r>
    </w:p>
    <w:bookmarkEnd w:id="9164"/>
    <w:bookmarkStart w:name="z9414" w:id="9165"/>
    <w:p>
      <w:pPr>
        <w:spacing w:after="0"/>
        <w:ind w:left="0"/>
        <w:jc w:val="both"/>
      </w:pPr>
      <w:r>
        <w:rPr>
          <w:rFonts w:ascii="Times New Roman"/>
          <w:b w:val="false"/>
          <w:i w:val="false"/>
          <w:color w:val="000000"/>
          <w:sz w:val="28"/>
        </w:rPr>
        <w:t>
      16) Баллер тіректері – қиғаш, еңіс сызықтарды механикалық өңдеу үшін белгілеу;</w:t>
      </w:r>
    </w:p>
    <w:bookmarkEnd w:id="9165"/>
    <w:bookmarkStart w:name="z9415" w:id="9166"/>
    <w:p>
      <w:pPr>
        <w:spacing w:after="0"/>
        <w:ind w:left="0"/>
        <w:jc w:val="both"/>
      </w:pPr>
      <w:r>
        <w:rPr>
          <w:rFonts w:ascii="Times New Roman"/>
          <w:b w:val="false"/>
          <w:i w:val="false"/>
          <w:color w:val="000000"/>
          <w:sz w:val="28"/>
        </w:rPr>
        <w:t>
      17) Ескекті бұрамалардың қалақтарын және ступицалардың құймалары – тексеру және белгілеу;</w:t>
      </w:r>
    </w:p>
    <w:bookmarkEnd w:id="9166"/>
    <w:bookmarkStart w:name="z9416" w:id="9167"/>
    <w:p>
      <w:pPr>
        <w:spacing w:after="0"/>
        <w:ind w:left="0"/>
        <w:jc w:val="both"/>
      </w:pPr>
      <w:r>
        <w:rPr>
          <w:rFonts w:ascii="Times New Roman"/>
          <w:b w:val="false"/>
          <w:i w:val="false"/>
          <w:color w:val="000000"/>
          <w:sz w:val="28"/>
        </w:rPr>
        <w:t>
      18) Күрделі конфигурациялы панельдер – белгілеу;</w:t>
      </w:r>
    </w:p>
    <w:bookmarkEnd w:id="9167"/>
    <w:bookmarkStart w:name="z9417" w:id="9168"/>
    <w:p>
      <w:pPr>
        <w:spacing w:after="0"/>
        <w:ind w:left="0"/>
        <w:jc w:val="both"/>
      </w:pPr>
      <w:r>
        <w:rPr>
          <w:rFonts w:ascii="Times New Roman"/>
          <w:b w:val="false"/>
          <w:i w:val="false"/>
          <w:color w:val="000000"/>
          <w:sz w:val="28"/>
        </w:rPr>
        <w:t>
      19) Поршеньді сырғымалар – сына саңылауларды өңдеу үшін параллель бойынша белгілеу;</w:t>
      </w:r>
    </w:p>
    <w:bookmarkEnd w:id="9168"/>
    <w:bookmarkStart w:name="z9418" w:id="9169"/>
    <w:p>
      <w:pPr>
        <w:spacing w:after="0"/>
        <w:ind w:left="0"/>
        <w:jc w:val="both"/>
      </w:pPr>
      <w:r>
        <w:rPr>
          <w:rFonts w:ascii="Times New Roman"/>
          <w:b w:val="false"/>
          <w:i w:val="false"/>
          <w:color w:val="000000"/>
          <w:sz w:val="28"/>
        </w:rPr>
        <w:t>
      20) Ерекше күрделі сығымдағыш қалыптар – белгілеу;</w:t>
      </w:r>
    </w:p>
    <w:bookmarkEnd w:id="9169"/>
    <w:bookmarkStart w:name="z9419" w:id="9170"/>
    <w:p>
      <w:pPr>
        <w:spacing w:after="0"/>
        <w:ind w:left="0"/>
        <w:jc w:val="both"/>
      </w:pPr>
      <w:r>
        <w:rPr>
          <w:rFonts w:ascii="Times New Roman"/>
          <w:b w:val="false"/>
          <w:i w:val="false"/>
          <w:color w:val="000000"/>
          <w:sz w:val="28"/>
        </w:rPr>
        <w:t>
      21) Конустан радиусқа ауысатын күрделі кешенді беті бар пуансондар, матрицалар – механикалық өңдеу үшін белгілеу;</w:t>
      </w:r>
    </w:p>
    <w:bookmarkEnd w:id="9170"/>
    <w:bookmarkStart w:name="z9420" w:id="9171"/>
    <w:p>
      <w:pPr>
        <w:spacing w:after="0"/>
        <w:ind w:left="0"/>
        <w:jc w:val="both"/>
      </w:pPr>
      <w:r>
        <w:rPr>
          <w:rFonts w:ascii="Times New Roman"/>
          <w:b w:val="false"/>
          <w:i w:val="false"/>
          <w:color w:val="000000"/>
          <w:sz w:val="28"/>
        </w:rPr>
        <w:t>
      22) Гидрогенераторлар мен турбогенераторлардың роторлары мен статорлары – толықтай белгілеу;</w:t>
      </w:r>
    </w:p>
    <w:bookmarkEnd w:id="9171"/>
    <w:bookmarkStart w:name="z9421" w:id="9172"/>
    <w:p>
      <w:pPr>
        <w:spacing w:after="0"/>
        <w:ind w:left="0"/>
        <w:jc w:val="both"/>
      </w:pPr>
      <w:r>
        <w:rPr>
          <w:rFonts w:ascii="Times New Roman"/>
          <w:b w:val="false"/>
          <w:i w:val="false"/>
          <w:color w:val="000000"/>
          <w:sz w:val="28"/>
        </w:rPr>
        <w:t>
      23) Ірі токарлық, сүргілеу, фрезерлік станоктардың статиналары – құймалардың мөлшерлерін тексере отырып толықтай белгілеу;</w:t>
      </w:r>
    </w:p>
    <w:bookmarkEnd w:id="9172"/>
    <w:bookmarkStart w:name="z9422" w:id="9173"/>
    <w:p>
      <w:pPr>
        <w:spacing w:after="0"/>
        <w:ind w:left="0"/>
        <w:jc w:val="both"/>
      </w:pPr>
      <w:r>
        <w:rPr>
          <w:rFonts w:ascii="Times New Roman"/>
          <w:b w:val="false"/>
          <w:i w:val="false"/>
          <w:color w:val="000000"/>
          <w:sz w:val="28"/>
        </w:rPr>
        <w:t>
      24) Траверстер – белгілеу;</w:t>
      </w:r>
    </w:p>
    <w:bookmarkEnd w:id="9173"/>
    <w:bookmarkStart w:name="z9423" w:id="9174"/>
    <w:p>
      <w:pPr>
        <w:spacing w:after="0"/>
        <w:ind w:left="0"/>
        <w:jc w:val="both"/>
      </w:pPr>
      <w:r>
        <w:rPr>
          <w:rFonts w:ascii="Times New Roman"/>
          <w:b w:val="false"/>
          <w:i w:val="false"/>
          <w:color w:val="000000"/>
          <w:sz w:val="28"/>
        </w:rPr>
        <w:t>
      25) Диаметрі 1000 мм-ден асатын құбырлар – белгілеу;</w:t>
      </w:r>
    </w:p>
    <w:bookmarkEnd w:id="9174"/>
    <w:bookmarkStart w:name="z9424" w:id="9175"/>
    <w:p>
      <w:pPr>
        <w:spacing w:after="0"/>
        <w:ind w:left="0"/>
        <w:jc w:val="both"/>
      </w:pPr>
      <w:r>
        <w:rPr>
          <w:rFonts w:ascii="Times New Roman"/>
          <w:b w:val="false"/>
          <w:i w:val="false"/>
          <w:color w:val="000000"/>
          <w:sz w:val="28"/>
        </w:rPr>
        <w:t>
      26) Дизель цилиндрінің шатундары мен қақпақтары - белгілеу;</w:t>
      </w:r>
    </w:p>
    <w:bookmarkEnd w:id="9175"/>
    <w:bookmarkStart w:name="z9425" w:id="9176"/>
    <w:p>
      <w:pPr>
        <w:spacing w:after="0"/>
        <w:ind w:left="0"/>
        <w:jc w:val="both"/>
      </w:pPr>
      <w:r>
        <w:rPr>
          <w:rFonts w:ascii="Times New Roman"/>
          <w:b w:val="false"/>
          <w:i w:val="false"/>
          <w:color w:val="000000"/>
          <w:sz w:val="28"/>
        </w:rPr>
        <w:t>
      27) Күрделі конфигурациялы шаблондар – белгілеу;</w:t>
      </w:r>
    </w:p>
    <w:bookmarkEnd w:id="9176"/>
    <w:bookmarkStart w:name="z9426" w:id="9177"/>
    <w:p>
      <w:pPr>
        <w:spacing w:after="0"/>
        <w:ind w:left="0"/>
        <w:jc w:val="both"/>
      </w:pPr>
      <w:r>
        <w:rPr>
          <w:rFonts w:ascii="Times New Roman"/>
          <w:b w:val="false"/>
          <w:i w:val="false"/>
          <w:color w:val="000000"/>
          <w:sz w:val="28"/>
        </w:rPr>
        <w:t>
      28) Шатыр тіреуіш, фонарлық, көпір крандары фермалары – белгілеу.</w:t>
      </w:r>
    </w:p>
    <w:bookmarkEnd w:id="9177"/>
    <w:bookmarkStart w:name="z9427" w:id="9178"/>
    <w:p>
      <w:pPr>
        <w:spacing w:after="0"/>
        <w:ind w:left="0"/>
        <w:jc w:val="left"/>
      </w:pPr>
      <w:r>
        <w:rPr>
          <w:rFonts w:ascii="Times New Roman"/>
          <w:b/>
          <w:i w:val="false"/>
          <w:color w:val="000000"/>
        </w:rPr>
        <w:t xml:space="preserve"> 780. Белгі қоюшы 6-разряд</w:t>
      </w:r>
    </w:p>
    <w:bookmarkEnd w:id="9178"/>
    <w:bookmarkStart w:name="z9428" w:id="9179"/>
    <w:p>
      <w:pPr>
        <w:spacing w:after="0"/>
        <w:ind w:left="0"/>
        <w:jc w:val="both"/>
      </w:pPr>
      <w:r>
        <w:rPr>
          <w:rFonts w:ascii="Times New Roman"/>
          <w:b w:val="false"/>
          <w:i w:val="false"/>
          <w:color w:val="000000"/>
          <w:sz w:val="28"/>
        </w:rPr>
        <w:t>
      Жұмыс сипаттамасы. Рейкаларды, шаблондарды, каркастар мен ұңғылау сызбаларын әзірлей отырып күрделі конфигурациялы бөлшектерді белгілеу. Ірі және күрделі бұйымдарды плазда бөлу. Теориялық сызбаның барлық желілерін барлық проекцияда келісу және координаттау жүйесінің кестелері мен номограммаларын құрастыру. Модель блогына паздар мен жіктерін жағу. Зергерлік жұмыстарды орындау.</w:t>
      </w:r>
    </w:p>
    <w:bookmarkEnd w:id="9179"/>
    <w:bookmarkStart w:name="z9429" w:id="9180"/>
    <w:p>
      <w:pPr>
        <w:spacing w:after="0"/>
        <w:ind w:left="0"/>
        <w:jc w:val="both"/>
      </w:pPr>
      <w:r>
        <w:rPr>
          <w:rFonts w:ascii="Times New Roman"/>
          <w:b w:val="false"/>
          <w:i w:val="false"/>
          <w:color w:val="000000"/>
          <w:sz w:val="28"/>
        </w:rPr>
        <w:t>
      Білуге тиіс: бұйым плаздарында бөлінетін теориялық сызба, плазды бөлу кезінде геометриялық құрылым тәсілдері, плазалық кітапты тексеру номограммалары мен кестелерін құрастыру ережесі мен тәсілдері, бұйымдар мен агрегаттарды құру және монтаждау процесінде анағұрлым күрделі тексеру жұмыстарын орындау тәсілдері, кәсіпорындарда құрылып жатқан бұйымдардың конструкциясы, құрылыс технологиясы, белгілеу үшін техникалық шарттар мен шектеулер, пісіру үшін күрделі конструкцияларды өңдеу және құрастыруды, бұйым тораптары мен секцияларын құрастыру және пісіруге арналған айлабұйымдардың құрылымы, пісіру кезінде металл конструкцияларының бұзылуының алдын алу тәсілдері.</w:t>
      </w:r>
    </w:p>
    <w:bookmarkEnd w:id="9180"/>
    <w:bookmarkStart w:name="z9430" w:id="9181"/>
    <w:p>
      <w:pPr>
        <w:spacing w:after="0"/>
        <w:ind w:left="0"/>
        <w:jc w:val="both"/>
      </w:pPr>
      <w:r>
        <w:rPr>
          <w:rFonts w:ascii="Times New Roman"/>
          <w:b w:val="false"/>
          <w:i w:val="false"/>
          <w:color w:val="000000"/>
          <w:sz w:val="28"/>
        </w:rPr>
        <w:t>
      Жұмыс үлгілері</w:t>
      </w:r>
    </w:p>
    <w:bookmarkEnd w:id="9181"/>
    <w:bookmarkStart w:name="z9431" w:id="9182"/>
    <w:p>
      <w:pPr>
        <w:spacing w:after="0"/>
        <w:ind w:left="0"/>
        <w:jc w:val="both"/>
      </w:pPr>
      <w:r>
        <w:rPr>
          <w:rFonts w:ascii="Times New Roman"/>
          <w:b w:val="false"/>
          <w:i w:val="false"/>
          <w:color w:val="000000"/>
          <w:sz w:val="28"/>
        </w:rPr>
        <w:t>
      1) Кеме және корабльдердің ахтерштевнялары – плаздарды, мөлшерін шаблон бойынша тексеру;</w:t>
      </w:r>
    </w:p>
    <w:bookmarkEnd w:id="9182"/>
    <w:bookmarkStart w:name="z9432" w:id="9183"/>
    <w:p>
      <w:pPr>
        <w:spacing w:after="0"/>
        <w:ind w:left="0"/>
        <w:jc w:val="both"/>
      </w:pPr>
      <w:r>
        <w:rPr>
          <w:rFonts w:ascii="Times New Roman"/>
          <w:b w:val="false"/>
          <w:i w:val="false"/>
          <w:color w:val="000000"/>
          <w:sz w:val="28"/>
        </w:rPr>
        <w:t>
      2) Толтыру машиналарының бункерлері – сызба сызу;</w:t>
      </w:r>
    </w:p>
    <w:bookmarkEnd w:id="9183"/>
    <w:bookmarkStart w:name="z9433" w:id="9184"/>
    <w:p>
      <w:pPr>
        <w:spacing w:after="0"/>
        <w:ind w:left="0"/>
        <w:jc w:val="both"/>
      </w:pPr>
      <w:r>
        <w:rPr>
          <w:rFonts w:ascii="Times New Roman"/>
          <w:b w:val="false"/>
          <w:i w:val="false"/>
          <w:color w:val="000000"/>
          <w:sz w:val="28"/>
        </w:rPr>
        <w:t>
      3) Тепловоз дизельдерінің иінді біліктері мен фундаментальды рамалары – белгілеу әдісімен тексеру;</w:t>
      </w:r>
    </w:p>
    <w:bookmarkEnd w:id="9184"/>
    <w:bookmarkStart w:name="z9434" w:id="9185"/>
    <w:p>
      <w:pPr>
        <w:spacing w:after="0"/>
        <w:ind w:left="0"/>
        <w:jc w:val="both"/>
      </w:pPr>
      <w:r>
        <w:rPr>
          <w:rFonts w:ascii="Times New Roman"/>
          <w:b w:val="false"/>
          <w:i w:val="false"/>
          <w:color w:val="000000"/>
          <w:sz w:val="28"/>
        </w:rPr>
        <w:t>
      4) Диаметрі 5000 мм-ден асатын ескекті бұрамалар - өңдеу үшін белгілеу;</w:t>
      </w:r>
    </w:p>
    <w:bookmarkEnd w:id="9185"/>
    <w:bookmarkStart w:name="z9435" w:id="9186"/>
    <w:p>
      <w:pPr>
        <w:spacing w:after="0"/>
        <w:ind w:left="0"/>
        <w:jc w:val="both"/>
      </w:pPr>
      <w:r>
        <w:rPr>
          <w:rFonts w:ascii="Times New Roman"/>
          <w:b w:val="false"/>
          <w:i w:val="false"/>
          <w:color w:val="000000"/>
          <w:sz w:val="28"/>
        </w:rPr>
        <w:t>
      5) Жеке жобамен жасалатын станоктардың жылдамдық қораптары – жону үшін белгілеу;</w:t>
      </w:r>
    </w:p>
    <w:bookmarkEnd w:id="9186"/>
    <w:bookmarkStart w:name="z9436" w:id="9187"/>
    <w:p>
      <w:pPr>
        <w:spacing w:after="0"/>
        <w:ind w:left="0"/>
        <w:jc w:val="both"/>
      </w:pPr>
      <w:r>
        <w:rPr>
          <w:rFonts w:ascii="Times New Roman"/>
          <w:b w:val="false"/>
          <w:i w:val="false"/>
          <w:color w:val="000000"/>
          <w:sz w:val="28"/>
        </w:rPr>
        <w:t>
      6) Копирлеу-фрезерлік станоктарда ескекті бұрамаларды өңдеуге арналған қайталама копирлер - өңдеу үшін белгілеу, өңдегеннен кейін тексеру.</w:t>
      </w:r>
    </w:p>
    <w:bookmarkEnd w:id="9187"/>
    <w:bookmarkStart w:name="z9437" w:id="9188"/>
    <w:p>
      <w:pPr>
        <w:spacing w:after="0"/>
        <w:ind w:left="0"/>
        <w:jc w:val="left"/>
      </w:pPr>
      <w:r>
        <w:rPr>
          <w:rFonts w:ascii="Times New Roman"/>
          <w:b/>
          <w:i w:val="false"/>
          <w:color w:val="000000"/>
        </w:rPr>
        <w:t xml:space="preserve"> Бұрғылаушы – пневматик</w:t>
      </w:r>
      <w:r>
        <w:br/>
      </w:r>
      <w:r>
        <w:rPr>
          <w:rFonts w:ascii="Times New Roman"/>
          <w:b/>
          <w:i w:val="false"/>
          <w:color w:val="000000"/>
        </w:rPr>
        <w:t>781. Бұрғылаушы – пневматик 1-разряд</w:t>
      </w:r>
    </w:p>
    <w:bookmarkEnd w:id="9188"/>
    <w:bookmarkStart w:name="z9439" w:id="9189"/>
    <w:p>
      <w:pPr>
        <w:spacing w:after="0"/>
        <w:ind w:left="0"/>
        <w:jc w:val="both"/>
      </w:pPr>
      <w:r>
        <w:rPr>
          <w:rFonts w:ascii="Times New Roman"/>
          <w:b w:val="false"/>
          <w:i w:val="false"/>
          <w:color w:val="000000"/>
          <w:sz w:val="28"/>
        </w:rPr>
        <w:t>
      Жұмыс сипаттамасы. Бөлшектерде және күрделі емес конструкцияларда диаметрі 16 мм-ге дейінгі саңылауларды бұрғылау, ұңғылау. Шлангі ұштарын реттеп салу, ауыспалы ниппельді шлангілерді іріктеу.</w:t>
      </w:r>
    </w:p>
    <w:bookmarkEnd w:id="9189"/>
    <w:bookmarkStart w:name="z9440" w:id="9190"/>
    <w:p>
      <w:pPr>
        <w:spacing w:after="0"/>
        <w:ind w:left="0"/>
        <w:jc w:val="both"/>
      </w:pPr>
      <w:r>
        <w:rPr>
          <w:rFonts w:ascii="Times New Roman"/>
          <w:b w:val="false"/>
          <w:i w:val="false"/>
          <w:color w:val="000000"/>
          <w:sz w:val="28"/>
        </w:rPr>
        <w:t>
      Білуге тиіс: пневматикалық және электр бұрғылау машинкаға қызмет көрсету, өңделетін материалдардың атауы және таңбалануы, анағұрлым кең тараған айлабұйымдар мен қолданылатын бақылау-өлшеу аспаптарының қызметі, қолданылу ережесі, қолданылатын салқындатқыш сұйықтықтар мен майлардың атауы.</w:t>
      </w:r>
    </w:p>
    <w:bookmarkEnd w:id="9190"/>
    <w:bookmarkStart w:name="z9441" w:id="9191"/>
    <w:p>
      <w:pPr>
        <w:spacing w:after="0"/>
        <w:ind w:left="0"/>
        <w:jc w:val="both"/>
      </w:pPr>
      <w:r>
        <w:rPr>
          <w:rFonts w:ascii="Times New Roman"/>
          <w:b w:val="false"/>
          <w:i w:val="false"/>
          <w:color w:val="000000"/>
          <w:sz w:val="28"/>
        </w:rPr>
        <w:t>
      Жұмыс үлгілері</w:t>
      </w:r>
    </w:p>
    <w:bookmarkEnd w:id="9191"/>
    <w:bookmarkStart w:name="z9442" w:id="9192"/>
    <w:p>
      <w:pPr>
        <w:spacing w:after="0"/>
        <w:ind w:left="0"/>
        <w:jc w:val="both"/>
      </w:pPr>
      <w:r>
        <w:rPr>
          <w:rFonts w:ascii="Times New Roman"/>
          <w:b w:val="false"/>
          <w:i w:val="false"/>
          <w:color w:val="000000"/>
          <w:sz w:val="28"/>
        </w:rPr>
        <w:t>
      1) Су бактары, алаңшалар, цистерналар және басқа да қарапайым конструкциялар – саңылауларды бұрғылау және ұңғылау;</w:t>
      </w:r>
    </w:p>
    <w:bookmarkEnd w:id="9192"/>
    <w:bookmarkStart w:name="z9443" w:id="9193"/>
    <w:p>
      <w:pPr>
        <w:spacing w:after="0"/>
        <w:ind w:left="0"/>
        <w:jc w:val="both"/>
      </w:pPr>
      <w:r>
        <w:rPr>
          <w:rFonts w:ascii="Times New Roman"/>
          <w:b w:val="false"/>
          <w:i w:val="false"/>
          <w:color w:val="000000"/>
          <w:sz w:val="28"/>
        </w:rPr>
        <w:t>
      2) Жаймалар және кескінді илем – талап етілетін тереңдікке саңылау ұңғылау.</w:t>
      </w:r>
    </w:p>
    <w:bookmarkEnd w:id="9193"/>
    <w:bookmarkStart w:name="z9444" w:id="9194"/>
    <w:p>
      <w:pPr>
        <w:spacing w:after="0"/>
        <w:ind w:left="0"/>
        <w:jc w:val="left"/>
      </w:pPr>
      <w:r>
        <w:rPr>
          <w:rFonts w:ascii="Times New Roman"/>
          <w:b/>
          <w:i w:val="false"/>
          <w:color w:val="000000"/>
        </w:rPr>
        <w:t xml:space="preserve"> 782. Бұрғылаушы – пневматик 2-разряд</w:t>
      </w:r>
    </w:p>
    <w:bookmarkEnd w:id="9194"/>
    <w:bookmarkStart w:name="z9445" w:id="9195"/>
    <w:p>
      <w:pPr>
        <w:spacing w:after="0"/>
        <w:ind w:left="0"/>
        <w:jc w:val="both"/>
      </w:pPr>
      <w:r>
        <w:rPr>
          <w:rFonts w:ascii="Times New Roman"/>
          <w:b w:val="false"/>
          <w:i w:val="false"/>
          <w:color w:val="000000"/>
          <w:sz w:val="28"/>
        </w:rPr>
        <w:t>
      Жұмыс сипаттамасы. Бөлшектерде және түрлі материалдардан жасалған бұйымдарға диаметрі 16 мм-ден 25 мм-ге дейінгі саңылауларды бұрғылау, ұңғылау. Жылжымалы станокты пайдалана отырып жоғарыдан төменге қарай саңылау бұрғылау. Диаметрі 12 мм-ге дейінгі саңылауларға ойық жасау. Ішкі жағынан ұңғылау.</w:t>
      </w:r>
    </w:p>
    <w:bookmarkEnd w:id="9195"/>
    <w:bookmarkStart w:name="z9446" w:id="9196"/>
    <w:p>
      <w:pPr>
        <w:spacing w:after="0"/>
        <w:ind w:left="0"/>
        <w:jc w:val="both"/>
      </w:pPr>
      <w:r>
        <w:rPr>
          <w:rFonts w:ascii="Times New Roman"/>
          <w:b w:val="false"/>
          <w:i w:val="false"/>
          <w:color w:val="000000"/>
          <w:sz w:val="28"/>
        </w:rPr>
        <w:t>
      Білуге тиіс: пневматикалық және электр бұрғылау машиналары мен жылжымалы станоктардың қолданылу принципі, өңделетін материалдардың негізгі қасиеті, бұрғылардың бұрышы және қайрау ережесі, бақылау-өлшеу аспаптарының қызметі және пайдалану ережесі, шектеулер мен отырғызу жүйесі, кедір-бұдырлықтың квалитеттері мен параметрлері.</w:t>
      </w:r>
    </w:p>
    <w:bookmarkEnd w:id="9196"/>
    <w:bookmarkStart w:name="z9447" w:id="9197"/>
    <w:p>
      <w:pPr>
        <w:spacing w:after="0"/>
        <w:ind w:left="0"/>
        <w:jc w:val="both"/>
      </w:pPr>
      <w:r>
        <w:rPr>
          <w:rFonts w:ascii="Times New Roman"/>
          <w:b w:val="false"/>
          <w:i w:val="false"/>
          <w:color w:val="000000"/>
          <w:sz w:val="28"/>
        </w:rPr>
        <w:t>
      Жұмыс үлгілері</w:t>
      </w:r>
    </w:p>
    <w:bookmarkEnd w:id="9197"/>
    <w:bookmarkStart w:name="z9448" w:id="9198"/>
    <w:p>
      <w:pPr>
        <w:spacing w:after="0"/>
        <w:ind w:left="0"/>
        <w:jc w:val="both"/>
      </w:pPr>
      <w:r>
        <w:rPr>
          <w:rFonts w:ascii="Times New Roman"/>
          <w:b w:val="false"/>
          <w:i w:val="false"/>
          <w:color w:val="000000"/>
          <w:sz w:val="28"/>
        </w:rPr>
        <w:t>
      1) Тойтарма шегелер – ыңғайлы жерлерінен саңылау бұрғылау;</w:t>
      </w:r>
    </w:p>
    <w:bookmarkEnd w:id="9198"/>
    <w:bookmarkStart w:name="z9449" w:id="9199"/>
    <w:p>
      <w:pPr>
        <w:spacing w:after="0"/>
        <w:ind w:left="0"/>
        <w:jc w:val="both"/>
      </w:pPr>
      <w:r>
        <w:rPr>
          <w:rFonts w:ascii="Times New Roman"/>
          <w:b w:val="false"/>
          <w:i w:val="false"/>
          <w:color w:val="000000"/>
          <w:sz w:val="28"/>
        </w:rPr>
        <w:t>
      2) Палубалардың жапсырмалы жаймалары, төсемдері және т.б. – саңылау бұрғылау;</w:t>
      </w:r>
    </w:p>
    <w:bookmarkEnd w:id="9199"/>
    <w:bookmarkStart w:name="z9450" w:id="9200"/>
    <w:p>
      <w:pPr>
        <w:spacing w:after="0"/>
        <w:ind w:left="0"/>
        <w:jc w:val="both"/>
      </w:pPr>
      <w:r>
        <w:rPr>
          <w:rFonts w:ascii="Times New Roman"/>
          <w:b w:val="false"/>
          <w:i w:val="false"/>
          <w:color w:val="000000"/>
          <w:sz w:val="28"/>
        </w:rPr>
        <w:t>
      3) Тесіп өтетін саңылаулар – ойық тесу;</w:t>
      </w:r>
    </w:p>
    <w:bookmarkEnd w:id="9200"/>
    <w:bookmarkStart w:name="z9451" w:id="9201"/>
    <w:p>
      <w:pPr>
        <w:spacing w:after="0"/>
        <w:ind w:left="0"/>
        <w:jc w:val="both"/>
      </w:pPr>
      <w:r>
        <w:rPr>
          <w:rFonts w:ascii="Times New Roman"/>
          <w:b w:val="false"/>
          <w:i w:val="false"/>
          <w:color w:val="000000"/>
          <w:sz w:val="28"/>
        </w:rPr>
        <w:t>
      4) Пакеттер мен жинақталған тораптар – саңылауларды бұрғылау;</w:t>
      </w:r>
    </w:p>
    <w:bookmarkEnd w:id="9201"/>
    <w:bookmarkStart w:name="z9452" w:id="9202"/>
    <w:p>
      <w:pPr>
        <w:spacing w:after="0"/>
        <w:ind w:left="0"/>
        <w:jc w:val="both"/>
      </w:pPr>
      <w:r>
        <w:rPr>
          <w:rFonts w:ascii="Times New Roman"/>
          <w:b w:val="false"/>
          <w:i w:val="false"/>
          <w:color w:val="000000"/>
          <w:sz w:val="28"/>
        </w:rPr>
        <w:t>
      5) Қосалқы механизмдердің іргетасы – саңылау бұрғылау.</w:t>
      </w:r>
    </w:p>
    <w:bookmarkEnd w:id="9202"/>
    <w:bookmarkStart w:name="z9453" w:id="9203"/>
    <w:p>
      <w:pPr>
        <w:spacing w:after="0"/>
        <w:ind w:left="0"/>
        <w:jc w:val="left"/>
      </w:pPr>
      <w:r>
        <w:rPr>
          <w:rFonts w:ascii="Times New Roman"/>
          <w:b/>
          <w:i w:val="false"/>
          <w:color w:val="000000"/>
        </w:rPr>
        <w:t xml:space="preserve"> 783. Бұрғылаушы – пневматик 3-разряд</w:t>
      </w:r>
    </w:p>
    <w:bookmarkEnd w:id="9203"/>
    <w:bookmarkStart w:name="z9454" w:id="9204"/>
    <w:p>
      <w:pPr>
        <w:spacing w:after="0"/>
        <w:ind w:left="0"/>
        <w:jc w:val="both"/>
      </w:pPr>
      <w:r>
        <w:rPr>
          <w:rFonts w:ascii="Times New Roman"/>
          <w:b w:val="false"/>
          <w:i w:val="false"/>
          <w:color w:val="000000"/>
          <w:sz w:val="28"/>
        </w:rPr>
        <w:t>
      Жұмыс сипаттамасы. Бөлшектерде және түрлі материалдардан жасалған бұйымдарға диаметрі 25 мм-ден 35 мм-ге дейінгі саңылауларды бұрғылау, ұңғылау. 12 ден 22 мм. дейін жоғары диаметрде ішкі ойықты (саңылауда) тесу. Жанынан бұрғылау. Барлық пневматикалық машиналарда ыңғайсыз жерлерде жұмыс істеу. Терең саңылауларды бұрғылау.</w:t>
      </w:r>
    </w:p>
    <w:bookmarkEnd w:id="9204"/>
    <w:bookmarkStart w:name="z9455" w:id="9205"/>
    <w:p>
      <w:pPr>
        <w:spacing w:after="0"/>
        <w:ind w:left="0"/>
        <w:jc w:val="both"/>
      </w:pPr>
      <w:r>
        <w:rPr>
          <w:rFonts w:ascii="Times New Roman"/>
          <w:b w:val="false"/>
          <w:i w:val="false"/>
          <w:color w:val="000000"/>
          <w:sz w:val="28"/>
        </w:rPr>
        <w:t>
      Білуге тиіс: пневматикалық және электр бұрғылау машиналарының құрылысы, бұрғылау дәлдігін тексеру ережесі, әмбебап және арнайы айлабұйымдардың құрылымы мен пайдалану шарттары, әмбебап және арнайы кесетін аспаптың геометриясы, қайрау ережесі, ойық элементтері мен түрлері, қолданылатын бақылау-өлшеу аспаптары мен құралдарының құрылысы, шектеулер мен отырғызу жүйесін, кедір-бұдырлықтың квалитеттері мен параметрлері.</w:t>
      </w:r>
    </w:p>
    <w:bookmarkEnd w:id="9205"/>
    <w:bookmarkStart w:name="z9456" w:id="9206"/>
    <w:p>
      <w:pPr>
        <w:spacing w:after="0"/>
        <w:ind w:left="0"/>
        <w:jc w:val="both"/>
      </w:pPr>
      <w:r>
        <w:rPr>
          <w:rFonts w:ascii="Times New Roman"/>
          <w:b w:val="false"/>
          <w:i w:val="false"/>
          <w:color w:val="000000"/>
          <w:sz w:val="28"/>
        </w:rPr>
        <w:t>
      Жұмыс үлгілері</w:t>
      </w:r>
    </w:p>
    <w:bookmarkEnd w:id="9206"/>
    <w:bookmarkStart w:name="z9457" w:id="9207"/>
    <w:p>
      <w:pPr>
        <w:spacing w:after="0"/>
        <w:ind w:left="0"/>
        <w:jc w:val="both"/>
      </w:pPr>
      <w:r>
        <w:rPr>
          <w:rFonts w:ascii="Times New Roman"/>
          <w:b w:val="false"/>
          <w:i w:val="false"/>
          <w:color w:val="000000"/>
          <w:sz w:val="28"/>
        </w:rPr>
        <w:t>
      1) Гужондар, тығындар, шпилькалар мен бұрандалы шегелер – саңылау тесу және кейіннен орнату;</w:t>
      </w:r>
    </w:p>
    <w:bookmarkEnd w:id="9207"/>
    <w:bookmarkStart w:name="z9458" w:id="9208"/>
    <w:p>
      <w:pPr>
        <w:spacing w:after="0"/>
        <w:ind w:left="0"/>
        <w:jc w:val="both"/>
      </w:pPr>
      <w:r>
        <w:rPr>
          <w:rFonts w:ascii="Times New Roman"/>
          <w:b w:val="false"/>
          <w:i w:val="false"/>
          <w:color w:val="000000"/>
          <w:sz w:val="28"/>
        </w:rPr>
        <w:t>
      2) Тойтарма шегелер – ыңғайсыз жерлерден саңылау бұрғылау;</w:t>
      </w:r>
    </w:p>
    <w:bookmarkEnd w:id="9208"/>
    <w:bookmarkStart w:name="z9459" w:id="9209"/>
    <w:p>
      <w:pPr>
        <w:spacing w:after="0"/>
        <w:ind w:left="0"/>
        <w:jc w:val="both"/>
      </w:pPr>
      <w:r>
        <w:rPr>
          <w:rFonts w:ascii="Times New Roman"/>
          <w:b w:val="false"/>
          <w:i w:val="false"/>
          <w:color w:val="000000"/>
          <w:sz w:val="28"/>
        </w:rPr>
        <w:t>
      3) Кеменің сыртын қаптау – саңылау бұрғылау және ұңғылау;</w:t>
      </w:r>
    </w:p>
    <w:bookmarkEnd w:id="9209"/>
    <w:bookmarkStart w:name="z9460" w:id="9210"/>
    <w:p>
      <w:pPr>
        <w:spacing w:after="0"/>
        <w:ind w:left="0"/>
        <w:jc w:val="both"/>
      </w:pPr>
      <w:r>
        <w:rPr>
          <w:rFonts w:ascii="Times New Roman"/>
          <w:b w:val="false"/>
          <w:i w:val="false"/>
          <w:color w:val="000000"/>
          <w:sz w:val="28"/>
        </w:rPr>
        <w:t>
      4) Жылу алмастыратын аппараттарды қаптау – саңылау бұрғылау;</w:t>
      </w:r>
    </w:p>
    <w:bookmarkEnd w:id="9210"/>
    <w:bookmarkStart w:name="z9461" w:id="9211"/>
    <w:p>
      <w:pPr>
        <w:spacing w:after="0"/>
        <w:ind w:left="0"/>
        <w:jc w:val="both"/>
      </w:pPr>
      <w:r>
        <w:rPr>
          <w:rFonts w:ascii="Times New Roman"/>
          <w:b w:val="false"/>
          <w:i w:val="false"/>
          <w:color w:val="000000"/>
          <w:sz w:val="28"/>
        </w:rPr>
        <w:t>
      5) Бақылау және ірілендірілген құрамалардағы саңылаулар – төсеніштерді бұрғылау;</w:t>
      </w:r>
    </w:p>
    <w:bookmarkEnd w:id="9211"/>
    <w:bookmarkStart w:name="z9462" w:id="9212"/>
    <w:p>
      <w:pPr>
        <w:spacing w:after="0"/>
        <w:ind w:left="0"/>
        <w:jc w:val="both"/>
      </w:pPr>
      <w:r>
        <w:rPr>
          <w:rFonts w:ascii="Times New Roman"/>
          <w:b w:val="false"/>
          <w:i w:val="false"/>
          <w:color w:val="000000"/>
          <w:sz w:val="28"/>
        </w:rPr>
        <w:t>
      6) Палубалық стрингерлер – саңылау бұрғылау;</w:t>
      </w:r>
    </w:p>
    <w:bookmarkEnd w:id="9212"/>
    <w:bookmarkStart w:name="z9463" w:id="9213"/>
    <w:p>
      <w:pPr>
        <w:spacing w:after="0"/>
        <w:ind w:left="0"/>
        <w:jc w:val="both"/>
      </w:pPr>
      <w:r>
        <w:rPr>
          <w:rFonts w:ascii="Times New Roman"/>
          <w:b w:val="false"/>
          <w:i w:val="false"/>
          <w:color w:val="000000"/>
          <w:sz w:val="28"/>
        </w:rPr>
        <w:t>
      7) Аз магнитті болат – диаметрі 12 мм-ге дейінгі саңылау бұрғылау.</w:t>
      </w:r>
    </w:p>
    <w:bookmarkEnd w:id="9213"/>
    <w:bookmarkStart w:name="z9464" w:id="9214"/>
    <w:p>
      <w:pPr>
        <w:spacing w:after="0"/>
        <w:ind w:left="0"/>
        <w:jc w:val="left"/>
      </w:pPr>
      <w:r>
        <w:rPr>
          <w:rFonts w:ascii="Times New Roman"/>
          <w:b/>
          <w:i w:val="false"/>
          <w:color w:val="000000"/>
        </w:rPr>
        <w:t xml:space="preserve"> 784. Бұрғылаушы – пневматик 4-разряд</w:t>
      </w:r>
    </w:p>
    <w:bookmarkEnd w:id="9214"/>
    <w:bookmarkStart w:name="z9465" w:id="9215"/>
    <w:p>
      <w:pPr>
        <w:spacing w:after="0"/>
        <w:ind w:left="0"/>
        <w:jc w:val="both"/>
      </w:pPr>
      <w:r>
        <w:rPr>
          <w:rFonts w:ascii="Times New Roman"/>
          <w:b w:val="false"/>
          <w:i w:val="false"/>
          <w:color w:val="000000"/>
          <w:sz w:val="28"/>
        </w:rPr>
        <w:t>
      Жұмыс сипаттамасы. Бөлшектерде және түрлі материалдардан жасалған бұйымдарға диаметрі 35 мм-ден жоғары саңылауларды бұрғылау, ұңғылау. Жоғары кедергіліктегі болаттарда түрлі диаметрдегі саңылаулар тесу. Диаметрі 22 мм-ден асатын саңылаулардан ойық жасау.</w:t>
      </w:r>
    </w:p>
    <w:bookmarkEnd w:id="9215"/>
    <w:bookmarkStart w:name="z9466" w:id="9216"/>
    <w:p>
      <w:pPr>
        <w:spacing w:after="0"/>
        <w:ind w:left="0"/>
        <w:jc w:val="both"/>
      </w:pPr>
      <w:r>
        <w:rPr>
          <w:rFonts w:ascii="Times New Roman"/>
          <w:b w:val="false"/>
          <w:i w:val="false"/>
          <w:color w:val="000000"/>
          <w:sz w:val="28"/>
        </w:rPr>
        <w:t>
      Білуге тиіс: түрлі үлгідегі пневматикалық және электр бұрғылау машиналарының құрылысы және дәлдігін тексеру ережесі, барлық түрдегі арнайы кесетін аспаптың геометриясы, қайрау және жеткізу ережесі, түрлі әмбебап және арнайы айлабұйымдардың құрылымы, қолданылатын бақылау-өлшеу аспаптары мен құралдарының құрылысы, шектеулер мен отырғызу жүйесін, кедір-бұдырлықтың квалитеттері мен параметрлері.</w:t>
      </w:r>
    </w:p>
    <w:bookmarkEnd w:id="9216"/>
    <w:bookmarkStart w:name="z9467" w:id="9217"/>
    <w:p>
      <w:pPr>
        <w:spacing w:after="0"/>
        <w:ind w:left="0"/>
        <w:jc w:val="both"/>
      </w:pPr>
      <w:r>
        <w:rPr>
          <w:rFonts w:ascii="Times New Roman"/>
          <w:b w:val="false"/>
          <w:i w:val="false"/>
          <w:color w:val="000000"/>
          <w:sz w:val="28"/>
        </w:rPr>
        <w:t>
      Жұмыс үлгілері</w:t>
      </w:r>
    </w:p>
    <w:bookmarkEnd w:id="9217"/>
    <w:bookmarkStart w:name="z9468" w:id="9218"/>
    <w:p>
      <w:pPr>
        <w:spacing w:after="0"/>
        <w:ind w:left="0"/>
        <w:jc w:val="both"/>
      </w:pPr>
      <w:r>
        <w:rPr>
          <w:rFonts w:ascii="Times New Roman"/>
          <w:b w:val="false"/>
          <w:i w:val="false"/>
          <w:color w:val="000000"/>
          <w:sz w:val="28"/>
        </w:rPr>
        <w:t>
      1) Ахтерштевнялар – бұрғылау;</w:t>
      </w:r>
    </w:p>
    <w:bookmarkEnd w:id="9218"/>
    <w:bookmarkStart w:name="z9469" w:id="9219"/>
    <w:p>
      <w:pPr>
        <w:spacing w:after="0"/>
        <w:ind w:left="0"/>
        <w:jc w:val="both"/>
      </w:pPr>
      <w:r>
        <w:rPr>
          <w:rFonts w:ascii="Times New Roman"/>
          <w:b w:val="false"/>
          <w:i w:val="false"/>
          <w:color w:val="000000"/>
          <w:sz w:val="28"/>
        </w:rPr>
        <w:t>
      2) Бөлшектер мен тораптар – барлық жағдайдағы белгісі бойынша және кондукторлар бойынша саңылауларды бұрғылау және ұңғылау;</w:t>
      </w:r>
    </w:p>
    <w:bookmarkEnd w:id="9219"/>
    <w:bookmarkStart w:name="z9470" w:id="9220"/>
    <w:p>
      <w:pPr>
        <w:spacing w:after="0"/>
        <w:ind w:left="0"/>
        <w:jc w:val="both"/>
      </w:pPr>
      <w:r>
        <w:rPr>
          <w:rFonts w:ascii="Times New Roman"/>
          <w:b w:val="false"/>
          <w:i w:val="false"/>
          <w:color w:val="000000"/>
          <w:sz w:val="28"/>
        </w:rPr>
        <w:t>
      3) Иллюминаторлар – айлабұйымдарды орнату және саңылау тесу;</w:t>
      </w:r>
    </w:p>
    <w:bookmarkEnd w:id="9220"/>
    <w:bookmarkStart w:name="z9471" w:id="9221"/>
    <w:p>
      <w:pPr>
        <w:spacing w:after="0"/>
        <w:ind w:left="0"/>
        <w:jc w:val="both"/>
      </w:pPr>
      <w:r>
        <w:rPr>
          <w:rFonts w:ascii="Times New Roman"/>
          <w:b w:val="false"/>
          <w:i w:val="false"/>
          <w:color w:val="000000"/>
          <w:sz w:val="28"/>
        </w:rPr>
        <w:t>
      4) Көлемді жинақтау секцияларының каркастары – түпкілікті саңылауларды бұрғылау;</w:t>
      </w:r>
    </w:p>
    <w:bookmarkEnd w:id="9221"/>
    <w:bookmarkStart w:name="z9472" w:id="9222"/>
    <w:p>
      <w:pPr>
        <w:spacing w:after="0"/>
        <w:ind w:left="0"/>
        <w:jc w:val="both"/>
      </w:pPr>
      <w:r>
        <w:rPr>
          <w:rFonts w:ascii="Times New Roman"/>
          <w:b w:val="false"/>
          <w:i w:val="false"/>
          <w:color w:val="000000"/>
          <w:sz w:val="28"/>
        </w:rPr>
        <w:t>
      5) Коллекторлар – саңылау тесу;</w:t>
      </w:r>
    </w:p>
    <w:bookmarkEnd w:id="9222"/>
    <w:bookmarkStart w:name="z9473" w:id="9223"/>
    <w:p>
      <w:pPr>
        <w:spacing w:after="0"/>
        <w:ind w:left="0"/>
        <w:jc w:val="both"/>
      </w:pPr>
      <w:r>
        <w:rPr>
          <w:rFonts w:ascii="Times New Roman"/>
          <w:b w:val="false"/>
          <w:i w:val="false"/>
          <w:color w:val="000000"/>
          <w:sz w:val="28"/>
        </w:rPr>
        <w:t>
      6) Кеменің сыртын қаптау – саңылау тесу;</w:t>
      </w:r>
    </w:p>
    <w:bookmarkEnd w:id="9223"/>
    <w:bookmarkStart w:name="z9474" w:id="9224"/>
    <w:p>
      <w:pPr>
        <w:spacing w:after="0"/>
        <w:ind w:left="0"/>
        <w:jc w:val="both"/>
      </w:pPr>
      <w:r>
        <w:rPr>
          <w:rFonts w:ascii="Times New Roman"/>
          <w:b w:val="false"/>
          <w:i w:val="false"/>
          <w:color w:val="000000"/>
          <w:sz w:val="28"/>
        </w:rPr>
        <w:t>
      7) Аз магнитті болат – диаметрі 12 мм-ден асатын саңылау бұрғылау;</w:t>
      </w:r>
    </w:p>
    <w:bookmarkEnd w:id="9224"/>
    <w:bookmarkStart w:name="z9475" w:id="9225"/>
    <w:p>
      <w:pPr>
        <w:spacing w:after="0"/>
        <w:ind w:left="0"/>
        <w:jc w:val="both"/>
      </w:pPr>
      <w:r>
        <w:rPr>
          <w:rFonts w:ascii="Times New Roman"/>
          <w:b w:val="false"/>
          <w:i w:val="false"/>
          <w:color w:val="000000"/>
          <w:sz w:val="28"/>
        </w:rPr>
        <w:t>
      8) Штевнялар – саңылауларды бұрғылау.</w:t>
      </w:r>
    </w:p>
    <w:bookmarkEnd w:id="9225"/>
    <w:bookmarkStart w:name="z9476" w:id="9226"/>
    <w:p>
      <w:pPr>
        <w:spacing w:after="0"/>
        <w:ind w:left="0"/>
        <w:jc w:val="left"/>
      </w:pPr>
      <w:r>
        <w:rPr>
          <w:rFonts w:ascii="Times New Roman"/>
          <w:b/>
          <w:i w:val="false"/>
          <w:color w:val="000000"/>
        </w:rPr>
        <w:t xml:space="preserve"> Слесарь-аспапшы</w:t>
      </w:r>
      <w:r>
        <w:br/>
      </w:r>
      <w:r>
        <w:rPr>
          <w:rFonts w:ascii="Times New Roman"/>
          <w:b/>
          <w:i w:val="false"/>
          <w:color w:val="000000"/>
        </w:rPr>
        <w:t>785. Слесарь-аспапшы 2-разряд</w:t>
      </w:r>
    </w:p>
    <w:bookmarkEnd w:id="9226"/>
    <w:bookmarkStart w:name="z9478" w:id="9227"/>
    <w:p>
      <w:pPr>
        <w:spacing w:after="0"/>
        <w:ind w:left="0"/>
        <w:jc w:val="both"/>
      </w:pPr>
      <w:r>
        <w:rPr>
          <w:rFonts w:ascii="Times New Roman"/>
          <w:b w:val="false"/>
          <w:i w:val="false"/>
          <w:color w:val="000000"/>
          <w:sz w:val="28"/>
        </w:rPr>
        <w:t>
      Жұмыс сипаттамасы. 12-14 квалитеттер бойынша бөлшектерді слесарлық өңдеу; қарапайым айлабұйымдарды, кесетін және өлшейтін аспапты құрастыру және жөндеу. Қарапайым аспаптарды шыңдау. Термиялық өңделмеген шаблондарды, даяр үлгіні және қапсырмаларды 12 квалитеттер бойынша жасау және жеткізу. Белгілегіштер және плашкалы ойықтарды калибрлер бойынша тексере отырып тесу. Анағұрлым жоғары білікті слесарь – аспапшының басшылығымен арнайы технологиялық жарақтар мен шаблондарды пайдалана отырып орташа күрделіктегі аспаптар мен айлабұйымдарды жасау және слесарлық өңдеу.</w:t>
      </w:r>
    </w:p>
    <w:bookmarkEnd w:id="9227"/>
    <w:bookmarkStart w:name="z9479" w:id="9228"/>
    <w:p>
      <w:pPr>
        <w:spacing w:after="0"/>
        <w:ind w:left="0"/>
        <w:jc w:val="both"/>
      </w:pPr>
      <w:r>
        <w:rPr>
          <w:rFonts w:ascii="Times New Roman"/>
          <w:b w:val="false"/>
          <w:i w:val="false"/>
          <w:color w:val="000000"/>
          <w:sz w:val="28"/>
        </w:rPr>
        <w:t>
      Білуге тиіс: слесарлық және бақылау-өлшеу аспаптары мен айлабұйымдардың қызметі мен пайдалану ережесі, шектеулер мен отырғызу жүйесін, кедір-бұдырлықтың квалитеттері мен параметрлері және оларды сызбаларда белгіленуі, бұрғылау және егеулеу станоктарының жұмыс істеу принципі, термиялық өңдеудегі металдық бұзылуын есепке ала отырып одан әрі жеткізу үшін әдіптерді орнату ережесі.</w:t>
      </w:r>
    </w:p>
    <w:bookmarkEnd w:id="9228"/>
    <w:bookmarkStart w:name="z9480" w:id="9229"/>
    <w:p>
      <w:pPr>
        <w:spacing w:after="0"/>
        <w:ind w:left="0"/>
        <w:jc w:val="both"/>
      </w:pPr>
      <w:r>
        <w:rPr>
          <w:rFonts w:ascii="Times New Roman"/>
          <w:b w:val="false"/>
          <w:i w:val="false"/>
          <w:color w:val="000000"/>
          <w:sz w:val="28"/>
        </w:rPr>
        <w:t>
      Жұмыс үлгілері</w:t>
      </w:r>
    </w:p>
    <w:bookmarkEnd w:id="9229"/>
    <w:bookmarkStart w:name="z9481" w:id="9230"/>
    <w:p>
      <w:pPr>
        <w:spacing w:after="0"/>
        <w:ind w:left="0"/>
        <w:jc w:val="both"/>
      </w:pPr>
      <w:r>
        <w:rPr>
          <w:rFonts w:ascii="Times New Roman"/>
          <w:b w:val="false"/>
          <w:i w:val="false"/>
          <w:color w:val="000000"/>
          <w:sz w:val="28"/>
        </w:rPr>
        <w:t>
      1) Металл өңдейтін станоктарға арналған диаметрі 60 мм-ге дейінгі, ұзындығы 1000 мм-ге дейінгі борштангілер – тік бұрышты саңылауларды тесуге жеткізу;</w:t>
      </w:r>
    </w:p>
    <w:bookmarkEnd w:id="9230"/>
    <w:bookmarkStart w:name="z9482" w:id="9231"/>
    <w:p>
      <w:pPr>
        <w:spacing w:after="0"/>
        <w:ind w:left="0"/>
        <w:jc w:val="both"/>
      </w:pPr>
      <w:r>
        <w:rPr>
          <w:rFonts w:ascii="Times New Roman"/>
          <w:b w:val="false"/>
          <w:i w:val="false"/>
          <w:color w:val="000000"/>
          <w:sz w:val="28"/>
        </w:rPr>
        <w:t>
      2) Шығырлар – слесарлық толықтай өңдеу;</w:t>
      </w:r>
    </w:p>
    <w:bookmarkEnd w:id="9231"/>
    <w:bookmarkStart w:name="z9483" w:id="9232"/>
    <w:p>
      <w:pPr>
        <w:spacing w:after="0"/>
        <w:ind w:left="0"/>
        <w:jc w:val="both"/>
      </w:pPr>
      <w:r>
        <w:rPr>
          <w:rFonts w:ascii="Times New Roman"/>
          <w:b w:val="false"/>
          <w:i w:val="false"/>
          <w:color w:val="000000"/>
          <w:sz w:val="28"/>
        </w:rPr>
        <w:t>
      3) Ауыспалы төлкелер – терезелерді механикалық өңдегеннен кейін белгілеу, бұрғылау және аралау;</w:t>
      </w:r>
    </w:p>
    <w:bookmarkEnd w:id="9232"/>
    <w:bookmarkStart w:name="z9484" w:id="9233"/>
    <w:p>
      <w:pPr>
        <w:spacing w:after="0"/>
        <w:ind w:left="0"/>
        <w:jc w:val="both"/>
      </w:pPr>
      <w:r>
        <w:rPr>
          <w:rFonts w:ascii="Times New Roman"/>
          <w:b w:val="false"/>
          <w:i w:val="false"/>
          <w:color w:val="000000"/>
          <w:sz w:val="28"/>
        </w:rPr>
        <w:t>
      4) Түрлі тұтқыштар, қарапайым кондукторлар мен айлабұйымдар, белгілегіштер мен плашкаларды ұстағыштар – жөндеу;</w:t>
      </w:r>
    </w:p>
    <w:bookmarkEnd w:id="9233"/>
    <w:bookmarkStart w:name="z9485" w:id="9234"/>
    <w:p>
      <w:pPr>
        <w:spacing w:after="0"/>
        <w:ind w:left="0"/>
        <w:jc w:val="both"/>
      </w:pPr>
      <w:r>
        <w:rPr>
          <w:rFonts w:ascii="Times New Roman"/>
          <w:b w:val="false"/>
          <w:i w:val="false"/>
          <w:color w:val="000000"/>
          <w:sz w:val="28"/>
        </w:rPr>
        <w:t>
      5) Түрлі айлабұйымдар мен штампылардың бөлшектері – бұрыштық, сызғышпен және кондуктор бойынша кесу, паздарды аралау, ойықтарды белгілегіш және плашкалармен кесу;</w:t>
      </w:r>
    </w:p>
    <w:bookmarkEnd w:id="9234"/>
    <w:bookmarkStart w:name="z9486" w:id="9235"/>
    <w:p>
      <w:pPr>
        <w:spacing w:after="0"/>
        <w:ind w:left="0"/>
        <w:jc w:val="both"/>
      </w:pPr>
      <w:r>
        <w:rPr>
          <w:rFonts w:ascii="Times New Roman"/>
          <w:b w:val="false"/>
          <w:i w:val="false"/>
          <w:color w:val="000000"/>
          <w:sz w:val="28"/>
        </w:rPr>
        <w:t>
      6) Клуппалар мен тұтқыштар – слесарлық толықтай өңдеу;</w:t>
      </w:r>
    </w:p>
    <w:bookmarkEnd w:id="9235"/>
    <w:bookmarkStart w:name="z9487" w:id="9236"/>
    <w:p>
      <w:pPr>
        <w:spacing w:after="0"/>
        <w:ind w:left="0"/>
        <w:jc w:val="both"/>
      </w:pPr>
      <w:r>
        <w:rPr>
          <w:rFonts w:ascii="Times New Roman"/>
          <w:b w:val="false"/>
          <w:i w:val="false"/>
          <w:color w:val="000000"/>
          <w:sz w:val="28"/>
        </w:rPr>
        <w:t>
      7) Гайкалы жабық, кесік және арнайы кілттер – станоктық өңдеуден кейін шаблон бойынша тексере отырып тілін кесу;</w:t>
      </w:r>
    </w:p>
    <w:bookmarkEnd w:id="9236"/>
    <w:bookmarkStart w:name="z9488" w:id="9237"/>
    <w:p>
      <w:pPr>
        <w:spacing w:after="0"/>
        <w:ind w:left="0"/>
        <w:jc w:val="both"/>
      </w:pPr>
      <w:r>
        <w:rPr>
          <w:rFonts w:ascii="Times New Roman"/>
          <w:b w:val="false"/>
          <w:i w:val="false"/>
          <w:color w:val="000000"/>
          <w:sz w:val="28"/>
        </w:rPr>
        <w:t>
      8) Болттар мен гайкаларды штампылауға арналған матрицалар мен пуансондар – жөндеу;</w:t>
      </w:r>
    </w:p>
    <w:bookmarkEnd w:id="9237"/>
    <w:bookmarkStart w:name="z9489" w:id="9238"/>
    <w:p>
      <w:pPr>
        <w:spacing w:after="0"/>
        <w:ind w:left="0"/>
        <w:jc w:val="both"/>
      </w:pPr>
      <w:r>
        <w:rPr>
          <w:rFonts w:ascii="Times New Roman"/>
          <w:b w:val="false"/>
          <w:i w:val="false"/>
          <w:color w:val="000000"/>
          <w:sz w:val="28"/>
        </w:rPr>
        <w:t>
      9) Нутромерлер – жасау және жөндеу;</w:t>
      </w:r>
    </w:p>
    <w:bookmarkEnd w:id="9238"/>
    <w:bookmarkStart w:name="z9490" w:id="9239"/>
    <w:p>
      <w:pPr>
        <w:spacing w:after="0"/>
        <w:ind w:left="0"/>
        <w:jc w:val="both"/>
      </w:pPr>
      <w:r>
        <w:rPr>
          <w:rFonts w:ascii="Times New Roman"/>
          <w:b w:val="false"/>
          <w:i w:val="false"/>
          <w:color w:val="000000"/>
          <w:sz w:val="28"/>
        </w:rPr>
        <w:t>
      10) Бұрғыларға арналған қысқыш патрондар (қарапайым) – құрастыру;</w:t>
      </w:r>
    </w:p>
    <w:bookmarkEnd w:id="9239"/>
    <w:bookmarkStart w:name="z9491" w:id="9240"/>
    <w:p>
      <w:pPr>
        <w:spacing w:after="0"/>
        <w:ind w:left="0"/>
        <w:jc w:val="both"/>
      </w:pPr>
      <w:r>
        <w:rPr>
          <w:rFonts w:ascii="Times New Roman"/>
          <w:b w:val="false"/>
          <w:i w:val="false"/>
          <w:color w:val="000000"/>
          <w:sz w:val="28"/>
        </w:rPr>
        <w:t>
      11) Қарапайым шыңдалған кескіштер – шаблон бойынша жеткізу;</w:t>
      </w:r>
    </w:p>
    <w:bookmarkEnd w:id="9240"/>
    <w:bookmarkStart w:name="z9492" w:id="9241"/>
    <w:p>
      <w:pPr>
        <w:spacing w:after="0"/>
        <w:ind w:left="0"/>
        <w:jc w:val="both"/>
      </w:pPr>
      <w:r>
        <w:rPr>
          <w:rFonts w:ascii="Times New Roman"/>
          <w:b w:val="false"/>
          <w:i w:val="false"/>
          <w:color w:val="000000"/>
          <w:sz w:val="28"/>
        </w:rPr>
        <w:t>
      12) Дәнекерленген пластиналы серіппелі бұрғылар – тез кесетін платинаны кесу;</w:t>
      </w:r>
    </w:p>
    <w:bookmarkEnd w:id="9241"/>
    <w:bookmarkStart w:name="z9493" w:id="9242"/>
    <w:p>
      <w:pPr>
        <w:spacing w:after="0"/>
        <w:ind w:left="0"/>
        <w:jc w:val="both"/>
      </w:pPr>
      <w:r>
        <w:rPr>
          <w:rFonts w:ascii="Times New Roman"/>
          <w:b w:val="false"/>
          <w:i w:val="false"/>
          <w:color w:val="000000"/>
          <w:sz w:val="28"/>
        </w:rPr>
        <w:t>
      13) Гайкалы кілттердің шаблондары, жамылғы қайшылар – жасау.</w:t>
      </w:r>
    </w:p>
    <w:bookmarkEnd w:id="9242"/>
    <w:bookmarkStart w:name="z9494" w:id="9243"/>
    <w:p>
      <w:pPr>
        <w:spacing w:after="0"/>
        <w:ind w:left="0"/>
        <w:jc w:val="left"/>
      </w:pPr>
      <w:r>
        <w:rPr>
          <w:rFonts w:ascii="Times New Roman"/>
          <w:b/>
          <w:i w:val="false"/>
          <w:color w:val="000000"/>
        </w:rPr>
        <w:t xml:space="preserve"> 786. Слесарь-аспапшы 3-разряд</w:t>
      </w:r>
    </w:p>
    <w:bookmarkEnd w:id="9243"/>
    <w:bookmarkStart w:name="z9495" w:id="9244"/>
    <w:p>
      <w:pPr>
        <w:spacing w:after="0"/>
        <w:ind w:left="0"/>
        <w:jc w:val="both"/>
      </w:pPr>
      <w:r>
        <w:rPr>
          <w:rFonts w:ascii="Times New Roman"/>
          <w:b w:val="false"/>
          <w:i w:val="false"/>
          <w:color w:val="000000"/>
          <w:sz w:val="28"/>
        </w:rPr>
        <w:t>
      Жұмыс сипаттамасы. Тік сызықты және фигуралы сызықты орташа күрделіктегі аспаптар мен айлабұйымдар (фасондық кескіштер, жинақтама фрездер, ашылатын қашаулар, штангенциркульдер, штампылар, кондукторлар мен шаблондар) жасау және жөндеу. Арнайы техникалық жарақтар мен шаблонды пайдалана отырып күрделі және дәл аспап пен айлабұйым жасау. Әмбебап жарақты пайдалана отырып 8-11 квалитеттер бойынша бөлшектерді слесарлық өңдеу. Фигуралық бөлшектерді (бұйымдарды) белгілеу және сызу. Аспапты жетілдіру және жасалатын бұйымдарды тегістеу. Анағұрлым жоғары білікті слесарь аспапшымен бірлесіп күрделі аспаптар мен айлабұйымдар жасау.</w:t>
      </w:r>
    </w:p>
    <w:bookmarkEnd w:id="9244"/>
    <w:bookmarkStart w:name="z9496" w:id="9245"/>
    <w:p>
      <w:pPr>
        <w:spacing w:after="0"/>
        <w:ind w:left="0"/>
        <w:jc w:val="both"/>
      </w:pPr>
      <w:r>
        <w:rPr>
          <w:rFonts w:ascii="Times New Roman"/>
          <w:b w:val="false"/>
          <w:i w:val="false"/>
          <w:color w:val="000000"/>
          <w:sz w:val="28"/>
        </w:rPr>
        <w:t>
      Білуге тиіс: қарапайым геометриялық және тригонометриялық тәуелділік және техникалық сызу негіздері, қолданылатын металл өңдеу кесу және жетілдіру станоктарының құрылымы, жеткізу материалдарын пайдалану ережесі, түрлі маркадағы аспапты және конструкциялық болаттың қасиеті, бақылау-өлшеу аппаратурасы мен аспаптардың құрылымы мен пайдалану ережесі, бөлшектің температурасына өлшеу дәлдігінің әсері, аспапты және конструкциялы болатты термиялық өңдеу тәсілдері, шектеулер мен отырғызу жүйесі, кедір-бұдырлықтың квалитеттері мен параметрлері, термиялық өңдеу езінде металдың бұзылуын ескере отырып жетілдіру әдіптерін.</w:t>
      </w:r>
    </w:p>
    <w:bookmarkEnd w:id="9245"/>
    <w:bookmarkStart w:name="z9497" w:id="9246"/>
    <w:p>
      <w:pPr>
        <w:spacing w:after="0"/>
        <w:ind w:left="0"/>
        <w:jc w:val="both"/>
      </w:pPr>
      <w:r>
        <w:rPr>
          <w:rFonts w:ascii="Times New Roman"/>
          <w:b w:val="false"/>
          <w:i w:val="false"/>
          <w:color w:val="000000"/>
          <w:sz w:val="28"/>
        </w:rPr>
        <w:t>
      Жұмыс үлгілері</w:t>
      </w:r>
    </w:p>
    <w:bookmarkEnd w:id="9246"/>
    <w:bookmarkStart w:name="z9498" w:id="9247"/>
    <w:p>
      <w:pPr>
        <w:spacing w:after="0"/>
        <w:ind w:left="0"/>
        <w:jc w:val="both"/>
      </w:pPr>
      <w:r>
        <w:rPr>
          <w:rFonts w:ascii="Times New Roman"/>
          <w:b w:val="false"/>
          <w:i w:val="false"/>
          <w:color w:val="000000"/>
          <w:sz w:val="28"/>
        </w:rPr>
        <w:t>
      1) Нөмірлі аппараттар - штифтер, бұрандамалар, костылькалар жасау;</w:t>
      </w:r>
    </w:p>
    <w:bookmarkEnd w:id="9247"/>
    <w:bookmarkStart w:name="z9499" w:id="9248"/>
    <w:p>
      <w:pPr>
        <w:spacing w:after="0"/>
        <w:ind w:left="0"/>
        <w:jc w:val="both"/>
      </w:pPr>
      <w:r>
        <w:rPr>
          <w:rFonts w:ascii="Times New Roman"/>
          <w:b w:val="false"/>
          <w:i w:val="false"/>
          <w:color w:val="000000"/>
          <w:sz w:val="28"/>
        </w:rPr>
        <w:t>
      2) Диаметрі 60 мм-ден асатын және ұзындығы 1000 мм-ден жоғары борштангілер, кескіш ұстағыштар, бұрғылау станоктарына арналған патрондар – толықтай слесарлық өңдеу;</w:t>
      </w:r>
    </w:p>
    <w:bookmarkEnd w:id="9248"/>
    <w:bookmarkStart w:name="z9500" w:id="9249"/>
    <w:p>
      <w:pPr>
        <w:spacing w:after="0"/>
        <w:ind w:left="0"/>
        <w:jc w:val="both"/>
      </w:pPr>
      <w:r>
        <w:rPr>
          <w:rFonts w:ascii="Times New Roman"/>
          <w:b w:val="false"/>
          <w:i w:val="false"/>
          <w:color w:val="000000"/>
          <w:sz w:val="28"/>
        </w:rPr>
        <w:t>
      3) Тегіс ойық тарақшаларына арналған күрделі ұстағыштар – ойық тарақ бойынша құлыптарды шақтап белгілеу;</w:t>
      </w:r>
    </w:p>
    <w:bookmarkEnd w:id="9249"/>
    <w:bookmarkStart w:name="z9501" w:id="9250"/>
    <w:p>
      <w:pPr>
        <w:spacing w:after="0"/>
        <w:ind w:left="0"/>
        <w:jc w:val="both"/>
      </w:pPr>
      <w:r>
        <w:rPr>
          <w:rFonts w:ascii="Times New Roman"/>
          <w:b w:val="false"/>
          <w:i w:val="false"/>
          <w:color w:val="000000"/>
          <w:sz w:val="28"/>
        </w:rPr>
        <w:t>
      4) УСП бөлшектері – ойықты белгілеу, бұрғылау және тесу;</w:t>
      </w:r>
    </w:p>
    <w:bookmarkEnd w:id="9250"/>
    <w:bookmarkStart w:name="z9502" w:id="9251"/>
    <w:p>
      <w:pPr>
        <w:spacing w:after="0"/>
        <w:ind w:left="0"/>
        <w:jc w:val="both"/>
      </w:pPr>
      <w:r>
        <w:rPr>
          <w:rFonts w:ascii="Times New Roman"/>
          <w:b w:val="false"/>
          <w:i w:val="false"/>
          <w:color w:val="000000"/>
          <w:sz w:val="28"/>
        </w:rPr>
        <w:t>
      5) Бұрамалы көтергіштер, фрезерлік қалпақтар – бөлшектерді слесарлық өңдеу және құрастыру;</w:t>
      </w:r>
    </w:p>
    <w:bookmarkEnd w:id="9251"/>
    <w:bookmarkStart w:name="z9503" w:id="9252"/>
    <w:p>
      <w:pPr>
        <w:spacing w:after="0"/>
        <w:ind w:left="0"/>
        <w:jc w:val="both"/>
      </w:pPr>
      <w:r>
        <w:rPr>
          <w:rFonts w:ascii="Times New Roman"/>
          <w:b w:val="false"/>
          <w:i w:val="false"/>
          <w:color w:val="000000"/>
          <w:sz w:val="28"/>
        </w:rPr>
        <w:t>
      6) Қол бұрғылары мен зырылдауықтар – жөндеу;</w:t>
      </w:r>
    </w:p>
    <w:bookmarkEnd w:id="9252"/>
    <w:bookmarkStart w:name="z9504" w:id="9253"/>
    <w:p>
      <w:pPr>
        <w:spacing w:after="0"/>
        <w:ind w:left="0"/>
        <w:jc w:val="both"/>
      </w:pPr>
      <w:r>
        <w:rPr>
          <w:rFonts w:ascii="Times New Roman"/>
          <w:b w:val="false"/>
          <w:i w:val="false"/>
          <w:color w:val="000000"/>
          <w:sz w:val="28"/>
        </w:rPr>
        <w:t>
      7) Пневматикалық құралдар – слесарлық өңдеу және құрастыру;</w:t>
      </w:r>
    </w:p>
    <w:bookmarkEnd w:id="9253"/>
    <w:bookmarkStart w:name="z9505" w:id="9254"/>
    <w:p>
      <w:pPr>
        <w:spacing w:after="0"/>
        <w:ind w:left="0"/>
        <w:jc w:val="both"/>
      </w:pPr>
      <w:r>
        <w:rPr>
          <w:rFonts w:ascii="Times New Roman"/>
          <w:b w:val="false"/>
          <w:i w:val="false"/>
          <w:color w:val="000000"/>
          <w:sz w:val="28"/>
        </w:rPr>
        <w:t>
      8) Тік төртбұрышты және шпонды калибрлер – жетілдіру;</w:t>
      </w:r>
    </w:p>
    <w:bookmarkEnd w:id="9254"/>
    <w:bookmarkStart w:name="z9506" w:id="9255"/>
    <w:p>
      <w:pPr>
        <w:spacing w:after="0"/>
        <w:ind w:left="0"/>
        <w:jc w:val="both"/>
      </w:pPr>
      <w:r>
        <w:rPr>
          <w:rFonts w:ascii="Times New Roman"/>
          <w:b w:val="false"/>
          <w:i w:val="false"/>
          <w:color w:val="000000"/>
          <w:sz w:val="28"/>
        </w:rPr>
        <w:t>
      9) Жай кондукторлар – жасау және құрастыру;</w:t>
      </w:r>
    </w:p>
    <w:bookmarkEnd w:id="9255"/>
    <w:bookmarkStart w:name="z9507" w:id="9256"/>
    <w:p>
      <w:pPr>
        <w:spacing w:after="0"/>
        <w:ind w:left="0"/>
        <w:jc w:val="both"/>
      </w:pPr>
      <w:r>
        <w:rPr>
          <w:rFonts w:ascii="Times New Roman"/>
          <w:b w:val="false"/>
          <w:i w:val="false"/>
          <w:color w:val="000000"/>
          <w:sz w:val="28"/>
        </w:rPr>
        <w:t>
      10) Таңбалар – жасау;</w:t>
      </w:r>
    </w:p>
    <w:bookmarkEnd w:id="9256"/>
    <w:bookmarkStart w:name="z9508" w:id="9257"/>
    <w:p>
      <w:pPr>
        <w:spacing w:after="0"/>
        <w:ind w:left="0"/>
        <w:jc w:val="both"/>
      </w:pPr>
      <w:r>
        <w:rPr>
          <w:rFonts w:ascii="Times New Roman"/>
          <w:b w:val="false"/>
          <w:i w:val="false"/>
          <w:color w:val="000000"/>
          <w:sz w:val="28"/>
        </w:rPr>
        <w:t>
      11) Алты қырлы, жабық басты жұлдызшалы кілттер – уату операцияларынан кейін шаблондар немесе калибрлеу бойынша кесу;</w:t>
      </w:r>
    </w:p>
    <w:bookmarkEnd w:id="9257"/>
    <w:bookmarkStart w:name="z9509" w:id="9258"/>
    <w:p>
      <w:pPr>
        <w:spacing w:after="0"/>
        <w:ind w:left="0"/>
        <w:jc w:val="both"/>
      </w:pPr>
      <w:r>
        <w:rPr>
          <w:rFonts w:ascii="Times New Roman"/>
          <w:b w:val="false"/>
          <w:i w:val="false"/>
          <w:color w:val="000000"/>
          <w:sz w:val="28"/>
        </w:rPr>
        <w:t>
      12) Түрлі мөлшердегі тегіс жылжымалы плашкаларға арналған клуппалар мен күрделі емес копирлер – жасау;</w:t>
      </w:r>
    </w:p>
    <w:bookmarkEnd w:id="9258"/>
    <w:bookmarkStart w:name="z9510" w:id="9259"/>
    <w:p>
      <w:pPr>
        <w:spacing w:after="0"/>
        <w:ind w:left="0"/>
        <w:jc w:val="both"/>
      </w:pPr>
      <w:r>
        <w:rPr>
          <w:rFonts w:ascii="Times New Roman"/>
          <w:b w:val="false"/>
          <w:i w:val="false"/>
          <w:color w:val="000000"/>
          <w:sz w:val="28"/>
        </w:rPr>
        <w:t>
      13) Токарлық-револьвер автомат жұдырықшалары – жасау;</w:t>
      </w:r>
    </w:p>
    <w:bookmarkEnd w:id="9259"/>
    <w:bookmarkStart w:name="z9511" w:id="9260"/>
    <w:p>
      <w:pPr>
        <w:spacing w:after="0"/>
        <w:ind w:left="0"/>
        <w:jc w:val="both"/>
      </w:pPr>
      <w:r>
        <w:rPr>
          <w:rFonts w:ascii="Times New Roman"/>
          <w:b w:val="false"/>
          <w:i w:val="false"/>
          <w:color w:val="000000"/>
          <w:sz w:val="28"/>
        </w:rPr>
        <w:t>
      14) Даяр үлгілі пышақ тәрізді тексеретін сызғыштар – тегістеуден кейін жетілдіріп толықтай слесарлық өңдеу;</w:t>
      </w:r>
    </w:p>
    <w:bookmarkEnd w:id="9260"/>
    <w:bookmarkStart w:name="z9512" w:id="9261"/>
    <w:p>
      <w:pPr>
        <w:spacing w:after="0"/>
        <w:ind w:left="0"/>
        <w:jc w:val="both"/>
      </w:pPr>
      <w:r>
        <w:rPr>
          <w:rFonts w:ascii="Times New Roman"/>
          <w:b w:val="false"/>
          <w:i w:val="false"/>
          <w:color w:val="000000"/>
          <w:sz w:val="28"/>
        </w:rPr>
        <w:t>
      15) Кесу құны 0,01 мм микрометрлер – микробұраманы, өкше, гайка жазықтықтарын шешу, жетілдіру, сондай-ақ жазық параллельді шыны, соңғы өлшемдер және интерференциялы шынылар бойынша құрастыру және тексеру;</w:t>
      </w:r>
    </w:p>
    <w:bookmarkEnd w:id="9261"/>
    <w:bookmarkStart w:name="z9513" w:id="9262"/>
    <w:p>
      <w:pPr>
        <w:spacing w:after="0"/>
        <w:ind w:left="0"/>
        <w:jc w:val="both"/>
      </w:pPr>
      <w:r>
        <w:rPr>
          <w:rFonts w:ascii="Times New Roman"/>
          <w:b w:val="false"/>
          <w:i w:val="false"/>
          <w:color w:val="000000"/>
          <w:sz w:val="28"/>
        </w:rPr>
        <w:t>
      16) Құрастырмалы күрделі жиектер – құрастыру;</w:t>
      </w:r>
    </w:p>
    <w:bookmarkEnd w:id="9262"/>
    <w:bookmarkStart w:name="z9514" w:id="9263"/>
    <w:p>
      <w:pPr>
        <w:spacing w:after="0"/>
        <w:ind w:left="0"/>
        <w:jc w:val="both"/>
      </w:pPr>
      <w:r>
        <w:rPr>
          <w:rFonts w:ascii="Times New Roman"/>
          <w:b w:val="false"/>
          <w:i w:val="false"/>
          <w:color w:val="000000"/>
          <w:sz w:val="28"/>
        </w:rPr>
        <w:t>
      17) Әмбебап және цагналы патрондар – жөндеу, құрастыру және реттеу;</w:t>
      </w:r>
    </w:p>
    <w:bookmarkEnd w:id="9263"/>
    <w:bookmarkStart w:name="z9515" w:id="9264"/>
    <w:p>
      <w:pPr>
        <w:spacing w:after="0"/>
        <w:ind w:left="0"/>
        <w:jc w:val="both"/>
      </w:pPr>
      <w:r>
        <w:rPr>
          <w:rFonts w:ascii="Times New Roman"/>
          <w:b w:val="false"/>
          <w:i w:val="false"/>
          <w:color w:val="000000"/>
          <w:sz w:val="28"/>
        </w:rPr>
        <w:t>
      18) Тексеру мөлшері 1000х1500 мм белгілеу, бақылау плиталары – қырып тегістеу және тексеру;</w:t>
      </w:r>
    </w:p>
    <w:bookmarkEnd w:id="9264"/>
    <w:bookmarkStart w:name="z9516" w:id="9265"/>
    <w:p>
      <w:pPr>
        <w:spacing w:after="0"/>
        <w:ind w:left="0"/>
        <w:jc w:val="both"/>
      </w:pPr>
      <w:r>
        <w:rPr>
          <w:rFonts w:ascii="Times New Roman"/>
          <w:b w:val="false"/>
          <w:i w:val="false"/>
          <w:color w:val="000000"/>
          <w:sz w:val="28"/>
        </w:rPr>
        <w:t>
      19) Цилиндр серіппелер – слесарлық өңдеу;</w:t>
      </w:r>
    </w:p>
    <w:bookmarkEnd w:id="9265"/>
    <w:bookmarkStart w:name="z9517" w:id="9266"/>
    <w:p>
      <w:pPr>
        <w:spacing w:after="0"/>
        <w:ind w:left="0"/>
        <w:jc w:val="both"/>
      </w:pPr>
      <w:r>
        <w:rPr>
          <w:rFonts w:ascii="Times New Roman"/>
          <w:b w:val="false"/>
          <w:i w:val="false"/>
          <w:color w:val="000000"/>
          <w:sz w:val="28"/>
        </w:rPr>
        <w:t>
      20) Барлық мөлшердегі жылжымалы ұңғымалар, рейсмустар – слесарлық өңдеу;</w:t>
      </w:r>
    </w:p>
    <w:bookmarkEnd w:id="9266"/>
    <w:bookmarkStart w:name="z9518" w:id="9267"/>
    <w:p>
      <w:pPr>
        <w:spacing w:after="0"/>
        <w:ind w:left="0"/>
        <w:jc w:val="both"/>
      </w:pPr>
      <w:r>
        <w:rPr>
          <w:rFonts w:ascii="Times New Roman"/>
          <w:b w:val="false"/>
          <w:i w:val="false"/>
          <w:color w:val="000000"/>
          <w:sz w:val="28"/>
        </w:rPr>
        <w:t>
      21) Жай шыңдалған кескіштер – шаблон бойынша жетілдіру;</w:t>
      </w:r>
    </w:p>
    <w:bookmarkEnd w:id="9267"/>
    <w:bookmarkStart w:name="z9519" w:id="9268"/>
    <w:p>
      <w:pPr>
        <w:spacing w:after="0"/>
        <w:ind w:left="0"/>
        <w:jc w:val="both"/>
      </w:pPr>
      <w:r>
        <w:rPr>
          <w:rFonts w:ascii="Times New Roman"/>
          <w:b w:val="false"/>
          <w:i w:val="false"/>
          <w:color w:val="000000"/>
          <w:sz w:val="28"/>
        </w:rPr>
        <w:t>
      22) Сейфтер мен жанбайтын шкафтар – ұсақ жөндеу, болт жасау;</w:t>
      </w:r>
    </w:p>
    <w:bookmarkEnd w:id="9268"/>
    <w:bookmarkStart w:name="z9520" w:id="9269"/>
    <w:p>
      <w:pPr>
        <w:spacing w:after="0"/>
        <w:ind w:left="0"/>
        <w:jc w:val="both"/>
      </w:pPr>
      <w:r>
        <w:rPr>
          <w:rFonts w:ascii="Times New Roman"/>
          <w:b w:val="false"/>
          <w:i w:val="false"/>
          <w:color w:val="000000"/>
          <w:sz w:val="28"/>
        </w:rPr>
        <w:t>
      23) Станоктық параллельді қысқыштар – жасау;</w:t>
      </w:r>
    </w:p>
    <w:bookmarkEnd w:id="9269"/>
    <w:bookmarkStart w:name="z9521" w:id="9270"/>
    <w:p>
      <w:pPr>
        <w:spacing w:after="0"/>
        <w:ind w:left="0"/>
        <w:jc w:val="both"/>
      </w:pPr>
      <w:r>
        <w:rPr>
          <w:rFonts w:ascii="Times New Roman"/>
          <w:b w:val="false"/>
          <w:i w:val="false"/>
          <w:color w:val="000000"/>
          <w:sz w:val="28"/>
        </w:rPr>
        <w:t>
      24) Периметрі 500 мм-ге дейін бақылау бұрыштықтар – бұрыштарды қатаң сақтай отырып дайындау;</w:t>
      </w:r>
    </w:p>
    <w:bookmarkEnd w:id="9270"/>
    <w:bookmarkStart w:name="z9522" w:id="9271"/>
    <w:p>
      <w:pPr>
        <w:spacing w:after="0"/>
        <w:ind w:left="0"/>
        <w:jc w:val="both"/>
      </w:pPr>
      <w:r>
        <w:rPr>
          <w:rFonts w:ascii="Times New Roman"/>
          <w:b w:val="false"/>
          <w:i w:val="false"/>
          <w:color w:val="000000"/>
          <w:sz w:val="28"/>
        </w:rPr>
        <w:t>
      25) Паздарды, ұзындықтарды, биіктіктерді, радиустарды, сатылы бөлшектерді бір уақытта өлшеуге арналған шаблондар – шыңдағаннан кейін дайындау және жетілдіру;</w:t>
      </w:r>
    </w:p>
    <w:bookmarkEnd w:id="9271"/>
    <w:bookmarkStart w:name="z9523" w:id="9272"/>
    <w:p>
      <w:pPr>
        <w:spacing w:after="0"/>
        <w:ind w:left="0"/>
        <w:jc w:val="both"/>
      </w:pPr>
      <w:r>
        <w:rPr>
          <w:rFonts w:ascii="Times New Roman"/>
          <w:b w:val="false"/>
          <w:i w:val="false"/>
          <w:color w:val="000000"/>
          <w:sz w:val="28"/>
        </w:rPr>
        <w:t>
      26) Тіс кескінін тексеруге арналған шаблондар – контршаблондардың көмегімен аралау және жетілдіру;</w:t>
      </w:r>
    </w:p>
    <w:bookmarkEnd w:id="9272"/>
    <w:bookmarkStart w:name="z9524" w:id="9273"/>
    <w:p>
      <w:pPr>
        <w:spacing w:after="0"/>
        <w:ind w:left="0"/>
        <w:jc w:val="both"/>
      </w:pPr>
      <w:r>
        <w:rPr>
          <w:rFonts w:ascii="Times New Roman"/>
          <w:b w:val="false"/>
          <w:i w:val="false"/>
          <w:color w:val="000000"/>
          <w:sz w:val="28"/>
        </w:rPr>
        <w:t>
      27) Ию штампылары, орташа күрделіктегі сығымдағыш қалыптар мен айлабұйымдар – слесарлық өңдеу, сығымдағышты құрастыру және орнату;</w:t>
      </w:r>
    </w:p>
    <w:bookmarkEnd w:id="9273"/>
    <w:bookmarkStart w:name="z9525" w:id="9274"/>
    <w:p>
      <w:pPr>
        <w:spacing w:after="0"/>
        <w:ind w:left="0"/>
        <w:jc w:val="both"/>
      </w:pPr>
      <w:r>
        <w:rPr>
          <w:rFonts w:ascii="Times New Roman"/>
          <w:b w:val="false"/>
          <w:i w:val="false"/>
          <w:color w:val="000000"/>
          <w:sz w:val="28"/>
        </w:rPr>
        <w:t>
      28) Штрихмассалар мен тегіс калибрлер – жетілдіру.</w:t>
      </w:r>
    </w:p>
    <w:bookmarkEnd w:id="9274"/>
    <w:bookmarkStart w:name="z9526" w:id="9275"/>
    <w:p>
      <w:pPr>
        <w:spacing w:after="0"/>
        <w:ind w:left="0"/>
        <w:jc w:val="left"/>
      </w:pPr>
      <w:r>
        <w:rPr>
          <w:rFonts w:ascii="Times New Roman"/>
          <w:b/>
          <w:i w:val="false"/>
          <w:color w:val="000000"/>
        </w:rPr>
        <w:t xml:space="preserve"> 787. Слесарь-аспапшы 4-разряд</w:t>
      </w:r>
    </w:p>
    <w:bookmarkEnd w:id="9275"/>
    <w:bookmarkStart w:name="z9527" w:id="9276"/>
    <w:p>
      <w:pPr>
        <w:spacing w:after="0"/>
        <w:ind w:left="0"/>
        <w:jc w:val="both"/>
      </w:pPr>
      <w:r>
        <w:rPr>
          <w:rFonts w:ascii="Times New Roman"/>
          <w:b w:val="false"/>
          <w:i w:val="false"/>
          <w:color w:val="000000"/>
          <w:sz w:val="28"/>
        </w:rPr>
        <w:t>
      Жұмыс сипаттамасы. Дәл және күрделі аспаптар мен айлабұйымдар (копирлер, кесетін және созатын штампылар, пуансондар, кондукторлар) жасау және жөндеу. Арнайы технологиялық жарақтарды пайдалана отырып күрделі және дәлме-дәл аспаптар мен айлабұйымдар жасау. әшекейлі кескінді бөлшектерді бетін айналы етіп 7-10 квалитеттер бойынша жетілдіру, ысқылау және жасау.</w:t>
      </w:r>
    </w:p>
    <w:bookmarkEnd w:id="9276"/>
    <w:bookmarkStart w:name="z9528" w:id="9277"/>
    <w:p>
      <w:pPr>
        <w:spacing w:after="0"/>
        <w:ind w:left="0"/>
        <w:jc w:val="both"/>
      </w:pPr>
      <w:r>
        <w:rPr>
          <w:rFonts w:ascii="Times New Roman"/>
          <w:b w:val="false"/>
          <w:i w:val="false"/>
          <w:color w:val="000000"/>
          <w:sz w:val="28"/>
        </w:rPr>
        <w:t>
      Білуге тиіс: негізгі геометриялық және тригонометриялық тәуелділіктер, түрлі үлгідегі жетілдіретін және аралайтын станоктардың құрылымы, жетілдіретін материалдардың құрамы, қызметі мен қасиеті, өңделетін бөлшектерді шыңдау және түзету сапасын айқындау тәсілдері, күрделі фигураларды белгілеу және сызу жолдары, шектеулер мен отырғызу жүйесі, кедір-бұдырлықтың квалитеттері мен параметрлері, металлдың термоөңдеу кезіндегі ішкі кернеулігі мен құрылымының өзгеруі, оларды болдырмау және жою тәсілдері.</w:t>
      </w:r>
    </w:p>
    <w:bookmarkEnd w:id="9277"/>
    <w:bookmarkStart w:name="z9529" w:id="9278"/>
    <w:p>
      <w:pPr>
        <w:spacing w:after="0"/>
        <w:ind w:left="0"/>
        <w:jc w:val="both"/>
      </w:pPr>
      <w:r>
        <w:rPr>
          <w:rFonts w:ascii="Times New Roman"/>
          <w:b w:val="false"/>
          <w:i w:val="false"/>
          <w:color w:val="000000"/>
          <w:sz w:val="28"/>
        </w:rPr>
        <w:t>
      Жұмыс үлгілері</w:t>
      </w:r>
    </w:p>
    <w:bookmarkEnd w:id="9278"/>
    <w:bookmarkStart w:name="z9530" w:id="9279"/>
    <w:p>
      <w:pPr>
        <w:spacing w:after="0"/>
        <w:ind w:left="0"/>
        <w:jc w:val="both"/>
      </w:pPr>
      <w:r>
        <w:rPr>
          <w:rFonts w:ascii="Times New Roman"/>
          <w:b w:val="false"/>
          <w:i w:val="false"/>
          <w:color w:val="000000"/>
          <w:sz w:val="28"/>
        </w:rPr>
        <w:t>
      1) Нөмірлі аппараттар - литерлерді дәнекерлеуге арналған қысқыштар, рычагтар, серіппелер, қалыптар және дөңбекшелер жасау;</w:t>
      </w:r>
    </w:p>
    <w:bookmarkEnd w:id="9279"/>
    <w:bookmarkStart w:name="z9531" w:id="9280"/>
    <w:p>
      <w:pPr>
        <w:spacing w:after="0"/>
        <w:ind w:left="0"/>
        <w:jc w:val="both"/>
      </w:pPr>
      <w:r>
        <w:rPr>
          <w:rFonts w:ascii="Times New Roman"/>
          <w:b w:val="false"/>
          <w:i w:val="false"/>
          <w:color w:val="000000"/>
          <w:sz w:val="28"/>
        </w:rPr>
        <w:t>
      2) Өзі ашылатын ойықты қалпақтар – құрастыру;</w:t>
      </w:r>
    </w:p>
    <w:bookmarkEnd w:id="9280"/>
    <w:bookmarkStart w:name="z9532" w:id="9281"/>
    <w:p>
      <w:pPr>
        <w:spacing w:after="0"/>
        <w:ind w:left="0"/>
        <w:jc w:val="both"/>
      </w:pPr>
      <w:r>
        <w:rPr>
          <w:rFonts w:ascii="Times New Roman"/>
          <w:b w:val="false"/>
          <w:i w:val="false"/>
          <w:color w:val="000000"/>
          <w:sz w:val="28"/>
        </w:rPr>
        <w:t>
      3) Калибрлер – қапсырмалар, биіктік өлшегіштер және т.б. – ысқылау, жетілдіру;</w:t>
      </w:r>
    </w:p>
    <w:bookmarkEnd w:id="9281"/>
    <w:bookmarkStart w:name="z9533" w:id="9282"/>
    <w:p>
      <w:pPr>
        <w:spacing w:after="0"/>
        <w:ind w:left="0"/>
        <w:jc w:val="both"/>
      </w:pPr>
      <w:r>
        <w:rPr>
          <w:rFonts w:ascii="Times New Roman"/>
          <w:b w:val="false"/>
          <w:i w:val="false"/>
          <w:color w:val="000000"/>
          <w:sz w:val="28"/>
        </w:rPr>
        <w:t>
      4) Бақылау сыналары – қырып тегістеу;</w:t>
      </w:r>
    </w:p>
    <w:bookmarkEnd w:id="9282"/>
    <w:bookmarkStart w:name="z9534" w:id="9283"/>
    <w:p>
      <w:pPr>
        <w:spacing w:after="0"/>
        <w:ind w:left="0"/>
        <w:jc w:val="both"/>
      </w:pPr>
      <w:r>
        <w:rPr>
          <w:rFonts w:ascii="Times New Roman"/>
          <w:b w:val="false"/>
          <w:i w:val="false"/>
          <w:color w:val="000000"/>
          <w:sz w:val="28"/>
        </w:rPr>
        <w:t>
      5) Түрлі жазықтықтарда бөлшектерді бұрғылауға арналған кондукторлар – жасау және құрастыру;</w:t>
      </w:r>
    </w:p>
    <w:bookmarkEnd w:id="9283"/>
    <w:bookmarkStart w:name="z9535" w:id="9284"/>
    <w:p>
      <w:pPr>
        <w:spacing w:after="0"/>
        <w:ind w:left="0"/>
        <w:jc w:val="both"/>
      </w:pPr>
      <w:r>
        <w:rPr>
          <w:rFonts w:ascii="Times New Roman"/>
          <w:b w:val="false"/>
          <w:i w:val="false"/>
          <w:color w:val="000000"/>
          <w:sz w:val="28"/>
        </w:rPr>
        <w:t>
      6) Күрделі қалыптағы копирлер – шаблон бойынша өңдеу, құрастыру, реттеу, жөндеу, жетілдіру;</w:t>
      </w:r>
    </w:p>
    <w:bookmarkEnd w:id="9284"/>
    <w:bookmarkStart w:name="z9536" w:id="9285"/>
    <w:p>
      <w:pPr>
        <w:spacing w:after="0"/>
        <w:ind w:left="0"/>
        <w:jc w:val="both"/>
      </w:pPr>
      <w:r>
        <w:rPr>
          <w:rFonts w:ascii="Times New Roman"/>
          <w:b w:val="false"/>
          <w:i w:val="false"/>
          <w:color w:val="000000"/>
          <w:sz w:val="28"/>
        </w:rPr>
        <w:t>
      7) Құрастырмалы даяр үлгілер – жасау;</w:t>
      </w:r>
    </w:p>
    <w:bookmarkEnd w:id="9285"/>
    <w:bookmarkStart w:name="z9537" w:id="9286"/>
    <w:p>
      <w:pPr>
        <w:spacing w:after="0"/>
        <w:ind w:left="0"/>
        <w:jc w:val="both"/>
      </w:pPr>
      <w:r>
        <w:rPr>
          <w:rFonts w:ascii="Times New Roman"/>
          <w:b w:val="false"/>
          <w:i w:val="false"/>
          <w:color w:val="000000"/>
          <w:sz w:val="28"/>
        </w:rPr>
        <w:t>
      8) Ұзындықтары 6 м-ге дейінгі бақылау және жұмыс сызғыштары, барлық мөлшердегі тексеретін даяр үлгідегі рамкалар – тараптардың параллельдігін сақтай отырып тексеру және қырып тегістеу;</w:t>
      </w:r>
    </w:p>
    <w:bookmarkEnd w:id="9286"/>
    <w:bookmarkStart w:name="z9538" w:id="9287"/>
    <w:p>
      <w:pPr>
        <w:spacing w:after="0"/>
        <w:ind w:left="0"/>
        <w:jc w:val="both"/>
      </w:pPr>
      <w:r>
        <w:rPr>
          <w:rFonts w:ascii="Times New Roman"/>
          <w:b w:val="false"/>
          <w:i w:val="false"/>
          <w:color w:val="000000"/>
          <w:sz w:val="28"/>
        </w:rPr>
        <w:t>
      9) Бөлу құны 0,002 мм рычагты микрометрлер – микро-бу және сағат механизмін жөндеу, дәлдігін тексеру;</w:t>
      </w:r>
    </w:p>
    <w:bookmarkEnd w:id="9287"/>
    <w:bookmarkStart w:name="z9539" w:id="9288"/>
    <w:p>
      <w:pPr>
        <w:spacing w:after="0"/>
        <w:ind w:left="0"/>
        <w:jc w:val="both"/>
      </w:pPr>
      <w:r>
        <w:rPr>
          <w:rFonts w:ascii="Times New Roman"/>
          <w:b w:val="false"/>
          <w:i w:val="false"/>
          <w:color w:val="000000"/>
          <w:sz w:val="28"/>
        </w:rPr>
        <w:t>
      10) Сығу арқылы волноводтарды ұзарту қондырғыштары – құрастыру;</w:t>
      </w:r>
    </w:p>
    <w:bookmarkEnd w:id="9288"/>
    <w:bookmarkStart w:name="z9540" w:id="9289"/>
    <w:p>
      <w:pPr>
        <w:spacing w:after="0"/>
        <w:ind w:left="0"/>
        <w:jc w:val="both"/>
      </w:pPr>
      <w:r>
        <w:rPr>
          <w:rFonts w:ascii="Times New Roman"/>
          <w:b w:val="false"/>
          <w:i w:val="false"/>
          <w:color w:val="000000"/>
          <w:sz w:val="28"/>
        </w:rPr>
        <w:t>
      11) Мөлшері 1000х1500 мм-ден жоғары таңбалаушы, бақылау, тексеруші тақтайшалар – қырып тегістеу;</w:t>
      </w:r>
    </w:p>
    <w:bookmarkEnd w:id="9289"/>
    <w:bookmarkStart w:name="z9541" w:id="9290"/>
    <w:p>
      <w:pPr>
        <w:spacing w:after="0"/>
        <w:ind w:left="0"/>
        <w:jc w:val="both"/>
      </w:pPr>
      <w:r>
        <w:rPr>
          <w:rFonts w:ascii="Times New Roman"/>
          <w:b w:val="false"/>
          <w:i w:val="false"/>
          <w:color w:val="000000"/>
          <w:sz w:val="28"/>
        </w:rPr>
        <w:t>
      12) Күрделі сығымдағыш қалыптар – слесарлық өңдеу, құрастыру, жасау)</w:t>
      </w:r>
    </w:p>
    <w:bookmarkEnd w:id="9290"/>
    <w:bookmarkStart w:name="z9542" w:id="9291"/>
    <w:p>
      <w:pPr>
        <w:spacing w:after="0"/>
        <w:ind w:left="0"/>
        <w:jc w:val="both"/>
      </w:pPr>
      <w:r>
        <w:rPr>
          <w:rFonts w:ascii="Times New Roman"/>
          <w:b w:val="false"/>
          <w:i w:val="false"/>
          <w:color w:val="000000"/>
          <w:sz w:val="28"/>
        </w:rPr>
        <w:t>
      13) Бақылау призмалары – кесу және қырып тегістеу;</w:t>
      </w:r>
    </w:p>
    <w:bookmarkEnd w:id="9291"/>
    <w:bookmarkStart w:name="z9543" w:id="9292"/>
    <w:p>
      <w:pPr>
        <w:spacing w:after="0"/>
        <w:ind w:left="0"/>
        <w:jc w:val="both"/>
      </w:pPr>
      <w:r>
        <w:rPr>
          <w:rFonts w:ascii="Times New Roman"/>
          <w:b w:val="false"/>
          <w:i w:val="false"/>
          <w:color w:val="000000"/>
          <w:sz w:val="28"/>
        </w:rPr>
        <w:t>
      14) Бос бөлшектердің эксцентриктілігін өлшеу, қабырғаларының қалыңдығын және тереңдігін өлшеу аспаптары – жасау және пісіру;</w:t>
      </w:r>
    </w:p>
    <w:bookmarkEnd w:id="9292"/>
    <w:bookmarkStart w:name="z9544" w:id="9293"/>
    <w:p>
      <w:pPr>
        <w:spacing w:after="0"/>
        <w:ind w:left="0"/>
        <w:jc w:val="both"/>
      </w:pPr>
      <w:r>
        <w:rPr>
          <w:rFonts w:ascii="Times New Roman"/>
          <w:b w:val="false"/>
          <w:i w:val="false"/>
          <w:color w:val="000000"/>
          <w:sz w:val="28"/>
        </w:rPr>
        <w:t>
      15) Құрастырмалы әмбебап айлабұйымдар – құрастыру;</w:t>
      </w:r>
    </w:p>
    <w:bookmarkEnd w:id="9293"/>
    <w:bookmarkStart w:name="z9545" w:id="9294"/>
    <w:p>
      <w:pPr>
        <w:spacing w:after="0"/>
        <w:ind w:left="0"/>
        <w:jc w:val="both"/>
      </w:pPr>
      <w:r>
        <w:rPr>
          <w:rFonts w:ascii="Times New Roman"/>
          <w:b w:val="false"/>
          <w:i w:val="false"/>
          <w:color w:val="000000"/>
          <w:sz w:val="28"/>
        </w:rPr>
        <w:t>
      16) Күрделі конфигурациялы барлық мүмкін фасондардың кескіштері және оларға шаблондар – жасау және жетілдіру;</w:t>
      </w:r>
    </w:p>
    <w:bookmarkEnd w:id="9294"/>
    <w:bookmarkStart w:name="z9546" w:id="9295"/>
    <w:p>
      <w:pPr>
        <w:spacing w:after="0"/>
        <w:ind w:left="0"/>
        <w:jc w:val="both"/>
      </w:pPr>
      <w:r>
        <w:rPr>
          <w:rFonts w:ascii="Times New Roman"/>
          <w:b w:val="false"/>
          <w:i w:val="false"/>
          <w:color w:val="000000"/>
          <w:sz w:val="28"/>
        </w:rPr>
        <w:t>
      17) Сейфтер, жанбайтын шкафтар – кілтке арналған бір және екі бородкалы болванкаларды жасау және дәнекерлеу, отандық өндіріс құлыптарына ерекше күрделі кескінді цугольдалар жасау;</w:t>
      </w:r>
    </w:p>
    <w:bookmarkEnd w:id="9295"/>
    <w:bookmarkStart w:name="z9547" w:id="9296"/>
    <w:p>
      <w:pPr>
        <w:spacing w:after="0"/>
        <w:ind w:left="0"/>
        <w:jc w:val="both"/>
      </w:pPr>
      <w:r>
        <w:rPr>
          <w:rFonts w:ascii="Times New Roman"/>
          <w:b w:val="false"/>
          <w:i w:val="false"/>
          <w:color w:val="000000"/>
          <w:sz w:val="28"/>
        </w:rPr>
        <w:t>
      18) Периметрі 500 мм-ден асатын бақылау бұрыштықтар – бұрыштарын қатаң сақтай отырып жасау;</w:t>
      </w:r>
    </w:p>
    <w:bookmarkEnd w:id="9296"/>
    <w:bookmarkStart w:name="z9548" w:id="9297"/>
    <w:p>
      <w:pPr>
        <w:spacing w:after="0"/>
        <w:ind w:left="0"/>
        <w:jc w:val="both"/>
      </w:pPr>
      <w:r>
        <w:rPr>
          <w:rFonts w:ascii="Times New Roman"/>
          <w:b w:val="false"/>
          <w:i w:val="false"/>
          <w:color w:val="000000"/>
          <w:sz w:val="28"/>
        </w:rPr>
        <w:t>
      19) Иілетін, кесілетін, үзілетін қалыптар – шыңдағаннан кейін жетілдіру;</w:t>
      </w:r>
    </w:p>
    <w:bookmarkEnd w:id="9297"/>
    <w:bookmarkStart w:name="z9549" w:id="9298"/>
    <w:p>
      <w:pPr>
        <w:spacing w:after="0"/>
        <w:ind w:left="0"/>
        <w:jc w:val="both"/>
      </w:pPr>
      <w:r>
        <w:rPr>
          <w:rFonts w:ascii="Times New Roman"/>
          <w:b w:val="false"/>
          <w:i w:val="false"/>
          <w:color w:val="000000"/>
          <w:sz w:val="28"/>
        </w:rPr>
        <w:t>
      20) Штангенциркульдер, штангенрейсмустар – күрделі жөндеу;</w:t>
      </w:r>
    </w:p>
    <w:bookmarkEnd w:id="9298"/>
    <w:bookmarkStart w:name="z9550" w:id="9299"/>
    <w:p>
      <w:pPr>
        <w:spacing w:after="0"/>
        <w:ind w:left="0"/>
        <w:jc w:val="both"/>
      </w:pPr>
      <w:r>
        <w:rPr>
          <w:rFonts w:ascii="Times New Roman"/>
          <w:b w:val="false"/>
          <w:i w:val="false"/>
          <w:color w:val="000000"/>
          <w:sz w:val="28"/>
        </w:rPr>
        <w:t>
      21) Радиусының саны үшке дейін кескінді шаблондар – шыңдағаннан кейін толықтай жасау және жетілдіру.</w:t>
      </w:r>
    </w:p>
    <w:bookmarkEnd w:id="9299"/>
    <w:bookmarkStart w:name="z9551" w:id="9300"/>
    <w:p>
      <w:pPr>
        <w:spacing w:after="0"/>
        <w:ind w:left="0"/>
        <w:jc w:val="left"/>
      </w:pPr>
      <w:r>
        <w:rPr>
          <w:rFonts w:ascii="Times New Roman"/>
          <w:b/>
          <w:i w:val="false"/>
          <w:color w:val="000000"/>
        </w:rPr>
        <w:t xml:space="preserve"> 788. Слесарь-аспапшы 5-разряд</w:t>
      </w:r>
    </w:p>
    <w:bookmarkEnd w:id="9300"/>
    <w:bookmarkStart w:name="z9552" w:id="9301"/>
    <w:p>
      <w:pPr>
        <w:spacing w:after="0"/>
        <w:ind w:left="0"/>
        <w:jc w:val="both"/>
      </w:pPr>
      <w:r>
        <w:rPr>
          <w:rFonts w:ascii="Times New Roman"/>
          <w:b w:val="false"/>
          <w:i w:val="false"/>
          <w:color w:val="000000"/>
          <w:sz w:val="28"/>
        </w:rPr>
        <w:t>
      Жұмыс сипаттамасы. Өңдеуді талап ететін мөлшерлері өз арасында көп санмен байланысты шаблондарды, ірі күрделі және дәлме-дәл аспаптар мен айлабұйымдарды (арнайы және бөлетін қақпақтар, сығымдағыш қалыптар, штампылар, кондукторлар, пісіру құрылғылары, өлшеу айлабұйымдары және т.б.) 6-7 квалитеттер бойынша жасау, реттеу, жөндеу. 5 квалитет бойынша фигуралы келбетті және кедір-бұдырлық параметрі Rа 0,16-0,02 бөлшектерді жетілдіру, ысқылау және жасау. Айлабұйымдар мен штампыларды іске қосу жағдайында тексеру.</w:t>
      </w:r>
    </w:p>
    <w:bookmarkEnd w:id="9301"/>
    <w:bookmarkStart w:name="z9553" w:id="9302"/>
    <w:p>
      <w:pPr>
        <w:spacing w:after="0"/>
        <w:ind w:left="0"/>
        <w:jc w:val="both"/>
      </w:pPr>
      <w:r>
        <w:rPr>
          <w:rFonts w:ascii="Times New Roman"/>
          <w:b w:val="false"/>
          <w:i w:val="false"/>
          <w:color w:val="000000"/>
          <w:sz w:val="28"/>
        </w:rPr>
        <w:t>
      Білуге тиіс: күрделі арнайы және әмбебап аспаптар мен айлабұйымдардың құрылымдық ерекшеліктері, күрделі аспаптар, бөлшектер мен тораптар жасау кезінде қажетті есептеулер мен геометриялық тізбектің барлық түрлері, дәлме-дәл бақылау аспабы мен қолданылатын материалдарды термоөңдеу тәсілдері, аспапты өлшеу көрсеткіштеріне температураның әсері.</w:t>
      </w:r>
    </w:p>
    <w:bookmarkEnd w:id="9302"/>
    <w:bookmarkStart w:name="z9554" w:id="9303"/>
    <w:p>
      <w:pPr>
        <w:spacing w:after="0"/>
        <w:ind w:left="0"/>
        <w:jc w:val="both"/>
      </w:pPr>
      <w:r>
        <w:rPr>
          <w:rFonts w:ascii="Times New Roman"/>
          <w:b w:val="false"/>
          <w:i w:val="false"/>
          <w:color w:val="000000"/>
          <w:sz w:val="28"/>
        </w:rPr>
        <w:t>
      Жұмыс үлгілері</w:t>
      </w:r>
    </w:p>
    <w:bookmarkEnd w:id="9303"/>
    <w:bookmarkStart w:name="z9555" w:id="9304"/>
    <w:p>
      <w:pPr>
        <w:spacing w:after="0"/>
        <w:ind w:left="0"/>
        <w:jc w:val="both"/>
      </w:pPr>
      <w:r>
        <w:rPr>
          <w:rFonts w:ascii="Times New Roman"/>
          <w:b w:val="false"/>
          <w:i w:val="false"/>
          <w:color w:val="000000"/>
          <w:sz w:val="28"/>
        </w:rPr>
        <w:t>
      1) Нөмірлік (ротациялық емес үлгідегі) аппараттар – ішкі және сыртқы корпустар жасау;</w:t>
      </w:r>
    </w:p>
    <w:bookmarkEnd w:id="9304"/>
    <w:bookmarkStart w:name="z9556" w:id="9305"/>
    <w:p>
      <w:pPr>
        <w:spacing w:after="0"/>
        <w:ind w:left="0"/>
        <w:jc w:val="both"/>
      </w:pPr>
      <w:r>
        <w:rPr>
          <w:rFonts w:ascii="Times New Roman"/>
          <w:b w:val="false"/>
          <w:i w:val="false"/>
          <w:color w:val="000000"/>
          <w:sz w:val="28"/>
        </w:rPr>
        <w:t>
      2) Кесетін, жылтырататын және қашайтын қалпақтар – ақауларды белгілеу, шыңдағанға дейін және кейін қиыстыру, құрастыру, сынау және жою;</w:t>
      </w:r>
    </w:p>
    <w:bookmarkEnd w:id="9305"/>
    <w:bookmarkStart w:name="z9557" w:id="9306"/>
    <w:p>
      <w:pPr>
        <w:spacing w:after="0"/>
        <w:ind w:left="0"/>
        <w:jc w:val="both"/>
      </w:pPr>
      <w:r>
        <w:rPr>
          <w:rFonts w:ascii="Times New Roman"/>
          <w:b w:val="false"/>
          <w:i w:val="false"/>
          <w:color w:val="000000"/>
          <w:sz w:val="28"/>
        </w:rPr>
        <w:t>
      3) Бұрандалы ойықты қалпақтар – баптау және құрастыру;</w:t>
      </w:r>
    </w:p>
    <w:bookmarkEnd w:id="9306"/>
    <w:bookmarkStart w:name="z9558" w:id="9307"/>
    <w:p>
      <w:pPr>
        <w:spacing w:after="0"/>
        <w:ind w:left="0"/>
        <w:jc w:val="both"/>
      </w:pPr>
      <w:r>
        <w:rPr>
          <w:rFonts w:ascii="Times New Roman"/>
          <w:b w:val="false"/>
          <w:i w:val="false"/>
          <w:color w:val="000000"/>
          <w:sz w:val="28"/>
        </w:rPr>
        <w:t>
      4) Тарақшалар мен храповиктер – жасау;</w:t>
      </w:r>
    </w:p>
    <w:bookmarkEnd w:id="9307"/>
    <w:bookmarkStart w:name="z9559" w:id="9308"/>
    <w:p>
      <w:pPr>
        <w:spacing w:after="0"/>
        <w:ind w:left="0"/>
        <w:jc w:val="both"/>
      </w:pPr>
      <w:r>
        <w:rPr>
          <w:rFonts w:ascii="Times New Roman"/>
          <w:b w:val="false"/>
          <w:i w:val="false"/>
          <w:color w:val="000000"/>
          <w:sz w:val="28"/>
        </w:rPr>
        <w:t>
      5) Оптикалық тіс өлшегіштер – жөндеу және сынау;</w:t>
      </w:r>
    </w:p>
    <w:bookmarkEnd w:id="9308"/>
    <w:bookmarkStart w:name="z9560" w:id="9309"/>
    <w:p>
      <w:pPr>
        <w:spacing w:after="0"/>
        <w:ind w:left="0"/>
        <w:jc w:val="both"/>
      </w:pPr>
      <w:r>
        <w:rPr>
          <w:rFonts w:ascii="Times New Roman"/>
          <w:b w:val="false"/>
          <w:i w:val="false"/>
          <w:color w:val="000000"/>
          <w:sz w:val="28"/>
        </w:rPr>
        <w:t>
      6) Нөмірленген дөңгелектер – слесарлық өңдеу;</w:t>
      </w:r>
    </w:p>
    <w:bookmarkEnd w:id="9309"/>
    <w:bookmarkStart w:name="z9561" w:id="9310"/>
    <w:p>
      <w:pPr>
        <w:spacing w:after="0"/>
        <w:ind w:left="0"/>
        <w:jc w:val="both"/>
      </w:pPr>
      <w:r>
        <w:rPr>
          <w:rFonts w:ascii="Times New Roman"/>
          <w:b w:val="false"/>
          <w:i w:val="false"/>
          <w:color w:val="000000"/>
          <w:sz w:val="28"/>
        </w:rPr>
        <w:t>
      7) Ұзындығы 500 мм-ге дейінгі сыртқы және ішкі конустарды өлшеуге арналған конусты калибрлер – шыңдағаннан кейін толықтай жасау және жетілдіру;</w:t>
      </w:r>
    </w:p>
    <w:bookmarkEnd w:id="9310"/>
    <w:bookmarkStart w:name="z9562" w:id="9311"/>
    <w:p>
      <w:pPr>
        <w:spacing w:after="0"/>
        <w:ind w:left="0"/>
        <w:jc w:val="both"/>
      </w:pPr>
      <w:r>
        <w:rPr>
          <w:rFonts w:ascii="Times New Roman"/>
          <w:b w:val="false"/>
          <w:i w:val="false"/>
          <w:color w:val="000000"/>
          <w:sz w:val="28"/>
        </w:rPr>
        <w:t>
      8) Күрделі конфигурациялы пазды жинамалы радиусты калибрлер – жетілдіру;</w:t>
      </w:r>
    </w:p>
    <w:bookmarkEnd w:id="9311"/>
    <w:bookmarkStart w:name="z9563" w:id="9312"/>
    <w:p>
      <w:pPr>
        <w:spacing w:after="0"/>
        <w:ind w:left="0"/>
        <w:jc w:val="both"/>
      </w:pPr>
      <w:r>
        <w:rPr>
          <w:rFonts w:ascii="Times New Roman"/>
          <w:b w:val="false"/>
          <w:i w:val="false"/>
          <w:color w:val="000000"/>
          <w:sz w:val="28"/>
        </w:rPr>
        <w:t>
      9) Тарақшаларды фрезерлеуге арналған калибрлер, штампылар, кондукторлар, айлабұйымдар – жасау;</w:t>
      </w:r>
    </w:p>
    <w:bookmarkEnd w:id="9312"/>
    <w:bookmarkStart w:name="z9564" w:id="9313"/>
    <w:p>
      <w:pPr>
        <w:spacing w:after="0"/>
        <w:ind w:left="0"/>
        <w:jc w:val="both"/>
      </w:pPr>
      <w:r>
        <w:rPr>
          <w:rFonts w:ascii="Times New Roman"/>
          <w:b w:val="false"/>
          <w:i w:val="false"/>
          <w:color w:val="000000"/>
          <w:sz w:val="28"/>
        </w:rPr>
        <w:t>
      10) Ұзындығы 6 м-ден асатын бақылау және жұмыс сызғыштары – жақтарының параллелдігін қатаң сақтай отырып қырып тегістеу;</w:t>
      </w:r>
    </w:p>
    <w:bookmarkEnd w:id="9313"/>
    <w:bookmarkStart w:name="z9565" w:id="9314"/>
    <w:p>
      <w:pPr>
        <w:spacing w:after="0"/>
        <w:ind w:left="0"/>
        <w:jc w:val="both"/>
      </w:pPr>
      <w:r>
        <w:rPr>
          <w:rFonts w:ascii="Times New Roman"/>
          <w:b w:val="false"/>
          <w:i w:val="false"/>
          <w:color w:val="000000"/>
          <w:sz w:val="28"/>
        </w:rPr>
        <w:t>
      11) Индикаторлы микрометрлер – толықтай өндеу;</w:t>
      </w:r>
    </w:p>
    <w:bookmarkEnd w:id="9314"/>
    <w:bookmarkStart w:name="z9566" w:id="9315"/>
    <w:p>
      <w:pPr>
        <w:spacing w:after="0"/>
        <w:ind w:left="0"/>
        <w:jc w:val="both"/>
      </w:pPr>
      <w:r>
        <w:rPr>
          <w:rFonts w:ascii="Times New Roman"/>
          <w:b w:val="false"/>
          <w:i w:val="false"/>
          <w:color w:val="000000"/>
          <w:sz w:val="28"/>
        </w:rPr>
        <w:t>
      12) Мөлшері 1500х1500 мм-ге дейінгі белгіленетін бақылау құрамалы платалар – қырып тегістеу және құрастыру;</w:t>
      </w:r>
    </w:p>
    <w:bookmarkEnd w:id="9315"/>
    <w:bookmarkStart w:name="z9567" w:id="9316"/>
    <w:p>
      <w:pPr>
        <w:spacing w:after="0"/>
        <w:ind w:left="0"/>
        <w:jc w:val="both"/>
      </w:pPr>
      <w:r>
        <w:rPr>
          <w:rFonts w:ascii="Times New Roman"/>
          <w:b w:val="false"/>
          <w:i w:val="false"/>
          <w:color w:val="000000"/>
          <w:sz w:val="28"/>
        </w:rPr>
        <w:t>
      13) Қысымдағы құюға арналған күрделі сығымдағыш қалыптар – белгілеу, жетілдіру, құрастыру және сынау;</w:t>
      </w:r>
    </w:p>
    <w:bookmarkEnd w:id="9316"/>
    <w:bookmarkStart w:name="z9568" w:id="9317"/>
    <w:p>
      <w:pPr>
        <w:spacing w:after="0"/>
        <w:ind w:left="0"/>
        <w:jc w:val="both"/>
      </w:pPr>
      <w:r>
        <w:rPr>
          <w:rFonts w:ascii="Times New Roman"/>
          <w:b w:val="false"/>
          <w:i w:val="false"/>
          <w:color w:val="000000"/>
          <w:sz w:val="28"/>
        </w:rPr>
        <w:t>
      14) Бұрыштарды өлшеуге арналған аспаптар – құрастыру, жетілдіру және сынау;</w:t>
      </w:r>
    </w:p>
    <w:bookmarkEnd w:id="9317"/>
    <w:bookmarkStart w:name="z9569" w:id="9318"/>
    <w:p>
      <w:pPr>
        <w:spacing w:after="0"/>
        <w:ind w:left="0"/>
        <w:jc w:val="both"/>
      </w:pPr>
      <w:r>
        <w:rPr>
          <w:rFonts w:ascii="Times New Roman"/>
          <w:b w:val="false"/>
          <w:i w:val="false"/>
          <w:color w:val="000000"/>
          <w:sz w:val="28"/>
        </w:rPr>
        <w:t>
      15) Тегіс қысымды плашкалар мен клупптарға арналған бақылау рамкалары мен сухарилер – шыңдап жасау және шыңдағаннан кейін жетілдіру;</w:t>
      </w:r>
    </w:p>
    <w:bookmarkEnd w:id="9318"/>
    <w:bookmarkStart w:name="z9570" w:id="9319"/>
    <w:p>
      <w:pPr>
        <w:spacing w:after="0"/>
        <w:ind w:left="0"/>
        <w:jc w:val="both"/>
      </w:pPr>
      <w:r>
        <w:rPr>
          <w:rFonts w:ascii="Times New Roman"/>
          <w:b w:val="false"/>
          <w:i w:val="false"/>
          <w:color w:val="000000"/>
          <w:sz w:val="28"/>
        </w:rPr>
        <w:t>
      16) Сейфтер, жанбайтын шкафтар – бақылау құлыптарын тазалау, майлау және қалпына келтіру, бір бородкалы кілттер жасау;</w:t>
      </w:r>
    </w:p>
    <w:bookmarkEnd w:id="9319"/>
    <w:bookmarkStart w:name="z9571" w:id="9320"/>
    <w:p>
      <w:pPr>
        <w:spacing w:after="0"/>
        <w:ind w:left="0"/>
        <w:jc w:val="both"/>
      </w:pPr>
      <w:r>
        <w:rPr>
          <w:rFonts w:ascii="Times New Roman"/>
          <w:b w:val="false"/>
          <w:i w:val="false"/>
          <w:color w:val="000000"/>
          <w:sz w:val="28"/>
        </w:rPr>
        <w:t>
      17) Бақылау бұрыштықтары – жетілдіру;</w:t>
      </w:r>
    </w:p>
    <w:bookmarkEnd w:id="9320"/>
    <w:bookmarkStart w:name="z9572" w:id="9321"/>
    <w:p>
      <w:pPr>
        <w:spacing w:after="0"/>
        <w:ind w:left="0"/>
        <w:jc w:val="both"/>
      </w:pPr>
      <w:r>
        <w:rPr>
          <w:rFonts w:ascii="Times New Roman"/>
          <w:b w:val="false"/>
          <w:i w:val="false"/>
          <w:color w:val="000000"/>
          <w:sz w:val="28"/>
        </w:rPr>
        <w:t>
      18) Модульдері 1-ден асатын 1,5-ға дейінгі модульді шаблондар – жетілдіру;</w:t>
      </w:r>
    </w:p>
    <w:bookmarkEnd w:id="9321"/>
    <w:bookmarkStart w:name="z9573" w:id="9322"/>
    <w:p>
      <w:pPr>
        <w:spacing w:after="0"/>
        <w:ind w:left="0"/>
        <w:jc w:val="both"/>
      </w:pPr>
      <w:r>
        <w:rPr>
          <w:rFonts w:ascii="Times New Roman"/>
          <w:b w:val="false"/>
          <w:i w:val="false"/>
          <w:color w:val="000000"/>
          <w:sz w:val="28"/>
        </w:rPr>
        <w:t>
      19) Радиусының саны үштен асатын контршаблондар және күрделі шаблондар – толықтай жасау және шыңдағаннан кейін жетілдіру;</w:t>
      </w:r>
    </w:p>
    <w:bookmarkEnd w:id="9322"/>
    <w:bookmarkStart w:name="z9574" w:id="9323"/>
    <w:p>
      <w:pPr>
        <w:spacing w:after="0"/>
        <w:ind w:left="0"/>
        <w:jc w:val="both"/>
      </w:pPr>
      <w:r>
        <w:rPr>
          <w:rFonts w:ascii="Times New Roman"/>
          <w:b w:val="false"/>
          <w:i w:val="false"/>
          <w:color w:val="000000"/>
          <w:sz w:val="28"/>
        </w:rPr>
        <w:t>
      20) Күрделі көп тұтқалы құрастырмалы штампылар – күрделі жөндеу, құрастыру, сынау;</w:t>
      </w:r>
    </w:p>
    <w:bookmarkEnd w:id="9323"/>
    <w:bookmarkStart w:name="z9575" w:id="9324"/>
    <w:p>
      <w:pPr>
        <w:spacing w:after="0"/>
        <w:ind w:left="0"/>
        <w:jc w:val="both"/>
      </w:pPr>
      <w:r>
        <w:rPr>
          <w:rFonts w:ascii="Times New Roman"/>
          <w:b w:val="false"/>
          <w:i w:val="false"/>
          <w:color w:val="000000"/>
          <w:sz w:val="28"/>
        </w:rPr>
        <w:t>
      21) Екі түзу учаскенің арасындағы бұрышы 170 градус және одан жоғары шаблондар – слесарлық өңдеу және жетілдіру.</w:t>
      </w:r>
    </w:p>
    <w:bookmarkEnd w:id="9324"/>
    <w:bookmarkStart w:name="z9576" w:id="9325"/>
    <w:p>
      <w:pPr>
        <w:spacing w:after="0"/>
        <w:ind w:left="0"/>
        <w:jc w:val="left"/>
      </w:pPr>
      <w:r>
        <w:rPr>
          <w:rFonts w:ascii="Times New Roman"/>
          <w:b/>
          <w:i w:val="false"/>
          <w:color w:val="000000"/>
        </w:rPr>
        <w:t xml:space="preserve"> 789. Слесарь-аспапшы 6-разряд</w:t>
      </w:r>
    </w:p>
    <w:bookmarkEnd w:id="9325"/>
    <w:bookmarkStart w:name="z9577" w:id="9326"/>
    <w:p>
      <w:pPr>
        <w:spacing w:after="0"/>
        <w:ind w:left="0"/>
        <w:jc w:val="both"/>
      </w:pPr>
      <w:r>
        <w:rPr>
          <w:rFonts w:ascii="Times New Roman"/>
          <w:b w:val="false"/>
          <w:i w:val="false"/>
          <w:color w:val="000000"/>
          <w:sz w:val="28"/>
        </w:rPr>
        <w:t>
      Жұмыс сипаттамасы. Дәлме-дәл және күрделі бірегей сығымдағыш қалыптарды, штампыларды, айлабұйымдарды, аспаптарды, құралдар мен тәжірибелік нөмірленген аппараттарды құрастыру, жетілдіру және мұқият өңдеу. 1-5 квалитеттер бойынша және кедір-бұдырлық параметрі Rа 0,04-0,01 мөлшерді сақтай отырып түрлі проекцияларда жазықтықтарының орналасуымен дәлме-дәл және күрделі даяр үлгілер жасау. Кез келген күрделі бұйымдарды белгілеу және сызу. Оптикалық аспаптарды (бұрышөлшегіштер, оптиметрлер, компакторлар және т.б.) реттеу.</w:t>
      </w:r>
    </w:p>
    <w:bookmarkEnd w:id="9326"/>
    <w:bookmarkStart w:name="z9578" w:id="9327"/>
    <w:p>
      <w:pPr>
        <w:spacing w:after="0"/>
        <w:ind w:left="0"/>
        <w:jc w:val="both"/>
      </w:pPr>
      <w:r>
        <w:rPr>
          <w:rFonts w:ascii="Times New Roman"/>
          <w:b w:val="false"/>
          <w:i w:val="false"/>
          <w:color w:val="000000"/>
          <w:sz w:val="28"/>
        </w:rPr>
        <w:t>
      Білуге тиіс: бірегей бақылау-өлшеу аспаптарының, құралдар мен айлабұйымдардың құрылымы, қызметі және пайдалану ережесі, сондай-ақ 1-5 квалитеттер шегінде оларды жасаудың, өңдеудің, сынаудың, реттеудің және жөндеудің анағұрлым оңтайлы тәсілдері, хромдаумен, электр жалынмен және т.б. өлшегіш аспаптың жұмыс бетін төзімдету тәсілдері.</w:t>
      </w:r>
    </w:p>
    <w:bookmarkEnd w:id="9327"/>
    <w:bookmarkStart w:name="z9579" w:id="9328"/>
    <w:p>
      <w:pPr>
        <w:spacing w:after="0"/>
        <w:ind w:left="0"/>
        <w:jc w:val="both"/>
      </w:pPr>
      <w:r>
        <w:rPr>
          <w:rFonts w:ascii="Times New Roman"/>
          <w:b w:val="false"/>
          <w:i w:val="false"/>
          <w:color w:val="000000"/>
          <w:sz w:val="28"/>
        </w:rPr>
        <w:t>
      Жұмыс үлгілері</w:t>
      </w:r>
    </w:p>
    <w:bookmarkEnd w:id="9328"/>
    <w:bookmarkStart w:name="z9580" w:id="9329"/>
    <w:p>
      <w:pPr>
        <w:spacing w:after="0"/>
        <w:ind w:left="0"/>
        <w:jc w:val="both"/>
      </w:pPr>
      <w:r>
        <w:rPr>
          <w:rFonts w:ascii="Times New Roman"/>
          <w:b w:val="false"/>
          <w:i w:val="false"/>
          <w:color w:val="000000"/>
          <w:sz w:val="28"/>
        </w:rPr>
        <w:t>
      1) Нөмірленген тәжірибелік аппараттар – құрастыру және реттеу;</w:t>
      </w:r>
    </w:p>
    <w:bookmarkEnd w:id="9329"/>
    <w:bookmarkStart w:name="z9581" w:id="9330"/>
    <w:p>
      <w:pPr>
        <w:spacing w:after="0"/>
        <w:ind w:left="0"/>
        <w:jc w:val="both"/>
      </w:pPr>
      <w:r>
        <w:rPr>
          <w:rFonts w:ascii="Times New Roman"/>
          <w:b w:val="false"/>
          <w:i w:val="false"/>
          <w:color w:val="000000"/>
          <w:sz w:val="28"/>
        </w:rPr>
        <w:t>
      2) Нөмірленген аппараттар (ротациялық үлгідегі) – корпустың ішін және сыртын жасау;</w:t>
      </w:r>
    </w:p>
    <w:bookmarkEnd w:id="9330"/>
    <w:bookmarkStart w:name="z9582" w:id="9331"/>
    <w:p>
      <w:pPr>
        <w:spacing w:after="0"/>
        <w:ind w:left="0"/>
        <w:jc w:val="both"/>
      </w:pPr>
      <w:r>
        <w:rPr>
          <w:rFonts w:ascii="Times New Roman"/>
          <w:b w:val="false"/>
          <w:i w:val="false"/>
          <w:color w:val="000000"/>
          <w:sz w:val="28"/>
        </w:rPr>
        <w:t>
      3) Ұзындығы 500 мм-ден асатын ішкі және сыртқы конустарын өлшеуге арналған конусты калибрлеу – шыңдағаннан кейін толықтай жасау және жетілдіру;</w:t>
      </w:r>
    </w:p>
    <w:bookmarkEnd w:id="9331"/>
    <w:bookmarkStart w:name="z9583" w:id="9332"/>
    <w:p>
      <w:pPr>
        <w:spacing w:after="0"/>
        <w:ind w:left="0"/>
        <w:jc w:val="both"/>
      </w:pPr>
      <w:r>
        <w:rPr>
          <w:rFonts w:ascii="Times New Roman"/>
          <w:b w:val="false"/>
          <w:i w:val="false"/>
          <w:color w:val="000000"/>
          <w:sz w:val="28"/>
        </w:rPr>
        <w:t>
      4) Ойық қадамын тексеруге арналған даяр үлгілер мен контрлекалалар – шыңдағаннан кейін толықтай жасау және жетілдіру;</w:t>
      </w:r>
    </w:p>
    <w:bookmarkEnd w:id="9332"/>
    <w:bookmarkStart w:name="z9584" w:id="9333"/>
    <w:p>
      <w:pPr>
        <w:spacing w:after="0"/>
        <w:ind w:left="0"/>
        <w:jc w:val="both"/>
      </w:pPr>
      <w:r>
        <w:rPr>
          <w:rFonts w:ascii="Times New Roman"/>
          <w:b w:val="false"/>
          <w:i w:val="false"/>
          <w:color w:val="000000"/>
          <w:sz w:val="28"/>
        </w:rPr>
        <w:t>
      5) Көпбұрышты даяр үлгілер және контрлекалалар - шыңдағаннан кейін толықтай жасау және жетілдіру;</w:t>
      </w:r>
    </w:p>
    <w:bookmarkEnd w:id="9333"/>
    <w:bookmarkStart w:name="z9585" w:id="9334"/>
    <w:p>
      <w:pPr>
        <w:spacing w:after="0"/>
        <w:ind w:left="0"/>
        <w:jc w:val="both"/>
      </w:pPr>
      <w:r>
        <w:rPr>
          <w:rFonts w:ascii="Times New Roman"/>
          <w:b w:val="false"/>
          <w:i w:val="false"/>
          <w:color w:val="000000"/>
          <w:sz w:val="28"/>
        </w:rPr>
        <w:t>
      6) Бақылау тақтайшалары – үш тақтайша әдісімен қырып тегістеу;</w:t>
      </w:r>
    </w:p>
    <w:bookmarkEnd w:id="9334"/>
    <w:bookmarkStart w:name="z9586" w:id="9335"/>
    <w:p>
      <w:pPr>
        <w:spacing w:after="0"/>
        <w:ind w:left="0"/>
        <w:jc w:val="both"/>
      </w:pPr>
      <w:r>
        <w:rPr>
          <w:rFonts w:ascii="Times New Roman"/>
          <w:b w:val="false"/>
          <w:i w:val="false"/>
          <w:color w:val="000000"/>
          <w:sz w:val="28"/>
        </w:rPr>
        <w:t>
      7) Өлшеу ұшы (Иогансон) тегіс параллельді тақтайшалар – шыңдағаннан кейін түпкілікті жетілдіру;</w:t>
      </w:r>
    </w:p>
    <w:bookmarkEnd w:id="9335"/>
    <w:bookmarkStart w:name="z9587" w:id="9336"/>
    <w:p>
      <w:pPr>
        <w:spacing w:after="0"/>
        <w:ind w:left="0"/>
        <w:jc w:val="both"/>
      </w:pPr>
      <w:r>
        <w:rPr>
          <w:rFonts w:ascii="Times New Roman"/>
          <w:b w:val="false"/>
          <w:i w:val="false"/>
          <w:color w:val="000000"/>
          <w:sz w:val="28"/>
        </w:rPr>
        <w:t>
      8) Күрделі көп қырлы және 6-7 квалитетті көп орынды сығымдағыш қалыптар – шыңдағаннан кейін толық слесарлық өңдеу;</w:t>
      </w:r>
    </w:p>
    <w:bookmarkEnd w:id="9336"/>
    <w:bookmarkStart w:name="z9588" w:id="9337"/>
    <w:p>
      <w:pPr>
        <w:spacing w:after="0"/>
        <w:ind w:left="0"/>
        <w:jc w:val="both"/>
      </w:pPr>
      <w:r>
        <w:rPr>
          <w:rFonts w:ascii="Times New Roman"/>
          <w:b w:val="false"/>
          <w:i w:val="false"/>
          <w:color w:val="000000"/>
          <w:sz w:val="28"/>
        </w:rPr>
        <w:t>
      9) Жабық үлгідегі проймалар – шыңдағаннан кейін толық жасау және жетілдіру;</w:t>
      </w:r>
    </w:p>
    <w:bookmarkEnd w:id="9337"/>
    <w:bookmarkStart w:name="z9589" w:id="9338"/>
    <w:p>
      <w:pPr>
        <w:spacing w:after="0"/>
        <w:ind w:left="0"/>
        <w:jc w:val="both"/>
      </w:pPr>
      <w:r>
        <w:rPr>
          <w:rFonts w:ascii="Times New Roman"/>
          <w:b w:val="false"/>
          <w:i w:val="false"/>
          <w:color w:val="000000"/>
          <w:sz w:val="28"/>
        </w:rPr>
        <w:t>
      10) Үлкен сүрені (шеге) штампылауға арналған пуансондар мен матрицалар – жасау;</w:t>
      </w:r>
    </w:p>
    <w:bookmarkEnd w:id="9338"/>
    <w:bookmarkStart w:name="z9590" w:id="9339"/>
    <w:p>
      <w:pPr>
        <w:spacing w:after="0"/>
        <w:ind w:left="0"/>
        <w:jc w:val="both"/>
      </w:pPr>
      <w:r>
        <w:rPr>
          <w:rFonts w:ascii="Times New Roman"/>
          <w:b w:val="false"/>
          <w:i w:val="false"/>
          <w:color w:val="000000"/>
          <w:sz w:val="28"/>
        </w:rPr>
        <w:t>
      11) Сейфтер мен жанбайтын шкафтар – түрлі үлгідегі құлыпты отандық өндірілген жанбайтын шкафтармен ішкі жәшіктерді ашу; барлық жүйедегі құлыптарды жөндеу, тазалау, майлау және қайта жаңарту; барлық жүйедегі жанбайтын шкафтар мен сейфтердің ерекше күрделі кілттерін жасай отырып күрделі кескіндегі цугольдалар жиынтығын жасау; жаңа бұралатын тұтқаны оны орнына орналастыра отырып жасау;</w:t>
      </w:r>
    </w:p>
    <w:bookmarkEnd w:id="9339"/>
    <w:bookmarkStart w:name="z9591" w:id="9340"/>
    <w:p>
      <w:pPr>
        <w:spacing w:after="0"/>
        <w:ind w:left="0"/>
        <w:jc w:val="both"/>
      </w:pPr>
      <w:r>
        <w:rPr>
          <w:rFonts w:ascii="Times New Roman"/>
          <w:b w:val="false"/>
          <w:i w:val="false"/>
          <w:color w:val="000000"/>
          <w:sz w:val="28"/>
        </w:rPr>
        <w:t>
      12) Түрлі шыңдалған фильерлер – толықтай жасау;</w:t>
      </w:r>
    </w:p>
    <w:bookmarkEnd w:id="9340"/>
    <w:bookmarkStart w:name="z9592" w:id="9341"/>
    <w:p>
      <w:pPr>
        <w:spacing w:after="0"/>
        <w:ind w:left="0"/>
        <w:jc w:val="both"/>
      </w:pPr>
      <w:r>
        <w:rPr>
          <w:rFonts w:ascii="Times New Roman"/>
          <w:b w:val="false"/>
          <w:i w:val="false"/>
          <w:color w:val="000000"/>
          <w:sz w:val="28"/>
        </w:rPr>
        <w:t>
      13) 1 модульге дейінгі модульді шаблондар мен контршаблондар – толықтай жасау және жетілдіру;</w:t>
      </w:r>
    </w:p>
    <w:bookmarkEnd w:id="9341"/>
    <w:bookmarkStart w:name="z9593" w:id="9342"/>
    <w:p>
      <w:pPr>
        <w:spacing w:after="0"/>
        <w:ind w:left="0"/>
        <w:jc w:val="both"/>
      </w:pPr>
      <w:r>
        <w:rPr>
          <w:rFonts w:ascii="Times New Roman"/>
          <w:b w:val="false"/>
          <w:i w:val="false"/>
          <w:color w:val="000000"/>
          <w:sz w:val="28"/>
        </w:rPr>
        <w:t>
      14) Көп радиустары жанасатын аса күрделі конфигурациялы шаблондар мен контршаблондар – шыңдағаннан кейін толықтай жасау және жетілдіру;</w:t>
      </w:r>
    </w:p>
    <w:bookmarkEnd w:id="9342"/>
    <w:bookmarkStart w:name="z9594" w:id="9343"/>
    <w:p>
      <w:pPr>
        <w:spacing w:after="0"/>
        <w:ind w:left="0"/>
        <w:jc w:val="both"/>
      </w:pPr>
      <w:r>
        <w:rPr>
          <w:rFonts w:ascii="Times New Roman"/>
          <w:b w:val="false"/>
          <w:i w:val="false"/>
          <w:color w:val="000000"/>
          <w:sz w:val="28"/>
        </w:rPr>
        <w:t>
      15) Құрастырмалы, күрделі конструкциялы үлкен габаритті штампылар – жасау, күрделі жөндеу, сынау және тапсыру;</w:t>
      </w:r>
    </w:p>
    <w:bookmarkEnd w:id="9343"/>
    <w:bookmarkStart w:name="z9595" w:id="9344"/>
    <w:p>
      <w:pPr>
        <w:spacing w:after="0"/>
        <w:ind w:left="0"/>
        <w:jc w:val="both"/>
      </w:pPr>
      <w:r>
        <w:rPr>
          <w:rFonts w:ascii="Times New Roman"/>
          <w:b w:val="false"/>
          <w:i w:val="false"/>
          <w:color w:val="000000"/>
          <w:sz w:val="28"/>
        </w:rPr>
        <w:t>
      16) Зәкірден, электромашина роторы мен статорларынан қаңылтырды кесуге арналған компаунды штампылар – түркілікті слесарлық өңдеу, құрастыру және сынау.</w:t>
      </w:r>
    </w:p>
    <w:bookmarkEnd w:id="9344"/>
    <w:bookmarkStart w:name="z9596" w:id="9345"/>
    <w:p>
      <w:pPr>
        <w:spacing w:after="0"/>
        <w:ind w:left="0"/>
        <w:jc w:val="left"/>
      </w:pPr>
      <w:r>
        <w:rPr>
          <w:rFonts w:ascii="Times New Roman"/>
          <w:b/>
          <w:i w:val="false"/>
          <w:color w:val="000000"/>
        </w:rPr>
        <w:t xml:space="preserve"> 790. Слесарь-аспапшы 7-разряд</w:t>
      </w:r>
    </w:p>
    <w:bookmarkEnd w:id="9345"/>
    <w:bookmarkStart w:name="z9597" w:id="9346"/>
    <w:p>
      <w:pPr>
        <w:spacing w:after="0"/>
        <w:ind w:left="0"/>
        <w:jc w:val="both"/>
      </w:pPr>
      <w:r>
        <w:rPr>
          <w:rFonts w:ascii="Times New Roman"/>
          <w:b w:val="false"/>
          <w:i w:val="false"/>
          <w:color w:val="000000"/>
          <w:sz w:val="28"/>
        </w:rPr>
        <w:t>
      Жұмыс сипаттамасы. Дәлме-дәл және күрделі бірегей сығымдағыш қалыптарды, штампыларды, айлабұйымдарды, аспаптарды, құралдар мен тәжірибелік нөмірленген аппараттарды бөлшектері мен құрастырмалы бірліктерін өздігінше әмбебап металл кесетін және басқа да станоктарда өңдей отырып құрастыру, жетілдіру және мұқият өңдеу.</w:t>
      </w:r>
    </w:p>
    <w:bookmarkEnd w:id="9346"/>
    <w:bookmarkStart w:name="z9598" w:id="9347"/>
    <w:p>
      <w:pPr>
        <w:spacing w:after="0"/>
        <w:ind w:left="0"/>
        <w:jc w:val="both"/>
      </w:pPr>
      <w:r>
        <w:rPr>
          <w:rFonts w:ascii="Times New Roman"/>
          <w:b w:val="false"/>
          <w:i w:val="false"/>
          <w:color w:val="000000"/>
          <w:sz w:val="28"/>
        </w:rPr>
        <w:t>
      Білуге тиіс: күрделі станоктардың құрылымы, қызметі, баптау және дәлдігін тексеру тәсілдері, бақылау-өлшеу аспаптарын, құралдары мен айлабұйымдарды өңдеу, реттеу және жөндеудің анағұрлым оңтайлы тәсілдері.</w:t>
      </w:r>
    </w:p>
    <w:bookmarkEnd w:id="9347"/>
    <w:bookmarkStart w:name="z9599" w:id="9348"/>
    <w:p>
      <w:pPr>
        <w:spacing w:after="0"/>
        <w:ind w:left="0"/>
        <w:jc w:val="both"/>
      </w:pPr>
      <w:r>
        <w:rPr>
          <w:rFonts w:ascii="Times New Roman"/>
          <w:b w:val="false"/>
          <w:i w:val="false"/>
          <w:color w:val="000000"/>
          <w:sz w:val="28"/>
        </w:rPr>
        <w:t>
      Орта кәсіптік білім талап етіледі.</w:t>
      </w:r>
    </w:p>
    <w:bookmarkEnd w:id="9348"/>
    <w:bookmarkStart w:name="z9600" w:id="9349"/>
    <w:p>
      <w:pPr>
        <w:spacing w:after="0"/>
        <w:ind w:left="0"/>
        <w:jc w:val="left"/>
      </w:pPr>
      <w:r>
        <w:rPr>
          <w:rFonts w:ascii="Times New Roman"/>
          <w:b/>
          <w:i w:val="false"/>
          <w:color w:val="000000"/>
        </w:rPr>
        <w:t xml:space="preserve"> 791. Слесарь-аспапшы 8-разряд</w:t>
      </w:r>
    </w:p>
    <w:bookmarkEnd w:id="9349"/>
    <w:bookmarkStart w:name="z9601" w:id="9350"/>
    <w:p>
      <w:pPr>
        <w:spacing w:after="0"/>
        <w:ind w:left="0"/>
        <w:jc w:val="both"/>
      </w:pPr>
      <w:r>
        <w:rPr>
          <w:rFonts w:ascii="Times New Roman"/>
          <w:b w:val="false"/>
          <w:i w:val="false"/>
          <w:color w:val="000000"/>
          <w:sz w:val="28"/>
        </w:rPr>
        <w:t>
      Жұмыс сипаттамасы. Дәлме-дәл және күрделі бірегей сығымдағыш қалыптарды, штампыларды, айлабұйымдарды, аспаптарды, құралдар мен тәжірибелік нөмірленген аппараттарды бөлшектері өздігінше жасай отырып және өлшеу кешендері жұмыс органдарын баптай отырып әмбебап металл кесетін және басқа да станоктарда, машиналар мен агрегаттарда өңдей отырып құрастыру, жетілдіру және мұқият өңдеу.</w:t>
      </w:r>
    </w:p>
    <w:bookmarkEnd w:id="9350"/>
    <w:bookmarkStart w:name="z9602" w:id="9351"/>
    <w:p>
      <w:pPr>
        <w:spacing w:after="0"/>
        <w:ind w:left="0"/>
        <w:jc w:val="both"/>
      </w:pPr>
      <w:r>
        <w:rPr>
          <w:rFonts w:ascii="Times New Roman"/>
          <w:b w:val="false"/>
          <w:i w:val="false"/>
          <w:color w:val="000000"/>
          <w:sz w:val="28"/>
        </w:rPr>
        <w:t>
      Білуге тиіс: бірегей бақылау-өлшеу аспаптарының, құралдары мен айлабұйымдарының құрылымы, қызметі, пайдалану ережесі, бақылау-өлшеу аспаптарын, құралдары мен айлабұйымдарды өңдеу, реттеу және жөндеудің анағұрлым оңтайлы тәсілдері.</w:t>
      </w:r>
    </w:p>
    <w:bookmarkEnd w:id="9351"/>
    <w:bookmarkStart w:name="z9603" w:id="9352"/>
    <w:p>
      <w:pPr>
        <w:spacing w:after="0"/>
        <w:ind w:left="0"/>
        <w:jc w:val="both"/>
      </w:pPr>
      <w:r>
        <w:rPr>
          <w:rFonts w:ascii="Times New Roman"/>
          <w:b w:val="false"/>
          <w:i w:val="false"/>
          <w:color w:val="000000"/>
          <w:sz w:val="28"/>
        </w:rPr>
        <w:t>
      Орта кәсіптік білім талап етіледі.</w:t>
      </w:r>
    </w:p>
    <w:bookmarkEnd w:id="9352"/>
    <w:bookmarkStart w:name="z9604" w:id="9353"/>
    <w:p>
      <w:pPr>
        <w:spacing w:after="0"/>
        <w:ind w:left="0"/>
        <w:jc w:val="both"/>
      </w:pPr>
      <w:r>
        <w:rPr>
          <w:rFonts w:ascii="Times New Roman"/>
          <w:b w:val="false"/>
          <w:i w:val="false"/>
          <w:color w:val="000000"/>
          <w:sz w:val="28"/>
        </w:rPr>
        <w:t>
      Ескерту: Аталған кәсіптің 7-8 разрядтары өндірісті дайындау цехтарында, тәжірибелік цехтарда жұмыс істегенде ғана беріледі.</w:t>
      </w:r>
    </w:p>
    <w:bookmarkEnd w:id="9353"/>
    <w:bookmarkStart w:name="z9605" w:id="9354"/>
    <w:p>
      <w:pPr>
        <w:spacing w:after="0"/>
        <w:ind w:left="0"/>
        <w:jc w:val="left"/>
      </w:pPr>
      <w:r>
        <w:rPr>
          <w:rFonts w:ascii="Times New Roman"/>
          <w:b/>
          <w:i w:val="false"/>
          <w:color w:val="000000"/>
        </w:rPr>
        <w:t xml:space="preserve"> Механикалық құрастыру жұмыстарының слесарі</w:t>
      </w:r>
      <w:r>
        <w:br/>
      </w:r>
      <w:r>
        <w:rPr>
          <w:rFonts w:ascii="Times New Roman"/>
          <w:b/>
          <w:i w:val="false"/>
          <w:color w:val="000000"/>
        </w:rPr>
        <w:t>792. Механикалық құрастыру жұмыстарының слесарі 2-разряд</w:t>
      </w:r>
    </w:p>
    <w:bookmarkEnd w:id="9354"/>
    <w:bookmarkStart w:name="z9607" w:id="9355"/>
    <w:p>
      <w:pPr>
        <w:spacing w:after="0"/>
        <w:ind w:left="0"/>
        <w:jc w:val="both"/>
      </w:pPr>
      <w:r>
        <w:rPr>
          <w:rFonts w:ascii="Times New Roman"/>
          <w:b w:val="false"/>
          <w:i w:val="false"/>
          <w:color w:val="000000"/>
          <w:sz w:val="28"/>
        </w:rPr>
        <w:t>
      Жұмыс сипаттамасы. Жай тораптар мен механизмдерді құрастыру және реттеу. 12-14 квалитеттер бойынша бөлшектерді слесарлық өңдеу және қиюластыру. Арнайы айлабұйымдарды пайдалана отырып орташа күрделіктегі тораптар мен механизмдерді құрастыру. Бөлшектерді пісіруге құрастыру. Фаскаларды шешу. Саңылауларды белгі, кондуктор бойынша жай бұрғылау станогында, сондай-ақ пневматикалық және электр машинамен бұрғылау. Ойықтарды белгілегіштермен және плашкалармен кесу. Жай бөлшектерді белгілеу. Бөлшектер мен тораптарды пісіріп, желіммен, болттармен және суықтай қапсырмамен біріктіру. Гидравликалық қысымды стенділер мен сығымдағыштарда жиналған тораптар және механизмдерді сынау. Анағұрлым жоғары білікті слесармен бірлесіп бөлшектерді қиыстыра отырып, күрделі тораптар мен машинаны құрастыруға, тісті аудармаларды реттеуге жанындағы және радиалды саңылаулардың берілген сызбасын және техникалық шарттарын орнатуға қатысу.</w:t>
      </w:r>
    </w:p>
    <w:bookmarkEnd w:id="9355"/>
    <w:bookmarkStart w:name="z9608" w:id="9356"/>
    <w:p>
      <w:pPr>
        <w:spacing w:after="0"/>
        <w:ind w:left="0"/>
        <w:jc w:val="both"/>
      </w:pPr>
      <w:r>
        <w:rPr>
          <w:rFonts w:ascii="Times New Roman"/>
          <w:b w:val="false"/>
          <w:i w:val="false"/>
          <w:color w:val="000000"/>
          <w:sz w:val="28"/>
        </w:rPr>
        <w:t>
      Білуге тиіс: жиналатын тораптар мен механизмдерге техникалық шарттар, жай жұмыс құралының атауы мен қызметі, өңделетін материалдардың атауы мен таңбалануы, жиналатын тораптармен механизмдердің шектеулері мен отырғызу жүйесін, өңделетін металдың негізгі механикалық қасиеттері, термиялық өңдеу және пісіру кезіндегі ақаулықтарды жою тәсілдері, тоттанудың пайда болу себептері мен онымен күресу тәсілдері, бақылау-өлшеу аспаптарының және анағұрлым кеңінен таралған арнайы және әмбебап айлабұйымдардың қызметі мен пайдалану ережесі, майлайтын сұйықтықтардың қызметі және оларды пайдалану тәсілдері, жай бөлшектерді белгілеу ережесі.</w:t>
      </w:r>
    </w:p>
    <w:bookmarkEnd w:id="9356"/>
    <w:bookmarkStart w:name="z9609" w:id="9357"/>
    <w:p>
      <w:pPr>
        <w:spacing w:after="0"/>
        <w:ind w:left="0"/>
        <w:jc w:val="both"/>
      </w:pPr>
      <w:r>
        <w:rPr>
          <w:rFonts w:ascii="Times New Roman"/>
          <w:b w:val="false"/>
          <w:i w:val="false"/>
          <w:color w:val="000000"/>
          <w:sz w:val="28"/>
        </w:rPr>
        <w:t>
      Жұмыс үлгілері</w:t>
      </w:r>
    </w:p>
    <w:bookmarkEnd w:id="9357"/>
    <w:bookmarkStart w:name="z9610" w:id="9358"/>
    <w:p>
      <w:pPr>
        <w:spacing w:after="0"/>
        <w:ind w:left="0"/>
        <w:jc w:val="both"/>
      </w:pPr>
      <w:r>
        <w:rPr>
          <w:rFonts w:ascii="Times New Roman"/>
          <w:b w:val="false"/>
          <w:i w:val="false"/>
          <w:color w:val="000000"/>
          <w:sz w:val="28"/>
        </w:rPr>
        <w:t>
      1) Автомашина - рульді, капот, кронштейн және беру қорабы тораптарын құрастыру;</w:t>
      </w:r>
    </w:p>
    <w:bookmarkEnd w:id="9358"/>
    <w:bookmarkStart w:name="z9611" w:id="9359"/>
    <w:p>
      <w:pPr>
        <w:spacing w:after="0"/>
        <w:ind w:left="0"/>
        <w:jc w:val="both"/>
      </w:pPr>
      <w:r>
        <w:rPr>
          <w:rFonts w:ascii="Times New Roman"/>
          <w:b w:val="false"/>
          <w:i w:val="false"/>
          <w:color w:val="000000"/>
          <w:sz w:val="28"/>
        </w:rPr>
        <w:t>
      2) Аккумулятор және аспапты жәшіктер – құрастыру, желімдеу;</w:t>
      </w:r>
    </w:p>
    <w:bookmarkEnd w:id="9359"/>
    <w:bookmarkStart w:name="z9612" w:id="9360"/>
    <w:p>
      <w:pPr>
        <w:spacing w:after="0"/>
        <w:ind w:left="0"/>
        <w:jc w:val="both"/>
      </w:pPr>
      <w:r>
        <w:rPr>
          <w:rFonts w:ascii="Times New Roman"/>
          <w:b w:val="false"/>
          <w:i w:val="false"/>
          <w:color w:val="000000"/>
          <w:sz w:val="28"/>
        </w:rPr>
        <w:t>
      3) Гидравликалық амортизаторлар – орнату;</w:t>
      </w:r>
    </w:p>
    <w:bookmarkEnd w:id="9360"/>
    <w:bookmarkStart w:name="z9613" w:id="9361"/>
    <w:p>
      <w:pPr>
        <w:spacing w:after="0"/>
        <w:ind w:left="0"/>
        <w:jc w:val="both"/>
      </w:pPr>
      <w:r>
        <w:rPr>
          <w:rFonts w:ascii="Times New Roman"/>
          <w:b w:val="false"/>
          <w:i w:val="false"/>
          <w:color w:val="000000"/>
          <w:sz w:val="28"/>
        </w:rPr>
        <w:t>
      4) Токарлық станоктардың артқы тұғырлары – құрастыру;</w:t>
      </w:r>
    </w:p>
    <w:bookmarkEnd w:id="9361"/>
    <w:bookmarkStart w:name="z9614" w:id="9362"/>
    <w:p>
      <w:pPr>
        <w:spacing w:after="0"/>
        <w:ind w:left="0"/>
        <w:jc w:val="both"/>
      </w:pPr>
      <w:r>
        <w:rPr>
          <w:rFonts w:ascii="Times New Roman"/>
          <w:b w:val="false"/>
          <w:i w:val="false"/>
          <w:color w:val="000000"/>
          <w:sz w:val="28"/>
        </w:rPr>
        <w:t>
      5) Тербелту және жылжыту і мойынтіректеріндегі блоктар – құрастыру;</w:t>
      </w:r>
    </w:p>
    <w:bookmarkEnd w:id="9362"/>
    <w:bookmarkStart w:name="z9615" w:id="9363"/>
    <w:p>
      <w:pPr>
        <w:spacing w:after="0"/>
        <w:ind w:left="0"/>
        <w:jc w:val="both"/>
      </w:pPr>
      <w:r>
        <w:rPr>
          <w:rFonts w:ascii="Times New Roman"/>
          <w:b w:val="false"/>
          <w:i w:val="false"/>
          <w:color w:val="000000"/>
          <w:sz w:val="28"/>
        </w:rPr>
        <w:t>
      6) Фрикционды білікшелер – орнату;</w:t>
      </w:r>
    </w:p>
    <w:bookmarkEnd w:id="9363"/>
    <w:bookmarkStart w:name="z9616" w:id="9364"/>
    <w:p>
      <w:pPr>
        <w:spacing w:after="0"/>
        <w:ind w:left="0"/>
        <w:jc w:val="both"/>
      </w:pPr>
      <w:r>
        <w:rPr>
          <w:rFonts w:ascii="Times New Roman"/>
          <w:b w:val="false"/>
          <w:i w:val="false"/>
          <w:color w:val="000000"/>
          <w:sz w:val="28"/>
        </w:rPr>
        <w:t>
      7) Ауа, май және суға арналған бекіткіш вентильдер – орнына орнату;</w:t>
      </w:r>
    </w:p>
    <w:bookmarkEnd w:id="9364"/>
    <w:bookmarkStart w:name="z9617" w:id="9365"/>
    <w:p>
      <w:pPr>
        <w:spacing w:after="0"/>
        <w:ind w:left="0"/>
        <w:jc w:val="both"/>
      </w:pPr>
      <w:r>
        <w:rPr>
          <w:rFonts w:ascii="Times New Roman"/>
          <w:b w:val="false"/>
          <w:i w:val="false"/>
          <w:color w:val="000000"/>
          <w:sz w:val="28"/>
        </w:rPr>
        <w:t>
      8) Текстильді машиналардың ұршықтары – домалату;</w:t>
      </w:r>
    </w:p>
    <w:bookmarkEnd w:id="9365"/>
    <w:bookmarkStart w:name="z9618" w:id="9366"/>
    <w:p>
      <w:pPr>
        <w:spacing w:after="0"/>
        <w:ind w:left="0"/>
        <w:jc w:val="both"/>
      </w:pPr>
      <w:r>
        <w:rPr>
          <w:rFonts w:ascii="Times New Roman"/>
          <w:b w:val="false"/>
          <w:i w:val="false"/>
          <w:color w:val="000000"/>
          <w:sz w:val="28"/>
        </w:rPr>
        <w:t>
      9) Шарнирлі қоспа білікшелері – жапсырма және қапсырма бойынша кесу;</w:t>
      </w:r>
    </w:p>
    <w:bookmarkEnd w:id="9366"/>
    <w:bookmarkStart w:name="z9619" w:id="9367"/>
    <w:p>
      <w:pPr>
        <w:spacing w:after="0"/>
        <w:ind w:left="0"/>
        <w:jc w:val="both"/>
      </w:pPr>
      <w:r>
        <w:rPr>
          <w:rFonts w:ascii="Times New Roman"/>
          <w:b w:val="false"/>
          <w:i w:val="false"/>
          <w:color w:val="000000"/>
          <w:sz w:val="28"/>
        </w:rPr>
        <w:t>
      10) Барлық үлгідегі жолаушы және тауар вагондарының басты магистралінің ауа құбырлары – құрастыру;</w:t>
      </w:r>
    </w:p>
    <w:bookmarkEnd w:id="9367"/>
    <w:bookmarkStart w:name="z9620" w:id="9368"/>
    <w:p>
      <w:pPr>
        <w:spacing w:after="0"/>
        <w:ind w:left="0"/>
        <w:jc w:val="both"/>
      </w:pPr>
      <w:r>
        <w:rPr>
          <w:rFonts w:ascii="Times New Roman"/>
          <w:b w:val="false"/>
          <w:i w:val="false"/>
          <w:color w:val="000000"/>
          <w:sz w:val="28"/>
        </w:rPr>
        <w:t>
      11) Дыбыс машинкалары мен труба, альт, тенор, баритон және т.б. корпустары – қырып тегістеу;</w:t>
      </w:r>
    </w:p>
    <w:bookmarkEnd w:id="9368"/>
    <w:bookmarkStart w:name="z9621" w:id="9369"/>
    <w:p>
      <w:pPr>
        <w:spacing w:after="0"/>
        <w:ind w:left="0"/>
        <w:jc w:val="both"/>
      </w:pPr>
      <w:r>
        <w:rPr>
          <w:rFonts w:ascii="Times New Roman"/>
          <w:b w:val="false"/>
          <w:i w:val="false"/>
          <w:color w:val="000000"/>
          <w:sz w:val="28"/>
        </w:rPr>
        <w:t>
      12) Бөлшектер мен қоспалар – қысымдағы гидравликалық сынау;</w:t>
      </w:r>
    </w:p>
    <w:bookmarkEnd w:id="9369"/>
    <w:bookmarkStart w:name="z9622" w:id="9370"/>
    <w:p>
      <w:pPr>
        <w:spacing w:after="0"/>
        <w:ind w:left="0"/>
        <w:jc w:val="both"/>
      </w:pPr>
      <w:r>
        <w:rPr>
          <w:rFonts w:ascii="Times New Roman"/>
          <w:b w:val="false"/>
          <w:i w:val="false"/>
          <w:color w:val="000000"/>
          <w:sz w:val="28"/>
        </w:rPr>
        <w:t>
      13) Тегіс бөлшектер – жылжымайтын бөлшектердің тік бұрышты ашық жанасу жазықтықтарын 1 кв) см бетінде екі нүктеге дейінгі дәлдікте қырып тегістеу;</w:t>
      </w:r>
    </w:p>
    <w:bookmarkEnd w:id="9370"/>
    <w:bookmarkStart w:name="z9623" w:id="9371"/>
    <w:p>
      <w:pPr>
        <w:spacing w:after="0"/>
        <w:ind w:left="0"/>
        <w:jc w:val="both"/>
      </w:pPr>
      <w:r>
        <w:rPr>
          <w:rFonts w:ascii="Times New Roman"/>
          <w:b w:val="false"/>
          <w:i w:val="false"/>
          <w:color w:val="000000"/>
          <w:sz w:val="28"/>
        </w:rPr>
        <w:t>
      14) Түрлі бөлшектер – орны бойынша кесу және қиыстыру, дәлдікті талап етпейтін саңылауларды бұрғылау және жабу;</w:t>
      </w:r>
    </w:p>
    <w:bookmarkEnd w:id="9371"/>
    <w:bookmarkStart w:name="z9624" w:id="9372"/>
    <w:p>
      <w:pPr>
        <w:spacing w:after="0"/>
        <w:ind w:left="0"/>
        <w:jc w:val="both"/>
      </w:pPr>
      <w:r>
        <w:rPr>
          <w:rFonts w:ascii="Times New Roman"/>
          <w:b w:val="false"/>
          <w:i w:val="false"/>
          <w:color w:val="000000"/>
          <w:sz w:val="28"/>
        </w:rPr>
        <w:t>
      15) Есіктің, ішкі құлыптары – бөлшектерді қиыстыру және құрастыру;</w:t>
      </w:r>
    </w:p>
    <w:bookmarkEnd w:id="9372"/>
    <w:bookmarkStart w:name="z9625" w:id="9373"/>
    <w:p>
      <w:pPr>
        <w:spacing w:after="0"/>
        <w:ind w:left="0"/>
        <w:jc w:val="both"/>
      </w:pPr>
      <w:r>
        <w:rPr>
          <w:rFonts w:ascii="Times New Roman"/>
          <w:b w:val="false"/>
          <w:i w:val="false"/>
          <w:color w:val="000000"/>
          <w:sz w:val="28"/>
        </w:rPr>
        <w:t>
      16) Түрлі мөлшердегі (күрделі емес) ілгектер, ілмектер, тізбектер – жасау;</w:t>
      </w:r>
    </w:p>
    <w:bookmarkEnd w:id="9373"/>
    <w:bookmarkStart w:name="z9626" w:id="9374"/>
    <w:p>
      <w:pPr>
        <w:spacing w:after="0"/>
        <w:ind w:left="0"/>
        <w:jc w:val="both"/>
      </w:pPr>
      <w:r>
        <w:rPr>
          <w:rFonts w:ascii="Times New Roman"/>
          <w:b w:val="false"/>
          <w:i w:val="false"/>
          <w:color w:val="000000"/>
          <w:sz w:val="28"/>
        </w:rPr>
        <w:t>
      17) Токарлық станоктардың кареткалары – құрастыру;</w:t>
      </w:r>
    </w:p>
    <w:bookmarkEnd w:id="9374"/>
    <w:bookmarkStart w:name="z9627" w:id="9375"/>
    <w:p>
      <w:pPr>
        <w:spacing w:after="0"/>
        <w:ind w:left="0"/>
        <w:jc w:val="both"/>
      </w:pPr>
      <w:r>
        <w:rPr>
          <w:rFonts w:ascii="Times New Roman"/>
          <w:b w:val="false"/>
          <w:i w:val="false"/>
          <w:color w:val="000000"/>
          <w:sz w:val="28"/>
        </w:rPr>
        <w:t>
      18) Турбиналық каркастар – құрастыру;</w:t>
      </w:r>
    </w:p>
    <w:bookmarkEnd w:id="9375"/>
    <w:bookmarkStart w:name="z9628" w:id="9376"/>
    <w:p>
      <w:pPr>
        <w:spacing w:after="0"/>
        <w:ind w:left="0"/>
        <w:jc w:val="both"/>
      </w:pPr>
      <w:r>
        <w:rPr>
          <w:rFonts w:ascii="Times New Roman"/>
          <w:b w:val="false"/>
          <w:i w:val="false"/>
          <w:color w:val="000000"/>
          <w:sz w:val="28"/>
        </w:rPr>
        <w:t>
      19) Мойынтірек корпустары – қырнап құрастыру;</w:t>
      </w:r>
    </w:p>
    <w:bookmarkEnd w:id="9376"/>
    <w:bookmarkStart w:name="z9629" w:id="9377"/>
    <w:p>
      <w:pPr>
        <w:spacing w:after="0"/>
        <w:ind w:left="0"/>
        <w:jc w:val="both"/>
      </w:pPr>
      <w:r>
        <w:rPr>
          <w:rFonts w:ascii="Times New Roman"/>
          <w:b w:val="false"/>
          <w:i w:val="false"/>
          <w:color w:val="000000"/>
          <w:sz w:val="28"/>
        </w:rPr>
        <w:t>
      20) Аспап корпустарының қақпақтары – диаметрі 25 мм-ге дейінгі саңылауларды белгілеу, кесу, бұрғылау;</w:t>
      </w:r>
    </w:p>
    <w:bookmarkEnd w:id="9377"/>
    <w:bookmarkStart w:name="z9630" w:id="9378"/>
    <w:p>
      <w:pPr>
        <w:spacing w:after="0"/>
        <w:ind w:left="0"/>
        <w:jc w:val="both"/>
      </w:pPr>
      <w:r>
        <w:rPr>
          <w:rFonts w:ascii="Times New Roman"/>
          <w:b w:val="false"/>
          <w:i w:val="false"/>
          <w:color w:val="000000"/>
          <w:sz w:val="28"/>
        </w:rPr>
        <w:t>
      21) Қаптардың қақпақтары – станокқа қиыстыру және орнату;</w:t>
      </w:r>
    </w:p>
    <w:bookmarkEnd w:id="9378"/>
    <w:bookmarkStart w:name="z9631" w:id="9379"/>
    <w:p>
      <w:pPr>
        <w:spacing w:after="0"/>
        <w:ind w:left="0"/>
        <w:jc w:val="both"/>
      </w:pPr>
      <w:r>
        <w:rPr>
          <w:rFonts w:ascii="Times New Roman"/>
          <w:b w:val="false"/>
          <w:i w:val="false"/>
          <w:color w:val="000000"/>
          <w:sz w:val="28"/>
        </w:rPr>
        <w:t>
      22) Жүк көтергіштігі 10 т-ға дейінгі қол жетегі бар көтергіш шығырлар – құрастыру және сынау;</w:t>
      </w:r>
    </w:p>
    <w:bookmarkEnd w:id="9379"/>
    <w:bookmarkStart w:name="z9632" w:id="9380"/>
    <w:p>
      <w:pPr>
        <w:spacing w:after="0"/>
        <w:ind w:left="0"/>
        <w:jc w:val="both"/>
      </w:pPr>
      <w:r>
        <w:rPr>
          <w:rFonts w:ascii="Times New Roman"/>
          <w:b w:val="false"/>
          <w:i w:val="false"/>
          <w:color w:val="000000"/>
          <w:sz w:val="28"/>
        </w:rPr>
        <w:t>
      23) Сырғанап тұратын қосу муфталары, цилиндрлі және ирекше тісті дөңгелектер – шпонды паздарды кесу және қиыстыру;</w:t>
      </w:r>
    </w:p>
    <w:bookmarkEnd w:id="9380"/>
    <w:bookmarkStart w:name="z9633" w:id="9381"/>
    <w:p>
      <w:pPr>
        <w:spacing w:after="0"/>
        <w:ind w:left="0"/>
        <w:jc w:val="both"/>
      </w:pPr>
      <w:r>
        <w:rPr>
          <w:rFonts w:ascii="Times New Roman"/>
          <w:b w:val="false"/>
          <w:i w:val="false"/>
          <w:color w:val="000000"/>
          <w:sz w:val="28"/>
        </w:rPr>
        <w:t>
      24) Кесу агрегаттарының пышақтары – түзету;</w:t>
      </w:r>
    </w:p>
    <w:bookmarkEnd w:id="9381"/>
    <w:bookmarkStart w:name="z9634" w:id="9382"/>
    <w:p>
      <w:pPr>
        <w:spacing w:after="0"/>
        <w:ind w:left="0"/>
        <w:jc w:val="both"/>
      </w:pPr>
      <w:r>
        <w:rPr>
          <w:rFonts w:ascii="Times New Roman"/>
          <w:b w:val="false"/>
          <w:i w:val="false"/>
          <w:color w:val="000000"/>
          <w:sz w:val="28"/>
        </w:rPr>
        <w:t>
      25) Бұрмалар, құбыржолдарға арналған үштіктер – гидравликалық сынау және құрастыру;</w:t>
      </w:r>
    </w:p>
    <w:bookmarkEnd w:id="9382"/>
    <w:bookmarkStart w:name="z9635" w:id="9383"/>
    <w:p>
      <w:pPr>
        <w:spacing w:after="0"/>
        <w:ind w:left="0"/>
        <w:jc w:val="both"/>
      </w:pPr>
      <w:r>
        <w:rPr>
          <w:rFonts w:ascii="Times New Roman"/>
          <w:b w:val="false"/>
          <w:i w:val="false"/>
          <w:color w:val="000000"/>
          <w:sz w:val="28"/>
        </w:rPr>
        <w:t>
      26) Ілмектер, шарнирлер – орнына белгілеу, жасау, құрастыру және орнату;</w:t>
      </w:r>
    </w:p>
    <w:bookmarkEnd w:id="9383"/>
    <w:bookmarkStart w:name="z9636" w:id="9384"/>
    <w:p>
      <w:pPr>
        <w:spacing w:after="0"/>
        <w:ind w:left="0"/>
        <w:jc w:val="both"/>
      </w:pPr>
      <w:r>
        <w:rPr>
          <w:rFonts w:ascii="Times New Roman"/>
          <w:b w:val="false"/>
          <w:i w:val="false"/>
          <w:color w:val="000000"/>
          <w:sz w:val="28"/>
        </w:rPr>
        <w:t>
      27) Балалар музыкалық аспаптарының тұғырлары – құрастыру</w:t>
      </w:r>
    </w:p>
    <w:bookmarkEnd w:id="9384"/>
    <w:bookmarkStart w:name="z9637" w:id="9385"/>
    <w:p>
      <w:pPr>
        <w:spacing w:after="0"/>
        <w:ind w:left="0"/>
        <w:jc w:val="both"/>
      </w:pPr>
      <w:r>
        <w:rPr>
          <w:rFonts w:ascii="Times New Roman"/>
          <w:b w:val="false"/>
          <w:i w:val="false"/>
          <w:color w:val="000000"/>
          <w:sz w:val="28"/>
        </w:rPr>
        <w:t>
      28) Бірқатарлы тірек шарикті, радиалды тіректі бірқатарлы және радиалды инелік цилиндрлі және сыртқы диаметрі 500 мм-ге дейінгі бұралған роликті мойынтіректер – құрастыру;</w:t>
      </w:r>
    </w:p>
    <w:bookmarkEnd w:id="9385"/>
    <w:bookmarkStart w:name="z9638" w:id="9386"/>
    <w:p>
      <w:pPr>
        <w:spacing w:after="0"/>
        <w:ind w:left="0"/>
        <w:jc w:val="both"/>
      </w:pPr>
      <w:r>
        <w:rPr>
          <w:rFonts w:ascii="Times New Roman"/>
          <w:b w:val="false"/>
          <w:i w:val="false"/>
          <w:color w:val="000000"/>
          <w:sz w:val="28"/>
        </w:rPr>
        <w:t>
      29) Қозғалтқыш клапандарына арналған спиральді серіппелер – жүктемемен сынау;</w:t>
      </w:r>
    </w:p>
    <w:bookmarkEnd w:id="9386"/>
    <w:bookmarkStart w:name="z9639" w:id="9387"/>
    <w:p>
      <w:pPr>
        <w:spacing w:after="0"/>
        <w:ind w:left="0"/>
        <w:jc w:val="both"/>
      </w:pPr>
      <w:r>
        <w:rPr>
          <w:rFonts w:ascii="Times New Roman"/>
          <w:b w:val="false"/>
          <w:i w:val="false"/>
          <w:color w:val="000000"/>
          <w:sz w:val="28"/>
        </w:rPr>
        <w:t>
      30) Негізі бар серіппелер, щеткалар, электромашиналардың траверстеріндегі щетка ұстағыштар – құрастыру, тойтару, дәнекерлеу;</w:t>
      </w:r>
    </w:p>
    <w:bookmarkEnd w:id="9387"/>
    <w:bookmarkStart w:name="z9640" w:id="9388"/>
    <w:p>
      <w:pPr>
        <w:spacing w:after="0"/>
        <w:ind w:left="0"/>
        <w:jc w:val="both"/>
      </w:pPr>
      <w:r>
        <w:rPr>
          <w:rFonts w:ascii="Times New Roman"/>
          <w:b w:val="false"/>
          <w:i w:val="false"/>
          <w:color w:val="000000"/>
          <w:sz w:val="28"/>
        </w:rPr>
        <w:t>
      31) Резервуарлар – шекті қысымға дейін сығылған ауамен сынау;</w:t>
      </w:r>
    </w:p>
    <w:bookmarkEnd w:id="9388"/>
    <w:bookmarkStart w:name="z9641" w:id="9389"/>
    <w:p>
      <w:pPr>
        <w:spacing w:after="0"/>
        <w:ind w:left="0"/>
        <w:jc w:val="both"/>
      </w:pPr>
      <w:r>
        <w:rPr>
          <w:rFonts w:ascii="Times New Roman"/>
          <w:b w:val="false"/>
          <w:i w:val="false"/>
          <w:color w:val="000000"/>
          <w:sz w:val="28"/>
        </w:rPr>
        <w:t>
      32) Жүргізушілердің орындықтары – орнату;</w:t>
      </w:r>
    </w:p>
    <w:bookmarkEnd w:id="9389"/>
    <w:bookmarkStart w:name="z9642" w:id="9390"/>
    <w:p>
      <w:pPr>
        <w:spacing w:after="0"/>
        <w:ind w:left="0"/>
        <w:jc w:val="both"/>
      </w:pPr>
      <w:r>
        <w:rPr>
          <w:rFonts w:ascii="Times New Roman"/>
          <w:b w:val="false"/>
          <w:i w:val="false"/>
          <w:color w:val="000000"/>
          <w:sz w:val="28"/>
        </w:rPr>
        <w:t>
      33) Тұтас металл вагондардың жоғарғы және төменгі сырғымалары – қиыстырып құрастыру;</w:t>
      </w:r>
    </w:p>
    <w:bookmarkEnd w:id="9390"/>
    <w:bookmarkStart w:name="z9643" w:id="9391"/>
    <w:p>
      <w:pPr>
        <w:spacing w:after="0"/>
        <w:ind w:left="0"/>
        <w:jc w:val="both"/>
      </w:pPr>
      <w:r>
        <w:rPr>
          <w:rFonts w:ascii="Times New Roman"/>
          <w:b w:val="false"/>
          <w:i w:val="false"/>
          <w:color w:val="000000"/>
          <w:sz w:val="28"/>
        </w:rPr>
        <w:t>
      34) Кранның жылжымалы механизмінің трансмиссиясы – құрастыру;</w:t>
      </w:r>
    </w:p>
    <w:bookmarkEnd w:id="9391"/>
    <w:bookmarkStart w:name="z9644" w:id="9392"/>
    <w:p>
      <w:pPr>
        <w:spacing w:after="0"/>
        <w:ind w:left="0"/>
        <w:jc w:val="both"/>
      </w:pPr>
      <w:r>
        <w:rPr>
          <w:rFonts w:ascii="Times New Roman"/>
          <w:b w:val="false"/>
          <w:i w:val="false"/>
          <w:color w:val="000000"/>
          <w:sz w:val="28"/>
        </w:rPr>
        <w:t>
      35) Май, су және ауа сүзгілері – құрастыру;</w:t>
      </w:r>
    </w:p>
    <w:bookmarkEnd w:id="9392"/>
    <w:bookmarkStart w:name="z9645" w:id="9393"/>
    <w:p>
      <w:pPr>
        <w:spacing w:after="0"/>
        <w:ind w:left="0"/>
        <w:jc w:val="both"/>
      </w:pPr>
      <w:r>
        <w:rPr>
          <w:rFonts w:ascii="Times New Roman"/>
          <w:b w:val="false"/>
          <w:i w:val="false"/>
          <w:color w:val="000000"/>
          <w:sz w:val="28"/>
        </w:rPr>
        <w:t>
      36) Шәйнектер, кофеқайнатқыштар, сүтқұйғыштар – тұмсықтарын кесу;</w:t>
      </w:r>
    </w:p>
    <w:bookmarkEnd w:id="9393"/>
    <w:bookmarkStart w:name="z9646" w:id="9394"/>
    <w:p>
      <w:pPr>
        <w:spacing w:after="0"/>
        <w:ind w:left="0"/>
        <w:jc w:val="both"/>
      </w:pPr>
      <w:r>
        <w:rPr>
          <w:rFonts w:ascii="Times New Roman"/>
          <w:b w:val="false"/>
          <w:i w:val="false"/>
          <w:color w:val="000000"/>
          <w:sz w:val="28"/>
        </w:rPr>
        <w:t>
      37) Түрлі модульдегі құйылған тісті дөңгелектер мен рейкалар – тістерін шаблон бойынша кесу;</w:t>
      </w:r>
    </w:p>
    <w:bookmarkEnd w:id="9394"/>
    <w:bookmarkStart w:name="z9647" w:id="9395"/>
    <w:p>
      <w:pPr>
        <w:spacing w:after="0"/>
        <w:ind w:left="0"/>
        <w:jc w:val="both"/>
      </w:pPr>
      <w:r>
        <w:rPr>
          <w:rFonts w:ascii="Times New Roman"/>
          <w:b w:val="false"/>
          <w:i w:val="false"/>
          <w:color w:val="000000"/>
          <w:sz w:val="28"/>
        </w:rPr>
        <w:t>
      38) Ажырайтын шкивтер – құрастыру;</w:t>
      </w:r>
    </w:p>
    <w:bookmarkEnd w:id="9395"/>
    <w:bookmarkStart w:name="z9648" w:id="9396"/>
    <w:p>
      <w:pPr>
        <w:spacing w:after="0"/>
        <w:ind w:left="0"/>
        <w:jc w:val="both"/>
      </w:pPr>
      <w:r>
        <w:rPr>
          <w:rFonts w:ascii="Times New Roman"/>
          <w:b w:val="false"/>
          <w:i w:val="false"/>
          <w:color w:val="000000"/>
          <w:sz w:val="28"/>
        </w:rPr>
        <w:t>
      39) Мөлшерлері 24х14х300 мм-ге дейінгі призмалық, сыналы, тангенциалды шпонкалар – кесу;</w:t>
      </w:r>
    </w:p>
    <w:bookmarkEnd w:id="9396"/>
    <w:bookmarkStart w:name="z9649" w:id="9397"/>
    <w:p>
      <w:pPr>
        <w:spacing w:after="0"/>
        <w:ind w:left="0"/>
        <w:jc w:val="both"/>
      </w:pPr>
      <w:r>
        <w:rPr>
          <w:rFonts w:ascii="Times New Roman"/>
          <w:b w:val="false"/>
          <w:i w:val="false"/>
          <w:color w:val="000000"/>
          <w:sz w:val="28"/>
        </w:rPr>
        <w:t>
      40) Металл этажеркалар – құрастыру.</w:t>
      </w:r>
    </w:p>
    <w:bookmarkEnd w:id="9397"/>
    <w:bookmarkStart w:name="z9650" w:id="9398"/>
    <w:p>
      <w:pPr>
        <w:spacing w:after="0"/>
        <w:ind w:left="0"/>
        <w:jc w:val="left"/>
      </w:pPr>
      <w:r>
        <w:rPr>
          <w:rFonts w:ascii="Times New Roman"/>
          <w:b/>
          <w:i w:val="false"/>
          <w:color w:val="000000"/>
        </w:rPr>
        <w:t xml:space="preserve"> 793. Механикалық құрастыру жұмыстарының слесарі 3-разряд</w:t>
      </w:r>
    </w:p>
    <w:bookmarkEnd w:id="9398"/>
    <w:bookmarkStart w:name="z9651" w:id="9399"/>
    <w:p>
      <w:pPr>
        <w:spacing w:after="0"/>
        <w:ind w:left="0"/>
        <w:jc w:val="both"/>
      </w:pPr>
      <w:r>
        <w:rPr>
          <w:rFonts w:ascii="Times New Roman"/>
          <w:b w:val="false"/>
          <w:i w:val="false"/>
          <w:color w:val="000000"/>
          <w:sz w:val="28"/>
        </w:rPr>
        <w:t>
      Жұмыс сипаттамасы. Әмбебап айлабұйымдарды пайдалана отырып 11-12 квалитеттер шегінде бөлшектерді слесарлық өңдеу және қиыстыру. Орташа күрделіктегі тораптар мен механизмдерді құрастыру, реттеу және сынау және 7-10 квалитеттер бойынша слесарлық өңдеу. Орташа күрделіктегі бөлшектер мен тораптарды белгілеу, қырып тегістеу, ысқылау. Шектеулер, отырғызу және конустылығын айқындау бойынша қарапайым есептеулер. Бөлшектерді гидравликалық және бұрандалы механикалық сығымдағыштарда сығымдау. Жиналатын тораптар мен механизмдерді арнайы құрылғыларда сынау. Тораптар мен механизмдерді құрастыруда және сынауда табылған ақауларды жою. Тісті берілістерді жанындағы және радиалды саңылауларының берілген сызбалары және техникалық шарттарын орната отырып реттеу. Жалынды дискілі арнайы теңгерілетін станоктарда, призмалар мен роликтерде жай конфигурациялы түрлі бөлшектерді статистикалық және динамикалық теңгеру. Түрлі дәнекерлермен дәнекерлеу. Жоғарырақ білікті слесардың басшылығымен күрделі машиналарды, агрегаттар мен станоктарды құрастыру. Көтергіш көлік жабдығын еденнен басқару. Көтеруге, жылжытуға арналған жүктерді ілмектеу және байлау; орнату және қоймалау.</w:t>
      </w:r>
    </w:p>
    <w:bookmarkEnd w:id="9399"/>
    <w:bookmarkStart w:name="z9652" w:id="9400"/>
    <w:p>
      <w:pPr>
        <w:spacing w:after="0"/>
        <w:ind w:left="0"/>
        <w:jc w:val="both"/>
      </w:pPr>
      <w:r>
        <w:rPr>
          <w:rFonts w:ascii="Times New Roman"/>
          <w:b w:val="false"/>
          <w:i w:val="false"/>
          <w:color w:val="000000"/>
          <w:sz w:val="28"/>
        </w:rPr>
        <w:t>
      Білуге тиіс: жиналатын тораптардың, механизмдер мен станоктардың құрылысы және жұмыс істеу принципі, оларды құрастыруға техникалық шарттар, өңделетін металдардың механикалық қасиеттері мен оларға термиялық өңдеудің әсері, тойтарма жіктер мен дәнекер қоспалардың және олардың төзімділігін қамтамасыз ету шарттарының түрлері, баяу және тез балқитын дәнекерлердің, флюстардың, протравтардың құрамы мен оларды әзірлеу тәсілдері, орташа күрделіктегі бақылау-өлшеу аспаптары мен айлабұйымдардың құрылымы, слесарлық аспапты қайрау және жетілдіру ережесі, шектеулер мен отырғызу жүйесін, кедір-бұдырлықтың квалитеттері мен параметрлері, орташа күрделіктегі бөлшектерді белгілеу тәсілдері.</w:t>
      </w:r>
    </w:p>
    <w:bookmarkEnd w:id="9400"/>
    <w:bookmarkStart w:name="z9653" w:id="9401"/>
    <w:p>
      <w:pPr>
        <w:spacing w:after="0"/>
        <w:ind w:left="0"/>
        <w:jc w:val="both"/>
      </w:pPr>
      <w:r>
        <w:rPr>
          <w:rFonts w:ascii="Times New Roman"/>
          <w:b w:val="false"/>
          <w:i w:val="false"/>
          <w:color w:val="000000"/>
          <w:sz w:val="28"/>
        </w:rPr>
        <w:t>
      Жұмыс үлгілері</w:t>
      </w:r>
    </w:p>
    <w:bookmarkEnd w:id="9401"/>
    <w:bookmarkStart w:name="z9654" w:id="9402"/>
    <w:p>
      <w:pPr>
        <w:spacing w:after="0"/>
        <w:ind w:left="0"/>
        <w:jc w:val="both"/>
      </w:pPr>
      <w:r>
        <w:rPr>
          <w:rFonts w:ascii="Times New Roman"/>
          <w:b w:val="false"/>
          <w:i w:val="false"/>
          <w:color w:val="000000"/>
          <w:sz w:val="28"/>
        </w:rPr>
        <w:t>
      1) Автомашиналар - кабиналар, кузов, артқы мост құрастыру;</w:t>
      </w:r>
    </w:p>
    <w:bookmarkEnd w:id="9402"/>
    <w:bookmarkStart w:name="z9655" w:id="9403"/>
    <w:p>
      <w:pPr>
        <w:spacing w:after="0"/>
        <w:ind w:left="0"/>
        <w:jc w:val="both"/>
      </w:pPr>
      <w:r>
        <w:rPr>
          <w:rFonts w:ascii="Times New Roman"/>
          <w:b w:val="false"/>
          <w:i w:val="false"/>
          <w:color w:val="000000"/>
          <w:sz w:val="28"/>
        </w:rPr>
        <w:t>
      2) Автошлагбаумдар - білік бойынша секторды аралау;</w:t>
      </w:r>
    </w:p>
    <w:bookmarkEnd w:id="9403"/>
    <w:bookmarkStart w:name="z9656" w:id="9404"/>
    <w:p>
      <w:pPr>
        <w:spacing w:after="0"/>
        <w:ind w:left="0"/>
        <w:jc w:val="both"/>
      </w:pPr>
      <w:r>
        <w:rPr>
          <w:rFonts w:ascii="Times New Roman"/>
          <w:b w:val="false"/>
          <w:i w:val="false"/>
          <w:color w:val="000000"/>
          <w:sz w:val="28"/>
        </w:rPr>
        <w:t>
      3) Тоңазытқыш агрегаттары - сыртқы қабырғасы бойынша монтаждау;</w:t>
      </w:r>
    </w:p>
    <w:bookmarkEnd w:id="9404"/>
    <w:bookmarkStart w:name="z9657" w:id="9405"/>
    <w:p>
      <w:pPr>
        <w:spacing w:after="0"/>
        <w:ind w:left="0"/>
        <w:jc w:val="both"/>
      </w:pPr>
      <w:r>
        <w:rPr>
          <w:rFonts w:ascii="Times New Roman"/>
          <w:b w:val="false"/>
          <w:i w:val="false"/>
          <w:color w:val="000000"/>
          <w:sz w:val="28"/>
        </w:rPr>
        <w:t>
      4) АКМ-400 үлгісіндегі және оған ұқсас амортизаторлар - толықтай түпкілікті құрастыру;</w:t>
      </w:r>
    </w:p>
    <w:bookmarkEnd w:id="9405"/>
    <w:bookmarkStart w:name="z9658" w:id="9406"/>
    <w:p>
      <w:pPr>
        <w:spacing w:after="0"/>
        <w:ind w:left="0"/>
        <w:jc w:val="both"/>
      </w:pPr>
      <w:r>
        <w:rPr>
          <w:rFonts w:ascii="Times New Roman"/>
          <w:b w:val="false"/>
          <w:i w:val="false"/>
          <w:color w:val="000000"/>
          <w:sz w:val="28"/>
        </w:rPr>
        <w:t>
      5) Қол жетегі, тісті берілісі бар барлық мөлшердегі және үлгідегі кеме арматурасы – құрастыру, реттеу, сынау, тапсыру;</w:t>
      </w:r>
    </w:p>
    <w:bookmarkEnd w:id="9406"/>
    <w:bookmarkStart w:name="z9659" w:id="9407"/>
    <w:p>
      <w:pPr>
        <w:spacing w:after="0"/>
        <w:ind w:left="0"/>
        <w:jc w:val="both"/>
      </w:pPr>
      <w:r>
        <w:rPr>
          <w:rFonts w:ascii="Times New Roman"/>
          <w:b w:val="false"/>
          <w:i w:val="false"/>
          <w:color w:val="000000"/>
          <w:sz w:val="28"/>
        </w:rPr>
        <w:t>
      6) Механикалық ұстара барабандары - тісті кесік және радиалды соғысын құрастыру, тексеру;</w:t>
      </w:r>
    </w:p>
    <w:bookmarkEnd w:id="9407"/>
    <w:bookmarkStart w:name="z9660" w:id="9408"/>
    <w:p>
      <w:pPr>
        <w:spacing w:after="0"/>
        <w:ind w:left="0"/>
        <w:jc w:val="both"/>
      </w:pPr>
      <w:r>
        <w:rPr>
          <w:rFonts w:ascii="Times New Roman"/>
          <w:b w:val="false"/>
          <w:i w:val="false"/>
          <w:color w:val="000000"/>
          <w:sz w:val="28"/>
        </w:rPr>
        <w:t>
      7) Іштен жанатын қозғалтқыш цилиндрлерінің блоктары – дәлдіктің берілген сыныбының шегінде саңылауларға ойық жасау және соңғы құрастырудың алдында гидравликалық қысымда сығымдау;</w:t>
      </w:r>
    </w:p>
    <w:bookmarkEnd w:id="9408"/>
    <w:bookmarkStart w:name="z9661" w:id="9409"/>
    <w:p>
      <w:pPr>
        <w:spacing w:after="0"/>
        <w:ind w:left="0"/>
        <w:jc w:val="both"/>
      </w:pPr>
      <w:r>
        <w:rPr>
          <w:rFonts w:ascii="Times New Roman"/>
          <w:b w:val="false"/>
          <w:i w:val="false"/>
          <w:color w:val="000000"/>
          <w:sz w:val="28"/>
        </w:rPr>
        <w:t>
      8) Іштен жанатын қозғалтқыштардың иінді біліктері – бос саңылауларда ойықтарды қолмен кесу;</w:t>
      </w:r>
    </w:p>
    <w:bookmarkEnd w:id="9409"/>
    <w:bookmarkStart w:name="z9662" w:id="9410"/>
    <w:p>
      <w:pPr>
        <w:spacing w:after="0"/>
        <w:ind w:left="0"/>
        <w:jc w:val="both"/>
      </w:pPr>
      <w:r>
        <w:rPr>
          <w:rFonts w:ascii="Times New Roman"/>
          <w:b w:val="false"/>
          <w:i w:val="false"/>
          <w:color w:val="000000"/>
          <w:sz w:val="28"/>
        </w:rPr>
        <w:t>
      9) Біліктер – төлкелерді, маховиктерді, муфталарды сығымдау;</w:t>
      </w:r>
    </w:p>
    <w:bookmarkEnd w:id="9410"/>
    <w:bookmarkStart w:name="z9663" w:id="9411"/>
    <w:p>
      <w:pPr>
        <w:spacing w:after="0"/>
        <w:ind w:left="0"/>
        <w:jc w:val="both"/>
      </w:pPr>
      <w:r>
        <w:rPr>
          <w:rFonts w:ascii="Times New Roman"/>
          <w:b w:val="false"/>
          <w:i w:val="false"/>
          <w:color w:val="000000"/>
          <w:sz w:val="28"/>
        </w:rPr>
        <w:t>
      10) Барлық диаметрдегі вентильдер – клапандарды ысқылау және гидравликалық сынау;</w:t>
      </w:r>
    </w:p>
    <w:bookmarkEnd w:id="9411"/>
    <w:bookmarkStart w:name="z9664" w:id="9412"/>
    <w:p>
      <w:pPr>
        <w:spacing w:after="0"/>
        <w:ind w:left="0"/>
        <w:jc w:val="both"/>
      </w:pPr>
      <w:r>
        <w:rPr>
          <w:rFonts w:ascii="Times New Roman"/>
          <w:b w:val="false"/>
          <w:i w:val="false"/>
          <w:color w:val="000000"/>
          <w:sz w:val="28"/>
        </w:rPr>
        <w:t>
      11) Желдеткіштер, моторлар – құрастыру, реттеу;</w:t>
      </w:r>
    </w:p>
    <w:bookmarkEnd w:id="9412"/>
    <w:bookmarkStart w:name="z9665" w:id="9413"/>
    <w:p>
      <w:pPr>
        <w:spacing w:after="0"/>
        <w:ind w:left="0"/>
        <w:jc w:val="both"/>
      </w:pPr>
      <w:r>
        <w:rPr>
          <w:rFonts w:ascii="Times New Roman"/>
          <w:b w:val="false"/>
          <w:i w:val="false"/>
          <w:color w:val="000000"/>
          <w:sz w:val="28"/>
        </w:rPr>
        <w:t>
      12) Жапсырмалар, стакандар, орындықтар, дәнекерленген және басқа да бөлшектер – өтпелі және тесіп өтетін диаметрі 2 мм-ге дейін және 24-тен жоғары 42 мм-ге дейінгі ойық кесу;</w:t>
      </w:r>
    </w:p>
    <w:bookmarkEnd w:id="9413"/>
    <w:bookmarkStart w:name="z9666" w:id="9414"/>
    <w:p>
      <w:pPr>
        <w:spacing w:after="0"/>
        <w:ind w:left="0"/>
        <w:jc w:val="both"/>
      </w:pPr>
      <w:r>
        <w:rPr>
          <w:rFonts w:ascii="Times New Roman"/>
          <w:b w:val="false"/>
          <w:i w:val="false"/>
          <w:color w:val="000000"/>
          <w:sz w:val="28"/>
        </w:rPr>
        <w:t>
      13) Ауа ажыратқыштар – жалпы құрастыру;</w:t>
      </w:r>
    </w:p>
    <w:bookmarkEnd w:id="9414"/>
    <w:bookmarkStart w:name="z9667" w:id="9415"/>
    <w:p>
      <w:pPr>
        <w:spacing w:after="0"/>
        <w:ind w:left="0"/>
        <w:jc w:val="both"/>
      </w:pPr>
      <w:r>
        <w:rPr>
          <w:rFonts w:ascii="Times New Roman"/>
          <w:b w:val="false"/>
          <w:i w:val="false"/>
          <w:color w:val="000000"/>
          <w:sz w:val="28"/>
        </w:rPr>
        <w:t>
      14) Барлық үлгідегі және мөлшердегі қол жаппалар – құрастыру;</w:t>
      </w:r>
    </w:p>
    <w:bookmarkEnd w:id="9415"/>
    <w:bookmarkStart w:name="z9668" w:id="9416"/>
    <w:p>
      <w:pPr>
        <w:spacing w:after="0"/>
        <w:ind w:left="0"/>
        <w:jc w:val="both"/>
      </w:pPr>
      <w:r>
        <w:rPr>
          <w:rFonts w:ascii="Times New Roman"/>
          <w:b w:val="false"/>
          <w:i w:val="false"/>
          <w:color w:val="000000"/>
          <w:sz w:val="28"/>
        </w:rPr>
        <w:t>
      15) Карданның қалпағы мен сақиналары – кондукторда кейіннен шикіқұрамдай отырып құрастыру, бұрғылау;</w:t>
      </w:r>
    </w:p>
    <w:bookmarkEnd w:id="9416"/>
    <w:bookmarkStart w:name="z9669" w:id="9417"/>
    <w:p>
      <w:pPr>
        <w:spacing w:after="0"/>
        <w:ind w:left="0"/>
        <w:jc w:val="both"/>
      </w:pPr>
      <w:r>
        <w:rPr>
          <w:rFonts w:ascii="Times New Roman"/>
          <w:b w:val="false"/>
          <w:i w:val="false"/>
          <w:color w:val="000000"/>
          <w:sz w:val="28"/>
        </w:rPr>
        <w:t>
      16) Жылжымалы есіктер – жасау;</w:t>
      </w:r>
    </w:p>
    <w:bookmarkEnd w:id="9417"/>
    <w:bookmarkStart w:name="z9670" w:id="9418"/>
    <w:p>
      <w:pPr>
        <w:spacing w:after="0"/>
        <w:ind w:left="0"/>
        <w:jc w:val="both"/>
      </w:pPr>
      <w:r>
        <w:rPr>
          <w:rFonts w:ascii="Times New Roman"/>
          <w:b w:val="false"/>
          <w:i w:val="false"/>
          <w:color w:val="000000"/>
          <w:sz w:val="28"/>
        </w:rPr>
        <w:t>
      17) Құлыптардың бөлшектері – жасау;</w:t>
      </w:r>
    </w:p>
    <w:bookmarkEnd w:id="9418"/>
    <w:bookmarkStart w:name="z9671" w:id="9419"/>
    <w:p>
      <w:pPr>
        <w:spacing w:after="0"/>
        <w:ind w:left="0"/>
        <w:jc w:val="both"/>
      </w:pPr>
      <w:r>
        <w:rPr>
          <w:rFonts w:ascii="Times New Roman"/>
          <w:b w:val="false"/>
          <w:i w:val="false"/>
          <w:color w:val="000000"/>
          <w:sz w:val="28"/>
        </w:rPr>
        <w:t>
      18) Қуаты 73,6 кВТ (100 л.с.) іштен жанатын қозғалтқыштар – жалпы құрастыру;</w:t>
      </w:r>
    </w:p>
    <w:bookmarkEnd w:id="9419"/>
    <w:bookmarkStart w:name="z9672" w:id="9420"/>
    <w:p>
      <w:pPr>
        <w:spacing w:after="0"/>
        <w:ind w:left="0"/>
        <w:jc w:val="both"/>
      </w:pPr>
      <w:r>
        <w:rPr>
          <w:rFonts w:ascii="Times New Roman"/>
          <w:b w:val="false"/>
          <w:i w:val="false"/>
          <w:color w:val="000000"/>
          <w:sz w:val="28"/>
        </w:rPr>
        <w:t>
      19) Ротор, компрессор, турбиналардың дискілері – белгілеу, слесарлық өңдеу;</w:t>
      </w:r>
    </w:p>
    <w:bookmarkEnd w:id="9420"/>
    <w:bookmarkStart w:name="z9673" w:id="9421"/>
    <w:p>
      <w:pPr>
        <w:spacing w:after="0"/>
        <w:ind w:left="0"/>
        <w:jc w:val="both"/>
      </w:pPr>
      <w:r>
        <w:rPr>
          <w:rFonts w:ascii="Times New Roman"/>
          <w:b w:val="false"/>
          <w:i w:val="false"/>
          <w:color w:val="000000"/>
          <w:sz w:val="28"/>
        </w:rPr>
        <w:t>
      20) Ілінісу дискілері, тежегіш жапсырмалар – құрастыру, желімдеу;</w:t>
      </w:r>
    </w:p>
    <w:bookmarkEnd w:id="9421"/>
    <w:bookmarkStart w:name="z9674" w:id="9422"/>
    <w:p>
      <w:pPr>
        <w:spacing w:after="0"/>
        <w:ind w:left="0"/>
        <w:jc w:val="both"/>
      </w:pPr>
      <w:r>
        <w:rPr>
          <w:rFonts w:ascii="Times New Roman"/>
          <w:b w:val="false"/>
          <w:i w:val="false"/>
          <w:color w:val="000000"/>
          <w:sz w:val="28"/>
        </w:rPr>
        <w:t>
      21) Фальді құрамалы вагон құлыптары, жолаушы вагондарының тамбур есіктері – бөлшектерді қиыстыру және құрастыру;</w:t>
      </w:r>
    </w:p>
    <w:bookmarkEnd w:id="9422"/>
    <w:bookmarkStart w:name="z9675" w:id="9423"/>
    <w:p>
      <w:pPr>
        <w:spacing w:after="0"/>
        <w:ind w:left="0"/>
        <w:jc w:val="both"/>
      </w:pPr>
      <w:r>
        <w:rPr>
          <w:rFonts w:ascii="Times New Roman"/>
          <w:b w:val="false"/>
          <w:i w:val="false"/>
          <w:color w:val="000000"/>
          <w:sz w:val="28"/>
        </w:rPr>
        <w:t>
      22) Барлық үлгідегі және мөлшердегі қол жетекпен дроссельді қалқалағыштар – құрастыру және сынау;</w:t>
      </w:r>
    </w:p>
    <w:bookmarkEnd w:id="9423"/>
    <w:bookmarkStart w:name="z9676" w:id="9424"/>
    <w:p>
      <w:pPr>
        <w:spacing w:after="0"/>
        <w:ind w:left="0"/>
        <w:jc w:val="both"/>
      </w:pPr>
      <w:r>
        <w:rPr>
          <w:rFonts w:ascii="Times New Roman"/>
          <w:b w:val="false"/>
          <w:i w:val="false"/>
          <w:color w:val="000000"/>
          <w:sz w:val="28"/>
        </w:rPr>
        <w:t>
      23) Мотовоз бен дрезина қораптары тісті дөңгелектерінің тістері – аралау;</w:t>
      </w:r>
    </w:p>
    <w:bookmarkEnd w:id="9424"/>
    <w:bookmarkStart w:name="z9677" w:id="9425"/>
    <w:p>
      <w:pPr>
        <w:spacing w:after="0"/>
        <w:ind w:left="0"/>
        <w:jc w:val="both"/>
      </w:pPr>
      <w:r>
        <w:rPr>
          <w:rFonts w:ascii="Times New Roman"/>
          <w:b w:val="false"/>
          <w:i w:val="false"/>
          <w:color w:val="000000"/>
          <w:sz w:val="28"/>
        </w:rPr>
        <w:t>
      24) Диффузиялық пештердің қыздыру камералары, вакуумды құрылғыларды салқындату жүйелері – құрастыру;</w:t>
      </w:r>
    </w:p>
    <w:bookmarkEnd w:id="9425"/>
    <w:bookmarkStart w:name="z9678" w:id="9426"/>
    <w:p>
      <w:pPr>
        <w:spacing w:after="0"/>
        <w:ind w:left="0"/>
        <w:jc w:val="both"/>
      </w:pPr>
      <w:r>
        <w:rPr>
          <w:rFonts w:ascii="Times New Roman"/>
          <w:b w:val="false"/>
          <w:i w:val="false"/>
          <w:color w:val="000000"/>
          <w:sz w:val="28"/>
        </w:rPr>
        <w:t>
      25) Прицепті құрылғы картерлері – түтікшелерін қиыстырып орнату;</w:t>
      </w:r>
    </w:p>
    <w:bookmarkEnd w:id="9426"/>
    <w:bookmarkStart w:name="z9679" w:id="9427"/>
    <w:p>
      <w:pPr>
        <w:spacing w:after="0"/>
        <w:ind w:left="0"/>
        <w:jc w:val="both"/>
      </w:pPr>
      <w:r>
        <w:rPr>
          <w:rFonts w:ascii="Times New Roman"/>
          <w:b w:val="false"/>
          <w:i w:val="false"/>
          <w:color w:val="000000"/>
          <w:sz w:val="28"/>
        </w:rPr>
        <w:t>
      26) Жоғары қысымды және маневрлі құрылыс клапандары – ысқылау;</w:t>
      </w:r>
    </w:p>
    <w:bookmarkEnd w:id="9427"/>
    <w:bookmarkStart w:name="z9680" w:id="9428"/>
    <w:p>
      <w:pPr>
        <w:spacing w:after="0"/>
        <w:ind w:left="0"/>
        <w:jc w:val="both"/>
      </w:pPr>
      <w:r>
        <w:rPr>
          <w:rFonts w:ascii="Times New Roman"/>
          <w:b w:val="false"/>
          <w:i w:val="false"/>
          <w:color w:val="000000"/>
          <w:sz w:val="28"/>
        </w:rPr>
        <w:t>
      27) Ауа және су құбырларының клапандары мен крандары – ысқылау;</w:t>
      </w:r>
    </w:p>
    <w:bookmarkEnd w:id="9428"/>
    <w:bookmarkStart w:name="z9681" w:id="9429"/>
    <w:p>
      <w:pPr>
        <w:spacing w:after="0"/>
        <w:ind w:left="0"/>
        <w:jc w:val="both"/>
      </w:pPr>
      <w:r>
        <w:rPr>
          <w:rFonts w:ascii="Times New Roman"/>
          <w:b w:val="false"/>
          <w:i w:val="false"/>
          <w:color w:val="000000"/>
          <w:sz w:val="28"/>
        </w:rPr>
        <w:t>
      28) "Клинкер" аспабымен су өлшегіш колонкалар – құрастыру, сынау, тапсыру;</w:t>
      </w:r>
    </w:p>
    <w:bookmarkEnd w:id="9429"/>
    <w:bookmarkStart w:name="z9682" w:id="9430"/>
    <w:p>
      <w:pPr>
        <w:spacing w:after="0"/>
        <w:ind w:left="0"/>
        <w:jc w:val="both"/>
      </w:pPr>
      <w:r>
        <w:rPr>
          <w:rFonts w:ascii="Times New Roman"/>
          <w:b w:val="false"/>
          <w:i w:val="false"/>
          <w:color w:val="000000"/>
          <w:sz w:val="28"/>
        </w:rPr>
        <w:t>
      29) Күрделі құрылымдағы қорғау қаптары – құрастыру;</w:t>
      </w:r>
    </w:p>
    <w:bookmarkEnd w:id="9430"/>
    <w:bookmarkStart w:name="z9683" w:id="9431"/>
    <w:p>
      <w:pPr>
        <w:spacing w:after="0"/>
        <w:ind w:left="0"/>
        <w:jc w:val="both"/>
      </w:pPr>
      <w:r>
        <w:rPr>
          <w:rFonts w:ascii="Times New Roman"/>
          <w:b w:val="false"/>
          <w:i w:val="false"/>
          <w:color w:val="000000"/>
          <w:sz w:val="28"/>
        </w:rPr>
        <w:t>
      30) Қаптауға арналған қаптар – жасау;</w:t>
      </w:r>
    </w:p>
    <w:bookmarkEnd w:id="9431"/>
    <w:bookmarkStart w:name="z9684" w:id="9432"/>
    <w:p>
      <w:pPr>
        <w:spacing w:after="0"/>
        <w:ind w:left="0"/>
        <w:jc w:val="both"/>
      </w:pPr>
      <w:r>
        <w:rPr>
          <w:rFonts w:ascii="Times New Roman"/>
          <w:b w:val="false"/>
          <w:i w:val="false"/>
          <w:color w:val="000000"/>
          <w:sz w:val="28"/>
        </w:rPr>
        <w:t>
      31) Поршеньді сақиналар – құлыпты кесу және қырып тегістеу;</w:t>
      </w:r>
    </w:p>
    <w:bookmarkEnd w:id="9432"/>
    <w:bookmarkStart w:name="z9685" w:id="9433"/>
    <w:p>
      <w:pPr>
        <w:spacing w:after="0"/>
        <w:ind w:left="0"/>
        <w:jc w:val="both"/>
      </w:pPr>
      <w:r>
        <w:rPr>
          <w:rFonts w:ascii="Times New Roman"/>
          <w:b w:val="false"/>
          <w:i w:val="false"/>
          <w:color w:val="000000"/>
          <w:sz w:val="28"/>
        </w:rPr>
        <w:t>
      32) Бекіту сақиналары –белгілеу, бұрғылау, қиыстыру;</w:t>
      </w:r>
    </w:p>
    <w:bookmarkEnd w:id="9433"/>
    <w:bookmarkStart w:name="z9686" w:id="9434"/>
    <w:p>
      <w:pPr>
        <w:spacing w:after="0"/>
        <w:ind w:left="0"/>
        <w:jc w:val="both"/>
      </w:pPr>
      <w:r>
        <w:rPr>
          <w:rFonts w:ascii="Times New Roman"/>
          <w:b w:val="false"/>
          <w:i w:val="false"/>
          <w:color w:val="000000"/>
          <w:sz w:val="28"/>
        </w:rPr>
        <w:t>
      33) Компенсаторлар – құрастыру және сынау;</w:t>
      </w:r>
    </w:p>
    <w:bookmarkEnd w:id="9434"/>
    <w:bookmarkStart w:name="z9687" w:id="9435"/>
    <w:p>
      <w:pPr>
        <w:spacing w:after="0"/>
        <w:ind w:left="0"/>
        <w:jc w:val="both"/>
      </w:pPr>
      <w:r>
        <w:rPr>
          <w:rFonts w:ascii="Times New Roman"/>
          <w:b w:val="false"/>
          <w:i w:val="false"/>
          <w:color w:val="000000"/>
          <w:sz w:val="28"/>
        </w:rPr>
        <w:t>
      34) Май контроллерлер – құрастыру және реттеу;</w:t>
      </w:r>
    </w:p>
    <w:bookmarkEnd w:id="9435"/>
    <w:bookmarkStart w:name="z9688" w:id="9436"/>
    <w:p>
      <w:pPr>
        <w:spacing w:after="0"/>
        <w:ind w:left="0"/>
        <w:jc w:val="both"/>
      </w:pPr>
      <w:r>
        <w:rPr>
          <w:rFonts w:ascii="Times New Roman"/>
          <w:b w:val="false"/>
          <w:i w:val="false"/>
          <w:color w:val="000000"/>
          <w:sz w:val="28"/>
        </w:rPr>
        <w:t>
      35) Беріліс қораптары – құрастыру және сынау;</w:t>
      </w:r>
    </w:p>
    <w:bookmarkEnd w:id="9436"/>
    <w:bookmarkStart w:name="z9689" w:id="9437"/>
    <w:p>
      <w:pPr>
        <w:spacing w:after="0"/>
        <w:ind w:left="0"/>
        <w:jc w:val="both"/>
      </w:pPr>
      <w:r>
        <w:rPr>
          <w:rFonts w:ascii="Times New Roman"/>
          <w:b w:val="false"/>
          <w:i w:val="false"/>
          <w:color w:val="000000"/>
          <w:sz w:val="28"/>
        </w:rPr>
        <w:t>
      36) Тарату қораптары – толықтай жасау (монтажсыз);</w:t>
      </w:r>
    </w:p>
    <w:bookmarkEnd w:id="9437"/>
    <w:bookmarkStart w:name="z9690" w:id="9438"/>
    <w:p>
      <w:pPr>
        <w:spacing w:after="0"/>
        <w:ind w:left="0"/>
        <w:jc w:val="both"/>
      </w:pPr>
      <w:r>
        <w:rPr>
          <w:rFonts w:ascii="Times New Roman"/>
          <w:b w:val="false"/>
          <w:i w:val="false"/>
          <w:color w:val="000000"/>
          <w:sz w:val="28"/>
        </w:rPr>
        <w:t>
      37) Блокты жәшіктердің корпустары – жасау;</w:t>
      </w:r>
    </w:p>
    <w:bookmarkEnd w:id="9438"/>
    <w:bookmarkStart w:name="z9691" w:id="9439"/>
    <w:p>
      <w:pPr>
        <w:spacing w:after="0"/>
        <w:ind w:left="0"/>
        <w:jc w:val="both"/>
      </w:pPr>
      <w:r>
        <w:rPr>
          <w:rFonts w:ascii="Times New Roman"/>
          <w:b w:val="false"/>
          <w:i w:val="false"/>
          <w:color w:val="000000"/>
          <w:sz w:val="28"/>
        </w:rPr>
        <w:t>
      38) Мөлшері 500х500х700 мм түрлі материалдардан жасалған пісірілген корпустар мен каркастар – ұстап құрастыру, түзету;</w:t>
      </w:r>
    </w:p>
    <w:bookmarkEnd w:id="9439"/>
    <w:bookmarkStart w:name="z9692" w:id="9440"/>
    <w:p>
      <w:pPr>
        <w:spacing w:after="0"/>
        <w:ind w:left="0"/>
        <w:jc w:val="both"/>
      </w:pPr>
      <w:r>
        <w:rPr>
          <w:rFonts w:ascii="Times New Roman"/>
          <w:b w:val="false"/>
          <w:i w:val="false"/>
          <w:color w:val="000000"/>
          <w:sz w:val="28"/>
        </w:rPr>
        <w:t>
      39) Корпустар, кронштейндер – қырып тегістеу;</w:t>
      </w:r>
    </w:p>
    <w:bookmarkEnd w:id="9440"/>
    <w:bookmarkStart w:name="z9693" w:id="9441"/>
    <w:p>
      <w:pPr>
        <w:spacing w:after="0"/>
        <w:ind w:left="0"/>
        <w:jc w:val="both"/>
      </w:pPr>
      <w:r>
        <w:rPr>
          <w:rFonts w:ascii="Times New Roman"/>
          <w:b w:val="false"/>
          <w:i w:val="false"/>
          <w:color w:val="000000"/>
          <w:sz w:val="28"/>
        </w:rPr>
        <w:t>
      40) Компрессор корпустар – құрастыру;</w:t>
      </w:r>
    </w:p>
    <w:bookmarkEnd w:id="9441"/>
    <w:bookmarkStart w:name="z9694" w:id="9442"/>
    <w:p>
      <w:pPr>
        <w:spacing w:after="0"/>
        <w:ind w:left="0"/>
        <w:jc w:val="both"/>
      </w:pPr>
      <w:r>
        <w:rPr>
          <w:rFonts w:ascii="Times New Roman"/>
          <w:b w:val="false"/>
          <w:i w:val="false"/>
          <w:color w:val="000000"/>
          <w:sz w:val="28"/>
        </w:rPr>
        <w:t>
      41) Қақпақ корпустары – паздарды және олардың сыналарын қырып тегістеп қиыстыру;</w:t>
      </w:r>
    </w:p>
    <w:bookmarkEnd w:id="9442"/>
    <w:bookmarkStart w:name="z9695" w:id="9443"/>
    <w:p>
      <w:pPr>
        <w:spacing w:after="0"/>
        <w:ind w:left="0"/>
        <w:jc w:val="both"/>
      </w:pPr>
      <w:r>
        <w:rPr>
          <w:rFonts w:ascii="Times New Roman"/>
          <w:b w:val="false"/>
          <w:i w:val="false"/>
          <w:color w:val="000000"/>
          <w:sz w:val="28"/>
        </w:rPr>
        <w:t>
      42) Аспап корпустары –корпусқа бөлшектер орнату, құлып, ілмек, шектеулегіштерде қаптары мен қалпақтарын қиыстыру;</w:t>
      </w:r>
    </w:p>
    <w:bookmarkEnd w:id="9443"/>
    <w:bookmarkStart w:name="z9696" w:id="9444"/>
    <w:p>
      <w:pPr>
        <w:spacing w:after="0"/>
        <w:ind w:left="0"/>
        <w:jc w:val="both"/>
      </w:pPr>
      <w:r>
        <w:rPr>
          <w:rFonts w:ascii="Times New Roman"/>
          <w:b w:val="false"/>
          <w:i w:val="false"/>
          <w:color w:val="000000"/>
          <w:sz w:val="28"/>
        </w:rPr>
        <w:t>
      43) Газ крандар – коникалық беттерін ысқылау;</w:t>
      </w:r>
    </w:p>
    <w:bookmarkEnd w:id="9444"/>
    <w:bookmarkStart w:name="z9697" w:id="9445"/>
    <w:p>
      <w:pPr>
        <w:spacing w:after="0"/>
        <w:ind w:left="0"/>
        <w:jc w:val="both"/>
      </w:pPr>
      <w:r>
        <w:rPr>
          <w:rFonts w:ascii="Times New Roman"/>
          <w:b w:val="false"/>
          <w:i w:val="false"/>
          <w:color w:val="000000"/>
          <w:sz w:val="28"/>
        </w:rPr>
        <w:t>
      44) Механикалық жетекті көтергіш шығырлар – құрастыру және сынау;</w:t>
      </w:r>
    </w:p>
    <w:bookmarkEnd w:id="9445"/>
    <w:bookmarkStart w:name="z9698" w:id="9446"/>
    <w:p>
      <w:pPr>
        <w:spacing w:after="0"/>
        <w:ind w:left="0"/>
        <w:jc w:val="both"/>
      </w:pPr>
      <w:r>
        <w:rPr>
          <w:rFonts w:ascii="Times New Roman"/>
          <w:b w:val="false"/>
          <w:i w:val="false"/>
          <w:color w:val="000000"/>
          <w:sz w:val="28"/>
        </w:rPr>
        <w:t>
      45) Лифтілер – құрастыру;</w:t>
      </w:r>
    </w:p>
    <w:bookmarkEnd w:id="9446"/>
    <w:bookmarkStart w:name="z9699" w:id="9447"/>
    <w:p>
      <w:pPr>
        <w:spacing w:after="0"/>
        <w:ind w:left="0"/>
        <w:jc w:val="both"/>
      </w:pPr>
      <w:r>
        <w:rPr>
          <w:rFonts w:ascii="Times New Roman"/>
          <w:b w:val="false"/>
          <w:i w:val="false"/>
          <w:color w:val="000000"/>
          <w:sz w:val="28"/>
        </w:rPr>
        <w:t>
      46) Тарту механизмдері, манипуляторлар, кіру люктерінің қақпақтары, бекіткіш, зәкір арқан жетектері, ұсақ руль жетектері – құрастыру, сынау, тапсыру;</w:t>
      </w:r>
    </w:p>
    <w:bookmarkEnd w:id="9447"/>
    <w:bookmarkStart w:name="z9700" w:id="9448"/>
    <w:p>
      <w:pPr>
        <w:spacing w:after="0"/>
        <w:ind w:left="0"/>
        <w:jc w:val="both"/>
      </w:pPr>
      <w:r>
        <w:rPr>
          <w:rFonts w:ascii="Times New Roman"/>
          <w:b w:val="false"/>
          <w:i w:val="false"/>
          <w:color w:val="000000"/>
          <w:sz w:val="28"/>
        </w:rPr>
        <w:t>
      47) Сымды бекітуге арналған шыбық көпірлер – жасау, орнату;</w:t>
      </w:r>
    </w:p>
    <w:bookmarkEnd w:id="9448"/>
    <w:bookmarkStart w:name="z9701" w:id="9449"/>
    <w:p>
      <w:pPr>
        <w:spacing w:after="0"/>
        <w:ind w:left="0"/>
        <w:jc w:val="both"/>
      </w:pPr>
      <w:r>
        <w:rPr>
          <w:rFonts w:ascii="Times New Roman"/>
          <w:b w:val="false"/>
          <w:i w:val="false"/>
          <w:color w:val="000000"/>
          <w:sz w:val="28"/>
        </w:rPr>
        <w:t>
      48) Поршенді сорғылар – құрастыру және сынау;</w:t>
      </w:r>
    </w:p>
    <w:bookmarkEnd w:id="9449"/>
    <w:bookmarkStart w:name="z9702" w:id="9450"/>
    <w:p>
      <w:pPr>
        <w:spacing w:after="0"/>
        <w:ind w:left="0"/>
        <w:jc w:val="both"/>
      </w:pPr>
      <w:r>
        <w:rPr>
          <w:rFonts w:ascii="Times New Roman"/>
          <w:b w:val="false"/>
          <w:i w:val="false"/>
          <w:color w:val="000000"/>
          <w:sz w:val="28"/>
        </w:rPr>
        <w:t>
      49) Ернеушелер – фланецпен құрастыру;</w:t>
      </w:r>
    </w:p>
    <w:bookmarkEnd w:id="9450"/>
    <w:bookmarkStart w:name="z9703" w:id="9451"/>
    <w:p>
      <w:pPr>
        <w:spacing w:after="0"/>
        <w:ind w:left="0"/>
        <w:jc w:val="both"/>
      </w:pPr>
      <w:r>
        <w:rPr>
          <w:rFonts w:ascii="Times New Roman"/>
          <w:b w:val="false"/>
          <w:i w:val="false"/>
          <w:color w:val="000000"/>
          <w:sz w:val="28"/>
        </w:rPr>
        <w:t>
      50) Икемді тіректер – құрастыру, қырып тегістеу;</w:t>
      </w:r>
    </w:p>
    <w:bookmarkEnd w:id="9451"/>
    <w:bookmarkStart w:name="z9704" w:id="9452"/>
    <w:p>
      <w:pPr>
        <w:spacing w:after="0"/>
        <w:ind w:left="0"/>
        <w:jc w:val="both"/>
      </w:pPr>
      <w:r>
        <w:rPr>
          <w:rFonts w:ascii="Times New Roman"/>
          <w:b w:val="false"/>
          <w:i w:val="false"/>
          <w:color w:val="000000"/>
          <w:sz w:val="28"/>
        </w:rPr>
        <w:t>
      51) Механикалық нөмірленген аппараттардағы осьтер, артқы бұрамалар, серіппелер мен тізгіндер – ауыстыру;</w:t>
      </w:r>
    </w:p>
    <w:bookmarkEnd w:id="9452"/>
    <w:bookmarkStart w:name="z9705" w:id="9453"/>
    <w:p>
      <w:pPr>
        <w:spacing w:after="0"/>
        <w:ind w:left="0"/>
        <w:jc w:val="both"/>
      </w:pPr>
      <w:r>
        <w:rPr>
          <w:rFonts w:ascii="Times New Roman"/>
          <w:b w:val="false"/>
          <w:i w:val="false"/>
          <w:color w:val="000000"/>
          <w:sz w:val="28"/>
        </w:rPr>
        <w:t>
      52) Тұғырлар, панельдер, тақтайлар – түрлі жазықтықтағы саңылауларды аралау, белгілеу, бұрғылау, ойық кесу;</w:t>
      </w:r>
    </w:p>
    <w:bookmarkEnd w:id="9453"/>
    <w:bookmarkStart w:name="z9706" w:id="9454"/>
    <w:p>
      <w:pPr>
        <w:spacing w:after="0"/>
        <w:ind w:left="0"/>
        <w:jc w:val="both"/>
      </w:pPr>
      <w:r>
        <w:rPr>
          <w:rFonts w:ascii="Times New Roman"/>
          <w:b w:val="false"/>
          <w:i w:val="false"/>
          <w:color w:val="000000"/>
          <w:sz w:val="28"/>
        </w:rPr>
        <w:t>
      53) Шарик мойынтіректердің саңылаулары – жетілдіру;</w:t>
      </w:r>
    </w:p>
    <w:bookmarkEnd w:id="9454"/>
    <w:bookmarkStart w:name="z9707" w:id="9455"/>
    <w:p>
      <w:pPr>
        <w:spacing w:after="0"/>
        <w:ind w:left="0"/>
        <w:jc w:val="both"/>
      </w:pPr>
      <w:r>
        <w:rPr>
          <w:rFonts w:ascii="Times New Roman"/>
          <w:b w:val="false"/>
          <w:i w:val="false"/>
          <w:color w:val="000000"/>
          <w:sz w:val="28"/>
        </w:rPr>
        <w:t>
      54) Құйылған күректер дестесі – дәнекерлеуге құрастыру және қиыстыру;</w:t>
      </w:r>
    </w:p>
    <w:bookmarkEnd w:id="9455"/>
    <w:bookmarkStart w:name="z9708" w:id="9456"/>
    <w:p>
      <w:pPr>
        <w:spacing w:after="0"/>
        <w:ind w:left="0"/>
        <w:jc w:val="both"/>
      </w:pPr>
      <w:r>
        <w:rPr>
          <w:rFonts w:ascii="Times New Roman"/>
          <w:b w:val="false"/>
          <w:i w:val="false"/>
          <w:color w:val="000000"/>
          <w:sz w:val="28"/>
        </w:rPr>
        <w:t>
      55) Күрделі құрылымдағы панельдер – жасау;</w:t>
      </w:r>
    </w:p>
    <w:bookmarkEnd w:id="9456"/>
    <w:bookmarkStart w:name="z9709" w:id="9457"/>
    <w:p>
      <w:pPr>
        <w:spacing w:after="0"/>
        <w:ind w:left="0"/>
        <w:jc w:val="both"/>
      </w:pPr>
      <w:r>
        <w:rPr>
          <w:rFonts w:ascii="Times New Roman"/>
          <w:b w:val="false"/>
          <w:i w:val="false"/>
          <w:color w:val="000000"/>
          <w:sz w:val="28"/>
        </w:rPr>
        <w:t>
      56) Резина өткізгіштер – жасау;</w:t>
      </w:r>
    </w:p>
    <w:bookmarkEnd w:id="9457"/>
    <w:bookmarkStart w:name="z9710" w:id="9458"/>
    <w:p>
      <w:pPr>
        <w:spacing w:after="0"/>
        <w:ind w:left="0"/>
        <w:jc w:val="both"/>
      </w:pPr>
      <w:r>
        <w:rPr>
          <w:rFonts w:ascii="Times New Roman"/>
          <w:b w:val="false"/>
          <w:i w:val="false"/>
          <w:color w:val="000000"/>
          <w:sz w:val="28"/>
        </w:rPr>
        <w:t>
      57) Тексеру тақтайлары – қырып тегістеу;</w:t>
      </w:r>
    </w:p>
    <w:bookmarkEnd w:id="9458"/>
    <w:bookmarkStart w:name="z9711" w:id="9459"/>
    <w:p>
      <w:pPr>
        <w:spacing w:after="0"/>
        <w:ind w:left="0"/>
        <w:jc w:val="both"/>
      </w:pPr>
      <w:r>
        <w:rPr>
          <w:rFonts w:ascii="Times New Roman"/>
          <w:b w:val="false"/>
          <w:i w:val="false"/>
          <w:color w:val="000000"/>
          <w:sz w:val="28"/>
        </w:rPr>
        <w:t>
      58) Дара тарелкалардың астындағы тұғырлары – құрастыру, реттеу;</w:t>
      </w:r>
    </w:p>
    <w:bookmarkEnd w:id="9459"/>
    <w:bookmarkStart w:name="z9712" w:id="9460"/>
    <w:p>
      <w:pPr>
        <w:spacing w:after="0"/>
        <w:ind w:left="0"/>
        <w:jc w:val="both"/>
      </w:pPr>
      <w:r>
        <w:rPr>
          <w:rFonts w:ascii="Times New Roman"/>
          <w:b w:val="false"/>
          <w:i w:val="false"/>
          <w:color w:val="000000"/>
          <w:sz w:val="28"/>
        </w:rPr>
        <w:t>
      59) Диаметрі 300 мм-ге дейінгі сырғыма мойынтіректер – қырып тегістеу;</w:t>
      </w:r>
    </w:p>
    <w:bookmarkEnd w:id="9460"/>
    <w:bookmarkStart w:name="z9713" w:id="9461"/>
    <w:p>
      <w:pPr>
        <w:spacing w:after="0"/>
        <w:ind w:left="0"/>
        <w:jc w:val="both"/>
      </w:pPr>
      <w:r>
        <w:rPr>
          <w:rFonts w:ascii="Times New Roman"/>
          <w:b w:val="false"/>
          <w:i w:val="false"/>
          <w:color w:val="000000"/>
          <w:sz w:val="28"/>
        </w:rPr>
        <w:t>
      60) Тіреу және сүйеу кемелік мойынтіректер – 0,05 мм-ге дейінгі дәлдікте жанасатын бетін сипап тексеріп қосымша қиыстырмай корпус және қақпақ төсемдеріне жапсырмаларды қалау;</w:t>
      </w:r>
    </w:p>
    <w:bookmarkEnd w:id="9461"/>
    <w:bookmarkStart w:name="z9714" w:id="9462"/>
    <w:p>
      <w:pPr>
        <w:spacing w:after="0"/>
        <w:ind w:left="0"/>
        <w:jc w:val="both"/>
      </w:pPr>
      <w:r>
        <w:rPr>
          <w:rFonts w:ascii="Times New Roman"/>
          <w:b w:val="false"/>
          <w:i w:val="false"/>
          <w:color w:val="000000"/>
          <w:sz w:val="28"/>
        </w:rPr>
        <w:t>
      61) Сыртқы диаметрі 500 мм-ден асатын бір қатарлы шарик және радиалды, шарикті радиалды сферикалық, екіқатарлы мойынтіректер – жинақтау және құрастыру;</w:t>
      </w:r>
    </w:p>
    <w:bookmarkEnd w:id="9462"/>
    <w:bookmarkStart w:name="z9715" w:id="9463"/>
    <w:p>
      <w:pPr>
        <w:spacing w:after="0"/>
        <w:ind w:left="0"/>
        <w:jc w:val="both"/>
      </w:pPr>
      <w:r>
        <w:rPr>
          <w:rFonts w:ascii="Times New Roman"/>
          <w:b w:val="false"/>
          <w:i w:val="false"/>
          <w:color w:val="000000"/>
          <w:sz w:val="28"/>
        </w:rPr>
        <w:t>
      62) Поршендер – шатунмен құрастыру және поршенді сақинаны қиыстыру)</w:t>
      </w:r>
    </w:p>
    <w:bookmarkEnd w:id="9463"/>
    <w:bookmarkStart w:name="z9716" w:id="9464"/>
    <w:p>
      <w:pPr>
        <w:spacing w:after="0"/>
        <w:ind w:left="0"/>
        <w:jc w:val="both"/>
      </w:pPr>
      <w:r>
        <w:rPr>
          <w:rFonts w:ascii="Times New Roman"/>
          <w:b w:val="false"/>
          <w:i w:val="false"/>
          <w:color w:val="000000"/>
          <w:sz w:val="28"/>
        </w:rPr>
        <w:t>
      63) Редуктор, диірмен және шнек жетектері – құрастыру;</w:t>
      </w:r>
    </w:p>
    <w:bookmarkEnd w:id="9464"/>
    <w:bookmarkStart w:name="z9717" w:id="9465"/>
    <w:p>
      <w:pPr>
        <w:spacing w:after="0"/>
        <w:ind w:left="0"/>
        <w:jc w:val="both"/>
      </w:pPr>
      <w:r>
        <w:rPr>
          <w:rFonts w:ascii="Times New Roman"/>
          <w:b w:val="false"/>
          <w:i w:val="false"/>
          <w:color w:val="000000"/>
          <w:sz w:val="28"/>
        </w:rPr>
        <w:t>
      64) Мойынтіректердің жартылай муфталарын, сақиналарын шешуге арналған айлабұйымдар – құрастыру;</w:t>
      </w:r>
    </w:p>
    <w:bookmarkEnd w:id="9465"/>
    <w:bookmarkStart w:name="z9718" w:id="9466"/>
    <w:p>
      <w:pPr>
        <w:spacing w:after="0"/>
        <w:ind w:left="0"/>
        <w:jc w:val="both"/>
      </w:pPr>
      <w:r>
        <w:rPr>
          <w:rFonts w:ascii="Times New Roman"/>
          <w:b w:val="false"/>
          <w:i w:val="false"/>
          <w:color w:val="000000"/>
          <w:sz w:val="28"/>
        </w:rPr>
        <w:t>
      65) Гофрленген төсемдер – сызба бойынша жасау;</w:t>
      </w:r>
    </w:p>
    <w:bookmarkEnd w:id="9466"/>
    <w:bookmarkStart w:name="z9719" w:id="9467"/>
    <w:p>
      <w:pPr>
        <w:spacing w:after="0"/>
        <w:ind w:left="0"/>
        <w:jc w:val="both"/>
      </w:pPr>
      <w:r>
        <w:rPr>
          <w:rFonts w:ascii="Times New Roman"/>
          <w:b w:val="false"/>
          <w:i w:val="false"/>
          <w:color w:val="000000"/>
          <w:sz w:val="28"/>
        </w:rPr>
        <w:t>
      66) Асбестті толықтырғышты жез төсемдер – жасау;</w:t>
      </w:r>
    </w:p>
    <w:bookmarkEnd w:id="9467"/>
    <w:bookmarkStart w:name="z9720" w:id="9468"/>
    <w:p>
      <w:pPr>
        <w:spacing w:after="0"/>
        <w:ind w:left="0"/>
        <w:jc w:val="both"/>
      </w:pPr>
      <w:r>
        <w:rPr>
          <w:rFonts w:ascii="Times New Roman"/>
          <w:b w:val="false"/>
          <w:i w:val="false"/>
          <w:color w:val="000000"/>
          <w:sz w:val="28"/>
        </w:rPr>
        <w:t>
      67) Қар тазартқыш жоңғыларының рамалары мен қанаттары- дәнекерлеуге құрастыру;</w:t>
      </w:r>
    </w:p>
    <w:bookmarkEnd w:id="9468"/>
    <w:bookmarkStart w:name="z9721" w:id="9469"/>
    <w:p>
      <w:pPr>
        <w:spacing w:after="0"/>
        <w:ind w:left="0"/>
        <w:jc w:val="both"/>
      </w:pPr>
      <w:r>
        <w:rPr>
          <w:rFonts w:ascii="Times New Roman"/>
          <w:b w:val="false"/>
          <w:i w:val="false"/>
          <w:color w:val="000000"/>
          <w:sz w:val="28"/>
        </w:rPr>
        <w:t>
      68) Зәкір құрылғылардың редукторлары – құрастыру;</w:t>
      </w:r>
    </w:p>
    <w:bookmarkEnd w:id="9469"/>
    <w:bookmarkStart w:name="z9722" w:id="9470"/>
    <w:p>
      <w:pPr>
        <w:spacing w:after="0"/>
        <w:ind w:left="0"/>
        <w:jc w:val="both"/>
      </w:pPr>
      <w:r>
        <w:rPr>
          <w:rFonts w:ascii="Times New Roman"/>
          <w:b w:val="false"/>
          <w:i w:val="false"/>
          <w:color w:val="000000"/>
          <w:sz w:val="28"/>
        </w:rPr>
        <w:t>
      69) Турбиналардың роторлары мен статорлары – күректер дестесі және орнату;</w:t>
      </w:r>
    </w:p>
    <w:bookmarkEnd w:id="9470"/>
    <w:bookmarkStart w:name="z9723" w:id="9471"/>
    <w:p>
      <w:pPr>
        <w:spacing w:after="0"/>
        <w:ind w:left="0"/>
        <w:jc w:val="both"/>
      </w:pPr>
      <w:r>
        <w:rPr>
          <w:rFonts w:ascii="Times New Roman"/>
          <w:b w:val="false"/>
          <w:i w:val="false"/>
          <w:color w:val="000000"/>
          <w:sz w:val="28"/>
        </w:rPr>
        <w:t>
      70) Арматураға арналған герметикалық металл тармақтар – құрастыру;</w:t>
      </w:r>
    </w:p>
    <w:bookmarkEnd w:id="9471"/>
    <w:bookmarkStart w:name="z9724" w:id="9472"/>
    <w:p>
      <w:pPr>
        <w:spacing w:after="0"/>
        <w:ind w:left="0"/>
        <w:jc w:val="both"/>
      </w:pPr>
      <w:r>
        <w:rPr>
          <w:rFonts w:ascii="Times New Roman"/>
          <w:b w:val="false"/>
          <w:i w:val="false"/>
          <w:color w:val="000000"/>
          <w:sz w:val="28"/>
        </w:rPr>
        <w:t>
      71) Болат үлгілік тұтқалар – белгілері немесе шаблон бойынша контурды белгілеу және егеу;</w:t>
      </w:r>
    </w:p>
    <w:bookmarkEnd w:id="9472"/>
    <w:bookmarkStart w:name="z9725" w:id="9473"/>
    <w:p>
      <w:pPr>
        <w:spacing w:after="0"/>
        <w:ind w:left="0"/>
        <w:jc w:val="both"/>
      </w:pPr>
      <w:r>
        <w:rPr>
          <w:rFonts w:ascii="Times New Roman"/>
          <w:b w:val="false"/>
          <w:i w:val="false"/>
          <w:color w:val="000000"/>
          <w:sz w:val="28"/>
        </w:rPr>
        <w:t>
      72) Болат рычагтар – слесарлық өңдеу, төлкемен құрастыру;</w:t>
      </w:r>
    </w:p>
    <w:bookmarkEnd w:id="9473"/>
    <w:bookmarkStart w:name="z9726" w:id="9474"/>
    <w:p>
      <w:pPr>
        <w:spacing w:after="0"/>
        <w:ind w:left="0"/>
        <w:jc w:val="both"/>
      </w:pPr>
      <w:r>
        <w:rPr>
          <w:rFonts w:ascii="Times New Roman"/>
          <w:b w:val="false"/>
          <w:i w:val="false"/>
          <w:color w:val="000000"/>
          <w:sz w:val="28"/>
        </w:rPr>
        <w:t>
      73) Іріктеу стакандары, конус, желдеткіш, конус жапсырмасымен датчиктер және т.б. – жасау кезінде бөлшектерді қиыстыру, түпкілікті құрастыру, реттеу және сынау;</w:t>
      </w:r>
    </w:p>
    <w:bookmarkEnd w:id="9474"/>
    <w:bookmarkStart w:name="z9727" w:id="9475"/>
    <w:p>
      <w:pPr>
        <w:spacing w:after="0"/>
        <w:ind w:left="0"/>
        <w:jc w:val="both"/>
      </w:pPr>
      <w:r>
        <w:rPr>
          <w:rFonts w:ascii="Times New Roman"/>
          <w:b w:val="false"/>
          <w:i w:val="false"/>
          <w:color w:val="000000"/>
          <w:sz w:val="28"/>
        </w:rPr>
        <w:t>
      74) Металл кесетін станиналар – қырып тегістеу;</w:t>
      </w:r>
    </w:p>
    <w:bookmarkEnd w:id="9475"/>
    <w:bookmarkStart w:name="z9728" w:id="9476"/>
    <w:p>
      <w:pPr>
        <w:spacing w:after="0"/>
        <w:ind w:left="0"/>
        <w:jc w:val="both"/>
      </w:pPr>
      <w:r>
        <w:rPr>
          <w:rFonts w:ascii="Times New Roman"/>
          <w:b w:val="false"/>
          <w:i w:val="false"/>
          <w:color w:val="000000"/>
          <w:sz w:val="28"/>
        </w:rPr>
        <w:t>
      75) Блок сүйеулері – егеулеу;</w:t>
      </w:r>
    </w:p>
    <w:bookmarkEnd w:id="9476"/>
    <w:bookmarkStart w:name="z9729" w:id="9477"/>
    <w:p>
      <w:pPr>
        <w:spacing w:after="0"/>
        <w:ind w:left="0"/>
        <w:jc w:val="both"/>
      </w:pPr>
      <w:r>
        <w:rPr>
          <w:rFonts w:ascii="Times New Roman"/>
          <w:b w:val="false"/>
          <w:i w:val="false"/>
          <w:color w:val="000000"/>
          <w:sz w:val="28"/>
        </w:rPr>
        <w:t>
      76) Леерлі және тентті тұғырлар, контрфорстар – қиыстыру, құрастыру;</w:t>
      </w:r>
    </w:p>
    <w:bookmarkEnd w:id="9477"/>
    <w:bookmarkStart w:name="z9730" w:id="9478"/>
    <w:p>
      <w:pPr>
        <w:spacing w:after="0"/>
        <w:ind w:left="0"/>
        <w:jc w:val="both"/>
      </w:pPr>
      <w:r>
        <w:rPr>
          <w:rFonts w:ascii="Times New Roman"/>
          <w:b w:val="false"/>
          <w:i w:val="false"/>
          <w:color w:val="000000"/>
          <w:sz w:val="28"/>
        </w:rPr>
        <w:t>
      77) ЗИП-ке арналған металл сандықтар – бөлшектерді жасау және құрастыру;</w:t>
      </w:r>
    </w:p>
    <w:bookmarkEnd w:id="9478"/>
    <w:bookmarkStart w:name="z9731" w:id="9479"/>
    <w:p>
      <w:pPr>
        <w:spacing w:after="0"/>
        <w:ind w:left="0"/>
        <w:jc w:val="both"/>
      </w:pPr>
      <w:r>
        <w:rPr>
          <w:rFonts w:ascii="Times New Roman"/>
          <w:b w:val="false"/>
          <w:i w:val="false"/>
          <w:color w:val="000000"/>
          <w:sz w:val="28"/>
        </w:rPr>
        <w:t>
      78) Токарлық станоктардың суппорттары – құрастыру;</w:t>
      </w:r>
    </w:p>
    <w:bookmarkEnd w:id="9479"/>
    <w:bookmarkStart w:name="z9732" w:id="9480"/>
    <w:p>
      <w:pPr>
        <w:spacing w:after="0"/>
        <w:ind w:left="0"/>
        <w:jc w:val="both"/>
      </w:pPr>
      <w:r>
        <w:rPr>
          <w:rFonts w:ascii="Times New Roman"/>
          <w:b w:val="false"/>
          <w:i w:val="false"/>
          <w:color w:val="000000"/>
          <w:sz w:val="28"/>
        </w:rPr>
        <w:t>
      79) Станокшының аспап тумбочкалары – құрастыру;</w:t>
      </w:r>
    </w:p>
    <w:bookmarkEnd w:id="9480"/>
    <w:bookmarkStart w:name="z9733" w:id="9481"/>
    <w:p>
      <w:pPr>
        <w:spacing w:after="0"/>
        <w:ind w:left="0"/>
        <w:jc w:val="both"/>
      </w:pPr>
      <w:r>
        <w:rPr>
          <w:rFonts w:ascii="Times New Roman"/>
          <w:b w:val="false"/>
          <w:i w:val="false"/>
          <w:color w:val="000000"/>
          <w:sz w:val="28"/>
        </w:rPr>
        <w:t>
      80) Штурвалды тумбалар – құрастыру, тапсыру;</w:t>
      </w:r>
    </w:p>
    <w:bookmarkEnd w:id="9481"/>
    <w:bookmarkStart w:name="z9734" w:id="9482"/>
    <w:p>
      <w:pPr>
        <w:spacing w:after="0"/>
        <w:ind w:left="0"/>
        <w:jc w:val="both"/>
      </w:pPr>
      <w:r>
        <w:rPr>
          <w:rFonts w:ascii="Times New Roman"/>
          <w:b w:val="false"/>
          <w:i w:val="false"/>
          <w:color w:val="000000"/>
          <w:sz w:val="28"/>
        </w:rPr>
        <w:t>
      81) Ұялы тығыздамалар – жасау;</w:t>
      </w:r>
    </w:p>
    <w:bookmarkEnd w:id="9482"/>
    <w:bookmarkStart w:name="z9735" w:id="9483"/>
    <w:p>
      <w:pPr>
        <w:spacing w:after="0"/>
        <w:ind w:left="0"/>
        <w:jc w:val="both"/>
      </w:pPr>
      <w:r>
        <w:rPr>
          <w:rFonts w:ascii="Times New Roman"/>
          <w:b w:val="false"/>
          <w:i w:val="false"/>
          <w:color w:val="000000"/>
          <w:sz w:val="28"/>
        </w:rPr>
        <w:t>
      82) Өнеркәсіптің желдеткіш жүйелерінің ауа жібергіштері мен үлгілік бөліктерінің тікбұрышты фланецтері – жасау;</w:t>
      </w:r>
    </w:p>
    <w:bookmarkEnd w:id="9483"/>
    <w:bookmarkStart w:name="z9736" w:id="9484"/>
    <w:p>
      <w:pPr>
        <w:spacing w:after="0"/>
        <w:ind w:left="0"/>
        <w:jc w:val="both"/>
      </w:pPr>
      <w:r>
        <w:rPr>
          <w:rFonts w:ascii="Times New Roman"/>
          <w:b w:val="false"/>
          <w:i w:val="false"/>
          <w:color w:val="000000"/>
          <w:sz w:val="28"/>
        </w:rPr>
        <w:t>
      83) Шағын кемелердің қосымша механизмдерінің іргетастары-монтаждау;</w:t>
      </w:r>
    </w:p>
    <w:bookmarkEnd w:id="9484"/>
    <w:bookmarkStart w:name="z9737" w:id="9485"/>
    <w:p>
      <w:pPr>
        <w:spacing w:after="0"/>
        <w:ind w:left="0"/>
        <w:jc w:val="both"/>
      </w:pPr>
      <w:r>
        <w:rPr>
          <w:rFonts w:ascii="Times New Roman"/>
          <w:b w:val="false"/>
          <w:i w:val="false"/>
          <w:color w:val="000000"/>
          <w:sz w:val="28"/>
        </w:rPr>
        <w:t>
      84) Хлораторлар – құрастыру және сынау;</w:t>
      </w:r>
    </w:p>
    <w:bookmarkEnd w:id="9485"/>
    <w:bookmarkStart w:name="z9738" w:id="9486"/>
    <w:p>
      <w:pPr>
        <w:spacing w:after="0"/>
        <w:ind w:left="0"/>
        <w:jc w:val="both"/>
      </w:pPr>
      <w:r>
        <w:rPr>
          <w:rFonts w:ascii="Times New Roman"/>
          <w:b w:val="false"/>
          <w:i w:val="false"/>
          <w:color w:val="000000"/>
          <w:sz w:val="28"/>
        </w:rPr>
        <w:t>
      85) Цистерналар мен резервуарлар – дәнекерлеуге құрастыру;</w:t>
      </w:r>
    </w:p>
    <w:bookmarkEnd w:id="9486"/>
    <w:bookmarkStart w:name="z9739" w:id="9487"/>
    <w:p>
      <w:pPr>
        <w:spacing w:after="0"/>
        <w:ind w:left="0"/>
        <w:jc w:val="both"/>
      </w:pPr>
      <w:r>
        <w:rPr>
          <w:rFonts w:ascii="Times New Roman"/>
          <w:b w:val="false"/>
          <w:i w:val="false"/>
          <w:color w:val="000000"/>
          <w:sz w:val="28"/>
        </w:rPr>
        <w:t>
      86) Жоғары дәлдіктегі шарик мойынтіректер – құрастыру және орнату;</w:t>
      </w:r>
    </w:p>
    <w:bookmarkEnd w:id="9487"/>
    <w:bookmarkStart w:name="z9740" w:id="9488"/>
    <w:p>
      <w:pPr>
        <w:spacing w:after="0"/>
        <w:ind w:left="0"/>
        <w:jc w:val="both"/>
      </w:pPr>
      <w:r>
        <w:rPr>
          <w:rFonts w:ascii="Times New Roman"/>
          <w:b w:val="false"/>
          <w:i w:val="false"/>
          <w:color w:val="000000"/>
          <w:sz w:val="28"/>
        </w:rPr>
        <w:t>
      87) Пианино мен рояль қақпақтарының шарнирлері – құрастыру;</w:t>
      </w:r>
    </w:p>
    <w:bookmarkEnd w:id="9488"/>
    <w:bookmarkStart w:name="z9741" w:id="9489"/>
    <w:p>
      <w:pPr>
        <w:spacing w:after="0"/>
        <w:ind w:left="0"/>
        <w:jc w:val="both"/>
      </w:pPr>
      <w:r>
        <w:rPr>
          <w:rFonts w:ascii="Times New Roman"/>
          <w:b w:val="false"/>
          <w:i w:val="false"/>
          <w:color w:val="000000"/>
          <w:sz w:val="28"/>
        </w:rPr>
        <w:t>
      88) Шатундар – төлкелерді және жинақтарды қырып тегістеу, сығымдау;</w:t>
      </w:r>
    </w:p>
    <w:bookmarkEnd w:id="9489"/>
    <w:bookmarkStart w:name="z9742" w:id="9490"/>
    <w:p>
      <w:pPr>
        <w:spacing w:after="0"/>
        <w:ind w:left="0"/>
        <w:jc w:val="both"/>
      </w:pPr>
      <w:r>
        <w:rPr>
          <w:rFonts w:ascii="Times New Roman"/>
          <w:b w:val="false"/>
          <w:i w:val="false"/>
          <w:color w:val="000000"/>
          <w:sz w:val="28"/>
        </w:rPr>
        <w:t>
      89) Түрлі модульдегі тісті дөңгелектер мен рейкалар – талап етілетін саңылау мен контактіні қамтамасыз ете отырып тістерін қосарлап құрастыру;</w:t>
      </w:r>
    </w:p>
    <w:bookmarkEnd w:id="9490"/>
    <w:bookmarkStart w:name="z9743" w:id="9491"/>
    <w:p>
      <w:pPr>
        <w:spacing w:after="0"/>
        <w:ind w:left="0"/>
        <w:jc w:val="both"/>
      </w:pPr>
      <w:r>
        <w:rPr>
          <w:rFonts w:ascii="Times New Roman"/>
          <w:b w:val="false"/>
          <w:i w:val="false"/>
          <w:color w:val="000000"/>
          <w:sz w:val="28"/>
        </w:rPr>
        <w:t>
      90) Құрама тісті дөңгелектер – индикатормен тексере отырып құрастыру;</w:t>
      </w:r>
    </w:p>
    <w:bookmarkEnd w:id="9491"/>
    <w:bookmarkStart w:name="z9744" w:id="9492"/>
    <w:p>
      <w:pPr>
        <w:spacing w:after="0"/>
        <w:ind w:left="0"/>
        <w:jc w:val="both"/>
      </w:pPr>
      <w:r>
        <w:rPr>
          <w:rFonts w:ascii="Times New Roman"/>
          <w:b w:val="false"/>
          <w:i w:val="false"/>
          <w:color w:val="000000"/>
          <w:sz w:val="28"/>
        </w:rPr>
        <w:t>
      91) Коникалық тісті дөңгелектер – тістерін қолмен егеулеу;</w:t>
      </w:r>
    </w:p>
    <w:bookmarkEnd w:id="9492"/>
    <w:bookmarkStart w:name="z9745" w:id="9493"/>
    <w:p>
      <w:pPr>
        <w:spacing w:after="0"/>
        <w:ind w:left="0"/>
        <w:jc w:val="both"/>
      </w:pPr>
      <w:r>
        <w:rPr>
          <w:rFonts w:ascii="Times New Roman"/>
          <w:b w:val="false"/>
          <w:i w:val="false"/>
          <w:color w:val="000000"/>
          <w:sz w:val="28"/>
        </w:rPr>
        <w:t>
      92) Шиналар – сызба бойынша жасау;</w:t>
      </w:r>
    </w:p>
    <w:bookmarkEnd w:id="9493"/>
    <w:bookmarkStart w:name="z9746" w:id="9494"/>
    <w:p>
      <w:pPr>
        <w:spacing w:after="0"/>
        <w:ind w:left="0"/>
        <w:jc w:val="both"/>
      </w:pPr>
      <w:r>
        <w:rPr>
          <w:rFonts w:ascii="Times New Roman"/>
          <w:b w:val="false"/>
          <w:i w:val="false"/>
          <w:color w:val="000000"/>
          <w:sz w:val="28"/>
        </w:rPr>
        <w:t>
      93) Сығымдағышта муфталы қаусырма шлангілер - құрастыру;</w:t>
      </w:r>
    </w:p>
    <w:bookmarkEnd w:id="9494"/>
    <w:bookmarkStart w:name="z9747" w:id="9495"/>
    <w:p>
      <w:pPr>
        <w:spacing w:after="0"/>
        <w:ind w:left="0"/>
        <w:jc w:val="both"/>
      </w:pPr>
      <w:r>
        <w:rPr>
          <w:rFonts w:ascii="Times New Roman"/>
          <w:b w:val="false"/>
          <w:i w:val="false"/>
          <w:color w:val="000000"/>
          <w:sz w:val="28"/>
        </w:rPr>
        <w:t>
      94) Сыммен байланған шлангілер – 15-30 кгс/кв. см-дан гидравликалық сынауға қаптарын бекіту;</w:t>
      </w:r>
    </w:p>
    <w:bookmarkEnd w:id="9495"/>
    <w:bookmarkStart w:name="z9748" w:id="9496"/>
    <w:p>
      <w:pPr>
        <w:spacing w:after="0"/>
        <w:ind w:left="0"/>
        <w:jc w:val="both"/>
      </w:pPr>
      <w:r>
        <w:rPr>
          <w:rFonts w:ascii="Times New Roman"/>
          <w:b w:val="false"/>
          <w:i w:val="false"/>
          <w:color w:val="000000"/>
          <w:sz w:val="28"/>
        </w:rPr>
        <w:t>
      95) Орташа күрделіктегі шнектер мен конвейерлер – құрастыру;</w:t>
      </w:r>
    </w:p>
    <w:bookmarkEnd w:id="9496"/>
    <w:bookmarkStart w:name="z9749" w:id="9497"/>
    <w:p>
      <w:pPr>
        <w:spacing w:after="0"/>
        <w:ind w:left="0"/>
        <w:jc w:val="both"/>
      </w:pPr>
      <w:r>
        <w:rPr>
          <w:rFonts w:ascii="Times New Roman"/>
          <w:b w:val="false"/>
          <w:i w:val="false"/>
          <w:color w:val="000000"/>
          <w:sz w:val="28"/>
        </w:rPr>
        <w:t>
      96) Бір және екі панельді ашық және жабық орындалған тарату қалқандары – толықтай жасау және монтажсыз құрастыру;</w:t>
      </w:r>
    </w:p>
    <w:bookmarkEnd w:id="9497"/>
    <w:bookmarkStart w:name="z9750" w:id="9498"/>
    <w:p>
      <w:pPr>
        <w:spacing w:after="0"/>
        <w:ind w:left="0"/>
        <w:jc w:val="both"/>
      </w:pPr>
      <w:r>
        <w:rPr>
          <w:rFonts w:ascii="Times New Roman"/>
          <w:b w:val="false"/>
          <w:i w:val="false"/>
          <w:color w:val="000000"/>
          <w:sz w:val="28"/>
        </w:rPr>
        <w:t>
      97) Өнімділігі 100 т/сағ-қа дейінгі эжекторлар – айлабұйымдарда дәнекерлеуге штампыланған жартыларынан құрастыру және сынау.</w:t>
      </w:r>
    </w:p>
    <w:bookmarkEnd w:id="9498"/>
    <w:bookmarkStart w:name="z9751" w:id="9499"/>
    <w:p>
      <w:pPr>
        <w:spacing w:after="0"/>
        <w:ind w:left="0"/>
        <w:jc w:val="left"/>
      </w:pPr>
      <w:r>
        <w:rPr>
          <w:rFonts w:ascii="Times New Roman"/>
          <w:b/>
          <w:i w:val="false"/>
          <w:color w:val="000000"/>
        </w:rPr>
        <w:t xml:space="preserve"> 794. Механикалық құрастыру жұмыстарының слесарі 4-разряд</w:t>
      </w:r>
    </w:p>
    <w:bookmarkEnd w:id="9499"/>
    <w:bookmarkStart w:name="z9752" w:id="9500"/>
    <w:p>
      <w:pPr>
        <w:spacing w:after="0"/>
        <w:ind w:left="0"/>
        <w:jc w:val="both"/>
      </w:pPr>
      <w:r>
        <w:rPr>
          <w:rFonts w:ascii="Times New Roman"/>
          <w:b w:val="false"/>
          <w:i w:val="false"/>
          <w:color w:val="000000"/>
          <w:sz w:val="28"/>
        </w:rPr>
        <w:t>
      Жұмыс сипаттамасы. Ірі бөлшектер мен күрделі тораптарды 7-10 квалитеттер бойынша слесарлық өңдеу және қиыстыру. Агрегаттардың, машиналар мен станоктардың күрделі тораптары мен механизмдерін құрастыру, реттеу және сынау. Күрделі бөлшектер мен тораптардың жанасатын беттерін қырып тегістеу, ысқылау. Ішкі паздарды, шлицті– эвольвентті және жай бірікпелерді бөлу. Кермелер мен саңылауларды қиыстыру, жөнделетін бөлшектерді, тораптар мен агрегаттардың ортасын дәлдеу. Ауа және агрессиялық арнайы өнімдердің қысымымен жұмыс істейтін құбыржолдарды монтаждау. Анайы теңгеру станоктарында күрделі конфигурациялы машиналар мен бөлшектердің тораптарын статистикалық және динамикалық теңгеру. Тораптардың, агрегаттар мен машиналарды құрастыру және сынау кезінде табылған ақауларды жою. Бөлшектерді гидравликалық және бұрандалы механикалық сығымдағыштарда сығымдау. Жоғарырақ білікті слесардың басшылығымен сынау стенділерін монтаждауға және демонтаждауға, күрделі тәжірибелік және бірегей машиналарды құрастыруға, реттеу және сынауға қатысу.</w:t>
      </w:r>
    </w:p>
    <w:bookmarkEnd w:id="9500"/>
    <w:bookmarkStart w:name="z9753" w:id="9501"/>
    <w:p>
      <w:pPr>
        <w:spacing w:after="0"/>
        <w:ind w:left="0"/>
        <w:jc w:val="both"/>
      </w:pPr>
      <w:r>
        <w:rPr>
          <w:rFonts w:ascii="Times New Roman"/>
          <w:b w:val="false"/>
          <w:i w:val="false"/>
          <w:color w:val="000000"/>
          <w:sz w:val="28"/>
        </w:rPr>
        <w:t>
      Білуге тиіс: жиналатын механизм, станок тораптарының құрылымы, кинематикалық тәсімі және жұмыс істеу принципі, жиналатын тораптарды, машиналарды орнату, реттеу және қабылдап алудың техникалық шарттары, жұмыс, бақылау-өлшеу аспаптары, құралдар мен айлабұйымдардың құрылысы, қызметі және пайдалану ережесі, шектеулер мен отырғызу жүйесін, кедір-бұдырлықтың квалитеттері мен параметрлері, бөлшектер мен тораптардың өзара алмастырылу принциптері, күрделі бөлшектер мен тораптарды белгілеу тәсілдері, күрделі слесарлық аспапты термоөңдеу және жетілдіру тәсілі, термиялық өңдеу және пісіру кезінде металдың бұзылу және ішкі жанасуларының алдын алу және жою тәсілдері, орындалатын жұмыс шегінде металл механикасы және технологиясының негіздері.</w:t>
      </w:r>
    </w:p>
    <w:bookmarkEnd w:id="9501"/>
    <w:bookmarkStart w:name="z9754" w:id="9502"/>
    <w:p>
      <w:pPr>
        <w:spacing w:after="0"/>
        <w:ind w:left="0"/>
        <w:jc w:val="both"/>
      </w:pPr>
      <w:r>
        <w:rPr>
          <w:rFonts w:ascii="Times New Roman"/>
          <w:b w:val="false"/>
          <w:i w:val="false"/>
          <w:color w:val="000000"/>
          <w:sz w:val="28"/>
        </w:rPr>
        <w:t>
      Жұмыс үлгілері</w:t>
      </w:r>
    </w:p>
    <w:bookmarkEnd w:id="9502"/>
    <w:bookmarkStart w:name="z9755" w:id="9503"/>
    <w:p>
      <w:pPr>
        <w:spacing w:after="0"/>
        <w:ind w:left="0"/>
        <w:jc w:val="both"/>
      </w:pPr>
      <w:r>
        <w:rPr>
          <w:rFonts w:ascii="Times New Roman"/>
          <w:b w:val="false"/>
          <w:i w:val="false"/>
          <w:color w:val="000000"/>
          <w:sz w:val="28"/>
        </w:rPr>
        <w:t>
      1) Автореттегіштер - стенділік сынаудан кейін іріктеп алу;</w:t>
      </w:r>
    </w:p>
    <w:bookmarkEnd w:id="9503"/>
    <w:bookmarkStart w:name="z9756" w:id="9504"/>
    <w:p>
      <w:pPr>
        <w:spacing w:after="0"/>
        <w:ind w:left="0"/>
        <w:jc w:val="both"/>
      </w:pPr>
      <w:r>
        <w:rPr>
          <w:rFonts w:ascii="Times New Roman"/>
          <w:b w:val="false"/>
          <w:i w:val="false"/>
          <w:color w:val="000000"/>
          <w:sz w:val="28"/>
        </w:rPr>
        <w:t>
      2) Кеме арматурасы - тығыздағыш беттерін қолмен ысқылау және жетілдіру;</w:t>
      </w:r>
    </w:p>
    <w:bookmarkEnd w:id="9504"/>
    <w:bookmarkStart w:name="z9757" w:id="9505"/>
    <w:p>
      <w:pPr>
        <w:spacing w:after="0"/>
        <w:ind w:left="0"/>
        <w:jc w:val="both"/>
      </w:pPr>
      <w:r>
        <w:rPr>
          <w:rFonts w:ascii="Times New Roman"/>
          <w:b w:val="false"/>
          <w:i w:val="false"/>
          <w:color w:val="000000"/>
          <w:sz w:val="28"/>
        </w:rPr>
        <w:t>
      3) Ішкі спиральдары бар қоспалы барабандар – құрастыру;</w:t>
      </w:r>
    </w:p>
    <w:bookmarkEnd w:id="9505"/>
    <w:bookmarkStart w:name="z9758" w:id="9506"/>
    <w:p>
      <w:pPr>
        <w:spacing w:after="0"/>
        <w:ind w:left="0"/>
        <w:jc w:val="both"/>
      </w:pPr>
      <w:r>
        <w:rPr>
          <w:rFonts w:ascii="Times New Roman"/>
          <w:b w:val="false"/>
          <w:i w:val="false"/>
          <w:color w:val="000000"/>
          <w:sz w:val="28"/>
        </w:rPr>
        <w:t>
      4) Іштен жанатын цилиндр блоктары – иінді білікті мойынтіректердің қақпағы учаскесін қырып тегістеу;</w:t>
      </w:r>
    </w:p>
    <w:bookmarkEnd w:id="9506"/>
    <w:bookmarkStart w:name="z9759" w:id="9507"/>
    <w:p>
      <w:pPr>
        <w:spacing w:after="0"/>
        <w:ind w:left="0"/>
        <w:jc w:val="both"/>
      </w:pPr>
      <w:r>
        <w:rPr>
          <w:rFonts w:ascii="Times New Roman"/>
          <w:b w:val="false"/>
          <w:i w:val="false"/>
          <w:color w:val="000000"/>
          <w:sz w:val="28"/>
        </w:rPr>
        <w:t>
      5) Диаметрі 250 мм-ге дейінгі ескек біліктер – конустарды қырып тегістеу және калибр бойынша шпонды паздарды қиыстыру;</w:t>
      </w:r>
    </w:p>
    <w:bookmarkEnd w:id="9507"/>
    <w:bookmarkStart w:name="z9760" w:id="9508"/>
    <w:p>
      <w:pPr>
        <w:spacing w:after="0"/>
        <w:ind w:left="0"/>
        <w:jc w:val="both"/>
      </w:pPr>
      <w:r>
        <w:rPr>
          <w:rFonts w:ascii="Times New Roman"/>
          <w:b w:val="false"/>
          <w:i w:val="false"/>
          <w:color w:val="000000"/>
          <w:sz w:val="28"/>
        </w:rPr>
        <w:t>
      6) Қосымша механизмдердің тісті беріліс біліктері – мойынтіректерді қиыстырып біліктерді қалау;</w:t>
      </w:r>
    </w:p>
    <w:bookmarkEnd w:id="9508"/>
    <w:bookmarkStart w:name="z9761" w:id="9509"/>
    <w:p>
      <w:pPr>
        <w:spacing w:after="0"/>
        <w:ind w:left="0"/>
        <w:jc w:val="both"/>
      </w:pPr>
      <w:r>
        <w:rPr>
          <w:rFonts w:ascii="Times New Roman"/>
          <w:b w:val="false"/>
          <w:i w:val="false"/>
          <w:color w:val="000000"/>
          <w:sz w:val="28"/>
        </w:rPr>
        <w:t>
      7) Тіреу тәждері – құрастыру;</w:t>
      </w:r>
    </w:p>
    <w:bookmarkEnd w:id="9509"/>
    <w:bookmarkStart w:name="z9762" w:id="9510"/>
    <w:p>
      <w:pPr>
        <w:spacing w:after="0"/>
        <w:ind w:left="0"/>
        <w:jc w:val="both"/>
      </w:pPr>
      <w:r>
        <w:rPr>
          <w:rFonts w:ascii="Times New Roman"/>
          <w:b w:val="false"/>
          <w:i w:val="false"/>
          <w:color w:val="000000"/>
          <w:sz w:val="28"/>
        </w:rPr>
        <w:t>
      8) Біліктерге арналған ескек бұрамалар – білік және калибр конусы бойынша күпшектерін қиыстыру;</w:t>
      </w:r>
    </w:p>
    <w:bookmarkEnd w:id="9510"/>
    <w:bookmarkStart w:name="z9763" w:id="9511"/>
    <w:p>
      <w:pPr>
        <w:spacing w:after="0"/>
        <w:ind w:left="0"/>
        <w:jc w:val="both"/>
      </w:pPr>
      <w:r>
        <w:rPr>
          <w:rFonts w:ascii="Times New Roman"/>
          <w:b w:val="false"/>
          <w:i w:val="false"/>
          <w:color w:val="000000"/>
          <w:sz w:val="28"/>
        </w:rPr>
        <w:t>
      9) Тіреу-сүйеу мойынтіректерінің жапсырмалары – сегментті құрастыру;</w:t>
      </w:r>
    </w:p>
    <w:bookmarkEnd w:id="9511"/>
    <w:bookmarkStart w:name="z9764" w:id="9512"/>
    <w:p>
      <w:pPr>
        <w:spacing w:after="0"/>
        <w:ind w:left="0"/>
        <w:jc w:val="both"/>
      </w:pPr>
      <w:r>
        <w:rPr>
          <w:rFonts w:ascii="Times New Roman"/>
          <w:b w:val="false"/>
          <w:i w:val="false"/>
          <w:color w:val="000000"/>
          <w:sz w:val="28"/>
        </w:rPr>
        <w:t>
      10) Кеме мойынтіректерінің жапсырмалары – 0,02 мм-ге дейінгі дәлдікпен және бөлшектердің өзара алмасуын қамтамасыз ете отырып, корпустар мен қақпақтарын ажыратып ажыратқыштарды бетімен бірдей етіп қырып тегістеу;</w:t>
      </w:r>
    </w:p>
    <w:bookmarkEnd w:id="9512"/>
    <w:bookmarkStart w:name="z9765" w:id="9513"/>
    <w:p>
      <w:pPr>
        <w:spacing w:after="0"/>
        <w:ind w:left="0"/>
        <w:jc w:val="both"/>
      </w:pPr>
      <w:r>
        <w:rPr>
          <w:rFonts w:ascii="Times New Roman"/>
          <w:b w:val="false"/>
          <w:i w:val="false"/>
          <w:color w:val="000000"/>
          <w:sz w:val="28"/>
        </w:rPr>
        <w:t>
      11) Қаптау біліктеріне арналған резинометалл жапсырмалары бар дейдвудты төлкелер – калибрлер бойынша жапсырмаларды құрастыру;</w:t>
      </w:r>
    </w:p>
    <w:bookmarkEnd w:id="9513"/>
    <w:bookmarkStart w:name="z9766" w:id="9514"/>
    <w:p>
      <w:pPr>
        <w:spacing w:after="0"/>
        <w:ind w:left="0"/>
        <w:jc w:val="both"/>
      </w:pPr>
      <w:r>
        <w:rPr>
          <w:rFonts w:ascii="Times New Roman"/>
          <w:b w:val="false"/>
          <w:i w:val="false"/>
          <w:color w:val="000000"/>
          <w:sz w:val="28"/>
        </w:rPr>
        <w:t>
      12) Автоматты нөмірленген аппараттарда төлкелер, қысымдар, рычагтар – ауыстыру;</w:t>
      </w:r>
    </w:p>
    <w:bookmarkEnd w:id="9514"/>
    <w:bookmarkStart w:name="z9767" w:id="9515"/>
    <w:p>
      <w:pPr>
        <w:spacing w:after="0"/>
        <w:ind w:left="0"/>
        <w:jc w:val="both"/>
      </w:pPr>
      <w:r>
        <w:rPr>
          <w:rFonts w:ascii="Times New Roman"/>
          <w:b w:val="false"/>
          <w:i w:val="false"/>
          <w:color w:val="000000"/>
          <w:sz w:val="28"/>
        </w:rPr>
        <w:t>
      13) Бұрғылық мұнаралар – жекелеген конструкцияларды құрастыру;</w:t>
      </w:r>
    </w:p>
    <w:bookmarkEnd w:id="9515"/>
    <w:bookmarkStart w:name="z9768" w:id="9516"/>
    <w:p>
      <w:pPr>
        <w:spacing w:after="0"/>
        <w:ind w:left="0"/>
        <w:jc w:val="both"/>
      </w:pPr>
      <w:r>
        <w:rPr>
          <w:rFonts w:ascii="Times New Roman"/>
          <w:b w:val="false"/>
          <w:i w:val="false"/>
          <w:color w:val="000000"/>
          <w:sz w:val="28"/>
        </w:rPr>
        <w:t>
      14) Гидроиппорттар, гидроклапандар-құрастыру және түпкілікті жетілдіру;</w:t>
      </w:r>
    </w:p>
    <w:bookmarkEnd w:id="9516"/>
    <w:bookmarkStart w:name="z9769" w:id="9517"/>
    <w:p>
      <w:pPr>
        <w:spacing w:after="0"/>
        <w:ind w:left="0"/>
        <w:jc w:val="both"/>
      </w:pPr>
      <w:r>
        <w:rPr>
          <w:rFonts w:ascii="Times New Roman"/>
          <w:b w:val="false"/>
          <w:i w:val="false"/>
          <w:color w:val="000000"/>
          <w:sz w:val="28"/>
        </w:rPr>
        <w:t>
      15) Мотовал көтермесінің гидроцилиндрлері – құрастыру және сынау;</w:t>
      </w:r>
    </w:p>
    <w:bookmarkEnd w:id="9517"/>
    <w:bookmarkStart w:name="z9770" w:id="9518"/>
    <w:p>
      <w:pPr>
        <w:spacing w:after="0"/>
        <w:ind w:left="0"/>
        <w:jc w:val="both"/>
      </w:pPr>
      <w:r>
        <w:rPr>
          <w:rFonts w:ascii="Times New Roman"/>
          <w:b w:val="false"/>
          <w:i w:val="false"/>
          <w:color w:val="000000"/>
          <w:sz w:val="28"/>
        </w:rPr>
        <w:t>
      16) Барлық мөлшердегі қол жетекпен желдеткішті саңырауқұлақ тәрізді қақпақтар – құрастыру және сынау;</w:t>
      </w:r>
    </w:p>
    <w:bookmarkEnd w:id="9518"/>
    <w:bookmarkStart w:name="z9771" w:id="9519"/>
    <w:p>
      <w:pPr>
        <w:spacing w:after="0"/>
        <w:ind w:left="0"/>
        <w:jc w:val="both"/>
      </w:pPr>
      <w:r>
        <w:rPr>
          <w:rFonts w:ascii="Times New Roman"/>
          <w:b w:val="false"/>
          <w:i w:val="false"/>
          <w:color w:val="000000"/>
          <w:sz w:val="28"/>
        </w:rPr>
        <w:t>
      17) Механикалық нөмірленген аппараттардағы тарақтар, сүрелер және ішкі конустар – ауыстыру;</w:t>
      </w:r>
    </w:p>
    <w:bookmarkEnd w:id="9519"/>
    <w:bookmarkStart w:name="z9772" w:id="9520"/>
    <w:p>
      <w:pPr>
        <w:spacing w:after="0"/>
        <w:ind w:left="0"/>
        <w:jc w:val="both"/>
      </w:pPr>
      <w:r>
        <w:rPr>
          <w:rFonts w:ascii="Times New Roman"/>
          <w:b w:val="false"/>
          <w:i w:val="false"/>
          <w:color w:val="000000"/>
          <w:sz w:val="28"/>
        </w:rPr>
        <w:t>
      18) Сигнал датчиктері, датчик жетектері – ысырма клапандарға орнатып реттеу;</w:t>
      </w:r>
    </w:p>
    <w:bookmarkEnd w:id="9520"/>
    <w:bookmarkStart w:name="z9773" w:id="9521"/>
    <w:p>
      <w:pPr>
        <w:spacing w:after="0"/>
        <w:ind w:left="0"/>
        <w:jc w:val="both"/>
      </w:pPr>
      <w:r>
        <w:rPr>
          <w:rFonts w:ascii="Times New Roman"/>
          <w:b w:val="false"/>
          <w:i w:val="false"/>
          <w:color w:val="000000"/>
          <w:sz w:val="28"/>
        </w:rPr>
        <w:t>
      19) 73,6-дан жоғары 736 кВт-ге дейінгі (100-ден 1000 л.с.) іштен жанатын қозғалтқыштар – жалпы құрастыру;</w:t>
      </w:r>
    </w:p>
    <w:bookmarkEnd w:id="9521"/>
    <w:bookmarkStart w:name="z9774" w:id="9522"/>
    <w:p>
      <w:pPr>
        <w:spacing w:after="0"/>
        <w:ind w:left="0"/>
        <w:jc w:val="both"/>
      </w:pPr>
      <w:r>
        <w:rPr>
          <w:rFonts w:ascii="Times New Roman"/>
          <w:b w:val="false"/>
          <w:i w:val="false"/>
          <w:color w:val="000000"/>
          <w:sz w:val="28"/>
        </w:rPr>
        <w:t>
      20) Күрделі бөлшектер – саңылаулардың жетуі қиын жерлерін өрістету;</w:t>
      </w:r>
    </w:p>
    <w:bookmarkEnd w:id="9522"/>
    <w:bookmarkStart w:name="z9775" w:id="9523"/>
    <w:p>
      <w:pPr>
        <w:spacing w:after="0"/>
        <w:ind w:left="0"/>
        <w:jc w:val="both"/>
      </w:pPr>
      <w:r>
        <w:rPr>
          <w:rFonts w:ascii="Times New Roman"/>
          <w:b w:val="false"/>
          <w:i w:val="false"/>
          <w:color w:val="000000"/>
          <w:sz w:val="28"/>
        </w:rPr>
        <w:t>
      21) Пазды және "айыр құйрық" нысандағы кесікті бөлшектер – слесарлық өңдеу;</w:t>
      </w:r>
    </w:p>
    <w:bookmarkEnd w:id="9523"/>
    <w:bookmarkStart w:name="z9776" w:id="9524"/>
    <w:p>
      <w:pPr>
        <w:spacing w:after="0"/>
        <w:ind w:left="0"/>
        <w:jc w:val="both"/>
      </w:pPr>
      <w:r>
        <w:rPr>
          <w:rFonts w:ascii="Times New Roman"/>
          <w:b w:val="false"/>
          <w:i w:val="false"/>
          <w:color w:val="000000"/>
          <w:sz w:val="28"/>
        </w:rPr>
        <w:t>
      22) Дизельдер – шатунды поршенді топты құрастыру және орнату;</w:t>
      </w:r>
    </w:p>
    <w:bookmarkEnd w:id="9524"/>
    <w:bookmarkStart w:name="z9777" w:id="9525"/>
    <w:p>
      <w:pPr>
        <w:spacing w:after="0"/>
        <w:ind w:left="0"/>
        <w:jc w:val="both"/>
      </w:pPr>
      <w:r>
        <w:rPr>
          <w:rFonts w:ascii="Times New Roman"/>
          <w:b w:val="false"/>
          <w:i w:val="false"/>
          <w:color w:val="000000"/>
          <w:sz w:val="28"/>
        </w:rPr>
        <w:t>
      23) Диаметрі 300 мм-ге дейін фрикциялық дискілер – 0,01 мм шегінде жазықтық және тік сызықты шектеуге ысқылау;</w:t>
      </w:r>
    </w:p>
    <w:bookmarkEnd w:id="9525"/>
    <w:bookmarkStart w:name="z9778" w:id="9526"/>
    <w:p>
      <w:pPr>
        <w:spacing w:after="0"/>
        <w:ind w:left="0"/>
        <w:jc w:val="both"/>
      </w:pPr>
      <w:r>
        <w:rPr>
          <w:rFonts w:ascii="Times New Roman"/>
          <w:b w:val="false"/>
          <w:i w:val="false"/>
          <w:color w:val="000000"/>
          <w:sz w:val="28"/>
        </w:rPr>
        <w:t>
      24) Рояль құлыптар – құрастыру;</w:t>
      </w:r>
    </w:p>
    <w:bookmarkEnd w:id="9526"/>
    <w:bookmarkStart w:name="z9779" w:id="9527"/>
    <w:p>
      <w:pPr>
        <w:spacing w:after="0"/>
        <w:ind w:left="0"/>
        <w:jc w:val="both"/>
      </w:pPr>
      <w:r>
        <w:rPr>
          <w:rFonts w:ascii="Times New Roman"/>
          <w:b w:val="false"/>
          <w:i w:val="false"/>
          <w:color w:val="000000"/>
          <w:sz w:val="28"/>
        </w:rPr>
        <w:t>
      25) Бағыт ауыстыру рельс кесетін қармауыштар, блок механизмдерінің өзекшелері, алты тонды бу кран қармауыштар, турбогенераторлардың қақпақтары - құрастыру;</w:t>
      </w:r>
    </w:p>
    <w:bookmarkEnd w:id="9527"/>
    <w:bookmarkStart w:name="z9780" w:id="9528"/>
    <w:p>
      <w:pPr>
        <w:spacing w:after="0"/>
        <w:ind w:left="0"/>
        <w:jc w:val="both"/>
      </w:pPr>
      <w:r>
        <w:rPr>
          <w:rFonts w:ascii="Times New Roman"/>
          <w:b w:val="false"/>
          <w:i w:val="false"/>
          <w:color w:val="000000"/>
          <w:sz w:val="28"/>
        </w:rPr>
        <w:t>
      26) Диаметрі 150-ден 250 мм-ге дейін коникалық және бұрамдық іліністі қақпалары – құрастыру;</w:t>
      </w:r>
    </w:p>
    <w:bookmarkEnd w:id="9528"/>
    <w:bookmarkStart w:name="z9781" w:id="9529"/>
    <w:p>
      <w:pPr>
        <w:spacing w:after="0"/>
        <w:ind w:left="0"/>
        <w:jc w:val="both"/>
      </w:pPr>
      <w:r>
        <w:rPr>
          <w:rFonts w:ascii="Times New Roman"/>
          <w:b w:val="false"/>
          <w:i w:val="false"/>
          <w:color w:val="000000"/>
          <w:sz w:val="28"/>
        </w:rPr>
        <w:t>
      27) Шартты өтпесі 350 мм және одан жоғары кеме құймалы, қабылдағыш және желдеткішті қақпалар – резиналық тығыздауды қиыстыру, құрастыру, реттеу;</w:t>
      </w:r>
    </w:p>
    <w:bookmarkEnd w:id="9529"/>
    <w:bookmarkStart w:name="z9782" w:id="9530"/>
    <w:p>
      <w:pPr>
        <w:spacing w:after="0"/>
        <w:ind w:left="0"/>
        <w:jc w:val="both"/>
      </w:pPr>
      <w:r>
        <w:rPr>
          <w:rFonts w:ascii="Times New Roman"/>
          <w:b w:val="false"/>
          <w:i w:val="false"/>
          <w:color w:val="000000"/>
          <w:sz w:val="28"/>
        </w:rPr>
        <w:t>
      28) Алмас зенкерлер – базалық бетін тазалау, алмасты ашу;</w:t>
      </w:r>
    </w:p>
    <w:bookmarkEnd w:id="9530"/>
    <w:bookmarkStart w:name="z9783" w:id="9531"/>
    <w:p>
      <w:pPr>
        <w:spacing w:after="0"/>
        <w:ind w:left="0"/>
        <w:jc w:val="both"/>
      </w:pPr>
      <w:r>
        <w:rPr>
          <w:rFonts w:ascii="Times New Roman"/>
          <w:b w:val="false"/>
          <w:i w:val="false"/>
          <w:color w:val="000000"/>
          <w:sz w:val="28"/>
        </w:rPr>
        <w:t>
      29) Ескек біліктер мен ескек бұрама калибрлері – шпонды конустарды қырып тегістеу және қиыстыру;</w:t>
      </w:r>
    </w:p>
    <w:bookmarkEnd w:id="9531"/>
    <w:bookmarkStart w:name="z9784" w:id="9532"/>
    <w:p>
      <w:pPr>
        <w:spacing w:after="0"/>
        <w:ind w:left="0"/>
        <w:jc w:val="both"/>
      </w:pPr>
      <w:r>
        <w:rPr>
          <w:rFonts w:ascii="Times New Roman"/>
          <w:b w:val="false"/>
          <w:i w:val="false"/>
          <w:color w:val="000000"/>
          <w:sz w:val="28"/>
        </w:rPr>
        <w:t>
      30) Кіретін бөлшектерінің саны 50-ге дейінгі кескінді болаттан жасалған радиоаспаптарға арналған каркастар – құрастыру;</w:t>
      </w:r>
    </w:p>
    <w:bookmarkEnd w:id="9532"/>
    <w:bookmarkStart w:name="z9785" w:id="9533"/>
    <w:p>
      <w:pPr>
        <w:spacing w:after="0"/>
        <w:ind w:left="0"/>
        <w:jc w:val="both"/>
      </w:pPr>
      <w:r>
        <w:rPr>
          <w:rFonts w:ascii="Times New Roman"/>
          <w:b w:val="false"/>
          <w:i w:val="false"/>
          <w:color w:val="000000"/>
          <w:sz w:val="28"/>
        </w:rPr>
        <w:t>
      31) Шартты өтпесі 275 мм-ден асатын, шартты қысымы 50 кгс/кв. кингстондар – тәрелкелер мен ұяларды ысқылау, құрастыру, сынау, тапсыру;</w:t>
      </w:r>
    </w:p>
    <w:bookmarkEnd w:id="9533"/>
    <w:bookmarkStart w:name="z9786" w:id="9534"/>
    <w:p>
      <w:pPr>
        <w:spacing w:after="0"/>
        <w:ind w:left="0"/>
        <w:jc w:val="both"/>
      </w:pPr>
      <w:r>
        <w:rPr>
          <w:rFonts w:ascii="Times New Roman"/>
          <w:b w:val="false"/>
          <w:i w:val="false"/>
          <w:color w:val="000000"/>
          <w:sz w:val="28"/>
        </w:rPr>
        <w:t>
      32) Автоматты (бу және су) клапандар – құрастыру, реттеу, сынау, тапсыру;</w:t>
      </w:r>
    </w:p>
    <w:bookmarkEnd w:id="9534"/>
    <w:bookmarkStart w:name="z9787" w:id="9535"/>
    <w:p>
      <w:pPr>
        <w:spacing w:after="0"/>
        <w:ind w:left="0"/>
        <w:jc w:val="both"/>
      </w:pPr>
      <w:r>
        <w:rPr>
          <w:rFonts w:ascii="Times New Roman"/>
          <w:b w:val="false"/>
          <w:i w:val="false"/>
          <w:color w:val="000000"/>
          <w:sz w:val="28"/>
        </w:rPr>
        <w:t>
      33) Тез бекітілетін клапандар, турбина қораптары - стенділік сынаудан кейін іріктеу;</w:t>
      </w:r>
    </w:p>
    <w:bookmarkEnd w:id="9535"/>
    <w:bookmarkStart w:name="z9788" w:id="9536"/>
    <w:p>
      <w:pPr>
        <w:spacing w:after="0"/>
        <w:ind w:left="0"/>
        <w:jc w:val="both"/>
      </w:pPr>
      <w:r>
        <w:rPr>
          <w:rFonts w:ascii="Times New Roman"/>
          <w:b w:val="false"/>
          <w:i w:val="false"/>
          <w:color w:val="000000"/>
          <w:sz w:val="28"/>
        </w:rPr>
        <w:t>
      34) Жоғары қысымды клапандар, тығыздағыш сақиналар – ысқылау;</w:t>
      </w:r>
    </w:p>
    <w:bookmarkEnd w:id="9536"/>
    <w:bookmarkStart w:name="z9789" w:id="9537"/>
    <w:p>
      <w:pPr>
        <w:spacing w:after="0"/>
        <w:ind w:left="0"/>
        <w:jc w:val="both"/>
      </w:pPr>
      <w:r>
        <w:rPr>
          <w:rFonts w:ascii="Times New Roman"/>
          <w:b w:val="false"/>
          <w:i w:val="false"/>
          <w:color w:val="000000"/>
          <w:sz w:val="28"/>
        </w:rPr>
        <w:t>
      35) Қысым (30 кгс/кв. см) сатылары 1 және 2 қорғағыш, редукциялық, сорғыту, қайта іске қосатын, қайтарылмайтын және қайтарылмайтын ілмекті, қазандықты және қорғағыш, басты және қорытынды клапандар – құрастыру, реттеу, сынау, тапсыру;</w:t>
      </w:r>
    </w:p>
    <w:bookmarkEnd w:id="9537"/>
    <w:bookmarkStart w:name="z9790" w:id="9538"/>
    <w:p>
      <w:pPr>
        <w:spacing w:after="0"/>
        <w:ind w:left="0"/>
        <w:jc w:val="both"/>
      </w:pPr>
      <w:r>
        <w:rPr>
          <w:rFonts w:ascii="Times New Roman"/>
          <w:b w:val="false"/>
          <w:i w:val="false"/>
          <w:color w:val="000000"/>
          <w:sz w:val="28"/>
        </w:rPr>
        <w:t>
      36) Жетекті дистанциялық тікелей нүктелі клапандар – құрастыру, реттеу, тапсыру;</w:t>
      </w:r>
    </w:p>
    <w:bookmarkEnd w:id="9538"/>
    <w:bookmarkStart w:name="z9791" w:id="9539"/>
    <w:p>
      <w:pPr>
        <w:spacing w:after="0"/>
        <w:ind w:left="0"/>
        <w:jc w:val="both"/>
      </w:pPr>
      <w:r>
        <w:rPr>
          <w:rFonts w:ascii="Times New Roman"/>
          <w:b w:val="false"/>
          <w:i w:val="false"/>
          <w:color w:val="000000"/>
          <w:sz w:val="28"/>
        </w:rPr>
        <w:t>
      37) Шартты өтпесі 875 мм-ге дейінгі клинкеттер – сыналы беттерін қырып тегістеу және ысқылау, құрастыру, сынау, тапсыру;</w:t>
      </w:r>
    </w:p>
    <w:bookmarkEnd w:id="9539"/>
    <w:bookmarkStart w:name="z9792" w:id="9540"/>
    <w:p>
      <w:pPr>
        <w:spacing w:after="0"/>
        <w:ind w:left="0"/>
        <w:jc w:val="both"/>
      </w:pPr>
      <w:r>
        <w:rPr>
          <w:rFonts w:ascii="Times New Roman"/>
          <w:b w:val="false"/>
          <w:i w:val="false"/>
          <w:color w:val="000000"/>
          <w:sz w:val="28"/>
        </w:rPr>
        <w:t>
      38) Жұмыс қысымы 25 кгс/кв.см-ден жоғары күрделі жүйедегі су өлшейтін кемелік бу қазандықтарының колонкалары – құрастыру, реттеу, сынау, тапсыру;</w:t>
      </w:r>
    </w:p>
    <w:bookmarkEnd w:id="9540"/>
    <w:bookmarkStart w:name="z9793" w:id="9541"/>
    <w:p>
      <w:pPr>
        <w:spacing w:after="0"/>
        <w:ind w:left="0"/>
        <w:jc w:val="both"/>
      </w:pPr>
      <w:r>
        <w:rPr>
          <w:rFonts w:ascii="Times New Roman"/>
          <w:b w:val="false"/>
          <w:i w:val="false"/>
          <w:color w:val="000000"/>
          <w:sz w:val="28"/>
        </w:rPr>
        <w:t>
      39) 230 кгс/кв.см-ге дейінгі қысымда газ беру осушка компрессорлары мен блоктары – стендіге орнату, монтаждау, берілген бағдарлама бойынша сынау, демонтаждау, жүйедегі елеусіз ақауларды жою;</w:t>
      </w:r>
    </w:p>
    <w:bookmarkEnd w:id="9541"/>
    <w:bookmarkStart w:name="z9794" w:id="9542"/>
    <w:p>
      <w:pPr>
        <w:spacing w:after="0"/>
        <w:ind w:left="0"/>
        <w:jc w:val="both"/>
      </w:pPr>
      <w:r>
        <w:rPr>
          <w:rFonts w:ascii="Times New Roman"/>
          <w:b w:val="false"/>
          <w:i w:val="false"/>
          <w:color w:val="000000"/>
          <w:sz w:val="28"/>
        </w:rPr>
        <w:t>
      40) Мотовоздар мен жүк дрезиналары – терезелерді қырып тегістеу;</w:t>
      </w:r>
    </w:p>
    <w:bookmarkEnd w:id="9542"/>
    <w:bookmarkStart w:name="z9795" w:id="9543"/>
    <w:p>
      <w:pPr>
        <w:spacing w:after="0"/>
        <w:ind w:left="0"/>
        <w:jc w:val="both"/>
      </w:pPr>
      <w:r>
        <w:rPr>
          <w:rFonts w:ascii="Times New Roman"/>
          <w:b w:val="false"/>
          <w:i w:val="false"/>
          <w:color w:val="000000"/>
          <w:sz w:val="28"/>
        </w:rPr>
        <w:t>
      41) Орталық жетек қораптары – құрастыру;</w:t>
      </w:r>
    </w:p>
    <w:bookmarkEnd w:id="9543"/>
    <w:bookmarkStart w:name="z9796" w:id="9544"/>
    <w:p>
      <w:pPr>
        <w:spacing w:after="0"/>
        <w:ind w:left="0"/>
        <w:jc w:val="both"/>
      </w:pPr>
      <w:r>
        <w:rPr>
          <w:rFonts w:ascii="Times New Roman"/>
          <w:b w:val="false"/>
          <w:i w:val="false"/>
          <w:color w:val="000000"/>
          <w:sz w:val="28"/>
        </w:rPr>
        <w:t>
      42) Түрлі материалдардан жасалған пісірмелі корпустар мен каркастар – құрастыру;</w:t>
      </w:r>
    </w:p>
    <w:bookmarkEnd w:id="9544"/>
    <w:bookmarkStart w:name="z9797" w:id="9545"/>
    <w:p>
      <w:pPr>
        <w:spacing w:after="0"/>
        <w:ind w:left="0"/>
        <w:jc w:val="both"/>
      </w:pPr>
      <w:r>
        <w:rPr>
          <w:rFonts w:ascii="Times New Roman"/>
          <w:b w:val="false"/>
          <w:i w:val="false"/>
          <w:color w:val="000000"/>
          <w:sz w:val="28"/>
        </w:rPr>
        <w:t>
      43) Корпустар мен кронштейндер – 2 квалитет бойынша тегістігін қырып тегістеу;</w:t>
      </w:r>
    </w:p>
    <w:bookmarkEnd w:id="9545"/>
    <w:bookmarkStart w:name="z9798" w:id="9546"/>
    <w:p>
      <w:pPr>
        <w:spacing w:after="0"/>
        <w:ind w:left="0"/>
        <w:jc w:val="both"/>
      </w:pPr>
      <w:r>
        <w:rPr>
          <w:rFonts w:ascii="Times New Roman"/>
          <w:b w:val="false"/>
          <w:i w:val="false"/>
          <w:color w:val="000000"/>
          <w:sz w:val="28"/>
        </w:rPr>
        <w:t>
      44) Үлкен габаритті күрделі конфигурациялы корпустар мен қақпақтар – құлып пен ілмектің біріккен жерлерін қиыстырып және бекітіп слесарлық өңдеу;</w:t>
      </w:r>
    </w:p>
    <w:bookmarkEnd w:id="9546"/>
    <w:bookmarkStart w:name="z9799" w:id="9547"/>
    <w:p>
      <w:pPr>
        <w:spacing w:after="0"/>
        <w:ind w:left="0"/>
        <w:jc w:val="both"/>
      </w:pPr>
      <w:r>
        <w:rPr>
          <w:rFonts w:ascii="Times New Roman"/>
          <w:b w:val="false"/>
          <w:i w:val="false"/>
          <w:color w:val="000000"/>
          <w:sz w:val="28"/>
        </w:rPr>
        <w:t>
      45) Соплолық аппараттардың корпустары – құрастыру;</w:t>
      </w:r>
    </w:p>
    <w:bookmarkEnd w:id="9547"/>
    <w:bookmarkStart w:name="z9800" w:id="9548"/>
    <w:p>
      <w:pPr>
        <w:spacing w:after="0"/>
        <w:ind w:left="0"/>
        <w:jc w:val="both"/>
      </w:pPr>
      <w:r>
        <w:rPr>
          <w:rFonts w:ascii="Times New Roman"/>
          <w:b w:val="false"/>
          <w:i w:val="false"/>
          <w:color w:val="000000"/>
          <w:sz w:val="28"/>
        </w:rPr>
        <w:t>
      46) Жүретін сервомоторлардың кронштейндері – құрастыру;</w:t>
      </w:r>
    </w:p>
    <w:bookmarkEnd w:id="9548"/>
    <w:bookmarkStart w:name="z9801" w:id="9549"/>
    <w:p>
      <w:pPr>
        <w:spacing w:after="0"/>
        <w:ind w:left="0"/>
        <w:jc w:val="both"/>
      </w:pPr>
      <w:r>
        <w:rPr>
          <w:rFonts w:ascii="Times New Roman"/>
          <w:b w:val="false"/>
          <w:i w:val="false"/>
          <w:color w:val="000000"/>
          <w:sz w:val="28"/>
        </w:rPr>
        <w:t>
      47) Диаметрі 750 мм-ге дейінгі тегістеу шеңберлері – құрастыру, сынау, теңдеу;</w:t>
      </w:r>
    </w:p>
    <w:bookmarkEnd w:id="9549"/>
    <w:bookmarkStart w:name="z9802" w:id="9550"/>
    <w:p>
      <w:pPr>
        <w:spacing w:after="0"/>
        <w:ind w:left="0"/>
        <w:jc w:val="both"/>
      </w:pPr>
      <w:r>
        <w:rPr>
          <w:rFonts w:ascii="Times New Roman"/>
          <w:b w:val="false"/>
          <w:i w:val="false"/>
          <w:color w:val="000000"/>
          <w:sz w:val="28"/>
        </w:rPr>
        <w:t>
      48) Жетекті газ сіңдіретін қақпақтар – құрастыру және сынау;</w:t>
      </w:r>
    </w:p>
    <w:bookmarkEnd w:id="9550"/>
    <w:bookmarkStart w:name="z9803" w:id="9551"/>
    <w:p>
      <w:pPr>
        <w:spacing w:after="0"/>
        <w:ind w:left="0"/>
        <w:jc w:val="both"/>
      </w:pPr>
      <w:r>
        <w:rPr>
          <w:rFonts w:ascii="Times New Roman"/>
          <w:b w:val="false"/>
          <w:i w:val="false"/>
          <w:color w:val="000000"/>
          <w:sz w:val="28"/>
        </w:rPr>
        <w:t>
      49) Тығыздағыш қақпақтар – сақина құрастыру;</w:t>
      </w:r>
    </w:p>
    <w:bookmarkEnd w:id="9551"/>
    <w:bookmarkStart w:name="z9804" w:id="9552"/>
    <w:p>
      <w:pPr>
        <w:spacing w:after="0"/>
        <w:ind w:left="0"/>
        <w:jc w:val="both"/>
      </w:pPr>
      <w:r>
        <w:rPr>
          <w:rFonts w:ascii="Times New Roman"/>
          <w:b w:val="false"/>
          <w:i w:val="false"/>
          <w:color w:val="000000"/>
          <w:sz w:val="28"/>
        </w:rPr>
        <w:t>
      50) Лабиринттер – орнату және сығымдау;</w:t>
      </w:r>
    </w:p>
    <w:bookmarkEnd w:id="9552"/>
    <w:bookmarkStart w:name="z9805" w:id="9553"/>
    <w:p>
      <w:pPr>
        <w:spacing w:after="0"/>
        <w:ind w:left="0"/>
        <w:jc w:val="both"/>
      </w:pPr>
      <w:r>
        <w:rPr>
          <w:rFonts w:ascii="Times New Roman"/>
          <w:b w:val="false"/>
          <w:i w:val="false"/>
          <w:color w:val="000000"/>
          <w:sz w:val="28"/>
        </w:rPr>
        <w:t>
      51) Манипуляторлар – қырып тегістеу, ысқылау;</w:t>
      </w:r>
    </w:p>
    <w:bookmarkEnd w:id="9553"/>
    <w:bookmarkStart w:name="z9806" w:id="9554"/>
    <w:p>
      <w:pPr>
        <w:spacing w:after="0"/>
        <w:ind w:left="0"/>
        <w:jc w:val="both"/>
      </w:pPr>
      <w:r>
        <w:rPr>
          <w:rFonts w:ascii="Times New Roman"/>
          <w:b w:val="false"/>
          <w:i w:val="false"/>
          <w:color w:val="000000"/>
          <w:sz w:val="28"/>
        </w:rPr>
        <w:t>
      52) Қақпалар мен басқа да механизмдерге арналған гидравликалық жетекті машинкалар – соңғы құрастыру, реттеу, сынау, тапсыру;</w:t>
      </w:r>
    </w:p>
    <w:bookmarkEnd w:id="9554"/>
    <w:bookmarkStart w:name="z9807" w:id="9555"/>
    <w:p>
      <w:pPr>
        <w:spacing w:after="0"/>
        <w:ind w:left="0"/>
        <w:jc w:val="both"/>
      </w:pPr>
      <w:r>
        <w:rPr>
          <w:rFonts w:ascii="Times New Roman"/>
          <w:b w:val="false"/>
          <w:i w:val="false"/>
          <w:color w:val="000000"/>
          <w:sz w:val="28"/>
        </w:rPr>
        <w:t>
      53) Қағаз жасайтын және картон жасайтын машиналар – құрастыру;</w:t>
      </w:r>
    </w:p>
    <w:bookmarkEnd w:id="9555"/>
    <w:bookmarkStart w:name="z9808" w:id="9556"/>
    <w:p>
      <w:pPr>
        <w:spacing w:after="0"/>
        <w:ind w:left="0"/>
        <w:jc w:val="both"/>
      </w:pPr>
      <w:r>
        <w:rPr>
          <w:rFonts w:ascii="Times New Roman"/>
          <w:b w:val="false"/>
          <w:i w:val="false"/>
          <w:color w:val="000000"/>
          <w:sz w:val="28"/>
        </w:rPr>
        <w:t>
      54) Басты, қосалқы механизмдер мен агрегаттар – пластмассаны қолдана отырып орнату, оратсын дәлдеу, монтаждау;</w:t>
      </w:r>
    </w:p>
    <w:bookmarkEnd w:id="9556"/>
    <w:bookmarkStart w:name="z9809" w:id="9557"/>
    <w:p>
      <w:pPr>
        <w:spacing w:after="0"/>
        <w:ind w:left="0"/>
        <w:jc w:val="both"/>
      </w:pPr>
      <w:r>
        <w:rPr>
          <w:rFonts w:ascii="Times New Roman"/>
          <w:b w:val="false"/>
          <w:i w:val="false"/>
          <w:color w:val="000000"/>
          <w:sz w:val="28"/>
        </w:rPr>
        <w:t>
      55) Корабль және кеме жүйелерінің қашықтан басқарылатын механизмдері мен арматурасы – сынау;</w:t>
      </w:r>
    </w:p>
    <w:bookmarkEnd w:id="9557"/>
    <w:bookmarkStart w:name="z9810" w:id="9558"/>
    <w:p>
      <w:pPr>
        <w:spacing w:after="0"/>
        <w:ind w:left="0"/>
        <w:jc w:val="both"/>
      </w:pPr>
      <w:r>
        <w:rPr>
          <w:rFonts w:ascii="Times New Roman"/>
          <w:b w:val="false"/>
          <w:i w:val="false"/>
          <w:color w:val="000000"/>
          <w:sz w:val="28"/>
        </w:rPr>
        <w:t>
      56) Бекіту механизмдері – құрастыру және реттеу;</w:t>
      </w:r>
    </w:p>
    <w:bookmarkEnd w:id="9558"/>
    <w:bookmarkStart w:name="z9811" w:id="9559"/>
    <w:p>
      <w:pPr>
        <w:spacing w:after="0"/>
        <w:ind w:left="0"/>
        <w:jc w:val="both"/>
      </w:pPr>
      <w:r>
        <w:rPr>
          <w:rFonts w:ascii="Times New Roman"/>
          <w:b w:val="false"/>
          <w:i w:val="false"/>
          <w:color w:val="000000"/>
          <w:sz w:val="28"/>
        </w:rPr>
        <w:t>
      57) Механизмдер – 2 квалитет бойынша құрастыру және механикалық реттеу;</w:t>
      </w:r>
    </w:p>
    <w:bookmarkEnd w:id="9559"/>
    <w:bookmarkStart w:name="z9812" w:id="9560"/>
    <w:p>
      <w:pPr>
        <w:spacing w:after="0"/>
        <w:ind w:left="0"/>
        <w:jc w:val="both"/>
      </w:pPr>
      <w:r>
        <w:rPr>
          <w:rFonts w:ascii="Times New Roman"/>
          <w:b w:val="false"/>
          <w:i w:val="false"/>
          <w:color w:val="000000"/>
          <w:sz w:val="28"/>
        </w:rPr>
        <w:t>
      58) Планетарлы механизмдер – құрастыру;</w:t>
      </w:r>
    </w:p>
    <w:bookmarkEnd w:id="9560"/>
    <w:bookmarkStart w:name="z9813" w:id="9561"/>
    <w:p>
      <w:pPr>
        <w:spacing w:after="0"/>
        <w:ind w:left="0"/>
        <w:jc w:val="both"/>
      </w:pPr>
      <w:r>
        <w:rPr>
          <w:rFonts w:ascii="Times New Roman"/>
          <w:b w:val="false"/>
          <w:i w:val="false"/>
          <w:color w:val="000000"/>
          <w:sz w:val="28"/>
        </w:rPr>
        <w:t>
      59) Гидрофицирленген басқару мосты – құрастыру, реттеу;</w:t>
      </w:r>
    </w:p>
    <w:bookmarkEnd w:id="9561"/>
    <w:bookmarkStart w:name="z9814" w:id="9562"/>
    <w:p>
      <w:pPr>
        <w:spacing w:after="0"/>
        <w:ind w:left="0"/>
        <w:jc w:val="both"/>
      </w:pPr>
      <w:r>
        <w:rPr>
          <w:rFonts w:ascii="Times New Roman"/>
          <w:b w:val="false"/>
          <w:i w:val="false"/>
          <w:color w:val="000000"/>
          <w:sz w:val="28"/>
        </w:rPr>
        <w:t>
      60) Жұдырықшалы муфталар – қиыстыру;</w:t>
      </w:r>
    </w:p>
    <w:bookmarkEnd w:id="9562"/>
    <w:bookmarkStart w:name="z9815" w:id="9563"/>
    <w:p>
      <w:pPr>
        <w:spacing w:after="0"/>
        <w:ind w:left="0"/>
        <w:jc w:val="both"/>
      </w:pPr>
      <w:r>
        <w:rPr>
          <w:rFonts w:ascii="Times New Roman"/>
          <w:b w:val="false"/>
          <w:i w:val="false"/>
          <w:color w:val="000000"/>
          <w:sz w:val="28"/>
        </w:rPr>
        <w:t>
      61) Түсірілетін муфталар – шыңдағаннан кейін түпкілікті өңдеу;</w:t>
      </w:r>
    </w:p>
    <w:bookmarkEnd w:id="9563"/>
    <w:bookmarkStart w:name="z9816" w:id="9564"/>
    <w:p>
      <w:pPr>
        <w:spacing w:after="0"/>
        <w:ind w:left="0"/>
        <w:jc w:val="both"/>
      </w:pPr>
      <w:r>
        <w:rPr>
          <w:rFonts w:ascii="Times New Roman"/>
          <w:b w:val="false"/>
          <w:i w:val="false"/>
          <w:color w:val="000000"/>
          <w:sz w:val="28"/>
        </w:rPr>
        <w:t>
      62) Бағыттайтын шыңдамалар – индикатормен тексере отырып паздарды ысқылау;</w:t>
      </w:r>
    </w:p>
    <w:bookmarkEnd w:id="9564"/>
    <w:bookmarkStart w:name="z9817" w:id="9565"/>
    <w:p>
      <w:pPr>
        <w:spacing w:after="0"/>
        <w:ind w:left="0"/>
        <w:jc w:val="both"/>
      </w:pPr>
      <w:r>
        <w:rPr>
          <w:rFonts w:ascii="Times New Roman"/>
          <w:b w:val="false"/>
          <w:i w:val="false"/>
          <w:color w:val="000000"/>
          <w:sz w:val="28"/>
        </w:rPr>
        <w:t>
      63) Кеме мұнай қыздырғыштары – құрастыру;</w:t>
      </w:r>
    </w:p>
    <w:bookmarkEnd w:id="9565"/>
    <w:bookmarkStart w:name="z9818" w:id="9566"/>
    <w:p>
      <w:pPr>
        <w:spacing w:after="0"/>
        <w:ind w:left="0"/>
        <w:jc w:val="both"/>
      </w:pPr>
      <w:r>
        <w:rPr>
          <w:rFonts w:ascii="Times New Roman"/>
          <w:b w:val="false"/>
          <w:i w:val="false"/>
          <w:color w:val="000000"/>
          <w:sz w:val="28"/>
        </w:rPr>
        <w:t>
      64) Ернеушелер мен қалқандар – тығыздау пластинкаларымен құрастыру;</w:t>
      </w:r>
    </w:p>
    <w:bookmarkEnd w:id="9566"/>
    <w:bookmarkStart w:name="z9819" w:id="9567"/>
    <w:p>
      <w:pPr>
        <w:spacing w:after="0"/>
        <w:ind w:left="0"/>
        <w:jc w:val="both"/>
      </w:pPr>
      <w:r>
        <w:rPr>
          <w:rFonts w:ascii="Times New Roman"/>
          <w:b w:val="false"/>
          <w:i w:val="false"/>
          <w:color w:val="000000"/>
          <w:sz w:val="28"/>
        </w:rPr>
        <w:t>
      65) Ернеушелер – соққылы сегментпен құрастыру;</w:t>
      </w:r>
    </w:p>
    <w:bookmarkEnd w:id="9567"/>
    <w:bookmarkStart w:name="z9820" w:id="9568"/>
    <w:p>
      <w:pPr>
        <w:spacing w:after="0"/>
        <w:ind w:left="0"/>
        <w:jc w:val="both"/>
      </w:pPr>
      <w:r>
        <w:rPr>
          <w:rFonts w:ascii="Times New Roman"/>
          <w:b w:val="false"/>
          <w:i w:val="false"/>
          <w:color w:val="000000"/>
          <w:sz w:val="28"/>
        </w:rPr>
        <w:t>
      66) Қозғалтқыш тіректері – құрастыру;</w:t>
      </w:r>
    </w:p>
    <w:bookmarkEnd w:id="9568"/>
    <w:bookmarkStart w:name="z9821" w:id="9569"/>
    <w:p>
      <w:pPr>
        <w:spacing w:after="0"/>
        <w:ind w:left="0"/>
        <w:jc w:val="both"/>
      </w:pPr>
      <w:r>
        <w:rPr>
          <w:rFonts w:ascii="Times New Roman"/>
          <w:b w:val="false"/>
          <w:i w:val="false"/>
          <w:color w:val="000000"/>
          <w:sz w:val="28"/>
        </w:rPr>
        <w:t>
      67) Созылма таспалы ось – слесарлық өңдеу және құрастыру;</w:t>
      </w:r>
    </w:p>
    <w:bookmarkEnd w:id="9569"/>
    <w:bookmarkStart w:name="z9822" w:id="9570"/>
    <w:p>
      <w:pPr>
        <w:spacing w:after="0"/>
        <w:ind w:left="0"/>
        <w:jc w:val="both"/>
      </w:pPr>
      <w:r>
        <w:rPr>
          <w:rFonts w:ascii="Times New Roman"/>
          <w:b w:val="false"/>
          <w:i w:val="false"/>
          <w:color w:val="000000"/>
          <w:sz w:val="28"/>
        </w:rPr>
        <w:t>
      68) Салқындатқыштар, дистилляторлар, конденсаторлар – құрастыру;</w:t>
      </w:r>
    </w:p>
    <w:bookmarkEnd w:id="9570"/>
    <w:bookmarkStart w:name="z9823" w:id="9571"/>
    <w:p>
      <w:pPr>
        <w:spacing w:after="0"/>
        <w:ind w:left="0"/>
        <w:jc w:val="both"/>
      </w:pPr>
      <w:r>
        <w:rPr>
          <w:rFonts w:ascii="Times New Roman"/>
          <w:b w:val="false"/>
          <w:i w:val="false"/>
          <w:color w:val="000000"/>
          <w:sz w:val="28"/>
        </w:rPr>
        <w:t>
      69) Күрделі келте құбырлар – құрастыру, қырып тегістеу және қиыстыру;</w:t>
      </w:r>
    </w:p>
    <w:bookmarkEnd w:id="9571"/>
    <w:bookmarkStart w:name="z9824" w:id="9572"/>
    <w:p>
      <w:pPr>
        <w:spacing w:after="0"/>
        <w:ind w:left="0"/>
        <w:jc w:val="both"/>
      </w:pPr>
      <w:r>
        <w:rPr>
          <w:rFonts w:ascii="Times New Roman"/>
          <w:b w:val="false"/>
          <w:i w:val="false"/>
          <w:color w:val="000000"/>
          <w:sz w:val="28"/>
        </w:rPr>
        <w:t>
      70) Қосарланған айқаспалы бағыт ауыстырғыштар – құрастыру;</w:t>
      </w:r>
    </w:p>
    <w:bookmarkEnd w:id="9572"/>
    <w:bookmarkStart w:name="z9825" w:id="9573"/>
    <w:p>
      <w:pPr>
        <w:spacing w:after="0"/>
        <w:ind w:left="0"/>
        <w:jc w:val="both"/>
      </w:pPr>
      <w:r>
        <w:rPr>
          <w:rFonts w:ascii="Times New Roman"/>
          <w:b w:val="false"/>
          <w:i w:val="false"/>
          <w:color w:val="000000"/>
          <w:sz w:val="28"/>
        </w:rPr>
        <w:t>
      71) Тісті бұрыш берілістер – құрастыру, талап етілетін саңылау мен жанасу нүктесін қамтамасыз ете отырып реттеу;</w:t>
      </w:r>
    </w:p>
    <w:bookmarkEnd w:id="9573"/>
    <w:bookmarkStart w:name="z9826" w:id="9574"/>
    <w:p>
      <w:pPr>
        <w:spacing w:after="0"/>
        <w:ind w:left="0"/>
        <w:jc w:val="both"/>
      </w:pPr>
      <w:r>
        <w:rPr>
          <w:rFonts w:ascii="Times New Roman"/>
          <w:b w:val="false"/>
          <w:i w:val="false"/>
          <w:color w:val="000000"/>
          <w:sz w:val="28"/>
        </w:rPr>
        <w:t>
      72) Клинкет және клапанды басқаратын бұрыш берілістері – құрастыру, реттеу, тапсыру;</w:t>
      </w:r>
    </w:p>
    <w:bookmarkEnd w:id="9574"/>
    <w:bookmarkStart w:name="z9827" w:id="9575"/>
    <w:p>
      <w:pPr>
        <w:spacing w:after="0"/>
        <w:ind w:left="0"/>
        <w:jc w:val="both"/>
      </w:pPr>
      <w:r>
        <w:rPr>
          <w:rFonts w:ascii="Times New Roman"/>
          <w:b w:val="false"/>
          <w:i w:val="false"/>
          <w:color w:val="000000"/>
          <w:sz w:val="28"/>
        </w:rPr>
        <w:t>
      73) Фланецті бірікпемен руль қауырсыны мен баллер – фланецтің бетін қырып тегістеу, бірікпелерді құрастыру, осьтік желіні тексеру, саңылауларды өрістету;</w:t>
      </w:r>
    </w:p>
    <w:bookmarkEnd w:id="9575"/>
    <w:bookmarkStart w:name="z9828" w:id="9576"/>
    <w:p>
      <w:pPr>
        <w:spacing w:after="0"/>
        <w:ind w:left="0"/>
        <w:jc w:val="both"/>
      </w:pPr>
      <w:r>
        <w:rPr>
          <w:rFonts w:ascii="Times New Roman"/>
          <w:b w:val="false"/>
          <w:i w:val="false"/>
          <w:color w:val="000000"/>
          <w:sz w:val="28"/>
        </w:rPr>
        <w:t>
      74) Баллерлі рульдің қауырсыны – конустар мен шпонды паздарды қырып тегістеу, қиыстыру, құрастыру, тапсыру;</w:t>
      </w:r>
    </w:p>
    <w:bookmarkEnd w:id="9576"/>
    <w:bookmarkStart w:name="z9829" w:id="9577"/>
    <w:p>
      <w:pPr>
        <w:spacing w:after="0"/>
        <w:ind w:left="0"/>
        <w:jc w:val="both"/>
      </w:pPr>
      <w:r>
        <w:rPr>
          <w:rFonts w:ascii="Times New Roman"/>
          <w:b w:val="false"/>
          <w:i w:val="false"/>
          <w:color w:val="000000"/>
          <w:sz w:val="28"/>
        </w:rPr>
        <w:t>
      75) Пневмоцилиндрлер – құрастыру және реттеу;</w:t>
      </w:r>
    </w:p>
    <w:bookmarkEnd w:id="9577"/>
    <w:bookmarkStart w:name="z9830" w:id="9578"/>
    <w:p>
      <w:pPr>
        <w:spacing w:after="0"/>
        <w:ind w:left="0"/>
        <w:jc w:val="both"/>
      </w:pPr>
      <w:r>
        <w:rPr>
          <w:rFonts w:ascii="Times New Roman"/>
          <w:b w:val="false"/>
          <w:i w:val="false"/>
          <w:color w:val="000000"/>
          <w:sz w:val="28"/>
        </w:rPr>
        <w:t>
      76) Қос тәрелкелерді қоятын тұғырлар – құрастыру;</w:t>
      </w:r>
    </w:p>
    <w:bookmarkEnd w:id="9578"/>
    <w:bookmarkStart w:name="z9831" w:id="9579"/>
    <w:p>
      <w:pPr>
        <w:spacing w:after="0"/>
        <w:ind w:left="0"/>
        <w:jc w:val="both"/>
      </w:pPr>
      <w:r>
        <w:rPr>
          <w:rFonts w:ascii="Times New Roman"/>
          <w:b w:val="false"/>
          <w:i w:val="false"/>
          <w:color w:val="000000"/>
          <w:sz w:val="28"/>
        </w:rPr>
        <w:t>
      77) Бірнеше бөліктен тұратын сырғыту мойынтіректері – қырып тегістеу;</w:t>
      </w:r>
    </w:p>
    <w:bookmarkEnd w:id="9579"/>
    <w:bookmarkStart w:name="z9832" w:id="9580"/>
    <w:p>
      <w:pPr>
        <w:spacing w:after="0"/>
        <w:ind w:left="0"/>
        <w:jc w:val="both"/>
      </w:pPr>
      <w:r>
        <w:rPr>
          <w:rFonts w:ascii="Times New Roman"/>
          <w:b w:val="false"/>
          <w:i w:val="false"/>
          <w:color w:val="000000"/>
          <w:sz w:val="28"/>
        </w:rPr>
        <w:t>
      78) Конусты саңылаулары бар мойынтіректер – құрастыру;</w:t>
      </w:r>
    </w:p>
    <w:bookmarkEnd w:id="9580"/>
    <w:bookmarkStart w:name="z9833" w:id="9581"/>
    <w:p>
      <w:pPr>
        <w:spacing w:after="0"/>
        <w:ind w:left="0"/>
        <w:jc w:val="both"/>
      </w:pPr>
      <w:r>
        <w:rPr>
          <w:rFonts w:ascii="Times New Roman"/>
          <w:b w:val="false"/>
          <w:i w:val="false"/>
          <w:color w:val="000000"/>
          <w:sz w:val="28"/>
        </w:rPr>
        <w:t>
      79) Тірек кеме, диаметрі 300 мм-ге дейінгі біліктерге арналған қосымша тірек мойынтіректері – төсемдер мен жапсырмаларды қырып тегістеу;</w:t>
      </w:r>
    </w:p>
    <w:bookmarkEnd w:id="9581"/>
    <w:bookmarkStart w:name="z9834" w:id="9582"/>
    <w:p>
      <w:pPr>
        <w:spacing w:after="0"/>
        <w:ind w:left="0"/>
        <w:jc w:val="both"/>
      </w:pPr>
      <w:r>
        <w:rPr>
          <w:rFonts w:ascii="Times New Roman"/>
          <w:b w:val="false"/>
          <w:i w:val="false"/>
          <w:color w:val="000000"/>
          <w:sz w:val="28"/>
        </w:rPr>
        <w:t>
      80) А, Б және С дәлдік сыныптары бойынша шығарылатын барлық мөлшердегі (шарикті және роликті) мойынтіректер – жинақтау және құрастыру)</w:t>
      </w:r>
    </w:p>
    <w:bookmarkEnd w:id="9582"/>
    <w:bookmarkStart w:name="z9835" w:id="9583"/>
    <w:p>
      <w:pPr>
        <w:spacing w:after="0"/>
        <w:ind w:left="0"/>
        <w:jc w:val="both"/>
      </w:pPr>
      <w:r>
        <w:rPr>
          <w:rFonts w:ascii="Times New Roman"/>
          <w:b w:val="false"/>
          <w:i w:val="false"/>
          <w:color w:val="000000"/>
          <w:sz w:val="28"/>
        </w:rPr>
        <w:t>
      81) Электр жетектердің бағыттық сырғымалары – бұрыштарын, тегістігін, фаскалары мен сақина жырасынан шығатын жолын егеулеу;</w:t>
      </w:r>
    </w:p>
    <w:bookmarkEnd w:id="9583"/>
    <w:bookmarkStart w:name="z9836" w:id="9584"/>
    <w:p>
      <w:pPr>
        <w:spacing w:after="0"/>
        <w:ind w:left="0"/>
        <w:jc w:val="both"/>
      </w:pPr>
      <w:r>
        <w:rPr>
          <w:rFonts w:ascii="Times New Roman"/>
          <w:b w:val="false"/>
          <w:i w:val="false"/>
          <w:color w:val="000000"/>
          <w:sz w:val="28"/>
        </w:rPr>
        <w:t>
      82) Қуаты 3000 т-ға дейінгі гидравликалық сығымдағыштар – құрастыру және монтаждау;</w:t>
      </w:r>
    </w:p>
    <w:bookmarkEnd w:id="9584"/>
    <w:bookmarkStart w:name="z9837" w:id="9585"/>
    <w:p>
      <w:pPr>
        <w:spacing w:after="0"/>
        <w:ind w:left="0"/>
        <w:jc w:val="both"/>
      </w:pPr>
      <w:r>
        <w:rPr>
          <w:rFonts w:ascii="Times New Roman"/>
          <w:b w:val="false"/>
          <w:i w:val="false"/>
          <w:color w:val="000000"/>
          <w:sz w:val="28"/>
        </w:rPr>
        <w:t>
      83) Шар диірмендердің жетектері – құрастыру және реттеу;</w:t>
      </w:r>
    </w:p>
    <w:bookmarkEnd w:id="9585"/>
    <w:bookmarkStart w:name="z9838" w:id="9586"/>
    <w:p>
      <w:pPr>
        <w:spacing w:after="0"/>
        <w:ind w:left="0"/>
        <w:jc w:val="both"/>
      </w:pPr>
      <w:r>
        <w:rPr>
          <w:rFonts w:ascii="Times New Roman"/>
          <w:b w:val="false"/>
          <w:i w:val="false"/>
          <w:color w:val="000000"/>
          <w:sz w:val="28"/>
        </w:rPr>
        <w:t>
      84) Серіппелер – ыдысқа салу және кесте бойынша тексере отырып жүктемемен сынау;</w:t>
      </w:r>
    </w:p>
    <w:bookmarkEnd w:id="9586"/>
    <w:bookmarkStart w:name="z9839" w:id="9587"/>
    <w:p>
      <w:pPr>
        <w:spacing w:after="0"/>
        <w:ind w:left="0"/>
        <w:jc w:val="both"/>
      </w:pPr>
      <w:r>
        <w:rPr>
          <w:rFonts w:ascii="Times New Roman"/>
          <w:b w:val="false"/>
          <w:i w:val="false"/>
          <w:color w:val="000000"/>
          <w:sz w:val="28"/>
        </w:rPr>
        <w:t>
      85) Қосарланған айқаспалы бағыт ауыстырғыштар – құрастыру;</w:t>
      </w:r>
    </w:p>
    <w:bookmarkEnd w:id="9587"/>
    <w:bookmarkStart w:name="z9840" w:id="9588"/>
    <w:p>
      <w:pPr>
        <w:spacing w:after="0"/>
        <w:ind w:left="0"/>
        <w:jc w:val="both"/>
      </w:pPr>
      <w:r>
        <w:rPr>
          <w:rFonts w:ascii="Times New Roman"/>
          <w:b w:val="false"/>
          <w:i w:val="false"/>
          <w:color w:val="000000"/>
          <w:sz w:val="28"/>
        </w:rPr>
        <w:t>
      86) Редукторлар – құрастыру, реттеу, сынау;</w:t>
      </w:r>
    </w:p>
    <w:bookmarkEnd w:id="9588"/>
    <w:bookmarkStart w:name="z9841" w:id="9589"/>
    <w:p>
      <w:pPr>
        <w:spacing w:after="0"/>
        <w:ind w:left="0"/>
        <w:jc w:val="both"/>
      </w:pPr>
      <w:r>
        <w:rPr>
          <w:rFonts w:ascii="Times New Roman"/>
          <w:b w:val="false"/>
          <w:i w:val="false"/>
          <w:color w:val="000000"/>
          <w:sz w:val="28"/>
        </w:rPr>
        <w:t>
      87) Бұрамдық редукторлар – бұрамдық іліністі қырып тегістеу;</w:t>
      </w:r>
    </w:p>
    <w:bookmarkEnd w:id="9589"/>
    <w:bookmarkStart w:name="z9842" w:id="9590"/>
    <w:p>
      <w:pPr>
        <w:spacing w:after="0"/>
        <w:ind w:left="0"/>
        <w:jc w:val="both"/>
      </w:pPr>
      <w:r>
        <w:rPr>
          <w:rFonts w:ascii="Times New Roman"/>
          <w:b w:val="false"/>
          <w:i w:val="false"/>
          <w:color w:val="000000"/>
          <w:sz w:val="28"/>
        </w:rPr>
        <w:t>
      88) Рессорлар – құрастыру;</w:t>
      </w:r>
    </w:p>
    <w:bookmarkEnd w:id="9590"/>
    <w:bookmarkStart w:name="z9843" w:id="9591"/>
    <w:p>
      <w:pPr>
        <w:spacing w:after="0"/>
        <w:ind w:left="0"/>
        <w:jc w:val="both"/>
      </w:pPr>
      <w:r>
        <w:rPr>
          <w:rFonts w:ascii="Times New Roman"/>
          <w:b w:val="false"/>
          <w:i w:val="false"/>
          <w:color w:val="000000"/>
          <w:sz w:val="28"/>
        </w:rPr>
        <w:t>
      89) Бу және газ турбиналарының роторлары мен статорлары – құрастыру;</w:t>
      </w:r>
    </w:p>
    <w:bookmarkEnd w:id="9591"/>
    <w:bookmarkStart w:name="z9844" w:id="9592"/>
    <w:p>
      <w:pPr>
        <w:spacing w:after="0"/>
        <w:ind w:left="0"/>
        <w:jc w:val="both"/>
      </w:pPr>
      <w:r>
        <w:rPr>
          <w:rFonts w:ascii="Times New Roman"/>
          <w:b w:val="false"/>
          <w:i w:val="false"/>
          <w:color w:val="000000"/>
          <w:sz w:val="28"/>
        </w:rPr>
        <w:t>
      90) Блок механизмнің рычагтары – сектор бойынша қиыстыру;</w:t>
      </w:r>
    </w:p>
    <w:bookmarkEnd w:id="9592"/>
    <w:bookmarkStart w:name="z9845" w:id="9593"/>
    <w:p>
      <w:pPr>
        <w:spacing w:after="0"/>
        <w:ind w:left="0"/>
        <w:jc w:val="both"/>
      </w:pPr>
      <w:r>
        <w:rPr>
          <w:rFonts w:ascii="Times New Roman"/>
          <w:b w:val="false"/>
          <w:i w:val="false"/>
          <w:color w:val="000000"/>
          <w:sz w:val="28"/>
        </w:rPr>
        <w:t>
      91) Самонакладтар, ротациялық және тегісбаспалы машиналар, стереотиптерді құюға арналған жартылай автоматтар – құрастыру;</w:t>
      </w:r>
    </w:p>
    <w:bookmarkEnd w:id="9593"/>
    <w:bookmarkStart w:name="z9846" w:id="9594"/>
    <w:p>
      <w:pPr>
        <w:spacing w:after="0"/>
        <w:ind w:left="0"/>
        <w:jc w:val="both"/>
      </w:pPr>
      <w:r>
        <w:rPr>
          <w:rFonts w:ascii="Times New Roman"/>
          <w:b w:val="false"/>
          <w:i w:val="false"/>
          <w:color w:val="000000"/>
          <w:sz w:val="28"/>
        </w:rPr>
        <w:t>
      92) Контактілі сельсиндер – траверстер, демпферлерді орнату және реттеу, шарик і мойынтіректерді монтаждау, осьтік люфтінің реттеу, жетілдіру, алдын ала құрастыру, статикалық теңдеу;</w:t>
      </w:r>
    </w:p>
    <w:bookmarkEnd w:id="9594"/>
    <w:bookmarkStart w:name="z9847" w:id="9595"/>
    <w:p>
      <w:pPr>
        <w:spacing w:after="0"/>
        <w:ind w:left="0"/>
        <w:jc w:val="both"/>
      </w:pPr>
      <w:r>
        <w:rPr>
          <w:rFonts w:ascii="Times New Roman"/>
          <w:b w:val="false"/>
          <w:i w:val="false"/>
          <w:color w:val="000000"/>
          <w:sz w:val="28"/>
        </w:rPr>
        <w:t>
      93) Сепараторлар – механизм арқылы қолмен тойтармаларды қою, роликті сақиналарды қою, роликтермен зарядтау;</w:t>
      </w:r>
    </w:p>
    <w:bookmarkEnd w:id="9595"/>
    <w:bookmarkStart w:name="z9848" w:id="9596"/>
    <w:p>
      <w:pPr>
        <w:spacing w:after="0"/>
        <w:ind w:left="0"/>
        <w:jc w:val="both"/>
      </w:pPr>
      <w:r>
        <w:rPr>
          <w:rFonts w:ascii="Times New Roman"/>
          <w:b w:val="false"/>
          <w:i w:val="false"/>
          <w:color w:val="000000"/>
          <w:sz w:val="28"/>
        </w:rPr>
        <w:t>
      94) Арнайы құбырлар жүйесі - қырып тегістеу, ішкі құбырларды жылтырату;</w:t>
      </w:r>
    </w:p>
    <w:bookmarkEnd w:id="9596"/>
    <w:bookmarkStart w:name="z9849" w:id="9597"/>
    <w:p>
      <w:pPr>
        <w:spacing w:after="0"/>
        <w:ind w:left="0"/>
        <w:jc w:val="both"/>
      </w:pPr>
      <w:r>
        <w:rPr>
          <w:rFonts w:ascii="Times New Roman"/>
          <w:b w:val="false"/>
          <w:i w:val="false"/>
          <w:color w:val="000000"/>
          <w:sz w:val="28"/>
        </w:rPr>
        <w:t>
      95) Ірі металл өңдейтін станоктардың станиналары – бағыттайтындарын қырып тегістеу;</w:t>
      </w:r>
    </w:p>
    <w:bookmarkEnd w:id="9597"/>
    <w:bookmarkStart w:name="z9850" w:id="9598"/>
    <w:p>
      <w:pPr>
        <w:spacing w:after="0"/>
        <w:ind w:left="0"/>
        <w:jc w:val="both"/>
      </w:pPr>
      <w:r>
        <w:rPr>
          <w:rFonts w:ascii="Times New Roman"/>
          <w:b w:val="false"/>
          <w:i w:val="false"/>
          <w:color w:val="000000"/>
          <w:sz w:val="28"/>
        </w:rPr>
        <w:t>
      96) Орамдайтын, этикеттейтін, булайтын станок автоматтар және желі кесетін вакуум аппараттар мен штампылайтын агрегаттар – құрастыру;</w:t>
      </w:r>
    </w:p>
    <w:bookmarkEnd w:id="9598"/>
    <w:bookmarkStart w:name="z9851" w:id="9599"/>
    <w:p>
      <w:pPr>
        <w:spacing w:after="0"/>
        <w:ind w:left="0"/>
        <w:jc w:val="both"/>
      </w:pPr>
      <w:r>
        <w:rPr>
          <w:rFonts w:ascii="Times New Roman"/>
          <w:b w:val="false"/>
          <w:i w:val="false"/>
          <w:color w:val="000000"/>
          <w:sz w:val="28"/>
        </w:rPr>
        <w:t>
      97) Жол қалайтын моторлы платформа арбалары – жақтарын белгілеу және орнату;</w:t>
      </w:r>
    </w:p>
    <w:bookmarkEnd w:id="9599"/>
    <w:bookmarkStart w:name="z9852" w:id="9600"/>
    <w:p>
      <w:pPr>
        <w:spacing w:after="0"/>
        <w:ind w:left="0"/>
        <w:jc w:val="both"/>
      </w:pPr>
      <w:r>
        <w:rPr>
          <w:rFonts w:ascii="Times New Roman"/>
          <w:b w:val="false"/>
          <w:i w:val="false"/>
          <w:color w:val="000000"/>
          <w:sz w:val="28"/>
        </w:rPr>
        <w:t>
      98) Редукторлы таспалы тежегіштер – жанасу нүктесін қамтамасыз ете отырып бұрамдық ілінісуді қырып тегістеу, құрастыру;</w:t>
      </w:r>
    </w:p>
    <w:bookmarkEnd w:id="9600"/>
    <w:bookmarkStart w:name="z9853" w:id="9601"/>
    <w:p>
      <w:pPr>
        <w:spacing w:after="0"/>
        <w:ind w:left="0"/>
        <w:jc w:val="both"/>
      </w:pPr>
      <w:r>
        <w:rPr>
          <w:rFonts w:ascii="Times New Roman"/>
          <w:b w:val="false"/>
          <w:i w:val="false"/>
          <w:color w:val="000000"/>
          <w:sz w:val="28"/>
        </w:rPr>
        <w:t>
      99) Бу және газ турбиналар – күрекшелерін қиыстыру және орнату және тіреу-сүйеу мойынтіректердін құрастыру;</w:t>
      </w:r>
    </w:p>
    <w:bookmarkEnd w:id="9601"/>
    <w:bookmarkStart w:name="z9854" w:id="9602"/>
    <w:p>
      <w:pPr>
        <w:spacing w:after="0"/>
        <w:ind w:left="0"/>
        <w:jc w:val="both"/>
      </w:pPr>
      <w:r>
        <w:rPr>
          <w:rFonts w:ascii="Times New Roman"/>
          <w:b w:val="false"/>
          <w:i w:val="false"/>
          <w:color w:val="000000"/>
          <w:sz w:val="28"/>
        </w:rPr>
        <w:t>
      100) Сүзгілеу құрылғылары – құрастыру;</w:t>
      </w:r>
    </w:p>
    <w:bookmarkEnd w:id="9602"/>
    <w:bookmarkStart w:name="z9855" w:id="9603"/>
    <w:p>
      <w:pPr>
        <w:spacing w:after="0"/>
        <w:ind w:left="0"/>
        <w:jc w:val="both"/>
      </w:pPr>
      <w:r>
        <w:rPr>
          <w:rFonts w:ascii="Times New Roman"/>
          <w:b w:val="false"/>
          <w:i w:val="false"/>
          <w:color w:val="000000"/>
          <w:sz w:val="28"/>
        </w:rPr>
        <w:t>
      101) Вакуумды тозаңдату құрылғыларының қалпақ асты құрылымдары – тораптарды құрастыру;</w:t>
      </w:r>
    </w:p>
    <w:bookmarkEnd w:id="9603"/>
    <w:bookmarkStart w:name="z9856" w:id="9604"/>
    <w:p>
      <w:pPr>
        <w:spacing w:after="0"/>
        <w:ind w:left="0"/>
        <w:jc w:val="both"/>
      </w:pPr>
      <w:r>
        <w:rPr>
          <w:rFonts w:ascii="Times New Roman"/>
          <w:b w:val="false"/>
          <w:i w:val="false"/>
          <w:color w:val="000000"/>
          <w:sz w:val="28"/>
        </w:rPr>
        <w:t>
      102) Су тұщыландыратын құрылғыларға арналған шаю құрылғысы – құрастыру;</w:t>
      </w:r>
    </w:p>
    <w:bookmarkEnd w:id="9604"/>
    <w:bookmarkStart w:name="z9857" w:id="9605"/>
    <w:p>
      <w:pPr>
        <w:spacing w:after="0"/>
        <w:ind w:left="0"/>
        <w:jc w:val="both"/>
      </w:pPr>
      <w:r>
        <w:rPr>
          <w:rFonts w:ascii="Times New Roman"/>
          <w:b w:val="false"/>
          <w:i w:val="false"/>
          <w:color w:val="000000"/>
          <w:sz w:val="28"/>
        </w:rPr>
        <w:t>
      103) Күрделі конструкциялы қосарланған сүзгілер – құрастыру, тапсыру;</w:t>
      </w:r>
    </w:p>
    <w:bookmarkEnd w:id="9605"/>
    <w:bookmarkStart w:name="z9858" w:id="9606"/>
    <w:p>
      <w:pPr>
        <w:spacing w:after="0"/>
        <w:ind w:left="0"/>
        <w:jc w:val="both"/>
      </w:pPr>
      <w:r>
        <w:rPr>
          <w:rFonts w:ascii="Times New Roman"/>
          <w:b w:val="false"/>
          <w:i w:val="false"/>
          <w:color w:val="000000"/>
          <w:sz w:val="28"/>
        </w:rPr>
        <w:t>
      104) Үйінділейтін машиналардың тұмсықтары – құрастыру;</w:t>
      </w:r>
    </w:p>
    <w:bookmarkEnd w:id="9606"/>
    <w:bookmarkStart w:name="z9859" w:id="9607"/>
    <w:p>
      <w:pPr>
        <w:spacing w:after="0"/>
        <w:ind w:left="0"/>
        <w:jc w:val="both"/>
      </w:pPr>
      <w:r>
        <w:rPr>
          <w:rFonts w:ascii="Times New Roman"/>
          <w:b w:val="false"/>
          <w:i w:val="false"/>
          <w:color w:val="000000"/>
          <w:sz w:val="28"/>
        </w:rPr>
        <w:t>
      105) Тоңазытқыштар – агрегаттарды құрастыру, есік орнату және сынау)</w:t>
      </w:r>
    </w:p>
    <w:bookmarkEnd w:id="9607"/>
    <w:bookmarkStart w:name="z9860" w:id="9608"/>
    <w:p>
      <w:pPr>
        <w:spacing w:after="0"/>
        <w:ind w:left="0"/>
        <w:jc w:val="both"/>
      </w:pPr>
      <w:r>
        <w:rPr>
          <w:rFonts w:ascii="Times New Roman"/>
          <w:b w:val="false"/>
          <w:i w:val="false"/>
          <w:color w:val="000000"/>
          <w:sz w:val="28"/>
        </w:rPr>
        <w:t>
      106) Прецизионды шарик мойынтіректер (ерекше техникалық шарттар бойынша орындау) – құрастыру және орнату;</w:t>
      </w:r>
    </w:p>
    <w:bookmarkEnd w:id="9608"/>
    <w:bookmarkStart w:name="z9861" w:id="9609"/>
    <w:p>
      <w:pPr>
        <w:spacing w:after="0"/>
        <w:ind w:left="0"/>
        <w:jc w:val="both"/>
      </w:pPr>
      <w:r>
        <w:rPr>
          <w:rFonts w:ascii="Times New Roman"/>
          <w:b w:val="false"/>
          <w:i w:val="false"/>
          <w:color w:val="000000"/>
          <w:sz w:val="28"/>
        </w:rPr>
        <w:t>
      107) Қысымы 300 кгс/кв.см гидравликалық сынауға сығымдағышта қаусырылған шлангілер – құрастыру;</w:t>
      </w:r>
    </w:p>
    <w:bookmarkEnd w:id="9609"/>
    <w:bookmarkStart w:name="z9862" w:id="9610"/>
    <w:p>
      <w:pPr>
        <w:spacing w:after="0"/>
        <w:ind w:left="0"/>
        <w:jc w:val="both"/>
      </w:pPr>
      <w:r>
        <w:rPr>
          <w:rFonts w:ascii="Times New Roman"/>
          <w:b w:val="false"/>
          <w:i w:val="false"/>
          <w:color w:val="000000"/>
          <w:sz w:val="28"/>
        </w:rPr>
        <w:t>
      108) Өнімділігі 100 т/сағ. –тан асатын эжекторлар – айлабұйымдарда пісіруге штампыланған жартыларын құрастыру, басқа да бөлшектермен қиыстыру және сынау;</w:t>
      </w:r>
    </w:p>
    <w:bookmarkEnd w:id="9610"/>
    <w:bookmarkStart w:name="z9863" w:id="9611"/>
    <w:p>
      <w:pPr>
        <w:spacing w:after="0"/>
        <w:ind w:left="0"/>
        <w:jc w:val="both"/>
      </w:pPr>
      <w:r>
        <w:rPr>
          <w:rFonts w:ascii="Times New Roman"/>
          <w:b w:val="false"/>
          <w:i w:val="false"/>
          <w:color w:val="000000"/>
          <w:sz w:val="28"/>
        </w:rPr>
        <w:t>
      109) Турбогенератор эксцентриктері, жұдырықшалары мен қарсы салмақшалар – шаблон бойынша егеулеу;</w:t>
      </w:r>
    </w:p>
    <w:bookmarkEnd w:id="9611"/>
    <w:bookmarkStart w:name="z9864" w:id="9612"/>
    <w:p>
      <w:pPr>
        <w:spacing w:after="0"/>
        <w:ind w:left="0"/>
        <w:jc w:val="both"/>
      </w:pPr>
      <w:r>
        <w:rPr>
          <w:rFonts w:ascii="Times New Roman"/>
          <w:b w:val="false"/>
          <w:i w:val="false"/>
          <w:color w:val="000000"/>
          <w:sz w:val="28"/>
        </w:rPr>
        <w:t>
      110) Электр-ауа үрлегіштер мен құбыр-ауа үрлегіштер – құрастыру.</w:t>
      </w:r>
    </w:p>
    <w:bookmarkEnd w:id="9612"/>
    <w:bookmarkStart w:name="z9865" w:id="9613"/>
    <w:p>
      <w:pPr>
        <w:spacing w:after="0"/>
        <w:ind w:left="0"/>
        <w:jc w:val="left"/>
      </w:pPr>
      <w:r>
        <w:rPr>
          <w:rFonts w:ascii="Times New Roman"/>
          <w:b/>
          <w:i w:val="false"/>
          <w:color w:val="000000"/>
        </w:rPr>
        <w:t xml:space="preserve"> 795. Механикалық құрастыру жұмыстарының слесарі 5-разряд</w:t>
      </w:r>
    </w:p>
    <w:bookmarkEnd w:id="9613"/>
    <w:bookmarkStart w:name="z9866" w:id="9614"/>
    <w:p>
      <w:pPr>
        <w:spacing w:after="0"/>
        <w:ind w:left="0"/>
        <w:jc w:val="both"/>
      </w:pPr>
      <w:r>
        <w:rPr>
          <w:rFonts w:ascii="Times New Roman"/>
          <w:b w:val="false"/>
          <w:i w:val="false"/>
          <w:color w:val="000000"/>
          <w:sz w:val="28"/>
        </w:rPr>
        <w:t>
      Жұмыс сипаттамасы. Күрделі конфигурациялы термиялық өңделмеген бөлшектерді, бұйымдар мен тораптарды 6 квалитет және 7 квалитет бойынша слесарлық өңдеу және жетілдіру. Күрделі машиналарды, бақылау-өлшеу аппаратурасын, пульттер мен аспаптарды, бірегей және прецизионды агрегаттар мен машиналарды құрастыру, реттеу және баптау, ірі габаритті және құрастырмалы мойынтіректерді іріктеу және құрастыру. Қысыммен істейтін ыдыстарды сынау, сондай-ақ терең вакуумға сынау. Сынау нәтижелері бойынша қажетті диаграммалар мен сипаттамалар алу және ТББ машиналарын тапсыру. Сынау стенділерін монтаждау және демонтаждау. Күрделі бірегей және прецизионды металл есетін жабдықтардың дәлдігін және техникалық шарттарға сәйкестігін тексеру. Ауаның (газдың) және арнайы өнімдердің жоғары қысымында істейтін құбыржолдарын монтаждау. Күрделі конфигурациялы бөлшектер мен тораптарды статикалық және динамикалық теңдеу.</w:t>
      </w:r>
    </w:p>
    <w:bookmarkEnd w:id="9614"/>
    <w:bookmarkStart w:name="z9867" w:id="9615"/>
    <w:p>
      <w:pPr>
        <w:spacing w:after="0"/>
        <w:ind w:left="0"/>
        <w:jc w:val="both"/>
      </w:pPr>
      <w:r>
        <w:rPr>
          <w:rFonts w:ascii="Times New Roman"/>
          <w:b w:val="false"/>
          <w:i w:val="false"/>
          <w:color w:val="000000"/>
          <w:sz w:val="28"/>
        </w:rPr>
        <w:t>
      Білуге тиіс: жиналатын күрделі механизмдердің, аспаптардың, агрегаттардың, станоктар мен машиналардың конструкциялары, қызметі мен жұмыс істеу принципі, машиналар мен агрегаттардың жиналған тораптарын реттеу, сынау және тапсырудың техникалық шарттары және оларды іске қосу деректері, машиналарды құрастыру және реттеу жолдары мен сынау режимдері, бөлшектердің бұзылуының алдын алу шаралары, станоктардың дәлдігін тексеру ережесі.</w:t>
      </w:r>
    </w:p>
    <w:bookmarkEnd w:id="9615"/>
    <w:bookmarkStart w:name="z9868" w:id="9616"/>
    <w:p>
      <w:pPr>
        <w:spacing w:after="0"/>
        <w:ind w:left="0"/>
        <w:jc w:val="both"/>
      </w:pPr>
      <w:r>
        <w:rPr>
          <w:rFonts w:ascii="Times New Roman"/>
          <w:b w:val="false"/>
          <w:i w:val="false"/>
          <w:color w:val="000000"/>
          <w:sz w:val="28"/>
        </w:rPr>
        <w:t>
      Жұмыс үлгілері</w:t>
      </w:r>
    </w:p>
    <w:bookmarkEnd w:id="9616"/>
    <w:bookmarkStart w:name="z9869" w:id="9617"/>
    <w:p>
      <w:pPr>
        <w:spacing w:after="0"/>
        <w:ind w:left="0"/>
        <w:jc w:val="both"/>
      </w:pPr>
      <w:r>
        <w:rPr>
          <w:rFonts w:ascii="Times New Roman"/>
          <w:b w:val="false"/>
          <w:i w:val="false"/>
          <w:color w:val="000000"/>
          <w:sz w:val="28"/>
        </w:rPr>
        <w:t>
      1) Жоғары қысымды химиялық өндіріске арналған бекіткіш және реттейтін аппаратура - бөлшектеу, қиыстыру, ысқылау және құрастыру;</w:t>
      </w:r>
    </w:p>
    <w:bookmarkEnd w:id="9617"/>
    <w:bookmarkStart w:name="z9870" w:id="9618"/>
    <w:p>
      <w:pPr>
        <w:spacing w:after="0"/>
        <w:ind w:left="0"/>
        <w:jc w:val="both"/>
      </w:pPr>
      <w:r>
        <w:rPr>
          <w:rFonts w:ascii="Times New Roman"/>
          <w:b w:val="false"/>
          <w:i w:val="false"/>
          <w:color w:val="000000"/>
          <w:sz w:val="28"/>
        </w:rPr>
        <w:t>
      2) Механикалық орталықтандыру постылық және тарату аппараттары-құрастыру және реттеу;</w:t>
      </w:r>
    </w:p>
    <w:bookmarkEnd w:id="9618"/>
    <w:bookmarkStart w:name="z9871" w:id="9619"/>
    <w:p>
      <w:pPr>
        <w:spacing w:after="0"/>
        <w:ind w:left="0"/>
        <w:jc w:val="both"/>
      </w:pPr>
      <w:r>
        <w:rPr>
          <w:rFonts w:ascii="Times New Roman"/>
          <w:b w:val="false"/>
          <w:i w:val="false"/>
          <w:color w:val="000000"/>
          <w:sz w:val="28"/>
        </w:rPr>
        <w:t>
      3) Мысқалдық арматура – тығыздатылған беттерін ысқылау және жетілдіру;</w:t>
      </w:r>
    </w:p>
    <w:bookmarkEnd w:id="9619"/>
    <w:bookmarkStart w:name="z9872" w:id="9620"/>
    <w:p>
      <w:pPr>
        <w:spacing w:after="0"/>
        <w:ind w:left="0"/>
        <w:jc w:val="both"/>
      </w:pPr>
      <w:r>
        <w:rPr>
          <w:rFonts w:ascii="Times New Roman"/>
          <w:b w:val="false"/>
          <w:i w:val="false"/>
          <w:color w:val="000000"/>
          <w:sz w:val="28"/>
        </w:rPr>
        <w:t>
      4) Дифференциалды арнайы конструкциядағы білікшелер-перпендикулярлығының шегі 0,02 мм перпендикулярлы түрде осьтің тірек беттерін егеулеу;</w:t>
      </w:r>
    </w:p>
    <w:bookmarkEnd w:id="9620"/>
    <w:bookmarkStart w:name="z9873" w:id="9621"/>
    <w:p>
      <w:pPr>
        <w:spacing w:after="0"/>
        <w:ind w:left="0"/>
        <w:jc w:val="both"/>
      </w:pPr>
      <w:r>
        <w:rPr>
          <w:rFonts w:ascii="Times New Roman"/>
          <w:b w:val="false"/>
          <w:i w:val="false"/>
          <w:color w:val="000000"/>
          <w:sz w:val="28"/>
        </w:rPr>
        <w:t>
      5) Ескек және дейдвудты біліктер – конустарды қырып тегістеу және шпонды паздарды калибр бойынша қиыстыру;</w:t>
      </w:r>
    </w:p>
    <w:bookmarkEnd w:id="9621"/>
    <w:bookmarkStart w:name="z9874" w:id="9622"/>
    <w:p>
      <w:pPr>
        <w:spacing w:after="0"/>
        <w:ind w:left="0"/>
        <w:jc w:val="both"/>
      </w:pPr>
      <w:r>
        <w:rPr>
          <w:rFonts w:ascii="Times New Roman"/>
          <w:b w:val="false"/>
          <w:i w:val="false"/>
          <w:color w:val="000000"/>
          <w:sz w:val="28"/>
        </w:rPr>
        <w:t>
      6) Біліктерге арналған ескекті бұрамалар – білік конусы бойынша немесе калибр бойынша күпшектерді қиыстыру;</w:t>
      </w:r>
    </w:p>
    <w:bookmarkEnd w:id="9622"/>
    <w:bookmarkStart w:name="z9875" w:id="9623"/>
    <w:p>
      <w:pPr>
        <w:spacing w:after="0"/>
        <w:ind w:left="0"/>
        <w:jc w:val="both"/>
      </w:pPr>
      <w:r>
        <w:rPr>
          <w:rFonts w:ascii="Times New Roman"/>
          <w:b w:val="false"/>
          <w:i w:val="false"/>
          <w:color w:val="000000"/>
          <w:sz w:val="28"/>
        </w:rPr>
        <w:t>
      7) Жапсырмалар – турбина корпусында қиыстыру және қырып тегістеу;</w:t>
      </w:r>
    </w:p>
    <w:bookmarkEnd w:id="9623"/>
    <w:bookmarkStart w:name="z9876" w:id="9624"/>
    <w:p>
      <w:pPr>
        <w:spacing w:after="0"/>
        <w:ind w:left="0"/>
        <w:jc w:val="both"/>
      </w:pPr>
      <w:r>
        <w:rPr>
          <w:rFonts w:ascii="Times New Roman"/>
          <w:b w:val="false"/>
          <w:i w:val="false"/>
          <w:color w:val="000000"/>
          <w:sz w:val="28"/>
        </w:rPr>
        <w:t>
      8) Барлық түрдегі ауа жібергіштер – түпкілікті құрастыру және тексеру;</w:t>
      </w:r>
    </w:p>
    <w:bookmarkEnd w:id="9624"/>
    <w:bookmarkStart w:name="z9877" w:id="9625"/>
    <w:p>
      <w:pPr>
        <w:spacing w:after="0"/>
        <w:ind w:left="0"/>
        <w:jc w:val="both"/>
      </w:pPr>
      <w:r>
        <w:rPr>
          <w:rFonts w:ascii="Times New Roman"/>
          <w:b w:val="false"/>
          <w:i w:val="false"/>
          <w:color w:val="000000"/>
          <w:sz w:val="28"/>
        </w:rPr>
        <w:t>
      9) Гироскоптар – алдын ала және түпкілікті құрастыру;</w:t>
      </w:r>
    </w:p>
    <w:bookmarkEnd w:id="9625"/>
    <w:bookmarkStart w:name="z9878" w:id="9626"/>
    <w:p>
      <w:pPr>
        <w:spacing w:after="0"/>
        <w:ind w:left="0"/>
        <w:jc w:val="both"/>
      </w:pPr>
      <w:r>
        <w:rPr>
          <w:rFonts w:ascii="Times New Roman"/>
          <w:b w:val="false"/>
          <w:i w:val="false"/>
          <w:color w:val="000000"/>
          <w:sz w:val="28"/>
        </w:rPr>
        <w:t>
      10) Қуаты 736-дан асатын 1472 кВт-ға дейінгі (1000-нан жоғары 2000 а.к.-не дейін) іштен жанатын қозғалтқыштар – құрастыру, реттеу және баптау;</w:t>
      </w:r>
    </w:p>
    <w:bookmarkEnd w:id="9626"/>
    <w:bookmarkStart w:name="z9879" w:id="9627"/>
    <w:p>
      <w:pPr>
        <w:spacing w:after="0"/>
        <w:ind w:left="0"/>
        <w:jc w:val="both"/>
      </w:pPr>
      <w:r>
        <w:rPr>
          <w:rFonts w:ascii="Times New Roman"/>
          <w:b w:val="false"/>
          <w:i w:val="false"/>
          <w:color w:val="000000"/>
          <w:sz w:val="28"/>
        </w:rPr>
        <w:t>
      11) Диффузорлар – бу қорабына және турбина корпусына қиыстыру және сығымдау;</w:t>
      </w:r>
    </w:p>
    <w:bookmarkEnd w:id="9627"/>
    <w:bookmarkStart w:name="z9880" w:id="9628"/>
    <w:p>
      <w:pPr>
        <w:spacing w:after="0"/>
        <w:ind w:left="0"/>
        <w:jc w:val="both"/>
      </w:pPr>
      <w:r>
        <w:rPr>
          <w:rFonts w:ascii="Times New Roman"/>
          <w:b w:val="false"/>
          <w:i w:val="false"/>
          <w:color w:val="000000"/>
          <w:sz w:val="28"/>
        </w:rPr>
        <w:t>
      12) Барлық үлгідегі вагондық баяулатқыштар – құрастыру, реттеу және жөнделген күйіндегі мазмұны;</w:t>
      </w:r>
    </w:p>
    <w:bookmarkEnd w:id="9628"/>
    <w:bookmarkStart w:name="z9881" w:id="9629"/>
    <w:p>
      <w:pPr>
        <w:spacing w:after="0"/>
        <w:ind w:left="0"/>
        <w:jc w:val="both"/>
      </w:pPr>
      <w:r>
        <w:rPr>
          <w:rFonts w:ascii="Times New Roman"/>
          <w:b w:val="false"/>
          <w:i w:val="false"/>
          <w:color w:val="000000"/>
          <w:sz w:val="28"/>
        </w:rPr>
        <w:t>
      13) Паздарға қатысты шпонкаларды кез келген қалыпқа орнатып екі және одан да көп шпонды бірікпелі ескек біліктердің калибрлері мен ескек бұрамалар – шпонкалы конустарды қырып тегістеу және қиыстыру;</w:t>
      </w:r>
    </w:p>
    <w:bookmarkEnd w:id="9629"/>
    <w:bookmarkStart w:name="z9882" w:id="9630"/>
    <w:p>
      <w:pPr>
        <w:spacing w:after="0"/>
        <w:ind w:left="0"/>
        <w:jc w:val="both"/>
      </w:pPr>
      <w:r>
        <w:rPr>
          <w:rFonts w:ascii="Times New Roman"/>
          <w:b w:val="false"/>
          <w:i w:val="false"/>
          <w:color w:val="000000"/>
          <w:sz w:val="28"/>
        </w:rPr>
        <w:t>
      14) Кіретін бөлшектердің саны 50-ден асатын кескінді болаттан жасалған радиоаспаптарға арналған каркастар – құрастыру;</w:t>
      </w:r>
    </w:p>
    <w:bookmarkEnd w:id="9630"/>
    <w:bookmarkStart w:name="z9883" w:id="9631"/>
    <w:p>
      <w:pPr>
        <w:spacing w:after="0"/>
        <w:ind w:left="0"/>
        <w:jc w:val="both"/>
      </w:pPr>
      <w:r>
        <w:rPr>
          <w:rFonts w:ascii="Times New Roman"/>
          <w:b w:val="false"/>
          <w:i w:val="false"/>
          <w:color w:val="000000"/>
          <w:sz w:val="28"/>
        </w:rPr>
        <w:t>
      15) Каркастар мен турбиналарға қаптаулар – жасау;</w:t>
      </w:r>
    </w:p>
    <w:bookmarkEnd w:id="9631"/>
    <w:bookmarkStart w:name="z9884" w:id="9632"/>
    <w:p>
      <w:pPr>
        <w:spacing w:after="0"/>
        <w:ind w:left="0"/>
        <w:jc w:val="both"/>
      </w:pPr>
      <w:r>
        <w:rPr>
          <w:rFonts w:ascii="Times New Roman"/>
          <w:b w:val="false"/>
          <w:i w:val="false"/>
          <w:color w:val="000000"/>
          <w:sz w:val="28"/>
        </w:rPr>
        <w:t>
      16) Әткеншектер, вакуумды құрылғының ағыншалары – құрастыру;</w:t>
      </w:r>
    </w:p>
    <w:bookmarkEnd w:id="9632"/>
    <w:bookmarkStart w:name="z9885" w:id="9633"/>
    <w:p>
      <w:pPr>
        <w:spacing w:after="0"/>
        <w:ind w:left="0"/>
        <w:jc w:val="both"/>
      </w:pPr>
      <w:r>
        <w:rPr>
          <w:rFonts w:ascii="Times New Roman"/>
          <w:b w:val="false"/>
          <w:i w:val="false"/>
          <w:color w:val="000000"/>
          <w:sz w:val="28"/>
        </w:rPr>
        <w:t>
      17) Пневмо және гидрожетекті кингстондар мен ысырмалар – құрастыру, реттеу, тапсыру;</w:t>
      </w:r>
    </w:p>
    <w:bookmarkEnd w:id="9633"/>
    <w:bookmarkStart w:name="z9886" w:id="9634"/>
    <w:p>
      <w:pPr>
        <w:spacing w:after="0"/>
        <w:ind w:left="0"/>
        <w:jc w:val="both"/>
      </w:pPr>
      <w:r>
        <w:rPr>
          <w:rFonts w:ascii="Times New Roman"/>
          <w:b w:val="false"/>
          <w:i w:val="false"/>
          <w:color w:val="000000"/>
          <w:sz w:val="28"/>
        </w:rPr>
        <w:t>
      18) Кеменің барлық үлгілерінің маневрленген басты клапандар- құрастыру, реттеу;</w:t>
      </w:r>
    </w:p>
    <w:bookmarkEnd w:id="9634"/>
    <w:bookmarkStart w:name="z9887" w:id="9635"/>
    <w:p>
      <w:pPr>
        <w:spacing w:after="0"/>
        <w:ind w:left="0"/>
        <w:jc w:val="both"/>
      </w:pPr>
      <w:r>
        <w:rPr>
          <w:rFonts w:ascii="Times New Roman"/>
          <w:b w:val="false"/>
          <w:i w:val="false"/>
          <w:color w:val="000000"/>
          <w:sz w:val="28"/>
        </w:rPr>
        <w:t>
      19) Қорғау құрылғыларының реттейтін клапандары – құрастыру, реттеу;</w:t>
      </w:r>
    </w:p>
    <w:bookmarkEnd w:id="9635"/>
    <w:bookmarkStart w:name="z9888" w:id="9636"/>
    <w:p>
      <w:pPr>
        <w:spacing w:after="0"/>
        <w:ind w:left="0"/>
        <w:jc w:val="both"/>
      </w:pPr>
      <w:r>
        <w:rPr>
          <w:rFonts w:ascii="Times New Roman"/>
          <w:b w:val="false"/>
          <w:i w:val="false"/>
          <w:color w:val="000000"/>
          <w:sz w:val="28"/>
        </w:rPr>
        <w:t>
      20) Барлық үлгідегі және мөлшердегі импульсті клапандар мен қақпақтар – құрастыру;</w:t>
      </w:r>
    </w:p>
    <w:bookmarkEnd w:id="9636"/>
    <w:bookmarkStart w:name="z9889" w:id="9637"/>
    <w:p>
      <w:pPr>
        <w:spacing w:after="0"/>
        <w:ind w:left="0"/>
        <w:jc w:val="both"/>
      </w:pPr>
      <w:r>
        <w:rPr>
          <w:rFonts w:ascii="Times New Roman"/>
          <w:b w:val="false"/>
          <w:i w:val="false"/>
          <w:color w:val="000000"/>
          <w:sz w:val="28"/>
        </w:rPr>
        <w:t>
      21) Планетарлы тісті беріліс жетекпен клапандар, клинкеттер мен ысырмалар – құрастыру, реттеу, тапсыру;</w:t>
      </w:r>
    </w:p>
    <w:bookmarkEnd w:id="9637"/>
    <w:bookmarkStart w:name="z9890" w:id="9638"/>
    <w:p>
      <w:pPr>
        <w:spacing w:after="0"/>
        <w:ind w:left="0"/>
        <w:jc w:val="both"/>
      </w:pPr>
      <w:r>
        <w:rPr>
          <w:rFonts w:ascii="Times New Roman"/>
          <w:b w:val="false"/>
          <w:i w:val="false"/>
          <w:color w:val="000000"/>
          <w:sz w:val="28"/>
        </w:rPr>
        <w:t>
      22) Қашықтықтан басқарылатын бу клапандар – құрастыру;</w:t>
      </w:r>
    </w:p>
    <w:bookmarkEnd w:id="9638"/>
    <w:bookmarkStart w:name="z9891" w:id="9639"/>
    <w:p>
      <w:pPr>
        <w:spacing w:after="0"/>
        <w:ind w:left="0"/>
        <w:jc w:val="both"/>
      </w:pPr>
      <w:r>
        <w:rPr>
          <w:rFonts w:ascii="Times New Roman"/>
          <w:b w:val="false"/>
          <w:i w:val="false"/>
          <w:color w:val="000000"/>
          <w:sz w:val="28"/>
        </w:rPr>
        <w:t>
      23) Сервомоторы бар қосарланған, реттейтін және қосарланған жүйесі бар рычагтарымен клапандар – құрастыру, реттеу;</w:t>
      </w:r>
    </w:p>
    <w:bookmarkEnd w:id="9639"/>
    <w:bookmarkStart w:name="z9892" w:id="9640"/>
    <w:p>
      <w:pPr>
        <w:spacing w:after="0"/>
        <w:ind w:left="0"/>
        <w:jc w:val="both"/>
      </w:pPr>
      <w:r>
        <w:rPr>
          <w:rFonts w:ascii="Times New Roman"/>
          <w:b w:val="false"/>
          <w:i w:val="false"/>
          <w:color w:val="000000"/>
          <w:sz w:val="28"/>
        </w:rPr>
        <w:t>
      24) Шартты өтпесі 875 мм-ден асатын бөлек сыналы клинкеттер-құрастыру, тапсыру;</w:t>
      </w:r>
    </w:p>
    <w:bookmarkEnd w:id="9640"/>
    <w:bookmarkStart w:name="z9893" w:id="9641"/>
    <w:p>
      <w:pPr>
        <w:spacing w:after="0"/>
        <w:ind w:left="0"/>
        <w:jc w:val="both"/>
      </w:pPr>
      <w:r>
        <w:rPr>
          <w:rFonts w:ascii="Times New Roman"/>
          <w:b w:val="false"/>
          <w:i w:val="false"/>
          <w:color w:val="000000"/>
          <w:sz w:val="28"/>
        </w:rPr>
        <w:t>
      25) Сандық және литерлі дөңгелектер – ауыстыру;</w:t>
      </w:r>
    </w:p>
    <w:bookmarkEnd w:id="9641"/>
    <w:bookmarkStart w:name="z9894" w:id="9642"/>
    <w:p>
      <w:pPr>
        <w:spacing w:after="0"/>
        <w:ind w:left="0"/>
        <w:jc w:val="both"/>
      </w:pPr>
      <w:r>
        <w:rPr>
          <w:rFonts w:ascii="Times New Roman"/>
          <w:b w:val="false"/>
          <w:i w:val="false"/>
          <w:color w:val="000000"/>
          <w:sz w:val="28"/>
        </w:rPr>
        <w:t>
      26) Диаметрі 400 мм-ден асатын поршенді сақиналар – құлыпты қиыстыру;</w:t>
      </w:r>
    </w:p>
    <w:bookmarkEnd w:id="9642"/>
    <w:bookmarkStart w:name="z9895" w:id="9643"/>
    <w:p>
      <w:pPr>
        <w:spacing w:after="0"/>
        <w:ind w:left="0"/>
        <w:jc w:val="both"/>
      </w:pPr>
      <w:r>
        <w:rPr>
          <w:rFonts w:ascii="Times New Roman"/>
          <w:b w:val="false"/>
          <w:i w:val="false"/>
          <w:color w:val="000000"/>
          <w:sz w:val="28"/>
        </w:rPr>
        <w:t>
      27) Диаметрі 550 мм-ден асатын поршенді сақиналар – кесіктерін қырып тегістеу және поршенге қиыстыру;</w:t>
      </w:r>
    </w:p>
    <w:bookmarkEnd w:id="9643"/>
    <w:bookmarkStart w:name="z9896" w:id="9644"/>
    <w:p>
      <w:pPr>
        <w:spacing w:after="0"/>
        <w:ind w:left="0"/>
        <w:jc w:val="both"/>
      </w:pPr>
      <w:r>
        <w:rPr>
          <w:rFonts w:ascii="Times New Roman"/>
          <w:b w:val="false"/>
          <w:i w:val="false"/>
          <w:color w:val="000000"/>
          <w:sz w:val="28"/>
        </w:rPr>
        <w:t>
      28) Бу кранының алты тонналық поршенді сақиналары – егеулеу;</w:t>
      </w:r>
    </w:p>
    <w:bookmarkEnd w:id="9644"/>
    <w:bookmarkStart w:name="z9897" w:id="9645"/>
    <w:p>
      <w:pPr>
        <w:spacing w:after="0"/>
        <w:ind w:left="0"/>
        <w:jc w:val="both"/>
      </w:pPr>
      <w:r>
        <w:rPr>
          <w:rFonts w:ascii="Times New Roman"/>
          <w:b w:val="false"/>
          <w:i w:val="false"/>
          <w:color w:val="000000"/>
          <w:sz w:val="28"/>
        </w:rPr>
        <w:t>
      29) Қысымы 230 кГс/кв.см –ден 400 кГс/кв. см-ға дейін газ беретін компрессорлар мен кептіру блоктары – сынау кезінде пайда болатын ақауларды монтаждау (стенділік аспаптарды, клапандарды, датчиктер іске қосу), анықтау және жою;</w:t>
      </w:r>
    </w:p>
    <w:bookmarkEnd w:id="9645"/>
    <w:bookmarkStart w:name="z9898" w:id="9646"/>
    <w:p>
      <w:pPr>
        <w:spacing w:after="0"/>
        <w:ind w:left="0"/>
        <w:jc w:val="both"/>
      </w:pPr>
      <w:r>
        <w:rPr>
          <w:rFonts w:ascii="Times New Roman"/>
          <w:b w:val="false"/>
          <w:i w:val="false"/>
          <w:color w:val="000000"/>
          <w:sz w:val="28"/>
        </w:rPr>
        <w:t>
      30) Күрделі металл конструкциялар: стандартты емес тәжірибелік технологиялық жабдыққа арналған панельдер, салдар, тақтайлар жасау;</w:t>
      </w:r>
    </w:p>
    <w:bookmarkEnd w:id="9646"/>
    <w:bookmarkStart w:name="z9899" w:id="9647"/>
    <w:p>
      <w:pPr>
        <w:spacing w:after="0"/>
        <w:ind w:left="0"/>
        <w:jc w:val="both"/>
      </w:pPr>
      <w:r>
        <w:rPr>
          <w:rFonts w:ascii="Times New Roman"/>
          <w:b w:val="false"/>
          <w:i w:val="false"/>
          <w:color w:val="000000"/>
          <w:sz w:val="28"/>
        </w:rPr>
        <w:t>
      31) Вакуумды бұрамалар мен сорғылардың, химиялық аппаратура құрылғыларының корпустары – құрастыру;</w:t>
      </w:r>
    </w:p>
    <w:bookmarkEnd w:id="9647"/>
    <w:bookmarkStart w:name="z9900" w:id="9648"/>
    <w:p>
      <w:pPr>
        <w:spacing w:after="0"/>
        <w:ind w:left="0"/>
        <w:jc w:val="both"/>
      </w:pPr>
      <w:r>
        <w:rPr>
          <w:rFonts w:ascii="Times New Roman"/>
          <w:b w:val="false"/>
          <w:i w:val="false"/>
          <w:color w:val="000000"/>
          <w:sz w:val="28"/>
        </w:rPr>
        <w:t>
      32) Секциялардан тұратын негізгі және орталық аспаптардың корпустары – механизм орындарын өңдей отырып өз арасында секцияларды біріктіру және құрастыру;</w:t>
      </w:r>
    </w:p>
    <w:bookmarkEnd w:id="9648"/>
    <w:bookmarkStart w:name="z9901" w:id="9649"/>
    <w:p>
      <w:pPr>
        <w:spacing w:after="0"/>
        <w:ind w:left="0"/>
        <w:jc w:val="both"/>
      </w:pPr>
      <w:r>
        <w:rPr>
          <w:rFonts w:ascii="Times New Roman"/>
          <w:b w:val="false"/>
          <w:i w:val="false"/>
          <w:color w:val="000000"/>
          <w:sz w:val="28"/>
        </w:rPr>
        <w:t>
      33) Түрлі материалдардан тұратын күрделі аспаптардың корпустары – жекелеген элементтерді жасай отырып құрастыру;</w:t>
      </w:r>
    </w:p>
    <w:bookmarkEnd w:id="9649"/>
    <w:bookmarkStart w:name="z9902" w:id="9650"/>
    <w:p>
      <w:pPr>
        <w:spacing w:after="0"/>
        <w:ind w:left="0"/>
        <w:jc w:val="both"/>
      </w:pPr>
      <w:r>
        <w:rPr>
          <w:rFonts w:ascii="Times New Roman"/>
          <w:b w:val="false"/>
          <w:i w:val="false"/>
          <w:color w:val="000000"/>
          <w:sz w:val="28"/>
        </w:rPr>
        <w:t>
      34) Диаметрі 750 мм-ден асатын тегістеу шеңберлері – құрастыру, сынау, теңдеу;</w:t>
      </w:r>
    </w:p>
    <w:bookmarkEnd w:id="9650"/>
    <w:bookmarkStart w:name="z9903" w:id="9651"/>
    <w:p>
      <w:pPr>
        <w:spacing w:after="0"/>
        <w:ind w:left="0"/>
        <w:jc w:val="both"/>
      </w:pPr>
      <w:r>
        <w:rPr>
          <w:rFonts w:ascii="Times New Roman"/>
          <w:b w:val="false"/>
          <w:i w:val="false"/>
          <w:color w:val="000000"/>
          <w:sz w:val="28"/>
        </w:rPr>
        <w:t>
      35) Қақпақтар – турбина корпусына қиыстыру;</w:t>
      </w:r>
    </w:p>
    <w:bookmarkEnd w:id="9651"/>
    <w:bookmarkStart w:name="z9904" w:id="9652"/>
    <w:p>
      <w:pPr>
        <w:spacing w:after="0"/>
        <w:ind w:left="0"/>
        <w:jc w:val="both"/>
      </w:pPr>
      <w:r>
        <w:rPr>
          <w:rFonts w:ascii="Times New Roman"/>
          <w:b w:val="false"/>
          <w:i w:val="false"/>
          <w:color w:val="000000"/>
          <w:sz w:val="28"/>
        </w:rPr>
        <w:t>
      36) Нөмірленген аппараттағы сандардың сызықтары – құрастыру және жөндеу кезінде қиыстыру және түзету;</w:t>
      </w:r>
    </w:p>
    <w:bookmarkEnd w:id="9652"/>
    <w:bookmarkStart w:name="z9905" w:id="9653"/>
    <w:p>
      <w:pPr>
        <w:spacing w:after="0"/>
        <w:ind w:left="0"/>
        <w:jc w:val="both"/>
      </w:pPr>
      <w:r>
        <w:rPr>
          <w:rFonts w:ascii="Times New Roman"/>
          <w:b w:val="false"/>
          <w:i w:val="false"/>
          <w:color w:val="000000"/>
          <w:sz w:val="28"/>
        </w:rPr>
        <w:t>
      37) Катерлерден басқа кеменің барлық үлгідегі білік жолдарының сызықтары – станокқа (стендіген) орнату, саңылауларды өрістету, болттарды қиыстыру, құрастыру, тапсыру;</w:t>
      </w:r>
    </w:p>
    <w:bookmarkEnd w:id="9653"/>
    <w:bookmarkStart w:name="z9906" w:id="9654"/>
    <w:p>
      <w:pPr>
        <w:spacing w:after="0"/>
        <w:ind w:left="0"/>
        <w:jc w:val="both"/>
      </w:pPr>
      <w:r>
        <w:rPr>
          <w:rFonts w:ascii="Times New Roman"/>
          <w:b w:val="false"/>
          <w:i w:val="false"/>
          <w:color w:val="000000"/>
          <w:sz w:val="28"/>
        </w:rPr>
        <w:t>
      38) Терең баспа машиналары – құрастыру;</w:t>
      </w:r>
    </w:p>
    <w:bookmarkEnd w:id="9654"/>
    <w:bookmarkStart w:name="z9907" w:id="9655"/>
    <w:p>
      <w:pPr>
        <w:spacing w:after="0"/>
        <w:ind w:left="0"/>
        <w:jc w:val="both"/>
      </w:pPr>
      <w:r>
        <w:rPr>
          <w:rFonts w:ascii="Times New Roman"/>
          <w:b w:val="false"/>
          <w:i w:val="false"/>
          <w:color w:val="000000"/>
          <w:sz w:val="28"/>
        </w:rPr>
        <w:t>
      39) Қысымының күші 20 МН-ге дейін көлденең соғатын машиналар-жалпы құрастыру;</w:t>
      </w:r>
    </w:p>
    <w:bookmarkEnd w:id="9655"/>
    <w:bookmarkStart w:name="z9908" w:id="9656"/>
    <w:p>
      <w:pPr>
        <w:spacing w:after="0"/>
        <w:ind w:left="0"/>
        <w:jc w:val="both"/>
      </w:pPr>
      <w:r>
        <w:rPr>
          <w:rFonts w:ascii="Times New Roman"/>
          <w:b w:val="false"/>
          <w:i w:val="false"/>
          <w:color w:val="000000"/>
          <w:sz w:val="28"/>
        </w:rPr>
        <w:t>
      40) Ауыл шаруашылығындағы өзі жүретін машиналар - түпкілікті құрастыру;</w:t>
      </w:r>
    </w:p>
    <w:bookmarkEnd w:id="9656"/>
    <w:bookmarkStart w:name="z9909" w:id="9657"/>
    <w:p>
      <w:pPr>
        <w:spacing w:after="0"/>
        <w:ind w:left="0"/>
        <w:jc w:val="both"/>
      </w:pPr>
      <w:r>
        <w:rPr>
          <w:rFonts w:ascii="Times New Roman"/>
          <w:b w:val="false"/>
          <w:i w:val="false"/>
          <w:color w:val="000000"/>
          <w:sz w:val="28"/>
        </w:rPr>
        <w:t>
      41) Бицилиндрлік барабаны бар шахта көтергіш машиналар - жалпы құрастыру және сынап реттеу;</w:t>
      </w:r>
    </w:p>
    <w:bookmarkEnd w:id="9657"/>
    <w:bookmarkStart w:name="z9910" w:id="9658"/>
    <w:p>
      <w:pPr>
        <w:spacing w:after="0"/>
        <w:ind w:left="0"/>
        <w:jc w:val="both"/>
      </w:pPr>
      <w:r>
        <w:rPr>
          <w:rFonts w:ascii="Times New Roman"/>
          <w:b w:val="false"/>
          <w:i w:val="false"/>
          <w:color w:val="000000"/>
          <w:sz w:val="28"/>
        </w:rPr>
        <w:t>
      42) Қосалқы кеме механизмдері – пайдалануға беру;</w:t>
      </w:r>
    </w:p>
    <w:bookmarkEnd w:id="9658"/>
    <w:bookmarkStart w:name="z9911" w:id="9659"/>
    <w:p>
      <w:pPr>
        <w:spacing w:after="0"/>
        <w:ind w:left="0"/>
        <w:jc w:val="both"/>
      </w:pPr>
      <w:r>
        <w:rPr>
          <w:rFonts w:ascii="Times New Roman"/>
          <w:b w:val="false"/>
          <w:i w:val="false"/>
          <w:color w:val="000000"/>
          <w:sz w:val="28"/>
        </w:rPr>
        <w:t>
      43) Электрлік, пневматикалық және гидравликалық сервожетекті корабль және кем жүйелерін қашықтықтан басқару механизмдері мен арматурасы -ысқылау, құрастыру және реттеу;</w:t>
      </w:r>
    </w:p>
    <w:bookmarkEnd w:id="9659"/>
    <w:bookmarkStart w:name="z9912" w:id="9660"/>
    <w:p>
      <w:pPr>
        <w:spacing w:after="0"/>
        <w:ind w:left="0"/>
        <w:jc w:val="both"/>
      </w:pPr>
      <w:r>
        <w:rPr>
          <w:rFonts w:ascii="Times New Roman"/>
          <w:b w:val="false"/>
          <w:i w:val="false"/>
          <w:color w:val="000000"/>
          <w:sz w:val="28"/>
        </w:rPr>
        <w:t>
      44) Көтергіш зәкір механизмдері – құрастыру, сынау және тапсыру;</w:t>
      </w:r>
    </w:p>
    <w:bookmarkEnd w:id="9660"/>
    <w:bookmarkStart w:name="z9913" w:id="9661"/>
    <w:p>
      <w:pPr>
        <w:spacing w:after="0"/>
        <w:ind w:left="0"/>
        <w:jc w:val="both"/>
      </w:pPr>
      <w:r>
        <w:rPr>
          <w:rFonts w:ascii="Times New Roman"/>
          <w:b w:val="false"/>
          <w:i w:val="false"/>
          <w:color w:val="000000"/>
          <w:sz w:val="28"/>
        </w:rPr>
        <w:t>
      45) Жиынтықты егін соққыштар – сынау, дөңгеленту және тапсыру;</w:t>
      </w:r>
    </w:p>
    <w:bookmarkEnd w:id="9661"/>
    <w:bookmarkStart w:name="z9914" w:id="9662"/>
    <w:p>
      <w:pPr>
        <w:spacing w:after="0"/>
        <w:ind w:left="0"/>
        <w:jc w:val="both"/>
      </w:pPr>
      <w:r>
        <w:rPr>
          <w:rFonts w:ascii="Times New Roman"/>
          <w:b w:val="false"/>
          <w:i w:val="false"/>
          <w:color w:val="000000"/>
          <w:sz w:val="28"/>
        </w:rPr>
        <w:t>
      46) Бу балғалары – мысқал бу таратқыш және клапандарды, поршень жүрісін басқару механизмін құрастыру, тексеру;</w:t>
      </w:r>
    </w:p>
    <w:bookmarkEnd w:id="9662"/>
    <w:bookmarkStart w:name="z9915" w:id="9663"/>
    <w:p>
      <w:pPr>
        <w:spacing w:after="0"/>
        <w:ind w:left="0"/>
        <w:jc w:val="both"/>
      </w:pPr>
      <w:r>
        <w:rPr>
          <w:rFonts w:ascii="Times New Roman"/>
          <w:b w:val="false"/>
          <w:i w:val="false"/>
          <w:color w:val="000000"/>
          <w:sz w:val="28"/>
        </w:rPr>
        <w:t>
      47) Кеме біліктерінің муфталары мен жартылай муфталары – конусты қырып тегістеу, шпонды паздарды калибр бойынша бөлу;</w:t>
      </w:r>
    </w:p>
    <w:bookmarkEnd w:id="9663"/>
    <w:bookmarkStart w:name="z9916" w:id="9664"/>
    <w:p>
      <w:pPr>
        <w:spacing w:after="0"/>
        <w:ind w:left="0"/>
        <w:jc w:val="both"/>
      </w:pPr>
      <w:r>
        <w:rPr>
          <w:rFonts w:ascii="Times New Roman"/>
          <w:b w:val="false"/>
          <w:i w:val="false"/>
          <w:color w:val="000000"/>
          <w:sz w:val="28"/>
        </w:rPr>
        <w:t>
      48) Негізгі білік жолдарының эластикалық муфталары – құрастыру, теңгеру;</w:t>
      </w:r>
    </w:p>
    <w:bookmarkEnd w:id="9664"/>
    <w:bookmarkStart w:name="z9917" w:id="9665"/>
    <w:p>
      <w:pPr>
        <w:spacing w:after="0"/>
        <w:ind w:left="0"/>
        <w:jc w:val="both"/>
      </w:pPr>
      <w:r>
        <w:rPr>
          <w:rFonts w:ascii="Times New Roman"/>
          <w:b w:val="false"/>
          <w:i w:val="false"/>
          <w:color w:val="000000"/>
          <w:sz w:val="28"/>
        </w:rPr>
        <w:t>
      49) Ұзындығы 340 мм-ге дейінгі үш бұрышты шыңдалған пазды бағыттайтындар – 300 мм параллельдікке +/- 0,01-0,02 шекте ысқылау;</w:t>
      </w:r>
    </w:p>
    <w:bookmarkEnd w:id="9665"/>
    <w:bookmarkStart w:name="z9918" w:id="9666"/>
    <w:p>
      <w:pPr>
        <w:spacing w:after="0"/>
        <w:ind w:left="0"/>
        <w:jc w:val="both"/>
      </w:pPr>
      <w:r>
        <w:rPr>
          <w:rFonts w:ascii="Times New Roman"/>
          <w:b w:val="false"/>
          <w:i w:val="false"/>
          <w:color w:val="000000"/>
          <w:sz w:val="28"/>
        </w:rPr>
        <w:t>
      50) Түрлі тағайындалған және түрлі өнімділіктегі алтылық сорғылар – құрастыру, сынау, тапсыру;</w:t>
      </w:r>
    </w:p>
    <w:bookmarkEnd w:id="9666"/>
    <w:bookmarkStart w:name="z9919" w:id="9667"/>
    <w:p>
      <w:pPr>
        <w:spacing w:after="0"/>
        <w:ind w:left="0"/>
        <w:jc w:val="both"/>
      </w:pPr>
      <w:r>
        <w:rPr>
          <w:rFonts w:ascii="Times New Roman"/>
          <w:b w:val="false"/>
          <w:i w:val="false"/>
          <w:color w:val="000000"/>
          <w:sz w:val="28"/>
        </w:rPr>
        <w:t>
      51) Бос күрекшелер дестесі – құрастыру, қиыстыру;</w:t>
      </w:r>
    </w:p>
    <w:bookmarkEnd w:id="9667"/>
    <w:bookmarkStart w:name="z9920" w:id="9668"/>
    <w:p>
      <w:pPr>
        <w:spacing w:after="0"/>
        <w:ind w:left="0"/>
        <w:jc w:val="both"/>
      </w:pPr>
      <w:r>
        <w:rPr>
          <w:rFonts w:ascii="Times New Roman"/>
          <w:b w:val="false"/>
          <w:i w:val="false"/>
          <w:color w:val="000000"/>
          <w:sz w:val="28"/>
        </w:rPr>
        <w:t>
      52) Фланецті бірікпемен руль қауырсыны мен баллер – фланецтің бетін қырып тегістеу, бірікпелерді құрастыру, осьтік желіні тексеру, саңылауларды өрістету;</w:t>
      </w:r>
    </w:p>
    <w:bookmarkEnd w:id="9668"/>
    <w:bookmarkStart w:name="z9921" w:id="9669"/>
    <w:p>
      <w:pPr>
        <w:spacing w:after="0"/>
        <w:ind w:left="0"/>
        <w:jc w:val="both"/>
      </w:pPr>
      <w:r>
        <w:rPr>
          <w:rFonts w:ascii="Times New Roman"/>
          <w:b w:val="false"/>
          <w:i w:val="false"/>
          <w:color w:val="000000"/>
          <w:sz w:val="28"/>
        </w:rPr>
        <w:t>
      53) Баллерлі рульдің қауырсыны – конустар мен шпонды паздарды қырып тегістеу, қиыстыру, құрастыру, тапсыру;</w:t>
      </w:r>
    </w:p>
    <w:bookmarkEnd w:id="9669"/>
    <w:bookmarkStart w:name="z9922" w:id="9670"/>
    <w:p>
      <w:pPr>
        <w:spacing w:after="0"/>
        <w:ind w:left="0"/>
        <w:jc w:val="both"/>
      </w:pPr>
      <w:r>
        <w:rPr>
          <w:rFonts w:ascii="Times New Roman"/>
          <w:b w:val="false"/>
          <w:i w:val="false"/>
          <w:color w:val="000000"/>
          <w:sz w:val="28"/>
        </w:rPr>
        <w:t>
      54) Тегістіктер, жұдырықшалар - мөлшерлерін паспорттай отырып 1сыныптық дәлдікпен өңдеу;</w:t>
      </w:r>
    </w:p>
    <w:bookmarkEnd w:id="9670"/>
    <w:bookmarkStart w:name="z9923" w:id="9671"/>
    <w:p>
      <w:pPr>
        <w:spacing w:after="0"/>
        <w:ind w:left="0"/>
        <w:jc w:val="both"/>
      </w:pPr>
      <w:r>
        <w:rPr>
          <w:rFonts w:ascii="Times New Roman"/>
          <w:b w:val="false"/>
          <w:i w:val="false"/>
          <w:color w:val="000000"/>
          <w:sz w:val="28"/>
        </w:rPr>
        <w:t>
      55) Тегістіктер – жапсырмаларды қайрап, қырып тегістеу және түзету;</w:t>
      </w:r>
    </w:p>
    <w:bookmarkEnd w:id="9671"/>
    <w:bookmarkStart w:name="z9924" w:id="9672"/>
    <w:p>
      <w:pPr>
        <w:spacing w:after="0"/>
        <w:ind w:left="0"/>
        <w:jc w:val="both"/>
      </w:pPr>
      <w:r>
        <w:rPr>
          <w:rFonts w:ascii="Times New Roman"/>
          <w:b w:val="false"/>
          <w:i w:val="false"/>
          <w:color w:val="000000"/>
          <w:sz w:val="28"/>
        </w:rPr>
        <w:t>
      56) СПУ-20 үлгісіндегі пневмотартпалар, ГПУ-80 үлгісіндегі пневмо-гайкабұрамалар – құрастыру;</w:t>
      </w:r>
    </w:p>
    <w:bookmarkEnd w:id="9672"/>
    <w:bookmarkStart w:name="z9925" w:id="9673"/>
    <w:p>
      <w:pPr>
        <w:spacing w:after="0"/>
        <w:ind w:left="0"/>
        <w:jc w:val="both"/>
      </w:pPr>
      <w:r>
        <w:rPr>
          <w:rFonts w:ascii="Times New Roman"/>
          <w:b w:val="false"/>
          <w:i w:val="false"/>
          <w:color w:val="000000"/>
          <w:sz w:val="28"/>
        </w:rPr>
        <w:t>
      57) Компенсатор фланецтінің беті – кв) см-ге кемінде 2 нүктелік дәлдікпен қырып тегістеу;</w:t>
      </w:r>
    </w:p>
    <w:bookmarkEnd w:id="9673"/>
    <w:bookmarkStart w:name="z9926" w:id="9674"/>
    <w:p>
      <w:pPr>
        <w:spacing w:after="0"/>
        <w:ind w:left="0"/>
        <w:jc w:val="both"/>
      </w:pPr>
      <w:r>
        <w:rPr>
          <w:rFonts w:ascii="Times New Roman"/>
          <w:b w:val="false"/>
          <w:i w:val="false"/>
          <w:color w:val="000000"/>
          <w:sz w:val="28"/>
        </w:rPr>
        <w:t>
      58) Тербету және құрама мойынтіректер – құрастыру;</w:t>
      </w:r>
    </w:p>
    <w:bookmarkEnd w:id="9674"/>
    <w:bookmarkStart w:name="z9927" w:id="9675"/>
    <w:p>
      <w:pPr>
        <w:spacing w:after="0"/>
        <w:ind w:left="0"/>
        <w:jc w:val="both"/>
      </w:pPr>
      <w:r>
        <w:rPr>
          <w:rFonts w:ascii="Times New Roman"/>
          <w:b w:val="false"/>
          <w:i w:val="false"/>
          <w:color w:val="000000"/>
          <w:sz w:val="28"/>
        </w:rPr>
        <w:t>
      59) Гидравликалық күші 30-дан жоғары 100 МН-ге дейінгі сығымдағыштар – құрастыру, реттеу, сынау, тапсыру;</w:t>
      </w:r>
    </w:p>
    <w:bookmarkEnd w:id="9675"/>
    <w:bookmarkStart w:name="z9928" w:id="9676"/>
    <w:p>
      <w:pPr>
        <w:spacing w:after="0"/>
        <w:ind w:left="0"/>
        <w:jc w:val="both"/>
      </w:pPr>
      <w:r>
        <w:rPr>
          <w:rFonts w:ascii="Times New Roman"/>
          <w:b w:val="false"/>
          <w:i w:val="false"/>
          <w:color w:val="000000"/>
          <w:sz w:val="28"/>
        </w:rPr>
        <w:t>
      60) Басқару пульттары мен басқа да күрделі автоматты станциялар – толықтай жасау және (монтажсыз) құрастыру;</w:t>
      </w:r>
    </w:p>
    <w:bookmarkEnd w:id="9676"/>
    <w:bookmarkStart w:name="z9929" w:id="9677"/>
    <w:p>
      <w:pPr>
        <w:spacing w:after="0"/>
        <w:ind w:left="0"/>
        <w:jc w:val="both"/>
      </w:pPr>
      <w:r>
        <w:rPr>
          <w:rFonts w:ascii="Times New Roman"/>
          <w:b w:val="false"/>
          <w:i w:val="false"/>
          <w:color w:val="000000"/>
          <w:sz w:val="28"/>
        </w:rPr>
        <w:t>
      61) Күрделі кескіндегі алмас роликтер – теңдеу;</w:t>
      </w:r>
    </w:p>
    <w:bookmarkEnd w:id="9677"/>
    <w:bookmarkStart w:name="z9930" w:id="9678"/>
    <w:p>
      <w:pPr>
        <w:spacing w:after="0"/>
        <w:ind w:left="0"/>
        <w:jc w:val="both"/>
      </w:pPr>
      <w:r>
        <w:rPr>
          <w:rFonts w:ascii="Times New Roman"/>
          <w:b w:val="false"/>
          <w:i w:val="false"/>
          <w:color w:val="000000"/>
          <w:sz w:val="28"/>
        </w:rPr>
        <w:t>
      62) Роторлар – бандажды бекітпелі күректерді құрастыру;</w:t>
      </w:r>
    </w:p>
    <w:bookmarkEnd w:id="9678"/>
    <w:bookmarkStart w:name="z9931" w:id="9679"/>
    <w:p>
      <w:pPr>
        <w:spacing w:after="0"/>
        <w:ind w:left="0"/>
        <w:jc w:val="both"/>
      </w:pPr>
      <w:r>
        <w:rPr>
          <w:rFonts w:ascii="Times New Roman"/>
          <w:b w:val="false"/>
          <w:i w:val="false"/>
          <w:color w:val="000000"/>
          <w:sz w:val="28"/>
        </w:rPr>
        <w:t>
      63) Роторлар – статикалық және динамикалық теңдеу;</w:t>
      </w:r>
    </w:p>
    <w:bookmarkEnd w:id="9679"/>
    <w:bookmarkStart w:name="z9932" w:id="9680"/>
    <w:p>
      <w:pPr>
        <w:spacing w:after="0"/>
        <w:ind w:left="0"/>
        <w:jc w:val="both"/>
      </w:pPr>
      <w:r>
        <w:rPr>
          <w:rFonts w:ascii="Times New Roman"/>
          <w:b w:val="false"/>
          <w:i w:val="false"/>
          <w:color w:val="000000"/>
          <w:sz w:val="28"/>
        </w:rPr>
        <w:t>
      64) Роторлар, турбиналар – құрастыру, тіреу-сүйеу ішпегін орнату;</w:t>
      </w:r>
    </w:p>
    <w:bookmarkEnd w:id="9680"/>
    <w:bookmarkStart w:name="z9933" w:id="9681"/>
    <w:p>
      <w:pPr>
        <w:spacing w:after="0"/>
        <w:ind w:left="0"/>
        <w:jc w:val="both"/>
      </w:pPr>
      <w:r>
        <w:rPr>
          <w:rFonts w:ascii="Times New Roman"/>
          <w:b w:val="false"/>
          <w:i w:val="false"/>
          <w:color w:val="000000"/>
          <w:sz w:val="28"/>
        </w:rPr>
        <w:t>
      65) Сервомоторлар – блоктауды құрастыру;</w:t>
      </w:r>
    </w:p>
    <w:bookmarkEnd w:id="9681"/>
    <w:bookmarkStart w:name="z9934" w:id="9682"/>
    <w:p>
      <w:pPr>
        <w:spacing w:after="0"/>
        <w:ind w:left="0"/>
        <w:jc w:val="both"/>
      </w:pPr>
      <w:r>
        <w:rPr>
          <w:rFonts w:ascii="Times New Roman"/>
          <w:b w:val="false"/>
          <w:i w:val="false"/>
          <w:color w:val="000000"/>
          <w:sz w:val="28"/>
        </w:rPr>
        <w:t>
      66) Қиғаш фрезерлі және басқа да станоктардың станиналары – су деңгейі бойынша тексере отырып, башпақтарына және оптикалық аспаптың шегіне орнату;</w:t>
      </w:r>
    </w:p>
    <w:bookmarkEnd w:id="9682"/>
    <w:bookmarkStart w:name="z9935" w:id="9683"/>
    <w:p>
      <w:pPr>
        <w:spacing w:after="0"/>
        <w:ind w:left="0"/>
        <w:jc w:val="both"/>
      </w:pPr>
      <w:r>
        <w:rPr>
          <w:rFonts w:ascii="Times New Roman"/>
          <w:b w:val="false"/>
          <w:i w:val="false"/>
          <w:color w:val="000000"/>
          <w:sz w:val="28"/>
        </w:rPr>
        <w:t>
      67) Бірегей және прецизионды станоктардың станиналары-бағыттағыштарды қырып тегістеу;</w:t>
      </w:r>
    </w:p>
    <w:bookmarkEnd w:id="9683"/>
    <w:bookmarkStart w:name="z9936" w:id="9684"/>
    <w:p>
      <w:pPr>
        <w:spacing w:after="0"/>
        <w:ind w:left="0"/>
        <w:jc w:val="both"/>
      </w:pPr>
      <w:r>
        <w:rPr>
          <w:rFonts w:ascii="Times New Roman"/>
          <w:b w:val="false"/>
          <w:i w:val="false"/>
          <w:color w:val="000000"/>
          <w:sz w:val="28"/>
        </w:rPr>
        <w:t>
      68) Прецизионды токарлық станоктар – каретканы және суппортты қырып тегістеу;</w:t>
      </w:r>
    </w:p>
    <w:bookmarkEnd w:id="9684"/>
    <w:bookmarkStart w:name="z9937" w:id="9685"/>
    <w:p>
      <w:pPr>
        <w:spacing w:after="0"/>
        <w:ind w:left="0"/>
        <w:jc w:val="both"/>
      </w:pPr>
      <w:r>
        <w:rPr>
          <w:rFonts w:ascii="Times New Roman"/>
          <w:b w:val="false"/>
          <w:i w:val="false"/>
          <w:color w:val="000000"/>
          <w:sz w:val="28"/>
        </w:rPr>
        <w:t>
      69) Токарлық-бұрама тесетін станоктар – станокты баптап және реттей отырып сынау, ақауларын реттей, баптай және түзете отырып дәлдігін сынау;</w:t>
      </w:r>
    </w:p>
    <w:bookmarkEnd w:id="9685"/>
    <w:bookmarkStart w:name="z9938" w:id="9686"/>
    <w:p>
      <w:pPr>
        <w:spacing w:after="0"/>
        <w:ind w:left="0"/>
        <w:jc w:val="both"/>
      </w:pPr>
      <w:r>
        <w:rPr>
          <w:rFonts w:ascii="Times New Roman"/>
          <w:b w:val="false"/>
          <w:i w:val="false"/>
          <w:color w:val="000000"/>
          <w:sz w:val="28"/>
        </w:rPr>
        <w:t>
      70) Тәжірибелік құбыр компрессорлары, ауа және оттегі компрессорлар – түпкілікті құрастыру, реттеу және тапсыру;</w:t>
      </w:r>
    </w:p>
    <w:bookmarkEnd w:id="9686"/>
    <w:bookmarkStart w:name="z9939" w:id="9687"/>
    <w:p>
      <w:pPr>
        <w:spacing w:after="0"/>
        <w:ind w:left="0"/>
        <w:jc w:val="both"/>
      </w:pPr>
      <w:r>
        <w:rPr>
          <w:rFonts w:ascii="Times New Roman"/>
          <w:b w:val="false"/>
          <w:i w:val="false"/>
          <w:color w:val="000000"/>
          <w:sz w:val="28"/>
        </w:rPr>
        <w:t>
      71) Ірі кемелердің тораптары, механизмдері, құрылымдары – пластмассаны пайдалана отырып монтаждау;</w:t>
      </w:r>
    </w:p>
    <w:bookmarkEnd w:id="9687"/>
    <w:bookmarkStart w:name="z9940" w:id="9688"/>
    <w:p>
      <w:pPr>
        <w:spacing w:after="0"/>
        <w:ind w:left="0"/>
        <w:jc w:val="both"/>
      </w:pPr>
      <w:r>
        <w:rPr>
          <w:rFonts w:ascii="Times New Roman"/>
          <w:b w:val="false"/>
          <w:i w:val="false"/>
          <w:color w:val="000000"/>
          <w:sz w:val="28"/>
        </w:rPr>
        <w:t>
      72) Соққымен әрекет ететін пневмокөтергіштердің тораптары – құрастыру, баптау;</w:t>
      </w:r>
    </w:p>
    <w:bookmarkEnd w:id="9688"/>
    <w:bookmarkStart w:name="z9941" w:id="9689"/>
    <w:p>
      <w:pPr>
        <w:spacing w:after="0"/>
        <w:ind w:left="0"/>
        <w:jc w:val="both"/>
      </w:pPr>
      <w:r>
        <w:rPr>
          <w:rFonts w:ascii="Times New Roman"/>
          <w:b w:val="false"/>
          <w:i w:val="false"/>
          <w:color w:val="000000"/>
          <w:sz w:val="28"/>
        </w:rPr>
        <w:t>
      73) Күрделі тораптар, агрегаттар мен тәжірибелік құрылым машиналары – құрастыру және сынау;</w:t>
      </w:r>
    </w:p>
    <w:bookmarkEnd w:id="9689"/>
    <w:bookmarkStart w:name="z9942" w:id="9690"/>
    <w:p>
      <w:pPr>
        <w:spacing w:after="0"/>
        <w:ind w:left="0"/>
        <w:jc w:val="both"/>
      </w:pPr>
      <w:r>
        <w:rPr>
          <w:rFonts w:ascii="Times New Roman"/>
          <w:b w:val="false"/>
          <w:i w:val="false"/>
          <w:color w:val="000000"/>
          <w:sz w:val="28"/>
        </w:rPr>
        <w:t>
      74) Жоғары сыныпты жеңіл машиналардың күрделі тораптары мен агрегаттары – құрастыру, реттеу, сынау;</w:t>
      </w:r>
    </w:p>
    <w:bookmarkEnd w:id="9690"/>
    <w:bookmarkStart w:name="z9943" w:id="9691"/>
    <w:p>
      <w:pPr>
        <w:spacing w:after="0"/>
        <w:ind w:left="0"/>
        <w:jc w:val="both"/>
      </w:pPr>
      <w:r>
        <w:rPr>
          <w:rFonts w:ascii="Times New Roman"/>
          <w:b w:val="false"/>
          <w:i w:val="false"/>
          <w:color w:val="000000"/>
          <w:sz w:val="28"/>
        </w:rPr>
        <w:t>
      75) Газтурбиналық құрылғылар – құрастыру;</w:t>
      </w:r>
    </w:p>
    <w:bookmarkEnd w:id="9691"/>
    <w:bookmarkStart w:name="z9944" w:id="9692"/>
    <w:p>
      <w:pPr>
        <w:spacing w:after="0"/>
        <w:ind w:left="0"/>
        <w:jc w:val="both"/>
      </w:pPr>
      <w:r>
        <w:rPr>
          <w:rFonts w:ascii="Times New Roman"/>
          <w:b w:val="false"/>
          <w:i w:val="false"/>
          <w:color w:val="000000"/>
          <w:sz w:val="28"/>
        </w:rPr>
        <w:t>
      76) Рульді бұру құрылғысы – құрастыру, реттеу, тапсыру;</w:t>
      </w:r>
    </w:p>
    <w:bookmarkEnd w:id="9692"/>
    <w:bookmarkStart w:name="z9945" w:id="9693"/>
    <w:p>
      <w:pPr>
        <w:spacing w:after="0"/>
        <w:ind w:left="0"/>
        <w:jc w:val="both"/>
      </w:pPr>
      <w:r>
        <w:rPr>
          <w:rFonts w:ascii="Times New Roman"/>
          <w:b w:val="false"/>
          <w:i w:val="false"/>
          <w:color w:val="000000"/>
          <w:sz w:val="28"/>
        </w:rPr>
        <w:t>
      77) Перфореттейтін құрылғы – шыңдағаннан кейін кіретін бөлшектерді түпкілікті өңдеу, мөлшерлерін 0,01 мм-ге дейінгі шекте сақтай отырып матрицалар бойынша пуансондардың ортасын дәлдеу;</w:t>
      </w:r>
    </w:p>
    <w:bookmarkEnd w:id="9693"/>
    <w:bookmarkStart w:name="z9946" w:id="9694"/>
    <w:p>
      <w:pPr>
        <w:spacing w:after="0"/>
        <w:ind w:left="0"/>
        <w:jc w:val="both"/>
      </w:pPr>
      <w:r>
        <w:rPr>
          <w:rFonts w:ascii="Times New Roman"/>
          <w:b w:val="false"/>
          <w:i w:val="false"/>
          <w:color w:val="000000"/>
          <w:sz w:val="28"/>
        </w:rPr>
        <w:t>
      78) Центрифугалар – роторлы білікті және тығыздағыш сақинаны ысқылап тегістеу, құрастыру, реттеу және сынау;</w:t>
      </w:r>
    </w:p>
    <w:bookmarkEnd w:id="9694"/>
    <w:bookmarkStart w:name="z9947" w:id="9695"/>
    <w:p>
      <w:pPr>
        <w:spacing w:after="0"/>
        <w:ind w:left="0"/>
        <w:jc w:val="both"/>
      </w:pPr>
      <w:r>
        <w:rPr>
          <w:rFonts w:ascii="Times New Roman"/>
          <w:b w:val="false"/>
          <w:i w:val="false"/>
          <w:color w:val="000000"/>
          <w:sz w:val="28"/>
        </w:rPr>
        <w:t>
      79) Кран шатуны мен реттегіші, сумен қоректендіру сорғысының корпусы, көтергіштер – құрастыру;</w:t>
      </w:r>
    </w:p>
    <w:bookmarkEnd w:id="9695"/>
    <w:bookmarkStart w:name="z9948" w:id="9696"/>
    <w:p>
      <w:pPr>
        <w:spacing w:after="0"/>
        <w:ind w:left="0"/>
        <w:jc w:val="both"/>
      </w:pPr>
      <w:r>
        <w:rPr>
          <w:rFonts w:ascii="Times New Roman"/>
          <w:b w:val="false"/>
          <w:i w:val="false"/>
          <w:color w:val="000000"/>
          <w:sz w:val="28"/>
        </w:rPr>
        <w:t>
      80) Жиынтықтағы тісті дөңгелектер-статикалық және динамикалық теңдеу;</w:t>
      </w:r>
    </w:p>
    <w:bookmarkEnd w:id="9696"/>
    <w:bookmarkStart w:name="z9949" w:id="9697"/>
    <w:p>
      <w:pPr>
        <w:spacing w:after="0"/>
        <w:ind w:left="0"/>
        <w:jc w:val="both"/>
      </w:pPr>
      <w:r>
        <w:rPr>
          <w:rFonts w:ascii="Times New Roman"/>
          <w:b w:val="false"/>
          <w:i w:val="false"/>
          <w:color w:val="000000"/>
          <w:sz w:val="28"/>
        </w:rPr>
        <w:t>
      81) Электрлік шпильдер, шпиль жетегінің механизмдері – құрастыру;</w:t>
      </w:r>
    </w:p>
    <w:bookmarkEnd w:id="9697"/>
    <w:bookmarkStart w:name="z9950" w:id="9698"/>
    <w:p>
      <w:pPr>
        <w:spacing w:after="0"/>
        <w:ind w:left="0"/>
        <w:jc w:val="both"/>
      </w:pPr>
      <w:r>
        <w:rPr>
          <w:rFonts w:ascii="Times New Roman"/>
          <w:b w:val="false"/>
          <w:i w:val="false"/>
          <w:color w:val="000000"/>
          <w:sz w:val="28"/>
        </w:rPr>
        <w:t>
      82) Шыңдағаннан кейінгі қуыс бұрғы – 120 мм ұзындыққа +/- параллельдік шегінде бағыттайтын сығымдау;</w:t>
      </w:r>
    </w:p>
    <w:bookmarkEnd w:id="9698"/>
    <w:bookmarkStart w:name="z9951" w:id="9699"/>
    <w:p>
      <w:pPr>
        <w:spacing w:after="0"/>
        <w:ind w:left="0"/>
        <w:jc w:val="both"/>
      </w:pPr>
      <w:r>
        <w:rPr>
          <w:rFonts w:ascii="Times New Roman"/>
          <w:b w:val="false"/>
          <w:i w:val="false"/>
          <w:color w:val="000000"/>
          <w:sz w:val="28"/>
        </w:rPr>
        <w:t>
      83) Эксцентриктер – компараторда кестесін шешіп, шыңдағаннан кейін түпкілікті слесарлық өңдеу;</w:t>
      </w:r>
    </w:p>
    <w:bookmarkEnd w:id="9699"/>
    <w:bookmarkStart w:name="z9952" w:id="9700"/>
    <w:p>
      <w:pPr>
        <w:spacing w:after="0"/>
        <w:ind w:left="0"/>
        <w:jc w:val="both"/>
      </w:pPr>
      <w:r>
        <w:rPr>
          <w:rFonts w:ascii="Times New Roman"/>
          <w:b w:val="false"/>
          <w:i w:val="false"/>
          <w:color w:val="000000"/>
          <w:sz w:val="28"/>
        </w:rPr>
        <w:t>
      84) Домна пештерінің электрпушкалары – бөлшектеу, құрастыру.</w:t>
      </w:r>
    </w:p>
    <w:bookmarkEnd w:id="9700"/>
    <w:bookmarkStart w:name="z9953" w:id="9701"/>
    <w:p>
      <w:pPr>
        <w:spacing w:after="0"/>
        <w:ind w:left="0"/>
        <w:jc w:val="left"/>
      </w:pPr>
      <w:r>
        <w:rPr>
          <w:rFonts w:ascii="Times New Roman"/>
          <w:b/>
          <w:i w:val="false"/>
          <w:color w:val="000000"/>
        </w:rPr>
        <w:t xml:space="preserve"> 796. Механикалық құрастыру жұмыстарының слесарі 6-разряд</w:t>
      </w:r>
    </w:p>
    <w:bookmarkEnd w:id="9701"/>
    <w:bookmarkStart w:name="z9954" w:id="9702"/>
    <w:p>
      <w:pPr>
        <w:spacing w:after="0"/>
        <w:ind w:left="0"/>
        <w:jc w:val="both"/>
      </w:pPr>
      <w:r>
        <w:rPr>
          <w:rFonts w:ascii="Times New Roman"/>
          <w:b w:val="false"/>
          <w:i w:val="false"/>
          <w:color w:val="000000"/>
          <w:sz w:val="28"/>
        </w:rPr>
        <w:t>
      Жұмыс сипаттамасы. Күрделі және тәжірибелік, бірегей машиналарды, станоктарды, агрегаттар мен аппараттарды техникалық шарттарға сәйкес құрастыру, реттеу, сынау және тапсыру. Пайдалану диаграммасы мен сипаттамасын шешіп олардың құрастырылуының дұрыстығын тексеру. Кез келген газдар мен сұйықтық қолданылатын жоғары қысымдағы құбыржолдарды монтаждау. Табылған ақауларды жою. Тісті іліністерді, эксцентриктер мен өзге же қиғаш сызықтарды есептеу және оларды тексеру. Геометриялық фигуралардың түзілуі. Жиналатын және сыналатын машинаның паспортын ресімдеуге қатысу.</w:t>
      </w:r>
    </w:p>
    <w:bookmarkEnd w:id="9702"/>
    <w:bookmarkStart w:name="z9955" w:id="9703"/>
    <w:p>
      <w:pPr>
        <w:spacing w:after="0"/>
        <w:ind w:left="0"/>
        <w:jc w:val="both"/>
      </w:pPr>
      <w:r>
        <w:rPr>
          <w:rFonts w:ascii="Times New Roman"/>
          <w:b w:val="false"/>
          <w:i w:val="false"/>
          <w:color w:val="000000"/>
          <w:sz w:val="28"/>
        </w:rPr>
        <w:t>
      Білуге тиіс: күрделі машиналардың, станоктардың, агрегаттар мен аппараттардың конструкциясы, жұмыс принципі, статикалық және динамикалық сынау тәсілдері, жасалатын машиналарды, аспаптар мен басқа да жабдықтарды баптау және реттеу тәсілдері, эксцентриктер мен өзге де қиғаш және тісті іліністерді есептеу принципі мен тексеру тәсілдері, күрделі фигураларды есептеу және түзу әдістері, жасалатын машинаға паспорттарды толтыру ережесі.</w:t>
      </w:r>
    </w:p>
    <w:bookmarkEnd w:id="9703"/>
    <w:bookmarkStart w:name="z9956" w:id="9704"/>
    <w:p>
      <w:pPr>
        <w:spacing w:after="0"/>
        <w:ind w:left="0"/>
        <w:jc w:val="both"/>
      </w:pPr>
      <w:r>
        <w:rPr>
          <w:rFonts w:ascii="Times New Roman"/>
          <w:b w:val="false"/>
          <w:i w:val="false"/>
          <w:color w:val="000000"/>
          <w:sz w:val="28"/>
        </w:rPr>
        <w:t>
      Жұмыс үлгілері</w:t>
      </w:r>
    </w:p>
    <w:bookmarkEnd w:id="9704"/>
    <w:bookmarkStart w:name="z9957" w:id="9705"/>
    <w:p>
      <w:pPr>
        <w:spacing w:after="0"/>
        <w:ind w:left="0"/>
        <w:jc w:val="both"/>
      </w:pPr>
      <w:r>
        <w:rPr>
          <w:rFonts w:ascii="Times New Roman"/>
          <w:b w:val="false"/>
          <w:i w:val="false"/>
          <w:color w:val="000000"/>
          <w:sz w:val="28"/>
        </w:rPr>
        <w:t>
      1) Механикалық орталықтандыру аппараттары, автошлагбаумдардың механизмдері, жол қалағыштардың осьтік редукторлары – құрастыру және реттеу;</w:t>
      </w:r>
    </w:p>
    <w:bookmarkEnd w:id="9705"/>
    <w:bookmarkStart w:name="z9958" w:id="9706"/>
    <w:p>
      <w:pPr>
        <w:spacing w:after="0"/>
        <w:ind w:left="0"/>
        <w:jc w:val="both"/>
      </w:pPr>
      <w:r>
        <w:rPr>
          <w:rFonts w:ascii="Times New Roman"/>
          <w:b w:val="false"/>
          <w:i w:val="false"/>
          <w:color w:val="000000"/>
          <w:sz w:val="28"/>
        </w:rPr>
        <w:t>
      2) Бірегей (арнайы тапсырыс бойынша) нөмірленген аппараттар – құрастыру және реттеу;</w:t>
      </w:r>
    </w:p>
    <w:bookmarkEnd w:id="9706"/>
    <w:bookmarkStart w:name="z9959" w:id="9707"/>
    <w:p>
      <w:pPr>
        <w:spacing w:after="0"/>
        <w:ind w:left="0"/>
        <w:jc w:val="both"/>
      </w:pPr>
      <w:r>
        <w:rPr>
          <w:rFonts w:ascii="Times New Roman"/>
          <w:b w:val="false"/>
          <w:i w:val="false"/>
          <w:color w:val="000000"/>
          <w:sz w:val="28"/>
        </w:rPr>
        <w:t>
      3) Іштен жанатын қозғалтқыш цилиндрлерінің блоктары – осьтік желісін тексере отырып, поршеньді, мысқал және тарату біліктерін орнату;</w:t>
      </w:r>
    </w:p>
    <w:bookmarkEnd w:id="9707"/>
    <w:bookmarkStart w:name="z9960" w:id="9708"/>
    <w:p>
      <w:pPr>
        <w:spacing w:after="0"/>
        <w:ind w:left="0"/>
        <w:jc w:val="both"/>
      </w:pPr>
      <w:r>
        <w:rPr>
          <w:rFonts w:ascii="Times New Roman"/>
          <w:b w:val="false"/>
          <w:i w:val="false"/>
          <w:color w:val="000000"/>
          <w:sz w:val="28"/>
        </w:rPr>
        <w:t>
      4) Іштен жанатын машиналар мен қозғалтқыштардың иінді біліктері – қалау, ортасын дәлдеу және реттей отырып тексеру;</w:t>
      </w:r>
    </w:p>
    <w:bookmarkEnd w:id="9708"/>
    <w:bookmarkStart w:name="z9961" w:id="9709"/>
    <w:p>
      <w:pPr>
        <w:spacing w:after="0"/>
        <w:ind w:left="0"/>
        <w:jc w:val="both"/>
      </w:pPr>
      <w:r>
        <w:rPr>
          <w:rFonts w:ascii="Times New Roman"/>
          <w:b w:val="false"/>
          <w:i w:val="false"/>
          <w:color w:val="000000"/>
          <w:sz w:val="28"/>
        </w:rPr>
        <w:t>
      5) Ірі кемелерге арналған түрлі үлгідегі бу машиналардың иінді біліктері – шпонды жырашықты қиыстыру, 0,03 мм-ге дейінгі дәлдікпен мотыльді мойындарды калибрлеу;</w:t>
      </w:r>
    </w:p>
    <w:bookmarkEnd w:id="9709"/>
    <w:bookmarkStart w:name="z9962" w:id="9710"/>
    <w:p>
      <w:pPr>
        <w:spacing w:after="0"/>
        <w:ind w:left="0"/>
        <w:jc w:val="both"/>
      </w:pPr>
      <w:r>
        <w:rPr>
          <w:rFonts w:ascii="Times New Roman"/>
          <w:b w:val="false"/>
          <w:i w:val="false"/>
          <w:color w:val="000000"/>
          <w:sz w:val="28"/>
        </w:rPr>
        <w:t>
      6) Рольгангтердің трансмиссиялық біліктері – құрастыру;</w:t>
      </w:r>
    </w:p>
    <w:bookmarkEnd w:id="9710"/>
    <w:bookmarkStart w:name="z9963" w:id="9711"/>
    <w:p>
      <w:pPr>
        <w:spacing w:after="0"/>
        <w:ind w:left="0"/>
        <w:jc w:val="both"/>
      </w:pPr>
      <w:r>
        <w:rPr>
          <w:rFonts w:ascii="Times New Roman"/>
          <w:b w:val="false"/>
          <w:i w:val="false"/>
          <w:color w:val="000000"/>
          <w:sz w:val="28"/>
        </w:rPr>
        <w:t>
      7) Газтурбиналық құрылғылар – реттеу;</w:t>
      </w:r>
    </w:p>
    <w:bookmarkEnd w:id="9711"/>
    <w:bookmarkStart w:name="z9964" w:id="9712"/>
    <w:p>
      <w:pPr>
        <w:spacing w:after="0"/>
        <w:ind w:left="0"/>
        <w:jc w:val="both"/>
      </w:pPr>
      <w:r>
        <w:rPr>
          <w:rFonts w:ascii="Times New Roman"/>
          <w:b w:val="false"/>
          <w:i w:val="false"/>
          <w:color w:val="000000"/>
          <w:sz w:val="28"/>
        </w:rPr>
        <w:t>
      8) 147 кВт (2000 а.к.)–дан жоғары қуаттағы іштен жанатын қозғалтқыштар – құрастыру, реттеу, баптау;</w:t>
      </w:r>
    </w:p>
    <w:bookmarkEnd w:id="9712"/>
    <w:bookmarkStart w:name="z9965" w:id="9713"/>
    <w:p>
      <w:pPr>
        <w:spacing w:after="0"/>
        <w:ind w:left="0"/>
        <w:jc w:val="both"/>
      </w:pPr>
      <w:r>
        <w:rPr>
          <w:rFonts w:ascii="Times New Roman"/>
          <w:b w:val="false"/>
          <w:i w:val="false"/>
          <w:color w:val="000000"/>
          <w:sz w:val="28"/>
        </w:rPr>
        <w:t>
      9) ІІ және ІІІ қысымдық деңгейдегі екіжақты тұтас сыналы ысырмалар – құрастыру, реттеу, сынау, тапсыру;</w:t>
      </w:r>
    </w:p>
    <w:bookmarkEnd w:id="9713"/>
    <w:bookmarkStart w:name="z9966" w:id="9714"/>
    <w:p>
      <w:pPr>
        <w:spacing w:after="0"/>
        <w:ind w:left="0"/>
        <w:jc w:val="both"/>
      </w:pPr>
      <w:r>
        <w:rPr>
          <w:rFonts w:ascii="Times New Roman"/>
          <w:b w:val="false"/>
          <w:i w:val="false"/>
          <w:color w:val="000000"/>
          <w:sz w:val="28"/>
        </w:rPr>
        <w:t>
      10) Тәрелкелік серіппелі сильфонды қашықтықтан басқару клапандары – құрастыру, реттеу, сынау, тапсыру;</w:t>
      </w:r>
    </w:p>
    <w:bookmarkEnd w:id="9714"/>
    <w:bookmarkStart w:name="z9967" w:id="9715"/>
    <w:p>
      <w:pPr>
        <w:spacing w:after="0"/>
        <w:ind w:left="0"/>
        <w:jc w:val="both"/>
      </w:pPr>
      <w:r>
        <w:rPr>
          <w:rFonts w:ascii="Times New Roman"/>
          <w:b w:val="false"/>
          <w:i w:val="false"/>
          <w:color w:val="000000"/>
          <w:sz w:val="28"/>
        </w:rPr>
        <w:t>
      11) Домалақ емес тісті дөңгелектер – слесарлық өңдеу, төлкемен құрастыру, шыңдағаннан кейін түпкілікті өңдеу, орнату;</w:t>
      </w:r>
    </w:p>
    <w:bookmarkEnd w:id="9715"/>
    <w:bookmarkStart w:name="z9968" w:id="9716"/>
    <w:p>
      <w:pPr>
        <w:spacing w:after="0"/>
        <w:ind w:left="0"/>
        <w:jc w:val="both"/>
      </w:pPr>
      <w:r>
        <w:rPr>
          <w:rFonts w:ascii="Times New Roman"/>
          <w:b w:val="false"/>
          <w:i w:val="false"/>
          <w:color w:val="000000"/>
          <w:sz w:val="28"/>
        </w:rPr>
        <w:t>
      12) Бу машиналары параллельді бағаналар және іштен жанатын қозғалтқыштар – орнату, ортасын дәлдеу, тексеру және реттеу;</w:t>
      </w:r>
    </w:p>
    <w:bookmarkEnd w:id="9716"/>
    <w:bookmarkStart w:name="z9969" w:id="9717"/>
    <w:p>
      <w:pPr>
        <w:spacing w:after="0"/>
        <w:ind w:left="0"/>
        <w:jc w:val="both"/>
      </w:pPr>
      <w:r>
        <w:rPr>
          <w:rFonts w:ascii="Times New Roman"/>
          <w:b w:val="false"/>
          <w:i w:val="false"/>
          <w:color w:val="000000"/>
          <w:sz w:val="28"/>
        </w:rPr>
        <w:t>
      13) 400 кгс/см қысымда газ беретін компрессорлық автоматты станциялар – сынау стендіне орнату, (жылу, май аппаратурасын, іске қосу, клапандар, датчиктер мен т.б. жүйесі) монтаждау, жүйедегі ақауларды анықтау және оларды жою, барлық сипаттамасын есептеу, тапсырыс берушіге тапсыру;</w:t>
      </w:r>
    </w:p>
    <w:bookmarkEnd w:id="9717"/>
    <w:bookmarkStart w:name="z9970" w:id="9718"/>
    <w:p>
      <w:pPr>
        <w:spacing w:after="0"/>
        <w:ind w:left="0"/>
        <w:jc w:val="both"/>
      </w:pPr>
      <w:r>
        <w:rPr>
          <w:rFonts w:ascii="Times New Roman"/>
          <w:b w:val="false"/>
          <w:i w:val="false"/>
          <w:color w:val="000000"/>
          <w:sz w:val="28"/>
        </w:rPr>
        <w:t>
      14) Сегіз қырлы компрессорлар – жасау және құрастыру;</w:t>
      </w:r>
    </w:p>
    <w:bookmarkEnd w:id="9718"/>
    <w:bookmarkStart w:name="z9971" w:id="9719"/>
    <w:p>
      <w:pPr>
        <w:spacing w:after="0"/>
        <w:ind w:left="0"/>
        <w:jc w:val="both"/>
      </w:pPr>
      <w:r>
        <w:rPr>
          <w:rFonts w:ascii="Times New Roman"/>
          <w:b w:val="false"/>
          <w:i w:val="false"/>
          <w:color w:val="000000"/>
          <w:sz w:val="28"/>
        </w:rPr>
        <w:t>
      15) Коноидтер – айлабұйымға орнату, компараторда кесте бойынша әдіптің көлемін есептей отырып түпкілікті өңдеу;</w:t>
      </w:r>
    </w:p>
    <w:bookmarkEnd w:id="9719"/>
    <w:bookmarkStart w:name="z9972" w:id="9720"/>
    <w:p>
      <w:pPr>
        <w:spacing w:after="0"/>
        <w:ind w:left="0"/>
        <w:jc w:val="both"/>
      </w:pPr>
      <w:r>
        <w:rPr>
          <w:rFonts w:ascii="Times New Roman"/>
          <w:b w:val="false"/>
          <w:i w:val="false"/>
          <w:color w:val="000000"/>
          <w:sz w:val="28"/>
        </w:rPr>
        <w:t>
      16) Рульді сервомотордың кронштейндері – құрастыру;</w:t>
      </w:r>
    </w:p>
    <w:bookmarkEnd w:id="9720"/>
    <w:bookmarkStart w:name="z9973" w:id="9721"/>
    <w:p>
      <w:pPr>
        <w:spacing w:after="0"/>
        <w:ind w:left="0"/>
        <w:jc w:val="both"/>
      </w:pPr>
      <w:r>
        <w:rPr>
          <w:rFonts w:ascii="Times New Roman"/>
          <w:b w:val="false"/>
          <w:i w:val="false"/>
          <w:color w:val="000000"/>
          <w:sz w:val="28"/>
        </w:rPr>
        <w:t>
      17) Агрегат станоктардан тұратын автоматты желілер - құрастыру, баптау, сынау, тапсыру;</w:t>
      </w:r>
    </w:p>
    <w:bookmarkEnd w:id="9721"/>
    <w:bookmarkStart w:name="z9974" w:id="9722"/>
    <w:p>
      <w:pPr>
        <w:spacing w:after="0"/>
        <w:ind w:left="0"/>
        <w:jc w:val="both"/>
      </w:pPr>
      <w:r>
        <w:rPr>
          <w:rFonts w:ascii="Times New Roman"/>
          <w:b w:val="false"/>
          <w:i w:val="false"/>
          <w:color w:val="000000"/>
          <w:sz w:val="28"/>
        </w:rPr>
        <w:t>
      18) 600 мм-ден жоғары пісірілетін білік диаметрімен ірі кеме біліктерінің желілері-стендіге орнату, тексеру, саңылауларды өрістету, болттарды қиыстыру, құрастыру, тапсыру;</w:t>
      </w:r>
    </w:p>
    <w:bookmarkEnd w:id="9722"/>
    <w:bookmarkStart w:name="z9975" w:id="9723"/>
    <w:p>
      <w:pPr>
        <w:spacing w:after="0"/>
        <w:ind w:left="0"/>
        <w:jc w:val="both"/>
      </w:pPr>
      <w:r>
        <w:rPr>
          <w:rFonts w:ascii="Times New Roman"/>
          <w:b w:val="false"/>
          <w:i w:val="false"/>
          <w:color w:val="000000"/>
          <w:sz w:val="28"/>
        </w:rPr>
        <w:t>
      19) Жұмыс, бағыттайтын, соплолық күректер – техникалық шарттар немесе сызбалар бойынша өтпелерін сақтай отырып, бекітетін жерлерін тығыздықпен қиыстыру;</w:t>
      </w:r>
    </w:p>
    <w:bookmarkEnd w:id="9723"/>
    <w:bookmarkStart w:name="z9976" w:id="9724"/>
    <w:p>
      <w:pPr>
        <w:spacing w:after="0"/>
        <w:ind w:left="0"/>
        <w:jc w:val="both"/>
      </w:pPr>
      <w:r>
        <w:rPr>
          <w:rFonts w:ascii="Times New Roman"/>
          <w:b w:val="false"/>
          <w:i w:val="false"/>
          <w:color w:val="000000"/>
          <w:sz w:val="28"/>
        </w:rPr>
        <w:t>
      20) 20 МН асатын күштегі көлденең соғатын машиналар – жалпы құрастыру;</w:t>
      </w:r>
    </w:p>
    <w:bookmarkEnd w:id="9724"/>
    <w:bookmarkStart w:name="z9977" w:id="9725"/>
    <w:p>
      <w:pPr>
        <w:spacing w:after="0"/>
        <w:ind w:left="0"/>
        <w:jc w:val="both"/>
      </w:pPr>
      <w:r>
        <w:rPr>
          <w:rFonts w:ascii="Times New Roman"/>
          <w:b w:val="false"/>
          <w:i w:val="false"/>
          <w:color w:val="000000"/>
          <w:sz w:val="28"/>
        </w:rPr>
        <w:t>
      21) Бу машиналары – түпкілікті құрастыру, сынау және тапсыру;</w:t>
      </w:r>
    </w:p>
    <w:bookmarkEnd w:id="9725"/>
    <w:bookmarkStart w:name="z9978" w:id="9726"/>
    <w:p>
      <w:pPr>
        <w:spacing w:after="0"/>
        <w:ind w:left="0"/>
        <w:jc w:val="both"/>
      </w:pPr>
      <w:r>
        <w:rPr>
          <w:rFonts w:ascii="Times New Roman"/>
          <w:b w:val="false"/>
          <w:i w:val="false"/>
          <w:color w:val="000000"/>
          <w:sz w:val="28"/>
        </w:rPr>
        <w:t>
      22) Рульді гидравликалық машиналар мен ауыспалы өнімділік сорғылары – құрастыру, монтаждау, сынау, тапсыру;</w:t>
      </w:r>
    </w:p>
    <w:bookmarkEnd w:id="9726"/>
    <w:bookmarkStart w:name="z9979" w:id="9727"/>
    <w:p>
      <w:pPr>
        <w:spacing w:after="0"/>
        <w:ind w:left="0"/>
        <w:jc w:val="both"/>
      </w:pPr>
      <w:r>
        <w:rPr>
          <w:rFonts w:ascii="Times New Roman"/>
          <w:b w:val="false"/>
          <w:i w:val="false"/>
          <w:color w:val="000000"/>
          <w:sz w:val="28"/>
        </w:rPr>
        <w:t>
      23) Бас кемелік механизмдер – пайдалануға тапсыру;</w:t>
      </w:r>
    </w:p>
    <w:bookmarkEnd w:id="9727"/>
    <w:bookmarkStart w:name="z9980" w:id="9728"/>
    <w:p>
      <w:pPr>
        <w:spacing w:after="0"/>
        <w:ind w:left="0"/>
        <w:jc w:val="both"/>
      </w:pPr>
      <w:r>
        <w:rPr>
          <w:rFonts w:ascii="Times New Roman"/>
          <w:b w:val="false"/>
          <w:i w:val="false"/>
          <w:color w:val="000000"/>
          <w:sz w:val="28"/>
        </w:rPr>
        <w:t>
      24) Ажырату муфталары – жанамалы бөлшектерді есептеу және реттеу;</w:t>
      </w:r>
    </w:p>
    <w:bookmarkEnd w:id="9728"/>
    <w:bookmarkStart w:name="z9981" w:id="9729"/>
    <w:p>
      <w:pPr>
        <w:spacing w:after="0"/>
        <w:ind w:left="0"/>
        <w:jc w:val="both"/>
      </w:pPr>
      <w:r>
        <w:rPr>
          <w:rFonts w:ascii="Times New Roman"/>
          <w:b w:val="false"/>
          <w:i w:val="false"/>
          <w:color w:val="000000"/>
          <w:sz w:val="28"/>
        </w:rPr>
        <w:t>
      25) Турбиналардың біріктіретін муфталары (ТВД, ТСД; ТНД) – іліністерін қиыстыру;</w:t>
      </w:r>
    </w:p>
    <w:bookmarkEnd w:id="9729"/>
    <w:bookmarkStart w:name="z9982" w:id="9730"/>
    <w:p>
      <w:pPr>
        <w:spacing w:after="0"/>
        <w:ind w:left="0"/>
        <w:jc w:val="both"/>
      </w:pPr>
      <w:r>
        <w:rPr>
          <w:rFonts w:ascii="Times New Roman"/>
          <w:b w:val="false"/>
          <w:i w:val="false"/>
          <w:color w:val="000000"/>
          <w:sz w:val="28"/>
        </w:rPr>
        <w:t>
      26) Турбина ернеушелері, бу қалқандар, диафрагмалар – турбина корпусына қиыстыру;</w:t>
      </w:r>
    </w:p>
    <w:bookmarkEnd w:id="9730"/>
    <w:bookmarkStart w:name="z9983" w:id="9731"/>
    <w:p>
      <w:pPr>
        <w:spacing w:after="0"/>
        <w:ind w:left="0"/>
        <w:jc w:val="both"/>
      </w:pPr>
      <w:r>
        <w:rPr>
          <w:rFonts w:ascii="Times New Roman"/>
          <w:b w:val="false"/>
          <w:i w:val="false"/>
          <w:color w:val="000000"/>
          <w:sz w:val="28"/>
        </w:rPr>
        <w:t>
      27) Бағдарламалық басқарылатын электровакуумды жабдықтар (құрылғылар) – құрастыру, реттеу, сынау;</w:t>
      </w:r>
    </w:p>
    <w:bookmarkEnd w:id="9731"/>
    <w:bookmarkStart w:name="z9984" w:id="9732"/>
    <w:p>
      <w:pPr>
        <w:spacing w:after="0"/>
        <w:ind w:left="0"/>
        <w:jc w:val="both"/>
      </w:pPr>
      <w:r>
        <w:rPr>
          <w:rFonts w:ascii="Times New Roman"/>
          <w:b w:val="false"/>
          <w:i w:val="false"/>
          <w:color w:val="000000"/>
          <w:sz w:val="28"/>
        </w:rPr>
        <w:t>
      28) Автоматты, сильфонды, қорғағыш кеме арматураларының тәжірибелік және экспериментальды басты үлгілері – тәжірибелік құрастыру, комиссияның қатысуымен сынау, конструкцияларды түпкілікті кейпіне жеткізу;</w:t>
      </w:r>
    </w:p>
    <w:bookmarkEnd w:id="9732"/>
    <w:bookmarkStart w:name="z9985" w:id="9733"/>
    <w:p>
      <w:pPr>
        <w:spacing w:after="0"/>
        <w:ind w:left="0"/>
        <w:jc w:val="both"/>
      </w:pPr>
      <w:r>
        <w:rPr>
          <w:rFonts w:ascii="Times New Roman"/>
          <w:b w:val="false"/>
          <w:i w:val="false"/>
          <w:color w:val="000000"/>
          <w:sz w:val="28"/>
        </w:rPr>
        <w:t>
      29) Диаметрі 200 мм-ден асатын төсемсіз жалғамалы кеме арматурасының тығыздағыш корпустары мен қақпақтарының беті – тығыздағыш бетін ысқылау және жетілдіру;</w:t>
      </w:r>
    </w:p>
    <w:bookmarkEnd w:id="9733"/>
    <w:bookmarkStart w:name="z9986" w:id="9734"/>
    <w:p>
      <w:pPr>
        <w:spacing w:after="0"/>
        <w:ind w:left="0"/>
        <w:jc w:val="both"/>
      </w:pPr>
      <w:r>
        <w:rPr>
          <w:rFonts w:ascii="Times New Roman"/>
          <w:b w:val="false"/>
          <w:i w:val="false"/>
          <w:color w:val="000000"/>
          <w:sz w:val="28"/>
        </w:rPr>
        <w:t>
      30) Бансирлі қосарланған жүйелі тірек кеме мойынтіректері – түпкілікті құрастыру, сынау, тапсыру;</w:t>
      </w:r>
    </w:p>
    <w:bookmarkEnd w:id="9734"/>
    <w:bookmarkStart w:name="z9987" w:id="9735"/>
    <w:p>
      <w:pPr>
        <w:spacing w:after="0"/>
        <w:ind w:left="0"/>
        <w:jc w:val="both"/>
      </w:pPr>
      <w:r>
        <w:rPr>
          <w:rFonts w:ascii="Times New Roman"/>
          <w:b w:val="false"/>
          <w:i w:val="false"/>
          <w:color w:val="000000"/>
          <w:sz w:val="28"/>
        </w:rPr>
        <w:t>
      31) 100 МН жоғары гидравликалық сығымдағыштар – құрастыру;</w:t>
      </w:r>
    </w:p>
    <w:bookmarkEnd w:id="9735"/>
    <w:bookmarkStart w:name="z9988" w:id="9736"/>
    <w:p>
      <w:pPr>
        <w:spacing w:after="0"/>
        <w:ind w:left="0"/>
        <w:jc w:val="both"/>
      </w:pPr>
      <w:r>
        <w:rPr>
          <w:rFonts w:ascii="Times New Roman"/>
          <w:b w:val="false"/>
          <w:i w:val="false"/>
          <w:color w:val="000000"/>
          <w:sz w:val="28"/>
        </w:rPr>
        <w:t>
      32) Дифференциальды іліністермен, тісті іліністерін есептейтін күрделі аспаптар – құрастыру, механикалық және электрлік реттеу, сынау және тапсыру;</w:t>
      </w:r>
    </w:p>
    <w:bookmarkEnd w:id="9736"/>
    <w:bookmarkStart w:name="z9989" w:id="9737"/>
    <w:p>
      <w:pPr>
        <w:spacing w:after="0"/>
        <w:ind w:left="0"/>
        <w:jc w:val="both"/>
      </w:pPr>
      <w:r>
        <w:rPr>
          <w:rFonts w:ascii="Times New Roman"/>
          <w:b w:val="false"/>
          <w:i w:val="false"/>
          <w:color w:val="000000"/>
          <w:sz w:val="28"/>
        </w:rPr>
        <w:t>
      33) Екі дәрежеден асатын планетарлы және глобоидті редукторлар – құрастыру;</w:t>
      </w:r>
    </w:p>
    <w:bookmarkEnd w:id="9737"/>
    <w:bookmarkStart w:name="z9990" w:id="9738"/>
    <w:p>
      <w:pPr>
        <w:spacing w:after="0"/>
        <w:ind w:left="0"/>
        <w:jc w:val="both"/>
      </w:pPr>
      <w:r>
        <w:rPr>
          <w:rFonts w:ascii="Times New Roman"/>
          <w:b w:val="false"/>
          <w:i w:val="false"/>
          <w:color w:val="000000"/>
          <w:sz w:val="28"/>
        </w:rPr>
        <w:t>
      34) Металл өңдеу прецизионды станоктар – құрастыру, дәлдігін түпкілікті тексеру, сынау және тапсыру;</w:t>
      </w:r>
    </w:p>
    <w:bookmarkEnd w:id="9738"/>
    <w:bookmarkStart w:name="z9991" w:id="9739"/>
    <w:p>
      <w:pPr>
        <w:spacing w:after="0"/>
        <w:ind w:left="0"/>
        <w:jc w:val="both"/>
      </w:pPr>
      <w:r>
        <w:rPr>
          <w:rFonts w:ascii="Times New Roman"/>
          <w:b w:val="false"/>
          <w:i w:val="false"/>
          <w:color w:val="000000"/>
          <w:sz w:val="28"/>
        </w:rPr>
        <w:t>
      35) Гидрокопирлейтін құрылғылы бірегей металл өңдейтін станоктар – құрастыру, реттеу, сынау және тапсыру;</w:t>
      </w:r>
    </w:p>
    <w:bookmarkEnd w:id="9739"/>
    <w:bookmarkStart w:name="z9992" w:id="9740"/>
    <w:p>
      <w:pPr>
        <w:spacing w:after="0"/>
        <w:ind w:left="0"/>
        <w:jc w:val="both"/>
      </w:pPr>
      <w:r>
        <w:rPr>
          <w:rFonts w:ascii="Times New Roman"/>
          <w:b w:val="false"/>
          <w:i w:val="false"/>
          <w:color w:val="000000"/>
          <w:sz w:val="28"/>
        </w:rPr>
        <w:t>
      36) Температуралы реттегіштердің есептегіштері, пісіру құрылғыларының үстелдері, пісіру құрылғыларының қалпақтары, вакуумды датчиктер, координатографтардың үстелдері, қатты тәсім өндірісіне арналған құрылғылардың тораптары – құрастыру және баптау;</w:t>
      </w:r>
    </w:p>
    <w:bookmarkEnd w:id="9740"/>
    <w:bookmarkStart w:name="z9993" w:id="9741"/>
    <w:p>
      <w:pPr>
        <w:spacing w:after="0"/>
        <w:ind w:left="0"/>
        <w:jc w:val="both"/>
      </w:pPr>
      <w:r>
        <w:rPr>
          <w:rFonts w:ascii="Times New Roman"/>
          <w:b w:val="false"/>
          <w:i w:val="false"/>
          <w:color w:val="000000"/>
          <w:sz w:val="28"/>
        </w:rPr>
        <w:t>
      37) Мартен цехтардың құятын және төгетін крандарының бас көтергіш траверстері – құрастыру;</w:t>
      </w:r>
    </w:p>
    <w:bookmarkEnd w:id="9741"/>
    <w:bookmarkStart w:name="z9994" w:id="9742"/>
    <w:p>
      <w:pPr>
        <w:spacing w:after="0"/>
        <w:ind w:left="0"/>
        <w:jc w:val="both"/>
      </w:pPr>
      <w:r>
        <w:rPr>
          <w:rFonts w:ascii="Times New Roman"/>
          <w:b w:val="false"/>
          <w:i w:val="false"/>
          <w:color w:val="000000"/>
          <w:sz w:val="28"/>
        </w:rPr>
        <w:t>
      38) Жанасатын ауа құбыржолдары, эллиптикалық келте құбырлар, жанасатын жетектер – бақылау және ірілендіріп құрастыру;</w:t>
      </w:r>
    </w:p>
    <w:bookmarkEnd w:id="9742"/>
    <w:bookmarkStart w:name="z9995" w:id="9743"/>
    <w:p>
      <w:pPr>
        <w:spacing w:after="0"/>
        <w:ind w:left="0"/>
        <w:jc w:val="both"/>
      </w:pPr>
      <w:r>
        <w:rPr>
          <w:rFonts w:ascii="Times New Roman"/>
          <w:b w:val="false"/>
          <w:i w:val="false"/>
          <w:color w:val="000000"/>
          <w:sz w:val="28"/>
        </w:rPr>
        <w:t>
      39) Бу турбиналары – білікке дискілерді отырғызу, роторларды (статикалық, динамикалық) орнату және теңдеу, түпкілікті құрастыру, сынау, тапсыру;</w:t>
      </w:r>
    </w:p>
    <w:bookmarkEnd w:id="9743"/>
    <w:bookmarkStart w:name="z9996" w:id="9744"/>
    <w:p>
      <w:pPr>
        <w:spacing w:after="0"/>
        <w:ind w:left="0"/>
        <w:jc w:val="both"/>
      </w:pPr>
      <w:r>
        <w:rPr>
          <w:rFonts w:ascii="Times New Roman"/>
          <w:b w:val="false"/>
          <w:i w:val="false"/>
          <w:color w:val="000000"/>
          <w:sz w:val="28"/>
        </w:rPr>
        <w:t>
      40) Бу турбиналары – күрек, корпус және ротор араларындағы саңылауларды, диафрагмалардың тығыздығын, тірек және сүйеуі мойынтіректеріндегі сальникті тығыздықтарды тексеру;</w:t>
      </w:r>
    </w:p>
    <w:bookmarkEnd w:id="9744"/>
    <w:bookmarkStart w:name="z9997" w:id="9745"/>
    <w:p>
      <w:pPr>
        <w:spacing w:after="0"/>
        <w:ind w:left="0"/>
        <w:jc w:val="both"/>
      </w:pPr>
      <w:r>
        <w:rPr>
          <w:rFonts w:ascii="Times New Roman"/>
          <w:b w:val="false"/>
          <w:i w:val="false"/>
          <w:color w:val="000000"/>
          <w:sz w:val="28"/>
        </w:rPr>
        <w:t>
      41) Редукторлы және басты тірек мойынтіректі турбиналар – стендіге және кемеге орнату кезінде ортасының дәлдігін тексеру.</w:t>
      </w:r>
    </w:p>
    <w:bookmarkEnd w:id="9745"/>
    <w:bookmarkStart w:name="z9998" w:id="9746"/>
    <w:p>
      <w:pPr>
        <w:spacing w:after="0"/>
        <w:ind w:left="0"/>
        <w:jc w:val="left"/>
      </w:pPr>
      <w:r>
        <w:rPr>
          <w:rFonts w:ascii="Times New Roman"/>
          <w:b/>
          <w:i w:val="false"/>
          <w:color w:val="000000"/>
        </w:rPr>
        <w:t xml:space="preserve"> Бақылау-өлшеу аспаптары мен автоматика жөніндегі слесарь</w:t>
      </w:r>
      <w:r>
        <w:br/>
      </w:r>
      <w:r>
        <w:rPr>
          <w:rFonts w:ascii="Times New Roman"/>
          <w:b/>
          <w:i w:val="false"/>
          <w:color w:val="000000"/>
        </w:rPr>
        <w:t>797. Бақылау-өлшеу аспаптары мен автоматика жөніндегі</w:t>
      </w:r>
      <w:r>
        <w:br/>
      </w:r>
      <w:r>
        <w:rPr>
          <w:rFonts w:ascii="Times New Roman"/>
          <w:b/>
          <w:i w:val="false"/>
          <w:color w:val="000000"/>
        </w:rPr>
        <w:t>слесарь 2-разряд</w:t>
      </w:r>
    </w:p>
    <w:bookmarkEnd w:id="9746"/>
    <w:bookmarkStart w:name="z10001" w:id="9747"/>
    <w:p>
      <w:pPr>
        <w:spacing w:after="0"/>
        <w:ind w:left="0"/>
        <w:jc w:val="both"/>
      </w:pPr>
      <w:r>
        <w:rPr>
          <w:rFonts w:ascii="Times New Roman"/>
          <w:b w:val="false"/>
          <w:i w:val="false"/>
          <w:color w:val="000000"/>
          <w:sz w:val="28"/>
        </w:rPr>
        <w:t>
      Жұмыс сипаттамасы. Жай, магнитоэлектрлік, электромагниттік, оптикомеханикалық және жылуөлшеу аспаптары мен механизмдерін жөндеу, реттеу, сынау және тапсыру. Бөлшектерді 12-14 квалитеттер бойынша слесарлық өңдеу. Жай аспаптардағы ақаулықтардың себептерін анықтау және жою. Жалғамалардың жай тәсімдерін монтаждау. Сымнан жасалған серіппелерді суықтай күйде бұрау, бөлшектерге қорғау қабатын жағу. Анағұрлым жоғары білікті слесардың басшылығымен орташа күрделіктегі аспаптарды жөндеу.</w:t>
      </w:r>
    </w:p>
    <w:bookmarkEnd w:id="9747"/>
    <w:bookmarkStart w:name="z10002" w:id="9748"/>
    <w:p>
      <w:pPr>
        <w:spacing w:after="0"/>
        <w:ind w:left="0"/>
        <w:jc w:val="both"/>
      </w:pPr>
      <w:r>
        <w:rPr>
          <w:rFonts w:ascii="Times New Roman"/>
          <w:b w:val="false"/>
          <w:i w:val="false"/>
          <w:color w:val="000000"/>
          <w:sz w:val="28"/>
        </w:rPr>
        <w:t>
      Білуге тиіс: жөнделетін аспаптарды, механизмдердің құрылымы, қызметі және жұмыс істеу принципі, жай арнайы реттейтін құрылғылардың тәсімдері, ток өткізгіш және оқшаулаушы материалдардың негізгі қасиеттері мен тізбектің түрлі звеноларындағы қарсылықты өлшеу тәсілдері, анағұрлым кеңінен таралған әмбебап және арнайы айлабұйымдар мен бақылау-өлшеу аспаптарының қызметі мен пайдалану ережесі, шектеулер мен отырғызу жүйесі, кедір-бұдырлықтың квалитеттері мен параметрлері, тотқа қарсы майлар мен майлаулардың сұрыптары мен түрлері, өңделетін материалдардың атауы мен таңбалануы, орындалатын жұмыс көлемінде электротехника негіздері.</w:t>
      </w:r>
    </w:p>
    <w:bookmarkEnd w:id="9748"/>
    <w:bookmarkStart w:name="z10003" w:id="9749"/>
    <w:p>
      <w:pPr>
        <w:spacing w:after="0"/>
        <w:ind w:left="0"/>
        <w:jc w:val="both"/>
      </w:pPr>
      <w:r>
        <w:rPr>
          <w:rFonts w:ascii="Times New Roman"/>
          <w:b w:val="false"/>
          <w:i w:val="false"/>
          <w:color w:val="000000"/>
          <w:sz w:val="28"/>
        </w:rPr>
        <w:t>
      Жұмыс үлгілері</w:t>
      </w:r>
    </w:p>
    <w:bookmarkEnd w:id="9749"/>
    <w:bookmarkStart w:name="z10004" w:id="9750"/>
    <w:p>
      <w:pPr>
        <w:spacing w:after="0"/>
        <w:ind w:left="0"/>
        <w:jc w:val="both"/>
      </w:pPr>
      <w:r>
        <w:rPr>
          <w:rFonts w:ascii="Times New Roman"/>
          <w:b w:val="false"/>
          <w:i w:val="false"/>
          <w:color w:val="000000"/>
          <w:sz w:val="28"/>
        </w:rPr>
        <w:t>
      1) Амперметрлер, вольтметрлер, манометрлер, гальванометрлер - орташа жөндеу және реттеу;</w:t>
      </w:r>
    </w:p>
    <w:bookmarkEnd w:id="9750"/>
    <w:bookmarkStart w:name="z10005" w:id="9751"/>
    <w:p>
      <w:pPr>
        <w:spacing w:after="0"/>
        <w:ind w:left="0"/>
        <w:jc w:val="both"/>
      </w:pPr>
      <w:r>
        <w:rPr>
          <w:rFonts w:ascii="Times New Roman"/>
          <w:b w:val="false"/>
          <w:i w:val="false"/>
          <w:color w:val="000000"/>
          <w:sz w:val="28"/>
        </w:rPr>
        <w:t>
      2) Вагон таразылары – түрлі бөлшектерін өңдеу;</w:t>
      </w:r>
    </w:p>
    <w:bookmarkEnd w:id="9751"/>
    <w:bookmarkStart w:name="z10006" w:id="9752"/>
    <w:p>
      <w:pPr>
        <w:spacing w:after="0"/>
        <w:ind w:left="0"/>
        <w:jc w:val="both"/>
      </w:pPr>
      <w:r>
        <w:rPr>
          <w:rFonts w:ascii="Times New Roman"/>
          <w:b w:val="false"/>
          <w:i w:val="false"/>
          <w:color w:val="000000"/>
          <w:sz w:val="28"/>
        </w:rPr>
        <w:t>
      3) Жылжымалы және стационарлық (кіріп тұратын) тауар таразылары – платформалар мен гирұстағыштарды ауыстыру және жөндеу;</w:t>
      </w:r>
    </w:p>
    <w:bookmarkEnd w:id="9752"/>
    <w:bookmarkStart w:name="z10007" w:id="9753"/>
    <w:p>
      <w:pPr>
        <w:spacing w:after="0"/>
        <w:ind w:left="0"/>
        <w:jc w:val="both"/>
      </w:pPr>
      <w:r>
        <w:rPr>
          <w:rFonts w:ascii="Times New Roman"/>
          <w:b w:val="false"/>
          <w:i w:val="false"/>
          <w:color w:val="000000"/>
          <w:sz w:val="28"/>
        </w:rPr>
        <w:t>
      4) Сауда және шартты гирлер – жөндеу және таңбалауға тапсыру;</w:t>
      </w:r>
    </w:p>
    <w:bookmarkEnd w:id="9753"/>
    <w:bookmarkStart w:name="z10008" w:id="9754"/>
    <w:p>
      <w:pPr>
        <w:spacing w:after="0"/>
        <w:ind w:left="0"/>
        <w:jc w:val="both"/>
      </w:pPr>
      <w:r>
        <w:rPr>
          <w:rFonts w:ascii="Times New Roman"/>
          <w:b w:val="false"/>
          <w:i w:val="false"/>
          <w:color w:val="000000"/>
          <w:sz w:val="28"/>
        </w:rPr>
        <w:t>
      5) Аспаптардың жай бөлшектері – тесік саңылаулардан ойық тесе отырып, слесарлық өңдеу;</w:t>
      </w:r>
    </w:p>
    <w:bookmarkEnd w:id="9754"/>
    <w:bookmarkStart w:name="z10009" w:id="9755"/>
    <w:p>
      <w:pPr>
        <w:spacing w:after="0"/>
        <w:ind w:left="0"/>
        <w:jc w:val="both"/>
      </w:pPr>
      <w:r>
        <w:rPr>
          <w:rFonts w:ascii="Times New Roman"/>
          <w:b w:val="false"/>
          <w:i w:val="false"/>
          <w:color w:val="000000"/>
          <w:sz w:val="28"/>
        </w:rPr>
        <w:t>
      6) Трансформаторларға арналған каркастар - жасау;</w:t>
      </w:r>
    </w:p>
    <w:bookmarkEnd w:id="9755"/>
    <w:bookmarkStart w:name="z10010" w:id="9756"/>
    <w:p>
      <w:pPr>
        <w:spacing w:after="0"/>
        <w:ind w:left="0"/>
        <w:jc w:val="both"/>
      </w:pPr>
      <w:r>
        <w:rPr>
          <w:rFonts w:ascii="Times New Roman"/>
          <w:b w:val="false"/>
          <w:i w:val="false"/>
          <w:color w:val="000000"/>
          <w:sz w:val="28"/>
        </w:rPr>
        <w:t>
      7) Кино және фотоаппараты - окулярларын, құлып, қақпақтарын аустыру, кадрлар есептегішін жөндеу;</w:t>
      </w:r>
    </w:p>
    <w:bookmarkEnd w:id="9756"/>
    <w:bookmarkStart w:name="z10011" w:id="9757"/>
    <w:p>
      <w:pPr>
        <w:spacing w:after="0"/>
        <w:ind w:left="0"/>
        <w:jc w:val="both"/>
      </w:pPr>
      <w:r>
        <w:rPr>
          <w:rFonts w:ascii="Times New Roman"/>
          <w:b w:val="false"/>
          <w:i w:val="false"/>
          <w:color w:val="000000"/>
          <w:sz w:val="28"/>
        </w:rPr>
        <w:t>
      8) Футорлы тісті дөңгелектер – жиынтықтау;</w:t>
      </w:r>
    </w:p>
    <w:bookmarkEnd w:id="9757"/>
    <w:bookmarkStart w:name="z10012" w:id="9758"/>
    <w:p>
      <w:pPr>
        <w:spacing w:after="0"/>
        <w:ind w:left="0"/>
        <w:jc w:val="both"/>
      </w:pPr>
      <w:r>
        <w:rPr>
          <w:rFonts w:ascii="Times New Roman"/>
          <w:b w:val="false"/>
          <w:i w:val="false"/>
          <w:color w:val="000000"/>
          <w:sz w:val="28"/>
        </w:rPr>
        <w:t>
      9) Контактілі серіппе –электрохимялық қондырғыда ұштарын қайрау;</w:t>
      </w:r>
    </w:p>
    <w:bookmarkEnd w:id="9758"/>
    <w:bookmarkStart w:name="z10013" w:id="9759"/>
    <w:p>
      <w:pPr>
        <w:spacing w:after="0"/>
        <w:ind w:left="0"/>
        <w:jc w:val="both"/>
      </w:pPr>
      <w:r>
        <w:rPr>
          <w:rFonts w:ascii="Times New Roman"/>
          <w:b w:val="false"/>
          <w:i w:val="false"/>
          <w:color w:val="000000"/>
          <w:sz w:val="28"/>
        </w:rPr>
        <w:t>
      10) Магнитті контакторлар мен жібергіштер – орташа жөндеу;</w:t>
      </w:r>
    </w:p>
    <w:bookmarkEnd w:id="9759"/>
    <w:bookmarkStart w:name="z10014" w:id="9760"/>
    <w:p>
      <w:pPr>
        <w:spacing w:after="0"/>
        <w:ind w:left="0"/>
        <w:jc w:val="both"/>
      </w:pPr>
      <w:r>
        <w:rPr>
          <w:rFonts w:ascii="Times New Roman"/>
          <w:b w:val="false"/>
          <w:i w:val="false"/>
          <w:color w:val="000000"/>
          <w:sz w:val="28"/>
        </w:rPr>
        <w:t>
      11) Техникалық манометрлер - құрастыру;</w:t>
      </w:r>
    </w:p>
    <w:bookmarkEnd w:id="9760"/>
    <w:bookmarkStart w:name="z10015" w:id="9761"/>
    <w:p>
      <w:pPr>
        <w:spacing w:after="0"/>
        <w:ind w:left="0"/>
        <w:jc w:val="both"/>
      </w:pPr>
      <w:r>
        <w:rPr>
          <w:rFonts w:ascii="Times New Roman"/>
          <w:b w:val="false"/>
          <w:i w:val="false"/>
          <w:color w:val="000000"/>
          <w:sz w:val="28"/>
        </w:rPr>
        <w:t>
      12) Милливольтметрлер - орташа жөндеу, сынағаннан кейін тексеру және тапсыру;</w:t>
      </w:r>
    </w:p>
    <w:bookmarkEnd w:id="9761"/>
    <w:bookmarkStart w:name="z10016" w:id="9762"/>
    <w:p>
      <w:pPr>
        <w:spacing w:after="0"/>
        <w:ind w:left="0"/>
        <w:jc w:val="both"/>
      </w:pPr>
      <w:r>
        <w:rPr>
          <w:rFonts w:ascii="Times New Roman"/>
          <w:b w:val="false"/>
          <w:i w:val="false"/>
          <w:color w:val="000000"/>
          <w:sz w:val="28"/>
        </w:rPr>
        <w:t>
      13) Реленің тұғыры - шаблон бойынша құрастыру;</w:t>
      </w:r>
    </w:p>
    <w:bookmarkEnd w:id="9762"/>
    <w:bookmarkStart w:name="z10017" w:id="9763"/>
    <w:p>
      <w:pPr>
        <w:spacing w:after="0"/>
        <w:ind w:left="0"/>
        <w:jc w:val="both"/>
      </w:pPr>
      <w:r>
        <w:rPr>
          <w:rFonts w:ascii="Times New Roman"/>
          <w:b w:val="false"/>
          <w:i w:val="false"/>
          <w:color w:val="000000"/>
          <w:sz w:val="28"/>
        </w:rPr>
        <w:t>
      14) Пьезоакустикалық өзгерткіштер, электромагниттік датчиктер - орташа жөндеу;</w:t>
      </w:r>
    </w:p>
    <w:bookmarkEnd w:id="9763"/>
    <w:bookmarkStart w:name="z10018" w:id="9764"/>
    <w:p>
      <w:pPr>
        <w:spacing w:after="0"/>
        <w:ind w:left="0"/>
        <w:jc w:val="both"/>
      </w:pPr>
      <w:r>
        <w:rPr>
          <w:rFonts w:ascii="Times New Roman"/>
          <w:b w:val="false"/>
          <w:i w:val="false"/>
          <w:color w:val="000000"/>
          <w:sz w:val="28"/>
        </w:rPr>
        <w:t>
      15) Аспаптар – механикалық рульге орнату;</w:t>
      </w:r>
    </w:p>
    <w:bookmarkEnd w:id="9764"/>
    <w:bookmarkStart w:name="z10019" w:id="9765"/>
    <w:p>
      <w:pPr>
        <w:spacing w:after="0"/>
        <w:ind w:left="0"/>
        <w:jc w:val="both"/>
      </w:pPr>
      <w:r>
        <w:rPr>
          <w:rFonts w:ascii="Times New Roman"/>
          <w:b w:val="false"/>
          <w:i w:val="false"/>
          <w:color w:val="000000"/>
          <w:sz w:val="28"/>
        </w:rPr>
        <w:t>
      16) Прицелдер, биноклдер, көретін трубалар - жөндеу және түзету;</w:t>
      </w:r>
    </w:p>
    <w:bookmarkEnd w:id="9765"/>
    <w:bookmarkStart w:name="z10020" w:id="9766"/>
    <w:p>
      <w:pPr>
        <w:spacing w:after="0"/>
        <w:ind w:left="0"/>
        <w:jc w:val="both"/>
      </w:pPr>
      <w:r>
        <w:rPr>
          <w:rFonts w:ascii="Times New Roman"/>
          <w:b w:val="false"/>
          <w:i w:val="false"/>
          <w:color w:val="000000"/>
          <w:sz w:val="28"/>
        </w:rPr>
        <w:t>
      17) Кедергілерге арналған мыс өткізгіштер – дайындау;</w:t>
      </w:r>
    </w:p>
    <w:bookmarkEnd w:id="9766"/>
    <w:bookmarkStart w:name="z10021" w:id="9767"/>
    <w:p>
      <w:pPr>
        <w:spacing w:after="0"/>
        <w:ind w:left="0"/>
        <w:jc w:val="both"/>
      </w:pPr>
      <w:r>
        <w:rPr>
          <w:rFonts w:ascii="Times New Roman"/>
          <w:b w:val="false"/>
          <w:i w:val="false"/>
          <w:color w:val="000000"/>
          <w:sz w:val="28"/>
        </w:rPr>
        <w:t>
      18) Реттегіштер, таратқыштар және ірі реле – жөндеу;</w:t>
      </w:r>
    </w:p>
    <w:bookmarkEnd w:id="9767"/>
    <w:bookmarkStart w:name="z10022" w:id="9768"/>
    <w:p>
      <w:pPr>
        <w:spacing w:after="0"/>
        <w:ind w:left="0"/>
        <w:jc w:val="both"/>
      </w:pPr>
      <w:r>
        <w:rPr>
          <w:rFonts w:ascii="Times New Roman"/>
          <w:b w:val="false"/>
          <w:i w:val="false"/>
          <w:color w:val="000000"/>
          <w:sz w:val="28"/>
        </w:rPr>
        <w:t>
      19) Контактілі термобулар – құрастыру және реттеу;</w:t>
      </w:r>
    </w:p>
    <w:bookmarkEnd w:id="9768"/>
    <w:bookmarkStart w:name="z10023" w:id="9769"/>
    <w:p>
      <w:pPr>
        <w:spacing w:after="0"/>
        <w:ind w:left="0"/>
        <w:jc w:val="both"/>
      </w:pPr>
      <w:r>
        <w:rPr>
          <w:rFonts w:ascii="Times New Roman"/>
          <w:b w:val="false"/>
          <w:i w:val="false"/>
          <w:color w:val="000000"/>
          <w:sz w:val="28"/>
        </w:rPr>
        <w:t>
      20) Мыс және платина кедергі термометрлері – құрастыру және ыдысқа салу;</w:t>
      </w:r>
    </w:p>
    <w:bookmarkEnd w:id="9769"/>
    <w:bookmarkStart w:name="z10024" w:id="9770"/>
    <w:p>
      <w:pPr>
        <w:spacing w:after="0"/>
        <w:ind w:left="0"/>
        <w:jc w:val="both"/>
      </w:pPr>
      <w:r>
        <w:rPr>
          <w:rFonts w:ascii="Times New Roman"/>
          <w:b w:val="false"/>
          <w:i w:val="false"/>
          <w:color w:val="000000"/>
          <w:sz w:val="28"/>
        </w:rPr>
        <w:t>
      21) Күрделі конфигурациялы тыстар – жасау;</w:t>
      </w:r>
    </w:p>
    <w:bookmarkEnd w:id="9770"/>
    <w:bookmarkStart w:name="z10025" w:id="9771"/>
    <w:p>
      <w:pPr>
        <w:spacing w:after="0"/>
        <w:ind w:left="0"/>
        <w:jc w:val="both"/>
      </w:pPr>
      <w:r>
        <w:rPr>
          <w:rFonts w:ascii="Times New Roman"/>
          <w:b w:val="false"/>
          <w:i w:val="false"/>
          <w:color w:val="000000"/>
          <w:sz w:val="28"/>
        </w:rPr>
        <w:t>
      22) Тісті дөңгелектер, төлкелер, орнату сақиналары және басқа да бөлшектер – біліктерде штифттеу, саңылауларды штифтіге бұрғылау және өрістету.</w:t>
      </w:r>
    </w:p>
    <w:bookmarkEnd w:id="9771"/>
    <w:bookmarkStart w:name="z10026" w:id="9772"/>
    <w:p>
      <w:pPr>
        <w:spacing w:after="0"/>
        <w:ind w:left="0"/>
        <w:jc w:val="left"/>
      </w:pPr>
      <w:r>
        <w:rPr>
          <w:rFonts w:ascii="Times New Roman"/>
          <w:b/>
          <w:i w:val="false"/>
          <w:color w:val="000000"/>
        </w:rPr>
        <w:t xml:space="preserve"> 798. Бақылау-өлшеу аспаптары мен автоматика жөніндегі</w:t>
      </w:r>
      <w:r>
        <w:br/>
      </w:r>
      <w:r>
        <w:rPr>
          <w:rFonts w:ascii="Times New Roman"/>
          <w:b/>
          <w:i w:val="false"/>
          <w:color w:val="000000"/>
        </w:rPr>
        <w:t>слесарь 3-разряд</w:t>
      </w:r>
    </w:p>
    <w:bookmarkEnd w:id="9772"/>
    <w:bookmarkStart w:name="z10028" w:id="9773"/>
    <w:p>
      <w:pPr>
        <w:spacing w:after="0"/>
        <w:ind w:left="0"/>
        <w:jc w:val="both"/>
      </w:pPr>
      <w:r>
        <w:rPr>
          <w:rFonts w:ascii="Times New Roman"/>
          <w:b w:val="false"/>
          <w:i w:val="false"/>
          <w:color w:val="000000"/>
          <w:sz w:val="28"/>
        </w:rPr>
        <w:t>
      Жұмыс сипаттамасы. Жылу өлшеу, электромагниттік, электродинамикалық, есептеу, оптикомеханикалық, пиромеханикалық, автоматты, өзі жазатын және басқа да орташа күрделіктегі аспаптарды тәсімдерін түсіре отырып, жөндеу, құрастыру, тексеру, реттеу, сынау, түзету, монтаждау және тапсыру. Бөлшектерді қиыстырып және жетілдіріп 11-12 квалитеттер бойынша слесарлық өңдеу. Түрлі дәнекерлермен (мыс, күміс және т.б.) дәнекерлеу. Бөлшектерді кейіннен оларды жетілдіріп термоөңдеу. Металдың қаттылығын оралған егеулермен айқындау. Анағұрлым жоғары білікті слесардың басшылығымен ерекше күрделі аспаптарды жөндеу, реттеу және түзету.</w:t>
      </w:r>
    </w:p>
    <w:bookmarkEnd w:id="9773"/>
    <w:bookmarkStart w:name="z10029" w:id="9774"/>
    <w:p>
      <w:pPr>
        <w:spacing w:after="0"/>
        <w:ind w:left="0"/>
        <w:jc w:val="both"/>
      </w:pPr>
      <w:r>
        <w:rPr>
          <w:rFonts w:ascii="Times New Roman"/>
          <w:b w:val="false"/>
          <w:i w:val="false"/>
          <w:color w:val="000000"/>
          <w:sz w:val="28"/>
        </w:rPr>
        <w:t>
      Білуге тиіс: жөнделетін және түзетілетін аспаптар мен аппараттардың құрылымы, қызметі және жұмыс істеу принципі, жекелеген аспаптарды, механизмдер мен аппараттарды сынау және тапсыруға мемлекеттік стандарттар, жөндеуде қолданылатын металдардың, қорытпалар мен басқа да материалдардың негізгі қасиеттері, ток өткізетін және оқшаулайтын материалдардың электрлік қасиеттері, бөлшектерді кейіннен жетілдіре отырып термоөңдеу тәсілдері, температураның өлшеу дәлдігіне әсері, жылу тәсімдеріндегі қорғағыш реттеу, бекіту арматурасының шартты белгілері, тарылтатын құрылғыларды орнату ережесі, импульсты құбыржолдардың төсем түрлері, теңдестіру және бөлу ыдыстарын орнату, шектеулер мен отырғызу жүйесі, кедір-бұдырлықтың квалитеттері мен параметрлері.</w:t>
      </w:r>
    </w:p>
    <w:bookmarkEnd w:id="9774"/>
    <w:bookmarkStart w:name="z10030" w:id="9775"/>
    <w:p>
      <w:pPr>
        <w:spacing w:after="0"/>
        <w:ind w:left="0"/>
        <w:jc w:val="both"/>
      </w:pPr>
      <w:r>
        <w:rPr>
          <w:rFonts w:ascii="Times New Roman"/>
          <w:b w:val="false"/>
          <w:i w:val="false"/>
          <w:color w:val="000000"/>
          <w:sz w:val="28"/>
        </w:rPr>
        <w:t>
      Жұмыс үлгілері</w:t>
      </w:r>
    </w:p>
    <w:bookmarkEnd w:id="9775"/>
    <w:bookmarkStart w:name="z10031" w:id="9776"/>
    <w:p>
      <w:pPr>
        <w:spacing w:after="0"/>
        <w:ind w:left="0"/>
        <w:jc w:val="both"/>
      </w:pPr>
      <w:r>
        <w:rPr>
          <w:rFonts w:ascii="Times New Roman"/>
          <w:b w:val="false"/>
          <w:i w:val="false"/>
          <w:color w:val="000000"/>
          <w:sz w:val="28"/>
        </w:rPr>
        <w:t>
      1) Амперметрлер, вольтметрлер, гальванометрлер, милливольтметрлер, манометрлер, электр есептегіштер, редукторлар - күрделі жөндеу және реттеу;</w:t>
      </w:r>
    </w:p>
    <w:bookmarkEnd w:id="9776"/>
    <w:bookmarkStart w:name="z10032" w:id="9777"/>
    <w:p>
      <w:pPr>
        <w:spacing w:after="0"/>
        <w:ind w:left="0"/>
        <w:jc w:val="both"/>
      </w:pPr>
      <w:r>
        <w:rPr>
          <w:rFonts w:ascii="Times New Roman"/>
          <w:b w:val="false"/>
          <w:i w:val="false"/>
          <w:color w:val="000000"/>
          <w:sz w:val="28"/>
        </w:rPr>
        <w:t>
      2) Барометрлер - анероидтар - жөндеу және реттеу;</w:t>
      </w:r>
    </w:p>
    <w:bookmarkEnd w:id="9777"/>
    <w:bookmarkStart w:name="z10033" w:id="9778"/>
    <w:p>
      <w:pPr>
        <w:spacing w:after="0"/>
        <w:ind w:left="0"/>
        <w:jc w:val="both"/>
      </w:pPr>
      <w:r>
        <w:rPr>
          <w:rFonts w:ascii="Times New Roman"/>
          <w:b w:val="false"/>
          <w:i w:val="false"/>
          <w:color w:val="000000"/>
          <w:sz w:val="28"/>
        </w:rPr>
        <w:t>
      3) 2 класты салмақ өлшейтін аспап –тексеру;</w:t>
      </w:r>
    </w:p>
    <w:bookmarkEnd w:id="9778"/>
    <w:bookmarkStart w:name="z10034" w:id="9779"/>
    <w:p>
      <w:pPr>
        <w:spacing w:after="0"/>
        <w:ind w:left="0"/>
        <w:jc w:val="both"/>
      </w:pPr>
      <w:r>
        <w:rPr>
          <w:rFonts w:ascii="Times New Roman"/>
          <w:b w:val="false"/>
          <w:i w:val="false"/>
          <w:color w:val="000000"/>
          <w:sz w:val="28"/>
        </w:rPr>
        <w:t>
      4) Техникалық таразылар – жөндеу;</w:t>
      </w:r>
    </w:p>
    <w:bookmarkEnd w:id="9779"/>
    <w:bookmarkStart w:name="z10035" w:id="9780"/>
    <w:p>
      <w:pPr>
        <w:spacing w:after="0"/>
        <w:ind w:left="0"/>
        <w:jc w:val="both"/>
      </w:pPr>
      <w:r>
        <w:rPr>
          <w:rFonts w:ascii="Times New Roman"/>
          <w:b w:val="false"/>
          <w:i w:val="false"/>
          <w:color w:val="000000"/>
          <w:sz w:val="28"/>
        </w:rPr>
        <w:t>
      5) Таразылы көрсеткіш аспабы бар тауар және автомобиль таразылары - ағымдағы және орташа жөндеу, таразылардың шыңдалған болат бөлшектерін тексеру, призмаларды, жастықшалар мен сырғаларды ию, тегістеу;</w:t>
      </w:r>
    </w:p>
    <w:bookmarkEnd w:id="9780"/>
    <w:bookmarkStart w:name="z10036" w:id="9781"/>
    <w:p>
      <w:pPr>
        <w:spacing w:after="0"/>
        <w:ind w:left="0"/>
        <w:jc w:val="both"/>
      </w:pPr>
      <w:r>
        <w:rPr>
          <w:rFonts w:ascii="Times New Roman"/>
          <w:b w:val="false"/>
          <w:i w:val="false"/>
          <w:color w:val="000000"/>
          <w:sz w:val="28"/>
        </w:rPr>
        <w:t>
      6) Жұмыс гирлері – бақылау таразыларында тексеру;</w:t>
      </w:r>
    </w:p>
    <w:bookmarkEnd w:id="9781"/>
    <w:bookmarkStart w:name="z10037" w:id="9782"/>
    <w:p>
      <w:pPr>
        <w:spacing w:after="0"/>
        <w:ind w:left="0"/>
        <w:jc w:val="both"/>
      </w:pPr>
      <w:r>
        <w:rPr>
          <w:rFonts w:ascii="Times New Roman"/>
          <w:b w:val="false"/>
          <w:i w:val="false"/>
          <w:color w:val="000000"/>
          <w:sz w:val="28"/>
        </w:rPr>
        <w:t>
      7) Гидравликалық датчиктер – сығымдау, жөндеу;</w:t>
      </w:r>
    </w:p>
    <w:bookmarkEnd w:id="9782"/>
    <w:bookmarkStart w:name="z10038" w:id="9783"/>
    <w:p>
      <w:pPr>
        <w:spacing w:after="0"/>
        <w:ind w:left="0"/>
        <w:jc w:val="both"/>
      </w:pPr>
      <w:r>
        <w:rPr>
          <w:rFonts w:ascii="Times New Roman"/>
          <w:b w:val="false"/>
          <w:i w:val="false"/>
          <w:color w:val="000000"/>
          <w:sz w:val="28"/>
        </w:rPr>
        <w:t>
      8) Пьезоакустикалық датчиктер – күрделі жөндеу, реттеу;</w:t>
      </w:r>
    </w:p>
    <w:bookmarkEnd w:id="9783"/>
    <w:bookmarkStart w:name="z10039" w:id="9784"/>
    <w:p>
      <w:pPr>
        <w:spacing w:after="0"/>
        <w:ind w:left="0"/>
        <w:jc w:val="both"/>
      </w:pPr>
      <w:r>
        <w:rPr>
          <w:rFonts w:ascii="Times New Roman"/>
          <w:b w:val="false"/>
          <w:i w:val="false"/>
          <w:color w:val="000000"/>
          <w:sz w:val="28"/>
        </w:rPr>
        <w:t>
      9) Аспаптарға арналған қарапайым бөлшектер – бос саңылауларға ойық кесу;</w:t>
      </w:r>
    </w:p>
    <w:bookmarkEnd w:id="9784"/>
    <w:bookmarkStart w:name="z10040" w:id="9785"/>
    <w:p>
      <w:pPr>
        <w:spacing w:after="0"/>
        <w:ind w:left="0"/>
        <w:jc w:val="both"/>
      </w:pPr>
      <w:r>
        <w:rPr>
          <w:rFonts w:ascii="Times New Roman"/>
          <w:b w:val="false"/>
          <w:i w:val="false"/>
          <w:color w:val="000000"/>
          <w:sz w:val="28"/>
        </w:rPr>
        <w:t>
      10) Кино және фотоаппараттар – бекіткіштерді толықтай бөлшектеу, автоспускілерді жөндеу, объективтерді фокусқа орнату, диафрагмаларды түзету, қабылдағыш катушкаларды қиыстыру;</w:t>
      </w:r>
    </w:p>
    <w:bookmarkEnd w:id="9785"/>
    <w:bookmarkStart w:name="z10041" w:id="9786"/>
    <w:p>
      <w:pPr>
        <w:spacing w:after="0"/>
        <w:ind w:left="0"/>
        <w:jc w:val="both"/>
      </w:pPr>
      <w:r>
        <w:rPr>
          <w:rFonts w:ascii="Times New Roman"/>
          <w:b w:val="false"/>
          <w:i w:val="false"/>
          <w:color w:val="000000"/>
          <w:sz w:val="28"/>
        </w:rPr>
        <w:t>
      11) Сақиналар, шарик ұстағыштар – жасау;</w:t>
      </w:r>
    </w:p>
    <w:bookmarkEnd w:id="9786"/>
    <w:bookmarkStart w:name="z10042" w:id="9787"/>
    <w:p>
      <w:pPr>
        <w:spacing w:after="0"/>
        <w:ind w:left="0"/>
        <w:jc w:val="both"/>
      </w:pPr>
      <w:r>
        <w:rPr>
          <w:rFonts w:ascii="Times New Roman"/>
          <w:b w:val="false"/>
          <w:i w:val="false"/>
          <w:color w:val="000000"/>
          <w:sz w:val="28"/>
        </w:rPr>
        <w:t>
      12) Контактілі серіппе – оны жұмыс процесінде жөндеу және технологиялық нұсқаулыққа сәйкес электролит құраумен электрохимиялық қондырғыда ұштарын қайрау;</w:t>
      </w:r>
    </w:p>
    <w:bookmarkEnd w:id="9787"/>
    <w:bookmarkStart w:name="z10043" w:id="9788"/>
    <w:p>
      <w:pPr>
        <w:spacing w:after="0"/>
        <w:ind w:left="0"/>
        <w:jc w:val="both"/>
      </w:pPr>
      <w:r>
        <w:rPr>
          <w:rFonts w:ascii="Times New Roman"/>
          <w:b w:val="false"/>
          <w:i w:val="false"/>
          <w:color w:val="000000"/>
          <w:sz w:val="28"/>
        </w:rPr>
        <w:t>
      13) Логометрлер және парометриялық милливольтметрлер – тексеру;</w:t>
      </w:r>
    </w:p>
    <w:bookmarkEnd w:id="9788"/>
    <w:bookmarkStart w:name="z10044" w:id="9789"/>
    <w:p>
      <w:pPr>
        <w:spacing w:after="0"/>
        <w:ind w:left="0"/>
        <w:jc w:val="both"/>
      </w:pPr>
      <w:r>
        <w:rPr>
          <w:rFonts w:ascii="Times New Roman"/>
          <w:b w:val="false"/>
          <w:i w:val="false"/>
          <w:color w:val="000000"/>
          <w:sz w:val="28"/>
        </w:rPr>
        <w:t>
      14) Сұрыптайтын магниттер – машинаға орната отырып дайындау;</w:t>
      </w:r>
    </w:p>
    <w:bookmarkEnd w:id="9789"/>
    <w:bookmarkStart w:name="z10045" w:id="9790"/>
    <w:p>
      <w:pPr>
        <w:spacing w:after="0"/>
        <w:ind w:left="0"/>
        <w:jc w:val="both"/>
      </w:pPr>
      <w:r>
        <w:rPr>
          <w:rFonts w:ascii="Times New Roman"/>
          <w:b w:val="false"/>
          <w:i w:val="false"/>
          <w:color w:val="000000"/>
          <w:sz w:val="28"/>
        </w:rPr>
        <w:t>
      15) Түтікшелі манометрлер – жөндеу;</w:t>
      </w:r>
    </w:p>
    <w:bookmarkEnd w:id="9790"/>
    <w:bookmarkStart w:name="z10046" w:id="9791"/>
    <w:p>
      <w:pPr>
        <w:spacing w:after="0"/>
        <w:ind w:left="0"/>
        <w:jc w:val="both"/>
      </w:pPr>
      <w:r>
        <w:rPr>
          <w:rFonts w:ascii="Times New Roman"/>
          <w:b w:val="false"/>
          <w:i w:val="false"/>
          <w:color w:val="000000"/>
          <w:sz w:val="28"/>
        </w:rPr>
        <w:t>
      16) Бөлу құны 0,01 мм микрометрлер – микробұрама, табан тегістігін, гайкаларды бөлшектеу, жетілдіру; сондай-ақ тегіс параллельді ұштық өлшемдер және интерференционды шынылар бойынша құрастыру және тексеру;</w:t>
      </w:r>
    </w:p>
    <w:bookmarkEnd w:id="9791"/>
    <w:bookmarkStart w:name="z10047" w:id="9792"/>
    <w:p>
      <w:pPr>
        <w:spacing w:after="0"/>
        <w:ind w:left="0"/>
        <w:jc w:val="both"/>
      </w:pPr>
      <w:r>
        <w:rPr>
          <w:rFonts w:ascii="Times New Roman"/>
          <w:b w:val="false"/>
          <w:i w:val="false"/>
          <w:color w:val="000000"/>
          <w:sz w:val="28"/>
        </w:rPr>
        <w:t>
      17) Барлық жүйедегі жазатын машинкалар – ағымдағы және орташа жөндеу;</w:t>
      </w:r>
    </w:p>
    <w:bookmarkEnd w:id="9792"/>
    <w:bookmarkStart w:name="z10048" w:id="9793"/>
    <w:p>
      <w:pPr>
        <w:spacing w:after="0"/>
        <w:ind w:left="0"/>
        <w:jc w:val="both"/>
      </w:pPr>
      <w:r>
        <w:rPr>
          <w:rFonts w:ascii="Times New Roman"/>
          <w:b w:val="false"/>
          <w:i w:val="false"/>
          <w:color w:val="000000"/>
          <w:sz w:val="28"/>
        </w:rPr>
        <w:t>
      18) Потенциометрлер кинематикалық тәсімдерді бөлшектеу, тазалау, құрастыру;</w:t>
      </w:r>
    </w:p>
    <w:bookmarkEnd w:id="9793"/>
    <w:bookmarkStart w:name="z10049" w:id="9794"/>
    <w:p>
      <w:pPr>
        <w:spacing w:after="0"/>
        <w:ind w:left="0"/>
        <w:jc w:val="both"/>
      </w:pPr>
      <w:r>
        <w:rPr>
          <w:rFonts w:ascii="Times New Roman"/>
          <w:b w:val="false"/>
          <w:i w:val="false"/>
          <w:color w:val="000000"/>
          <w:sz w:val="28"/>
        </w:rPr>
        <w:t>
      19) Қысымды және дәлдіктің барлық класының бәсеңдігін өлшеуге арналған құралдар - тексеру;</w:t>
      </w:r>
    </w:p>
    <w:bookmarkEnd w:id="9794"/>
    <w:bookmarkStart w:name="z10050" w:id="9795"/>
    <w:p>
      <w:pPr>
        <w:spacing w:after="0"/>
        <w:ind w:left="0"/>
        <w:jc w:val="both"/>
      </w:pPr>
      <w:r>
        <w:rPr>
          <w:rFonts w:ascii="Times New Roman"/>
          <w:b w:val="false"/>
          <w:i w:val="false"/>
          <w:color w:val="000000"/>
          <w:sz w:val="28"/>
        </w:rPr>
        <w:t>
      20) Қажетті аппараттардың көмегімен В2, В3 типіндегі кернеуді өлшеуге арналған құрал – тексеру;</w:t>
      </w:r>
    </w:p>
    <w:bookmarkEnd w:id="9795"/>
    <w:bookmarkStart w:name="z10051" w:id="9796"/>
    <w:p>
      <w:pPr>
        <w:spacing w:after="0"/>
        <w:ind w:left="0"/>
        <w:jc w:val="both"/>
      </w:pPr>
      <w:r>
        <w:rPr>
          <w:rFonts w:ascii="Times New Roman"/>
          <w:b w:val="false"/>
          <w:i w:val="false"/>
          <w:color w:val="000000"/>
          <w:sz w:val="28"/>
        </w:rPr>
        <w:t>
      21) Физикалық-химиялық өлшеу аспаптары (ареометр, спиртометр, шарикті және капилярлы вискозиметрлер және т.б.) – тексеру;</w:t>
      </w:r>
    </w:p>
    <w:bookmarkEnd w:id="9796"/>
    <w:bookmarkStart w:name="z10052" w:id="9797"/>
    <w:p>
      <w:pPr>
        <w:spacing w:after="0"/>
        <w:ind w:left="0"/>
        <w:jc w:val="both"/>
      </w:pPr>
      <w:r>
        <w:rPr>
          <w:rFonts w:ascii="Times New Roman"/>
          <w:b w:val="false"/>
          <w:i w:val="false"/>
          <w:color w:val="000000"/>
          <w:sz w:val="28"/>
        </w:rPr>
        <w:t>
      22) Бұйымдарды бақылауға арналған аспаптар: штангенқұралдар, бұрама калибрлер және т.б. – тексеру;</w:t>
      </w:r>
    </w:p>
    <w:bookmarkEnd w:id="9797"/>
    <w:bookmarkStart w:name="z10053" w:id="9798"/>
    <w:p>
      <w:pPr>
        <w:spacing w:after="0"/>
        <w:ind w:left="0"/>
        <w:jc w:val="both"/>
      </w:pPr>
      <w:r>
        <w:rPr>
          <w:rFonts w:ascii="Times New Roman"/>
          <w:b w:val="false"/>
          <w:i w:val="false"/>
          <w:color w:val="000000"/>
          <w:sz w:val="28"/>
        </w:rPr>
        <w:t>
      23) Электроөлшеу, электромагнитті және электродинамикалық жүйе аспаптары – күрделі жөндеу;</w:t>
      </w:r>
    </w:p>
    <w:bookmarkEnd w:id="9798"/>
    <w:bookmarkStart w:name="z10054" w:id="9799"/>
    <w:p>
      <w:pPr>
        <w:spacing w:after="0"/>
        <w:ind w:left="0"/>
        <w:jc w:val="both"/>
      </w:pPr>
      <w:r>
        <w:rPr>
          <w:rFonts w:ascii="Times New Roman"/>
          <w:b w:val="false"/>
          <w:i w:val="false"/>
          <w:color w:val="000000"/>
          <w:sz w:val="28"/>
        </w:rPr>
        <w:t>
      24) Призмалар – күрделі емес жіберетін сызықтарды шыңдағаннан кейін жетілдіру;</w:t>
      </w:r>
    </w:p>
    <w:bookmarkEnd w:id="9799"/>
    <w:bookmarkStart w:name="z10055" w:id="9800"/>
    <w:p>
      <w:pPr>
        <w:spacing w:after="0"/>
        <w:ind w:left="0"/>
        <w:jc w:val="both"/>
      </w:pPr>
      <w:r>
        <w:rPr>
          <w:rFonts w:ascii="Times New Roman"/>
          <w:b w:val="false"/>
          <w:i w:val="false"/>
          <w:color w:val="000000"/>
          <w:sz w:val="28"/>
        </w:rPr>
        <w:t>
      25) Шығын өлшегіштер, уақыт релесі, механикалық жүзетін механизмдер – жөндеу және реттеу;</w:t>
      </w:r>
    </w:p>
    <w:bookmarkEnd w:id="9800"/>
    <w:bookmarkStart w:name="z10056" w:id="9801"/>
    <w:p>
      <w:pPr>
        <w:spacing w:after="0"/>
        <w:ind w:left="0"/>
        <w:jc w:val="both"/>
      </w:pPr>
      <w:r>
        <w:rPr>
          <w:rFonts w:ascii="Times New Roman"/>
          <w:b w:val="false"/>
          <w:i w:val="false"/>
          <w:color w:val="000000"/>
          <w:sz w:val="28"/>
        </w:rPr>
        <w:t>
      26) Стереоұзақтық өлшегіш, командирлік трубалар – жөндеу және түзету)</w:t>
      </w:r>
    </w:p>
    <w:bookmarkEnd w:id="9801"/>
    <w:bookmarkStart w:name="z10057" w:id="9802"/>
    <w:p>
      <w:pPr>
        <w:spacing w:after="0"/>
        <w:ind w:left="0"/>
        <w:jc w:val="both"/>
      </w:pPr>
      <w:r>
        <w:rPr>
          <w:rFonts w:ascii="Times New Roman"/>
          <w:b w:val="false"/>
          <w:i w:val="false"/>
          <w:color w:val="000000"/>
          <w:sz w:val="28"/>
        </w:rPr>
        <w:t>
      27)Тахометрлер – жөндеу;</w:t>
      </w:r>
    </w:p>
    <w:bookmarkEnd w:id="9802"/>
    <w:bookmarkStart w:name="z10058" w:id="9803"/>
    <w:p>
      <w:pPr>
        <w:spacing w:after="0"/>
        <w:ind w:left="0"/>
        <w:jc w:val="both"/>
      </w:pPr>
      <w:r>
        <w:rPr>
          <w:rFonts w:ascii="Times New Roman"/>
          <w:b w:val="false"/>
          <w:i w:val="false"/>
          <w:color w:val="000000"/>
          <w:sz w:val="28"/>
        </w:rPr>
        <w:t>
      28) Термобулар – орнату;</w:t>
      </w:r>
    </w:p>
    <w:bookmarkEnd w:id="9803"/>
    <w:bookmarkStart w:name="z10059" w:id="9804"/>
    <w:p>
      <w:pPr>
        <w:spacing w:after="0"/>
        <w:ind w:left="0"/>
        <w:jc w:val="both"/>
      </w:pPr>
      <w:r>
        <w:rPr>
          <w:rFonts w:ascii="Times New Roman"/>
          <w:b w:val="false"/>
          <w:i w:val="false"/>
          <w:color w:val="000000"/>
          <w:sz w:val="28"/>
        </w:rPr>
        <w:t>
      29) Тартпалар мен ағын өлшегіштер – жөндеу;</w:t>
      </w:r>
    </w:p>
    <w:bookmarkEnd w:id="9804"/>
    <w:bookmarkStart w:name="z10060" w:id="9805"/>
    <w:p>
      <w:pPr>
        <w:spacing w:after="0"/>
        <w:ind w:left="0"/>
        <w:jc w:val="both"/>
      </w:pPr>
      <w:r>
        <w:rPr>
          <w:rFonts w:ascii="Times New Roman"/>
          <w:b w:val="false"/>
          <w:i w:val="false"/>
          <w:color w:val="000000"/>
          <w:sz w:val="28"/>
        </w:rPr>
        <w:t>
      30) Электрлік шынжырлар – сылдырлату.</w:t>
      </w:r>
    </w:p>
    <w:bookmarkEnd w:id="9805"/>
    <w:bookmarkStart w:name="z10061" w:id="9806"/>
    <w:p>
      <w:pPr>
        <w:spacing w:after="0"/>
        <w:ind w:left="0"/>
        <w:jc w:val="left"/>
      </w:pPr>
      <w:r>
        <w:rPr>
          <w:rFonts w:ascii="Times New Roman"/>
          <w:b/>
          <w:i w:val="false"/>
          <w:color w:val="000000"/>
        </w:rPr>
        <w:t xml:space="preserve"> 799. Бақылау-өлшеу аспаптары мен автоматика</w:t>
      </w:r>
      <w:r>
        <w:br/>
      </w:r>
      <w:r>
        <w:rPr>
          <w:rFonts w:ascii="Times New Roman"/>
          <w:b/>
          <w:i w:val="false"/>
          <w:color w:val="000000"/>
        </w:rPr>
        <w:t>жөніндегі слесарь 4-разряд</w:t>
      </w:r>
    </w:p>
    <w:bookmarkEnd w:id="9806"/>
    <w:bookmarkStart w:name="z10063" w:id="9807"/>
    <w:p>
      <w:pPr>
        <w:spacing w:after="0"/>
        <w:ind w:left="0"/>
        <w:jc w:val="both"/>
      </w:pPr>
      <w:r>
        <w:rPr>
          <w:rFonts w:ascii="Times New Roman"/>
          <w:b w:val="false"/>
          <w:i w:val="false"/>
          <w:color w:val="000000"/>
          <w:sz w:val="28"/>
        </w:rPr>
        <w:t>
      Жұмыс сипаттамасы. Күрделі электромагнитті, электродинамикалық, жылу өлшеу, оптико-механикалық, есептік, автоматты, пиротехникалық және басқа да аспаптарды бөлшектер мен тораптарды қиыстырып және жетілдіре отырып жөндеу, реттеу, сынау, түзету, монтаждау және тапсыру. Релелік қорғау, электроавтоматика, телемеханика құрылғыларын теңшеу және баптау. Жөнделетін аспаптардың ақауларын айқындау және оларды жою. 7-10 квалитеттер бойынша бөлшектерді слесарлық өңдеу және тісті және ирекше құрамаларды құрастыру. Құрамалардың күрделі тәсімдерін құрастыру және монтаждау. Аспаптарды тексеру және сынау кезінде абсолютті және салыстырмалы қателіктерді есептеу. Ақаулық ведомостерді құрастыру және аспаптар мен автоматтардың паспорттары мен аттестаттарын толтыру.</w:t>
      </w:r>
    </w:p>
    <w:bookmarkEnd w:id="9807"/>
    <w:bookmarkStart w:name="z10064" w:id="9808"/>
    <w:p>
      <w:pPr>
        <w:spacing w:after="0"/>
        <w:ind w:left="0"/>
        <w:jc w:val="both"/>
      </w:pPr>
      <w:r>
        <w:rPr>
          <w:rFonts w:ascii="Times New Roman"/>
          <w:b w:val="false"/>
          <w:i w:val="false"/>
          <w:color w:val="000000"/>
          <w:sz w:val="28"/>
        </w:rPr>
        <w:t>
      Білуге тиіс: жөнделетін және түзетілетін күрделі аспаптардың, механизмдердің, аппараттардың құрылымы, жұмыс істеу принциптері мен баптау тәсілдері, бақылау-өлшеу және бақылау-түзету аспаптарының қызметі мен баптау тәсілдері, аспаптар мен аппараттарды реттеу және градуирлеу тәсілдері мен оларды сынау кезінде сипаттамасын алу ережесі, кедергілерді есептеу ережесі, күрделі құрамалардың тәсімдері, аспаптарды тексеру және сынау кезіндегі абсолютті және салыстырмалы қателіктерді есептеу ережесі, шектеулер мен отырғызу жүйесі, кедір-бұдырлықтың квалитеттері мен параметрлері, орындалатын жұмыс көлемінде механика, радиотехника, жылу техникасы, электр техника және электроника негіздері.</w:t>
      </w:r>
    </w:p>
    <w:bookmarkEnd w:id="9808"/>
    <w:bookmarkStart w:name="z10065" w:id="9809"/>
    <w:p>
      <w:pPr>
        <w:spacing w:after="0"/>
        <w:ind w:left="0"/>
        <w:jc w:val="both"/>
      </w:pPr>
      <w:r>
        <w:rPr>
          <w:rFonts w:ascii="Times New Roman"/>
          <w:b w:val="false"/>
          <w:i w:val="false"/>
          <w:color w:val="000000"/>
          <w:sz w:val="28"/>
        </w:rPr>
        <w:t>
      Жұмыс үлгілері</w:t>
      </w:r>
    </w:p>
    <w:bookmarkEnd w:id="9809"/>
    <w:bookmarkStart w:name="z10066" w:id="9810"/>
    <w:p>
      <w:pPr>
        <w:spacing w:after="0"/>
        <w:ind w:left="0"/>
        <w:jc w:val="both"/>
      </w:pPr>
      <w:r>
        <w:rPr>
          <w:rFonts w:ascii="Times New Roman"/>
          <w:b w:val="false"/>
          <w:i w:val="false"/>
          <w:color w:val="000000"/>
          <w:sz w:val="28"/>
        </w:rPr>
        <w:t>
      1) Автореттегіштер – қолданыстағы жабдықты тексеру және баптау;</w:t>
      </w:r>
    </w:p>
    <w:bookmarkEnd w:id="9810"/>
    <w:bookmarkStart w:name="z10067" w:id="9811"/>
    <w:p>
      <w:pPr>
        <w:spacing w:after="0"/>
        <w:ind w:left="0"/>
        <w:jc w:val="both"/>
      </w:pPr>
      <w:r>
        <w:rPr>
          <w:rFonts w:ascii="Times New Roman"/>
          <w:b w:val="false"/>
          <w:i w:val="false"/>
          <w:color w:val="000000"/>
          <w:sz w:val="28"/>
        </w:rPr>
        <w:t>
      2) Кинопроекциялы аппаратура - тораптар мен бөлшектерді ауыстыру;</w:t>
      </w:r>
    </w:p>
    <w:bookmarkEnd w:id="9811"/>
    <w:bookmarkStart w:name="z10068" w:id="9812"/>
    <w:p>
      <w:pPr>
        <w:spacing w:after="0"/>
        <w:ind w:left="0"/>
        <w:jc w:val="both"/>
      </w:pPr>
      <w:r>
        <w:rPr>
          <w:rFonts w:ascii="Times New Roman"/>
          <w:b w:val="false"/>
          <w:i w:val="false"/>
          <w:color w:val="000000"/>
          <w:sz w:val="28"/>
        </w:rPr>
        <w:t>
      3) Дәлме-дәл талдау таразылары – жөндеу, реттеу)Арифмометрлер мен барлық жүйедегі жазатын машиналар – күрделі жөндеу және қалпына келтіру;</w:t>
      </w:r>
    </w:p>
    <w:bookmarkEnd w:id="9812"/>
    <w:bookmarkStart w:name="z10069" w:id="9813"/>
    <w:p>
      <w:pPr>
        <w:spacing w:after="0"/>
        <w:ind w:left="0"/>
        <w:jc w:val="both"/>
      </w:pPr>
      <w:r>
        <w:rPr>
          <w:rFonts w:ascii="Times New Roman"/>
          <w:b w:val="false"/>
          <w:i w:val="false"/>
          <w:color w:val="000000"/>
          <w:sz w:val="28"/>
        </w:rPr>
        <w:t>
      4) Бункерлі элеватор таразылар – ағымдағы, орташа және күрделі жөндеу, түзету және тексеру;</w:t>
      </w:r>
    </w:p>
    <w:bookmarkEnd w:id="9813"/>
    <w:bookmarkStart w:name="z10070" w:id="9814"/>
    <w:p>
      <w:pPr>
        <w:spacing w:after="0"/>
        <w:ind w:left="0"/>
        <w:jc w:val="both"/>
      </w:pPr>
      <w:r>
        <w:rPr>
          <w:rFonts w:ascii="Times New Roman"/>
          <w:b w:val="false"/>
          <w:i w:val="false"/>
          <w:color w:val="000000"/>
          <w:sz w:val="28"/>
        </w:rPr>
        <w:t>
      5) Жылжымалы және стационарлық кесілген тауар таразылары- ағымдағы, орташа және күрделі жөндеу, монтаждау, түзету, тексеру;</w:t>
      </w:r>
    </w:p>
    <w:bookmarkEnd w:id="9814"/>
    <w:bookmarkStart w:name="z10071" w:id="9815"/>
    <w:p>
      <w:pPr>
        <w:spacing w:after="0"/>
        <w:ind w:left="0"/>
        <w:jc w:val="both"/>
      </w:pPr>
      <w:r>
        <w:rPr>
          <w:rFonts w:ascii="Times New Roman"/>
          <w:b w:val="false"/>
          <w:i w:val="false"/>
          <w:color w:val="000000"/>
          <w:sz w:val="28"/>
        </w:rPr>
        <w:t>
      6) Есептеу, платформалы, аспалы, ІІІ разрядты үлгілі, автоматты, вагонды таразылары – тексеру;</w:t>
      </w:r>
    </w:p>
    <w:bookmarkEnd w:id="9815"/>
    <w:bookmarkStart w:name="z10072" w:id="9816"/>
    <w:p>
      <w:pPr>
        <w:spacing w:after="0"/>
        <w:ind w:left="0"/>
        <w:jc w:val="both"/>
      </w:pPr>
      <w:r>
        <w:rPr>
          <w:rFonts w:ascii="Times New Roman"/>
          <w:b w:val="false"/>
          <w:i w:val="false"/>
          <w:color w:val="000000"/>
          <w:sz w:val="28"/>
        </w:rPr>
        <w:t>
      7) Таразылық көрсеткіш аспаптары бар тауар және автомобиль таразылары – күрделі жөндеу;</w:t>
      </w:r>
    </w:p>
    <w:bookmarkEnd w:id="9816"/>
    <w:bookmarkStart w:name="z10073" w:id="9817"/>
    <w:p>
      <w:pPr>
        <w:spacing w:after="0"/>
        <w:ind w:left="0"/>
        <w:jc w:val="both"/>
      </w:pPr>
      <w:r>
        <w:rPr>
          <w:rFonts w:ascii="Times New Roman"/>
          <w:b w:val="false"/>
          <w:i w:val="false"/>
          <w:color w:val="000000"/>
          <w:sz w:val="28"/>
        </w:rPr>
        <w:t>
      8) Шекті жүктемесі 20 мг және жоғары торзионды таразы – тексеру</w:t>
      </w:r>
    </w:p>
    <w:bookmarkEnd w:id="9817"/>
    <w:bookmarkStart w:name="z10074" w:id="9818"/>
    <w:p>
      <w:pPr>
        <w:spacing w:after="0"/>
        <w:ind w:left="0"/>
        <w:jc w:val="both"/>
      </w:pPr>
      <w:r>
        <w:rPr>
          <w:rFonts w:ascii="Times New Roman"/>
          <w:b w:val="false"/>
          <w:i w:val="false"/>
          <w:color w:val="000000"/>
          <w:sz w:val="28"/>
        </w:rPr>
        <w:t>
      9) Циферблатты көрсеткіш аспапты шкалалы тауар және автомобиль таразылары – күрделі, орташа және ағымдағы жөндеу;</w:t>
      </w:r>
    </w:p>
    <w:bookmarkEnd w:id="9818"/>
    <w:bookmarkStart w:name="z10075" w:id="9819"/>
    <w:p>
      <w:pPr>
        <w:spacing w:after="0"/>
        <w:ind w:left="0"/>
        <w:jc w:val="both"/>
      </w:pPr>
      <w:r>
        <w:rPr>
          <w:rFonts w:ascii="Times New Roman"/>
          <w:b w:val="false"/>
          <w:i w:val="false"/>
          <w:color w:val="000000"/>
          <w:sz w:val="28"/>
        </w:rPr>
        <w:t>
      10) Нысаналар – жөндеу, түзету;</w:t>
      </w:r>
    </w:p>
    <w:bookmarkEnd w:id="9819"/>
    <w:bookmarkStart w:name="z10076" w:id="9820"/>
    <w:p>
      <w:pPr>
        <w:spacing w:after="0"/>
        <w:ind w:left="0"/>
        <w:jc w:val="both"/>
      </w:pPr>
      <w:r>
        <w:rPr>
          <w:rFonts w:ascii="Times New Roman"/>
          <w:b w:val="false"/>
          <w:i w:val="false"/>
          <w:color w:val="000000"/>
          <w:sz w:val="28"/>
        </w:rPr>
        <w:t>
      11) Барлық жүйедегі және құдықтардағы барлық диаметрлі су өлшегіштер – басқа диаметрлерге қайта қоса отырып орнату, орташа жөндеу орындау;</w:t>
      </w:r>
    </w:p>
    <w:bookmarkEnd w:id="9820"/>
    <w:bookmarkStart w:name="z10077" w:id="9821"/>
    <w:p>
      <w:pPr>
        <w:spacing w:after="0"/>
        <w:ind w:left="0"/>
        <w:jc w:val="both"/>
      </w:pPr>
      <w:r>
        <w:rPr>
          <w:rFonts w:ascii="Times New Roman"/>
          <w:b w:val="false"/>
          <w:i w:val="false"/>
          <w:color w:val="000000"/>
          <w:sz w:val="28"/>
        </w:rPr>
        <w:t>
      12) Түзеткіштер – ревизия және жөндеу;</w:t>
      </w:r>
    </w:p>
    <w:bookmarkEnd w:id="9821"/>
    <w:bookmarkStart w:name="z10078" w:id="9822"/>
    <w:p>
      <w:pPr>
        <w:spacing w:after="0"/>
        <w:ind w:left="0"/>
        <w:jc w:val="both"/>
      </w:pPr>
      <w:r>
        <w:rPr>
          <w:rFonts w:ascii="Times New Roman"/>
          <w:b w:val="false"/>
          <w:i w:val="false"/>
          <w:color w:val="000000"/>
          <w:sz w:val="28"/>
        </w:rPr>
        <w:t>
      13) Өзі жазатын гальванометрлер мен логометрлер – бөлшектеу және жөндеу;</w:t>
      </w:r>
    </w:p>
    <w:bookmarkEnd w:id="9822"/>
    <w:bookmarkStart w:name="z10079" w:id="9823"/>
    <w:p>
      <w:pPr>
        <w:spacing w:after="0"/>
        <w:ind w:left="0"/>
        <w:jc w:val="both"/>
      </w:pPr>
      <w:r>
        <w:rPr>
          <w:rFonts w:ascii="Times New Roman"/>
          <w:b w:val="false"/>
          <w:i w:val="false"/>
          <w:color w:val="000000"/>
          <w:sz w:val="28"/>
        </w:rPr>
        <w:t>
      14) Талдамалы және техникалық гирлер және І класс таразылары – тексеру</w:t>
      </w:r>
    </w:p>
    <w:bookmarkEnd w:id="9823"/>
    <w:bookmarkStart w:name="z10080" w:id="9824"/>
    <w:p>
      <w:pPr>
        <w:spacing w:after="0"/>
        <w:ind w:left="0"/>
        <w:jc w:val="both"/>
      </w:pPr>
      <w:r>
        <w:rPr>
          <w:rFonts w:ascii="Times New Roman"/>
          <w:b w:val="false"/>
          <w:i w:val="false"/>
          <w:color w:val="000000"/>
          <w:sz w:val="28"/>
        </w:rPr>
        <w:t>
      15) Кино және фотоаппаратура – синхронизаторларды жөндеу; баяулату механизмдері диафрагмалары, ұзындық өлшегішті түзету;</w:t>
      </w:r>
    </w:p>
    <w:bookmarkEnd w:id="9824"/>
    <w:bookmarkStart w:name="z10081" w:id="9825"/>
    <w:p>
      <w:pPr>
        <w:spacing w:after="0"/>
        <w:ind w:left="0"/>
        <w:jc w:val="both"/>
      </w:pPr>
      <w:r>
        <w:rPr>
          <w:rFonts w:ascii="Times New Roman"/>
          <w:b w:val="false"/>
          <w:i w:val="false"/>
          <w:color w:val="000000"/>
          <w:sz w:val="28"/>
        </w:rPr>
        <w:t>
      16) Тісті дөңгелектер – оське отырғыза отырып шпонды пазды жетілдіру;</w:t>
      </w:r>
    </w:p>
    <w:bookmarkEnd w:id="9825"/>
    <w:bookmarkStart w:name="z10082" w:id="9826"/>
    <w:p>
      <w:pPr>
        <w:spacing w:after="0"/>
        <w:ind w:left="0"/>
        <w:jc w:val="both"/>
      </w:pPr>
      <w:r>
        <w:rPr>
          <w:rFonts w:ascii="Times New Roman"/>
          <w:b w:val="false"/>
          <w:i w:val="false"/>
          <w:color w:val="000000"/>
          <w:sz w:val="28"/>
        </w:rPr>
        <w:t>
      17) Магнитті контакторлар, теңіз орындауындағы жібергіштер – орташа жөндеу;</w:t>
      </w:r>
    </w:p>
    <w:bookmarkEnd w:id="9826"/>
    <w:bookmarkStart w:name="z10083" w:id="9827"/>
    <w:p>
      <w:pPr>
        <w:spacing w:after="0"/>
        <w:ind w:left="0"/>
        <w:jc w:val="both"/>
      </w:pPr>
      <w:r>
        <w:rPr>
          <w:rFonts w:ascii="Times New Roman"/>
          <w:b w:val="false"/>
          <w:i w:val="false"/>
          <w:color w:val="000000"/>
          <w:sz w:val="28"/>
        </w:rPr>
        <w:t>
      18) Манометрлер мен индикаторлар – бөлшектеу, жөндеу, құрастыру және реттеу;</w:t>
      </w:r>
    </w:p>
    <w:bookmarkEnd w:id="9827"/>
    <w:bookmarkStart w:name="z10084" w:id="9828"/>
    <w:p>
      <w:pPr>
        <w:spacing w:after="0"/>
        <w:ind w:left="0"/>
        <w:jc w:val="both"/>
      </w:pPr>
      <w:r>
        <w:rPr>
          <w:rFonts w:ascii="Times New Roman"/>
          <w:b w:val="false"/>
          <w:i w:val="false"/>
          <w:color w:val="000000"/>
          <w:sz w:val="28"/>
        </w:rPr>
        <w:t>
      19) Барлық мүмкін болған аспаптардың сағат механизмдері (манометрлер, жетек өлшегіштер және т.б. ) – бөлшектерді жасай отырып, күрделі жөндеу және реттеу;</w:t>
      </w:r>
    </w:p>
    <w:bookmarkEnd w:id="9828"/>
    <w:bookmarkStart w:name="z10085" w:id="9829"/>
    <w:p>
      <w:pPr>
        <w:spacing w:after="0"/>
        <w:ind w:left="0"/>
        <w:jc w:val="both"/>
      </w:pPr>
      <w:r>
        <w:rPr>
          <w:rFonts w:ascii="Times New Roman"/>
          <w:b w:val="false"/>
          <w:i w:val="false"/>
          <w:color w:val="000000"/>
          <w:sz w:val="28"/>
        </w:rPr>
        <w:t>
      20) Микроскоптар – бөлшектерді жетілдіре отырып жөндеу және түзету;</w:t>
      </w:r>
    </w:p>
    <w:bookmarkEnd w:id="9829"/>
    <w:bookmarkStart w:name="z10086" w:id="9830"/>
    <w:p>
      <w:pPr>
        <w:spacing w:after="0"/>
        <w:ind w:left="0"/>
        <w:jc w:val="both"/>
      </w:pPr>
      <w:r>
        <w:rPr>
          <w:rFonts w:ascii="Times New Roman"/>
          <w:b w:val="false"/>
          <w:i w:val="false"/>
          <w:color w:val="000000"/>
          <w:sz w:val="28"/>
        </w:rPr>
        <w:t>
      21) Электрлік көпірлер – жөндеу;</w:t>
      </w:r>
    </w:p>
    <w:bookmarkEnd w:id="9830"/>
    <w:bookmarkStart w:name="z10087" w:id="9831"/>
    <w:p>
      <w:pPr>
        <w:spacing w:after="0"/>
        <w:ind w:left="0"/>
        <w:jc w:val="both"/>
      </w:pPr>
      <w:r>
        <w:rPr>
          <w:rFonts w:ascii="Times New Roman"/>
          <w:b w:val="false"/>
          <w:i w:val="false"/>
          <w:color w:val="000000"/>
          <w:sz w:val="28"/>
        </w:rPr>
        <w:t>
      22) Көлденең және тігінен оптиметрлер – қалпақтарды, серіппелер мен орындықшаларды жасай отырып пиноль турбиналарын бөлшектеу, жөндеу, құрастыру және түзету;</w:t>
      </w:r>
    </w:p>
    <w:bookmarkEnd w:id="9831"/>
    <w:bookmarkStart w:name="z10088" w:id="9832"/>
    <w:p>
      <w:pPr>
        <w:spacing w:after="0"/>
        <w:ind w:left="0"/>
        <w:jc w:val="both"/>
      </w:pPr>
      <w:r>
        <w:rPr>
          <w:rFonts w:ascii="Times New Roman"/>
          <w:b w:val="false"/>
          <w:i w:val="false"/>
          <w:color w:val="000000"/>
          <w:sz w:val="28"/>
        </w:rPr>
        <w:t>
      23) Түтікшелі осьтер – жетілдіре отырып түпкілікті өңдеу;</w:t>
      </w:r>
    </w:p>
    <w:bookmarkEnd w:id="9832"/>
    <w:bookmarkStart w:name="z10089" w:id="9833"/>
    <w:p>
      <w:pPr>
        <w:spacing w:after="0"/>
        <w:ind w:left="0"/>
        <w:jc w:val="both"/>
      </w:pPr>
      <w:r>
        <w:rPr>
          <w:rFonts w:ascii="Times New Roman"/>
          <w:b w:val="false"/>
          <w:i w:val="false"/>
          <w:color w:val="000000"/>
          <w:sz w:val="28"/>
        </w:rPr>
        <w:t>
      24) Перископтар – жөндеу және түзету;</w:t>
      </w:r>
    </w:p>
    <w:bookmarkEnd w:id="9833"/>
    <w:bookmarkStart w:name="z10090" w:id="9834"/>
    <w:p>
      <w:pPr>
        <w:spacing w:after="0"/>
        <w:ind w:left="0"/>
        <w:jc w:val="both"/>
      </w:pPr>
      <w:r>
        <w:rPr>
          <w:rFonts w:ascii="Times New Roman"/>
          <w:b w:val="false"/>
          <w:i w:val="false"/>
          <w:color w:val="000000"/>
          <w:sz w:val="28"/>
        </w:rPr>
        <w:t xml:space="preserve">
      25) Өлшеу шегі 2000 </w:t>
      </w:r>
      <w:r>
        <w:rPr>
          <w:rFonts w:ascii="Times New Roman"/>
          <w:b w:val="false"/>
          <w:i w:val="false"/>
          <w:color w:val="000000"/>
          <w:vertAlign w:val="superscript"/>
        </w:rPr>
        <w:t xml:space="preserve">0 </w:t>
      </w:r>
      <w:r>
        <w:rPr>
          <w:rFonts w:ascii="Times New Roman"/>
          <w:b w:val="false"/>
          <w:i w:val="false"/>
          <w:color w:val="000000"/>
          <w:sz w:val="28"/>
        </w:rPr>
        <w:t>дейін ішінара сәулелендіру, радиациялы және оптикалық пирометрлер – тексеру, күрделі жөндеу;</w:t>
      </w:r>
    </w:p>
    <w:bookmarkEnd w:id="9834"/>
    <w:bookmarkStart w:name="z10093" w:id="9835"/>
    <w:p>
      <w:pPr>
        <w:spacing w:after="0"/>
        <w:ind w:left="0"/>
        <w:jc w:val="both"/>
      </w:pPr>
      <w:r>
        <w:rPr>
          <w:rFonts w:ascii="Times New Roman"/>
          <w:b w:val="false"/>
          <w:i w:val="false"/>
          <w:color w:val="000000"/>
          <w:sz w:val="28"/>
        </w:rPr>
        <w:t>
      26) Барлық жүйедегі жазатын машиналар – күрделі жөндеу, қалпына келтіру;</w:t>
      </w:r>
    </w:p>
    <w:bookmarkEnd w:id="9835"/>
    <w:bookmarkStart w:name="z10094" w:id="9836"/>
    <w:p>
      <w:pPr>
        <w:spacing w:after="0"/>
        <w:ind w:left="0"/>
        <w:jc w:val="both"/>
      </w:pPr>
      <w:r>
        <w:rPr>
          <w:rFonts w:ascii="Times New Roman"/>
          <w:b w:val="false"/>
          <w:i w:val="false"/>
          <w:color w:val="000000"/>
          <w:sz w:val="28"/>
        </w:rPr>
        <w:t>
      27) Автоматтық электронды потенциометрлер және реттейтін әрі өзі жазатын бір нүктелі мостылар – тексеру;</w:t>
      </w:r>
    </w:p>
    <w:bookmarkEnd w:id="9836"/>
    <w:bookmarkStart w:name="z10095" w:id="9837"/>
    <w:p>
      <w:pPr>
        <w:spacing w:after="0"/>
        <w:ind w:left="0"/>
        <w:jc w:val="both"/>
      </w:pPr>
      <w:r>
        <w:rPr>
          <w:rFonts w:ascii="Times New Roman"/>
          <w:b w:val="false"/>
          <w:i w:val="false"/>
          <w:color w:val="000000"/>
          <w:sz w:val="28"/>
        </w:rPr>
        <w:t>
      28) Сызықты және бұрышты өлшемдерді өлшеу аспаптары (рычагты–тісті қралдар, бұрыш өлшегіштер, нутроөлшегіштер және т.б.) – тексеру;</w:t>
      </w:r>
    </w:p>
    <w:bookmarkEnd w:id="9837"/>
    <w:bookmarkStart w:name="z10096" w:id="9838"/>
    <w:p>
      <w:pPr>
        <w:spacing w:after="0"/>
        <w:ind w:left="0"/>
        <w:jc w:val="both"/>
      </w:pPr>
      <w:r>
        <w:rPr>
          <w:rFonts w:ascii="Times New Roman"/>
          <w:b w:val="false"/>
          <w:i w:val="false"/>
          <w:color w:val="000000"/>
          <w:sz w:val="28"/>
        </w:rPr>
        <w:t>
      29) Қысым мен сиретілуді өлшейтін үлгілі және арнайы мақсаттағы аспаптар – жетілдіре отырып түпкілікті өңдеу;</w:t>
      </w:r>
    </w:p>
    <w:bookmarkEnd w:id="9838"/>
    <w:bookmarkStart w:name="z10097" w:id="9839"/>
    <w:p>
      <w:pPr>
        <w:spacing w:after="0"/>
        <w:ind w:left="0"/>
        <w:jc w:val="both"/>
      </w:pPr>
      <w:r>
        <w:rPr>
          <w:rFonts w:ascii="Times New Roman"/>
          <w:b w:val="false"/>
          <w:i w:val="false"/>
          <w:color w:val="000000"/>
          <w:sz w:val="28"/>
        </w:rPr>
        <w:t>
      30) Оптикалық механикалық аспаптар (полярископ, сағаттық типтегі проекторлар, интерферрометрлер, поляриметрлер және т.б.) – тексеру;</w:t>
      </w:r>
    </w:p>
    <w:bookmarkEnd w:id="9839"/>
    <w:bookmarkStart w:name="z10098" w:id="9840"/>
    <w:p>
      <w:pPr>
        <w:spacing w:after="0"/>
        <w:ind w:left="0"/>
        <w:jc w:val="both"/>
      </w:pPr>
      <w:r>
        <w:rPr>
          <w:rFonts w:ascii="Times New Roman"/>
          <w:b w:val="false"/>
          <w:i w:val="false"/>
          <w:color w:val="000000"/>
          <w:sz w:val="28"/>
        </w:rPr>
        <w:t xml:space="preserve">
      31) Радио өлшегіш аспаптар (В4, В5, В7 типтік кернеуді өлшеуге арналған; Г2, Г3 типті өлшеу генераторлары; ионды вакууметр; Л2 </w:t>
      </w:r>
      <w:r>
        <w:rPr>
          <w:rFonts w:ascii="Times New Roman"/>
          <w:b w:val="false"/>
          <w:i w:val="false"/>
          <w:color w:val="000000"/>
          <w:sz w:val="28"/>
        </w:rPr>
        <w:t xml:space="preserve"> </w:t>
      </w:r>
      <w:r>
        <w:rPr>
          <w:rFonts w:ascii="Times New Roman"/>
          <w:b w:val="false"/>
          <w:i w:val="false"/>
          <w:color w:val="000000"/>
          <w:sz w:val="28"/>
        </w:rPr>
        <w:t xml:space="preserve"> типтік жартылай өткізгіш аспаптардың парамтерлерін өлшеу) – тексеру;</w:t>
      </w:r>
    </w:p>
    <w:bookmarkEnd w:id="9840"/>
    <w:bookmarkStart w:name="z10101" w:id="9841"/>
    <w:p>
      <w:pPr>
        <w:spacing w:after="0"/>
        <w:ind w:left="0"/>
        <w:jc w:val="both"/>
      </w:pPr>
      <w:r>
        <w:rPr>
          <w:rFonts w:ascii="Times New Roman"/>
          <w:b w:val="false"/>
          <w:i w:val="false"/>
          <w:color w:val="000000"/>
          <w:sz w:val="28"/>
        </w:rPr>
        <w:t>
      32) Электромагнитті жүйе аспаптары – кинематика және жылжымалы жүйені бөлшектеп жөндеу;</w:t>
      </w:r>
    </w:p>
    <w:bookmarkEnd w:id="9841"/>
    <w:bookmarkStart w:name="z10102" w:id="9842"/>
    <w:p>
      <w:pPr>
        <w:spacing w:after="0"/>
        <w:ind w:left="0"/>
        <w:jc w:val="both"/>
      </w:pPr>
      <w:r>
        <w:rPr>
          <w:rFonts w:ascii="Times New Roman"/>
          <w:b w:val="false"/>
          <w:i w:val="false"/>
          <w:color w:val="000000"/>
          <w:sz w:val="28"/>
        </w:rPr>
        <w:t>
      33) Электронды реттейтін аспаптар – жөндеу;</w:t>
      </w:r>
    </w:p>
    <w:bookmarkEnd w:id="9842"/>
    <w:bookmarkStart w:name="z10103" w:id="9843"/>
    <w:p>
      <w:pPr>
        <w:spacing w:after="0"/>
        <w:ind w:left="0"/>
        <w:jc w:val="both"/>
      </w:pPr>
      <w:r>
        <w:rPr>
          <w:rFonts w:ascii="Times New Roman"/>
          <w:b w:val="false"/>
          <w:i w:val="false"/>
          <w:color w:val="000000"/>
          <w:sz w:val="28"/>
        </w:rPr>
        <w:t>
      34) Полярленген реле – ревизия, жөндеу және реттеу;</w:t>
      </w:r>
    </w:p>
    <w:bookmarkEnd w:id="9843"/>
    <w:bookmarkStart w:name="z10104" w:id="9844"/>
    <w:p>
      <w:pPr>
        <w:spacing w:after="0"/>
        <w:ind w:left="0"/>
        <w:jc w:val="both"/>
      </w:pPr>
      <w:r>
        <w:rPr>
          <w:rFonts w:ascii="Times New Roman"/>
          <w:b w:val="false"/>
          <w:i w:val="false"/>
          <w:color w:val="000000"/>
          <w:sz w:val="28"/>
        </w:rPr>
        <w:t>
      35) Аспаптардың жылжымалы жүйелері – теңгеру;</w:t>
      </w:r>
    </w:p>
    <w:bookmarkEnd w:id="9844"/>
    <w:bookmarkStart w:name="z10105" w:id="9845"/>
    <w:p>
      <w:pPr>
        <w:spacing w:after="0"/>
        <w:ind w:left="0"/>
        <w:jc w:val="both"/>
      </w:pPr>
      <w:r>
        <w:rPr>
          <w:rFonts w:ascii="Times New Roman"/>
          <w:b w:val="false"/>
          <w:i w:val="false"/>
          <w:color w:val="000000"/>
          <w:sz w:val="28"/>
        </w:rPr>
        <w:t>
      36) Кернеу стабилизаторы – ревизия, жөндеу;</w:t>
      </w:r>
    </w:p>
    <w:bookmarkEnd w:id="9845"/>
    <w:bookmarkStart w:name="z10106" w:id="9846"/>
    <w:p>
      <w:pPr>
        <w:spacing w:after="0"/>
        <w:ind w:left="0"/>
        <w:jc w:val="both"/>
      </w:pPr>
      <w:r>
        <w:rPr>
          <w:rFonts w:ascii="Times New Roman"/>
          <w:b w:val="false"/>
          <w:i w:val="false"/>
          <w:color w:val="000000"/>
          <w:sz w:val="28"/>
        </w:rPr>
        <w:t>
      37) Монтаждау үстелі – ағымдағы жөндеу;</w:t>
      </w:r>
    </w:p>
    <w:bookmarkEnd w:id="9846"/>
    <w:bookmarkStart w:name="z10107" w:id="9847"/>
    <w:p>
      <w:pPr>
        <w:spacing w:after="0"/>
        <w:ind w:left="0"/>
        <w:jc w:val="both"/>
      </w:pPr>
      <w:r>
        <w:rPr>
          <w:rFonts w:ascii="Times New Roman"/>
          <w:b w:val="false"/>
          <w:i w:val="false"/>
          <w:color w:val="000000"/>
          <w:sz w:val="28"/>
        </w:rPr>
        <w:t>
      38) Қаттылық өлшегіштер және барлық типтегі ажыратқыш машиналар – тексеру;</w:t>
      </w:r>
    </w:p>
    <w:bookmarkEnd w:id="9847"/>
    <w:bookmarkStart w:name="z10108" w:id="9848"/>
    <w:p>
      <w:pPr>
        <w:spacing w:after="0"/>
        <w:ind w:left="0"/>
        <w:jc w:val="both"/>
      </w:pPr>
      <w:r>
        <w:rPr>
          <w:rFonts w:ascii="Times New Roman"/>
          <w:b w:val="false"/>
          <w:i w:val="false"/>
          <w:color w:val="000000"/>
          <w:sz w:val="28"/>
        </w:rPr>
        <w:t>
      39) Ультрадыбысты, электромагнитті қалыңдық өлшегіштер – орташа жөндеу;</w:t>
      </w:r>
    </w:p>
    <w:bookmarkEnd w:id="9848"/>
    <w:bookmarkStart w:name="z10109" w:id="9849"/>
    <w:p>
      <w:pPr>
        <w:spacing w:after="0"/>
        <w:ind w:left="0"/>
        <w:jc w:val="both"/>
      </w:pPr>
      <w:r>
        <w:rPr>
          <w:rFonts w:ascii="Times New Roman"/>
          <w:b w:val="false"/>
          <w:i w:val="false"/>
          <w:color w:val="000000"/>
          <w:sz w:val="28"/>
        </w:rPr>
        <w:t>
      40) Барлық типтегі электржетектер – монтаждау және баптау;</w:t>
      </w:r>
    </w:p>
    <w:bookmarkEnd w:id="9849"/>
    <w:bookmarkStart w:name="z10110" w:id="9850"/>
    <w:p>
      <w:pPr>
        <w:spacing w:after="0"/>
        <w:ind w:left="0"/>
        <w:jc w:val="both"/>
      </w:pPr>
      <w:r>
        <w:rPr>
          <w:rFonts w:ascii="Times New Roman"/>
          <w:b w:val="false"/>
          <w:i w:val="false"/>
          <w:color w:val="000000"/>
          <w:sz w:val="28"/>
        </w:rPr>
        <w:t>
      41) Бір фазалы және үш фазалы электр шоттар, кедергі магазиндер – тексеру.</w:t>
      </w:r>
    </w:p>
    <w:bookmarkEnd w:id="9850"/>
    <w:bookmarkStart w:name="z10111" w:id="9851"/>
    <w:p>
      <w:pPr>
        <w:spacing w:after="0"/>
        <w:ind w:left="0"/>
        <w:jc w:val="left"/>
      </w:pPr>
      <w:r>
        <w:rPr>
          <w:rFonts w:ascii="Times New Roman"/>
          <w:b/>
          <w:i w:val="false"/>
          <w:color w:val="000000"/>
        </w:rPr>
        <w:t xml:space="preserve"> 800. Бақылау-өлшеу аспаптары мен автоматика</w:t>
      </w:r>
      <w:r>
        <w:br/>
      </w:r>
      <w:r>
        <w:rPr>
          <w:rFonts w:ascii="Times New Roman"/>
          <w:b/>
          <w:i w:val="false"/>
          <w:color w:val="000000"/>
        </w:rPr>
        <w:t>жөніндегі слесарь 5-разряд</w:t>
      </w:r>
    </w:p>
    <w:bookmarkEnd w:id="9851"/>
    <w:bookmarkStart w:name="z10113" w:id="9852"/>
    <w:p>
      <w:pPr>
        <w:spacing w:after="0"/>
        <w:ind w:left="0"/>
        <w:jc w:val="both"/>
      </w:pPr>
      <w:r>
        <w:rPr>
          <w:rFonts w:ascii="Times New Roman"/>
          <w:b w:val="false"/>
          <w:i w:val="false"/>
          <w:color w:val="000000"/>
          <w:sz w:val="28"/>
        </w:rPr>
        <w:t>
      Жұмыс сипаттамасы. Күрделі жылу өлшеу, оптикалық-механикалық, электродинамикалық, есептік, автоматты және басқа да аспаптарды бөлшектер мен тораптарды сомалайтын механизмі және көрсеткіштерін қашықтықтан жіберетін автоматты реттеу механизмін орната отырып, жөндеу, реттеу, сынау, түзету, монтаждау, баптау және тапсыру. Аспап жұмысындағы ақауларды анықтау және жою, зертханалық аспаптарды жасау. Шкала, торларды сызу және күрделі эскиздерді құрастыру. Электрлік аспаптарды басқа өлшеу шектеріне қайта есептеу. Барлық жүйедегі жылу және электрлік бақылау-өлшеу аспаптарын, автореттегіштер мен қоректендіру автоматтарын квалитеттер бойынша реттеу және тексеру.</w:t>
      </w:r>
    </w:p>
    <w:bookmarkEnd w:id="9852"/>
    <w:bookmarkStart w:name="z10114" w:id="9853"/>
    <w:p>
      <w:pPr>
        <w:spacing w:after="0"/>
        <w:ind w:left="0"/>
        <w:jc w:val="both"/>
      </w:pPr>
      <w:r>
        <w:rPr>
          <w:rFonts w:ascii="Times New Roman"/>
          <w:b w:val="false"/>
          <w:i w:val="false"/>
          <w:color w:val="000000"/>
          <w:sz w:val="28"/>
        </w:rPr>
        <w:t>
      Білуге тиіс: жөнделетін күрделі және дәлме-дәл аспаптардың құрылымдық ерекшеліктері мен оларды реттеу және түзету тәсілдері, дәлме-дәл өлшеу құралдарының құрылғысы, аспаптар мен автоматтардың жұмысындағы ақаулықтардың пайда болу себептері, олардың алдын алу және жою, барлық үлгідегі өзі жазатын аспаптардың кинематикалық тәсімі, күрделі аспаптар мен автоматтарды тексеру және түзету ережесі және талап етілетін дәлдікке кепіл беретін базисті бетін таңдау ережесі, арнайы аппаратураның, блоктардың, жұмыс істеу режимі және оны реттеу тәсілдері, орындалатын жұмыс көлемінде электр техника, жылу техникасы, радиотехника және оптика негіздері.</w:t>
      </w:r>
    </w:p>
    <w:bookmarkEnd w:id="9853"/>
    <w:bookmarkStart w:name="z10115" w:id="9854"/>
    <w:p>
      <w:pPr>
        <w:spacing w:after="0"/>
        <w:ind w:left="0"/>
        <w:jc w:val="both"/>
      </w:pPr>
      <w:r>
        <w:rPr>
          <w:rFonts w:ascii="Times New Roman"/>
          <w:b w:val="false"/>
          <w:i w:val="false"/>
          <w:color w:val="000000"/>
          <w:sz w:val="28"/>
        </w:rPr>
        <w:t>
      Орта кәсіптік білім талап етіледі.</w:t>
      </w:r>
    </w:p>
    <w:bookmarkEnd w:id="9854"/>
    <w:bookmarkStart w:name="z10116" w:id="9855"/>
    <w:p>
      <w:pPr>
        <w:spacing w:after="0"/>
        <w:ind w:left="0"/>
        <w:jc w:val="both"/>
      </w:pPr>
      <w:r>
        <w:rPr>
          <w:rFonts w:ascii="Times New Roman"/>
          <w:b w:val="false"/>
          <w:i w:val="false"/>
          <w:color w:val="000000"/>
          <w:sz w:val="28"/>
        </w:rPr>
        <w:t>
      Жұмыс үлгілері</w:t>
      </w:r>
    </w:p>
    <w:bookmarkEnd w:id="9855"/>
    <w:bookmarkStart w:name="z10117" w:id="9856"/>
    <w:p>
      <w:pPr>
        <w:spacing w:after="0"/>
        <w:ind w:left="0"/>
        <w:jc w:val="both"/>
      </w:pPr>
      <w:r>
        <w:rPr>
          <w:rFonts w:ascii="Times New Roman"/>
          <w:b w:val="false"/>
          <w:i w:val="false"/>
          <w:color w:val="000000"/>
          <w:sz w:val="28"/>
        </w:rPr>
        <w:t>
      1) Автоматтық электронды потенциометрлер және реттейтін әрі өзі жазатын бір нүктелі мостылар – тексеру;</w:t>
      </w:r>
    </w:p>
    <w:bookmarkEnd w:id="9856"/>
    <w:bookmarkStart w:name="z10118" w:id="9857"/>
    <w:p>
      <w:pPr>
        <w:spacing w:after="0"/>
        <w:ind w:left="0"/>
        <w:jc w:val="both"/>
      </w:pPr>
      <w:r>
        <w:rPr>
          <w:rFonts w:ascii="Times New Roman"/>
          <w:b w:val="false"/>
          <w:i w:val="false"/>
          <w:color w:val="000000"/>
          <w:sz w:val="28"/>
        </w:rPr>
        <w:t>
      2) Қоректендіру, қысым және температура автоматтары – жөндеу, тексеру және түзету;</w:t>
      </w:r>
    </w:p>
    <w:bookmarkEnd w:id="9857"/>
    <w:bookmarkStart w:name="z10119" w:id="9858"/>
    <w:p>
      <w:pPr>
        <w:spacing w:after="0"/>
        <w:ind w:left="0"/>
        <w:jc w:val="both"/>
      </w:pPr>
      <w:r>
        <w:rPr>
          <w:rFonts w:ascii="Times New Roman"/>
          <w:b w:val="false"/>
          <w:i w:val="false"/>
          <w:color w:val="000000"/>
          <w:sz w:val="28"/>
        </w:rPr>
        <w:t>
      3) Электронды және жартылай өткізгіш тәсімді автореттегіштер мен басқа да аппаратура – жөндеу және қайта құру;</w:t>
      </w:r>
    </w:p>
    <w:bookmarkEnd w:id="9858"/>
    <w:bookmarkStart w:name="z10120" w:id="9859"/>
    <w:p>
      <w:pPr>
        <w:spacing w:after="0"/>
        <w:ind w:left="0"/>
        <w:jc w:val="both"/>
      </w:pPr>
      <w:r>
        <w:rPr>
          <w:rFonts w:ascii="Times New Roman"/>
          <w:b w:val="false"/>
          <w:i w:val="false"/>
          <w:color w:val="000000"/>
          <w:sz w:val="28"/>
        </w:rPr>
        <w:t>
      4) Автореттегіштер мен аспаптар – монтаждау, баптау, орнату жерінде және жөндеуден алдын ақаулықтарды айқындау үшін қарау;</w:t>
      </w:r>
    </w:p>
    <w:bookmarkEnd w:id="9859"/>
    <w:bookmarkStart w:name="z10121" w:id="9860"/>
    <w:p>
      <w:pPr>
        <w:spacing w:after="0"/>
        <w:ind w:left="0"/>
        <w:jc w:val="both"/>
      </w:pPr>
      <w:r>
        <w:rPr>
          <w:rFonts w:ascii="Times New Roman"/>
          <w:b w:val="false"/>
          <w:i w:val="false"/>
          <w:color w:val="000000"/>
          <w:sz w:val="28"/>
        </w:rPr>
        <w:t>
      5) Кинопроекциялық аппаратура – бөлшектеу, жөндеу, құрастыру, реттеу;</w:t>
      </w:r>
    </w:p>
    <w:bookmarkEnd w:id="9860"/>
    <w:bookmarkStart w:name="z10122" w:id="9861"/>
    <w:p>
      <w:pPr>
        <w:spacing w:after="0"/>
        <w:ind w:left="0"/>
        <w:jc w:val="both"/>
      </w:pPr>
      <w:r>
        <w:rPr>
          <w:rFonts w:ascii="Times New Roman"/>
          <w:b w:val="false"/>
          <w:i w:val="false"/>
          <w:color w:val="000000"/>
          <w:sz w:val="28"/>
        </w:rPr>
        <w:t>
      6) Таразылық циферблатты және көрсеткіш аспаптары бар вагон және автомобиль таразылары – монтаждау, түзету, тіректерді, алаңшалардың кронштейндерін тексеру;</w:t>
      </w:r>
    </w:p>
    <w:bookmarkEnd w:id="9861"/>
    <w:bookmarkStart w:name="z10123" w:id="9862"/>
    <w:p>
      <w:pPr>
        <w:spacing w:after="0"/>
        <w:ind w:left="0"/>
        <w:jc w:val="both"/>
      </w:pPr>
      <w:r>
        <w:rPr>
          <w:rFonts w:ascii="Times New Roman"/>
          <w:b w:val="false"/>
          <w:i w:val="false"/>
          <w:color w:val="000000"/>
          <w:sz w:val="28"/>
        </w:rPr>
        <w:t>
      7) Шекті жүктемесі 20 мг кем емес торзионды таразы – тексеру;</w:t>
      </w:r>
    </w:p>
    <w:bookmarkEnd w:id="9862"/>
    <w:bookmarkStart w:name="z10124" w:id="9863"/>
    <w:p>
      <w:pPr>
        <w:spacing w:after="0"/>
        <w:ind w:left="0"/>
        <w:jc w:val="both"/>
      </w:pPr>
      <w:r>
        <w:rPr>
          <w:rFonts w:ascii="Times New Roman"/>
          <w:b w:val="false"/>
          <w:i w:val="false"/>
          <w:color w:val="000000"/>
          <w:sz w:val="28"/>
        </w:rPr>
        <w:t>
      8) Гониометрлер – жөндеу, тексеру, түзету;</w:t>
      </w:r>
    </w:p>
    <w:bookmarkEnd w:id="9863"/>
    <w:bookmarkStart w:name="z10125" w:id="9864"/>
    <w:p>
      <w:pPr>
        <w:spacing w:after="0"/>
        <w:ind w:left="0"/>
        <w:jc w:val="both"/>
      </w:pPr>
      <w:r>
        <w:rPr>
          <w:rFonts w:ascii="Times New Roman"/>
          <w:b w:val="false"/>
          <w:i w:val="false"/>
          <w:color w:val="000000"/>
          <w:sz w:val="28"/>
        </w:rPr>
        <w:t>
      9) Оптикалық шыны бөлшектер – жетілдіру;</w:t>
      </w:r>
    </w:p>
    <w:bookmarkEnd w:id="9864"/>
    <w:bookmarkStart w:name="z10126" w:id="9865"/>
    <w:p>
      <w:pPr>
        <w:spacing w:after="0"/>
        <w:ind w:left="0"/>
        <w:jc w:val="both"/>
      </w:pPr>
      <w:r>
        <w:rPr>
          <w:rFonts w:ascii="Times New Roman"/>
          <w:b w:val="false"/>
          <w:i w:val="false"/>
          <w:color w:val="000000"/>
          <w:sz w:val="28"/>
        </w:rPr>
        <w:t>
      10) Интерферометрлер - жөндеу, тексеру, түзету;</w:t>
      </w:r>
    </w:p>
    <w:bookmarkEnd w:id="9865"/>
    <w:bookmarkStart w:name="z10127" w:id="9866"/>
    <w:p>
      <w:pPr>
        <w:spacing w:after="0"/>
        <w:ind w:left="0"/>
        <w:jc w:val="both"/>
      </w:pPr>
      <w:r>
        <w:rPr>
          <w:rFonts w:ascii="Times New Roman"/>
          <w:b w:val="false"/>
          <w:i w:val="false"/>
          <w:color w:val="000000"/>
          <w:sz w:val="28"/>
        </w:rPr>
        <w:t>
      11) Кино және фотоаппараттар – айна бұрышын орнату, диафрагма блогын, жапқышты түзету;</w:t>
      </w:r>
    </w:p>
    <w:bookmarkEnd w:id="9866"/>
    <w:bookmarkStart w:name="z10128" w:id="9867"/>
    <w:p>
      <w:pPr>
        <w:spacing w:after="0"/>
        <w:ind w:left="0"/>
        <w:jc w:val="both"/>
      </w:pPr>
      <w:r>
        <w:rPr>
          <w:rFonts w:ascii="Times New Roman"/>
          <w:b w:val="false"/>
          <w:i w:val="false"/>
          <w:color w:val="000000"/>
          <w:sz w:val="28"/>
        </w:rPr>
        <w:t>
      12) Терең үлгілік манометрлер мен потенциометрлер – шкалаларды қайта градуирлей отырып жөндеу;</w:t>
      </w:r>
    </w:p>
    <w:bookmarkEnd w:id="9867"/>
    <w:bookmarkStart w:name="z10129" w:id="9868"/>
    <w:p>
      <w:pPr>
        <w:spacing w:after="0"/>
        <w:ind w:left="0"/>
        <w:jc w:val="both"/>
      </w:pPr>
      <w:r>
        <w:rPr>
          <w:rFonts w:ascii="Times New Roman"/>
          <w:b w:val="false"/>
          <w:i w:val="false"/>
          <w:color w:val="000000"/>
          <w:sz w:val="28"/>
        </w:rPr>
        <w:t>
      13) Өзі жазатын және контактілі манометрлер – жөндеу;</w:t>
      </w:r>
    </w:p>
    <w:bookmarkEnd w:id="9868"/>
    <w:bookmarkStart w:name="z10130" w:id="9869"/>
    <w:p>
      <w:pPr>
        <w:spacing w:after="0"/>
        <w:ind w:left="0"/>
        <w:jc w:val="both"/>
      </w:pPr>
      <w:r>
        <w:rPr>
          <w:rFonts w:ascii="Times New Roman"/>
          <w:b w:val="false"/>
          <w:i w:val="false"/>
          <w:color w:val="000000"/>
          <w:sz w:val="28"/>
        </w:rPr>
        <w:t>
      14) Ұзындықты өлшеуге арналған өлшеу машиналар – жөндеу, тексеру, түзету;</w:t>
      </w:r>
    </w:p>
    <w:bookmarkEnd w:id="9869"/>
    <w:bookmarkStart w:name="z10131" w:id="9870"/>
    <w:p>
      <w:pPr>
        <w:spacing w:after="0"/>
        <w:ind w:left="0"/>
        <w:jc w:val="both"/>
      </w:pPr>
      <w:r>
        <w:rPr>
          <w:rFonts w:ascii="Times New Roman"/>
          <w:b w:val="false"/>
          <w:i w:val="false"/>
          <w:color w:val="000000"/>
          <w:sz w:val="28"/>
        </w:rPr>
        <w:t>
      15) Айқындау машиналары – тораптарды құрастыру;</w:t>
      </w:r>
    </w:p>
    <w:bookmarkEnd w:id="9870"/>
    <w:bookmarkStart w:name="z10132" w:id="9871"/>
    <w:p>
      <w:pPr>
        <w:spacing w:after="0"/>
        <w:ind w:left="0"/>
        <w:jc w:val="both"/>
      </w:pPr>
      <w:r>
        <w:rPr>
          <w:rFonts w:ascii="Times New Roman"/>
          <w:b w:val="false"/>
          <w:i w:val="false"/>
          <w:color w:val="000000"/>
          <w:sz w:val="28"/>
        </w:rPr>
        <w:t>
      16) Аспапты микроскоптар – микроскоптың штрихті бастарын жөндеу; жөндеу, құрастыру және үстелдің дәлдігін тексеру;</w:t>
      </w:r>
    </w:p>
    <w:bookmarkEnd w:id="9871"/>
    <w:bookmarkStart w:name="z10133" w:id="9872"/>
    <w:p>
      <w:pPr>
        <w:spacing w:after="0"/>
        <w:ind w:left="0"/>
        <w:jc w:val="both"/>
      </w:pPr>
      <w:r>
        <w:rPr>
          <w:rFonts w:ascii="Times New Roman"/>
          <w:b w:val="false"/>
          <w:i w:val="false"/>
          <w:color w:val="000000"/>
          <w:sz w:val="28"/>
        </w:rPr>
        <w:t>
      17) Әмбебап микроскоптар – жөндеу, тексеру, түзету;</w:t>
      </w:r>
    </w:p>
    <w:bookmarkEnd w:id="9872"/>
    <w:bookmarkStart w:name="z10134" w:id="9873"/>
    <w:p>
      <w:pPr>
        <w:spacing w:after="0"/>
        <w:ind w:left="0"/>
        <w:jc w:val="both"/>
      </w:pPr>
      <w:r>
        <w:rPr>
          <w:rFonts w:ascii="Times New Roman"/>
          <w:b w:val="false"/>
          <w:i w:val="false"/>
          <w:color w:val="000000"/>
          <w:sz w:val="28"/>
        </w:rPr>
        <w:t>
      18) Электрлік және электронды мостылар – жөндеу;</w:t>
      </w:r>
    </w:p>
    <w:bookmarkEnd w:id="9873"/>
    <w:bookmarkStart w:name="z10135" w:id="9874"/>
    <w:p>
      <w:pPr>
        <w:spacing w:after="0"/>
        <w:ind w:left="0"/>
        <w:jc w:val="both"/>
      </w:pPr>
      <w:r>
        <w:rPr>
          <w:rFonts w:ascii="Times New Roman"/>
          <w:b w:val="false"/>
          <w:i w:val="false"/>
          <w:color w:val="000000"/>
          <w:sz w:val="28"/>
        </w:rPr>
        <w:t>
      19) Прецизионды нивелирлер – жөндеу, тексеру, түзету;</w:t>
      </w:r>
    </w:p>
    <w:bookmarkEnd w:id="9874"/>
    <w:bookmarkStart w:name="z10136" w:id="9875"/>
    <w:p>
      <w:pPr>
        <w:spacing w:after="0"/>
        <w:ind w:left="0"/>
        <w:jc w:val="both"/>
      </w:pPr>
      <w:r>
        <w:rPr>
          <w:rFonts w:ascii="Times New Roman"/>
          <w:b w:val="false"/>
          <w:i w:val="false"/>
          <w:color w:val="000000"/>
          <w:sz w:val="28"/>
        </w:rPr>
        <w:t>
      20) Аспаптардың бағыт осьтері – қайрау және жылтырату;</w:t>
      </w:r>
    </w:p>
    <w:bookmarkEnd w:id="9875"/>
    <w:bookmarkStart w:name="z10137" w:id="9876"/>
    <w:p>
      <w:pPr>
        <w:spacing w:after="0"/>
        <w:ind w:left="0"/>
        <w:jc w:val="both"/>
      </w:pPr>
      <w:r>
        <w:rPr>
          <w:rFonts w:ascii="Times New Roman"/>
          <w:b w:val="false"/>
          <w:i w:val="false"/>
          <w:color w:val="000000"/>
          <w:sz w:val="28"/>
        </w:rPr>
        <w:t xml:space="preserve">
      21) Өлшеу шегі 2000 </w:t>
      </w:r>
      <w:r>
        <w:rPr>
          <w:rFonts w:ascii="Times New Roman"/>
          <w:b w:val="false"/>
          <w:i w:val="false"/>
          <w:color w:val="000000"/>
          <w:vertAlign w:val="superscript"/>
        </w:rPr>
        <w:t xml:space="preserve">0 </w:t>
      </w:r>
      <w:r>
        <w:rPr>
          <w:rFonts w:ascii="Times New Roman"/>
          <w:b w:val="false"/>
          <w:i w:val="false"/>
          <w:color w:val="000000"/>
          <w:sz w:val="28"/>
        </w:rPr>
        <w:t>дейін ішінара сәулелендіру, радиациялы және оптикалық пирометрлер – тексеру, күрделі жөндеу;</w:t>
      </w:r>
    </w:p>
    <w:bookmarkEnd w:id="9876"/>
    <w:bookmarkStart w:name="z10140" w:id="9877"/>
    <w:p>
      <w:pPr>
        <w:spacing w:after="0"/>
        <w:ind w:left="0"/>
        <w:jc w:val="both"/>
      </w:pPr>
      <w:r>
        <w:rPr>
          <w:rFonts w:ascii="Times New Roman"/>
          <w:b w:val="false"/>
          <w:i w:val="false"/>
          <w:color w:val="000000"/>
          <w:sz w:val="28"/>
        </w:rPr>
        <w:t>
      22) Автоматты, радиобелсенді ультрадыбыстық газ талдау аспаптары мен радиоактивтік пневматикалық реттегіштер, сыйымдылық дабылқаққыштар, жүйелердің блоктары және т.б. – жөндеу, құрастыру және реттеу;</w:t>
      </w:r>
    </w:p>
    <w:bookmarkEnd w:id="9877"/>
    <w:bookmarkStart w:name="z10141" w:id="9878"/>
    <w:p>
      <w:pPr>
        <w:spacing w:after="0"/>
        <w:ind w:left="0"/>
        <w:jc w:val="both"/>
      </w:pPr>
      <w:r>
        <w:rPr>
          <w:rFonts w:ascii="Times New Roman"/>
          <w:b w:val="false"/>
          <w:i w:val="false"/>
          <w:color w:val="000000"/>
          <w:sz w:val="28"/>
        </w:rPr>
        <w:t>
      23) Физикалық-химиялық өлшеу аспаптары (кондуктометр, концентратометр, полярографтар, полярископтар, поляриметрлер) – тексеру;</w:t>
      </w:r>
    </w:p>
    <w:bookmarkEnd w:id="9878"/>
    <w:bookmarkStart w:name="z10142" w:id="9879"/>
    <w:p>
      <w:pPr>
        <w:spacing w:after="0"/>
        <w:ind w:left="0"/>
        <w:jc w:val="both"/>
      </w:pPr>
      <w:r>
        <w:rPr>
          <w:rFonts w:ascii="Times New Roman"/>
          <w:b w:val="false"/>
          <w:i w:val="false"/>
          <w:color w:val="000000"/>
          <w:sz w:val="28"/>
        </w:rPr>
        <w:t>
      24) Оттекті және пирометриялық аспаптар – жөндеу, тексеру, реттеу;</w:t>
      </w:r>
    </w:p>
    <w:bookmarkEnd w:id="9879"/>
    <w:bookmarkStart w:name="z10143" w:id="9880"/>
    <w:p>
      <w:pPr>
        <w:spacing w:after="0"/>
        <w:ind w:left="0"/>
        <w:jc w:val="both"/>
      </w:pPr>
      <w:r>
        <w:rPr>
          <w:rFonts w:ascii="Times New Roman"/>
          <w:b w:val="false"/>
          <w:i w:val="false"/>
          <w:color w:val="000000"/>
          <w:sz w:val="28"/>
        </w:rPr>
        <w:t>
      25) Күрделі түрлі жүйелер мен конструкциялардың оптикалық-механикалық аспаптары – жөндеу, реттеу және сынау;</w:t>
      </w:r>
    </w:p>
    <w:bookmarkEnd w:id="9880"/>
    <w:bookmarkStart w:name="z10144" w:id="9881"/>
    <w:p>
      <w:pPr>
        <w:spacing w:after="0"/>
        <w:ind w:left="0"/>
        <w:jc w:val="both"/>
      </w:pPr>
      <w:r>
        <w:rPr>
          <w:rFonts w:ascii="Times New Roman"/>
          <w:b w:val="false"/>
          <w:i w:val="false"/>
          <w:color w:val="000000"/>
          <w:sz w:val="28"/>
        </w:rPr>
        <w:t>
      26) Газды шығындауды тексеруге арналған аспаптар (шығын өлшегіш, газ талдағыштар және т.б.) – тексеру;</w:t>
      </w:r>
    </w:p>
    <w:bookmarkEnd w:id="9881"/>
    <w:bookmarkStart w:name="z10145" w:id="9882"/>
    <w:p>
      <w:pPr>
        <w:spacing w:after="0"/>
        <w:ind w:left="0"/>
        <w:jc w:val="both"/>
      </w:pPr>
      <w:r>
        <w:rPr>
          <w:rFonts w:ascii="Times New Roman"/>
          <w:b w:val="false"/>
          <w:i w:val="false"/>
          <w:color w:val="000000"/>
          <w:sz w:val="28"/>
        </w:rPr>
        <w:t>
      27) Бағыттайтын өлшеу аспаптары – негізгі бөлшектер мен тораптарды ауыстыра отырып күрделі жөндеу – рамкаларды қайта орау, сәттік пружиналарды олардың күштерін іріктей отырып ауыстыру, өлшеудің басқа шектеріне аспаптарды қайта градуирлеу;</w:t>
      </w:r>
    </w:p>
    <w:bookmarkEnd w:id="9882"/>
    <w:bookmarkStart w:name="z10146" w:id="9883"/>
    <w:p>
      <w:pPr>
        <w:spacing w:after="0"/>
        <w:ind w:left="0"/>
        <w:jc w:val="both"/>
      </w:pPr>
      <w:r>
        <w:rPr>
          <w:rFonts w:ascii="Times New Roman"/>
          <w:b w:val="false"/>
          <w:i w:val="false"/>
          <w:color w:val="000000"/>
          <w:sz w:val="28"/>
        </w:rPr>
        <w:t>
      28) Дәлме-дәл аспаптар (оптикалық пирометрлер, талдау таразылары, микроталдау және т.б.);</w:t>
      </w:r>
    </w:p>
    <w:bookmarkEnd w:id="9883"/>
    <w:bookmarkStart w:name="z10147" w:id="9884"/>
    <w:p>
      <w:pPr>
        <w:spacing w:after="0"/>
        <w:ind w:left="0"/>
        <w:jc w:val="both"/>
      </w:pPr>
      <w:r>
        <w:rPr>
          <w:rFonts w:ascii="Times New Roman"/>
          <w:b w:val="false"/>
          <w:i w:val="false"/>
          <w:color w:val="000000"/>
          <w:sz w:val="28"/>
        </w:rPr>
        <w:t>
      29) Ирекше фрездерді тексеруге арналған әмбебап аспаптар – тексеру, түзету;</w:t>
      </w:r>
    </w:p>
    <w:bookmarkEnd w:id="9884"/>
    <w:bookmarkStart w:name="z10148" w:id="9885"/>
    <w:p>
      <w:pPr>
        <w:spacing w:after="0"/>
        <w:ind w:left="0"/>
        <w:jc w:val="both"/>
      </w:pPr>
      <w:r>
        <w:rPr>
          <w:rFonts w:ascii="Times New Roman"/>
          <w:b w:val="false"/>
          <w:i w:val="false"/>
          <w:color w:val="000000"/>
          <w:sz w:val="28"/>
        </w:rPr>
        <w:t>
      30) Радио өлшегіш аспаптар (В1, В6, типтік кернеуді өлшеу; Р1, Р2 типтік қондырғыларда параметрлерді өлшеу; 41, 42, 43, 44 типті жиілікті өлшеу; Х1, Х2, Х3, Х4 типтік сипаттамаларды бақылау және зерттеу; С1, С2, С3, С4 типтік сигналдар мен спекторларды өлшеу және зерттеу; Г4, Г6 типтік генераторлар және т.б.) – тексеру;</w:t>
      </w:r>
    </w:p>
    <w:bookmarkEnd w:id="9885"/>
    <w:bookmarkStart w:name="z10149" w:id="9886"/>
    <w:p>
      <w:pPr>
        <w:spacing w:after="0"/>
        <w:ind w:left="0"/>
        <w:jc w:val="both"/>
      </w:pPr>
      <w:r>
        <w:rPr>
          <w:rFonts w:ascii="Times New Roman"/>
          <w:b w:val="false"/>
          <w:i w:val="false"/>
          <w:color w:val="000000"/>
          <w:sz w:val="28"/>
        </w:rPr>
        <w:t>
      31) Қосымша реттейтін аспапты шығын өлшегіштер – жөндеу;</w:t>
      </w:r>
    </w:p>
    <w:bookmarkEnd w:id="9886"/>
    <w:bookmarkStart w:name="z10150" w:id="9887"/>
    <w:p>
      <w:pPr>
        <w:spacing w:after="0"/>
        <w:ind w:left="0"/>
        <w:jc w:val="both"/>
      </w:pPr>
      <w:r>
        <w:rPr>
          <w:rFonts w:ascii="Times New Roman"/>
          <w:b w:val="false"/>
          <w:i w:val="false"/>
          <w:color w:val="000000"/>
          <w:sz w:val="28"/>
        </w:rPr>
        <w:t>
      32) рН-метрлер – бөлшектей және құрастыра отырып жөндеу;</w:t>
      </w:r>
    </w:p>
    <w:bookmarkEnd w:id="9887"/>
    <w:bookmarkStart w:name="z10151" w:id="9888"/>
    <w:p>
      <w:pPr>
        <w:spacing w:after="0"/>
        <w:ind w:left="0"/>
        <w:jc w:val="both"/>
      </w:pPr>
      <w:r>
        <w:rPr>
          <w:rFonts w:ascii="Times New Roman"/>
          <w:b w:val="false"/>
          <w:i w:val="false"/>
          <w:color w:val="000000"/>
          <w:sz w:val="28"/>
        </w:rPr>
        <w:t>
      33) Телемеханизация жүйесінің телеұяшықтары, желілік тораптар мен радиобақылау – жөндеу, құрастыру, тексеру және теңшеу;</w:t>
      </w:r>
    </w:p>
    <w:bookmarkEnd w:id="9888"/>
    <w:bookmarkStart w:name="z10152" w:id="9889"/>
    <w:p>
      <w:pPr>
        <w:spacing w:after="0"/>
        <w:ind w:left="0"/>
        <w:jc w:val="both"/>
      </w:pPr>
      <w:r>
        <w:rPr>
          <w:rFonts w:ascii="Times New Roman"/>
          <w:b w:val="false"/>
          <w:i w:val="false"/>
          <w:color w:val="000000"/>
          <w:sz w:val="28"/>
        </w:rPr>
        <w:t>
      34) Бір секундтық теодолиттер – жөндеу, тексеру, түзету;</w:t>
      </w:r>
    </w:p>
    <w:bookmarkEnd w:id="9889"/>
    <w:bookmarkStart w:name="z10153" w:id="9890"/>
    <w:p>
      <w:pPr>
        <w:spacing w:after="0"/>
        <w:ind w:left="0"/>
        <w:jc w:val="both"/>
      </w:pPr>
      <w:r>
        <w:rPr>
          <w:rFonts w:ascii="Times New Roman"/>
          <w:b w:val="false"/>
          <w:i w:val="false"/>
          <w:color w:val="000000"/>
          <w:sz w:val="28"/>
        </w:rPr>
        <w:t>
      35) Бақылау және тәжірибелі термобулар – градуирлеу;</w:t>
      </w:r>
    </w:p>
    <w:bookmarkEnd w:id="9890"/>
    <w:bookmarkStart w:name="z10154" w:id="9891"/>
    <w:p>
      <w:pPr>
        <w:spacing w:after="0"/>
        <w:ind w:left="0"/>
        <w:jc w:val="both"/>
      </w:pPr>
      <w:r>
        <w:rPr>
          <w:rFonts w:ascii="Times New Roman"/>
          <w:b w:val="false"/>
          <w:i w:val="false"/>
          <w:color w:val="000000"/>
          <w:sz w:val="28"/>
        </w:rPr>
        <w:t>
      36) Тексеру бұрыштықтары мен тақтайшалары, синус сызғыштар – бетін жөндеу және жетілдіру;</w:t>
      </w:r>
    </w:p>
    <w:bookmarkEnd w:id="9891"/>
    <w:bookmarkStart w:name="z10155" w:id="9892"/>
    <w:p>
      <w:pPr>
        <w:spacing w:after="0"/>
        <w:ind w:left="0"/>
        <w:jc w:val="both"/>
      </w:pPr>
      <w:r>
        <w:rPr>
          <w:rFonts w:ascii="Times New Roman"/>
          <w:b w:val="false"/>
          <w:i w:val="false"/>
          <w:color w:val="000000"/>
          <w:sz w:val="28"/>
        </w:rPr>
        <w:t>
      37) Жылу қалқандары – күрделі электр тәсімдерінің коммутациясы;</w:t>
      </w:r>
    </w:p>
    <w:bookmarkEnd w:id="9892"/>
    <w:bookmarkStart w:name="z10156" w:id="9893"/>
    <w:p>
      <w:pPr>
        <w:spacing w:after="0"/>
        <w:ind w:left="0"/>
        <w:jc w:val="both"/>
      </w:pPr>
      <w:r>
        <w:rPr>
          <w:rFonts w:ascii="Times New Roman"/>
          <w:b w:val="false"/>
          <w:i w:val="false"/>
          <w:color w:val="000000"/>
          <w:sz w:val="28"/>
        </w:rPr>
        <w:t>
      38) Эксцентриктер – гониометр бойынша қисық сызықты бетін жетілдіру.</w:t>
      </w:r>
    </w:p>
    <w:bookmarkEnd w:id="9893"/>
    <w:bookmarkStart w:name="z10157" w:id="9894"/>
    <w:p>
      <w:pPr>
        <w:spacing w:after="0"/>
        <w:ind w:left="0"/>
        <w:jc w:val="left"/>
      </w:pPr>
      <w:r>
        <w:rPr>
          <w:rFonts w:ascii="Times New Roman"/>
          <w:b/>
          <w:i w:val="false"/>
          <w:color w:val="000000"/>
        </w:rPr>
        <w:t xml:space="preserve"> 801. Бақылау-өлшеу аспаптары мен автоматика</w:t>
      </w:r>
      <w:r>
        <w:br/>
      </w:r>
      <w:r>
        <w:rPr>
          <w:rFonts w:ascii="Times New Roman"/>
          <w:b/>
          <w:i w:val="false"/>
          <w:color w:val="000000"/>
        </w:rPr>
        <w:t>жөніндегі слесарь 6-разряд</w:t>
      </w:r>
    </w:p>
    <w:bookmarkEnd w:id="9894"/>
    <w:bookmarkStart w:name="z10159" w:id="9895"/>
    <w:p>
      <w:pPr>
        <w:spacing w:after="0"/>
        <w:ind w:left="0"/>
        <w:jc w:val="both"/>
      </w:pPr>
      <w:r>
        <w:rPr>
          <w:rFonts w:ascii="Times New Roman"/>
          <w:b w:val="false"/>
          <w:i w:val="false"/>
          <w:color w:val="000000"/>
          <w:sz w:val="28"/>
        </w:rPr>
        <w:t>
      Жұмыс сипаттамасы. Проекциялық және оптикалық жүйелердің, радиобелсенді аспаптардың, радиостанция агрегаттарының, пеленгаторлардың, радарлық құрылғылардың экспериментальді, тәжірибелік және әмбебап жылу өлшеу, автоматты және электронды аппаратурасын жөндеу, реттеу, монтаждау, сынау, баптау, түзету және ыдысқа салу. Барлық типтегі, оның ішінде 0,01 және жоғары дәлдікті үлгідегі аспаптар мен жүйелердің электр өлшегіш аспаптарын тексеру.Күрделі электрондық схемалары бар блоктарды; бағдарламалық басқарылатын автоматтардағы бақылау блоктарын тексеру және теңшеу. Физикалық шамаларды өлшеуге арналған барлық типтегі радиоөлшегіш аспаптар мен жүйелерді тексеру. Арбитражды өлшемдерді жүргізу.электронды, жартылай өткізгішті аспаптардың, интегралды және логикалық схемалардың параметрлерін өлшеуге арналған қондырғыларды тексеру. Аппараттардың жұмысындағы ақауларды анықтау және жою. Бөлшектер мен тораптардың тозу деңгейін айқындау. Жылуды бақылау және қазандық автоматикасының, турбиналар мен технологиялық жабдықтың монтаждау тәсімдерінен кейін баптау және кешенді сынамалау. Жылу автоматикасы құрылғыларын тексеруге арналған тәсімдерді құрастыру. Жоғары дәлдікті жылу техникалық жабдықтарынан градиентті алу және оны одан әрі аттестаттау. Өлшеу нәтижелерін математикалық өңдеу және қажетті материалдарды рәсімдеу.</w:t>
      </w:r>
    </w:p>
    <w:bookmarkEnd w:id="9895"/>
    <w:bookmarkStart w:name="z10160" w:id="9896"/>
    <w:p>
      <w:pPr>
        <w:spacing w:after="0"/>
        <w:ind w:left="0"/>
        <w:jc w:val="both"/>
      </w:pPr>
      <w:r>
        <w:rPr>
          <w:rFonts w:ascii="Times New Roman"/>
          <w:b w:val="false"/>
          <w:i w:val="false"/>
          <w:color w:val="000000"/>
          <w:sz w:val="28"/>
        </w:rPr>
        <w:t>
      Білуге тиіс: күрделі аспаптардың құрылғысы, өзара іс-қимылы, оларды құрастырудың технологиялық процесі мен түзету тәсілдері, жылу автоматикасы құрылғысының электрлік жылу тәсімдері, күрделі бақылау-түзету аспаптарының құрылғысы және тексеру әдістері, тексеру жүргізілетін аспаптардың блок-схемалары және прициптік схемалары, тексерілетін өлшегіш аспаптарының жұмыс істеу принципі, оларды тексеру ережесі, үлгі ретінде пайдаланылатын өлшегіш аспаптар мен қондырғылардың жұмыс істеу принципі, аспаптар көрсеткіштерінің агрегат жұмыстарымен өзара байланысы, түзетулерді есептеу, автоматиканың күрделі сызбаларын оқу, күрделі диаграммаларды өңдеу ережесі, аспап жасауда қолданылатын оптикалық шынының, металдың және қосалқы материалдардың, өткізгіштердің, жартылай өткізгіштердің қасиеті, ілінісу және оптикалық жүйелердің түрлі кескіндерінің тісті дөңгелектерін есептеудің негіздері, тексерілетін өлшегіш аспаптарға стандарттың, нұсқаулықтың және әдістемелердің қоятын талаптары, орындалатын жұмыстың көлемінде физика, механика, телемеханика, жылу техникасы, электротехника, метрология, радиотехника негіздері.</w:t>
      </w:r>
    </w:p>
    <w:bookmarkEnd w:id="9896"/>
    <w:bookmarkStart w:name="z10161" w:id="9897"/>
    <w:p>
      <w:pPr>
        <w:spacing w:after="0"/>
        <w:ind w:left="0"/>
        <w:jc w:val="both"/>
      </w:pPr>
      <w:r>
        <w:rPr>
          <w:rFonts w:ascii="Times New Roman"/>
          <w:b w:val="false"/>
          <w:i w:val="false"/>
          <w:color w:val="000000"/>
          <w:sz w:val="28"/>
        </w:rPr>
        <w:t>
      Орта кәсіптік білім талап етіледі.</w:t>
      </w:r>
    </w:p>
    <w:bookmarkEnd w:id="9897"/>
    <w:bookmarkStart w:name="z10162" w:id="9898"/>
    <w:p>
      <w:pPr>
        <w:spacing w:after="0"/>
        <w:ind w:left="0"/>
        <w:jc w:val="both"/>
      </w:pPr>
      <w:r>
        <w:rPr>
          <w:rFonts w:ascii="Times New Roman"/>
          <w:b w:val="false"/>
          <w:i w:val="false"/>
          <w:color w:val="000000"/>
          <w:sz w:val="28"/>
        </w:rPr>
        <w:t>
      Жұмыс үлгілері</w:t>
      </w:r>
    </w:p>
    <w:bookmarkEnd w:id="9898"/>
    <w:bookmarkStart w:name="z10163" w:id="9899"/>
    <w:p>
      <w:pPr>
        <w:spacing w:after="0"/>
        <w:ind w:left="0"/>
        <w:jc w:val="both"/>
      </w:pPr>
      <w:r>
        <w:rPr>
          <w:rFonts w:ascii="Times New Roman"/>
          <w:b w:val="false"/>
          <w:i w:val="false"/>
          <w:color w:val="000000"/>
          <w:sz w:val="28"/>
        </w:rPr>
        <w:t>
      1) Автореттегіштер мен жылу өлшегіш аспаптары – қолданыстағы жабдықты баптау;</w:t>
      </w:r>
    </w:p>
    <w:bookmarkEnd w:id="9899"/>
    <w:bookmarkStart w:name="z10164" w:id="9900"/>
    <w:p>
      <w:pPr>
        <w:spacing w:after="0"/>
        <w:ind w:left="0"/>
        <w:jc w:val="both"/>
      </w:pPr>
      <w:r>
        <w:rPr>
          <w:rFonts w:ascii="Times New Roman"/>
          <w:b w:val="false"/>
          <w:i w:val="false"/>
          <w:color w:val="000000"/>
          <w:sz w:val="28"/>
        </w:rPr>
        <w:t>
      2) Кинопроекциялық аппараттар – мальтиялық және грейфер жүйесін баптау;</w:t>
      </w:r>
    </w:p>
    <w:bookmarkEnd w:id="9900"/>
    <w:bookmarkStart w:name="z10165" w:id="9901"/>
    <w:p>
      <w:pPr>
        <w:spacing w:after="0"/>
        <w:ind w:left="0"/>
        <w:jc w:val="both"/>
      </w:pPr>
      <w:r>
        <w:rPr>
          <w:rFonts w:ascii="Times New Roman"/>
          <w:b w:val="false"/>
          <w:i w:val="false"/>
          <w:color w:val="000000"/>
          <w:sz w:val="28"/>
        </w:rPr>
        <w:t>
      3) Электронды аппаратура – баптау;</w:t>
      </w:r>
    </w:p>
    <w:bookmarkEnd w:id="9901"/>
    <w:bookmarkStart w:name="z10166" w:id="9902"/>
    <w:p>
      <w:pPr>
        <w:spacing w:after="0"/>
        <w:ind w:left="0"/>
        <w:jc w:val="both"/>
      </w:pPr>
      <w:r>
        <w:rPr>
          <w:rFonts w:ascii="Times New Roman"/>
          <w:b w:val="false"/>
          <w:i w:val="false"/>
          <w:color w:val="000000"/>
          <w:sz w:val="28"/>
        </w:rPr>
        <w:t>
      4) Автоматты порциялық таразылар – күрделі жөндеу, монтаждау, түзету және тексеру;</w:t>
      </w:r>
    </w:p>
    <w:bookmarkEnd w:id="9902"/>
    <w:bookmarkStart w:name="z10167" w:id="9903"/>
    <w:p>
      <w:pPr>
        <w:spacing w:after="0"/>
        <w:ind w:left="0"/>
        <w:jc w:val="both"/>
      </w:pPr>
      <w:r>
        <w:rPr>
          <w:rFonts w:ascii="Times New Roman"/>
          <w:b w:val="false"/>
          <w:i w:val="false"/>
          <w:color w:val="000000"/>
          <w:sz w:val="28"/>
        </w:rPr>
        <w:t>
      5) Үлгілік таразылар және гирлер – жөндеу, түзету, тексеру;</w:t>
      </w:r>
    </w:p>
    <w:bookmarkEnd w:id="9903"/>
    <w:bookmarkStart w:name="z10168" w:id="9904"/>
    <w:p>
      <w:pPr>
        <w:spacing w:after="0"/>
        <w:ind w:left="0"/>
        <w:jc w:val="both"/>
      </w:pPr>
      <w:r>
        <w:rPr>
          <w:rFonts w:ascii="Times New Roman"/>
          <w:b w:val="false"/>
          <w:i w:val="false"/>
          <w:color w:val="000000"/>
          <w:sz w:val="28"/>
        </w:rPr>
        <w:t>
      6) Үлгілік және аналитикалық таразылар – жөндеу, монтаждау, түзеу және тексеру;</w:t>
      </w:r>
    </w:p>
    <w:bookmarkEnd w:id="9904"/>
    <w:bookmarkStart w:name="z10169" w:id="9905"/>
    <w:p>
      <w:pPr>
        <w:spacing w:after="0"/>
        <w:ind w:left="0"/>
        <w:jc w:val="both"/>
      </w:pPr>
      <w:r>
        <w:rPr>
          <w:rFonts w:ascii="Times New Roman"/>
          <w:b w:val="false"/>
          <w:i w:val="false"/>
          <w:color w:val="000000"/>
          <w:sz w:val="28"/>
        </w:rPr>
        <w:t>
      7) Оптикалық-акустикалық газталдағыштар – күрделі жөндеу, түзету;</w:t>
      </w:r>
    </w:p>
    <w:bookmarkEnd w:id="9905"/>
    <w:bookmarkStart w:name="z10170" w:id="9906"/>
    <w:p>
      <w:pPr>
        <w:spacing w:after="0"/>
        <w:ind w:left="0"/>
        <w:jc w:val="both"/>
      </w:pPr>
      <w:r>
        <w:rPr>
          <w:rFonts w:ascii="Times New Roman"/>
          <w:b w:val="false"/>
          <w:i w:val="false"/>
          <w:color w:val="000000"/>
          <w:sz w:val="28"/>
        </w:rPr>
        <w:t>
      8) Г5 типті генераторлар, лазерлік және квантты – тексеру;</w:t>
      </w:r>
    </w:p>
    <w:bookmarkEnd w:id="9906"/>
    <w:bookmarkStart w:name="z10171" w:id="9907"/>
    <w:p>
      <w:pPr>
        <w:spacing w:after="0"/>
        <w:ind w:left="0"/>
        <w:jc w:val="both"/>
      </w:pPr>
      <w:r>
        <w:rPr>
          <w:rFonts w:ascii="Times New Roman"/>
          <w:b w:val="false"/>
          <w:i w:val="false"/>
          <w:color w:val="000000"/>
          <w:sz w:val="28"/>
        </w:rPr>
        <w:t>
      9) Ұзақтық өлшегіштер – оптикалық жүйені жөндеу және түзету;</w:t>
      </w:r>
    </w:p>
    <w:bookmarkEnd w:id="9907"/>
    <w:bookmarkStart w:name="z10172" w:id="9908"/>
    <w:p>
      <w:pPr>
        <w:spacing w:after="0"/>
        <w:ind w:left="0"/>
        <w:jc w:val="both"/>
      </w:pPr>
      <w:r>
        <w:rPr>
          <w:rFonts w:ascii="Times New Roman"/>
          <w:b w:val="false"/>
          <w:i w:val="false"/>
          <w:color w:val="000000"/>
          <w:sz w:val="28"/>
        </w:rPr>
        <w:t>
      10) Телевизиялық өлшегіштер – жөндеу, тексеру;</w:t>
      </w:r>
    </w:p>
    <w:bookmarkEnd w:id="9908"/>
    <w:bookmarkStart w:name="z10173" w:id="9909"/>
    <w:p>
      <w:pPr>
        <w:spacing w:after="0"/>
        <w:ind w:left="0"/>
        <w:jc w:val="both"/>
      </w:pPr>
      <w:r>
        <w:rPr>
          <w:rFonts w:ascii="Times New Roman"/>
          <w:b w:val="false"/>
          <w:i w:val="false"/>
          <w:color w:val="000000"/>
          <w:sz w:val="28"/>
        </w:rPr>
        <w:t>
      11) Кино және фотоаппараттар – бекіткіштерді реттеу, баяулату механизмін жөндеу, ұзақтық өлшегіш призмасын ауыстыру, ұзақтық камераларындағы люфтілерді жою және автоспуск жөндеу, айна түсіруді жою, пленка жібіндегі біркелкілікті түзету, фокус объективтерін орнату, бейне іздегішті тазалау, айнаны ауыстыру, объективті взводты пружинаны реттеу;</w:t>
      </w:r>
    </w:p>
    <w:bookmarkEnd w:id="9909"/>
    <w:bookmarkStart w:name="z10174" w:id="9910"/>
    <w:p>
      <w:pPr>
        <w:spacing w:after="0"/>
        <w:ind w:left="0"/>
        <w:jc w:val="both"/>
      </w:pPr>
      <w:r>
        <w:rPr>
          <w:rFonts w:ascii="Times New Roman"/>
          <w:b w:val="false"/>
          <w:i w:val="false"/>
          <w:color w:val="000000"/>
          <w:sz w:val="28"/>
        </w:rPr>
        <w:t>
      12) Магнитті оттек өлшегіштер – монтаждау және баптау;</w:t>
      </w:r>
    </w:p>
    <w:bookmarkEnd w:id="9910"/>
    <w:bookmarkStart w:name="z10175" w:id="9911"/>
    <w:p>
      <w:pPr>
        <w:spacing w:after="0"/>
        <w:ind w:left="0"/>
        <w:jc w:val="both"/>
      </w:pPr>
      <w:r>
        <w:rPr>
          <w:rFonts w:ascii="Times New Roman"/>
          <w:b w:val="false"/>
          <w:i w:val="false"/>
          <w:color w:val="000000"/>
          <w:sz w:val="28"/>
        </w:rPr>
        <w:t>
      13) Компараторлар – жөндеу, түзету;</w:t>
      </w:r>
    </w:p>
    <w:bookmarkEnd w:id="9911"/>
    <w:bookmarkStart w:name="z10176" w:id="9912"/>
    <w:p>
      <w:pPr>
        <w:spacing w:after="0"/>
        <w:ind w:left="0"/>
        <w:jc w:val="both"/>
      </w:pPr>
      <w:r>
        <w:rPr>
          <w:rFonts w:ascii="Times New Roman"/>
          <w:b w:val="false"/>
          <w:i w:val="false"/>
          <w:color w:val="000000"/>
          <w:sz w:val="28"/>
        </w:rPr>
        <w:t>
      14) Телемеханизация жүйесі телеұяшықтарының тербелмелі контурлар – жөндеу, теңшеу;</w:t>
      </w:r>
    </w:p>
    <w:bookmarkEnd w:id="9912"/>
    <w:bookmarkStart w:name="z10177" w:id="9913"/>
    <w:p>
      <w:pPr>
        <w:spacing w:after="0"/>
        <w:ind w:left="0"/>
        <w:jc w:val="both"/>
      </w:pPr>
      <w:r>
        <w:rPr>
          <w:rFonts w:ascii="Times New Roman"/>
          <w:b w:val="false"/>
          <w:i w:val="false"/>
          <w:color w:val="000000"/>
          <w:sz w:val="28"/>
        </w:rPr>
        <w:t>
      15) Редукционды және кедергілер магазиндері – жөндеу және реттеу;</w:t>
      </w:r>
    </w:p>
    <w:bookmarkEnd w:id="9913"/>
    <w:bookmarkStart w:name="z10178" w:id="9914"/>
    <w:p>
      <w:pPr>
        <w:spacing w:after="0"/>
        <w:ind w:left="0"/>
        <w:jc w:val="both"/>
      </w:pPr>
      <w:r>
        <w:rPr>
          <w:rFonts w:ascii="Times New Roman"/>
          <w:b w:val="false"/>
          <w:i w:val="false"/>
          <w:color w:val="000000"/>
          <w:sz w:val="28"/>
        </w:rPr>
        <w:t>
      16) Өлшегіш, лазерлі микроскоптар, лазерлі эллипсометрлер, сағат проекторлары – тексеру;</w:t>
      </w:r>
    </w:p>
    <w:bookmarkEnd w:id="9914"/>
    <w:bookmarkStart w:name="z10179" w:id="9915"/>
    <w:p>
      <w:pPr>
        <w:spacing w:after="0"/>
        <w:ind w:left="0"/>
        <w:jc w:val="both"/>
      </w:pPr>
      <w:r>
        <w:rPr>
          <w:rFonts w:ascii="Times New Roman"/>
          <w:b w:val="false"/>
          <w:i w:val="false"/>
          <w:color w:val="000000"/>
          <w:sz w:val="28"/>
        </w:rPr>
        <w:t>
      17) Осциллографтар – жөндеу;</w:t>
      </w:r>
    </w:p>
    <w:bookmarkEnd w:id="9915"/>
    <w:bookmarkStart w:name="z10180" w:id="9916"/>
    <w:p>
      <w:pPr>
        <w:spacing w:after="0"/>
        <w:ind w:left="0"/>
        <w:jc w:val="both"/>
      </w:pPr>
      <w:r>
        <w:rPr>
          <w:rFonts w:ascii="Times New Roman"/>
          <w:b w:val="false"/>
          <w:i w:val="false"/>
          <w:color w:val="000000"/>
          <w:sz w:val="28"/>
        </w:rPr>
        <w:t>
      18) Бақылау-тарту платформалары – тексеру;</w:t>
      </w:r>
    </w:p>
    <w:bookmarkEnd w:id="9916"/>
    <w:bookmarkStart w:name="z10181" w:id="9917"/>
    <w:p>
      <w:pPr>
        <w:spacing w:after="0"/>
        <w:ind w:left="0"/>
        <w:jc w:val="both"/>
      </w:pPr>
      <w:r>
        <w:rPr>
          <w:rFonts w:ascii="Times New Roman"/>
          <w:b w:val="false"/>
          <w:i w:val="false"/>
          <w:color w:val="000000"/>
          <w:sz w:val="28"/>
        </w:rPr>
        <w:t>
      19) Күрделі конфигурациялы сығымдағыш формалары – жасау;</w:t>
      </w:r>
    </w:p>
    <w:bookmarkEnd w:id="9917"/>
    <w:bookmarkStart w:name="z10182" w:id="9918"/>
    <w:p>
      <w:pPr>
        <w:spacing w:after="0"/>
        <w:ind w:left="0"/>
        <w:jc w:val="both"/>
      </w:pPr>
      <w:r>
        <w:rPr>
          <w:rFonts w:ascii="Times New Roman"/>
          <w:b w:val="false"/>
          <w:i w:val="false"/>
          <w:color w:val="000000"/>
          <w:sz w:val="28"/>
        </w:rPr>
        <w:t>
      20) ЭМ2-11, ЭМ2-12 типтік магниттік шаманы және ядролық резонанс және басқа да әдістерді пайдаланатын т.б. өлшеуге арналған аспаптар – тексеру;</w:t>
      </w:r>
    </w:p>
    <w:bookmarkEnd w:id="9918"/>
    <w:bookmarkStart w:name="z10183" w:id="9919"/>
    <w:p>
      <w:pPr>
        <w:spacing w:after="0"/>
        <w:ind w:left="0"/>
        <w:jc w:val="both"/>
      </w:pPr>
      <w:r>
        <w:rPr>
          <w:rFonts w:ascii="Times New Roman"/>
          <w:b w:val="false"/>
          <w:i w:val="false"/>
          <w:color w:val="000000"/>
          <w:sz w:val="28"/>
        </w:rPr>
        <w:t>
      21) СВЧ аспаптары және бақылауға, өлшеуге және сигналдар мен С6, С7, С8, С9 типтік спекторды формаларды зерттеуге арналған аспаптар – тексеру;</w:t>
      </w:r>
    </w:p>
    <w:bookmarkEnd w:id="9919"/>
    <w:bookmarkStart w:name="z10184" w:id="9920"/>
    <w:p>
      <w:pPr>
        <w:spacing w:after="0"/>
        <w:ind w:left="0"/>
        <w:jc w:val="both"/>
      </w:pPr>
      <w:r>
        <w:rPr>
          <w:rFonts w:ascii="Times New Roman"/>
          <w:b w:val="false"/>
          <w:i w:val="false"/>
          <w:color w:val="000000"/>
          <w:sz w:val="28"/>
        </w:rPr>
        <w:t>
      22) 0,1ғ-ден 1ғ С дейін дәлдікті ұстап тұратын жоғары жиілікті изодромды және пропорционалды температураларды реттегіштер – тексеру;</w:t>
      </w:r>
    </w:p>
    <w:bookmarkEnd w:id="9920"/>
    <w:bookmarkStart w:name="z10185" w:id="9921"/>
    <w:p>
      <w:pPr>
        <w:spacing w:after="0"/>
        <w:ind w:left="0"/>
        <w:jc w:val="both"/>
      </w:pPr>
      <w:r>
        <w:rPr>
          <w:rFonts w:ascii="Times New Roman"/>
          <w:b w:val="false"/>
          <w:i w:val="false"/>
          <w:color w:val="000000"/>
          <w:sz w:val="28"/>
        </w:rPr>
        <w:t>
      23) Құрамында тұзы бар дабылқаққыштар – монтаждау, жөндеу, баптау;</w:t>
      </w:r>
    </w:p>
    <w:bookmarkEnd w:id="9921"/>
    <w:bookmarkStart w:name="z10186" w:id="9922"/>
    <w:p>
      <w:pPr>
        <w:spacing w:after="0"/>
        <w:ind w:left="0"/>
        <w:jc w:val="both"/>
      </w:pPr>
      <w:r>
        <w:rPr>
          <w:rFonts w:ascii="Times New Roman"/>
          <w:b w:val="false"/>
          <w:i w:val="false"/>
          <w:color w:val="000000"/>
          <w:sz w:val="28"/>
        </w:rPr>
        <w:t>
      24) Қызу беттерін үрлеу және қазандықты үздіксіз үрлеу автоматтандыру тәсімдері – жөндеу және баптау;</w:t>
      </w:r>
    </w:p>
    <w:bookmarkEnd w:id="9922"/>
    <w:bookmarkStart w:name="z10187" w:id="9923"/>
    <w:p>
      <w:pPr>
        <w:spacing w:after="0"/>
        <w:ind w:left="0"/>
        <w:jc w:val="both"/>
      </w:pPr>
      <w:r>
        <w:rPr>
          <w:rFonts w:ascii="Times New Roman"/>
          <w:b w:val="false"/>
          <w:i w:val="false"/>
          <w:color w:val="000000"/>
          <w:sz w:val="28"/>
        </w:rPr>
        <w:t>
      25) Монтажды-коммутациялық тәсімдер – принципиалды электрлік тәсімдер бойынша құрастыру;</w:t>
      </w:r>
    </w:p>
    <w:bookmarkEnd w:id="9923"/>
    <w:bookmarkStart w:name="z10188" w:id="9924"/>
    <w:p>
      <w:pPr>
        <w:spacing w:after="0"/>
        <w:ind w:left="0"/>
        <w:jc w:val="both"/>
      </w:pPr>
      <w:r>
        <w:rPr>
          <w:rFonts w:ascii="Times New Roman"/>
          <w:b w:val="false"/>
          <w:i w:val="false"/>
          <w:color w:val="000000"/>
          <w:sz w:val="28"/>
        </w:rPr>
        <w:t>
      26) Кедергі термометрлері – белсенді бөлікті орау және кесетін жерін пісіру;</w:t>
      </w:r>
    </w:p>
    <w:bookmarkEnd w:id="9924"/>
    <w:bookmarkStart w:name="z10189" w:id="9925"/>
    <w:p>
      <w:pPr>
        <w:spacing w:after="0"/>
        <w:ind w:left="0"/>
        <w:jc w:val="both"/>
      </w:pPr>
      <w:r>
        <w:rPr>
          <w:rFonts w:ascii="Times New Roman"/>
          <w:b w:val="false"/>
          <w:i w:val="false"/>
          <w:color w:val="000000"/>
          <w:sz w:val="28"/>
        </w:rPr>
        <w:t>
      27) Бақылау тестері (аспаптары) – жөндеу;</w:t>
      </w:r>
    </w:p>
    <w:bookmarkEnd w:id="9925"/>
    <w:bookmarkStart w:name="z10190" w:id="9926"/>
    <w:p>
      <w:pPr>
        <w:spacing w:after="0"/>
        <w:ind w:left="0"/>
        <w:jc w:val="both"/>
      </w:pPr>
      <w:r>
        <w:rPr>
          <w:rFonts w:ascii="Times New Roman"/>
          <w:b w:val="false"/>
          <w:i w:val="false"/>
          <w:color w:val="000000"/>
          <w:sz w:val="28"/>
        </w:rPr>
        <w:t>
      28) Электронды теңдік өлшегіштер – монтаждаудан кейін жөндеу және баптау;</w:t>
      </w:r>
    </w:p>
    <w:bookmarkEnd w:id="9926"/>
    <w:bookmarkStart w:name="z10191" w:id="9927"/>
    <w:p>
      <w:pPr>
        <w:spacing w:after="0"/>
        <w:ind w:left="0"/>
        <w:jc w:val="both"/>
      </w:pPr>
      <w:r>
        <w:rPr>
          <w:rFonts w:ascii="Times New Roman"/>
          <w:b w:val="false"/>
          <w:i w:val="false"/>
          <w:color w:val="000000"/>
          <w:sz w:val="28"/>
        </w:rPr>
        <w:t>
      29) Магнитті күшейткіштер – жөндеу;</w:t>
      </w:r>
    </w:p>
    <w:bookmarkEnd w:id="9927"/>
    <w:bookmarkStart w:name="z10192" w:id="9928"/>
    <w:p>
      <w:pPr>
        <w:spacing w:after="0"/>
        <w:ind w:left="0"/>
        <w:jc w:val="both"/>
      </w:pPr>
      <w:r>
        <w:rPr>
          <w:rFonts w:ascii="Times New Roman"/>
          <w:b w:val="false"/>
          <w:i w:val="false"/>
          <w:color w:val="000000"/>
          <w:sz w:val="28"/>
        </w:rPr>
        <w:t>
      30) Іріктелген құрылғылар – жылуды бақылау және автореттеудің принципиалды тәсімдері бойынша орнын таңдау, белгілеу және орнату.</w:t>
      </w:r>
    </w:p>
    <w:bookmarkEnd w:id="9928"/>
    <w:bookmarkStart w:name="z10193" w:id="9929"/>
    <w:p>
      <w:pPr>
        <w:spacing w:after="0"/>
        <w:ind w:left="0"/>
        <w:jc w:val="left"/>
      </w:pPr>
      <w:r>
        <w:rPr>
          <w:rFonts w:ascii="Times New Roman"/>
          <w:b/>
          <w:i w:val="false"/>
          <w:color w:val="000000"/>
        </w:rPr>
        <w:t xml:space="preserve"> 802. Бақылау-өлшеу аспаптары мен автоматика жөніндегі</w:t>
      </w:r>
      <w:r>
        <w:br/>
      </w:r>
      <w:r>
        <w:rPr>
          <w:rFonts w:ascii="Times New Roman"/>
          <w:b/>
          <w:i w:val="false"/>
          <w:color w:val="000000"/>
        </w:rPr>
        <w:t>слесарь 7-разряд</w:t>
      </w:r>
    </w:p>
    <w:bookmarkEnd w:id="9929"/>
    <w:bookmarkStart w:name="z10195" w:id="9930"/>
    <w:p>
      <w:pPr>
        <w:spacing w:after="0"/>
        <w:ind w:left="0"/>
        <w:jc w:val="both"/>
      </w:pPr>
      <w:r>
        <w:rPr>
          <w:rFonts w:ascii="Times New Roman"/>
          <w:b w:val="false"/>
          <w:i w:val="false"/>
          <w:color w:val="000000"/>
          <w:sz w:val="28"/>
        </w:rPr>
        <w:t>
      Жұмыс сипаттамасы. Телеөңдеу жүйесінің микропроцессорлар, мини және микро электр машиналары (бұдан әрі - ЭЕМ) және терминалды құрылғыларының базасында электронды құрылғыларды жөндеу, техникалық қызмет көрсету, тексеру, сынау, монтаждау, баптау және пайдалануға беру. Микропроцессорлық техника базасында бағдарлайтын контроллерлерді, микро және мини ЭЕМ және басқа да жабдықтарды барлық жүйедегі элементтерді қалпына келтіру жөндеу жұмыстарын орындай отырып және электронды-есептеу техника құралдарын оларды жұмыстың берілген параметрлеріне шығуын қамтамасыз ете отырып, аспаптардың күрделі жүйелерін және жабдықтарды басқару жүйелерін баптау, реттеу және пайдалануға тапсыру. Арнайы тестік бағдарламалар арқылы жабдықтардың басқару жүйелерін диагностикалау.</w:t>
      </w:r>
    </w:p>
    <w:bookmarkEnd w:id="9930"/>
    <w:bookmarkStart w:name="z10196" w:id="9931"/>
    <w:p>
      <w:pPr>
        <w:spacing w:after="0"/>
        <w:ind w:left="0"/>
        <w:jc w:val="both"/>
      </w:pPr>
      <w:r>
        <w:rPr>
          <w:rFonts w:ascii="Times New Roman"/>
          <w:b w:val="false"/>
          <w:i w:val="false"/>
          <w:color w:val="000000"/>
          <w:sz w:val="28"/>
        </w:rPr>
        <w:t>
      Білуге тиіс: микропроцессорлық техника базасында басқару жүйелерін құрудың негізгі принциптері, бағдарлаушы контроллерлердің, микро және мини ЭЕМ-ның функционалды және құрылымдық тәсімдері, микропроцессорлық құрылғылардың конструкциясы, автоматталған электр жетектерді бағдарламалау негіздері мен теориясы, технологиялық және тестілік бағдарламалауды енгізу тәсілдері, қайта түрлендіруші техника құрылғылары мен аспаптарының берілген статикалық және динамикалық сипаттамаларды алу мақсатында жүйелерді теңшеу әдістемесі, микропроцессорлық техника базасында құрылған негізгі бақылау-өлшеу аспаптары мен диагностикалық аппаратура құрылғысы, басқару жүйелеріндегі "есте сақтаудың" құрылу әдістері мен ұйымдастыру.</w:t>
      </w:r>
    </w:p>
    <w:bookmarkEnd w:id="9931"/>
    <w:bookmarkStart w:name="z10197" w:id="9932"/>
    <w:p>
      <w:pPr>
        <w:spacing w:after="0"/>
        <w:ind w:left="0"/>
        <w:jc w:val="both"/>
      </w:pPr>
      <w:r>
        <w:rPr>
          <w:rFonts w:ascii="Times New Roman"/>
          <w:b w:val="false"/>
          <w:i w:val="false"/>
          <w:color w:val="000000"/>
          <w:sz w:val="28"/>
        </w:rPr>
        <w:t>
      Орта кәсіптік білім талап етіледі.</w:t>
      </w:r>
    </w:p>
    <w:bookmarkEnd w:id="9932"/>
    <w:bookmarkStart w:name="z10198" w:id="9933"/>
    <w:p>
      <w:pPr>
        <w:spacing w:after="0"/>
        <w:ind w:left="0"/>
        <w:jc w:val="both"/>
      </w:pPr>
      <w:r>
        <w:rPr>
          <w:rFonts w:ascii="Times New Roman"/>
          <w:b w:val="false"/>
          <w:i w:val="false"/>
          <w:color w:val="000000"/>
          <w:sz w:val="28"/>
        </w:rPr>
        <w:t>
      Жұмыс үлгілері</w:t>
      </w:r>
    </w:p>
    <w:bookmarkEnd w:id="9933"/>
    <w:bookmarkStart w:name="z10199" w:id="9934"/>
    <w:p>
      <w:pPr>
        <w:spacing w:after="0"/>
        <w:ind w:left="0"/>
        <w:jc w:val="both"/>
      </w:pPr>
      <w:r>
        <w:rPr>
          <w:rFonts w:ascii="Times New Roman"/>
          <w:b w:val="false"/>
          <w:i w:val="false"/>
          <w:color w:val="000000"/>
          <w:sz w:val="28"/>
        </w:rPr>
        <w:t>
      1) Микропроцессорлық газ анализаторлары, ылғалдық, тұз құрамын, сапасын өлшегіштер-бағдарламаларды тексеру, тестілеу, енгізу, диапазондарды өлшеу, тесті бойынша ақаулықтарды айқындау;</w:t>
      </w:r>
    </w:p>
    <w:bookmarkEnd w:id="9934"/>
    <w:bookmarkStart w:name="z10200" w:id="9935"/>
    <w:p>
      <w:pPr>
        <w:spacing w:after="0"/>
        <w:ind w:left="0"/>
        <w:jc w:val="both"/>
      </w:pPr>
      <w:r>
        <w:rPr>
          <w:rFonts w:ascii="Times New Roman"/>
          <w:b w:val="false"/>
          <w:i w:val="false"/>
          <w:color w:val="000000"/>
          <w:sz w:val="28"/>
        </w:rPr>
        <w:t>
      2) Микропроцессорлық "Интеллектуалды" дифманометрлер, қысым және деңгейлі датчиктер – коммуникаторлар арқылы тексеру, тестілеу, қайта теңшеу.</w:t>
      </w:r>
    </w:p>
    <w:bookmarkEnd w:id="9935"/>
    <w:bookmarkStart w:name="z10201" w:id="9936"/>
    <w:p>
      <w:pPr>
        <w:spacing w:after="0"/>
        <w:ind w:left="0"/>
        <w:jc w:val="left"/>
      </w:pPr>
      <w:r>
        <w:rPr>
          <w:rFonts w:ascii="Times New Roman"/>
          <w:b/>
          <w:i w:val="false"/>
          <w:color w:val="000000"/>
        </w:rPr>
        <w:t xml:space="preserve"> 803. Бақылау-өлшеу аспаптары мен автоматика</w:t>
      </w:r>
      <w:r>
        <w:br/>
      </w:r>
      <w:r>
        <w:rPr>
          <w:rFonts w:ascii="Times New Roman"/>
          <w:b/>
          <w:i w:val="false"/>
          <w:color w:val="000000"/>
        </w:rPr>
        <w:t>жөніндегі слесарь 8-разряд</w:t>
      </w:r>
    </w:p>
    <w:bookmarkEnd w:id="9936"/>
    <w:bookmarkStart w:name="z10203" w:id="9937"/>
    <w:p>
      <w:pPr>
        <w:spacing w:after="0"/>
        <w:ind w:left="0"/>
        <w:jc w:val="both"/>
      </w:pPr>
      <w:r>
        <w:rPr>
          <w:rFonts w:ascii="Times New Roman"/>
          <w:b w:val="false"/>
          <w:i w:val="false"/>
          <w:color w:val="000000"/>
          <w:sz w:val="28"/>
        </w:rPr>
        <w:t>
      Жұмыс сипаттамасы. Микропроцессорлық техника базасында бағдарлайтын контроллерлерді, микро және мини ЭЕМ және басқа да жабдықтарды барлық жүйедегі элементтерді қалпына келтіру және жөндеу жұмыстарын орындай отырып және электронды-есептеу техника құралдарын, сондай-ақ периферий жабдықтарын оларды жұмыстың берілген параметрлеріне шығуын қамтамасыз ете отырып, аспаптардың күрделі және бірегей жүйелерін және жабдықтарды басқару жүйелерін кешенді техникалық қызмет көрсету және баптау, жөндеу, тексеру, сынау, монтаждау және пайдалануға тапсыру. Есептеу техника құралдарын пайдалана отырып тестілік бағдарламалар мен стенділердің көмегімен оларды диагностикалау. Есептеу техникасы құралдарын пайдалана отырып технологиялық бағдарламалар мен стенділердің тестілері мен түзетулерін құрастыру.</w:t>
      </w:r>
    </w:p>
    <w:bookmarkEnd w:id="9937"/>
    <w:bookmarkStart w:name="z10204" w:id="9938"/>
    <w:p>
      <w:pPr>
        <w:spacing w:after="0"/>
        <w:ind w:left="0"/>
        <w:jc w:val="both"/>
      </w:pPr>
      <w:r>
        <w:rPr>
          <w:rFonts w:ascii="Times New Roman"/>
          <w:b w:val="false"/>
          <w:i w:val="false"/>
          <w:color w:val="000000"/>
          <w:sz w:val="28"/>
        </w:rPr>
        <w:t>
      Білуге тиіс: микропроцессорлық техника базасында басқару жүйелерін құру тәсілдері, бағдарламалық контроллерлердің, микро және мини ЭЕМ-нің принципиалды тәсілдері, технологиялық және тестілік бағдарламаларды түзету тәсілдері, есептеу техникасы құрылғылары мен жүйелеріндегі ақаулықтарды баптау және іздеу жұмыстары кешенін ұйымдастыру, бірегей өлшеу және басқару жүйелері мен кешендерінің құрылысы мен диагностикасы, автоматты реттеу теориясы, нақты технологиялық жабдықта пайдаланылатын бағдарламалаудың негізгі "тілдері".</w:t>
      </w:r>
    </w:p>
    <w:bookmarkEnd w:id="9938"/>
    <w:bookmarkStart w:name="z10205" w:id="9939"/>
    <w:p>
      <w:pPr>
        <w:spacing w:after="0"/>
        <w:ind w:left="0"/>
        <w:jc w:val="both"/>
      </w:pPr>
      <w:r>
        <w:rPr>
          <w:rFonts w:ascii="Times New Roman"/>
          <w:b w:val="false"/>
          <w:i w:val="false"/>
          <w:color w:val="000000"/>
          <w:sz w:val="28"/>
        </w:rPr>
        <w:t>
      Орта кәсіптік білім талап етіледі.</w:t>
      </w:r>
    </w:p>
    <w:bookmarkEnd w:id="9939"/>
    <w:bookmarkStart w:name="z10206" w:id="9940"/>
    <w:p>
      <w:pPr>
        <w:spacing w:after="0"/>
        <w:ind w:left="0"/>
        <w:jc w:val="both"/>
      </w:pPr>
      <w:r>
        <w:rPr>
          <w:rFonts w:ascii="Times New Roman"/>
          <w:b w:val="false"/>
          <w:i w:val="false"/>
          <w:color w:val="000000"/>
          <w:sz w:val="28"/>
        </w:rPr>
        <w:t>
      Жұмыс үлгілері</w:t>
      </w:r>
    </w:p>
    <w:bookmarkEnd w:id="9940"/>
    <w:bookmarkStart w:name="z10207" w:id="9941"/>
    <w:p>
      <w:pPr>
        <w:spacing w:after="0"/>
        <w:ind w:left="0"/>
        <w:jc w:val="both"/>
      </w:pPr>
      <w:r>
        <w:rPr>
          <w:rFonts w:ascii="Times New Roman"/>
          <w:b w:val="false"/>
          <w:i w:val="false"/>
          <w:color w:val="000000"/>
          <w:sz w:val="28"/>
        </w:rPr>
        <w:t>
      1) Қысым, температура датчиктерінің интеллектуалды микропроцессорлы датчиктері, деңгей датчиктері - хаттаманың HART немесе SMART бойынша коммуникатор арқылы теңшеу, бағдарламалау, тестілеу, тексеруге тапсыру;</w:t>
      </w:r>
    </w:p>
    <w:bookmarkEnd w:id="9941"/>
    <w:bookmarkStart w:name="z10208" w:id="9942"/>
    <w:p>
      <w:pPr>
        <w:spacing w:after="0"/>
        <w:ind w:left="0"/>
        <w:jc w:val="both"/>
      </w:pPr>
      <w:r>
        <w:rPr>
          <w:rFonts w:ascii="Times New Roman"/>
          <w:b w:val="false"/>
          <w:i w:val="false"/>
          <w:color w:val="000000"/>
          <w:sz w:val="28"/>
        </w:rPr>
        <w:t>
      2) Микропроцессорлық контроллерлер, регуляторлар - бағдарламаларды тексеру, құрастыру, бағдарламаларды енгізу, реттеудің әрбір нақты торабы үшін реттеу сипаттамасын өзгертуді таңдау;</w:t>
      </w:r>
    </w:p>
    <w:bookmarkEnd w:id="9942"/>
    <w:bookmarkStart w:name="z10209" w:id="9943"/>
    <w:p>
      <w:pPr>
        <w:spacing w:after="0"/>
        <w:ind w:left="0"/>
        <w:jc w:val="both"/>
      </w:pPr>
      <w:r>
        <w:rPr>
          <w:rFonts w:ascii="Times New Roman"/>
          <w:b w:val="false"/>
          <w:i w:val="false"/>
          <w:color w:val="000000"/>
          <w:sz w:val="28"/>
        </w:rPr>
        <w:t>
      3) Микропроцессорлық логикалық тәсімдер- тесті бойынша ақаулықтарды баптау, тексеру, айқындау;</w:t>
      </w:r>
    </w:p>
    <w:bookmarkEnd w:id="9943"/>
    <w:bookmarkStart w:name="z10210" w:id="9944"/>
    <w:p>
      <w:pPr>
        <w:spacing w:after="0"/>
        <w:ind w:left="0"/>
        <w:jc w:val="both"/>
      </w:pPr>
      <w:r>
        <w:rPr>
          <w:rFonts w:ascii="Times New Roman"/>
          <w:b w:val="false"/>
          <w:i w:val="false"/>
          <w:color w:val="000000"/>
          <w:sz w:val="28"/>
        </w:rPr>
        <w:t>
      4) Сандық кіру және шығуы бар микропроцессорлық аспаптар-бағдарламаларды құрастыру;</w:t>
      </w:r>
    </w:p>
    <w:bookmarkEnd w:id="9944"/>
    <w:bookmarkStart w:name="z10211" w:id="9945"/>
    <w:p>
      <w:pPr>
        <w:spacing w:after="0"/>
        <w:ind w:left="0"/>
        <w:jc w:val="both"/>
      </w:pPr>
      <w:r>
        <w:rPr>
          <w:rFonts w:ascii="Times New Roman"/>
          <w:b w:val="false"/>
          <w:i w:val="false"/>
          <w:color w:val="000000"/>
          <w:sz w:val="28"/>
        </w:rPr>
        <w:t>
      5) Микропроцессорлық регуляторлар, виброметрлер-баптау, бағдарламалау, жөндеу, тексеруге тапсыру;</w:t>
      </w:r>
    </w:p>
    <w:bookmarkEnd w:id="9945"/>
    <w:bookmarkStart w:name="z10212" w:id="9946"/>
    <w:p>
      <w:pPr>
        <w:spacing w:after="0"/>
        <w:ind w:left="0"/>
        <w:jc w:val="both"/>
      </w:pPr>
      <w:r>
        <w:rPr>
          <w:rFonts w:ascii="Times New Roman"/>
          <w:b w:val="false"/>
          <w:i w:val="false"/>
          <w:color w:val="000000"/>
          <w:sz w:val="28"/>
        </w:rPr>
        <w:t>
      6) Микропроцессорлар базасындағы деңгей өлшегіштер, рекодерлер, қағазсыз өзі жазғыштар (микро – ЭЕМ базасында), микропроцессорлық газоанализаторлар, pH-метрлер, ылғалдық және температура өлшегіштер - ПЭЕМ-ге қосу, теңшеу, бағдарламалау, баптау, тестілеу, тексеруге тапсыру.</w:t>
      </w:r>
    </w:p>
    <w:bookmarkEnd w:id="9946"/>
    <w:bookmarkStart w:name="z10213" w:id="9947"/>
    <w:p>
      <w:pPr>
        <w:spacing w:after="0"/>
        <w:ind w:left="0"/>
        <w:jc w:val="left"/>
      </w:pPr>
      <w:r>
        <w:rPr>
          <w:rFonts w:ascii="Times New Roman"/>
          <w:b/>
          <w:i w:val="false"/>
          <w:color w:val="000000"/>
        </w:rPr>
        <w:t xml:space="preserve"> Автомобиль жөндеу жөніндегі слесарь</w:t>
      </w:r>
      <w:r>
        <w:br/>
      </w:r>
      <w:r>
        <w:rPr>
          <w:rFonts w:ascii="Times New Roman"/>
          <w:b/>
          <w:i w:val="false"/>
          <w:color w:val="000000"/>
        </w:rPr>
        <w:t>804. Автомобиль жөндеу жөніндегі слесарь 1-разряд</w:t>
      </w:r>
    </w:p>
    <w:bookmarkEnd w:id="9947"/>
    <w:bookmarkStart w:name="z10215" w:id="9948"/>
    <w:p>
      <w:pPr>
        <w:spacing w:after="0"/>
        <w:ind w:left="0"/>
        <w:jc w:val="both"/>
      </w:pPr>
      <w:r>
        <w:rPr>
          <w:rFonts w:ascii="Times New Roman"/>
          <w:b w:val="false"/>
          <w:i w:val="false"/>
          <w:color w:val="000000"/>
          <w:sz w:val="28"/>
        </w:rPr>
        <w:t>
      Жұмыс сипаттамасы. Автомобильдің жай тораптарын жөндеу. Кескішпен кесу, қол арамен кесу, қылтанақтарды аралау, тазалау, шаю, бұрандаларды қиыстыру, автомобильде кондуктордың саңылауын бұрғылау, кірден тазарту, бөлшектерді бөлшектегеннен кейін жуу және майлау. Анағұрлым жоғары білікті слесардың басшылығымен жөндеуге қатысу.</w:t>
      </w:r>
    </w:p>
    <w:bookmarkEnd w:id="9948"/>
    <w:bookmarkStart w:name="z10216" w:id="9949"/>
    <w:p>
      <w:pPr>
        <w:spacing w:after="0"/>
        <w:ind w:left="0"/>
        <w:jc w:val="both"/>
      </w:pPr>
      <w:r>
        <w:rPr>
          <w:rFonts w:ascii="Times New Roman"/>
          <w:b w:val="false"/>
          <w:i w:val="false"/>
          <w:color w:val="000000"/>
          <w:sz w:val="28"/>
        </w:rPr>
        <w:t>
      Білуге тиіс: жекелеген жай тораптарды бөлшектеу жөнінде жұмыстарды орындаудың негізгі жолдары, слесарлық және бақылау-өлшеу аспаптарының қызметі және пайдалану ережесі, металдың, майлардың, жылу, тежегіш сұйықтық, жуатын құрамның атауы мен таңбалануы.</w:t>
      </w:r>
    </w:p>
    <w:bookmarkEnd w:id="9949"/>
    <w:bookmarkStart w:name="z10217" w:id="9950"/>
    <w:p>
      <w:pPr>
        <w:spacing w:after="0"/>
        <w:ind w:left="0"/>
        <w:jc w:val="both"/>
      </w:pPr>
      <w:r>
        <w:rPr>
          <w:rFonts w:ascii="Times New Roman"/>
          <w:b w:val="false"/>
          <w:i w:val="false"/>
          <w:color w:val="000000"/>
          <w:sz w:val="28"/>
        </w:rPr>
        <w:t>
      Жұмыс үлгілері</w:t>
      </w:r>
    </w:p>
    <w:bookmarkEnd w:id="9950"/>
    <w:bookmarkStart w:name="z10218" w:id="9951"/>
    <w:p>
      <w:pPr>
        <w:spacing w:after="0"/>
        <w:ind w:left="0"/>
        <w:jc w:val="both"/>
      </w:pPr>
      <w:r>
        <w:rPr>
          <w:rFonts w:ascii="Times New Roman"/>
          <w:b w:val="false"/>
          <w:i w:val="false"/>
          <w:color w:val="000000"/>
          <w:sz w:val="28"/>
        </w:rPr>
        <w:t>
      1) Автомобильдер - салқындату жүйесінен суды, бактан отынды, гидравликалық тежегіш жүйесінен тежегіш сұйықтықты құйып алу;</w:t>
      </w:r>
    </w:p>
    <w:bookmarkEnd w:id="9951"/>
    <w:bookmarkStart w:name="z10219" w:id="9952"/>
    <w:p>
      <w:pPr>
        <w:spacing w:after="0"/>
        <w:ind w:left="0"/>
        <w:jc w:val="both"/>
      </w:pPr>
      <w:r>
        <w:rPr>
          <w:rFonts w:ascii="Times New Roman"/>
          <w:b w:val="false"/>
          <w:i w:val="false"/>
          <w:color w:val="000000"/>
          <w:sz w:val="28"/>
        </w:rPr>
        <w:t>
      2) Жұқа және ірі тазалайтын ауа және май сүзгілері – бөлшектеу.</w:t>
      </w:r>
    </w:p>
    <w:bookmarkEnd w:id="9952"/>
    <w:bookmarkStart w:name="z10220" w:id="9953"/>
    <w:p>
      <w:pPr>
        <w:spacing w:after="0"/>
        <w:ind w:left="0"/>
        <w:jc w:val="left"/>
      </w:pPr>
      <w:r>
        <w:rPr>
          <w:rFonts w:ascii="Times New Roman"/>
          <w:b/>
          <w:i w:val="false"/>
          <w:color w:val="000000"/>
        </w:rPr>
        <w:t xml:space="preserve"> 805. Автомобиль жөндеу жөніндегі слесарь 2-разряд</w:t>
      </w:r>
    </w:p>
    <w:bookmarkEnd w:id="9953"/>
    <w:bookmarkStart w:name="z10221" w:id="9954"/>
    <w:p>
      <w:pPr>
        <w:spacing w:after="0"/>
        <w:ind w:left="0"/>
        <w:jc w:val="both"/>
      </w:pPr>
      <w:r>
        <w:rPr>
          <w:rFonts w:ascii="Times New Roman"/>
          <w:b w:val="false"/>
          <w:i w:val="false"/>
          <w:color w:val="000000"/>
          <w:sz w:val="28"/>
        </w:rPr>
        <w:t>
      Жұмыс сипаттамасы. Арнайы және дизельдерді, жеңіл автомобильдерді, ұзындығы 9,5 м-ге дейінгі автобустардың және мотоциклдерден басқа жүк автомобильдерін жөндеу. Жай құрамалар мен автомобиль тораптарын жөндеу, құрастыру. Күрделі емес жарық беретін арматураны шешу және орнату. Сымдарды бөлу, ұзарту, оқшаулау және дәнекерлеу. Бірінші және екінші техникалық қызмет көрсетуде бекіту жұмыстарын орындау, анықталған ұсақ ақаулықтарды жою. 12-14 квалитеттер бойынша бөлшектерді айлабұйымдарды, слесарлық және бақылау-өлшеу аспаптарын пайдалана отырып, слесарлық өңдеу. Анағұрлым жоғары білікті слесардың басшылығымен автомобильдерді жөндеу және құрастыру жөніндегі орташа күрделіктегі жұмыстарды орындау.</w:t>
      </w:r>
    </w:p>
    <w:bookmarkEnd w:id="9954"/>
    <w:bookmarkStart w:name="z10222" w:id="9955"/>
    <w:p>
      <w:pPr>
        <w:spacing w:after="0"/>
        <w:ind w:left="0"/>
        <w:jc w:val="both"/>
      </w:pPr>
      <w:r>
        <w:rPr>
          <w:rFonts w:ascii="Times New Roman"/>
          <w:b w:val="false"/>
          <w:i w:val="false"/>
          <w:color w:val="000000"/>
          <w:sz w:val="28"/>
        </w:rPr>
        <w:t>
      Білуге тиіс: автомобильдер мен мотоциклдердің құрылысы туралы негізгі мәліметтер, жай тораптарды құрастыру тәртібі, электр сымдарды бөлшектеу, ұзарту, оқшаулау және дәнекерлеу жолдары мен тәсілдері, электротехникалық және оқшаулау материалдарының негізгі түрлері, олардың қасиеттері мен қызметі, бекіту жұмыстарын орындаудың тәсілдері мен бірінші және қайталама техникалық қызмет көрсетудің көлемі, кеңінен таратылған әмбебап және бақылау-өлшеу аспаптарының қызметі мен пайдалану ережесі, өңделетін материалдардың негізгі механикалық қасиеті, салқындату және тежегіш сұйықтықтардың, майлар мен отынның қызметі мен пайдаланылуы, пневмо және электроаспапты пайдалану ережесі, шектеулер мен отырғызу жүйесін, кедір-бұдырлықтың квалитеттері мен параметрлері, электр техникасы және орындалатын жұмыстың көлемінде металл технологиясы негіздері.</w:t>
      </w:r>
    </w:p>
    <w:bookmarkEnd w:id="9955"/>
    <w:bookmarkStart w:name="z10223" w:id="9956"/>
    <w:p>
      <w:pPr>
        <w:spacing w:after="0"/>
        <w:ind w:left="0"/>
        <w:jc w:val="both"/>
      </w:pPr>
      <w:r>
        <w:rPr>
          <w:rFonts w:ascii="Times New Roman"/>
          <w:b w:val="false"/>
          <w:i w:val="false"/>
          <w:color w:val="000000"/>
          <w:sz w:val="28"/>
        </w:rPr>
        <w:t>
      Жұмыс үлгілері</w:t>
      </w:r>
    </w:p>
    <w:bookmarkEnd w:id="9956"/>
    <w:bookmarkStart w:name="z10224" w:id="9957"/>
    <w:p>
      <w:pPr>
        <w:spacing w:after="0"/>
        <w:ind w:left="0"/>
        <w:jc w:val="both"/>
      </w:pPr>
      <w:r>
        <w:rPr>
          <w:rFonts w:ascii="Times New Roman"/>
          <w:b w:val="false"/>
          <w:i w:val="false"/>
          <w:color w:val="000000"/>
          <w:sz w:val="28"/>
        </w:rPr>
        <w:t>
      1) Автомобилдер -дөңгелектерді, тосқауылдарды, басқыштарды, буферлер, қапшықтар, борт кронштейндері, жүк автомобильдерінің қанаттарын, буксерлік крюктерді, нөмір белгілерін шешу және орнату;</w:t>
      </w:r>
    </w:p>
    <w:bookmarkEnd w:id="9957"/>
    <w:bookmarkStart w:name="z10225" w:id="9958"/>
    <w:p>
      <w:pPr>
        <w:spacing w:after="0"/>
        <w:ind w:left="0"/>
        <w:jc w:val="both"/>
      </w:pPr>
      <w:r>
        <w:rPr>
          <w:rFonts w:ascii="Times New Roman"/>
          <w:b w:val="false"/>
          <w:i w:val="false"/>
          <w:color w:val="000000"/>
          <w:sz w:val="28"/>
        </w:rPr>
        <w:t>
      2) Картерлер, дөңгелектер - тексеру, бекіту;</w:t>
      </w:r>
    </w:p>
    <w:bookmarkEnd w:id="9958"/>
    <w:bookmarkStart w:name="z10226" w:id="9959"/>
    <w:p>
      <w:pPr>
        <w:spacing w:after="0"/>
        <w:ind w:left="0"/>
        <w:jc w:val="both"/>
      </w:pPr>
      <w:r>
        <w:rPr>
          <w:rFonts w:ascii="Times New Roman"/>
          <w:b w:val="false"/>
          <w:i w:val="false"/>
          <w:color w:val="000000"/>
          <w:sz w:val="28"/>
        </w:rPr>
        <w:t>
      3) Клапандар - бағыттағыштарды бөлшектеу;</w:t>
      </w:r>
    </w:p>
    <w:bookmarkEnd w:id="9959"/>
    <w:bookmarkStart w:name="z10227" w:id="9960"/>
    <w:p>
      <w:pPr>
        <w:spacing w:after="0"/>
        <w:ind w:left="0"/>
        <w:jc w:val="both"/>
      </w:pPr>
      <w:r>
        <w:rPr>
          <w:rFonts w:ascii="Times New Roman"/>
          <w:b w:val="false"/>
          <w:i w:val="false"/>
          <w:color w:val="000000"/>
          <w:sz w:val="28"/>
        </w:rPr>
        <w:t>
      4) Кронштейндер, қапшықтар - жасау;</w:t>
      </w:r>
    </w:p>
    <w:bookmarkEnd w:id="9960"/>
    <w:bookmarkStart w:name="z10228" w:id="9961"/>
    <w:p>
      <w:pPr>
        <w:spacing w:after="0"/>
        <w:ind w:left="0"/>
        <w:jc w:val="both"/>
      </w:pPr>
      <w:r>
        <w:rPr>
          <w:rFonts w:ascii="Times New Roman"/>
          <w:b w:val="false"/>
          <w:i w:val="false"/>
          <w:color w:val="000000"/>
          <w:sz w:val="28"/>
        </w:rPr>
        <w:t>
      5) Самосвал механизмдері - шешу;</w:t>
      </w:r>
    </w:p>
    <w:bookmarkEnd w:id="9961"/>
    <w:bookmarkStart w:name="z10229" w:id="9962"/>
    <w:p>
      <w:pPr>
        <w:spacing w:after="0"/>
        <w:ind w:left="0"/>
        <w:jc w:val="both"/>
      </w:pPr>
      <w:r>
        <w:rPr>
          <w:rFonts w:ascii="Times New Roman"/>
          <w:b w:val="false"/>
          <w:i w:val="false"/>
          <w:color w:val="000000"/>
          <w:sz w:val="28"/>
        </w:rPr>
        <w:t>
      6) Су сорғылары, желдеткіштер, компрессорлар – шешу және орнату;</w:t>
      </w:r>
    </w:p>
    <w:bookmarkEnd w:id="9962"/>
    <w:bookmarkStart w:name="z10230" w:id="9963"/>
    <w:p>
      <w:pPr>
        <w:spacing w:after="0"/>
        <w:ind w:left="0"/>
        <w:jc w:val="both"/>
      </w:pPr>
      <w:r>
        <w:rPr>
          <w:rFonts w:ascii="Times New Roman"/>
          <w:b w:val="false"/>
          <w:i w:val="false"/>
          <w:color w:val="000000"/>
          <w:sz w:val="28"/>
        </w:rPr>
        <w:t>
      7) Плафондар, артқы фонарлар, жандыру катушкалары, балауыздар, дыбыс белгілері – шешу және орнату;</w:t>
      </w:r>
    </w:p>
    <w:bookmarkEnd w:id="9963"/>
    <w:bookmarkStart w:name="z10231" w:id="9964"/>
    <w:p>
      <w:pPr>
        <w:spacing w:after="0"/>
        <w:ind w:left="0"/>
        <w:jc w:val="both"/>
      </w:pPr>
      <w:r>
        <w:rPr>
          <w:rFonts w:ascii="Times New Roman"/>
          <w:b w:val="false"/>
          <w:i w:val="false"/>
          <w:color w:val="000000"/>
          <w:sz w:val="28"/>
        </w:rPr>
        <w:t>
      8) Электр жабдықтарының аспаптары мен агрегаттары – техникалық қызмет көрсетуде тексеру, бекіту;</w:t>
      </w:r>
    </w:p>
    <w:bookmarkEnd w:id="9964"/>
    <w:bookmarkStart w:name="z10232" w:id="9965"/>
    <w:p>
      <w:pPr>
        <w:spacing w:after="0"/>
        <w:ind w:left="0"/>
        <w:jc w:val="both"/>
      </w:pPr>
      <w:r>
        <w:rPr>
          <w:rFonts w:ascii="Times New Roman"/>
          <w:b w:val="false"/>
          <w:i w:val="false"/>
          <w:color w:val="000000"/>
          <w:sz w:val="28"/>
        </w:rPr>
        <w:t>
      9) Сымдар – ауыстыру, дәнекерлеу, оқшаулау;</w:t>
      </w:r>
    </w:p>
    <w:bookmarkEnd w:id="9965"/>
    <w:bookmarkStart w:name="z10233" w:id="9966"/>
    <w:p>
      <w:pPr>
        <w:spacing w:after="0"/>
        <w:ind w:left="0"/>
        <w:jc w:val="both"/>
      </w:pPr>
      <w:r>
        <w:rPr>
          <w:rFonts w:ascii="Times New Roman"/>
          <w:b w:val="false"/>
          <w:i w:val="false"/>
          <w:color w:val="000000"/>
          <w:sz w:val="28"/>
        </w:rPr>
        <w:t>
      10) Төсемдер – жасау;</w:t>
      </w:r>
    </w:p>
    <w:bookmarkEnd w:id="9966"/>
    <w:bookmarkStart w:name="z10234" w:id="9967"/>
    <w:p>
      <w:pPr>
        <w:spacing w:after="0"/>
        <w:ind w:left="0"/>
        <w:jc w:val="both"/>
      </w:pPr>
      <w:r>
        <w:rPr>
          <w:rFonts w:ascii="Times New Roman"/>
          <w:b w:val="false"/>
          <w:i w:val="false"/>
          <w:color w:val="000000"/>
          <w:sz w:val="28"/>
        </w:rPr>
        <w:t>
      11) Рессорлар – рессор жаймаларын оларды жеңілдете отырып майлау;</w:t>
      </w:r>
    </w:p>
    <w:bookmarkEnd w:id="9967"/>
    <w:bookmarkStart w:name="z10235" w:id="9968"/>
    <w:p>
      <w:pPr>
        <w:spacing w:after="0"/>
        <w:ind w:left="0"/>
        <w:jc w:val="both"/>
      </w:pPr>
      <w:r>
        <w:rPr>
          <w:rFonts w:ascii="Times New Roman"/>
          <w:b w:val="false"/>
          <w:i w:val="false"/>
          <w:color w:val="000000"/>
          <w:sz w:val="28"/>
        </w:rPr>
        <w:t>
      12) Балауыздар, үзгіштер – бөлгіштер – контактілерді тазалау;</w:t>
      </w:r>
    </w:p>
    <w:bookmarkEnd w:id="9968"/>
    <w:bookmarkStart w:name="z10236" w:id="9969"/>
    <w:p>
      <w:pPr>
        <w:spacing w:after="0"/>
        <w:ind w:left="0"/>
        <w:jc w:val="both"/>
      </w:pPr>
      <w:r>
        <w:rPr>
          <w:rFonts w:ascii="Times New Roman"/>
          <w:b w:val="false"/>
          <w:i w:val="false"/>
          <w:color w:val="000000"/>
          <w:sz w:val="28"/>
        </w:rPr>
        <w:t>
      13) Жұқа және ірі тазалайтын ауа, май сүзгілері - бөлшектеу, жөндеу, құрастыру.</w:t>
      </w:r>
    </w:p>
    <w:bookmarkEnd w:id="9969"/>
    <w:bookmarkStart w:name="z10237" w:id="9970"/>
    <w:p>
      <w:pPr>
        <w:spacing w:after="0"/>
        <w:ind w:left="0"/>
        <w:jc w:val="left"/>
      </w:pPr>
      <w:r>
        <w:rPr>
          <w:rFonts w:ascii="Times New Roman"/>
          <w:b/>
          <w:i w:val="false"/>
          <w:color w:val="000000"/>
        </w:rPr>
        <w:t xml:space="preserve"> 806. Автомобиль жөндеу жөніндегі слесарь 3-разряд</w:t>
      </w:r>
    </w:p>
    <w:bookmarkEnd w:id="9970"/>
    <w:bookmarkStart w:name="z10238" w:id="9971"/>
    <w:p>
      <w:pPr>
        <w:spacing w:after="0"/>
        <w:ind w:left="0"/>
        <w:jc w:val="both"/>
      </w:pPr>
      <w:r>
        <w:rPr>
          <w:rFonts w:ascii="Times New Roman"/>
          <w:b w:val="false"/>
          <w:i w:val="false"/>
          <w:color w:val="000000"/>
          <w:sz w:val="28"/>
        </w:rPr>
        <w:t>
      Жұмыс сипаттамасы. Дизельді және арнайы жүк автомобильдерін және ұзындығы 9,5 м-ден асатын автобустарды бөлшектеу. Арнайы және дизельді, жеңіл автомобильдерді, ұзындығы 9,5 м-ге дейінгі автобустардың басқа жүк автомобильдерін жөндеу, құрастыру. Мотоциклдерді, мотороллерлер мен басқа да мотокөлік құралдарын жөндеу және құрастыру. Тозған бөлшектерді ауыстыра отырып, техникалық қызмет көрсету кезінде бұрандалы құрамаларды бекіту жұмыстарын орындау. Техникалық қызмет көрсету: агрегаттарды, тораптар мен орташа күрделіктегі аспаптарды кесу, жөндеу, құрастыру, реттеу және сынау. Автомобильдің электр жабдықтары мен агрегаттарын бөлшектеу. Автомобиль мен автобус тораптарының, механизмдерінің, аспаптарының жұмысындағы ақаулықтарды айқындау және жою. Электр жабдықтың аспаптары мен агрегаттарын біріктіру және дәнекерлеу. Әмбебап айлабұйымдарды пайдалана отырып 11-12 квалитеттер бойынша бөлшектерді слесарлық өңдеу. Анағұрлым жоғары білікті слесардың басшылығымен күрделі агрегаттар мен тораптарды жөндеу және орнату.</w:t>
      </w:r>
    </w:p>
    <w:bookmarkEnd w:id="9971"/>
    <w:bookmarkStart w:name="z10239" w:id="9972"/>
    <w:p>
      <w:pPr>
        <w:spacing w:after="0"/>
        <w:ind w:left="0"/>
        <w:jc w:val="both"/>
      </w:pPr>
      <w:r>
        <w:rPr>
          <w:rFonts w:ascii="Times New Roman"/>
          <w:b w:val="false"/>
          <w:i w:val="false"/>
          <w:color w:val="000000"/>
          <w:sz w:val="28"/>
        </w:rPr>
        <w:t>
      Білуге тиіс: орташа күрделіктегі тораптарды, агрегаттар мен аспаптардың құрылысы мен қызметі, автомобиль мен мотоциклдерді құрастыру ережесі, бөлшектерді, тораптарды, агрегаттар мен аспаптарды жөндеу, электр жабдықтардың аспаптары мен агрегаттарын бөлшектеу, құрастыру, шешу және орнатудың негізгі жолдары, электр жабдықтары жүйесіндегі үлгілік ақаулықтар, оларды табу және жою тәсілдері, электр жабдықтарды жөндеуде қолданылатын материалдардың негізгі қасиеттері, металлдардың негізгі қасиеттері, бөлшектерді термоөңдеу қызметі, әмбебап арнайы айлабұйымдар мен бақылау-өлшеу аспаптарының құрылғысы, шектеулер мен отырғызу жүйесі, кедір-бұдырлықтың квалитеттері мен параметрлері.</w:t>
      </w:r>
    </w:p>
    <w:bookmarkEnd w:id="9972"/>
    <w:bookmarkStart w:name="z10240" w:id="9973"/>
    <w:p>
      <w:pPr>
        <w:spacing w:after="0"/>
        <w:ind w:left="0"/>
        <w:jc w:val="both"/>
      </w:pPr>
      <w:r>
        <w:rPr>
          <w:rFonts w:ascii="Times New Roman"/>
          <w:b w:val="false"/>
          <w:i w:val="false"/>
          <w:color w:val="000000"/>
          <w:sz w:val="28"/>
        </w:rPr>
        <w:t>
      Жұмыс үлгілері</w:t>
      </w:r>
    </w:p>
    <w:bookmarkEnd w:id="9973"/>
    <w:bookmarkStart w:name="z10241" w:id="9974"/>
    <w:p>
      <w:pPr>
        <w:spacing w:after="0"/>
        <w:ind w:left="0"/>
        <w:jc w:val="both"/>
      </w:pPr>
      <w:r>
        <w:rPr>
          <w:rFonts w:ascii="Times New Roman"/>
          <w:b w:val="false"/>
          <w:i w:val="false"/>
          <w:color w:val="000000"/>
          <w:sz w:val="28"/>
        </w:rPr>
        <w:t>
      1) Жеңіл, жүк автомобильдері, барлық маркадағы және үлгідегі автобустар-бензобактарды, картерлерді, радиаторларды, тежегіш педальдарын, өшіргіштерді шешу және орнату, рессорларды ауыстыру;</w:t>
      </w:r>
    </w:p>
    <w:bookmarkEnd w:id="9974"/>
    <w:bookmarkStart w:name="z10242" w:id="9975"/>
    <w:p>
      <w:pPr>
        <w:spacing w:after="0"/>
        <w:ind w:left="0"/>
        <w:jc w:val="both"/>
      </w:pPr>
      <w:r>
        <w:rPr>
          <w:rFonts w:ascii="Times New Roman"/>
          <w:b w:val="false"/>
          <w:i w:val="false"/>
          <w:color w:val="000000"/>
          <w:sz w:val="28"/>
        </w:rPr>
        <w:t>
      2) Кардан біліктер, тежегіш барабандарының цапфалары – құрастыру кезінде қиыстыру;</w:t>
      </w:r>
    </w:p>
    <w:bookmarkEnd w:id="9975"/>
    <w:bookmarkStart w:name="z10243" w:id="9976"/>
    <w:p>
      <w:pPr>
        <w:spacing w:after="0"/>
        <w:ind w:left="0"/>
        <w:jc w:val="both"/>
      </w:pPr>
      <w:r>
        <w:rPr>
          <w:rFonts w:ascii="Times New Roman"/>
          <w:b w:val="false"/>
          <w:i w:val="false"/>
          <w:color w:val="000000"/>
          <w:sz w:val="28"/>
        </w:rPr>
        <w:t>
      3) Желдеткіштер – бөлшектеу, жөндеу, құрастыру;</w:t>
      </w:r>
    </w:p>
    <w:bookmarkEnd w:id="9976"/>
    <w:bookmarkStart w:name="z10244" w:id="9977"/>
    <w:p>
      <w:pPr>
        <w:spacing w:after="0"/>
        <w:ind w:left="0"/>
        <w:jc w:val="both"/>
      </w:pPr>
      <w:r>
        <w:rPr>
          <w:rFonts w:ascii="Times New Roman"/>
          <w:b w:val="false"/>
          <w:i w:val="false"/>
          <w:color w:val="000000"/>
          <w:sz w:val="28"/>
        </w:rPr>
        <w:t>
      4) Цилиндр блоктардың бастары, кардан шарнирлер – тексеру, бекіту;</w:t>
      </w:r>
    </w:p>
    <w:bookmarkEnd w:id="9977"/>
    <w:bookmarkStart w:name="z10245" w:id="9978"/>
    <w:p>
      <w:pPr>
        <w:spacing w:after="0"/>
        <w:ind w:left="0"/>
        <w:jc w:val="both"/>
      </w:pPr>
      <w:r>
        <w:rPr>
          <w:rFonts w:ascii="Times New Roman"/>
          <w:b w:val="false"/>
          <w:i w:val="false"/>
          <w:color w:val="000000"/>
          <w:sz w:val="28"/>
        </w:rPr>
        <w:t>
      5) Самосвал механизмдері цилиндрлерінің бастары – шешу, жөндеу, орнату;</w:t>
      </w:r>
    </w:p>
    <w:bookmarkEnd w:id="9978"/>
    <w:bookmarkStart w:name="z10246" w:id="9979"/>
    <w:p>
      <w:pPr>
        <w:spacing w:after="0"/>
        <w:ind w:left="0"/>
        <w:jc w:val="both"/>
      </w:pPr>
      <w:r>
        <w:rPr>
          <w:rFonts w:ascii="Times New Roman"/>
          <w:b w:val="false"/>
          <w:i w:val="false"/>
          <w:color w:val="000000"/>
          <w:sz w:val="28"/>
        </w:rPr>
        <w:t>
      6) Барлық үлгідегі қозғалтқыштар, артқы, алдыңғы мостылар, іліністі автоматтыны қоспағанда, жіберу қораптары, кардан біліктер – бөлшектеу;</w:t>
      </w:r>
    </w:p>
    <w:bookmarkEnd w:id="9979"/>
    <w:bookmarkStart w:name="z10247" w:id="9980"/>
    <w:p>
      <w:pPr>
        <w:spacing w:after="0"/>
        <w:ind w:left="0"/>
        <w:jc w:val="both"/>
      </w:pPr>
      <w:r>
        <w:rPr>
          <w:rFonts w:ascii="Times New Roman"/>
          <w:b w:val="false"/>
          <w:i w:val="false"/>
          <w:color w:val="000000"/>
          <w:sz w:val="28"/>
        </w:rPr>
        <w:t>
      7) Контактілер – дәнекерлеу;</w:t>
      </w:r>
    </w:p>
    <w:bookmarkEnd w:id="9980"/>
    <w:bookmarkStart w:name="z10248" w:id="9981"/>
    <w:p>
      <w:pPr>
        <w:spacing w:after="0"/>
        <w:ind w:left="0"/>
        <w:jc w:val="both"/>
      </w:pPr>
      <w:r>
        <w:rPr>
          <w:rFonts w:ascii="Times New Roman"/>
          <w:b w:val="false"/>
          <w:i w:val="false"/>
          <w:color w:val="000000"/>
          <w:sz w:val="28"/>
        </w:rPr>
        <w:t>
      8) Жеңіл автомобиль қанаттары – шешу, орнату;</w:t>
      </w:r>
    </w:p>
    <w:bookmarkEnd w:id="9981"/>
    <w:bookmarkStart w:name="z10249" w:id="9982"/>
    <w:p>
      <w:pPr>
        <w:spacing w:after="0"/>
        <w:ind w:left="0"/>
        <w:jc w:val="both"/>
      </w:pPr>
      <w:r>
        <w:rPr>
          <w:rFonts w:ascii="Times New Roman"/>
          <w:b w:val="false"/>
          <w:i w:val="false"/>
          <w:color w:val="000000"/>
          <w:sz w:val="28"/>
        </w:rPr>
        <w:t>
      9) Су, май сорғылар, желдеткіштер, компрессорлар – бөлшектеу, жөндеу, құрастыру;</w:t>
      </w:r>
    </w:p>
    <w:bookmarkEnd w:id="9982"/>
    <w:bookmarkStart w:name="z10250" w:id="9983"/>
    <w:p>
      <w:pPr>
        <w:spacing w:after="0"/>
        <w:ind w:left="0"/>
        <w:jc w:val="both"/>
      </w:pPr>
      <w:r>
        <w:rPr>
          <w:rFonts w:ascii="Times New Roman"/>
          <w:b w:val="false"/>
          <w:i w:val="false"/>
          <w:color w:val="000000"/>
          <w:sz w:val="28"/>
        </w:rPr>
        <w:t>
      10) Оқшаулау аспаптары мен электр жабдықтары агрегаттарының орамалары – сіңдіру, кептіру;</w:t>
      </w:r>
    </w:p>
    <w:bookmarkEnd w:id="9983"/>
    <w:bookmarkStart w:name="z10251" w:id="9984"/>
    <w:p>
      <w:pPr>
        <w:spacing w:after="0"/>
        <w:ind w:left="0"/>
        <w:jc w:val="both"/>
      </w:pPr>
      <w:r>
        <w:rPr>
          <w:rFonts w:ascii="Times New Roman"/>
          <w:b w:val="false"/>
          <w:i w:val="false"/>
          <w:color w:val="000000"/>
          <w:sz w:val="28"/>
        </w:rPr>
        <w:t>
      11) Реле – реттегіштер, жандыру таратқыштары – бөлшектеу;</w:t>
      </w:r>
    </w:p>
    <w:bookmarkEnd w:id="9984"/>
    <w:bookmarkStart w:name="z10252" w:id="9985"/>
    <w:p>
      <w:pPr>
        <w:spacing w:after="0"/>
        <w:ind w:left="0"/>
        <w:jc w:val="both"/>
      </w:pPr>
      <w:r>
        <w:rPr>
          <w:rFonts w:ascii="Times New Roman"/>
          <w:b w:val="false"/>
          <w:i w:val="false"/>
          <w:color w:val="000000"/>
          <w:sz w:val="28"/>
        </w:rPr>
        <w:t>
      12) Клапан ершіктері – шарошкамен өңдеу, ысқылау;</w:t>
      </w:r>
    </w:p>
    <w:bookmarkEnd w:id="9985"/>
    <w:bookmarkStart w:name="z10253" w:id="9986"/>
    <w:p>
      <w:pPr>
        <w:spacing w:after="0"/>
        <w:ind w:left="0"/>
        <w:jc w:val="both"/>
      </w:pPr>
      <w:r>
        <w:rPr>
          <w:rFonts w:ascii="Times New Roman"/>
          <w:b w:val="false"/>
          <w:i w:val="false"/>
          <w:color w:val="000000"/>
          <w:sz w:val="28"/>
        </w:rPr>
        <w:t>
      13) Фаралар, жандыру құлыптары, белгілер – бөлшектеу, жөндеу, құрастыру.</w:t>
      </w:r>
    </w:p>
    <w:bookmarkEnd w:id="9986"/>
    <w:bookmarkStart w:name="z10254" w:id="9987"/>
    <w:p>
      <w:pPr>
        <w:spacing w:after="0"/>
        <w:ind w:left="0"/>
        <w:jc w:val="left"/>
      </w:pPr>
      <w:r>
        <w:rPr>
          <w:rFonts w:ascii="Times New Roman"/>
          <w:b/>
          <w:i w:val="false"/>
          <w:color w:val="000000"/>
        </w:rPr>
        <w:t xml:space="preserve"> 807. Автомобиль жөндеу жөніндегі слесарь 4-разряд</w:t>
      </w:r>
    </w:p>
    <w:bookmarkEnd w:id="9987"/>
    <w:bookmarkStart w:name="z10255" w:id="9988"/>
    <w:p>
      <w:pPr>
        <w:spacing w:after="0"/>
        <w:ind w:left="0"/>
        <w:jc w:val="both"/>
      </w:pPr>
      <w:r>
        <w:rPr>
          <w:rFonts w:ascii="Times New Roman"/>
          <w:b w:val="false"/>
          <w:i w:val="false"/>
          <w:color w:val="000000"/>
          <w:sz w:val="28"/>
        </w:rPr>
        <w:t>
      Жұмыс сипаттамасы. Дизельді, арнайы жүк автомобильдерін, автобустарды, мотоциклдерді, шетелдің жеңіл авмобильдерін, жүк пикаптар мен шағын автобустарды жөндеу және құрастыру. Күрделі агрегаттарды, тораптарды және аспаптарды бөлшектеу, жөндеу, құрастыру және оларды техникалық қызмет көрсеткенде ауыстыру. Барлық үлгідегі автомобильдер мен автобустарды стендіде жүргізу. агрегаттарды, тораптар мен аспаптарды реттеу және сынау процесінде ақауларды, ақаулықтарды анықтау және жою. Бөлшектегеннен және жуғаннан кейін бөлшектерді іріктеу. Әмбебап айлабұйымдарды пайдалана отырып 7-10 квалитеттер бойынша бөлшектерді слесарлық өңдеу. Күрделі конфигурациялы бөлшектер мен тораптарды статикалық және динамикалық теңгеру, ақаулық ведомостілерін жасау.</w:t>
      </w:r>
    </w:p>
    <w:bookmarkEnd w:id="9988"/>
    <w:bookmarkStart w:name="z10256" w:id="9989"/>
    <w:p>
      <w:pPr>
        <w:spacing w:after="0"/>
        <w:ind w:left="0"/>
        <w:jc w:val="both"/>
      </w:pPr>
      <w:r>
        <w:rPr>
          <w:rFonts w:ascii="Times New Roman"/>
          <w:b w:val="false"/>
          <w:i w:val="false"/>
          <w:color w:val="000000"/>
          <w:sz w:val="28"/>
        </w:rPr>
        <w:t>
      Білуге тиіс: дизельді және арнайы жүк автомобильдері мен автобустарының құрылысы мен қызметі, автомобильдердің электр және монтаждау тәсімдері, агрегаттарды, тораптар мен аспаптарды құрастыруға, жөндеуге және реттеуге техникалық шарттар, агрегаттарды, тораптар мен аспаптарды жөндеу, құрастыру және сынау процесінде табылған күрделі ақауларды анықтау және жою әдістері мен тәсілдері, сынау ережесі мен режимдері, агрегаттар мен тораптарды сынау және тапсыруға техникалық шарттар, күрделі сынау құрылғыларының қызметі және пайдалану ережесі, бақылау-өлшеу аспаптарының қызметі және пайдалану ережесі, әмбебап және арнайы айлабұйымдардың құрылымы, электр жабдықтарының және автомобильдің негізгі тораптары мен агрегаттарының кезеңділігі мен техникалық қызмет көрсету көлемі, шектеулер мен отырғызу жүйесі, кедір-бұдырлықтың квалитеттері мен параметрлері.</w:t>
      </w:r>
    </w:p>
    <w:bookmarkEnd w:id="9989"/>
    <w:bookmarkStart w:name="z10257" w:id="9990"/>
    <w:p>
      <w:pPr>
        <w:spacing w:after="0"/>
        <w:ind w:left="0"/>
        <w:jc w:val="both"/>
      </w:pPr>
      <w:r>
        <w:rPr>
          <w:rFonts w:ascii="Times New Roman"/>
          <w:b w:val="false"/>
          <w:i w:val="false"/>
          <w:color w:val="000000"/>
          <w:sz w:val="28"/>
        </w:rPr>
        <w:t>
      Жұмыс үлгілері</w:t>
      </w:r>
    </w:p>
    <w:bookmarkEnd w:id="9990"/>
    <w:bookmarkStart w:name="z10258" w:id="9991"/>
    <w:p>
      <w:pPr>
        <w:spacing w:after="0"/>
        <w:ind w:left="0"/>
        <w:jc w:val="both"/>
      </w:pPr>
      <w:r>
        <w:rPr>
          <w:rFonts w:ascii="Times New Roman"/>
          <w:b w:val="false"/>
          <w:i w:val="false"/>
          <w:color w:val="000000"/>
          <w:sz w:val="28"/>
        </w:rPr>
        <w:t>
      1) Қозғалтқыш цилиндрлерінің блоктары – қисық шатунды механизмді жөндеу және құрастыру;</w:t>
      </w:r>
    </w:p>
    <w:bookmarkEnd w:id="9991"/>
    <w:bookmarkStart w:name="z10259" w:id="9992"/>
    <w:p>
      <w:pPr>
        <w:spacing w:after="0"/>
        <w:ind w:left="0"/>
        <w:jc w:val="both"/>
      </w:pPr>
      <w:r>
        <w:rPr>
          <w:rFonts w:ascii="Times New Roman"/>
          <w:b w:val="false"/>
          <w:i w:val="false"/>
          <w:color w:val="000000"/>
          <w:sz w:val="28"/>
        </w:rPr>
        <w:t>
      2) Бөлу біліктері – блокқа орнату;</w:t>
      </w:r>
    </w:p>
    <w:bookmarkEnd w:id="9992"/>
    <w:bookmarkStart w:name="z10260" w:id="9993"/>
    <w:p>
      <w:pPr>
        <w:spacing w:after="0"/>
        <w:ind w:left="0"/>
        <w:jc w:val="both"/>
      </w:pPr>
      <w:r>
        <w:rPr>
          <w:rFonts w:ascii="Times New Roman"/>
          <w:b w:val="false"/>
          <w:i w:val="false"/>
          <w:color w:val="000000"/>
          <w:sz w:val="28"/>
        </w:rPr>
        <w:t>
      3) Генераторлар, статорлар, спидометрлер – бөлшектеу;</w:t>
      </w:r>
    </w:p>
    <w:bookmarkEnd w:id="9993"/>
    <w:bookmarkStart w:name="z10261" w:id="9994"/>
    <w:p>
      <w:pPr>
        <w:spacing w:after="0"/>
        <w:ind w:left="0"/>
        <w:jc w:val="both"/>
      </w:pPr>
      <w:r>
        <w:rPr>
          <w:rFonts w:ascii="Times New Roman"/>
          <w:b w:val="false"/>
          <w:i w:val="false"/>
          <w:color w:val="000000"/>
          <w:sz w:val="28"/>
        </w:rPr>
        <w:t>
      4) Самосвалды механизм гидрокөтергіштері – сынау;</w:t>
      </w:r>
    </w:p>
    <w:bookmarkEnd w:id="9994"/>
    <w:bookmarkStart w:name="z10262" w:id="9995"/>
    <w:p>
      <w:pPr>
        <w:spacing w:after="0"/>
        <w:ind w:left="0"/>
        <w:jc w:val="both"/>
      </w:pPr>
      <w:r>
        <w:rPr>
          <w:rFonts w:ascii="Times New Roman"/>
          <w:b w:val="false"/>
          <w:i w:val="false"/>
          <w:color w:val="000000"/>
          <w:sz w:val="28"/>
        </w:rPr>
        <w:t>
      5) Гидротрансформаторлар – байқау және бөлшектеу;</w:t>
      </w:r>
    </w:p>
    <w:bookmarkEnd w:id="9995"/>
    <w:bookmarkStart w:name="z10263" w:id="9996"/>
    <w:p>
      <w:pPr>
        <w:spacing w:after="0"/>
        <w:ind w:left="0"/>
        <w:jc w:val="both"/>
      </w:pPr>
      <w:r>
        <w:rPr>
          <w:rFonts w:ascii="Times New Roman"/>
          <w:b w:val="false"/>
          <w:i w:val="false"/>
          <w:color w:val="000000"/>
          <w:sz w:val="28"/>
        </w:rPr>
        <w:t>
      6) Дизельді қозғалтқыш цилиндр блоктарының бастары – құрастыру, жөндеу, герметикалығын сынау, орнату және бекіту;</w:t>
      </w:r>
    </w:p>
    <w:bookmarkEnd w:id="9996"/>
    <w:bookmarkStart w:name="z10264" w:id="9997"/>
    <w:p>
      <w:pPr>
        <w:spacing w:after="0"/>
        <w:ind w:left="0"/>
        <w:jc w:val="both"/>
      </w:pPr>
      <w:r>
        <w:rPr>
          <w:rFonts w:ascii="Times New Roman"/>
          <w:b w:val="false"/>
          <w:i w:val="false"/>
          <w:color w:val="000000"/>
          <w:sz w:val="28"/>
        </w:rPr>
        <w:t>
      7) Барлық үлгідегі қозғалтқыштар – жөндеу, құрастыру;</w:t>
      </w:r>
    </w:p>
    <w:bookmarkEnd w:id="9997"/>
    <w:bookmarkStart w:name="z10265" w:id="9998"/>
    <w:p>
      <w:pPr>
        <w:spacing w:after="0"/>
        <w:ind w:left="0"/>
        <w:jc w:val="both"/>
      </w:pPr>
      <w:r>
        <w:rPr>
          <w:rFonts w:ascii="Times New Roman"/>
          <w:b w:val="false"/>
          <w:i w:val="false"/>
          <w:color w:val="000000"/>
          <w:sz w:val="28"/>
        </w:rPr>
        <w:t>
      8) Артқы дөңгелектер – үйлесу бұрышын реттеу;</w:t>
      </w:r>
    </w:p>
    <w:bookmarkEnd w:id="9998"/>
    <w:bookmarkStart w:name="z10266" w:id="9999"/>
    <w:p>
      <w:pPr>
        <w:spacing w:after="0"/>
        <w:ind w:left="0"/>
        <w:jc w:val="both"/>
      </w:pPr>
      <w:r>
        <w:rPr>
          <w:rFonts w:ascii="Times New Roman"/>
          <w:b w:val="false"/>
          <w:i w:val="false"/>
          <w:color w:val="000000"/>
          <w:sz w:val="28"/>
        </w:rPr>
        <w:t>
      9) Барабанның тежегіш колодкалары, амортизаторлар, дифференциалдар – жөндеу және құрастыру;</w:t>
      </w:r>
    </w:p>
    <w:bookmarkEnd w:id="9999"/>
    <w:bookmarkStart w:name="z10267" w:id="10000"/>
    <w:p>
      <w:pPr>
        <w:spacing w:after="0"/>
        <w:ind w:left="0"/>
        <w:jc w:val="both"/>
      </w:pPr>
      <w:r>
        <w:rPr>
          <w:rFonts w:ascii="Times New Roman"/>
          <w:b w:val="false"/>
          <w:i w:val="false"/>
          <w:color w:val="000000"/>
          <w:sz w:val="28"/>
        </w:rPr>
        <w:t>
      10) Компрессорлар, тежегіш крандары – бөлшектеу, жөндеу, құрастыру, сынау;</w:t>
      </w:r>
    </w:p>
    <w:bookmarkEnd w:id="10000"/>
    <w:bookmarkStart w:name="z10268" w:id="10001"/>
    <w:p>
      <w:pPr>
        <w:spacing w:after="0"/>
        <w:ind w:left="0"/>
        <w:jc w:val="both"/>
      </w:pPr>
      <w:r>
        <w:rPr>
          <w:rFonts w:ascii="Times New Roman"/>
          <w:b w:val="false"/>
          <w:i w:val="false"/>
          <w:color w:val="000000"/>
          <w:sz w:val="28"/>
        </w:rPr>
        <w:t>
      11) Автоматты жіберу қораптары – бөлшектеу;</w:t>
      </w:r>
    </w:p>
    <w:bookmarkEnd w:id="10001"/>
    <w:bookmarkStart w:name="z10269" w:id="10002"/>
    <w:p>
      <w:pPr>
        <w:spacing w:after="0"/>
        <w:ind w:left="0"/>
        <w:jc w:val="both"/>
      </w:pPr>
      <w:r>
        <w:rPr>
          <w:rFonts w:ascii="Times New Roman"/>
          <w:b w:val="false"/>
          <w:i w:val="false"/>
          <w:color w:val="000000"/>
          <w:sz w:val="28"/>
        </w:rPr>
        <w:t>
      12) Механикалық жіберу қораптары – құрастыру, стендіде сынау;</w:t>
      </w:r>
    </w:p>
    <w:bookmarkEnd w:id="10002"/>
    <w:bookmarkStart w:name="z10270" w:id="10003"/>
    <w:p>
      <w:pPr>
        <w:spacing w:after="0"/>
        <w:ind w:left="0"/>
        <w:jc w:val="both"/>
      </w:pPr>
      <w:r>
        <w:rPr>
          <w:rFonts w:ascii="Times New Roman"/>
          <w:b w:val="false"/>
          <w:i w:val="false"/>
          <w:color w:val="000000"/>
          <w:sz w:val="28"/>
        </w:rPr>
        <w:t>
      13) Самосвал автомобильдерінің кузовтары, самосвал механизмдері – орнату, реттеу және түсіру;</w:t>
      </w:r>
    </w:p>
    <w:bookmarkEnd w:id="10003"/>
    <w:bookmarkStart w:name="z10271" w:id="10004"/>
    <w:p>
      <w:pPr>
        <w:spacing w:after="0"/>
        <w:ind w:left="0"/>
        <w:jc w:val="both"/>
      </w:pPr>
      <w:r>
        <w:rPr>
          <w:rFonts w:ascii="Times New Roman"/>
          <w:b w:val="false"/>
          <w:i w:val="false"/>
          <w:color w:val="000000"/>
          <w:sz w:val="28"/>
        </w:rPr>
        <w:t>
      14) Алдыңғы және артқы ілінісу мостылары, кардан біліктер – жөндеу, құрастыру және реттеу;</w:t>
      </w:r>
    </w:p>
    <w:bookmarkEnd w:id="10004"/>
    <w:bookmarkStart w:name="z10272" w:id="10005"/>
    <w:p>
      <w:pPr>
        <w:spacing w:after="0"/>
        <w:ind w:left="0"/>
        <w:jc w:val="both"/>
      </w:pPr>
      <w:r>
        <w:rPr>
          <w:rFonts w:ascii="Times New Roman"/>
          <w:b w:val="false"/>
          <w:i w:val="false"/>
          <w:color w:val="000000"/>
          <w:sz w:val="28"/>
        </w:rPr>
        <w:t>
      15) Алдыңғы осьтер – суықтай күйінде сығымдағышпен тексеру және түзету;</w:t>
      </w:r>
    </w:p>
    <w:bookmarkEnd w:id="10005"/>
    <w:bookmarkStart w:name="z10273" w:id="10006"/>
    <w:p>
      <w:pPr>
        <w:spacing w:after="0"/>
        <w:ind w:left="0"/>
        <w:jc w:val="both"/>
      </w:pPr>
      <w:r>
        <w:rPr>
          <w:rFonts w:ascii="Times New Roman"/>
          <w:b w:val="false"/>
          <w:i w:val="false"/>
          <w:color w:val="000000"/>
          <w:sz w:val="28"/>
        </w:rPr>
        <w:t>
      16) Түбірлі мойынтіректер – жапсырмаларын ауыстыру, қырып тегістеу, реттеу;</w:t>
      </w:r>
    </w:p>
    <w:bookmarkEnd w:id="10006"/>
    <w:bookmarkStart w:name="z10274" w:id="10007"/>
    <w:p>
      <w:pPr>
        <w:spacing w:after="0"/>
        <w:ind w:left="0"/>
        <w:jc w:val="both"/>
      </w:pPr>
      <w:r>
        <w:rPr>
          <w:rFonts w:ascii="Times New Roman"/>
          <w:b w:val="false"/>
          <w:i w:val="false"/>
          <w:color w:val="000000"/>
          <w:sz w:val="28"/>
        </w:rPr>
        <w:t>
      17) Поршендер – цилиндрлер бойынша іріктеу, шатунмен құрастыру, поршенді сақиналарды ауыстыру;</w:t>
      </w:r>
    </w:p>
    <w:bookmarkEnd w:id="10007"/>
    <w:bookmarkStart w:name="z10275" w:id="10008"/>
    <w:p>
      <w:pPr>
        <w:spacing w:after="0"/>
        <w:ind w:left="0"/>
        <w:jc w:val="both"/>
      </w:pPr>
      <w:r>
        <w:rPr>
          <w:rFonts w:ascii="Times New Roman"/>
          <w:b w:val="false"/>
          <w:i w:val="false"/>
          <w:color w:val="000000"/>
          <w:sz w:val="28"/>
        </w:rPr>
        <w:t>
      18) Күрделі электр жабдықтарының аспаптары мен агрегаттары – техникалық қызмет көрсетуде тексеру және реттеу;</w:t>
      </w:r>
    </w:p>
    <w:bookmarkEnd w:id="10008"/>
    <w:bookmarkStart w:name="z10276" w:id="10009"/>
    <w:p>
      <w:pPr>
        <w:spacing w:after="0"/>
        <w:ind w:left="0"/>
        <w:jc w:val="both"/>
      </w:pPr>
      <w:r>
        <w:rPr>
          <w:rFonts w:ascii="Times New Roman"/>
          <w:b w:val="false"/>
          <w:i w:val="false"/>
          <w:color w:val="000000"/>
          <w:sz w:val="28"/>
        </w:rPr>
        <w:t>
      19) Редукторлар, дифференциалдар – артқы мостының картерін жөндеу, құрастыру, сынау және орнату;</w:t>
      </w:r>
    </w:p>
    <w:bookmarkEnd w:id="10009"/>
    <w:bookmarkStart w:name="z10277" w:id="10010"/>
    <w:p>
      <w:pPr>
        <w:spacing w:after="0"/>
        <w:ind w:left="0"/>
        <w:jc w:val="both"/>
      </w:pPr>
      <w:r>
        <w:rPr>
          <w:rFonts w:ascii="Times New Roman"/>
          <w:b w:val="false"/>
          <w:i w:val="false"/>
          <w:color w:val="000000"/>
          <w:sz w:val="28"/>
        </w:rPr>
        <w:t>
      20) Реле – жандыру реттегіштері, таратқыштар – бөлшектеу, жөндеу;</w:t>
      </w:r>
    </w:p>
    <w:bookmarkEnd w:id="10010"/>
    <w:bookmarkStart w:name="z10278" w:id="10011"/>
    <w:p>
      <w:pPr>
        <w:spacing w:after="0"/>
        <w:ind w:left="0"/>
        <w:jc w:val="both"/>
      </w:pPr>
      <w:r>
        <w:rPr>
          <w:rFonts w:ascii="Times New Roman"/>
          <w:b w:val="false"/>
          <w:i w:val="false"/>
          <w:color w:val="000000"/>
          <w:sz w:val="28"/>
        </w:rPr>
        <w:t>
      21) Иінді біліктердің сальниктері, ілінісу ступицалары, шар сияқты рульді жетек саусақтары – ауыстыру;</w:t>
      </w:r>
    </w:p>
    <w:bookmarkEnd w:id="10011"/>
    <w:bookmarkStart w:name="z10279" w:id="10012"/>
    <w:p>
      <w:pPr>
        <w:spacing w:after="0"/>
        <w:ind w:left="0"/>
        <w:jc w:val="both"/>
      </w:pPr>
      <w:r>
        <w:rPr>
          <w:rFonts w:ascii="Times New Roman"/>
          <w:b w:val="false"/>
          <w:i w:val="false"/>
          <w:color w:val="000000"/>
          <w:sz w:val="28"/>
        </w:rPr>
        <w:t>
      22) Гидравликалық және пневматикалық тежегіштер – бөлшектеу;</w:t>
      </w:r>
    </w:p>
    <w:bookmarkEnd w:id="10012"/>
    <w:bookmarkStart w:name="z10280" w:id="10013"/>
    <w:p>
      <w:pPr>
        <w:spacing w:after="0"/>
        <w:ind w:left="0"/>
        <w:jc w:val="both"/>
      </w:pPr>
      <w:r>
        <w:rPr>
          <w:rFonts w:ascii="Times New Roman"/>
          <w:b w:val="false"/>
          <w:i w:val="false"/>
          <w:color w:val="000000"/>
          <w:sz w:val="28"/>
        </w:rPr>
        <w:t>
      23) Рульдік басқару – жөндеу, құрастыру, реттеу;</w:t>
      </w:r>
    </w:p>
    <w:bookmarkEnd w:id="10013"/>
    <w:bookmarkStart w:name="z10281" w:id="10014"/>
    <w:p>
      <w:pPr>
        <w:spacing w:after="0"/>
        <w:ind w:left="0"/>
        <w:jc w:val="both"/>
      </w:pPr>
      <w:r>
        <w:rPr>
          <w:rFonts w:ascii="Times New Roman"/>
          <w:b w:val="false"/>
          <w:i w:val="false"/>
          <w:color w:val="000000"/>
          <w:sz w:val="28"/>
        </w:rPr>
        <w:t>
      24) Поршенді құрамадағы шатундар – аспаппен тексеру;</w:t>
      </w:r>
    </w:p>
    <w:bookmarkEnd w:id="10014"/>
    <w:bookmarkStart w:name="z10282" w:id="10015"/>
    <w:p>
      <w:pPr>
        <w:spacing w:after="0"/>
        <w:ind w:left="0"/>
        <w:jc w:val="both"/>
      </w:pPr>
      <w:r>
        <w:rPr>
          <w:rFonts w:ascii="Times New Roman"/>
          <w:b w:val="false"/>
          <w:i w:val="false"/>
          <w:color w:val="000000"/>
          <w:sz w:val="28"/>
        </w:rPr>
        <w:t>
      25) Шатундар – поршенді саусақтар бойынша шатунның жоғарғы қалпағындағы төлкені ауыстыру; тіктеуіш бойынша төрт жағдайда иінді біліктің мойындары бойынша түпкілікті қиыстыру;</w:t>
      </w:r>
    </w:p>
    <w:bookmarkEnd w:id="10015"/>
    <w:bookmarkStart w:name="z10283" w:id="10016"/>
    <w:p>
      <w:pPr>
        <w:spacing w:after="0"/>
        <w:ind w:left="0"/>
        <w:jc w:val="both"/>
      </w:pPr>
      <w:r>
        <w:rPr>
          <w:rFonts w:ascii="Times New Roman"/>
          <w:b w:val="false"/>
          <w:i w:val="false"/>
          <w:color w:val="000000"/>
          <w:sz w:val="28"/>
        </w:rPr>
        <w:t>
      26) Автомобиль электр сымдары – тәсім бойынша орнату.</w:t>
      </w:r>
    </w:p>
    <w:bookmarkEnd w:id="10016"/>
    <w:bookmarkStart w:name="z10284" w:id="10017"/>
    <w:p>
      <w:pPr>
        <w:spacing w:after="0"/>
        <w:ind w:left="0"/>
        <w:jc w:val="left"/>
      </w:pPr>
      <w:r>
        <w:rPr>
          <w:rFonts w:ascii="Times New Roman"/>
          <w:b/>
          <w:i w:val="false"/>
          <w:color w:val="000000"/>
        </w:rPr>
        <w:t xml:space="preserve"> 808. Автомобиль жөндеу жөніндегі слесарь 5-разряд</w:t>
      </w:r>
    </w:p>
    <w:bookmarkEnd w:id="10017"/>
    <w:bookmarkStart w:name="z10285" w:id="10018"/>
    <w:p>
      <w:pPr>
        <w:spacing w:after="0"/>
        <w:ind w:left="0"/>
        <w:jc w:val="both"/>
      </w:pPr>
      <w:r>
        <w:rPr>
          <w:rFonts w:ascii="Times New Roman"/>
          <w:b w:val="false"/>
          <w:i w:val="false"/>
          <w:color w:val="000000"/>
          <w:sz w:val="28"/>
        </w:rPr>
        <w:t>
      Жұмыс сипаттамасы. Автомобильдің күрделі агрегаттарын, тораптары мен аспаптарын стенділер мен шассилерде реттеу және сынау және техникалық қызмет көрсету кезінде оларды ауыстыру. Тексеру аппаратурасында және тексеру айлабұйымдарында электр жабдықтарының бөлшектері мен тораптарын тексеру. Электр жабдықтарының аспаптары мен агрегаттарын тәсім бойынша оларды торапқа қоса отырып, орнату. Автомобиль агрегаттарын, тораптары мен электр жабдық аспаптарын жөндеу, құрастыру және сынау процесінде күрделі ақаулар мен ақаулықтарды анықтау және сынау. Бөлшектерді 6-7 квалитеттер бойынша күрделі слесарлық өңдеу, жетілдіру. Күрделі конфигурациялы бөлшектер мен тораптарды статикалық және динамикалық теңгеру. Қозғалыс қауіпсіздігін қамтамасыз ететін жүк және жеңіл автомобильдері мен автобустардың жүйелері мен агрегаттарын диагностикалау және реттеу.</w:t>
      </w:r>
    </w:p>
    <w:bookmarkEnd w:id="10018"/>
    <w:bookmarkStart w:name="z10286" w:id="10019"/>
    <w:p>
      <w:pPr>
        <w:spacing w:after="0"/>
        <w:ind w:left="0"/>
        <w:jc w:val="both"/>
      </w:pPr>
      <w:r>
        <w:rPr>
          <w:rFonts w:ascii="Times New Roman"/>
          <w:b w:val="false"/>
          <w:i w:val="false"/>
          <w:color w:val="000000"/>
          <w:sz w:val="28"/>
        </w:rPr>
        <w:t>
      Білуге тиіс: қызмет көрсетілетін автомобильдер мен автобустардың конструктивтік құрылымы, күрделі агрегаттар мен электр жабдықтарын жөндеу, құрастыру, сынау және реттеудің техникалық шарттары, түрлі күрделіктегі электрлік және монтаждық тәсімдері және аспаптар мен олардағы агрегаттардың өзара іс-қимылы, жанамалы бөлшектердің тозу себептері мен оларды анықтау және жою тәсілдері, сынау стенділерінің құрылымы.</w:t>
      </w:r>
    </w:p>
    <w:bookmarkEnd w:id="10019"/>
    <w:bookmarkStart w:name="z10287" w:id="10020"/>
    <w:p>
      <w:pPr>
        <w:spacing w:after="0"/>
        <w:ind w:left="0"/>
        <w:jc w:val="both"/>
      </w:pPr>
      <w:r>
        <w:rPr>
          <w:rFonts w:ascii="Times New Roman"/>
          <w:b w:val="false"/>
          <w:i w:val="false"/>
          <w:color w:val="000000"/>
          <w:sz w:val="28"/>
        </w:rPr>
        <w:t>
      Жұмыс үлгілері</w:t>
      </w:r>
    </w:p>
    <w:bookmarkEnd w:id="10020"/>
    <w:bookmarkStart w:name="z10288" w:id="10021"/>
    <w:p>
      <w:pPr>
        <w:spacing w:after="0"/>
        <w:ind w:left="0"/>
        <w:jc w:val="both"/>
      </w:pPr>
      <w:r>
        <w:rPr>
          <w:rFonts w:ascii="Times New Roman"/>
          <w:b w:val="false"/>
          <w:i w:val="false"/>
          <w:color w:val="000000"/>
          <w:sz w:val="28"/>
        </w:rPr>
        <w:t>
      1) Электр жабдықтардың агрегаттары мен аспаптары – толық тәсім бойынша орнату, торапқа қосу, оларды техникалық қызмет көрсетуде реттеу;</w:t>
      </w:r>
    </w:p>
    <w:bookmarkEnd w:id="10021"/>
    <w:bookmarkStart w:name="z10289" w:id="10022"/>
    <w:p>
      <w:pPr>
        <w:spacing w:after="0"/>
        <w:ind w:left="0"/>
        <w:jc w:val="both"/>
      </w:pPr>
      <w:r>
        <w:rPr>
          <w:rFonts w:ascii="Times New Roman"/>
          <w:b w:val="false"/>
          <w:i w:val="false"/>
          <w:color w:val="000000"/>
          <w:sz w:val="28"/>
        </w:rPr>
        <w:t>
      2) Маховикті иінді біліктері – теңгеру;</w:t>
      </w:r>
    </w:p>
    <w:bookmarkEnd w:id="10022"/>
    <w:bookmarkStart w:name="z10290" w:id="10023"/>
    <w:p>
      <w:pPr>
        <w:spacing w:after="0"/>
        <w:ind w:left="0"/>
        <w:jc w:val="both"/>
      </w:pPr>
      <w:r>
        <w:rPr>
          <w:rFonts w:ascii="Times New Roman"/>
          <w:b w:val="false"/>
          <w:i w:val="false"/>
          <w:color w:val="000000"/>
          <w:sz w:val="28"/>
        </w:rPr>
        <w:t>
      3) Генераторлар, статорлар, спидометрлер – жөндеу, құрастыру, сынау, ақауларды жою;</w:t>
      </w:r>
    </w:p>
    <w:bookmarkEnd w:id="10023"/>
    <w:bookmarkStart w:name="z10291" w:id="10024"/>
    <w:p>
      <w:pPr>
        <w:spacing w:after="0"/>
        <w:ind w:left="0"/>
        <w:jc w:val="both"/>
      </w:pPr>
      <w:r>
        <w:rPr>
          <w:rFonts w:ascii="Times New Roman"/>
          <w:b w:val="false"/>
          <w:i w:val="false"/>
          <w:color w:val="000000"/>
          <w:sz w:val="28"/>
        </w:rPr>
        <w:t>
      4) Самосвалды механизмнің жүк көтергіштері – құрастыру және сынау;</w:t>
      </w:r>
    </w:p>
    <w:bookmarkEnd w:id="10024"/>
    <w:bookmarkStart w:name="z10292" w:id="10025"/>
    <w:p>
      <w:pPr>
        <w:spacing w:after="0"/>
        <w:ind w:left="0"/>
        <w:jc w:val="both"/>
      </w:pPr>
      <w:r>
        <w:rPr>
          <w:rFonts w:ascii="Times New Roman"/>
          <w:b w:val="false"/>
          <w:i w:val="false"/>
          <w:color w:val="000000"/>
          <w:sz w:val="28"/>
        </w:rPr>
        <w:t>
      5) Гидротрансформаторлар – жөндеу, құрастыру;</w:t>
      </w:r>
    </w:p>
    <w:bookmarkEnd w:id="10025"/>
    <w:bookmarkStart w:name="z10293" w:id="10026"/>
    <w:p>
      <w:pPr>
        <w:spacing w:after="0"/>
        <w:ind w:left="0"/>
        <w:jc w:val="both"/>
      </w:pPr>
      <w:r>
        <w:rPr>
          <w:rFonts w:ascii="Times New Roman"/>
          <w:b w:val="false"/>
          <w:i w:val="false"/>
          <w:color w:val="000000"/>
          <w:sz w:val="28"/>
        </w:rPr>
        <w:t>
      6) Барлық түрдегі және маркадағы қозғалтқыштар – стендіде сынау, реттеу, диагностикалау;</w:t>
      </w:r>
    </w:p>
    <w:bookmarkEnd w:id="10026"/>
    <w:bookmarkStart w:name="z10294" w:id="10027"/>
    <w:p>
      <w:pPr>
        <w:spacing w:after="0"/>
        <w:ind w:left="0"/>
        <w:jc w:val="both"/>
      </w:pPr>
      <w:r>
        <w:rPr>
          <w:rFonts w:ascii="Times New Roman"/>
          <w:b w:val="false"/>
          <w:i w:val="false"/>
          <w:color w:val="000000"/>
          <w:sz w:val="28"/>
        </w:rPr>
        <w:t>
      7) Алдыңғы және артқы мостылар – мойынтіректерді ауыстыру және реттеу; тежегіштер, рульдік басқару, жарықтандыру және дабыл қағу жүйесі – диагностикалау;</w:t>
      </w:r>
    </w:p>
    <w:bookmarkEnd w:id="10027"/>
    <w:bookmarkStart w:name="z10295" w:id="10028"/>
    <w:p>
      <w:pPr>
        <w:spacing w:after="0"/>
        <w:ind w:left="0"/>
        <w:jc w:val="both"/>
      </w:pPr>
      <w:r>
        <w:rPr>
          <w:rFonts w:ascii="Times New Roman"/>
          <w:b w:val="false"/>
          <w:i w:val="false"/>
          <w:color w:val="000000"/>
          <w:sz w:val="28"/>
        </w:rPr>
        <w:t>
      8) Трансмиссияны, рульдік басқаруды тексеруге арналған аспаптар, шығын өлшегіштер мен газ талдағыштар – қызмет көрсету, ыдысқа салу, жөндеу;</w:t>
      </w:r>
    </w:p>
    <w:bookmarkEnd w:id="10028"/>
    <w:bookmarkStart w:name="z10296" w:id="10029"/>
    <w:p>
      <w:pPr>
        <w:spacing w:after="0"/>
        <w:ind w:left="0"/>
        <w:jc w:val="both"/>
      </w:pPr>
      <w:r>
        <w:rPr>
          <w:rFonts w:ascii="Times New Roman"/>
          <w:b w:val="false"/>
          <w:i w:val="false"/>
          <w:color w:val="000000"/>
          <w:sz w:val="28"/>
        </w:rPr>
        <w:t>
      9) Жандыру таратқыштары, реле-реттегіштер - стендіде тексеру, реттеу, ақауларды жою;</w:t>
      </w:r>
    </w:p>
    <w:bookmarkEnd w:id="10029"/>
    <w:bookmarkStart w:name="z10297" w:id="10030"/>
    <w:p>
      <w:pPr>
        <w:spacing w:after="0"/>
        <w:ind w:left="0"/>
        <w:jc w:val="both"/>
      </w:pPr>
      <w:r>
        <w:rPr>
          <w:rFonts w:ascii="Times New Roman"/>
          <w:b w:val="false"/>
          <w:i w:val="false"/>
          <w:color w:val="000000"/>
          <w:sz w:val="28"/>
        </w:rPr>
        <w:t>
      10) Гидравликалық және пневматикалық тежегіштер – жөндеу, құрастыру, орнату және реттеу;</w:t>
      </w:r>
    </w:p>
    <w:bookmarkEnd w:id="10030"/>
    <w:bookmarkStart w:name="z10298" w:id="10031"/>
    <w:p>
      <w:pPr>
        <w:spacing w:after="0"/>
        <w:ind w:left="0"/>
        <w:jc w:val="both"/>
      </w:pPr>
      <w:r>
        <w:rPr>
          <w:rFonts w:ascii="Times New Roman"/>
          <w:b w:val="false"/>
          <w:i w:val="false"/>
          <w:color w:val="000000"/>
          <w:sz w:val="28"/>
        </w:rPr>
        <w:t>
      11) Цилиндрлер, түбірлі және шатунды мойынтіректер – стендіде сынағаннан кейін тексеру, ақаулықтарды жою және барлық құрамаларды түпкілікті бекіту.</w:t>
      </w:r>
    </w:p>
    <w:bookmarkEnd w:id="10031"/>
    <w:bookmarkStart w:name="z10299" w:id="10032"/>
    <w:p>
      <w:pPr>
        <w:spacing w:after="0"/>
        <w:ind w:left="0"/>
        <w:jc w:val="left"/>
      </w:pPr>
      <w:r>
        <w:rPr>
          <w:rFonts w:ascii="Times New Roman"/>
          <w:b/>
          <w:i w:val="false"/>
          <w:color w:val="000000"/>
        </w:rPr>
        <w:t xml:space="preserve"> 809. Автомобиль жөндеу жөніндегі слесарь 6-разряд</w:t>
      </w:r>
    </w:p>
    <w:bookmarkEnd w:id="10032"/>
    <w:bookmarkStart w:name="z10300" w:id="10033"/>
    <w:p>
      <w:pPr>
        <w:spacing w:after="0"/>
        <w:ind w:left="0"/>
        <w:jc w:val="both"/>
      </w:pPr>
      <w:r>
        <w:rPr>
          <w:rFonts w:ascii="Times New Roman"/>
          <w:b w:val="false"/>
          <w:i w:val="false"/>
          <w:color w:val="000000"/>
          <w:sz w:val="28"/>
        </w:rPr>
        <w:t>
      Жұмыс сипаттамасы. Түрлі маркадағы автомобильдің күрделі агрегаттары мен тораптарының технологиялық шарттарына сәйкес стендіде және шассиде жөндеу, құрастыру, реттеу, сынау және тапсыру. Пайдалану сипаттамасын шеше отырып құрастырудың дұрыстығын тексеру. Жеңіл және жүк автомобильдері мен автобустарының барлық жүйелері мен агрегаттарын диагностикалау және реттеу. Қабылдау-тапсыру құжаттамасын ресімдеу.</w:t>
      </w:r>
    </w:p>
    <w:bookmarkEnd w:id="10033"/>
    <w:bookmarkStart w:name="z10301" w:id="10034"/>
    <w:p>
      <w:pPr>
        <w:spacing w:after="0"/>
        <w:ind w:left="0"/>
        <w:jc w:val="both"/>
      </w:pPr>
      <w:r>
        <w:rPr>
          <w:rFonts w:ascii="Times New Roman"/>
          <w:b w:val="false"/>
          <w:i w:val="false"/>
          <w:color w:val="000000"/>
          <w:sz w:val="28"/>
        </w:rPr>
        <w:t>
      Білуге тиіс: түрлі маркадағы автомобильдер мен автобустардың құрылымдық ерекшеліктері, күрделі агрегаттар мен тораптарды жөндеудің, сынау және тапсырудың техникалық шарттары, тозған бөлшектерді толықтай қалпына келтіру және төзімдету тәсілдері, қабылдау-тапсыру құжаттамасын ресімдеу тәртібі, диагностикалық жабдықтарды реттеу және ыдысқа салу, жөндеу ережесі мен тәсілдері.</w:t>
      </w:r>
    </w:p>
    <w:bookmarkEnd w:id="10034"/>
    <w:bookmarkStart w:name="z10302" w:id="10035"/>
    <w:p>
      <w:pPr>
        <w:spacing w:after="0"/>
        <w:ind w:left="0"/>
        <w:jc w:val="both"/>
      </w:pPr>
      <w:r>
        <w:rPr>
          <w:rFonts w:ascii="Times New Roman"/>
          <w:b w:val="false"/>
          <w:i w:val="false"/>
          <w:color w:val="000000"/>
          <w:sz w:val="28"/>
        </w:rPr>
        <w:t>
      Жұмыс үлгілері</w:t>
      </w:r>
    </w:p>
    <w:bookmarkEnd w:id="10035"/>
    <w:bookmarkStart w:name="z10303" w:id="10036"/>
    <w:p>
      <w:pPr>
        <w:spacing w:after="0"/>
        <w:ind w:left="0"/>
        <w:jc w:val="both"/>
      </w:pPr>
      <w:r>
        <w:rPr>
          <w:rFonts w:ascii="Times New Roman"/>
          <w:b w:val="false"/>
          <w:i w:val="false"/>
          <w:color w:val="000000"/>
          <w:sz w:val="28"/>
        </w:rPr>
        <w:t>
      1) Автоматты жіберу қораптары – құрастыру, реттеу, сынау;</w:t>
      </w:r>
    </w:p>
    <w:bookmarkEnd w:id="10036"/>
    <w:bookmarkStart w:name="z10304" w:id="10037"/>
    <w:p>
      <w:pPr>
        <w:spacing w:after="0"/>
        <w:ind w:left="0"/>
        <w:jc w:val="both"/>
      </w:pPr>
      <w:r>
        <w:rPr>
          <w:rFonts w:ascii="Times New Roman"/>
          <w:b w:val="false"/>
          <w:i w:val="false"/>
          <w:color w:val="000000"/>
          <w:sz w:val="28"/>
        </w:rPr>
        <w:t>
      2) Автомобильдің жетекті-экономикалық және тежегіш сапасын тексеруге арналған стенділер – қызмет көрсету, жөндеу, ыдысқа салу;</w:t>
      </w:r>
    </w:p>
    <w:bookmarkEnd w:id="10037"/>
    <w:bookmarkStart w:name="z10305" w:id="10038"/>
    <w:p>
      <w:pPr>
        <w:spacing w:after="0"/>
        <w:ind w:left="0"/>
        <w:jc w:val="both"/>
      </w:pPr>
      <w:r>
        <w:rPr>
          <w:rFonts w:ascii="Times New Roman"/>
          <w:b w:val="false"/>
          <w:i w:val="false"/>
          <w:color w:val="000000"/>
          <w:sz w:val="28"/>
        </w:rPr>
        <w:t>
      3) Электр жабдықтары, жандыру жүйелерін, пневматикалық тежегіш жүйелерін, рульдік басқару гидрокүшейткіш жүйелерін тексеруге арналған аспаптар – қызмет көрсету, жөндеу, ыдысқа салу және реттеу.</w:t>
      </w:r>
    </w:p>
    <w:bookmarkEnd w:id="10038"/>
    <w:bookmarkStart w:name="z10306" w:id="10039"/>
    <w:p>
      <w:pPr>
        <w:spacing w:after="0"/>
        <w:ind w:left="0"/>
        <w:jc w:val="left"/>
      </w:pPr>
      <w:r>
        <w:rPr>
          <w:rFonts w:ascii="Times New Roman"/>
          <w:b/>
          <w:i w:val="false"/>
          <w:color w:val="000000"/>
        </w:rPr>
        <w:t xml:space="preserve"> Жол-құрылыс машиналары мен тракторларын жөндеу</w:t>
      </w:r>
      <w:r>
        <w:br/>
      </w:r>
      <w:r>
        <w:rPr>
          <w:rFonts w:ascii="Times New Roman"/>
          <w:b/>
          <w:i w:val="false"/>
          <w:color w:val="000000"/>
        </w:rPr>
        <w:t>жөніндегі слесарь</w:t>
      </w:r>
      <w:r>
        <w:br/>
      </w:r>
      <w:r>
        <w:rPr>
          <w:rFonts w:ascii="Times New Roman"/>
          <w:b/>
          <w:i w:val="false"/>
          <w:color w:val="000000"/>
        </w:rPr>
        <w:t>810. Жол-құрылыс машиналары мен тракторларын жөндеу</w:t>
      </w:r>
      <w:r>
        <w:br/>
      </w:r>
      <w:r>
        <w:rPr>
          <w:rFonts w:ascii="Times New Roman"/>
          <w:b/>
          <w:i w:val="false"/>
          <w:color w:val="000000"/>
        </w:rPr>
        <w:t>жөніндегі слесарь 1-разряд</w:t>
      </w:r>
    </w:p>
    <w:bookmarkEnd w:id="10039"/>
    <w:bookmarkStart w:name="z10310" w:id="10040"/>
    <w:p>
      <w:pPr>
        <w:spacing w:after="0"/>
        <w:ind w:left="0"/>
        <w:jc w:val="both"/>
      </w:pPr>
      <w:r>
        <w:rPr>
          <w:rFonts w:ascii="Times New Roman"/>
          <w:b w:val="false"/>
          <w:i w:val="false"/>
          <w:color w:val="000000"/>
          <w:sz w:val="28"/>
        </w:rPr>
        <w:t>
      Жұмыс сипаттамасы. Жол құрылыс машиналарын, тракторлар мен прицепті механизмдердің жай тораптарын бөлшектеу. Кескішпен кесу, қол арамен кесу, егеулеу, қылтанақтарын тазалау, шаю, бөлшектерді тазалау және майлау. Анағұрлым жоғары білікті слесардың басшылығымен жөндеуге қатысу.</w:t>
      </w:r>
    </w:p>
    <w:bookmarkEnd w:id="10040"/>
    <w:bookmarkStart w:name="z10311" w:id="10041"/>
    <w:p>
      <w:pPr>
        <w:spacing w:after="0"/>
        <w:ind w:left="0"/>
        <w:jc w:val="both"/>
      </w:pPr>
      <w:r>
        <w:rPr>
          <w:rFonts w:ascii="Times New Roman"/>
          <w:b w:val="false"/>
          <w:i w:val="false"/>
          <w:color w:val="000000"/>
          <w:sz w:val="28"/>
        </w:rPr>
        <w:t>
      Білуге тиіс: күрделі емес слесарлық жұмыстарды орындаудың негізгі жолдары, қарапайым слесарлық және бақылау-өлшеу аспаптарының қызметі мен пайдалану ережесі, металдардың, майлардың, отын, майлау, жуатын заттардың атаулары мен таңбалануы.</w:t>
      </w:r>
    </w:p>
    <w:bookmarkEnd w:id="10041"/>
    <w:bookmarkStart w:name="z10312" w:id="10042"/>
    <w:p>
      <w:pPr>
        <w:spacing w:after="0"/>
        <w:ind w:left="0"/>
        <w:jc w:val="both"/>
      </w:pPr>
      <w:r>
        <w:rPr>
          <w:rFonts w:ascii="Times New Roman"/>
          <w:b w:val="false"/>
          <w:i w:val="false"/>
          <w:color w:val="000000"/>
          <w:sz w:val="28"/>
        </w:rPr>
        <w:t>
      Жұмыс үлгілері</w:t>
      </w:r>
    </w:p>
    <w:bookmarkEnd w:id="10042"/>
    <w:bookmarkStart w:name="z10313" w:id="10043"/>
    <w:p>
      <w:pPr>
        <w:spacing w:after="0"/>
        <w:ind w:left="0"/>
        <w:jc w:val="both"/>
      </w:pPr>
      <w:r>
        <w:rPr>
          <w:rFonts w:ascii="Times New Roman"/>
          <w:b w:val="false"/>
          <w:i w:val="false"/>
          <w:color w:val="000000"/>
          <w:sz w:val="28"/>
        </w:rPr>
        <w:t>
      1) Қарапайым жол-құрылыс машиналары мен тракторларының бөлшектері мен тораптары – тазалау және жуу;</w:t>
      </w:r>
    </w:p>
    <w:bookmarkEnd w:id="10043"/>
    <w:bookmarkStart w:name="z10314" w:id="10044"/>
    <w:p>
      <w:pPr>
        <w:spacing w:after="0"/>
        <w:ind w:left="0"/>
        <w:jc w:val="both"/>
      </w:pPr>
      <w:r>
        <w:rPr>
          <w:rFonts w:ascii="Times New Roman"/>
          <w:b w:val="false"/>
          <w:i w:val="false"/>
          <w:color w:val="000000"/>
          <w:sz w:val="28"/>
        </w:rPr>
        <w:t>
      2) Қарапайым бөлшектер – қылтанақтарын егеулеу, дайындамаларды қол арамен кесу, кескішпен кесу, бұранданы қиыстыру;</w:t>
      </w:r>
    </w:p>
    <w:bookmarkEnd w:id="10044"/>
    <w:bookmarkStart w:name="z10315" w:id="10045"/>
    <w:p>
      <w:pPr>
        <w:spacing w:after="0"/>
        <w:ind w:left="0"/>
        <w:jc w:val="both"/>
      </w:pPr>
      <w:r>
        <w:rPr>
          <w:rFonts w:ascii="Times New Roman"/>
          <w:b w:val="false"/>
          <w:i w:val="false"/>
          <w:color w:val="000000"/>
          <w:sz w:val="28"/>
        </w:rPr>
        <w:t>
      3) Жол құрылыс тракторлары мен машиналары – бөлшектеуден алдын кірден тазарту.</w:t>
      </w:r>
    </w:p>
    <w:bookmarkEnd w:id="10045"/>
    <w:bookmarkStart w:name="z10316" w:id="10046"/>
    <w:p>
      <w:pPr>
        <w:spacing w:after="0"/>
        <w:ind w:left="0"/>
        <w:jc w:val="left"/>
      </w:pPr>
      <w:r>
        <w:rPr>
          <w:rFonts w:ascii="Times New Roman"/>
          <w:b/>
          <w:i w:val="false"/>
          <w:color w:val="000000"/>
        </w:rPr>
        <w:t xml:space="preserve"> 811. Жол-құрылыс машиналары мен тракторларын жөндеу</w:t>
      </w:r>
      <w:r>
        <w:br/>
      </w:r>
      <w:r>
        <w:rPr>
          <w:rFonts w:ascii="Times New Roman"/>
          <w:b/>
          <w:i w:val="false"/>
          <w:color w:val="000000"/>
        </w:rPr>
        <w:t>жөніндегі слесарь 2-разряд</w:t>
      </w:r>
    </w:p>
    <w:bookmarkEnd w:id="10046"/>
    <w:bookmarkStart w:name="z10318" w:id="10047"/>
    <w:p>
      <w:pPr>
        <w:spacing w:after="0"/>
        <w:ind w:left="0"/>
        <w:jc w:val="both"/>
      </w:pPr>
      <w:r>
        <w:rPr>
          <w:rFonts w:ascii="Times New Roman"/>
          <w:b w:val="false"/>
          <w:i w:val="false"/>
          <w:color w:val="000000"/>
          <w:sz w:val="28"/>
        </w:rPr>
        <w:t>
      Жұмыс сипаттамасы. Жол құрылыс машиналарын, тракторларды, прицепті механизмдерді бөлшектеу және оларды жөндеуге дайындау. Жол құрылыс машиналары мен тракторларының жай құрамалары мен тораптарын жекелеген бөлшектері мен бөліктерін ауыстыра отырып бөлшектеу, жөндеу, құрастыру. Күрделі емесе жарықтандыру арматурасын шешу және орнату. Техникалық байқау және қызмет көрсетуде бекіту жұмыстарын орындау. Айлабұйымдарды пайдалана отырып 12-14 квалитеттер бойынша тораптар мен бөлшектерді слесарлық өңдеу. Жоғарырақ білікті слесардың басшылығымен жөндеу және монтаждау бойынша күрделірек жұмыстарды орындау.</w:t>
      </w:r>
    </w:p>
    <w:bookmarkEnd w:id="10047"/>
    <w:bookmarkStart w:name="z10319" w:id="10048"/>
    <w:p>
      <w:pPr>
        <w:spacing w:after="0"/>
        <w:ind w:left="0"/>
        <w:jc w:val="both"/>
      </w:pPr>
      <w:r>
        <w:rPr>
          <w:rFonts w:ascii="Times New Roman"/>
          <w:b w:val="false"/>
          <w:i w:val="false"/>
          <w:color w:val="000000"/>
          <w:sz w:val="28"/>
        </w:rPr>
        <w:t>
      Білуге тиіс: жол құрылыс машиналары мен тракторлардың құрылысы туралы негізгі мәліметтер, жол құрылыс машиналары мен тракторларды тораптарға бөлшектеудің ережесі мен кезектілігі және жөндеуге дайындау, кеңінен таратылған әмбебап және арнайы айлабұйымдармен бақылау-өлшеу аспаптарының қызметі мен пайдалану ережесі, салқындататын және тежегіш сұйықтықтарының, май, отындардың қызметі және пайдаланылуы, өңделетін материалдардың механикалық қасиеті, шектеулер мен отырғызу жүйесі, кедір-бұдырлықтың квалитеттері және параметрлері, орындалатын жұмыстың көлемінде электротехника және металдың технологиясы негіздері.</w:t>
      </w:r>
    </w:p>
    <w:bookmarkEnd w:id="10048"/>
    <w:bookmarkStart w:name="z10320" w:id="10049"/>
    <w:p>
      <w:pPr>
        <w:spacing w:after="0"/>
        <w:ind w:left="0"/>
        <w:jc w:val="both"/>
      </w:pPr>
      <w:r>
        <w:rPr>
          <w:rFonts w:ascii="Times New Roman"/>
          <w:b w:val="false"/>
          <w:i w:val="false"/>
          <w:color w:val="000000"/>
          <w:sz w:val="28"/>
        </w:rPr>
        <w:t>
      Жұмыс үлгілері</w:t>
      </w:r>
    </w:p>
    <w:bookmarkEnd w:id="10049"/>
    <w:bookmarkStart w:name="z10321" w:id="10050"/>
    <w:p>
      <w:pPr>
        <w:spacing w:after="0"/>
        <w:ind w:left="0"/>
        <w:jc w:val="both"/>
      </w:pPr>
      <w:r>
        <w:rPr>
          <w:rFonts w:ascii="Times New Roman"/>
          <w:b w:val="false"/>
          <w:i w:val="false"/>
          <w:color w:val="000000"/>
          <w:sz w:val="28"/>
        </w:rPr>
        <w:t>
      1) Бензобактар, аккумуляторлар, кабиналар, қапшықтар – машинаға орнату және бекіту;</w:t>
      </w:r>
    </w:p>
    <w:bookmarkEnd w:id="10050"/>
    <w:bookmarkStart w:name="z10322" w:id="10051"/>
    <w:p>
      <w:pPr>
        <w:spacing w:after="0"/>
        <w:ind w:left="0"/>
        <w:jc w:val="both"/>
      </w:pPr>
      <w:r>
        <w:rPr>
          <w:rFonts w:ascii="Times New Roman"/>
          <w:b w:val="false"/>
          <w:i w:val="false"/>
          <w:color w:val="000000"/>
          <w:sz w:val="28"/>
        </w:rPr>
        <w:t>
      2) Дискілер, тежегіш таспалар мен фрикциялық жапсырмалар – бүлінулерді жою және тойтару;</w:t>
      </w:r>
    </w:p>
    <w:bookmarkEnd w:id="10051"/>
    <w:bookmarkStart w:name="z10323" w:id="10052"/>
    <w:p>
      <w:pPr>
        <w:spacing w:after="0"/>
        <w:ind w:left="0"/>
        <w:jc w:val="both"/>
      </w:pPr>
      <w:r>
        <w:rPr>
          <w:rFonts w:ascii="Times New Roman"/>
          <w:b w:val="false"/>
          <w:i w:val="false"/>
          <w:color w:val="000000"/>
          <w:sz w:val="28"/>
        </w:rPr>
        <w:t>
      3) Кронштейндер, қапсырмалар, қапшықтар – жасау;</w:t>
      </w:r>
    </w:p>
    <w:bookmarkEnd w:id="10052"/>
    <w:bookmarkStart w:name="z10324" w:id="10053"/>
    <w:p>
      <w:pPr>
        <w:spacing w:after="0"/>
        <w:ind w:left="0"/>
        <w:jc w:val="both"/>
      </w:pPr>
      <w:r>
        <w:rPr>
          <w:rFonts w:ascii="Times New Roman"/>
          <w:b w:val="false"/>
          <w:i w:val="false"/>
          <w:color w:val="000000"/>
          <w:sz w:val="28"/>
        </w:rPr>
        <w:t>
      4) Шығырлар, ілініс муфталары, артқы мостылар, табан шынжыр арбалар, рульдік басқару, реверсивті механизмдер – шешу, бөлшектеу және жөндеуге дайындау;</w:t>
      </w:r>
    </w:p>
    <w:bookmarkEnd w:id="10053"/>
    <w:bookmarkStart w:name="z10325" w:id="10054"/>
    <w:p>
      <w:pPr>
        <w:spacing w:after="0"/>
        <w:ind w:left="0"/>
        <w:jc w:val="both"/>
      </w:pPr>
      <w:r>
        <w:rPr>
          <w:rFonts w:ascii="Times New Roman"/>
          <w:b w:val="false"/>
          <w:i w:val="false"/>
          <w:color w:val="000000"/>
          <w:sz w:val="28"/>
        </w:rPr>
        <w:t>
      5) Артқы мостылар, қозғалтқыштар, жіберу қораптары – шешу;</w:t>
      </w:r>
    </w:p>
    <w:bookmarkEnd w:id="10054"/>
    <w:bookmarkStart w:name="z10326" w:id="10055"/>
    <w:p>
      <w:pPr>
        <w:spacing w:after="0"/>
        <w:ind w:left="0"/>
        <w:jc w:val="both"/>
      </w:pPr>
      <w:r>
        <w:rPr>
          <w:rFonts w:ascii="Times New Roman"/>
          <w:b w:val="false"/>
          <w:i w:val="false"/>
          <w:color w:val="000000"/>
          <w:sz w:val="28"/>
        </w:rPr>
        <w:t>
      6) Плафондар, сәулелік фонарлар, балауыздар, стартерлер – шешу және орнату;</w:t>
      </w:r>
    </w:p>
    <w:bookmarkEnd w:id="10055"/>
    <w:bookmarkStart w:name="z10327" w:id="10056"/>
    <w:p>
      <w:pPr>
        <w:spacing w:after="0"/>
        <w:ind w:left="0"/>
        <w:jc w:val="both"/>
      </w:pPr>
      <w:r>
        <w:rPr>
          <w:rFonts w:ascii="Times New Roman"/>
          <w:b w:val="false"/>
          <w:i w:val="false"/>
          <w:color w:val="000000"/>
          <w:sz w:val="28"/>
        </w:rPr>
        <w:t>
      7) Май сүзгілер, су сорғылары, қозғалтқыш желдеткіштері – шешу.</w:t>
      </w:r>
    </w:p>
    <w:bookmarkEnd w:id="10056"/>
    <w:bookmarkStart w:name="z10328" w:id="10057"/>
    <w:p>
      <w:pPr>
        <w:spacing w:after="0"/>
        <w:ind w:left="0"/>
        <w:jc w:val="left"/>
      </w:pPr>
      <w:r>
        <w:rPr>
          <w:rFonts w:ascii="Times New Roman"/>
          <w:b/>
          <w:i w:val="false"/>
          <w:color w:val="000000"/>
        </w:rPr>
        <w:t xml:space="preserve"> 812. Жол-құрылыс машиналары мен тракторларын жөндеу</w:t>
      </w:r>
      <w:r>
        <w:br/>
      </w:r>
      <w:r>
        <w:rPr>
          <w:rFonts w:ascii="Times New Roman"/>
          <w:b/>
          <w:i w:val="false"/>
          <w:color w:val="000000"/>
        </w:rPr>
        <w:t>жөніндегі слесарь 3-разряд</w:t>
      </w:r>
    </w:p>
    <w:bookmarkEnd w:id="10057"/>
    <w:bookmarkStart w:name="z10330" w:id="10058"/>
    <w:p>
      <w:pPr>
        <w:spacing w:after="0"/>
        <w:ind w:left="0"/>
        <w:jc w:val="both"/>
      </w:pPr>
      <w:r>
        <w:rPr>
          <w:rFonts w:ascii="Times New Roman"/>
          <w:b w:val="false"/>
          <w:i w:val="false"/>
          <w:color w:val="000000"/>
          <w:sz w:val="28"/>
        </w:rPr>
        <w:t>
      Жұмыс сипаттамасы. Орташа күрделіктегі тораптар мен агрегаттарды жекелеген бөлшектер мен бөліктерді ауыстыра отырып жөндеу, құрастыру және реттеу. Жол құрылыс машиналары мен тракторларды техникалық байқау және қызмет көрсету кезінде тораптардың, механизмдер, агрегаттар мен аспаптардың жұмысындағы ақауларды айқындау және жою. Агрегаттарды, тораптар мен электр жабдықтарын жөндеуге бөлшектеу және дайындау. Сымдарды біріктіру және дәнекерлеу, оларды оқшаулау және бүлінген жерлерін ауыстыру. Орташа күрделіктегі жол құрылыс машиналары мен тракторларын жүру барысында жалпы құрастыру. Әмбебап айлабұйымдарды пайдалана отырып 11-12 квалитеттер бойынша тораптар мен бөлшектерді слесарлық өңдеу. Жоғарылау білікті слесардың басшылығымен жол құрылыс машиналарын, тракторлар мен прицепті машиналарды жөндеу жөніндегі күрделірек жұмыстарды орындау.</w:t>
      </w:r>
    </w:p>
    <w:bookmarkEnd w:id="10058"/>
    <w:bookmarkStart w:name="z10331" w:id="10059"/>
    <w:p>
      <w:pPr>
        <w:spacing w:after="0"/>
        <w:ind w:left="0"/>
        <w:jc w:val="both"/>
      </w:pPr>
      <w:r>
        <w:rPr>
          <w:rFonts w:ascii="Times New Roman"/>
          <w:b w:val="false"/>
          <w:i w:val="false"/>
          <w:color w:val="000000"/>
          <w:sz w:val="28"/>
        </w:rPr>
        <w:t>
      Білуге тиіс: жол құрылыс машиналарын, тракторларды, прицепті механизмдердің құрылысы, негізгі тораптар мен бөлшектердің қызметі мен өзара іс-қимылы, машиналар мен прицепті механизмдерді бөлшектеу, жөндеу және құрастырудың технологиялық кезектілігі, машина және жекелеген агрегаттардың жұмысындағы ақаулықтарды анықтау әдістері және жою тәсілдері, машина тораптарын майлауда қолданылатын майдың сұрыптары, әмбебап және арнайы айлабұйымдар мен бақылау-өлшеу аспаптарының құрылысы, шектеулер мен отырғызу жүйесін, кедір-бұдырлықтың квалитеттері мен параметрлері, сымдарды ұзарту, дәнекерлеу және оқшаулау электротехникалық материалдары мен ережесі.</w:t>
      </w:r>
    </w:p>
    <w:bookmarkEnd w:id="10059"/>
    <w:bookmarkStart w:name="z10332" w:id="10060"/>
    <w:p>
      <w:pPr>
        <w:spacing w:after="0"/>
        <w:ind w:left="0"/>
        <w:jc w:val="both"/>
      </w:pPr>
      <w:r>
        <w:rPr>
          <w:rFonts w:ascii="Times New Roman"/>
          <w:b w:val="false"/>
          <w:i w:val="false"/>
          <w:color w:val="000000"/>
          <w:sz w:val="28"/>
        </w:rPr>
        <w:t>
      Жұмыс үлгілері</w:t>
      </w:r>
    </w:p>
    <w:bookmarkEnd w:id="10060"/>
    <w:bookmarkStart w:name="z10333" w:id="10061"/>
    <w:p>
      <w:pPr>
        <w:spacing w:after="0"/>
        <w:ind w:left="0"/>
        <w:jc w:val="both"/>
      </w:pPr>
      <w:r>
        <w:rPr>
          <w:rFonts w:ascii="Times New Roman"/>
          <w:b w:val="false"/>
          <w:i w:val="false"/>
          <w:color w:val="000000"/>
          <w:sz w:val="28"/>
        </w:rPr>
        <w:t>
      1) Автогрейдерлер, автомобиль крандары мен пневмодөңгелекті өзі жүретін крандар – тораптар мен бөлшектерге бөлшектеу;</w:t>
      </w:r>
    </w:p>
    <w:bookmarkEnd w:id="10061"/>
    <w:bookmarkStart w:name="z10334" w:id="10062"/>
    <w:p>
      <w:pPr>
        <w:spacing w:after="0"/>
        <w:ind w:left="0"/>
        <w:jc w:val="both"/>
      </w:pPr>
      <w:r>
        <w:rPr>
          <w:rFonts w:ascii="Times New Roman"/>
          <w:b w:val="false"/>
          <w:i w:val="false"/>
          <w:color w:val="000000"/>
          <w:sz w:val="28"/>
        </w:rPr>
        <w:t>
      2) Желдеткіштер, су және май қозғалтқыш сорғылары – жөндеу және құрастыру;</w:t>
      </w:r>
    </w:p>
    <w:bookmarkEnd w:id="10062"/>
    <w:bookmarkStart w:name="z10335" w:id="10063"/>
    <w:p>
      <w:pPr>
        <w:spacing w:after="0"/>
        <w:ind w:left="0"/>
        <w:jc w:val="both"/>
      </w:pPr>
      <w:r>
        <w:rPr>
          <w:rFonts w:ascii="Times New Roman"/>
          <w:b w:val="false"/>
          <w:i w:val="false"/>
          <w:color w:val="000000"/>
          <w:sz w:val="28"/>
        </w:rPr>
        <w:t>
      3) Қозғалтқыштар, жіберуді ауыстыру қораптары, артқы мостылар – жөндеуге бөлшектеу және дайындау;</w:t>
      </w:r>
    </w:p>
    <w:bookmarkEnd w:id="10063"/>
    <w:bookmarkStart w:name="z10336" w:id="10064"/>
    <w:p>
      <w:pPr>
        <w:spacing w:after="0"/>
        <w:ind w:left="0"/>
        <w:jc w:val="both"/>
      </w:pPr>
      <w:r>
        <w:rPr>
          <w:rFonts w:ascii="Times New Roman"/>
          <w:b w:val="false"/>
          <w:i w:val="false"/>
          <w:color w:val="000000"/>
          <w:sz w:val="28"/>
        </w:rPr>
        <w:t>
      4) Жандыру құлыптары – жөндеу, құрастыру, реттеу;</w:t>
      </w:r>
    </w:p>
    <w:bookmarkEnd w:id="10064"/>
    <w:bookmarkStart w:name="z10337" w:id="10065"/>
    <w:p>
      <w:pPr>
        <w:spacing w:after="0"/>
        <w:ind w:left="0"/>
        <w:jc w:val="both"/>
      </w:pPr>
      <w:r>
        <w:rPr>
          <w:rFonts w:ascii="Times New Roman"/>
          <w:b w:val="false"/>
          <w:i w:val="false"/>
          <w:color w:val="000000"/>
          <w:sz w:val="28"/>
        </w:rPr>
        <w:t>
      5) Клапандар – ысқылау;</w:t>
      </w:r>
    </w:p>
    <w:bookmarkEnd w:id="10065"/>
    <w:bookmarkStart w:name="z10338" w:id="10066"/>
    <w:p>
      <w:pPr>
        <w:spacing w:after="0"/>
        <w:ind w:left="0"/>
        <w:jc w:val="both"/>
      </w:pPr>
      <w:r>
        <w:rPr>
          <w:rFonts w:ascii="Times New Roman"/>
          <w:b w:val="false"/>
          <w:i w:val="false"/>
          <w:color w:val="000000"/>
          <w:sz w:val="28"/>
        </w:rPr>
        <w:t>
      6) Жетекші және алдыңғы дөңгелектер, шынжыр табандар мен тізбектер, ұстап тұратын және тірек роликтер, рульдік жетектер, тежегіш колодкалары мен таспалары – жөндеу және құрастыру;</w:t>
      </w:r>
    </w:p>
    <w:bookmarkEnd w:id="10066"/>
    <w:bookmarkStart w:name="z10339" w:id="10067"/>
    <w:p>
      <w:pPr>
        <w:spacing w:after="0"/>
        <w:ind w:left="0"/>
        <w:jc w:val="both"/>
      </w:pPr>
      <w:r>
        <w:rPr>
          <w:rFonts w:ascii="Times New Roman"/>
          <w:b w:val="false"/>
          <w:i w:val="false"/>
          <w:color w:val="000000"/>
          <w:sz w:val="28"/>
        </w:rPr>
        <w:t>
      7) Шығырлар, артқы мостылар, жіберу борттары, көтеру және құлату механизмдері, үйіндіні шығару рейкасы, теңгермелер, тежегіштер – жөндеу, құрастыру және орнату;</w:t>
      </w:r>
    </w:p>
    <w:bookmarkEnd w:id="10067"/>
    <w:bookmarkStart w:name="z10340" w:id="10068"/>
    <w:p>
      <w:pPr>
        <w:spacing w:after="0"/>
        <w:ind w:left="0"/>
        <w:jc w:val="both"/>
      </w:pPr>
      <w:r>
        <w:rPr>
          <w:rFonts w:ascii="Times New Roman"/>
          <w:b w:val="false"/>
          <w:i w:val="false"/>
          <w:color w:val="000000"/>
          <w:sz w:val="28"/>
        </w:rPr>
        <w:t>
      8) Құбыржолдар – ақаулықтарды жөндеу және жою;</w:t>
      </w:r>
    </w:p>
    <w:bookmarkEnd w:id="10068"/>
    <w:bookmarkStart w:name="z10341" w:id="10069"/>
    <w:p>
      <w:pPr>
        <w:spacing w:after="0"/>
        <w:ind w:left="0"/>
        <w:jc w:val="both"/>
      </w:pPr>
      <w:r>
        <w:rPr>
          <w:rFonts w:ascii="Times New Roman"/>
          <w:b w:val="false"/>
          <w:i w:val="false"/>
          <w:color w:val="000000"/>
          <w:sz w:val="28"/>
        </w:rPr>
        <w:t>
      9) Рульдік басқару – ауыстыру, орнату.</w:t>
      </w:r>
    </w:p>
    <w:bookmarkEnd w:id="10069"/>
    <w:bookmarkStart w:name="z10342" w:id="10070"/>
    <w:p>
      <w:pPr>
        <w:spacing w:after="0"/>
        <w:ind w:left="0"/>
        <w:jc w:val="left"/>
      </w:pPr>
      <w:r>
        <w:rPr>
          <w:rFonts w:ascii="Times New Roman"/>
          <w:b/>
          <w:i w:val="false"/>
          <w:color w:val="000000"/>
        </w:rPr>
        <w:t xml:space="preserve"> 813. Жол-құрылыс машиналары мен тракторларын жөндеу</w:t>
      </w:r>
      <w:r>
        <w:br/>
      </w:r>
      <w:r>
        <w:rPr>
          <w:rFonts w:ascii="Times New Roman"/>
          <w:b/>
          <w:i w:val="false"/>
          <w:color w:val="000000"/>
        </w:rPr>
        <w:t>жөніндегі слесарь 4-разряд</w:t>
      </w:r>
    </w:p>
    <w:bookmarkEnd w:id="10070"/>
    <w:bookmarkStart w:name="z10344" w:id="10071"/>
    <w:p>
      <w:pPr>
        <w:spacing w:after="0"/>
        <w:ind w:left="0"/>
        <w:jc w:val="both"/>
      </w:pPr>
      <w:r>
        <w:rPr>
          <w:rFonts w:ascii="Times New Roman"/>
          <w:b w:val="false"/>
          <w:i w:val="false"/>
          <w:color w:val="000000"/>
          <w:sz w:val="28"/>
        </w:rPr>
        <w:t>
      Жұмыс сипаттамасы. Жол құрылыс машиналары мен тракторлардың күрделі агрегаттары мен тораптарын жөндеу, құрастыру, стенділік сынау және реттеу. Машиналар мен тракторлардың агрегаттары мен тораптарын жөндеу, құрастыру және сынау процесіндегі ақауларды анықтау және жою. Әмбебап айлабұйымдарды пайдалана отырып 7-10 квалитеттер бойынша тораптар мен бөлшектерді слесарлық өңдеу. Күрделі жол құрылыс машиналарын, шынжыр табанды тракторларды, электр жабдық агрегаттары мен аспаптарды жалпы құрастыру. Көтергіш көлік механизмдері мен арнайы айлабұйымдарды пайдалана отырып күрделі монтаждау жұмыстарын орындау.</w:t>
      </w:r>
    </w:p>
    <w:bookmarkEnd w:id="10071"/>
    <w:bookmarkStart w:name="z10345" w:id="10072"/>
    <w:p>
      <w:pPr>
        <w:spacing w:after="0"/>
        <w:ind w:left="0"/>
        <w:jc w:val="both"/>
      </w:pPr>
      <w:r>
        <w:rPr>
          <w:rFonts w:ascii="Times New Roman"/>
          <w:b w:val="false"/>
          <w:i w:val="false"/>
          <w:color w:val="000000"/>
          <w:sz w:val="28"/>
        </w:rPr>
        <w:t>
      Білуге тиіс: жөнделетін жол құрылыс машиналары мен тракторлардың конструкциялық құрылымы, түрлі үлгідегі және міндеттегі іштен жанатын қозғалтқыш құрылысы, машиналардың жекелеген агрегаттары мен тораптарын реттеу әдістері, машиналардың жекелеген агрегаттары мен тораптарын реттеу әдістері, жол құрылыс машиналары мен тракторлардың агрегаттарын сынау әдістемесі мен режимдері, тораптар мен агрегаттарды жөндеу, құрастыру және сынау процесіндегі ақаулықтарды жою тәсілдері, жол құрылыс машиналары мен тракторларының электр аспаптары мен электр жабдықтары, шектеулер мен отырғызу жүйесі, кедір-бұдырлықтың квалитеттері мен параметрлері, бақылау-өлшеу аспаптарының құрылысы, қызметі және пайдалану ережесі, әмбебап және арнайы айлабұйымдардың конструкциясы.</w:t>
      </w:r>
    </w:p>
    <w:bookmarkEnd w:id="10072"/>
    <w:bookmarkStart w:name="z10346" w:id="10073"/>
    <w:p>
      <w:pPr>
        <w:spacing w:after="0"/>
        <w:ind w:left="0"/>
        <w:jc w:val="both"/>
      </w:pPr>
      <w:r>
        <w:rPr>
          <w:rFonts w:ascii="Times New Roman"/>
          <w:b w:val="false"/>
          <w:i w:val="false"/>
          <w:color w:val="000000"/>
          <w:sz w:val="28"/>
        </w:rPr>
        <w:t>
      Жұмыс үлгілері</w:t>
      </w:r>
    </w:p>
    <w:bookmarkEnd w:id="10073"/>
    <w:bookmarkStart w:name="z10347" w:id="10074"/>
    <w:p>
      <w:pPr>
        <w:spacing w:after="0"/>
        <w:ind w:left="0"/>
        <w:jc w:val="both"/>
      </w:pPr>
      <w:r>
        <w:rPr>
          <w:rFonts w:ascii="Times New Roman"/>
          <w:b w:val="false"/>
          <w:i w:val="false"/>
          <w:color w:val="000000"/>
          <w:sz w:val="28"/>
        </w:rPr>
        <w:t>
      1) Автогрейдерлер мен автокрандар - мультипликаторлардың ілінісу, механизм рульдерін, көтеру және бағыт тілін бұру механизмдерінің муфталарын жөндеу және құрастыру;</w:t>
      </w:r>
    </w:p>
    <w:bookmarkEnd w:id="10074"/>
    <w:bookmarkStart w:name="z10348" w:id="10075"/>
    <w:p>
      <w:pPr>
        <w:spacing w:after="0"/>
        <w:ind w:left="0"/>
        <w:jc w:val="both"/>
      </w:pPr>
      <w:r>
        <w:rPr>
          <w:rFonts w:ascii="Times New Roman"/>
          <w:b w:val="false"/>
          <w:i w:val="false"/>
          <w:color w:val="000000"/>
          <w:sz w:val="28"/>
        </w:rPr>
        <w:t>
      2) Бульдозерлер, грейдерлер, (өзі жүретін) скреперлер-көтергіш механизмдерінің сынау және олардың жұмысындағы ақауларды жою;</w:t>
      </w:r>
    </w:p>
    <w:bookmarkEnd w:id="10075"/>
    <w:bookmarkStart w:name="z10349" w:id="10076"/>
    <w:p>
      <w:pPr>
        <w:spacing w:after="0"/>
        <w:ind w:left="0"/>
        <w:jc w:val="both"/>
      </w:pPr>
      <w:r>
        <w:rPr>
          <w:rFonts w:ascii="Times New Roman"/>
          <w:b w:val="false"/>
          <w:i w:val="false"/>
          <w:color w:val="000000"/>
          <w:sz w:val="28"/>
        </w:rPr>
        <w:t>
      3) Шатун төлкелері – поршенді саусақтар бойынша қиысытру;</w:t>
      </w:r>
    </w:p>
    <w:bookmarkEnd w:id="10076"/>
    <w:bookmarkStart w:name="z10350" w:id="10077"/>
    <w:p>
      <w:pPr>
        <w:spacing w:after="0"/>
        <w:ind w:left="0"/>
        <w:jc w:val="both"/>
      </w:pPr>
      <w:r>
        <w:rPr>
          <w:rFonts w:ascii="Times New Roman"/>
          <w:b w:val="false"/>
          <w:i w:val="false"/>
          <w:color w:val="000000"/>
          <w:sz w:val="28"/>
        </w:rPr>
        <w:t>
      4) Жол құрылыс машиналарының гидросымдары – жөндеу, құрастыру, стендіде сынау;</w:t>
      </w:r>
    </w:p>
    <w:bookmarkEnd w:id="10077"/>
    <w:bookmarkStart w:name="z10351" w:id="10078"/>
    <w:p>
      <w:pPr>
        <w:spacing w:after="0"/>
        <w:ind w:left="0"/>
        <w:jc w:val="both"/>
      </w:pPr>
      <w:r>
        <w:rPr>
          <w:rFonts w:ascii="Times New Roman"/>
          <w:b w:val="false"/>
          <w:i w:val="false"/>
          <w:color w:val="000000"/>
          <w:sz w:val="28"/>
        </w:rPr>
        <w:t>
      5) Қуаттылығы 73 кВт (100 л.с.)-қа дейінгі іштен жанатын қозғалтқыштар – тораптар мен механизмдерді жөндеу, толық құрастыру, реттеу, газ бөлу, шатунды-поршенді топтың және қозғалтқыштың басқа да тораптарының ақауларын жою;</w:t>
      </w:r>
    </w:p>
    <w:bookmarkEnd w:id="10078"/>
    <w:bookmarkStart w:name="z10352" w:id="10079"/>
    <w:p>
      <w:pPr>
        <w:spacing w:after="0"/>
        <w:ind w:left="0"/>
        <w:jc w:val="both"/>
      </w:pPr>
      <w:r>
        <w:rPr>
          <w:rFonts w:ascii="Times New Roman"/>
          <w:b w:val="false"/>
          <w:i w:val="false"/>
          <w:color w:val="000000"/>
          <w:sz w:val="28"/>
        </w:rPr>
        <w:t>
      6) Клапандар – саңылауларды реттеу;</w:t>
      </w:r>
    </w:p>
    <w:bookmarkEnd w:id="10079"/>
    <w:bookmarkStart w:name="z10353" w:id="10080"/>
    <w:p>
      <w:pPr>
        <w:spacing w:after="0"/>
        <w:ind w:left="0"/>
        <w:jc w:val="both"/>
      </w:pPr>
      <w:r>
        <w:rPr>
          <w:rFonts w:ascii="Times New Roman"/>
          <w:b w:val="false"/>
          <w:i w:val="false"/>
          <w:color w:val="000000"/>
          <w:sz w:val="28"/>
        </w:rPr>
        <w:t>
      7) Поршенді сақиналар – поршеньді қиыстыру;</w:t>
      </w:r>
    </w:p>
    <w:bookmarkEnd w:id="10080"/>
    <w:bookmarkStart w:name="z10354" w:id="10081"/>
    <w:p>
      <w:pPr>
        <w:spacing w:after="0"/>
        <w:ind w:left="0"/>
        <w:jc w:val="both"/>
      </w:pPr>
      <w:r>
        <w:rPr>
          <w:rFonts w:ascii="Times New Roman"/>
          <w:b w:val="false"/>
          <w:i w:val="false"/>
          <w:color w:val="000000"/>
          <w:sz w:val="28"/>
        </w:rPr>
        <w:t>
      8) Тракторлардың жіберу қораптары – стендіде сынау;</w:t>
      </w:r>
    </w:p>
    <w:bookmarkEnd w:id="10081"/>
    <w:bookmarkStart w:name="z10355" w:id="10082"/>
    <w:p>
      <w:pPr>
        <w:spacing w:after="0"/>
        <w:ind w:left="0"/>
        <w:jc w:val="both"/>
      </w:pPr>
      <w:r>
        <w:rPr>
          <w:rFonts w:ascii="Times New Roman"/>
          <w:b w:val="false"/>
          <w:i w:val="false"/>
          <w:color w:val="000000"/>
          <w:sz w:val="28"/>
        </w:rPr>
        <w:t>
      9) Газ бөлу механизмдері – құрастыру;</w:t>
      </w:r>
    </w:p>
    <w:bookmarkEnd w:id="10082"/>
    <w:bookmarkStart w:name="z10356" w:id="10083"/>
    <w:p>
      <w:pPr>
        <w:spacing w:after="0"/>
        <w:ind w:left="0"/>
        <w:jc w:val="both"/>
      </w:pPr>
      <w:r>
        <w:rPr>
          <w:rFonts w:ascii="Times New Roman"/>
          <w:b w:val="false"/>
          <w:i w:val="false"/>
          <w:color w:val="000000"/>
          <w:sz w:val="28"/>
        </w:rPr>
        <w:t>
      10) Тракторды планетарлық бұру механизмдері – құрастыру және реттеу)</w:t>
      </w:r>
    </w:p>
    <w:bookmarkEnd w:id="10083"/>
    <w:bookmarkStart w:name="z10357" w:id="10084"/>
    <w:p>
      <w:pPr>
        <w:spacing w:after="0"/>
        <w:ind w:left="0"/>
        <w:jc w:val="both"/>
      </w:pPr>
      <w:r>
        <w:rPr>
          <w:rFonts w:ascii="Times New Roman"/>
          <w:b w:val="false"/>
          <w:i w:val="false"/>
          <w:color w:val="000000"/>
          <w:sz w:val="28"/>
        </w:rPr>
        <w:t>
      11) Түбірлі және шатунды мойынтіректер – қырып тегістеу;</w:t>
      </w:r>
    </w:p>
    <w:bookmarkEnd w:id="10084"/>
    <w:bookmarkStart w:name="z10358" w:id="10085"/>
    <w:p>
      <w:pPr>
        <w:spacing w:after="0"/>
        <w:ind w:left="0"/>
        <w:jc w:val="both"/>
      </w:pPr>
      <w:r>
        <w:rPr>
          <w:rFonts w:ascii="Times New Roman"/>
          <w:b w:val="false"/>
          <w:i w:val="false"/>
          <w:color w:val="000000"/>
          <w:sz w:val="28"/>
        </w:rPr>
        <w:t>
      12) Рульдік басқару, редукторлар, артқы мосты, жіберу қораптары, фрикциондар – жөндеу, құрастыру және реттеу;</w:t>
      </w:r>
    </w:p>
    <w:bookmarkEnd w:id="10085"/>
    <w:bookmarkStart w:name="z10359" w:id="10086"/>
    <w:p>
      <w:pPr>
        <w:spacing w:after="0"/>
        <w:ind w:left="0"/>
        <w:jc w:val="both"/>
      </w:pPr>
      <w:r>
        <w:rPr>
          <w:rFonts w:ascii="Times New Roman"/>
          <w:b w:val="false"/>
          <w:i w:val="false"/>
          <w:color w:val="000000"/>
          <w:sz w:val="28"/>
        </w:rPr>
        <w:t>
      13) Сыйымдылығы 15 куб. м-ге дейінгі шөміші бар экскаваторлар – экскаватор механизмдерін басқарудың пневматикалық және гидравликалық жетегін реттеу, басты шығырды сынау, арынды барабанды ауыстыру, шөміштің түбін ашуды реттеу.</w:t>
      </w:r>
    </w:p>
    <w:bookmarkEnd w:id="10086"/>
    <w:bookmarkStart w:name="z10360" w:id="10087"/>
    <w:p>
      <w:pPr>
        <w:spacing w:after="0"/>
        <w:ind w:left="0"/>
        <w:jc w:val="left"/>
      </w:pPr>
      <w:r>
        <w:rPr>
          <w:rFonts w:ascii="Times New Roman"/>
          <w:b/>
          <w:i w:val="false"/>
          <w:color w:val="000000"/>
        </w:rPr>
        <w:t xml:space="preserve"> 814. Жол-құрылыс машиналары мен тракторларын жөндеу</w:t>
      </w:r>
      <w:r>
        <w:br/>
      </w:r>
      <w:r>
        <w:rPr>
          <w:rFonts w:ascii="Times New Roman"/>
          <w:b/>
          <w:i w:val="false"/>
          <w:color w:val="000000"/>
        </w:rPr>
        <w:t>жөніндегі слесарь 5-разряд</w:t>
      </w:r>
    </w:p>
    <w:bookmarkEnd w:id="10087"/>
    <w:bookmarkStart w:name="z10362" w:id="10088"/>
    <w:p>
      <w:pPr>
        <w:spacing w:after="0"/>
        <w:ind w:left="0"/>
        <w:jc w:val="both"/>
      </w:pPr>
      <w:r>
        <w:rPr>
          <w:rFonts w:ascii="Times New Roman"/>
          <w:b w:val="false"/>
          <w:i w:val="false"/>
          <w:color w:val="000000"/>
          <w:sz w:val="28"/>
        </w:rPr>
        <w:t>
      Жұмыс сипаттамасы. Жол құрылыс машиналары мен қуатты тракторлардың күрделі агрегаттары мен тораптарын стенділер мен шассилерде жөндеу, құрастыру, реттеу және сынау. Жол құрылыс машиналары мен тракторларының күрделі тораптары мен механизмдерінің жұмысында іштен жанатын қозғалтқыштың жұмысындағы ақаулықтарды естіп айқындау және жою. Арнайы аппаратура және аспаптарды пайдалана отырып электр жабдықтарын тексеру және сынау. 6-7 квалитеттер бойынша бөлшектерді күрделі слесарлық өңдеу.</w:t>
      </w:r>
    </w:p>
    <w:bookmarkEnd w:id="10088"/>
    <w:bookmarkStart w:name="z10363" w:id="10089"/>
    <w:p>
      <w:pPr>
        <w:spacing w:after="0"/>
        <w:ind w:left="0"/>
        <w:jc w:val="both"/>
      </w:pPr>
      <w:r>
        <w:rPr>
          <w:rFonts w:ascii="Times New Roman"/>
          <w:b w:val="false"/>
          <w:i w:val="false"/>
          <w:color w:val="000000"/>
          <w:sz w:val="28"/>
        </w:rPr>
        <w:t>
      Білуге тиіс: жөнделетін қуатты тракторлар мен күрделі жол құрылыс машиналарының конструкциялық құрылымы, күрделі агрегаттар мен электр жабдықтарын жөндеудің, құрастыру, сынау және реттеудің техникалық шарттары, күрделі электрлік және монтаждау тәсімдері, жанама бөлшектердің тозу себептері, оларды анықтау және жою тәсілдері, сынау стенділерінің құрылысы.</w:t>
      </w:r>
    </w:p>
    <w:bookmarkEnd w:id="10089"/>
    <w:bookmarkStart w:name="z10364" w:id="10090"/>
    <w:p>
      <w:pPr>
        <w:spacing w:after="0"/>
        <w:ind w:left="0"/>
        <w:jc w:val="both"/>
      </w:pPr>
      <w:r>
        <w:rPr>
          <w:rFonts w:ascii="Times New Roman"/>
          <w:b w:val="false"/>
          <w:i w:val="false"/>
          <w:color w:val="000000"/>
          <w:sz w:val="28"/>
        </w:rPr>
        <w:t>
      Жұмыс үлгілері</w:t>
      </w:r>
    </w:p>
    <w:bookmarkEnd w:id="10090"/>
    <w:bookmarkStart w:name="z10365" w:id="10091"/>
    <w:p>
      <w:pPr>
        <w:spacing w:after="0"/>
        <w:ind w:left="0"/>
        <w:jc w:val="both"/>
      </w:pPr>
      <w:r>
        <w:rPr>
          <w:rFonts w:ascii="Times New Roman"/>
          <w:b w:val="false"/>
          <w:i w:val="false"/>
          <w:color w:val="000000"/>
          <w:sz w:val="28"/>
        </w:rPr>
        <w:t>
      1) Маховикті иінді біліктер – теңгеру;</w:t>
      </w:r>
    </w:p>
    <w:bookmarkEnd w:id="10091"/>
    <w:bookmarkStart w:name="z10366" w:id="10092"/>
    <w:p>
      <w:pPr>
        <w:spacing w:after="0"/>
        <w:ind w:left="0"/>
        <w:jc w:val="both"/>
      </w:pPr>
      <w:r>
        <w:rPr>
          <w:rFonts w:ascii="Times New Roman"/>
          <w:b w:val="false"/>
          <w:i w:val="false"/>
          <w:color w:val="000000"/>
          <w:sz w:val="28"/>
        </w:rPr>
        <w:t>
      2) Қуаттылығы 73.6 кВт (100 л.с.)–тен жоғары іштен жанатын қозғалтыштар - күрделі жөндеу, толық құрастыру, реттеу және сынау;</w:t>
      </w:r>
    </w:p>
    <w:bookmarkEnd w:id="10092"/>
    <w:bookmarkStart w:name="z10367" w:id="10093"/>
    <w:p>
      <w:pPr>
        <w:spacing w:after="0"/>
        <w:ind w:left="0"/>
        <w:jc w:val="both"/>
      </w:pPr>
      <w:r>
        <w:rPr>
          <w:rFonts w:ascii="Times New Roman"/>
          <w:b w:val="false"/>
          <w:i w:val="false"/>
          <w:color w:val="000000"/>
          <w:sz w:val="28"/>
        </w:rPr>
        <w:t>
      3) Пневмодөңгелекті жүретін автомобиль және өзі жүретін крандары – күрделі жөндеуден кейін сынауға дайындау және сынау;</w:t>
      </w:r>
    </w:p>
    <w:bookmarkEnd w:id="10093"/>
    <w:bookmarkStart w:name="z10368" w:id="10094"/>
    <w:p>
      <w:pPr>
        <w:spacing w:after="0"/>
        <w:ind w:left="0"/>
        <w:jc w:val="both"/>
      </w:pPr>
      <w:r>
        <w:rPr>
          <w:rFonts w:ascii="Times New Roman"/>
          <w:b w:val="false"/>
          <w:i w:val="false"/>
          <w:color w:val="000000"/>
          <w:sz w:val="28"/>
        </w:rPr>
        <w:t>
      4) Шөмішінің сыйымдылығы 15 куб-тан жоғары экскаваторлар – экскаватор механизмдерінің пневматикалық және гидравликалық басқару жетегін реттеу, басты шығырды реттеу, шөміштің түбін ашуды реттеу.</w:t>
      </w:r>
    </w:p>
    <w:bookmarkEnd w:id="10094"/>
    <w:bookmarkStart w:name="z10369" w:id="10095"/>
    <w:p>
      <w:pPr>
        <w:spacing w:after="0"/>
        <w:ind w:left="0"/>
        <w:jc w:val="left"/>
      </w:pPr>
      <w:r>
        <w:rPr>
          <w:rFonts w:ascii="Times New Roman"/>
          <w:b/>
          <w:i w:val="false"/>
          <w:color w:val="000000"/>
        </w:rPr>
        <w:t xml:space="preserve"> 815. Жол-құрылыс машиналары мен тракторларын жөндеу</w:t>
      </w:r>
      <w:r>
        <w:br/>
      </w:r>
      <w:r>
        <w:rPr>
          <w:rFonts w:ascii="Times New Roman"/>
          <w:b/>
          <w:i w:val="false"/>
          <w:color w:val="000000"/>
        </w:rPr>
        <w:t>жөніндегі слесарь 6-разряд</w:t>
      </w:r>
    </w:p>
    <w:bookmarkEnd w:id="10095"/>
    <w:bookmarkStart w:name="z10371" w:id="10096"/>
    <w:p>
      <w:pPr>
        <w:spacing w:after="0"/>
        <w:ind w:left="0"/>
        <w:jc w:val="both"/>
      </w:pPr>
      <w:r>
        <w:rPr>
          <w:rFonts w:ascii="Times New Roman"/>
          <w:b w:val="false"/>
          <w:i w:val="false"/>
          <w:color w:val="000000"/>
          <w:sz w:val="28"/>
        </w:rPr>
        <w:t>
      Жұмыс сипаттамасы. Түрлі маркадағы жол құрылыс машиналары мен тракторлардың күрделі агрегаттары мен тораптарының техникалық шарттарына сәйкес жөндеу, құрастыру, реттеу, кешенді сынау және тапсыру. Пайдалану сипаттамасын ала отырып құрастырудың дұрыстығын тексеру.</w:t>
      </w:r>
    </w:p>
    <w:bookmarkEnd w:id="10096"/>
    <w:bookmarkStart w:name="z10372" w:id="10097"/>
    <w:p>
      <w:pPr>
        <w:spacing w:after="0"/>
        <w:ind w:left="0"/>
        <w:jc w:val="both"/>
      </w:pPr>
      <w:r>
        <w:rPr>
          <w:rFonts w:ascii="Times New Roman"/>
          <w:b w:val="false"/>
          <w:i w:val="false"/>
          <w:color w:val="000000"/>
          <w:sz w:val="28"/>
        </w:rPr>
        <w:t>
      Білуге тиіс: түрлі маркадағы жол құрылыс машиналары мен тракторларының конструкциялық ерекшеліктері, күрделі агрегаттар мен тораптарды жөндеудің, сынау және тапсырудың техникалық шарттары, тозған бөлшектерді толықтай қалпына келтіру және төзімдету тәсілдері.</w:t>
      </w:r>
    </w:p>
    <w:bookmarkEnd w:id="10097"/>
    <w:bookmarkStart w:name="z10373" w:id="10098"/>
    <w:p>
      <w:pPr>
        <w:spacing w:after="0"/>
        <w:ind w:left="0"/>
        <w:jc w:val="both"/>
      </w:pPr>
      <w:r>
        <w:rPr>
          <w:rFonts w:ascii="Times New Roman"/>
          <w:b w:val="false"/>
          <w:i w:val="false"/>
          <w:color w:val="000000"/>
          <w:sz w:val="28"/>
        </w:rPr>
        <w:t>
      Жұмыс үлгілері</w:t>
      </w:r>
    </w:p>
    <w:bookmarkEnd w:id="10098"/>
    <w:bookmarkStart w:name="z10374" w:id="10099"/>
    <w:p>
      <w:pPr>
        <w:spacing w:after="0"/>
        <w:ind w:left="0"/>
        <w:jc w:val="both"/>
      </w:pPr>
      <w:r>
        <w:rPr>
          <w:rFonts w:ascii="Times New Roman"/>
          <w:b w:val="false"/>
          <w:i w:val="false"/>
          <w:color w:val="000000"/>
          <w:sz w:val="28"/>
        </w:rPr>
        <w:t>
      1) Автоматты жіберу қораптары – құрастыру, реттеу, сынау;</w:t>
      </w:r>
    </w:p>
    <w:bookmarkEnd w:id="10099"/>
    <w:bookmarkStart w:name="z10375" w:id="10100"/>
    <w:p>
      <w:pPr>
        <w:spacing w:after="0"/>
        <w:ind w:left="0"/>
        <w:jc w:val="both"/>
      </w:pPr>
      <w:r>
        <w:rPr>
          <w:rFonts w:ascii="Times New Roman"/>
          <w:b w:val="false"/>
          <w:i w:val="false"/>
          <w:color w:val="000000"/>
          <w:sz w:val="28"/>
        </w:rPr>
        <w:t>
      2) Тәжірибелік, эксперименталды жол құрылыс машиналарының үлгілері (автогрейдерлер, асфальт қалағыштар, темір бетон жұмыстарына арналған күрделі уатып ұнтақтайтын және формалайтын машиналар)- жөндеу, баптау, сынау.</w:t>
      </w:r>
    </w:p>
    <w:bookmarkEnd w:id="10100"/>
    <w:bookmarkStart w:name="z10376" w:id="10101"/>
    <w:p>
      <w:pPr>
        <w:spacing w:after="0"/>
        <w:ind w:left="0"/>
        <w:jc w:val="left"/>
      </w:pPr>
      <w:r>
        <w:rPr>
          <w:rFonts w:ascii="Times New Roman"/>
          <w:b/>
          <w:i w:val="false"/>
          <w:color w:val="000000"/>
        </w:rPr>
        <w:t xml:space="preserve"> Жүк тиеу машиналарын жөндеу және қызмет көрсету</w:t>
      </w:r>
      <w:r>
        <w:br/>
      </w:r>
      <w:r>
        <w:rPr>
          <w:rFonts w:ascii="Times New Roman"/>
          <w:b/>
          <w:i w:val="false"/>
          <w:color w:val="000000"/>
        </w:rPr>
        <w:t>жөніндегі слесарь</w:t>
      </w:r>
      <w:r>
        <w:br/>
      </w:r>
      <w:r>
        <w:rPr>
          <w:rFonts w:ascii="Times New Roman"/>
          <w:b/>
          <w:i w:val="false"/>
          <w:color w:val="000000"/>
        </w:rPr>
        <w:t>816. Жүк тиеу машиналарын жөндеу және қызмет көрсету</w:t>
      </w:r>
      <w:r>
        <w:br/>
      </w:r>
      <w:r>
        <w:rPr>
          <w:rFonts w:ascii="Times New Roman"/>
          <w:b/>
          <w:i w:val="false"/>
          <w:color w:val="000000"/>
        </w:rPr>
        <w:t>жөніндегі слесарь 1-разряд</w:t>
      </w:r>
    </w:p>
    <w:bookmarkEnd w:id="10101"/>
    <w:bookmarkStart w:name="z10380" w:id="10102"/>
    <w:p>
      <w:pPr>
        <w:spacing w:after="0"/>
        <w:ind w:left="0"/>
        <w:jc w:val="both"/>
      </w:pPr>
      <w:r>
        <w:rPr>
          <w:rFonts w:ascii="Times New Roman"/>
          <w:b w:val="false"/>
          <w:i w:val="false"/>
          <w:color w:val="000000"/>
          <w:sz w:val="28"/>
        </w:rPr>
        <w:t>
      Жұмыс сипаттамасы. Қайта тиеу машинасының жай тораптары мен механизмдерін бөлшектеу. Сыртқы және ішкі бетін аралау, жапсар жіктері мен қылтанақтарын тазалау. Бөлшектерді шаю, тазалау және майлау. Жоғарырақ білікті слесардың басшылығымен жай жабдықты жөндеу.</w:t>
      </w:r>
    </w:p>
    <w:bookmarkEnd w:id="10102"/>
    <w:bookmarkStart w:name="z10381" w:id="10103"/>
    <w:p>
      <w:pPr>
        <w:spacing w:after="0"/>
        <w:ind w:left="0"/>
        <w:jc w:val="both"/>
      </w:pPr>
      <w:r>
        <w:rPr>
          <w:rFonts w:ascii="Times New Roman"/>
          <w:b w:val="false"/>
          <w:i w:val="false"/>
          <w:color w:val="000000"/>
          <w:sz w:val="28"/>
        </w:rPr>
        <w:t>
      Білуге тиіс: слесарлық өңдеуде қолданылатын жай жұмыс және бақылау-өлшеу аспаптарының атаулары мен қызметі, өңделетін материалдардың атаулары мен таңбалануы, слесарлық қысқыштардың, қол қайшыларының, қол аралардың құрылысы.</w:t>
      </w:r>
    </w:p>
    <w:bookmarkEnd w:id="10103"/>
    <w:bookmarkStart w:name="z10382" w:id="10104"/>
    <w:p>
      <w:pPr>
        <w:spacing w:after="0"/>
        <w:ind w:left="0"/>
        <w:jc w:val="both"/>
      </w:pPr>
      <w:r>
        <w:rPr>
          <w:rFonts w:ascii="Times New Roman"/>
          <w:b w:val="false"/>
          <w:i w:val="false"/>
          <w:color w:val="000000"/>
          <w:sz w:val="28"/>
        </w:rPr>
        <w:t>
      Жұмыс үлгілері</w:t>
      </w:r>
    </w:p>
    <w:bookmarkEnd w:id="10104"/>
    <w:bookmarkStart w:name="z10383" w:id="10105"/>
    <w:p>
      <w:pPr>
        <w:spacing w:after="0"/>
        <w:ind w:left="0"/>
        <w:jc w:val="both"/>
      </w:pPr>
      <w:r>
        <w:rPr>
          <w:rFonts w:ascii="Times New Roman"/>
          <w:b w:val="false"/>
          <w:i w:val="false"/>
          <w:color w:val="000000"/>
          <w:sz w:val="28"/>
        </w:rPr>
        <w:t>
      1) Болттар мен гайкалар – кілттің қырларын егеулер және бұранданы калибрлеу;</w:t>
      </w:r>
    </w:p>
    <w:bookmarkEnd w:id="10105"/>
    <w:bookmarkStart w:name="z10384" w:id="10106"/>
    <w:p>
      <w:pPr>
        <w:spacing w:after="0"/>
        <w:ind w:left="0"/>
        <w:jc w:val="both"/>
      </w:pPr>
      <w:r>
        <w:rPr>
          <w:rFonts w:ascii="Times New Roman"/>
          <w:b w:val="false"/>
          <w:i w:val="false"/>
          <w:color w:val="000000"/>
          <w:sz w:val="28"/>
        </w:rPr>
        <w:t>
      2) Қарапайым бөлшектер – тазарту, аралау;</w:t>
      </w:r>
    </w:p>
    <w:bookmarkEnd w:id="10106"/>
    <w:bookmarkStart w:name="z10385" w:id="10107"/>
    <w:p>
      <w:pPr>
        <w:spacing w:after="0"/>
        <w:ind w:left="0"/>
        <w:jc w:val="both"/>
      </w:pPr>
      <w:r>
        <w:rPr>
          <w:rFonts w:ascii="Times New Roman"/>
          <w:b w:val="false"/>
          <w:i w:val="false"/>
          <w:color w:val="000000"/>
          <w:sz w:val="28"/>
        </w:rPr>
        <w:t>
      3) Түрлі бөлшектер – тазалау, шаю, нығыздалған ауамен үрлеу;</w:t>
      </w:r>
    </w:p>
    <w:bookmarkEnd w:id="10107"/>
    <w:bookmarkStart w:name="z10386" w:id="10108"/>
    <w:p>
      <w:pPr>
        <w:spacing w:after="0"/>
        <w:ind w:left="0"/>
        <w:jc w:val="both"/>
      </w:pPr>
      <w:r>
        <w:rPr>
          <w:rFonts w:ascii="Times New Roman"/>
          <w:b w:val="false"/>
          <w:i w:val="false"/>
          <w:color w:val="000000"/>
          <w:sz w:val="28"/>
        </w:rPr>
        <w:t>
      4) Бекітпелер мен фланецтер – орнату;</w:t>
      </w:r>
    </w:p>
    <w:bookmarkEnd w:id="10108"/>
    <w:bookmarkStart w:name="z10387" w:id="10109"/>
    <w:p>
      <w:pPr>
        <w:spacing w:after="0"/>
        <w:ind w:left="0"/>
        <w:jc w:val="both"/>
      </w:pPr>
      <w:r>
        <w:rPr>
          <w:rFonts w:ascii="Times New Roman"/>
          <w:b w:val="false"/>
          <w:i w:val="false"/>
          <w:color w:val="000000"/>
          <w:sz w:val="28"/>
        </w:rPr>
        <w:t>
      5) Тойтармалар – жасау;</w:t>
      </w:r>
    </w:p>
    <w:bookmarkEnd w:id="10109"/>
    <w:bookmarkStart w:name="z10388" w:id="10110"/>
    <w:p>
      <w:pPr>
        <w:spacing w:after="0"/>
        <w:ind w:left="0"/>
        <w:jc w:val="both"/>
      </w:pPr>
      <w:r>
        <w:rPr>
          <w:rFonts w:ascii="Times New Roman"/>
          <w:b w:val="false"/>
          <w:i w:val="false"/>
          <w:color w:val="000000"/>
          <w:sz w:val="28"/>
        </w:rPr>
        <w:t>
      6) Газ құбырлар – қол арамен кесу;</w:t>
      </w:r>
    </w:p>
    <w:bookmarkEnd w:id="10110"/>
    <w:bookmarkStart w:name="z10389" w:id="10111"/>
    <w:p>
      <w:pPr>
        <w:spacing w:after="0"/>
        <w:ind w:left="0"/>
        <w:jc w:val="both"/>
      </w:pPr>
      <w:r>
        <w:rPr>
          <w:rFonts w:ascii="Times New Roman"/>
          <w:b w:val="false"/>
          <w:i w:val="false"/>
          <w:color w:val="000000"/>
          <w:sz w:val="28"/>
        </w:rPr>
        <w:t>
      7) Тісті дөңгелектер, біліктер және басқа да бөлшектер – механикалық өңдегеннен кейін қылтанақтарын тазалау.</w:t>
      </w:r>
    </w:p>
    <w:bookmarkEnd w:id="10111"/>
    <w:bookmarkStart w:name="z10390" w:id="10112"/>
    <w:p>
      <w:pPr>
        <w:spacing w:after="0"/>
        <w:ind w:left="0"/>
        <w:jc w:val="left"/>
      </w:pPr>
      <w:r>
        <w:rPr>
          <w:rFonts w:ascii="Times New Roman"/>
          <w:b/>
          <w:i w:val="false"/>
          <w:color w:val="000000"/>
        </w:rPr>
        <w:t xml:space="preserve"> 817. Жүк тиеу машиналарын жөндеу және қызмет көрсету</w:t>
      </w:r>
      <w:r>
        <w:br/>
      </w:r>
      <w:r>
        <w:rPr>
          <w:rFonts w:ascii="Times New Roman"/>
          <w:b/>
          <w:i w:val="false"/>
          <w:color w:val="000000"/>
        </w:rPr>
        <w:t>жөніндегі слесарь 2-разряд</w:t>
      </w:r>
    </w:p>
    <w:bookmarkEnd w:id="10112"/>
    <w:bookmarkStart w:name="z10392" w:id="10113"/>
    <w:p>
      <w:pPr>
        <w:spacing w:after="0"/>
        <w:ind w:left="0"/>
        <w:jc w:val="both"/>
      </w:pPr>
      <w:r>
        <w:rPr>
          <w:rFonts w:ascii="Times New Roman"/>
          <w:b w:val="false"/>
          <w:i w:val="false"/>
          <w:color w:val="000000"/>
          <w:sz w:val="28"/>
        </w:rPr>
        <w:t>
      Жұмыс сипаттамасы. Қайта тиеу машиналарының жай тораптары мен механизмдерін бөлшектеу, жөндеу және құрастыру. Жөндеуде және құрастыруда қолданылатын 12-14 квалитеттер бойынша орташа күрделіктегі бөлшектерді және жай айлабұйымдарды жөндеу және жасау. Қамту және пісіруге бөлшектерді құрастыру. Жоғарырақ білікті слесарлық басшылығымен орташа күрделіктегі тораптар мен механизмдерді жөндеу және жасау.</w:t>
      </w:r>
    </w:p>
    <w:bookmarkEnd w:id="10113"/>
    <w:bookmarkStart w:name="z10393" w:id="10114"/>
    <w:p>
      <w:pPr>
        <w:spacing w:after="0"/>
        <w:ind w:left="0"/>
        <w:jc w:val="both"/>
      </w:pPr>
      <w:r>
        <w:rPr>
          <w:rFonts w:ascii="Times New Roman"/>
          <w:b w:val="false"/>
          <w:i w:val="false"/>
          <w:color w:val="000000"/>
          <w:sz w:val="28"/>
        </w:rPr>
        <w:t>
      Білуге тиіс: қайта тиеу машиналарының жай тораптары мен механизмдерінің құрылысы, кеңінен таралған әмбебап және арнайы айлабұйымдар мен бақылау-өлшеу аспаптарының қызметі мен пайдалану ережесі, майлайтын сұйықтықтардың қызметі және оларды пайдалану тәсілдері, шектеулер мен отырғызу жүйелерін, кедір-бұдырлықтың квалитеттері мен параметрлері, орындалатын жұмыс көлемінде металл технологиясының негіздері.</w:t>
      </w:r>
    </w:p>
    <w:bookmarkEnd w:id="10114"/>
    <w:bookmarkStart w:name="z10394" w:id="10115"/>
    <w:p>
      <w:pPr>
        <w:spacing w:after="0"/>
        <w:ind w:left="0"/>
        <w:jc w:val="both"/>
      </w:pPr>
      <w:r>
        <w:rPr>
          <w:rFonts w:ascii="Times New Roman"/>
          <w:b w:val="false"/>
          <w:i w:val="false"/>
          <w:color w:val="000000"/>
          <w:sz w:val="28"/>
        </w:rPr>
        <w:t>
      Жұмыс үлгілері</w:t>
      </w:r>
    </w:p>
    <w:bookmarkEnd w:id="10115"/>
    <w:bookmarkStart w:name="z10395" w:id="10116"/>
    <w:p>
      <w:pPr>
        <w:spacing w:after="0"/>
        <w:ind w:left="0"/>
        <w:jc w:val="both"/>
      </w:pPr>
      <w:r>
        <w:rPr>
          <w:rFonts w:ascii="Times New Roman"/>
          <w:b w:val="false"/>
          <w:i w:val="false"/>
          <w:color w:val="000000"/>
          <w:sz w:val="28"/>
        </w:rPr>
        <w:t>
      1) Тербелту және сырғыту і мойынтіректердегі блоктар – құрастыру;</w:t>
      </w:r>
    </w:p>
    <w:bookmarkEnd w:id="10116"/>
    <w:bookmarkStart w:name="z10396" w:id="10117"/>
    <w:p>
      <w:pPr>
        <w:spacing w:after="0"/>
        <w:ind w:left="0"/>
        <w:jc w:val="both"/>
      </w:pPr>
      <w:r>
        <w:rPr>
          <w:rFonts w:ascii="Times New Roman"/>
          <w:b w:val="false"/>
          <w:i w:val="false"/>
          <w:color w:val="000000"/>
          <w:sz w:val="28"/>
        </w:rPr>
        <w:t>
      2) Төлкелер – сығымдау;</w:t>
      </w:r>
    </w:p>
    <w:bookmarkEnd w:id="10117"/>
    <w:bookmarkStart w:name="z10397" w:id="10118"/>
    <w:p>
      <w:pPr>
        <w:spacing w:after="0"/>
        <w:ind w:left="0"/>
        <w:jc w:val="both"/>
      </w:pPr>
      <w:r>
        <w:rPr>
          <w:rFonts w:ascii="Times New Roman"/>
          <w:b w:val="false"/>
          <w:i w:val="false"/>
          <w:color w:val="000000"/>
          <w:sz w:val="28"/>
        </w:rPr>
        <w:t>
      3) Ілгектер, ілмектер, тізбектер – жасау;</w:t>
      </w:r>
    </w:p>
    <w:bookmarkEnd w:id="10118"/>
    <w:bookmarkStart w:name="z10398" w:id="10119"/>
    <w:p>
      <w:pPr>
        <w:spacing w:after="0"/>
        <w:ind w:left="0"/>
        <w:jc w:val="both"/>
      </w:pPr>
      <w:r>
        <w:rPr>
          <w:rFonts w:ascii="Times New Roman"/>
          <w:b w:val="false"/>
          <w:i w:val="false"/>
          <w:color w:val="000000"/>
          <w:sz w:val="28"/>
        </w:rPr>
        <w:t>
      4) Мойынтірек корпустары – қырнауға құрастыру;</w:t>
      </w:r>
    </w:p>
    <w:bookmarkEnd w:id="10119"/>
    <w:bookmarkStart w:name="z10399" w:id="10120"/>
    <w:p>
      <w:pPr>
        <w:spacing w:after="0"/>
        <w:ind w:left="0"/>
        <w:jc w:val="both"/>
      </w:pPr>
      <w:r>
        <w:rPr>
          <w:rFonts w:ascii="Times New Roman"/>
          <w:b w:val="false"/>
          <w:i w:val="false"/>
          <w:color w:val="000000"/>
          <w:sz w:val="28"/>
        </w:rPr>
        <w:t>
      5) Кронштейндер мен қапшықтары – жасау;</w:t>
      </w:r>
    </w:p>
    <w:bookmarkEnd w:id="10120"/>
    <w:bookmarkStart w:name="z10400" w:id="10121"/>
    <w:p>
      <w:pPr>
        <w:spacing w:after="0"/>
        <w:ind w:left="0"/>
        <w:jc w:val="both"/>
      </w:pPr>
      <w:r>
        <w:rPr>
          <w:rFonts w:ascii="Times New Roman"/>
          <w:b w:val="false"/>
          <w:i w:val="false"/>
          <w:color w:val="000000"/>
          <w:sz w:val="28"/>
        </w:rPr>
        <w:t>
      6) Қол жетегімен шығырлар, тальдер – құрастыру;</w:t>
      </w:r>
    </w:p>
    <w:bookmarkEnd w:id="10121"/>
    <w:bookmarkStart w:name="z10401" w:id="10122"/>
    <w:p>
      <w:pPr>
        <w:spacing w:after="0"/>
        <w:ind w:left="0"/>
        <w:jc w:val="both"/>
      </w:pPr>
      <w:r>
        <w:rPr>
          <w:rFonts w:ascii="Times New Roman"/>
          <w:b w:val="false"/>
          <w:i w:val="false"/>
          <w:color w:val="000000"/>
          <w:sz w:val="28"/>
        </w:rPr>
        <w:t>
      7) Төсемдер – жасау;</w:t>
      </w:r>
    </w:p>
    <w:bookmarkEnd w:id="10122"/>
    <w:bookmarkStart w:name="z10402" w:id="10123"/>
    <w:p>
      <w:pPr>
        <w:spacing w:after="0"/>
        <w:ind w:left="0"/>
        <w:jc w:val="both"/>
      </w:pPr>
      <w:r>
        <w:rPr>
          <w:rFonts w:ascii="Times New Roman"/>
          <w:b w:val="false"/>
          <w:i w:val="false"/>
          <w:color w:val="000000"/>
          <w:sz w:val="28"/>
        </w:rPr>
        <w:t>
      8) Шпонкалар мен сыналар – аралау.</w:t>
      </w:r>
    </w:p>
    <w:bookmarkEnd w:id="10123"/>
    <w:bookmarkStart w:name="z10403" w:id="10124"/>
    <w:p>
      <w:pPr>
        <w:spacing w:after="0"/>
        <w:ind w:left="0"/>
        <w:jc w:val="left"/>
      </w:pPr>
      <w:r>
        <w:rPr>
          <w:rFonts w:ascii="Times New Roman"/>
          <w:b/>
          <w:i w:val="false"/>
          <w:color w:val="000000"/>
        </w:rPr>
        <w:t xml:space="preserve"> 818. Жүк тиеу машиналарын жөндеу және қызмет көрсету</w:t>
      </w:r>
      <w:r>
        <w:br/>
      </w:r>
      <w:r>
        <w:rPr>
          <w:rFonts w:ascii="Times New Roman"/>
          <w:b/>
          <w:i w:val="false"/>
          <w:color w:val="000000"/>
        </w:rPr>
        <w:t>жөніндегі слесарь 3-разряд</w:t>
      </w:r>
    </w:p>
    <w:bookmarkEnd w:id="10124"/>
    <w:bookmarkStart w:name="z10405" w:id="10125"/>
    <w:p>
      <w:pPr>
        <w:spacing w:after="0"/>
        <w:ind w:left="0"/>
        <w:jc w:val="both"/>
      </w:pPr>
      <w:r>
        <w:rPr>
          <w:rFonts w:ascii="Times New Roman"/>
          <w:b w:val="false"/>
          <w:i w:val="false"/>
          <w:color w:val="000000"/>
          <w:sz w:val="28"/>
        </w:rPr>
        <w:t>
      Жұмыс сипаттамасы. Жекелеген бөлшектерін ауыстыра отырып, орташа күрделіктегі тораптар мен агрегаттарды бөлшектеу, жөндеу, құрастыру және реттеу. Әмбебап айлабұйымдарды пайдалана отырып 11-12 квалитеттер бойынша бөлшектерді слесарлық өңдеу және қиыстыру. Түрлі дәнекерлеу бөлшектерін дәнекерлеу. Қайта тиеу машиналарына қызмет көрсетуде ақаулықтарды айқындау және жою. Электр пісіруші және газбен пісірушімен бірлесіп металл конструкцияларын (қоршаулар, траптар және т.б.) жөндеу және жасау. Жоғарырақ білікті слесардың басшылығымен күрделі тораптар мен агрегаттарды жөндеу және пісіру.</w:t>
      </w:r>
    </w:p>
    <w:bookmarkEnd w:id="10125"/>
    <w:bookmarkStart w:name="z10406" w:id="10126"/>
    <w:p>
      <w:pPr>
        <w:spacing w:after="0"/>
        <w:ind w:left="0"/>
        <w:jc w:val="both"/>
      </w:pPr>
      <w:r>
        <w:rPr>
          <w:rFonts w:ascii="Times New Roman"/>
          <w:b w:val="false"/>
          <w:i w:val="false"/>
          <w:color w:val="000000"/>
          <w:sz w:val="28"/>
        </w:rPr>
        <w:t>
      Білуге тиіс: жөнделетін тораптар мен агрегаттардың құрылысы мен жұмыс істеу принципі, әмбебап және арнайы айлабұйымдар мен бақылау-өлшеу аспаптарының құрылысы, өңделетін металдардың механикалық қасиеттері, термиялық өңдеудің қызметі және оның металдың қасиетінің өзгеруіне әсері, тойтармалы және пісірмелі құрамалардың түрлері мен олардың төзімділігінің шарттары, баяу балқитын және тез балқитын дәнекерлердің құрамы, шектеулер мен отырғызу жүйесі, кедір-бұдырлықтың квалитеттері мен параметрлері, орындалатын жұмыстың шеңберінде электр техника негіздері.</w:t>
      </w:r>
    </w:p>
    <w:bookmarkEnd w:id="10126"/>
    <w:bookmarkStart w:name="z10407" w:id="10127"/>
    <w:p>
      <w:pPr>
        <w:spacing w:after="0"/>
        <w:ind w:left="0"/>
        <w:jc w:val="both"/>
      </w:pPr>
      <w:r>
        <w:rPr>
          <w:rFonts w:ascii="Times New Roman"/>
          <w:b w:val="false"/>
          <w:i w:val="false"/>
          <w:color w:val="000000"/>
          <w:sz w:val="28"/>
        </w:rPr>
        <w:t>
      Жұмыс үлгілері</w:t>
      </w:r>
    </w:p>
    <w:bookmarkEnd w:id="10127"/>
    <w:bookmarkStart w:name="z10408" w:id="10128"/>
    <w:p>
      <w:pPr>
        <w:spacing w:after="0"/>
        <w:ind w:left="0"/>
        <w:jc w:val="both"/>
      </w:pPr>
      <w:r>
        <w:rPr>
          <w:rFonts w:ascii="Times New Roman"/>
          <w:b w:val="false"/>
          <w:i w:val="false"/>
          <w:color w:val="000000"/>
          <w:sz w:val="28"/>
        </w:rPr>
        <w:t>
      1) Авто және электр тиегіштер - артқы және алдыңғы мостыларды, жүк көтергіштерді, жіберу қораптарын, рульдік құрылғыларды, ілінісу муфталарын, редукторларды, гидроцилиндрлерді бөлшектеу және құрастыру;</w:t>
      </w:r>
    </w:p>
    <w:bookmarkEnd w:id="10128"/>
    <w:bookmarkStart w:name="z10409" w:id="10129"/>
    <w:p>
      <w:pPr>
        <w:spacing w:after="0"/>
        <w:ind w:left="0"/>
        <w:jc w:val="both"/>
      </w:pPr>
      <w:r>
        <w:rPr>
          <w:rFonts w:ascii="Times New Roman"/>
          <w:b w:val="false"/>
          <w:i w:val="false"/>
          <w:color w:val="000000"/>
          <w:sz w:val="28"/>
        </w:rPr>
        <w:t>
      2) Грейферлер - жекелеген блоктарды ауыстыру;</w:t>
      </w:r>
    </w:p>
    <w:bookmarkEnd w:id="10129"/>
    <w:bookmarkStart w:name="z10410" w:id="10130"/>
    <w:p>
      <w:pPr>
        <w:spacing w:after="0"/>
        <w:ind w:left="0"/>
        <w:jc w:val="both"/>
      </w:pPr>
      <w:r>
        <w:rPr>
          <w:rFonts w:ascii="Times New Roman"/>
          <w:b w:val="false"/>
          <w:i w:val="false"/>
          <w:color w:val="000000"/>
          <w:sz w:val="28"/>
        </w:rPr>
        <w:t>
      3) Іштен жанатын қозғалтқыштар - желдеткіштерді бөлшектеу, жөндеу және құрастыру; сальниктерді ауыстыру, иінді біліктерді және су сорғыларын ауыстыру; сүзгілерді ауыстыру, қалпақтарын және цилиндрлерді жөндеу, орнату;</w:t>
      </w:r>
    </w:p>
    <w:bookmarkEnd w:id="10130"/>
    <w:bookmarkStart w:name="z10411" w:id="10131"/>
    <w:p>
      <w:pPr>
        <w:spacing w:after="0"/>
        <w:ind w:left="0"/>
        <w:jc w:val="both"/>
      </w:pPr>
      <w:r>
        <w:rPr>
          <w:rFonts w:ascii="Times New Roman"/>
          <w:b w:val="false"/>
          <w:i w:val="false"/>
          <w:color w:val="000000"/>
          <w:sz w:val="28"/>
        </w:rPr>
        <w:t>
      4) Порталды, мосткабельді, шынжыр табанды, теміржолды, жүзетін, автомобиль, пневмодөңгелекті крандар; мостылық қайта тиегіштер – редукторларды бөлшектеу және құрастыру; блоктарды ауыстыру; компрессорлардың поршенді сақиналарын ауыстыру; пневмо және гидрожетектер бөлшектеу және құрастыру; тозған шарнирдегі саусақтарды ішінара ауыстыра отырып тежегіштерді бөлшектеу;</w:t>
      </w:r>
    </w:p>
    <w:bookmarkEnd w:id="10131"/>
    <w:bookmarkStart w:name="z10412" w:id="10132"/>
    <w:p>
      <w:pPr>
        <w:spacing w:after="0"/>
        <w:ind w:left="0"/>
        <w:jc w:val="both"/>
      </w:pPr>
      <w:r>
        <w:rPr>
          <w:rFonts w:ascii="Times New Roman"/>
          <w:b w:val="false"/>
          <w:i w:val="false"/>
          <w:color w:val="000000"/>
          <w:sz w:val="28"/>
        </w:rPr>
        <w:t>
      5) Бу машиналары – гидростатикалық май сауыттарды бөлшектеу және құрастыру; сальниктерді, болтты және бұрандалы бекітпелерді созғылау;</w:t>
      </w:r>
    </w:p>
    <w:bookmarkEnd w:id="10132"/>
    <w:bookmarkStart w:name="z10413" w:id="10133"/>
    <w:p>
      <w:pPr>
        <w:spacing w:after="0"/>
        <w:ind w:left="0"/>
        <w:jc w:val="both"/>
      </w:pPr>
      <w:r>
        <w:rPr>
          <w:rFonts w:ascii="Times New Roman"/>
          <w:b w:val="false"/>
          <w:i w:val="false"/>
          <w:color w:val="000000"/>
          <w:sz w:val="28"/>
        </w:rPr>
        <w:t>
      6) Арнайы трюмді, вагондық және қоймалық машиналар – жылжу және қосалқы құрылғылардың механизмдерін құрастыру, жөндеу, бөлшектеу;</w:t>
      </w:r>
    </w:p>
    <w:bookmarkEnd w:id="10133"/>
    <w:bookmarkStart w:name="z10414" w:id="10134"/>
    <w:p>
      <w:pPr>
        <w:spacing w:after="0"/>
        <w:ind w:left="0"/>
        <w:jc w:val="both"/>
      </w:pPr>
      <w:r>
        <w:rPr>
          <w:rFonts w:ascii="Times New Roman"/>
          <w:b w:val="false"/>
          <w:i w:val="false"/>
          <w:color w:val="000000"/>
          <w:sz w:val="28"/>
        </w:rPr>
        <w:t>
      7) Крандарға, авто және электр тиегіштерге арналған жүк қамтитын түсірме органдары – жүк қамтитын органдардың төсемдерін бөлшектеу, құрастыру, ауыстыру, сальниктер мен манжеттерді ауыстыру;</w:t>
      </w:r>
    </w:p>
    <w:bookmarkEnd w:id="10134"/>
    <w:bookmarkStart w:name="z10415" w:id="10135"/>
    <w:p>
      <w:pPr>
        <w:spacing w:after="0"/>
        <w:ind w:left="0"/>
        <w:jc w:val="both"/>
      </w:pPr>
      <w:r>
        <w:rPr>
          <w:rFonts w:ascii="Times New Roman"/>
          <w:b w:val="false"/>
          <w:i w:val="false"/>
          <w:color w:val="000000"/>
          <w:sz w:val="28"/>
        </w:rPr>
        <w:t>
      8) Пневматикалық қайта тиегіштер – техникалық қызмет көрсету, ауа құбырларының, соплолардың, циклондардың құрамаларын жөндеу, сүзгілерді ауыстыру;</w:t>
      </w:r>
    </w:p>
    <w:bookmarkEnd w:id="10135"/>
    <w:bookmarkStart w:name="z10416" w:id="10136"/>
    <w:p>
      <w:pPr>
        <w:spacing w:after="0"/>
        <w:ind w:left="0"/>
        <w:jc w:val="both"/>
      </w:pPr>
      <w:r>
        <w:rPr>
          <w:rFonts w:ascii="Times New Roman"/>
          <w:b w:val="false"/>
          <w:i w:val="false"/>
          <w:color w:val="000000"/>
          <w:sz w:val="28"/>
        </w:rPr>
        <w:t>
      9) Таспалы, қырнағыш, пластинкалы транспортерлер, норийлер мен қоректендіргіштер – мойынтіректерін ауыстыра отырып роликтерді бөлшектеу және құрастыру, таспаларды, ковштарды, қырнағыштар мен тізбектерді ауыстыру.</w:t>
      </w:r>
    </w:p>
    <w:bookmarkEnd w:id="10136"/>
    <w:bookmarkStart w:name="z10417" w:id="10137"/>
    <w:p>
      <w:pPr>
        <w:spacing w:after="0"/>
        <w:ind w:left="0"/>
        <w:jc w:val="left"/>
      </w:pPr>
      <w:r>
        <w:rPr>
          <w:rFonts w:ascii="Times New Roman"/>
          <w:b/>
          <w:i w:val="false"/>
          <w:color w:val="000000"/>
        </w:rPr>
        <w:t xml:space="preserve"> 819. Жүк тиеу машиналарын жөндеу және қызмет көрсету</w:t>
      </w:r>
      <w:r>
        <w:br/>
      </w:r>
      <w:r>
        <w:rPr>
          <w:rFonts w:ascii="Times New Roman"/>
          <w:b/>
          <w:i w:val="false"/>
          <w:color w:val="000000"/>
        </w:rPr>
        <w:t>жөніндегі слесарь 4-разряд</w:t>
      </w:r>
    </w:p>
    <w:bookmarkEnd w:id="10137"/>
    <w:bookmarkStart w:name="z10419" w:id="10138"/>
    <w:p>
      <w:pPr>
        <w:spacing w:after="0"/>
        <w:ind w:left="0"/>
        <w:jc w:val="both"/>
      </w:pPr>
      <w:r>
        <w:rPr>
          <w:rFonts w:ascii="Times New Roman"/>
          <w:b w:val="false"/>
          <w:i w:val="false"/>
          <w:color w:val="000000"/>
          <w:sz w:val="28"/>
        </w:rPr>
        <w:t>
      Жұмыс сипаттамасы. Қайта тиеу машиналары мен орташа күрделіктегі машиналардың күрделі тораптары мен агрегаттарын жөндеу, құрастыру және реттеу. Әмбебап айлабұйымдар мен арнайы аспаптарды пайдалана отырып 6-10 квалитеттер бойынша бөлшектер мен тораптарды слесарлық өңдеу. Қайта тиеу машиналарына техникалық қызмет көрсету. Күрделі тораптарда ақауларды анықтау және оларды жою. Жөндеуге арналған ақаулық ведомостілерін құрастыру.</w:t>
      </w:r>
    </w:p>
    <w:bookmarkEnd w:id="10138"/>
    <w:bookmarkStart w:name="z10420" w:id="10139"/>
    <w:p>
      <w:pPr>
        <w:spacing w:after="0"/>
        <w:ind w:left="0"/>
        <w:jc w:val="both"/>
      </w:pPr>
      <w:r>
        <w:rPr>
          <w:rFonts w:ascii="Times New Roman"/>
          <w:b w:val="false"/>
          <w:i w:val="false"/>
          <w:color w:val="000000"/>
          <w:sz w:val="28"/>
        </w:rPr>
        <w:t>
      Білуге тиіс: жөнделетін қайта тиеу машиналарының құрылысы мен конструкциялық ерекшеліктері, машиналардың жекелеген тораптары мен агрегаттарын реттеу әдістері, күрделі сынау құрылғылары мен бақылау-өлшеу аспаптарын пайдалану ережесі, шектеулер мен отырғызу жүйесі, электр машиналары мен іске қосуды реттейтін аппаратураның құрылысы.</w:t>
      </w:r>
    </w:p>
    <w:bookmarkEnd w:id="10139"/>
    <w:bookmarkStart w:name="z10421" w:id="10140"/>
    <w:p>
      <w:pPr>
        <w:spacing w:after="0"/>
        <w:ind w:left="0"/>
        <w:jc w:val="both"/>
      </w:pPr>
      <w:r>
        <w:rPr>
          <w:rFonts w:ascii="Times New Roman"/>
          <w:b w:val="false"/>
          <w:i w:val="false"/>
          <w:color w:val="000000"/>
          <w:sz w:val="28"/>
        </w:rPr>
        <w:t>
      Жұмыс үлгілері</w:t>
      </w:r>
    </w:p>
    <w:bookmarkEnd w:id="10140"/>
    <w:bookmarkStart w:name="z10422" w:id="10141"/>
    <w:p>
      <w:pPr>
        <w:spacing w:after="0"/>
        <w:ind w:left="0"/>
        <w:jc w:val="both"/>
      </w:pPr>
      <w:r>
        <w:rPr>
          <w:rFonts w:ascii="Times New Roman"/>
          <w:b w:val="false"/>
          <w:i w:val="false"/>
          <w:color w:val="000000"/>
          <w:sz w:val="28"/>
        </w:rPr>
        <w:t>
      1) Авто – және электр тиегіштер - жүк көтергіштің телескоптық рамадағы кареткаларды жөндеу, реттеу, сынау: алдыңғы және артқы мостылардағы мойынтіректерді ауыстыру және реттеу;</w:t>
      </w:r>
    </w:p>
    <w:bookmarkEnd w:id="10141"/>
    <w:bookmarkStart w:name="z10423" w:id="10142"/>
    <w:p>
      <w:pPr>
        <w:spacing w:after="0"/>
        <w:ind w:left="0"/>
        <w:jc w:val="both"/>
      </w:pPr>
      <w:r>
        <w:rPr>
          <w:rFonts w:ascii="Times New Roman"/>
          <w:b w:val="false"/>
          <w:i w:val="false"/>
          <w:color w:val="000000"/>
          <w:sz w:val="28"/>
        </w:rPr>
        <w:t>
      2) Грейферлер - төлкелер мен мойынтіректерді ауыстыра отырып жоғарғы және төменгі толық түсті қораптарды бөлшектеу және құрастыру, шарнирлердегі саусақтарды ауыстыру;</w:t>
      </w:r>
    </w:p>
    <w:bookmarkEnd w:id="10142"/>
    <w:bookmarkStart w:name="z10424" w:id="10143"/>
    <w:p>
      <w:pPr>
        <w:spacing w:after="0"/>
        <w:ind w:left="0"/>
        <w:jc w:val="both"/>
      </w:pPr>
      <w:r>
        <w:rPr>
          <w:rFonts w:ascii="Times New Roman"/>
          <w:b w:val="false"/>
          <w:i w:val="false"/>
          <w:color w:val="000000"/>
          <w:sz w:val="28"/>
        </w:rPr>
        <w:t>
      3) Іштен жану қозғалтқыштары – қозғалтқыштың поршенді тобын бөлшектеу және құрастыру; бөлшектерді ауыстыра отырып және клапандарды ысқылап қозғалтқыштың клапандық механизмін құрастыру, түбірлі мойынтіректердің жапсырмаларын оларды қырып тегістеп және реттеп ауыстыру;</w:t>
      </w:r>
    </w:p>
    <w:bookmarkEnd w:id="10143"/>
    <w:bookmarkStart w:name="z10425" w:id="10144"/>
    <w:p>
      <w:pPr>
        <w:spacing w:after="0"/>
        <w:ind w:left="0"/>
        <w:jc w:val="both"/>
      </w:pPr>
      <w:r>
        <w:rPr>
          <w:rFonts w:ascii="Times New Roman"/>
          <w:b w:val="false"/>
          <w:i w:val="false"/>
          <w:color w:val="000000"/>
          <w:sz w:val="28"/>
        </w:rPr>
        <w:t>
      4) Порталды, мосты кабельді, теміржолды, жүзетін, автомобильдік, пневмодөңгелекті, мостылық қайта тиегіш крандар – баббит құю және айналдыратын торап мойынтіректерін қырып тегістеу, шынжыр табан және коникалық тісті іліністерді жөндеу және реттеу;</w:t>
      </w:r>
    </w:p>
    <w:bookmarkEnd w:id="10144"/>
    <w:bookmarkStart w:name="z10426" w:id="10145"/>
    <w:p>
      <w:pPr>
        <w:spacing w:after="0"/>
        <w:ind w:left="0"/>
        <w:jc w:val="both"/>
      </w:pPr>
      <w:r>
        <w:rPr>
          <w:rFonts w:ascii="Times New Roman"/>
          <w:b w:val="false"/>
          <w:i w:val="false"/>
          <w:color w:val="000000"/>
          <w:sz w:val="28"/>
        </w:rPr>
        <w:t>
      5) Бу машиналары мен қазандықтар – мысқалдар мен мысқал айналарды бөлшектеу, жөндеу және құрастыру, қырып тегістеу, мойынтіректердің тартылысын реттеу, арматура мен гарнитураны ішінара ауыстыру;</w:t>
      </w:r>
    </w:p>
    <w:bookmarkEnd w:id="10145"/>
    <w:bookmarkStart w:name="z10427" w:id="10146"/>
    <w:p>
      <w:pPr>
        <w:spacing w:after="0"/>
        <w:ind w:left="0"/>
        <w:jc w:val="both"/>
      </w:pPr>
      <w:r>
        <w:rPr>
          <w:rFonts w:ascii="Times New Roman"/>
          <w:b w:val="false"/>
          <w:i w:val="false"/>
          <w:color w:val="000000"/>
          <w:sz w:val="28"/>
        </w:rPr>
        <w:t>
      6) Арнайы трюмді, вагондық және қоймалық машиналар – жүк, жылжу, жүк тасымалдау және қосалқы құрылғылардың жинау механизмдерін жөндеу, құрастыру және реттеу;</w:t>
      </w:r>
    </w:p>
    <w:bookmarkEnd w:id="10146"/>
    <w:bookmarkStart w:name="z10428" w:id="10147"/>
    <w:p>
      <w:pPr>
        <w:spacing w:after="0"/>
        <w:ind w:left="0"/>
        <w:jc w:val="both"/>
      </w:pPr>
      <w:r>
        <w:rPr>
          <w:rFonts w:ascii="Times New Roman"/>
          <w:b w:val="false"/>
          <w:i w:val="false"/>
          <w:color w:val="000000"/>
          <w:sz w:val="28"/>
        </w:rPr>
        <w:t>
      7) Пневматикалық қайта тиегіштер – ауа үрлегіштерді, шлюзді бекітпелерді бөлшектеу, жөндеу және құрастыру;</w:t>
      </w:r>
    </w:p>
    <w:bookmarkEnd w:id="10147"/>
    <w:bookmarkStart w:name="z10429" w:id="10148"/>
    <w:p>
      <w:pPr>
        <w:spacing w:after="0"/>
        <w:ind w:left="0"/>
        <w:jc w:val="both"/>
      </w:pPr>
      <w:r>
        <w:rPr>
          <w:rFonts w:ascii="Times New Roman"/>
          <w:b w:val="false"/>
          <w:i w:val="false"/>
          <w:color w:val="000000"/>
          <w:sz w:val="28"/>
        </w:rPr>
        <w:t>
      8) Пневматикалық және гидравликалық басқару жүйелері – жоғары қысымды шлангілерді, штуцерлерді бөлшектеу, жөндеу және құрастыру, ішінара ауыстыру; манжеттер мен сальниктерді ауыстыру, герметикалығын тексеру;</w:t>
      </w:r>
    </w:p>
    <w:bookmarkEnd w:id="10148"/>
    <w:bookmarkStart w:name="z10430" w:id="10149"/>
    <w:p>
      <w:pPr>
        <w:spacing w:after="0"/>
        <w:ind w:left="0"/>
        <w:jc w:val="both"/>
      </w:pPr>
      <w:r>
        <w:rPr>
          <w:rFonts w:ascii="Times New Roman"/>
          <w:b w:val="false"/>
          <w:i w:val="false"/>
          <w:color w:val="000000"/>
          <w:sz w:val="28"/>
        </w:rPr>
        <w:t>
      9) Таспалы, қырнағыш, пластиналы транспортерлер, норийлер мен қоректендіргіштер – керу және жеткізу станцияларын бөлшектеу, жөндеу, құрастыру, таспалардың қозғалысын реттеу, тізбектерді керу.</w:t>
      </w:r>
    </w:p>
    <w:bookmarkEnd w:id="10149"/>
    <w:bookmarkStart w:name="z10431" w:id="10150"/>
    <w:p>
      <w:pPr>
        <w:spacing w:after="0"/>
        <w:ind w:left="0"/>
        <w:jc w:val="left"/>
      </w:pPr>
      <w:r>
        <w:rPr>
          <w:rFonts w:ascii="Times New Roman"/>
          <w:b/>
          <w:i w:val="false"/>
          <w:color w:val="000000"/>
        </w:rPr>
        <w:t xml:space="preserve"> 820. Жүк тиеу машиналарын жөндеу және қызмет көрсету</w:t>
      </w:r>
      <w:r>
        <w:br/>
      </w:r>
      <w:r>
        <w:rPr>
          <w:rFonts w:ascii="Times New Roman"/>
          <w:b/>
          <w:i w:val="false"/>
          <w:color w:val="000000"/>
        </w:rPr>
        <w:t>жөніндегі слесарь 5-разряд</w:t>
      </w:r>
    </w:p>
    <w:bookmarkEnd w:id="10150"/>
    <w:bookmarkStart w:name="z10433" w:id="10151"/>
    <w:p>
      <w:pPr>
        <w:spacing w:after="0"/>
        <w:ind w:left="0"/>
        <w:jc w:val="both"/>
      </w:pPr>
      <w:r>
        <w:rPr>
          <w:rFonts w:ascii="Times New Roman"/>
          <w:b w:val="false"/>
          <w:i w:val="false"/>
          <w:color w:val="000000"/>
          <w:sz w:val="28"/>
        </w:rPr>
        <w:t>
      Жұмыс сипаттамасы. Жүк тиеу күрделі жабдықтарын күрделі және орташа жөндеу. Кез келген массадағы тораптар мен агрегаттарды түрлі биіктікте монтаждау және демонтаждау. Бөлшектерді 6-7 квалитеттер бойынша слесарлық өңдеу. Іштен жанатын қозғалтқыштардың жұмысындағы ақауларды естіп айқындау және оларды жою.</w:t>
      </w:r>
    </w:p>
    <w:bookmarkEnd w:id="10151"/>
    <w:bookmarkStart w:name="z10434" w:id="10152"/>
    <w:p>
      <w:pPr>
        <w:spacing w:after="0"/>
        <w:ind w:left="0"/>
        <w:jc w:val="both"/>
      </w:pPr>
      <w:r>
        <w:rPr>
          <w:rFonts w:ascii="Times New Roman"/>
          <w:b w:val="false"/>
          <w:i w:val="false"/>
          <w:color w:val="000000"/>
          <w:sz w:val="28"/>
        </w:rPr>
        <w:t>
      Білуге тиіс: жөнделетін түрлі үлгідегі күрделі қайта тиеу машиналары мен қозғалтқыштарының құрылғысы мен конструкциялық ерекшеліктері, тораптар мен бөлшектердің өзара іс-қимыл ережесі, жанамалы бөлшектердің тозу себептері, анықтау және жою тәсілдері, күрделі қайта тиеу жабдықтарын жөндеудің, сынау және реттеудің техникалық шарттары, электр машиналары мен қайта тиеу жабдықтарының іске қосылуын реттейтін аппаратураның жұмыс істеу принципі мен құрылымы.</w:t>
      </w:r>
    </w:p>
    <w:bookmarkEnd w:id="10152"/>
    <w:bookmarkStart w:name="z10435" w:id="10153"/>
    <w:p>
      <w:pPr>
        <w:spacing w:after="0"/>
        <w:ind w:left="0"/>
        <w:jc w:val="both"/>
      </w:pPr>
      <w:r>
        <w:rPr>
          <w:rFonts w:ascii="Times New Roman"/>
          <w:b w:val="false"/>
          <w:i w:val="false"/>
          <w:color w:val="000000"/>
          <w:sz w:val="28"/>
        </w:rPr>
        <w:t>
      Жұмыс үлгілері</w:t>
      </w:r>
    </w:p>
    <w:bookmarkEnd w:id="10153"/>
    <w:bookmarkStart w:name="z10436" w:id="10154"/>
    <w:p>
      <w:pPr>
        <w:spacing w:after="0"/>
        <w:ind w:left="0"/>
        <w:jc w:val="both"/>
      </w:pPr>
      <w:r>
        <w:rPr>
          <w:rFonts w:ascii="Times New Roman"/>
          <w:b w:val="false"/>
          <w:i w:val="false"/>
          <w:color w:val="000000"/>
          <w:sz w:val="28"/>
        </w:rPr>
        <w:t>
      1) Автотиегіштер, электр тиегіштер және басқа да арнайы трюмді, қоймалық және вагон машиналары – күрделі жөндеу және сынау;</w:t>
      </w:r>
    </w:p>
    <w:bookmarkEnd w:id="10154"/>
    <w:bookmarkStart w:name="z10437" w:id="10155"/>
    <w:p>
      <w:pPr>
        <w:spacing w:after="0"/>
        <w:ind w:left="0"/>
        <w:jc w:val="both"/>
      </w:pPr>
      <w:r>
        <w:rPr>
          <w:rFonts w:ascii="Times New Roman"/>
          <w:b w:val="false"/>
          <w:i w:val="false"/>
          <w:color w:val="000000"/>
          <w:sz w:val="28"/>
        </w:rPr>
        <w:t>
      2) Гидроцилиндрлер, тежегіш және фрикциялық тежегіштер – күрделі жөндеу және сынау;</w:t>
      </w:r>
    </w:p>
    <w:bookmarkEnd w:id="10155"/>
    <w:bookmarkStart w:name="z10438" w:id="10156"/>
    <w:p>
      <w:pPr>
        <w:spacing w:after="0"/>
        <w:ind w:left="0"/>
        <w:jc w:val="both"/>
      </w:pPr>
      <w:r>
        <w:rPr>
          <w:rFonts w:ascii="Times New Roman"/>
          <w:b w:val="false"/>
          <w:i w:val="false"/>
          <w:color w:val="000000"/>
          <w:sz w:val="28"/>
        </w:rPr>
        <w:t>
      3) Грейферлер мен басқа да ілмелі ауысымдық кран, авто және электр тиегіштердің жүкті қамтитын органдары – күрделі жөндеу;</w:t>
      </w:r>
    </w:p>
    <w:bookmarkEnd w:id="10156"/>
    <w:bookmarkStart w:name="z10439" w:id="10157"/>
    <w:p>
      <w:pPr>
        <w:spacing w:after="0"/>
        <w:ind w:left="0"/>
        <w:jc w:val="both"/>
      </w:pPr>
      <w:r>
        <w:rPr>
          <w:rFonts w:ascii="Times New Roman"/>
          <w:b w:val="false"/>
          <w:i w:val="false"/>
          <w:color w:val="000000"/>
          <w:sz w:val="28"/>
        </w:rPr>
        <w:t>
      4) Іштен жанатын қозғалтқыштар – иінді және тарату біліктерін қалап, білік мойындарын калибрлеп, блоктау құрылғыларын реттеп күрделі жөндеу; іргетастан алу және орнату, сынау;</w:t>
      </w:r>
    </w:p>
    <w:bookmarkEnd w:id="10157"/>
    <w:bookmarkStart w:name="z10440" w:id="10158"/>
    <w:p>
      <w:pPr>
        <w:spacing w:after="0"/>
        <w:ind w:left="0"/>
        <w:jc w:val="both"/>
      </w:pPr>
      <w:r>
        <w:rPr>
          <w:rFonts w:ascii="Times New Roman"/>
          <w:b w:val="false"/>
          <w:i w:val="false"/>
          <w:color w:val="000000"/>
          <w:sz w:val="28"/>
        </w:rPr>
        <w:t>
      5) Компрессорлар, пневмо және гидроманипуляторлар, кесетін клапандар, тежегіш, пневмо және гидроцилиндрлер – күрделі жөндеу және сынау;</w:t>
      </w:r>
    </w:p>
    <w:bookmarkEnd w:id="10158"/>
    <w:bookmarkStart w:name="z10441" w:id="10159"/>
    <w:p>
      <w:pPr>
        <w:spacing w:after="0"/>
        <w:ind w:left="0"/>
        <w:jc w:val="both"/>
      </w:pPr>
      <w:r>
        <w:rPr>
          <w:rFonts w:ascii="Times New Roman"/>
          <w:b w:val="false"/>
          <w:i w:val="false"/>
          <w:color w:val="000000"/>
          <w:sz w:val="28"/>
        </w:rPr>
        <w:t>
      6) Порталды, мосткабельді, шынжыр табанды, теміржолды, жүзетін, автомобильдік, пневмодөңгелектік крандар, мостылық қайта тиегіштер – тораптар мен агрегаттарды, жүк көтеру, бағытты өзгерту, бұру, жылжыту механизмдерін күрделі жөндеу; деррик үлгілі және салмақты тік бағыттарды демонтаждау және монтаждау;</w:t>
      </w:r>
    </w:p>
    <w:bookmarkEnd w:id="10159"/>
    <w:bookmarkStart w:name="z10442" w:id="10160"/>
    <w:p>
      <w:pPr>
        <w:spacing w:after="0"/>
        <w:ind w:left="0"/>
        <w:jc w:val="both"/>
      </w:pPr>
      <w:r>
        <w:rPr>
          <w:rFonts w:ascii="Times New Roman"/>
          <w:b w:val="false"/>
          <w:i w:val="false"/>
          <w:color w:val="000000"/>
          <w:sz w:val="28"/>
        </w:rPr>
        <w:t>
      7) Бу машиналары мен қазандықтар – күрделі жөндеу, бу таратқышты реттеу және сынау;</w:t>
      </w:r>
    </w:p>
    <w:bookmarkEnd w:id="10160"/>
    <w:bookmarkStart w:name="z10443" w:id="10161"/>
    <w:p>
      <w:pPr>
        <w:spacing w:after="0"/>
        <w:ind w:left="0"/>
        <w:jc w:val="both"/>
      </w:pPr>
      <w:r>
        <w:rPr>
          <w:rFonts w:ascii="Times New Roman"/>
          <w:b w:val="false"/>
          <w:i w:val="false"/>
          <w:color w:val="000000"/>
          <w:sz w:val="28"/>
        </w:rPr>
        <w:t>
      8) Пневматикалық қайта тиегіштер – ауа үрлегіштер мен шлюзді бекітпелерді күрделі жөндеу және реттеу;</w:t>
      </w:r>
    </w:p>
    <w:bookmarkEnd w:id="10161"/>
    <w:bookmarkStart w:name="z10444" w:id="10162"/>
    <w:p>
      <w:pPr>
        <w:spacing w:after="0"/>
        <w:ind w:left="0"/>
        <w:jc w:val="both"/>
      </w:pPr>
      <w:r>
        <w:rPr>
          <w:rFonts w:ascii="Times New Roman"/>
          <w:b w:val="false"/>
          <w:i w:val="false"/>
          <w:color w:val="000000"/>
          <w:sz w:val="28"/>
        </w:rPr>
        <w:t>
      9) Таспалы, қырнағыш, пластиналы транспортерлер, норийлер мен қоректендіргіштер – күрделі жөндеу және сынау.</w:t>
      </w:r>
    </w:p>
    <w:bookmarkEnd w:id="10162"/>
    <w:bookmarkStart w:name="z10445" w:id="10163"/>
    <w:p>
      <w:pPr>
        <w:spacing w:after="0"/>
        <w:ind w:left="0"/>
        <w:jc w:val="left"/>
      </w:pPr>
      <w:r>
        <w:rPr>
          <w:rFonts w:ascii="Times New Roman"/>
          <w:b/>
          <w:i w:val="false"/>
          <w:color w:val="000000"/>
        </w:rPr>
        <w:t xml:space="preserve"> 821. Жүк тиеу машиналарын жөндеу және қызмет көрсету</w:t>
      </w:r>
      <w:r>
        <w:br/>
      </w:r>
      <w:r>
        <w:rPr>
          <w:rFonts w:ascii="Times New Roman"/>
          <w:b/>
          <w:i w:val="false"/>
          <w:color w:val="000000"/>
        </w:rPr>
        <w:t>жөніндегі слесарь 6-разряд</w:t>
      </w:r>
    </w:p>
    <w:bookmarkEnd w:id="10163"/>
    <w:bookmarkStart w:name="z10447" w:id="10164"/>
    <w:p>
      <w:pPr>
        <w:spacing w:after="0"/>
        <w:ind w:left="0"/>
        <w:jc w:val="both"/>
      </w:pPr>
      <w:r>
        <w:rPr>
          <w:rFonts w:ascii="Times New Roman"/>
          <w:b w:val="false"/>
          <w:i w:val="false"/>
          <w:color w:val="000000"/>
          <w:sz w:val="28"/>
        </w:rPr>
        <w:t>
      Жұмыс сипаттамасы. Күрделі тораптар мен агрегаттарды демонтаждау, жөндеу, монтаждау және реттеу, кешенді сынау, пайдалануға беру. Қосарланған крандардың көмегімен үлкен массадағы және габариттегі қайта тиеу машиналарының тораптарын, агрегаттары мен металл конструкцияларын монтаждау және демонтаждау. Қайта тиеу машиналарын пайдалану уақытында ақаулықтарды анықтау және жою. Пайдалану сипаттамасын алу және жөндеуден кейін қайта тиеу машинасын пайдалануға беру.</w:t>
      </w:r>
    </w:p>
    <w:bookmarkEnd w:id="10164"/>
    <w:bookmarkStart w:name="z10448" w:id="10165"/>
    <w:p>
      <w:pPr>
        <w:spacing w:after="0"/>
        <w:ind w:left="0"/>
        <w:jc w:val="both"/>
      </w:pPr>
      <w:r>
        <w:rPr>
          <w:rFonts w:ascii="Times New Roman"/>
          <w:b w:val="false"/>
          <w:i w:val="false"/>
          <w:color w:val="000000"/>
          <w:sz w:val="28"/>
        </w:rPr>
        <w:t>
      Білуге тиіс: жөнделетін және бапталатын қайта тиеу машиналарының кинематикалық тәсімдері, бөлшектер мен тораптардың дәлдігін тексеру және сынау әдістері, жабдықтардың жұмыс істеп тұрған бөлшектері мен тораптарына шектелген жүктемелер, жөндеу және монтаждаудан кейін қайта тиеу машиналарын сынау және пайдалануға тапсыру тәртібі.</w:t>
      </w:r>
    </w:p>
    <w:bookmarkEnd w:id="10165"/>
    <w:bookmarkStart w:name="z10449" w:id="10166"/>
    <w:p>
      <w:pPr>
        <w:spacing w:after="0"/>
        <w:ind w:left="0"/>
        <w:jc w:val="both"/>
      </w:pPr>
      <w:r>
        <w:rPr>
          <w:rFonts w:ascii="Times New Roman"/>
          <w:b w:val="false"/>
          <w:i w:val="false"/>
          <w:color w:val="000000"/>
          <w:sz w:val="28"/>
        </w:rPr>
        <w:t>
      Жұмыс үлгілері</w:t>
      </w:r>
    </w:p>
    <w:bookmarkEnd w:id="10166"/>
    <w:bookmarkStart w:name="z10450" w:id="10167"/>
    <w:p>
      <w:pPr>
        <w:spacing w:after="0"/>
        <w:ind w:left="0"/>
        <w:jc w:val="both"/>
      </w:pPr>
      <w:r>
        <w:rPr>
          <w:rFonts w:ascii="Times New Roman"/>
          <w:b w:val="false"/>
          <w:i w:val="false"/>
          <w:color w:val="000000"/>
          <w:sz w:val="28"/>
        </w:rPr>
        <w:t>
      1) У-тәріздес және дизельді іштен жанатын қозғалтқыштар – қайта тиеу машиналарының іргетастарын алу және орнату, сипаттамасын ала отырып сынау;</w:t>
      </w:r>
    </w:p>
    <w:bookmarkEnd w:id="10167"/>
    <w:bookmarkStart w:name="z10451" w:id="10168"/>
    <w:p>
      <w:pPr>
        <w:spacing w:after="0"/>
        <w:ind w:left="0"/>
        <w:jc w:val="both"/>
      </w:pPr>
      <w:r>
        <w:rPr>
          <w:rFonts w:ascii="Times New Roman"/>
          <w:b w:val="false"/>
          <w:i w:val="false"/>
          <w:color w:val="000000"/>
          <w:sz w:val="28"/>
        </w:rPr>
        <w:t>
      2) Порталды, мосткабельді, шынжыр табанды, теміржолды, жүзетін, автомобильдік, пневмодөңгелектік крандар, мостылық қайта тиегіштер – бұру шеңбері мен тісті тәждің геометриясын, белдіктер мен бағыт көрсеткіш және порталдың дәлдігін қалпына келтіру;</w:t>
      </w:r>
    </w:p>
    <w:bookmarkEnd w:id="10168"/>
    <w:bookmarkStart w:name="z10452" w:id="10169"/>
    <w:p>
      <w:pPr>
        <w:spacing w:after="0"/>
        <w:ind w:left="0"/>
        <w:jc w:val="both"/>
      </w:pPr>
      <w:r>
        <w:rPr>
          <w:rFonts w:ascii="Times New Roman"/>
          <w:b w:val="false"/>
          <w:i w:val="false"/>
          <w:color w:val="000000"/>
          <w:sz w:val="28"/>
        </w:rPr>
        <w:t>
      3) Қысыммен жұмыс істейтін сорғылар, гидравликалық жүйелер, ыдыстар, кран гидромуфталары, авто және электр тиегіштер, арнайы трюмді, қоймалық және вагон машиналары – күрделі жөндеу, реттеу және тапсыру.</w:t>
      </w:r>
    </w:p>
    <w:bookmarkEnd w:id="10169"/>
    <w:bookmarkStart w:name="z10453" w:id="10170"/>
    <w:p>
      <w:pPr>
        <w:spacing w:after="0"/>
        <w:ind w:left="0"/>
        <w:jc w:val="left"/>
      </w:pPr>
      <w:r>
        <w:rPr>
          <w:rFonts w:ascii="Times New Roman"/>
          <w:b/>
          <w:i w:val="false"/>
          <w:color w:val="000000"/>
        </w:rPr>
        <w:t xml:space="preserve"> Желдету және салқындату жүйелерін жөндеу және қызмет</w:t>
      </w:r>
      <w:r>
        <w:br/>
      </w:r>
      <w:r>
        <w:rPr>
          <w:rFonts w:ascii="Times New Roman"/>
          <w:b/>
          <w:i w:val="false"/>
          <w:color w:val="000000"/>
        </w:rPr>
        <w:t>көрсету жөніндегі слесарь</w:t>
      </w:r>
      <w:r>
        <w:br/>
      </w:r>
      <w:r>
        <w:rPr>
          <w:rFonts w:ascii="Times New Roman"/>
          <w:b/>
          <w:i w:val="false"/>
          <w:color w:val="000000"/>
        </w:rPr>
        <w:t>822. Желдету және салқындату жүйелерін жөндеу және</w:t>
      </w:r>
      <w:r>
        <w:br/>
      </w:r>
      <w:r>
        <w:rPr>
          <w:rFonts w:ascii="Times New Roman"/>
          <w:b/>
          <w:i w:val="false"/>
          <w:color w:val="000000"/>
        </w:rPr>
        <w:t>қызмет көрсету жөніндегі слесарь 3-разряд</w:t>
      </w:r>
    </w:p>
    <w:bookmarkEnd w:id="10170"/>
    <w:bookmarkStart w:name="z10457" w:id="10171"/>
    <w:p>
      <w:pPr>
        <w:spacing w:after="0"/>
        <w:ind w:left="0"/>
        <w:jc w:val="both"/>
      </w:pPr>
      <w:r>
        <w:rPr>
          <w:rFonts w:ascii="Times New Roman"/>
          <w:b w:val="false"/>
          <w:i w:val="false"/>
          <w:color w:val="000000"/>
          <w:sz w:val="28"/>
        </w:rPr>
        <w:t>
      Жұмыс сипаттамасы. Аспаптардың және психрометриялық кесте арқылы өндіріс цехтарында ауаның берілген температурасы мен ылғалдығын ұстап отыру үшін желдеткіш және салқындатқыш жүйелерін реттеу. Желдеткіш, форсунка, калориферлер мен сорғыларды жөндеуге қатысу, байқау және тазалау, автоматты реттеу аспаптарының хал-жайын және жұмысын қадағалау. Жұмыс істемейтін форсункаларды ауыстыру және психрометрлерді қайта зарядтау. Берілген уақытта психрометрлердің көрсеткіштерін жазып отыруға арналған журналды жүргізу. Желдеткіш және ылғалдатқыш құрылғыларын іске қосу және тоқтату. Құбырларды монтаждау орнына тасығанда тиеу-түсіру жұмыстарын орындау.</w:t>
      </w:r>
    </w:p>
    <w:bookmarkEnd w:id="10171"/>
    <w:bookmarkStart w:name="z10458" w:id="10172"/>
    <w:p>
      <w:pPr>
        <w:spacing w:after="0"/>
        <w:ind w:left="0"/>
        <w:jc w:val="both"/>
      </w:pPr>
      <w:r>
        <w:rPr>
          <w:rFonts w:ascii="Times New Roman"/>
          <w:b w:val="false"/>
          <w:i w:val="false"/>
          <w:color w:val="000000"/>
          <w:sz w:val="28"/>
        </w:rPr>
        <w:t>
      Білуге тиіс: желдеткіш-ылғалдату құрылғылары мен автоматты реттеу аспаптарының құрылымы, конструкциясы және қолдану принципі, өндіріс цехтарындағы ылғалдық және температура параметрлері, психрометрлерді орнату және зарядтау ережесі, ауаның ылғалдық көрсеткіштерін айқындауға арналған кестелерді пайдалану ережесі, желдеткіш-ылғалдату құрылғыларын тазалау режимі, жерден басқарылатын жай жүк көтергіш құралдармен жүктерді ілмектеу, көтеру және жылжыту ережесі.</w:t>
      </w:r>
    </w:p>
    <w:bookmarkEnd w:id="10172"/>
    <w:bookmarkStart w:name="z10459" w:id="10173"/>
    <w:p>
      <w:pPr>
        <w:spacing w:after="0"/>
        <w:ind w:left="0"/>
        <w:jc w:val="left"/>
      </w:pPr>
      <w:r>
        <w:rPr>
          <w:rFonts w:ascii="Times New Roman"/>
          <w:b/>
          <w:i w:val="false"/>
          <w:color w:val="000000"/>
        </w:rPr>
        <w:t xml:space="preserve"> 823. Желдету және салқындату жүйелерін жөндеу және</w:t>
      </w:r>
      <w:r>
        <w:br/>
      </w:r>
      <w:r>
        <w:rPr>
          <w:rFonts w:ascii="Times New Roman"/>
          <w:b/>
          <w:i w:val="false"/>
          <w:color w:val="000000"/>
        </w:rPr>
        <w:t>қызмет көрсету жөніндегі слесарь 4-разряд</w:t>
      </w:r>
    </w:p>
    <w:bookmarkEnd w:id="10173"/>
    <w:bookmarkStart w:name="z10461" w:id="10174"/>
    <w:p>
      <w:pPr>
        <w:spacing w:after="0"/>
        <w:ind w:left="0"/>
        <w:jc w:val="both"/>
      </w:pPr>
      <w:r>
        <w:rPr>
          <w:rFonts w:ascii="Times New Roman"/>
          <w:b w:val="false"/>
          <w:i w:val="false"/>
          <w:color w:val="000000"/>
          <w:sz w:val="28"/>
        </w:rPr>
        <w:t>
      Жұмыс сипаттамасы. Бір құрылғының өнімділігі 500000 куб. м/с-қа дейінгі ауа желдеткіш және салқындату жүйелерін бөлшектеу, жөндеу, құрастыру, монтаждау және қызмет көрсету. Техникалық шарттарға сәйкес ауаның температурасын және ылғалдығын реттеу. Жөндеуге арналған ақаулық ведомостілерін жасау.</w:t>
      </w:r>
    </w:p>
    <w:bookmarkEnd w:id="10174"/>
    <w:bookmarkStart w:name="z10462" w:id="10175"/>
    <w:p>
      <w:pPr>
        <w:spacing w:after="0"/>
        <w:ind w:left="0"/>
        <w:jc w:val="both"/>
      </w:pPr>
      <w:r>
        <w:rPr>
          <w:rFonts w:ascii="Times New Roman"/>
          <w:b w:val="false"/>
          <w:i w:val="false"/>
          <w:color w:val="000000"/>
          <w:sz w:val="28"/>
        </w:rPr>
        <w:t>
      Білуге тиіс: қызмет көрсетілетін жабдықтың құрылысы және қолдану принципі, желдеткіш жабдықтары мен жылу жүйесінің жұмысын бақылау тәсілдері, жөнделетін жабдықты жөндеу, құрастыру және монтаждау ережесі, орындалатын жұмыс көлемінде жылу техникасының негіздерін, салқындатқыштағы ауаны өңдеу ерекшеліктері.</w:t>
      </w:r>
    </w:p>
    <w:bookmarkEnd w:id="10175"/>
    <w:bookmarkStart w:name="z10463" w:id="10176"/>
    <w:p>
      <w:pPr>
        <w:spacing w:after="0"/>
        <w:ind w:left="0"/>
        <w:jc w:val="left"/>
      </w:pPr>
      <w:r>
        <w:rPr>
          <w:rFonts w:ascii="Times New Roman"/>
          <w:b/>
          <w:i w:val="false"/>
          <w:color w:val="000000"/>
        </w:rPr>
        <w:t xml:space="preserve"> 824. Желдету және салқындату жүйелерін жөндеу және</w:t>
      </w:r>
      <w:r>
        <w:br/>
      </w:r>
      <w:r>
        <w:rPr>
          <w:rFonts w:ascii="Times New Roman"/>
          <w:b/>
          <w:i w:val="false"/>
          <w:color w:val="000000"/>
        </w:rPr>
        <w:t>қызмет көрсету жөніндегі слесарь 5-разряд</w:t>
      </w:r>
    </w:p>
    <w:bookmarkEnd w:id="10176"/>
    <w:bookmarkStart w:name="z10465" w:id="10177"/>
    <w:p>
      <w:pPr>
        <w:spacing w:after="0"/>
        <w:ind w:left="0"/>
        <w:jc w:val="both"/>
      </w:pPr>
      <w:r>
        <w:rPr>
          <w:rFonts w:ascii="Times New Roman"/>
          <w:b w:val="false"/>
          <w:i w:val="false"/>
          <w:color w:val="000000"/>
          <w:sz w:val="28"/>
        </w:rPr>
        <w:t>
      Жұмыс сипаттамасы. Бір құрылғының өнімділігі 500000 куб. м/с-дан асатын ауа желдеткіш және салқындату жүйелерін бөлшектеу, жөндеу, құрастыру, монтаждау және қызмет көрсету. Жөнделген жабдықтарды сынау және пайдалануға тапсыру. Ауаны желдетуге арналған автоматты құрылғыларды жөндеу, монтаждау және реттеу.</w:t>
      </w:r>
    </w:p>
    <w:bookmarkEnd w:id="10177"/>
    <w:bookmarkStart w:name="z10466" w:id="10178"/>
    <w:p>
      <w:pPr>
        <w:spacing w:after="0"/>
        <w:ind w:left="0"/>
        <w:jc w:val="both"/>
      </w:pPr>
      <w:r>
        <w:rPr>
          <w:rFonts w:ascii="Times New Roman"/>
          <w:b w:val="false"/>
          <w:i w:val="false"/>
          <w:color w:val="000000"/>
          <w:sz w:val="28"/>
        </w:rPr>
        <w:t>
      Білуге тиіс: қызмет көрсетілетін жабдықтың конструкциялық ерекшеліктері, желдеткіш жабдықтарын жөндеу, сынау және пайдалануға тапсырудың техникалық шарттары, қызмет көрсетілетін учаскені жылумен жабдықтау тәсімі.</w:t>
      </w:r>
    </w:p>
    <w:bookmarkEnd w:id="10178"/>
    <w:bookmarkStart w:name="z10467" w:id="10179"/>
    <w:p>
      <w:pPr>
        <w:spacing w:after="0"/>
        <w:ind w:left="0"/>
        <w:jc w:val="left"/>
      </w:pPr>
      <w:r>
        <w:rPr>
          <w:rFonts w:ascii="Times New Roman"/>
          <w:b/>
          <w:i w:val="false"/>
          <w:color w:val="000000"/>
        </w:rPr>
        <w:t xml:space="preserve"> Жылжымалы құрамды жөндеу жөніндегі слесарь</w:t>
      </w:r>
      <w:r>
        <w:br/>
      </w:r>
      <w:r>
        <w:rPr>
          <w:rFonts w:ascii="Times New Roman"/>
          <w:b/>
          <w:i w:val="false"/>
          <w:color w:val="000000"/>
        </w:rPr>
        <w:t>825. Жылжымалы құрамды жөндеу жөніндегі слесарь 1-разряд</w:t>
      </w:r>
    </w:p>
    <w:bookmarkEnd w:id="10179"/>
    <w:bookmarkStart w:name="z10469" w:id="10180"/>
    <w:p>
      <w:pPr>
        <w:spacing w:after="0"/>
        <w:ind w:left="0"/>
        <w:jc w:val="both"/>
      </w:pPr>
      <w:r>
        <w:rPr>
          <w:rFonts w:ascii="Times New Roman"/>
          <w:b w:val="false"/>
          <w:i w:val="false"/>
          <w:color w:val="000000"/>
          <w:sz w:val="28"/>
        </w:rPr>
        <w:t>
      Жұмыс сипаттамасы. Болттар мен гайкалардағы бұрандаларды кіргізу. Бөлшектерді қылтанақтардан және пісіргеннен кейін тазарту. Бөлшектерді кесу, аралау және егеулеу. Бөлшектерді тазалау, шаю және майлау. Жай слесарлық аспаптарды қайрау.</w:t>
      </w:r>
    </w:p>
    <w:bookmarkEnd w:id="10180"/>
    <w:bookmarkStart w:name="z10470" w:id="10181"/>
    <w:p>
      <w:pPr>
        <w:spacing w:after="0"/>
        <w:ind w:left="0"/>
        <w:jc w:val="both"/>
      </w:pPr>
      <w:r>
        <w:rPr>
          <w:rFonts w:ascii="Times New Roman"/>
          <w:b w:val="false"/>
          <w:i w:val="false"/>
          <w:color w:val="000000"/>
          <w:sz w:val="28"/>
        </w:rPr>
        <w:t>
      Білуге тиіс: слесарлық істің негіздерін, қолданылатын слесарлық аспаптың атауы, өңделетін материалдардың атауы және таңбалануы, кеңінен таралған айлабұйымдар мен бақылау-өлшеу аспаптарының қызметі мен пайдалану ережесі, шаятын және майлайтын сұйықтықтардың түрлері мен қызметі.</w:t>
      </w:r>
    </w:p>
    <w:bookmarkEnd w:id="10181"/>
    <w:bookmarkStart w:name="z10471" w:id="10182"/>
    <w:p>
      <w:pPr>
        <w:spacing w:after="0"/>
        <w:ind w:left="0"/>
        <w:jc w:val="both"/>
      </w:pPr>
      <w:r>
        <w:rPr>
          <w:rFonts w:ascii="Times New Roman"/>
          <w:b w:val="false"/>
          <w:i w:val="false"/>
          <w:color w:val="000000"/>
          <w:sz w:val="28"/>
        </w:rPr>
        <w:t>
      Жұмыс үлгілері</w:t>
      </w:r>
    </w:p>
    <w:bookmarkEnd w:id="10182"/>
    <w:bookmarkStart w:name="z10472" w:id="10183"/>
    <w:p>
      <w:pPr>
        <w:spacing w:after="0"/>
        <w:ind w:left="0"/>
        <w:jc w:val="both"/>
      </w:pPr>
      <w:r>
        <w:rPr>
          <w:rFonts w:ascii="Times New Roman"/>
          <w:b w:val="false"/>
          <w:i w:val="false"/>
          <w:color w:val="000000"/>
          <w:sz w:val="28"/>
        </w:rPr>
        <w:t>
      1) Болттар мен гайкалар - бұранданы кіргізу;</w:t>
      </w:r>
    </w:p>
    <w:bookmarkEnd w:id="10183"/>
    <w:bookmarkStart w:name="z10473" w:id="10184"/>
    <w:p>
      <w:pPr>
        <w:spacing w:after="0"/>
        <w:ind w:left="0"/>
        <w:jc w:val="both"/>
      </w:pPr>
      <w:r>
        <w:rPr>
          <w:rFonts w:ascii="Times New Roman"/>
          <w:b w:val="false"/>
          <w:i w:val="false"/>
          <w:color w:val="000000"/>
          <w:sz w:val="28"/>
        </w:rPr>
        <w:t>
      2) Бөлшектер мен тораптар – байқауға және жөндеуге дайындау;</w:t>
      </w:r>
    </w:p>
    <w:bookmarkEnd w:id="10184"/>
    <w:bookmarkStart w:name="z10474" w:id="10185"/>
    <w:p>
      <w:pPr>
        <w:spacing w:after="0"/>
        <w:ind w:left="0"/>
        <w:jc w:val="both"/>
      </w:pPr>
      <w:r>
        <w:rPr>
          <w:rFonts w:ascii="Times New Roman"/>
          <w:b w:val="false"/>
          <w:i w:val="false"/>
          <w:color w:val="000000"/>
          <w:sz w:val="28"/>
        </w:rPr>
        <w:t>
      3) Жай бөлшектер – қылтанақтан арылту;</w:t>
      </w:r>
    </w:p>
    <w:bookmarkEnd w:id="10185"/>
    <w:bookmarkStart w:name="z10475" w:id="10186"/>
    <w:p>
      <w:pPr>
        <w:spacing w:after="0"/>
        <w:ind w:left="0"/>
        <w:jc w:val="both"/>
      </w:pPr>
      <w:r>
        <w:rPr>
          <w:rFonts w:ascii="Times New Roman"/>
          <w:b w:val="false"/>
          <w:i w:val="false"/>
          <w:color w:val="000000"/>
          <w:sz w:val="28"/>
        </w:rPr>
        <w:t>
      4) Вагон асты қоршаулар – алып тастау;</w:t>
      </w:r>
    </w:p>
    <w:bookmarkEnd w:id="10186"/>
    <w:bookmarkStart w:name="z10476" w:id="10187"/>
    <w:p>
      <w:pPr>
        <w:spacing w:after="0"/>
        <w:ind w:left="0"/>
        <w:jc w:val="both"/>
      </w:pPr>
      <w:r>
        <w:rPr>
          <w:rFonts w:ascii="Times New Roman"/>
          <w:b w:val="false"/>
          <w:i w:val="false"/>
          <w:color w:val="000000"/>
          <w:sz w:val="28"/>
        </w:rPr>
        <w:t>
      5) Құбырлар, аспаптар мен резервуарлар – тазалау.</w:t>
      </w:r>
    </w:p>
    <w:bookmarkEnd w:id="10187"/>
    <w:bookmarkStart w:name="z10477" w:id="10188"/>
    <w:p>
      <w:pPr>
        <w:spacing w:after="0"/>
        <w:ind w:left="0"/>
        <w:jc w:val="left"/>
      </w:pPr>
      <w:r>
        <w:rPr>
          <w:rFonts w:ascii="Times New Roman"/>
          <w:b/>
          <w:i w:val="false"/>
          <w:color w:val="000000"/>
        </w:rPr>
        <w:t xml:space="preserve"> 826. Жылжымалы құрамды жөндеу жөніндегі слесарь 2-разряд</w:t>
      </w:r>
    </w:p>
    <w:bookmarkEnd w:id="10188"/>
    <w:bookmarkStart w:name="z10478" w:id="10189"/>
    <w:p>
      <w:pPr>
        <w:spacing w:after="0"/>
        <w:ind w:left="0"/>
        <w:jc w:val="both"/>
      </w:pPr>
      <w:r>
        <w:rPr>
          <w:rFonts w:ascii="Times New Roman"/>
          <w:b w:val="false"/>
          <w:i w:val="false"/>
          <w:color w:val="000000"/>
          <w:sz w:val="28"/>
        </w:rPr>
        <w:t>
      Жұмыс сипаттамасы. 12-14 квалитеттер бойынша бөлшектерді слесарлық өңдеу, жасау және жөндеу. Күрделі емес бөлшектер мен сұрыптық материал жасау. Болттар және білікшелермен біріктірілген жай тораптар мен бөлшектерді бөлшектеу және құрастыру. Қол және механикаландырылған аспаптармен саңылау тесу. Бекіту бөлшектерінде өлшегіш және плашкамен бұранда кесу. Буксирлі трамвай вагондары мен троллейбустарды тізбектеу және ажырату.</w:t>
      </w:r>
    </w:p>
    <w:bookmarkEnd w:id="10189"/>
    <w:bookmarkStart w:name="z10479" w:id="10190"/>
    <w:p>
      <w:pPr>
        <w:spacing w:after="0"/>
        <w:ind w:left="0"/>
        <w:jc w:val="both"/>
      </w:pPr>
      <w:r>
        <w:rPr>
          <w:rFonts w:ascii="Times New Roman"/>
          <w:b w:val="false"/>
          <w:i w:val="false"/>
          <w:color w:val="000000"/>
          <w:sz w:val="28"/>
        </w:rPr>
        <w:t>
      Білуге тиіс: жөнделетін жылжымалы құрамның жұмыс істеу принципін, кеңінен таралған әмбебап және арнайы айлабұйымдар мен бақылау-өлшеу аспаптарының қызметі мен пайдалану ережесі, болт және білікшелермен біріктірілген жай тораптарды жөндеу және құрастыру жөніндегі слесарлық жұмыстарды орындаудың негізгі жолдары, өңделетін материалдардың негізгі механикалық қасиеттері, шектеулер мен отырғызу жүйесін, кедір-бұдырлықтың квалитеттері мен параметрлері, буксирлі трамвай вагондары мен троллейбустарды тізбектеу және ажырату ережесі.</w:t>
      </w:r>
    </w:p>
    <w:bookmarkEnd w:id="10190"/>
    <w:bookmarkStart w:name="z10480" w:id="10191"/>
    <w:p>
      <w:pPr>
        <w:spacing w:after="0"/>
        <w:ind w:left="0"/>
        <w:jc w:val="both"/>
      </w:pPr>
      <w:r>
        <w:rPr>
          <w:rFonts w:ascii="Times New Roman"/>
          <w:b w:val="false"/>
          <w:i w:val="false"/>
          <w:color w:val="000000"/>
          <w:sz w:val="28"/>
        </w:rPr>
        <w:t>
      Жұмыс үлгілері</w:t>
      </w:r>
    </w:p>
    <w:bookmarkEnd w:id="10191"/>
    <w:bookmarkStart w:name="z10481" w:id="10192"/>
    <w:p>
      <w:pPr>
        <w:spacing w:after="0"/>
        <w:ind w:left="0"/>
        <w:jc w:val="both"/>
      </w:pPr>
      <w:r>
        <w:rPr>
          <w:rFonts w:ascii="Times New Roman"/>
          <w:b w:val="false"/>
          <w:i w:val="false"/>
          <w:color w:val="000000"/>
          <w:sz w:val="28"/>
        </w:rPr>
        <w:t>
      1) Тепловоздардың иінді біліктері – буксирлеу;</w:t>
      </w:r>
    </w:p>
    <w:bookmarkEnd w:id="10192"/>
    <w:bookmarkStart w:name="z10482" w:id="10193"/>
    <w:p>
      <w:pPr>
        <w:spacing w:after="0"/>
        <w:ind w:left="0"/>
        <w:jc w:val="both"/>
      </w:pPr>
      <w:r>
        <w:rPr>
          <w:rFonts w:ascii="Times New Roman"/>
          <w:b w:val="false"/>
          <w:i w:val="false"/>
          <w:color w:val="000000"/>
          <w:sz w:val="28"/>
        </w:rPr>
        <w:t>
      2) Белгі фонарларының құлыптары – шешу және орнату;</w:t>
      </w:r>
    </w:p>
    <w:bookmarkEnd w:id="10193"/>
    <w:bookmarkStart w:name="z10483" w:id="10194"/>
    <w:p>
      <w:pPr>
        <w:spacing w:after="0"/>
        <w:ind w:left="0"/>
        <w:jc w:val="both"/>
      </w:pPr>
      <w:r>
        <w:rPr>
          <w:rFonts w:ascii="Times New Roman"/>
          <w:b w:val="false"/>
          <w:i w:val="false"/>
          <w:color w:val="000000"/>
          <w:sz w:val="28"/>
        </w:rPr>
        <w:t>
      3) Паровоздардың май сауытты сығымдағыштарын қыздыру ирекшелері – шешу және орнату;</w:t>
      </w:r>
    </w:p>
    <w:bookmarkEnd w:id="10194"/>
    <w:bookmarkStart w:name="z10484" w:id="10195"/>
    <w:p>
      <w:pPr>
        <w:spacing w:after="0"/>
        <w:ind w:left="0"/>
        <w:jc w:val="both"/>
      </w:pPr>
      <w:r>
        <w:rPr>
          <w:rFonts w:ascii="Times New Roman"/>
          <w:b w:val="false"/>
          <w:i w:val="false"/>
          <w:color w:val="000000"/>
          <w:sz w:val="28"/>
        </w:rPr>
        <w:t>
      4) Жылжымалы құрам механикалық жабдықтары, дизельдің қосалқы жабдықтары – маймен толтыру;</w:t>
      </w:r>
    </w:p>
    <w:bookmarkEnd w:id="10195"/>
    <w:bookmarkStart w:name="z10485" w:id="10196"/>
    <w:p>
      <w:pPr>
        <w:spacing w:after="0"/>
        <w:ind w:left="0"/>
        <w:jc w:val="both"/>
      </w:pPr>
      <w:r>
        <w:rPr>
          <w:rFonts w:ascii="Times New Roman"/>
          <w:b w:val="false"/>
          <w:i w:val="false"/>
          <w:color w:val="000000"/>
          <w:sz w:val="28"/>
        </w:rPr>
        <w:t>
      5) Желдеткіш келте құбырлары – шешу, жөндеу және орнату;</w:t>
      </w:r>
    </w:p>
    <w:bookmarkEnd w:id="10196"/>
    <w:bookmarkStart w:name="z10486" w:id="10197"/>
    <w:p>
      <w:pPr>
        <w:spacing w:after="0"/>
        <w:ind w:left="0"/>
        <w:jc w:val="both"/>
      </w:pPr>
      <w:r>
        <w:rPr>
          <w:rFonts w:ascii="Times New Roman"/>
          <w:b w:val="false"/>
          <w:i w:val="false"/>
          <w:color w:val="000000"/>
          <w:sz w:val="28"/>
        </w:rPr>
        <w:t>
      6) Тежегіш рычагты жіберулер – тораптарды бөлшектеу;</w:t>
      </w:r>
    </w:p>
    <w:bookmarkEnd w:id="10197"/>
    <w:bookmarkStart w:name="z10487" w:id="10198"/>
    <w:p>
      <w:pPr>
        <w:spacing w:after="0"/>
        <w:ind w:left="0"/>
        <w:jc w:val="both"/>
      </w:pPr>
      <w:r>
        <w:rPr>
          <w:rFonts w:ascii="Times New Roman"/>
          <w:b w:val="false"/>
          <w:i w:val="false"/>
          <w:color w:val="000000"/>
          <w:sz w:val="28"/>
        </w:rPr>
        <w:t>
      7) Тұтқалар, қоршаулар, сатылар, тұғырлар, тіректер, кронштейндер, қапсырмалар, ілмелер, құм құбырлары мен құм соплоларының фланецтері, ашылатын қарау қақпақтары, құбырлар, торшалар, люктар, белгі фонарларының ілмектері, қалқандар, май сауыттар – шешу, жөндеу, орнату;</w:t>
      </w:r>
    </w:p>
    <w:bookmarkEnd w:id="10198"/>
    <w:bookmarkStart w:name="z10488" w:id="10199"/>
    <w:p>
      <w:pPr>
        <w:spacing w:after="0"/>
        <w:ind w:left="0"/>
        <w:jc w:val="both"/>
      </w:pPr>
      <w:r>
        <w:rPr>
          <w:rFonts w:ascii="Times New Roman"/>
          <w:b w:val="false"/>
          <w:i w:val="false"/>
          <w:color w:val="000000"/>
          <w:sz w:val="28"/>
        </w:rPr>
        <w:t>
      8) Төсемдер – жасау;</w:t>
      </w:r>
    </w:p>
    <w:bookmarkEnd w:id="10199"/>
    <w:bookmarkStart w:name="z10489" w:id="10200"/>
    <w:p>
      <w:pPr>
        <w:spacing w:after="0"/>
        <w:ind w:left="0"/>
        <w:jc w:val="both"/>
      </w:pPr>
      <w:r>
        <w:rPr>
          <w:rFonts w:ascii="Times New Roman"/>
          <w:b w:val="false"/>
          <w:i w:val="false"/>
          <w:color w:val="000000"/>
          <w:sz w:val="28"/>
        </w:rPr>
        <w:t>
      9) Букс кергіштер, сыналар, қапсырмалар, ауыстыру бұрамасының, паровоз реверсінің жетектері – шешу;</w:t>
      </w:r>
    </w:p>
    <w:bookmarkEnd w:id="10200"/>
    <w:bookmarkStart w:name="z10490" w:id="10201"/>
    <w:p>
      <w:pPr>
        <w:spacing w:after="0"/>
        <w:ind w:left="0"/>
        <w:jc w:val="both"/>
      </w:pPr>
      <w:r>
        <w:rPr>
          <w:rFonts w:ascii="Times New Roman"/>
          <w:b w:val="false"/>
          <w:i w:val="false"/>
          <w:color w:val="000000"/>
          <w:sz w:val="28"/>
        </w:rPr>
        <w:t>
      10) Тежегіш және пневматикалық жабдықтың резервуарлары – шаю;</w:t>
      </w:r>
    </w:p>
    <w:bookmarkEnd w:id="10201"/>
    <w:bookmarkStart w:name="z10491" w:id="10202"/>
    <w:p>
      <w:pPr>
        <w:spacing w:after="0"/>
        <w:ind w:left="0"/>
        <w:jc w:val="both"/>
      </w:pPr>
      <w:r>
        <w:rPr>
          <w:rFonts w:ascii="Times New Roman"/>
          <w:b w:val="false"/>
          <w:i w:val="false"/>
          <w:color w:val="000000"/>
          <w:sz w:val="28"/>
        </w:rPr>
        <w:t>
      11) Дизель тоңазытқыш секциялары – үрлеу;</w:t>
      </w:r>
    </w:p>
    <w:bookmarkEnd w:id="10202"/>
    <w:bookmarkStart w:name="z10492" w:id="10203"/>
    <w:p>
      <w:pPr>
        <w:spacing w:after="0"/>
        <w:ind w:left="0"/>
        <w:jc w:val="both"/>
      </w:pPr>
      <w:r>
        <w:rPr>
          <w:rFonts w:ascii="Times New Roman"/>
          <w:b w:val="false"/>
          <w:i w:val="false"/>
          <w:color w:val="000000"/>
          <w:sz w:val="28"/>
        </w:rPr>
        <w:t>
      12) Картер торлары, форсункалардың құятын түтікшелері мен дизель коллекторлары – шешу және орнату;</w:t>
      </w:r>
    </w:p>
    <w:bookmarkEnd w:id="10203"/>
    <w:bookmarkStart w:name="z10493" w:id="10204"/>
    <w:p>
      <w:pPr>
        <w:spacing w:after="0"/>
        <w:ind w:left="0"/>
        <w:jc w:val="both"/>
      </w:pPr>
      <w:r>
        <w:rPr>
          <w:rFonts w:ascii="Times New Roman"/>
          <w:b w:val="false"/>
          <w:i w:val="false"/>
          <w:color w:val="000000"/>
          <w:sz w:val="28"/>
        </w:rPr>
        <w:t>
      13) Құбырларды бекітуге арналған қапсырмалар мен қапшықтар, құм құбырлардың ұштары, құм торлар – жасау;</w:t>
      </w:r>
    </w:p>
    <w:bookmarkEnd w:id="10204"/>
    <w:bookmarkStart w:name="z10494" w:id="10205"/>
    <w:p>
      <w:pPr>
        <w:spacing w:after="0"/>
        <w:ind w:left="0"/>
        <w:jc w:val="both"/>
      </w:pPr>
      <w:r>
        <w:rPr>
          <w:rFonts w:ascii="Times New Roman"/>
          <w:b w:val="false"/>
          <w:i w:val="false"/>
          <w:color w:val="000000"/>
          <w:sz w:val="28"/>
        </w:rPr>
        <w:t>
      14) Түсетін және суаратын құбырлар, жалын ұстайтын торлар, паровоз бен тендердің арасындағы брезент, бу жұмыс құбырларының қаптары мен бітеулері, машинист будкасының жылу құбырлары мен батареялары, көмір бергіштердің астаулары, паровоз шкворнялары – шешу және орнату;</w:t>
      </w:r>
    </w:p>
    <w:bookmarkEnd w:id="10205"/>
    <w:bookmarkStart w:name="z10495" w:id="10206"/>
    <w:p>
      <w:pPr>
        <w:spacing w:after="0"/>
        <w:ind w:left="0"/>
        <w:jc w:val="both"/>
      </w:pPr>
      <w:r>
        <w:rPr>
          <w:rFonts w:ascii="Times New Roman"/>
          <w:b w:val="false"/>
          <w:i w:val="false"/>
          <w:color w:val="000000"/>
          <w:sz w:val="28"/>
        </w:rPr>
        <w:t>
      15) Ауа магистралі құбырлары, түсіретін крандар, кран ұштарының ұстағыштары, тежегіш және пневматикалық жабдықтың ауа тазартқыштары – шешу және орнату;</w:t>
      </w:r>
    </w:p>
    <w:bookmarkEnd w:id="10206"/>
    <w:bookmarkStart w:name="z10496" w:id="10207"/>
    <w:p>
      <w:pPr>
        <w:spacing w:after="0"/>
        <w:ind w:left="0"/>
        <w:jc w:val="both"/>
      </w:pPr>
      <w:r>
        <w:rPr>
          <w:rFonts w:ascii="Times New Roman"/>
          <w:b w:val="false"/>
          <w:i w:val="false"/>
          <w:color w:val="000000"/>
          <w:sz w:val="28"/>
        </w:rPr>
        <w:t>
      16) Штуцерлер – шешу және орнату;</w:t>
      </w:r>
    </w:p>
    <w:bookmarkEnd w:id="10207"/>
    <w:bookmarkStart w:name="z10497" w:id="10208"/>
    <w:p>
      <w:pPr>
        <w:spacing w:after="0"/>
        <w:ind w:left="0"/>
        <w:jc w:val="both"/>
      </w:pPr>
      <w:r>
        <w:rPr>
          <w:rFonts w:ascii="Times New Roman"/>
          <w:b w:val="false"/>
          <w:i w:val="false"/>
          <w:color w:val="000000"/>
          <w:sz w:val="28"/>
        </w:rPr>
        <w:t>
      17) Пеш экрандары, дивандарды бекітуге арналған қапсырмалар – жасау.</w:t>
      </w:r>
    </w:p>
    <w:bookmarkEnd w:id="10208"/>
    <w:bookmarkStart w:name="z10498" w:id="10209"/>
    <w:p>
      <w:pPr>
        <w:spacing w:after="0"/>
        <w:ind w:left="0"/>
        <w:jc w:val="left"/>
      </w:pPr>
      <w:r>
        <w:rPr>
          <w:rFonts w:ascii="Times New Roman"/>
          <w:b/>
          <w:i w:val="false"/>
          <w:color w:val="000000"/>
        </w:rPr>
        <w:t xml:space="preserve"> 827. Жылжымалы құрамды жөндеу жөніндегі слесарь 3-разряд</w:t>
      </w:r>
    </w:p>
    <w:bookmarkEnd w:id="10209"/>
    <w:bookmarkStart w:name="z10499" w:id="10210"/>
    <w:p>
      <w:pPr>
        <w:spacing w:after="0"/>
        <w:ind w:left="0"/>
        <w:jc w:val="both"/>
      </w:pPr>
      <w:r>
        <w:rPr>
          <w:rFonts w:ascii="Times New Roman"/>
          <w:b w:val="false"/>
          <w:i w:val="false"/>
          <w:color w:val="000000"/>
          <w:sz w:val="28"/>
        </w:rPr>
        <w:t>
      Жұмыс сипаттамасы. 11-12 квалитеттер бойынша бөлшектерді жасау және жөндеу. Бөлшектерді қысып және жылжытып отырғызу жағдайында жылжымалы құрамның жөнделетін нысанының қосалқы бөлшектерін бөлшектеу. Пневматикалық жүйенің жекелеген аспаптарын монтаждау және демонтаждау. Шлинтті бекітпемен жылжымалы отырғызу кезінде тораптардың мөлшерлерін сақтай отырып және олардың орналасуын біріктіру. Сығылған ауа қысымымен пневматикалық жабдықтың әрекетін тексеру. Жекелеген механизмдерді реттеу және сынау.</w:t>
      </w:r>
    </w:p>
    <w:bookmarkEnd w:id="10210"/>
    <w:bookmarkStart w:name="z10500" w:id="10211"/>
    <w:p>
      <w:pPr>
        <w:spacing w:after="0"/>
        <w:ind w:left="0"/>
        <w:jc w:val="both"/>
      </w:pPr>
      <w:r>
        <w:rPr>
          <w:rFonts w:ascii="Times New Roman"/>
          <w:b w:val="false"/>
          <w:i w:val="false"/>
          <w:color w:val="000000"/>
          <w:sz w:val="28"/>
        </w:rPr>
        <w:t>
      Білуге тиіс: жылжымалы құрамның жөнделетін нысандарының негізгі тораптарының құрылысы, қызметі және өзара іс-қимылы, әмбебап және арнайы айлабұйымдар мен бақылау-өлшеу аспаптарының құрылысы, өңделетін материалдардың негізгі қасиеттері, шектеулер және отырғызу жүйесін, кедір-бұдырлықтың квалитеттері мен параметрлері, бөлшектер мен тораптардың құрама түрлері, жекелеген механизмдерді реттеу және сынаудың техникалық шарттары.</w:t>
      </w:r>
    </w:p>
    <w:bookmarkEnd w:id="10211"/>
    <w:bookmarkStart w:name="z10501" w:id="10212"/>
    <w:p>
      <w:pPr>
        <w:spacing w:after="0"/>
        <w:ind w:left="0"/>
        <w:jc w:val="both"/>
      </w:pPr>
      <w:r>
        <w:rPr>
          <w:rFonts w:ascii="Times New Roman"/>
          <w:b w:val="false"/>
          <w:i w:val="false"/>
          <w:color w:val="000000"/>
          <w:sz w:val="28"/>
        </w:rPr>
        <w:t>
      Жұмыс үлгілері</w:t>
      </w:r>
    </w:p>
    <w:bookmarkEnd w:id="10212"/>
    <w:bookmarkStart w:name="z10502" w:id="10213"/>
    <w:p>
      <w:pPr>
        <w:spacing w:after="0"/>
        <w:ind w:left="0"/>
        <w:jc w:val="both"/>
      </w:pPr>
      <w:r>
        <w:rPr>
          <w:rFonts w:ascii="Times New Roman"/>
          <w:b w:val="false"/>
          <w:i w:val="false"/>
          <w:color w:val="000000"/>
          <w:sz w:val="28"/>
        </w:rPr>
        <w:t>
      1) Электр секциялары вагондарының тербелетін арқалықтары, ілінетін аспалы арбалары, ток қабылдағыштардың жеңдері – шешу, орнату;</w:t>
      </w:r>
    </w:p>
    <w:bookmarkEnd w:id="10213"/>
    <w:bookmarkStart w:name="z10503" w:id="10214"/>
    <w:p>
      <w:pPr>
        <w:spacing w:after="0"/>
        <w:ind w:left="0"/>
        <w:jc w:val="both"/>
      </w:pPr>
      <w:r>
        <w:rPr>
          <w:rFonts w:ascii="Times New Roman"/>
          <w:b w:val="false"/>
          <w:i w:val="false"/>
          <w:color w:val="000000"/>
          <w:sz w:val="28"/>
        </w:rPr>
        <w:t>
      2) Паровоз машинисінің будкалары – бөлшектері мен тораптарын бөлшектеу, жинақтау және құрастыру;</w:t>
      </w:r>
    </w:p>
    <w:bookmarkEnd w:id="10214"/>
    <w:bookmarkStart w:name="z10504" w:id="10215"/>
    <w:p>
      <w:pPr>
        <w:spacing w:after="0"/>
        <w:ind w:left="0"/>
        <w:jc w:val="both"/>
      </w:pPr>
      <w:r>
        <w:rPr>
          <w:rFonts w:ascii="Times New Roman"/>
          <w:b w:val="false"/>
          <w:i w:val="false"/>
          <w:color w:val="000000"/>
          <w:sz w:val="28"/>
        </w:rPr>
        <w:t>
      3) Сырғыту мойынтіректегі букстар – байқау және толтыру;</w:t>
      </w:r>
    </w:p>
    <w:bookmarkEnd w:id="10215"/>
    <w:bookmarkStart w:name="z10505" w:id="10216"/>
    <w:p>
      <w:pPr>
        <w:spacing w:after="0"/>
        <w:ind w:left="0"/>
        <w:jc w:val="both"/>
      </w:pPr>
      <w:r>
        <w:rPr>
          <w:rFonts w:ascii="Times New Roman"/>
          <w:b w:val="false"/>
          <w:i w:val="false"/>
          <w:color w:val="000000"/>
          <w:sz w:val="28"/>
        </w:rPr>
        <w:t>
      4) Желдеткіштер, жалюздер, калориферлер, амортизаторлар – шешу және орнату;</w:t>
      </w:r>
    </w:p>
    <w:bookmarkEnd w:id="10216"/>
    <w:bookmarkStart w:name="z10506" w:id="10217"/>
    <w:p>
      <w:pPr>
        <w:spacing w:after="0"/>
        <w:ind w:left="0"/>
        <w:jc w:val="both"/>
      </w:pPr>
      <w:r>
        <w:rPr>
          <w:rFonts w:ascii="Times New Roman"/>
          <w:b w:val="false"/>
          <w:i w:val="false"/>
          <w:color w:val="000000"/>
          <w:sz w:val="28"/>
        </w:rPr>
        <w:t>
      5) Рама бөлшектері мен вагон кузовы – шешу және орнату;</w:t>
      </w:r>
    </w:p>
    <w:bookmarkEnd w:id="10217"/>
    <w:bookmarkStart w:name="z10507" w:id="10218"/>
    <w:p>
      <w:pPr>
        <w:spacing w:after="0"/>
        <w:ind w:left="0"/>
        <w:jc w:val="both"/>
      </w:pPr>
      <w:r>
        <w:rPr>
          <w:rFonts w:ascii="Times New Roman"/>
          <w:b w:val="false"/>
          <w:i w:val="false"/>
          <w:color w:val="000000"/>
          <w:sz w:val="28"/>
        </w:rPr>
        <w:t>
      6) Тежегіш дискілері – бөлшектеу;</w:t>
      </w:r>
    </w:p>
    <w:bookmarkEnd w:id="10218"/>
    <w:bookmarkStart w:name="z10508" w:id="10219"/>
    <w:p>
      <w:pPr>
        <w:spacing w:after="0"/>
        <w:ind w:left="0"/>
        <w:jc w:val="both"/>
      </w:pPr>
      <w:r>
        <w:rPr>
          <w:rFonts w:ascii="Times New Roman"/>
          <w:b w:val="false"/>
          <w:i w:val="false"/>
          <w:color w:val="000000"/>
          <w:sz w:val="28"/>
        </w:rPr>
        <w:t>
      7) Вагон цистерналары құятын аспаптарының клапандары – байқау және толтыру;</w:t>
      </w:r>
    </w:p>
    <w:bookmarkEnd w:id="10219"/>
    <w:bookmarkStart w:name="z10509" w:id="10220"/>
    <w:p>
      <w:pPr>
        <w:spacing w:after="0"/>
        <w:ind w:left="0"/>
        <w:jc w:val="both"/>
      </w:pPr>
      <w:r>
        <w:rPr>
          <w:rFonts w:ascii="Times New Roman"/>
          <w:b w:val="false"/>
          <w:i w:val="false"/>
          <w:color w:val="000000"/>
          <w:sz w:val="28"/>
        </w:rPr>
        <w:t>
      8) Ұшы бар, ажырату крандары, стоп-крандар, оттық көсеудің саңылау есіктерінің бекіткіш клапандары – құм крандар – шешу, орнату;</w:t>
      </w:r>
    </w:p>
    <w:bookmarkEnd w:id="10220"/>
    <w:bookmarkStart w:name="z10510" w:id="10221"/>
    <w:p>
      <w:pPr>
        <w:spacing w:after="0"/>
        <w:ind w:left="0"/>
        <w:jc w:val="both"/>
      </w:pPr>
      <w:r>
        <w:rPr>
          <w:rFonts w:ascii="Times New Roman"/>
          <w:b w:val="false"/>
          <w:i w:val="false"/>
          <w:color w:val="000000"/>
          <w:sz w:val="28"/>
        </w:rPr>
        <w:t>
      9) Төсемдердегі қарайтын люктердің қақпақтары, моторлық ось мойынтіректерінің қақпақтары, жетекті электр қозғалтқыштың тісті қаптары – шешу және орнату;</w:t>
      </w:r>
    </w:p>
    <w:bookmarkEnd w:id="10221"/>
    <w:bookmarkStart w:name="z10511" w:id="10222"/>
    <w:p>
      <w:pPr>
        <w:spacing w:after="0"/>
        <w:ind w:left="0"/>
        <w:jc w:val="both"/>
      </w:pPr>
      <w:r>
        <w:rPr>
          <w:rFonts w:ascii="Times New Roman"/>
          <w:b w:val="false"/>
          <w:i w:val="false"/>
          <w:color w:val="000000"/>
          <w:sz w:val="28"/>
        </w:rPr>
        <w:t>
      10) Манометрлер – шешу, тексеріп орнату;</w:t>
      </w:r>
    </w:p>
    <w:bookmarkEnd w:id="10222"/>
    <w:bookmarkStart w:name="z10512" w:id="10223"/>
    <w:p>
      <w:pPr>
        <w:spacing w:after="0"/>
        <w:ind w:left="0"/>
        <w:jc w:val="both"/>
      </w:pPr>
      <w:r>
        <w:rPr>
          <w:rFonts w:ascii="Times New Roman"/>
          <w:b w:val="false"/>
          <w:i w:val="false"/>
          <w:color w:val="000000"/>
          <w:sz w:val="28"/>
        </w:rPr>
        <w:t>
      11) Троллейбус мостылары – шешу және тегістеу;</w:t>
      </w:r>
    </w:p>
    <w:bookmarkEnd w:id="10223"/>
    <w:bookmarkStart w:name="z10513" w:id="10224"/>
    <w:p>
      <w:pPr>
        <w:spacing w:after="0"/>
        <w:ind w:left="0"/>
        <w:jc w:val="both"/>
      </w:pPr>
      <w:r>
        <w:rPr>
          <w:rFonts w:ascii="Times New Roman"/>
          <w:b w:val="false"/>
          <w:i w:val="false"/>
          <w:color w:val="000000"/>
          <w:sz w:val="28"/>
        </w:rPr>
        <w:t>
      12) Құм жабдықтары мен олардың форсункалары – жөндеу;</w:t>
      </w:r>
    </w:p>
    <w:bookmarkEnd w:id="10224"/>
    <w:bookmarkStart w:name="z10514" w:id="10225"/>
    <w:p>
      <w:pPr>
        <w:spacing w:after="0"/>
        <w:ind w:left="0"/>
        <w:jc w:val="both"/>
      </w:pPr>
      <w:r>
        <w:rPr>
          <w:rFonts w:ascii="Times New Roman"/>
          <w:b w:val="false"/>
          <w:i w:val="false"/>
          <w:color w:val="000000"/>
          <w:sz w:val="28"/>
        </w:rPr>
        <w:t>
      13) Трамвай және троллейбустың тежегіш жабдықтары – жөндеу және тораптарды құрастыру;</w:t>
      </w:r>
    </w:p>
    <w:bookmarkEnd w:id="10225"/>
    <w:bookmarkStart w:name="z10515" w:id="10226"/>
    <w:p>
      <w:pPr>
        <w:spacing w:after="0"/>
        <w:ind w:left="0"/>
        <w:jc w:val="both"/>
      </w:pPr>
      <w:r>
        <w:rPr>
          <w:rFonts w:ascii="Times New Roman"/>
          <w:b w:val="false"/>
          <w:i w:val="false"/>
          <w:color w:val="000000"/>
          <w:sz w:val="28"/>
        </w:rPr>
        <w:t>
      14) Тоңазытқыш секцияларының түтік пластиналары – орнату;</w:t>
      </w:r>
    </w:p>
    <w:bookmarkEnd w:id="10226"/>
    <w:bookmarkStart w:name="z10516" w:id="10227"/>
    <w:p>
      <w:pPr>
        <w:spacing w:after="0"/>
        <w:ind w:left="0"/>
        <w:jc w:val="both"/>
      </w:pPr>
      <w:r>
        <w:rPr>
          <w:rFonts w:ascii="Times New Roman"/>
          <w:b w:val="false"/>
          <w:i w:val="false"/>
          <w:color w:val="000000"/>
          <w:sz w:val="28"/>
        </w:rPr>
        <w:t>
      15) Ауыспалы серпінді алаңшалар, су өлшегіштер мен сумен жылыту термометрлері, қазандықтардың кір жинағыштар, жуынатын тостағандар, шаятын құрылғылардың вентильдері мен клапандары – шешу, жөндеу, орнату;</w:t>
      </w:r>
    </w:p>
    <w:bookmarkEnd w:id="10227"/>
    <w:bookmarkStart w:name="z10517" w:id="10228"/>
    <w:p>
      <w:pPr>
        <w:spacing w:after="0"/>
        <w:ind w:left="0"/>
        <w:jc w:val="both"/>
      </w:pPr>
      <w:r>
        <w:rPr>
          <w:rFonts w:ascii="Times New Roman"/>
          <w:b w:val="false"/>
          <w:i w:val="false"/>
          <w:color w:val="000000"/>
          <w:sz w:val="28"/>
        </w:rPr>
        <w:t>
      16) Аспалы және рессорлық ілмелер - шешу және бөлшектеу;</w:t>
      </w:r>
    </w:p>
    <w:bookmarkEnd w:id="10228"/>
    <w:bookmarkStart w:name="z10518" w:id="10229"/>
    <w:p>
      <w:pPr>
        <w:spacing w:after="0"/>
        <w:ind w:left="0"/>
        <w:jc w:val="both"/>
      </w:pPr>
      <w:r>
        <w:rPr>
          <w:rFonts w:ascii="Times New Roman"/>
          <w:b w:val="false"/>
          <w:i w:val="false"/>
          <w:color w:val="000000"/>
          <w:sz w:val="28"/>
        </w:rPr>
        <w:t>
      17) Паровоздардың поршендері мен мысқалдары – шешу және бөлшектеу;</w:t>
      </w:r>
    </w:p>
    <w:bookmarkEnd w:id="10229"/>
    <w:bookmarkStart w:name="z10519" w:id="10230"/>
    <w:p>
      <w:pPr>
        <w:spacing w:after="0"/>
        <w:ind w:left="0"/>
        <w:jc w:val="both"/>
      </w:pPr>
      <w:r>
        <w:rPr>
          <w:rFonts w:ascii="Times New Roman"/>
          <w:b w:val="false"/>
          <w:i w:val="false"/>
          <w:color w:val="000000"/>
          <w:sz w:val="28"/>
        </w:rPr>
        <w:t>
      18) Электровоздың жетек электр қозғалтқыштарының карданды жетектері – шешу;</w:t>
      </w:r>
    </w:p>
    <w:bookmarkEnd w:id="10230"/>
    <w:bookmarkStart w:name="z10520" w:id="10231"/>
    <w:p>
      <w:pPr>
        <w:spacing w:after="0"/>
        <w:ind w:left="0"/>
        <w:jc w:val="both"/>
      </w:pPr>
      <w:r>
        <w:rPr>
          <w:rFonts w:ascii="Times New Roman"/>
          <w:b w:val="false"/>
          <w:i w:val="false"/>
          <w:color w:val="000000"/>
          <w:sz w:val="28"/>
        </w:rPr>
        <w:t>
      19) Жылжымалы құрам терезелерінің рамалары – шешу, жөндеу, орнату;</w:t>
      </w:r>
    </w:p>
    <w:bookmarkEnd w:id="10231"/>
    <w:bookmarkStart w:name="z10521" w:id="10232"/>
    <w:p>
      <w:pPr>
        <w:spacing w:after="0"/>
        <w:ind w:left="0"/>
        <w:jc w:val="both"/>
      </w:pPr>
      <w:r>
        <w:rPr>
          <w:rFonts w:ascii="Times New Roman"/>
          <w:b w:val="false"/>
          <w:i w:val="false"/>
          <w:color w:val="000000"/>
          <w:sz w:val="28"/>
        </w:rPr>
        <w:t>
      20) Сорғы жүрісін реттегіштер, компрессор қысымын реттегіштер, тежегіш цилиндрлер, тежегіш және пневматикалық жабдықтың клапандары – шешу және орнату;</w:t>
      </w:r>
    </w:p>
    <w:bookmarkEnd w:id="10232"/>
    <w:bookmarkStart w:name="z10522" w:id="10233"/>
    <w:p>
      <w:pPr>
        <w:spacing w:after="0"/>
        <w:ind w:left="0"/>
        <w:jc w:val="both"/>
      </w:pPr>
      <w:r>
        <w:rPr>
          <w:rFonts w:ascii="Times New Roman"/>
          <w:b w:val="false"/>
          <w:i w:val="false"/>
          <w:color w:val="000000"/>
          <w:sz w:val="28"/>
        </w:rPr>
        <w:t>
      21) Қорғау қапсырмалары, башмақтар, тежегіш қалыптары – шешу, орнату;</w:t>
      </w:r>
    </w:p>
    <w:bookmarkEnd w:id="10233"/>
    <w:bookmarkStart w:name="z10523" w:id="10234"/>
    <w:p>
      <w:pPr>
        <w:spacing w:after="0"/>
        <w:ind w:left="0"/>
        <w:jc w:val="both"/>
      </w:pPr>
      <w:r>
        <w:rPr>
          <w:rFonts w:ascii="Times New Roman"/>
          <w:b w:val="false"/>
          <w:i w:val="false"/>
          <w:color w:val="000000"/>
          <w:sz w:val="28"/>
        </w:rPr>
        <w:t>
      22) Паровоз арбалары – тартып шығару, бөлшектеу, илемдеу;</w:t>
      </w:r>
    </w:p>
    <w:bookmarkEnd w:id="10234"/>
    <w:bookmarkStart w:name="z10524" w:id="10235"/>
    <w:p>
      <w:pPr>
        <w:spacing w:after="0"/>
        <w:ind w:left="0"/>
        <w:jc w:val="both"/>
      </w:pPr>
      <w:r>
        <w:rPr>
          <w:rFonts w:ascii="Times New Roman"/>
          <w:b w:val="false"/>
          <w:i w:val="false"/>
          <w:color w:val="000000"/>
          <w:sz w:val="28"/>
        </w:rPr>
        <w:t>
      23) Паровоз сығымдағыш май сауыттарының жетектері – жасау;</w:t>
      </w:r>
    </w:p>
    <w:bookmarkEnd w:id="10235"/>
    <w:bookmarkStart w:name="z10525" w:id="10236"/>
    <w:p>
      <w:pPr>
        <w:spacing w:after="0"/>
        <w:ind w:left="0"/>
        <w:jc w:val="both"/>
      </w:pPr>
      <w:r>
        <w:rPr>
          <w:rFonts w:ascii="Times New Roman"/>
          <w:b w:val="false"/>
          <w:i w:val="false"/>
          <w:color w:val="000000"/>
          <w:sz w:val="28"/>
        </w:rPr>
        <w:t>
      24) Ауа, жылу және май сүзгілері, ауа тазалағыштар, май және су құбырлардың біріктірме түтікшелері – бөлшектеу, тазалау, құрастыру және орнату;</w:t>
      </w:r>
    </w:p>
    <w:bookmarkEnd w:id="10236"/>
    <w:bookmarkStart w:name="z10526" w:id="10237"/>
    <w:p>
      <w:pPr>
        <w:spacing w:after="0"/>
        <w:ind w:left="0"/>
        <w:jc w:val="both"/>
      </w:pPr>
      <w:r>
        <w:rPr>
          <w:rFonts w:ascii="Times New Roman"/>
          <w:b w:val="false"/>
          <w:i w:val="false"/>
          <w:color w:val="000000"/>
          <w:sz w:val="28"/>
        </w:rPr>
        <w:t>
      25) Түтін қораптың қалқаншалары, жетекті сығым май сауыттар, су сорғылары, паровоздың көмір датчиктерінің бу машиналары – шешу, орнату.</w:t>
      </w:r>
    </w:p>
    <w:bookmarkEnd w:id="10237"/>
    <w:bookmarkStart w:name="z10527" w:id="10238"/>
    <w:p>
      <w:pPr>
        <w:spacing w:after="0"/>
        <w:ind w:left="0"/>
        <w:jc w:val="left"/>
      </w:pPr>
      <w:r>
        <w:rPr>
          <w:rFonts w:ascii="Times New Roman"/>
          <w:b/>
          <w:i w:val="false"/>
          <w:color w:val="000000"/>
        </w:rPr>
        <w:t xml:space="preserve"> 828. Жылжымалы құрамды жөндеу жөніндегі слесарь 4-разряд</w:t>
      </w:r>
    </w:p>
    <w:bookmarkEnd w:id="10238"/>
    <w:bookmarkStart w:name="z10528" w:id="10239"/>
    <w:p>
      <w:pPr>
        <w:spacing w:after="0"/>
        <w:ind w:left="0"/>
        <w:jc w:val="both"/>
      </w:pPr>
      <w:r>
        <w:rPr>
          <w:rFonts w:ascii="Times New Roman"/>
          <w:b w:val="false"/>
          <w:i w:val="false"/>
          <w:color w:val="000000"/>
          <w:sz w:val="28"/>
        </w:rPr>
        <w:t>
      Жұмыс сипаттамасы. 7-10 квалитеттер бойынша бөлшектерді жөндеу және жасау. Отырғызудың түрлі үлгілерімен негізгі тораптарды бөлшектеу және құрастыру. Бөлшектердің сапасын және оларға қажетті жөндеуді айқындау. Бөлшектерді ысқылау. Шиеленіс және тығызды қоспағанда түрлі отырғызу жағдайларында тораптар мен топтарды біріктіру. Жиналған тораптарды реттеу және сынау. Ақаулық ведомостілер құрастыру.</w:t>
      </w:r>
    </w:p>
    <w:bookmarkEnd w:id="10239"/>
    <w:bookmarkStart w:name="z10529" w:id="10240"/>
    <w:p>
      <w:pPr>
        <w:spacing w:after="0"/>
        <w:ind w:left="0"/>
        <w:jc w:val="both"/>
      </w:pPr>
      <w:r>
        <w:rPr>
          <w:rFonts w:ascii="Times New Roman"/>
          <w:b w:val="false"/>
          <w:i w:val="false"/>
          <w:color w:val="000000"/>
          <w:sz w:val="28"/>
        </w:rPr>
        <w:t>
      Білуге тиіс: жылжымалы құрамның жөнделетін нысандарының негізгі бөлшектерінің атауы, конструкциясы, өзара іс-қимылы мен бөлшектеу және құрастыру процесі, бақылау-өлшеу аспаптарының құрылысы, қызметі және пайдалану ережесі, әмбебап және арнайы айлабұйымдардың конструкциясы, жылжымалы құрам тораптары мен агрегаттарын құрастырудың, сынау және реттеудің техникалық шарттары, шектеулер мен отырғызу жүйесі, кедір-бұдырлықтың квалитеттері мен параметрлері.</w:t>
      </w:r>
    </w:p>
    <w:bookmarkEnd w:id="10240"/>
    <w:bookmarkStart w:name="z10530" w:id="10241"/>
    <w:p>
      <w:pPr>
        <w:spacing w:after="0"/>
        <w:ind w:left="0"/>
        <w:jc w:val="both"/>
      </w:pPr>
      <w:r>
        <w:rPr>
          <w:rFonts w:ascii="Times New Roman"/>
          <w:b w:val="false"/>
          <w:i w:val="false"/>
          <w:color w:val="000000"/>
          <w:sz w:val="28"/>
        </w:rPr>
        <w:t>
      Жұмыс үлгілері</w:t>
      </w:r>
    </w:p>
    <w:bookmarkEnd w:id="10241"/>
    <w:bookmarkStart w:name="z10531" w:id="10242"/>
    <w:p>
      <w:pPr>
        <w:spacing w:after="0"/>
        <w:ind w:left="0"/>
        <w:jc w:val="both"/>
      </w:pPr>
      <w:r>
        <w:rPr>
          <w:rFonts w:ascii="Times New Roman"/>
          <w:b w:val="false"/>
          <w:i w:val="false"/>
          <w:color w:val="000000"/>
          <w:sz w:val="28"/>
        </w:rPr>
        <w:t>
      1) Амортизаторлар, желдеткіштер мен калориферлер - бөлшектеу, жөндеу, құрастыру;</w:t>
      </w:r>
    </w:p>
    <w:bookmarkEnd w:id="10242"/>
    <w:bookmarkStart w:name="z10532" w:id="10243"/>
    <w:p>
      <w:pPr>
        <w:spacing w:after="0"/>
        <w:ind w:left="0"/>
        <w:jc w:val="both"/>
      </w:pPr>
      <w:r>
        <w:rPr>
          <w:rFonts w:ascii="Times New Roman"/>
          <w:b w:val="false"/>
          <w:i w:val="false"/>
          <w:color w:val="000000"/>
          <w:sz w:val="28"/>
        </w:rPr>
        <w:t>
      2) Фрикционды автоілініс аппараттары - шешу және орнату;</w:t>
      </w:r>
    </w:p>
    <w:bookmarkEnd w:id="10243"/>
    <w:bookmarkStart w:name="z10533" w:id="10244"/>
    <w:p>
      <w:pPr>
        <w:spacing w:after="0"/>
        <w:ind w:left="0"/>
        <w:jc w:val="both"/>
      </w:pPr>
      <w:r>
        <w:rPr>
          <w:rFonts w:ascii="Times New Roman"/>
          <w:b w:val="false"/>
          <w:i w:val="false"/>
          <w:color w:val="000000"/>
          <w:sz w:val="28"/>
        </w:rPr>
        <w:t>
      3) Дөңгелек-мотор блоктар – бөлшектеу;</w:t>
      </w:r>
    </w:p>
    <w:bookmarkEnd w:id="10244"/>
    <w:bookmarkStart w:name="z10534" w:id="10245"/>
    <w:p>
      <w:pPr>
        <w:spacing w:after="0"/>
        <w:ind w:left="0"/>
        <w:jc w:val="both"/>
      </w:pPr>
      <w:r>
        <w:rPr>
          <w:rFonts w:ascii="Times New Roman"/>
          <w:b w:val="false"/>
          <w:i w:val="false"/>
          <w:color w:val="000000"/>
          <w:sz w:val="28"/>
        </w:rPr>
        <w:t>
      4) Призонды болттар – бұрғылап шығару, саңылауларды бөлу;</w:t>
      </w:r>
    </w:p>
    <w:bookmarkEnd w:id="10245"/>
    <w:bookmarkStart w:name="z10535" w:id="10246"/>
    <w:p>
      <w:pPr>
        <w:spacing w:after="0"/>
        <w:ind w:left="0"/>
        <w:jc w:val="both"/>
      </w:pPr>
      <w:r>
        <w:rPr>
          <w:rFonts w:ascii="Times New Roman"/>
          <w:b w:val="false"/>
          <w:i w:val="false"/>
          <w:color w:val="000000"/>
          <w:sz w:val="28"/>
        </w:rPr>
        <w:t>
      5) Тарту мойынтіректердің букстар – байқау, мойынтірек жағдайын тексеру;</w:t>
      </w:r>
    </w:p>
    <w:bookmarkEnd w:id="10246"/>
    <w:bookmarkStart w:name="z10536" w:id="10247"/>
    <w:p>
      <w:pPr>
        <w:spacing w:after="0"/>
        <w:ind w:left="0"/>
        <w:jc w:val="both"/>
      </w:pPr>
      <w:r>
        <w:rPr>
          <w:rFonts w:ascii="Times New Roman"/>
          <w:b w:val="false"/>
          <w:i w:val="false"/>
          <w:color w:val="000000"/>
          <w:sz w:val="28"/>
        </w:rPr>
        <w:t>
      6) Параллельдер бойынша сырғыма жапсырмалары, мысқал сырғымалардың жапсырмалары, буксты сыналар мен жақтаушалар, поршенді және мысқал оқтаулар сыналары мен паровоздардың поршенді және ортаңғы оталғыштардың артқы қақпақтары – қиыстыру;</w:t>
      </w:r>
    </w:p>
    <w:bookmarkEnd w:id="10247"/>
    <w:bookmarkStart w:name="z10537" w:id="10248"/>
    <w:p>
      <w:pPr>
        <w:spacing w:after="0"/>
        <w:ind w:left="0"/>
        <w:jc w:val="both"/>
      </w:pPr>
      <w:r>
        <w:rPr>
          <w:rFonts w:ascii="Times New Roman"/>
          <w:b w:val="false"/>
          <w:i w:val="false"/>
          <w:color w:val="000000"/>
          <w:sz w:val="28"/>
        </w:rPr>
        <w:t>
      7) Цилиндрлік және реттығынды паровоздардың төлкелері – сығымдау;</w:t>
      </w:r>
    </w:p>
    <w:bookmarkEnd w:id="10248"/>
    <w:bookmarkStart w:name="z10538" w:id="10249"/>
    <w:p>
      <w:pPr>
        <w:spacing w:after="0"/>
        <w:ind w:left="0"/>
        <w:jc w:val="both"/>
      </w:pPr>
      <w:r>
        <w:rPr>
          <w:rFonts w:ascii="Times New Roman"/>
          <w:b w:val="false"/>
          <w:i w:val="false"/>
          <w:color w:val="000000"/>
          <w:sz w:val="28"/>
        </w:rPr>
        <w:t>
      8) Дизель генераторлық орнату – шешу;</w:t>
      </w:r>
    </w:p>
    <w:bookmarkEnd w:id="10249"/>
    <w:bookmarkStart w:name="z10539" w:id="10250"/>
    <w:p>
      <w:pPr>
        <w:spacing w:after="0"/>
        <w:ind w:left="0"/>
        <w:jc w:val="both"/>
      </w:pPr>
      <w:r>
        <w:rPr>
          <w:rFonts w:ascii="Times New Roman"/>
          <w:b w:val="false"/>
          <w:i w:val="false"/>
          <w:color w:val="000000"/>
          <w:sz w:val="28"/>
        </w:rPr>
        <w:t>
      9) Тежегіш дискілер – дөңгелекті жұптардың осьтеріне құрастыру және отырғызу;</w:t>
      </w:r>
    </w:p>
    <w:bookmarkEnd w:id="10250"/>
    <w:bookmarkStart w:name="z10540" w:id="10251"/>
    <w:p>
      <w:pPr>
        <w:spacing w:after="0"/>
        <w:ind w:left="0"/>
        <w:jc w:val="both"/>
      </w:pPr>
      <w:r>
        <w:rPr>
          <w:rFonts w:ascii="Times New Roman"/>
          <w:b w:val="false"/>
          <w:i w:val="false"/>
          <w:color w:val="000000"/>
          <w:sz w:val="28"/>
        </w:rPr>
        <w:t>
      10) Жылжымалы құрам есіктерінің құлыптары - шешу, жөндеу және орнату;</w:t>
      </w:r>
    </w:p>
    <w:bookmarkEnd w:id="10251"/>
    <w:bookmarkStart w:name="z10541" w:id="10252"/>
    <w:p>
      <w:pPr>
        <w:spacing w:after="0"/>
        <w:ind w:left="0"/>
        <w:jc w:val="both"/>
      </w:pPr>
      <w:r>
        <w:rPr>
          <w:rFonts w:ascii="Times New Roman"/>
          <w:b w:val="false"/>
          <w:i w:val="false"/>
          <w:color w:val="000000"/>
          <w:sz w:val="28"/>
        </w:rPr>
        <w:t>
      11) Поршенді тығыздағыш сақиналар – шешу, орнату;</w:t>
      </w:r>
    </w:p>
    <w:bookmarkEnd w:id="10252"/>
    <w:bookmarkStart w:name="z10542" w:id="10253"/>
    <w:p>
      <w:pPr>
        <w:spacing w:after="0"/>
        <w:ind w:left="0"/>
        <w:jc w:val="both"/>
      </w:pPr>
      <w:r>
        <w:rPr>
          <w:rFonts w:ascii="Times New Roman"/>
          <w:b w:val="false"/>
          <w:i w:val="false"/>
          <w:color w:val="000000"/>
          <w:sz w:val="28"/>
        </w:rPr>
        <w:t>
      12) Жартылай вагондардың люк қақпақтары мен көлік вагондарының жылыту жүйесінің кеңейткіштері – жинақтау, бөлшектерді қиыстырып құрастыру;</w:t>
      </w:r>
    </w:p>
    <w:bookmarkEnd w:id="10253"/>
    <w:bookmarkStart w:name="z10543" w:id="10254"/>
    <w:p>
      <w:pPr>
        <w:spacing w:after="0"/>
        <w:ind w:left="0"/>
        <w:jc w:val="both"/>
      </w:pPr>
      <w:r>
        <w:rPr>
          <w:rFonts w:ascii="Times New Roman"/>
          <w:b w:val="false"/>
          <w:i w:val="false"/>
          <w:color w:val="000000"/>
          <w:sz w:val="28"/>
        </w:rPr>
        <w:t>
      13) Бу-ауа сорғыларының қақпақтары – орны бойынша ысқылау;</w:t>
      </w:r>
    </w:p>
    <w:bookmarkEnd w:id="10254"/>
    <w:bookmarkStart w:name="z10544" w:id="10255"/>
    <w:p>
      <w:pPr>
        <w:spacing w:after="0"/>
        <w:ind w:left="0"/>
        <w:jc w:val="both"/>
      </w:pPr>
      <w:r>
        <w:rPr>
          <w:rFonts w:ascii="Times New Roman"/>
          <w:b w:val="false"/>
          <w:i w:val="false"/>
          <w:color w:val="000000"/>
          <w:sz w:val="28"/>
        </w:rPr>
        <w:t>
      14) Цилиндр қақпақтары, су сорғылары, құбырлары, тепловоздың цилиндрлік төлкелері – гидравликалық сынау;</w:t>
      </w:r>
    </w:p>
    <w:bookmarkEnd w:id="10255"/>
    <w:bookmarkStart w:name="z10545" w:id="10256"/>
    <w:p>
      <w:pPr>
        <w:spacing w:after="0"/>
        <w:ind w:left="0"/>
        <w:jc w:val="both"/>
      </w:pPr>
      <w:r>
        <w:rPr>
          <w:rFonts w:ascii="Times New Roman"/>
          <w:b w:val="false"/>
          <w:i w:val="false"/>
          <w:color w:val="000000"/>
          <w:sz w:val="28"/>
        </w:rPr>
        <w:t>
      15) Су, май, жылу сорғылары, турбокомпрессорлар, ауа қысып толтырғыштар, ауа үрлегіш, форсункалар, дизель цилиндрлерінің қақпақтары – шешу, орнату;</w:t>
      </w:r>
    </w:p>
    <w:bookmarkEnd w:id="10256"/>
    <w:bookmarkStart w:name="z10546" w:id="10257"/>
    <w:p>
      <w:pPr>
        <w:spacing w:after="0"/>
        <w:ind w:left="0"/>
        <w:jc w:val="both"/>
      </w:pPr>
      <w:r>
        <w:rPr>
          <w:rFonts w:ascii="Times New Roman"/>
          <w:b w:val="false"/>
          <w:i w:val="false"/>
          <w:color w:val="000000"/>
          <w:sz w:val="28"/>
        </w:rPr>
        <w:t>
      16) Жылу торабына су жіберетін сорғылар – бөлшектеу, жөндеу, құрастыру;</w:t>
      </w:r>
    </w:p>
    <w:bookmarkEnd w:id="10257"/>
    <w:bookmarkStart w:name="z10547" w:id="10258"/>
    <w:p>
      <w:pPr>
        <w:spacing w:after="0"/>
        <w:ind w:left="0"/>
        <w:jc w:val="both"/>
      </w:pPr>
      <w:r>
        <w:rPr>
          <w:rFonts w:ascii="Times New Roman"/>
          <w:b w:val="false"/>
          <w:i w:val="false"/>
          <w:color w:val="000000"/>
          <w:sz w:val="28"/>
        </w:rPr>
        <w:t>
      17) Бу-ауа сорғылары, компрессорлары – шешу, орнату;</w:t>
      </w:r>
    </w:p>
    <w:bookmarkEnd w:id="10258"/>
    <w:bookmarkStart w:name="z10548" w:id="10259"/>
    <w:p>
      <w:pPr>
        <w:spacing w:after="0"/>
        <w:ind w:left="0"/>
        <w:jc w:val="both"/>
      </w:pPr>
      <w:r>
        <w:rPr>
          <w:rFonts w:ascii="Times New Roman"/>
          <w:b w:val="false"/>
          <w:i w:val="false"/>
          <w:color w:val="000000"/>
          <w:sz w:val="28"/>
        </w:rPr>
        <w:t>
      18) Рычагты тежегіш жібергіштер – жөндеу, құрастыру;</w:t>
      </w:r>
    </w:p>
    <w:bookmarkEnd w:id="10259"/>
    <w:bookmarkStart w:name="z10549" w:id="10260"/>
    <w:p>
      <w:pPr>
        <w:spacing w:after="0"/>
        <w:ind w:left="0"/>
        <w:jc w:val="both"/>
      </w:pPr>
      <w:r>
        <w:rPr>
          <w:rFonts w:ascii="Times New Roman"/>
          <w:b w:val="false"/>
          <w:i w:val="false"/>
          <w:color w:val="000000"/>
          <w:sz w:val="28"/>
        </w:rPr>
        <w:t>
      19) Аспалы және рессорлық арбалар – жөндеу, құрастыру;</w:t>
      </w:r>
    </w:p>
    <w:bookmarkEnd w:id="10260"/>
    <w:bookmarkStart w:name="z10550" w:id="10261"/>
    <w:p>
      <w:pPr>
        <w:spacing w:after="0"/>
        <w:ind w:left="0"/>
        <w:jc w:val="both"/>
      </w:pPr>
      <w:r>
        <w:rPr>
          <w:rFonts w:ascii="Times New Roman"/>
          <w:b w:val="false"/>
          <w:i w:val="false"/>
          <w:color w:val="000000"/>
          <w:sz w:val="28"/>
        </w:rPr>
        <w:t>
      20) Оталғыш мойынтіркетері мен паровоз сырғымалары – қиыстыру;</w:t>
      </w:r>
    </w:p>
    <w:bookmarkEnd w:id="10261"/>
    <w:bookmarkStart w:name="z10551" w:id="10262"/>
    <w:p>
      <w:pPr>
        <w:spacing w:after="0"/>
        <w:ind w:left="0"/>
        <w:jc w:val="both"/>
      </w:pPr>
      <w:r>
        <w:rPr>
          <w:rFonts w:ascii="Times New Roman"/>
          <w:b w:val="false"/>
          <w:i w:val="false"/>
          <w:color w:val="000000"/>
          <w:sz w:val="28"/>
        </w:rPr>
        <w:t>
      21) Поршендер, реттығындар, паровоздардың көмір датчигі бу машинасының редукторлары, оталғыштар мен олардың мойынтіркетері – орнату;</w:t>
      </w:r>
    </w:p>
    <w:bookmarkEnd w:id="10262"/>
    <w:bookmarkStart w:name="z10552" w:id="10263"/>
    <w:p>
      <w:pPr>
        <w:spacing w:after="0"/>
        <w:ind w:left="0"/>
        <w:jc w:val="both"/>
      </w:pPr>
      <w:r>
        <w:rPr>
          <w:rFonts w:ascii="Times New Roman"/>
          <w:b w:val="false"/>
          <w:i w:val="false"/>
          <w:color w:val="000000"/>
          <w:sz w:val="28"/>
        </w:rPr>
        <w:t>
      22) Жолаушы вагондарының буферлік аспаптары – жөндеу;</w:t>
      </w:r>
    </w:p>
    <w:bookmarkEnd w:id="10263"/>
    <w:bookmarkStart w:name="z10553" w:id="10264"/>
    <w:p>
      <w:pPr>
        <w:spacing w:after="0"/>
        <w:ind w:left="0"/>
        <w:jc w:val="both"/>
      </w:pPr>
      <w:r>
        <w:rPr>
          <w:rFonts w:ascii="Times New Roman"/>
          <w:b w:val="false"/>
          <w:i w:val="false"/>
          <w:color w:val="000000"/>
          <w:sz w:val="28"/>
        </w:rPr>
        <w:t>
      23) Тежегіш және пневматикалық жабдықтардың аспаптары мен ауа өткізгіштері – құраманың тығыздығын сынау және ауаның шығуын жою;</w:t>
      </w:r>
    </w:p>
    <w:bookmarkEnd w:id="10264"/>
    <w:bookmarkStart w:name="z10554" w:id="10265"/>
    <w:p>
      <w:pPr>
        <w:spacing w:after="0"/>
        <w:ind w:left="0"/>
        <w:jc w:val="both"/>
      </w:pPr>
      <w:r>
        <w:rPr>
          <w:rFonts w:ascii="Times New Roman"/>
          <w:b w:val="false"/>
          <w:i w:val="false"/>
          <w:color w:val="000000"/>
          <w:sz w:val="28"/>
        </w:rPr>
        <w:t>
      24) Жетекті электр қозғалтқыштардың кардан жетектері – орнату;</w:t>
      </w:r>
    </w:p>
    <w:bookmarkEnd w:id="10265"/>
    <w:bookmarkStart w:name="z10555" w:id="10266"/>
    <w:p>
      <w:pPr>
        <w:spacing w:after="0"/>
        <w:ind w:left="0"/>
        <w:jc w:val="both"/>
      </w:pPr>
      <w:r>
        <w:rPr>
          <w:rFonts w:ascii="Times New Roman"/>
          <w:b w:val="false"/>
          <w:i w:val="false"/>
          <w:color w:val="000000"/>
          <w:sz w:val="28"/>
        </w:rPr>
        <w:t>
      25) Тарату біліктеріне жетектер, май сүзгілер, тоңазытқыш секциялары, май салқындатқыштар, жылу араластырғыштар, қыздыру қазандықтары – бөлшектеу, жөндеу, құрастыру;</w:t>
      </w:r>
    </w:p>
    <w:bookmarkEnd w:id="10266"/>
    <w:bookmarkStart w:name="z10556" w:id="10267"/>
    <w:p>
      <w:pPr>
        <w:spacing w:after="0"/>
        <w:ind w:left="0"/>
        <w:jc w:val="both"/>
      </w:pPr>
      <w:r>
        <w:rPr>
          <w:rFonts w:ascii="Times New Roman"/>
          <w:b w:val="false"/>
          <w:i w:val="false"/>
          <w:color w:val="000000"/>
          <w:sz w:val="28"/>
        </w:rPr>
        <w:t>
      26) Құятын, жіберетін аспаптар және вагон цистерналарының қорғау клапандары – бөлшектеу, жөндеу, құрастыру;</w:t>
      </w:r>
    </w:p>
    <w:bookmarkEnd w:id="10267"/>
    <w:bookmarkStart w:name="z10557" w:id="10268"/>
    <w:p>
      <w:pPr>
        <w:spacing w:after="0"/>
        <w:ind w:left="0"/>
        <w:jc w:val="both"/>
      </w:pPr>
      <w:r>
        <w:rPr>
          <w:rFonts w:ascii="Times New Roman"/>
          <w:b w:val="false"/>
          <w:i w:val="false"/>
          <w:color w:val="000000"/>
          <w:sz w:val="28"/>
        </w:rPr>
        <w:t>
      27) Реттегіштер, жұпты бөлшектеу колонкалары, цилиндрлерді сығымдағышта сынап және реттейтін қорғау клапандары, қазандықтардың бумен реттелетін қорғау клапандары, оттық білікшелері мен төлкелері, көмір датчиктерінің бу тарататын қорап вентильдері, бу қыздырғыш коллоекторлары, паровоз инжекторларының конустары –шешу, орнату;</w:t>
      </w:r>
    </w:p>
    <w:bookmarkEnd w:id="10268"/>
    <w:bookmarkStart w:name="z10558" w:id="10269"/>
    <w:p>
      <w:pPr>
        <w:spacing w:after="0"/>
        <w:ind w:left="0"/>
        <w:jc w:val="both"/>
      </w:pPr>
      <w:r>
        <w:rPr>
          <w:rFonts w:ascii="Times New Roman"/>
          <w:b w:val="false"/>
          <w:i w:val="false"/>
          <w:color w:val="000000"/>
          <w:sz w:val="28"/>
        </w:rPr>
        <w:t>
      28) Жетекті дизельдің иінді білігінің айналу жиілігін реттегіштер – шешу және орнату;</w:t>
      </w:r>
    </w:p>
    <w:bookmarkEnd w:id="10269"/>
    <w:bookmarkStart w:name="z10559" w:id="10270"/>
    <w:p>
      <w:pPr>
        <w:spacing w:after="0"/>
        <w:ind w:left="0"/>
        <w:jc w:val="both"/>
      </w:pPr>
      <w:r>
        <w:rPr>
          <w:rFonts w:ascii="Times New Roman"/>
          <w:b w:val="false"/>
          <w:i w:val="false"/>
          <w:color w:val="000000"/>
          <w:sz w:val="28"/>
        </w:rPr>
        <w:t>
      29) Жылдамдық өлшегіштердің редукторлары мен жетектері, желдеткіш жалюздері – бөлшектеу, жөндеу, құрастыру;</w:t>
      </w:r>
    </w:p>
    <w:bookmarkEnd w:id="10270"/>
    <w:bookmarkStart w:name="z10560" w:id="10271"/>
    <w:p>
      <w:pPr>
        <w:spacing w:after="0"/>
        <w:ind w:left="0"/>
        <w:jc w:val="both"/>
      </w:pPr>
      <w:r>
        <w:rPr>
          <w:rFonts w:ascii="Times New Roman"/>
          <w:b w:val="false"/>
          <w:i w:val="false"/>
          <w:color w:val="000000"/>
          <w:sz w:val="28"/>
        </w:rPr>
        <w:t>
      30) Күл үрлегіштер, вентильдер, бу, су ағынды тендерлік бактың клапандары, паровоз қазандықтарының түсіретін крандары – жөндеу;</w:t>
      </w:r>
    </w:p>
    <w:bookmarkEnd w:id="10271"/>
    <w:bookmarkStart w:name="z10561" w:id="10272"/>
    <w:p>
      <w:pPr>
        <w:spacing w:after="0"/>
        <w:ind w:left="0"/>
        <w:jc w:val="both"/>
      </w:pPr>
      <w:r>
        <w:rPr>
          <w:rFonts w:ascii="Times New Roman"/>
          <w:b w:val="false"/>
          <w:i w:val="false"/>
          <w:color w:val="000000"/>
          <w:sz w:val="28"/>
        </w:rPr>
        <w:t>
      31) Паровоз арбалары – құрастыру;</w:t>
      </w:r>
    </w:p>
    <w:bookmarkEnd w:id="10272"/>
    <w:bookmarkStart w:name="z10562" w:id="10273"/>
    <w:p>
      <w:pPr>
        <w:spacing w:after="0"/>
        <w:ind w:left="0"/>
        <w:jc w:val="both"/>
      </w:pPr>
      <w:r>
        <w:rPr>
          <w:rFonts w:ascii="Times New Roman"/>
          <w:b w:val="false"/>
          <w:i w:val="false"/>
          <w:color w:val="000000"/>
          <w:sz w:val="28"/>
        </w:rPr>
        <w:t>
      32) Болат құятын арбалар – ағымдағы жөндеу;</w:t>
      </w:r>
    </w:p>
    <w:bookmarkEnd w:id="10273"/>
    <w:bookmarkStart w:name="z10563" w:id="10274"/>
    <w:p>
      <w:pPr>
        <w:spacing w:after="0"/>
        <w:ind w:left="0"/>
        <w:jc w:val="both"/>
      </w:pPr>
      <w:r>
        <w:rPr>
          <w:rFonts w:ascii="Times New Roman"/>
          <w:b w:val="false"/>
          <w:i w:val="false"/>
          <w:color w:val="000000"/>
          <w:sz w:val="28"/>
        </w:rPr>
        <w:t>
      33) Тепловоз, электровоз, мотор-вагондық жылжымалы құрамның арбалары – шығару, бөлшектеу, жылжыту;</w:t>
      </w:r>
    </w:p>
    <w:bookmarkEnd w:id="10274"/>
    <w:bookmarkStart w:name="z10564" w:id="10275"/>
    <w:p>
      <w:pPr>
        <w:spacing w:after="0"/>
        <w:ind w:left="0"/>
        <w:jc w:val="both"/>
      </w:pPr>
      <w:r>
        <w:rPr>
          <w:rFonts w:ascii="Times New Roman"/>
          <w:b w:val="false"/>
          <w:i w:val="false"/>
          <w:color w:val="000000"/>
          <w:sz w:val="28"/>
        </w:rPr>
        <w:t>
      34) Паровоздардың мұнай форсункалары – құрастыру, реттеу, орнату;</w:t>
      </w:r>
    </w:p>
    <w:bookmarkEnd w:id="10275"/>
    <w:bookmarkStart w:name="z10565" w:id="10276"/>
    <w:p>
      <w:pPr>
        <w:spacing w:after="0"/>
        <w:ind w:left="0"/>
        <w:jc w:val="both"/>
      </w:pPr>
      <w:r>
        <w:rPr>
          <w:rFonts w:ascii="Times New Roman"/>
          <w:b w:val="false"/>
          <w:i w:val="false"/>
          <w:color w:val="000000"/>
          <w:sz w:val="28"/>
        </w:rPr>
        <w:t>
      35) Жылу форсункалары – сығымдау;</w:t>
      </w:r>
    </w:p>
    <w:bookmarkEnd w:id="10276"/>
    <w:bookmarkStart w:name="z10566" w:id="10277"/>
    <w:p>
      <w:pPr>
        <w:spacing w:after="0"/>
        <w:ind w:left="0"/>
        <w:jc w:val="both"/>
      </w:pPr>
      <w:r>
        <w:rPr>
          <w:rFonts w:ascii="Times New Roman"/>
          <w:b w:val="false"/>
          <w:i w:val="false"/>
          <w:color w:val="000000"/>
          <w:sz w:val="28"/>
        </w:rPr>
        <w:t>
      36) Тежегіш цилиндрлер – ревизия;</w:t>
      </w:r>
    </w:p>
    <w:bookmarkEnd w:id="10277"/>
    <w:bookmarkStart w:name="z10567" w:id="10278"/>
    <w:p>
      <w:pPr>
        <w:spacing w:after="0"/>
        <w:ind w:left="0"/>
        <w:jc w:val="both"/>
      </w:pPr>
      <w:r>
        <w:rPr>
          <w:rFonts w:ascii="Times New Roman"/>
          <w:b w:val="false"/>
          <w:i w:val="false"/>
          <w:color w:val="000000"/>
          <w:sz w:val="28"/>
        </w:rPr>
        <w:t>
      37) Су және жылу сорғылары жетектерінің тісті дөңгелектері – қиыстыру;</w:t>
      </w:r>
    </w:p>
    <w:bookmarkEnd w:id="10278"/>
    <w:bookmarkStart w:name="z10568" w:id="10279"/>
    <w:p>
      <w:pPr>
        <w:spacing w:after="0"/>
        <w:ind w:left="0"/>
        <w:jc w:val="both"/>
      </w:pPr>
      <w:r>
        <w:rPr>
          <w:rFonts w:ascii="Times New Roman"/>
          <w:b w:val="false"/>
          <w:i w:val="false"/>
          <w:color w:val="000000"/>
          <w:sz w:val="28"/>
        </w:rPr>
        <w:t>
      38) Тежегіш цилиндрлердің штоктары - шығуын реттеу;</w:t>
      </w:r>
    </w:p>
    <w:bookmarkEnd w:id="10279"/>
    <w:bookmarkStart w:name="z10569" w:id="10280"/>
    <w:p>
      <w:pPr>
        <w:spacing w:after="0"/>
        <w:ind w:left="0"/>
        <w:jc w:val="both"/>
      </w:pPr>
      <w:r>
        <w:rPr>
          <w:rFonts w:ascii="Times New Roman"/>
          <w:b w:val="false"/>
          <w:i w:val="false"/>
          <w:color w:val="000000"/>
          <w:sz w:val="28"/>
        </w:rPr>
        <w:t>
      39) Паровоздың бумен қыздыру элементтері – шешу, жөндеу, орнату, коллектордағы және элементтегі орнын тексере отырып сығымдау.</w:t>
      </w:r>
    </w:p>
    <w:bookmarkEnd w:id="10280"/>
    <w:bookmarkStart w:name="z10570" w:id="10281"/>
    <w:p>
      <w:pPr>
        <w:spacing w:after="0"/>
        <w:ind w:left="0"/>
        <w:jc w:val="left"/>
      </w:pPr>
      <w:r>
        <w:rPr>
          <w:rFonts w:ascii="Times New Roman"/>
          <w:b/>
          <w:i w:val="false"/>
          <w:color w:val="000000"/>
        </w:rPr>
        <w:t xml:space="preserve"> 829. Жылжымалы құрамды жөндеу жөніндегі слесарь 5-разряд</w:t>
      </w:r>
    </w:p>
    <w:bookmarkEnd w:id="10281"/>
    <w:bookmarkStart w:name="z10571" w:id="10282"/>
    <w:p>
      <w:pPr>
        <w:spacing w:after="0"/>
        <w:ind w:left="0"/>
        <w:jc w:val="both"/>
      </w:pPr>
      <w:r>
        <w:rPr>
          <w:rFonts w:ascii="Times New Roman"/>
          <w:b w:val="false"/>
          <w:i w:val="false"/>
          <w:color w:val="000000"/>
          <w:sz w:val="28"/>
        </w:rPr>
        <w:t>
      Жұмыс сипаттамасы. Шиеленісте және тығыз отырғызу жағдайында жабдық тораптарын бөлшектеу, жөндеу және құрастыру. 7-10 квалитеттер бойынша бөлшектерді слесарлық өңдеу. Тораптарды құрастырудың дұрыстығын тексеру. Үлкен қиыстыру алаңшаларымен бөлшектерді қырып тегістеу. Жиналған тораптар мен механизмдерді реттеу және сынау.</w:t>
      </w:r>
    </w:p>
    <w:bookmarkEnd w:id="10282"/>
    <w:bookmarkStart w:name="z10572" w:id="10283"/>
    <w:p>
      <w:pPr>
        <w:spacing w:after="0"/>
        <w:ind w:left="0"/>
        <w:jc w:val="both"/>
      </w:pPr>
      <w:r>
        <w:rPr>
          <w:rFonts w:ascii="Times New Roman"/>
          <w:b w:val="false"/>
          <w:i w:val="false"/>
          <w:color w:val="000000"/>
          <w:sz w:val="28"/>
        </w:rPr>
        <w:t>
      Білуге тиіс: жылжымалы құрамның жөнделетін нысандары тораптарының конструкциялық ерекшеліктері, қызметі және өзара іс-әрекеті, жылжымалы құрамды жөндеудің техникалық шарттары, негізгі тораптарды құрастыру процесі, тораптарды құрастыру және реттеуді бақылау тәсілдері.</w:t>
      </w:r>
    </w:p>
    <w:bookmarkEnd w:id="10283"/>
    <w:bookmarkStart w:name="z10573" w:id="10284"/>
    <w:p>
      <w:pPr>
        <w:spacing w:after="0"/>
        <w:ind w:left="0"/>
        <w:jc w:val="both"/>
      </w:pPr>
      <w:r>
        <w:rPr>
          <w:rFonts w:ascii="Times New Roman"/>
          <w:b w:val="false"/>
          <w:i w:val="false"/>
          <w:color w:val="000000"/>
          <w:sz w:val="28"/>
        </w:rPr>
        <w:t>
      Жұмыс үлгілері</w:t>
      </w:r>
    </w:p>
    <w:bookmarkEnd w:id="10284"/>
    <w:bookmarkStart w:name="z10574" w:id="10285"/>
    <w:p>
      <w:pPr>
        <w:spacing w:after="0"/>
        <w:ind w:left="0"/>
        <w:jc w:val="both"/>
      </w:pPr>
      <w:r>
        <w:rPr>
          <w:rFonts w:ascii="Times New Roman"/>
          <w:b w:val="false"/>
          <w:i w:val="false"/>
          <w:color w:val="000000"/>
          <w:sz w:val="28"/>
        </w:rPr>
        <w:t>
      1) Тепловоз дизельдерінің қосымша агрегаттары – ортасын дәлдеу;</w:t>
      </w:r>
    </w:p>
    <w:bookmarkEnd w:id="10285"/>
    <w:bookmarkStart w:name="z10575" w:id="10286"/>
    <w:p>
      <w:pPr>
        <w:spacing w:after="0"/>
        <w:ind w:left="0"/>
        <w:jc w:val="both"/>
      </w:pPr>
      <w:r>
        <w:rPr>
          <w:rFonts w:ascii="Times New Roman"/>
          <w:b w:val="false"/>
          <w:i w:val="false"/>
          <w:color w:val="000000"/>
          <w:sz w:val="28"/>
        </w:rPr>
        <w:t>
      2) Антивибраторлар – шешу, конустарын ысқылау, орнату;</w:t>
      </w:r>
    </w:p>
    <w:bookmarkEnd w:id="10286"/>
    <w:bookmarkStart w:name="z10576" w:id="10287"/>
    <w:p>
      <w:pPr>
        <w:spacing w:after="0"/>
        <w:ind w:left="0"/>
        <w:jc w:val="both"/>
      </w:pPr>
      <w:r>
        <w:rPr>
          <w:rFonts w:ascii="Times New Roman"/>
          <w:b w:val="false"/>
          <w:i w:val="false"/>
          <w:color w:val="000000"/>
          <w:sz w:val="28"/>
        </w:rPr>
        <w:t>
      3) Дизель блоктары мен картер – отырғызу бургтарын блокта тексеру, қырып тегістеу, ысқылау;</w:t>
      </w:r>
    </w:p>
    <w:bookmarkEnd w:id="10287"/>
    <w:bookmarkStart w:name="z10577" w:id="10288"/>
    <w:p>
      <w:pPr>
        <w:spacing w:after="0"/>
        <w:ind w:left="0"/>
        <w:jc w:val="both"/>
      </w:pPr>
      <w:r>
        <w:rPr>
          <w:rFonts w:ascii="Times New Roman"/>
          <w:b w:val="false"/>
          <w:i w:val="false"/>
          <w:color w:val="000000"/>
          <w:sz w:val="28"/>
        </w:rPr>
        <w:t>
      4) Доңғалақ моторлы блоктар – жөндеу, ауыстыру;</w:t>
      </w:r>
    </w:p>
    <w:bookmarkEnd w:id="10288"/>
    <w:bookmarkStart w:name="z10578" w:id="10289"/>
    <w:p>
      <w:pPr>
        <w:spacing w:after="0"/>
        <w:ind w:left="0"/>
        <w:jc w:val="both"/>
      </w:pPr>
      <w:r>
        <w:rPr>
          <w:rFonts w:ascii="Times New Roman"/>
          <w:b w:val="false"/>
          <w:i w:val="false"/>
          <w:color w:val="000000"/>
          <w:sz w:val="28"/>
        </w:rPr>
        <w:t>
      5) Роликті мойынтіркетерде букстар, жетекті редукторлар – толықтай ревизия;</w:t>
      </w:r>
    </w:p>
    <w:bookmarkEnd w:id="10289"/>
    <w:bookmarkStart w:name="z10579" w:id="10290"/>
    <w:p>
      <w:pPr>
        <w:spacing w:after="0"/>
        <w:ind w:left="0"/>
        <w:jc w:val="both"/>
      </w:pPr>
      <w:r>
        <w:rPr>
          <w:rFonts w:ascii="Times New Roman"/>
          <w:b w:val="false"/>
          <w:i w:val="false"/>
          <w:color w:val="000000"/>
          <w:sz w:val="28"/>
        </w:rPr>
        <w:t>
      6) Сырғыма мойынтіркетерді жылдамдық өлшегіштер, букстар – бөлшектеу, жөндеу, құрастыру;</w:t>
      </w:r>
    </w:p>
    <w:bookmarkEnd w:id="10290"/>
    <w:bookmarkStart w:name="z10580" w:id="10291"/>
    <w:p>
      <w:pPr>
        <w:spacing w:after="0"/>
        <w:ind w:left="0"/>
        <w:jc w:val="both"/>
      </w:pPr>
      <w:r>
        <w:rPr>
          <w:rFonts w:ascii="Times New Roman"/>
          <w:b w:val="false"/>
          <w:i w:val="false"/>
          <w:color w:val="000000"/>
          <w:sz w:val="28"/>
        </w:rPr>
        <w:t>
      7) Реверсивті жылдамдық өлшегіш құрылғысы бар жетекті біліктер – реттеу;</w:t>
      </w:r>
    </w:p>
    <w:bookmarkEnd w:id="10291"/>
    <w:bookmarkStart w:name="z10581" w:id="10292"/>
    <w:p>
      <w:pPr>
        <w:spacing w:after="0"/>
        <w:ind w:left="0"/>
        <w:jc w:val="both"/>
      </w:pPr>
      <w:r>
        <w:rPr>
          <w:rFonts w:ascii="Times New Roman"/>
          <w:b w:val="false"/>
          <w:i w:val="false"/>
          <w:color w:val="000000"/>
          <w:sz w:val="28"/>
        </w:rPr>
        <w:t>
      8) Электропневматикалық тежегіштердің вентильдері – жөндеу, құрастыру, сынау, реттеу;</w:t>
      </w:r>
    </w:p>
    <w:bookmarkEnd w:id="10292"/>
    <w:bookmarkStart w:name="z10582" w:id="10293"/>
    <w:p>
      <w:pPr>
        <w:spacing w:after="0"/>
        <w:ind w:left="0"/>
        <w:jc w:val="both"/>
      </w:pPr>
      <w:r>
        <w:rPr>
          <w:rFonts w:ascii="Times New Roman"/>
          <w:b w:val="false"/>
          <w:i w:val="false"/>
          <w:color w:val="000000"/>
          <w:sz w:val="28"/>
        </w:rPr>
        <w:t>
      9) Тербеліс мойынтіркетерінің төлкелері – сығымдау;</w:t>
      </w:r>
    </w:p>
    <w:bookmarkEnd w:id="10293"/>
    <w:bookmarkStart w:name="z10583" w:id="10294"/>
    <w:p>
      <w:pPr>
        <w:spacing w:after="0"/>
        <w:ind w:left="0"/>
        <w:jc w:val="both"/>
      </w:pPr>
      <w:r>
        <w:rPr>
          <w:rFonts w:ascii="Times New Roman"/>
          <w:b w:val="false"/>
          <w:i w:val="false"/>
          <w:color w:val="000000"/>
          <w:sz w:val="28"/>
        </w:rPr>
        <w:t>
      10) Блоктардың цилиндрлік, қондыру сақиналарының төлкелері, шатун төлкелері, дизел және жылу сорғылары клапандары жетектерінің, тарату біліктерінің төлкелік мойынтіркетері – сығып шығару, сығымдау;</w:t>
      </w:r>
    </w:p>
    <w:bookmarkEnd w:id="10294"/>
    <w:bookmarkStart w:name="z10584" w:id="10295"/>
    <w:p>
      <w:pPr>
        <w:spacing w:after="0"/>
        <w:ind w:left="0"/>
        <w:jc w:val="both"/>
      </w:pPr>
      <w:r>
        <w:rPr>
          <w:rFonts w:ascii="Times New Roman"/>
          <w:b w:val="false"/>
          <w:i w:val="false"/>
          <w:color w:val="000000"/>
          <w:sz w:val="28"/>
        </w:rPr>
        <w:t>
      11) Гидравликалық толқу басқыш – стендіде бөлшектеу, жөндеу, құрастыру, сынау, реттеу;</w:t>
      </w:r>
    </w:p>
    <w:bookmarkEnd w:id="10295"/>
    <w:bookmarkStart w:name="z10585" w:id="10296"/>
    <w:p>
      <w:pPr>
        <w:spacing w:after="0"/>
        <w:ind w:left="0"/>
        <w:jc w:val="both"/>
      </w:pPr>
      <w:r>
        <w:rPr>
          <w:rFonts w:ascii="Times New Roman"/>
          <w:b w:val="false"/>
          <w:i w:val="false"/>
          <w:color w:val="000000"/>
          <w:sz w:val="28"/>
        </w:rPr>
        <w:t>
      12) Гидрожіберу – бөлшектеу, жөндеу, құрастыру;</w:t>
      </w:r>
    </w:p>
    <w:bookmarkEnd w:id="10296"/>
    <w:bookmarkStart w:name="z10586" w:id="10297"/>
    <w:p>
      <w:pPr>
        <w:spacing w:after="0"/>
        <w:ind w:left="0"/>
        <w:jc w:val="both"/>
      </w:pPr>
      <w:r>
        <w:rPr>
          <w:rFonts w:ascii="Times New Roman"/>
          <w:b w:val="false"/>
          <w:i w:val="false"/>
          <w:color w:val="000000"/>
          <w:sz w:val="28"/>
        </w:rPr>
        <w:t>
      13) Поршенді оқтаудың қалпақтары, кулисалардың жұмыс беттері, кулисалық тастар, кері клапандар мен сығымдағыш май сауыттардың плунжерлері, реттегіш клапандары, ағындар бойынша поршенді және мысқал сақиналар - қиыстыру, ысқылау;</w:t>
      </w:r>
    </w:p>
    <w:bookmarkEnd w:id="10297"/>
    <w:bookmarkStart w:name="z10587" w:id="10298"/>
    <w:p>
      <w:pPr>
        <w:spacing w:after="0"/>
        <w:ind w:left="0"/>
        <w:jc w:val="both"/>
      </w:pPr>
      <w:r>
        <w:rPr>
          <w:rFonts w:ascii="Times New Roman"/>
          <w:b w:val="false"/>
          <w:i w:val="false"/>
          <w:color w:val="000000"/>
          <w:sz w:val="28"/>
        </w:rPr>
        <w:t>
      14) Жетекті қозғалтқыштар – шассиге орнату және троллейбустар коникалық мойынтіркетерді реттеу;</w:t>
      </w:r>
    </w:p>
    <w:bookmarkEnd w:id="10298"/>
    <w:bookmarkStart w:name="z10588" w:id="10299"/>
    <w:p>
      <w:pPr>
        <w:spacing w:after="0"/>
        <w:ind w:left="0"/>
        <w:jc w:val="both"/>
      </w:pPr>
      <w:r>
        <w:rPr>
          <w:rFonts w:ascii="Times New Roman"/>
          <w:b w:val="false"/>
          <w:i w:val="false"/>
          <w:color w:val="000000"/>
          <w:sz w:val="28"/>
        </w:rPr>
        <w:t>
      15) Дизель – генераторлық орнату – қою;</w:t>
      </w:r>
    </w:p>
    <w:bookmarkEnd w:id="10299"/>
    <w:bookmarkStart w:name="z10589" w:id="10300"/>
    <w:p>
      <w:pPr>
        <w:spacing w:after="0"/>
        <w:ind w:left="0"/>
        <w:jc w:val="both"/>
      </w:pPr>
      <w:r>
        <w:rPr>
          <w:rFonts w:ascii="Times New Roman"/>
          <w:b w:val="false"/>
          <w:i w:val="false"/>
          <w:color w:val="000000"/>
          <w:sz w:val="28"/>
        </w:rPr>
        <w:t>
      16) Бу-ауа сорғылары қалпақтарының реттығындары, бу таратқыш поршендері – қырып тегістеу, ысқылау;</w:t>
      </w:r>
    </w:p>
    <w:bookmarkEnd w:id="10300"/>
    <w:bookmarkStart w:name="z10590" w:id="10301"/>
    <w:p>
      <w:pPr>
        <w:spacing w:after="0"/>
        <w:ind w:left="0"/>
        <w:jc w:val="both"/>
      </w:pPr>
      <w:r>
        <w:rPr>
          <w:rFonts w:ascii="Times New Roman"/>
          <w:b w:val="false"/>
          <w:i w:val="false"/>
          <w:color w:val="000000"/>
          <w:sz w:val="28"/>
        </w:rPr>
        <w:t>
      17) Дизель цилиндрлеріндегі қысымдау камералары - саңылауларды тексеру, реттеу;</w:t>
      </w:r>
    </w:p>
    <w:bookmarkEnd w:id="10301"/>
    <w:bookmarkStart w:name="z10591" w:id="10302"/>
    <w:p>
      <w:pPr>
        <w:spacing w:after="0"/>
        <w:ind w:left="0"/>
        <w:jc w:val="both"/>
      </w:pPr>
      <w:r>
        <w:rPr>
          <w:rFonts w:ascii="Times New Roman"/>
          <w:b w:val="false"/>
          <w:i w:val="false"/>
          <w:color w:val="000000"/>
          <w:sz w:val="28"/>
        </w:rPr>
        <w:t>
      18) Компрессорлар мен бу-ауа сорғыларының клапандары – ысқылау;</w:t>
      </w:r>
    </w:p>
    <w:bookmarkEnd w:id="10302"/>
    <w:bookmarkStart w:name="z10592" w:id="10303"/>
    <w:p>
      <w:pPr>
        <w:spacing w:after="0"/>
        <w:ind w:left="0"/>
        <w:jc w:val="both"/>
      </w:pPr>
      <w:r>
        <w:rPr>
          <w:rFonts w:ascii="Times New Roman"/>
          <w:b w:val="false"/>
          <w:i w:val="false"/>
          <w:color w:val="000000"/>
          <w:sz w:val="28"/>
        </w:rPr>
        <w:t>
      19) Қос доңғалақтар – бандаждарын қайта қысу, көлденең және қиялай ажыраған жерлерін жою;</w:t>
      </w:r>
    </w:p>
    <w:bookmarkEnd w:id="10303"/>
    <w:bookmarkStart w:name="z10593" w:id="10304"/>
    <w:p>
      <w:pPr>
        <w:spacing w:after="0"/>
        <w:ind w:left="0"/>
        <w:jc w:val="both"/>
      </w:pPr>
      <w:r>
        <w:rPr>
          <w:rFonts w:ascii="Times New Roman"/>
          <w:b w:val="false"/>
          <w:i w:val="false"/>
          <w:color w:val="000000"/>
          <w:sz w:val="28"/>
        </w:rPr>
        <w:t>
      20) Инжектор конустары - калибрлер бойынша тексеру, инжекторларды буда сынау кезінде реттеу;</w:t>
      </w:r>
    </w:p>
    <w:bookmarkEnd w:id="10304"/>
    <w:bookmarkStart w:name="z10594" w:id="10305"/>
    <w:p>
      <w:pPr>
        <w:spacing w:after="0"/>
        <w:ind w:left="0"/>
        <w:jc w:val="both"/>
      </w:pPr>
      <w:r>
        <w:rPr>
          <w:rFonts w:ascii="Times New Roman"/>
          <w:b w:val="false"/>
          <w:i w:val="false"/>
          <w:color w:val="000000"/>
          <w:sz w:val="28"/>
        </w:rPr>
        <w:t>
      21) Цилиндр, реттығындардың, құрғақ парниктердің, жанынан кіретін люктердің, паровоздардың қақпақтары – ысқылау;</w:t>
      </w:r>
    </w:p>
    <w:bookmarkEnd w:id="10305"/>
    <w:bookmarkStart w:name="z10595" w:id="10306"/>
    <w:p>
      <w:pPr>
        <w:spacing w:after="0"/>
        <w:ind w:left="0"/>
        <w:jc w:val="both"/>
      </w:pPr>
      <w:r>
        <w:rPr>
          <w:rFonts w:ascii="Times New Roman"/>
          <w:b w:val="false"/>
          <w:i w:val="false"/>
          <w:color w:val="000000"/>
          <w:sz w:val="28"/>
        </w:rPr>
        <w:t>
      22) Тоңазыту машиналары мен вагон жабдықтары – бөлшектеу, жөндеу, құрастыру;</w:t>
      </w:r>
    </w:p>
    <w:bookmarkEnd w:id="10306"/>
    <w:bookmarkStart w:name="z10596" w:id="10307"/>
    <w:p>
      <w:pPr>
        <w:spacing w:after="0"/>
        <w:ind w:left="0"/>
        <w:jc w:val="both"/>
      </w:pPr>
      <w:r>
        <w:rPr>
          <w:rFonts w:ascii="Times New Roman"/>
          <w:b w:val="false"/>
          <w:i w:val="false"/>
          <w:color w:val="000000"/>
          <w:sz w:val="28"/>
        </w:rPr>
        <w:t>
      23) Қайырылатын баспалдақтардың және өзінен тығыздалатын есіктердің механизмдері – жөндеу, реттеу;</w:t>
      </w:r>
    </w:p>
    <w:bookmarkEnd w:id="10307"/>
    <w:bookmarkStart w:name="z10597" w:id="10308"/>
    <w:p>
      <w:pPr>
        <w:spacing w:after="0"/>
        <w:ind w:left="0"/>
        <w:jc w:val="both"/>
      </w:pPr>
      <w:r>
        <w:rPr>
          <w:rFonts w:ascii="Times New Roman"/>
          <w:b w:val="false"/>
          <w:i w:val="false"/>
          <w:color w:val="000000"/>
          <w:sz w:val="28"/>
        </w:rPr>
        <w:t>
      24) Табан тіректер, моторлық осьтік мойынтіркетер, тісті жіберулер – тозған жерлерін өлшей отырып ревизия жасау;</w:t>
      </w:r>
    </w:p>
    <w:bookmarkEnd w:id="10308"/>
    <w:bookmarkStart w:name="z10598" w:id="10309"/>
    <w:p>
      <w:pPr>
        <w:spacing w:after="0"/>
        <w:ind w:left="0"/>
        <w:jc w:val="both"/>
      </w:pPr>
      <w:r>
        <w:rPr>
          <w:rFonts w:ascii="Times New Roman"/>
          <w:b w:val="false"/>
          <w:i w:val="false"/>
          <w:color w:val="000000"/>
          <w:sz w:val="28"/>
        </w:rPr>
        <w:t>
      25) Рычагты жіберулер, тежегіш жабдықтар – сынау және реттеу;</w:t>
      </w:r>
    </w:p>
    <w:bookmarkEnd w:id="10309"/>
    <w:bookmarkStart w:name="z10599" w:id="10310"/>
    <w:p>
      <w:pPr>
        <w:spacing w:after="0"/>
        <w:ind w:left="0"/>
        <w:jc w:val="both"/>
      </w:pPr>
      <w:r>
        <w:rPr>
          <w:rFonts w:ascii="Times New Roman"/>
          <w:b w:val="false"/>
          <w:i w:val="false"/>
          <w:color w:val="000000"/>
          <w:sz w:val="28"/>
        </w:rPr>
        <w:t>
      26) Паровоздың буксты және оттық мойынтіркетері – ортасына дәлдеп тексеру;</w:t>
      </w:r>
    </w:p>
    <w:bookmarkEnd w:id="10310"/>
    <w:bookmarkStart w:name="z10600" w:id="10311"/>
    <w:p>
      <w:pPr>
        <w:spacing w:after="0"/>
        <w:ind w:left="0"/>
        <w:jc w:val="both"/>
      </w:pPr>
      <w:r>
        <w:rPr>
          <w:rFonts w:ascii="Times New Roman"/>
          <w:b w:val="false"/>
          <w:i w:val="false"/>
          <w:color w:val="000000"/>
          <w:sz w:val="28"/>
        </w:rPr>
        <w:t>
      27) Рефрижераторлы пойыздардың шатунды мойынтіркетері, вагон салқындату жүйесінің механизмдері – ысқылау, реттеу;</w:t>
      </w:r>
    </w:p>
    <w:bookmarkEnd w:id="10311"/>
    <w:bookmarkStart w:name="z10601" w:id="10312"/>
    <w:p>
      <w:pPr>
        <w:spacing w:after="0"/>
        <w:ind w:left="0"/>
        <w:jc w:val="both"/>
      </w:pPr>
      <w:r>
        <w:rPr>
          <w:rFonts w:ascii="Times New Roman"/>
          <w:b w:val="false"/>
          <w:i w:val="false"/>
          <w:color w:val="000000"/>
          <w:sz w:val="28"/>
        </w:rPr>
        <w:t>
      28) Паровоздардың буксты мойынтіркетері – қиыстыру, сығымдау;</w:t>
      </w:r>
    </w:p>
    <w:bookmarkEnd w:id="10312"/>
    <w:bookmarkStart w:name="z10602" w:id="10313"/>
    <w:p>
      <w:pPr>
        <w:spacing w:after="0"/>
        <w:ind w:left="0"/>
        <w:jc w:val="both"/>
      </w:pPr>
      <w:r>
        <w:rPr>
          <w:rFonts w:ascii="Times New Roman"/>
          <w:b w:val="false"/>
          <w:i w:val="false"/>
          <w:color w:val="000000"/>
          <w:sz w:val="28"/>
        </w:rPr>
        <w:t>
      29) Цилиндрлі төлкелердің, блоктардың белдеушелері, біліктің мойындары бойынша түбірлі және шатунды мойынтіркетердің жапсырмалары, поршень саусақтары бойынша шатун мойынтіркетерінің төлкелері, май сорғыларының қақпақтары мен мойынтіркетері, тепловоз турбокомпрессорлары мен ауа үрлегіш біліктері мен роторларының мойынтіркетері – қиыстыру, қырып тегістеу;</w:t>
      </w:r>
    </w:p>
    <w:bookmarkEnd w:id="10313"/>
    <w:bookmarkStart w:name="z10603" w:id="10314"/>
    <w:p>
      <w:pPr>
        <w:spacing w:after="0"/>
        <w:ind w:left="0"/>
        <w:jc w:val="both"/>
      </w:pPr>
      <w:r>
        <w:rPr>
          <w:rFonts w:ascii="Times New Roman"/>
          <w:b w:val="false"/>
          <w:i w:val="false"/>
          <w:color w:val="000000"/>
          <w:sz w:val="28"/>
        </w:rPr>
        <w:t>
      30) Пневматикалық жабдықтардың және вагондағы рычаг берілістердің аспаптары мен арматуралы – жөндеу;</w:t>
      </w:r>
    </w:p>
    <w:bookmarkEnd w:id="10314"/>
    <w:bookmarkStart w:name="z10604" w:id="10315"/>
    <w:p>
      <w:pPr>
        <w:spacing w:after="0"/>
        <w:ind w:left="0"/>
        <w:jc w:val="both"/>
      </w:pPr>
      <w:r>
        <w:rPr>
          <w:rFonts w:ascii="Times New Roman"/>
          <w:b w:val="false"/>
          <w:i w:val="false"/>
          <w:color w:val="000000"/>
          <w:sz w:val="28"/>
        </w:rPr>
        <w:t>
      31) Тежегіш аспаптары, ауа магистралі – ревизия;</w:t>
      </w:r>
    </w:p>
    <w:bookmarkEnd w:id="10315"/>
    <w:bookmarkStart w:name="z10605" w:id="10316"/>
    <w:p>
      <w:pPr>
        <w:spacing w:after="0"/>
        <w:ind w:left="0"/>
        <w:jc w:val="both"/>
      </w:pPr>
      <w:r>
        <w:rPr>
          <w:rFonts w:ascii="Times New Roman"/>
          <w:b w:val="false"/>
          <w:i w:val="false"/>
          <w:color w:val="000000"/>
          <w:sz w:val="28"/>
        </w:rPr>
        <w:t>
      32) Жетекті электр қозғалтқыштың кардан жетектері – бөлшектеу, жөндеу, құрастыру;</w:t>
      </w:r>
    </w:p>
    <w:bookmarkEnd w:id="10316"/>
    <w:bookmarkStart w:name="z10606" w:id="10317"/>
    <w:p>
      <w:pPr>
        <w:spacing w:after="0"/>
        <w:ind w:left="0"/>
        <w:jc w:val="both"/>
      </w:pPr>
      <w:r>
        <w:rPr>
          <w:rFonts w:ascii="Times New Roman"/>
          <w:b w:val="false"/>
          <w:i w:val="false"/>
          <w:color w:val="000000"/>
          <w:sz w:val="28"/>
        </w:rPr>
        <w:t>
      33) Автоіліністердің табандары мен розеткалары – ауыстыру;</w:t>
      </w:r>
    </w:p>
    <w:bookmarkEnd w:id="10317"/>
    <w:bookmarkStart w:name="z10607" w:id="10318"/>
    <w:p>
      <w:pPr>
        <w:spacing w:after="0"/>
        <w:ind w:left="0"/>
        <w:jc w:val="both"/>
      </w:pPr>
      <w:r>
        <w:rPr>
          <w:rFonts w:ascii="Times New Roman"/>
          <w:b w:val="false"/>
          <w:i w:val="false"/>
          <w:color w:val="000000"/>
          <w:sz w:val="28"/>
        </w:rPr>
        <w:t>
      34) Дөңгелек мотор блокты арбалардың рамалары – құрастыру;</w:t>
      </w:r>
    </w:p>
    <w:bookmarkEnd w:id="10318"/>
    <w:bookmarkStart w:name="z10608" w:id="10319"/>
    <w:p>
      <w:pPr>
        <w:spacing w:after="0"/>
        <w:ind w:left="0"/>
        <w:jc w:val="both"/>
      </w:pPr>
      <w:r>
        <w:rPr>
          <w:rFonts w:ascii="Times New Roman"/>
          <w:b w:val="false"/>
          <w:i w:val="false"/>
          <w:color w:val="000000"/>
          <w:sz w:val="28"/>
        </w:rPr>
        <w:t>
      35) Арбалар, инжекторлар, оттықтар мен олардың мойынтіркетері, бумен қыздырғыш коллекторлары, бір дөңгелекті поршенді, паровоздың шойын тығыздағыш сақиналы сальниктер – жөндеу;</w:t>
      </w:r>
    </w:p>
    <w:bookmarkEnd w:id="10319"/>
    <w:bookmarkStart w:name="z10609" w:id="10320"/>
    <w:p>
      <w:pPr>
        <w:spacing w:after="0"/>
        <w:ind w:left="0"/>
        <w:jc w:val="both"/>
      </w:pPr>
      <w:r>
        <w:rPr>
          <w:rFonts w:ascii="Times New Roman"/>
          <w:b w:val="false"/>
          <w:i w:val="false"/>
          <w:color w:val="000000"/>
          <w:sz w:val="28"/>
        </w:rPr>
        <w:t>
      36) Гидравликалық амортизаторлы жолаушы вагондарының арбалары – жөндеу;</w:t>
      </w:r>
    </w:p>
    <w:bookmarkEnd w:id="10320"/>
    <w:bookmarkStart w:name="z10610" w:id="10321"/>
    <w:p>
      <w:pPr>
        <w:spacing w:after="0"/>
        <w:ind w:left="0"/>
        <w:jc w:val="both"/>
      </w:pPr>
      <w:r>
        <w:rPr>
          <w:rFonts w:ascii="Times New Roman"/>
          <w:b w:val="false"/>
          <w:i w:val="false"/>
          <w:color w:val="000000"/>
          <w:sz w:val="28"/>
        </w:rPr>
        <w:t>
      37) Болат құятын арбалар – күрделі жөндеу;</w:t>
      </w:r>
    </w:p>
    <w:bookmarkEnd w:id="10321"/>
    <w:bookmarkStart w:name="z10611" w:id="10322"/>
    <w:p>
      <w:pPr>
        <w:spacing w:after="0"/>
        <w:ind w:left="0"/>
        <w:jc w:val="both"/>
      </w:pPr>
      <w:r>
        <w:rPr>
          <w:rFonts w:ascii="Times New Roman"/>
          <w:b w:val="false"/>
          <w:i w:val="false"/>
          <w:color w:val="000000"/>
          <w:sz w:val="28"/>
        </w:rPr>
        <w:t>
      38) Тепловоз, электровоз, жылжымалы құрам моторвагонның арбалары, арбаларды бөлу – жөндеу, құрастыру;</w:t>
      </w:r>
    </w:p>
    <w:bookmarkEnd w:id="10322"/>
    <w:bookmarkStart w:name="z10612" w:id="10323"/>
    <w:p>
      <w:pPr>
        <w:spacing w:after="0"/>
        <w:ind w:left="0"/>
        <w:jc w:val="both"/>
      </w:pPr>
      <w:r>
        <w:rPr>
          <w:rFonts w:ascii="Times New Roman"/>
          <w:b w:val="false"/>
          <w:i w:val="false"/>
          <w:color w:val="000000"/>
          <w:sz w:val="28"/>
        </w:rPr>
        <w:t>
      39) Жылу алмастыратын аппараттар және ресивер – жөндеу, сынау;</w:t>
      </w:r>
    </w:p>
    <w:bookmarkEnd w:id="10323"/>
    <w:bookmarkStart w:name="z10613" w:id="10324"/>
    <w:p>
      <w:pPr>
        <w:spacing w:after="0"/>
        <w:ind w:left="0"/>
        <w:jc w:val="both"/>
      </w:pPr>
      <w:r>
        <w:rPr>
          <w:rFonts w:ascii="Times New Roman"/>
          <w:b w:val="false"/>
          <w:i w:val="false"/>
          <w:color w:val="000000"/>
          <w:sz w:val="28"/>
        </w:rPr>
        <w:t>
      40) Рефрижераторлы пойыздардың (секцияларының) дизель генератор және орталықтандырылған электр жарақтандырумен құрылғылар – шешу, бөлшектеу, жөндеу және орнату.</w:t>
      </w:r>
    </w:p>
    <w:bookmarkEnd w:id="10324"/>
    <w:bookmarkStart w:name="z10614" w:id="10325"/>
    <w:p>
      <w:pPr>
        <w:spacing w:after="0"/>
        <w:ind w:left="0"/>
        <w:jc w:val="left"/>
      </w:pPr>
      <w:r>
        <w:rPr>
          <w:rFonts w:ascii="Times New Roman"/>
          <w:b/>
          <w:i w:val="false"/>
          <w:color w:val="000000"/>
        </w:rPr>
        <w:t xml:space="preserve"> 830. Жылжымалы құрамды жөндеу жөніндегі слесарь 6-разряд</w:t>
      </w:r>
    </w:p>
    <w:bookmarkEnd w:id="10325"/>
    <w:bookmarkStart w:name="z10615" w:id="10326"/>
    <w:p>
      <w:pPr>
        <w:spacing w:after="0"/>
        <w:ind w:left="0"/>
        <w:jc w:val="both"/>
      </w:pPr>
      <w:r>
        <w:rPr>
          <w:rFonts w:ascii="Times New Roman"/>
          <w:b w:val="false"/>
          <w:i w:val="false"/>
          <w:color w:val="000000"/>
          <w:sz w:val="28"/>
        </w:rPr>
        <w:t>
      Жұмыс сипаттамасы. Жөнделген жабдықтың дәлдігін тексеру, сынау және тапсыру. Жылжымалы құрамның негізгі құрамалы топтарының және метро вагондарының ақауларын анықтау және алдын алу.</w:t>
      </w:r>
    </w:p>
    <w:bookmarkEnd w:id="10326"/>
    <w:bookmarkStart w:name="z10616" w:id="10327"/>
    <w:p>
      <w:pPr>
        <w:spacing w:after="0"/>
        <w:ind w:left="0"/>
        <w:jc w:val="both"/>
      </w:pPr>
      <w:r>
        <w:rPr>
          <w:rFonts w:ascii="Times New Roman"/>
          <w:b w:val="false"/>
          <w:i w:val="false"/>
          <w:color w:val="000000"/>
          <w:sz w:val="28"/>
        </w:rPr>
        <w:t>
      Білуге тиіс: тораптарды белгілеу және орнату тәсілдері, жөнделетін нысанның тораптар кешенін және жинақтау топтарының құрамының дұрыстығын тексеру тәсілдері, жылжымалы құрамның жөнделген жабдықтарының дәлдігін тексеру әдістері, бөлшектердің ақауларын айқындау тәсілдері мен оларды қалпына келтіру әдістері.</w:t>
      </w:r>
    </w:p>
    <w:bookmarkEnd w:id="10327"/>
    <w:bookmarkStart w:name="z10617" w:id="10328"/>
    <w:p>
      <w:pPr>
        <w:spacing w:after="0"/>
        <w:ind w:left="0"/>
        <w:jc w:val="both"/>
      </w:pPr>
      <w:r>
        <w:rPr>
          <w:rFonts w:ascii="Times New Roman"/>
          <w:b w:val="false"/>
          <w:i w:val="false"/>
          <w:color w:val="000000"/>
          <w:sz w:val="28"/>
        </w:rPr>
        <w:t>
      Жұмыс үлгілері</w:t>
      </w:r>
    </w:p>
    <w:bookmarkEnd w:id="10328"/>
    <w:bookmarkStart w:name="z10618" w:id="10329"/>
    <w:p>
      <w:pPr>
        <w:spacing w:after="0"/>
        <w:ind w:left="0"/>
        <w:jc w:val="both"/>
      </w:pPr>
      <w:r>
        <w:rPr>
          <w:rFonts w:ascii="Times New Roman"/>
          <w:b w:val="false"/>
          <w:i w:val="false"/>
          <w:color w:val="000000"/>
          <w:sz w:val="28"/>
        </w:rPr>
        <w:t>
      1) Жылжымалы құрамның автоілініс құрылғысы – жөндеу;</w:t>
      </w:r>
    </w:p>
    <w:bookmarkEnd w:id="10329"/>
    <w:bookmarkStart w:name="z10619" w:id="10330"/>
    <w:p>
      <w:pPr>
        <w:spacing w:after="0"/>
        <w:ind w:left="0"/>
        <w:jc w:val="both"/>
      </w:pPr>
      <w:r>
        <w:rPr>
          <w:rFonts w:ascii="Times New Roman"/>
          <w:b w:val="false"/>
          <w:i w:val="false"/>
          <w:color w:val="000000"/>
          <w:sz w:val="28"/>
        </w:rPr>
        <w:t>
      2) Дөңгелек мотор блоктар, тербету мойынтіркетері – іліністі қиыстырып құрастыру, тісті жіберуді сынау және реттеу, мойынтіркетерді толықтай ревизиялау және жөндеу;</w:t>
      </w:r>
    </w:p>
    <w:bookmarkEnd w:id="10330"/>
    <w:bookmarkStart w:name="z10620" w:id="10331"/>
    <w:p>
      <w:pPr>
        <w:spacing w:after="0"/>
        <w:ind w:left="0"/>
        <w:jc w:val="both"/>
      </w:pPr>
      <w:r>
        <w:rPr>
          <w:rFonts w:ascii="Times New Roman"/>
          <w:b w:val="false"/>
          <w:i w:val="false"/>
          <w:color w:val="000000"/>
          <w:sz w:val="28"/>
        </w:rPr>
        <w:t>
      3) Тежегіш және пневматикалық жабдықтардың магистральді поршен төлкелері – сығымдап шығару, сығымдау;</w:t>
      </w:r>
    </w:p>
    <w:bookmarkEnd w:id="10331"/>
    <w:bookmarkStart w:name="z10621" w:id="10332"/>
    <w:p>
      <w:pPr>
        <w:spacing w:after="0"/>
        <w:ind w:left="0"/>
        <w:jc w:val="both"/>
      </w:pPr>
      <w:r>
        <w:rPr>
          <w:rFonts w:ascii="Times New Roman"/>
          <w:b w:val="false"/>
          <w:i w:val="false"/>
          <w:color w:val="000000"/>
          <w:sz w:val="28"/>
        </w:rPr>
        <w:t>
      4) Дизель және қосалқы жабдықтар, отын аппаратурасы жетекті жылжымалы құрамның, вагондардың механикалық және тежегіштік жабдықтары - тексеру, жөндеу;</w:t>
      </w:r>
    </w:p>
    <w:bookmarkEnd w:id="10332"/>
    <w:bookmarkStart w:name="z10622" w:id="10333"/>
    <w:p>
      <w:pPr>
        <w:spacing w:after="0"/>
        <w:ind w:left="0"/>
        <w:jc w:val="both"/>
      </w:pPr>
      <w:r>
        <w:rPr>
          <w:rFonts w:ascii="Times New Roman"/>
          <w:b w:val="false"/>
          <w:i w:val="false"/>
          <w:color w:val="000000"/>
          <w:sz w:val="28"/>
        </w:rPr>
        <w:t>
      5) Тежегіш жабдық айналары – мысқалдарды тексеру және ысқылау;</w:t>
      </w:r>
    </w:p>
    <w:bookmarkEnd w:id="10333"/>
    <w:bookmarkStart w:name="z10623" w:id="10334"/>
    <w:p>
      <w:pPr>
        <w:spacing w:after="0"/>
        <w:ind w:left="0"/>
        <w:jc w:val="both"/>
      </w:pPr>
      <w:r>
        <w:rPr>
          <w:rFonts w:ascii="Times New Roman"/>
          <w:b w:val="false"/>
          <w:i w:val="false"/>
          <w:color w:val="000000"/>
          <w:sz w:val="28"/>
        </w:rPr>
        <w:t>
      6) Компрессорлар - шатунды-поршенді топты және газ таратуды тексеру;</w:t>
      </w:r>
    </w:p>
    <w:bookmarkEnd w:id="10334"/>
    <w:bookmarkStart w:name="z10624" w:id="10335"/>
    <w:p>
      <w:pPr>
        <w:spacing w:after="0"/>
        <w:ind w:left="0"/>
        <w:jc w:val="both"/>
      </w:pPr>
      <w:r>
        <w:rPr>
          <w:rFonts w:ascii="Times New Roman"/>
          <w:b w:val="false"/>
          <w:i w:val="false"/>
          <w:color w:val="000000"/>
          <w:sz w:val="28"/>
        </w:rPr>
        <w:t>
      7) Тоңазытқыш агрегаттарының компрессорлары – жөндеу;</w:t>
      </w:r>
    </w:p>
    <w:bookmarkEnd w:id="10335"/>
    <w:bookmarkStart w:name="z10625" w:id="10336"/>
    <w:p>
      <w:pPr>
        <w:spacing w:after="0"/>
        <w:ind w:left="0"/>
        <w:jc w:val="both"/>
      </w:pPr>
      <w:r>
        <w:rPr>
          <w:rFonts w:ascii="Times New Roman"/>
          <w:b w:val="false"/>
          <w:i w:val="false"/>
          <w:color w:val="000000"/>
          <w:sz w:val="28"/>
        </w:rPr>
        <w:t>
      8) Жолаушылар вагондарының тоңазытқышты жабдықтарының конденсаторлары мен ауа салқындатқыштары;</w:t>
      </w:r>
    </w:p>
    <w:bookmarkEnd w:id="10336"/>
    <w:bookmarkStart w:name="z10626" w:id="10337"/>
    <w:p>
      <w:pPr>
        <w:spacing w:after="0"/>
        <w:ind w:left="0"/>
        <w:jc w:val="both"/>
      </w:pPr>
      <w:r>
        <w:rPr>
          <w:rFonts w:ascii="Times New Roman"/>
          <w:b w:val="false"/>
          <w:i w:val="false"/>
          <w:color w:val="000000"/>
          <w:sz w:val="28"/>
        </w:rPr>
        <w:t>
      9) Магнитті-рельсті тежегіштер – ревизия;</w:t>
      </w:r>
    </w:p>
    <w:bookmarkEnd w:id="10337"/>
    <w:bookmarkStart w:name="z10627" w:id="10338"/>
    <w:p>
      <w:pPr>
        <w:spacing w:after="0"/>
        <w:ind w:left="0"/>
        <w:jc w:val="both"/>
      </w:pPr>
      <w:r>
        <w:rPr>
          <w:rFonts w:ascii="Times New Roman"/>
          <w:b w:val="false"/>
          <w:i w:val="false"/>
          <w:color w:val="000000"/>
          <w:sz w:val="28"/>
        </w:rPr>
        <w:t>
      10) Бу-ауа сорғыларының бу тарату механизмдері, сорғы барысын мен компрессорлар қысымын реттегіштер, машинист крандары, компрессорлар – стендіде сынау және реттеу;</w:t>
      </w:r>
    </w:p>
    <w:bookmarkEnd w:id="10338"/>
    <w:bookmarkStart w:name="z10628" w:id="10339"/>
    <w:p>
      <w:pPr>
        <w:spacing w:after="0"/>
        <w:ind w:left="0"/>
        <w:jc w:val="both"/>
      </w:pPr>
      <w:r>
        <w:rPr>
          <w:rFonts w:ascii="Times New Roman"/>
          <w:b w:val="false"/>
          <w:i w:val="false"/>
          <w:color w:val="000000"/>
          <w:sz w:val="28"/>
        </w:rPr>
        <w:t>
      11) Паровоздың параллельдері мен жіберетін реттығындары – цилиндрдің осі бойынша орнату және тексеру;</w:t>
      </w:r>
    </w:p>
    <w:bookmarkEnd w:id="10339"/>
    <w:bookmarkStart w:name="z10629" w:id="10340"/>
    <w:p>
      <w:pPr>
        <w:spacing w:after="0"/>
        <w:ind w:left="0"/>
        <w:jc w:val="both"/>
      </w:pPr>
      <w:r>
        <w:rPr>
          <w:rFonts w:ascii="Times New Roman"/>
          <w:b w:val="false"/>
          <w:i w:val="false"/>
          <w:color w:val="000000"/>
          <w:sz w:val="28"/>
        </w:rPr>
        <w:t>
      12) Паровоздардағы, қайта бөлгіш механизмдер, поршеньдер, реттығындар – тексеру және реттеу;</w:t>
      </w:r>
    </w:p>
    <w:bookmarkEnd w:id="10340"/>
    <w:bookmarkStart w:name="z10630" w:id="10341"/>
    <w:p>
      <w:pPr>
        <w:spacing w:after="0"/>
        <w:ind w:left="0"/>
        <w:jc w:val="both"/>
      </w:pPr>
      <w:r>
        <w:rPr>
          <w:rFonts w:ascii="Times New Roman"/>
          <w:b w:val="false"/>
          <w:i w:val="false"/>
          <w:color w:val="000000"/>
          <w:sz w:val="28"/>
        </w:rPr>
        <w:t>
      13) Тепловоздың тік жібергіштері – жөндеу, реттей отырып орнату;</w:t>
      </w:r>
    </w:p>
    <w:bookmarkEnd w:id="10341"/>
    <w:bookmarkStart w:name="z10631" w:id="10342"/>
    <w:p>
      <w:pPr>
        <w:spacing w:after="0"/>
        <w:ind w:left="0"/>
        <w:jc w:val="both"/>
      </w:pPr>
      <w:r>
        <w:rPr>
          <w:rFonts w:ascii="Times New Roman"/>
          <w:b w:val="false"/>
          <w:i w:val="false"/>
          <w:color w:val="000000"/>
          <w:sz w:val="28"/>
        </w:rPr>
        <w:t>
      14) Гидрожіберуді гидростатикалық реттегіш жетектері – жөндеу, құрастыру, тексеру, жылжыту;</w:t>
      </w:r>
    </w:p>
    <w:bookmarkEnd w:id="10342"/>
    <w:bookmarkStart w:name="z10632" w:id="10343"/>
    <w:p>
      <w:pPr>
        <w:spacing w:after="0"/>
        <w:ind w:left="0"/>
        <w:jc w:val="both"/>
      </w:pPr>
      <w:r>
        <w:rPr>
          <w:rFonts w:ascii="Times New Roman"/>
          <w:b w:val="false"/>
          <w:i w:val="false"/>
          <w:color w:val="000000"/>
          <w:sz w:val="28"/>
        </w:rPr>
        <w:t>
      15) Жетекті электр қозғалтқыштардың кардан мен бос білікті жетектері – баптау және реттеу;</w:t>
      </w:r>
    </w:p>
    <w:bookmarkEnd w:id="10343"/>
    <w:bookmarkStart w:name="z10633" w:id="10344"/>
    <w:p>
      <w:pPr>
        <w:spacing w:after="0"/>
        <w:ind w:left="0"/>
        <w:jc w:val="both"/>
      </w:pPr>
      <w:r>
        <w:rPr>
          <w:rFonts w:ascii="Times New Roman"/>
          <w:b w:val="false"/>
          <w:i w:val="false"/>
          <w:color w:val="000000"/>
          <w:sz w:val="28"/>
        </w:rPr>
        <w:t>
      16) Дизель иінді білігінің айналу жиілігін реттегіштер – бөлшектеу, жөндеу, құрастыру;</w:t>
      </w:r>
    </w:p>
    <w:bookmarkEnd w:id="10344"/>
    <w:bookmarkStart w:name="z10634" w:id="10345"/>
    <w:p>
      <w:pPr>
        <w:spacing w:after="0"/>
        <w:ind w:left="0"/>
        <w:jc w:val="both"/>
      </w:pPr>
      <w:r>
        <w:rPr>
          <w:rFonts w:ascii="Times New Roman"/>
          <w:b w:val="false"/>
          <w:i w:val="false"/>
          <w:color w:val="000000"/>
          <w:sz w:val="28"/>
        </w:rPr>
        <w:t>
      17) Арбаның рессорлық ілмесі - реттеу;</w:t>
      </w:r>
    </w:p>
    <w:bookmarkEnd w:id="10345"/>
    <w:bookmarkStart w:name="z10635" w:id="10346"/>
    <w:p>
      <w:pPr>
        <w:spacing w:after="0"/>
        <w:ind w:left="0"/>
        <w:jc w:val="both"/>
      </w:pPr>
      <w:r>
        <w:rPr>
          <w:rFonts w:ascii="Times New Roman"/>
          <w:b w:val="false"/>
          <w:i w:val="false"/>
          <w:color w:val="000000"/>
          <w:sz w:val="28"/>
        </w:rPr>
        <w:t>
      18) Турбокомпрессор роторлары – сынау;</w:t>
      </w:r>
    </w:p>
    <w:bookmarkEnd w:id="10346"/>
    <w:bookmarkStart w:name="z10636" w:id="10347"/>
    <w:p>
      <w:pPr>
        <w:spacing w:after="0"/>
        <w:ind w:left="0"/>
        <w:jc w:val="both"/>
      </w:pPr>
      <w:r>
        <w:rPr>
          <w:rFonts w:ascii="Times New Roman"/>
          <w:b w:val="false"/>
          <w:i w:val="false"/>
          <w:color w:val="000000"/>
          <w:sz w:val="28"/>
        </w:rPr>
        <w:t>
      19) Тепловоз тоңазытқыштарын басқару автоматикасы – тексеру, реттеу;</w:t>
      </w:r>
    </w:p>
    <w:bookmarkEnd w:id="10347"/>
    <w:bookmarkStart w:name="z10637" w:id="10348"/>
    <w:p>
      <w:pPr>
        <w:spacing w:after="0"/>
        <w:ind w:left="0"/>
        <w:jc w:val="both"/>
      </w:pPr>
      <w:r>
        <w:rPr>
          <w:rFonts w:ascii="Times New Roman"/>
          <w:b w:val="false"/>
          <w:i w:val="false"/>
          <w:color w:val="000000"/>
          <w:sz w:val="28"/>
        </w:rPr>
        <w:t>
      20) Жылдамдық өлшегіштер – бөлшектеу, жөндеу, құрастыру;</w:t>
      </w:r>
    </w:p>
    <w:bookmarkEnd w:id="10348"/>
    <w:bookmarkStart w:name="z10638" w:id="10349"/>
    <w:p>
      <w:pPr>
        <w:spacing w:after="0"/>
        <w:ind w:left="0"/>
        <w:jc w:val="both"/>
      </w:pPr>
      <w:r>
        <w:rPr>
          <w:rFonts w:ascii="Times New Roman"/>
          <w:b w:val="false"/>
          <w:i w:val="false"/>
          <w:color w:val="000000"/>
          <w:sz w:val="28"/>
        </w:rPr>
        <w:t>
      21) Паровоз турбогенераторлары, сығым май сауыттары – қозғалтқышты іске қосқанда сынау және сынамалау;</w:t>
      </w:r>
    </w:p>
    <w:bookmarkEnd w:id="10349"/>
    <w:bookmarkStart w:name="z10639" w:id="10350"/>
    <w:p>
      <w:pPr>
        <w:spacing w:after="0"/>
        <w:ind w:left="0"/>
        <w:jc w:val="both"/>
      </w:pPr>
      <w:r>
        <w:rPr>
          <w:rFonts w:ascii="Times New Roman"/>
          <w:b w:val="false"/>
          <w:i w:val="false"/>
          <w:color w:val="000000"/>
          <w:sz w:val="28"/>
        </w:rPr>
        <w:t>
      22) Тепловоздағы тораптар мен агрегаттар – дизельді іске қосқанда тексеру және сынамалау.</w:t>
      </w:r>
    </w:p>
    <w:bookmarkEnd w:id="10350"/>
    <w:bookmarkStart w:name="z10640" w:id="10351"/>
    <w:p>
      <w:pPr>
        <w:spacing w:after="0"/>
        <w:ind w:left="0"/>
        <w:jc w:val="left"/>
      </w:pPr>
      <w:r>
        <w:rPr>
          <w:rFonts w:ascii="Times New Roman"/>
          <w:b/>
          <w:i w:val="false"/>
          <w:color w:val="000000"/>
        </w:rPr>
        <w:t xml:space="preserve"> 831. Жылжымалы құрамды жөндеу жөніндегі слесарь 7-разряд</w:t>
      </w:r>
    </w:p>
    <w:bookmarkEnd w:id="10351"/>
    <w:bookmarkStart w:name="z10641" w:id="10352"/>
    <w:p>
      <w:pPr>
        <w:spacing w:after="0"/>
        <w:ind w:left="0"/>
        <w:jc w:val="both"/>
      </w:pPr>
      <w:r>
        <w:rPr>
          <w:rFonts w:ascii="Times New Roman"/>
          <w:b w:val="false"/>
          <w:i w:val="false"/>
          <w:color w:val="000000"/>
          <w:sz w:val="28"/>
        </w:rPr>
        <w:t>
      Жұмыс сипаттамасы. Жылжымалы құрам тораптары, құрылғылары, жабдықтары стенділерін және бөлшектердің мөлшері бойынша ортасын дәлдеп, қиыстырып метро вагондарын, агрегаттарды жылжытып диагностикалау, алдын алу, жөндеу, реттеу. Қауіпсіз қозғалысты қамтамасыз ететін электронды жабдықты жөндеу және баптау. Турбокомпрессорлар роторын, электр машиналары зәкірлерін, қосалқы жабдық бөлшектері мен тораптарын теңгеру.</w:t>
      </w:r>
    </w:p>
    <w:bookmarkEnd w:id="10352"/>
    <w:bookmarkStart w:name="z10642" w:id="10353"/>
    <w:p>
      <w:pPr>
        <w:spacing w:after="0"/>
        <w:ind w:left="0"/>
        <w:jc w:val="both"/>
      </w:pPr>
      <w:r>
        <w:rPr>
          <w:rFonts w:ascii="Times New Roman"/>
          <w:b w:val="false"/>
          <w:i w:val="false"/>
          <w:color w:val="000000"/>
          <w:sz w:val="28"/>
        </w:rPr>
        <w:t>
      Білуге тиіс: барлық жөнделетін сериядағы локомотив және метро вагондарының, тораптарының, құрылғыларының, жабдықтарының конструкциялық ерекшеліктері мен жүйелері, стендіде, ортасын дәлдеу, жылжыту ережесі мен реттеу технологиясы, метро локомотивтері мен вагондарын диагностикалау және сынау әдістері, жабдықтың жұмыс істейтін бөлшектеріне, тораптары, механизмдеріне қойылатын жүктемелер және ақаулардың алдын алу жөніндегі профилактикалық шаралар.</w:t>
      </w:r>
    </w:p>
    <w:bookmarkEnd w:id="10353"/>
    <w:bookmarkStart w:name="z10643" w:id="10354"/>
    <w:p>
      <w:pPr>
        <w:spacing w:after="0"/>
        <w:ind w:left="0"/>
        <w:jc w:val="both"/>
      </w:pPr>
      <w:r>
        <w:rPr>
          <w:rFonts w:ascii="Times New Roman"/>
          <w:b w:val="false"/>
          <w:i w:val="false"/>
          <w:color w:val="000000"/>
          <w:sz w:val="28"/>
        </w:rPr>
        <w:t>
      Жұмыс үлгілері</w:t>
      </w:r>
    </w:p>
    <w:bookmarkEnd w:id="10354"/>
    <w:bookmarkStart w:name="z10644" w:id="10355"/>
    <w:p>
      <w:pPr>
        <w:spacing w:after="0"/>
        <w:ind w:left="0"/>
        <w:jc w:val="both"/>
      </w:pPr>
      <w:r>
        <w:rPr>
          <w:rFonts w:ascii="Times New Roman"/>
          <w:b w:val="false"/>
          <w:i w:val="false"/>
          <w:color w:val="000000"/>
          <w:sz w:val="28"/>
        </w:rPr>
        <w:t>
      1) Дөңгелекті моторлық блоктар – бос біліктің ортасын дәлдеу, локомотивтің жұпты дөңгелегі осіндегі, мотор вагонды жылжымалы құрамның, метро вагонындағы электр қозғалтқыштың екпінін реттеу;</w:t>
      </w:r>
    </w:p>
    <w:bookmarkEnd w:id="10355"/>
    <w:bookmarkStart w:name="z10645" w:id="10356"/>
    <w:p>
      <w:pPr>
        <w:spacing w:after="0"/>
        <w:ind w:left="0"/>
        <w:jc w:val="both"/>
      </w:pPr>
      <w:r>
        <w:rPr>
          <w:rFonts w:ascii="Times New Roman"/>
          <w:b w:val="false"/>
          <w:i w:val="false"/>
          <w:color w:val="000000"/>
          <w:sz w:val="28"/>
        </w:rPr>
        <w:t>
      2) Иінді білік – түбірлі мойынтіркетерді жөндеу;</w:t>
      </w:r>
    </w:p>
    <w:bookmarkEnd w:id="10356"/>
    <w:bookmarkStart w:name="z10646" w:id="10357"/>
    <w:p>
      <w:pPr>
        <w:spacing w:after="0"/>
        <w:ind w:left="0"/>
        <w:jc w:val="both"/>
      </w:pPr>
      <w:r>
        <w:rPr>
          <w:rFonts w:ascii="Times New Roman"/>
          <w:b w:val="false"/>
          <w:i w:val="false"/>
          <w:color w:val="000000"/>
          <w:sz w:val="28"/>
        </w:rPr>
        <w:t>
      3) Тарату білігі – білік және төсемі бойынша мойынтіркетерді қиыстыру;</w:t>
      </w:r>
    </w:p>
    <w:bookmarkEnd w:id="10357"/>
    <w:bookmarkStart w:name="z10647" w:id="10358"/>
    <w:p>
      <w:pPr>
        <w:spacing w:after="0"/>
        <w:ind w:left="0"/>
        <w:jc w:val="both"/>
      </w:pPr>
      <w:r>
        <w:rPr>
          <w:rFonts w:ascii="Times New Roman"/>
          <w:b w:val="false"/>
          <w:i w:val="false"/>
          <w:color w:val="000000"/>
          <w:sz w:val="28"/>
        </w:rPr>
        <w:t>
      4) Гидрожүйе – стендіде сынау;</w:t>
      </w:r>
    </w:p>
    <w:bookmarkEnd w:id="10358"/>
    <w:bookmarkStart w:name="z10648" w:id="10359"/>
    <w:p>
      <w:pPr>
        <w:spacing w:after="0"/>
        <w:ind w:left="0"/>
        <w:jc w:val="both"/>
      </w:pPr>
      <w:r>
        <w:rPr>
          <w:rFonts w:ascii="Times New Roman"/>
          <w:b w:val="false"/>
          <w:i w:val="false"/>
          <w:color w:val="000000"/>
          <w:sz w:val="28"/>
        </w:rPr>
        <w:t>
      5) Шатунь поршеньді және дизельді газ тарату тобы – жөндеу және реттеу;</w:t>
      </w:r>
    </w:p>
    <w:bookmarkEnd w:id="10359"/>
    <w:bookmarkStart w:name="z10649" w:id="10360"/>
    <w:p>
      <w:pPr>
        <w:spacing w:after="0"/>
        <w:ind w:left="0"/>
        <w:jc w:val="both"/>
      </w:pPr>
      <w:r>
        <w:rPr>
          <w:rFonts w:ascii="Times New Roman"/>
          <w:b w:val="false"/>
          <w:i w:val="false"/>
          <w:color w:val="000000"/>
          <w:sz w:val="28"/>
        </w:rPr>
        <w:t>
      6) Дизель және қосалқы жабдықтар, отын аппаратурасы жетекті жылжымалы құрамның, вагондардың механикалық және тежегіштік жабдықтары - жұмысты тексеру және реттеу;</w:t>
      </w:r>
    </w:p>
    <w:bookmarkEnd w:id="10360"/>
    <w:bookmarkStart w:name="z10650" w:id="10361"/>
    <w:p>
      <w:pPr>
        <w:spacing w:after="0"/>
        <w:ind w:left="0"/>
        <w:jc w:val="both"/>
      </w:pPr>
      <w:r>
        <w:rPr>
          <w:rFonts w:ascii="Times New Roman"/>
          <w:b w:val="false"/>
          <w:i w:val="false"/>
          <w:color w:val="000000"/>
          <w:sz w:val="28"/>
        </w:rPr>
        <w:t>
      7) Дизелдердің иінді біліктері – саңылаулар мен жүруді реттеп қайта салу;</w:t>
      </w:r>
    </w:p>
    <w:bookmarkEnd w:id="10361"/>
    <w:bookmarkStart w:name="z10651" w:id="10362"/>
    <w:p>
      <w:pPr>
        <w:spacing w:after="0"/>
        <w:ind w:left="0"/>
        <w:jc w:val="both"/>
      </w:pPr>
      <w:r>
        <w:rPr>
          <w:rFonts w:ascii="Times New Roman"/>
          <w:b w:val="false"/>
          <w:i w:val="false"/>
          <w:color w:val="000000"/>
          <w:sz w:val="28"/>
        </w:rPr>
        <w:t>
      8) Компрессорлар мен турбокомпрессорлар – ортасын дәлдеу;</w:t>
      </w:r>
    </w:p>
    <w:bookmarkEnd w:id="10362"/>
    <w:bookmarkStart w:name="z10652" w:id="10363"/>
    <w:p>
      <w:pPr>
        <w:spacing w:after="0"/>
        <w:ind w:left="0"/>
        <w:jc w:val="both"/>
      </w:pPr>
      <w:r>
        <w:rPr>
          <w:rFonts w:ascii="Times New Roman"/>
          <w:b w:val="false"/>
          <w:i w:val="false"/>
          <w:color w:val="000000"/>
          <w:sz w:val="28"/>
        </w:rPr>
        <w:t>
      9) Үш цилиндрлі компрессор – локомотивтің ортасын дәлдеу;</w:t>
      </w:r>
    </w:p>
    <w:bookmarkEnd w:id="10363"/>
    <w:bookmarkStart w:name="z10653" w:id="10364"/>
    <w:p>
      <w:pPr>
        <w:spacing w:after="0"/>
        <w:ind w:left="0"/>
        <w:jc w:val="both"/>
      </w:pPr>
      <w:r>
        <w:rPr>
          <w:rFonts w:ascii="Times New Roman"/>
          <w:b w:val="false"/>
          <w:i w:val="false"/>
          <w:color w:val="000000"/>
          <w:sz w:val="28"/>
        </w:rPr>
        <w:t>
      10) Машинистің және қосалқы тежегіштің крандары – стендіде сынау және реттеу;</w:t>
      </w:r>
    </w:p>
    <w:bookmarkEnd w:id="10364"/>
    <w:bookmarkStart w:name="z10654" w:id="10365"/>
    <w:p>
      <w:pPr>
        <w:spacing w:after="0"/>
        <w:ind w:left="0"/>
        <w:jc w:val="both"/>
      </w:pPr>
      <w:r>
        <w:rPr>
          <w:rFonts w:ascii="Times New Roman"/>
          <w:b w:val="false"/>
          <w:i w:val="false"/>
          <w:color w:val="000000"/>
          <w:sz w:val="28"/>
        </w:rPr>
        <w:t>
      11) Жоғары қысымдағы жылу сорғылары - өнімділікті реттеу, стендіде сынау;</w:t>
      </w:r>
    </w:p>
    <w:bookmarkEnd w:id="10365"/>
    <w:bookmarkStart w:name="z10655" w:id="10366"/>
    <w:p>
      <w:pPr>
        <w:spacing w:after="0"/>
        <w:ind w:left="0"/>
        <w:jc w:val="both"/>
      </w:pPr>
      <w:r>
        <w:rPr>
          <w:rFonts w:ascii="Times New Roman"/>
          <w:b w:val="false"/>
          <w:i w:val="false"/>
          <w:color w:val="000000"/>
          <w:sz w:val="28"/>
        </w:rPr>
        <w:t>
      12) Локомотивтердің автоматты, тежегішті және пневматикалық жабдықтары – жөндеуден кейінгі локомотивте, моторвагонды жылжымалы құрамда және метро вагонында сынау және реттеу;</w:t>
      </w:r>
    </w:p>
    <w:bookmarkEnd w:id="10366"/>
    <w:bookmarkStart w:name="z10656" w:id="10367"/>
    <w:p>
      <w:pPr>
        <w:spacing w:after="0"/>
        <w:ind w:left="0"/>
        <w:jc w:val="both"/>
      </w:pPr>
      <w:r>
        <w:rPr>
          <w:rFonts w:ascii="Times New Roman"/>
          <w:b w:val="false"/>
          <w:i w:val="false"/>
          <w:color w:val="000000"/>
          <w:sz w:val="28"/>
        </w:rPr>
        <w:t>
      13) Хоппер типті (астық, минералдар, шекемтастар таситын вагондар, автомобиль тасымалдайтын вагондар) вагондардың жүк түсіру механизмдері мен жүктерді бекіту механизмдерінің пневматикалық және механикалық жүйесі – ревизия, жөндеу, сынау, реттеу;</w:t>
      </w:r>
    </w:p>
    <w:bookmarkEnd w:id="10367"/>
    <w:bookmarkStart w:name="z10657" w:id="10368"/>
    <w:p>
      <w:pPr>
        <w:spacing w:after="0"/>
        <w:ind w:left="0"/>
        <w:jc w:val="both"/>
      </w:pPr>
      <w:r>
        <w:rPr>
          <w:rFonts w:ascii="Times New Roman"/>
          <w:b w:val="false"/>
          <w:i w:val="false"/>
          <w:color w:val="000000"/>
          <w:sz w:val="28"/>
        </w:rPr>
        <w:t>
      14) Электронды қауіпсіздік аспаптары – жөндеу;</w:t>
      </w:r>
    </w:p>
    <w:bookmarkEnd w:id="10368"/>
    <w:bookmarkStart w:name="z10658" w:id="10369"/>
    <w:p>
      <w:pPr>
        <w:spacing w:after="0"/>
        <w:ind w:left="0"/>
        <w:jc w:val="both"/>
      </w:pPr>
      <w:r>
        <w:rPr>
          <w:rFonts w:ascii="Times New Roman"/>
          <w:b w:val="false"/>
          <w:i w:val="false"/>
          <w:color w:val="000000"/>
          <w:sz w:val="28"/>
        </w:rPr>
        <w:t>
      15) Жылжымалы құрам арбалары мен кузовтарының рамалары – тіреулер және шүберін тораптар бойынша күйін тексеру және реттеу;</w:t>
      </w:r>
    </w:p>
    <w:bookmarkEnd w:id="10369"/>
    <w:bookmarkStart w:name="z10659" w:id="10370"/>
    <w:p>
      <w:pPr>
        <w:spacing w:after="0"/>
        <w:ind w:left="0"/>
        <w:jc w:val="both"/>
      </w:pPr>
      <w:r>
        <w:rPr>
          <w:rFonts w:ascii="Times New Roman"/>
          <w:b w:val="false"/>
          <w:i w:val="false"/>
          <w:color w:val="000000"/>
          <w:sz w:val="28"/>
        </w:rPr>
        <w:t>
      16) Реостатты тежегішті автоматты басқару жүйесі – диагностикалау, реттеу;</w:t>
      </w:r>
    </w:p>
    <w:bookmarkEnd w:id="10370"/>
    <w:bookmarkStart w:name="z10660" w:id="10371"/>
    <w:p>
      <w:pPr>
        <w:spacing w:after="0"/>
        <w:ind w:left="0"/>
        <w:jc w:val="both"/>
      </w:pPr>
      <w:r>
        <w:rPr>
          <w:rFonts w:ascii="Times New Roman"/>
          <w:b w:val="false"/>
          <w:i w:val="false"/>
          <w:color w:val="000000"/>
          <w:sz w:val="28"/>
        </w:rPr>
        <w:t>
      17) Жылдамдық өлшегіштер – реттеу, метрологиялық сынау;</w:t>
      </w:r>
    </w:p>
    <w:bookmarkEnd w:id="10371"/>
    <w:bookmarkStart w:name="z10661" w:id="10372"/>
    <w:p>
      <w:pPr>
        <w:spacing w:after="0"/>
        <w:ind w:left="0"/>
        <w:jc w:val="both"/>
      </w:pPr>
      <w:r>
        <w:rPr>
          <w:rFonts w:ascii="Times New Roman"/>
          <w:b w:val="false"/>
          <w:i w:val="false"/>
          <w:color w:val="000000"/>
          <w:sz w:val="28"/>
        </w:rPr>
        <w:t>
      18) Электр пневматикалық тежегіштер – локомотивтерде, жылжымалы құрамның моторлы вагондарында және вагондарда қысым бойынша сынау;</w:t>
      </w:r>
    </w:p>
    <w:bookmarkEnd w:id="10372"/>
    <w:bookmarkStart w:name="z10662" w:id="10373"/>
    <w:p>
      <w:pPr>
        <w:spacing w:after="0"/>
        <w:ind w:left="0"/>
        <w:jc w:val="both"/>
      </w:pPr>
      <w:r>
        <w:rPr>
          <w:rFonts w:ascii="Times New Roman"/>
          <w:b w:val="false"/>
          <w:i w:val="false"/>
          <w:color w:val="000000"/>
          <w:sz w:val="28"/>
        </w:rPr>
        <w:t>
      19) Рефрижераторлы және жолаушылар вагондарының тоңазытқыш қондырғылары мен компрессорлары – сынау;</w:t>
      </w:r>
    </w:p>
    <w:bookmarkEnd w:id="10373"/>
    <w:bookmarkStart w:name="z10663" w:id="10374"/>
    <w:p>
      <w:pPr>
        <w:spacing w:after="0"/>
        <w:ind w:left="0"/>
        <w:jc w:val="both"/>
      </w:pPr>
      <w:r>
        <w:rPr>
          <w:rFonts w:ascii="Times New Roman"/>
          <w:b w:val="false"/>
          <w:i w:val="false"/>
          <w:color w:val="000000"/>
          <w:sz w:val="28"/>
        </w:rPr>
        <w:t>
      20) Электр пневматикалық жүйелердің авто режимде жұмыс істеуі - реттеу.</w:t>
      </w:r>
    </w:p>
    <w:bookmarkEnd w:id="10374"/>
    <w:bookmarkStart w:name="z10664" w:id="10375"/>
    <w:p>
      <w:pPr>
        <w:spacing w:after="0"/>
        <w:ind w:left="0"/>
        <w:jc w:val="left"/>
      </w:pPr>
      <w:r>
        <w:rPr>
          <w:rFonts w:ascii="Times New Roman"/>
          <w:b/>
          <w:i w:val="false"/>
          <w:color w:val="000000"/>
        </w:rPr>
        <w:t xml:space="preserve"> 832. Жылжымалы құрамды жөндеу жөніндегі слесарь 8-разряд</w:t>
      </w:r>
    </w:p>
    <w:bookmarkEnd w:id="10375"/>
    <w:bookmarkStart w:name="z10665" w:id="10376"/>
    <w:p>
      <w:pPr>
        <w:spacing w:after="0"/>
        <w:ind w:left="0"/>
        <w:jc w:val="both"/>
      </w:pPr>
      <w:r>
        <w:rPr>
          <w:rFonts w:ascii="Times New Roman"/>
          <w:b w:val="false"/>
          <w:i w:val="false"/>
          <w:color w:val="000000"/>
          <w:sz w:val="28"/>
        </w:rPr>
        <w:t>
      Жұмыс сипаттамасы. Жылжымалы құрамның күрделі тораптары, құрылғылары, жабдықтары, агрегаттарын және метро вагондарын реттеп, орнатып, тегістеп, теңгеріп, берілген жұмыс параметрлерінде сынай отырып диагностикалау, алдын алу, жөндеу. Электронды жабдық блоктарын теңшеу және сынау. Жөндеуден кейін жүктемемен және контактілі сым арқылы жетекті жылжымалы құрамды сынау. Жүк және жолаушы көліктерінің жетекті жылжымалы құрамын пайдалану кезінде ақаулықтарды анықтау және жою.</w:t>
      </w:r>
    </w:p>
    <w:bookmarkEnd w:id="10376"/>
    <w:bookmarkStart w:name="z10666" w:id="10377"/>
    <w:p>
      <w:pPr>
        <w:spacing w:after="0"/>
        <w:ind w:left="0"/>
        <w:jc w:val="both"/>
      </w:pPr>
      <w:r>
        <w:rPr>
          <w:rFonts w:ascii="Times New Roman"/>
          <w:b w:val="false"/>
          <w:i w:val="false"/>
          <w:color w:val="000000"/>
          <w:sz w:val="28"/>
        </w:rPr>
        <w:t>
      Білуге тиіс: пайдаланылатын локомотивтер мен метро вагондарының барлық үлгілері мен серияларының құрылымы, жабдықтардың, жетекті жылжымалы құрамның, агрегаттар мен құрылғылардың тәсімдері мен өзара іс-қимыл жүйелері, диагностикалауға және жөндеуге арналған бақылау-өлшеу аспаптары, стенділер, сынудың, тот басудың және апаттың алдын алу жөніндегі алдын алу шаралары.</w:t>
      </w:r>
    </w:p>
    <w:bookmarkEnd w:id="10377"/>
    <w:bookmarkStart w:name="z10667" w:id="10378"/>
    <w:p>
      <w:pPr>
        <w:spacing w:after="0"/>
        <w:ind w:left="0"/>
        <w:jc w:val="both"/>
      </w:pPr>
      <w:r>
        <w:rPr>
          <w:rFonts w:ascii="Times New Roman"/>
          <w:b w:val="false"/>
          <w:i w:val="false"/>
          <w:color w:val="000000"/>
          <w:sz w:val="28"/>
        </w:rPr>
        <w:t>
      Жұмыс үлгілері</w:t>
      </w:r>
    </w:p>
    <w:bookmarkEnd w:id="10378"/>
    <w:bookmarkStart w:name="z10668" w:id="10379"/>
    <w:p>
      <w:pPr>
        <w:spacing w:after="0"/>
        <w:ind w:left="0"/>
        <w:jc w:val="both"/>
      </w:pPr>
      <w:r>
        <w:rPr>
          <w:rFonts w:ascii="Times New Roman"/>
          <w:b w:val="false"/>
          <w:i w:val="false"/>
          <w:color w:val="000000"/>
          <w:sz w:val="28"/>
        </w:rPr>
        <w:t>
      1) Жылу аппаратурасы – жұмыс істеп тұрған дизельде сынау және реттеу;</w:t>
      </w:r>
    </w:p>
    <w:bookmarkEnd w:id="10379"/>
    <w:bookmarkStart w:name="z10669" w:id="10380"/>
    <w:p>
      <w:pPr>
        <w:spacing w:after="0"/>
        <w:ind w:left="0"/>
        <w:jc w:val="both"/>
      </w:pPr>
      <w:r>
        <w:rPr>
          <w:rFonts w:ascii="Times New Roman"/>
          <w:b w:val="false"/>
          <w:i w:val="false"/>
          <w:color w:val="000000"/>
          <w:sz w:val="28"/>
        </w:rPr>
        <w:t>
      2) Тепловоз дизелінің блогы – технологиялық білік және қырып тегістеу бойынша қиыстырып түбірлі мойынтіркетердің төсемдерін түзулеу;</w:t>
      </w:r>
    </w:p>
    <w:bookmarkEnd w:id="10380"/>
    <w:bookmarkStart w:name="z10670" w:id="10381"/>
    <w:p>
      <w:pPr>
        <w:spacing w:after="0"/>
        <w:ind w:left="0"/>
        <w:jc w:val="both"/>
      </w:pPr>
      <w:r>
        <w:rPr>
          <w:rFonts w:ascii="Times New Roman"/>
          <w:b w:val="false"/>
          <w:i w:val="false"/>
          <w:color w:val="000000"/>
          <w:sz w:val="28"/>
        </w:rPr>
        <w:t>
      3) Дөңгелек моторлы блок – стендіде дөңгелетін тегістеу және реттеу;</w:t>
      </w:r>
    </w:p>
    <w:bookmarkEnd w:id="10381"/>
    <w:bookmarkStart w:name="z10671" w:id="10382"/>
    <w:p>
      <w:pPr>
        <w:spacing w:after="0"/>
        <w:ind w:left="0"/>
        <w:jc w:val="both"/>
      </w:pPr>
      <w:r>
        <w:rPr>
          <w:rFonts w:ascii="Times New Roman"/>
          <w:b w:val="false"/>
          <w:i w:val="false"/>
          <w:color w:val="000000"/>
          <w:sz w:val="28"/>
        </w:rPr>
        <w:t>
      4) Метро вагондар – жөндеуден кейін кернеумен сынау;</w:t>
      </w:r>
    </w:p>
    <w:bookmarkEnd w:id="10382"/>
    <w:bookmarkStart w:name="z10672" w:id="10383"/>
    <w:p>
      <w:pPr>
        <w:spacing w:after="0"/>
        <w:ind w:left="0"/>
        <w:jc w:val="both"/>
      </w:pPr>
      <w:r>
        <w:rPr>
          <w:rFonts w:ascii="Times New Roman"/>
          <w:b w:val="false"/>
          <w:i w:val="false"/>
          <w:color w:val="000000"/>
          <w:sz w:val="28"/>
        </w:rPr>
        <w:t>
      5) Пневматикалық және электр пневматикалық ауа таратқыштар – сынау, реттеу;</w:t>
      </w:r>
    </w:p>
    <w:bookmarkEnd w:id="10383"/>
    <w:bookmarkStart w:name="z10673" w:id="10384"/>
    <w:p>
      <w:pPr>
        <w:spacing w:after="0"/>
        <w:ind w:left="0"/>
        <w:jc w:val="both"/>
      </w:pPr>
      <w:r>
        <w:rPr>
          <w:rFonts w:ascii="Times New Roman"/>
          <w:b w:val="false"/>
          <w:i w:val="false"/>
          <w:color w:val="000000"/>
          <w:sz w:val="28"/>
        </w:rPr>
        <w:t>
      6) Электронды жабдық - блоктарды жөндегеннен кейін теңшеу және сынау;</w:t>
      </w:r>
    </w:p>
    <w:bookmarkEnd w:id="10384"/>
    <w:bookmarkStart w:name="z10674" w:id="10385"/>
    <w:p>
      <w:pPr>
        <w:spacing w:after="0"/>
        <w:ind w:left="0"/>
        <w:jc w:val="both"/>
      </w:pPr>
      <w:r>
        <w:rPr>
          <w:rFonts w:ascii="Times New Roman"/>
          <w:b w:val="false"/>
          <w:i w:val="false"/>
          <w:color w:val="000000"/>
          <w:sz w:val="28"/>
        </w:rPr>
        <w:t>
      7) Гидромеханикалық редуктор - ортасын дәлдеу;</w:t>
      </w:r>
    </w:p>
    <w:bookmarkEnd w:id="10385"/>
    <w:bookmarkStart w:name="z10675" w:id="10386"/>
    <w:p>
      <w:pPr>
        <w:spacing w:after="0"/>
        <w:ind w:left="0"/>
        <w:jc w:val="both"/>
      </w:pPr>
      <w:r>
        <w:rPr>
          <w:rFonts w:ascii="Times New Roman"/>
          <w:b w:val="false"/>
          <w:i w:val="false"/>
          <w:color w:val="000000"/>
          <w:sz w:val="28"/>
        </w:rPr>
        <w:t>
      8) Газ таратқыш жүйелер – сынау, реттеу;</w:t>
      </w:r>
    </w:p>
    <w:bookmarkEnd w:id="10386"/>
    <w:bookmarkStart w:name="z10676" w:id="10387"/>
    <w:p>
      <w:pPr>
        <w:spacing w:after="0"/>
        <w:ind w:left="0"/>
        <w:jc w:val="both"/>
      </w:pPr>
      <w:r>
        <w:rPr>
          <w:rFonts w:ascii="Times New Roman"/>
          <w:b w:val="false"/>
          <w:i w:val="false"/>
          <w:color w:val="000000"/>
          <w:sz w:val="28"/>
        </w:rPr>
        <w:t>
      9) Тепловоз – реостатты сынау;</w:t>
      </w:r>
    </w:p>
    <w:bookmarkEnd w:id="10387"/>
    <w:bookmarkStart w:name="z10677" w:id="10388"/>
    <w:p>
      <w:pPr>
        <w:spacing w:after="0"/>
        <w:ind w:left="0"/>
        <w:jc w:val="both"/>
      </w:pPr>
      <w:r>
        <w:rPr>
          <w:rFonts w:ascii="Times New Roman"/>
          <w:b w:val="false"/>
          <w:i w:val="false"/>
          <w:color w:val="000000"/>
          <w:sz w:val="28"/>
        </w:rPr>
        <w:t>
      10) Жетек генераторлар, дизель-генераторлы қондырғылар, стартер-генераторлар, гидроберілістер – ортасын дәлдеу;</w:t>
      </w:r>
    </w:p>
    <w:bookmarkEnd w:id="10388"/>
    <w:bookmarkStart w:name="z10678" w:id="10389"/>
    <w:p>
      <w:pPr>
        <w:spacing w:after="0"/>
        <w:ind w:left="0"/>
        <w:jc w:val="both"/>
      </w:pPr>
      <w:r>
        <w:rPr>
          <w:rFonts w:ascii="Times New Roman"/>
          <w:b w:val="false"/>
          <w:i w:val="false"/>
          <w:color w:val="000000"/>
          <w:sz w:val="28"/>
        </w:rPr>
        <w:t>
      11) Тепловоздардың, дизельді поездардың, рефрижераторлы вагондардың дизель-генераторлы қондырғылары - диагностикалау, сынау, дизельді генераторлардың автоматтық қорғанысын жөндеу және реттеу;</w:t>
      </w:r>
    </w:p>
    <w:bookmarkEnd w:id="10389"/>
    <w:bookmarkStart w:name="z10679" w:id="10390"/>
    <w:p>
      <w:pPr>
        <w:spacing w:after="0"/>
        <w:ind w:left="0"/>
        <w:jc w:val="both"/>
      </w:pPr>
      <w:r>
        <w:rPr>
          <w:rFonts w:ascii="Times New Roman"/>
          <w:b w:val="false"/>
          <w:i w:val="false"/>
          <w:color w:val="000000"/>
          <w:sz w:val="28"/>
        </w:rPr>
        <w:t>
      12) Электровоз - жөндеуден кейін контактілі сым арқылы сынау;</w:t>
      </w:r>
    </w:p>
    <w:bookmarkEnd w:id="10390"/>
    <w:bookmarkStart w:name="z10680" w:id="10391"/>
    <w:p>
      <w:pPr>
        <w:spacing w:after="0"/>
        <w:ind w:left="0"/>
        <w:jc w:val="both"/>
      </w:pPr>
      <w:r>
        <w:rPr>
          <w:rFonts w:ascii="Times New Roman"/>
          <w:b w:val="false"/>
          <w:i w:val="false"/>
          <w:color w:val="000000"/>
          <w:sz w:val="28"/>
        </w:rPr>
        <w:t>
      13) КПД бақылау деректерін жинау және тіркеу құралдары бойынша электрондық аспаптар – сынау, реттеу;</w:t>
      </w:r>
    </w:p>
    <w:bookmarkEnd w:id="10391"/>
    <w:bookmarkStart w:name="z10681" w:id="10392"/>
    <w:p>
      <w:pPr>
        <w:spacing w:after="0"/>
        <w:ind w:left="0"/>
        <w:jc w:val="both"/>
      </w:pPr>
      <w:r>
        <w:rPr>
          <w:rFonts w:ascii="Times New Roman"/>
          <w:b w:val="false"/>
          <w:i w:val="false"/>
          <w:color w:val="000000"/>
          <w:sz w:val="28"/>
        </w:rPr>
        <w:t>
      14) Жетекті қозғалтқыш зәкірі-теңгеру.</w:t>
      </w:r>
    </w:p>
    <w:bookmarkEnd w:id="10392"/>
    <w:bookmarkStart w:name="z10682" w:id="10393"/>
    <w:p>
      <w:pPr>
        <w:spacing w:after="0"/>
        <w:ind w:left="0"/>
        <w:jc w:val="left"/>
      </w:pPr>
      <w:r>
        <w:rPr>
          <w:rFonts w:ascii="Times New Roman"/>
          <w:b/>
          <w:i w:val="false"/>
          <w:color w:val="000000"/>
        </w:rPr>
        <w:t xml:space="preserve"> Жол машиналары мен механизмдерін жөндеу жөніндегі слесарь</w:t>
      </w:r>
      <w:r>
        <w:br/>
      </w:r>
      <w:r>
        <w:rPr>
          <w:rFonts w:ascii="Times New Roman"/>
          <w:b/>
          <w:i w:val="false"/>
          <w:color w:val="000000"/>
        </w:rPr>
        <w:t>833. Жол машиналары мен механизмдерін жөндеу</w:t>
      </w:r>
      <w:r>
        <w:br/>
      </w:r>
      <w:r>
        <w:rPr>
          <w:rFonts w:ascii="Times New Roman"/>
          <w:b/>
          <w:i w:val="false"/>
          <w:color w:val="000000"/>
        </w:rPr>
        <w:t>жөніндегі слесарь 2-разряд</w:t>
      </w:r>
    </w:p>
    <w:bookmarkEnd w:id="10393"/>
    <w:bookmarkStart w:name="z10685" w:id="10394"/>
    <w:p>
      <w:pPr>
        <w:spacing w:after="0"/>
        <w:ind w:left="0"/>
        <w:jc w:val="both"/>
      </w:pPr>
      <w:r>
        <w:rPr>
          <w:rFonts w:ascii="Times New Roman"/>
          <w:b w:val="false"/>
          <w:i w:val="false"/>
          <w:color w:val="000000"/>
          <w:sz w:val="28"/>
        </w:rPr>
        <w:t>
      Жұмыс сипаттамасы. Жол машиналары мен механизмдерін жөндеу кезінде 12-14 квалитеттер бойынша слесарлық жұмыстарды орындау. Бұранда бұрау, станоктарда немесе пневмоэлектр машинкалармен бұрғылау. Жол машиналары мен механизмдерін бөлшектеуге қатысу және оларды жөндеуге дайындау.</w:t>
      </w:r>
    </w:p>
    <w:bookmarkEnd w:id="10394"/>
    <w:bookmarkStart w:name="z10686" w:id="10395"/>
    <w:p>
      <w:pPr>
        <w:spacing w:after="0"/>
        <w:ind w:left="0"/>
        <w:jc w:val="both"/>
      </w:pPr>
      <w:r>
        <w:rPr>
          <w:rFonts w:ascii="Times New Roman"/>
          <w:b w:val="false"/>
          <w:i w:val="false"/>
          <w:color w:val="000000"/>
          <w:sz w:val="28"/>
        </w:rPr>
        <w:t>
      Білуге тиіс: жол машиналары мен механизмдерінің құрылғысы жөніндегі жалпы мәліметтер, жөнделетін жол машиналары мен механизмдерінің жұмыс істеу принциптері, жай айлабұйымдардың, слесарлық және бақылау-өлшеу аспаптарының қызметі және пайдалану ережесі, өңделетін материалдың таңбалануы және негізгі механикалық қасиеттері, шектеулер мен отырғызу жүйесі, кедір-бұдырлықтың квалитеттері мен параметрлері және оларды сызбадағы және калибрдегі шартты белгілері.</w:t>
      </w:r>
    </w:p>
    <w:bookmarkEnd w:id="10395"/>
    <w:bookmarkStart w:name="z10687" w:id="10396"/>
    <w:p>
      <w:pPr>
        <w:spacing w:after="0"/>
        <w:ind w:left="0"/>
        <w:jc w:val="both"/>
      </w:pPr>
      <w:r>
        <w:rPr>
          <w:rFonts w:ascii="Times New Roman"/>
          <w:b w:val="false"/>
          <w:i w:val="false"/>
          <w:color w:val="000000"/>
          <w:sz w:val="28"/>
        </w:rPr>
        <w:t>
      Жұмыс үлгілері</w:t>
      </w:r>
    </w:p>
    <w:bookmarkEnd w:id="10396"/>
    <w:bookmarkStart w:name="z10688" w:id="10397"/>
    <w:p>
      <w:pPr>
        <w:spacing w:after="0"/>
        <w:ind w:left="0"/>
        <w:jc w:val="both"/>
      </w:pPr>
      <w:r>
        <w:rPr>
          <w:rFonts w:ascii="Times New Roman"/>
          <w:b w:val="false"/>
          <w:i w:val="false"/>
          <w:color w:val="000000"/>
          <w:sz w:val="28"/>
        </w:rPr>
        <w:t>
      1) Жол арбалары, роликтер, көлік құрылғылары, Галль тізбегі, тірек пластиналары, буксылау табандары, қар жиятын жартылай вагондардың жіберетін және ұстап тұратын роликтері, тізбектерге орнатылған қапшықтар – бөлшектеу, жинақтау және құрастыру;</w:t>
      </w:r>
    </w:p>
    <w:bookmarkEnd w:id="10397"/>
    <w:bookmarkStart w:name="z10689" w:id="10398"/>
    <w:p>
      <w:pPr>
        <w:spacing w:after="0"/>
        <w:ind w:left="0"/>
        <w:jc w:val="both"/>
      </w:pPr>
      <w:r>
        <w:rPr>
          <w:rFonts w:ascii="Times New Roman"/>
          <w:b w:val="false"/>
          <w:i w:val="false"/>
          <w:color w:val="000000"/>
          <w:sz w:val="28"/>
        </w:rPr>
        <w:t>
      2) Электр балластерлік рельсті машиналардың щеткалары, мөлшерлегіштер, электр балластерлері мен жол жонғыларының қанаттары мен байланысы, қар жинайтын машиналардың көлік құрылғылары, жол қалағыштардың алмалы жабдықтары – шешу, жинақтау және орнату.</w:t>
      </w:r>
    </w:p>
    <w:bookmarkEnd w:id="10398"/>
    <w:bookmarkStart w:name="z10690" w:id="10399"/>
    <w:p>
      <w:pPr>
        <w:spacing w:after="0"/>
        <w:ind w:left="0"/>
        <w:jc w:val="left"/>
      </w:pPr>
      <w:r>
        <w:rPr>
          <w:rFonts w:ascii="Times New Roman"/>
          <w:b/>
          <w:i w:val="false"/>
          <w:color w:val="000000"/>
        </w:rPr>
        <w:t xml:space="preserve"> 834. Жол машиналары мен механизмдерін жөндеу</w:t>
      </w:r>
      <w:r>
        <w:br/>
      </w:r>
      <w:r>
        <w:rPr>
          <w:rFonts w:ascii="Times New Roman"/>
          <w:b/>
          <w:i w:val="false"/>
          <w:color w:val="000000"/>
        </w:rPr>
        <w:t>жөніндегі слесарь 3-разряд</w:t>
      </w:r>
    </w:p>
    <w:bookmarkEnd w:id="10399"/>
    <w:bookmarkStart w:name="z10692" w:id="10400"/>
    <w:p>
      <w:pPr>
        <w:spacing w:after="0"/>
        <w:ind w:left="0"/>
        <w:jc w:val="both"/>
      </w:pPr>
      <w:r>
        <w:rPr>
          <w:rFonts w:ascii="Times New Roman"/>
          <w:b w:val="false"/>
          <w:i w:val="false"/>
          <w:color w:val="000000"/>
          <w:sz w:val="28"/>
        </w:rPr>
        <w:t>
      Жұмыс сипаттамасы. Жол машиналары мен механизмдерінің тораптары мен агрегаттарын жөндеу кезінде 11-12 квалитеттер бойынша әмбебап айлабұйымдарды пайдалана отырып, слесарлық жұмыстарды орындау. Машиналардың жекелеген тораптарын реттеу және бұзылғандарын ауыстыру.</w:t>
      </w:r>
    </w:p>
    <w:bookmarkEnd w:id="10400"/>
    <w:bookmarkStart w:name="z10693" w:id="10401"/>
    <w:p>
      <w:pPr>
        <w:spacing w:after="0"/>
        <w:ind w:left="0"/>
        <w:jc w:val="both"/>
      </w:pPr>
      <w:r>
        <w:rPr>
          <w:rFonts w:ascii="Times New Roman"/>
          <w:b w:val="false"/>
          <w:i w:val="false"/>
          <w:color w:val="000000"/>
          <w:sz w:val="28"/>
        </w:rPr>
        <w:t>
      Білуге тиіс: жөнделетін жол машиналары мен механизмдерінің негізгі тораптарының құрылғысы, қызметі және өзара іс-әрекеті, 11-12 квалитеттер бойынша өңдеуді қамтамасыз ететін слесарлық жұмыстың жолдары, әмбебап және арнайы айлабұйымдар мен бақылау-өлшеу аспаптарының құрылысы, машинаны майлауда пайдаланылатын майдың сұрыптары, металды термиялық өңдеу тәсілдері мен жолдары, машинаның жұмысындағы ақауларды анықтау және жою әдістері, жоспарлы алдын алу жөндеудің ережесі, шектеулер мен отырғызу жүйесі, кедір-бұдырлықтың квалитеттері мен параметрлері.</w:t>
      </w:r>
    </w:p>
    <w:bookmarkEnd w:id="10401"/>
    <w:bookmarkStart w:name="z10694" w:id="10402"/>
    <w:p>
      <w:pPr>
        <w:spacing w:after="0"/>
        <w:ind w:left="0"/>
        <w:jc w:val="both"/>
      </w:pPr>
      <w:r>
        <w:rPr>
          <w:rFonts w:ascii="Times New Roman"/>
          <w:b w:val="false"/>
          <w:i w:val="false"/>
          <w:color w:val="000000"/>
          <w:sz w:val="28"/>
        </w:rPr>
        <w:t>
      Жұмыс үлгілері</w:t>
      </w:r>
    </w:p>
    <w:bookmarkEnd w:id="10402"/>
    <w:bookmarkStart w:name="z10695" w:id="10403"/>
    <w:p>
      <w:pPr>
        <w:spacing w:after="0"/>
        <w:ind w:left="0"/>
        <w:jc w:val="both"/>
      </w:pPr>
      <w:r>
        <w:rPr>
          <w:rFonts w:ascii="Times New Roman"/>
          <w:b w:val="false"/>
          <w:i w:val="false"/>
          <w:color w:val="000000"/>
          <w:sz w:val="28"/>
        </w:rPr>
        <w:t>
      1) Кюветті шығатын бөлшектердің қанаттары, параллелограмм тіректері, жол жоңғаларының шығырлары, электр балластерлердің фермер аралық шарнирлерінің көтергіш рамалары, көтергіш және басты шығырлар, бұру және ағын механизмдері, қар жинайтын машиналардың редукторлары – шешу, жинақтау, орнату;</w:t>
      </w:r>
    </w:p>
    <w:bookmarkEnd w:id="10403"/>
    <w:bookmarkStart w:name="z10696" w:id="10404"/>
    <w:p>
      <w:pPr>
        <w:spacing w:after="0"/>
        <w:ind w:left="0"/>
        <w:jc w:val="both"/>
      </w:pPr>
      <w:r>
        <w:rPr>
          <w:rFonts w:ascii="Times New Roman"/>
          <w:b w:val="false"/>
          <w:i w:val="false"/>
          <w:color w:val="000000"/>
          <w:sz w:val="28"/>
        </w:rPr>
        <w:t>
      2) Қар жинайтын жартылай вагон пневматикалық краптарының цилиндрлері, тас кесектерді тазалау машиналарының рамалары, каркас жақтаулары, рессорлық кронштейн тораптары, қар жинайтын жартылай вагондардың редукторлары – жинақтау және құрастыру.</w:t>
      </w:r>
    </w:p>
    <w:bookmarkEnd w:id="10404"/>
    <w:bookmarkStart w:name="z10697" w:id="10405"/>
    <w:p>
      <w:pPr>
        <w:spacing w:after="0"/>
        <w:ind w:left="0"/>
        <w:jc w:val="left"/>
      </w:pPr>
      <w:r>
        <w:rPr>
          <w:rFonts w:ascii="Times New Roman"/>
          <w:b/>
          <w:i w:val="false"/>
          <w:color w:val="000000"/>
        </w:rPr>
        <w:t xml:space="preserve"> 835. Жол машиналары мен механизмдерін жөндеу</w:t>
      </w:r>
      <w:r>
        <w:br/>
      </w:r>
      <w:r>
        <w:rPr>
          <w:rFonts w:ascii="Times New Roman"/>
          <w:b/>
          <w:i w:val="false"/>
          <w:color w:val="000000"/>
        </w:rPr>
        <w:t>жөніндегі слесарь 4-разряд</w:t>
      </w:r>
    </w:p>
    <w:bookmarkEnd w:id="10405"/>
    <w:bookmarkStart w:name="z10699" w:id="10406"/>
    <w:p>
      <w:pPr>
        <w:spacing w:after="0"/>
        <w:ind w:left="0"/>
        <w:jc w:val="both"/>
      </w:pPr>
      <w:r>
        <w:rPr>
          <w:rFonts w:ascii="Times New Roman"/>
          <w:b w:val="false"/>
          <w:i w:val="false"/>
          <w:color w:val="000000"/>
          <w:sz w:val="28"/>
        </w:rPr>
        <w:t>
      Жұмыс сипаттамасы. Слесарлық монтаждау жұмыстарын орындау. Жол машиналары механизмдерін сынау және баптау. Орташа күрделіктегі жол машиналары мен механизмдерді жөндеу, құрастыру, стенділік сынау және жұмысын реттеу. әмбебап айлабұйымдарды және арнайы аспапты пайдалана отырып 7-10 квалитеттер бойынша слесарлық жұмыстарды орындау.</w:t>
      </w:r>
    </w:p>
    <w:bookmarkEnd w:id="10406"/>
    <w:bookmarkStart w:name="z10700" w:id="10407"/>
    <w:p>
      <w:pPr>
        <w:spacing w:after="0"/>
        <w:ind w:left="0"/>
        <w:jc w:val="both"/>
      </w:pPr>
      <w:r>
        <w:rPr>
          <w:rFonts w:ascii="Times New Roman"/>
          <w:b w:val="false"/>
          <w:i w:val="false"/>
          <w:color w:val="000000"/>
          <w:sz w:val="28"/>
        </w:rPr>
        <w:t>
      Білуге тиіс: жол машиналары мен механизмдердің құрылымдық ерекшеліктері, орташа және күрделі жөндеу өндірісінің ережесі және техникалық шарттары, 7-10 квалитеттер бойынша өңдеуді қамтамасыз ететін слесарлық жұмыстарды жолдары, жекелеген агрегаттар мен машина тораптарын реттеу әдістері, тораптар мен агрегаттарды құрастыру және сынау кезінде табылған ақауларды жою тәсілдері, әмбебап және арнайы айлабұйымдардың конструкциясы, бақылау-өлшеу аспаптарының қызметі және пайдалану ережесі, шектеулер мен отырғызу жүйесі, кедір-бұдырлықтың квалитеттері мен параметрлері.</w:t>
      </w:r>
    </w:p>
    <w:bookmarkEnd w:id="10407"/>
    <w:bookmarkStart w:name="z10701" w:id="10408"/>
    <w:p>
      <w:pPr>
        <w:spacing w:after="0"/>
        <w:ind w:left="0"/>
        <w:jc w:val="both"/>
      </w:pPr>
      <w:r>
        <w:rPr>
          <w:rFonts w:ascii="Times New Roman"/>
          <w:b w:val="false"/>
          <w:i w:val="false"/>
          <w:color w:val="000000"/>
          <w:sz w:val="28"/>
        </w:rPr>
        <w:t>
      Жұмыс үлгілері</w:t>
      </w:r>
    </w:p>
    <w:bookmarkEnd w:id="10408"/>
    <w:bookmarkStart w:name="z10702" w:id="10409"/>
    <w:p>
      <w:pPr>
        <w:spacing w:after="0"/>
        <w:ind w:left="0"/>
        <w:jc w:val="both"/>
      </w:pPr>
      <w:r>
        <w:rPr>
          <w:rFonts w:ascii="Times New Roman"/>
          <w:b w:val="false"/>
          <w:i w:val="false"/>
          <w:color w:val="000000"/>
          <w:sz w:val="28"/>
        </w:rPr>
        <w:t>
      1) Электр балластерлік машиналардың көтергіш рама механизмдері – реттеу;</w:t>
      </w:r>
    </w:p>
    <w:bookmarkEnd w:id="10409"/>
    <w:bookmarkStart w:name="z10703" w:id="10410"/>
    <w:p>
      <w:pPr>
        <w:spacing w:after="0"/>
        <w:ind w:left="0"/>
        <w:jc w:val="both"/>
      </w:pPr>
      <w:r>
        <w:rPr>
          <w:rFonts w:ascii="Times New Roman"/>
          <w:b w:val="false"/>
          <w:i w:val="false"/>
          <w:color w:val="000000"/>
          <w:sz w:val="28"/>
        </w:rPr>
        <w:t>
      2) Кесек тас тазалау машиналарының редукторлары мен жетектері, жол қалайтын крандар мен рельс қалағыштар – жинақтау, құрастыру;</w:t>
      </w:r>
    </w:p>
    <w:bookmarkEnd w:id="10410"/>
    <w:bookmarkStart w:name="z10704" w:id="10411"/>
    <w:p>
      <w:pPr>
        <w:spacing w:after="0"/>
        <w:ind w:left="0"/>
        <w:jc w:val="both"/>
      </w:pPr>
      <w:r>
        <w:rPr>
          <w:rFonts w:ascii="Times New Roman"/>
          <w:b w:val="false"/>
          <w:i w:val="false"/>
          <w:color w:val="000000"/>
          <w:sz w:val="28"/>
        </w:rPr>
        <w:t>
      3) Газ тарау тораптары, механизмдері, шатунды поршенді топтар, іштен жанатын қозғалтқыш тораптары – ақауларын жоя отырып жөндеу, құрастыру, реттеу.</w:t>
      </w:r>
    </w:p>
    <w:bookmarkEnd w:id="10411"/>
    <w:bookmarkStart w:name="z10705" w:id="10412"/>
    <w:p>
      <w:pPr>
        <w:spacing w:after="0"/>
        <w:ind w:left="0"/>
        <w:jc w:val="left"/>
      </w:pPr>
      <w:r>
        <w:rPr>
          <w:rFonts w:ascii="Times New Roman"/>
          <w:b/>
          <w:i w:val="false"/>
          <w:color w:val="000000"/>
        </w:rPr>
        <w:t xml:space="preserve"> 836. Жол машиналары мен механизмдерін жөндеу</w:t>
      </w:r>
      <w:r>
        <w:br/>
      </w:r>
      <w:r>
        <w:rPr>
          <w:rFonts w:ascii="Times New Roman"/>
          <w:b/>
          <w:i w:val="false"/>
          <w:color w:val="000000"/>
        </w:rPr>
        <w:t>жөніндегі слесарь 5-разряд</w:t>
      </w:r>
    </w:p>
    <w:bookmarkEnd w:id="10412"/>
    <w:bookmarkStart w:name="z10707" w:id="10413"/>
    <w:p>
      <w:pPr>
        <w:spacing w:after="0"/>
        <w:ind w:left="0"/>
        <w:jc w:val="both"/>
      </w:pPr>
      <w:r>
        <w:rPr>
          <w:rFonts w:ascii="Times New Roman"/>
          <w:b w:val="false"/>
          <w:i w:val="false"/>
          <w:color w:val="000000"/>
          <w:sz w:val="28"/>
        </w:rPr>
        <w:t>
      Жұмыс сипаттамасы. Күрделі жол машиналар мен механизмдерді жөндеу, реттеу және сынау. 6-7 квалитеттер бойынша слесарлық жұмыстарды орындау. Іштен жанатын қозғалтқыштың жұмысындағы ақаулықтарды естіп айқындау және оларды жою, сондай-ақ күрделі жол машиналары мен механизмдердегі ақауларды жою.</w:t>
      </w:r>
    </w:p>
    <w:bookmarkEnd w:id="10413"/>
    <w:bookmarkStart w:name="z10708" w:id="10414"/>
    <w:p>
      <w:pPr>
        <w:spacing w:after="0"/>
        <w:ind w:left="0"/>
        <w:jc w:val="both"/>
      </w:pPr>
      <w:r>
        <w:rPr>
          <w:rFonts w:ascii="Times New Roman"/>
          <w:b w:val="false"/>
          <w:i w:val="false"/>
          <w:color w:val="000000"/>
          <w:sz w:val="28"/>
        </w:rPr>
        <w:t>
      Білуге тиіс: түрлі үлгідегі күрделі жол машиналарының, механизмдер мен жылжымалы құрылғыларының конструкциясы және техникалық сипаттамалары, 6-7 квалитеттер бойынша өңдеудің тазалығын қамтамасыз ететін слесарлық жұмыстарының жолдары, күрделі жол машиналары мен механизмдерін жөндеудің, құрастырудың, сынау мен реттеудің техникалық шарттары, жанамалы бөлшектердің тозу себептері мен оларды анықтау және жою тәсілдері, сынау стенділердің құрылысы.</w:t>
      </w:r>
    </w:p>
    <w:bookmarkEnd w:id="10414"/>
    <w:bookmarkStart w:name="z10709" w:id="10415"/>
    <w:p>
      <w:pPr>
        <w:spacing w:after="0"/>
        <w:ind w:left="0"/>
        <w:jc w:val="both"/>
      </w:pPr>
      <w:r>
        <w:rPr>
          <w:rFonts w:ascii="Times New Roman"/>
          <w:b w:val="false"/>
          <w:i w:val="false"/>
          <w:color w:val="000000"/>
          <w:sz w:val="28"/>
        </w:rPr>
        <w:t>
      Жұмыс үлгілері</w:t>
      </w:r>
    </w:p>
    <w:bookmarkEnd w:id="10415"/>
    <w:bookmarkStart w:name="z10710" w:id="10416"/>
    <w:p>
      <w:pPr>
        <w:spacing w:after="0"/>
        <w:ind w:left="0"/>
        <w:jc w:val="both"/>
      </w:pPr>
      <w:r>
        <w:rPr>
          <w:rFonts w:ascii="Times New Roman"/>
          <w:b w:val="false"/>
          <w:i w:val="false"/>
          <w:color w:val="000000"/>
          <w:sz w:val="28"/>
        </w:rPr>
        <w:t>
      Электр балластерлік, кесек тас тазартатын, жоспарлы-тығыздағыш, сорғытатын, звено құрастырғыш, звено бөлшектегіш, тегістегіш, қар жинайтын машиналардың, жол қалағыш және рельсқалағыштардың тораптары мен механизмдері – жөндеу, сынау, реттеу.</w:t>
      </w:r>
    </w:p>
    <w:bookmarkEnd w:id="10416"/>
    <w:bookmarkStart w:name="z10711" w:id="10417"/>
    <w:p>
      <w:pPr>
        <w:spacing w:after="0"/>
        <w:ind w:left="0"/>
        <w:jc w:val="left"/>
      </w:pPr>
      <w:r>
        <w:rPr>
          <w:rFonts w:ascii="Times New Roman"/>
          <w:b/>
          <w:i w:val="false"/>
          <w:color w:val="000000"/>
        </w:rPr>
        <w:t xml:space="preserve"> 837. Жол машиналары мен механизмдерін жөндеу</w:t>
      </w:r>
      <w:r>
        <w:br/>
      </w:r>
      <w:r>
        <w:rPr>
          <w:rFonts w:ascii="Times New Roman"/>
          <w:b/>
          <w:i w:val="false"/>
          <w:color w:val="000000"/>
        </w:rPr>
        <w:t>жөніндегі слесарь 6-разряд</w:t>
      </w:r>
    </w:p>
    <w:bookmarkEnd w:id="10417"/>
    <w:bookmarkStart w:name="z10713" w:id="10418"/>
    <w:p>
      <w:pPr>
        <w:spacing w:after="0"/>
        <w:ind w:left="0"/>
        <w:jc w:val="both"/>
      </w:pPr>
      <w:r>
        <w:rPr>
          <w:rFonts w:ascii="Times New Roman"/>
          <w:b w:val="false"/>
          <w:i w:val="false"/>
          <w:color w:val="000000"/>
          <w:sz w:val="28"/>
        </w:rPr>
        <w:t>
      Жұмыс сипаттамасы. Күрделі: шпал қағатын, түзетіп қағатын жол машиналарын және ВПО-3000 машиналарын жөндеу, реттеу және сынау жөніндегі жұмыстарды орындау. Дизельдің жылу аппаратурасын жөндеу және реттеу. Машиналардың жұмыс тораптары мен механизмдерін жартылай автоматты басқаратын күрделі жол машиналарының ақауларын анықтау және жою, реттеу.</w:t>
      </w:r>
    </w:p>
    <w:bookmarkEnd w:id="10418"/>
    <w:bookmarkStart w:name="z10714" w:id="10419"/>
    <w:p>
      <w:pPr>
        <w:spacing w:after="0"/>
        <w:ind w:left="0"/>
        <w:jc w:val="both"/>
      </w:pPr>
      <w:r>
        <w:rPr>
          <w:rFonts w:ascii="Times New Roman"/>
          <w:b w:val="false"/>
          <w:i w:val="false"/>
          <w:color w:val="000000"/>
          <w:sz w:val="28"/>
        </w:rPr>
        <w:t>
      Білуге тиіс: ауыр үлгідегі күрделі жол машиналарының құрылғысы, жөндеу және реттеу ережесі, слесарлық жұмыстардың жолдары, орындалатын жұмыс шегінде қолданбалы механика, металл технологиясының негіздері, металлды өңдеу тәсілдері, жөнделген жол машиналары мен механизмдерінің дәлдігін тексеру әдістері, күрделі жол машиналары мен механизмдерін жөндеу, сынау және тапсырудың техникалық шарттары.</w:t>
      </w:r>
    </w:p>
    <w:bookmarkEnd w:id="10419"/>
    <w:bookmarkStart w:name="z10715" w:id="10420"/>
    <w:p>
      <w:pPr>
        <w:spacing w:after="0"/>
        <w:ind w:left="0"/>
        <w:jc w:val="both"/>
      </w:pPr>
      <w:r>
        <w:rPr>
          <w:rFonts w:ascii="Times New Roman"/>
          <w:b w:val="false"/>
          <w:i w:val="false"/>
          <w:color w:val="000000"/>
          <w:sz w:val="28"/>
        </w:rPr>
        <w:t>
      Жұмыс үлгілері</w:t>
      </w:r>
    </w:p>
    <w:bookmarkEnd w:id="10420"/>
    <w:bookmarkStart w:name="z10716" w:id="10421"/>
    <w:p>
      <w:pPr>
        <w:spacing w:after="0"/>
        <w:ind w:left="0"/>
        <w:jc w:val="both"/>
      </w:pPr>
      <w:r>
        <w:rPr>
          <w:rFonts w:ascii="Times New Roman"/>
          <w:b w:val="false"/>
          <w:i w:val="false"/>
          <w:color w:val="000000"/>
          <w:sz w:val="28"/>
        </w:rPr>
        <w:t>
      1) Іштен жанатын жылу қозғалтқыш аппаратурасы – жөндеу, реттеу;</w:t>
      </w:r>
    </w:p>
    <w:bookmarkEnd w:id="10421"/>
    <w:bookmarkStart w:name="z10717" w:id="10422"/>
    <w:p>
      <w:pPr>
        <w:spacing w:after="0"/>
        <w:ind w:left="0"/>
        <w:jc w:val="both"/>
      </w:pPr>
      <w:r>
        <w:rPr>
          <w:rFonts w:ascii="Times New Roman"/>
          <w:b w:val="false"/>
          <w:i w:val="false"/>
          <w:color w:val="000000"/>
          <w:sz w:val="28"/>
        </w:rPr>
        <w:t>
      2) Күрделі: шпал қағатын, түзетіп қағатын жол машиналары және ВПО-3000 машиналары - жөндеу, реттеу және сынау.</w:t>
      </w:r>
    </w:p>
    <w:bookmarkEnd w:id="10422"/>
    <w:bookmarkStart w:name="z10718" w:id="10423"/>
    <w:p>
      <w:pPr>
        <w:spacing w:after="0"/>
        <w:ind w:left="0"/>
        <w:jc w:val="left"/>
      </w:pPr>
      <w:r>
        <w:rPr>
          <w:rFonts w:ascii="Times New Roman"/>
          <w:b/>
          <w:i w:val="false"/>
          <w:color w:val="000000"/>
        </w:rPr>
        <w:t xml:space="preserve"> Ауыл шаруашылығы машиналары мен жабдықтарын жөндеу</w:t>
      </w:r>
      <w:r>
        <w:br/>
      </w:r>
      <w:r>
        <w:rPr>
          <w:rFonts w:ascii="Times New Roman"/>
          <w:b/>
          <w:i w:val="false"/>
          <w:color w:val="000000"/>
        </w:rPr>
        <w:t>жөніндегі слесарь</w:t>
      </w:r>
      <w:r>
        <w:br/>
      </w:r>
      <w:r>
        <w:rPr>
          <w:rFonts w:ascii="Times New Roman"/>
          <w:b/>
          <w:i w:val="false"/>
          <w:color w:val="000000"/>
        </w:rPr>
        <w:t>838. Ауыл шаруашылығы машиналары мен жабдықтарын жөндеу</w:t>
      </w:r>
      <w:r>
        <w:br/>
      </w:r>
      <w:r>
        <w:rPr>
          <w:rFonts w:ascii="Times New Roman"/>
          <w:b/>
          <w:i w:val="false"/>
          <w:color w:val="000000"/>
        </w:rPr>
        <w:t>жөніндегі слесарь 1-разряд</w:t>
      </w:r>
    </w:p>
    <w:bookmarkEnd w:id="10423"/>
    <w:bookmarkStart w:name="z10722" w:id="10424"/>
    <w:p>
      <w:pPr>
        <w:spacing w:after="0"/>
        <w:ind w:left="0"/>
        <w:jc w:val="both"/>
      </w:pPr>
      <w:r>
        <w:rPr>
          <w:rFonts w:ascii="Times New Roman"/>
          <w:b w:val="false"/>
          <w:i w:val="false"/>
          <w:color w:val="000000"/>
          <w:sz w:val="28"/>
        </w:rPr>
        <w:t>
      Жұмыс сипаттамасы. Ауыл шаруашылығы машиналары мен тракторларының жай тораптарын бөлшектеу. Бөлшектердің ішкі және сыртқы беттерін егеулеу, бүршіктерін тазалау. Металды қолмен кесу. Шыбық, жаймадан жасалған дайындамаларды және құбырларды қайшыларымен, қол араларымен кесу. Дәнекерлеу бұйымдары мен тораптарын дайындау және дәнекерлегеннен кейін тазарту. Машина бөлшектерін шаю, тазарту және майлау. Машинаны жуу және майды төгу. Машиналар мен тракторларды кірден тазарту. Жоғарырақ білікті слесардың басшылығымен жай машиналарды жөндеуге қатысу.</w:t>
      </w:r>
    </w:p>
    <w:bookmarkEnd w:id="10424"/>
    <w:bookmarkStart w:name="z10723" w:id="10425"/>
    <w:p>
      <w:pPr>
        <w:spacing w:after="0"/>
        <w:ind w:left="0"/>
        <w:jc w:val="both"/>
      </w:pPr>
      <w:r>
        <w:rPr>
          <w:rFonts w:ascii="Times New Roman"/>
          <w:b w:val="false"/>
          <w:i w:val="false"/>
          <w:color w:val="000000"/>
          <w:sz w:val="28"/>
        </w:rPr>
        <w:t>
      Білуге тиіс: ауыл шаруашылығы машиналары мен тракторларының жай тораптарын бөлшектеу жөніндегі жұмыстарды орындаудың негізгі жолдары, жай слесарлық және бақылау-өлшеу аспаптарының қызметі мен пайдалану ережесі, бекіту бөлшектері, металдың, майлардың, жуатын құрамның, жылудың, майламалардың атаулары мен таңбалануы.</w:t>
      </w:r>
    </w:p>
    <w:bookmarkEnd w:id="10425"/>
    <w:bookmarkStart w:name="z10724" w:id="10426"/>
    <w:p>
      <w:pPr>
        <w:spacing w:after="0"/>
        <w:ind w:left="0"/>
        <w:jc w:val="both"/>
      </w:pPr>
      <w:r>
        <w:rPr>
          <w:rFonts w:ascii="Times New Roman"/>
          <w:b w:val="false"/>
          <w:i w:val="false"/>
          <w:color w:val="000000"/>
          <w:sz w:val="28"/>
        </w:rPr>
        <w:t>
      Жұмыс үлгілері</w:t>
      </w:r>
    </w:p>
    <w:bookmarkEnd w:id="10426"/>
    <w:bookmarkStart w:name="z10725" w:id="10427"/>
    <w:p>
      <w:pPr>
        <w:spacing w:after="0"/>
        <w:ind w:left="0"/>
        <w:jc w:val="both"/>
      </w:pPr>
      <w:r>
        <w:rPr>
          <w:rFonts w:ascii="Times New Roman"/>
          <w:b w:val="false"/>
          <w:i w:val="false"/>
          <w:color w:val="000000"/>
          <w:sz w:val="28"/>
        </w:rPr>
        <w:t>
      1) Дискілік аршығыштардың батареялары – бөлшектеу;</w:t>
      </w:r>
    </w:p>
    <w:bookmarkEnd w:id="10427"/>
    <w:bookmarkStart w:name="z10726" w:id="10428"/>
    <w:p>
      <w:pPr>
        <w:spacing w:after="0"/>
        <w:ind w:left="0"/>
        <w:jc w:val="both"/>
      </w:pPr>
      <w:r>
        <w:rPr>
          <w:rFonts w:ascii="Times New Roman"/>
          <w:b w:val="false"/>
          <w:i w:val="false"/>
          <w:color w:val="000000"/>
          <w:sz w:val="28"/>
        </w:rPr>
        <w:t>
      2) Болттар, гайкалар, шпилькалар – бүршіктерін егеулеу, дайындамаларды қол арамен кесу, кескішпен кесу, бұрандасын кіргізу;</w:t>
      </w:r>
    </w:p>
    <w:bookmarkEnd w:id="10428"/>
    <w:bookmarkStart w:name="z10727" w:id="10429"/>
    <w:p>
      <w:pPr>
        <w:spacing w:after="0"/>
        <w:ind w:left="0"/>
        <w:jc w:val="both"/>
      </w:pPr>
      <w:r>
        <w:rPr>
          <w:rFonts w:ascii="Times New Roman"/>
          <w:b w:val="false"/>
          <w:i w:val="false"/>
          <w:color w:val="000000"/>
          <w:sz w:val="28"/>
        </w:rPr>
        <w:t>
      3) Тісті және дискілі борондар – бөлшектеу;</w:t>
      </w:r>
    </w:p>
    <w:bookmarkEnd w:id="10429"/>
    <w:bookmarkStart w:name="z10728" w:id="10430"/>
    <w:p>
      <w:pPr>
        <w:spacing w:after="0"/>
        <w:ind w:left="0"/>
        <w:jc w:val="both"/>
      </w:pPr>
      <w:r>
        <w:rPr>
          <w:rFonts w:ascii="Times New Roman"/>
          <w:b w:val="false"/>
          <w:i w:val="false"/>
          <w:color w:val="000000"/>
          <w:sz w:val="28"/>
        </w:rPr>
        <w:t>
      4) Тірек дөңгелектер, соқалардың дискілі пышақтары – бөлшектеу;</w:t>
      </w:r>
    </w:p>
    <w:bookmarkEnd w:id="10430"/>
    <w:bookmarkStart w:name="z10729" w:id="10431"/>
    <w:p>
      <w:pPr>
        <w:spacing w:after="0"/>
        <w:ind w:left="0"/>
        <w:jc w:val="both"/>
      </w:pPr>
      <w:r>
        <w:rPr>
          <w:rFonts w:ascii="Times New Roman"/>
          <w:b w:val="false"/>
          <w:i w:val="false"/>
          <w:color w:val="000000"/>
          <w:sz w:val="28"/>
        </w:rPr>
        <w:t>
      5) Культиватор табандары – ауыстыру;</w:t>
      </w:r>
    </w:p>
    <w:bookmarkEnd w:id="10431"/>
    <w:bookmarkStart w:name="z10730" w:id="10432"/>
    <w:p>
      <w:pPr>
        <w:spacing w:after="0"/>
        <w:ind w:left="0"/>
        <w:jc w:val="both"/>
      </w:pPr>
      <w:r>
        <w:rPr>
          <w:rFonts w:ascii="Times New Roman"/>
          <w:b w:val="false"/>
          <w:i w:val="false"/>
          <w:color w:val="000000"/>
          <w:sz w:val="28"/>
        </w:rPr>
        <w:t>
      6) Тісті дөңгелектер, біліктер және басқа да бөлшектер – механикалық өңдегеннен кейін бүршіктерден тазарту;</w:t>
      </w:r>
    </w:p>
    <w:bookmarkEnd w:id="10432"/>
    <w:bookmarkStart w:name="z10731" w:id="10433"/>
    <w:p>
      <w:pPr>
        <w:spacing w:after="0"/>
        <w:ind w:left="0"/>
        <w:jc w:val="both"/>
      </w:pPr>
      <w:r>
        <w:rPr>
          <w:rFonts w:ascii="Times New Roman"/>
          <w:b w:val="false"/>
          <w:i w:val="false"/>
          <w:color w:val="000000"/>
          <w:sz w:val="28"/>
        </w:rPr>
        <w:t>
      7) Тұқым тукты сепкіштердің жәшіктері – бөлшектеу.</w:t>
      </w:r>
    </w:p>
    <w:bookmarkEnd w:id="10433"/>
    <w:bookmarkStart w:name="z10732" w:id="10434"/>
    <w:p>
      <w:pPr>
        <w:spacing w:after="0"/>
        <w:ind w:left="0"/>
        <w:jc w:val="left"/>
      </w:pPr>
      <w:r>
        <w:rPr>
          <w:rFonts w:ascii="Times New Roman"/>
          <w:b/>
          <w:i w:val="false"/>
          <w:color w:val="000000"/>
        </w:rPr>
        <w:t xml:space="preserve"> 839. Ауыл шаруашылығы машиналары мен жабдықтарын</w:t>
      </w:r>
      <w:r>
        <w:br/>
      </w:r>
      <w:r>
        <w:rPr>
          <w:rFonts w:ascii="Times New Roman"/>
          <w:b/>
          <w:i w:val="false"/>
          <w:color w:val="000000"/>
        </w:rPr>
        <w:t>жөндеу жөніндегі слесарь 2-разряд</w:t>
      </w:r>
    </w:p>
    <w:bookmarkEnd w:id="10434"/>
    <w:bookmarkStart w:name="z10734" w:id="10435"/>
    <w:p>
      <w:pPr>
        <w:spacing w:after="0"/>
        <w:ind w:left="0"/>
        <w:jc w:val="both"/>
      </w:pPr>
      <w:r>
        <w:rPr>
          <w:rFonts w:ascii="Times New Roman"/>
          <w:b w:val="false"/>
          <w:i w:val="false"/>
          <w:color w:val="000000"/>
          <w:sz w:val="28"/>
        </w:rPr>
        <w:t>
      Жұмыс сипаттамасы. Ауыл шаруашылығы машиналарын, комбайндар мен тракторларды бөлшектеу, оларды жөндеуге дайындау. Жекелеген бөлшектерін және бөліктерін ауыстыра отырып ауыл шаруашылығы машиналарының, комбайндар мен тракторлардың жай құрамалары мен тораптарын жөндеу, құрастыру. Жарықтандыру арматурасын шешу және орнату. 12-14 квалитеттер бойынша бөлшектерді слесарлық өңдеу және қиыстыру. Пневматикалық және электрлік аспаптарды пайдалана отырып және бұрғылау станоктарында жұмыс орындау. Қол белгілегіштері және плашкалармен бұранданы кесу. Жоғарырақ білікті слесардың басшылығымен орташа күрделіктегі машиналарды жөндеуге қатысу.</w:t>
      </w:r>
    </w:p>
    <w:bookmarkEnd w:id="10435"/>
    <w:bookmarkStart w:name="z10735" w:id="10436"/>
    <w:p>
      <w:pPr>
        <w:spacing w:after="0"/>
        <w:ind w:left="0"/>
        <w:jc w:val="both"/>
      </w:pPr>
      <w:r>
        <w:rPr>
          <w:rFonts w:ascii="Times New Roman"/>
          <w:b w:val="false"/>
          <w:i w:val="false"/>
          <w:color w:val="000000"/>
          <w:sz w:val="28"/>
        </w:rPr>
        <w:t>
      Білуге тиіс: ауыл шаруашылығы машиналарын, комбайндар мен тракторлардың тораптарын қолдану принципі, кезегімен бөлшектеу ережесі, жөндеуге дайындау, кеңінен таратылған әмбебап және арнайы айлабұйымдар мен өлшеу аспаптарының қызметі және пайдалану ережесі, салқындататын және тежегіш сұйықтықтарының, майлардың, жылудың қызметі және пайдалану, өңделетін материалдардың механикалық қасиеті, кедір-бұдырлықтың квалитеттері мен параметрлері, орындалатын жұмыстың көлемінде электр техникасы және металл технологиясының негіздері.</w:t>
      </w:r>
    </w:p>
    <w:bookmarkEnd w:id="10436"/>
    <w:bookmarkStart w:name="z10736" w:id="10437"/>
    <w:p>
      <w:pPr>
        <w:spacing w:after="0"/>
        <w:ind w:left="0"/>
        <w:jc w:val="both"/>
      </w:pPr>
      <w:r>
        <w:rPr>
          <w:rFonts w:ascii="Times New Roman"/>
          <w:b w:val="false"/>
          <w:i w:val="false"/>
          <w:color w:val="000000"/>
          <w:sz w:val="28"/>
        </w:rPr>
        <w:t>
      Жұмыс үлгілері</w:t>
      </w:r>
    </w:p>
    <w:bookmarkEnd w:id="10437"/>
    <w:bookmarkStart w:name="z10737" w:id="10438"/>
    <w:p>
      <w:pPr>
        <w:spacing w:after="0"/>
        <w:ind w:left="0"/>
        <w:jc w:val="both"/>
      </w:pPr>
      <w:r>
        <w:rPr>
          <w:rFonts w:ascii="Times New Roman"/>
          <w:b w:val="false"/>
          <w:i w:val="false"/>
          <w:color w:val="000000"/>
          <w:sz w:val="28"/>
        </w:rPr>
        <w:t>
      1) Бензобактар, аккумуляторлар, кабиналар, қапшықтары - шешу, машинаға орнату және бекіту;</w:t>
      </w:r>
    </w:p>
    <w:bookmarkEnd w:id="10438"/>
    <w:bookmarkStart w:name="z10738" w:id="10439"/>
    <w:p>
      <w:pPr>
        <w:spacing w:after="0"/>
        <w:ind w:left="0"/>
        <w:jc w:val="both"/>
      </w:pPr>
      <w:r>
        <w:rPr>
          <w:rFonts w:ascii="Times New Roman"/>
          <w:b w:val="false"/>
          <w:i w:val="false"/>
          <w:color w:val="000000"/>
          <w:sz w:val="28"/>
        </w:rPr>
        <w:t>
      2) Қозғалтқыштар, жіберу қораптары, артқы мостылар - шешу;</w:t>
      </w:r>
    </w:p>
    <w:bookmarkEnd w:id="10439"/>
    <w:bookmarkStart w:name="z10739" w:id="10440"/>
    <w:p>
      <w:pPr>
        <w:spacing w:after="0"/>
        <w:ind w:left="0"/>
        <w:jc w:val="both"/>
      </w:pPr>
      <w:r>
        <w:rPr>
          <w:rFonts w:ascii="Times New Roman"/>
          <w:b w:val="false"/>
          <w:i w:val="false"/>
          <w:color w:val="000000"/>
          <w:sz w:val="28"/>
        </w:rPr>
        <w:t>
      3) Дискілер, тежегіш таспалар мен фрикциялық жапсырмалар – зақым келген жерлерін жою және тойтару;</w:t>
      </w:r>
    </w:p>
    <w:bookmarkEnd w:id="10440"/>
    <w:bookmarkStart w:name="z10740" w:id="10441"/>
    <w:p>
      <w:pPr>
        <w:spacing w:after="0"/>
        <w:ind w:left="0"/>
        <w:jc w:val="both"/>
      </w:pPr>
      <w:r>
        <w:rPr>
          <w:rFonts w:ascii="Times New Roman"/>
          <w:b w:val="false"/>
          <w:i w:val="false"/>
          <w:color w:val="000000"/>
          <w:sz w:val="28"/>
        </w:rPr>
        <w:t>
      4) Кронштейндер, қапсырмалар, хомуттар – жасау;</w:t>
      </w:r>
    </w:p>
    <w:bookmarkEnd w:id="10441"/>
    <w:bookmarkStart w:name="z10741" w:id="10442"/>
    <w:p>
      <w:pPr>
        <w:spacing w:after="0"/>
        <w:ind w:left="0"/>
        <w:jc w:val="both"/>
      </w:pPr>
      <w:r>
        <w:rPr>
          <w:rFonts w:ascii="Times New Roman"/>
          <w:b w:val="false"/>
          <w:i w:val="false"/>
          <w:color w:val="000000"/>
          <w:sz w:val="28"/>
        </w:rPr>
        <w:t>
      5) Аршығыштар – жөндеу және құрастыру;</w:t>
      </w:r>
    </w:p>
    <w:bookmarkEnd w:id="10442"/>
    <w:bookmarkStart w:name="z10742" w:id="10443"/>
    <w:p>
      <w:pPr>
        <w:spacing w:after="0"/>
        <w:ind w:left="0"/>
        <w:jc w:val="both"/>
      </w:pPr>
      <w:r>
        <w:rPr>
          <w:rFonts w:ascii="Times New Roman"/>
          <w:b w:val="false"/>
          <w:i w:val="false"/>
          <w:color w:val="000000"/>
          <w:sz w:val="28"/>
        </w:rPr>
        <w:t>
      6) Артқы мостылар, борттық жіберулер, көтеру және аудару механизмдері, шығару рейкасы, теңгергіштер, тежегіштер – жөндеуге бөлшектеу және дайындау;</w:t>
      </w:r>
    </w:p>
    <w:bookmarkEnd w:id="10443"/>
    <w:bookmarkStart w:name="z10743" w:id="10444"/>
    <w:p>
      <w:pPr>
        <w:spacing w:after="0"/>
        <w:ind w:left="0"/>
        <w:jc w:val="both"/>
      </w:pPr>
      <w:r>
        <w:rPr>
          <w:rFonts w:ascii="Times New Roman"/>
          <w:b w:val="false"/>
          <w:i w:val="false"/>
          <w:color w:val="000000"/>
          <w:sz w:val="28"/>
        </w:rPr>
        <w:t>
      7) Фрикциялық муфтылар – бөлшектеу және құрастыру;</w:t>
      </w:r>
    </w:p>
    <w:bookmarkEnd w:id="10444"/>
    <w:bookmarkStart w:name="z10744" w:id="10445"/>
    <w:p>
      <w:pPr>
        <w:spacing w:after="0"/>
        <w:ind w:left="0"/>
        <w:jc w:val="both"/>
      </w:pPr>
      <w:r>
        <w:rPr>
          <w:rFonts w:ascii="Times New Roman"/>
          <w:b w:val="false"/>
          <w:i w:val="false"/>
          <w:color w:val="000000"/>
          <w:sz w:val="28"/>
        </w:rPr>
        <w:t>
      8) Плафондар, жарық фонарлары, балауыз шамдар, стартерлер - шешу және орнату;</w:t>
      </w:r>
    </w:p>
    <w:bookmarkEnd w:id="10445"/>
    <w:bookmarkStart w:name="z10745" w:id="10446"/>
    <w:p>
      <w:pPr>
        <w:spacing w:after="0"/>
        <w:ind w:left="0"/>
        <w:jc w:val="both"/>
      </w:pPr>
      <w:r>
        <w:rPr>
          <w:rFonts w:ascii="Times New Roman"/>
          <w:b w:val="false"/>
          <w:i w:val="false"/>
          <w:color w:val="000000"/>
          <w:sz w:val="28"/>
        </w:rPr>
        <w:t>
      9) Төсемдер – жасау;</w:t>
      </w:r>
    </w:p>
    <w:bookmarkEnd w:id="10446"/>
    <w:bookmarkStart w:name="z10746" w:id="10447"/>
    <w:p>
      <w:pPr>
        <w:spacing w:after="0"/>
        <w:ind w:left="0"/>
        <w:jc w:val="both"/>
      </w:pPr>
      <w:r>
        <w:rPr>
          <w:rFonts w:ascii="Times New Roman"/>
          <w:b w:val="false"/>
          <w:i w:val="false"/>
          <w:color w:val="000000"/>
          <w:sz w:val="28"/>
        </w:rPr>
        <w:t>
      10) Комбайндардың тарату редукторлары - шешу және орнату;</w:t>
      </w:r>
    </w:p>
    <w:bookmarkEnd w:id="10447"/>
    <w:bookmarkStart w:name="z10747" w:id="10448"/>
    <w:p>
      <w:pPr>
        <w:spacing w:after="0"/>
        <w:ind w:left="0"/>
        <w:jc w:val="both"/>
      </w:pPr>
      <w:r>
        <w:rPr>
          <w:rFonts w:ascii="Times New Roman"/>
          <w:b w:val="false"/>
          <w:i w:val="false"/>
          <w:color w:val="000000"/>
          <w:sz w:val="28"/>
        </w:rPr>
        <w:t>
      11) Шыбықты картоп жинайтын комбайндардың элеваторлары бөлшектеу;</w:t>
      </w:r>
    </w:p>
    <w:bookmarkEnd w:id="10448"/>
    <w:bookmarkStart w:name="z10748" w:id="10449"/>
    <w:p>
      <w:pPr>
        <w:spacing w:after="0"/>
        <w:ind w:left="0"/>
        <w:jc w:val="both"/>
      </w:pPr>
      <w:r>
        <w:rPr>
          <w:rFonts w:ascii="Times New Roman"/>
          <w:b w:val="false"/>
          <w:i w:val="false"/>
          <w:color w:val="000000"/>
          <w:sz w:val="28"/>
        </w:rPr>
        <w:t>
      12) Тұқым тукты сепкіштердің жәшіктері – бөлшектеу.</w:t>
      </w:r>
    </w:p>
    <w:bookmarkEnd w:id="10449"/>
    <w:bookmarkStart w:name="z10749" w:id="10450"/>
    <w:p>
      <w:pPr>
        <w:spacing w:after="0"/>
        <w:ind w:left="0"/>
        <w:jc w:val="left"/>
      </w:pPr>
      <w:r>
        <w:rPr>
          <w:rFonts w:ascii="Times New Roman"/>
          <w:b/>
          <w:i w:val="false"/>
          <w:color w:val="000000"/>
        </w:rPr>
        <w:t xml:space="preserve"> 840. Ауыл шаруашылығы машиналары мен жабдықтарын</w:t>
      </w:r>
      <w:r>
        <w:br/>
      </w:r>
      <w:r>
        <w:rPr>
          <w:rFonts w:ascii="Times New Roman"/>
          <w:b/>
          <w:i w:val="false"/>
          <w:color w:val="000000"/>
        </w:rPr>
        <w:t>жөндеу жөніндегі слесарь 3-разряд</w:t>
      </w:r>
    </w:p>
    <w:bookmarkEnd w:id="10450"/>
    <w:bookmarkStart w:name="z10751" w:id="10451"/>
    <w:p>
      <w:pPr>
        <w:spacing w:after="0"/>
        <w:ind w:left="0"/>
        <w:jc w:val="both"/>
      </w:pPr>
      <w:r>
        <w:rPr>
          <w:rFonts w:ascii="Times New Roman"/>
          <w:b w:val="false"/>
          <w:i w:val="false"/>
          <w:color w:val="000000"/>
          <w:sz w:val="28"/>
        </w:rPr>
        <w:t>
      Жұмыс сипаттамасы. Орташа күрделіктегі ауыл шаруашылығы машиналарын, комбайндар мен тракторларды олардың жекелеген бөліктері мен бөлшектерін ауыстыра отырып, жөндеу, құрастыру және реттеу. Жай және орташа күрделіктегі ауыл шаруашылығы машиналарының, комбайндар мен тракторлардың дөңгелекте тұрғанында құрастыру және техникалық шарттарға сәйкес тапсыру. Мал шаруашылығы фермалары мен кешендерінің жай машиналары мен жабдықтарын жөндеу, техникалық қызмет көрсету, баптау және реттеу. Электр жабдықтары мен аспаптары агрегаттарын бөлшектеу. 11-12 квалитеттер бойынша бөлшектер мен тораптарды слесарлық өңдеу және қиыстыру. Сымдарды біріктіру және дәнекерлеу, оларды жасау және зиян келген учаскелерін ауыстыру. Жоғарырақ білікті слесардың басшылығымен күрделі машиналарды жөндеуге қатысу.</w:t>
      </w:r>
    </w:p>
    <w:bookmarkEnd w:id="10451"/>
    <w:bookmarkStart w:name="z10752" w:id="10452"/>
    <w:p>
      <w:pPr>
        <w:spacing w:after="0"/>
        <w:ind w:left="0"/>
        <w:jc w:val="both"/>
      </w:pPr>
      <w:r>
        <w:rPr>
          <w:rFonts w:ascii="Times New Roman"/>
          <w:b w:val="false"/>
          <w:i w:val="false"/>
          <w:color w:val="000000"/>
          <w:sz w:val="28"/>
        </w:rPr>
        <w:t>
      Білуге тиіс: қызмет көрсетілетін ауыл шаруашылығы машиналарының, жабдықтарының, комбайндар мен тракторларының құрылысы,олардың негізгі тораптары мен бөлшектерінің қызметі және өзара іс-әрекеті, машиналар мен жабдықтарды бөлшектеудің, жөндеу және құрастырудың технологиялық кезектілігі, машиналар мен жекелеген агрегаттардың жұмысындағы ақауларды анықтау және жою әдістері мен тәсілдері, тораптар мен механизмдерді жөндеуден кейін сынаудың, реттеу және қабылдаудың техникалық шарттары, өңделетін материалдардың негізгі қасиеттері,әмбебап, күрделі айлабұйымдар мен бақылау-өлшеу аспаптарының құрылымы, кедір-бұдырлықтың квалитеттері мен параметрлері, электр техникалық материалдар мен сымдарды ұзарту, дәнекерлеу және оқшаулау ережесі.</w:t>
      </w:r>
    </w:p>
    <w:bookmarkEnd w:id="10452"/>
    <w:bookmarkStart w:name="z10753" w:id="10453"/>
    <w:p>
      <w:pPr>
        <w:spacing w:after="0"/>
        <w:ind w:left="0"/>
        <w:jc w:val="both"/>
      </w:pPr>
      <w:r>
        <w:rPr>
          <w:rFonts w:ascii="Times New Roman"/>
          <w:b w:val="false"/>
          <w:i w:val="false"/>
          <w:color w:val="000000"/>
          <w:sz w:val="28"/>
        </w:rPr>
        <w:t>
      Жұмыс үлгілері</w:t>
      </w:r>
    </w:p>
    <w:bookmarkEnd w:id="10453"/>
    <w:bookmarkStart w:name="z10754" w:id="10454"/>
    <w:p>
      <w:pPr>
        <w:spacing w:after="0"/>
        <w:ind w:left="0"/>
        <w:jc w:val="both"/>
      </w:pPr>
      <w:r>
        <w:rPr>
          <w:rFonts w:ascii="Times New Roman"/>
          <w:b w:val="false"/>
          <w:i w:val="false"/>
          <w:color w:val="000000"/>
          <w:sz w:val="28"/>
        </w:rPr>
        <w:t>
      1) Сепкіштердің себу аппараттары – орнату және реттеу;</w:t>
      </w:r>
    </w:p>
    <w:bookmarkEnd w:id="10454"/>
    <w:bookmarkStart w:name="z10755" w:id="10455"/>
    <w:p>
      <w:pPr>
        <w:spacing w:after="0"/>
        <w:ind w:left="0"/>
        <w:jc w:val="both"/>
      </w:pPr>
      <w:r>
        <w:rPr>
          <w:rFonts w:ascii="Times New Roman"/>
          <w:b w:val="false"/>
          <w:i w:val="false"/>
          <w:color w:val="000000"/>
          <w:sz w:val="28"/>
        </w:rPr>
        <w:t>
      2) Сауатын аппараттар – жөндеу және реттеу;</w:t>
      </w:r>
    </w:p>
    <w:bookmarkEnd w:id="10455"/>
    <w:bookmarkStart w:name="z10756" w:id="10456"/>
    <w:p>
      <w:pPr>
        <w:spacing w:after="0"/>
        <w:ind w:left="0"/>
        <w:jc w:val="both"/>
      </w:pPr>
      <w:r>
        <w:rPr>
          <w:rFonts w:ascii="Times New Roman"/>
          <w:b w:val="false"/>
          <w:i w:val="false"/>
          <w:color w:val="000000"/>
          <w:sz w:val="28"/>
        </w:rPr>
        <w:t>
      3) Комбайндардың тоқпақтағыш және кесу барабандары – жөндеу және орнату;</w:t>
      </w:r>
    </w:p>
    <w:bookmarkEnd w:id="10456"/>
    <w:bookmarkStart w:name="z10757" w:id="10457"/>
    <w:p>
      <w:pPr>
        <w:spacing w:after="0"/>
        <w:ind w:left="0"/>
        <w:jc w:val="both"/>
      </w:pPr>
      <w:r>
        <w:rPr>
          <w:rFonts w:ascii="Times New Roman"/>
          <w:b w:val="false"/>
          <w:i w:val="false"/>
          <w:color w:val="000000"/>
          <w:sz w:val="28"/>
        </w:rPr>
        <w:t>
      4) Қабылдау және шой битерлер, астық жинайтын комбайндардың желдеткіштер – шешу, жөндеу және орнату;</w:t>
      </w:r>
    </w:p>
    <w:bookmarkEnd w:id="10457"/>
    <w:bookmarkStart w:name="z10758" w:id="10458"/>
    <w:p>
      <w:pPr>
        <w:spacing w:after="0"/>
        <w:ind w:left="0"/>
        <w:jc w:val="both"/>
      </w:pPr>
      <w:r>
        <w:rPr>
          <w:rFonts w:ascii="Times New Roman"/>
          <w:b w:val="false"/>
          <w:i w:val="false"/>
          <w:color w:val="000000"/>
          <w:sz w:val="28"/>
        </w:rPr>
        <w:t>
      5) Картоп жинайтын комбайндардың жапырақ тазартқыштары – жөндеу және орнату;</w:t>
      </w:r>
    </w:p>
    <w:bookmarkEnd w:id="10458"/>
    <w:bookmarkStart w:name="z10759" w:id="10459"/>
    <w:p>
      <w:pPr>
        <w:spacing w:after="0"/>
        <w:ind w:left="0"/>
        <w:jc w:val="both"/>
      </w:pPr>
      <w:r>
        <w:rPr>
          <w:rFonts w:ascii="Times New Roman"/>
          <w:b w:val="false"/>
          <w:i w:val="false"/>
          <w:color w:val="000000"/>
          <w:sz w:val="28"/>
        </w:rPr>
        <w:t>
      6) Шнекті сақтау бункерлері – горн деңгейінде датчиктің жұмысын реттеу;</w:t>
      </w:r>
    </w:p>
    <w:bookmarkEnd w:id="10459"/>
    <w:bookmarkStart w:name="z10760" w:id="10460"/>
    <w:p>
      <w:pPr>
        <w:spacing w:after="0"/>
        <w:ind w:left="0"/>
        <w:jc w:val="both"/>
      </w:pPr>
      <w:r>
        <w:rPr>
          <w:rFonts w:ascii="Times New Roman"/>
          <w:b w:val="false"/>
          <w:i w:val="false"/>
          <w:color w:val="000000"/>
          <w:sz w:val="28"/>
        </w:rPr>
        <w:t>
      7) Иінді біліктер, вариаторлар, муфталар – жөндеу, орнату және реттеу;</w:t>
      </w:r>
    </w:p>
    <w:bookmarkEnd w:id="10460"/>
    <w:bookmarkStart w:name="z10761" w:id="10461"/>
    <w:p>
      <w:pPr>
        <w:spacing w:after="0"/>
        <w:ind w:left="0"/>
        <w:jc w:val="both"/>
      </w:pPr>
      <w:r>
        <w:rPr>
          <w:rFonts w:ascii="Times New Roman"/>
          <w:b w:val="false"/>
          <w:i w:val="false"/>
          <w:color w:val="000000"/>
          <w:sz w:val="28"/>
        </w:rPr>
        <w:t>
      8) Желдеткіштер, су және май сорғылар, қозғалтқыш сүзгілері – жөндеу және құрастыру;</w:t>
      </w:r>
    </w:p>
    <w:bookmarkEnd w:id="10461"/>
    <w:bookmarkStart w:name="z10762" w:id="10462"/>
    <w:p>
      <w:pPr>
        <w:spacing w:after="0"/>
        <w:ind w:left="0"/>
        <w:jc w:val="both"/>
      </w:pPr>
      <w:r>
        <w:rPr>
          <w:rFonts w:ascii="Times New Roman"/>
          <w:b w:val="false"/>
          <w:i w:val="false"/>
          <w:color w:val="000000"/>
          <w:sz w:val="28"/>
        </w:rPr>
        <w:t>
      9) Қозғалтқыштар, жіберу қораптары, артқы мостылар – бөлшектеу;</w:t>
      </w:r>
    </w:p>
    <w:bookmarkEnd w:id="10462"/>
    <w:bookmarkStart w:name="z10763" w:id="10463"/>
    <w:p>
      <w:pPr>
        <w:spacing w:after="0"/>
        <w:ind w:left="0"/>
        <w:jc w:val="both"/>
      </w:pPr>
      <w:r>
        <w:rPr>
          <w:rFonts w:ascii="Times New Roman"/>
          <w:b w:val="false"/>
          <w:i w:val="false"/>
          <w:color w:val="000000"/>
          <w:sz w:val="28"/>
        </w:rPr>
        <w:t>
      10) Жандыру құлыптары – жөндеу, құрастыру, реттеу;</w:t>
      </w:r>
    </w:p>
    <w:bookmarkEnd w:id="10463"/>
    <w:bookmarkStart w:name="z10764" w:id="10464"/>
    <w:p>
      <w:pPr>
        <w:spacing w:after="0"/>
        <w:ind w:left="0"/>
        <w:jc w:val="both"/>
      </w:pPr>
      <w:r>
        <w:rPr>
          <w:rFonts w:ascii="Times New Roman"/>
          <w:b w:val="false"/>
          <w:i w:val="false"/>
          <w:color w:val="000000"/>
          <w:sz w:val="28"/>
        </w:rPr>
        <w:t>
      11) Астық жинайтын комбайндардың камералары – жөндеу және орнату;</w:t>
      </w:r>
    </w:p>
    <w:bookmarkEnd w:id="10464"/>
    <w:bookmarkStart w:name="z10765" w:id="10465"/>
    <w:p>
      <w:pPr>
        <w:spacing w:after="0"/>
        <w:ind w:left="0"/>
        <w:jc w:val="both"/>
      </w:pPr>
      <w:r>
        <w:rPr>
          <w:rFonts w:ascii="Times New Roman"/>
          <w:b w:val="false"/>
          <w:i w:val="false"/>
          <w:color w:val="000000"/>
          <w:sz w:val="28"/>
        </w:rPr>
        <w:t>
      12) Клапандар – ысқылау;</w:t>
      </w:r>
    </w:p>
    <w:bookmarkEnd w:id="10465"/>
    <w:bookmarkStart w:name="z10766" w:id="10466"/>
    <w:p>
      <w:pPr>
        <w:spacing w:after="0"/>
        <w:ind w:left="0"/>
        <w:jc w:val="both"/>
      </w:pPr>
      <w:r>
        <w:rPr>
          <w:rFonts w:ascii="Times New Roman"/>
          <w:b w:val="false"/>
          <w:i w:val="false"/>
          <w:color w:val="000000"/>
          <w:sz w:val="28"/>
        </w:rPr>
        <w:t>
      13) Жетекші және алдыңғы дөңгелектер, шынжыр табандар мен тізбектер, ұстап тұратын және тірек роликтер, руль жетектері, тежегіш колодкалары мен таспалары – жөндеу және құрастыру;</w:t>
      </w:r>
    </w:p>
    <w:bookmarkEnd w:id="10466"/>
    <w:bookmarkStart w:name="z10767" w:id="10467"/>
    <w:p>
      <w:pPr>
        <w:spacing w:after="0"/>
        <w:ind w:left="0"/>
        <w:jc w:val="both"/>
      </w:pPr>
      <w:r>
        <w:rPr>
          <w:rFonts w:ascii="Times New Roman"/>
          <w:b w:val="false"/>
          <w:i w:val="false"/>
          <w:color w:val="000000"/>
          <w:sz w:val="28"/>
        </w:rPr>
        <w:t>
      14) Алдыңғы мостылар, бортты жіберулер, көтеру және құлату механизмдері, үйіндіні шығару рейкалары, теңгергіштер, тежегіштер – жөндеу, құрастыру және орнату;</w:t>
      </w:r>
    </w:p>
    <w:bookmarkEnd w:id="10467"/>
    <w:bookmarkStart w:name="z10768" w:id="10468"/>
    <w:p>
      <w:pPr>
        <w:spacing w:after="0"/>
        <w:ind w:left="0"/>
        <w:jc w:val="both"/>
      </w:pPr>
      <w:r>
        <w:rPr>
          <w:rFonts w:ascii="Times New Roman"/>
          <w:b w:val="false"/>
          <w:i w:val="false"/>
          <w:color w:val="000000"/>
          <w:sz w:val="28"/>
        </w:rPr>
        <w:t>
      15) Картоп жинайтын комбайндардың редукторлары – жөндеу және орнату;</w:t>
      </w:r>
    </w:p>
    <w:bookmarkEnd w:id="10468"/>
    <w:bookmarkStart w:name="z10769" w:id="10469"/>
    <w:p>
      <w:pPr>
        <w:spacing w:after="0"/>
        <w:ind w:left="0"/>
        <w:jc w:val="both"/>
      </w:pPr>
      <w:r>
        <w:rPr>
          <w:rFonts w:ascii="Times New Roman"/>
          <w:b w:val="false"/>
          <w:i w:val="false"/>
          <w:color w:val="000000"/>
          <w:sz w:val="28"/>
        </w:rPr>
        <w:t>
      16) Сүт сеператорлары – жөндеу және реттеу;</w:t>
      </w:r>
    </w:p>
    <w:bookmarkEnd w:id="10469"/>
    <w:bookmarkStart w:name="z10770" w:id="10470"/>
    <w:p>
      <w:pPr>
        <w:spacing w:after="0"/>
        <w:ind w:left="0"/>
        <w:jc w:val="both"/>
      </w:pPr>
      <w:r>
        <w:rPr>
          <w:rFonts w:ascii="Times New Roman"/>
          <w:b w:val="false"/>
          <w:i w:val="false"/>
          <w:color w:val="000000"/>
          <w:sz w:val="28"/>
        </w:rPr>
        <w:t>
      17) Дискілі сепкіштердің сошниктері – жөндеу және орнату;</w:t>
      </w:r>
    </w:p>
    <w:bookmarkEnd w:id="10470"/>
    <w:bookmarkStart w:name="z10771" w:id="10471"/>
    <w:p>
      <w:pPr>
        <w:spacing w:after="0"/>
        <w:ind w:left="0"/>
        <w:jc w:val="both"/>
      </w:pPr>
      <w:r>
        <w:rPr>
          <w:rFonts w:ascii="Times New Roman"/>
          <w:b w:val="false"/>
          <w:i w:val="false"/>
          <w:color w:val="000000"/>
          <w:sz w:val="28"/>
        </w:rPr>
        <w:t>
      18) Комбайн транспортерлері мен елегіштері – жөндеу және орнату;</w:t>
      </w:r>
    </w:p>
    <w:bookmarkEnd w:id="10471"/>
    <w:bookmarkStart w:name="z10772" w:id="10472"/>
    <w:p>
      <w:pPr>
        <w:spacing w:after="0"/>
        <w:ind w:left="0"/>
        <w:jc w:val="both"/>
      </w:pPr>
      <w:r>
        <w:rPr>
          <w:rFonts w:ascii="Times New Roman"/>
          <w:b w:val="false"/>
          <w:i w:val="false"/>
          <w:color w:val="000000"/>
          <w:sz w:val="28"/>
        </w:rPr>
        <w:t>
      19) Құбыржолдар – ақауларды жөндеу және жою;</w:t>
      </w:r>
    </w:p>
    <w:bookmarkEnd w:id="10472"/>
    <w:bookmarkStart w:name="z10773" w:id="10473"/>
    <w:p>
      <w:pPr>
        <w:spacing w:after="0"/>
        <w:ind w:left="0"/>
        <w:jc w:val="both"/>
      </w:pPr>
      <w:r>
        <w:rPr>
          <w:rFonts w:ascii="Times New Roman"/>
          <w:b w:val="false"/>
          <w:i w:val="false"/>
          <w:color w:val="000000"/>
          <w:sz w:val="28"/>
        </w:rPr>
        <w:t>
      20) Рульмен басқару – ауыстыру, орнату.</w:t>
      </w:r>
    </w:p>
    <w:bookmarkEnd w:id="10473"/>
    <w:bookmarkStart w:name="z10774" w:id="10474"/>
    <w:p>
      <w:pPr>
        <w:spacing w:after="0"/>
        <w:ind w:left="0"/>
        <w:jc w:val="left"/>
      </w:pPr>
      <w:r>
        <w:rPr>
          <w:rFonts w:ascii="Times New Roman"/>
          <w:b/>
          <w:i w:val="false"/>
          <w:color w:val="000000"/>
        </w:rPr>
        <w:t xml:space="preserve"> 841. Ауыл шаруашылығы машиналары мен жабдықтарын</w:t>
      </w:r>
      <w:r>
        <w:br/>
      </w:r>
      <w:r>
        <w:rPr>
          <w:rFonts w:ascii="Times New Roman"/>
          <w:b/>
          <w:i w:val="false"/>
          <w:color w:val="000000"/>
        </w:rPr>
        <w:t>жөндеу жөніндегі слесарь 4-разряд</w:t>
      </w:r>
    </w:p>
    <w:bookmarkEnd w:id="10474"/>
    <w:bookmarkStart w:name="z10776" w:id="10475"/>
    <w:p>
      <w:pPr>
        <w:spacing w:after="0"/>
        <w:ind w:left="0"/>
        <w:jc w:val="both"/>
      </w:pPr>
      <w:r>
        <w:rPr>
          <w:rFonts w:ascii="Times New Roman"/>
          <w:b w:val="false"/>
          <w:i w:val="false"/>
          <w:color w:val="000000"/>
          <w:sz w:val="28"/>
        </w:rPr>
        <w:t>
      Жұмыс сипаттамасы. Күрделі ауыл шаруашылығы машиналарын, комбайндар мен тракторлардың күрделі агрегаттары мен тораптарын жөндеу, құрастыру, реттеу және сынау. Мал шаруашылығы фермалары мен кешендерінің орташа күрделіктегі машиналары мен жабдықтарын жөндеу, техникалық қызмет көрсету, баптау және реттеу. Агрегаттар мен тораптарды жөндеу, құрастыру және сынау процесіндегі ақауларды анықтау және жою. Шынжыр табанды тракторларды, күрделі ауыл шаруашылығы машиналары мен комбайндарын, сондай-ақ электр жабдықтары агрегаттарын, аспаптарын құрастыру және техникалық шарттарға сәйкес тапсыру. 7-10 квалитеттер бойынша бөлшектер мен тораптарды слесарлық өңдеу және қиыстыру. Жай және орташа күрделіктегі конфигурациялы бөлшектерді теңгеру станоктарында статикалық және динамикалық теңгеру. Жөндеуге ақаулық ведомостілерді ресімдеу.</w:t>
      </w:r>
    </w:p>
    <w:bookmarkEnd w:id="10475"/>
    <w:bookmarkStart w:name="z10777" w:id="10476"/>
    <w:p>
      <w:pPr>
        <w:spacing w:after="0"/>
        <w:ind w:left="0"/>
        <w:jc w:val="both"/>
      </w:pPr>
      <w:r>
        <w:rPr>
          <w:rFonts w:ascii="Times New Roman"/>
          <w:b w:val="false"/>
          <w:i w:val="false"/>
          <w:color w:val="000000"/>
          <w:sz w:val="28"/>
        </w:rPr>
        <w:t>
      Білуге тиіс: қызмет көрсетілетін ауыл шаруашылығы машиналарының, жабдықтарының, комбайндар мен тракторларының құрылысы, ауыл шаруашылығы машиналары мен жабдықтарын реттеу ережесі, тораптар мен механизмдерді жөндеу, құрастыру және сынау процесінде ақауларды жою тәсілдері, ауыл шаруашылығы машиналарының электр жабдықтары мен электр аспаптарының, жабдықтардың, комбайндар мен тракторлардың құрылымы, кедір-бұдырлықтың квалитеттері мен параметрлері, шектеулер мен отырғызу жүйесі, теңгеру станоктарын баптау тәсілдері, бақылау-өлшеу аспаптарының қызметі мен пайдалану ережесі, әмбебап және стационарлық айлабұйымдардың конструкциясы.</w:t>
      </w:r>
    </w:p>
    <w:bookmarkEnd w:id="10476"/>
    <w:bookmarkStart w:name="z10778" w:id="10477"/>
    <w:p>
      <w:pPr>
        <w:spacing w:after="0"/>
        <w:ind w:left="0"/>
        <w:jc w:val="both"/>
      </w:pPr>
      <w:r>
        <w:rPr>
          <w:rFonts w:ascii="Times New Roman"/>
          <w:b w:val="false"/>
          <w:i w:val="false"/>
          <w:color w:val="000000"/>
          <w:sz w:val="28"/>
        </w:rPr>
        <w:t>
      Жұмыс үлгілері</w:t>
      </w:r>
    </w:p>
    <w:bookmarkEnd w:id="10477"/>
    <w:bookmarkStart w:name="z10779" w:id="10478"/>
    <w:p>
      <w:pPr>
        <w:spacing w:after="0"/>
        <w:ind w:left="0"/>
        <w:jc w:val="both"/>
      </w:pPr>
      <w:r>
        <w:rPr>
          <w:rFonts w:ascii="Times New Roman"/>
          <w:b w:val="false"/>
          <w:i w:val="false"/>
          <w:color w:val="000000"/>
          <w:sz w:val="28"/>
        </w:rPr>
        <w:t>
      1) Комбайнның астық жинау аппараттары – құрастыру сапасын тексеру және реттеу;</w:t>
      </w:r>
    </w:p>
    <w:bookmarkEnd w:id="10478"/>
    <w:bookmarkStart w:name="z10780" w:id="10479"/>
    <w:p>
      <w:pPr>
        <w:spacing w:after="0"/>
        <w:ind w:left="0"/>
        <w:jc w:val="both"/>
      </w:pPr>
      <w:r>
        <w:rPr>
          <w:rFonts w:ascii="Times New Roman"/>
          <w:b w:val="false"/>
          <w:i w:val="false"/>
          <w:color w:val="000000"/>
          <w:sz w:val="28"/>
        </w:rPr>
        <w:t>
      2) Бау байлайтын зығыр жинайтын комбайндардың аппараттары – жөндеу, орнату және реттеу;</w:t>
      </w:r>
    </w:p>
    <w:bookmarkEnd w:id="10479"/>
    <w:bookmarkStart w:name="z10781" w:id="10480"/>
    <w:p>
      <w:pPr>
        <w:spacing w:after="0"/>
        <w:ind w:left="0"/>
        <w:jc w:val="both"/>
      </w:pPr>
      <w:r>
        <w:rPr>
          <w:rFonts w:ascii="Times New Roman"/>
          <w:b w:val="false"/>
          <w:i w:val="false"/>
          <w:color w:val="000000"/>
          <w:sz w:val="28"/>
        </w:rPr>
        <w:t>
      3) Топан толтырғыштар, сабан толтырғыштардың, сабан сілкігіштердің иінді біліктері, эксцентрикті біліктер, ілініс дискілері – теңгеру;</w:t>
      </w:r>
    </w:p>
    <w:bookmarkEnd w:id="10480"/>
    <w:bookmarkStart w:name="z10782" w:id="10481"/>
    <w:p>
      <w:pPr>
        <w:spacing w:after="0"/>
        <w:ind w:left="0"/>
        <w:jc w:val="both"/>
      </w:pPr>
      <w:r>
        <w:rPr>
          <w:rFonts w:ascii="Times New Roman"/>
          <w:b w:val="false"/>
          <w:i w:val="false"/>
          <w:color w:val="000000"/>
          <w:sz w:val="28"/>
        </w:rPr>
        <w:t>
      4) Шатунды төлкелер – поршеньді саусақтар бойынша қиыстыру;</w:t>
      </w:r>
    </w:p>
    <w:bookmarkEnd w:id="10481"/>
    <w:bookmarkStart w:name="z10783" w:id="10482"/>
    <w:p>
      <w:pPr>
        <w:spacing w:after="0"/>
        <w:ind w:left="0"/>
        <w:jc w:val="both"/>
      </w:pPr>
      <w:r>
        <w:rPr>
          <w:rFonts w:ascii="Times New Roman"/>
          <w:b w:val="false"/>
          <w:i w:val="false"/>
          <w:color w:val="000000"/>
          <w:sz w:val="28"/>
        </w:rPr>
        <w:t>
      5) Комбайндардың, тракторлар мен ауыл шаруашылығы машиналарының гидрожүйелері – жөндеу;</w:t>
      </w:r>
    </w:p>
    <w:bookmarkEnd w:id="10482"/>
    <w:bookmarkStart w:name="z10784" w:id="10483"/>
    <w:p>
      <w:pPr>
        <w:spacing w:after="0"/>
        <w:ind w:left="0"/>
        <w:jc w:val="both"/>
      </w:pPr>
      <w:r>
        <w:rPr>
          <w:rFonts w:ascii="Times New Roman"/>
          <w:b w:val="false"/>
          <w:i w:val="false"/>
          <w:color w:val="000000"/>
          <w:sz w:val="28"/>
        </w:rPr>
        <w:t>
      6) Қуаттылығы 73,6 кВт-қа дейінгі (100 л.с.) іштен жанатын қозғалтқыштар - жөндеу, толықтай құрастыру, тораптар мен механизмдерді реттеу және сынау, газ тарату, шатун поршенді топтағы және басқа да қозғалтқыш ақауларын жою;</w:t>
      </w:r>
    </w:p>
    <w:bookmarkEnd w:id="10483"/>
    <w:bookmarkStart w:name="z10785" w:id="10484"/>
    <w:p>
      <w:pPr>
        <w:spacing w:after="0"/>
        <w:ind w:left="0"/>
        <w:jc w:val="both"/>
      </w:pPr>
      <w:r>
        <w:rPr>
          <w:rFonts w:ascii="Times New Roman"/>
          <w:b w:val="false"/>
          <w:i w:val="false"/>
          <w:color w:val="000000"/>
          <w:sz w:val="28"/>
        </w:rPr>
        <w:t>
      7) Тамыр-түйнек жемістерді майдалағыштар – реттеу және жөндеу;</w:t>
      </w:r>
    </w:p>
    <w:bookmarkEnd w:id="10484"/>
    <w:bookmarkStart w:name="z10786" w:id="10485"/>
    <w:p>
      <w:pPr>
        <w:spacing w:after="0"/>
        <w:ind w:left="0"/>
        <w:jc w:val="both"/>
      </w:pPr>
      <w:r>
        <w:rPr>
          <w:rFonts w:ascii="Times New Roman"/>
          <w:b w:val="false"/>
          <w:i w:val="false"/>
          <w:color w:val="000000"/>
          <w:sz w:val="28"/>
        </w:rPr>
        <w:t>
      8) Клапандар – саңылауларды реттеу;</w:t>
      </w:r>
    </w:p>
    <w:bookmarkEnd w:id="10485"/>
    <w:bookmarkStart w:name="z10787" w:id="10486"/>
    <w:p>
      <w:pPr>
        <w:spacing w:after="0"/>
        <w:ind w:left="0"/>
        <w:jc w:val="both"/>
      </w:pPr>
      <w:r>
        <w:rPr>
          <w:rFonts w:ascii="Times New Roman"/>
          <w:b w:val="false"/>
          <w:i w:val="false"/>
          <w:color w:val="000000"/>
          <w:sz w:val="28"/>
        </w:rPr>
        <w:t>
      9) Поршеньді сақиналар – поршеньдерге қиыстыру;</w:t>
      </w:r>
    </w:p>
    <w:bookmarkEnd w:id="10486"/>
    <w:bookmarkStart w:name="z10788" w:id="10487"/>
    <w:p>
      <w:pPr>
        <w:spacing w:after="0"/>
        <w:ind w:left="0"/>
        <w:jc w:val="both"/>
      </w:pPr>
      <w:r>
        <w:rPr>
          <w:rFonts w:ascii="Times New Roman"/>
          <w:b w:val="false"/>
          <w:i w:val="false"/>
          <w:color w:val="000000"/>
          <w:sz w:val="28"/>
        </w:rPr>
        <w:t>
      10) Тракторлар мен астық жинайтын комбайндардың жіберу қораптары – жөндеу, реттеу, стендіде сынау;</w:t>
      </w:r>
    </w:p>
    <w:bookmarkEnd w:id="10487"/>
    <w:bookmarkStart w:name="z10789" w:id="10488"/>
    <w:p>
      <w:pPr>
        <w:spacing w:after="0"/>
        <w:ind w:left="0"/>
        <w:jc w:val="both"/>
      </w:pPr>
      <w:r>
        <w:rPr>
          <w:rFonts w:ascii="Times New Roman"/>
          <w:b w:val="false"/>
          <w:i w:val="false"/>
          <w:color w:val="000000"/>
          <w:sz w:val="28"/>
        </w:rPr>
        <w:t>
      11) Газ тарату механизмдері – құрастыру;</w:t>
      </w:r>
    </w:p>
    <w:bookmarkEnd w:id="10488"/>
    <w:bookmarkStart w:name="z10790" w:id="10489"/>
    <w:p>
      <w:pPr>
        <w:spacing w:after="0"/>
        <w:ind w:left="0"/>
        <w:jc w:val="both"/>
      </w:pPr>
      <w:r>
        <w:rPr>
          <w:rFonts w:ascii="Times New Roman"/>
          <w:b w:val="false"/>
          <w:i w:val="false"/>
          <w:color w:val="000000"/>
          <w:sz w:val="28"/>
        </w:rPr>
        <w:t>
      12) Тракторлардың планетарлық бұру механизмдері – құрастыру және реттеу;</w:t>
      </w:r>
    </w:p>
    <w:bookmarkEnd w:id="10489"/>
    <w:bookmarkStart w:name="z10791" w:id="10490"/>
    <w:p>
      <w:pPr>
        <w:spacing w:after="0"/>
        <w:ind w:left="0"/>
        <w:jc w:val="both"/>
      </w:pPr>
      <w:r>
        <w:rPr>
          <w:rFonts w:ascii="Times New Roman"/>
          <w:b w:val="false"/>
          <w:i w:val="false"/>
          <w:color w:val="000000"/>
          <w:sz w:val="28"/>
        </w:rPr>
        <w:t>
      13) Қоректендіргіштер – ротор, тығыздағыш және пышақ арасындағы саңылауларды реттеу;</w:t>
      </w:r>
    </w:p>
    <w:bookmarkEnd w:id="10490"/>
    <w:bookmarkStart w:name="z10792" w:id="10491"/>
    <w:p>
      <w:pPr>
        <w:spacing w:after="0"/>
        <w:ind w:left="0"/>
        <w:jc w:val="both"/>
      </w:pPr>
      <w:r>
        <w:rPr>
          <w:rFonts w:ascii="Times New Roman"/>
          <w:b w:val="false"/>
          <w:i w:val="false"/>
          <w:color w:val="000000"/>
          <w:sz w:val="28"/>
        </w:rPr>
        <w:t>
      14) Түбірлі және шатунды мойынтіректер – қырып тегістеу;</w:t>
      </w:r>
    </w:p>
    <w:bookmarkEnd w:id="10491"/>
    <w:bookmarkStart w:name="z10793" w:id="10492"/>
    <w:p>
      <w:pPr>
        <w:spacing w:after="0"/>
        <w:ind w:left="0"/>
        <w:jc w:val="both"/>
      </w:pPr>
      <w:r>
        <w:rPr>
          <w:rFonts w:ascii="Times New Roman"/>
          <w:b w:val="false"/>
          <w:i w:val="false"/>
          <w:color w:val="000000"/>
          <w:sz w:val="28"/>
        </w:rPr>
        <w:t>
      15) Жем таратқыштар – жөндеу, реттеу және баптау;</w:t>
      </w:r>
    </w:p>
    <w:bookmarkEnd w:id="10492"/>
    <w:bookmarkStart w:name="z10794" w:id="10493"/>
    <w:p>
      <w:pPr>
        <w:spacing w:after="0"/>
        <w:ind w:left="0"/>
        <w:jc w:val="both"/>
      </w:pPr>
      <w:r>
        <w:rPr>
          <w:rFonts w:ascii="Times New Roman"/>
          <w:b w:val="false"/>
          <w:i w:val="false"/>
          <w:color w:val="000000"/>
          <w:sz w:val="28"/>
        </w:rPr>
        <w:t>
      16) Тегістеу-тежегіш стенділер – жөндеу, құрастыру және реттеу;</w:t>
      </w:r>
    </w:p>
    <w:bookmarkEnd w:id="10493"/>
    <w:bookmarkStart w:name="z10795" w:id="10494"/>
    <w:p>
      <w:pPr>
        <w:spacing w:after="0"/>
        <w:ind w:left="0"/>
        <w:jc w:val="both"/>
      </w:pPr>
      <w:r>
        <w:rPr>
          <w:rFonts w:ascii="Times New Roman"/>
          <w:b w:val="false"/>
          <w:i w:val="false"/>
          <w:color w:val="000000"/>
          <w:sz w:val="28"/>
        </w:rPr>
        <w:t>
      17) Жонатын транспортерлер – жөндеу;</w:t>
      </w:r>
    </w:p>
    <w:bookmarkEnd w:id="10494"/>
    <w:bookmarkStart w:name="z10796" w:id="10495"/>
    <w:p>
      <w:pPr>
        <w:spacing w:after="0"/>
        <w:ind w:left="0"/>
        <w:jc w:val="both"/>
      </w:pPr>
      <w:r>
        <w:rPr>
          <w:rFonts w:ascii="Times New Roman"/>
          <w:b w:val="false"/>
          <w:i w:val="false"/>
          <w:color w:val="000000"/>
          <w:sz w:val="28"/>
        </w:rPr>
        <w:t>
      18) Рульдік басқару, редукторлар, артқы мосты, жіберу қорабы, фрикциондар – жөндеу, құрастыру және реттеу;</w:t>
      </w:r>
    </w:p>
    <w:bookmarkEnd w:id="10495"/>
    <w:bookmarkStart w:name="z10797" w:id="10496"/>
    <w:p>
      <w:pPr>
        <w:spacing w:after="0"/>
        <w:ind w:left="0"/>
        <w:jc w:val="both"/>
      </w:pPr>
      <w:r>
        <w:rPr>
          <w:rFonts w:ascii="Times New Roman"/>
          <w:b w:val="false"/>
          <w:i w:val="false"/>
          <w:color w:val="000000"/>
          <w:sz w:val="28"/>
        </w:rPr>
        <w:t>
      19) Астық комбайндарының шнектері мен элеваторлары – жөндеу және реттеу.</w:t>
      </w:r>
    </w:p>
    <w:bookmarkEnd w:id="10496"/>
    <w:bookmarkStart w:name="z10798" w:id="10497"/>
    <w:p>
      <w:pPr>
        <w:spacing w:after="0"/>
        <w:ind w:left="0"/>
        <w:jc w:val="left"/>
      </w:pPr>
      <w:r>
        <w:rPr>
          <w:rFonts w:ascii="Times New Roman"/>
          <w:b/>
          <w:i w:val="false"/>
          <w:color w:val="000000"/>
        </w:rPr>
        <w:t xml:space="preserve"> 842. Ауыл шаруашылығы машиналары мен жабдықтарын жөндеу</w:t>
      </w:r>
      <w:r>
        <w:br/>
      </w:r>
      <w:r>
        <w:rPr>
          <w:rFonts w:ascii="Times New Roman"/>
          <w:b/>
          <w:i w:val="false"/>
          <w:color w:val="000000"/>
        </w:rPr>
        <w:t>жөніндегі слесарь 5-разряд</w:t>
      </w:r>
    </w:p>
    <w:bookmarkEnd w:id="10497"/>
    <w:bookmarkStart w:name="z10800" w:id="10498"/>
    <w:p>
      <w:pPr>
        <w:spacing w:after="0"/>
        <w:ind w:left="0"/>
        <w:jc w:val="both"/>
      </w:pPr>
      <w:r>
        <w:rPr>
          <w:rFonts w:ascii="Times New Roman"/>
          <w:b w:val="false"/>
          <w:i w:val="false"/>
          <w:color w:val="000000"/>
          <w:sz w:val="28"/>
        </w:rPr>
        <w:t>
      Жұмыс сипаттамасы. Ауыл шаруашылығы машиналарын, комбайндар мен тракторлардың күрделі агрегаттары мен тораптарын стендіде және шассиде жөндеу, құрастыру, реттеу және сынау. Күрделі, эксперименталды және бірегей ауыл шаруашылығы машиналарын стендіде және шассиде жөндеу, құрастыру, реттеу және сынау. Мал шаруашылығы фермалары мен кешендерінің күрделі машиналары мен жабдықтарын жөндеу, техникалық қызмет көрсету, баптау және реттеу. Күрделі ауыл шаруашылығы машиналарын, комбайндары мен тракторларын, сондай-ақ электр жабдықтары агрегаттарын, аспаптарын құрастыру және техникалық шарттарға сәйкес тапсыру. 6-7 квалитеттер бойынша бөлшектер мен тораптарды слесарлық өңдеу және қиыстыру. Күрделі конфигурациялы бөлшектерді теңгеру станоктарында статикалық және динамикалық теңгеру. Дисбаланс көлемін айқындау жөніндегі есептерді орындау. Ауыл шаруашылығы машиналарының, жабдықтарын, комбайндар мен тракторлардың жай және орташа күрделіктегі механизмдері мен тораптарын стенділерде және жеке жылжымалы немесе алып жүруге болатын механикалық, пневматикалық, гидравликалық және электр өлшегіш аспаптарды технологияға сәйкес диагностикалау және жөндеуге және құрастыруға қатысу.</w:t>
      </w:r>
    </w:p>
    <w:bookmarkEnd w:id="10498"/>
    <w:bookmarkStart w:name="z10801" w:id="10499"/>
    <w:p>
      <w:pPr>
        <w:spacing w:after="0"/>
        <w:ind w:left="0"/>
        <w:jc w:val="both"/>
      </w:pPr>
      <w:r>
        <w:rPr>
          <w:rFonts w:ascii="Times New Roman"/>
          <w:b w:val="false"/>
          <w:i w:val="false"/>
          <w:color w:val="000000"/>
          <w:sz w:val="28"/>
        </w:rPr>
        <w:t>
      Білуге тиіс: қызмет көрсетілетін ауыл шаруашылығы машиналарының, жабдықтарының, комбайндар мен тракторларының құрылымдық ерекшеліктері, күрделі агрегаттар мен электр жабдықтарын жөндеудің, құрастырудың, сынау және реттеудің техникалық шарттары, сынау стенділерінің құрылысы, машиналар мен жабдықтарды орау және баптау әдістемесі, диагностикалық аспаптар мен жабдықтарды орау және баптау әдістемесі, жанамалы бөлшектердің тозу себептері, оларды анықтау және жою, мойынтіркетердегі теңгеру ерекшеліктері, ауыл шаруашылығы машиналарын, жабдықтарды, комбайндар мен тракторларды техникалық пайдалану және күту ережесі.</w:t>
      </w:r>
    </w:p>
    <w:bookmarkEnd w:id="10499"/>
    <w:bookmarkStart w:name="z10802" w:id="10500"/>
    <w:p>
      <w:pPr>
        <w:spacing w:after="0"/>
        <w:ind w:left="0"/>
        <w:jc w:val="both"/>
      </w:pPr>
      <w:r>
        <w:rPr>
          <w:rFonts w:ascii="Times New Roman"/>
          <w:b w:val="false"/>
          <w:i w:val="false"/>
          <w:color w:val="000000"/>
          <w:sz w:val="28"/>
        </w:rPr>
        <w:t>
      Жұмыс үлгілері</w:t>
      </w:r>
    </w:p>
    <w:bookmarkEnd w:id="10500"/>
    <w:bookmarkStart w:name="z10803" w:id="10501"/>
    <w:p>
      <w:pPr>
        <w:spacing w:after="0"/>
        <w:ind w:left="0"/>
        <w:jc w:val="both"/>
      </w:pPr>
      <w:r>
        <w:rPr>
          <w:rFonts w:ascii="Times New Roman"/>
          <w:b w:val="false"/>
          <w:i w:val="false"/>
          <w:color w:val="000000"/>
          <w:sz w:val="28"/>
        </w:rPr>
        <w:t>
      1) Шөптен жасалатын ұнды дайындауға арналған агрегаттар – жөндеу, реттеу, сынау;</w:t>
      </w:r>
    </w:p>
    <w:bookmarkEnd w:id="10501"/>
    <w:bookmarkStart w:name="z10804" w:id="10502"/>
    <w:p>
      <w:pPr>
        <w:spacing w:after="0"/>
        <w:ind w:left="0"/>
        <w:jc w:val="both"/>
      </w:pPr>
      <w:r>
        <w:rPr>
          <w:rFonts w:ascii="Times New Roman"/>
          <w:b w:val="false"/>
          <w:i w:val="false"/>
          <w:color w:val="000000"/>
          <w:sz w:val="28"/>
        </w:rPr>
        <w:t>
      2) Бау байлайтын зығыр жинайтын комбайндардың аппараттары – жөндеу, орнату және реттеу;</w:t>
      </w:r>
    </w:p>
    <w:bookmarkEnd w:id="10502"/>
    <w:bookmarkStart w:name="z10805" w:id="10503"/>
    <w:p>
      <w:pPr>
        <w:spacing w:after="0"/>
        <w:ind w:left="0"/>
        <w:jc w:val="both"/>
      </w:pPr>
      <w:r>
        <w:rPr>
          <w:rFonts w:ascii="Times New Roman"/>
          <w:b w:val="false"/>
          <w:i w:val="false"/>
          <w:color w:val="000000"/>
          <w:sz w:val="28"/>
        </w:rPr>
        <w:t>
      3) Зығыр жинайтын комбайндардың тарайтын барабандары – жөндеу, тегістеу және реттеу;</w:t>
      </w:r>
    </w:p>
    <w:bookmarkEnd w:id="10503"/>
    <w:bookmarkStart w:name="z10806" w:id="10504"/>
    <w:p>
      <w:pPr>
        <w:spacing w:after="0"/>
        <w:ind w:left="0"/>
        <w:jc w:val="both"/>
      </w:pPr>
      <w:r>
        <w:rPr>
          <w:rFonts w:ascii="Times New Roman"/>
          <w:b w:val="false"/>
          <w:i w:val="false"/>
          <w:color w:val="000000"/>
          <w:sz w:val="28"/>
        </w:rPr>
        <w:t>
      4) Сүрленген шөптерді жинайтын комбайндардың, кесетін, астық жинайтын комбайндардың уататын барабандары – теңгеру;</w:t>
      </w:r>
    </w:p>
    <w:bookmarkEnd w:id="10504"/>
    <w:bookmarkStart w:name="z10807" w:id="10505"/>
    <w:p>
      <w:pPr>
        <w:spacing w:after="0"/>
        <w:ind w:left="0"/>
        <w:jc w:val="both"/>
      </w:pPr>
      <w:r>
        <w:rPr>
          <w:rFonts w:ascii="Times New Roman"/>
          <w:b w:val="false"/>
          <w:i w:val="false"/>
          <w:color w:val="000000"/>
          <w:sz w:val="28"/>
        </w:rPr>
        <w:t>
      5) Маховикті иінді біліктер – теңгеру;</w:t>
      </w:r>
    </w:p>
    <w:bookmarkEnd w:id="10505"/>
    <w:bookmarkStart w:name="z10808" w:id="10506"/>
    <w:p>
      <w:pPr>
        <w:spacing w:after="0"/>
        <w:ind w:left="0"/>
        <w:jc w:val="both"/>
      </w:pPr>
      <w:r>
        <w:rPr>
          <w:rFonts w:ascii="Times New Roman"/>
          <w:b w:val="false"/>
          <w:i w:val="false"/>
          <w:color w:val="000000"/>
          <w:sz w:val="28"/>
        </w:rPr>
        <w:t>
      6) Қуаттылығы 73,6 кВт-тан асатын (100 л.с.) іштен жанатын қозғалтқыштар - жөндеу, толықтай құрастыру, тораптар мен механизмдерді реттеу және сынау, газ тарату, шатун поршенді топтағы және басқа да қозғалтқыш ақауларын жою;</w:t>
      </w:r>
    </w:p>
    <w:bookmarkEnd w:id="10506"/>
    <w:bookmarkStart w:name="z10809" w:id="10507"/>
    <w:p>
      <w:pPr>
        <w:spacing w:after="0"/>
        <w:ind w:left="0"/>
        <w:jc w:val="both"/>
      </w:pPr>
      <w:r>
        <w:rPr>
          <w:rFonts w:ascii="Times New Roman"/>
          <w:b w:val="false"/>
          <w:i w:val="false"/>
          <w:color w:val="000000"/>
          <w:sz w:val="28"/>
        </w:rPr>
        <w:t>
      7) Іске қосатын қозғалтқыштардың карбюраторлары, тракторлар мен комбайндардың гидравликалық жүйелері – реттеу;</w:t>
      </w:r>
    </w:p>
    <w:bookmarkEnd w:id="10507"/>
    <w:bookmarkStart w:name="z10810" w:id="10508"/>
    <w:p>
      <w:pPr>
        <w:spacing w:after="0"/>
        <w:ind w:left="0"/>
        <w:jc w:val="both"/>
      </w:pPr>
      <w:r>
        <w:rPr>
          <w:rFonts w:ascii="Times New Roman"/>
          <w:b w:val="false"/>
          <w:i w:val="false"/>
          <w:color w:val="000000"/>
          <w:sz w:val="28"/>
        </w:rPr>
        <w:t>
      8) Тракторлардың және астық жинайтын комбайндардың жіберу қораптары – жөндеу және реттеу;</w:t>
      </w:r>
    </w:p>
    <w:bookmarkEnd w:id="10508"/>
    <w:bookmarkStart w:name="z10811" w:id="10509"/>
    <w:p>
      <w:pPr>
        <w:spacing w:after="0"/>
        <w:ind w:left="0"/>
        <w:jc w:val="both"/>
      </w:pPr>
      <w:r>
        <w:rPr>
          <w:rFonts w:ascii="Times New Roman"/>
          <w:b w:val="false"/>
          <w:i w:val="false"/>
          <w:color w:val="000000"/>
          <w:sz w:val="28"/>
        </w:rPr>
        <w:t>
      9) Дән тазалайтын, кептірілген шөп жинайтын, тыңайтқыш беруге, пішен және сабан іріктеу және сығымдауға арналған машиналар – реттеу;</w:t>
      </w:r>
    </w:p>
    <w:bookmarkEnd w:id="10509"/>
    <w:bookmarkStart w:name="z10812" w:id="10510"/>
    <w:p>
      <w:pPr>
        <w:spacing w:after="0"/>
        <w:ind w:left="0"/>
        <w:jc w:val="both"/>
      </w:pPr>
      <w:r>
        <w:rPr>
          <w:rFonts w:ascii="Times New Roman"/>
          <w:b w:val="false"/>
          <w:i w:val="false"/>
          <w:color w:val="000000"/>
          <w:sz w:val="28"/>
        </w:rPr>
        <w:t>
      10) Зығыр жинайтын комбайн картерлерінің механизмдері – жөндеу, құрастыру және реттеу;</w:t>
      </w:r>
    </w:p>
    <w:bookmarkEnd w:id="10510"/>
    <w:bookmarkStart w:name="z10813" w:id="10511"/>
    <w:p>
      <w:pPr>
        <w:spacing w:after="0"/>
        <w:ind w:left="0"/>
        <w:jc w:val="both"/>
      </w:pPr>
      <w:r>
        <w:rPr>
          <w:rFonts w:ascii="Times New Roman"/>
          <w:b w:val="false"/>
          <w:i w:val="false"/>
          <w:color w:val="000000"/>
          <w:sz w:val="28"/>
        </w:rPr>
        <w:t>
      11) Картоп жинайтын комбайндардың негізгі элеваторларын мәжбүрлеп сілкілейтін механизмдер – жөндеу және реттеу;</w:t>
      </w:r>
    </w:p>
    <w:bookmarkEnd w:id="10511"/>
    <w:bookmarkStart w:name="z10814" w:id="10512"/>
    <w:p>
      <w:pPr>
        <w:spacing w:after="0"/>
        <w:ind w:left="0"/>
        <w:jc w:val="both"/>
      </w:pPr>
      <w:r>
        <w:rPr>
          <w:rFonts w:ascii="Times New Roman"/>
          <w:b w:val="false"/>
          <w:i w:val="false"/>
          <w:color w:val="000000"/>
          <w:sz w:val="28"/>
        </w:rPr>
        <w:t>
      12) Егін егетін комбайндардың кесетін механизмдері – жөндеу, орнату және реттеу;</w:t>
      </w:r>
    </w:p>
    <w:bookmarkEnd w:id="10512"/>
    <w:bookmarkStart w:name="z10815" w:id="10513"/>
    <w:p>
      <w:pPr>
        <w:spacing w:after="0"/>
        <w:ind w:left="0"/>
        <w:jc w:val="both"/>
      </w:pPr>
      <w:r>
        <w:rPr>
          <w:rFonts w:ascii="Times New Roman"/>
          <w:b w:val="false"/>
          <w:i w:val="false"/>
          <w:color w:val="000000"/>
          <w:sz w:val="28"/>
        </w:rPr>
        <w:t>
      13) Егін егетін мотоайырлар – баптау, реттеу;</w:t>
      </w:r>
    </w:p>
    <w:bookmarkEnd w:id="10513"/>
    <w:bookmarkStart w:name="z10816" w:id="10514"/>
    <w:p>
      <w:pPr>
        <w:spacing w:after="0"/>
        <w:ind w:left="0"/>
        <w:jc w:val="both"/>
      </w:pPr>
      <w:r>
        <w:rPr>
          <w:rFonts w:ascii="Times New Roman"/>
          <w:b w:val="false"/>
          <w:i w:val="false"/>
          <w:color w:val="000000"/>
          <w:sz w:val="28"/>
        </w:rPr>
        <w:t>
      14) Ілініс муфталары - реттеу;</w:t>
      </w:r>
    </w:p>
    <w:bookmarkEnd w:id="10514"/>
    <w:bookmarkStart w:name="z10817" w:id="10515"/>
    <w:p>
      <w:pPr>
        <w:spacing w:after="0"/>
        <w:ind w:left="0"/>
        <w:jc w:val="both"/>
      </w:pPr>
      <w:r>
        <w:rPr>
          <w:rFonts w:ascii="Times New Roman"/>
          <w:b w:val="false"/>
          <w:i w:val="false"/>
          <w:color w:val="000000"/>
          <w:sz w:val="28"/>
        </w:rPr>
        <w:t>
      15) Құс ұстайтын және жем сығымдайтын клеткалы батареялардың жабдықтары – жөндеу, реттеу және баптау;</w:t>
      </w:r>
    </w:p>
    <w:bookmarkEnd w:id="10515"/>
    <w:bookmarkStart w:name="z10818" w:id="10516"/>
    <w:p>
      <w:pPr>
        <w:spacing w:after="0"/>
        <w:ind w:left="0"/>
        <w:jc w:val="both"/>
      </w:pPr>
      <w:r>
        <w:rPr>
          <w:rFonts w:ascii="Times New Roman"/>
          <w:b w:val="false"/>
          <w:i w:val="false"/>
          <w:color w:val="000000"/>
          <w:sz w:val="28"/>
        </w:rPr>
        <w:t>
      16) Тежегіштер – реттеу;</w:t>
      </w:r>
    </w:p>
    <w:bookmarkEnd w:id="10516"/>
    <w:bookmarkStart w:name="z10819" w:id="10517"/>
    <w:p>
      <w:pPr>
        <w:spacing w:after="0"/>
        <w:ind w:left="0"/>
        <w:jc w:val="both"/>
      </w:pPr>
      <w:r>
        <w:rPr>
          <w:rFonts w:ascii="Times New Roman"/>
          <w:b w:val="false"/>
          <w:i w:val="false"/>
          <w:color w:val="000000"/>
          <w:sz w:val="28"/>
        </w:rPr>
        <w:t>
      17) Сауу құрылғылары – жөндеу, реттеу және баптау;</w:t>
      </w:r>
    </w:p>
    <w:bookmarkEnd w:id="10517"/>
    <w:bookmarkStart w:name="z10820" w:id="10518"/>
    <w:p>
      <w:pPr>
        <w:spacing w:after="0"/>
        <w:ind w:left="0"/>
        <w:jc w:val="both"/>
      </w:pPr>
      <w:r>
        <w:rPr>
          <w:rFonts w:ascii="Times New Roman"/>
          <w:b w:val="false"/>
          <w:i w:val="false"/>
          <w:color w:val="000000"/>
          <w:sz w:val="28"/>
        </w:rPr>
        <w:t>
      18) Тізбекті элеваторлар – жөндеу, орнату, реттеу.</w:t>
      </w:r>
    </w:p>
    <w:bookmarkEnd w:id="10518"/>
    <w:bookmarkStart w:name="z10821" w:id="10519"/>
    <w:p>
      <w:pPr>
        <w:spacing w:after="0"/>
        <w:ind w:left="0"/>
        <w:jc w:val="left"/>
      </w:pPr>
      <w:r>
        <w:rPr>
          <w:rFonts w:ascii="Times New Roman"/>
          <w:b/>
          <w:i w:val="false"/>
          <w:color w:val="000000"/>
        </w:rPr>
        <w:t xml:space="preserve"> 843. Ауыл шаруашылығы машиналары мен жабдықтарын</w:t>
      </w:r>
      <w:r>
        <w:br/>
      </w:r>
      <w:r>
        <w:rPr>
          <w:rFonts w:ascii="Times New Roman"/>
          <w:b/>
          <w:i w:val="false"/>
          <w:color w:val="000000"/>
        </w:rPr>
        <w:t>жөндеу жөніндегі слесарь 6-разряд</w:t>
      </w:r>
    </w:p>
    <w:bookmarkEnd w:id="10519"/>
    <w:bookmarkStart w:name="z10823" w:id="10520"/>
    <w:p>
      <w:pPr>
        <w:spacing w:after="0"/>
        <w:ind w:left="0"/>
        <w:jc w:val="both"/>
      </w:pPr>
      <w:r>
        <w:rPr>
          <w:rFonts w:ascii="Times New Roman"/>
          <w:b w:val="false"/>
          <w:i w:val="false"/>
          <w:color w:val="000000"/>
          <w:sz w:val="28"/>
        </w:rPr>
        <w:t>
      Жұмыс сипаттамасы. Эксперименталды және бірегей тракторларды, энергоқаныққан, ауыл шаруашылығы комбайндарын қоса алғанда, техникалық шарттарға сәйкес жөндеу, құрастыру, қалпына келтіру, реттеу, кешенді сынау және тапсыру. Мал шаруашылығы фермалары мен кешендерінің күрделі машиналары мен жабдықтарын жөндеу, техникалық қызмет көрсету, баптау және реттеу. Ауыл шаруашылығы комбайндарын, машиналары және жабдықтарын стендіде, автоматтандырылған құрылғыларда, жеке электронды, механикалық, гидравликалық және басқа да аспаптар және жүйелермен технологияға сәйкес диагностикалау және жөндеуге және құрастыруға қатысу.</w:t>
      </w:r>
    </w:p>
    <w:bookmarkEnd w:id="10520"/>
    <w:bookmarkStart w:name="z10824" w:id="10521"/>
    <w:p>
      <w:pPr>
        <w:spacing w:after="0"/>
        <w:ind w:left="0"/>
        <w:jc w:val="both"/>
      </w:pPr>
      <w:r>
        <w:rPr>
          <w:rFonts w:ascii="Times New Roman"/>
          <w:b w:val="false"/>
          <w:i w:val="false"/>
          <w:color w:val="000000"/>
          <w:sz w:val="28"/>
        </w:rPr>
        <w:t>
      Білуге тиіс: қызмет көрсетілетін ауыл шаруашылығы жабдықтарының, комбайндар мен тракторлардың, технологиялық және диагностикалық жабдықтардың конструкциялық ерекшеліктері, кинематикалық және электрлік тәсімдері, жөндеу және құрастыру әдістері, жөндеуден кейін дәлдігін бақылау және сынау ережесі, жұмыс істеп тұрған бөлшектерге, тораптар мен механизмдерге шектелген жүктемелер, ауыл шаруашылығы комбайндарын, тракторлары мен жабдықтарды диагностикалау әдістері мен жолдары, тозған бөлшектерді толықтай қалпына келтіру және төзімдету тәсілдері, машиналардың механизмдері мен тораптарын жалпылама және элементті тексеру әдістемесі, стенділер мен аспаптардың ықтимал ақаулықтары, оларды табу және жою тәсілдері.</w:t>
      </w:r>
    </w:p>
    <w:bookmarkEnd w:id="10521"/>
    <w:bookmarkStart w:name="z10825" w:id="10522"/>
    <w:p>
      <w:pPr>
        <w:spacing w:after="0"/>
        <w:ind w:left="0"/>
        <w:jc w:val="both"/>
      </w:pPr>
      <w:r>
        <w:rPr>
          <w:rFonts w:ascii="Times New Roman"/>
          <w:b w:val="false"/>
          <w:i w:val="false"/>
          <w:color w:val="000000"/>
          <w:sz w:val="28"/>
        </w:rPr>
        <w:t>
      Жұмыс үлгілері</w:t>
      </w:r>
    </w:p>
    <w:bookmarkEnd w:id="10522"/>
    <w:bookmarkStart w:name="z10826" w:id="10523"/>
    <w:p>
      <w:pPr>
        <w:spacing w:after="0"/>
        <w:ind w:left="0"/>
        <w:jc w:val="both"/>
      </w:pPr>
      <w:r>
        <w:rPr>
          <w:rFonts w:ascii="Times New Roman"/>
          <w:b w:val="false"/>
          <w:i w:val="false"/>
          <w:color w:val="000000"/>
          <w:sz w:val="28"/>
        </w:rPr>
        <w:t>
      1) Комбайн гидрожүйелерінің қорғау клапандары – реттеу;</w:t>
      </w:r>
    </w:p>
    <w:bookmarkEnd w:id="10523"/>
    <w:bookmarkStart w:name="z10827" w:id="10524"/>
    <w:p>
      <w:pPr>
        <w:spacing w:after="0"/>
        <w:ind w:left="0"/>
        <w:jc w:val="both"/>
      </w:pPr>
      <w:r>
        <w:rPr>
          <w:rFonts w:ascii="Times New Roman"/>
          <w:b w:val="false"/>
          <w:i w:val="false"/>
          <w:color w:val="000000"/>
          <w:sz w:val="28"/>
        </w:rPr>
        <w:t>
      2) Комбайндар – барабан және деко, саусақты механизмдердің және егін ору машинасы корпусының қаптамасының арасындағы саңылауларды тексеру және реттеу;</w:t>
      </w:r>
    </w:p>
    <w:bookmarkEnd w:id="10524"/>
    <w:bookmarkStart w:name="z10828" w:id="10525"/>
    <w:p>
      <w:pPr>
        <w:spacing w:after="0"/>
        <w:ind w:left="0"/>
        <w:jc w:val="both"/>
      </w:pPr>
      <w:r>
        <w:rPr>
          <w:rFonts w:ascii="Times New Roman"/>
          <w:b w:val="false"/>
          <w:i w:val="false"/>
          <w:color w:val="000000"/>
          <w:sz w:val="28"/>
        </w:rPr>
        <w:t>
      3) Тракторлардың автоматты жіберу қораптары – құрастыру, реттеу және сынау;</w:t>
      </w:r>
    </w:p>
    <w:bookmarkEnd w:id="10525"/>
    <w:bookmarkStart w:name="z10829" w:id="10526"/>
    <w:p>
      <w:pPr>
        <w:spacing w:after="0"/>
        <w:ind w:left="0"/>
        <w:jc w:val="both"/>
      </w:pPr>
      <w:r>
        <w:rPr>
          <w:rFonts w:ascii="Times New Roman"/>
          <w:b w:val="false"/>
          <w:i w:val="false"/>
          <w:color w:val="000000"/>
          <w:sz w:val="28"/>
        </w:rPr>
        <w:t>
      4) Комбайн шөмелерін түсіру механизмдері – жөндеу және реттеу;</w:t>
      </w:r>
    </w:p>
    <w:bookmarkEnd w:id="10526"/>
    <w:bookmarkStart w:name="z10830" w:id="10527"/>
    <w:p>
      <w:pPr>
        <w:spacing w:after="0"/>
        <w:ind w:left="0"/>
        <w:jc w:val="both"/>
      </w:pPr>
      <w:r>
        <w:rPr>
          <w:rFonts w:ascii="Times New Roman"/>
          <w:b w:val="false"/>
          <w:i w:val="false"/>
          <w:color w:val="000000"/>
          <w:sz w:val="28"/>
        </w:rPr>
        <w:t>
      5) Комбайн астығын тазалау механизмдері – жөндеу және реттеу;</w:t>
      </w:r>
    </w:p>
    <w:bookmarkEnd w:id="10527"/>
    <w:bookmarkStart w:name="z10831" w:id="10528"/>
    <w:p>
      <w:pPr>
        <w:spacing w:after="0"/>
        <w:ind w:left="0"/>
        <w:jc w:val="both"/>
      </w:pPr>
      <w:r>
        <w:rPr>
          <w:rFonts w:ascii="Times New Roman"/>
          <w:b w:val="false"/>
          <w:i w:val="false"/>
          <w:color w:val="000000"/>
          <w:sz w:val="28"/>
        </w:rPr>
        <w:t>
      6) Комбайн шөмелелерін ору машиналарының корпустарын теңестіру механизмдері – тексеру және реттеу;</w:t>
      </w:r>
    </w:p>
    <w:bookmarkEnd w:id="10528"/>
    <w:bookmarkStart w:name="z10832" w:id="10529"/>
    <w:p>
      <w:pPr>
        <w:spacing w:after="0"/>
        <w:ind w:left="0"/>
        <w:jc w:val="both"/>
      </w:pPr>
      <w:r>
        <w:rPr>
          <w:rFonts w:ascii="Times New Roman"/>
          <w:b w:val="false"/>
          <w:i w:val="false"/>
          <w:color w:val="000000"/>
          <w:sz w:val="28"/>
        </w:rPr>
        <w:t>
      7) Комбикорм цехтарының жабдықтары – дистанциялық басқару, автоблоктау және дабылқағу желілерін жөндеу, реттеу;</w:t>
      </w:r>
    </w:p>
    <w:bookmarkEnd w:id="10529"/>
    <w:bookmarkStart w:name="z10833" w:id="10530"/>
    <w:p>
      <w:pPr>
        <w:spacing w:after="0"/>
        <w:ind w:left="0"/>
        <w:jc w:val="both"/>
      </w:pPr>
      <w:r>
        <w:rPr>
          <w:rFonts w:ascii="Times New Roman"/>
          <w:b w:val="false"/>
          <w:i w:val="false"/>
          <w:color w:val="000000"/>
          <w:sz w:val="28"/>
        </w:rPr>
        <w:t>
      8) Амидокарбамидті қоспалардың цех жабдықтары – жөндеу және реттеу;</w:t>
      </w:r>
    </w:p>
    <w:bookmarkEnd w:id="10530"/>
    <w:bookmarkStart w:name="z10834" w:id="10531"/>
    <w:p>
      <w:pPr>
        <w:spacing w:after="0"/>
        <w:ind w:left="0"/>
        <w:jc w:val="both"/>
      </w:pPr>
      <w:r>
        <w:rPr>
          <w:rFonts w:ascii="Times New Roman"/>
          <w:b w:val="false"/>
          <w:i w:val="false"/>
          <w:color w:val="000000"/>
          <w:sz w:val="28"/>
        </w:rPr>
        <w:t>
      9) Жылу (беру) шашуды сорғымен оздыру бұрыштары – реттеу;</w:t>
      </w:r>
    </w:p>
    <w:bookmarkEnd w:id="10531"/>
    <w:bookmarkStart w:name="z10835" w:id="10532"/>
    <w:p>
      <w:pPr>
        <w:spacing w:after="0"/>
        <w:ind w:left="0"/>
        <w:jc w:val="both"/>
      </w:pPr>
      <w:r>
        <w:rPr>
          <w:rFonts w:ascii="Times New Roman"/>
          <w:b w:val="false"/>
          <w:i w:val="false"/>
          <w:color w:val="000000"/>
          <w:sz w:val="28"/>
        </w:rPr>
        <w:t>
      10) Форсункалар – реттеу.</w:t>
      </w:r>
    </w:p>
    <w:bookmarkEnd w:id="10532"/>
    <w:bookmarkStart w:name="z10836" w:id="10533"/>
    <w:p>
      <w:pPr>
        <w:spacing w:after="0"/>
        <w:ind w:left="0"/>
        <w:jc w:val="left"/>
      </w:pPr>
      <w:r>
        <w:rPr>
          <w:rFonts w:ascii="Times New Roman"/>
          <w:b/>
          <w:i w:val="false"/>
          <w:color w:val="000000"/>
        </w:rPr>
        <w:t xml:space="preserve"> Металл конструкцияларын құрастыру жөніндегі слесарь</w:t>
      </w:r>
      <w:r>
        <w:br/>
      </w:r>
      <w:r>
        <w:rPr>
          <w:rFonts w:ascii="Times New Roman"/>
          <w:b/>
          <w:i w:val="false"/>
          <w:color w:val="000000"/>
        </w:rPr>
        <w:t>844. Металл конструкцияларын құрастыру жөніндегі</w:t>
      </w:r>
      <w:r>
        <w:br/>
      </w:r>
      <w:r>
        <w:rPr>
          <w:rFonts w:ascii="Times New Roman"/>
          <w:b/>
          <w:i w:val="false"/>
          <w:color w:val="000000"/>
        </w:rPr>
        <w:t>слесарь 2-разряд</w:t>
      </w:r>
    </w:p>
    <w:bookmarkEnd w:id="10533"/>
    <w:bookmarkStart w:name="z10839" w:id="10534"/>
    <w:p>
      <w:pPr>
        <w:spacing w:after="0"/>
        <w:ind w:left="0"/>
        <w:jc w:val="both"/>
      </w:pPr>
      <w:r>
        <w:rPr>
          <w:rFonts w:ascii="Times New Roman"/>
          <w:b w:val="false"/>
          <w:i w:val="false"/>
          <w:color w:val="000000"/>
          <w:sz w:val="28"/>
        </w:rPr>
        <w:t>
      Жұмыс сипаттамасы. Жаймалық және сұрыптық металдан жасалған сымды, дайындаманы қолмен кесу және аралау. Қылтанақтарды егеулеу және тазалау. Металл конструкцияларын құрастыру жөніндегі жай және орташа күрделіктегі жұмыстар мен операцияларын орындауға және оларды сынауға анағұрлым жоғары білікті слесардың басшылығымен қатысу. Сұрыптық және жаймалық металдан жасалған жай бөлшектерді жасау. Жай шаблондар бойынша бөлшектерді белгілеу. Бұрандаларды өлшегіштер және плашкалармен қолмен қиыстыру және кесу. Стеллаждарды құрастырып тегістеу. Металл конструкциялары тораптарының сыйысатын саңылауларына болттар мен шпилькаларды орнату. Әмбебап құрастыру және арнайы айлабұйымдарды пайдалана отырып сызбалар мен эскиздер бойынша дәнекерлеп және тойтарып металл конструкцияларының күрделі емес тораптарын құрастыру. Бөлшектерді электр пісіру процесінде қапсырып ұстату. Ұсақ бөлшектерді станокта белгілеу бойынша және алып жүруге болатын механикаландырылған аспаппен саңылауларды бұрғылау, кеңіту. Металл конструкцияларының бөлшектері мен тораптарын түзету.</w:t>
      </w:r>
    </w:p>
    <w:bookmarkEnd w:id="10534"/>
    <w:bookmarkStart w:name="z10840" w:id="10535"/>
    <w:p>
      <w:pPr>
        <w:spacing w:after="0"/>
        <w:ind w:left="0"/>
        <w:jc w:val="both"/>
      </w:pPr>
      <w:r>
        <w:rPr>
          <w:rFonts w:ascii="Times New Roman"/>
          <w:b w:val="false"/>
          <w:i w:val="false"/>
          <w:color w:val="000000"/>
          <w:sz w:val="28"/>
        </w:rPr>
        <w:t>
      Білуге тиіс: слесарлық және өлшеу аспаптары мен айлабұйымдарының атауы және қызметі және оларды қолдану, слесарлық аспапты толтыру тәсілдері, жай және орташа күрделіктегі слесарлық операцияларды орындау тәсілдері мен металл конструкцияларының жай және орташа күрделіктегі тораптарын құрастыру процесі, көтергіш-көлік айлабұйымдарын, жұмыс және бақылау-өлшеу аспаптары мен айлабұйымдарын пайдалану ережесі мен құрылғысы, металл конструкцияларын құрастыру, қиыстыру, тексеру және түзетудің технологиялық процесі, тәсілдері мен жолдары, шектеулер мен отырғызу жүйесі, қолданылатын материалдар мен құбырлардың қасиеті, маркасы және сұрыптамасы, бөлшектерді пісіріп біріктіру тәсілдері, жинақталған тораптарды таңбалау ережесі мен түрлері.</w:t>
      </w:r>
    </w:p>
    <w:bookmarkEnd w:id="10535"/>
    <w:bookmarkStart w:name="z10841" w:id="10536"/>
    <w:p>
      <w:pPr>
        <w:spacing w:after="0"/>
        <w:ind w:left="0"/>
        <w:jc w:val="both"/>
      </w:pPr>
      <w:r>
        <w:rPr>
          <w:rFonts w:ascii="Times New Roman"/>
          <w:b w:val="false"/>
          <w:i w:val="false"/>
          <w:color w:val="000000"/>
          <w:sz w:val="28"/>
        </w:rPr>
        <w:t>
      Жұмыс үлгілері</w:t>
      </w:r>
    </w:p>
    <w:bookmarkEnd w:id="10536"/>
    <w:bookmarkStart w:name="z10842" w:id="10537"/>
    <w:p>
      <w:pPr>
        <w:spacing w:after="0"/>
        <w:ind w:left="0"/>
        <w:jc w:val="both"/>
      </w:pPr>
      <w:r>
        <w:rPr>
          <w:rFonts w:ascii="Times New Roman"/>
          <w:b w:val="false"/>
          <w:i w:val="false"/>
          <w:color w:val="000000"/>
          <w:sz w:val="28"/>
        </w:rPr>
        <w:t>
      1) 5 МПа (60 кгс/кв. см) қысымда жұмыс істейтін цилиндрлік бактар мен ыдыстар – құрастыру және гидравликалық сынау;</w:t>
      </w:r>
    </w:p>
    <w:bookmarkEnd w:id="10537"/>
    <w:bookmarkStart w:name="z10843" w:id="10538"/>
    <w:p>
      <w:pPr>
        <w:spacing w:after="0"/>
        <w:ind w:left="0"/>
        <w:jc w:val="both"/>
      </w:pPr>
      <w:r>
        <w:rPr>
          <w:rFonts w:ascii="Times New Roman"/>
          <w:b w:val="false"/>
          <w:i w:val="false"/>
          <w:color w:val="000000"/>
          <w:sz w:val="28"/>
        </w:rPr>
        <w:t>
      2) Жайма және жолақ болаттан жасалған бөлшектер – шаблон бойынша белгілеу, түзету;</w:t>
      </w:r>
    </w:p>
    <w:bookmarkEnd w:id="10538"/>
    <w:bookmarkStart w:name="z10844" w:id="10539"/>
    <w:p>
      <w:pPr>
        <w:spacing w:after="0"/>
        <w:ind w:left="0"/>
        <w:jc w:val="both"/>
      </w:pPr>
      <w:r>
        <w:rPr>
          <w:rFonts w:ascii="Times New Roman"/>
          <w:b w:val="false"/>
          <w:i w:val="false"/>
          <w:color w:val="000000"/>
          <w:sz w:val="28"/>
        </w:rPr>
        <w:t>
      3) Жайма болаттан жасалған бөлшектер – ию;</w:t>
      </w:r>
    </w:p>
    <w:bookmarkEnd w:id="10539"/>
    <w:bookmarkStart w:name="z10845" w:id="10540"/>
    <w:p>
      <w:pPr>
        <w:spacing w:after="0"/>
        <w:ind w:left="0"/>
        <w:jc w:val="both"/>
      </w:pPr>
      <w:r>
        <w:rPr>
          <w:rFonts w:ascii="Times New Roman"/>
          <w:b w:val="false"/>
          <w:i w:val="false"/>
          <w:color w:val="000000"/>
          <w:sz w:val="28"/>
        </w:rPr>
        <w:t>
      4) Қалыңдығы 6 мм-ге дейінгі және жоғары сұрыптық болаттан жасалған бөлшектер – кесу, аралау;</w:t>
      </w:r>
    </w:p>
    <w:bookmarkEnd w:id="10540"/>
    <w:bookmarkStart w:name="z10846" w:id="10541"/>
    <w:p>
      <w:pPr>
        <w:spacing w:after="0"/>
        <w:ind w:left="0"/>
        <w:jc w:val="both"/>
      </w:pPr>
      <w:r>
        <w:rPr>
          <w:rFonts w:ascii="Times New Roman"/>
          <w:b w:val="false"/>
          <w:i w:val="false"/>
          <w:color w:val="000000"/>
          <w:sz w:val="28"/>
        </w:rPr>
        <w:t>
      5) Түрлі бөлшектер – еркін өлшемде аралау, бұрышпен кесу, белгі бойынша бұрғылау;</w:t>
      </w:r>
    </w:p>
    <w:bookmarkEnd w:id="10541"/>
    <w:bookmarkStart w:name="z10847" w:id="10542"/>
    <w:p>
      <w:pPr>
        <w:spacing w:after="0"/>
        <w:ind w:left="0"/>
        <w:jc w:val="both"/>
      </w:pPr>
      <w:r>
        <w:rPr>
          <w:rFonts w:ascii="Times New Roman"/>
          <w:b w:val="false"/>
          <w:i w:val="false"/>
          <w:color w:val="000000"/>
          <w:sz w:val="28"/>
        </w:rPr>
        <w:t>
      6) Шағын габаритті қапшықтар – құрастыру;</w:t>
      </w:r>
    </w:p>
    <w:bookmarkEnd w:id="10542"/>
    <w:bookmarkStart w:name="z10848" w:id="10543"/>
    <w:p>
      <w:pPr>
        <w:spacing w:after="0"/>
        <w:ind w:left="0"/>
        <w:jc w:val="both"/>
      </w:pPr>
      <w:r>
        <w:rPr>
          <w:rFonts w:ascii="Times New Roman"/>
          <w:b w:val="false"/>
          <w:i w:val="false"/>
          <w:color w:val="000000"/>
          <w:sz w:val="28"/>
        </w:rPr>
        <w:t>
      7) Барлық өлшемдегі қалпақтар, қақпақтар, щеткалар, май құйғыштар, жәшіктер, шкафтар – пісіруге дайындау, түзету және құрастыру;</w:t>
      </w:r>
    </w:p>
    <w:bookmarkEnd w:id="10543"/>
    <w:bookmarkStart w:name="z10849" w:id="10544"/>
    <w:p>
      <w:pPr>
        <w:spacing w:after="0"/>
        <w:ind w:left="0"/>
        <w:jc w:val="both"/>
      </w:pPr>
      <w:r>
        <w:rPr>
          <w:rFonts w:ascii="Times New Roman"/>
          <w:b w:val="false"/>
          <w:i w:val="false"/>
          <w:color w:val="000000"/>
          <w:sz w:val="28"/>
        </w:rPr>
        <w:t>
      8) Жаймалық және кескінді металл – бұрғылау, гильотинді және сығымдағыш қайшылармен кесу, пісіруге қиыстыру;</w:t>
      </w:r>
    </w:p>
    <w:bookmarkEnd w:id="10544"/>
    <w:bookmarkStart w:name="z10850" w:id="10545"/>
    <w:p>
      <w:pPr>
        <w:spacing w:after="0"/>
        <w:ind w:left="0"/>
        <w:jc w:val="both"/>
      </w:pPr>
      <w:r>
        <w:rPr>
          <w:rFonts w:ascii="Times New Roman"/>
          <w:b w:val="false"/>
          <w:i w:val="false"/>
          <w:color w:val="000000"/>
          <w:sz w:val="28"/>
        </w:rPr>
        <w:t>
      9) Жолақты және ширатылған металл – газбен кесуден кейін ию және тазалау;</w:t>
      </w:r>
    </w:p>
    <w:bookmarkEnd w:id="10545"/>
    <w:bookmarkStart w:name="z10851" w:id="10546"/>
    <w:p>
      <w:pPr>
        <w:spacing w:after="0"/>
        <w:ind w:left="0"/>
        <w:jc w:val="both"/>
      </w:pPr>
      <w:r>
        <w:rPr>
          <w:rFonts w:ascii="Times New Roman"/>
          <w:b w:val="false"/>
          <w:i w:val="false"/>
          <w:color w:val="000000"/>
          <w:sz w:val="28"/>
        </w:rPr>
        <w:t>
      10) Жікті жапсырмалар, қаттылық элементтері, уақытша болттар – орнату;</w:t>
      </w:r>
    </w:p>
    <w:bookmarkEnd w:id="10546"/>
    <w:bookmarkStart w:name="z10852" w:id="10547"/>
    <w:p>
      <w:pPr>
        <w:spacing w:after="0"/>
        <w:ind w:left="0"/>
        <w:jc w:val="both"/>
      </w:pPr>
      <w:r>
        <w:rPr>
          <w:rFonts w:ascii="Times New Roman"/>
          <w:b w:val="false"/>
          <w:i w:val="false"/>
          <w:color w:val="000000"/>
          <w:sz w:val="28"/>
        </w:rPr>
        <w:t>
      11) Аппараттардың тіректері мен рамалары – құрастыру;</w:t>
      </w:r>
    </w:p>
    <w:bookmarkEnd w:id="10547"/>
    <w:bookmarkStart w:name="z10853" w:id="10548"/>
    <w:p>
      <w:pPr>
        <w:spacing w:after="0"/>
        <w:ind w:left="0"/>
        <w:jc w:val="both"/>
      </w:pPr>
      <w:r>
        <w:rPr>
          <w:rFonts w:ascii="Times New Roman"/>
          <w:b w:val="false"/>
          <w:i w:val="false"/>
          <w:color w:val="000000"/>
          <w:sz w:val="28"/>
        </w:rPr>
        <w:t>
      12) Жаймалық болаттан, картоннан, асбесттен, клиногериттен, резинадан жасалған жай және күрделі конфигурациялы төсемдер – белгі бойынша қолмен кесу және аралау;</w:t>
      </w:r>
    </w:p>
    <w:bookmarkEnd w:id="10548"/>
    <w:bookmarkStart w:name="z10854" w:id="10549"/>
    <w:p>
      <w:pPr>
        <w:spacing w:after="0"/>
        <w:ind w:left="0"/>
        <w:jc w:val="both"/>
      </w:pPr>
      <w:r>
        <w:rPr>
          <w:rFonts w:ascii="Times New Roman"/>
          <w:b w:val="false"/>
          <w:i w:val="false"/>
          <w:color w:val="000000"/>
          <w:sz w:val="28"/>
        </w:rPr>
        <w:t>
      13) Түрлі кесілген материалдан жасалған қапсырмалар – айлабұйымдарда ию;</w:t>
      </w:r>
    </w:p>
    <w:bookmarkEnd w:id="10549"/>
    <w:bookmarkStart w:name="z10855" w:id="10550"/>
    <w:p>
      <w:pPr>
        <w:spacing w:after="0"/>
        <w:ind w:left="0"/>
        <w:jc w:val="both"/>
      </w:pPr>
      <w:r>
        <w:rPr>
          <w:rFonts w:ascii="Times New Roman"/>
          <w:b w:val="false"/>
          <w:i w:val="false"/>
          <w:color w:val="000000"/>
          <w:sz w:val="28"/>
        </w:rPr>
        <w:t>
      14) Пісірілетін стеллаждар – пісіруге құрастыру;</w:t>
      </w:r>
    </w:p>
    <w:bookmarkEnd w:id="10550"/>
    <w:bookmarkStart w:name="z10856" w:id="10551"/>
    <w:p>
      <w:pPr>
        <w:spacing w:after="0"/>
        <w:ind w:left="0"/>
        <w:jc w:val="both"/>
      </w:pPr>
      <w:r>
        <w:rPr>
          <w:rFonts w:ascii="Times New Roman"/>
          <w:b w:val="false"/>
          <w:i w:val="false"/>
          <w:color w:val="000000"/>
          <w:sz w:val="28"/>
        </w:rPr>
        <w:t>
      15) Таспалы транспортерлер – металл конструкцияларын құрастыру;</w:t>
      </w:r>
    </w:p>
    <w:bookmarkEnd w:id="10551"/>
    <w:bookmarkStart w:name="z10857" w:id="10552"/>
    <w:p>
      <w:pPr>
        <w:spacing w:after="0"/>
        <w:ind w:left="0"/>
        <w:jc w:val="both"/>
      </w:pPr>
      <w:r>
        <w:rPr>
          <w:rFonts w:ascii="Times New Roman"/>
          <w:b w:val="false"/>
          <w:i w:val="false"/>
          <w:color w:val="000000"/>
          <w:sz w:val="28"/>
        </w:rPr>
        <w:t>
      16) Фланецті құбырлардан жасалған штуцерлер - құрастыру;</w:t>
      </w:r>
    </w:p>
    <w:bookmarkEnd w:id="10552"/>
    <w:bookmarkStart w:name="z10858" w:id="10553"/>
    <w:p>
      <w:pPr>
        <w:spacing w:after="0"/>
        <w:ind w:left="0"/>
        <w:jc w:val="both"/>
      </w:pPr>
      <w:r>
        <w:rPr>
          <w:rFonts w:ascii="Times New Roman"/>
          <w:b w:val="false"/>
          <w:i w:val="false"/>
          <w:color w:val="000000"/>
          <w:sz w:val="28"/>
        </w:rPr>
        <w:t>
      17) Металл шкафтар мен этажеркалар – құрастыру.</w:t>
      </w:r>
    </w:p>
    <w:bookmarkEnd w:id="10553"/>
    <w:bookmarkStart w:name="z10859" w:id="10554"/>
    <w:p>
      <w:pPr>
        <w:spacing w:after="0"/>
        <w:ind w:left="0"/>
        <w:jc w:val="left"/>
      </w:pPr>
      <w:r>
        <w:rPr>
          <w:rFonts w:ascii="Times New Roman"/>
          <w:b/>
          <w:i w:val="false"/>
          <w:color w:val="000000"/>
        </w:rPr>
        <w:t xml:space="preserve"> 845. Металл конструкцияларын құрастыру</w:t>
      </w:r>
      <w:r>
        <w:br/>
      </w:r>
      <w:r>
        <w:rPr>
          <w:rFonts w:ascii="Times New Roman"/>
          <w:b/>
          <w:i w:val="false"/>
          <w:color w:val="000000"/>
        </w:rPr>
        <w:t>жөніндегі слесарь 3-разряд</w:t>
      </w:r>
    </w:p>
    <w:bookmarkEnd w:id="10554"/>
    <w:bookmarkStart w:name="z10861" w:id="10555"/>
    <w:p>
      <w:pPr>
        <w:spacing w:after="0"/>
        <w:ind w:left="0"/>
        <w:jc w:val="both"/>
      </w:pPr>
      <w:r>
        <w:rPr>
          <w:rFonts w:ascii="Times New Roman"/>
          <w:b w:val="false"/>
          <w:i w:val="false"/>
          <w:color w:val="000000"/>
          <w:sz w:val="28"/>
        </w:rPr>
        <w:t>
      Жұмыс сипаттамасы. Сызбалар және эскиздер бойынша пісіру және тойтаруға арналған орташа күделіктегі металл конструкциядағы тораптарды әмбебап айлабұйымдарды пайдалана отырып құрастыру, сондай-ақ әмбебап-құрастыру және арнайы айлабұйымдар мен шаблондарды пайдалана отырып металл конструкцияларының күрделі тораптарын құрастыру. Тығыздағыш бетін қиыстыру. Анағұрлым жоғары білікті электр пісіргішпен бірлесіп күрделі металл конструкцияларын құрастыру. Орташа күрделіктегі металл конструкция бөлшектері мен тораптарын түзету. Қысыммен жұмыс істейтін орташа күрделіктегі металл конструкцияларын тораптарын гидравликалық және пневматикалық сынау.</w:t>
      </w:r>
    </w:p>
    <w:bookmarkEnd w:id="10555"/>
    <w:bookmarkStart w:name="z10862" w:id="10556"/>
    <w:p>
      <w:pPr>
        <w:spacing w:after="0"/>
        <w:ind w:left="0"/>
        <w:jc w:val="both"/>
      </w:pPr>
      <w:r>
        <w:rPr>
          <w:rFonts w:ascii="Times New Roman"/>
          <w:b w:val="false"/>
          <w:i w:val="false"/>
          <w:color w:val="000000"/>
          <w:sz w:val="28"/>
        </w:rPr>
        <w:t>
      Білуге тиіс: металл конструкциясының базалық бөлшектері мен тораптарын орнату жерін белгілеу тәсілдері, құрастыруда қолданылатын айлабұйымдардың құрылымдық ерекешеліктері, слесарлық аспапты қайрау тәсілдері, қолданылатын материалдың мемлекеттік стандарттары, шектеулер мен отырғызу жүйесі және оларды сызбаға белгілеу, орындалатын жұмысқа қойылатын талаптар, газ кескіш және электрмен пісіру аппаратымен жұмыс істеу ережесі, құрастыру стеллаждарында және кондукторлар көшірмелер бойынша құрастырудың кезектілігі және құрастыру тәсілдері, болаттың сұрыптылығы мен маркалары.</w:t>
      </w:r>
    </w:p>
    <w:bookmarkEnd w:id="10556"/>
    <w:bookmarkStart w:name="z10863" w:id="10557"/>
    <w:p>
      <w:pPr>
        <w:spacing w:after="0"/>
        <w:ind w:left="0"/>
        <w:jc w:val="both"/>
      </w:pPr>
      <w:r>
        <w:rPr>
          <w:rFonts w:ascii="Times New Roman"/>
          <w:b w:val="false"/>
          <w:i w:val="false"/>
          <w:color w:val="000000"/>
          <w:sz w:val="28"/>
        </w:rPr>
        <w:t>
      Жұмыс үлгілері</w:t>
      </w:r>
    </w:p>
    <w:bookmarkEnd w:id="10557"/>
    <w:bookmarkStart w:name="z10864" w:id="10558"/>
    <w:p>
      <w:pPr>
        <w:spacing w:after="0"/>
        <w:ind w:left="0"/>
        <w:jc w:val="both"/>
      </w:pPr>
      <w:r>
        <w:rPr>
          <w:rFonts w:ascii="Times New Roman"/>
          <w:b w:val="false"/>
          <w:i w:val="false"/>
          <w:color w:val="000000"/>
          <w:sz w:val="28"/>
        </w:rPr>
        <w:t>
      1) Алынатын құрамалы төмен қысымдағы аппараттар - құрастыру;</w:t>
      </w:r>
    </w:p>
    <w:bookmarkEnd w:id="10558"/>
    <w:bookmarkStart w:name="z10865" w:id="10559"/>
    <w:p>
      <w:pPr>
        <w:spacing w:after="0"/>
        <w:ind w:left="0"/>
        <w:jc w:val="both"/>
      </w:pPr>
      <w:r>
        <w:rPr>
          <w:rFonts w:ascii="Times New Roman"/>
          <w:b w:val="false"/>
          <w:i w:val="false"/>
          <w:color w:val="000000"/>
          <w:sz w:val="28"/>
        </w:rPr>
        <w:t>
      2) Мұнай бактары – жасау және құрастыру;</w:t>
      </w:r>
    </w:p>
    <w:bookmarkEnd w:id="10559"/>
    <w:bookmarkStart w:name="z10866" w:id="10560"/>
    <w:p>
      <w:pPr>
        <w:spacing w:after="0"/>
        <w:ind w:left="0"/>
        <w:jc w:val="both"/>
      </w:pPr>
      <w:r>
        <w:rPr>
          <w:rFonts w:ascii="Times New Roman"/>
          <w:b w:val="false"/>
          <w:i w:val="false"/>
          <w:color w:val="000000"/>
          <w:sz w:val="28"/>
        </w:rPr>
        <w:t>
      3) 5-ке дейін 15 МПа (50-ге дейін 150 кгс/кв. см)-ден жоғары қысымда істейтін цилиндр бактар мен басқа да ыдыстар - құрастыру және гидравликалық сынау;</w:t>
      </w:r>
    </w:p>
    <w:bookmarkEnd w:id="10560"/>
    <w:bookmarkStart w:name="z10867" w:id="10561"/>
    <w:p>
      <w:pPr>
        <w:spacing w:after="0"/>
        <w:ind w:left="0"/>
        <w:jc w:val="both"/>
      </w:pPr>
      <w:r>
        <w:rPr>
          <w:rFonts w:ascii="Times New Roman"/>
          <w:b w:val="false"/>
          <w:i w:val="false"/>
          <w:color w:val="000000"/>
          <w:sz w:val="28"/>
        </w:rPr>
        <w:t>
      4) Монорельстерге арналған екі таврлы арқалықтар – құрастыру;</w:t>
      </w:r>
    </w:p>
    <w:bookmarkEnd w:id="10561"/>
    <w:bookmarkStart w:name="z10868" w:id="10562"/>
    <w:p>
      <w:pPr>
        <w:spacing w:after="0"/>
        <w:ind w:left="0"/>
        <w:jc w:val="both"/>
      </w:pPr>
      <w:r>
        <w:rPr>
          <w:rFonts w:ascii="Times New Roman"/>
          <w:b w:val="false"/>
          <w:i w:val="false"/>
          <w:color w:val="000000"/>
          <w:sz w:val="28"/>
        </w:rPr>
        <w:t>
      5) Илемдеу жабдықтары мен май редуктор бұлаулары, түрлі сыйымдылықтағы құю шөміштері – пісіру үшін құрастыру;</w:t>
      </w:r>
    </w:p>
    <w:bookmarkEnd w:id="10562"/>
    <w:bookmarkStart w:name="z10869" w:id="10563"/>
    <w:p>
      <w:pPr>
        <w:spacing w:after="0"/>
        <w:ind w:left="0"/>
        <w:jc w:val="both"/>
      </w:pPr>
      <w:r>
        <w:rPr>
          <w:rFonts w:ascii="Times New Roman"/>
          <w:b w:val="false"/>
          <w:i w:val="false"/>
          <w:color w:val="000000"/>
          <w:sz w:val="28"/>
        </w:rPr>
        <w:t>
      6) Коллекторды оқшаулау – бөлшектерді жасау және құрастыру;</w:t>
      </w:r>
    </w:p>
    <w:bookmarkEnd w:id="10563"/>
    <w:bookmarkStart w:name="z10870" w:id="10564"/>
    <w:p>
      <w:pPr>
        <w:spacing w:after="0"/>
        <w:ind w:left="0"/>
        <w:jc w:val="both"/>
      </w:pPr>
      <w:r>
        <w:rPr>
          <w:rFonts w:ascii="Times New Roman"/>
          <w:b w:val="false"/>
          <w:i w:val="false"/>
          <w:color w:val="000000"/>
          <w:sz w:val="28"/>
        </w:rPr>
        <w:t>
      7) Пластиналы және ілмелі конвейерлер – металл конструкцияларды құрастыру;</w:t>
      </w:r>
    </w:p>
    <w:bookmarkEnd w:id="10564"/>
    <w:bookmarkStart w:name="z10871" w:id="10565"/>
    <w:p>
      <w:pPr>
        <w:spacing w:after="0"/>
        <w:ind w:left="0"/>
        <w:jc w:val="both"/>
      </w:pPr>
      <w:r>
        <w:rPr>
          <w:rFonts w:ascii="Times New Roman"/>
          <w:b w:val="false"/>
          <w:i w:val="false"/>
          <w:color w:val="000000"/>
          <w:sz w:val="28"/>
        </w:rPr>
        <w:t>
      8) Есік және терезе қораптары, қатты каркасты металл есіктер – құрастыру;</w:t>
      </w:r>
    </w:p>
    <w:bookmarkEnd w:id="10565"/>
    <w:bookmarkStart w:name="z10872" w:id="10566"/>
    <w:p>
      <w:pPr>
        <w:spacing w:after="0"/>
        <w:ind w:left="0"/>
        <w:jc w:val="both"/>
      </w:pPr>
      <w:r>
        <w:rPr>
          <w:rFonts w:ascii="Times New Roman"/>
          <w:b w:val="false"/>
          <w:i w:val="false"/>
          <w:color w:val="000000"/>
          <w:sz w:val="28"/>
        </w:rPr>
        <w:t>
      9) Қарсы салмақ корпустары – пісіру үшін құрастыру;</w:t>
      </w:r>
    </w:p>
    <w:bookmarkEnd w:id="10566"/>
    <w:bookmarkStart w:name="z10873" w:id="10567"/>
    <w:p>
      <w:pPr>
        <w:spacing w:after="0"/>
        <w:ind w:left="0"/>
        <w:jc w:val="both"/>
      </w:pPr>
      <w:r>
        <w:rPr>
          <w:rFonts w:ascii="Times New Roman"/>
          <w:b w:val="false"/>
          <w:i w:val="false"/>
          <w:color w:val="000000"/>
          <w:sz w:val="28"/>
        </w:rPr>
        <w:t>
      10) Баспалдақтар, алаңшалар, жолдар, бункер жақтаулары, құбыр және үштіктерден тұратын металл қанаттар, тежегіш жаймалар, қоршаулар, сырғыма тіректер, торлар – құрастыру;</w:t>
      </w:r>
    </w:p>
    <w:bookmarkEnd w:id="10567"/>
    <w:bookmarkStart w:name="z10874" w:id="10568"/>
    <w:p>
      <w:pPr>
        <w:spacing w:after="0"/>
        <w:ind w:left="0"/>
        <w:jc w:val="both"/>
      </w:pPr>
      <w:r>
        <w:rPr>
          <w:rFonts w:ascii="Times New Roman"/>
          <w:b w:val="false"/>
          <w:i w:val="false"/>
          <w:color w:val="000000"/>
          <w:sz w:val="28"/>
        </w:rPr>
        <w:t>
      11) Жайма металдан жасалған цилиндрлік және коникалық ернеушелер-ию;</w:t>
      </w:r>
    </w:p>
    <w:bookmarkEnd w:id="10568"/>
    <w:bookmarkStart w:name="z10875" w:id="10569"/>
    <w:p>
      <w:pPr>
        <w:spacing w:after="0"/>
        <w:ind w:left="0"/>
        <w:jc w:val="both"/>
      </w:pPr>
      <w:r>
        <w:rPr>
          <w:rFonts w:ascii="Times New Roman"/>
          <w:b w:val="false"/>
          <w:i w:val="false"/>
          <w:color w:val="000000"/>
          <w:sz w:val="28"/>
        </w:rPr>
        <w:t>
      12) Тұнықтырғыштар, өлшегіштер, құрастырғыштар – құрастыру;</w:t>
      </w:r>
    </w:p>
    <w:bookmarkEnd w:id="10569"/>
    <w:bookmarkStart w:name="z10876" w:id="10570"/>
    <w:p>
      <w:pPr>
        <w:spacing w:after="0"/>
        <w:ind w:left="0"/>
        <w:jc w:val="both"/>
      </w:pPr>
      <w:r>
        <w:rPr>
          <w:rFonts w:ascii="Times New Roman"/>
          <w:b w:val="false"/>
          <w:i w:val="false"/>
          <w:color w:val="000000"/>
          <w:sz w:val="28"/>
        </w:rPr>
        <w:t>
      13) Іргетас тақтайшалар - құрастыру;</w:t>
      </w:r>
    </w:p>
    <w:bookmarkEnd w:id="10570"/>
    <w:bookmarkStart w:name="z10877" w:id="10571"/>
    <w:p>
      <w:pPr>
        <w:spacing w:after="0"/>
        <w:ind w:left="0"/>
        <w:jc w:val="both"/>
      </w:pPr>
      <w:r>
        <w:rPr>
          <w:rFonts w:ascii="Times New Roman"/>
          <w:b w:val="false"/>
          <w:i w:val="false"/>
          <w:color w:val="000000"/>
          <w:sz w:val="28"/>
        </w:rPr>
        <w:t>
      14) Жалюзді торлар, тесіктерге арналған төсемдер, кондукторларды бекітуге арналған шыбықты тіректер, анкерлік болттарға арналған кондукторлар – құрастыру;</w:t>
      </w:r>
    </w:p>
    <w:bookmarkEnd w:id="10571"/>
    <w:bookmarkStart w:name="z10878" w:id="10572"/>
    <w:p>
      <w:pPr>
        <w:spacing w:after="0"/>
        <w:ind w:left="0"/>
        <w:jc w:val="both"/>
      </w:pPr>
      <w:r>
        <w:rPr>
          <w:rFonts w:ascii="Times New Roman"/>
          <w:b w:val="false"/>
          <w:i w:val="false"/>
          <w:color w:val="000000"/>
          <w:sz w:val="28"/>
        </w:rPr>
        <w:t>
      15) Екі таврлы кесіктердің өзекшелері – металл конструкцияларын құрастыру;</w:t>
      </w:r>
    </w:p>
    <w:bookmarkEnd w:id="10572"/>
    <w:bookmarkStart w:name="z10879" w:id="10573"/>
    <w:p>
      <w:pPr>
        <w:spacing w:after="0"/>
        <w:ind w:left="0"/>
        <w:jc w:val="both"/>
      </w:pPr>
      <w:r>
        <w:rPr>
          <w:rFonts w:ascii="Times New Roman"/>
          <w:b w:val="false"/>
          <w:i w:val="false"/>
          <w:color w:val="000000"/>
          <w:sz w:val="28"/>
        </w:rPr>
        <w:t>
      16) Фермалар – копирлер бойынша құрастыру.</w:t>
      </w:r>
    </w:p>
    <w:bookmarkEnd w:id="10573"/>
    <w:bookmarkStart w:name="z10880" w:id="10574"/>
    <w:p>
      <w:pPr>
        <w:spacing w:after="0"/>
        <w:ind w:left="0"/>
        <w:jc w:val="left"/>
      </w:pPr>
      <w:r>
        <w:rPr>
          <w:rFonts w:ascii="Times New Roman"/>
          <w:b/>
          <w:i w:val="false"/>
          <w:color w:val="000000"/>
        </w:rPr>
        <w:t xml:space="preserve"> 846. Металл конструкцияларын құрастыру жөніндегі</w:t>
      </w:r>
      <w:r>
        <w:br/>
      </w:r>
      <w:r>
        <w:rPr>
          <w:rFonts w:ascii="Times New Roman"/>
          <w:b/>
          <w:i w:val="false"/>
          <w:color w:val="000000"/>
        </w:rPr>
        <w:t>слесарь 4-разряд</w:t>
      </w:r>
    </w:p>
    <w:bookmarkEnd w:id="10574"/>
    <w:bookmarkStart w:name="z10882" w:id="10575"/>
    <w:p>
      <w:pPr>
        <w:spacing w:after="0"/>
        <w:ind w:left="0"/>
        <w:jc w:val="both"/>
      </w:pPr>
      <w:r>
        <w:rPr>
          <w:rFonts w:ascii="Times New Roman"/>
          <w:b w:val="false"/>
          <w:i w:val="false"/>
          <w:color w:val="000000"/>
          <w:sz w:val="28"/>
        </w:rPr>
        <w:t>
      Жұмыс сипаттамасы. Металл конструкцияларының күрделі тораптарын сызбалар және құрама тәсімдер бойынша әмбебап айлабұйымдарды пайдалана отырып дәнекерлеу және тойтару үшін құрастыру, сондай-ақ металл конструкцияларының күрделі тораптарын әмбебап – құрама және арнайы айлабұйымдар мен шаблондарды пайдалана отырып құрастыру. Металл конструкцияларының күрделі базалық бөлшектері мен тораптарын орнату үшін орнын белгілеу. Металл конструкцияларының күрделі бөлшектері мен тораптарын түзету. Дәнекер жіктерін гуммирлеу үшін пневматикалық тегістеу машинасымен тазарту. Анағұрлым жоғары білікті слесардың басшылығымен металл конструкцияларының эксперименталды және бірегей тораптарын құрастыруға қатысу. Қысыммен істейтін металл конструкцияларының күрделі тораптарын гидравликалық және пневматикалық сынау. Металл конструкцияларының күрделі тораптарын сынау кезінде табылған ақауларды жою. Эскиздер мен құрама тәсімдер жасау. Металл конструкцияларының элементтерін уақытша тарата отырып, түрлі қалыпта әртүрлі биіктікте құрастыру, көтеру және орнату.</w:t>
      </w:r>
    </w:p>
    <w:bookmarkEnd w:id="10575"/>
    <w:bookmarkStart w:name="z10883" w:id="10576"/>
    <w:p>
      <w:pPr>
        <w:spacing w:after="0"/>
        <w:ind w:left="0"/>
        <w:jc w:val="both"/>
      </w:pPr>
      <w:r>
        <w:rPr>
          <w:rFonts w:ascii="Times New Roman"/>
          <w:b w:val="false"/>
          <w:i w:val="false"/>
          <w:color w:val="000000"/>
          <w:sz w:val="28"/>
        </w:rPr>
        <w:t>
      Білуге тиіс: күрделі металл конструкцияларын құрастырудың техникалық шарттары, шектеулер мен отырғызу жүйесі, кедір-бұдырлықтың квалитеттері мен параметрлері, металды қыздырғанда (пісіргенде) оның бұзылуына әсері, пісіру жіктерінің шартты белгіленуі, күрделі болат конструкцияларды тексеру тәсілдері, көтергіш механизмдер мен айлабұйымдарды орнату ережесі және құрылысы, күрделі металл конструкцияларын айлабұйымдарда шаблонды қолданып және сызбалар бойынша түзету тәсілдері, қол пневматикалық машиналарының құрылғысы және баптау ережесі.</w:t>
      </w:r>
    </w:p>
    <w:bookmarkEnd w:id="10576"/>
    <w:bookmarkStart w:name="z10884" w:id="10577"/>
    <w:p>
      <w:pPr>
        <w:spacing w:after="0"/>
        <w:ind w:left="0"/>
        <w:jc w:val="both"/>
      </w:pPr>
      <w:r>
        <w:rPr>
          <w:rFonts w:ascii="Times New Roman"/>
          <w:b w:val="false"/>
          <w:i w:val="false"/>
          <w:color w:val="000000"/>
          <w:sz w:val="28"/>
        </w:rPr>
        <w:t>
      Жұмыс үлгілері</w:t>
      </w:r>
    </w:p>
    <w:bookmarkEnd w:id="10577"/>
    <w:bookmarkStart w:name="z10885" w:id="10578"/>
    <w:p>
      <w:pPr>
        <w:spacing w:after="0"/>
        <w:ind w:left="0"/>
        <w:jc w:val="both"/>
      </w:pPr>
      <w:r>
        <w:rPr>
          <w:rFonts w:ascii="Times New Roman"/>
          <w:b w:val="false"/>
          <w:i w:val="false"/>
          <w:color w:val="000000"/>
          <w:sz w:val="28"/>
        </w:rPr>
        <w:t>
      1) А-тәріздес экскаватор фермалары - жекелеген тораптарды құрастыру;</w:t>
      </w:r>
    </w:p>
    <w:bookmarkEnd w:id="10578"/>
    <w:bookmarkStart w:name="z10886" w:id="10579"/>
    <w:p>
      <w:pPr>
        <w:spacing w:after="0"/>
        <w:ind w:left="0"/>
        <w:jc w:val="both"/>
      </w:pPr>
      <w:r>
        <w:rPr>
          <w:rFonts w:ascii="Times New Roman"/>
          <w:b w:val="false"/>
          <w:i w:val="false"/>
          <w:color w:val="000000"/>
          <w:sz w:val="28"/>
        </w:rPr>
        <w:t>
      2) Алдыңғы металл конструкцияларға арналған таврлық, қораптық және тор қиықты бактар – құрастыру;</w:t>
      </w:r>
    </w:p>
    <w:bookmarkEnd w:id="10579"/>
    <w:bookmarkStart w:name="z10887" w:id="10580"/>
    <w:p>
      <w:pPr>
        <w:spacing w:after="0"/>
        <w:ind w:left="0"/>
        <w:jc w:val="both"/>
      </w:pPr>
      <w:r>
        <w:rPr>
          <w:rFonts w:ascii="Times New Roman"/>
          <w:b w:val="false"/>
          <w:i w:val="false"/>
          <w:color w:val="000000"/>
          <w:sz w:val="28"/>
        </w:rPr>
        <w:t>
      3) 15–ден 30 МПа-ға дейін (150-ден 300 кгс/кв. см-ке дейін) қысымда істейтін цилиндр бактар мен басқа да ыдыстар – құрастыру және гидросынау;</w:t>
      </w:r>
    </w:p>
    <w:bookmarkEnd w:id="10580"/>
    <w:bookmarkStart w:name="z10888" w:id="10581"/>
    <w:p>
      <w:pPr>
        <w:spacing w:after="0"/>
        <w:ind w:left="0"/>
        <w:jc w:val="both"/>
      </w:pPr>
      <w:r>
        <w:rPr>
          <w:rFonts w:ascii="Times New Roman"/>
          <w:b w:val="false"/>
          <w:i w:val="false"/>
          <w:color w:val="000000"/>
          <w:sz w:val="28"/>
        </w:rPr>
        <w:t>
      4) Миксер бандаждары - құрастыру;</w:t>
      </w:r>
    </w:p>
    <w:bookmarkEnd w:id="10581"/>
    <w:bookmarkStart w:name="z10889" w:id="10582"/>
    <w:p>
      <w:pPr>
        <w:spacing w:after="0"/>
        <w:ind w:left="0"/>
        <w:jc w:val="both"/>
      </w:pPr>
      <w:r>
        <w:rPr>
          <w:rFonts w:ascii="Times New Roman"/>
          <w:b w:val="false"/>
          <w:i w:val="false"/>
          <w:color w:val="000000"/>
          <w:sz w:val="28"/>
        </w:rPr>
        <w:t>
      5) Ішкі спиральды араластырғыш барабандар – құрастыру)</w:t>
      </w:r>
    </w:p>
    <w:bookmarkEnd w:id="10582"/>
    <w:bookmarkStart w:name="z10890" w:id="10583"/>
    <w:p>
      <w:pPr>
        <w:spacing w:after="0"/>
        <w:ind w:left="0"/>
        <w:jc w:val="both"/>
      </w:pPr>
      <w:r>
        <w:rPr>
          <w:rFonts w:ascii="Times New Roman"/>
          <w:b w:val="false"/>
          <w:i w:val="false"/>
          <w:color w:val="000000"/>
          <w:sz w:val="28"/>
        </w:rPr>
        <w:t>
      6) Жоғары қоспаланған болаттан жасалған дискілік вакуум сүзгілердің ұяшықты біліктері – құрастыру;</w:t>
      </w:r>
    </w:p>
    <w:bookmarkEnd w:id="10583"/>
    <w:bookmarkStart w:name="z10891" w:id="10584"/>
    <w:p>
      <w:pPr>
        <w:spacing w:after="0"/>
        <w:ind w:left="0"/>
        <w:jc w:val="both"/>
      </w:pPr>
      <w:r>
        <w:rPr>
          <w:rFonts w:ascii="Times New Roman"/>
          <w:b w:val="false"/>
          <w:i w:val="false"/>
          <w:color w:val="000000"/>
          <w:sz w:val="28"/>
        </w:rPr>
        <w:t>
      7) Шнек бұрамалары – құрастыру;</w:t>
      </w:r>
    </w:p>
    <w:bookmarkEnd w:id="10584"/>
    <w:bookmarkStart w:name="z10892" w:id="10585"/>
    <w:p>
      <w:pPr>
        <w:spacing w:after="0"/>
        <w:ind w:left="0"/>
        <w:jc w:val="both"/>
      </w:pPr>
      <w:r>
        <w:rPr>
          <w:rFonts w:ascii="Times New Roman"/>
          <w:b w:val="false"/>
          <w:i w:val="false"/>
          <w:color w:val="000000"/>
          <w:sz w:val="28"/>
        </w:rPr>
        <w:t>
      8) Бұрғылау мұнарасы –металл конструкцияларының жекелеген бөлшектерін құрастыру;</w:t>
      </w:r>
    </w:p>
    <w:bookmarkEnd w:id="10585"/>
    <w:bookmarkStart w:name="z10893" w:id="10586"/>
    <w:p>
      <w:pPr>
        <w:spacing w:after="0"/>
        <w:ind w:left="0"/>
        <w:jc w:val="both"/>
      </w:pPr>
      <w:r>
        <w:rPr>
          <w:rFonts w:ascii="Times New Roman"/>
          <w:b w:val="false"/>
          <w:i w:val="false"/>
          <w:color w:val="000000"/>
          <w:sz w:val="28"/>
        </w:rPr>
        <w:t>
      9) Газгольдерлер, ауа жинағыштар мен су бөлгіштер – құрастыру;</w:t>
      </w:r>
    </w:p>
    <w:bookmarkEnd w:id="10586"/>
    <w:bookmarkStart w:name="z10894" w:id="10587"/>
    <w:p>
      <w:pPr>
        <w:spacing w:after="0"/>
        <w:ind w:left="0"/>
        <w:jc w:val="both"/>
      </w:pPr>
      <w:r>
        <w:rPr>
          <w:rFonts w:ascii="Times New Roman"/>
          <w:b w:val="false"/>
          <w:i w:val="false"/>
          <w:color w:val="000000"/>
          <w:sz w:val="28"/>
        </w:rPr>
        <w:t>
      10) Газ құбырлар – құрастыру;</w:t>
      </w:r>
    </w:p>
    <w:bookmarkEnd w:id="10587"/>
    <w:bookmarkStart w:name="z10895" w:id="10588"/>
    <w:p>
      <w:pPr>
        <w:spacing w:after="0"/>
        <w:ind w:left="0"/>
        <w:jc w:val="both"/>
      </w:pPr>
      <w:r>
        <w:rPr>
          <w:rFonts w:ascii="Times New Roman"/>
          <w:b w:val="false"/>
          <w:i w:val="false"/>
          <w:color w:val="000000"/>
          <w:sz w:val="28"/>
        </w:rPr>
        <w:t>
      11) Өндірістік пештер мен кептіргіштердің каркастары мен қаптары – құрастыру;</w:t>
      </w:r>
    </w:p>
    <w:bookmarkEnd w:id="10588"/>
    <w:bookmarkStart w:name="z10896" w:id="10589"/>
    <w:p>
      <w:pPr>
        <w:spacing w:after="0"/>
        <w:ind w:left="0"/>
        <w:jc w:val="both"/>
      </w:pPr>
      <w:r>
        <w:rPr>
          <w:rFonts w:ascii="Times New Roman"/>
          <w:b w:val="false"/>
          <w:i w:val="false"/>
          <w:color w:val="000000"/>
          <w:sz w:val="28"/>
        </w:rPr>
        <w:t>
      12) Турбиналардың қаптама каркастары – құрастыру;</w:t>
      </w:r>
    </w:p>
    <w:bookmarkEnd w:id="10589"/>
    <w:bookmarkStart w:name="z10897" w:id="10590"/>
    <w:p>
      <w:pPr>
        <w:spacing w:after="0"/>
        <w:ind w:left="0"/>
        <w:jc w:val="both"/>
      </w:pPr>
      <w:r>
        <w:rPr>
          <w:rFonts w:ascii="Times New Roman"/>
          <w:b w:val="false"/>
          <w:i w:val="false"/>
          <w:color w:val="000000"/>
          <w:sz w:val="28"/>
        </w:rPr>
        <w:t>
      13) Қорғау қаптары – құрастыру, монтаждау;</w:t>
      </w:r>
    </w:p>
    <w:bookmarkEnd w:id="10590"/>
    <w:bookmarkStart w:name="z10898" w:id="10591"/>
    <w:p>
      <w:pPr>
        <w:spacing w:after="0"/>
        <w:ind w:left="0"/>
        <w:jc w:val="both"/>
      </w:pPr>
      <w:r>
        <w:rPr>
          <w:rFonts w:ascii="Times New Roman"/>
          <w:b w:val="false"/>
          <w:i w:val="false"/>
          <w:color w:val="000000"/>
          <w:sz w:val="28"/>
        </w:rPr>
        <w:t>
      14) Фермаларға арналған кондукторлары, копирлері – құрастыру;</w:t>
      </w:r>
    </w:p>
    <w:bookmarkEnd w:id="10591"/>
    <w:bookmarkStart w:name="z10899" w:id="10592"/>
    <w:p>
      <w:pPr>
        <w:spacing w:after="0"/>
        <w:ind w:left="0"/>
        <w:jc w:val="both"/>
      </w:pPr>
      <w:r>
        <w:rPr>
          <w:rFonts w:ascii="Times New Roman"/>
          <w:b w:val="false"/>
          <w:i w:val="false"/>
          <w:color w:val="000000"/>
          <w:sz w:val="28"/>
        </w:rPr>
        <w:t>
      15) Құбыржол алдыңғы мостыларының конструкциялары – құрастыру;</w:t>
      </w:r>
    </w:p>
    <w:bookmarkEnd w:id="10592"/>
    <w:bookmarkStart w:name="z10900" w:id="10593"/>
    <w:p>
      <w:pPr>
        <w:spacing w:after="0"/>
        <w:ind w:left="0"/>
        <w:jc w:val="both"/>
      </w:pPr>
      <w:r>
        <w:rPr>
          <w:rFonts w:ascii="Times New Roman"/>
          <w:b w:val="false"/>
          <w:i w:val="false"/>
          <w:color w:val="000000"/>
          <w:sz w:val="28"/>
        </w:rPr>
        <w:t>
      16) Буландырғыш және конденсаторлар корпустары – сферикалық түппен және пісіру үшін арматурамен құрастыру;</w:t>
      </w:r>
    </w:p>
    <w:bookmarkEnd w:id="10593"/>
    <w:bookmarkStart w:name="z10901" w:id="10594"/>
    <w:p>
      <w:pPr>
        <w:spacing w:after="0"/>
        <w:ind w:left="0"/>
        <w:jc w:val="both"/>
      </w:pPr>
      <w:r>
        <w:rPr>
          <w:rFonts w:ascii="Times New Roman"/>
          <w:b w:val="false"/>
          <w:i w:val="false"/>
          <w:color w:val="000000"/>
          <w:sz w:val="28"/>
        </w:rPr>
        <w:t>
      17) 100 т-ға дейін жүк көтеретін крандар – конструкциялар мен жекелеген тораптарды құрастыру;</w:t>
      </w:r>
    </w:p>
    <w:bookmarkEnd w:id="10594"/>
    <w:bookmarkStart w:name="z10902" w:id="10595"/>
    <w:p>
      <w:pPr>
        <w:spacing w:after="0"/>
        <w:ind w:left="0"/>
        <w:jc w:val="both"/>
      </w:pPr>
      <w:r>
        <w:rPr>
          <w:rFonts w:ascii="Times New Roman"/>
          <w:b w:val="false"/>
          <w:i w:val="false"/>
          <w:color w:val="000000"/>
          <w:sz w:val="28"/>
        </w:rPr>
        <w:t>
      18) Монорельстер – құрастыру;</w:t>
      </w:r>
    </w:p>
    <w:bookmarkEnd w:id="10595"/>
    <w:bookmarkStart w:name="z10903" w:id="10596"/>
    <w:p>
      <w:pPr>
        <w:spacing w:after="0"/>
        <w:ind w:left="0"/>
        <w:jc w:val="both"/>
      </w:pPr>
      <w:r>
        <w:rPr>
          <w:rFonts w:ascii="Times New Roman"/>
          <w:b w:val="false"/>
          <w:i w:val="false"/>
          <w:color w:val="000000"/>
          <w:sz w:val="28"/>
        </w:rPr>
        <w:t>
      19) Тор тіректер – құрастыру;</w:t>
      </w:r>
    </w:p>
    <w:bookmarkEnd w:id="10596"/>
    <w:bookmarkStart w:name="z10904" w:id="10597"/>
    <w:p>
      <w:pPr>
        <w:spacing w:after="0"/>
        <w:ind w:left="0"/>
        <w:jc w:val="both"/>
      </w:pPr>
      <w:r>
        <w:rPr>
          <w:rFonts w:ascii="Times New Roman"/>
          <w:b w:val="false"/>
          <w:i w:val="false"/>
          <w:color w:val="000000"/>
          <w:sz w:val="28"/>
        </w:rPr>
        <w:t>
      20) Пісірілген габаритті резервуарлар – құрастыру;</w:t>
      </w:r>
    </w:p>
    <w:bookmarkEnd w:id="10597"/>
    <w:bookmarkStart w:name="z10905" w:id="10598"/>
    <w:p>
      <w:pPr>
        <w:spacing w:after="0"/>
        <w:ind w:left="0"/>
        <w:jc w:val="both"/>
      </w:pPr>
      <w:r>
        <w:rPr>
          <w:rFonts w:ascii="Times New Roman"/>
          <w:b w:val="false"/>
          <w:i w:val="false"/>
          <w:color w:val="000000"/>
          <w:sz w:val="28"/>
        </w:rPr>
        <w:t>
      21) Байланыстар мен таяныштар – құрастыру;</w:t>
      </w:r>
    </w:p>
    <w:bookmarkEnd w:id="10598"/>
    <w:bookmarkStart w:name="z10906" w:id="10599"/>
    <w:p>
      <w:pPr>
        <w:spacing w:after="0"/>
        <w:ind w:left="0"/>
        <w:jc w:val="both"/>
      </w:pPr>
      <w:r>
        <w:rPr>
          <w:rFonts w:ascii="Times New Roman"/>
          <w:b w:val="false"/>
          <w:i w:val="false"/>
          <w:color w:val="000000"/>
          <w:sz w:val="28"/>
        </w:rPr>
        <w:t>
      22) Кептіру барабандарын отырғызу секциялары – құрастыру;</w:t>
      </w:r>
    </w:p>
    <w:bookmarkEnd w:id="10599"/>
    <w:bookmarkStart w:name="z10907" w:id="10600"/>
    <w:p>
      <w:pPr>
        <w:spacing w:after="0"/>
        <w:ind w:left="0"/>
        <w:jc w:val="both"/>
      </w:pPr>
      <w:r>
        <w:rPr>
          <w:rFonts w:ascii="Times New Roman"/>
          <w:b w:val="false"/>
          <w:i w:val="false"/>
          <w:color w:val="000000"/>
          <w:sz w:val="28"/>
        </w:rPr>
        <w:t>
      23) Траверстер – пісіру үшін құрастыру;</w:t>
      </w:r>
    </w:p>
    <w:bookmarkEnd w:id="10600"/>
    <w:bookmarkStart w:name="z10908" w:id="10601"/>
    <w:p>
      <w:pPr>
        <w:spacing w:after="0"/>
        <w:ind w:left="0"/>
        <w:jc w:val="both"/>
      </w:pPr>
      <w:r>
        <w:rPr>
          <w:rFonts w:ascii="Times New Roman"/>
          <w:b w:val="false"/>
          <w:i w:val="false"/>
          <w:color w:val="000000"/>
          <w:sz w:val="28"/>
        </w:rPr>
        <w:t>
      24) Фахверктер – прогондар мен элементтерді құрастыру;</w:t>
      </w:r>
    </w:p>
    <w:bookmarkEnd w:id="10601"/>
    <w:bookmarkStart w:name="z10909" w:id="10602"/>
    <w:p>
      <w:pPr>
        <w:spacing w:after="0"/>
        <w:ind w:left="0"/>
        <w:jc w:val="both"/>
      </w:pPr>
      <w:r>
        <w:rPr>
          <w:rFonts w:ascii="Times New Roman"/>
          <w:b w:val="false"/>
          <w:i w:val="false"/>
          <w:color w:val="000000"/>
          <w:sz w:val="28"/>
        </w:rPr>
        <w:t>
      25) Тоңазытқыштар мен домна пештерінің ию машиналары – жасау және құрастыру;</w:t>
      </w:r>
    </w:p>
    <w:bookmarkEnd w:id="10602"/>
    <w:bookmarkStart w:name="z10910" w:id="10603"/>
    <w:p>
      <w:pPr>
        <w:spacing w:after="0"/>
        <w:ind w:left="0"/>
        <w:jc w:val="both"/>
      </w:pPr>
      <w:r>
        <w:rPr>
          <w:rFonts w:ascii="Times New Roman"/>
          <w:b w:val="false"/>
          <w:i w:val="false"/>
          <w:color w:val="000000"/>
          <w:sz w:val="28"/>
        </w:rPr>
        <w:t>
      26) Шкафтар мен (су өткізбейтін) жәшіктер – құрастыру;</w:t>
      </w:r>
    </w:p>
    <w:bookmarkEnd w:id="10603"/>
    <w:bookmarkStart w:name="z10911" w:id="10604"/>
    <w:p>
      <w:pPr>
        <w:spacing w:after="0"/>
        <w:ind w:left="0"/>
        <w:jc w:val="both"/>
      </w:pPr>
      <w:r>
        <w:rPr>
          <w:rFonts w:ascii="Times New Roman"/>
          <w:b w:val="false"/>
          <w:i w:val="false"/>
          <w:color w:val="000000"/>
          <w:sz w:val="28"/>
        </w:rPr>
        <w:t>
      27) Элеваторлар, түтін сорғыштар, эксгаустерлер – құрастыру;</w:t>
      </w:r>
    </w:p>
    <w:bookmarkEnd w:id="10604"/>
    <w:bookmarkStart w:name="z10912" w:id="10605"/>
    <w:p>
      <w:pPr>
        <w:spacing w:after="0"/>
        <w:ind w:left="0"/>
        <w:jc w:val="both"/>
      </w:pPr>
      <w:r>
        <w:rPr>
          <w:rFonts w:ascii="Times New Roman"/>
          <w:b w:val="false"/>
          <w:i w:val="false"/>
          <w:color w:val="000000"/>
          <w:sz w:val="28"/>
        </w:rPr>
        <w:t>
      28) Электр – ауа үрлегіштер мен құбыр – ауа үрлегіштер – құрастыру;</w:t>
      </w:r>
    </w:p>
    <w:bookmarkEnd w:id="10605"/>
    <w:bookmarkStart w:name="z10913" w:id="10606"/>
    <w:p>
      <w:pPr>
        <w:spacing w:after="0"/>
        <w:ind w:left="0"/>
        <w:jc w:val="both"/>
      </w:pPr>
      <w:r>
        <w:rPr>
          <w:rFonts w:ascii="Times New Roman"/>
          <w:b w:val="false"/>
          <w:i w:val="false"/>
          <w:color w:val="000000"/>
          <w:sz w:val="28"/>
        </w:rPr>
        <w:t>
      29) Радиобашня элементтері, электр жіберу желілерінің тіректері – құрастыру.</w:t>
      </w:r>
    </w:p>
    <w:bookmarkEnd w:id="10606"/>
    <w:bookmarkStart w:name="z10914" w:id="10607"/>
    <w:p>
      <w:pPr>
        <w:spacing w:after="0"/>
        <w:ind w:left="0"/>
        <w:jc w:val="left"/>
      </w:pPr>
      <w:r>
        <w:rPr>
          <w:rFonts w:ascii="Times New Roman"/>
          <w:b/>
          <w:i w:val="false"/>
          <w:color w:val="000000"/>
        </w:rPr>
        <w:t xml:space="preserve"> 847. Металл конструкцияларын құрастыру жөніндегі</w:t>
      </w:r>
      <w:r>
        <w:br/>
      </w:r>
      <w:r>
        <w:rPr>
          <w:rFonts w:ascii="Times New Roman"/>
          <w:b/>
          <w:i w:val="false"/>
          <w:color w:val="000000"/>
        </w:rPr>
        <w:t>слесарь 5-разряд</w:t>
      </w:r>
    </w:p>
    <w:bookmarkEnd w:id="10607"/>
    <w:bookmarkStart w:name="z10916" w:id="10608"/>
    <w:p>
      <w:pPr>
        <w:spacing w:after="0"/>
        <w:ind w:left="0"/>
        <w:jc w:val="both"/>
      </w:pPr>
      <w:r>
        <w:rPr>
          <w:rFonts w:ascii="Times New Roman"/>
          <w:b w:val="false"/>
          <w:i w:val="false"/>
          <w:color w:val="000000"/>
          <w:sz w:val="28"/>
        </w:rPr>
        <w:t>
      Жұмыс сипаттамасы. Күрделі металл конструкцияларын сызбалар және құрама тәсімдер бойынша әмбебап айлабұйымдарды және арнайы айлабұйымдар мен шаблондарды пайдалана отырып, дәнекерлеу және тойтару үшін құрастыру. Металл конструкцияларының күрделі базалық бөлшектері мен тораптарын орнату үшін орнын белгілеу. Жинақталған металл конструкцияларын нивелирлеу және тексеру. Эксперименталды және бірегей металл конструкциялары тораптарын құрастыру. Қысыммен істейтін металл конструкцияларының күрделі тораптарын гидравликалық және пневматикалық сынау. Металл конструкцияларының күрделі тораптарын сынау кезінде табылған ақауларды жою.</w:t>
      </w:r>
    </w:p>
    <w:bookmarkEnd w:id="10608"/>
    <w:bookmarkStart w:name="z10917" w:id="10609"/>
    <w:p>
      <w:pPr>
        <w:spacing w:after="0"/>
        <w:ind w:left="0"/>
        <w:jc w:val="both"/>
      </w:pPr>
      <w:r>
        <w:rPr>
          <w:rFonts w:ascii="Times New Roman"/>
          <w:b w:val="false"/>
          <w:i w:val="false"/>
          <w:color w:val="000000"/>
          <w:sz w:val="28"/>
        </w:rPr>
        <w:t>
      Білуге тиіс: түрлі күрделі металл конструкцияларының қызметі, көтергіш-көлік айлабұйымдарды пайдалану шарттары, олардың сенімділігін айқындау әдістері, негізгі металдардың механикалық қасиеті, созылу, майысу, қысылудың шекті күштері, қолданылатын көтергіш механизмдердің механикалық сипаттамасы, такелажды және пісіру жұмыстарының орындалу тәсілдері, күрделі металл конструкцияларын құрастыру жөніндегі жұмыстарды ұйымдастыру тәртібі, күрделі ұңғыларды белгілеу тәсілдері.</w:t>
      </w:r>
    </w:p>
    <w:bookmarkEnd w:id="10609"/>
    <w:bookmarkStart w:name="z10918" w:id="10610"/>
    <w:p>
      <w:pPr>
        <w:spacing w:after="0"/>
        <w:ind w:left="0"/>
        <w:jc w:val="both"/>
      </w:pPr>
      <w:r>
        <w:rPr>
          <w:rFonts w:ascii="Times New Roman"/>
          <w:b w:val="false"/>
          <w:i w:val="false"/>
          <w:color w:val="000000"/>
          <w:sz w:val="28"/>
        </w:rPr>
        <w:t>
      Жұмыс үлгілері</w:t>
      </w:r>
    </w:p>
    <w:bookmarkEnd w:id="10610"/>
    <w:bookmarkStart w:name="z10919" w:id="10611"/>
    <w:p>
      <w:pPr>
        <w:spacing w:after="0"/>
        <w:ind w:left="0"/>
        <w:jc w:val="both"/>
      </w:pPr>
      <w:r>
        <w:rPr>
          <w:rFonts w:ascii="Times New Roman"/>
          <w:b w:val="false"/>
          <w:i w:val="false"/>
          <w:color w:val="000000"/>
          <w:sz w:val="28"/>
        </w:rPr>
        <w:t>
      1) Экскаватор базасы - құрастыру;</w:t>
      </w:r>
    </w:p>
    <w:bookmarkEnd w:id="10611"/>
    <w:bookmarkStart w:name="z10920" w:id="10612"/>
    <w:p>
      <w:pPr>
        <w:spacing w:after="0"/>
        <w:ind w:left="0"/>
        <w:jc w:val="both"/>
      </w:pPr>
      <w:r>
        <w:rPr>
          <w:rFonts w:ascii="Times New Roman"/>
          <w:b w:val="false"/>
          <w:i w:val="false"/>
          <w:color w:val="000000"/>
          <w:sz w:val="28"/>
        </w:rPr>
        <w:t>
      2) Су тегеурінді бактар, газ-ауа өткізгіштер, бункерлер мен түтін құбырлары – құрастыру;</w:t>
      </w:r>
    </w:p>
    <w:bookmarkEnd w:id="10612"/>
    <w:bookmarkStart w:name="z10921" w:id="10613"/>
    <w:p>
      <w:pPr>
        <w:spacing w:after="0"/>
        <w:ind w:left="0"/>
        <w:jc w:val="both"/>
      </w:pPr>
      <w:r>
        <w:rPr>
          <w:rFonts w:ascii="Times New Roman"/>
          <w:b w:val="false"/>
          <w:i w:val="false"/>
          <w:color w:val="000000"/>
          <w:sz w:val="28"/>
        </w:rPr>
        <w:t>
      3) 30 МПа (300 кгс/кв. см) қысымда істейтін цилиндр бактар мен басқа да ыдыстар – құрастыру және гидросынау;</w:t>
      </w:r>
    </w:p>
    <w:bookmarkEnd w:id="10613"/>
    <w:bookmarkStart w:name="z10922" w:id="10614"/>
    <w:p>
      <w:pPr>
        <w:spacing w:after="0"/>
        <w:ind w:left="0"/>
        <w:jc w:val="both"/>
      </w:pPr>
      <w:r>
        <w:rPr>
          <w:rFonts w:ascii="Times New Roman"/>
          <w:b w:val="false"/>
          <w:i w:val="false"/>
          <w:color w:val="000000"/>
          <w:sz w:val="28"/>
        </w:rPr>
        <w:t>
      4) Көпірлік крандардың басты және ұшындағы арқалықтары – құрастыру;</w:t>
      </w:r>
    </w:p>
    <w:bookmarkEnd w:id="10614"/>
    <w:bookmarkStart w:name="z10923" w:id="10615"/>
    <w:p>
      <w:pPr>
        <w:spacing w:after="0"/>
        <w:ind w:left="0"/>
        <w:jc w:val="both"/>
      </w:pPr>
      <w:r>
        <w:rPr>
          <w:rFonts w:ascii="Times New Roman"/>
          <w:b w:val="false"/>
          <w:i w:val="false"/>
          <w:color w:val="000000"/>
          <w:sz w:val="28"/>
        </w:rPr>
        <w:t>
      5) Көмір уататын, кен уататын диірмендердің, шахталық машиналардың барабандары – құрастыру;</w:t>
      </w:r>
    </w:p>
    <w:bookmarkEnd w:id="10615"/>
    <w:bookmarkStart w:name="z10924" w:id="10616"/>
    <w:p>
      <w:pPr>
        <w:spacing w:after="0"/>
        <w:ind w:left="0"/>
        <w:jc w:val="both"/>
      </w:pPr>
      <w:r>
        <w:rPr>
          <w:rFonts w:ascii="Times New Roman"/>
          <w:b w:val="false"/>
          <w:i w:val="false"/>
          <w:color w:val="000000"/>
          <w:sz w:val="28"/>
        </w:rPr>
        <w:t>
      6) Жер снарядтарының қарпығыш мұнаралары мен рамалары – бөлшектерін жасау;</w:t>
      </w:r>
    </w:p>
    <w:bookmarkEnd w:id="10616"/>
    <w:bookmarkStart w:name="z10925" w:id="10617"/>
    <w:p>
      <w:pPr>
        <w:spacing w:after="0"/>
        <w:ind w:left="0"/>
        <w:jc w:val="both"/>
      </w:pPr>
      <w:r>
        <w:rPr>
          <w:rFonts w:ascii="Times New Roman"/>
          <w:b w:val="false"/>
          <w:i w:val="false"/>
          <w:color w:val="000000"/>
          <w:sz w:val="28"/>
        </w:rPr>
        <w:t>
      7) Вагон төңкергіштер – құрастыру;</w:t>
      </w:r>
    </w:p>
    <w:bookmarkEnd w:id="10617"/>
    <w:bookmarkStart w:name="z10926" w:id="10618"/>
    <w:p>
      <w:pPr>
        <w:spacing w:after="0"/>
        <w:ind w:left="0"/>
        <w:jc w:val="both"/>
      </w:pPr>
      <w:r>
        <w:rPr>
          <w:rFonts w:ascii="Times New Roman"/>
          <w:b w:val="false"/>
          <w:i w:val="false"/>
          <w:color w:val="000000"/>
          <w:sz w:val="28"/>
        </w:rPr>
        <w:t>
      8) Шлюзді қақпалар – құрастыру;</w:t>
      </w:r>
    </w:p>
    <w:bookmarkEnd w:id="10618"/>
    <w:bookmarkStart w:name="z10927" w:id="10619"/>
    <w:p>
      <w:pPr>
        <w:spacing w:after="0"/>
        <w:ind w:left="0"/>
        <w:jc w:val="both"/>
      </w:pPr>
      <w:r>
        <w:rPr>
          <w:rFonts w:ascii="Times New Roman"/>
          <w:b w:val="false"/>
          <w:i w:val="false"/>
          <w:color w:val="000000"/>
          <w:sz w:val="28"/>
        </w:rPr>
        <w:t>
      9) Телескоптық жұқа қабырғалы арнайы болаттан жасалған қаптар – құрастыру;</w:t>
      </w:r>
    </w:p>
    <w:bookmarkEnd w:id="10619"/>
    <w:bookmarkStart w:name="z10928" w:id="10620"/>
    <w:p>
      <w:pPr>
        <w:spacing w:after="0"/>
        <w:ind w:left="0"/>
        <w:jc w:val="both"/>
      </w:pPr>
      <w:r>
        <w:rPr>
          <w:rFonts w:ascii="Times New Roman"/>
          <w:b w:val="false"/>
          <w:i w:val="false"/>
          <w:color w:val="000000"/>
          <w:sz w:val="28"/>
        </w:rPr>
        <w:t>
      10) Металл конструкциялар (фермалар, колонналар, шатыр тіреуіштер, блоктар, қаптар) – барлық конструкцияларын құрастыру, тексеру;</w:t>
      </w:r>
    </w:p>
    <w:bookmarkEnd w:id="10620"/>
    <w:bookmarkStart w:name="z10929" w:id="10621"/>
    <w:p>
      <w:pPr>
        <w:spacing w:after="0"/>
        <w:ind w:left="0"/>
        <w:jc w:val="both"/>
      </w:pPr>
      <w:r>
        <w:rPr>
          <w:rFonts w:ascii="Times New Roman"/>
          <w:b w:val="false"/>
          <w:i w:val="false"/>
          <w:color w:val="000000"/>
          <w:sz w:val="28"/>
        </w:rPr>
        <w:t>
      11) Көпір конструкциялары – құрастыру;</w:t>
      </w:r>
    </w:p>
    <w:bookmarkEnd w:id="10621"/>
    <w:bookmarkStart w:name="z10930" w:id="10622"/>
    <w:p>
      <w:pPr>
        <w:spacing w:after="0"/>
        <w:ind w:left="0"/>
        <w:jc w:val="both"/>
      </w:pPr>
      <w:r>
        <w:rPr>
          <w:rFonts w:ascii="Times New Roman"/>
          <w:b w:val="false"/>
          <w:i w:val="false"/>
          <w:color w:val="000000"/>
          <w:sz w:val="28"/>
        </w:rPr>
        <w:t>
      12) Құрылыс конструкциялары – бақылау және ірілендірілген құрастыру, тексеру;</w:t>
      </w:r>
    </w:p>
    <w:bookmarkEnd w:id="10622"/>
    <w:bookmarkStart w:name="z10931" w:id="10623"/>
    <w:p>
      <w:pPr>
        <w:spacing w:after="0"/>
        <w:ind w:left="0"/>
        <w:jc w:val="both"/>
      </w:pPr>
      <w:r>
        <w:rPr>
          <w:rFonts w:ascii="Times New Roman"/>
          <w:b w:val="false"/>
          <w:i w:val="false"/>
          <w:color w:val="000000"/>
          <w:sz w:val="28"/>
        </w:rPr>
        <w:t>
      13) Жүк көтергіштігі 0,5 т-ға дейінгі контейнерлер мен жүкті қозғалту немесе көтерудің механикалық, телескоптық және басқа да жетектерін ұйымдастыруды жарақтандыру құралдары – жасау, құрастыру, реттеу және сынау;</w:t>
      </w:r>
    </w:p>
    <w:bookmarkEnd w:id="10623"/>
    <w:bookmarkStart w:name="z10932" w:id="10624"/>
    <w:p>
      <w:pPr>
        <w:spacing w:after="0"/>
        <w:ind w:left="0"/>
        <w:jc w:val="both"/>
      </w:pPr>
      <w:r>
        <w:rPr>
          <w:rFonts w:ascii="Times New Roman"/>
          <w:b w:val="false"/>
          <w:i w:val="false"/>
          <w:color w:val="000000"/>
          <w:sz w:val="28"/>
        </w:rPr>
        <w:t>
      14) Шахталық копрлер – бөлшектер жасау;</w:t>
      </w:r>
    </w:p>
    <w:bookmarkEnd w:id="10624"/>
    <w:bookmarkStart w:name="z10933" w:id="10625"/>
    <w:p>
      <w:pPr>
        <w:spacing w:after="0"/>
        <w:ind w:left="0"/>
        <w:jc w:val="both"/>
      </w:pPr>
      <w:r>
        <w:rPr>
          <w:rFonts w:ascii="Times New Roman"/>
          <w:b w:val="false"/>
          <w:i w:val="false"/>
          <w:color w:val="000000"/>
          <w:sz w:val="28"/>
        </w:rPr>
        <w:t>
      15) Жылу алмастыру аппараттарының корпустары – құрастыру;</w:t>
      </w:r>
    </w:p>
    <w:bookmarkEnd w:id="10625"/>
    <w:bookmarkStart w:name="z10934" w:id="10626"/>
    <w:p>
      <w:pPr>
        <w:spacing w:after="0"/>
        <w:ind w:left="0"/>
        <w:jc w:val="both"/>
      </w:pPr>
      <w:r>
        <w:rPr>
          <w:rFonts w:ascii="Times New Roman"/>
          <w:b w:val="false"/>
          <w:i w:val="false"/>
          <w:color w:val="000000"/>
          <w:sz w:val="28"/>
        </w:rPr>
        <w:t>
      16) Цемент, металлургиялық және күрделі конструкциялы басқа пештердің корпустары – толық құрастыруды тексеру;</w:t>
      </w:r>
    </w:p>
    <w:bookmarkEnd w:id="10626"/>
    <w:bookmarkStart w:name="z10935" w:id="10627"/>
    <w:p>
      <w:pPr>
        <w:spacing w:after="0"/>
        <w:ind w:left="0"/>
        <w:jc w:val="both"/>
      </w:pPr>
      <w:r>
        <w:rPr>
          <w:rFonts w:ascii="Times New Roman"/>
          <w:b w:val="false"/>
          <w:i w:val="false"/>
          <w:color w:val="000000"/>
          <w:sz w:val="28"/>
        </w:rPr>
        <w:t>
      17) Электр сүзгілердің корпустары – құрастыру;</w:t>
      </w:r>
    </w:p>
    <w:bookmarkEnd w:id="10627"/>
    <w:bookmarkStart w:name="z10936" w:id="10628"/>
    <w:p>
      <w:pPr>
        <w:spacing w:after="0"/>
        <w:ind w:left="0"/>
        <w:jc w:val="both"/>
      </w:pPr>
      <w:r>
        <w:rPr>
          <w:rFonts w:ascii="Times New Roman"/>
          <w:b w:val="false"/>
          <w:i w:val="false"/>
          <w:color w:val="000000"/>
          <w:sz w:val="28"/>
        </w:rPr>
        <w:t>
      18) Жүк көтергіштігі 100 т-дан асатын крандар – конструкцияларды және жекелеген тораптарды құрастыру;</w:t>
      </w:r>
    </w:p>
    <w:bookmarkEnd w:id="10628"/>
    <w:bookmarkStart w:name="z10937" w:id="10629"/>
    <w:p>
      <w:pPr>
        <w:spacing w:after="0"/>
        <w:ind w:left="0"/>
        <w:jc w:val="both"/>
      </w:pPr>
      <w:r>
        <w:rPr>
          <w:rFonts w:ascii="Times New Roman"/>
          <w:b w:val="false"/>
          <w:i w:val="false"/>
          <w:color w:val="000000"/>
          <w:sz w:val="28"/>
        </w:rPr>
        <w:t>
      19) Экскаваторларды, қайта тиегіштерді, порталды крандарды бұру механизмдері – түпкілікті құрастыру;</w:t>
      </w:r>
    </w:p>
    <w:bookmarkEnd w:id="10629"/>
    <w:bookmarkStart w:name="z10938" w:id="10630"/>
    <w:p>
      <w:pPr>
        <w:spacing w:after="0"/>
        <w:ind w:left="0"/>
        <w:jc w:val="both"/>
      </w:pPr>
      <w:r>
        <w:rPr>
          <w:rFonts w:ascii="Times New Roman"/>
          <w:b w:val="false"/>
          <w:i w:val="false"/>
          <w:color w:val="000000"/>
          <w:sz w:val="28"/>
        </w:rPr>
        <w:t>
      20) Кептіру аппараттарының ұштамасы – корпусқа монтаждау;</w:t>
      </w:r>
    </w:p>
    <w:bookmarkEnd w:id="10630"/>
    <w:bookmarkStart w:name="z10939" w:id="10631"/>
    <w:p>
      <w:pPr>
        <w:spacing w:after="0"/>
        <w:ind w:left="0"/>
        <w:jc w:val="both"/>
      </w:pPr>
      <w:r>
        <w:rPr>
          <w:rFonts w:ascii="Times New Roman"/>
          <w:b w:val="false"/>
          <w:i w:val="false"/>
          <w:color w:val="000000"/>
          <w:sz w:val="28"/>
        </w:rPr>
        <w:t>
      21) Жұмысшыларды (краншылар мен лифтерлар) оқытуға арналған тренажер үлгілері – жасау, құрастыру, реттеу және сынау;</w:t>
      </w:r>
    </w:p>
    <w:bookmarkEnd w:id="10631"/>
    <w:bookmarkStart w:name="z10940" w:id="10632"/>
    <w:p>
      <w:pPr>
        <w:spacing w:after="0"/>
        <w:ind w:left="0"/>
        <w:jc w:val="both"/>
      </w:pPr>
      <w:r>
        <w:rPr>
          <w:rFonts w:ascii="Times New Roman"/>
          <w:b w:val="false"/>
          <w:i w:val="false"/>
          <w:color w:val="000000"/>
          <w:sz w:val="28"/>
        </w:rPr>
        <w:t>
      22) Тәжірибелік үлгілерді жасауға, құрастыруға және сынауға арналған технологиялық жарақтар – жасау;</w:t>
      </w:r>
    </w:p>
    <w:bookmarkEnd w:id="10632"/>
    <w:bookmarkStart w:name="z10941" w:id="10633"/>
    <w:p>
      <w:pPr>
        <w:spacing w:after="0"/>
        <w:ind w:left="0"/>
        <w:jc w:val="both"/>
      </w:pPr>
      <w:r>
        <w:rPr>
          <w:rFonts w:ascii="Times New Roman"/>
          <w:b w:val="false"/>
          <w:i w:val="false"/>
          <w:color w:val="000000"/>
          <w:sz w:val="28"/>
        </w:rPr>
        <w:t>
      23) Термиялық өңдеуге арналған пештер – бөлшектер жасау және монтаждау;</w:t>
      </w:r>
    </w:p>
    <w:bookmarkEnd w:id="10633"/>
    <w:bookmarkStart w:name="z10942" w:id="10634"/>
    <w:p>
      <w:pPr>
        <w:spacing w:after="0"/>
        <w:ind w:left="0"/>
        <w:jc w:val="both"/>
      </w:pPr>
      <w:r>
        <w:rPr>
          <w:rFonts w:ascii="Times New Roman"/>
          <w:b w:val="false"/>
          <w:i w:val="false"/>
          <w:color w:val="000000"/>
          <w:sz w:val="28"/>
        </w:rPr>
        <w:t>
      24) Мартен пештері – металл конструкцияларын құрастыру;</w:t>
      </w:r>
    </w:p>
    <w:bookmarkEnd w:id="10634"/>
    <w:bookmarkStart w:name="z10943" w:id="10635"/>
    <w:p>
      <w:pPr>
        <w:spacing w:after="0"/>
        <w:ind w:left="0"/>
        <w:jc w:val="both"/>
      </w:pPr>
      <w:r>
        <w:rPr>
          <w:rFonts w:ascii="Times New Roman"/>
          <w:b w:val="false"/>
          <w:i w:val="false"/>
          <w:color w:val="000000"/>
          <w:sz w:val="28"/>
        </w:rPr>
        <w:t>
      25) Автоматты сүзгі сығымдағыш плиталары – құрастыру;</w:t>
      </w:r>
    </w:p>
    <w:bookmarkEnd w:id="10635"/>
    <w:bookmarkStart w:name="z10944" w:id="10636"/>
    <w:p>
      <w:pPr>
        <w:spacing w:after="0"/>
        <w:ind w:left="0"/>
        <w:jc w:val="both"/>
      </w:pPr>
      <w:r>
        <w:rPr>
          <w:rFonts w:ascii="Times New Roman"/>
          <w:b w:val="false"/>
          <w:i w:val="false"/>
          <w:color w:val="000000"/>
          <w:sz w:val="28"/>
        </w:rPr>
        <w:t>
      26) Жоғары қысымдағы қыздырғыштар – құрастыру;</w:t>
      </w:r>
    </w:p>
    <w:bookmarkEnd w:id="10636"/>
    <w:bookmarkStart w:name="z10945" w:id="10637"/>
    <w:p>
      <w:pPr>
        <w:spacing w:after="0"/>
        <w:ind w:left="0"/>
        <w:jc w:val="both"/>
      </w:pPr>
      <w:r>
        <w:rPr>
          <w:rFonts w:ascii="Times New Roman"/>
          <w:b w:val="false"/>
          <w:i w:val="false"/>
          <w:color w:val="000000"/>
          <w:sz w:val="28"/>
        </w:rPr>
        <w:t>
      27) Реакторлар, автоклавтар, көп камералы туннельді кептіргіштер – құрастыру;</w:t>
      </w:r>
    </w:p>
    <w:bookmarkEnd w:id="10637"/>
    <w:bookmarkStart w:name="z10946" w:id="10638"/>
    <w:p>
      <w:pPr>
        <w:spacing w:after="0"/>
        <w:ind w:left="0"/>
        <w:jc w:val="both"/>
      </w:pPr>
      <w:r>
        <w:rPr>
          <w:rFonts w:ascii="Times New Roman"/>
          <w:b w:val="false"/>
          <w:i w:val="false"/>
          <w:color w:val="000000"/>
          <w:sz w:val="28"/>
        </w:rPr>
        <w:t>
      28) Жоғары қысымдағы резервуарлар – құрастыру;</w:t>
      </w:r>
    </w:p>
    <w:bookmarkEnd w:id="10638"/>
    <w:bookmarkStart w:name="z10947" w:id="10639"/>
    <w:p>
      <w:pPr>
        <w:spacing w:after="0"/>
        <w:ind w:left="0"/>
        <w:jc w:val="both"/>
      </w:pPr>
      <w:r>
        <w:rPr>
          <w:rFonts w:ascii="Times New Roman"/>
          <w:b w:val="false"/>
          <w:i w:val="false"/>
          <w:color w:val="000000"/>
          <w:sz w:val="28"/>
        </w:rPr>
        <w:t>
      29) Элеватор корпусының секциялары – құрастыру;</w:t>
      </w:r>
    </w:p>
    <w:bookmarkEnd w:id="10639"/>
    <w:bookmarkStart w:name="z10948" w:id="10640"/>
    <w:p>
      <w:pPr>
        <w:spacing w:after="0"/>
        <w:ind w:left="0"/>
        <w:jc w:val="both"/>
      </w:pPr>
      <w:r>
        <w:rPr>
          <w:rFonts w:ascii="Times New Roman"/>
          <w:b w:val="false"/>
          <w:i w:val="false"/>
          <w:color w:val="000000"/>
          <w:sz w:val="28"/>
        </w:rPr>
        <w:t>
      30) Өнімділігі 300 куб.сағ/м-ге дейінгі жер соратын снарядтар мен құрылғылар – құрастыру;</w:t>
      </w:r>
    </w:p>
    <w:bookmarkEnd w:id="10640"/>
    <w:bookmarkStart w:name="z10949" w:id="10641"/>
    <w:p>
      <w:pPr>
        <w:spacing w:after="0"/>
        <w:ind w:left="0"/>
        <w:jc w:val="both"/>
      </w:pPr>
      <w:r>
        <w:rPr>
          <w:rFonts w:ascii="Times New Roman"/>
          <w:b w:val="false"/>
          <w:i w:val="false"/>
          <w:color w:val="000000"/>
          <w:sz w:val="28"/>
        </w:rPr>
        <w:t>
      31) Күрделі стеллаждар, үш жазықтықта қозғалатын орындықтар мен креслолар – жасау, құрастыру, сынау;</w:t>
      </w:r>
    </w:p>
    <w:bookmarkEnd w:id="10641"/>
    <w:bookmarkStart w:name="z10950" w:id="10642"/>
    <w:p>
      <w:pPr>
        <w:spacing w:after="0"/>
        <w:ind w:left="0"/>
        <w:jc w:val="both"/>
      </w:pPr>
      <w:r>
        <w:rPr>
          <w:rFonts w:ascii="Times New Roman"/>
          <w:b w:val="false"/>
          <w:i w:val="false"/>
          <w:color w:val="000000"/>
          <w:sz w:val="28"/>
        </w:rPr>
        <w:t>
      32) А-тәріздес экскаватор фермалары – жалпы құрастыру;</w:t>
      </w:r>
    </w:p>
    <w:bookmarkEnd w:id="10642"/>
    <w:bookmarkStart w:name="z10951" w:id="10643"/>
    <w:p>
      <w:pPr>
        <w:spacing w:after="0"/>
        <w:ind w:left="0"/>
        <w:jc w:val="both"/>
      </w:pPr>
      <w:r>
        <w:rPr>
          <w:rFonts w:ascii="Times New Roman"/>
          <w:b w:val="false"/>
          <w:i w:val="false"/>
          <w:color w:val="000000"/>
          <w:sz w:val="28"/>
        </w:rPr>
        <w:t>
      33) Автоматты сүзгі сығымдағыштар – жалпы монтаждау;</w:t>
      </w:r>
    </w:p>
    <w:bookmarkEnd w:id="10643"/>
    <w:bookmarkStart w:name="z10952" w:id="10644"/>
    <w:p>
      <w:pPr>
        <w:spacing w:after="0"/>
        <w:ind w:left="0"/>
        <w:jc w:val="both"/>
      </w:pPr>
      <w:r>
        <w:rPr>
          <w:rFonts w:ascii="Times New Roman"/>
          <w:b w:val="false"/>
          <w:i w:val="false"/>
          <w:color w:val="000000"/>
          <w:sz w:val="28"/>
        </w:rPr>
        <w:t>
      34) Цистерналар – құрастыру;</w:t>
      </w:r>
    </w:p>
    <w:bookmarkEnd w:id="10644"/>
    <w:bookmarkStart w:name="z10953" w:id="10645"/>
    <w:p>
      <w:pPr>
        <w:spacing w:after="0"/>
        <w:ind w:left="0"/>
        <w:jc w:val="both"/>
      </w:pPr>
      <w:r>
        <w:rPr>
          <w:rFonts w:ascii="Times New Roman"/>
          <w:b w:val="false"/>
          <w:i w:val="false"/>
          <w:color w:val="000000"/>
          <w:sz w:val="28"/>
        </w:rPr>
        <w:t>
      35) Үлкен қуаттағы жүретін экскаваторлар – құрастыру.</w:t>
      </w:r>
    </w:p>
    <w:bookmarkEnd w:id="10645"/>
    <w:bookmarkStart w:name="z10954" w:id="10646"/>
    <w:p>
      <w:pPr>
        <w:spacing w:after="0"/>
        <w:ind w:left="0"/>
        <w:jc w:val="left"/>
      </w:pPr>
      <w:r>
        <w:rPr>
          <w:rFonts w:ascii="Times New Roman"/>
          <w:b/>
          <w:i w:val="false"/>
          <w:color w:val="000000"/>
        </w:rPr>
        <w:t xml:space="preserve"> 848. Металл конструкцияларын құрастыру жөніндегі</w:t>
      </w:r>
      <w:r>
        <w:br/>
      </w:r>
      <w:r>
        <w:rPr>
          <w:rFonts w:ascii="Times New Roman"/>
          <w:b/>
          <w:i w:val="false"/>
          <w:color w:val="000000"/>
        </w:rPr>
        <w:t>слесарь 6-разряд</w:t>
      </w:r>
    </w:p>
    <w:bookmarkEnd w:id="10646"/>
    <w:bookmarkStart w:name="z10956" w:id="10647"/>
    <w:p>
      <w:pPr>
        <w:spacing w:after="0"/>
        <w:ind w:left="0"/>
        <w:jc w:val="both"/>
      </w:pPr>
      <w:r>
        <w:rPr>
          <w:rFonts w:ascii="Times New Roman"/>
          <w:b w:val="false"/>
          <w:i w:val="false"/>
          <w:color w:val="000000"/>
          <w:sz w:val="28"/>
        </w:rPr>
        <w:t>
      Жұмыс сипаттамасы. Күрделі металл конструкцияларын, сондай-ақ жоғары дәлдікті талап ететін эксперименталды және металл конструкцияларының бірегей тораптарын техникалық шарттарға сәйкес дәнекерлеу және тойтару үшін құрастыру. Құрама тәсімдер мен сызбалар бойынша күрделі геометриялық фигураларды құру. Металл конструкцияларының жиналған тораптарына паспорт жасауға қатысу. Қысыммен істейтін эксперименталды және бірегей металл конструкцияларының тораптарын гидравликалық және пневматикалық сынау. Түрлі күрделіктегі металл конструкцияларының тораптарын құрастырудың дәлдігін пайдалану диаграммалары мен сипаттамаларын ала отырып тексеру.</w:t>
      </w:r>
    </w:p>
    <w:bookmarkEnd w:id="10647"/>
    <w:bookmarkStart w:name="z10957" w:id="10648"/>
    <w:p>
      <w:pPr>
        <w:spacing w:after="0"/>
        <w:ind w:left="0"/>
        <w:jc w:val="both"/>
      </w:pPr>
      <w:r>
        <w:rPr>
          <w:rFonts w:ascii="Times New Roman"/>
          <w:b w:val="false"/>
          <w:i w:val="false"/>
          <w:color w:val="000000"/>
          <w:sz w:val="28"/>
        </w:rPr>
        <w:t>
      Білуге тиіс: жылу техникасының, механика, геометрия және тригонометрия негіздері, күрделі металл конструкцияларының қолданылу принциптері мен пайдалану ережесі, металл конструкцияларын құрастыруда қолданылатын күрделі аспап, айлабұйымдар мен түрлі аспаптар, металл конструкцияларын құрастырудың кезектілігі, арнайы сынауға жататын конструкциялар мен бұйымдарды құрастыруға қойылатын талаптар, металл конструкцияларын құрастырудың технологиясы мен техникалық шарттары.</w:t>
      </w:r>
    </w:p>
    <w:bookmarkEnd w:id="10648"/>
    <w:bookmarkStart w:name="z10958" w:id="10649"/>
    <w:p>
      <w:pPr>
        <w:spacing w:after="0"/>
        <w:ind w:left="0"/>
        <w:jc w:val="both"/>
      </w:pPr>
      <w:r>
        <w:rPr>
          <w:rFonts w:ascii="Times New Roman"/>
          <w:b w:val="false"/>
          <w:i w:val="false"/>
          <w:color w:val="000000"/>
          <w:sz w:val="28"/>
        </w:rPr>
        <w:t>
      Жұмыс үлгілері</w:t>
      </w:r>
    </w:p>
    <w:bookmarkEnd w:id="10649"/>
    <w:bookmarkStart w:name="z10959" w:id="10650"/>
    <w:p>
      <w:pPr>
        <w:spacing w:after="0"/>
        <w:ind w:left="0"/>
        <w:jc w:val="both"/>
      </w:pPr>
      <w:r>
        <w:rPr>
          <w:rFonts w:ascii="Times New Roman"/>
          <w:b w:val="false"/>
          <w:i w:val="false"/>
          <w:color w:val="000000"/>
          <w:sz w:val="28"/>
        </w:rPr>
        <w:t>
      1) Автоклавтар, рекуператорлар, муфтасыз, жіберетін және шыңдайтын агрегаттар - тораптар жасау және монтаждау;</w:t>
      </w:r>
    </w:p>
    <w:bookmarkEnd w:id="10650"/>
    <w:bookmarkStart w:name="z10960" w:id="10651"/>
    <w:p>
      <w:pPr>
        <w:spacing w:after="0"/>
        <w:ind w:left="0"/>
        <w:jc w:val="both"/>
      </w:pPr>
      <w:r>
        <w:rPr>
          <w:rFonts w:ascii="Times New Roman"/>
          <w:b w:val="false"/>
          <w:i w:val="false"/>
          <w:color w:val="000000"/>
          <w:sz w:val="28"/>
        </w:rPr>
        <w:t>
      2) Күрделі конструкциядағы жылу алмастыру аппараттары – құбыр жүйелерін жасау, жалпы құрастыру, монтаждау және сынау;</w:t>
      </w:r>
    </w:p>
    <w:bookmarkEnd w:id="10651"/>
    <w:bookmarkStart w:name="z10961" w:id="10652"/>
    <w:p>
      <w:pPr>
        <w:spacing w:after="0"/>
        <w:ind w:left="0"/>
        <w:jc w:val="both"/>
      </w:pPr>
      <w:r>
        <w:rPr>
          <w:rFonts w:ascii="Times New Roman"/>
          <w:b w:val="false"/>
          <w:i w:val="false"/>
          <w:color w:val="000000"/>
          <w:sz w:val="28"/>
        </w:rPr>
        <w:t>
      3) Домна пештерінің қаптары, ауа жылытқыштардың күмбездері, домна пештерінің еңіс көпірлері – түпкілікті және ірілендірілген құрастыру;</w:t>
      </w:r>
    </w:p>
    <w:bookmarkEnd w:id="10652"/>
    <w:bookmarkStart w:name="z10962" w:id="10653"/>
    <w:p>
      <w:pPr>
        <w:spacing w:after="0"/>
        <w:ind w:left="0"/>
        <w:jc w:val="both"/>
      </w:pPr>
      <w:r>
        <w:rPr>
          <w:rFonts w:ascii="Times New Roman"/>
          <w:b w:val="false"/>
          <w:i w:val="false"/>
          <w:color w:val="000000"/>
          <w:sz w:val="28"/>
        </w:rPr>
        <w:t>
      4) Электр жіберу желілерінің ауыр тіректері – түпкілікті және ірілендірілген құрастыру;</w:t>
      </w:r>
    </w:p>
    <w:bookmarkEnd w:id="10653"/>
    <w:bookmarkStart w:name="z10963" w:id="10654"/>
    <w:p>
      <w:pPr>
        <w:spacing w:after="0"/>
        <w:ind w:left="0"/>
        <w:jc w:val="both"/>
      </w:pPr>
      <w:r>
        <w:rPr>
          <w:rFonts w:ascii="Times New Roman"/>
          <w:b w:val="false"/>
          <w:i w:val="false"/>
          <w:color w:val="000000"/>
          <w:sz w:val="28"/>
        </w:rPr>
        <w:t>
      5) Конструкциялардың түтікті тіректері (телемачталар, радиомачталар) – құрастыру;</w:t>
      </w:r>
    </w:p>
    <w:bookmarkEnd w:id="10654"/>
    <w:bookmarkStart w:name="z10964" w:id="10655"/>
    <w:p>
      <w:pPr>
        <w:spacing w:after="0"/>
        <w:ind w:left="0"/>
        <w:jc w:val="both"/>
      </w:pPr>
      <w:r>
        <w:rPr>
          <w:rFonts w:ascii="Times New Roman"/>
          <w:b w:val="false"/>
          <w:i w:val="false"/>
          <w:color w:val="000000"/>
          <w:sz w:val="28"/>
        </w:rPr>
        <w:t>
      6) Өнімділігі 300 куб.м/сағ.-тан асатын жер соратын снарядтар мен құрылғылар – құрастыру;</w:t>
      </w:r>
    </w:p>
    <w:bookmarkEnd w:id="10655"/>
    <w:bookmarkStart w:name="z10965" w:id="10656"/>
    <w:p>
      <w:pPr>
        <w:spacing w:after="0"/>
        <w:ind w:left="0"/>
        <w:jc w:val="both"/>
      </w:pPr>
      <w:r>
        <w:rPr>
          <w:rFonts w:ascii="Times New Roman"/>
          <w:b w:val="false"/>
          <w:i w:val="false"/>
          <w:color w:val="000000"/>
          <w:sz w:val="28"/>
        </w:rPr>
        <w:t>
      7) Сақиналы ауа өткізгіш құбырлар, жанамалы подводтар, эллиптикалық келте құбырлар – құрастыру.</w:t>
      </w:r>
    </w:p>
    <w:bookmarkEnd w:id="10656"/>
    <w:bookmarkStart w:name="z10966" w:id="10657"/>
    <w:p>
      <w:pPr>
        <w:spacing w:after="0"/>
        <w:ind w:left="0"/>
        <w:jc w:val="left"/>
      </w:pPr>
      <w:r>
        <w:rPr>
          <w:rFonts w:ascii="Times New Roman"/>
          <w:b/>
          <w:i w:val="false"/>
          <w:color w:val="000000"/>
        </w:rPr>
        <w:t xml:space="preserve"> Такелаж және жүк қармағыш айлабұйымдар жөніндегі слесарь</w:t>
      </w:r>
      <w:r>
        <w:br/>
      </w:r>
      <w:r>
        <w:rPr>
          <w:rFonts w:ascii="Times New Roman"/>
          <w:b/>
          <w:i w:val="false"/>
          <w:color w:val="000000"/>
        </w:rPr>
        <w:t>849. Такелаж және жүк қармағыш айлабұйымдар</w:t>
      </w:r>
      <w:r>
        <w:br/>
      </w:r>
      <w:r>
        <w:rPr>
          <w:rFonts w:ascii="Times New Roman"/>
          <w:b/>
          <w:i w:val="false"/>
          <w:color w:val="000000"/>
        </w:rPr>
        <w:t>жөніндегі слесарь 2-разряд</w:t>
      </w:r>
    </w:p>
    <w:bookmarkEnd w:id="10657"/>
    <w:bookmarkStart w:name="z10969" w:id="10658"/>
    <w:p>
      <w:pPr>
        <w:spacing w:after="0"/>
        <w:ind w:left="0"/>
        <w:jc w:val="both"/>
      </w:pPr>
      <w:r>
        <w:rPr>
          <w:rFonts w:ascii="Times New Roman"/>
          <w:b w:val="false"/>
          <w:i w:val="false"/>
          <w:color w:val="000000"/>
          <w:sz w:val="28"/>
        </w:rPr>
        <w:t>
      Жұмыс сипаттамасы. Канаттарды дөңгеленту және орау. Барлық диаметрдегі канаттарды механикалық тәсілмен және қолмен арнайы айлабұйымдарда белгілеу және бухталау. Канат ұштарының тарқамауы үшін бензельдер мен бекітпелерге шпагатты және сым марка салу. Болат канаттың ұштарын түсті металл құюдан алдын тарқатып және бұрай отырып, төлкеге немесе шеңберге орау. Жоғарылау білікті слесардың басшылығымен такелажды бұйымдар мен алынбалы жүк қармағыш айлабұйымдар (ЖҚА) жасау, жөндеу және техникалық қызмет көрсету. Таңбалау шеңберлері мен кестелерді орнату және дәнекерлеу. Болат канаттың ұштарын қалайылау. Такелажды бұйымдар мен алынбалы ЖҚА сырлау. Такелажды бұйымдарды консервациялау және консервациядан алу. Диаметрі 3 мм-ге дейінгі тросс түйіндерді, тросстар мен коуштарды авиакүрмеу бойынша жұмыстарды қолмен орындау. Сығымдағыштар және жаншығыш станоктарда ұштама және төлке өткізгіштердің тросстарын штампылау және жаншу.</w:t>
      </w:r>
    </w:p>
    <w:bookmarkEnd w:id="10658"/>
    <w:bookmarkStart w:name="z10970" w:id="10659"/>
    <w:p>
      <w:pPr>
        <w:spacing w:after="0"/>
        <w:ind w:left="0"/>
        <w:jc w:val="both"/>
      </w:pPr>
      <w:r>
        <w:rPr>
          <w:rFonts w:ascii="Times New Roman"/>
          <w:b w:val="false"/>
          <w:i w:val="false"/>
          <w:color w:val="000000"/>
          <w:sz w:val="28"/>
        </w:rPr>
        <w:t>
      Білуге тиіс: тиеу-түсіру жұмыстарының өндірісінде қолданылатын такелажды бұйымдар мен алынбалы ЖҚА, қолданылатын аспаптың атаулары мен қызметі, бұйымдарды консервациялауға арналған бұлауларды дайындау әдістері мен қызмет көрсету ережесі, болат канаттарды белгілеу және кесуге арналған арнайы айлабұйымдардың қызметі және пайдалану ережесі, жүк қармағыш айлабұйымдардың бөлшектерін оларды жөндеу кезінде өңдеу тәсілдері, жай түйін түю тәсілдері, трос бұйымдарды жасаудың техникалық шарттары мен технологиясы, жаншу станоктарының, сығымдағыштардың құрылысы, оларға қызмет көрсету ережесі.</w:t>
      </w:r>
    </w:p>
    <w:bookmarkEnd w:id="10659"/>
    <w:bookmarkStart w:name="z10971" w:id="10660"/>
    <w:p>
      <w:pPr>
        <w:spacing w:after="0"/>
        <w:ind w:left="0"/>
        <w:jc w:val="left"/>
      </w:pPr>
      <w:r>
        <w:rPr>
          <w:rFonts w:ascii="Times New Roman"/>
          <w:b/>
          <w:i w:val="false"/>
          <w:color w:val="000000"/>
        </w:rPr>
        <w:t xml:space="preserve"> 850. Такелаж және жүк қармағыш айлабұйымдар жөніндегі</w:t>
      </w:r>
      <w:r>
        <w:br/>
      </w:r>
      <w:r>
        <w:rPr>
          <w:rFonts w:ascii="Times New Roman"/>
          <w:b/>
          <w:i w:val="false"/>
          <w:color w:val="000000"/>
        </w:rPr>
        <w:t>слесарь 3-разряд</w:t>
      </w:r>
    </w:p>
    <w:bookmarkEnd w:id="10660"/>
    <w:bookmarkStart w:name="z10973" w:id="10661"/>
    <w:p>
      <w:pPr>
        <w:spacing w:after="0"/>
        <w:ind w:left="0"/>
        <w:jc w:val="both"/>
      </w:pPr>
      <w:r>
        <w:rPr>
          <w:rFonts w:ascii="Times New Roman"/>
          <w:b w:val="false"/>
          <w:i w:val="false"/>
          <w:color w:val="000000"/>
          <w:sz w:val="28"/>
        </w:rPr>
        <w:t>
      Жұмыс сипаттамасы. Жай такелажды бұйымдар мен алынбалы ЖҚА жасау, жөндеу және техникалық қызмет көрсету. Жоғарырақ білікті слесардың басшылығымен 15 мм-ге дейінгі болат канаттан бұйымдар жасау. Айнала ұзындығы 90 мм-ге дейінгі табиғи және синтетикалық канаттардан қолмен бұйым жасау. Канаттарды, блоктарды, жұмыс органдарын және алынбалы ЖҚА басқа да бөлшектерін бұранданы аралап, бұрғылап және кесіп ауыстыру. Электр-газ пісірушімен жұмыс істеу. Арнайы құрылғыларды пайдалана отырып канат бұйымдардан шығып тұратын сымдарды күйдіру. Алынбалы ЖҚА канатты жарақтандыру және жүк көтергіш машиналарды канаттық жарақтандыруға қатысу. Диаметрі 3 мм-ден жоғары тросс түйіндерді, тросстар мен коуштарды авиакүрмеу бойынша жұмыстарды қолмен орындау, үлкен габаритті тросс жүйесін құрастыру. Түрлі тораптарды, агрегаттарды, машиналарды кейіннен реттей отырып троспен құрастыру.</w:t>
      </w:r>
    </w:p>
    <w:bookmarkEnd w:id="10661"/>
    <w:bookmarkStart w:name="z10974" w:id="10662"/>
    <w:p>
      <w:pPr>
        <w:spacing w:after="0"/>
        <w:ind w:left="0"/>
        <w:jc w:val="both"/>
      </w:pPr>
      <w:r>
        <w:rPr>
          <w:rFonts w:ascii="Times New Roman"/>
          <w:b w:val="false"/>
          <w:i w:val="false"/>
          <w:color w:val="000000"/>
          <w:sz w:val="28"/>
        </w:rPr>
        <w:t>
      Білуге тиіс: такелажды бұйымдармен жұмыс принципі, жұмыс істеу тәсілдері, жөнделетін және жасалатын алынбалы ЖҚА құрылғысы, болат канатты іріктеу нормалары, күрделі тораптарды өру тәсілдері, трос жүйесінің жұмыс тәсімі, өру және құрастыру технологиясы.</w:t>
      </w:r>
    </w:p>
    <w:bookmarkEnd w:id="10662"/>
    <w:bookmarkStart w:name="z10975" w:id="10663"/>
    <w:p>
      <w:pPr>
        <w:spacing w:after="0"/>
        <w:ind w:left="0"/>
        <w:jc w:val="both"/>
      </w:pPr>
      <w:r>
        <w:rPr>
          <w:rFonts w:ascii="Times New Roman"/>
          <w:b w:val="false"/>
          <w:i w:val="false"/>
          <w:color w:val="000000"/>
          <w:sz w:val="28"/>
        </w:rPr>
        <w:t>
      Жұмыс үлгілері</w:t>
      </w:r>
    </w:p>
    <w:bookmarkEnd w:id="10663"/>
    <w:bookmarkStart w:name="z10976" w:id="10664"/>
    <w:p>
      <w:pPr>
        <w:spacing w:after="0"/>
        <w:ind w:left="0"/>
        <w:jc w:val="both"/>
      </w:pPr>
      <w:r>
        <w:rPr>
          <w:rFonts w:ascii="Times New Roman"/>
          <w:b w:val="false"/>
          <w:i w:val="false"/>
          <w:color w:val="000000"/>
          <w:sz w:val="28"/>
        </w:rPr>
        <w:t>
      1) Кранның тістеуік, шымшуыр, тырнақты қармағыштары, ілмектер, қол кетпендер – жасау, жөндеу және техникалық қызмет көрсету;</w:t>
      </w:r>
    </w:p>
    <w:bookmarkEnd w:id="10664"/>
    <w:bookmarkStart w:name="z10977" w:id="10665"/>
    <w:p>
      <w:pPr>
        <w:spacing w:after="0"/>
        <w:ind w:left="0"/>
        <w:jc w:val="both"/>
      </w:pPr>
      <w:r>
        <w:rPr>
          <w:rFonts w:ascii="Times New Roman"/>
          <w:b w:val="false"/>
          <w:i w:val="false"/>
          <w:color w:val="000000"/>
          <w:sz w:val="28"/>
        </w:rPr>
        <w:t>
      2) Кранцылар, күркелер, шторм – басқыштар, такелажды бұйымдарға арналған өрілген немесе ағаш бөлшектер – жасау;</w:t>
      </w:r>
    </w:p>
    <w:bookmarkEnd w:id="10665"/>
    <w:bookmarkStart w:name="z10978" w:id="10666"/>
    <w:p>
      <w:pPr>
        <w:spacing w:after="0"/>
        <w:ind w:left="0"/>
        <w:jc w:val="both"/>
      </w:pPr>
      <w:r>
        <w:rPr>
          <w:rFonts w:ascii="Times New Roman"/>
          <w:b w:val="false"/>
          <w:i w:val="false"/>
          <w:color w:val="000000"/>
          <w:sz w:val="28"/>
        </w:rPr>
        <w:t>
      3) Кренгельстер, мусингтер, созбалар, жүк және қорғау торлары – жасау;</w:t>
      </w:r>
    </w:p>
    <w:bookmarkEnd w:id="10666"/>
    <w:bookmarkStart w:name="z10979" w:id="10667"/>
    <w:p>
      <w:pPr>
        <w:spacing w:after="0"/>
        <w:ind w:left="0"/>
        <w:jc w:val="both"/>
      </w:pPr>
      <w:r>
        <w:rPr>
          <w:rFonts w:ascii="Times New Roman"/>
          <w:b w:val="false"/>
          <w:i w:val="false"/>
          <w:color w:val="000000"/>
          <w:sz w:val="28"/>
        </w:rPr>
        <w:t>
      4) Алынбалы ЖҚА және тұғырға арналған кран ілмелері - канаттарды, қапсырмаларды, сақиналарды ауыстыру, түзету.</w:t>
      </w:r>
    </w:p>
    <w:bookmarkEnd w:id="10667"/>
    <w:bookmarkStart w:name="z10980" w:id="10668"/>
    <w:p>
      <w:pPr>
        <w:spacing w:after="0"/>
        <w:ind w:left="0"/>
        <w:jc w:val="left"/>
      </w:pPr>
      <w:r>
        <w:rPr>
          <w:rFonts w:ascii="Times New Roman"/>
          <w:b/>
          <w:i w:val="false"/>
          <w:color w:val="000000"/>
        </w:rPr>
        <w:t xml:space="preserve"> 851. Такелаж және жүк қармағыш айлабұйымдар жөніндегі</w:t>
      </w:r>
      <w:r>
        <w:br/>
      </w:r>
      <w:r>
        <w:rPr>
          <w:rFonts w:ascii="Times New Roman"/>
          <w:b/>
          <w:i w:val="false"/>
          <w:color w:val="000000"/>
        </w:rPr>
        <w:t>слесарь 4-разряд</w:t>
      </w:r>
    </w:p>
    <w:bookmarkEnd w:id="10668"/>
    <w:bookmarkStart w:name="z10982" w:id="10669"/>
    <w:p>
      <w:pPr>
        <w:spacing w:after="0"/>
        <w:ind w:left="0"/>
        <w:jc w:val="both"/>
      </w:pPr>
      <w:r>
        <w:rPr>
          <w:rFonts w:ascii="Times New Roman"/>
          <w:b w:val="false"/>
          <w:i w:val="false"/>
          <w:color w:val="000000"/>
          <w:sz w:val="28"/>
        </w:rPr>
        <w:t>
      Жұмыс сипаттамасы. Орташа күрделіктегі такелажды бұйымдар мен алынбалы ЖҚА жасау, жөндеу және техникалық қызмет көрсету. Жоғарырақ білікті слесардың көмегімен диаметрі 15 мм-ге дейінгі және диаметрі 15 мм-ден жоғары болат канаттан бұйым жасау. Айнала ұзындығы 90 мм-ден асатын табиғи және синтетикалық канаттардан бұйым жасау. Массасына, габаритіне және басқа да сипаттамаларына қарай алынбалы ЖҚА іріктеу және таңдау. Тиеу-түсіру жұмыстары өндірісінің технологиясына сәйкес алынбалы ЖҚА қабылдау және беру. Такелажды аспап жөндеу. Жүк көтергіш машиналардың канатты жарақтарын орындау.</w:t>
      </w:r>
    </w:p>
    <w:bookmarkEnd w:id="10669"/>
    <w:bookmarkStart w:name="z10983" w:id="10670"/>
    <w:p>
      <w:pPr>
        <w:spacing w:after="0"/>
        <w:ind w:left="0"/>
        <w:jc w:val="both"/>
      </w:pPr>
      <w:r>
        <w:rPr>
          <w:rFonts w:ascii="Times New Roman"/>
          <w:b w:val="false"/>
          <w:i w:val="false"/>
          <w:color w:val="000000"/>
          <w:sz w:val="28"/>
        </w:rPr>
        <w:t>
      Білуге тиіс: жөнделетін және жасалатын алынбалы ЖҚА құрылысы мен конструкциялық ерекешеліктері, алынбалы ЖҚА және шынжыр және канаттан жасалған бұйымдар жасау және жөндеу жолдары, металдың маркалары және такелажды бұйымдар мен алынбалы ЖҚА жасаудың техникалық шарттары, канаттан жасалған бұйымдарды іріктеу нормалары, такелажды бұйымдар мен алынбалы ЖҚА жасау және жөндеуге арналған жабдыққа қызмет көрсету ережесі.</w:t>
      </w:r>
    </w:p>
    <w:bookmarkEnd w:id="10670"/>
    <w:bookmarkStart w:name="z10984" w:id="10671"/>
    <w:p>
      <w:pPr>
        <w:spacing w:after="0"/>
        <w:ind w:left="0"/>
        <w:jc w:val="both"/>
      </w:pPr>
      <w:r>
        <w:rPr>
          <w:rFonts w:ascii="Times New Roman"/>
          <w:b w:val="false"/>
          <w:i w:val="false"/>
          <w:color w:val="000000"/>
          <w:sz w:val="28"/>
        </w:rPr>
        <w:t>
      Жұмыс үлгілері</w:t>
      </w:r>
    </w:p>
    <w:bookmarkEnd w:id="10671"/>
    <w:bookmarkStart w:name="z10985" w:id="10672"/>
    <w:p>
      <w:pPr>
        <w:spacing w:after="0"/>
        <w:ind w:left="0"/>
        <w:jc w:val="both"/>
      </w:pPr>
      <w:r>
        <w:rPr>
          <w:rFonts w:ascii="Times New Roman"/>
          <w:b w:val="false"/>
          <w:i w:val="false"/>
          <w:color w:val="000000"/>
          <w:sz w:val="28"/>
        </w:rPr>
        <w:t>
      1) Мақта, каучук бумаларға арналған қармағыш крандар, бөшкелерге арналған қалақша және жұдырықшалы қармауыштар – жасау;</w:t>
      </w:r>
    </w:p>
    <w:bookmarkEnd w:id="10672"/>
    <w:bookmarkStart w:name="z10986" w:id="10673"/>
    <w:p>
      <w:pPr>
        <w:spacing w:after="0"/>
        <w:ind w:left="0"/>
        <w:jc w:val="both"/>
      </w:pPr>
      <w:r>
        <w:rPr>
          <w:rFonts w:ascii="Times New Roman"/>
          <w:b w:val="false"/>
          <w:i w:val="false"/>
          <w:color w:val="000000"/>
          <w:sz w:val="28"/>
        </w:rPr>
        <w:t>
      2) Үлкен диаметрдегі құбырларға арналған, кабельді барабандардың, синтетикалық бөшкелердің кран қармауыштары – іріктеу шығару, жөндеу, техникалық қызмет көрсету;</w:t>
      </w:r>
    </w:p>
    <w:bookmarkEnd w:id="10673"/>
    <w:bookmarkStart w:name="z10987" w:id="10674"/>
    <w:p>
      <w:pPr>
        <w:spacing w:after="0"/>
        <w:ind w:left="0"/>
        <w:jc w:val="both"/>
      </w:pPr>
      <w:r>
        <w:rPr>
          <w:rFonts w:ascii="Times New Roman"/>
          <w:b w:val="false"/>
          <w:i w:val="false"/>
          <w:color w:val="000000"/>
          <w:sz w:val="28"/>
        </w:rPr>
        <w:t>
      3) Порталды, автомобиль, шынжыр табанды крандар, қайта тиегіштер, оның алынбалы жүк қармағыш органдары – канаттарды ауыстыру, олардың органдарын жасау;</w:t>
      </w:r>
    </w:p>
    <w:bookmarkEnd w:id="10674"/>
    <w:bookmarkStart w:name="z10988" w:id="10675"/>
    <w:p>
      <w:pPr>
        <w:spacing w:after="0"/>
        <w:ind w:left="0"/>
        <w:jc w:val="both"/>
      </w:pPr>
      <w:r>
        <w:rPr>
          <w:rFonts w:ascii="Times New Roman"/>
          <w:b w:val="false"/>
          <w:i w:val="false"/>
          <w:color w:val="000000"/>
          <w:sz w:val="28"/>
        </w:rPr>
        <w:t>
      4) Сым кесуге арналған қайшылар, полиспасталар – жасау және жөндеу.</w:t>
      </w:r>
    </w:p>
    <w:bookmarkEnd w:id="10675"/>
    <w:bookmarkStart w:name="z10989" w:id="10676"/>
    <w:p>
      <w:pPr>
        <w:spacing w:after="0"/>
        <w:ind w:left="0"/>
        <w:jc w:val="left"/>
      </w:pPr>
      <w:r>
        <w:rPr>
          <w:rFonts w:ascii="Times New Roman"/>
          <w:b/>
          <w:i w:val="false"/>
          <w:color w:val="000000"/>
        </w:rPr>
        <w:t xml:space="preserve"> 852. Такелаж және жүк қармағыш айлабұйымдар жөніндегі слесарь 5-разряд</w:t>
      </w:r>
    </w:p>
    <w:bookmarkEnd w:id="10676"/>
    <w:bookmarkStart w:name="z10990" w:id="10677"/>
    <w:p>
      <w:pPr>
        <w:spacing w:after="0"/>
        <w:ind w:left="0"/>
        <w:jc w:val="both"/>
      </w:pPr>
      <w:r>
        <w:rPr>
          <w:rFonts w:ascii="Times New Roman"/>
          <w:b w:val="false"/>
          <w:i w:val="false"/>
          <w:color w:val="000000"/>
          <w:sz w:val="28"/>
        </w:rPr>
        <w:t>
      Жұмыс сипаттамасы. Күрделі такелажды бұйымдар мен алынбалы ЖҚА жасау, жөндеу және техникалық қызмет көрсету. Диаметрі 15 мм-ден жоғары 48 мм-ге дейінгі және диаметрі 25 мм-ге дейінгі болат канаттан арнайы станоктық жабдықта бұйым жасау. Такелаж жөндеуге және жасауға арналған жабдықтар мен айлабұйымдарға техникалық қызмет көрсету.</w:t>
      </w:r>
    </w:p>
    <w:bookmarkEnd w:id="10677"/>
    <w:bookmarkStart w:name="z10991" w:id="10678"/>
    <w:p>
      <w:pPr>
        <w:spacing w:after="0"/>
        <w:ind w:left="0"/>
        <w:jc w:val="both"/>
      </w:pPr>
      <w:r>
        <w:rPr>
          <w:rFonts w:ascii="Times New Roman"/>
          <w:b w:val="false"/>
          <w:i w:val="false"/>
          <w:color w:val="000000"/>
          <w:sz w:val="28"/>
        </w:rPr>
        <w:t>
      Білуге тиіс: жөнделетін және жасалатын алынбалы ЖҚА, канатты және алынбалы ЖҚА бұйымдарын жасау және сынауға арналған арнайы станоктық жабдықтардың құрылысы мен конструкциялық ерекшеліктері, такелажды бұйымдар мен алынбалы ЖҚА жасаудың техникалық шарттары, алынбалы ЖҚА жасау, жөндеу және таңбалауға арналған техникалық қадағалау органдарына қойылатын талаптар.</w:t>
      </w:r>
    </w:p>
    <w:bookmarkEnd w:id="10678"/>
    <w:bookmarkStart w:name="z10992" w:id="10679"/>
    <w:p>
      <w:pPr>
        <w:spacing w:after="0"/>
        <w:ind w:left="0"/>
        <w:jc w:val="both"/>
      </w:pPr>
      <w:r>
        <w:rPr>
          <w:rFonts w:ascii="Times New Roman"/>
          <w:b w:val="false"/>
          <w:i w:val="false"/>
          <w:color w:val="000000"/>
          <w:sz w:val="28"/>
        </w:rPr>
        <w:t>
      Жұмыс үлгілері</w:t>
      </w:r>
    </w:p>
    <w:bookmarkEnd w:id="10679"/>
    <w:bookmarkStart w:name="z10993" w:id="10680"/>
    <w:p>
      <w:pPr>
        <w:spacing w:after="0"/>
        <w:ind w:left="0"/>
        <w:jc w:val="both"/>
      </w:pPr>
      <w:r>
        <w:rPr>
          <w:rFonts w:ascii="Times New Roman"/>
          <w:b w:val="false"/>
          <w:i w:val="false"/>
          <w:color w:val="000000"/>
          <w:sz w:val="28"/>
        </w:rPr>
        <w:t>
      1) Қолмен фиксациялайтын үлкен жүкті контейнерге арналған кран қармауыштары, орамалардағы болатқа арналған қапсырма қармауыштар, бөшкелерге арналған рычагты қармауыштар – жасау, жөндеу, сынау және техникалық қызмет көрсету;</w:t>
      </w:r>
    </w:p>
    <w:bookmarkEnd w:id="10680"/>
    <w:bookmarkStart w:name="z10994" w:id="10681"/>
    <w:p>
      <w:pPr>
        <w:spacing w:after="0"/>
        <w:ind w:left="0"/>
        <w:jc w:val="both"/>
      </w:pPr>
      <w:r>
        <w:rPr>
          <w:rFonts w:ascii="Times New Roman"/>
          <w:b w:val="false"/>
          <w:i w:val="false"/>
          <w:color w:val="000000"/>
          <w:sz w:val="28"/>
        </w:rPr>
        <w:t>
      2) Автотехниканы қайта тиеуге арналған рамалық ілмелер – жасау, жөндеу, сынау, таңбалау, техникалық қызмет көрсету.</w:t>
      </w:r>
    </w:p>
    <w:bookmarkEnd w:id="10681"/>
    <w:bookmarkStart w:name="z10995" w:id="10682"/>
    <w:p>
      <w:pPr>
        <w:spacing w:after="0"/>
        <w:ind w:left="0"/>
        <w:jc w:val="left"/>
      </w:pPr>
      <w:r>
        <w:rPr>
          <w:rFonts w:ascii="Times New Roman"/>
          <w:b/>
          <w:i w:val="false"/>
          <w:color w:val="000000"/>
        </w:rPr>
        <w:t xml:space="preserve"> 853. Такелаж және жүк қармағыш айлабұйымдар жөніндегі слесарь 6-разряд</w:t>
      </w:r>
    </w:p>
    <w:bookmarkEnd w:id="10682"/>
    <w:bookmarkStart w:name="z10996" w:id="10683"/>
    <w:p>
      <w:pPr>
        <w:spacing w:after="0"/>
        <w:ind w:left="0"/>
        <w:jc w:val="both"/>
      </w:pPr>
      <w:r>
        <w:rPr>
          <w:rFonts w:ascii="Times New Roman"/>
          <w:b w:val="false"/>
          <w:i w:val="false"/>
          <w:color w:val="000000"/>
          <w:sz w:val="28"/>
        </w:rPr>
        <w:t>
      Жұмыс сипаттамасы. Арнайы айлабұйымдарды пайдалана отырып диаметрі 48 мм-ден асатын және 25 мм-ден жоғары диаметрдегі болат канат бұйымдарды арнайы станоктық жабдықта қолмен жасау. Күрделі және эксперименталды алынбалы ЖҚА және такелажды бұйымдар жасау, сынау және таңбалау. Такелажды бұйымдар мен алынбалы ЖҚА жасау және сынауға арналған арнайы айлабұйымдар мен жабдықтарға техникалық қызмет көрсету, жөндеу және баптау.</w:t>
      </w:r>
    </w:p>
    <w:bookmarkEnd w:id="10683"/>
    <w:bookmarkStart w:name="z10997" w:id="10684"/>
    <w:p>
      <w:pPr>
        <w:spacing w:after="0"/>
        <w:ind w:left="0"/>
        <w:jc w:val="both"/>
      </w:pPr>
      <w:r>
        <w:rPr>
          <w:rFonts w:ascii="Times New Roman"/>
          <w:b w:val="false"/>
          <w:i w:val="false"/>
          <w:color w:val="000000"/>
          <w:sz w:val="28"/>
        </w:rPr>
        <w:t>
      Білуге тиіс: ерекше ауыр және бірегей ірі габаритті жүктерді қайта тиеуге арналған күрделі және эксперименталды алынбалы ЖҚА құрылысы мен конструкциялық ерекшеліктері, массасына, габаритіне және жүкті ілмектеу тәсілдеріне қарай канат бұйымдардың төзімділігін есептеу ережесі, такелажды бұйымдар мен алынбалы ЖҚА жасау және жөндеуге арналған арнайы станоктық жабдықтардың конструкциясы, баптау ережесі және жолдары.</w:t>
      </w:r>
    </w:p>
    <w:bookmarkEnd w:id="10684"/>
    <w:bookmarkStart w:name="z10998" w:id="10685"/>
    <w:p>
      <w:pPr>
        <w:spacing w:after="0"/>
        <w:ind w:left="0"/>
        <w:jc w:val="both"/>
      </w:pPr>
      <w:r>
        <w:rPr>
          <w:rFonts w:ascii="Times New Roman"/>
          <w:b w:val="false"/>
          <w:i w:val="false"/>
          <w:color w:val="000000"/>
          <w:sz w:val="28"/>
        </w:rPr>
        <w:t>
      Жұмыс үлгілері</w:t>
      </w:r>
    </w:p>
    <w:bookmarkEnd w:id="10685"/>
    <w:bookmarkStart w:name="z10999" w:id="10686"/>
    <w:p>
      <w:pPr>
        <w:spacing w:after="0"/>
        <w:ind w:left="0"/>
        <w:jc w:val="both"/>
      </w:pPr>
      <w:r>
        <w:rPr>
          <w:rFonts w:ascii="Times New Roman"/>
          <w:b w:val="false"/>
          <w:i w:val="false"/>
          <w:color w:val="000000"/>
          <w:sz w:val="28"/>
        </w:rPr>
        <w:t>
      1) Үлкен диаметрдегі құбырларға арналған шанышқылы, жартылай автоматты кран қармауыштар – жасау, жөндеу, техникалық қызмет көрсету, сынау;</w:t>
      </w:r>
    </w:p>
    <w:bookmarkEnd w:id="10686"/>
    <w:bookmarkStart w:name="z11000" w:id="10687"/>
    <w:p>
      <w:pPr>
        <w:spacing w:after="0"/>
        <w:ind w:left="0"/>
        <w:jc w:val="both"/>
      </w:pPr>
      <w:r>
        <w:rPr>
          <w:rFonts w:ascii="Times New Roman"/>
          <w:b w:val="false"/>
          <w:i w:val="false"/>
          <w:color w:val="000000"/>
          <w:sz w:val="28"/>
        </w:rPr>
        <w:t>
      2) Локомотивтерді, қазандықтар мен басқа да ірі габаритті және ауыр салмақты жабдықтарды қайта тиеуге арналған рамалық ілмелер – жасау, техникалық қызмет көрсету және жөндеу.</w:t>
      </w:r>
    </w:p>
    <w:bookmarkEnd w:id="10687"/>
    <w:bookmarkStart w:name="z11001" w:id="10688"/>
    <w:p>
      <w:pPr>
        <w:spacing w:after="0"/>
        <w:ind w:left="0"/>
        <w:jc w:val="left"/>
      </w:pPr>
      <w:r>
        <w:rPr>
          <w:rFonts w:ascii="Times New Roman"/>
          <w:b/>
          <w:i w:val="false"/>
          <w:color w:val="000000"/>
        </w:rPr>
        <w:t xml:space="preserve"> Жылу аппаратурасы жөніндегі слесарь</w:t>
      </w:r>
      <w:r>
        <w:br/>
      </w:r>
      <w:r>
        <w:rPr>
          <w:rFonts w:ascii="Times New Roman"/>
          <w:b/>
          <w:i w:val="false"/>
          <w:color w:val="000000"/>
        </w:rPr>
        <w:t>854. Жылу аппаратурасы жөніндегі слесарь 2-разряд</w:t>
      </w:r>
    </w:p>
    <w:bookmarkEnd w:id="10688"/>
    <w:bookmarkStart w:name="z11003" w:id="10689"/>
    <w:p>
      <w:pPr>
        <w:spacing w:after="0"/>
        <w:ind w:left="0"/>
        <w:jc w:val="both"/>
      </w:pPr>
      <w:r>
        <w:rPr>
          <w:rFonts w:ascii="Times New Roman"/>
          <w:b w:val="false"/>
          <w:i w:val="false"/>
          <w:color w:val="000000"/>
          <w:sz w:val="28"/>
        </w:rPr>
        <w:t>
      Жұмыс сипаттамасы. Карбюратор және дизель қозғалтқыштардың жылу аппаратурасының жай тораптарын бөлшектеу, жөндеу және құрастыру. Карбюраторлы және дизель қозғалтқыштарға арналған аппаратураны монтаждан алу және монтаждау. Карбюратордың қалтқы камерасындағы отынның деңгейін реттеу.</w:t>
      </w:r>
    </w:p>
    <w:bookmarkEnd w:id="10689"/>
    <w:p>
      <w:pPr>
        <w:spacing w:after="0"/>
        <w:ind w:left="0"/>
        <w:jc w:val="both"/>
      </w:pPr>
      <w:r>
        <w:rPr>
          <w:rFonts w:ascii="Times New Roman"/>
          <w:b w:val="false"/>
          <w:i w:val="false"/>
          <w:color w:val="000000"/>
          <w:sz w:val="28"/>
        </w:rPr>
        <w:t>
      Білуге тиіс: іштен жанатын қозғалтқыш құрылғысы, қоректендіру және жылу аппаратурасы жүйесіндегі ықтимал ақаулықтар және оларды жою әдістері, карбюраторлы және дизель қозғалтқыштарға арналған аппаратурасын шешу және орнату ережесі, жылу аппаратурасының жекелеген тораптарын бөлшектеу, жөндеу, құрастыру және ауыстыру ережесі.</w:t>
      </w:r>
    </w:p>
    <w:p>
      <w:pPr>
        <w:spacing w:after="0"/>
        <w:ind w:left="0"/>
        <w:jc w:val="both"/>
      </w:pPr>
      <w:r>
        <w:rPr>
          <w:rFonts w:ascii="Times New Roman"/>
          <w:b w:val="false"/>
          <w:i w:val="false"/>
          <w:color w:val="000000"/>
          <w:sz w:val="28"/>
        </w:rPr>
        <w:t>
      Жұмыс үлгілері/</w:t>
      </w:r>
    </w:p>
    <w:p>
      <w:pPr>
        <w:spacing w:after="0"/>
        <w:ind w:left="0"/>
        <w:jc w:val="both"/>
      </w:pPr>
      <w:r>
        <w:rPr>
          <w:rFonts w:ascii="Times New Roman"/>
          <w:b w:val="false"/>
          <w:i w:val="false"/>
          <w:color w:val="000000"/>
          <w:sz w:val="28"/>
        </w:rPr>
        <w:t>
      1) Дизель қозғалтқыштар – отынның жұмсақ және қатты тазалау сүзгілерін ауыстыру;</w:t>
      </w:r>
    </w:p>
    <w:p>
      <w:pPr>
        <w:spacing w:after="0"/>
        <w:ind w:left="0"/>
        <w:jc w:val="both"/>
      </w:pPr>
      <w:r>
        <w:rPr>
          <w:rFonts w:ascii="Times New Roman"/>
          <w:b w:val="false"/>
          <w:i w:val="false"/>
          <w:color w:val="000000"/>
          <w:sz w:val="28"/>
        </w:rPr>
        <w:t>
      2) Жиклерлер – бөлшектеу, шаю, үрлеу;</w:t>
      </w:r>
    </w:p>
    <w:p>
      <w:pPr>
        <w:spacing w:after="0"/>
        <w:ind w:left="0"/>
        <w:jc w:val="both"/>
      </w:pPr>
      <w:r>
        <w:rPr>
          <w:rFonts w:ascii="Times New Roman"/>
          <w:b w:val="false"/>
          <w:i w:val="false"/>
          <w:color w:val="000000"/>
          <w:sz w:val="28"/>
        </w:rPr>
        <w:t>
      3) Карбюраторлар – қалтқыны, бекіткіш клапанды, ауа сүйеніші және дроссель торабын жөндеу;</w:t>
      </w:r>
    </w:p>
    <w:p>
      <w:pPr>
        <w:spacing w:after="0"/>
        <w:ind w:left="0"/>
        <w:jc w:val="both"/>
      </w:pPr>
      <w:r>
        <w:rPr>
          <w:rFonts w:ascii="Times New Roman"/>
          <w:b w:val="false"/>
          <w:i w:val="false"/>
          <w:color w:val="000000"/>
          <w:sz w:val="28"/>
        </w:rPr>
        <w:t>
      4) Карбюраторлар, бактар, тұндырғыштар, форсункалар – ауыстыру;</w:t>
      </w:r>
    </w:p>
    <w:p>
      <w:pPr>
        <w:spacing w:after="0"/>
        <w:ind w:left="0"/>
        <w:jc w:val="both"/>
      </w:pPr>
      <w:r>
        <w:rPr>
          <w:rFonts w:ascii="Times New Roman"/>
          <w:b w:val="false"/>
          <w:i w:val="false"/>
          <w:color w:val="000000"/>
          <w:sz w:val="28"/>
        </w:rPr>
        <w:t>
      5) Жылу жүйесінің түтіктері, форсункалардың сорғылары, сүзгілер, жылу сорғылары, шайқайтын сорғылар - ауыстыру.</w:t>
      </w:r>
    </w:p>
    <w:bookmarkStart w:name="z11004" w:id="10690"/>
    <w:p>
      <w:pPr>
        <w:spacing w:after="0"/>
        <w:ind w:left="0"/>
        <w:jc w:val="left"/>
      </w:pPr>
      <w:r>
        <w:rPr>
          <w:rFonts w:ascii="Times New Roman"/>
          <w:b/>
          <w:i w:val="false"/>
          <w:color w:val="000000"/>
        </w:rPr>
        <w:t xml:space="preserve"> 855. Жылу аппаратурасы жөніндегі слесарь 3-разряд</w:t>
      </w:r>
    </w:p>
    <w:bookmarkEnd w:id="10690"/>
    <w:bookmarkStart w:name="z11005" w:id="10691"/>
    <w:p>
      <w:pPr>
        <w:spacing w:after="0"/>
        <w:ind w:left="0"/>
        <w:jc w:val="both"/>
      </w:pPr>
      <w:r>
        <w:rPr>
          <w:rFonts w:ascii="Times New Roman"/>
          <w:b w:val="false"/>
          <w:i w:val="false"/>
          <w:color w:val="000000"/>
          <w:sz w:val="28"/>
        </w:rPr>
        <w:t>
      Жұмыс сипаттамасы. Түрлі модельдегі карбюраторлар және жылу сорғыларын бөлшектеу, жөндеу және құрастыру, реттеу. Орташа күрделіктегі жылу аппаратурасын тораптарын бөлшектеу, жөндеу және құрастыру. Жылу аппаратурасы жүйесіндегі ақаулықтарды айқындау және жою.</w:t>
      </w:r>
    </w:p>
    <w:bookmarkEnd w:id="10691"/>
    <w:bookmarkStart w:name="z11006" w:id="10692"/>
    <w:p>
      <w:pPr>
        <w:spacing w:after="0"/>
        <w:ind w:left="0"/>
        <w:jc w:val="both"/>
      </w:pPr>
      <w:r>
        <w:rPr>
          <w:rFonts w:ascii="Times New Roman"/>
          <w:b w:val="false"/>
          <w:i w:val="false"/>
          <w:color w:val="000000"/>
          <w:sz w:val="28"/>
        </w:rPr>
        <w:t>
      Білуге тиіс: жай және орташа күрделіктегі карбюраторлы және дизель қозғалтқыштарға арналған аппаратурасының құрылысы, негізгі модельдегі карбюраторлар мен жылу сорғыларының тораптары мен бөлшектерінің конструкциясы мен қызметі, карбюратордың, жылу сорғысының және дизельдің жылу аппаратурасы тораптарын жөндеуде қолданылатын материалдар, қозғалтқыштың жылу аппаратурасының негізгі тораптарын жөндеу және реттеудің техникалық шарттары, сынау стендінің құрылысы және сынау технологиясы.</w:t>
      </w:r>
    </w:p>
    <w:bookmarkEnd w:id="10692"/>
    <w:bookmarkStart w:name="z11007" w:id="10693"/>
    <w:p>
      <w:pPr>
        <w:spacing w:after="0"/>
        <w:ind w:left="0"/>
        <w:jc w:val="both"/>
      </w:pPr>
      <w:r>
        <w:rPr>
          <w:rFonts w:ascii="Times New Roman"/>
          <w:b w:val="false"/>
          <w:i w:val="false"/>
          <w:color w:val="000000"/>
          <w:sz w:val="28"/>
        </w:rPr>
        <w:t>
      Жұмыс үлгілері</w:t>
      </w:r>
    </w:p>
    <w:bookmarkEnd w:id="10693"/>
    <w:p>
      <w:pPr>
        <w:spacing w:after="0"/>
        <w:ind w:left="0"/>
        <w:jc w:val="both"/>
      </w:pPr>
      <w:r>
        <w:rPr>
          <w:rFonts w:ascii="Times New Roman"/>
          <w:b w:val="false"/>
          <w:i w:val="false"/>
          <w:color w:val="000000"/>
          <w:sz w:val="28"/>
        </w:rPr>
        <w:t>
      1) Газ баллон аппаратурасы – бөлшектеу;</w:t>
      </w:r>
    </w:p>
    <w:bookmarkStart w:name="z11008" w:id="10694"/>
    <w:p>
      <w:pPr>
        <w:spacing w:after="0"/>
        <w:ind w:left="0"/>
        <w:jc w:val="both"/>
      </w:pPr>
      <w:r>
        <w:rPr>
          <w:rFonts w:ascii="Times New Roman"/>
          <w:b w:val="false"/>
          <w:i w:val="false"/>
          <w:color w:val="000000"/>
          <w:sz w:val="28"/>
        </w:rPr>
        <w:t>
      2) Шайқалатын сорғылар, форсункалар, қатты және жұмсақ тазалау сүзгілері – бөлшектеу, жөндеу, құрастыру;</w:t>
      </w:r>
    </w:p>
    <w:bookmarkEnd w:id="10694"/>
    <w:bookmarkStart w:name="z11009" w:id="10695"/>
    <w:p>
      <w:pPr>
        <w:spacing w:after="0"/>
        <w:ind w:left="0"/>
        <w:jc w:val="both"/>
      </w:pPr>
      <w:r>
        <w:rPr>
          <w:rFonts w:ascii="Times New Roman"/>
          <w:b w:val="false"/>
          <w:i w:val="false"/>
          <w:color w:val="000000"/>
          <w:sz w:val="28"/>
        </w:rPr>
        <w:t>
      3) Форсункалардың сорғылары – бөлшектерді ауыстыра отырып бөлшектеу және құрастыру; отынның тозаңдатылуын тексеру, герметикалығы мен өнімділігі;</w:t>
      </w:r>
    </w:p>
    <w:bookmarkEnd w:id="10695"/>
    <w:bookmarkStart w:name="z11010" w:id="10696"/>
    <w:p>
      <w:pPr>
        <w:spacing w:after="0"/>
        <w:ind w:left="0"/>
        <w:jc w:val="both"/>
      </w:pPr>
      <w:r>
        <w:rPr>
          <w:rFonts w:ascii="Times New Roman"/>
          <w:b w:val="false"/>
          <w:i w:val="false"/>
          <w:color w:val="000000"/>
          <w:sz w:val="28"/>
        </w:rPr>
        <w:t>
      4) Бұрамаларды реттегіштер – ауыстыру;</w:t>
      </w:r>
    </w:p>
    <w:bookmarkEnd w:id="10696"/>
    <w:bookmarkStart w:name="z11011" w:id="10697"/>
    <w:p>
      <w:pPr>
        <w:spacing w:after="0"/>
        <w:ind w:left="0"/>
        <w:jc w:val="both"/>
      </w:pPr>
      <w:r>
        <w:rPr>
          <w:rFonts w:ascii="Times New Roman"/>
          <w:b w:val="false"/>
          <w:i w:val="false"/>
          <w:color w:val="000000"/>
          <w:sz w:val="28"/>
        </w:rPr>
        <w:t>
      5) Форсункалар – бөлшектеу, жөндеу, құрастыру.</w:t>
      </w:r>
    </w:p>
    <w:bookmarkEnd w:id="10697"/>
    <w:bookmarkStart w:name="z11012" w:id="10698"/>
    <w:p>
      <w:pPr>
        <w:spacing w:after="0"/>
        <w:ind w:left="0"/>
        <w:jc w:val="left"/>
      </w:pPr>
      <w:r>
        <w:rPr>
          <w:rFonts w:ascii="Times New Roman"/>
          <w:b/>
          <w:i w:val="false"/>
          <w:color w:val="000000"/>
        </w:rPr>
        <w:t xml:space="preserve"> 856. Жылу аппаратурасы жөніндегі слесарь 4-разряд</w:t>
      </w:r>
    </w:p>
    <w:bookmarkEnd w:id="10698"/>
    <w:bookmarkStart w:name="z11013" w:id="10699"/>
    <w:p>
      <w:pPr>
        <w:spacing w:after="0"/>
        <w:ind w:left="0"/>
        <w:jc w:val="both"/>
      </w:pPr>
      <w:r>
        <w:rPr>
          <w:rFonts w:ascii="Times New Roman"/>
          <w:b w:val="false"/>
          <w:i w:val="false"/>
          <w:color w:val="000000"/>
          <w:sz w:val="28"/>
        </w:rPr>
        <w:t>
      Жұмыс сипаттамасы. Карбюраторлы және дизельді қозғалтқыштардың жылу аппаратурасының күрделі агрегаттары мен тораптарын жөндеу, стендіде сынау және реттеу. Жылу аппаратурасының күрделі ақауларын айқындау және жою.</w:t>
      </w:r>
    </w:p>
    <w:bookmarkEnd w:id="10699"/>
    <w:bookmarkStart w:name="z11014" w:id="10700"/>
    <w:p>
      <w:pPr>
        <w:spacing w:after="0"/>
        <w:ind w:left="0"/>
        <w:jc w:val="both"/>
      </w:pPr>
      <w:r>
        <w:rPr>
          <w:rFonts w:ascii="Times New Roman"/>
          <w:b w:val="false"/>
          <w:i w:val="false"/>
          <w:color w:val="000000"/>
          <w:sz w:val="28"/>
        </w:rPr>
        <w:t>
      Білуге тиіс: түрлі қызметтегі машиналардың бензин және дизель қозғалтқыштары жылу аппаратурасының тораптары мен бөлшектерінің құрылысы, қоректену тәсімі және жұмыс істеуін, жану процесінің негіздері, жиклерді орау технологиясы мен нақыштау тәсілдері, дизель карбюраторлар мен жылу аппаратурасын үнемді жұмысқа реттеу тәсілдері.</w:t>
      </w:r>
    </w:p>
    <w:bookmarkEnd w:id="10700"/>
    <w:bookmarkStart w:name="z11015" w:id="10701"/>
    <w:p>
      <w:pPr>
        <w:spacing w:after="0"/>
        <w:ind w:left="0"/>
        <w:jc w:val="both"/>
      </w:pPr>
      <w:r>
        <w:rPr>
          <w:rFonts w:ascii="Times New Roman"/>
          <w:b w:val="false"/>
          <w:i w:val="false"/>
          <w:color w:val="000000"/>
          <w:sz w:val="28"/>
        </w:rPr>
        <w:t>
      Жұмыс үлгілері</w:t>
      </w:r>
    </w:p>
    <w:bookmarkEnd w:id="10701"/>
    <w:bookmarkStart w:name="z11016" w:id="10702"/>
    <w:p>
      <w:pPr>
        <w:spacing w:after="0"/>
        <w:ind w:left="0"/>
        <w:jc w:val="both"/>
      </w:pPr>
      <w:r>
        <w:rPr>
          <w:rFonts w:ascii="Times New Roman"/>
          <w:b w:val="false"/>
          <w:i w:val="false"/>
          <w:color w:val="000000"/>
          <w:sz w:val="28"/>
        </w:rPr>
        <w:t>
      1) Дизель жылу аппаратурасының агрегаттары мен тораптары – жөндеу;</w:t>
      </w:r>
    </w:p>
    <w:bookmarkEnd w:id="10702"/>
    <w:bookmarkStart w:name="z11017" w:id="10703"/>
    <w:p>
      <w:pPr>
        <w:spacing w:after="0"/>
        <w:ind w:left="0"/>
        <w:jc w:val="both"/>
      </w:pPr>
      <w:r>
        <w:rPr>
          <w:rFonts w:ascii="Times New Roman"/>
          <w:b w:val="false"/>
          <w:i w:val="false"/>
          <w:color w:val="000000"/>
          <w:sz w:val="28"/>
        </w:rPr>
        <w:t>
      2) Газ баллон аппаратурасы – жөндеу және реттеу;</w:t>
      </w:r>
    </w:p>
    <w:bookmarkEnd w:id="10703"/>
    <w:bookmarkStart w:name="z11018" w:id="10704"/>
    <w:p>
      <w:pPr>
        <w:spacing w:after="0"/>
        <w:ind w:left="0"/>
        <w:jc w:val="both"/>
      </w:pPr>
      <w:r>
        <w:rPr>
          <w:rFonts w:ascii="Times New Roman"/>
          <w:b w:val="false"/>
          <w:i w:val="false"/>
          <w:color w:val="000000"/>
          <w:sz w:val="28"/>
        </w:rPr>
        <w:t>
      3) Дизель қозғалтқыштар – жылу жүйесінен ауаны шығару;</w:t>
      </w:r>
    </w:p>
    <w:bookmarkEnd w:id="10704"/>
    <w:bookmarkStart w:name="z11019" w:id="10705"/>
    <w:p>
      <w:pPr>
        <w:spacing w:after="0"/>
        <w:ind w:left="0"/>
        <w:jc w:val="both"/>
      </w:pPr>
      <w:r>
        <w:rPr>
          <w:rFonts w:ascii="Times New Roman"/>
          <w:b w:val="false"/>
          <w:i w:val="false"/>
          <w:color w:val="000000"/>
          <w:sz w:val="28"/>
        </w:rPr>
        <w:t>
      4) Карбюратор қозғалтқыштар – бөгде ауаны соруды болдырмау;</w:t>
      </w:r>
    </w:p>
    <w:bookmarkEnd w:id="10705"/>
    <w:bookmarkStart w:name="z11020" w:id="10706"/>
    <w:p>
      <w:pPr>
        <w:spacing w:after="0"/>
        <w:ind w:left="0"/>
        <w:jc w:val="both"/>
      </w:pPr>
      <w:r>
        <w:rPr>
          <w:rFonts w:ascii="Times New Roman"/>
          <w:b w:val="false"/>
          <w:i w:val="false"/>
          <w:color w:val="000000"/>
          <w:sz w:val="28"/>
        </w:rPr>
        <w:t>
      5) Жиклерлер – аспапта орау;</w:t>
      </w:r>
    </w:p>
    <w:bookmarkEnd w:id="10706"/>
    <w:bookmarkStart w:name="z11021" w:id="10707"/>
    <w:p>
      <w:pPr>
        <w:spacing w:after="0"/>
        <w:ind w:left="0"/>
        <w:jc w:val="both"/>
      </w:pPr>
      <w:r>
        <w:rPr>
          <w:rFonts w:ascii="Times New Roman"/>
          <w:b w:val="false"/>
          <w:i w:val="false"/>
          <w:color w:val="000000"/>
          <w:sz w:val="28"/>
        </w:rPr>
        <w:t>
      6) Карбюраторлар – стендіде сынау;</w:t>
      </w:r>
    </w:p>
    <w:bookmarkEnd w:id="10707"/>
    <w:bookmarkStart w:name="z11022" w:id="10708"/>
    <w:p>
      <w:pPr>
        <w:spacing w:after="0"/>
        <w:ind w:left="0"/>
        <w:jc w:val="both"/>
      </w:pPr>
      <w:r>
        <w:rPr>
          <w:rFonts w:ascii="Times New Roman"/>
          <w:b w:val="false"/>
          <w:i w:val="false"/>
          <w:color w:val="000000"/>
          <w:sz w:val="28"/>
        </w:rPr>
        <w:t>
      7) Жылу және шайқалатын сорғылар, форсункалар, айналым санын реттегіштер – сынау және реттеу.</w:t>
      </w:r>
    </w:p>
    <w:bookmarkEnd w:id="10708"/>
    <w:bookmarkStart w:name="z11023" w:id="10709"/>
    <w:p>
      <w:pPr>
        <w:spacing w:after="0"/>
        <w:ind w:left="0"/>
        <w:jc w:val="left"/>
      </w:pPr>
      <w:r>
        <w:rPr>
          <w:rFonts w:ascii="Times New Roman"/>
          <w:b/>
          <w:i w:val="false"/>
          <w:color w:val="000000"/>
        </w:rPr>
        <w:t xml:space="preserve"> 857. Жылу аппаратурасы жөніндегі слесарь 5-разряд</w:t>
      </w:r>
    </w:p>
    <w:bookmarkEnd w:id="10709"/>
    <w:bookmarkStart w:name="z11024" w:id="10710"/>
    <w:p>
      <w:pPr>
        <w:spacing w:after="0"/>
        <w:ind w:left="0"/>
        <w:jc w:val="both"/>
      </w:pPr>
      <w:r>
        <w:rPr>
          <w:rFonts w:ascii="Times New Roman"/>
          <w:b w:val="false"/>
          <w:i w:val="false"/>
          <w:color w:val="000000"/>
          <w:sz w:val="28"/>
        </w:rPr>
        <w:t>
      Жұмыс сипаттамасы. Түрлі қызметтегі, үлгідегі және маркадағы карбюраторлы және дизельді қозғалтқыштардың жылу аппаратурасының күрделі агрегаттары мен тораптарын жөндеу, стендіде сынау және реттеу. Аппаратураны бақылау және реттеу.</w:t>
      </w:r>
    </w:p>
    <w:bookmarkEnd w:id="10710"/>
    <w:bookmarkStart w:name="z11025" w:id="10711"/>
    <w:p>
      <w:pPr>
        <w:spacing w:after="0"/>
        <w:ind w:left="0"/>
        <w:jc w:val="both"/>
      </w:pPr>
      <w:r>
        <w:rPr>
          <w:rFonts w:ascii="Times New Roman"/>
          <w:b w:val="false"/>
          <w:i w:val="false"/>
          <w:color w:val="000000"/>
          <w:sz w:val="28"/>
        </w:rPr>
        <w:t>
      Білуге тиіс: карбюраторлы және дизельді қозғалтқыштардың конструкциясы мен жұмысы, карбюраторлы және дизельді қозғалтқыштардың жылу аппаратурасының агрегаттары мен тораптары, карбюраторлы және дизельді қозғалтқыштардың жылу аппаратурасының барлық агрегаттары мен тораптарын жөндеу, сынау және реттеудің технологиялық процесі, аппаратураны бақылау және реттеу үшін күрделі жабдықтарды, айлабұйымдарды, дәлме-дәл аспаптар мен құралдарды пайдалану ережесі.</w:t>
      </w:r>
    </w:p>
    <w:bookmarkEnd w:id="10711"/>
    <w:bookmarkStart w:name="z11026" w:id="10712"/>
    <w:p>
      <w:pPr>
        <w:spacing w:after="0"/>
        <w:ind w:left="0"/>
        <w:jc w:val="both"/>
      </w:pPr>
      <w:r>
        <w:rPr>
          <w:rFonts w:ascii="Times New Roman"/>
          <w:b w:val="false"/>
          <w:i w:val="false"/>
          <w:color w:val="000000"/>
          <w:sz w:val="28"/>
        </w:rPr>
        <w:t>
      Жұмыс үлгілері</w:t>
      </w:r>
    </w:p>
    <w:bookmarkEnd w:id="10712"/>
    <w:bookmarkStart w:name="z11027" w:id="10713"/>
    <w:p>
      <w:pPr>
        <w:spacing w:after="0"/>
        <w:ind w:left="0"/>
        <w:jc w:val="both"/>
      </w:pPr>
      <w:r>
        <w:rPr>
          <w:rFonts w:ascii="Times New Roman"/>
          <w:b w:val="false"/>
          <w:i w:val="false"/>
          <w:color w:val="000000"/>
          <w:sz w:val="28"/>
        </w:rPr>
        <w:t>
      1) Жылу дизель аппаратурасының агрегаттары мен тораптары – герметикалығын сынау және реттеу, өнімділігін тексеру және отынды тозаңдату;</w:t>
      </w:r>
    </w:p>
    <w:bookmarkEnd w:id="10713"/>
    <w:bookmarkStart w:name="z11028" w:id="10714"/>
    <w:p>
      <w:pPr>
        <w:spacing w:after="0"/>
        <w:ind w:left="0"/>
        <w:jc w:val="both"/>
      </w:pPr>
      <w:r>
        <w:rPr>
          <w:rFonts w:ascii="Times New Roman"/>
          <w:b w:val="false"/>
          <w:i w:val="false"/>
          <w:color w:val="000000"/>
          <w:sz w:val="28"/>
        </w:rPr>
        <w:t>
      2) Жылу аппаратурасы – жұмыстағы ақауларды жою;</w:t>
      </w:r>
    </w:p>
    <w:bookmarkEnd w:id="10714"/>
    <w:bookmarkStart w:name="z11029" w:id="10715"/>
    <w:p>
      <w:pPr>
        <w:spacing w:after="0"/>
        <w:ind w:left="0"/>
        <w:jc w:val="both"/>
      </w:pPr>
      <w:r>
        <w:rPr>
          <w:rFonts w:ascii="Times New Roman"/>
          <w:b w:val="false"/>
          <w:i w:val="false"/>
          <w:color w:val="000000"/>
          <w:sz w:val="28"/>
        </w:rPr>
        <w:t>
      3) Жылуды автоматы реттегіштер – сынау және баптау.</w:t>
      </w:r>
    </w:p>
    <w:bookmarkEnd w:id="10715"/>
    <w:bookmarkStart w:name="z11030" w:id="10716"/>
    <w:p>
      <w:pPr>
        <w:spacing w:after="0"/>
        <w:ind w:left="0"/>
        <w:jc w:val="left"/>
      </w:pPr>
      <w:r>
        <w:rPr>
          <w:rFonts w:ascii="Times New Roman"/>
          <w:b/>
          <w:i w:val="false"/>
          <w:color w:val="000000"/>
        </w:rPr>
        <w:t xml:space="preserve"> Слесарь - жөндеуші</w:t>
      </w:r>
      <w:r>
        <w:br/>
      </w:r>
      <w:r>
        <w:rPr>
          <w:rFonts w:ascii="Times New Roman"/>
          <w:b/>
          <w:i w:val="false"/>
          <w:color w:val="000000"/>
        </w:rPr>
        <w:t>858. Слесарь - жөндеуші 2-разряд</w:t>
      </w:r>
    </w:p>
    <w:bookmarkEnd w:id="10716"/>
    <w:bookmarkStart w:name="z11032" w:id="10717"/>
    <w:p>
      <w:pPr>
        <w:spacing w:after="0"/>
        <w:ind w:left="0"/>
        <w:jc w:val="both"/>
      </w:pPr>
      <w:r>
        <w:rPr>
          <w:rFonts w:ascii="Times New Roman"/>
          <w:b w:val="false"/>
          <w:i w:val="false"/>
          <w:color w:val="000000"/>
          <w:sz w:val="28"/>
        </w:rPr>
        <w:t>
      Жұмыс сипаттамасы. Жабдықтардың, агрегаттар мен машиналардың жай тораптары мен механизмдерін бөлшектеу, жөндеу, құрастыру және сынау. Жоғарырақ білікті слесарьдың басшылығымен жай, сондай-ақ орташа күрделіктегі жабдықтарды, агрегаттар мен машиналарды жөндеу. 12-14 квалитеттер бойынша бөлшектерді слесарлық өңдеу. Бөлшектерді шаю, тазалау, майлау және құйма ақауын алу. Пневматикалық, электр аспаптарды пайдалана отырып және бұрғылау станоктарында жұмыс орындау. Механизацияланған аспап арқылы бөлшектерді қырып тегістеу. Жөндеу және құрастыруға арналған жай айлабұйымдар жасау.</w:t>
      </w:r>
    </w:p>
    <w:bookmarkEnd w:id="10717"/>
    <w:bookmarkStart w:name="z11033" w:id="10718"/>
    <w:p>
      <w:pPr>
        <w:spacing w:after="0"/>
        <w:ind w:left="0"/>
        <w:jc w:val="both"/>
      </w:pPr>
      <w:r>
        <w:rPr>
          <w:rFonts w:ascii="Times New Roman"/>
          <w:b w:val="false"/>
          <w:i w:val="false"/>
          <w:color w:val="000000"/>
          <w:sz w:val="28"/>
        </w:rPr>
        <w:t>
      Білуге тиіс: жай тораптар мен механизмдерді, жабдықтарды, агрегаттар мен машиналарын бөлшектеу, жөндеу және құрастыру жөніндегі жұмысты орындаудың негізгі жолдары, слесарлық және бақылау-өлшеу аспаптарының қызметі және пайдалану ережесі, өңделетін материалдардың негізгі қасиеттері, шектеулер мен отырғызу жүйесі, кедір-бұдырлықтың квалитеттері мен параметрлері, майларды, жуатын құрамының, металлдар мен майламалардың қызметі, таңбалануы және пайдалану ережесі.</w:t>
      </w:r>
    </w:p>
    <w:bookmarkEnd w:id="10718"/>
    <w:bookmarkStart w:name="z11034" w:id="10719"/>
    <w:p>
      <w:pPr>
        <w:spacing w:after="0"/>
        <w:ind w:left="0"/>
        <w:jc w:val="both"/>
      </w:pPr>
      <w:r>
        <w:rPr>
          <w:rFonts w:ascii="Times New Roman"/>
          <w:b w:val="false"/>
          <w:i w:val="false"/>
          <w:color w:val="000000"/>
          <w:sz w:val="28"/>
        </w:rPr>
        <w:t>
      Жұмыс үлгілері</w:t>
      </w:r>
    </w:p>
    <w:bookmarkEnd w:id="10719"/>
    <w:bookmarkStart w:name="z11035" w:id="10720"/>
    <w:p>
      <w:pPr>
        <w:spacing w:after="0"/>
        <w:ind w:left="0"/>
        <w:jc w:val="both"/>
      </w:pPr>
      <w:r>
        <w:rPr>
          <w:rFonts w:ascii="Times New Roman"/>
          <w:b w:val="false"/>
          <w:i w:val="false"/>
          <w:color w:val="000000"/>
          <w:sz w:val="28"/>
        </w:rPr>
        <w:t>
      1) Мартен пештердің арматурасы, дроссельдер, кесілген клапандар – шешу, жөндеу, орнату;</w:t>
      </w:r>
    </w:p>
    <w:bookmarkEnd w:id="10720"/>
    <w:bookmarkStart w:name="z11036" w:id="10721"/>
    <w:p>
      <w:pPr>
        <w:spacing w:after="0"/>
        <w:ind w:left="0"/>
        <w:jc w:val="both"/>
      </w:pPr>
      <w:r>
        <w:rPr>
          <w:rFonts w:ascii="Times New Roman"/>
          <w:b w:val="false"/>
          <w:i w:val="false"/>
          <w:color w:val="000000"/>
          <w:sz w:val="28"/>
        </w:rPr>
        <w:t>
      2) Болттар, гайкалар, шпилькалар – бұранданы кесу, қиыстыру, оларды ауыстыру және бекіту;</w:t>
      </w:r>
    </w:p>
    <w:bookmarkEnd w:id="10721"/>
    <w:bookmarkStart w:name="z11037" w:id="10722"/>
    <w:p>
      <w:pPr>
        <w:spacing w:after="0"/>
        <w:ind w:left="0"/>
        <w:jc w:val="both"/>
      </w:pPr>
      <w:r>
        <w:rPr>
          <w:rFonts w:ascii="Times New Roman"/>
          <w:b w:val="false"/>
          <w:i w:val="false"/>
          <w:color w:val="000000"/>
          <w:sz w:val="28"/>
        </w:rPr>
        <w:t>
      3) Ауа, май және суға арналған бекіткіш бұрамалар – орнына қиыстырып орнату;</w:t>
      </w:r>
    </w:p>
    <w:bookmarkEnd w:id="10722"/>
    <w:bookmarkStart w:name="z11038" w:id="10723"/>
    <w:p>
      <w:pPr>
        <w:spacing w:after="0"/>
        <w:ind w:left="0"/>
        <w:jc w:val="both"/>
      </w:pPr>
      <w:r>
        <w:rPr>
          <w:rFonts w:ascii="Times New Roman"/>
          <w:b w:val="false"/>
          <w:i w:val="false"/>
          <w:color w:val="000000"/>
          <w:sz w:val="28"/>
        </w:rPr>
        <w:t>
      4) Толтырма терезелер, қақпақ көтергіштердің канаттары мен асыратын құрылғылар – ауыстыру;</w:t>
      </w:r>
    </w:p>
    <w:bookmarkEnd w:id="10723"/>
    <w:bookmarkStart w:name="z11039" w:id="10724"/>
    <w:p>
      <w:pPr>
        <w:spacing w:after="0"/>
        <w:ind w:left="0"/>
        <w:jc w:val="both"/>
      </w:pPr>
      <w:r>
        <w:rPr>
          <w:rFonts w:ascii="Times New Roman"/>
          <w:b w:val="false"/>
          <w:i w:val="false"/>
          <w:color w:val="000000"/>
          <w:sz w:val="28"/>
        </w:rPr>
        <w:t>
      5) Құбыржолдарға арналған иіндер, үштіктер – гидравликалық сынау және құрастыру;</w:t>
      </w:r>
    </w:p>
    <w:bookmarkEnd w:id="10724"/>
    <w:bookmarkStart w:name="z11040" w:id="10725"/>
    <w:p>
      <w:pPr>
        <w:spacing w:after="0"/>
        <w:ind w:left="0"/>
        <w:jc w:val="both"/>
      </w:pPr>
      <w:r>
        <w:rPr>
          <w:rFonts w:ascii="Times New Roman"/>
          <w:b w:val="false"/>
          <w:i w:val="false"/>
          <w:color w:val="000000"/>
          <w:sz w:val="28"/>
        </w:rPr>
        <w:t>
      6) Лубрикаторлар, желілік қоректендіргіштер – жөндеу, реттеу;</w:t>
      </w:r>
    </w:p>
    <w:bookmarkEnd w:id="10725"/>
    <w:bookmarkStart w:name="z11041" w:id="10726"/>
    <w:p>
      <w:pPr>
        <w:spacing w:after="0"/>
        <w:ind w:left="0"/>
        <w:jc w:val="both"/>
      </w:pPr>
      <w:r>
        <w:rPr>
          <w:rFonts w:ascii="Times New Roman"/>
          <w:b w:val="false"/>
          <w:i w:val="false"/>
          <w:color w:val="000000"/>
          <w:sz w:val="28"/>
        </w:rPr>
        <w:t>
      7) Май салқындатқыштар – бөлшектеу, жөндеу, құрастыру;</w:t>
      </w:r>
    </w:p>
    <w:bookmarkEnd w:id="10726"/>
    <w:bookmarkStart w:name="z11042" w:id="10727"/>
    <w:p>
      <w:pPr>
        <w:spacing w:after="0"/>
        <w:ind w:left="0"/>
        <w:jc w:val="both"/>
      </w:pPr>
      <w:r>
        <w:rPr>
          <w:rFonts w:ascii="Times New Roman"/>
          <w:b w:val="false"/>
          <w:i w:val="false"/>
          <w:color w:val="000000"/>
          <w:sz w:val="28"/>
        </w:rPr>
        <w:t>
      8) Поршенді сорғылар – жөндеу, орнату;</w:t>
      </w:r>
    </w:p>
    <w:bookmarkEnd w:id="10727"/>
    <w:bookmarkStart w:name="z11043" w:id="10728"/>
    <w:p>
      <w:pPr>
        <w:spacing w:after="0"/>
        <w:ind w:left="0"/>
        <w:jc w:val="both"/>
      </w:pPr>
      <w:r>
        <w:rPr>
          <w:rFonts w:ascii="Times New Roman"/>
          <w:b w:val="false"/>
          <w:i w:val="false"/>
          <w:color w:val="000000"/>
          <w:sz w:val="28"/>
        </w:rPr>
        <w:t>
      9) Жабдықтар – қышқыл және сілті ортаны бейтараптандыру;</w:t>
      </w:r>
    </w:p>
    <w:bookmarkEnd w:id="10728"/>
    <w:bookmarkStart w:name="z11044" w:id="10729"/>
    <w:p>
      <w:pPr>
        <w:spacing w:after="0"/>
        <w:ind w:left="0"/>
        <w:jc w:val="both"/>
      </w:pPr>
      <w:r>
        <w:rPr>
          <w:rFonts w:ascii="Times New Roman"/>
          <w:b w:val="false"/>
          <w:i w:val="false"/>
          <w:color w:val="000000"/>
          <w:sz w:val="28"/>
        </w:rPr>
        <w:t>
      10) Қоршаулар – шешу және орнату;</w:t>
      </w:r>
    </w:p>
    <w:bookmarkEnd w:id="10729"/>
    <w:bookmarkStart w:name="z11045" w:id="10730"/>
    <w:p>
      <w:pPr>
        <w:spacing w:after="0"/>
        <w:ind w:left="0"/>
        <w:jc w:val="both"/>
      </w:pPr>
      <w:r>
        <w:rPr>
          <w:rFonts w:ascii="Times New Roman"/>
          <w:b w:val="false"/>
          <w:i w:val="false"/>
          <w:color w:val="000000"/>
          <w:sz w:val="28"/>
        </w:rPr>
        <w:t>
      11) Төсемдер – жасау;</w:t>
      </w:r>
    </w:p>
    <w:bookmarkEnd w:id="10730"/>
    <w:bookmarkStart w:name="z11046" w:id="10731"/>
    <w:p>
      <w:pPr>
        <w:spacing w:after="0"/>
        <w:ind w:left="0"/>
        <w:jc w:val="both"/>
      </w:pPr>
      <w:r>
        <w:rPr>
          <w:rFonts w:ascii="Times New Roman"/>
          <w:b w:val="false"/>
          <w:i w:val="false"/>
          <w:color w:val="000000"/>
          <w:sz w:val="28"/>
        </w:rPr>
        <w:t>
      12) Галтті барабандардың редукторлары – бөлшектеу, жөндеу және құрастыру;</w:t>
      </w:r>
    </w:p>
    <w:bookmarkEnd w:id="10731"/>
    <w:bookmarkStart w:name="z11047" w:id="10732"/>
    <w:p>
      <w:pPr>
        <w:spacing w:after="0"/>
        <w:ind w:left="0"/>
        <w:jc w:val="both"/>
      </w:pPr>
      <w:r>
        <w:rPr>
          <w:rFonts w:ascii="Times New Roman"/>
          <w:b w:val="false"/>
          <w:i w:val="false"/>
          <w:color w:val="000000"/>
          <w:sz w:val="28"/>
        </w:rPr>
        <w:t>
      13) Металл торлар – ауыстыру, жасау, жөндеу;</w:t>
      </w:r>
    </w:p>
    <w:bookmarkEnd w:id="10732"/>
    <w:bookmarkStart w:name="z11048" w:id="10733"/>
    <w:p>
      <w:pPr>
        <w:spacing w:after="0"/>
        <w:ind w:left="0"/>
        <w:jc w:val="both"/>
      </w:pPr>
      <w:r>
        <w:rPr>
          <w:rFonts w:ascii="Times New Roman"/>
          <w:b w:val="false"/>
          <w:i w:val="false"/>
          <w:color w:val="000000"/>
          <w:sz w:val="28"/>
        </w:rPr>
        <w:t>
      14) Зімпара қайрақтар мен олардың шаңсорғыштары – жөндеу, құрастыру, ауыстыру және абразивтік шеңберді түзету;</w:t>
      </w:r>
    </w:p>
    <w:bookmarkEnd w:id="10733"/>
    <w:bookmarkStart w:name="z11049" w:id="10734"/>
    <w:p>
      <w:pPr>
        <w:spacing w:after="0"/>
        <w:ind w:left="0"/>
        <w:jc w:val="both"/>
      </w:pPr>
      <w:r>
        <w:rPr>
          <w:rFonts w:ascii="Times New Roman"/>
          <w:b w:val="false"/>
          <w:i w:val="false"/>
          <w:color w:val="000000"/>
          <w:sz w:val="28"/>
        </w:rPr>
        <w:t>
      15) Шпонкалар – егеулеу;</w:t>
      </w:r>
    </w:p>
    <w:bookmarkEnd w:id="10734"/>
    <w:bookmarkStart w:name="z11050" w:id="10735"/>
    <w:p>
      <w:pPr>
        <w:spacing w:after="0"/>
        <w:ind w:left="0"/>
        <w:jc w:val="both"/>
      </w:pPr>
      <w:r>
        <w:rPr>
          <w:rFonts w:ascii="Times New Roman"/>
          <w:b w:val="false"/>
          <w:i w:val="false"/>
          <w:color w:val="000000"/>
          <w:sz w:val="28"/>
        </w:rPr>
        <w:t>
      16) Арқау машиналарының шпулярниктері – машинаны жөндеу және орнату.</w:t>
      </w:r>
    </w:p>
    <w:bookmarkEnd w:id="10735"/>
    <w:bookmarkStart w:name="z11051" w:id="10736"/>
    <w:p>
      <w:pPr>
        <w:spacing w:after="0"/>
        <w:ind w:left="0"/>
        <w:jc w:val="left"/>
      </w:pPr>
      <w:r>
        <w:rPr>
          <w:rFonts w:ascii="Times New Roman"/>
          <w:b/>
          <w:i w:val="false"/>
          <w:color w:val="000000"/>
        </w:rPr>
        <w:t xml:space="preserve"> 859. Слесарь - жөндеуші 3-разряд</w:t>
      </w:r>
    </w:p>
    <w:bookmarkEnd w:id="10736"/>
    <w:bookmarkStart w:name="z11052" w:id="10737"/>
    <w:p>
      <w:pPr>
        <w:spacing w:after="0"/>
        <w:ind w:left="0"/>
        <w:jc w:val="both"/>
      </w:pPr>
      <w:r>
        <w:rPr>
          <w:rFonts w:ascii="Times New Roman"/>
          <w:b w:val="false"/>
          <w:i w:val="false"/>
          <w:color w:val="000000"/>
          <w:sz w:val="28"/>
        </w:rPr>
        <w:t>
      Жұмыс сипаттамасы. Жабдықтардың, агрегаттар мен машиналардың орташа күрделіктегі тораптары мен механизмдерін бөлшектеу, жөндеу, құрастыру және сынау. Жоғарырақ білікті слесарьдың басшылығымен орташа күрделіктегі, сондай-ақ күрделі жабдықтарды, агрегаттар мен машиналарды жөндеу. 11-12 квалитеттер бойынша бөлшектерді слесарлық өңдеу. Футерленген жабдықтар мен қорғау материалдары мен ферросилициядан дайындалған жабдықтарды жөндеу. Фаолитті және керамикалық аппаратура мен коммуникацияларды бөлшектеу, құрастыру және тығыздау. Жөндеу және құрастыруға арналған орташа күрделіктегі айлабұйымдар жасау. Жерден басқарылатын жай жүк көтеретін құралдар мен механизмдер арқылы жүктерді жылжыту кезінде такелажды жұмыстарды орындау.</w:t>
      </w:r>
    </w:p>
    <w:bookmarkEnd w:id="10737"/>
    <w:bookmarkStart w:name="z11053" w:id="10738"/>
    <w:p>
      <w:pPr>
        <w:spacing w:after="0"/>
        <w:ind w:left="0"/>
        <w:jc w:val="both"/>
      </w:pPr>
      <w:r>
        <w:rPr>
          <w:rFonts w:ascii="Times New Roman"/>
          <w:b w:val="false"/>
          <w:i w:val="false"/>
          <w:color w:val="000000"/>
          <w:sz w:val="28"/>
        </w:rPr>
        <w:t>
      Білуге тиіс: жөнделетін жабдықтардың құрылысы, негізгі тораптар мен механизмдердің қызметі және өзара іс-әрекеті, жабдықтардың, агрегаттар мен машиналарды бөлшектеудің, жөндеу және құрастырудың технологиялық кезектілігі, тораптар мен механизмдерді сынау, реттеу және қабылдаудың техникалық шарттары, өңделетін материалдардың негізгі қасиеттері, әмбебап айлабұйымдар мен қолданылатын бақылау-өлшеу аспаптарының құрылысы, шектеулер мен отырғызу жүйесі, кедір-бұдырлықтың квалитеттері мен параметрлері, жүкті ілмектеу, көтеру, жылжыту ережесі, жерден басқарылатын жүк көтеретін құралдар мен механизмдерді пайдалану ережесі.</w:t>
      </w:r>
    </w:p>
    <w:bookmarkEnd w:id="10738"/>
    <w:bookmarkStart w:name="z11054" w:id="10739"/>
    <w:p>
      <w:pPr>
        <w:spacing w:after="0"/>
        <w:ind w:left="0"/>
        <w:jc w:val="both"/>
      </w:pPr>
      <w:r>
        <w:rPr>
          <w:rFonts w:ascii="Times New Roman"/>
          <w:b w:val="false"/>
          <w:i w:val="false"/>
          <w:color w:val="000000"/>
          <w:sz w:val="28"/>
        </w:rPr>
        <w:t>
      Жұмыс үлгілері</w:t>
      </w:r>
    </w:p>
    <w:bookmarkEnd w:id="10739"/>
    <w:bookmarkStart w:name="z11055" w:id="10740"/>
    <w:p>
      <w:pPr>
        <w:spacing w:after="0"/>
        <w:ind w:left="0"/>
        <w:jc w:val="both"/>
      </w:pPr>
      <w:r>
        <w:rPr>
          <w:rFonts w:ascii="Times New Roman"/>
          <w:b w:val="false"/>
          <w:i w:val="false"/>
          <w:color w:val="000000"/>
          <w:sz w:val="28"/>
        </w:rPr>
        <w:t>
      1) Орташа күрделіктегі құрылғыларда жоғары вакуумды вакуум агрегаттар – жөндеу;</w:t>
      </w:r>
    </w:p>
    <w:bookmarkEnd w:id="10740"/>
    <w:bookmarkStart w:name="z11056" w:id="10741"/>
    <w:p>
      <w:pPr>
        <w:spacing w:after="0"/>
        <w:ind w:left="0"/>
        <w:jc w:val="both"/>
      </w:pPr>
      <w:r>
        <w:rPr>
          <w:rFonts w:ascii="Times New Roman"/>
          <w:b w:val="false"/>
          <w:i w:val="false"/>
          <w:color w:val="000000"/>
          <w:sz w:val="28"/>
        </w:rPr>
        <w:t>
      2) Барлық диаметрдегі бұрамалар – клапандарды ысқылау;</w:t>
      </w:r>
    </w:p>
    <w:bookmarkEnd w:id="10741"/>
    <w:bookmarkStart w:name="z11057" w:id="10742"/>
    <w:p>
      <w:pPr>
        <w:spacing w:after="0"/>
        <w:ind w:left="0"/>
        <w:jc w:val="both"/>
      </w:pPr>
      <w:r>
        <w:rPr>
          <w:rFonts w:ascii="Times New Roman"/>
          <w:b w:val="false"/>
          <w:i w:val="false"/>
          <w:color w:val="000000"/>
          <w:sz w:val="28"/>
        </w:rPr>
        <w:t>
      3) Желдеткіштер – жөндеу және орнату;</w:t>
      </w:r>
    </w:p>
    <w:bookmarkEnd w:id="10742"/>
    <w:bookmarkStart w:name="z11058" w:id="10743"/>
    <w:p>
      <w:pPr>
        <w:spacing w:after="0"/>
        <w:ind w:left="0"/>
        <w:jc w:val="both"/>
      </w:pPr>
      <w:r>
        <w:rPr>
          <w:rFonts w:ascii="Times New Roman"/>
          <w:b w:val="false"/>
          <w:i w:val="false"/>
          <w:color w:val="000000"/>
          <w:sz w:val="28"/>
        </w:rPr>
        <w:t>
      4) Жапсырмалар – параллельдер бойынша қиыстыру және егеулеу;</w:t>
      </w:r>
    </w:p>
    <w:bookmarkEnd w:id="10743"/>
    <w:bookmarkStart w:name="z11059" w:id="10744"/>
    <w:p>
      <w:pPr>
        <w:spacing w:after="0"/>
        <w:ind w:left="0"/>
        <w:jc w:val="both"/>
      </w:pPr>
      <w:r>
        <w:rPr>
          <w:rFonts w:ascii="Times New Roman"/>
          <w:b w:val="false"/>
          <w:i w:val="false"/>
          <w:color w:val="000000"/>
          <w:sz w:val="28"/>
        </w:rPr>
        <w:t>
      5) Газ құбырлар – соратын жерлерін диабазды майлама және мұнай битуммен тығыздау;</w:t>
      </w:r>
    </w:p>
    <w:bookmarkEnd w:id="10744"/>
    <w:bookmarkStart w:name="z11060" w:id="10745"/>
    <w:p>
      <w:pPr>
        <w:spacing w:after="0"/>
        <w:ind w:left="0"/>
        <w:jc w:val="both"/>
      </w:pPr>
      <w:r>
        <w:rPr>
          <w:rFonts w:ascii="Times New Roman"/>
          <w:b w:val="false"/>
          <w:i w:val="false"/>
          <w:color w:val="000000"/>
          <w:sz w:val="28"/>
        </w:rPr>
        <w:t>
      6) Шойын құюға арналған науалар – ауыстыру;</w:t>
      </w:r>
    </w:p>
    <w:bookmarkEnd w:id="10745"/>
    <w:bookmarkStart w:name="z11061" w:id="10746"/>
    <w:p>
      <w:pPr>
        <w:spacing w:after="0"/>
        <w:ind w:left="0"/>
        <w:jc w:val="both"/>
      </w:pPr>
      <w:r>
        <w:rPr>
          <w:rFonts w:ascii="Times New Roman"/>
          <w:b w:val="false"/>
          <w:i w:val="false"/>
          <w:color w:val="000000"/>
          <w:sz w:val="28"/>
        </w:rPr>
        <w:t>
      7) Күрделі қаптар мен рамалар – жасау;</w:t>
      </w:r>
    </w:p>
    <w:bookmarkEnd w:id="10746"/>
    <w:bookmarkStart w:name="z11062" w:id="10747"/>
    <w:p>
      <w:pPr>
        <w:spacing w:after="0"/>
        <w:ind w:left="0"/>
        <w:jc w:val="both"/>
      </w:pPr>
      <w:r>
        <w:rPr>
          <w:rFonts w:ascii="Times New Roman"/>
          <w:b w:val="false"/>
          <w:i w:val="false"/>
          <w:color w:val="000000"/>
          <w:sz w:val="28"/>
        </w:rPr>
        <w:t>
      8) Металл конвейерлер – роликтерді ауыстыру;</w:t>
      </w:r>
    </w:p>
    <w:bookmarkEnd w:id="10747"/>
    <w:bookmarkStart w:name="z11063" w:id="10748"/>
    <w:p>
      <w:pPr>
        <w:spacing w:after="0"/>
        <w:ind w:left="0"/>
        <w:jc w:val="both"/>
      </w:pPr>
      <w:r>
        <w:rPr>
          <w:rFonts w:ascii="Times New Roman"/>
          <w:b w:val="false"/>
          <w:i w:val="false"/>
          <w:color w:val="000000"/>
          <w:sz w:val="28"/>
        </w:rPr>
        <w:t>
      9) Орташа күрделіктегі металл өңдеу станоктарындағы жылдамдық және жіберу қораптары – құрастыру және реттеу;</w:t>
      </w:r>
    </w:p>
    <w:bookmarkEnd w:id="10748"/>
    <w:bookmarkStart w:name="z11064" w:id="10749"/>
    <w:p>
      <w:pPr>
        <w:spacing w:after="0"/>
        <w:ind w:left="0"/>
        <w:jc w:val="both"/>
      </w:pPr>
      <w:r>
        <w:rPr>
          <w:rFonts w:ascii="Times New Roman"/>
          <w:b w:val="false"/>
          <w:i w:val="false"/>
          <w:color w:val="000000"/>
          <w:sz w:val="28"/>
        </w:rPr>
        <w:t>
      10) Қалақтар, билалар, біліктер, транспортер пластиналары, шнек орамдары – түзету;</w:t>
      </w:r>
    </w:p>
    <w:bookmarkEnd w:id="10749"/>
    <w:bookmarkStart w:name="z11065" w:id="10750"/>
    <w:p>
      <w:pPr>
        <w:spacing w:after="0"/>
        <w:ind w:left="0"/>
        <w:jc w:val="both"/>
      </w:pPr>
      <w:r>
        <w:rPr>
          <w:rFonts w:ascii="Times New Roman"/>
          <w:b w:val="false"/>
          <w:i w:val="false"/>
          <w:color w:val="000000"/>
          <w:sz w:val="28"/>
        </w:rPr>
        <w:t>
      11) Люнеттер – жөндеу;</w:t>
      </w:r>
    </w:p>
    <w:bookmarkEnd w:id="10750"/>
    <w:bookmarkStart w:name="z11066" w:id="10751"/>
    <w:p>
      <w:pPr>
        <w:spacing w:after="0"/>
        <w:ind w:left="0"/>
        <w:jc w:val="both"/>
      </w:pPr>
      <w:r>
        <w:rPr>
          <w:rFonts w:ascii="Times New Roman"/>
          <w:b w:val="false"/>
          <w:i w:val="false"/>
          <w:color w:val="000000"/>
          <w:sz w:val="28"/>
        </w:rPr>
        <w:t>
      12) Аспап дүкендері, аспапты автоматты ауыстыру құрылғылары – жөндеу, реттеу;</w:t>
      </w:r>
    </w:p>
    <w:bookmarkEnd w:id="10751"/>
    <w:bookmarkStart w:name="z11067" w:id="10752"/>
    <w:p>
      <w:pPr>
        <w:spacing w:after="0"/>
        <w:ind w:left="0"/>
        <w:jc w:val="both"/>
      </w:pPr>
      <w:r>
        <w:rPr>
          <w:rFonts w:ascii="Times New Roman"/>
          <w:b w:val="false"/>
          <w:i w:val="false"/>
          <w:color w:val="000000"/>
          <w:sz w:val="28"/>
        </w:rPr>
        <w:t>
      13) Орайтын (текстиль) машиналар – пластиналарды, көтергіш рычагтарды, прикландарды, ұршықтарды күрделі жөндеу;</w:t>
      </w:r>
    </w:p>
    <w:bookmarkEnd w:id="10752"/>
    <w:bookmarkStart w:name="z11068" w:id="10753"/>
    <w:p>
      <w:pPr>
        <w:spacing w:after="0"/>
        <w:ind w:left="0"/>
        <w:jc w:val="both"/>
      </w:pPr>
      <w:r>
        <w:rPr>
          <w:rFonts w:ascii="Times New Roman"/>
          <w:b w:val="false"/>
          <w:i w:val="false"/>
          <w:color w:val="000000"/>
          <w:sz w:val="28"/>
        </w:rPr>
        <w:t>
      14) Құятын машиналар – конвейер тізбегін жөндеу, металл қалыптарды ауыстыру;</w:t>
      </w:r>
    </w:p>
    <w:bookmarkEnd w:id="10753"/>
    <w:bookmarkStart w:name="z11069" w:id="10754"/>
    <w:p>
      <w:pPr>
        <w:spacing w:after="0"/>
        <w:ind w:left="0"/>
        <w:jc w:val="both"/>
      </w:pPr>
      <w:r>
        <w:rPr>
          <w:rFonts w:ascii="Times New Roman"/>
          <w:b w:val="false"/>
          <w:i w:val="false"/>
          <w:color w:val="000000"/>
          <w:sz w:val="28"/>
        </w:rPr>
        <w:t>
      15) Көмір тиейтін машиналар – рычагты тежегіш құрылғыны құрастыру және орнату;</w:t>
      </w:r>
    </w:p>
    <w:bookmarkEnd w:id="10754"/>
    <w:bookmarkStart w:name="z11070" w:id="10755"/>
    <w:p>
      <w:pPr>
        <w:spacing w:after="0"/>
        <w:ind w:left="0"/>
        <w:jc w:val="both"/>
      </w:pPr>
      <w:r>
        <w:rPr>
          <w:rFonts w:ascii="Times New Roman"/>
          <w:b w:val="false"/>
          <w:i w:val="false"/>
          <w:color w:val="000000"/>
          <w:sz w:val="28"/>
        </w:rPr>
        <w:t>
      16) Диірмендер, елегіштер, кептіру барабандары – ағымдағы жөндеу;</w:t>
      </w:r>
    </w:p>
    <w:bookmarkEnd w:id="10755"/>
    <w:bookmarkStart w:name="z11071" w:id="10756"/>
    <w:p>
      <w:pPr>
        <w:spacing w:after="0"/>
        <w:ind w:left="0"/>
        <w:jc w:val="both"/>
      </w:pPr>
      <w:r>
        <w:rPr>
          <w:rFonts w:ascii="Times New Roman"/>
          <w:b w:val="false"/>
          <w:i w:val="false"/>
          <w:color w:val="000000"/>
          <w:sz w:val="28"/>
        </w:rPr>
        <w:t>
      17) Орталықтан тебетін сорғылар – жөндеу, орнату;</w:t>
      </w:r>
    </w:p>
    <w:bookmarkEnd w:id="10756"/>
    <w:bookmarkStart w:name="z11072" w:id="10757"/>
    <w:p>
      <w:pPr>
        <w:spacing w:after="0"/>
        <w:ind w:left="0"/>
        <w:jc w:val="both"/>
      </w:pPr>
      <w:r>
        <w:rPr>
          <w:rFonts w:ascii="Times New Roman"/>
          <w:b w:val="false"/>
          <w:i w:val="false"/>
          <w:color w:val="000000"/>
          <w:sz w:val="28"/>
        </w:rPr>
        <w:t>
      18) Пісіру жартылай автоматтары, құрылғылар – орташа және ағымдағы жөндеу;</w:t>
      </w:r>
    </w:p>
    <w:bookmarkEnd w:id="10757"/>
    <w:bookmarkStart w:name="z11073" w:id="10758"/>
    <w:p>
      <w:pPr>
        <w:spacing w:after="0"/>
        <w:ind w:left="0"/>
        <w:jc w:val="both"/>
      </w:pPr>
      <w:r>
        <w:rPr>
          <w:rFonts w:ascii="Times New Roman"/>
          <w:b w:val="false"/>
          <w:i w:val="false"/>
          <w:color w:val="000000"/>
          <w:sz w:val="28"/>
        </w:rPr>
        <w:t>
      19) Газ электр кескіштер – электродты орталықтан тебетін ұштамаларын ауыстыру;</w:t>
      </w:r>
    </w:p>
    <w:bookmarkEnd w:id="10758"/>
    <w:bookmarkStart w:name="z11074" w:id="10759"/>
    <w:p>
      <w:pPr>
        <w:spacing w:after="0"/>
        <w:ind w:left="0"/>
        <w:jc w:val="both"/>
      </w:pPr>
      <w:r>
        <w:rPr>
          <w:rFonts w:ascii="Times New Roman"/>
          <w:b w:val="false"/>
          <w:i w:val="false"/>
          <w:color w:val="000000"/>
          <w:sz w:val="28"/>
        </w:rPr>
        <w:t>
      20) Елек және пышақ – шешу, орнату және реттеу;</w:t>
      </w:r>
    </w:p>
    <w:bookmarkEnd w:id="10759"/>
    <w:bookmarkStart w:name="z11075" w:id="10760"/>
    <w:p>
      <w:pPr>
        <w:spacing w:after="0"/>
        <w:ind w:left="0"/>
        <w:jc w:val="both"/>
      </w:pPr>
      <w:r>
        <w:rPr>
          <w:rFonts w:ascii="Times New Roman"/>
          <w:b w:val="false"/>
          <w:i w:val="false"/>
          <w:color w:val="000000"/>
          <w:sz w:val="28"/>
        </w:rPr>
        <w:t>
      21) Ағаш өңдейтін станоктар – ағымдағы жөндеу;</w:t>
      </w:r>
    </w:p>
    <w:bookmarkEnd w:id="10760"/>
    <w:bookmarkStart w:name="z11076" w:id="10761"/>
    <w:p>
      <w:pPr>
        <w:spacing w:after="0"/>
        <w:ind w:left="0"/>
        <w:jc w:val="both"/>
      </w:pPr>
      <w:r>
        <w:rPr>
          <w:rFonts w:ascii="Times New Roman"/>
          <w:b w:val="false"/>
          <w:i w:val="false"/>
          <w:color w:val="000000"/>
          <w:sz w:val="28"/>
        </w:rPr>
        <w:t>
      22) Тоқу станоктары – төменгі біліктер мен қысқыштарды ауыстыру;</w:t>
      </w:r>
    </w:p>
    <w:bookmarkEnd w:id="10761"/>
    <w:bookmarkStart w:name="z11077" w:id="10762"/>
    <w:p>
      <w:pPr>
        <w:spacing w:after="0"/>
        <w:ind w:left="0"/>
        <w:jc w:val="both"/>
      </w:pPr>
      <w:r>
        <w:rPr>
          <w:rFonts w:ascii="Times New Roman"/>
          <w:b w:val="false"/>
          <w:i w:val="false"/>
          <w:color w:val="000000"/>
          <w:sz w:val="28"/>
        </w:rPr>
        <w:t>
      23) Токарлық станоктар – ұзына бойы және көлденең салазкаларды, суппорттарды толық жөндеу;</w:t>
      </w:r>
    </w:p>
    <w:bookmarkEnd w:id="10762"/>
    <w:bookmarkStart w:name="z11078" w:id="10763"/>
    <w:p>
      <w:pPr>
        <w:spacing w:after="0"/>
        <w:ind w:left="0"/>
        <w:jc w:val="both"/>
      </w:pPr>
      <w:r>
        <w:rPr>
          <w:rFonts w:ascii="Times New Roman"/>
          <w:b w:val="false"/>
          <w:i w:val="false"/>
          <w:color w:val="000000"/>
          <w:sz w:val="28"/>
        </w:rPr>
        <w:t>
      24) Жылу ауыстырғыштар – жөндеу, құрастыру;</w:t>
      </w:r>
    </w:p>
    <w:bookmarkEnd w:id="10763"/>
    <w:bookmarkStart w:name="z11079" w:id="10764"/>
    <w:p>
      <w:pPr>
        <w:spacing w:after="0"/>
        <w:ind w:left="0"/>
        <w:jc w:val="both"/>
      </w:pPr>
      <w:r>
        <w:rPr>
          <w:rFonts w:ascii="Times New Roman"/>
          <w:b w:val="false"/>
          <w:i w:val="false"/>
          <w:color w:val="000000"/>
          <w:sz w:val="28"/>
        </w:rPr>
        <w:t>
      25) Құбыржолдар – бөлшектер;</w:t>
      </w:r>
    </w:p>
    <w:bookmarkEnd w:id="10764"/>
    <w:bookmarkStart w:name="z11080" w:id="10765"/>
    <w:p>
      <w:pPr>
        <w:spacing w:after="0"/>
        <w:ind w:left="0"/>
        <w:jc w:val="both"/>
      </w:pPr>
      <w:r>
        <w:rPr>
          <w:rFonts w:ascii="Times New Roman"/>
          <w:b w:val="false"/>
          <w:i w:val="false"/>
          <w:color w:val="000000"/>
          <w:sz w:val="28"/>
        </w:rPr>
        <w:t>
      26) Шпиндельді позициялау құрылымдары – реттеу;</w:t>
      </w:r>
    </w:p>
    <w:bookmarkEnd w:id="10765"/>
    <w:bookmarkStart w:name="z11081" w:id="10766"/>
    <w:p>
      <w:pPr>
        <w:spacing w:after="0"/>
        <w:ind w:left="0"/>
        <w:jc w:val="both"/>
      </w:pPr>
      <w:r>
        <w:rPr>
          <w:rFonts w:ascii="Times New Roman"/>
          <w:b w:val="false"/>
          <w:i w:val="false"/>
          <w:color w:val="000000"/>
          <w:sz w:val="28"/>
        </w:rPr>
        <w:t>
      27) Шлак шығарғыштар – байқау, майлау және жөндеу;</w:t>
      </w:r>
    </w:p>
    <w:bookmarkEnd w:id="10766"/>
    <w:bookmarkStart w:name="z11082" w:id="10767"/>
    <w:p>
      <w:pPr>
        <w:spacing w:after="0"/>
        <w:ind w:left="0"/>
        <w:jc w:val="both"/>
      </w:pPr>
      <w:r>
        <w:rPr>
          <w:rFonts w:ascii="Times New Roman"/>
          <w:b w:val="false"/>
          <w:i w:val="false"/>
          <w:color w:val="000000"/>
          <w:sz w:val="28"/>
        </w:rPr>
        <w:t>
      28) Электр пештер – бөлшектеу және жөндеу.</w:t>
      </w:r>
    </w:p>
    <w:bookmarkEnd w:id="10767"/>
    <w:bookmarkStart w:name="z11083" w:id="10768"/>
    <w:p>
      <w:pPr>
        <w:spacing w:after="0"/>
        <w:ind w:left="0"/>
        <w:jc w:val="left"/>
      </w:pPr>
      <w:r>
        <w:rPr>
          <w:rFonts w:ascii="Times New Roman"/>
          <w:b/>
          <w:i w:val="false"/>
          <w:color w:val="000000"/>
        </w:rPr>
        <w:t xml:space="preserve"> 860. Слесарь - жөндеуші 4-разряд</w:t>
      </w:r>
    </w:p>
    <w:bookmarkEnd w:id="10768"/>
    <w:bookmarkStart w:name="z11084" w:id="10769"/>
    <w:p>
      <w:pPr>
        <w:spacing w:after="0"/>
        <w:ind w:left="0"/>
        <w:jc w:val="both"/>
      </w:pPr>
      <w:r>
        <w:rPr>
          <w:rFonts w:ascii="Times New Roman"/>
          <w:b w:val="false"/>
          <w:i w:val="false"/>
          <w:color w:val="000000"/>
          <w:sz w:val="28"/>
        </w:rPr>
        <w:t>
      Жұмыс сипаттамасы. Күрделі тораптар мен механизмдерді бөлшектеу, жөндеу, құрастыру және сынау. Күрделі жабдықтарды, агрегаттар мен машиналарды жөндеу, монтаждау, монтаждан алу, сынау, реттеу, баптау және жөндеуден кейін тапсыру. 7-10 квалитеттер бойынша бөлшектерді және тораптарды слесарлық өңдеу. Жөндеу және монтаждауға арналған күрделі айлабұйымдар жасау. Жөндеуге арналған ақаулық ведомостілер жасау. Көтергіш-көлік механизмдері мен арнайы айлабұйымдарды пайдалана отырып такелажды жұмыстарды орындау.</w:t>
      </w:r>
    </w:p>
    <w:bookmarkEnd w:id="10769"/>
    <w:bookmarkStart w:name="z11085" w:id="10770"/>
    <w:p>
      <w:pPr>
        <w:spacing w:after="0"/>
        <w:ind w:left="0"/>
        <w:jc w:val="both"/>
      </w:pPr>
      <w:r>
        <w:rPr>
          <w:rFonts w:ascii="Times New Roman"/>
          <w:b w:val="false"/>
          <w:i w:val="false"/>
          <w:color w:val="000000"/>
          <w:sz w:val="28"/>
        </w:rPr>
        <w:t>
      Білуге тиіс: жөнделетін жабдықтардың, агрегаттар мен машиналардың құрылысы, машиналарды реттеу ережесі, жабдықтарды, агрегаттар мен машиналарды жөндеу, құрастыру және сынау процесінде ақаулықтарды жою тәсілдері, пайдаланылатын бақылау-өлшеу аспаптарының қызметі және пайдалану ережесі, әмбебап және арнайы айлабұйымдардың конструкциясы, күрделі емес түрлі бөлшектерді белгілеу және өңдеу тәсілдері, шектеулер мен отырғызу жүйесі, кедір-бұдырлықтың квалитеттері мен параметрлері, қышқыл төзімді және басқа да қорытпалардың қасиеті, жабдықтарды жоспарлы-ескертпелі жөндеуінің негізгі шарттары.</w:t>
      </w:r>
    </w:p>
    <w:bookmarkEnd w:id="10770"/>
    <w:bookmarkStart w:name="z11086" w:id="10771"/>
    <w:p>
      <w:pPr>
        <w:spacing w:after="0"/>
        <w:ind w:left="0"/>
        <w:jc w:val="both"/>
      </w:pPr>
      <w:r>
        <w:rPr>
          <w:rFonts w:ascii="Times New Roman"/>
          <w:b w:val="false"/>
          <w:i w:val="false"/>
          <w:color w:val="000000"/>
          <w:sz w:val="28"/>
        </w:rPr>
        <w:t>
      Жұмыс үлгілері</w:t>
      </w:r>
    </w:p>
    <w:bookmarkEnd w:id="10771"/>
    <w:bookmarkStart w:name="z11087" w:id="10772"/>
    <w:p>
      <w:pPr>
        <w:spacing w:after="0"/>
        <w:ind w:left="0"/>
        <w:jc w:val="both"/>
      </w:pPr>
      <w:r>
        <w:rPr>
          <w:rFonts w:ascii="Times New Roman"/>
          <w:b w:val="false"/>
          <w:i w:val="false"/>
          <w:color w:val="000000"/>
          <w:sz w:val="28"/>
        </w:rPr>
        <w:t>
      1) Колонналы үлгідегі аппараттар – жөндеу, құрастыру;</w:t>
      </w:r>
    </w:p>
    <w:bookmarkEnd w:id="10772"/>
    <w:bookmarkStart w:name="z11088" w:id="10773"/>
    <w:p>
      <w:pPr>
        <w:spacing w:after="0"/>
        <w:ind w:left="0"/>
        <w:jc w:val="both"/>
      </w:pPr>
      <w:r>
        <w:rPr>
          <w:rFonts w:ascii="Times New Roman"/>
          <w:b w:val="false"/>
          <w:i w:val="false"/>
          <w:color w:val="000000"/>
          <w:sz w:val="28"/>
        </w:rPr>
        <w:t>
      2) Электр балқыту пештерінің қышқыл және аргон аппаратурасы – жөндеу, қызмет көрсету;</w:t>
      </w:r>
    </w:p>
    <w:bookmarkEnd w:id="10773"/>
    <w:bookmarkStart w:name="z11089" w:id="10774"/>
    <w:p>
      <w:pPr>
        <w:spacing w:after="0"/>
        <w:ind w:left="0"/>
        <w:jc w:val="both"/>
      </w:pPr>
      <w:r>
        <w:rPr>
          <w:rFonts w:ascii="Times New Roman"/>
          <w:b w:val="false"/>
          <w:i w:val="false"/>
          <w:color w:val="000000"/>
          <w:sz w:val="28"/>
        </w:rPr>
        <w:t>
      3) Бекітпе арматура – ревизия, жөндеу, орнату;</w:t>
      </w:r>
    </w:p>
    <w:bookmarkEnd w:id="10774"/>
    <w:bookmarkStart w:name="z11090" w:id="10775"/>
    <w:p>
      <w:pPr>
        <w:spacing w:after="0"/>
        <w:ind w:left="0"/>
        <w:jc w:val="both"/>
      </w:pPr>
      <w:r>
        <w:rPr>
          <w:rFonts w:ascii="Times New Roman"/>
          <w:b w:val="false"/>
          <w:i w:val="false"/>
          <w:color w:val="000000"/>
          <w:sz w:val="28"/>
        </w:rPr>
        <w:t>
      4) Дірілмен елеуіштер – сигаларын ауыстыру;</w:t>
      </w:r>
    </w:p>
    <w:bookmarkEnd w:id="10775"/>
    <w:bookmarkStart w:name="z11091" w:id="10776"/>
    <w:p>
      <w:pPr>
        <w:spacing w:after="0"/>
        <w:ind w:left="0"/>
        <w:jc w:val="both"/>
      </w:pPr>
      <w:r>
        <w:rPr>
          <w:rFonts w:ascii="Times New Roman"/>
          <w:b w:val="false"/>
          <w:i w:val="false"/>
          <w:color w:val="000000"/>
          <w:sz w:val="28"/>
        </w:rPr>
        <w:t>
      5) Газоходтар – шиберлерін ауыстыру;</w:t>
      </w:r>
    </w:p>
    <w:bookmarkEnd w:id="10776"/>
    <w:bookmarkStart w:name="z11092" w:id="10777"/>
    <w:p>
      <w:pPr>
        <w:spacing w:after="0"/>
        <w:ind w:left="0"/>
        <w:jc w:val="both"/>
      </w:pPr>
      <w:r>
        <w:rPr>
          <w:rFonts w:ascii="Times New Roman"/>
          <w:b w:val="false"/>
          <w:i w:val="false"/>
          <w:color w:val="000000"/>
          <w:sz w:val="28"/>
        </w:rPr>
        <w:t>
      6) Скуббер гидроқақпақтар – реттеу;</w:t>
      </w:r>
    </w:p>
    <w:bookmarkEnd w:id="10777"/>
    <w:bookmarkStart w:name="z11093" w:id="10778"/>
    <w:p>
      <w:pPr>
        <w:spacing w:after="0"/>
        <w:ind w:left="0"/>
        <w:jc w:val="both"/>
      </w:pPr>
      <w:r>
        <w:rPr>
          <w:rFonts w:ascii="Times New Roman"/>
          <w:b w:val="false"/>
          <w:i w:val="false"/>
          <w:color w:val="000000"/>
          <w:sz w:val="28"/>
        </w:rPr>
        <w:t>
      7) Гидрокүйшейткіштер, гидромоторлар – жөндеу, құрастыру, сынау;</w:t>
      </w:r>
    </w:p>
    <w:bookmarkEnd w:id="10778"/>
    <w:bookmarkStart w:name="z11094" w:id="10779"/>
    <w:p>
      <w:pPr>
        <w:spacing w:after="0"/>
        <w:ind w:left="0"/>
        <w:jc w:val="both"/>
      </w:pPr>
      <w:r>
        <w:rPr>
          <w:rFonts w:ascii="Times New Roman"/>
          <w:b w:val="false"/>
          <w:i w:val="false"/>
          <w:color w:val="000000"/>
          <w:sz w:val="28"/>
        </w:rPr>
        <w:t>
      8) Көп позициялы автоматты қалпақтар – жөндеу, реттеу;</w:t>
      </w:r>
    </w:p>
    <w:bookmarkEnd w:id="10779"/>
    <w:bookmarkStart w:name="z11095" w:id="10780"/>
    <w:p>
      <w:pPr>
        <w:spacing w:after="0"/>
        <w:ind w:left="0"/>
        <w:jc w:val="both"/>
      </w:pPr>
      <w:r>
        <w:rPr>
          <w:rFonts w:ascii="Times New Roman"/>
          <w:b w:val="false"/>
          <w:i w:val="false"/>
          <w:color w:val="000000"/>
          <w:sz w:val="28"/>
        </w:rPr>
        <w:t>
      9) Грануляторлар – футерлеу және борттарды ауыстыру;</w:t>
      </w:r>
    </w:p>
    <w:bookmarkEnd w:id="10780"/>
    <w:bookmarkStart w:name="z11096" w:id="10781"/>
    <w:p>
      <w:pPr>
        <w:spacing w:after="0"/>
        <w:ind w:left="0"/>
        <w:jc w:val="both"/>
      </w:pPr>
      <w:r>
        <w:rPr>
          <w:rFonts w:ascii="Times New Roman"/>
          <w:b w:val="false"/>
          <w:i w:val="false"/>
          <w:color w:val="000000"/>
          <w:sz w:val="28"/>
        </w:rPr>
        <w:t>
      10) Уатқыштар – бұзылған бөлшектерді ауыстырып және қиыстырып жөндеу, уату ірілігін реттеу;</w:t>
      </w:r>
    </w:p>
    <w:bookmarkEnd w:id="10781"/>
    <w:bookmarkStart w:name="z11097" w:id="10782"/>
    <w:p>
      <w:pPr>
        <w:spacing w:after="0"/>
        <w:ind w:left="0"/>
        <w:jc w:val="both"/>
      </w:pPr>
      <w:r>
        <w:rPr>
          <w:rFonts w:ascii="Times New Roman"/>
          <w:b w:val="false"/>
          <w:i w:val="false"/>
          <w:color w:val="000000"/>
          <w:sz w:val="28"/>
        </w:rPr>
        <w:t>
      11) Үтіктеуге арналған әмбебап және ротациялық каландрлар, сығымдағыштар – жөндеу және баптау;</w:t>
      </w:r>
    </w:p>
    <w:bookmarkEnd w:id="10782"/>
    <w:bookmarkStart w:name="z11098" w:id="10783"/>
    <w:p>
      <w:pPr>
        <w:spacing w:after="0"/>
        <w:ind w:left="0"/>
        <w:jc w:val="both"/>
      </w:pPr>
      <w:r>
        <w:rPr>
          <w:rFonts w:ascii="Times New Roman"/>
          <w:b w:val="false"/>
          <w:i w:val="false"/>
          <w:color w:val="000000"/>
          <w:sz w:val="28"/>
        </w:rPr>
        <w:t>
      12) Қышқыл сығатын компрессорлар – ағымдағы және орташа жөндеу;</w:t>
      </w:r>
    </w:p>
    <w:bookmarkEnd w:id="10783"/>
    <w:bookmarkStart w:name="z11099" w:id="10784"/>
    <w:p>
      <w:pPr>
        <w:spacing w:after="0"/>
        <w:ind w:left="0"/>
        <w:jc w:val="both"/>
      </w:pPr>
      <w:r>
        <w:rPr>
          <w:rFonts w:ascii="Times New Roman"/>
          <w:b w:val="false"/>
          <w:i w:val="false"/>
          <w:color w:val="000000"/>
          <w:sz w:val="28"/>
        </w:rPr>
        <w:t>
      13) Шпиндель конустары – ысқылау әдісімен тексеру және қалпына келтіру;</w:t>
      </w:r>
    </w:p>
    <w:bookmarkEnd w:id="10784"/>
    <w:bookmarkStart w:name="z11100" w:id="10785"/>
    <w:p>
      <w:pPr>
        <w:spacing w:after="0"/>
        <w:ind w:left="0"/>
        <w:jc w:val="both"/>
      </w:pPr>
      <w:r>
        <w:rPr>
          <w:rFonts w:ascii="Times New Roman"/>
          <w:b w:val="false"/>
          <w:i w:val="false"/>
          <w:color w:val="000000"/>
          <w:sz w:val="28"/>
        </w:rPr>
        <w:t>
      14) Металл өңдеу станоктарының жылдамдығы мен жіберу қораптары – құрастыру және реттеу;</w:t>
      </w:r>
    </w:p>
    <w:bookmarkEnd w:id="10785"/>
    <w:bookmarkStart w:name="z11101" w:id="10786"/>
    <w:p>
      <w:pPr>
        <w:spacing w:after="0"/>
        <w:ind w:left="0"/>
        <w:jc w:val="both"/>
      </w:pPr>
      <w:r>
        <w:rPr>
          <w:rFonts w:ascii="Times New Roman"/>
          <w:b w:val="false"/>
          <w:i w:val="false"/>
          <w:color w:val="000000"/>
          <w:sz w:val="28"/>
        </w:rPr>
        <w:t>
      15) Бу және су жылытқыш қазандықтар – жөндеу;</w:t>
      </w:r>
    </w:p>
    <w:bookmarkEnd w:id="10786"/>
    <w:bookmarkStart w:name="z11102" w:id="10787"/>
    <w:p>
      <w:pPr>
        <w:spacing w:after="0"/>
        <w:ind w:left="0"/>
        <w:jc w:val="both"/>
      </w:pPr>
      <w:r>
        <w:rPr>
          <w:rFonts w:ascii="Times New Roman"/>
          <w:b w:val="false"/>
          <w:i w:val="false"/>
          <w:color w:val="000000"/>
          <w:sz w:val="28"/>
        </w:rPr>
        <w:t>
      16) бұрғылау машиналары – монтаждау және орнату;</w:t>
      </w:r>
    </w:p>
    <w:bookmarkEnd w:id="10787"/>
    <w:bookmarkStart w:name="z11103" w:id="10788"/>
    <w:p>
      <w:pPr>
        <w:spacing w:after="0"/>
        <w:ind w:left="0"/>
        <w:jc w:val="both"/>
      </w:pPr>
      <w:r>
        <w:rPr>
          <w:rFonts w:ascii="Times New Roman"/>
          <w:b w:val="false"/>
          <w:i w:val="false"/>
          <w:color w:val="000000"/>
          <w:sz w:val="28"/>
        </w:rPr>
        <w:t>
      17) Қысыммен құюға арналған машиналар – жөндеу;</w:t>
      </w:r>
    </w:p>
    <w:bookmarkEnd w:id="10788"/>
    <w:bookmarkStart w:name="z11104" w:id="10789"/>
    <w:p>
      <w:pPr>
        <w:spacing w:after="0"/>
        <w:ind w:left="0"/>
        <w:jc w:val="both"/>
      </w:pPr>
      <w:r>
        <w:rPr>
          <w:rFonts w:ascii="Times New Roman"/>
          <w:b w:val="false"/>
          <w:i w:val="false"/>
          <w:color w:val="000000"/>
          <w:sz w:val="28"/>
        </w:rPr>
        <w:t>
      18) Мартен пештерінің үйінділеу машиналары – тік осі және деңгейі бойынша колонналарды тексеру, тартатын механизмді және тұмсығының бұрылуын жөндеу;</w:t>
      </w:r>
    </w:p>
    <w:bookmarkEnd w:id="10789"/>
    <w:bookmarkStart w:name="z11105" w:id="10790"/>
    <w:p>
      <w:pPr>
        <w:spacing w:after="0"/>
        <w:ind w:left="0"/>
        <w:jc w:val="both"/>
      </w:pPr>
      <w:r>
        <w:rPr>
          <w:rFonts w:ascii="Times New Roman"/>
          <w:b w:val="false"/>
          <w:i w:val="false"/>
          <w:color w:val="000000"/>
          <w:sz w:val="28"/>
        </w:rPr>
        <w:t>
      19) Иіру машиналары – күрделі жөндеу және реттеу;</w:t>
      </w:r>
    </w:p>
    <w:bookmarkEnd w:id="10790"/>
    <w:bookmarkStart w:name="z11106" w:id="10791"/>
    <w:p>
      <w:pPr>
        <w:spacing w:after="0"/>
        <w:ind w:left="0"/>
        <w:jc w:val="both"/>
      </w:pPr>
      <w:r>
        <w:rPr>
          <w:rFonts w:ascii="Times New Roman"/>
          <w:b w:val="false"/>
          <w:i w:val="false"/>
          <w:color w:val="000000"/>
          <w:sz w:val="28"/>
        </w:rPr>
        <w:t>
      20) Тігу машиналары – ағымдағы және күрделі жөндеу;</w:t>
      </w:r>
    </w:p>
    <w:bookmarkEnd w:id="10791"/>
    <w:bookmarkStart w:name="z11107" w:id="10792"/>
    <w:p>
      <w:pPr>
        <w:spacing w:after="0"/>
        <w:ind w:left="0"/>
        <w:jc w:val="both"/>
      </w:pPr>
      <w:r>
        <w:rPr>
          <w:rFonts w:ascii="Times New Roman"/>
          <w:b w:val="false"/>
          <w:i w:val="false"/>
          <w:color w:val="000000"/>
          <w:sz w:val="28"/>
        </w:rPr>
        <w:t>
      21) Диірмендер, елегіштер, кептіру барабандары – орташа жөндеу;</w:t>
      </w:r>
    </w:p>
    <w:bookmarkEnd w:id="10792"/>
    <w:bookmarkStart w:name="z11108" w:id="10793"/>
    <w:p>
      <w:pPr>
        <w:spacing w:after="0"/>
        <w:ind w:left="0"/>
        <w:jc w:val="both"/>
      </w:pPr>
      <w:r>
        <w:rPr>
          <w:rFonts w:ascii="Times New Roman"/>
          <w:b w:val="false"/>
          <w:i w:val="false"/>
          <w:color w:val="000000"/>
          <w:sz w:val="28"/>
        </w:rPr>
        <w:t>
      22) Тереңдік және штангілі сорғылар – жөндеу және құрастыру;</w:t>
      </w:r>
    </w:p>
    <w:bookmarkEnd w:id="10793"/>
    <w:bookmarkStart w:name="z11109" w:id="10794"/>
    <w:p>
      <w:pPr>
        <w:spacing w:after="0"/>
        <w:ind w:left="0"/>
        <w:jc w:val="both"/>
      </w:pPr>
      <w:r>
        <w:rPr>
          <w:rFonts w:ascii="Times New Roman"/>
          <w:b w:val="false"/>
          <w:i w:val="false"/>
          <w:color w:val="000000"/>
          <w:sz w:val="28"/>
        </w:rPr>
        <w:t>
      23) Конверторлар мойындарын тозаңдатқыштар – монтаждан алу, монтажда;</w:t>
      </w:r>
    </w:p>
    <w:bookmarkEnd w:id="10794"/>
    <w:bookmarkStart w:name="z11110" w:id="10795"/>
    <w:p>
      <w:pPr>
        <w:spacing w:after="0"/>
        <w:ind w:left="0"/>
        <w:jc w:val="both"/>
      </w:pPr>
      <w:r>
        <w:rPr>
          <w:rFonts w:ascii="Times New Roman"/>
          <w:b w:val="false"/>
          <w:i w:val="false"/>
          <w:color w:val="000000"/>
          <w:sz w:val="28"/>
        </w:rPr>
        <w:t>
      24) Мазут жабдықтар – жөндеу;</w:t>
      </w:r>
    </w:p>
    <w:bookmarkEnd w:id="10795"/>
    <w:bookmarkStart w:name="z11111" w:id="10796"/>
    <w:p>
      <w:pPr>
        <w:spacing w:after="0"/>
        <w:ind w:left="0"/>
        <w:jc w:val="both"/>
      </w:pPr>
      <w:r>
        <w:rPr>
          <w:rFonts w:ascii="Times New Roman"/>
          <w:b w:val="false"/>
          <w:i w:val="false"/>
          <w:color w:val="000000"/>
          <w:sz w:val="28"/>
        </w:rPr>
        <w:t>
      25) Өсімдік майларын өндіруге арналған дайындау цех (учаскелер) жабдықтары мен май өңдеу өндірісінің аппараттары – құрастыру, реттеу және сынау;</w:t>
      </w:r>
    </w:p>
    <w:bookmarkEnd w:id="10796"/>
    <w:bookmarkStart w:name="z11112" w:id="10797"/>
    <w:p>
      <w:pPr>
        <w:spacing w:after="0"/>
        <w:ind w:left="0"/>
        <w:jc w:val="both"/>
      </w:pPr>
      <w:r>
        <w:rPr>
          <w:rFonts w:ascii="Times New Roman"/>
          <w:b w:val="false"/>
          <w:i w:val="false"/>
          <w:color w:val="000000"/>
          <w:sz w:val="28"/>
        </w:rPr>
        <w:t>
      26) Пневмосорғылар, түтін сорғылар, эксгаустерлер – жөндеу;</w:t>
      </w:r>
    </w:p>
    <w:bookmarkEnd w:id="10797"/>
    <w:bookmarkStart w:name="z11113" w:id="10798"/>
    <w:p>
      <w:pPr>
        <w:spacing w:after="0"/>
        <w:ind w:left="0"/>
        <w:jc w:val="both"/>
      </w:pPr>
      <w:r>
        <w:rPr>
          <w:rFonts w:ascii="Times New Roman"/>
          <w:b w:val="false"/>
          <w:i w:val="false"/>
          <w:color w:val="000000"/>
          <w:sz w:val="28"/>
        </w:rPr>
        <w:t>
      27) Жауапты мойынтіркетер – баббит құю және қырып тегістеу;</w:t>
      </w:r>
    </w:p>
    <w:bookmarkEnd w:id="10798"/>
    <w:bookmarkStart w:name="z11114" w:id="10799"/>
    <w:p>
      <w:pPr>
        <w:spacing w:after="0"/>
        <w:ind w:left="0"/>
        <w:jc w:val="both"/>
      </w:pPr>
      <w:r>
        <w:rPr>
          <w:rFonts w:ascii="Times New Roman"/>
          <w:b w:val="false"/>
          <w:i w:val="false"/>
          <w:color w:val="000000"/>
          <w:sz w:val="28"/>
        </w:rPr>
        <w:t>
      28) Айналып тұратын пештердің, бу диірмендерінің, конвейерлердің, пластиналық транспортерлердің, қоректендіргіштердің редукторлары – жөндеу;</w:t>
      </w:r>
    </w:p>
    <w:bookmarkEnd w:id="10799"/>
    <w:bookmarkStart w:name="z11115" w:id="10800"/>
    <w:p>
      <w:pPr>
        <w:spacing w:after="0"/>
        <w:ind w:left="0"/>
        <w:jc w:val="both"/>
      </w:pPr>
      <w:r>
        <w:rPr>
          <w:rFonts w:ascii="Times New Roman"/>
          <w:b w:val="false"/>
          <w:i w:val="false"/>
          <w:color w:val="000000"/>
          <w:sz w:val="28"/>
        </w:rPr>
        <w:t>
      29) Конвертерлер мен ватержакеттердің ауа жүйелері – реттеу, күрделі жөндеу;</w:t>
      </w:r>
    </w:p>
    <w:bookmarkEnd w:id="10800"/>
    <w:bookmarkStart w:name="z11116" w:id="10801"/>
    <w:p>
      <w:pPr>
        <w:spacing w:after="0"/>
        <w:ind w:left="0"/>
        <w:jc w:val="both"/>
      </w:pPr>
      <w:r>
        <w:rPr>
          <w:rFonts w:ascii="Times New Roman"/>
          <w:b w:val="false"/>
          <w:i w:val="false"/>
          <w:color w:val="000000"/>
          <w:sz w:val="28"/>
        </w:rPr>
        <w:t>
      30) Араластырғыштар мен сульфураторлар – біліктер мен муфтыларды ауыстыру;</w:t>
      </w:r>
    </w:p>
    <w:bookmarkEnd w:id="10801"/>
    <w:bookmarkStart w:name="z11117" w:id="10802"/>
    <w:p>
      <w:pPr>
        <w:spacing w:after="0"/>
        <w:ind w:left="0"/>
        <w:jc w:val="both"/>
      </w:pPr>
      <w:r>
        <w:rPr>
          <w:rFonts w:ascii="Times New Roman"/>
          <w:b w:val="false"/>
          <w:i w:val="false"/>
          <w:color w:val="000000"/>
          <w:sz w:val="28"/>
        </w:rPr>
        <w:t>
      31) Ағаш өңдейтін және металл кесетін станоктар – күрделі жөндеу, реттеу;</w:t>
      </w:r>
    </w:p>
    <w:bookmarkEnd w:id="10802"/>
    <w:bookmarkStart w:name="z11118" w:id="10803"/>
    <w:p>
      <w:pPr>
        <w:spacing w:after="0"/>
        <w:ind w:left="0"/>
        <w:jc w:val="both"/>
      </w:pPr>
      <w:r>
        <w:rPr>
          <w:rFonts w:ascii="Times New Roman"/>
          <w:b w:val="false"/>
          <w:i w:val="false"/>
          <w:color w:val="000000"/>
          <w:sz w:val="28"/>
        </w:rPr>
        <w:t>
      32) Тоқу станоктары – күрделі жөндеу және қайрайтын механизмдерді баптау;</w:t>
      </w:r>
    </w:p>
    <w:bookmarkEnd w:id="10803"/>
    <w:bookmarkStart w:name="z11119" w:id="10804"/>
    <w:p>
      <w:pPr>
        <w:spacing w:after="0"/>
        <w:ind w:left="0"/>
        <w:jc w:val="both"/>
      </w:pPr>
      <w:r>
        <w:rPr>
          <w:rFonts w:ascii="Times New Roman"/>
          <w:b w:val="false"/>
          <w:i w:val="false"/>
          <w:color w:val="000000"/>
          <w:sz w:val="28"/>
        </w:rPr>
        <w:t>
      33) Секциялық және шпиндельді құбыр бұрғылағыштар – жөндеу, құрастыру, реттеу, сынау;</w:t>
      </w:r>
    </w:p>
    <w:bookmarkEnd w:id="10804"/>
    <w:bookmarkStart w:name="z11120" w:id="10805"/>
    <w:p>
      <w:pPr>
        <w:spacing w:after="0"/>
        <w:ind w:left="0"/>
        <w:jc w:val="both"/>
      </w:pPr>
      <w:r>
        <w:rPr>
          <w:rFonts w:ascii="Times New Roman"/>
          <w:b w:val="false"/>
          <w:i w:val="false"/>
          <w:color w:val="000000"/>
          <w:sz w:val="28"/>
        </w:rPr>
        <w:t>
      34) Чушкоқалағыштар – бөлшектерін ауыстыра отырып жөндеу.</w:t>
      </w:r>
    </w:p>
    <w:bookmarkEnd w:id="10805"/>
    <w:bookmarkStart w:name="z11121" w:id="10806"/>
    <w:p>
      <w:pPr>
        <w:spacing w:after="0"/>
        <w:ind w:left="0"/>
        <w:jc w:val="left"/>
      </w:pPr>
      <w:r>
        <w:rPr>
          <w:rFonts w:ascii="Times New Roman"/>
          <w:b/>
          <w:i w:val="false"/>
          <w:color w:val="000000"/>
        </w:rPr>
        <w:t xml:space="preserve"> 861. Слесарь - жөндеуші 5-разряд</w:t>
      </w:r>
    </w:p>
    <w:bookmarkEnd w:id="10806"/>
    <w:bookmarkStart w:name="z11122" w:id="10807"/>
    <w:p>
      <w:pPr>
        <w:spacing w:after="0"/>
        <w:ind w:left="0"/>
        <w:jc w:val="both"/>
      </w:pPr>
      <w:r>
        <w:rPr>
          <w:rFonts w:ascii="Times New Roman"/>
          <w:b w:val="false"/>
          <w:i w:val="false"/>
          <w:color w:val="000000"/>
          <w:sz w:val="28"/>
        </w:rPr>
        <w:t>
      Жұмыс сипаттамасы. Күрделі жабдықтарды, агрегаттар мен машиналарды жөндеу, монтаждау, монтаждан алу, сынау, реттеу, баптау және жөндеуден кейін тапсыру. 6-7 квалитеттер бойынша бөлшектерді және тораптарды слесарлық өңдеу. Кернеулі және тығыздағыш отырғызу жағдайында тораптар мен жабдықтарды бөлшектеу, жөндеу және құрастыру.</w:t>
      </w:r>
    </w:p>
    <w:bookmarkEnd w:id="10807"/>
    <w:bookmarkStart w:name="z11123" w:id="10808"/>
    <w:p>
      <w:pPr>
        <w:spacing w:after="0"/>
        <w:ind w:left="0"/>
        <w:jc w:val="both"/>
      </w:pPr>
      <w:r>
        <w:rPr>
          <w:rFonts w:ascii="Times New Roman"/>
          <w:b w:val="false"/>
          <w:i w:val="false"/>
          <w:color w:val="000000"/>
          <w:sz w:val="28"/>
        </w:rPr>
        <w:t>
      Білуге тиіс: жөнделетін жабдықтардың, агрегаттар мен машиналардың конструкциялық ерекшеліктері, жабдықтарды, агрегаттар мен машиналарды жөндеу, құрастыру және сынау, реттеудің және жабдықтарды орнатудың дұрыстығының техникалық шарттары, жабдықтарды жөндеу, құрастыру және монтаждаудың технологиялық процесі, машиналардың жабдықтарын статикалық және динамикалық теңгерілуін сынау ережесі, күрделі белгілеу кезіндегі геометриялық құрылымдар, тозған бөлшектерді қалпына келтіру және төзімдету және қорғау қабатын жағу тәсілдері.</w:t>
      </w:r>
    </w:p>
    <w:bookmarkEnd w:id="10808"/>
    <w:bookmarkStart w:name="z11124" w:id="10809"/>
    <w:p>
      <w:pPr>
        <w:spacing w:after="0"/>
        <w:ind w:left="0"/>
        <w:jc w:val="both"/>
      </w:pPr>
      <w:r>
        <w:rPr>
          <w:rFonts w:ascii="Times New Roman"/>
          <w:b w:val="false"/>
          <w:i w:val="false"/>
          <w:color w:val="000000"/>
          <w:sz w:val="28"/>
        </w:rPr>
        <w:t>
      Жұмыс үлгілері</w:t>
      </w:r>
    </w:p>
    <w:bookmarkEnd w:id="10809"/>
    <w:bookmarkStart w:name="z11125" w:id="10810"/>
    <w:p>
      <w:pPr>
        <w:spacing w:after="0"/>
        <w:ind w:left="0"/>
        <w:jc w:val="both"/>
      </w:pPr>
      <w:r>
        <w:rPr>
          <w:rFonts w:ascii="Times New Roman"/>
          <w:b w:val="false"/>
          <w:i w:val="false"/>
          <w:color w:val="000000"/>
          <w:sz w:val="28"/>
        </w:rPr>
        <w:t>
      1) Токарлық-револьверлі автоматтар, көп шпиндельді, көшірмелі, координатты-қайрайтын, тіс қырнайтын және білік токарлық станоктар – орташа жөндеу, монтаждау, реттеу, дәлдігін тексеру, іске қосу және пайдалануға тапсыру;</w:t>
      </w:r>
    </w:p>
    <w:bookmarkEnd w:id="10810"/>
    <w:bookmarkStart w:name="z11126" w:id="10811"/>
    <w:p>
      <w:pPr>
        <w:spacing w:after="0"/>
        <w:ind w:left="0"/>
        <w:jc w:val="both"/>
      </w:pPr>
      <w:r>
        <w:rPr>
          <w:rFonts w:ascii="Times New Roman"/>
          <w:b w:val="false"/>
          <w:i w:val="false"/>
          <w:color w:val="000000"/>
          <w:sz w:val="28"/>
        </w:rPr>
        <w:t>
      2) Жоғары қысымдағы агрегаттар (синтез бағаналары), сепараторлар, буландырғыштар, су конденсаторлары, тоңазытқыштар – ағымдағы және орташа жөндеу;</w:t>
      </w:r>
    </w:p>
    <w:bookmarkEnd w:id="10811"/>
    <w:bookmarkStart w:name="z11127" w:id="10812"/>
    <w:p>
      <w:pPr>
        <w:spacing w:after="0"/>
        <w:ind w:left="0"/>
        <w:jc w:val="both"/>
      </w:pPr>
      <w:r>
        <w:rPr>
          <w:rFonts w:ascii="Times New Roman"/>
          <w:b w:val="false"/>
          <w:i w:val="false"/>
          <w:color w:val="000000"/>
          <w:sz w:val="28"/>
        </w:rPr>
        <w:t>
      3) Оттекті мен мартен пештерінің аргонды аппаратурасы – жөндеу, қызмет көрсету;</w:t>
      </w:r>
    </w:p>
    <w:bookmarkEnd w:id="10812"/>
    <w:bookmarkStart w:name="z11128" w:id="10813"/>
    <w:p>
      <w:pPr>
        <w:spacing w:after="0"/>
        <w:ind w:left="0"/>
        <w:jc w:val="both"/>
      </w:pPr>
      <w:r>
        <w:rPr>
          <w:rFonts w:ascii="Times New Roman"/>
          <w:b w:val="false"/>
          <w:i w:val="false"/>
          <w:color w:val="000000"/>
          <w:sz w:val="28"/>
        </w:rPr>
        <w:t>
      4) Брагоайдаушы және брагоректификациялық аппараттар – күрделі жөндеу;</w:t>
      </w:r>
    </w:p>
    <w:bookmarkEnd w:id="10813"/>
    <w:bookmarkStart w:name="z11129" w:id="10814"/>
    <w:p>
      <w:pPr>
        <w:spacing w:after="0"/>
        <w:ind w:left="0"/>
        <w:jc w:val="both"/>
      </w:pPr>
      <w:r>
        <w:rPr>
          <w:rFonts w:ascii="Times New Roman"/>
          <w:b w:val="false"/>
          <w:i w:val="false"/>
          <w:color w:val="000000"/>
          <w:sz w:val="28"/>
        </w:rPr>
        <w:t>
      5) Жоғары қысымдағы аппараттар, газ құбырлар – ревизия, жөндеу және сынау;</w:t>
      </w:r>
    </w:p>
    <w:bookmarkEnd w:id="10814"/>
    <w:bookmarkStart w:name="z11130" w:id="10815"/>
    <w:p>
      <w:pPr>
        <w:spacing w:after="0"/>
        <w:ind w:left="0"/>
        <w:jc w:val="both"/>
      </w:pPr>
      <w:r>
        <w:rPr>
          <w:rFonts w:ascii="Times New Roman"/>
          <w:b w:val="false"/>
          <w:i w:val="false"/>
          <w:color w:val="000000"/>
          <w:sz w:val="28"/>
        </w:rPr>
        <w:t>
      6) Күрделі кинопроекциялық аппараттар мен шығаратын машиналар – орташа жөндеу;</w:t>
      </w:r>
    </w:p>
    <w:bookmarkEnd w:id="10815"/>
    <w:bookmarkStart w:name="z11131" w:id="10816"/>
    <w:p>
      <w:pPr>
        <w:spacing w:after="0"/>
        <w:ind w:left="0"/>
        <w:jc w:val="both"/>
      </w:pPr>
      <w:r>
        <w:rPr>
          <w:rFonts w:ascii="Times New Roman"/>
          <w:b w:val="false"/>
          <w:i w:val="false"/>
          <w:color w:val="000000"/>
          <w:sz w:val="28"/>
        </w:rPr>
        <w:t>
      7) Газ үрлегіштер – күрделі жөндеу және сынау;</w:t>
      </w:r>
    </w:p>
    <w:bookmarkEnd w:id="10816"/>
    <w:bookmarkStart w:name="z11132" w:id="10817"/>
    <w:p>
      <w:pPr>
        <w:spacing w:after="0"/>
        <w:ind w:left="0"/>
        <w:jc w:val="both"/>
      </w:pPr>
      <w:r>
        <w:rPr>
          <w:rFonts w:ascii="Times New Roman"/>
          <w:b w:val="false"/>
          <w:i w:val="false"/>
          <w:color w:val="000000"/>
          <w:sz w:val="28"/>
        </w:rPr>
        <w:t>
      8) Кептіретін-үтіктейтін вакуумды катоктар – жөндеу және баптау;</w:t>
      </w:r>
    </w:p>
    <w:bookmarkEnd w:id="10817"/>
    <w:bookmarkStart w:name="z11133" w:id="10818"/>
    <w:p>
      <w:pPr>
        <w:spacing w:after="0"/>
        <w:ind w:left="0"/>
        <w:jc w:val="both"/>
      </w:pPr>
      <w:r>
        <w:rPr>
          <w:rFonts w:ascii="Times New Roman"/>
          <w:b w:val="false"/>
          <w:i w:val="false"/>
          <w:color w:val="000000"/>
          <w:sz w:val="28"/>
        </w:rPr>
        <w:t>
      9) Оттекті – ағызатын компрессорлар – күрделі жөндеу;</w:t>
      </w:r>
    </w:p>
    <w:bookmarkEnd w:id="10818"/>
    <w:bookmarkStart w:name="z11134" w:id="10819"/>
    <w:p>
      <w:pPr>
        <w:spacing w:after="0"/>
        <w:ind w:left="0"/>
        <w:jc w:val="both"/>
      </w:pPr>
      <w:r>
        <w:rPr>
          <w:rFonts w:ascii="Times New Roman"/>
          <w:b w:val="false"/>
          <w:i w:val="false"/>
          <w:color w:val="000000"/>
          <w:sz w:val="28"/>
        </w:rPr>
        <w:t>
      10) Токарлық жартылай автоматтардың жылдамдық қораптары – шлицті біліктерді өзара қиыстырып құрастыру және қайта қосу;</w:t>
      </w:r>
    </w:p>
    <w:bookmarkEnd w:id="10819"/>
    <w:bookmarkStart w:name="z11135" w:id="10820"/>
    <w:p>
      <w:pPr>
        <w:spacing w:after="0"/>
        <w:ind w:left="0"/>
        <w:jc w:val="both"/>
      </w:pPr>
      <w:r>
        <w:rPr>
          <w:rFonts w:ascii="Times New Roman"/>
          <w:b w:val="false"/>
          <w:i w:val="false"/>
          <w:color w:val="000000"/>
          <w:sz w:val="28"/>
        </w:rPr>
        <w:t>
      11) Жүк көтергіш машиналар – кран асты жолдарды жөндеу, реттеу және нивелирлеу;</w:t>
      </w:r>
    </w:p>
    <w:bookmarkEnd w:id="10820"/>
    <w:bookmarkStart w:name="z11136" w:id="10821"/>
    <w:p>
      <w:pPr>
        <w:spacing w:after="0"/>
        <w:ind w:left="0"/>
        <w:jc w:val="both"/>
      </w:pPr>
      <w:r>
        <w:rPr>
          <w:rFonts w:ascii="Times New Roman"/>
          <w:b w:val="false"/>
          <w:i w:val="false"/>
          <w:color w:val="000000"/>
          <w:sz w:val="28"/>
        </w:rPr>
        <w:t>
      12) Хаттарды сұрыптауға арналған машиналар – жөндеу;</w:t>
      </w:r>
    </w:p>
    <w:bookmarkEnd w:id="10821"/>
    <w:bookmarkStart w:name="z11137" w:id="10822"/>
    <w:p>
      <w:pPr>
        <w:spacing w:after="0"/>
        <w:ind w:left="0"/>
        <w:jc w:val="both"/>
      </w:pPr>
      <w:r>
        <w:rPr>
          <w:rFonts w:ascii="Times New Roman"/>
          <w:b w:val="false"/>
          <w:i w:val="false"/>
          <w:color w:val="000000"/>
          <w:sz w:val="28"/>
        </w:rPr>
        <w:t>
      13) Мартен пештерінің үйінділеу машиналары – шахтаны ауыстыра отырып толықтай жөндеу, механизмдердің барлығын реттеу;</w:t>
      </w:r>
    </w:p>
    <w:bookmarkEnd w:id="10822"/>
    <w:bookmarkStart w:name="z11138" w:id="10823"/>
    <w:p>
      <w:pPr>
        <w:spacing w:after="0"/>
        <w:ind w:left="0"/>
        <w:jc w:val="both"/>
      </w:pPr>
      <w:r>
        <w:rPr>
          <w:rFonts w:ascii="Times New Roman"/>
          <w:b w:val="false"/>
          <w:i w:val="false"/>
          <w:color w:val="000000"/>
          <w:sz w:val="28"/>
        </w:rPr>
        <w:t>
      14) Тиейтін машиналар – жылжыту және бұру механизмін ревизиялау, бөлшектеу, құрастыру, тексеру және бөлшектерді ауыстыру;</w:t>
      </w:r>
    </w:p>
    <w:bookmarkEnd w:id="10823"/>
    <w:bookmarkStart w:name="z11139" w:id="10824"/>
    <w:p>
      <w:pPr>
        <w:spacing w:after="0"/>
        <w:ind w:left="0"/>
        <w:jc w:val="both"/>
      </w:pPr>
      <w:r>
        <w:rPr>
          <w:rFonts w:ascii="Times New Roman"/>
          <w:b w:val="false"/>
          <w:i w:val="false"/>
          <w:color w:val="000000"/>
          <w:sz w:val="28"/>
        </w:rPr>
        <w:t>
      15) Автоматтандырылған жуу машиналары – жөндеу және баптау;</w:t>
      </w:r>
    </w:p>
    <w:bookmarkEnd w:id="10824"/>
    <w:bookmarkStart w:name="z11140" w:id="10825"/>
    <w:p>
      <w:pPr>
        <w:spacing w:after="0"/>
        <w:ind w:left="0"/>
        <w:jc w:val="both"/>
      </w:pPr>
      <w:r>
        <w:rPr>
          <w:rFonts w:ascii="Times New Roman"/>
          <w:b w:val="false"/>
          <w:i w:val="false"/>
          <w:color w:val="000000"/>
          <w:sz w:val="28"/>
        </w:rPr>
        <w:t>
      16) Диірмендер, елегіштер, кептіру барабандар – күрделі жөндеу, сынау, реттеу және тапсыру;</w:t>
      </w:r>
    </w:p>
    <w:bookmarkEnd w:id="10825"/>
    <w:bookmarkStart w:name="z11141" w:id="10826"/>
    <w:p>
      <w:pPr>
        <w:spacing w:after="0"/>
        <w:ind w:left="0"/>
        <w:jc w:val="both"/>
      </w:pPr>
      <w:r>
        <w:rPr>
          <w:rFonts w:ascii="Times New Roman"/>
          <w:b w:val="false"/>
          <w:i w:val="false"/>
          <w:color w:val="000000"/>
          <w:sz w:val="28"/>
        </w:rPr>
        <w:t>
      17) Металл өңдейтін станоктардың гидравликалық жіберу механизмдері – жөндеу және реттеу;</w:t>
      </w:r>
    </w:p>
    <w:bookmarkEnd w:id="10826"/>
    <w:bookmarkStart w:name="z11142" w:id="10827"/>
    <w:p>
      <w:pPr>
        <w:spacing w:after="0"/>
        <w:ind w:left="0"/>
        <w:jc w:val="both"/>
      </w:pPr>
      <w:r>
        <w:rPr>
          <w:rFonts w:ascii="Times New Roman"/>
          <w:b w:val="false"/>
          <w:i w:val="false"/>
          <w:color w:val="000000"/>
          <w:sz w:val="28"/>
        </w:rPr>
        <w:t>
      18) Станоктардың гидроқұбырлардың механизмдері – жөндеу, құрастыру, реттеу;</w:t>
      </w:r>
    </w:p>
    <w:bookmarkEnd w:id="10827"/>
    <w:bookmarkStart w:name="z11143" w:id="10828"/>
    <w:p>
      <w:pPr>
        <w:spacing w:after="0"/>
        <w:ind w:left="0"/>
        <w:jc w:val="both"/>
      </w:pPr>
      <w:r>
        <w:rPr>
          <w:rFonts w:ascii="Times New Roman"/>
          <w:b w:val="false"/>
          <w:i w:val="false"/>
          <w:color w:val="000000"/>
          <w:sz w:val="28"/>
        </w:rPr>
        <w:t>
      19) Вакуумды және форвакуумды сорғылар – күрделі жөндеу;</w:t>
      </w:r>
    </w:p>
    <w:bookmarkEnd w:id="10828"/>
    <w:bookmarkStart w:name="z11144" w:id="10829"/>
    <w:p>
      <w:pPr>
        <w:spacing w:after="0"/>
        <w:ind w:left="0"/>
        <w:jc w:val="both"/>
      </w:pPr>
      <w:r>
        <w:rPr>
          <w:rFonts w:ascii="Times New Roman"/>
          <w:b w:val="false"/>
          <w:i w:val="false"/>
          <w:color w:val="000000"/>
          <w:sz w:val="28"/>
        </w:rPr>
        <w:t>
      20) Домна пештер – еңіс көпірді орнату;</w:t>
      </w:r>
    </w:p>
    <w:bookmarkEnd w:id="10829"/>
    <w:bookmarkStart w:name="z11145" w:id="10830"/>
    <w:p>
      <w:pPr>
        <w:spacing w:after="0"/>
        <w:ind w:left="0"/>
        <w:jc w:val="both"/>
      </w:pPr>
      <w:r>
        <w:rPr>
          <w:rFonts w:ascii="Times New Roman"/>
          <w:b w:val="false"/>
          <w:i w:val="false"/>
          <w:color w:val="000000"/>
          <w:sz w:val="28"/>
        </w:rPr>
        <w:t>
      21) Реакторлары – жөндеу;</w:t>
      </w:r>
    </w:p>
    <w:bookmarkEnd w:id="10830"/>
    <w:bookmarkStart w:name="z11146" w:id="10831"/>
    <w:p>
      <w:pPr>
        <w:spacing w:after="0"/>
        <w:ind w:left="0"/>
        <w:jc w:val="both"/>
      </w:pPr>
      <w:r>
        <w:rPr>
          <w:rFonts w:ascii="Times New Roman"/>
          <w:b w:val="false"/>
          <w:i w:val="false"/>
          <w:color w:val="000000"/>
          <w:sz w:val="28"/>
        </w:rPr>
        <w:t>
      22) Айналып тұратын пештердің кран редукторлары мен илемді стандардың дифференциалды редукторлар – ревизия, жөндеу;</w:t>
      </w:r>
    </w:p>
    <w:bookmarkEnd w:id="10831"/>
    <w:bookmarkStart w:name="z11147" w:id="10832"/>
    <w:p>
      <w:pPr>
        <w:spacing w:after="0"/>
        <w:ind w:left="0"/>
        <w:jc w:val="both"/>
      </w:pPr>
      <w:r>
        <w:rPr>
          <w:rFonts w:ascii="Times New Roman"/>
          <w:b w:val="false"/>
          <w:i w:val="false"/>
          <w:color w:val="000000"/>
          <w:sz w:val="28"/>
        </w:rPr>
        <w:t>
      23) 20 бірлікке дейінгі күрделі жөндеу санатындағы бағдарламалы басқару роботтары мен манипуляторлары – күрделі жөндеу, реттеу;</w:t>
      </w:r>
    </w:p>
    <w:bookmarkEnd w:id="10832"/>
    <w:bookmarkStart w:name="z11148" w:id="10833"/>
    <w:p>
      <w:pPr>
        <w:spacing w:after="0"/>
        <w:ind w:left="0"/>
        <w:jc w:val="both"/>
      </w:pPr>
      <w:r>
        <w:rPr>
          <w:rFonts w:ascii="Times New Roman"/>
          <w:b w:val="false"/>
          <w:i w:val="false"/>
          <w:color w:val="000000"/>
          <w:sz w:val="28"/>
        </w:rPr>
        <w:t>
      24) Терең бұрғылайтын бұрғылық станоктар – жөндеу;</w:t>
      </w:r>
    </w:p>
    <w:bookmarkEnd w:id="10833"/>
    <w:bookmarkStart w:name="z11149" w:id="10834"/>
    <w:p>
      <w:pPr>
        <w:spacing w:after="0"/>
        <w:ind w:left="0"/>
        <w:jc w:val="both"/>
      </w:pPr>
      <w:r>
        <w:rPr>
          <w:rFonts w:ascii="Times New Roman"/>
          <w:b w:val="false"/>
          <w:i w:val="false"/>
          <w:color w:val="000000"/>
          <w:sz w:val="28"/>
        </w:rPr>
        <w:t>
      25) Күрделі қиғаш сызықпен жіберетін тісімен тегістейтін, тісімен уататын, тісімен сүргілейтін станоктар – дәлдігін тексеру;</w:t>
      </w:r>
    </w:p>
    <w:bookmarkEnd w:id="10834"/>
    <w:bookmarkStart w:name="z11150" w:id="10835"/>
    <w:p>
      <w:pPr>
        <w:spacing w:after="0"/>
        <w:ind w:left="0"/>
        <w:jc w:val="both"/>
      </w:pPr>
      <w:r>
        <w:rPr>
          <w:rFonts w:ascii="Times New Roman"/>
          <w:b w:val="false"/>
          <w:i w:val="false"/>
          <w:color w:val="000000"/>
          <w:sz w:val="28"/>
        </w:rPr>
        <w:t>
      26) Бағдарламалық басқарылатын станоктар – қаттылығын тексеру;</w:t>
      </w:r>
    </w:p>
    <w:bookmarkEnd w:id="10835"/>
    <w:bookmarkStart w:name="z11151" w:id="10836"/>
    <w:p>
      <w:pPr>
        <w:spacing w:after="0"/>
        <w:ind w:left="0"/>
        <w:jc w:val="both"/>
      </w:pPr>
      <w:r>
        <w:rPr>
          <w:rFonts w:ascii="Times New Roman"/>
          <w:b w:val="false"/>
          <w:i w:val="false"/>
          <w:color w:val="000000"/>
          <w:sz w:val="28"/>
        </w:rPr>
        <w:t>
      27) Дәл құятын көлемді, редукторлы, реактивті-турбиналық, тез қататын құбыр бұрғылар – жөндеу, құрастыру, орнату, реттеу, сынау;</w:t>
      </w:r>
    </w:p>
    <w:bookmarkEnd w:id="10836"/>
    <w:bookmarkStart w:name="z11152" w:id="10837"/>
    <w:p>
      <w:pPr>
        <w:spacing w:after="0"/>
        <w:ind w:left="0"/>
        <w:jc w:val="both"/>
      </w:pPr>
      <w:r>
        <w:rPr>
          <w:rFonts w:ascii="Times New Roman"/>
          <w:b w:val="false"/>
          <w:i w:val="false"/>
          <w:color w:val="000000"/>
          <w:sz w:val="28"/>
        </w:rPr>
        <w:t>
      28) Вакуум – булайтын құрылғылар – бөлшектеу, жөндеу, құрастыру;</w:t>
      </w:r>
    </w:p>
    <w:bookmarkEnd w:id="10837"/>
    <w:bookmarkStart w:name="z11153" w:id="10838"/>
    <w:p>
      <w:pPr>
        <w:spacing w:after="0"/>
        <w:ind w:left="0"/>
        <w:jc w:val="both"/>
      </w:pPr>
      <w:r>
        <w:rPr>
          <w:rFonts w:ascii="Times New Roman"/>
          <w:b w:val="false"/>
          <w:i w:val="false"/>
          <w:color w:val="000000"/>
          <w:sz w:val="28"/>
        </w:rPr>
        <w:t>
      29) Цилиндрлер, түбірлі және шатунды мойынтіркетер – дөңгелетіп тегістегеннен кейін тексеру және барлық бірікпелерді түпкілікті бекіту;</w:t>
      </w:r>
    </w:p>
    <w:bookmarkEnd w:id="10838"/>
    <w:bookmarkStart w:name="z11154" w:id="10839"/>
    <w:p>
      <w:pPr>
        <w:spacing w:after="0"/>
        <w:ind w:left="0"/>
        <w:jc w:val="both"/>
      </w:pPr>
      <w:r>
        <w:rPr>
          <w:rFonts w:ascii="Times New Roman"/>
          <w:b w:val="false"/>
          <w:i w:val="false"/>
          <w:color w:val="000000"/>
          <w:sz w:val="28"/>
        </w:rPr>
        <w:t>
      30) Экономайзерлер, бу қыздырғыштар, компрессорлық және ауа үрлегіш құрылғылар – күрделі жөндеу, сынаудан кейін тапсыру;</w:t>
      </w:r>
    </w:p>
    <w:bookmarkEnd w:id="10839"/>
    <w:bookmarkStart w:name="z11155" w:id="10840"/>
    <w:p>
      <w:pPr>
        <w:spacing w:after="0"/>
        <w:ind w:left="0"/>
        <w:jc w:val="both"/>
      </w:pPr>
      <w:r>
        <w:rPr>
          <w:rFonts w:ascii="Times New Roman"/>
          <w:b w:val="false"/>
          <w:i w:val="false"/>
          <w:color w:val="000000"/>
          <w:sz w:val="28"/>
        </w:rPr>
        <w:t>
      31) Электр және кен термиялық пештер – көтергіш бұрамалардың, конвейерлердің біліктестігін және пеш корпусының төрт бағанаға да отырғызылуын тексеру.</w:t>
      </w:r>
    </w:p>
    <w:bookmarkEnd w:id="10840"/>
    <w:bookmarkStart w:name="z11156" w:id="10841"/>
    <w:p>
      <w:pPr>
        <w:spacing w:after="0"/>
        <w:ind w:left="0"/>
        <w:jc w:val="left"/>
      </w:pPr>
      <w:r>
        <w:rPr>
          <w:rFonts w:ascii="Times New Roman"/>
          <w:b/>
          <w:i w:val="false"/>
          <w:color w:val="000000"/>
        </w:rPr>
        <w:t xml:space="preserve"> 862. Слесарь - жөндеуші 6-разряд</w:t>
      </w:r>
    </w:p>
    <w:bookmarkEnd w:id="10841"/>
    <w:bookmarkStart w:name="z11157" w:id="10842"/>
    <w:p>
      <w:pPr>
        <w:spacing w:after="0"/>
        <w:ind w:left="0"/>
        <w:jc w:val="both"/>
      </w:pPr>
      <w:r>
        <w:rPr>
          <w:rFonts w:ascii="Times New Roman"/>
          <w:b w:val="false"/>
          <w:i w:val="false"/>
          <w:color w:val="000000"/>
          <w:sz w:val="28"/>
        </w:rPr>
        <w:t>
      Жұмыс сипаттамасы. Күрделі ірі габаритті, бірегей, эксперименталды және тәжірибелік жабдықтарды, агрегаттарды және машиналарды жөндеу, монтаждау, монтаждан шығару, сынау және реттеу. жабдықты пайдалану және жөндеу процесінде тексеру кезіндегі ақаулықтарды анықтау және жою. Жөнделген жабдықтардың жүктемесінің дәлдігін сынау және тексеру.</w:t>
      </w:r>
    </w:p>
    <w:bookmarkEnd w:id="10842"/>
    <w:bookmarkStart w:name="z11158" w:id="10843"/>
    <w:p>
      <w:pPr>
        <w:spacing w:after="0"/>
        <w:ind w:left="0"/>
        <w:jc w:val="both"/>
      </w:pPr>
      <w:r>
        <w:rPr>
          <w:rFonts w:ascii="Times New Roman"/>
          <w:b w:val="false"/>
          <w:i w:val="false"/>
          <w:color w:val="000000"/>
          <w:sz w:val="28"/>
        </w:rPr>
        <w:t>
      Білуге тиіс: жөнделетін жабдықтардың, агрегаттар мен машиналардың конструкциялық ерекшеліктері, кинематикалық және гидравликалық тәсімдері, жөнделетін жабдықтардың дәлдігін жөндеу, құрастыру, монтаждау, тексеру және сынау әдістері, жұмыс істейтін бөлшектердің, тораптардың, механизмдердің шекті жүктемелері мен сынықтарды, тоттану механизмдер мен апаттардың алдын алу шаралары.</w:t>
      </w:r>
    </w:p>
    <w:bookmarkEnd w:id="10843"/>
    <w:bookmarkStart w:name="z11159" w:id="10844"/>
    <w:p>
      <w:pPr>
        <w:spacing w:after="0"/>
        <w:ind w:left="0"/>
        <w:jc w:val="both"/>
      </w:pPr>
      <w:r>
        <w:rPr>
          <w:rFonts w:ascii="Times New Roman"/>
          <w:b w:val="false"/>
          <w:i w:val="false"/>
          <w:color w:val="000000"/>
          <w:sz w:val="28"/>
        </w:rPr>
        <w:t>
      Жұмыс үлгілері</w:t>
      </w:r>
    </w:p>
    <w:bookmarkEnd w:id="10844"/>
    <w:bookmarkStart w:name="z11160" w:id="10845"/>
    <w:p>
      <w:pPr>
        <w:spacing w:after="0"/>
        <w:ind w:left="0"/>
        <w:jc w:val="both"/>
      </w:pPr>
      <w:r>
        <w:rPr>
          <w:rFonts w:ascii="Times New Roman"/>
          <w:b w:val="false"/>
          <w:i w:val="false"/>
          <w:color w:val="000000"/>
          <w:sz w:val="28"/>
        </w:rPr>
        <w:t>
      1) Токарлық көп шпиндельді автоматтар, токарлық көп тісті тікелей жартылай автоматтар – күрделі жөндеу;</w:t>
      </w:r>
    </w:p>
    <w:bookmarkEnd w:id="10845"/>
    <w:bookmarkStart w:name="z11161" w:id="10846"/>
    <w:p>
      <w:pPr>
        <w:spacing w:after="0"/>
        <w:ind w:left="0"/>
        <w:jc w:val="both"/>
      </w:pPr>
      <w:r>
        <w:rPr>
          <w:rFonts w:ascii="Times New Roman"/>
          <w:b w:val="false"/>
          <w:i w:val="false"/>
          <w:color w:val="000000"/>
          <w:sz w:val="28"/>
        </w:rPr>
        <w:t>
      2) Гидравликалық аппаратура – жөндеу және баптау;</w:t>
      </w:r>
    </w:p>
    <w:bookmarkEnd w:id="10846"/>
    <w:bookmarkStart w:name="z11162" w:id="10847"/>
    <w:p>
      <w:pPr>
        <w:spacing w:after="0"/>
        <w:ind w:left="0"/>
        <w:jc w:val="both"/>
      </w:pPr>
      <w:r>
        <w:rPr>
          <w:rFonts w:ascii="Times New Roman"/>
          <w:b w:val="false"/>
          <w:i w:val="false"/>
          <w:color w:val="000000"/>
          <w:sz w:val="28"/>
        </w:rPr>
        <w:t>
      3) Кинопроекциялық күрделі аппараттар мен көрсететін машиналар – күрделі жөндеу;</w:t>
      </w:r>
    </w:p>
    <w:bookmarkEnd w:id="10847"/>
    <w:bookmarkStart w:name="z11163" w:id="10848"/>
    <w:p>
      <w:pPr>
        <w:spacing w:after="0"/>
        <w:ind w:left="0"/>
        <w:jc w:val="both"/>
      </w:pPr>
      <w:r>
        <w:rPr>
          <w:rFonts w:ascii="Times New Roman"/>
          <w:b w:val="false"/>
          <w:i w:val="false"/>
          <w:color w:val="000000"/>
          <w:sz w:val="28"/>
        </w:rPr>
        <w:t>
      4) Илемдеу стан көтермелері – жөндеуден кейін тексеру, реттеу, сынау және тапсыру;</w:t>
      </w:r>
    </w:p>
    <w:bookmarkEnd w:id="10848"/>
    <w:bookmarkStart w:name="z11164" w:id="10849"/>
    <w:p>
      <w:pPr>
        <w:spacing w:after="0"/>
        <w:ind w:left="0"/>
        <w:jc w:val="both"/>
      </w:pPr>
      <w:r>
        <w:rPr>
          <w:rFonts w:ascii="Times New Roman"/>
          <w:b w:val="false"/>
          <w:i w:val="false"/>
          <w:color w:val="000000"/>
          <w:sz w:val="28"/>
        </w:rPr>
        <w:t>
      5) Өңдеудің барлық кескініндегі күрделі агрегаттары бар автоматты желілер – күрделі және орташа жөндеу;</w:t>
      </w:r>
    </w:p>
    <w:bookmarkEnd w:id="10849"/>
    <w:bookmarkStart w:name="z11165" w:id="10850"/>
    <w:p>
      <w:pPr>
        <w:spacing w:after="0"/>
        <w:ind w:left="0"/>
        <w:jc w:val="both"/>
      </w:pPr>
      <w:r>
        <w:rPr>
          <w:rFonts w:ascii="Times New Roman"/>
          <w:b w:val="false"/>
          <w:i w:val="false"/>
          <w:color w:val="000000"/>
          <w:sz w:val="28"/>
        </w:rPr>
        <w:t>
      6) Қалыптаушы автоматты желілер – күрделі жөндеу, құрастыру, реттеу және тапсыру;</w:t>
      </w:r>
    </w:p>
    <w:bookmarkEnd w:id="10850"/>
    <w:bookmarkStart w:name="z11166" w:id="10851"/>
    <w:p>
      <w:pPr>
        <w:spacing w:after="0"/>
        <w:ind w:left="0"/>
        <w:jc w:val="both"/>
      </w:pPr>
      <w:r>
        <w:rPr>
          <w:rFonts w:ascii="Times New Roman"/>
          <w:b w:val="false"/>
          <w:i w:val="false"/>
          <w:color w:val="000000"/>
          <w:sz w:val="28"/>
        </w:rPr>
        <w:t>
      7) Ұн, кондитерлік, макарон және нан өнімдерінің кешенді механизацияланған және парфюмерлік-косметикалық өндірістегі автоматты желілері – жөндеу және баптау;</w:t>
      </w:r>
    </w:p>
    <w:bookmarkEnd w:id="10851"/>
    <w:bookmarkStart w:name="z11167" w:id="10852"/>
    <w:p>
      <w:pPr>
        <w:spacing w:after="0"/>
        <w:ind w:left="0"/>
        <w:jc w:val="both"/>
      </w:pPr>
      <w:r>
        <w:rPr>
          <w:rFonts w:ascii="Times New Roman"/>
          <w:b w:val="false"/>
          <w:i w:val="false"/>
          <w:color w:val="000000"/>
          <w:sz w:val="28"/>
        </w:rPr>
        <w:t>
      8) Агломерациялық машиналар – машина мен жылу саңылауының қозғалысын реттеу, басты радиустың осі бойынша жетекті тексеру;</w:t>
      </w:r>
    </w:p>
    <w:bookmarkEnd w:id="10852"/>
    <w:bookmarkStart w:name="z11168" w:id="10853"/>
    <w:p>
      <w:pPr>
        <w:spacing w:after="0"/>
        <w:ind w:left="0"/>
        <w:jc w:val="both"/>
      </w:pPr>
      <w:r>
        <w:rPr>
          <w:rFonts w:ascii="Times New Roman"/>
          <w:b w:val="false"/>
          <w:i w:val="false"/>
          <w:color w:val="000000"/>
          <w:sz w:val="28"/>
        </w:rPr>
        <w:t>
      9) Скипті және көтермелі шахталық көтерме машиналары – жөндеу, сынау, тапсыру;</w:t>
      </w:r>
    </w:p>
    <w:bookmarkEnd w:id="10853"/>
    <w:bookmarkStart w:name="z11169" w:id="10854"/>
    <w:p>
      <w:pPr>
        <w:spacing w:after="0"/>
        <w:ind w:left="0"/>
        <w:jc w:val="both"/>
      </w:pPr>
      <w:r>
        <w:rPr>
          <w:rFonts w:ascii="Times New Roman"/>
          <w:b w:val="false"/>
          <w:i w:val="false"/>
          <w:color w:val="000000"/>
          <w:sz w:val="28"/>
        </w:rPr>
        <w:t>
      10) Прецизионды жабдықтар – жөндеу, тапсыру;</w:t>
      </w:r>
    </w:p>
    <w:bookmarkEnd w:id="10854"/>
    <w:bookmarkStart w:name="z11170" w:id="10855"/>
    <w:p>
      <w:pPr>
        <w:spacing w:after="0"/>
        <w:ind w:left="0"/>
        <w:jc w:val="both"/>
      </w:pPr>
      <w:r>
        <w:rPr>
          <w:rFonts w:ascii="Times New Roman"/>
          <w:b w:val="false"/>
          <w:i w:val="false"/>
          <w:color w:val="000000"/>
          <w:sz w:val="28"/>
        </w:rPr>
        <w:t>
      11) Кен термиялық пештер – контактілі жүйені күрделі жөндеу және бұзылған бөлшектерді іріктеп шығару;</w:t>
      </w:r>
    </w:p>
    <w:bookmarkEnd w:id="10855"/>
    <w:bookmarkStart w:name="z11171" w:id="10856"/>
    <w:p>
      <w:pPr>
        <w:spacing w:after="0"/>
        <w:ind w:left="0"/>
        <w:jc w:val="both"/>
      </w:pPr>
      <w:r>
        <w:rPr>
          <w:rFonts w:ascii="Times New Roman"/>
          <w:b w:val="false"/>
          <w:i w:val="false"/>
          <w:color w:val="000000"/>
          <w:sz w:val="28"/>
        </w:rPr>
        <w:t>
      12) Пеш құбырлары – ирекшені сынау;</w:t>
      </w:r>
    </w:p>
    <w:bookmarkEnd w:id="10856"/>
    <w:bookmarkStart w:name="z11172" w:id="10857"/>
    <w:p>
      <w:pPr>
        <w:spacing w:after="0"/>
        <w:ind w:left="0"/>
        <w:jc w:val="both"/>
      </w:pPr>
      <w:r>
        <w:rPr>
          <w:rFonts w:ascii="Times New Roman"/>
          <w:b w:val="false"/>
          <w:i w:val="false"/>
          <w:color w:val="000000"/>
          <w:sz w:val="28"/>
        </w:rPr>
        <w:t>
      13) Гидравликалық сығымдар – күрделі және орташа жөндеу;</w:t>
      </w:r>
    </w:p>
    <w:bookmarkEnd w:id="10857"/>
    <w:bookmarkStart w:name="z11173" w:id="10858"/>
    <w:p>
      <w:pPr>
        <w:spacing w:after="0"/>
        <w:ind w:left="0"/>
        <w:jc w:val="both"/>
      </w:pPr>
      <w:r>
        <w:rPr>
          <w:rFonts w:ascii="Times New Roman"/>
          <w:b w:val="false"/>
          <w:i w:val="false"/>
          <w:color w:val="000000"/>
          <w:sz w:val="28"/>
        </w:rPr>
        <w:t>
      14) Бу гидравликалық сығымдар – күрделі жөндеу;</w:t>
      </w:r>
    </w:p>
    <w:bookmarkEnd w:id="10858"/>
    <w:bookmarkStart w:name="z11174" w:id="10859"/>
    <w:p>
      <w:pPr>
        <w:spacing w:after="0"/>
        <w:ind w:left="0"/>
        <w:jc w:val="both"/>
      </w:pPr>
      <w:r>
        <w:rPr>
          <w:rFonts w:ascii="Times New Roman"/>
          <w:b w:val="false"/>
          <w:i w:val="false"/>
          <w:color w:val="000000"/>
          <w:sz w:val="28"/>
        </w:rPr>
        <w:t>
      15) 20 бірліктен жоғары күрделі жөндеу санатындағы бағдарламалы басқару роботтары мен манипуляторлары – күрделі жөндеу, реттеу;</w:t>
      </w:r>
    </w:p>
    <w:bookmarkEnd w:id="10859"/>
    <w:bookmarkStart w:name="z11175" w:id="10860"/>
    <w:p>
      <w:pPr>
        <w:spacing w:after="0"/>
        <w:ind w:left="0"/>
        <w:jc w:val="both"/>
      </w:pPr>
      <w:r>
        <w:rPr>
          <w:rFonts w:ascii="Times New Roman"/>
          <w:b w:val="false"/>
          <w:i w:val="false"/>
          <w:color w:val="000000"/>
          <w:sz w:val="28"/>
        </w:rPr>
        <w:t>
      16) Жұдырықшалы және коникалық біліктерді үшкірлеуге және тегістеуге арналған арнайы тегістеу фрезерлік және арнайы, автоматтар мен жартылай автоматтар – жөндеу;</w:t>
      </w:r>
    </w:p>
    <w:bookmarkEnd w:id="10860"/>
    <w:bookmarkStart w:name="z11176" w:id="10861"/>
    <w:p>
      <w:pPr>
        <w:spacing w:after="0"/>
        <w:ind w:left="0"/>
        <w:jc w:val="both"/>
      </w:pPr>
      <w:r>
        <w:rPr>
          <w:rFonts w:ascii="Times New Roman"/>
          <w:b w:val="false"/>
          <w:i w:val="false"/>
          <w:color w:val="000000"/>
          <w:sz w:val="28"/>
        </w:rPr>
        <w:t>
      17) Координатты қайрайтын станоктар – координаттарын қалпына келтіру;</w:t>
      </w:r>
    </w:p>
    <w:bookmarkEnd w:id="10861"/>
    <w:bookmarkStart w:name="z11177" w:id="10862"/>
    <w:p>
      <w:pPr>
        <w:spacing w:after="0"/>
        <w:ind w:left="0"/>
        <w:jc w:val="both"/>
      </w:pPr>
      <w:r>
        <w:rPr>
          <w:rFonts w:ascii="Times New Roman"/>
          <w:b w:val="false"/>
          <w:i w:val="false"/>
          <w:color w:val="000000"/>
          <w:sz w:val="28"/>
        </w:rPr>
        <w:t>
      18) Бағдарламалық басқарылатын станоктар – дәлдігін тексеру, координаттарын қалпына келтіру, жөндеу, сынау;</w:t>
      </w:r>
    </w:p>
    <w:bookmarkEnd w:id="10862"/>
    <w:bookmarkStart w:name="z11178" w:id="10863"/>
    <w:p>
      <w:pPr>
        <w:spacing w:after="0"/>
        <w:ind w:left="0"/>
        <w:jc w:val="both"/>
      </w:pPr>
      <w:r>
        <w:rPr>
          <w:rFonts w:ascii="Times New Roman"/>
          <w:b w:val="false"/>
          <w:i w:val="false"/>
          <w:color w:val="000000"/>
          <w:sz w:val="28"/>
        </w:rPr>
        <w:t>
      19) Электр импульсті станоктар – жөндеу;</w:t>
      </w:r>
    </w:p>
    <w:bookmarkEnd w:id="10863"/>
    <w:bookmarkStart w:name="z11179" w:id="10864"/>
    <w:p>
      <w:pPr>
        <w:spacing w:after="0"/>
        <w:ind w:left="0"/>
        <w:jc w:val="both"/>
      </w:pPr>
      <w:r>
        <w:rPr>
          <w:rFonts w:ascii="Times New Roman"/>
          <w:b w:val="false"/>
          <w:i w:val="false"/>
          <w:color w:val="000000"/>
          <w:sz w:val="28"/>
        </w:rPr>
        <w:t>
      20) Суперцентрифугалар, сырды сүртетін импорт машиналар, планетарлық редукторлар, ротациялық вакуумды сорғылар – жөндеу;</w:t>
      </w:r>
    </w:p>
    <w:bookmarkEnd w:id="10864"/>
    <w:bookmarkStart w:name="z11180" w:id="10865"/>
    <w:p>
      <w:pPr>
        <w:spacing w:after="0"/>
        <w:ind w:left="0"/>
        <w:jc w:val="both"/>
      </w:pPr>
      <w:r>
        <w:rPr>
          <w:rFonts w:ascii="Times New Roman"/>
          <w:b w:val="false"/>
          <w:i w:val="false"/>
          <w:color w:val="000000"/>
          <w:sz w:val="28"/>
        </w:rPr>
        <w:t>
      21) Құбыр компрессорлар – күрделі жөндеу және тапсыру;</w:t>
      </w:r>
    </w:p>
    <w:bookmarkEnd w:id="10865"/>
    <w:bookmarkStart w:name="z11181" w:id="10866"/>
    <w:p>
      <w:pPr>
        <w:spacing w:after="0"/>
        <w:ind w:left="0"/>
        <w:jc w:val="both"/>
      </w:pPr>
      <w:r>
        <w:rPr>
          <w:rFonts w:ascii="Times New Roman"/>
          <w:b w:val="false"/>
          <w:i w:val="false"/>
          <w:color w:val="000000"/>
          <w:sz w:val="28"/>
        </w:rPr>
        <w:t>
      22) Ауа бөлетін құрылғылар – күрделі жөндеу;</w:t>
      </w:r>
    </w:p>
    <w:bookmarkEnd w:id="10866"/>
    <w:bookmarkStart w:name="z11182" w:id="10867"/>
    <w:p>
      <w:pPr>
        <w:spacing w:after="0"/>
        <w:ind w:left="0"/>
        <w:jc w:val="both"/>
      </w:pPr>
      <w:r>
        <w:rPr>
          <w:rFonts w:ascii="Times New Roman"/>
          <w:b w:val="false"/>
          <w:i w:val="false"/>
          <w:color w:val="000000"/>
          <w:sz w:val="28"/>
        </w:rPr>
        <w:t>
      23) Кеме түсіруге арналған түсіретін құрылғы – күрделі жөндеу, ортасын дәлдеу және реттеу;</w:t>
      </w:r>
    </w:p>
    <w:bookmarkEnd w:id="10867"/>
    <w:bookmarkStart w:name="z11183" w:id="10868"/>
    <w:p>
      <w:pPr>
        <w:spacing w:after="0"/>
        <w:ind w:left="0"/>
        <w:jc w:val="both"/>
      </w:pPr>
      <w:r>
        <w:rPr>
          <w:rFonts w:ascii="Times New Roman"/>
          <w:b w:val="false"/>
          <w:i w:val="false"/>
          <w:color w:val="000000"/>
          <w:sz w:val="28"/>
        </w:rPr>
        <w:t>
      24) Жоғары қысымды тоңазытқыштар, агрегаттар (синтез бағаналары), сепараторлар, буландырғыштар, су конденсаторлары – күрделі жөндеу;</w:t>
      </w:r>
    </w:p>
    <w:bookmarkEnd w:id="10868"/>
    <w:bookmarkStart w:name="z11184" w:id="10869"/>
    <w:p>
      <w:pPr>
        <w:spacing w:after="0"/>
        <w:ind w:left="0"/>
        <w:jc w:val="both"/>
      </w:pPr>
      <w:r>
        <w:rPr>
          <w:rFonts w:ascii="Times New Roman"/>
          <w:b w:val="false"/>
          <w:i w:val="false"/>
          <w:color w:val="000000"/>
          <w:sz w:val="28"/>
        </w:rPr>
        <w:t>
      25) Экстрактор, кіші сығым, (мөлшерлейтін, кесетін, орайтын және т.б.) автоматтар мен жартылай автоматтар, компрессорлар – құрастыру, баптау және реттеу;</w:t>
      </w:r>
    </w:p>
    <w:bookmarkEnd w:id="10869"/>
    <w:bookmarkStart w:name="z11185" w:id="10870"/>
    <w:p>
      <w:pPr>
        <w:spacing w:after="0"/>
        <w:ind w:left="0"/>
        <w:jc w:val="both"/>
      </w:pPr>
      <w:r>
        <w:rPr>
          <w:rFonts w:ascii="Times New Roman"/>
          <w:b w:val="false"/>
          <w:i w:val="false"/>
          <w:color w:val="000000"/>
          <w:sz w:val="28"/>
        </w:rPr>
        <w:t>
      26) Электр пештері, ватержакеттер, конвертерлер – гидроаппаратураны реттеу және жөндеудің толықтығын тексеру.</w:t>
      </w:r>
    </w:p>
    <w:bookmarkEnd w:id="10870"/>
    <w:bookmarkStart w:name="z11186" w:id="10871"/>
    <w:p>
      <w:pPr>
        <w:spacing w:after="0"/>
        <w:ind w:left="0"/>
        <w:jc w:val="left"/>
      </w:pPr>
      <w:r>
        <w:rPr>
          <w:rFonts w:ascii="Times New Roman"/>
          <w:b/>
          <w:i w:val="false"/>
          <w:color w:val="000000"/>
        </w:rPr>
        <w:t xml:space="preserve"> 863. Слесарь - жөндеуші 7-разряд</w:t>
      </w:r>
    </w:p>
    <w:bookmarkEnd w:id="10871"/>
    <w:bookmarkStart w:name="z11187" w:id="10872"/>
    <w:p>
      <w:pPr>
        <w:spacing w:after="0"/>
        <w:ind w:left="0"/>
        <w:jc w:val="both"/>
      </w:pPr>
      <w:r>
        <w:rPr>
          <w:rFonts w:ascii="Times New Roman"/>
          <w:b w:val="false"/>
          <w:i w:val="false"/>
          <w:color w:val="000000"/>
          <w:sz w:val="28"/>
        </w:rPr>
        <w:t>
      Жұмыс сипаттамасы. Икемді өндіріс жүйелеріндегі күрделі жабдықтарды диагностикалау, алдын алу және жөндеу. Механикалық, гидравликалық және пневматикалық жүйелерді жөндеу және баптау жөніндегі жұмыс кешенін орындаумен пайдалану кезінде жабдықтардың бұзылуын болдырмау.</w:t>
      </w:r>
    </w:p>
    <w:bookmarkEnd w:id="10872"/>
    <w:bookmarkStart w:name="z11188" w:id="10873"/>
    <w:p>
      <w:pPr>
        <w:spacing w:after="0"/>
        <w:ind w:left="0"/>
        <w:jc w:val="both"/>
      </w:pPr>
      <w:r>
        <w:rPr>
          <w:rFonts w:ascii="Times New Roman"/>
          <w:b w:val="false"/>
          <w:i w:val="false"/>
          <w:color w:val="000000"/>
          <w:sz w:val="28"/>
        </w:rPr>
        <w:t>
      Білуге тиіс: жөнделетін күрделі жабдықтардың конструкциялық ерекшеліктері, гидравликалық және кинематикалық тәсімдері, жөнделген жабдықтарды диагностикалау, жөндеу, құрастыру және монтаждау, дәлдігін тексеру және сынау әдістері, жабдықтардың жұмыс істеп тұрған бөлшектеріне, тораптарына, механизмдеріне шекті жүктемелер, жабдық механизмдері мен ақаулықтардың алдын алу бойынша алдын алу шаралары, күрделі жабдықтарды жөндеу, сынаудың технологиялық процесстері және пайдалануға тапсыру.</w:t>
      </w:r>
    </w:p>
    <w:bookmarkEnd w:id="10873"/>
    <w:bookmarkStart w:name="z11189" w:id="10874"/>
    <w:p>
      <w:pPr>
        <w:spacing w:after="0"/>
        <w:ind w:left="0"/>
        <w:jc w:val="both"/>
      </w:pPr>
      <w:r>
        <w:rPr>
          <w:rFonts w:ascii="Times New Roman"/>
          <w:b w:val="false"/>
          <w:i w:val="false"/>
          <w:color w:val="000000"/>
          <w:sz w:val="28"/>
        </w:rPr>
        <w:t>
      Орта кәсіптік білімді талап етеді.</w:t>
      </w:r>
    </w:p>
    <w:bookmarkEnd w:id="10874"/>
    <w:bookmarkStart w:name="z11190" w:id="10875"/>
    <w:p>
      <w:pPr>
        <w:spacing w:after="0"/>
        <w:ind w:left="0"/>
        <w:jc w:val="left"/>
      </w:pPr>
      <w:r>
        <w:rPr>
          <w:rFonts w:ascii="Times New Roman"/>
          <w:b/>
          <w:i w:val="false"/>
          <w:color w:val="000000"/>
        </w:rPr>
        <w:t xml:space="preserve"> 864. Слесарь - жөндеуші 8-разряд</w:t>
      </w:r>
    </w:p>
    <w:bookmarkEnd w:id="10875"/>
    <w:bookmarkStart w:name="z11191" w:id="10876"/>
    <w:p>
      <w:pPr>
        <w:spacing w:after="0"/>
        <w:ind w:left="0"/>
        <w:jc w:val="both"/>
      </w:pPr>
      <w:r>
        <w:rPr>
          <w:rFonts w:ascii="Times New Roman"/>
          <w:b w:val="false"/>
          <w:i w:val="false"/>
          <w:color w:val="000000"/>
          <w:sz w:val="28"/>
        </w:rPr>
        <w:t>
      Жұмыс сипаттамасы. Икемді өндіріс жүйелеріндегі бірегей және эксперименталды жабдықтарды диагностикалау, алдын алу және жөндеу және оны жұмыстың берілген параметрлеріне шығаруды қамтамасыз ету жұмыстарында қатысу.</w:t>
      </w:r>
    </w:p>
    <w:bookmarkEnd w:id="10876"/>
    <w:bookmarkStart w:name="z11192" w:id="10877"/>
    <w:p>
      <w:pPr>
        <w:spacing w:after="0"/>
        <w:ind w:left="0"/>
        <w:jc w:val="both"/>
      </w:pPr>
      <w:r>
        <w:rPr>
          <w:rFonts w:ascii="Times New Roman"/>
          <w:b w:val="false"/>
          <w:i w:val="false"/>
          <w:color w:val="000000"/>
          <w:sz w:val="28"/>
        </w:rPr>
        <w:t>
      Білуге тиіс: жөнделетін эксперименталды және бірегей жабдықтардың конструкциясы, кинематикалық және гидравликалық тәсімдері, жабдықтарды диагностикалау, жөндеу және қызмет көрсетуге арналған бақылау-өлшеу аспаптары мен стенділері, бірегей және эксперименталды жабдықтарды жөндеудің технологиялық процестері.</w:t>
      </w:r>
    </w:p>
    <w:bookmarkEnd w:id="10877"/>
    <w:p>
      <w:pPr>
        <w:spacing w:after="0"/>
        <w:ind w:left="0"/>
        <w:jc w:val="both"/>
      </w:pPr>
      <w:r>
        <w:rPr>
          <w:rFonts w:ascii="Times New Roman"/>
          <w:b w:val="false"/>
          <w:i w:val="false"/>
          <w:color w:val="000000"/>
          <w:sz w:val="28"/>
        </w:rPr>
        <w:t>
      Орта кәсіптік білім талап етіледі.</w:t>
      </w:r>
    </w:p>
    <w:bookmarkStart w:name="z11193" w:id="10878"/>
    <w:p>
      <w:pPr>
        <w:spacing w:after="0"/>
        <w:ind w:left="0"/>
        <w:jc w:val="both"/>
      </w:pPr>
      <w:r>
        <w:rPr>
          <w:rFonts w:ascii="Times New Roman"/>
          <w:b w:val="false"/>
          <w:i w:val="false"/>
          <w:color w:val="000000"/>
          <w:sz w:val="28"/>
        </w:rPr>
        <w:t>
      Ескертпе. Аталған кәсіптің 7-8 разрядтары өндірісті дайындау жөніндегі цехтардағы жұмыс кезінде, эксперименталды және тәжірибелік цехтарда беріледі.</w:t>
      </w:r>
    </w:p>
    <w:bookmarkEnd w:id="10878"/>
    <w:bookmarkStart w:name="z11194" w:id="10879"/>
    <w:p>
      <w:pPr>
        <w:spacing w:after="0"/>
        <w:ind w:left="0"/>
        <w:jc w:val="left"/>
      </w:pPr>
      <w:r>
        <w:rPr>
          <w:rFonts w:ascii="Times New Roman"/>
          <w:b/>
          <w:i w:val="false"/>
          <w:color w:val="000000"/>
        </w:rPr>
        <w:t xml:space="preserve"> Слесарь – сантехник</w:t>
      </w:r>
      <w:r>
        <w:br/>
      </w:r>
      <w:r>
        <w:rPr>
          <w:rFonts w:ascii="Times New Roman"/>
          <w:b/>
          <w:i w:val="false"/>
          <w:color w:val="000000"/>
        </w:rPr>
        <w:t>865. Слесарь – сантехник 2-разряд</w:t>
      </w:r>
    </w:p>
    <w:bookmarkEnd w:id="10879"/>
    <w:bookmarkStart w:name="z11196" w:id="10880"/>
    <w:p>
      <w:pPr>
        <w:spacing w:after="0"/>
        <w:ind w:left="0"/>
        <w:jc w:val="both"/>
      </w:pPr>
      <w:r>
        <w:rPr>
          <w:rFonts w:ascii="Times New Roman"/>
          <w:b w:val="false"/>
          <w:i w:val="false"/>
          <w:color w:val="000000"/>
          <w:sz w:val="28"/>
        </w:rPr>
        <w:t>
      Жұмыс сипаттамасы. Жоғарырақ білікті сантехниктің басшылығымен орталық жылу беру, сумен жабдықтау, кәріз және су ағымдары санитарлық-техникалық жүйелердің бөлшектері мен тораптарын бөлшектеу, жөндеу және құрастыру. Құбырларды, фитингілерді, үлгілік бөліктерді, арматура және бекіту құралдарын сұрыптау. Тұлымдарды, ерітінділерді және басқа да қосымша материалдарды дайындау. Құбыржолдардың, санитарлық-техникалық аспаптар мен басқа да жүктердің бөлшектерін тасымалдау. Жібермелерді муфтылар және контргайкалармен, гайка болттарымен құрастыру.</w:t>
      </w:r>
    </w:p>
    <w:bookmarkEnd w:id="10880"/>
    <w:bookmarkStart w:name="z11197" w:id="10881"/>
    <w:p>
      <w:pPr>
        <w:spacing w:after="0"/>
        <w:ind w:left="0"/>
        <w:jc w:val="both"/>
      </w:pPr>
      <w:r>
        <w:rPr>
          <w:rFonts w:ascii="Times New Roman"/>
          <w:b w:val="false"/>
          <w:i w:val="false"/>
          <w:color w:val="000000"/>
          <w:sz w:val="28"/>
        </w:rPr>
        <w:t>
      Білуге тиіс: санитарлық-техникалық материалдар мен жабдықтардың түрлері мен қызметі, құбырларды, фитингілер мен арматураның сұрыптамасы мен өлшеу тәсілдері, қол аспаптарының қызметі мен пайдалану ережесі.</w:t>
      </w:r>
    </w:p>
    <w:bookmarkEnd w:id="10881"/>
    <w:bookmarkStart w:name="z11198" w:id="10882"/>
    <w:p>
      <w:pPr>
        <w:spacing w:after="0"/>
        <w:ind w:left="0"/>
        <w:jc w:val="left"/>
      </w:pPr>
      <w:r>
        <w:rPr>
          <w:rFonts w:ascii="Times New Roman"/>
          <w:b/>
          <w:i w:val="false"/>
          <w:color w:val="000000"/>
        </w:rPr>
        <w:t xml:space="preserve"> 866. Слесарь – сантехник 3-разряд</w:t>
      </w:r>
    </w:p>
    <w:bookmarkEnd w:id="10882"/>
    <w:bookmarkStart w:name="z11199" w:id="10883"/>
    <w:p>
      <w:pPr>
        <w:spacing w:after="0"/>
        <w:ind w:left="0"/>
        <w:jc w:val="both"/>
      </w:pPr>
      <w:r>
        <w:rPr>
          <w:rFonts w:ascii="Times New Roman"/>
          <w:b w:val="false"/>
          <w:i w:val="false"/>
          <w:color w:val="000000"/>
          <w:sz w:val="28"/>
        </w:rPr>
        <w:t>
      Жұмыс сипаттамасы. Орталық жылу беру, сумен жабдықтау, кәріз және су ағар санитарлық-техникалық жүйелердің бөлшектері мен тораптарды бөлшектеу, жөндеу және құрастыру. Конструкцияларда саңылау бұрғылау немесе тесу. Құбырларда қолмен бұранда ою. Құбыржолдар мен аспаптарға бекітпелер орнату және бекіту. Тіке құбырлардың құбырлары мен үлгілік бөліктерін құрастыру.</w:t>
      </w:r>
    </w:p>
    <w:bookmarkEnd w:id="10883"/>
    <w:bookmarkStart w:name="z11200" w:id="10884"/>
    <w:p>
      <w:pPr>
        <w:spacing w:after="0"/>
        <w:ind w:left="0"/>
        <w:jc w:val="both"/>
      </w:pPr>
      <w:r>
        <w:rPr>
          <w:rFonts w:ascii="Times New Roman"/>
          <w:b w:val="false"/>
          <w:i w:val="false"/>
          <w:color w:val="000000"/>
          <w:sz w:val="28"/>
        </w:rPr>
        <w:t>
      Білуге тиіс: орталық жылу беру, сумен жабдықтау, кәріз және су ағар санитарлық-техникалық жүйелерді пайдалану принципі, қызметі және жөндеудің ерекшелігі, санитарлық-техникалық жүйелердің, құбыр бірікпелері мен құбыржол бекітпелерінің негізгі бөлшектерінің түрлері, оттегі және ацетилен салынған баллондарды ұстау және тасымалдау ережесі, механизацияланған аспаптың қызметі мен пайдалану ережесі.</w:t>
      </w:r>
    </w:p>
    <w:bookmarkEnd w:id="10884"/>
    <w:bookmarkStart w:name="z11201" w:id="10885"/>
    <w:p>
      <w:pPr>
        <w:spacing w:after="0"/>
        <w:ind w:left="0"/>
        <w:jc w:val="both"/>
      </w:pPr>
      <w:r>
        <w:rPr>
          <w:rFonts w:ascii="Times New Roman"/>
          <w:b w:val="false"/>
          <w:i w:val="false"/>
          <w:color w:val="000000"/>
          <w:sz w:val="28"/>
        </w:rPr>
        <w:t>
      Жұмыс үлгілері</w:t>
      </w:r>
    </w:p>
    <w:bookmarkEnd w:id="10885"/>
    <w:bookmarkStart w:name="z11202" w:id="10886"/>
    <w:p>
      <w:pPr>
        <w:spacing w:after="0"/>
        <w:ind w:left="0"/>
        <w:jc w:val="both"/>
      </w:pPr>
      <w:r>
        <w:rPr>
          <w:rFonts w:ascii="Times New Roman"/>
          <w:b w:val="false"/>
          <w:i w:val="false"/>
          <w:color w:val="000000"/>
          <w:sz w:val="28"/>
        </w:rPr>
        <w:t>
      1) Бітеуіштер мен қорғау тығындарын;</w:t>
      </w:r>
    </w:p>
    <w:bookmarkEnd w:id="10886"/>
    <w:bookmarkStart w:name="z11203" w:id="10887"/>
    <w:p>
      <w:pPr>
        <w:spacing w:after="0"/>
        <w:ind w:left="0"/>
        <w:jc w:val="both"/>
      </w:pPr>
      <w:r>
        <w:rPr>
          <w:rFonts w:ascii="Times New Roman"/>
          <w:b w:val="false"/>
          <w:i w:val="false"/>
          <w:color w:val="000000"/>
          <w:sz w:val="28"/>
        </w:rPr>
        <w:t>
      2) Төсемдерді;</w:t>
      </w:r>
    </w:p>
    <w:bookmarkEnd w:id="10887"/>
    <w:bookmarkStart w:name="z11204" w:id="10888"/>
    <w:p>
      <w:pPr>
        <w:spacing w:after="0"/>
        <w:ind w:left="0"/>
        <w:jc w:val="both"/>
      </w:pPr>
      <w:r>
        <w:rPr>
          <w:rFonts w:ascii="Times New Roman"/>
          <w:b w:val="false"/>
          <w:i w:val="false"/>
          <w:color w:val="000000"/>
          <w:sz w:val="28"/>
        </w:rPr>
        <w:t>
      3) Фланецті бірікпелерді;</w:t>
      </w:r>
    </w:p>
    <w:bookmarkEnd w:id="10888"/>
    <w:bookmarkStart w:name="z11205" w:id="10889"/>
    <w:p>
      <w:pPr>
        <w:spacing w:after="0"/>
        <w:ind w:left="0"/>
        <w:jc w:val="both"/>
      </w:pPr>
      <w:r>
        <w:rPr>
          <w:rFonts w:ascii="Times New Roman"/>
          <w:b w:val="false"/>
          <w:i w:val="false"/>
          <w:color w:val="000000"/>
          <w:sz w:val="28"/>
        </w:rPr>
        <w:t>
      4) Құбыржол келтеқұбырларын;</w:t>
      </w:r>
    </w:p>
    <w:bookmarkEnd w:id="10889"/>
    <w:bookmarkStart w:name="z11206" w:id="10890"/>
    <w:p>
      <w:pPr>
        <w:spacing w:after="0"/>
        <w:ind w:left="0"/>
        <w:jc w:val="both"/>
      </w:pPr>
      <w:r>
        <w:rPr>
          <w:rFonts w:ascii="Times New Roman"/>
          <w:b w:val="false"/>
          <w:i w:val="false"/>
          <w:color w:val="000000"/>
          <w:sz w:val="28"/>
        </w:rPr>
        <w:t>
      5) Унитаздарды бөлшектеу, жөндеу, құрастыру - манжеталарын ауыстыру.</w:t>
      </w:r>
    </w:p>
    <w:bookmarkEnd w:id="10890"/>
    <w:bookmarkStart w:name="z11207" w:id="10891"/>
    <w:p>
      <w:pPr>
        <w:spacing w:after="0"/>
        <w:ind w:left="0"/>
        <w:jc w:val="left"/>
      </w:pPr>
      <w:r>
        <w:rPr>
          <w:rFonts w:ascii="Times New Roman"/>
          <w:b/>
          <w:i w:val="false"/>
          <w:color w:val="000000"/>
        </w:rPr>
        <w:t xml:space="preserve"> 867. Слесарь – сантехник 4-разряд</w:t>
      </w:r>
    </w:p>
    <w:bookmarkEnd w:id="10891"/>
    <w:bookmarkStart w:name="z11208" w:id="10892"/>
    <w:p>
      <w:pPr>
        <w:spacing w:after="0"/>
        <w:ind w:left="0"/>
        <w:jc w:val="both"/>
      </w:pPr>
      <w:r>
        <w:rPr>
          <w:rFonts w:ascii="Times New Roman"/>
          <w:b w:val="false"/>
          <w:i w:val="false"/>
          <w:color w:val="000000"/>
          <w:sz w:val="28"/>
        </w:rPr>
        <w:t>
      Жұмыс сипаттамасы. Орталық жылу беру, сумен жабдықтау, кәріз және су ағар санитарлық-техникалық жүйелердің бөлшектері мен тораптарды бөлшектеу, жөндеу және құрастыру. Аспаптар мен бекітпелерді орнату орнын белгілеу. Жөндеу орнындағы шойын радиаторларды топтастыру және топтан шығару. Жылу панельдерінің, санитарлық-техникалық кабиналары мен блоктардың құбыржолдарын біріктіру. Поршеньді пистолеттердің көмегімен бөлшектер мен аспаптарды бекіту.</w:t>
      </w:r>
    </w:p>
    <w:bookmarkEnd w:id="10892"/>
    <w:bookmarkStart w:name="z11209" w:id="10893"/>
    <w:p>
      <w:pPr>
        <w:spacing w:after="0"/>
        <w:ind w:left="0"/>
        <w:jc w:val="both"/>
      </w:pPr>
      <w:r>
        <w:rPr>
          <w:rFonts w:ascii="Times New Roman"/>
          <w:b w:val="false"/>
          <w:i w:val="false"/>
          <w:color w:val="000000"/>
          <w:sz w:val="28"/>
        </w:rPr>
        <w:t>
      Білуге тиіс: болат және полимер құбырдан жасалған құбыржолды санитарлық-техникалық жүйелерінің құрылымдары мен жөндеу тәсілдері, поршенді пистолеттердің құрылысы мен олармен жұмыс істеу ережесі, аспаптар мен бекітпелерді орнату орнын белгілеу тәсілдері, санитарлық және қыздыру аспаптарын орнату ережесі.</w:t>
      </w:r>
    </w:p>
    <w:bookmarkEnd w:id="10893"/>
    <w:bookmarkStart w:name="z11210" w:id="10894"/>
    <w:p>
      <w:pPr>
        <w:spacing w:after="0"/>
        <w:ind w:left="0"/>
        <w:jc w:val="both"/>
      </w:pPr>
      <w:r>
        <w:rPr>
          <w:rFonts w:ascii="Times New Roman"/>
          <w:b w:val="false"/>
          <w:i w:val="false"/>
          <w:color w:val="000000"/>
          <w:sz w:val="28"/>
        </w:rPr>
        <w:t>
      Жұмыс үлгілері</w:t>
      </w:r>
    </w:p>
    <w:bookmarkEnd w:id="10894"/>
    <w:bookmarkStart w:name="z11211" w:id="10895"/>
    <w:p>
      <w:pPr>
        <w:spacing w:after="0"/>
        <w:ind w:left="0"/>
        <w:jc w:val="both"/>
      </w:pPr>
      <w:r>
        <w:rPr>
          <w:rFonts w:ascii="Times New Roman"/>
          <w:b w:val="false"/>
          <w:i w:val="false"/>
          <w:color w:val="000000"/>
          <w:sz w:val="28"/>
        </w:rPr>
        <w:t>
      1) Шаятын бачоктарды;</w:t>
      </w:r>
    </w:p>
    <w:bookmarkEnd w:id="10895"/>
    <w:bookmarkStart w:name="z11212" w:id="10896"/>
    <w:p>
      <w:pPr>
        <w:spacing w:after="0"/>
        <w:ind w:left="0"/>
        <w:jc w:val="both"/>
      </w:pPr>
      <w:r>
        <w:rPr>
          <w:rFonts w:ascii="Times New Roman"/>
          <w:b w:val="false"/>
          <w:i w:val="false"/>
          <w:color w:val="000000"/>
          <w:sz w:val="28"/>
        </w:rPr>
        <w:t>
      2) Түрлі астауларды;</w:t>
      </w:r>
    </w:p>
    <w:bookmarkEnd w:id="10896"/>
    <w:bookmarkStart w:name="z11213" w:id="10897"/>
    <w:p>
      <w:pPr>
        <w:spacing w:after="0"/>
        <w:ind w:left="0"/>
        <w:jc w:val="both"/>
      </w:pPr>
      <w:r>
        <w:rPr>
          <w:rFonts w:ascii="Times New Roman"/>
          <w:b w:val="false"/>
          <w:i w:val="false"/>
          <w:color w:val="000000"/>
          <w:sz w:val="28"/>
        </w:rPr>
        <w:t>
      3) Вентилдерді;</w:t>
      </w:r>
    </w:p>
    <w:bookmarkEnd w:id="10897"/>
    <w:bookmarkStart w:name="z11214" w:id="10898"/>
    <w:p>
      <w:pPr>
        <w:spacing w:after="0"/>
        <w:ind w:left="0"/>
        <w:jc w:val="both"/>
      </w:pPr>
      <w:r>
        <w:rPr>
          <w:rFonts w:ascii="Times New Roman"/>
          <w:b w:val="false"/>
          <w:i w:val="false"/>
          <w:color w:val="000000"/>
          <w:sz w:val="28"/>
        </w:rPr>
        <w:t>
      4) Үш жүрістілерден басқа крандарды;</w:t>
      </w:r>
    </w:p>
    <w:bookmarkEnd w:id="10898"/>
    <w:bookmarkStart w:name="z11215" w:id="10899"/>
    <w:p>
      <w:pPr>
        <w:spacing w:after="0"/>
        <w:ind w:left="0"/>
        <w:jc w:val="both"/>
      </w:pPr>
      <w:r>
        <w:rPr>
          <w:rFonts w:ascii="Times New Roman"/>
          <w:b w:val="false"/>
          <w:i w:val="false"/>
          <w:color w:val="000000"/>
          <w:sz w:val="28"/>
        </w:rPr>
        <w:t>
      5) Түрлі жуғыштарды;</w:t>
      </w:r>
    </w:p>
    <w:bookmarkEnd w:id="10899"/>
    <w:bookmarkStart w:name="z11216" w:id="10900"/>
    <w:p>
      <w:pPr>
        <w:spacing w:after="0"/>
        <w:ind w:left="0"/>
        <w:jc w:val="both"/>
      </w:pPr>
      <w:r>
        <w:rPr>
          <w:rFonts w:ascii="Times New Roman"/>
          <w:b w:val="false"/>
          <w:i w:val="false"/>
          <w:color w:val="000000"/>
          <w:sz w:val="28"/>
        </w:rPr>
        <w:t>
      6) Раковиналарды;</w:t>
      </w:r>
    </w:p>
    <w:bookmarkEnd w:id="10900"/>
    <w:bookmarkStart w:name="z11217" w:id="10901"/>
    <w:p>
      <w:pPr>
        <w:spacing w:after="0"/>
        <w:ind w:left="0"/>
        <w:jc w:val="both"/>
      </w:pPr>
      <w:r>
        <w:rPr>
          <w:rFonts w:ascii="Times New Roman"/>
          <w:b w:val="false"/>
          <w:i w:val="false"/>
          <w:color w:val="000000"/>
          <w:sz w:val="28"/>
        </w:rPr>
        <w:t>
      7) Араластырғыштарды;</w:t>
      </w:r>
    </w:p>
    <w:bookmarkEnd w:id="10901"/>
    <w:bookmarkStart w:name="z11218" w:id="10902"/>
    <w:p>
      <w:pPr>
        <w:spacing w:after="0"/>
        <w:ind w:left="0"/>
        <w:jc w:val="both"/>
      </w:pPr>
      <w:r>
        <w:rPr>
          <w:rFonts w:ascii="Times New Roman"/>
          <w:b w:val="false"/>
          <w:i w:val="false"/>
          <w:color w:val="000000"/>
          <w:sz w:val="28"/>
        </w:rPr>
        <w:t>
      8) Қол жуғыштарды;</w:t>
      </w:r>
    </w:p>
    <w:bookmarkEnd w:id="10902"/>
    <w:bookmarkStart w:name="z11219" w:id="10903"/>
    <w:p>
      <w:pPr>
        <w:spacing w:after="0"/>
        <w:ind w:left="0"/>
        <w:jc w:val="both"/>
      </w:pPr>
      <w:r>
        <w:rPr>
          <w:rFonts w:ascii="Times New Roman"/>
          <w:b w:val="false"/>
          <w:i w:val="false"/>
          <w:color w:val="000000"/>
          <w:sz w:val="28"/>
        </w:rPr>
        <w:t>
      9) Унитаздарды;</w:t>
      </w:r>
    </w:p>
    <w:bookmarkEnd w:id="10903"/>
    <w:bookmarkStart w:name="z11220" w:id="10904"/>
    <w:p>
      <w:pPr>
        <w:spacing w:after="0"/>
        <w:ind w:left="0"/>
        <w:jc w:val="both"/>
      </w:pPr>
      <w:r>
        <w:rPr>
          <w:rFonts w:ascii="Times New Roman"/>
          <w:b w:val="false"/>
          <w:i w:val="false"/>
          <w:color w:val="000000"/>
          <w:sz w:val="28"/>
        </w:rPr>
        <w:t>
      10) Төсейтін судноларды жууға арналған құрылғыларды;</w:t>
      </w:r>
    </w:p>
    <w:bookmarkEnd w:id="10904"/>
    <w:bookmarkStart w:name="z11221" w:id="10905"/>
    <w:p>
      <w:pPr>
        <w:spacing w:after="0"/>
        <w:ind w:left="0"/>
        <w:jc w:val="both"/>
      </w:pPr>
      <w:r>
        <w:rPr>
          <w:rFonts w:ascii="Times New Roman"/>
          <w:b w:val="false"/>
          <w:i w:val="false"/>
          <w:color w:val="000000"/>
          <w:sz w:val="28"/>
        </w:rPr>
        <w:t>
      11) Соратын шкафтарды бөлшектеу, жөндеу, құрастыру.</w:t>
      </w:r>
    </w:p>
    <w:bookmarkEnd w:id="10905"/>
    <w:bookmarkStart w:name="z11222" w:id="10906"/>
    <w:p>
      <w:pPr>
        <w:spacing w:after="0"/>
        <w:ind w:left="0"/>
        <w:jc w:val="left"/>
      </w:pPr>
      <w:r>
        <w:rPr>
          <w:rFonts w:ascii="Times New Roman"/>
          <w:b/>
          <w:i w:val="false"/>
          <w:color w:val="000000"/>
        </w:rPr>
        <w:t xml:space="preserve"> 868. Слесарь – сантехник 5-разряд</w:t>
      </w:r>
    </w:p>
    <w:bookmarkEnd w:id="10906"/>
    <w:bookmarkStart w:name="z11223" w:id="10907"/>
    <w:p>
      <w:pPr>
        <w:spacing w:after="0"/>
        <w:ind w:left="0"/>
        <w:jc w:val="both"/>
      </w:pPr>
      <w:r>
        <w:rPr>
          <w:rFonts w:ascii="Times New Roman"/>
          <w:b w:val="false"/>
          <w:i w:val="false"/>
          <w:color w:val="000000"/>
          <w:sz w:val="28"/>
        </w:rPr>
        <w:t>
      Жұмыс сипаттамасы. Орталық жылу беру, сумен жабдықтау, кәріз және су ағар санитарлық-техникалық жүйелердің бөлшектері мен тораптарды бөлшектеу, жөндеу және құрастыру. Шойын құбырдан жасалған құбыржолдардың учаскелерін ауыстыру. Құбыржолдарды сынау кезінде ақаулы жерлерін орнату.</w:t>
      </w:r>
    </w:p>
    <w:bookmarkEnd w:id="10907"/>
    <w:bookmarkStart w:name="z11224" w:id="10908"/>
    <w:p>
      <w:pPr>
        <w:spacing w:after="0"/>
        <w:ind w:left="0"/>
        <w:jc w:val="both"/>
      </w:pPr>
      <w:r>
        <w:rPr>
          <w:rFonts w:ascii="Times New Roman"/>
          <w:b w:val="false"/>
          <w:i w:val="false"/>
          <w:color w:val="000000"/>
          <w:sz w:val="28"/>
        </w:rPr>
        <w:t>
      Білуге тиіс: түрлі санитарлық-техникалық құбыржол жүйелерінің құрылысы мен жөндеу тәсілдері, құбыржолдарды сынау кезінде ақаулы жерлерін орнатудың тәсілдері.</w:t>
      </w:r>
    </w:p>
    <w:bookmarkEnd w:id="10908"/>
    <w:bookmarkStart w:name="z11225" w:id="10909"/>
    <w:p>
      <w:pPr>
        <w:spacing w:after="0"/>
        <w:ind w:left="0"/>
        <w:jc w:val="both"/>
      </w:pPr>
      <w:r>
        <w:rPr>
          <w:rFonts w:ascii="Times New Roman"/>
          <w:b w:val="false"/>
          <w:i w:val="false"/>
          <w:color w:val="000000"/>
          <w:sz w:val="28"/>
        </w:rPr>
        <w:t>
      Жұмыс үлгілері.</w:t>
      </w:r>
    </w:p>
    <w:bookmarkEnd w:id="10909"/>
    <w:bookmarkStart w:name="z11226" w:id="10910"/>
    <w:p>
      <w:pPr>
        <w:spacing w:after="0"/>
        <w:ind w:left="0"/>
        <w:jc w:val="both"/>
      </w:pPr>
      <w:r>
        <w:rPr>
          <w:rFonts w:ascii="Times New Roman"/>
          <w:b w:val="false"/>
          <w:i w:val="false"/>
          <w:color w:val="000000"/>
          <w:sz w:val="28"/>
        </w:rPr>
        <w:t>
      1) Аппаратураны;</w:t>
      </w:r>
    </w:p>
    <w:bookmarkEnd w:id="10910"/>
    <w:bookmarkStart w:name="z11227" w:id="10911"/>
    <w:p>
      <w:pPr>
        <w:spacing w:after="0"/>
        <w:ind w:left="0"/>
        <w:jc w:val="both"/>
      </w:pPr>
      <w:r>
        <w:rPr>
          <w:rFonts w:ascii="Times New Roman"/>
          <w:b w:val="false"/>
          <w:i w:val="false"/>
          <w:color w:val="000000"/>
          <w:sz w:val="28"/>
        </w:rPr>
        <w:t>
      2) Су қыздырғыштарды;</w:t>
      </w:r>
    </w:p>
    <w:bookmarkEnd w:id="10911"/>
    <w:bookmarkStart w:name="z11228" w:id="10912"/>
    <w:p>
      <w:pPr>
        <w:spacing w:after="0"/>
        <w:ind w:left="0"/>
        <w:jc w:val="both"/>
      </w:pPr>
      <w:r>
        <w:rPr>
          <w:rFonts w:ascii="Times New Roman"/>
          <w:b w:val="false"/>
          <w:i w:val="false"/>
          <w:color w:val="000000"/>
          <w:sz w:val="28"/>
        </w:rPr>
        <w:t>
      3) Ауа жинағыштарды;</w:t>
      </w:r>
    </w:p>
    <w:bookmarkEnd w:id="10912"/>
    <w:bookmarkStart w:name="z11229" w:id="10913"/>
    <w:p>
      <w:pPr>
        <w:spacing w:after="0"/>
        <w:ind w:left="0"/>
        <w:jc w:val="both"/>
      </w:pPr>
      <w:r>
        <w:rPr>
          <w:rFonts w:ascii="Times New Roman"/>
          <w:b w:val="false"/>
          <w:i w:val="false"/>
          <w:color w:val="000000"/>
          <w:sz w:val="28"/>
        </w:rPr>
        <w:t>
      4) Колонкаларды;</w:t>
      </w:r>
    </w:p>
    <w:bookmarkEnd w:id="10913"/>
    <w:bookmarkStart w:name="z11230" w:id="10914"/>
    <w:p>
      <w:pPr>
        <w:spacing w:after="0"/>
        <w:ind w:left="0"/>
        <w:jc w:val="both"/>
      </w:pPr>
      <w:r>
        <w:rPr>
          <w:rFonts w:ascii="Times New Roman"/>
          <w:b w:val="false"/>
          <w:i w:val="false"/>
          <w:color w:val="000000"/>
          <w:sz w:val="28"/>
        </w:rPr>
        <w:t>
      5) Үш жүрісті крандарды;</w:t>
      </w:r>
    </w:p>
    <w:bookmarkEnd w:id="10914"/>
    <w:bookmarkStart w:name="z11231" w:id="10915"/>
    <w:p>
      <w:pPr>
        <w:spacing w:after="0"/>
        <w:ind w:left="0"/>
        <w:jc w:val="both"/>
      </w:pPr>
      <w:r>
        <w:rPr>
          <w:rFonts w:ascii="Times New Roman"/>
          <w:b w:val="false"/>
          <w:i w:val="false"/>
          <w:color w:val="000000"/>
          <w:sz w:val="28"/>
        </w:rPr>
        <w:t>
      6) Айқаспаларды;</w:t>
      </w:r>
    </w:p>
    <w:bookmarkEnd w:id="10915"/>
    <w:bookmarkStart w:name="z11232" w:id="10916"/>
    <w:p>
      <w:pPr>
        <w:spacing w:after="0"/>
        <w:ind w:left="0"/>
        <w:jc w:val="both"/>
      </w:pPr>
      <w:r>
        <w:rPr>
          <w:rFonts w:ascii="Times New Roman"/>
          <w:b w:val="false"/>
          <w:i w:val="false"/>
          <w:color w:val="000000"/>
          <w:sz w:val="28"/>
        </w:rPr>
        <w:t>
      7) Манометрлерді;</w:t>
      </w:r>
    </w:p>
    <w:bookmarkEnd w:id="10916"/>
    <w:bookmarkStart w:name="z11233" w:id="10917"/>
    <w:p>
      <w:pPr>
        <w:spacing w:after="0"/>
        <w:ind w:left="0"/>
        <w:jc w:val="both"/>
      </w:pPr>
      <w:r>
        <w:rPr>
          <w:rFonts w:ascii="Times New Roman"/>
          <w:b w:val="false"/>
          <w:i w:val="false"/>
          <w:color w:val="000000"/>
          <w:sz w:val="28"/>
        </w:rPr>
        <w:t>
      8) Секциялық бұрамаларды;</w:t>
      </w:r>
    </w:p>
    <w:bookmarkEnd w:id="10917"/>
    <w:bookmarkStart w:name="z11234" w:id="10918"/>
    <w:p>
      <w:pPr>
        <w:spacing w:after="0"/>
        <w:ind w:left="0"/>
        <w:jc w:val="both"/>
      </w:pPr>
      <w:r>
        <w:rPr>
          <w:rFonts w:ascii="Times New Roman"/>
          <w:b w:val="false"/>
          <w:i w:val="false"/>
          <w:color w:val="000000"/>
          <w:sz w:val="28"/>
        </w:rPr>
        <w:t>
      9) Су өлшеу әйнектерін;</w:t>
      </w:r>
    </w:p>
    <w:bookmarkEnd w:id="10918"/>
    <w:bookmarkStart w:name="z11235" w:id="10919"/>
    <w:p>
      <w:pPr>
        <w:spacing w:after="0"/>
        <w:ind w:left="0"/>
        <w:jc w:val="both"/>
      </w:pPr>
      <w:r>
        <w:rPr>
          <w:rFonts w:ascii="Times New Roman"/>
          <w:b w:val="false"/>
          <w:i w:val="false"/>
          <w:color w:val="000000"/>
          <w:sz w:val="28"/>
        </w:rPr>
        <w:t>
      10) Үштіктерді бөлшектеу, жөндеу, құрастыру.</w:t>
      </w:r>
    </w:p>
    <w:bookmarkEnd w:id="10919"/>
    <w:bookmarkStart w:name="z11236" w:id="10920"/>
    <w:p>
      <w:pPr>
        <w:spacing w:after="0"/>
        <w:ind w:left="0"/>
        <w:jc w:val="left"/>
      </w:pPr>
      <w:r>
        <w:rPr>
          <w:rFonts w:ascii="Times New Roman"/>
          <w:b/>
          <w:i w:val="false"/>
          <w:color w:val="000000"/>
        </w:rPr>
        <w:t xml:space="preserve"> 869. Слесарь – сантехник 6-разряд</w:t>
      </w:r>
    </w:p>
    <w:bookmarkEnd w:id="10920"/>
    <w:bookmarkStart w:name="z11237" w:id="10921"/>
    <w:p>
      <w:pPr>
        <w:spacing w:after="0"/>
        <w:ind w:left="0"/>
        <w:jc w:val="both"/>
      </w:pPr>
      <w:r>
        <w:rPr>
          <w:rFonts w:ascii="Times New Roman"/>
          <w:b w:val="false"/>
          <w:i w:val="false"/>
          <w:color w:val="000000"/>
          <w:sz w:val="28"/>
        </w:rPr>
        <w:t>
      Жұмыс сипаттамасы. Орталық жылу беру, сумен жабдықтау, кәріз және су ағар санитарлық-техникалық жүйелердің бөлшектері мен тораптарды бөлшектеу, жөндеу және құрастыру. Санитарлық-техникалық жүйелерді сынау. Аппаратураны ревизиядан өткізу және сынау. Бақылау-өлшеу аспаптарын орнату орындарын белгілеу.</w:t>
      </w:r>
    </w:p>
    <w:bookmarkEnd w:id="10921"/>
    <w:bookmarkStart w:name="z11238" w:id="10922"/>
    <w:p>
      <w:pPr>
        <w:spacing w:after="0"/>
        <w:ind w:left="0"/>
        <w:jc w:val="both"/>
      </w:pPr>
      <w:r>
        <w:rPr>
          <w:rFonts w:ascii="Times New Roman"/>
          <w:b w:val="false"/>
          <w:i w:val="false"/>
          <w:color w:val="000000"/>
          <w:sz w:val="28"/>
        </w:rPr>
        <w:t>
      Білуге тиіс: санитарлық-техникалық жүйелерді және арматураны сынау ережесі, қазандықтарды, бойлерлерді, калориферлер мен сорғыларды дайындау және сынау тәсілдері.</w:t>
      </w:r>
    </w:p>
    <w:bookmarkEnd w:id="10922"/>
    <w:bookmarkStart w:name="z11239" w:id="10923"/>
    <w:p>
      <w:pPr>
        <w:spacing w:after="0"/>
        <w:ind w:left="0"/>
        <w:jc w:val="both"/>
      </w:pPr>
      <w:r>
        <w:rPr>
          <w:rFonts w:ascii="Times New Roman"/>
          <w:b w:val="false"/>
          <w:i w:val="false"/>
          <w:color w:val="000000"/>
          <w:sz w:val="28"/>
        </w:rPr>
        <w:t>
      Жұмыс үлгілері:</w:t>
      </w:r>
    </w:p>
    <w:bookmarkEnd w:id="10923"/>
    <w:bookmarkStart w:name="z11240" w:id="10924"/>
    <w:p>
      <w:pPr>
        <w:spacing w:after="0"/>
        <w:ind w:left="0"/>
        <w:jc w:val="both"/>
      </w:pPr>
      <w:r>
        <w:rPr>
          <w:rFonts w:ascii="Times New Roman"/>
          <w:b w:val="false"/>
          <w:i w:val="false"/>
          <w:color w:val="000000"/>
          <w:sz w:val="28"/>
        </w:rPr>
        <w:t>
      1) Бойлерлерді;</w:t>
      </w:r>
    </w:p>
    <w:bookmarkEnd w:id="10924"/>
    <w:bookmarkStart w:name="z11241" w:id="10925"/>
    <w:p>
      <w:pPr>
        <w:spacing w:after="0"/>
        <w:ind w:left="0"/>
        <w:jc w:val="both"/>
      </w:pPr>
      <w:r>
        <w:rPr>
          <w:rFonts w:ascii="Times New Roman"/>
          <w:b w:val="false"/>
          <w:i w:val="false"/>
          <w:color w:val="000000"/>
          <w:sz w:val="28"/>
        </w:rPr>
        <w:t>
      2) Инжекторларды;</w:t>
      </w:r>
    </w:p>
    <w:bookmarkEnd w:id="10925"/>
    <w:bookmarkStart w:name="z11242" w:id="10926"/>
    <w:p>
      <w:pPr>
        <w:spacing w:after="0"/>
        <w:ind w:left="0"/>
        <w:jc w:val="both"/>
      </w:pPr>
      <w:r>
        <w:rPr>
          <w:rFonts w:ascii="Times New Roman"/>
          <w:b w:val="false"/>
          <w:i w:val="false"/>
          <w:color w:val="000000"/>
          <w:sz w:val="28"/>
        </w:rPr>
        <w:t>
      3) Калориферлерді;</w:t>
      </w:r>
    </w:p>
    <w:bookmarkEnd w:id="10926"/>
    <w:bookmarkStart w:name="z11243" w:id="10927"/>
    <w:p>
      <w:pPr>
        <w:spacing w:after="0"/>
        <w:ind w:left="0"/>
        <w:jc w:val="both"/>
      </w:pPr>
      <w:r>
        <w:rPr>
          <w:rFonts w:ascii="Times New Roman"/>
          <w:b w:val="false"/>
          <w:i w:val="false"/>
          <w:color w:val="000000"/>
          <w:sz w:val="28"/>
        </w:rPr>
        <w:t>
      4) Бу қазандықтарын;</w:t>
      </w:r>
    </w:p>
    <w:bookmarkEnd w:id="10927"/>
    <w:bookmarkStart w:name="z11244" w:id="10928"/>
    <w:p>
      <w:pPr>
        <w:spacing w:after="0"/>
        <w:ind w:left="0"/>
        <w:jc w:val="both"/>
      </w:pPr>
      <w:r>
        <w:rPr>
          <w:rFonts w:ascii="Times New Roman"/>
          <w:b w:val="false"/>
          <w:i w:val="false"/>
          <w:color w:val="000000"/>
          <w:sz w:val="28"/>
        </w:rPr>
        <w:t>
      5) Автоматты өрт сөндіру жүйелерін;</w:t>
      </w:r>
    </w:p>
    <w:bookmarkEnd w:id="10928"/>
    <w:bookmarkStart w:name="z11245" w:id="10929"/>
    <w:p>
      <w:pPr>
        <w:spacing w:after="0"/>
        <w:ind w:left="0"/>
        <w:jc w:val="both"/>
      </w:pPr>
      <w:r>
        <w:rPr>
          <w:rFonts w:ascii="Times New Roman"/>
          <w:b w:val="false"/>
          <w:i w:val="false"/>
          <w:color w:val="000000"/>
          <w:sz w:val="28"/>
        </w:rPr>
        <w:t>
      6) Термореттегіштерді;</w:t>
      </w:r>
    </w:p>
    <w:bookmarkEnd w:id="10929"/>
    <w:bookmarkStart w:name="z11246" w:id="10930"/>
    <w:p>
      <w:pPr>
        <w:spacing w:after="0"/>
        <w:ind w:left="0"/>
        <w:jc w:val="both"/>
      </w:pPr>
      <w:r>
        <w:rPr>
          <w:rFonts w:ascii="Times New Roman"/>
          <w:b w:val="false"/>
          <w:i w:val="false"/>
          <w:color w:val="000000"/>
          <w:sz w:val="28"/>
        </w:rPr>
        <w:t>
      7) Жандыру құрылғыларын бөлшектеу, жөндеу, құрастыру.</w:t>
      </w:r>
    </w:p>
    <w:bookmarkEnd w:id="10930"/>
    <w:bookmarkStart w:name="z11247" w:id="10931"/>
    <w:p>
      <w:pPr>
        <w:spacing w:after="0"/>
        <w:ind w:left="0"/>
        <w:jc w:val="left"/>
      </w:pPr>
      <w:r>
        <w:rPr>
          <w:rFonts w:ascii="Times New Roman"/>
          <w:b/>
          <w:i w:val="false"/>
          <w:color w:val="000000"/>
        </w:rPr>
        <w:t xml:space="preserve"> Электр жабдықтарын жөндеу жөніндегі слесарь-электрик</w:t>
      </w:r>
      <w:r>
        <w:br/>
      </w:r>
      <w:r>
        <w:rPr>
          <w:rFonts w:ascii="Times New Roman"/>
          <w:b/>
          <w:i w:val="false"/>
          <w:color w:val="000000"/>
        </w:rPr>
        <w:t>870. Электр жабдықтарын жөндеу жөніндегі слесарь-электрик 2-разряд</w:t>
      </w:r>
    </w:p>
    <w:bookmarkEnd w:id="10931"/>
    <w:bookmarkStart w:name="z11249" w:id="10932"/>
    <w:p>
      <w:pPr>
        <w:spacing w:after="0"/>
        <w:ind w:left="0"/>
        <w:jc w:val="both"/>
      </w:pPr>
      <w:r>
        <w:rPr>
          <w:rFonts w:ascii="Times New Roman"/>
          <w:b w:val="false"/>
          <w:i w:val="false"/>
          <w:color w:val="000000"/>
          <w:sz w:val="28"/>
        </w:rPr>
        <w:t>
      Жұмыс сипаттамасы. Жай қол айлабұйымдар мен аспаптарды пайдалана отырып электрмен жарықтандырудың жай тораптарын, аппараттары мен арматурасын бөлшектеу, жөндеу және құрастыру. Электр жабдықтары бөлшектері мен аспаптарын тазалау, шаю, ысқылау және сығылған ауамен үрлеу. Сұрыптық металдан жасалған күрделі емес бөлшек жасау. Жай электр монтаждық тәсімдер бойынша электр машиналары, электр аспаптарының бөлшектері мен тораптарын біріктіру. Біріктіру муфтыларын, үштіктер мен қораптарды орнату.</w:t>
      </w:r>
    </w:p>
    <w:bookmarkEnd w:id="10932"/>
    <w:bookmarkStart w:name="z11250" w:id="10933"/>
    <w:p>
      <w:pPr>
        <w:spacing w:after="0"/>
        <w:ind w:left="0"/>
        <w:jc w:val="both"/>
      </w:pPr>
      <w:r>
        <w:rPr>
          <w:rFonts w:ascii="Times New Roman"/>
          <w:b w:val="false"/>
          <w:i w:val="false"/>
          <w:color w:val="000000"/>
          <w:sz w:val="28"/>
        </w:rPr>
        <w:t>
      Білуге тиіс: қызмет көрсетілетін жылжымалы құрамның электр машиналарын, электр аспаптары мен электр аппараттарының жұмыс істеу принциптері, кеңінен таралған әмбебап және арнайы айлабұйымдар мен пайдаланылатын бақылау-өлшеу аспаптарының қызметі және пайдалану ережесі, сым жүргізу тәсілдері, бөлшектер мен тораптарды біріктірудің жай электр монтажды тәсімдері, электр машиналары мен аспаптарды іске қосу және ажырату ережесі, орындалатын жұмыс көлемінде металдың электр техникасы мен технологиясының негіздері.</w:t>
      </w:r>
    </w:p>
    <w:bookmarkEnd w:id="10933"/>
    <w:bookmarkStart w:name="z11251" w:id="10934"/>
    <w:p>
      <w:pPr>
        <w:spacing w:after="0"/>
        <w:ind w:left="0"/>
        <w:jc w:val="both"/>
      </w:pPr>
      <w:r>
        <w:rPr>
          <w:rFonts w:ascii="Times New Roman"/>
          <w:b w:val="false"/>
          <w:i w:val="false"/>
          <w:color w:val="000000"/>
          <w:sz w:val="28"/>
        </w:rPr>
        <w:t>
      Жұмыс үлгілері</w:t>
      </w:r>
    </w:p>
    <w:bookmarkEnd w:id="10934"/>
    <w:bookmarkStart w:name="z11252" w:id="10935"/>
    <w:p>
      <w:pPr>
        <w:spacing w:after="0"/>
        <w:ind w:left="0"/>
        <w:jc w:val="both"/>
      </w:pPr>
      <w:r>
        <w:rPr>
          <w:rFonts w:ascii="Times New Roman"/>
          <w:b w:val="false"/>
          <w:i w:val="false"/>
          <w:color w:val="000000"/>
          <w:sz w:val="28"/>
        </w:rPr>
        <w:t>
      1) Электр аппараттары мен машиналары - үрлеу;</w:t>
      </w:r>
    </w:p>
    <w:bookmarkEnd w:id="10935"/>
    <w:bookmarkStart w:name="z11253" w:id="10936"/>
    <w:p>
      <w:pPr>
        <w:spacing w:after="0"/>
        <w:ind w:left="0"/>
        <w:jc w:val="both"/>
      </w:pPr>
      <w:r>
        <w:rPr>
          <w:rFonts w:ascii="Times New Roman"/>
          <w:b w:val="false"/>
          <w:i w:val="false"/>
          <w:color w:val="000000"/>
          <w:sz w:val="28"/>
        </w:rPr>
        <w:t>
      2) Электр жарықтандыру өшіргіштері - шешу және орнату;</w:t>
      </w:r>
    </w:p>
    <w:bookmarkEnd w:id="10936"/>
    <w:bookmarkStart w:name="z11254" w:id="10937"/>
    <w:p>
      <w:pPr>
        <w:spacing w:after="0"/>
        <w:ind w:left="0"/>
        <w:jc w:val="both"/>
      </w:pPr>
      <w:r>
        <w:rPr>
          <w:rFonts w:ascii="Times New Roman"/>
          <w:b w:val="false"/>
          <w:i w:val="false"/>
          <w:color w:val="000000"/>
          <w:sz w:val="28"/>
        </w:rPr>
        <w:t>
      3) Вагон желдеткіштерінің жалюздері – шешу және орнату;</w:t>
      </w:r>
    </w:p>
    <w:bookmarkEnd w:id="10937"/>
    <w:bookmarkStart w:name="z11255" w:id="10938"/>
    <w:p>
      <w:pPr>
        <w:spacing w:after="0"/>
        <w:ind w:left="0"/>
        <w:jc w:val="both"/>
      </w:pPr>
      <w:r>
        <w:rPr>
          <w:rFonts w:ascii="Times New Roman"/>
          <w:b w:val="false"/>
          <w:i w:val="false"/>
          <w:color w:val="000000"/>
          <w:sz w:val="28"/>
        </w:rPr>
        <w:t>
      4) Аппараттар мен шиналардың тірек оқшаулағыштары – шешу және орнату;</w:t>
      </w:r>
    </w:p>
    <w:bookmarkEnd w:id="10938"/>
    <w:bookmarkStart w:name="z11256" w:id="10939"/>
    <w:p>
      <w:pPr>
        <w:spacing w:after="0"/>
        <w:ind w:left="0"/>
        <w:jc w:val="both"/>
      </w:pPr>
      <w:r>
        <w:rPr>
          <w:rFonts w:ascii="Times New Roman"/>
          <w:b w:val="false"/>
          <w:i w:val="false"/>
          <w:color w:val="000000"/>
          <w:sz w:val="28"/>
        </w:rPr>
        <w:t>
      5) Қоршау қаптары мен қалқандары – шешу және орнату;</w:t>
      </w:r>
    </w:p>
    <w:bookmarkEnd w:id="10939"/>
    <w:bookmarkStart w:name="z11257" w:id="10940"/>
    <w:p>
      <w:pPr>
        <w:spacing w:after="0"/>
        <w:ind w:left="0"/>
        <w:jc w:val="both"/>
      </w:pPr>
      <w:r>
        <w:rPr>
          <w:rFonts w:ascii="Times New Roman"/>
          <w:b w:val="false"/>
          <w:i w:val="false"/>
          <w:color w:val="000000"/>
          <w:sz w:val="28"/>
        </w:rPr>
        <w:t>
      6) Электр машиналарының зәкірлік мойынтіркеттерінің қақпақтары- шешу;</w:t>
      </w:r>
    </w:p>
    <w:bookmarkEnd w:id="10940"/>
    <w:bookmarkStart w:name="z11258" w:id="10941"/>
    <w:p>
      <w:pPr>
        <w:spacing w:after="0"/>
        <w:ind w:left="0"/>
        <w:jc w:val="both"/>
      </w:pPr>
      <w:r>
        <w:rPr>
          <w:rFonts w:ascii="Times New Roman"/>
          <w:b w:val="false"/>
          <w:i w:val="false"/>
          <w:color w:val="000000"/>
          <w:sz w:val="28"/>
        </w:rPr>
        <w:t>
      7) Муфтылар (оператор және басқа да электр машиналары біліктерінің біріктірме пакеттері) – бөлшектеу;</w:t>
      </w:r>
    </w:p>
    <w:bookmarkEnd w:id="10941"/>
    <w:bookmarkStart w:name="z11259" w:id="10942"/>
    <w:p>
      <w:pPr>
        <w:spacing w:after="0"/>
        <w:ind w:left="0"/>
        <w:jc w:val="both"/>
      </w:pPr>
      <w:r>
        <w:rPr>
          <w:rFonts w:ascii="Times New Roman"/>
          <w:b w:val="false"/>
          <w:i w:val="false"/>
          <w:color w:val="000000"/>
          <w:sz w:val="28"/>
        </w:rPr>
        <w:t>
      8) Вагон нөмірлегіштер – шешу және орнату;</w:t>
      </w:r>
    </w:p>
    <w:bookmarkEnd w:id="10942"/>
    <w:bookmarkStart w:name="z11260" w:id="10943"/>
    <w:p>
      <w:pPr>
        <w:spacing w:after="0"/>
        <w:ind w:left="0"/>
        <w:jc w:val="both"/>
      </w:pPr>
      <w:r>
        <w:rPr>
          <w:rFonts w:ascii="Times New Roman"/>
          <w:b w:val="false"/>
          <w:i w:val="false"/>
          <w:color w:val="000000"/>
          <w:sz w:val="28"/>
        </w:rPr>
        <w:t>
      9) Резистор панельдері – бөлшектеу;</w:t>
      </w:r>
    </w:p>
    <w:bookmarkEnd w:id="10943"/>
    <w:bookmarkStart w:name="z11261" w:id="10944"/>
    <w:p>
      <w:pPr>
        <w:spacing w:after="0"/>
        <w:ind w:left="0"/>
        <w:jc w:val="both"/>
      </w:pPr>
      <w:r>
        <w:rPr>
          <w:rFonts w:ascii="Times New Roman"/>
          <w:b w:val="false"/>
          <w:i w:val="false"/>
          <w:color w:val="000000"/>
          <w:sz w:val="28"/>
        </w:rPr>
        <w:t>
      10) Электр машина мойынтіркетеррі – майлама толтыру;</w:t>
      </w:r>
    </w:p>
    <w:bookmarkEnd w:id="10944"/>
    <w:bookmarkStart w:name="z11262" w:id="10945"/>
    <w:p>
      <w:pPr>
        <w:spacing w:after="0"/>
        <w:ind w:left="0"/>
        <w:jc w:val="both"/>
      </w:pPr>
      <w:r>
        <w:rPr>
          <w:rFonts w:ascii="Times New Roman"/>
          <w:b w:val="false"/>
          <w:i w:val="false"/>
          <w:color w:val="000000"/>
          <w:sz w:val="28"/>
        </w:rPr>
        <w:t>
      11) Магнитті қосқыштар, тежегіш электр магниттер – жөндеу;</w:t>
      </w:r>
    </w:p>
    <w:bookmarkEnd w:id="10945"/>
    <w:bookmarkStart w:name="z11263" w:id="10946"/>
    <w:p>
      <w:pPr>
        <w:spacing w:after="0"/>
        <w:ind w:left="0"/>
        <w:jc w:val="both"/>
      </w:pPr>
      <w:r>
        <w:rPr>
          <w:rFonts w:ascii="Times New Roman"/>
          <w:b w:val="false"/>
          <w:i w:val="false"/>
          <w:color w:val="000000"/>
          <w:sz w:val="28"/>
        </w:rPr>
        <w:t>
      12) Ажыратқыштар – шешу және орнату;</w:t>
      </w:r>
    </w:p>
    <w:bookmarkEnd w:id="10946"/>
    <w:bookmarkStart w:name="z11264" w:id="10947"/>
    <w:p>
      <w:pPr>
        <w:spacing w:after="0"/>
        <w:ind w:left="0"/>
        <w:jc w:val="both"/>
      </w:pPr>
      <w:r>
        <w:rPr>
          <w:rFonts w:ascii="Times New Roman"/>
          <w:b w:val="false"/>
          <w:i w:val="false"/>
          <w:color w:val="000000"/>
          <w:sz w:val="28"/>
        </w:rPr>
        <w:t>
      13) Қалқандар мен панельдер (таратқыштар, күш және топтық) – шешу және орнату;</w:t>
      </w:r>
    </w:p>
    <w:bookmarkEnd w:id="10947"/>
    <w:bookmarkStart w:name="z11265" w:id="10948"/>
    <w:p>
      <w:pPr>
        <w:spacing w:after="0"/>
        <w:ind w:left="0"/>
        <w:jc w:val="both"/>
      </w:pPr>
      <w:r>
        <w:rPr>
          <w:rFonts w:ascii="Times New Roman"/>
          <w:b w:val="false"/>
          <w:i w:val="false"/>
          <w:color w:val="000000"/>
          <w:sz w:val="28"/>
        </w:rPr>
        <w:t>
      14) Электр шамдар, плафондар – шешу және орнату.</w:t>
      </w:r>
    </w:p>
    <w:bookmarkEnd w:id="10948"/>
    <w:bookmarkStart w:name="z11266" w:id="10949"/>
    <w:p>
      <w:pPr>
        <w:spacing w:after="0"/>
        <w:ind w:left="0"/>
        <w:jc w:val="left"/>
      </w:pPr>
      <w:r>
        <w:rPr>
          <w:rFonts w:ascii="Times New Roman"/>
          <w:b/>
          <w:i w:val="false"/>
          <w:color w:val="000000"/>
        </w:rPr>
        <w:t xml:space="preserve"> 871. Электр жабдықтарын жөндеу жөніндегі слесарь-электрик 3-разряд</w:t>
      </w:r>
    </w:p>
    <w:bookmarkEnd w:id="10949"/>
    <w:bookmarkStart w:name="z11267" w:id="10950"/>
    <w:p>
      <w:pPr>
        <w:spacing w:after="0"/>
        <w:ind w:left="0"/>
        <w:jc w:val="both"/>
      </w:pPr>
      <w:r>
        <w:rPr>
          <w:rFonts w:ascii="Times New Roman"/>
          <w:b w:val="false"/>
          <w:i w:val="false"/>
          <w:color w:val="000000"/>
          <w:sz w:val="28"/>
        </w:rPr>
        <w:t>
      Жұмыс сипаттамасы. Орташа күрделіктегі тораптар мен аппараттарды, электр жарықтандыру арматурасын бөлшектеу, жөндеу және құрастыру. Орташа күрделіктегі тәсімдер бойынша электр машиналары, электр аппараттары мен электр аспаптары бөлшектері мен тораптарын біріктіру. Электр сымдары мен кабельдерін қалайылау, дәнекерлеу, оқшаулау, төсеу және ұзарту. Жерден көтергіш-көлік механизмдерін басқару, жүктерді ілмектеу.</w:t>
      </w:r>
    </w:p>
    <w:bookmarkEnd w:id="10950"/>
    <w:bookmarkStart w:name="z11268" w:id="10951"/>
    <w:p>
      <w:pPr>
        <w:spacing w:after="0"/>
        <w:ind w:left="0"/>
        <w:jc w:val="both"/>
      </w:pPr>
      <w:r>
        <w:rPr>
          <w:rFonts w:ascii="Times New Roman"/>
          <w:b w:val="false"/>
          <w:i w:val="false"/>
          <w:color w:val="000000"/>
          <w:sz w:val="28"/>
        </w:rPr>
        <w:t>
      Білуге тиіс: қызмет көрсетілетін айнымалы және тұрақты ток электр машиналарының құрылысы және жұмыс істеу принципі, орташа күрделіктегі электр монтаждау тәсімдері мен іске қосуды реттейтін аппаратураны, электр қозғалтқыштардың щеткалы механизмдерін баптау тәсілдері, өңделетін материалдардың негізгі қасиеттері, әмбебап және арнайы айлабұйымдардың, монтаждау аспабы мен пайдаланылатын бақылау-өлшеу аспабының құрылысы.</w:t>
      </w:r>
    </w:p>
    <w:bookmarkEnd w:id="10951"/>
    <w:bookmarkStart w:name="z11269" w:id="10952"/>
    <w:p>
      <w:pPr>
        <w:spacing w:after="0"/>
        <w:ind w:left="0"/>
        <w:jc w:val="both"/>
      </w:pPr>
      <w:r>
        <w:rPr>
          <w:rFonts w:ascii="Times New Roman"/>
          <w:b w:val="false"/>
          <w:i w:val="false"/>
          <w:color w:val="000000"/>
          <w:sz w:val="28"/>
        </w:rPr>
        <w:t>
      Жұмыс үлгілері</w:t>
      </w:r>
    </w:p>
    <w:bookmarkEnd w:id="10952"/>
    <w:bookmarkStart w:name="z11270" w:id="10953"/>
    <w:p>
      <w:pPr>
        <w:spacing w:after="0"/>
        <w:ind w:left="0"/>
        <w:jc w:val="both"/>
      </w:pPr>
      <w:r>
        <w:rPr>
          <w:rFonts w:ascii="Times New Roman"/>
          <w:b w:val="false"/>
          <w:i w:val="false"/>
          <w:color w:val="000000"/>
          <w:sz w:val="28"/>
        </w:rPr>
        <w:t>
      1) Амперметрлер, вольтметрлер - шешу, тексеріп орнату;</w:t>
      </w:r>
    </w:p>
    <w:bookmarkEnd w:id="10953"/>
    <w:bookmarkStart w:name="z11271" w:id="10954"/>
    <w:p>
      <w:pPr>
        <w:spacing w:after="0"/>
        <w:ind w:left="0"/>
        <w:jc w:val="both"/>
      </w:pPr>
      <w:r>
        <w:rPr>
          <w:rFonts w:ascii="Times New Roman"/>
          <w:b w:val="false"/>
          <w:i w:val="false"/>
          <w:color w:val="000000"/>
          <w:sz w:val="28"/>
        </w:rPr>
        <w:t>
      2) Селеналық түзулегіштер – шешу және орнату;</w:t>
      </w:r>
    </w:p>
    <w:bookmarkEnd w:id="10954"/>
    <w:bookmarkStart w:name="z11272" w:id="10955"/>
    <w:p>
      <w:pPr>
        <w:spacing w:after="0"/>
        <w:ind w:left="0"/>
        <w:jc w:val="both"/>
      </w:pPr>
      <w:r>
        <w:rPr>
          <w:rFonts w:ascii="Times New Roman"/>
          <w:b w:val="false"/>
          <w:i w:val="false"/>
          <w:color w:val="000000"/>
          <w:sz w:val="28"/>
        </w:rPr>
        <w:t>
      3) Төмен вольтты қорғағыш қысқыштары, ток қабылдағыштардың жеңдері – жасау;</w:t>
      </w:r>
    </w:p>
    <w:bookmarkEnd w:id="10955"/>
    <w:bookmarkStart w:name="z11273" w:id="10956"/>
    <w:p>
      <w:pPr>
        <w:spacing w:after="0"/>
        <w:ind w:left="0"/>
        <w:jc w:val="both"/>
      </w:pPr>
      <w:r>
        <w:rPr>
          <w:rFonts w:ascii="Times New Roman"/>
          <w:b w:val="false"/>
          <w:i w:val="false"/>
          <w:color w:val="000000"/>
          <w:sz w:val="28"/>
        </w:rPr>
        <w:t>
      4) Блоктау контакторлары – бөлшектеу және құрастыру;</w:t>
      </w:r>
    </w:p>
    <w:bookmarkEnd w:id="10956"/>
    <w:bookmarkStart w:name="z11274" w:id="10957"/>
    <w:p>
      <w:pPr>
        <w:spacing w:after="0"/>
        <w:ind w:left="0"/>
        <w:jc w:val="both"/>
      </w:pPr>
      <w:r>
        <w:rPr>
          <w:rFonts w:ascii="Times New Roman"/>
          <w:b w:val="false"/>
          <w:i w:val="false"/>
          <w:color w:val="000000"/>
          <w:sz w:val="28"/>
        </w:rPr>
        <w:t>
      5) Бу тарату қораптары, жұмыс дөңгелектерінің қалақтары, конденсаторлық және бу өткізу құбырлары, паровоз турбогенератор желдеткіштері – шешу, орнату;</w:t>
      </w:r>
    </w:p>
    <w:bookmarkEnd w:id="10957"/>
    <w:bookmarkStart w:name="z11275" w:id="10958"/>
    <w:p>
      <w:pPr>
        <w:spacing w:after="0"/>
        <w:ind w:left="0"/>
        <w:jc w:val="both"/>
      </w:pPr>
      <w:r>
        <w:rPr>
          <w:rFonts w:ascii="Times New Roman"/>
          <w:b w:val="false"/>
          <w:i w:val="false"/>
          <w:color w:val="000000"/>
          <w:sz w:val="28"/>
        </w:rPr>
        <w:t>
      6) Электр машиналарының мойынтіркетері – сығымдау;</w:t>
      </w:r>
    </w:p>
    <w:bookmarkEnd w:id="10958"/>
    <w:bookmarkStart w:name="z11276" w:id="10959"/>
    <w:p>
      <w:pPr>
        <w:spacing w:after="0"/>
        <w:ind w:left="0"/>
        <w:jc w:val="both"/>
      </w:pPr>
      <w:r>
        <w:rPr>
          <w:rFonts w:ascii="Times New Roman"/>
          <w:b w:val="false"/>
          <w:i w:val="false"/>
          <w:color w:val="000000"/>
          <w:sz w:val="28"/>
        </w:rPr>
        <w:t>
      7) Электровоз ток қабылдағыштарының табаны – майламамен толтыру;</w:t>
      </w:r>
    </w:p>
    <w:bookmarkEnd w:id="10959"/>
    <w:bookmarkStart w:name="z11277" w:id="10960"/>
    <w:p>
      <w:pPr>
        <w:spacing w:after="0"/>
        <w:ind w:left="0"/>
        <w:jc w:val="both"/>
      </w:pPr>
      <w:r>
        <w:rPr>
          <w:rFonts w:ascii="Times New Roman"/>
          <w:b w:val="false"/>
          <w:i w:val="false"/>
          <w:color w:val="000000"/>
          <w:sz w:val="28"/>
        </w:rPr>
        <w:t>
      8) Қорғағыштар (Фарфорды қоспағанда) – қайта зарядтау;</w:t>
      </w:r>
    </w:p>
    <w:bookmarkEnd w:id="10960"/>
    <w:bookmarkStart w:name="z11278" w:id="10961"/>
    <w:p>
      <w:pPr>
        <w:spacing w:after="0"/>
        <w:ind w:left="0"/>
        <w:jc w:val="both"/>
      </w:pPr>
      <w:r>
        <w:rPr>
          <w:rFonts w:ascii="Times New Roman"/>
          <w:b w:val="false"/>
          <w:i w:val="false"/>
          <w:color w:val="000000"/>
          <w:sz w:val="28"/>
        </w:rPr>
        <w:t>
      9) Төбелік ажыратқыштар мен оқшаулағыштар, ток қабылдағыш жеңдері, редукциялық, электр пневматикалық клапандар, ток қабылдағыштардың ауа цилиндрлері, электровоздың барлық үлгідегі разрядтағыштары – шешу, орнату;</w:t>
      </w:r>
    </w:p>
    <w:bookmarkEnd w:id="10961"/>
    <w:bookmarkStart w:name="z11279" w:id="10962"/>
    <w:p>
      <w:pPr>
        <w:spacing w:after="0"/>
        <w:ind w:left="0"/>
        <w:jc w:val="both"/>
      </w:pPr>
      <w:r>
        <w:rPr>
          <w:rFonts w:ascii="Times New Roman"/>
          <w:b w:val="false"/>
          <w:i w:val="false"/>
          <w:color w:val="000000"/>
          <w:sz w:val="28"/>
        </w:rPr>
        <w:t>
      10) Электрмен жарықтандыру бөлгіштері, патрондары, розеткалары мен ажыратқыштары, прожекторлар, фаралар, педальдар – жөндеу және құрастыру;</w:t>
      </w:r>
    </w:p>
    <w:bookmarkEnd w:id="10962"/>
    <w:bookmarkStart w:name="z11280" w:id="10963"/>
    <w:p>
      <w:pPr>
        <w:spacing w:after="0"/>
        <w:ind w:left="0"/>
        <w:jc w:val="both"/>
      </w:pPr>
      <w:r>
        <w:rPr>
          <w:rFonts w:ascii="Times New Roman"/>
          <w:b w:val="false"/>
          <w:i w:val="false"/>
          <w:color w:val="000000"/>
          <w:sz w:val="28"/>
        </w:rPr>
        <w:t>
      11) Вагонның іске қосатын және реттейтін реостаттары – шешу және орнату;</w:t>
      </w:r>
    </w:p>
    <w:bookmarkEnd w:id="10963"/>
    <w:bookmarkStart w:name="z11281" w:id="10964"/>
    <w:p>
      <w:pPr>
        <w:spacing w:after="0"/>
        <w:ind w:left="0"/>
        <w:jc w:val="both"/>
      </w:pPr>
      <w:r>
        <w:rPr>
          <w:rFonts w:ascii="Times New Roman"/>
          <w:b w:val="false"/>
          <w:i w:val="false"/>
          <w:color w:val="000000"/>
          <w:sz w:val="28"/>
        </w:rPr>
        <w:t>
      12) Қырағылық саптары – бөлшектеу, жөндеу және құрастыру;</w:t>
      </w:r>
    </w:p>
    <w:bookmarkEnd w:id="10964"/>
    <w:bookmarkStart w:name="z11282" w:id="10965"/>
    <w:p>
      <w:pPr>
        <w:spacing w:after="0"/>
        <w:ind w:left="0"/>
        <w:jc w:val="both"/>
      </w:pPr>
      <w:r>
        <w:rPr>
          <w:rFonts w:ascii="Times New Roman"/>
          <w:b w:val="false"/>
          <w:i w:val="false"/>
          <w:color w:val="000000"/>
          <w:sz w:val="28"/>
        </w:rPr>
        <w:t>
      13) Жетекті электр қозғалтқыштар мен электр машиналарының зәкір секциясы – жасау;</w:t>
      </w:r>
    </w:p>
    <w:bookmarkEnd w:id="10965"/>
    <w:bookmarkStart w:name="z11283" w:id="10966"/>
    <w:p>
      <w:pPr>
        <w:spacing w:after="0"/>
        <w:ind w:left="0"/>
        <w:jc w:val="both"/>
      </w:pPr>
      <w:r>
        <w:rPr>
          <w:rFonts w:ascii="Times New Roman"/>
          <w:b w:val="false"/>
          <w:i w:val="false"/>
          <w:color w:val="000000"/>
          <w:sz w:val="28"/>
        </w:rPr>
        <w:t>
      14) Полюс және катушкалардың өзекшелері – сығымдау және босату;</w:t>
      </w:r>
    </w:p>
    <w:bookmarkEnd w:id="10966"/>
    <w:bookmarkStart w:name="z11284" w:id="10967"/>
    <w:p>
      <w:pPr>
        <w:spacing w:after="0"/>
        <w:ind w:left="0"/>
        <w:jc w:val="both"/>
      </w:pPr>
      <w:r>
        <w:rPr>
          <w:rFonts w:ascii="Times New Roman"/>
          <w:b w:val="false"/>
          <w:i w:val="false"/>
          <w:color w:val="000000"/>
          <w:sz w:val="28"/>
        </w:rPr>
        <w:t>
      15) Ауаны желдететін рефрижераторлы пойыздар (секциялар) мен вагондардың кедергі термометрлері – бөлшектеу, құрастыру;</w:t>
      </w:r>
    </w:p>
    <w:bookmarkEnd w:id="10967"/>
    <w:bookmarkStart w:name="z11285" w:id="10968"/>
    <w:p>
      <w:pPr>
        <w:spacing w:after="0"/>
        <w:ind w:left="0"/>
        <w:jc w:val="both"/>
      </w:pPr>
      <w:r>
        <w:rPr>
          <w:rFonts w:ascii="Times New Roman"/>
          <w:b w:val="false"/>
          <w:i w:val="false"/>
          <w:color w:val="000000"/>
          <w:sz w:val="28"/>
        </w:rPr>
        <w:t>
      16) Ток қабылдағыштар – табандарын ауыстыру;</w:t>
      </w:r>
    </w:p>
    <w:bookmarkEnd w:id="10968"/>
    <w:bookmarkStart w:name="z11286" w:id="10969"/>
    <w:p>
      <w:pPr>
        <w:spacing w:after="0"/>
        <w:ind w:left="0"/>
        <w:jc w:val="both"/>
      </w:pPr>
      <w:r>
        <w:rPr>
          <w:rFonts w:ascii="Times New Roman"/>
          <w:b w:val="false"/>
          <w:i w:val="false"/>
          <w:color w:val="000000"/>
          <w:sz w:val="28"/>
        </w:rPr>
        <w:t>
      17) Вагондардың, рефрижератор пойыздарының (секцияларының) вагон асты тарату құрылғылары – шешу және орнату;</w:t>
      </w:r>
    </w:p>
    <w:bookmarkEnd w:id="10969"/>
    <w:bookmarkStart w:name="z11287" w:id="10970"/>
    <w:p>
      <w:pPr>
        <w:spacing w:after="0"/>
        <w:ind w:left="0"/>
        <w:jc w:val="both"/>
      </w:pPr>
      <w:r>
        <w:rPr>
          <w:rFonts w:ascii="Times New Roman"/>
          <w:b w:val="false"/>
          <w:i w:val="false"/>
          <w:color w:val="000000"/>
          <w:sz w:val="28"/>
        </w:rPr>
        <w:t>
      18) Электр аппараттары мен электр машиналарының шунттары, пышақтары, ұштамалары мен маңдайшалары – жасау, орнату;</w:t>
      </w:r>
    </w:p>
    <w:bookmarkEnd w:id="10970"/>
    <w:bookmarkStart w:name="z11288" w:id="10971"/>
    <w:p>
      <w:pPr>
        <w:spacing w:after="0"/>
        <w:ind w:left="0"/>
        <w:jc w:val="both"/>
      </w:pPr>
      <w:r>
        <w:rPr>
          <w:rFonts w:ascii="Times New Roman"/>
          <w:b w:val="false"/>
          <w:i w:val="false"/>
          <w:color w:val="000000"/>
          <w:sz w:val="28"/>
        </w:rPr>
        <w:t>
      19) Электр пештер, желілік және мостылық контакторлардың жәшіктері, резистор блоктар – шешу;</w:t>
      </w:r>
    </w:p>
    <w:bookmarkEnd w:id="10971"/>
    <w:bookmarkStart w:name="z11289" w:id="10972"/>
    <w:p>
      <w:pPr>
        <w:spacing w:after="0"/>
        <w:ind w:left="0"/>
        <w:jc w:val="both"/>
      </w:pPr>
      <w:r>
        <w:rPr>
          <w:rFonts w:ascii="Times New Roman"/>
          <w:b w:val="false"/>
          <w:i w:val="false"/>
          <w:color w:val="000000"/>
          <w:sz w:val="28"/>
        </w:rPr>
        <w:t>
      20) Өрістердегі электр сымдар – төсемдер мен бекіту.</w:t>
      </w:r>
    </w:p>
    <w:bookmarkEnd w:id="10972"/>
    <w:bookmarkStart w:name="z11290" w:id="10973"/>
    <w:p>
      <w:pPr>
        <w:spacing w:after="0"/>
        <w:ind w:left="0"/>
        <w:jc w:val="left"/>
      </w:pPr>
      <w:r>
        <w:rPr>
          <w:rFonts w:ascii="Times New Roman"/>
          <w:b/>
          <w:i w:val="false"/>
          <w:color w:val="000000"/>
        </w:rPr>
        <w:t xml:space="preserve"> 872. Электр жабдықтарын жөндеу жөніндегі слесарь-электрик 4-разряд</w:t>
      </w:r>
    </w:p>
    <w:bookmarkEnd w:id="10973"/>
    <w:bookmarkStart w:name="z11291" w:id="10974"/>
    <w:p>
      <w:pPr>
        <w:spacing w:after="0"/>
        <w:ind w:left="0"/>
        <w:jc w:val="both"/>
      </w:pPr>
      <w:r>
        <w:rPr>
          <w:rFonts w:ascii="Times New Roman"/>
          <w:b w:val="false"/>
          <w:i w:val="false"/>
          <w:color w:val="000000"/>
          <w:sz w:val="28"/>
        </w:rPr>
        <w:t>
      Жұмыс сипаттамасы. Серіппелі және сырғымалы отырғызу жағдайында электр машиналарының, электр аспаптары мен электр аппараттарының күрделі бөлшектері мен тораптарын бөлшектеу, жөндеу және құрастыру. Электр машиналарының, электр аппараттары мен электр аспаптарының бөлшектері мен тораптары біріктіру. Электр күші құрылғыларын жерлендіру және нөлдендіру. Жөнделген электр машиналарын, электр аппараттары мен электр аспаптарын сынау. Ақаулық ведомості жасау.</w:t>
      </w:r>
    </w:p>
    <w:bookmarkEnd w:id="10974"/>
    <w:bookmarkStart w:name="z11292" w:id="10975"/>
    <w:p>
      <w:pPr>
        <w:spacing w:after="0"/>
        <w:ind w:left="0"/>
        <w:jc w:val="both"/>
      </w:pPr>
      <w:r>
        <w:rPr>
          <w:rFonts w:ascii="Times New Roman"/>
          <w:b w:val="false"/>
          <w:i w:val="false"/>
          <w:color w:val="000000"/>
          <w:sz w:val="28"/>
        </w:rPr>
        <w:t>
      Білуге тиіс: электр машиналарының, электр аппараттары мен электр аспаптарының құрылысы мен қызметі, бөлшектер мен торап бірікпелерінің электр монтажды тәсімдері, жөнделген электр машиналарын, электр аппараттары мен электр аспаптарын сынаудың техникалық шарттары.</w:t>
      </w:r>
    </w:p>
    <w:bookmarkEnd w:id="10975"/>
    <w:bookmarkStart w:name="z11293" w:id="10976"/>
    <w:p>
      <w:pPr>
        <w:spacing w:after="0"/>
        <w:ind w:left="0"/>
        <w:jc w:val="both"/>
      </w:pPr>
      <w:r>
        <w:rPr>
          <w:rFonts w:ascii="Times New Roman"/>
          <w:b w:val="false"/>
          <w:i w:val="false"/>
          <w:color w:val="000000"/>
          <w:sz w:val="28"/>
        </w:rPr>
        <w:t>
      Жұмыс үлгілері</w:t>
      </w:r>
    </w:p>
    <w:bookmarkEnd w:id="10976"/>
    <w:bookmarkStart w:name="z11294" w:id="10977"/>
    <w:p>
      <w:pPr>
        <w:spacing w:after="0"/>
        <w:ind w:left="0"/>
        <w:jc w:val="both"/>
      </w:pPr>
      <w:r>
        <w:rPr>
          <w:rFonts w:ascii="Times New Roman"/>
          <w:b w:val="false"/>
          <w:i w:val="false"/>
          <w:color w:val="000000"/>
          <w:sz w:val="28"/>
        </w:rPr>
        <w:t>
      1) Доға сөндіргіш камералар – бөлшектеу, жөндеу және құрастыру;</w:t>
      </w:r>
    </w:p>
    <w:bookmarkEnd w:id="10977"/>
    <w:bookmarkStart w:name="z11295" w:id="10978"/>
    <w:p>
      <w:pPr>
        <w:spacing w:after="0"/>
        <w:ind w:left="0"/>
        <w:jc w:val="both"/>
      </w:pPr>
      <w:r>
        <w:rPr>
          <w:rFonts w:ascii="Times New Roman"/>
          <w:b w:val="false"/>
          <w:i w:val="false"/>
          <w:color w:val="000000"/>
          <w:sz w:val="28"/>
        </w:rPr>
        <w:t>
      2) Тепловоз, жетекті электр қозғалтқыш және қосалқы машиналардың жетекті генератор коллекторлары – жол салу;</w:t>
      </w:r>
    </w:p>
    <w:bookmarkEnd w:id="10978"/>
    <w:bookmarkStart w:name="z11296" w:id="10979"/>
    <w:p>
      <w:pPr>
        <w:spacing w:after="0"/>
        <w:ind w:left="0"/>
        <w:jc w:val="both"/>
      </w:pPr>
      <w:r>
        <w:rPr>
          <w:rFonts w:ascii="Times New Roman"/>
          <w:b w:val="false"/>
          <w:i w:val="false"/>
          <w:color w:val="000000"/>
          <w:sz w:val="28"/>
        </w:rPr>
        <w:t>
      3) Бу тарататын қораптар, паровоз турбогенераторлары жұмыс дөңгелектерінің қалақтары – бөлшектеу, жөндеу, құрастыру;</w:t>
      </w:r>
    </w:p>
    <w:bookmarkEnd w:id="10979"/>
    <w:bookmarkStart w:name="z11297" w:id="10980"/>
    <w:p>
      <w:pPr>
        <w:spacing w:after="0"/>
        <w:ind w:left="0"/>
        <w:jc w:val="both"/>
      </w:pPr>
      <w:r>
        <w:rPr>
          <w:rFonts w:ascii="Times New Roman"/>
          <w:b w:val="false"/>
          <w:i w:val="false"/>
          <w:color w:val="000000"/>
          <w:sz w:val="28"/>
        </w:rPr>
        <w:t>
      4) Аппаратуралы панельдер, қалқандар – шешу, орнату;</w:t>
      </w:r>
    </w:p>
    <w:bookmarkEnd w:id="10980"/>
    <w:bookmarkStart w:name="z11298" w:id="10981"/>
    <w:p>
      <w:pPr>
        <w:spacing w:after="0"/>
        <w:ind w:left="0"/>
        <w:jc w:val="both"/>
      </w:pPr>
      <w:r>
        <w:rPr>
          <w:rFonts w:ascii="Times New Roman"/>
          <w:b w:val="false"/>
          <w:i w:val="false"/>
          <w:color w:val="000000"/>
          <w:sz w:val="28"/>
        </w:rPr>
        <w:t>
      5) Электр машиналарының коллекторлық зәкір пластиналары – "айдар" жасау;</w:t>
      </w:r>
    </w:p>
    <w:bookmarkEnd w:id="10981"/>
    <w:bookmarkStart w:name="z11299" w:id="10982"/>
    <w:p>
      <w:pPr>
        <w:spacing w:after="0"/>
        <w:ind w:left="0"/>
        <w:jc w:val="both"/>
      </w:pPr>
      <w:r>
        <w:rPr>
          <w:rFonts w:ascii="Times New Roman"/>
          <w:b w:val="false"/>
          <w:i w:val="false"/>
          <w:color w:val="000000"/>
          <w:sz w:val="28"/>
        </w:rPr>
        <w:t>
      6) Ток қабылдағыш табандары – жаңаларын құрастыру және қондыруды түзете отырып жөндеу;</w:t>
      </w:r>
    </w:p>
    <w:bookmarkEnd w:id="10982"/>
    <w:bookmarkStart w:name="z11300" w:id="10983"/>
    <w:p>
      <w:pPr>
        <w:spacing w:after="0"/>
        <w:ind w:left="0"/>
        <w:jc w:val="both"/>
      </w:pPr>
      <w:r>
        <w:rPr>
          <w:rFonts w:ascii="Times New Roman"/>
          <w:b w:val="false"/>
          <w:i w:val="false"/>
          <w:color w:val="000000"/>
          <w:sz w:val="28"/>
        </w:rPr>
        <w:t>
      7) Барлық үлгілерінің разрядниктері - жөндеу, сынау;</w:t>
      </w:r>
    </w:p>
    <w:bookmarkEnd w:id="10983"/>
    <w:bookmarkStart w:name="z11301" w:id="10984"/>
    <w:p>
      <w:pPr>
        <w:spacing w:after="0"/>
        <w:ind w:left="0"/>
        <w:jc w:val="both"/>
      </w:pPr>
      <w:r>
        <w:rPr>
          <w:rFonts w:ascii="Times New Roman"/>
          <w:b w:val="false"/>
          <w:i w:val="false"/>
          <w:color w:val="000000"/>
          <w:sz w:val="28"/>
        </w:rPr>
        <w:t>
      8) Ток қабылдағыштардың жоғарғы және төменгі рамалары – жасау;</w:t>
      </w:r>
    </w:p>
    <w:bookmarkEnd w:id="10984"/>
    <w:bookmarkStart w:name="z11302" w:id="10985"/>
    <w:p>
      <w:pPr>
        <w:spacing w:after="0"/>
        <w:ind w:left="0"/>
        <w:jc w:val="both"/>
      </w:pPr>
      <w:r>
        <w:rPr>
          <w:rFonts w:ascii="Times New Roman"/>
          <w:b w:val="false"/>
          <w:i w:val="false"/>
          <w:color w:val="000000"/>
          <w:sz w:val="28"/>
        </w:rPr>
        <w:t>
      9) Тартпалы электр қозғалтқыштар мен қосалқы электр машиналарының, электр машиналары зәкірлерінің, контроллерлерінің реакторлары, топтық қайта қосқыштардың тартпалары, барлық түрдегі реле – шешу, орнату;</w:t>
      </w:r>
    </w:p>
    <w:bookmarkEnd w:id="10985"/>
    <w:bookmarkStart w:name="z11303" w:id="10986"/>
    <w:p>
      <w:pPr>
        <w:spacing w:after="0"/>
        <w:ind w:left="0"/>
        <w:jc w:val="both"/>
      </w:pPr>
      <w:r>
        <w:rPr>
          <w:rFonts w:ascii="Times New Roman"/>
          <w:b w:val="false"/>
          <w:i w:val="false"/>
          <w:color w:val="000000"/>
          <w:sz w:val="28"/>
        </w:rPr>
        <w:t>
      10) Монтаждау схемалары – құрастыру, жасау;</w:t>
      </w:r>
    </w:p>
    <w:bookmarkEnd w:id="10986"/>
    <w:bookmarkStart w:name="z11304" w:id="10987"/>
    <w:p>
      <w:pPr>
        <w:spacing w:after="0"/>
        <w:ind w:left="0"/>
        <w:jc w:val="both"/>
      </w:pPr>
      <w:r>
        <w:rPr>
          <w:rFonts w:ascii="Times New Roman"/>
          <w:b w:val="false"/>
          <w:i w:val="false"/>
          <w:color w:val="000000"/>
          <w:sz w:val="28"/>
        </w:rPr>
        <w:t>
      11) Электровоз ток қабылдағыштары, фаза ажыратқыштары – шешу, орнату;</w:t>
      </w:r>
    </w:p>
    <w:bookmarkEnd w:id="10987"/>
    <w:bookmarkStart w:name="z11305" w:id="10988"/>
    <w:p>
      <w:pPr>
        <w:spacing w:after="0"/>
        <w:ind w:left="0"/>
        <w:jc w:val="both"/>
      </w:pPr>
      <w:r>
        <w:rPr>
          <w:rFonts w:ascii="Times New Roman"/>
          <w:b w:val="false"/>
          <w:i w:val="false"/>
          <w:color w:val="000000"/>
          <w:sz w:val="28"/>
        </w:rPr>
        <w:t>
      12) Паровоз турбогенераторлары, орталықтан тебетін реттегіштер – шешу, орнату;</w:t>
      </w:r>
    </w:p>
    <w:bookmarkEnd w:id="10988"/>
    <w:bookmarkStart w:name="z11306" w:id="10989"/>
    <w:p>
      <w:pPr>
        <w:spacing w:after="0"/>
        <w:ind w:left="0"/>
        <w:jc w:val="both"/>
      </w:pPr>
      <w:r>
        <w:rPr>
          <w:rFonts w:ascii="Times New Roman"/>
          <w:b w:val="false"/>
          <w:i w:val="false"/>
          <w:color w:val="000000"/>
          <w:sz w:val="28"/>
        </w:rPr>
        <w:t>
      13) Вагондардың мотор-желдеткіш құрылғылары – шешу, орнату;</w:t>
      </w:r>
    </w:p>
    <w:bookmarkEnd w:id="10989"/>
    <w:bookmarkStart w:name="z11307" w:id="10990"/>
    <w:p>
      <w:pPr>
        <w:spacing w:after="0"/>
        <w:ind w:left="0"/>
        <w:jc w:val="both"/>
      </w:pPr>
      <w:r>
        <w:rPr>
          <w:rFonts w:ascii="Times New Roman"/>
          <w:b w:val="false"/>
          <w:i w:val="false"/>
          <w:color w:val="000000"/>
          <w:sz w:val="28"/>
        </w:rPr>
        <w:t>
      14) Өртке қарсы құрылғылар – байқау, бөлшектеу, жөндеу, құрастыру, тексеру;</w:t>
      </w:r>
    </w:p>
    <w:bookmarkEnd w:id="10990"/>
    <w:bookmarkStart w:name="z11308" w:id="10991"/>
    <w:p>
      <w:pPr>
        <w:spacing w:after="0"/>
        <w:ind w:left="0"/>
        <w:jc w:val="both"/>
      </w:pPr>
      <w:r>
        <w:rPr>
          <w:rFonts w:ascii="Times New Roman"/>
          <w:b w:val="false"/>
          <w:i w:val="false"/>
          <w:color w:val="000000"/>
          <w:sz w:val="28"/>
        </w:rPr>
        <w:t>
      15) Тартпалы қозғалтқыш біліктерінің тісті дөңгелектері, барлық жүйедегі электр машиналарының біліктері мен коллекторлары – сығымнан босату;</w:t>
      </w:r>
    </w:p>
    <w:bookmarkEnd w:id="10991"/>
    <w:bookmarkStart w:name="z11309" w:id="10992"/>
    <w:p>
      <w:pPr>
        <w:spacing w:after="0"/>
        <w:ind w:left="0"/>
        <w:jc w:val="both"/>
      </w:pPr>
      <w:r>
        <w:rPr>
          <w:rFonts w:ascii="Times New Roman"/>
          <w:b w:val="false"/>
          <w:i w:val="false"/>
          <w:color w:val="000000"/>
          <w:sz w:val="28"/>
        </w:rPr>
        <w:t>
      16) Электр машиналардың щеткалары – ысқылау және реттеу;</w:t>
      </w:r>
    </w:p>
    <w:bookmarkEnd w:id="10992"/>
    <w:bookmarkStart w:name="z11310" w:id="10993"/>
    <w:p>
      <w:pPr>
        <w:spacing w:after="0"/>
        <w:ind w:left="0"/>
        <w:jc w:val="both"/>
      </w:pPr>
      <w:r>
        <w:rPr>
          <w:rFonts w:ascii="Times New Roman"/>
          <w:b w:val="false"/>
          <w:i w:val="false"/>
          <w:color w:val="000000"/>
          <w:sz w:val="28"/>
        </w:rPr>
        <w:t>
      17) Желілік және мостылық контакторлардың жәшіктері, резистор блоктары – орнату.</w:t>
      </w:r>
    </w:p>
    <w:bookmarkEnd w:id="10993"/>
    <w:bookmarkStart w:name="z11311" w:id="10994"/>
    <w:p>
      <w:pPr>
        <w:spacing w:after="0"/>
        <w:ind w:left="0"/>
        <w:jc w:val="left"/>
      </w:pPr>
      <w:r>
        <w:rPr>
          <w:rFonts w:ascii="Times New Roman"/>
          <w:b/>
          <w:i w:val="false"/>
          <w:color w:val="000000"/>
        </w:rPr>
        <w:t xml:space="preserve"> 873. Электр жабдықтарын жөндеу жөніндегі слесарь-электрик 5-разряд</w:t>
      </w:r>
    </w:p>
    <w:bookmarkEnd w:id="10994"/>
    <w:bookmarkStart w:name="z11312" w:id="10995"/>
    <w:p>
      <w:pPr>
        <w:spacing w:after="0"/>
        <w:ind w:left="0"/>
        <w:jc w:val="both"/>
      </w:pPr>
      <w:r>
        <w:rPr>
          <w:rFonts w:ascii="Times New Roman"/>
          <w:b w:val="false"/>
          <w:i w:val="false"/>
          <w:color w:val="000000"/>
          <w:sz w:val="28"/>
        </w:rPr>
        <w:t>
      Жұмыс сипаттамасы. Отырғызудың барлық үлгісіндегі электр машиналарының, электр аппараттары ме электр аспаптарының күрделі бөлшектері мен тораптарын бөлшектеу, жөндеу, құрастыру. Күрделі монтаждау тәсімдерін жасау. Электр машиналарының, электр аппараттары мен электр аспаптарының жиналған тораптарын реттеу және сынау.</w:t>
      </w:r>
    </w:p>
    <w:bookmarkEnd w:id="10995"/>
    <w:bookmarkStart w:name="z11313" w:id="10996"/>
    <w:p>
      <w:pPr>
        <w:spacing w:after="0"/>
        <w:ind w:left="0"/>
        <w:jc w:val="both"/>
      </w:pPr>
      <w:r>
        <w:rPr>
          <w:rFonts w:ascii="Times New Roman"/>
          <w:b w:val="false"/>
          <w:i w:val="false"/>
          <w:color w:val="000000"/>
          <w:sz w:val="28"/>
        </w:rPr>
        <w:t>
      Білуге тиіс: күрделі электр машиналарының, электр аппараттары мен электр аспаптарының тораптары мен топтарының қызметі, құрылымы мен өзара іс-әрекеті, электр машиналарының, электр аппараттары мен электр аспаптарының күрделі тораптарын құрастыру тәсілдері, бөлшектер мен тораптарды біріктірудің күрделі электр монтажды тәсімдері, жөнделген тораптарды құрастырудың техникалық шарттары мен сынау.</w:t>
      </w:r>
    </w:p>
    <w:bookmarkEnd w:id="10996"/>
    <w:bookmarkStart w:name="z11314" w:id="10997"/>
    <w:p>
      <w:pPr>
        <w:spacing w:after="0"/>
        <w:ind w:left="0"/>
        <w:jc w:val="both"/>
      </w:pPr>
      <w:r>
        <w:rPr>
          <w:rFonts w:ascii="Times New Roman"/>
          <w:b w:val="false"/>
          <w:i w:val="false"/>
          <w:color w:val="000000"/>
          <w:sz w:val="28"/>
        </w:rPr>
        <w:t>
      Жұмыс үлгілері</w:t>
      </w:r>
    </w:p>
    <w:bookmarkEnd w:id="10997"/>
    <w:bookmarkStart w:name="z11315" w:id="10998"/>
    <w:p>
      <w:pPr>
        <w:spacing w:after="0"/>
        <w:ind w:left="0"/>
        <w:jc w:val="both"/>
      </w:pPr>
      <w:r>
        <w:rPr>
          <w:rFonts w:ascii="Times New Roman"/>
          <w:b w:val="false"/>
          <w:i w:val="false"/>
          <w:color w:val="000000"/>
          <w:sz w:val="28"/>
        </w:rPr>
        <w:t>
      1) Бір полюсті ауа және тез әсер ететін қосқыштар – шешу, жөндеу, орнату;</w:t>
      </w:r>
    </w:p>
    <w:bookmarkEnd w:id="10998"/>
    <w:bookmarkStart w:name="z11316" w:id="10999"/>
    <w:p>
      <w:pPr>
        <w:spacing w:after="0"/>
        <w:ind w:left="0"/>
        <w:jc w:val="both"/>
      </w:pPr>
      <w:r>
        <w:rPr>
          <w:rFonts w:ascii="Times New Roman"/>
          <w:b w:val="false"/>
          <w:i w:val="false"/>
          <w:color w:val="000000"/>
          <w:sz w:val="28"/>
        </w:rPr>
        <w:t>
      2) Селенді түзеткіштер – сынау;</w:t>
      </w:r>
    </w:p>
    <w:bookmarkEnd w:id="10999"/>
    <w:bookmarkStart w:name="z11317" w:id="11000"/>
    <w:p>
      <w:pPr>
        <w:spacing w:after="0"/>
        <w:ind w:left="0"/>
        <w:jc w:val="both"/>
      </w:pPr>
      <w:r>
        <w:rPr>
          <w:rFonts w:ascii="Times New Roman"/>
          <w:b w:val="false"/>
          <w:i w:val="false"/>
          <w:color w:val="000000"/>
          <w:sz w:val="28"/>
        </w:rPr>
        <w:t>
      3) Ток қабылдағыштардың бірікпе және гарнирлі кареткалары – жөндеу, құрастыру;</w:t>
      </w:r>
    </w:p>
    <w:bookmarkEnd w:id="11000"/>
    <w:bookmarkStart w:name="z11318" w:id="11001"/>
    <w:p>
      <w:pPr>
        <w:spacing w:after="0"/>
        <w:ind w:left="0"/>
        <w:jc w:val="both"/>
      </w:pPr>
      <w:r>
        <w:rPr>
          <w:rFonts w:ascii="Times New Roman"/>
          <w:b w:val="false"/>
          <w:i w:val="false"/>
          <w:color w:val="000000"/>
          <w:sz w:val="28"/>
        </w:rPr>
        <w:t>
      4) Вагон температураларының қашықтық контроллерлері – бөлшектеу, жөндеу, құрастыру;</w:t>
      </w:r>
    </w:p>
    <w:bookmarkEnd w:id="11001"/>
    <w:bookmarkStart w:name="z11319" w:id="11002"/>
    <w:p>
      <w:pPr>
        <w:spacing w:after="0"/>
        <w:ind w:left="0"/>
        <w:jc w:val="both"/>
      </w:pPr>
      <w:r>
        <w:rPr>
          <w:rFonts w:ascii="Times New Roman"/>
          <w:b w:val="false"/>
          <w:i w:val="false"/>
          <w:color w:val="000000"/>
          <w:sz w:val="28"/>
        </w:rPr>
        <w:t>
      5) Барлық жүйедегі мотор желдеткіш құрылғылары, умформерлер, вагондардың электр қыздырғыш және таратқыш құрылғылары, қыруға арналған люменисцентті жарықтандыру және қайта түрлегіш жүйесінің ток генераторлары, букстарды қыздыру температурасын бақылау құрылғысы (термодатчиктер), жылу жүйесінің электр агрегаттары, ауаны салқындату құрылғыларының, автоматика аспаптарының электр қозғалтқыштары, барлық үлгідегі вагонның тоңазыту құрылғыларының электр қозғалтқыштары – бөлшектеу, жөндеу, құрастыру;</w:t>
      </w:r>
    </w:p>
    <w:bookmarkEnd w:id="11002"/>
    <w:bookmarkStart w:name="z11320" w:id="11003"/>
    <w:p>
      <w:pPr>
        <w:spacing w:after="0"/>
        <w:ind w:left="0"/>
        <w:jc w:val="both"/>
      </w:pPr>
      <w:r>
        <w:rPr>
          <w:rFonts w:ascii="Times New Roman"/>
          <w:b w:val="false"/>
          <w:i w:val="false"/>
          <w:color w:val="000000"/>
          <w:sz w:val="28"/>
        </w:rPr>
        <w:t>
      6) Генератор және басқа да электр машиналары білік ірікпелерінің муфталары (пакеттер), қырағылық тұтқасы – тексеру, өзара іс-әрекетін реттеу;</w:t>
      </w:r>
    </w:p>
    <w:bookmarkEnd w:id="11003"/>
    <w:bookmarkStart w:name="z11321" w:id="11004"/>
    <w:p>
      <w:pPr>
        <w:spacing w:after="0"/>
        <w:ind w:left="0"/>
        <w:jc w:val="both"/>
      </w:pPr>
      <w:r>
        <w:rPr>
          <w:rFonts w:ascii="Times New Roman"/>
          <w:b w:val="false"/>
          <w:i w:val="false"/>
          <w:color w:val="000000"/>
          <w:sz w:val="28"/>
        </w:rPr>
        <w:t>
      7) Тартпалы электр қозғалтқыштардың мойынтіректері (шайқалту мойынтіректері) – толықтай ревизиялау;</w:t>
      </w:r>
    </w:p>
    <w:bookmarkEnd w:id="11004"/>
    <w:bookmarkStart w:name="z11322" w:id="11005"/>
    <w:p>
      <w:pPr>
        <w:spacing w:after="0"/>
        <w:ind w:left="0"/>
        <w:jc w:val="both"/>
      </w:pPr>
      <w:r>
        <w:rPr>
          <w:rFonts w:ascii="Times New Roman"/>
          <w:b w:val="false"/>
          <w:i w:val="false"/>
          <w:color w:val="000000"/>
          <w:sz w:val="28"/>
        </w:rPr>
        <w:t>
      8) Барлық үлгідегі электр машиналарының мойынтіректері – сығымдау;</w:t>
      </w:r>
    </w:p>
    <w:bookmarkEnd w:id="11005"/>
    <w:bookmarkStart w:name="z11323" w:id="11006"/>
    <w:p>
      <w:pPr>
        <w:spacing w:after="0"/>
        <w:ind w:left="0"/>
        <w:jc w:val="both"/>
      </w:pPr>
      <w:r>
        <w:rPr>
          <w:rFonts w:ascii="Times New Roman"/>
          <w:b w:val="false"/>
          <w:i w:val="false"/>
          <w:color w:val="000000"/>
          <w:sz w:val="28"/>
        </w:rPr>
        <w:t>
      9) Электровоздардың фарфор қорғағыштары – қайта зарядтау;</w:t>
      </w:r>
    </w:p>
    <w:bookmarkEnd w:id="11006"/>
    <w:bookmarkStart w:name="z11324" w:id="11007"/>
    <w:p>
      <w:pPr>
        <w:spacing w:after="0"/>
        <w:ind w:left="0"/>
        <w:jc w:val="both"/>
      </w:pPr>
      <w:r>
        <w:rPr>
          <w:rFonts w:ascii="Times New Roman"/>
          <w:b w:val="false"/>
          <w:i w:val="false"/>
          <w:color w:val="000000"/>
          <w:sz w:val="28"/>
        </w:rPr>
        <w:t>
      10) Вагон карданды-редукторларының жетектері – шешу, жөндеу, сынау, орнату;</w:t>
      </w:r>
    </w:p>
    <w:bookmarkEnd w:id="11007"/>
    <w:bookmarkStart w:name="z11325" w:id="11008"/>
    <w:p>
      <w:pPr>
        <w:spacing w:after="0"/>
        <w:ind w:left="0"/>
        <w:jc w:val="both"/>
      </w:pPr>
      <w:r>
        <w:rPr>
          <w:rFonts w:ascii="Times New Roman"/>
          <w:b w:val="false"/>
          <w:i w:val="false"/>
          <w:color w:val="000000"/>
          <w:sz w:val="28"/>
        </w:rPr>
        <w:t>
      11) Жылдамдық өлшегіштер, есептегіштер, электронды кернеулік реттегіштері, жылдамдату электронды релесі, кремний түзеткіш, қорғау панельдері – байқау, электр параметрлерін тексеру, жөндеу;</w:t>
      </w:r>
    </w:p>
    <w:bookmarkEnd w:id="11008"/>
    <w:bookmarkStart w:name="z11326" w:id="11009"/>
    <w:p>
      <w:pPr>
        <w:spacing w:after="0"/>
        <w:ind w:left="0"/>
        <w:jc w:val="both"/>
      </w:pPr>
      <w:r>
        <w:rPr>
          <w:rFonts w:ascii="Times New Roman"/>
          <w:b w:val="false"/>
          <w:i w:val="false"/>
          <w:color w:val="000000"/>
          <w:sz w:val="28"/>
        </w:rPr>
        <w:t>
      12) Турбогенераторлар, паровоз турбогенераторларының орталықтан тебетін реттегіштері – бөлшектеу, жөндеу, құрастыру;</w:t>
      </w:r>
    </w:p>
    <w:bookmarkEnd w:id="11009"/>
    <w:bookmarkStart w:name="z11327" w:id="11010"/>
    <w:p>
      <w:pPr>
        <w:spacing w:after="0"/>
        <w:ind w:left="0"/>
        <w:jc w:val="both"/>
      </w:pPr>
      <w:r>
        <w:rPr>
          <w:rFonts w:ascii="Times New Roman"/>
          <w:b w:val="false"/>
          <w:i w:val="false"/>
          <w:color w:val="000000"/>
          <w:sz w:val="28"/>
        </w:rPr>
        <w:t>
      13) Трамвай вагондар мен троллейбустардағы басқару тізбектері – білікке орнату;</w:t>
      </w:r>
    </w:p>
    <w:bookmarkEnd w:id="11010"/>
    <w:bookmarkStart w:name="z11328" w:id="11011"/>
    <w:p>
      <w:pPr>
        <w:spacing w:after="0"/>
        <w:ind w:left="0"/>
        <w:jc w:val="both"/>
      </w:pPr>
      <w:r>
        <w:rPr>
          <w:rFonts w:ascii="Times New Roman"/>
          <w:b w:val="false"/>
          <w:i w:val="false"/>
          <w:color w:val="000000"/>
          <w:sz w:val="28"/>
        </w:rPr>
        <w:t>
      14) Электр қозғалтқыштар, тартпалы генераторлар, қосалқы электр машиналары, электр өлшегіш аспаптар, топтық қайта қосқыштар және олардың тартпалары, стартерлер, контроллерлер, радиоаппаратураның қоректендіру қайта түрлегіштері, барлық үлгідегі контакторлар мен реле – бөлшектеу, жөндеу, құрастыру, электр тізбегі бірікпелерінің дұрыстығын тексеру;</w:t>
      </w:r>
    </w:p>
    <w:bookmarkEnd w:id="11011"/>
    <w:bookmarkStart w:name="z11329" w:id="11012"/>
    <w:p>
      <w:pPr>
        <w:spacing w:after="0"/>
        <w:ind w:left="0"/>
        <w:jc w:val="both"/>
      </w:pPr>
      <w:r>
        <w:rPr>
          <w:rFonts w:ascii="Times New Roman"/>
          <w:b w:val="false"/>
          <w:i w:val="false"/>
          <w:color w:val="000000"/>
          <w:sz w:val="28"/>
        </w:rPr>
        <w:t>
      15) Вагондарды электрмен жіберетін дизельдегі, пойыз рефрижераторлары (секциялар) мен орталықтандырылған электрмен жабдықтандырылған вагондардағы электрмен жабдықтау – шешу, бөлшектеу, жөндеу, құрастыру, орнату.</w:t>
      </w:r>
    </w:p>
    <w:bookmarkEnd w:id="11012"/>
    <w:bookmarkStart w:name="z11330" w:id="11013"/>
    <w:p>
      <w:pPr>
        <w:spacing w:after="0"/>
        <w:ind w:left="0"/>
        <w:jc w:val="left"/>
      </w:pPr>
      <w:r>
        <w:rPr>
          <w:rFonts w:ascii="Times New Roman"/>
          <w:b/>
          <w:i w:val="false"/>
          <w:color w:val="000000"/>
        </w:rPr>
        <w:t xml:space="preserve"> 874. Электр жабдықтарын жөндеу жөніндегі слесарь-электрик 6-разряд</w:t>
      </w:r>
    </w:p>
    <w:bookmarkEnd w:id="11013"/>
    <w:bookmarkStart w:name="z11331" w:id="11014"/>
    <w:p>
      <w:pPr>
        <w:spacing w:after="0"/>
        <w:ind w:left="0"/>
        <w:jc w:val="both"/>
      </w:pPr>
      <w:r>
        <w:rPr>
          <w:rFonts w:ascii="Times New Roman"/>
          <w:b w:val="false"/>
          <w:i w:val="false"/>
          <w:color w:val="000000"/>
          <w:sz w:val="28"/>
        </w:rPr>
        <w:t>
      Жұмыс сипаттамасы. Күрделі электр машиналарын, электр аппараттары мен электр аспаптарының дәлдігін тексеру, сынау және реттеу. Теңгеретін жүкті орната отырып барлық үлгідегі электр машиналарының зәкірлерін динамикалық теңгеру. Қашықтықтан басқару электр жүйелерін сынау және реттеу.</w:t>
      </w:r>
    </w:p>
    <w:bookmarkEnd w:id="11014"/>
    <w:bookmarkStart w:name="z11332" w:id="11015"/>
    <w:p>
      <w:pPr>
        <w:spacing w:after="0"/>
        <w:ind w:left="0"/>
        <w:jc w:val="both"/>
      </w:pPr>
      <w:r>
        <w:rPr>
          <w:rFonts w:ascii="Times New Roman"/>
          <w:b w:val="false"/>
          <w:i w:val="false"/>
          <w:color w:val="000000"/>
          <w:sz w:val="28"/>
        </w:rPr>
        <w:t>
      Білуге тиіс: күрделі жабдықтар мен құрылғылардың конструкциялық ерекшеліктері, жұмыс принциптері, күрделі электр машиналарын, электр аппараттары мен электр аспаптарының жұмысын реттеу тәсілдері мен ережесі, теңгеретін жүктерді орната отырып барлық үлгідегі электр машиналарының зәкірлерін динамикалық теңгеру жолдары мен тәсілдері.</w:t>
      </w:r>
    </w:p>
    <w:bookmarkEnd w:id="11015"/>
    <w:bookmarkStart w:name="z11333" w:id="11016"/>
    <w:p>
      <w:pPr>
        <w:spacing w:after="0"/>
        <w:ind w:left="0"/>
        <w:jc w:val="both"/>
      </w:pPr>
      <w:r>
        <w:rPr>
          <w:rFonts w:ascii="Times New Roman"/>
          <w:b w:val="false"/>
          <w:i w:val="false"/>
          <w:color w:val="000000"/>
          <w:sz w:val="28"/>
        </w:rPr>
        <w:t>
      Жұмыс үлгілері</w:t>
      </w:r>
    </w:p>
    <w:bookmarkEnd w:id="11016"/>
    <w:bookmarkStart w:name="z11334" w:id="11017"/>
    <w:p>
      <w:pPr>
        <w:spacing w:after="0"/>
        <w:ind w:left="0"/>
        <w:jc w:val="both"/>
      </w:pPr>
      <w:r>
        <w:rPr>
          <w:rFonts w:ascii="Times New Roman"/>
          <w:b w:val="false"/>
          <w:i w:val="false"/>
          <w:color w:val="000000"/>
          <w:sz w:val="28"/>
        </w:rPr>
        <w:t>
      1) Жоғары вольтті камера аппараттары – оқшаулау кедергілерін өлшеу және аппараттардың өзара іс-әрекетін тексеру;</w:t>
      </w:r>
    </w:p>
    <w:bookmarkEnd w:id="11017"/>
    <w:bookmarkStart w:name="z11335" w:id="11018"/>
    <w:p>
      <w:pPr>
        <w:spacing w:after="0"/>
        <w:ind w:left="0"/>
        <w:jc w:val="both"/>
      </w:pPr>
      <w:r>
        <w:rPr>
          <w:rFonts w:ascii="Times New Roman"/>
          <w:b w:val="false"/>
          <w:i w:val="false"/>
          <w:color w:val="000000"/>
          <w:sz w:val="28"/>
        </w:rPr>
        <w:t>
      2) Электр аппараттары, аспаптар мен машиналар, автоматтандырылған локомотивті дабыл қағу және автостоптар жүйесі - өзара іс-әрекетін және реттеуді тексеру;</w:t>
      </w:r>
    </w:p>
    <w:bookmarkEnd w:id="11018"/>
    <w:bookmarkStart w:name="z11336" w:id="11019"/>
    <w:p>
      <w:pPr>
        <w:spacing w:after="0"/>
        <w:ind w:left="0"/>
        <w:jc w:val="both"/>
      </w:pPr>
      <w:r>
        <w:rPr>
          <w:rFonts w:ascii="Times New Roman"/>
          <w:b w:val="false"/>
          <w:i w:val="false"/>
          <w:color w:val="000000"/>
          <w:sz w:val="28"/>
        </w:rPr>
        <w:t>
      3) Автоматика және қашықтықтан басқару аспаптары – реттеу;</w:t>
      </w:r>
    </w:p>
    <w:bookmarkEnd w:id="11019"/>
    <w:bookmarkStart w:name="z11337" w:id="11020"/>
    <w:p>
      <w:pPr>
        <w:spacing w:after="0"/>
        <w:ind w:left="0"/>
        <w:jc w:val="both"/>
      </w:pPr>
      <w:r>
        <w:rPr>
          <w:rFonts w:ascii="Times New Roman"/>
          <w:b w:val="false"/>
          <w:i w:val="false"/>
          <w:color w:val="000000"/>
          <w:sz w:val="28"/>
        </w:rPr>
        <w:t>
      4) Кернеулік реттегіштер – жөндеу, стендіде сынау;</w:t>
      </w:r>
    </w:p>
    <w:bookmarkEnd w:id="11020"/>
    <w:bookmarkStart w:name="z11338" w:id="11021"/>
    <w:p>
      <w:pPr>
        <w:spacing w:after="0"/>
        <w:ind w:left="0"/>
        <w:jc w:val="both"/>
      </w:pPr>
      <w:r>
        <w:rPr>
          <w:rFonts w:ascii="Times New Roman"/>
          <w:b w:val="false"/>
          <w:i w:val="false"/>
          <w:color w:val="000000"/>
          <w:sz w:val="28"/>
        </w:rPr>
        <w:t>
      5) Моторвагонды жылжымалы құрамдағы "ТОН" радио тарату жүйесі және "СИГНАЛ" байланысы, "СОЮЗ-Р" радио таратқыштардың поезд пункттері – техникалық күйін тексеру, реттеу;</w:t>
      </w:r>
    </w:p>
    <w:bookmarkEnd w:id="11021"/>
    <w:bookmarkStart w:name="z11339" w:id="11022"/>
    <w:p>
      <w:pPr>
        <w:spacing w:after="0"/>
        <w:ind w:left="0"/>
        <w:jc w:val="both"/>
      </w:pPr>
      <w:r>
        <w:rPr>
          <w:rFonts w:ascii="Times New Roman"/>
          <w:b w:val="false"/>
          <w:i w:val="false"/>
          <w:color w:val="000000"/>
          <w:sz w:val="28"/>
        </w:rPr>
        <w:t>
      6) Су мен дизель майының температурасын автоматтандырылған реттеу жүйелері, сондай-ақ электр майлы қыздырғыш ыдыстары – теңшеу;</w:t>
      </w:r>
    </w:p>
    <w:bookmarkEnd w:id="11022"/>
    <w:bookmarkStart w:name="z11340" w:id="11023"/>
    <w:p>
      <w:pPr>
        <w:spacing w:after="0"/>
        <w:ind w:left="0"/>
        <w:jc w:val="both"/>
      </w:pPr>
      <w:r>
        <w:rPr>
          <w:rFonts w:ascii="Times New Roman"/>
          <w:b w:val="false"/>
          <w:i w:val="false"/>
          <w:color w:val="000000"/>
          <w:sz w:val="28"/>
        </w:rPr>
        <w:t>
      7) Жылдамдық өлшегіштер, есептегіштер, электронды кернеу реттегіштер, жылдамдату электронды релесі, кремний түзеткіштердің панельдері, қорғау – реттеу, сынау;</w:t>
      </w:r>
    </w:p>
    <w:bookmarkEnd w:id="11023"/>
    <w:bookmarkStart w:name="z11341" w:id="11024"/>
    <w:p>
      <w:pPr>
        <w:spacing w:after="0"/>
        <w:ind w:left="0"/>
        <w:jc w:val="both"/>
      </w:pPr>
      <w:r>
        <w:rPr>
          <w:rFonts w:ascii="Times New Roman"/>
          <w:b w:val="false"/>
          <w:i w:val="false"/>
          <w:color w:val="000000"/>
          <w:sz w:val="28"/>
        </w:rPr>
        <w:t>
      8) Паровоз турбогенераторлары – сынау, реттеу;</w:t>
      </w:r>
    </w:p>
    <w:bookmarkEnd w:id="11024"/>
    <w:bookmarkStart w:name="z11342" w:id="11025"/>
    <w:p>
      <w:pPr>
        <w:spacing w:after="0"/>
        <w:ind w:left="0"/>
        <w:jc w:val="both"/>
      </w:pPr>
      <w:r>
        <w:rPr>
          <w:rFonts w:ascii="Times New Roman"/>
          <w:b w:val="false"/>
          <w:i w:val="false"/>
          <w:color w:val="000000"/>
          <w:sz w:val="28"/>
        </w:rPr>
        <w:t>
      9) Электр тізбектер – омикалық кедергілерді тексеру;</w:t>
      </w:r>
    </w:p>
    <w:bookmarkEnd w:id="11025"/>
    <w:bookmarkStart w:name="z11343" w:id="11026"/>
    <w:p>
      <w:pPr>
        <w:spacing w:after="0"/>
        <w:ind w:left="0"/>
        <w:jc w:val="both"/>
      </w:pPr>
      <w:r>
        <w:rPr>
          <w:rFonts w:ascii="Times New Roman"/>
          <w:b w:val="false"/>
          <w:i w:val="false"/>
          <w:color w:val="000000"/>
          <w:sz w:val="28"/>
        </w:rPr>
        <w:t>
      10) Тартпалы электр қозғалтқыштар, қосалқы электр машиналары, электр аппараттар мен электр аспаптар – сынау, теңгеру, стендіде реттеу, сипаттамасын және ұңғысын алу.</w:t>
      </w:r>
    </w:p>
    <w:bookmarkEnd w:id="11026"/>
    <w:bookmarkStart w:name="z11344" w:id="11027"/>
    <w:p>
      <w:pPr>
        <w:spacing w:after="0"/>
        <w:ind w:left="0"/>
        <w:jc w:val="left"/>
      </w:pPr>
      <w:r>
        <w:rPr>
          <w:rFonts w:ascii="Times New Roman"/>
          <w:b/>
          <w:i w:val="false"/>
          <w:color w:val="000000"/>
        </w:rPr>
        <w:t xml:space="preserve"> 875. Электр жабдықтарын жөндеу жөніндегі слесарь-электрик 7-разряд</w:t>
      </w:r>
    </w:p>
    <w:bookmarkEnd w:id="11027"/>
    <w:bookmarkStart w:name="z11345" w:id="11028"/>
    <w:p>
      <w:pPr>
        <w:spacing w:after="0"/>
        <w:ind w:left="0"/>
        <w:jc w:val="both"/>
      </w:pPr>
      <w:r>
        <w:rPr>
          <w:rFonts w:ascii="Times New Roman"/>
          <w:b w:val="false"/>
          <w:i w:val="false"/>
          <w:color w:val="000000"/>
          <w:sz w:val="28"/>
        </w:rPr>
        <w:t>
      Жұмыс сипаттамасы. Түрлі жүйелердегі күрделі электронды блоктардың алдын алу, электр параметрлерін жөндеу, тексеру. Микропроцессорлық элементті базасы бар күрделі электронды блоктардағы ақаулықтарды іздеу және жою. Түрлі локомотивтер мен вагондардың электр жабдықтарының жағдайын тексеретін күрделі жүйелерді пайдалана отырып диагностикалау.</w:t>
      </w:r>
    </w:p>
    <w:bookmarkEnd w:id="11028"/>
    <w:bookmarkStart w:name="z11346" w:id="11029"/>
    <w:p>
      <w:pPr>
        <w:spacing w:after="0"/>
        <w:ind w:left="0"/>
        <w:jc w:val="both"/>
      </w:pPr>
      <w:r>
        <w:rPr>
          <w:rFonts w:ascii="Times New Roman"/>
          <w:b w:val="false"/>
          <w:i w:val="false"/>
          <w:color w:val="000000"/>
          <w:sz w:val="28"/>
        </w:rPr>
        <w:t>
      Білуге тиіс: түрлі жүйедегі күрделі электронды блоктардың конструкциялық ерекешеліктері, локомотив және вагон электр тәсімімен электронды жүйелерінің байланысу тәсімі құрылысының принципі.</w:t>
      </w:r>
    </w:p>
    <w:bookmarkEnd w:id="11029"/>
    <w:p>
      <w:pPr>
        <w:spacing w:after="0"/>
        <w:ind w:left="0"/>
        <w:jc w:val="both"/>
      </w:pPr>
      <w:r>
        <w:rPr>
          <w:rFonts w:ascii="Times New Roman"/>
          <w:b w:val="false"/>
          <w:i w:val="false"/>
          <w:color w:val="000000"/>
          <w:sz w:val="28"/>
        </w:rPr>
        <w:t>
      Орта кәсіптік білім талап етіледі.</w:t>
      </w:r>
    </w:p>
    <w:bookmarkStart w:name="z11347" w:id="11030"/>
    <w:p>
      <w:pPr>
        <w:spacing w:after="0"/>
        <w:ind w:left="0"/>
        <w:jc w:val="both"/>
      </w:pPr>
      <w:r>
        <w:rPr>
          <w:rFonts w:ascii="Times New Roman"/>
          <w:b w:val="false"/>
          <w:i w:val="false"/>
          <w:color w:val="000000"/>
          <w:sz w:val="28"/>
        </w:rPr>
        <w:t>
      Жұмыс үлгілері</w:t>
      </w:r>
    </w:p>
    <w:bookmarkEnd w:id="11030"/>
    <w:bookmarkStart w:name="z11348" w:id="11031"/>
    <w:p>
      <w:pPr>
        <w:spacing w:after="0"/>
        <w:ind w:left="0"/>
        <w:jc w:val="both"/>
      </w:pPr>
      <w:r>
        <w:rPr>
          <w:rFonts w:ascii="Times New Roman"/>
          <w:b w:val="false"/>
          <w:i w:val="false"/>
          <w:color w:val="000000"/>
          <w:sz w:val="28"/>
        </w:rPr>
        <w:t>
      1) Жылжымалы құрамның электронды жоғары вольтты және төмен вольтты аппаратурасы – ақаулықтарды тексеру, жою және реттеу;</w:t>
      </w:r>
    </w:p>
    <w:bookmarkEnd w:id="11031"/>
    <w:bookmarkStart w:name="z11349" w:id="11032"/>
    <w:p>
      <w:pPr>
        <w:spacing w:after="0"/>
        <w:ind w:left="0"/>
        <w:jc w:val="both"/>
      </w:pPr>
      <w:r>
        <w:rPr>
          <w:rFonts w:ascii="Times New Roman"/>
          <w:b w:val="false"/>
          <w:i w:val="false"/>
          <w:color w:val="000000"/>
          <w:sz w:val="28"/>
        </w:rPr>
        <w:t>
      2) Жылжымалы құрамдағы электронды жүйелерді автоматты басқару блоктары – электр параметрлерінің алдын алу, жөндеу, тексеру;</w:t>
      </w:r>
    </w:p>
    <w:bookmarkEnd w:id="11032"/>
    <w:bookmarkStart w:name="z11350" w:id="11033"/>
    <w:p>
      <w:pPr>
        <w:spacing w:after="0"/>
        <w:ind w:left="0"/>
        <w:jc w:val="both"/>
      </w:pPr>
      <w:r>
        <w:rPr>
          <w:rFonts w:ascii="Times New Roman"/>
          <w:b w:val="false"/>
          <w:i w:val="false"/>
          <w:color w:val="000000"/>
          <w:sz w:val="28"/>
        </w:rPr>
        <w:t>
      3) Күш диодтары – жылу кедергілерін тексеру;</w:t>
      </w:r>
    </w:p>
    <w:bookmarkEnd w:id="11033"/>
    <w:bookmarkStart w:name="z11351" w:id="11034"/>
    <w:p>
      <w:pPr>
        <w:spacing w:after="0"/>
        <w:ind w:left="0"/>
        <w:jc w:val="both"/>
      </w:pPr>
      <w:r>
        <w:rPr>
          <w:rFonts w:ascii="Times New Roman"/>
          <w:b w:val="false"/>
          <w:i w:val="false"/>
          <w:color w:val="000000"/>
          <w:sz w:val="28"/>
        </w:rPr>
        <w:t>
      4) Күш тізбектері мен олардың элементтері – арнайы жүйе арқылы тұтастығын тексеру;</w:t>
      </w:r>
    </w:p>
    <w:bookmarkEnd w:id="11034"/>
    <w:bookmarkStart w:name="z11352" w:id="11035"/>
    <w:p>
      <w:pPr>
        <w:spacing w:after="0"/>
        <w:ind w:left="0"/>
        <w:jc w:val="both"/>
      </w:pPr>
      <w:r>
        <w:rPr>
          <w:rFonts w:ascii="Times New Roman"/>
          <w:b w:val="false"/>
          <w:i w:val="false"/>
          <w:color w:val="000000"/>
          <w:sz w:val="28"/>
        </w:rPr>
        <w:t>
      5) Электр тізбектер – сандық индикатор ("Мастер-5" үлгісіндегі) арқылы параметрлерін бақылау.</w:t>
      </w:r>
    </w:p>
    <w:bookmarkEnd w:id="11035"/>
    <w:bookmarkStart w:name="z11353" w:id="11036"/>
    <w:p>
      <w:pPr>
        <w:spacing w:after="0"/>
        <w:ind w:left="0"/>
        <w:jc w:val="left"/>
      </w:pPr>
      <w:r>
        <w:rPr>
          <w:rFonts w:ascii="Times New Roman"/>
          <w:b/>
          <w:i w:val="false"/>
          <w:color w:val="000000"/>
        </w:rPr>
        <w:t xml:space="preserve"> 876. Электр жабдықтарын жөндеу жөніндегі слесарь-электрик 8-разряд</w:t>
      </w:r>
    </w:p>
    <w:bookmarkEnd w:id="11036"/>
    <w:bookmarkStart w:name="z11354" w:id="11037"/>
    <w:p>
      <w:pPr>
        <w:spacing w:after="0"/>
        <w:ind w:left="0"/>
        <w:jc w:val="both"/>
      </w:pPr>
      <w:r>
        <w:rPr>
          <w:rFonts w:ascii="Times New Roman"/>
          <w:b w:val="false"/>
          <w:i w:val="false"/>
          <w:color w:val="000000"/>
          <w:sz w:val="28"/>
        </w:rPr>
        <w:t>
      Жұмыс сипаттамасы. Күрделі бірегей электронды аппаратура және аспаптарды диагностикалау, сынау және реттеу. Есептеу техникасының негізіндегі құрылғыларды пайдалана отырып жылжымалы құрамның қозғалысы мен тежеуін автоматты басқару жөніндегі іске қосу баптау жұмыстарын орындау, автоматты реттеу жүйелі вагон электр тәсімінің жанасу ақауларын анықтау және жою.</w:t>
      </w:r>
    </w:p>
    <w:bookmarkEnd w:id="11037"/>
    <w:bookmarkStart w:name="z11355" w:id="11038"/>
    <w:p>
      <w:pPr>
        <w:spacing w:after="0"/>
        <w:ind w:left="0"/>
        <w:jc w:val="both"/>
      </w:pPr>
      <w:r>
        <w:rPr>
          <w:rFonts w:ascii="Times New Roman"/>
          <w:b w:val="false"/>
          <w:i w:val="false"/>
          <w:color w:val="000000"/>
          <w:sz w:val="28"/>
        </w:rPr>
        <w:t>
      Білуге тиіс: күрделі және бірегей электронды аппаратура мен аспаптардың конструкциялық ерекшеліктері, диагностикалауға арналған бақылау-өлшеу аспаптары мен стенділері, логикалық тәсім құру негіздері, оларды микроэлементті базада іске асыру, ЭУМ құрылғылары жекелеген блоктарының ақаулықтарын тексеру және жою әдістері.</w:t>
      </w:r>
    </w:p>
    <w:bookmarkEnd w:id="11038"/>
    <w:p>
      <w:pPr>
        <w:spacing w:after="0"/>
        <w:ind w:left="0"/>
        <w:jc w:val="both"/>
      </w:pPr>
      <w:r>
        <w:rPr>
          <w:rFonts w:ascii="Times New Roman"/>
          <w:b w:val="false"/>
          <w:i w:val="false"/>
          <w:color w:val="000000"/>
          <w:sz w:val="28"/>
        </w:rPr>
        <w:t>
      Орта кәсіптік білім талап етіледі.</w:t>
      </w:r>
    </w:p>
    <w:bookmarkStart w:name="z11356" w:id="11039"/>
    <w:p>
      <w:pPr>
        <w:spacing w:after="0"/>
        <w:ind w:left="0"/>
        <w:jc w:val="both"/>
      </w:pPr>
      <w:r>
        <w:rPr>
          <w:rFonts w:ascii="Times New Roman"/>
          <w:b w:val="false"/>
          <w:i w:val="false"/>
          <w:color w:val="000000"/>
          <w:sz w:val="28"/>
        </w:rPr>
        <w:t>
      Жұмыс үлгілері</w:t>
      </w:r>
    </w:p>
    <w:bookmarkEnd w:id="11039"/>
    <w:bookmarkStart w:name="z11357" w:id="11040"/>
    <w:p>
      <w:pPr>
        <w:spacing w:after="0"/>
        <w:ind w:left="0"/>
        <w:jc w:val="both"/>
      </w:pPr>
      <w:r>
        <w:rPr>
          <w:rFonts w:ascii="Times New Roman"/>
          <w:b w:val="false"/>
          <w:i w:val="false"/>
          <w:color w:val="000000"/>
          <w:sz w:val="28"/>
        </w:rPr>
        <w:t>
      1) Электронды аппаратура - баптау, реттеу, сынау;</w:t>
      </w:r>
    </w:p>
    <w:bookmarkEnd w:id="11040"/>
    <w:bookmarkStart w:name="z11358" w:id="11041"/>
    <w:p>
      <w:pPr>
        <w:spacing w:after="0"/>
        <w:ind w:left="0"/>
        <w:jc w:val="both"/>
      </w:pPr>
      <w:r>
        <w:rPr>
          <w:rFonts w:ascii="Times New Roman"/>
          <w:b w:val="false"/>
          <w:i w:val="false"/>
          <w:color w:val="000000"/>
          <w:sz w:val="28"/>
        </w:rPr>
        <w:t>
      2) Локомотив және вагондардың электр машиналары - автоматталған жүйелердің көмегімен ("Тестер-ЭМ, "АСКД-ЭМ" үлгісіндегі) коммутация сапасын бағалау, параметрлерін бақылау;</w:t>
      </w:r>
    </w:p>
    <w:bookmarkEnd w:id="11041"/>
    <w:bookmarkStart w:name="z11359" w:id="11042"/>
    <w:p>
      <w:pPr>
        <w:spacing w:after="0"/>
        <w:ind w:left="0"/>
        <w:jc w:val="both"/>
      </w:pPr>
      <w:r>
        <w:rPr>
          <w:rFonts w:ascii="Times New Roman"/>
          <w:b w:val="false"/>
          <w:i w:val="false"/>
          <w:color w:val="000000"/>
          <w:sz w:val="28"/>
        </w:rPr>
        <w:t>
      3) Микропроцессорлық элементті базасы бар қауіпсіздік аспаптары-диагностикалау, сынау және реттеу;</w:t>
      </w:r>
    </w:p>
    <w:bookmarkEnd w:id="11042"/>
    <w:bookmarkStart w:name="z11360" w:id="11043"/>
    <w:p>
      <w:pPr>
        <w:spacing w:after="0"/>
        <w:ind w:left="0"/>
        <w:jc w:val="both"/>
      </w:pPr>
      <w:r>
        <w:rPr>
          <w:rFonts w:ascii="Times New Roman"/>
          <w:b w:val="false"/>
          <w:i w:val="false"/>
          <w:color w:val="000000"/>
          <w:sz w:val="28"/>
        </w:rPr>
        <w:t>
      4) Ток трансформаторлары – токтың таратылуын тексеру;</w:t>
      </w:r>
    </w:p>
    <w:bookmarkEnd w:id="11043"/>
    <w:bookmarkStart w:name="z11361" w:id="11044"/>
    <w:p>
      <w:pPr>
        <w:spacing w:after="0"/>
        <w:ind w:left="0"/>
        <w:jc w:val="both"/>
      </w:pPr>
      <w:r>
        <w:rPr>
          <w:rFonts w:ascii="Times New Roman"/>
          <w:b w:val="false"/>
          <w:i w:val="false"/>
          <w:color w:val="000000"/>
          <w:sz w:val="28"/>
        </w:rPr>
        <w:t>
      5) Локомотив, вагондардың электр жабдықтары – автоматталған ("АСКД", "СУИД" үлгісіндегі) жүйенің көмегімен параметрлерін бақылау.</w:t>
      </w:r>
    </w:p>
    <w:bookmarkEnd w:id="11044"/>
    <w:bookmarkStart w:name="z11362" w:id="11045"/>
    <w:p>
      <w:pPr>
        <w:spacing w:after="0"/>
        <w:ind w:left="0"/>
        <w:jc w:val="left"/>
      </w:pPr>
      <w:r>
        <w:rPr>
          <w:rFonts w:ascii="Times New Roman"/>
          <w:b/>
          <w:i w:val="false"/>
          <w:color w:val="000000"/>
        </w:rPr>
        <w:t xml:space="preserve"> Слесарь – электрмонтажшы</w:t>
      </w:r>
      <w:r>
        <w:br/>
      </w:r>
      <w:r>
        <w:rPr>
          <w:rFonts w:ascii="Times New Roman"/>
          <w:b/>
          <w:i w:val="false"/>
          <w:color w:val="000000"/>
        </w:rPr>
        <w:t>877. Слесарь – электрмонтажшы 2-разряд</w:t>
      </w:r>
    </w:p>
    <w:bookmarkEnd w:id="11045"/>
    <w:bookmarkStart w:name="z11364" w:id="11046"/>
    <w:p>
      <w:pPr>
        <w:spacing w:after="0"/>
        <w:ind w:left="0"/>
        <w:jc w:val="both"/>
      </w:pPr>
      <w:r>
        <w:rPr>
          <w:rFonts w:ascii="Times New Roman"/>
          <w:b w:val="false"/>
          <w:i w:val="false"/>
          <w:color w:val="000000"/>
          <w:sz w:val="28"/>
        </w:rPr>
        <w:t>
      Жұмыс сипаттамасы. Әмбебап айлабұйымдар мен аспаптарды пайдалана отырып жай тораптар мен аппараттарды құрастыру. Қуаттылығы 50 кВт-ға дейінгі ауыспалы және тұрақты ток электр машиналарын және қуаттылығы 30 кВт-қа дейінгі дәнекерлеу аппараттарын монтаждау және орнату. Орнатқаннан кейін жөнделетін арнайы айлабұйымдар мен шаблондарды машиналар мен аппаратураларды сынамалау. Арнайы айлабұйымдар мен шаблондарды пайдалана отырып орташа күрделіктегі тораптар мен аппаратураларды құрастыру және монтаждау. Бөлшектер жасау, айлабұйымдар мен шаблондарды құрастыру. Төмен вольтты аппаратуралардың жай электр конструкцияларының, сондай-ақ электр аспаптар мен іске қосатын реттейтін аппаратуралардың бөлшектерін жасау, құрастыру, сынау және орнату. Өткізгіштердің ұштарын монтаждау және дәнекерлеу. Өткізгіштерді берілген түстерге сырлау. Біріктіру муфтыларының, үштіктер мен қораптардың сегіз тобына дейін жарықтандыру қалқандарын құрастыру және орнату. Жай тәсім сымдарын құрастыру. Панель дайындау, коммуникациялық аппаратура орнату және қоректендіру станциясын монтаждау. Жарық, күш және дабыл қаққыш желілерін жүргізу. Кірпіш және бетон қабырғаларда шлямбурмен және пневматикалық аспаппен ұя салу. Қолмен және станоктарда саңылаулар тесу, ұңғылау, бұранданы кіргізу. Кабель ұштарын қалайылау. Жоғарылау білікті слесарь-электр монтаждаушының басшылығымен күрделі бұйымдар мен электр машиналарын құрастыру, орнату және сынау.</w:t>
      </w:r>
    </w:p>
    <w:bookmarkEnd w:id="11046"/>
    <w:bookmarkStart w:name="z11365" w:id="11047"/>
    <w:p>
      <w:pPr>
        <w:spacing w:after="0"/>
        <w:ind w:left="0"/>
        <w:jc w:val="both"/>
      </w:pPr>
      <w:r>
        <w:rPr>
          <w:rFonts w:ascii="Times New Roman"/>
          <w:b w:val="false"/>
          <w:i w:val="false"/>
          <w:color w:val="000000"/>
          <w:sz w:val="28"/>
        </w:rPr>
        <w:t>
      Білуге тиіс: орындалатын жұмыс көлемінде электр техникасының негіздері, қуаттылығы 50 кВт-қа дейінгі күрделі емес электр машиналарының, аспаптардың және іске қосатын аппаратураның құрылысы мен қолдану принциптері және оларды монтаждаудың техникалық шарттары, бұрғылау станоктарында пневматикалық және электр дрельмен жұмыс істеу жолдары, материалдармен жұмыс істеуде қолданылатын қызметі, дәнекерлеу кезінде қолданылатын дәнекер мен флюстар, дәнекерлеу ережесі, газ құбырларда, роликтер мен трос ілмелерде сым төсеу ережесі, электр машиналарын іске қосу ережесі, құрастыру мен монтаждауда қолданылатын слесарлық және бақылау-өлшеу аспаптары, айлабұйымдар мен аппаратура.</w:t>
      </w:r>
    </w:p>
    <w:bookmarkEnd w:id="11047"/>
    <w:bookmarkStart w:name="z11366" w:id="11048"/>
    <w:p>
      <w:pPr>
        <w:spacing w:after="0"/>
        <w:ind w:left="0"/>
        <w:jc w:val="both"/>
      </w:pPr>
      <w:r>
        <w:rPr>
          <w:rFonts w:ascii="Times New Roman"/>
          <w:b w:val="false"/>
          <w:i w:val="false"/>
          <w:color w:val="000000"/>
          <w:sz w:val="28"/>
        </w:rPr>
        <w:t>
      Жұмыс үлгілері</w:t>
      </w:r>
    </w:p>
    <w:bookmarkEnd w:id="11048"/>
    <w:bookmarkStart w:name="z11367" w:id="11049"/>
    <w:p>
      <w:pPr>
        <w:spacing w:after="0"/>
        <w:ind w:left="0"/>
        <w:jc w:val="both"/>
      </w:pPr>
      <w:r>
        <w:rPr>
          <w:rFonts w:ascii="Times New Roman"/>
          <w:b w:val="false"/>
          <w:i w:val="false"/>
          <w:color w:val="000000"/>
          <w:sz w:val="28"/>
        </w:rPr>
        <w:t>
      1) Амперметрлер, вольтметрлер, электр есептегіштер - желіге қосу;</w:t>
      </w:r>
    </w:p>
    <w:bookmarkEnd w:id="11049"/>
    <w:bookmarkStart w:name="z11368" w:id="11050"/>
    <w:p>
      <w:pPr>
        <w:spacing w:after="0"/>
        <w:ind w:left="0"/>
        <w:jc w:val="both"/>
      </w:pPr>
      <w:r>
        <w:rPr>
          <w:rFonts w:ascii="Times New Roman"/>
          <w:b w:val="false"/>
          <w:i w:val="false"/>
          <w:color w:val="000000"/>
          <w:sz w:val="28"/>
        </w:rPr>
        <w:t>
      2) Жарықтандыру осьінің өшіргіштері – орнату;</w:t>
      </w:r>
    </w:p>
    <w:bookmarkEnd w:id="11050"/>
    <w:bookmarkStart w:name="z11369" w:id="11051"/>
    <w:p>
      <w:pPr>
        <w:spacing w:after="0"/>
        <w:ind w:left="0"/>
        <w:jc w:val="both"/>
      </w:pPr>
      <w:r>
        <w:rPr>
          <w:rFonts w:ascii="Times New Roman"/>
          <w:b w:val="false"/>
          <w:i w:val="false"/>
          <w:color w:val="000000"/>
          <w:sz w:val="28"/>
        </w:rPr>
        <w:t>
      3) Штепсельді ұяшықтар – панельде құрастыру және орнату;</w:t>
      </w:r>
    </w:p>
    <w:bookmarkEnd w:id="11051"/>
    <w:bookmarkStart w:name="z11370" w:id="11052"/>
    <w:p>
      <w:pPr>
        <w:spacing w:after="0"/>
        <w:ind w:left="0"/>
        <w:jc w:val="both"/>
      </w:pPr>
      <w:r>
        <w:rPr>
          <w:rFonts w:ascii="Times New Roman"/>
          <w:b w:val="false"/>
          <w:i w:val="false"/>
          <w:color w:val="000000"/>
          <w:sz w:val="28"/>
        </w:rPr>
        <w:t>
      4) Аппаратураның іске қосылуын реттейтін бөлшектер – жасау;</w:t>
      </w:r>
    </w:p>
    <w:bookmarkEnd w:id="11052"/>
    <w:bookmarkStart w:name="z11371" w:id="11053"/>
    <w:p>
      <w:pPr>
        <w:spacing w:after="0"/>
        <w:ind w:left="0"/>
        <w:jc w:val="both"/>
      </w:pPr>
      <w:r>
        <w:rPr>
          <w:rFonts w:ascii="Times New Roman"/>
          <w:b w:val="false"/>
          <w:i w:val="false"/>
          <w:color w:val="000000"/>
          <w:sz w:val="28"/>
        </w:rPr>
        <w:t>
      5) Күш және жарықтандыру қалқаншаларының оқшаулау тақталары-жасау;</w:t>
      </w:r>
    </w:p>
    <w:bookmarkEnd w:id="11053"/>
    <w:bookmarkStart w:name="z11372" w:id="11054"/>
    <w:p>
      <w:pPr>
        <w:spacing w:after="0"/>
        <w:ind w:left="0"/>
        <w:jc w:val="both"/>
      </w:pPr>
      <w:r>
        <w:rPr>
          <w:rFonts w:ascii="Times New Roman"/>
          <w:b w:val="false"/>
          <w:i w:val="false"/>
          <w:color w:val="000000"/>
          <w:sz w:val="28"/>
        </w:rPr>
        <w:t>
      6) Түрлі жүйедегі және үлгідегі аспапқа арналған электр магнитті катушкалар – орау және орнына орнату;</w:t>
      </w:r>
    </w:p>
    <w:bookmarkEnd w:id="11054"/>
    <w:bookmarkStart w:name="z11373" w:id="11055"/>
    <w:p>
      <w:pPr>
        <w:spacing w:after="0"/>
        <w:ind w:left="0"/>
        <w:jc w:val="both"/>
      </w:pPr>
      <w:r>
        <w:rPr>
          <w:rFonts w:ascii="Times New Roman"/>
          <w:b w:val="false"/>
          <w:i w:val="false"/>
          <w:color w:val="000000"/>
          <w:sz w:val="28"/>
        </w:rPr>
        <w:t>
      7) Динамомашина мен мотор коллекторлары – құрастыру кезінде тазалау);</w:t>
      </w:r>
    </w:p>
    <w:bookmarkEnd w:id="11055"/>
    <w:bookmarkStart w:name="z11374" w:id="11056"/>
    <w:p>
      <w:pPr>
        <w:spacing w:after="0"/>
        <w:ind w:left="0"/>
        <w:jc w:val="both"/>
      </w:pPr>
      <w:r>
        <w:rPr>
          <w:rFonts w:ascii="Times New Roman"/>
          <w:b w:val="false"/>
          <w:i w:val="false"/>
          <w:color w:val="000000"/>
          <w:sz w:val="28"/>
        </w:rPr>
        <w:t>
      8) Үстелге қоятын лампалар – құрастыру;</w:t>
      </w:r>
    </w:p>
    <w:bookmarkEnd w:id="11056"/>
    <w:bookmarkStart w:name="z11375" w:id="11057"/>
    <w:p>
      <w:pPr>
        <w:spacing w:after="0"/>
        <w:ind w:left="0"/>
        <w:jc w:val="both"/>
      </w:pPr>
      <w:r>
        <w:rPr>
          <w:rFonts w:ascii="Times New Roman"/>
          <w:b w:val="false"/>
          <w:i w:val="false"/>
          <w:color w:val="000000"/>
          <w:sz w:val="28"/>
        </w:rPr>
        <w:t>
      9) Контактілі жапырақшалар – тойтару;</w:t>
      </w:r>
    </w:p>
    <w:bookmarkEnd w:id="11057"/>
    <w:bookmarkStart w:name="z11376" w:id="11058"/>
    <w:p>
      <w:pPr>
        <w:spacing w:after="0"/>
        <w:ind w:left="0"/>
        <w:jc w:val="both"/>
      </w:pPr>
      <w:r>
        <w:rPr>
          <w:rFonts w:ascii="Times New Roman"/>
          <w:b w:val="false"/>
          <w:i w:val="false"/>
          <w:color w:val="000000"/>
          <w:sz w:val="28"/>
        </w:rPr>
        <w:t>
      10) Қайта қосылатын люстралар – орнату;</w:t>
      </w:r>
    </w:p>
    <w:bookmarkEnd w:id="11058"/>
    <w:bookmarkStart w:name="z11377" w:id="11059"/>
    <w:p>
      <w:pPr>
        <w:spacing w:after="0"/>
        <w:ind w:left="0"/>
        <w:jc w:val="both"/>
      </w:pPr>
      <w:r>
        <w:rPr>
          <w:rFonts w:ascii="Times New Roman"/>
          <w:b w:val="false"/>
          <w:i w:val="false"/>
          <w:color w:val="000000"/>
          <w:sz w:val="28"/>
        </w:rPr>
        <w:t>
      11) Жарық беру желісі – сымды белгілеу;</w:t>
      </w:r>
    </w:p>
    <w:bookmarkEnd w:id="11059"/>
    <w:bookmarkStart w:name="z11378" w:id="11060"/>
    <w:p>
      <w:pPr>
        <w:spacing w:after="0"/>
        <w:ind w:left="0"/>
        <w:jc w:val="both"/>
      </w:pPr>
      <w:r>
        <w:rPr>
          <w:rFonts w:ascii="Times New Roman"/>
          <w:b w:val="false"/>
          <w:i w:val="false"/>
          <w:color w:val="000000"/>
          <w:sz w:val="28"/>
        </w:rPr>
        <w:t>
      12) Оқшаулау панельдері – орнату;</w:t>
      </w:r>
    </w:p>
    <w:bookmarkEnd w:id="11060"/>
    <w:bookmarkStart w:name="z11379" w:id="11061"/>
    <w:p>
      <w:pPr>
        <w:spacing w:after="0"/>
        <w:ind w:left="0"/>
        <w:jc w:val="both"/>
      </w:pPr>
      <w:r>
        <w:rPr>
          <w:rFonts w:ascii="Times New Roman"/>
          <w:b w:val="false"/>
          <w:i w:val="false"/>
          <w:color w:val="000000"/>
          <w:sz w:val="28"/>
        </w:rPr>
        <w:t>
      13) Жай контактілі панельдер – жасау;</w:t>
      </w:r>
    </w:p>
    <w:bookmarkEnd w:id="11061"/>
    <w:bookmarkStart w:name="z11380" w:id="11062"/>
    <w:p>
      <w:pPr>
        <w:spacing w:after="0"/>
        <w:ind w:left="0"/>
        <w:jc w:val="both"/>
      </w:pPr>
      <w:r>
        <w:rPr>
          <w:rFonts w:ascii="Times New Roman"/>
          <w:b w:val="false"/>
          <w:i w:val="false"/>
          <w:color w:val="000000"/>
          <w:sz w:val="28"/>
        </w:rPr>
        <w:t>
      14) Қайта қосқыштар мен реостаттар – орнына орнату және жалпы тәсімге қосу;</w:t>
      </w:r>
    </w:p>
    <w:bookmarkEnd w:id="11062"/>
    <w:bookmarkStart w:name="z11381" w:id="11063"/>
    <w:p>
      <w:pPr>
        <w:spacing w:after="0"/>
        <w:ind w:left="0"/>
        <w:jc w:val="both"/>
      </w:pPr>
      <w:r>
        <w:rPr>
          <w:rFonts w:ascii="Times New Roman"/>
          <w:b w:val="false"/>
          <w:i w:val="false"/>
          <w:color w:val="000000"/>
          <w:sz w:val="28"/>
        </w:rPr>
        <w:t>
      15) Клемді платалар – құрастыру және орнату;</w:t>
      </w:r>
    </w:p>
    <w:bookmarkEnd w:id="11063"/>
    <w:bookmarkStart w:name="z11382" w:id="11064"/>
    <w:p>
      <w:pPr>
        <w:spacing w:after="0"/>
        <w:ind w:left="0"/>
        <w:jc w:val="both"/>
      </w:pPr>
      <w:r>
        <w:rPr>
          <w:rFonts w:ascii="Times New Roman"/>
          <w:b w:val="false"/>
          <w:i w:val="false"/>
          <w:color w:val="000000"/>
          <w:sz w:val="28"/>
        </w:rPr>
        <w:t>
      16) Қорғағыштар, ауыспалы қораптар, кескіштер – құрастыру және орнату;</w:t>
      </w:r>
    </w:p>
    <w:bookmarkEnd w:id="11064"/>
    <w:bookmarkStart w:name="z11383" w:id="11065"/>
    <w:p>
      <w:pPr>
        <w:spacing w:after="0"/>
        <w:ind w:left="0"/>
        <w:jc w:val="both"/>
      </w:pPr>
      <w:r>
        <w:rPr>
          <w:rFonts w:ascii="Times New Roman"/>
          <w:b w:val="false"/>
          <w:i w:val="false"/>
          <w:color w:val="000000"/>
          <w:sz w:val="28"/>
        </w:rPr>
        <w:t>
      17) Тығыздағыш резина – тарату қалқандарына желімдеу;</w:t>
      </w:r>
    </w:p>
    <w:bookmarkEnd w:id="11065"/>
    <w:bookmarkStart w:name="z11384" w:id="11066"/>
    <w:p>
      <w:pPr>
        <w:spacing w:after="0"/>
        <w:ind w:left="0"/>
        <w:jc w:val="both"/>
      </w:pPr>
      <w:r>
        <w:rPr>
          <w:rFonts w:ascii="Times New Roman"/>
          <w:b w:val="false"/>
          <w:i w:val="false"/>
          <w:color w:val="000000"/>
          <w:sz w:val="28"/>
        </w:rPr>
        <w:t>
      18) Қарапайым тұрақты және ауыспалы ток релесі – толықтай құрастыру және реттеу;</w:t>
      </w:r>
    </w:p>
    <w:bookmarkEnd w:id="11066"/>
    <w:bookmarkStart w:name="z11385" w:id="11067"/>
    <w:p>
      <w:pPr>
        <w:spacing w:after="0"/>
        <w:ind w:left="0"/>
        <w:jc w:val="both"/>
      </w:pPr>
      <w:r>
        <w:rPr>
          <w:rFonts w:ascii="Times New Roman"/>
          <w:b w:val="false"/>
          <w:i w:val="false"/>
          <w:color w:val="000000"/>
          <w:sz w:val="28"/>
        </w:rPr>
        <w:t>
      19) Үш полюсті кескіштер – құрастыру және іске қосуды қиыстыру;</w:t>
      </w:r>
    </w:p>
    <w:bookmarkEnd w:id="11067"/>
    <w:bookmarkStart w:name="z11386" w:id="11068"/>
    <w:p>
      <w:pPr>
        <w:spacing w:after="0"/>
        <w:ind w:left="0"/>
        <w:jc w:val="both"/>
      </w:pPr>
      <w:r>
        <w:rPr>
          <w:rFonts w:ascii="Times New Roman"/>
          <w:b w:val="false"/>
          <w:i w:val="false"/>
          <w:color w:val="000000"/>
          <w:sz w:val="28"/>
        </w:rPr>
        <w:t>
      20) Контактілі термобулар – құрастыру;</w:t>
      </w:r>
    </w:p>
    <w:bookmarkEnd w:id="11068"/>
    <w:bookmarkStart w:name="z11387" w:id="11069"/>
    <w:p>
      <w:pPr>
        <w:spacing w:after="0"/>
        <w:ind w:left="0"/>
        <w:jc w:val="both"/>
      </w:pPr>
      <w:r>
        <w:rPr>
          <w:rFonts w:ascii="Times New Roman"/>
          <w:b w:val="false"/>
          <w:i w:val="false"/>
          <w:color w:val="000000"/>
          <w:sz w:val="28"/>
        </w:rPr>
        <w:t>
      21) Микрофон тұтқалары, екі контактілі телефон релесі, телефон аппараттары, полярланған қоңыраулар, селекторлық диспетчерлік байланыс жәшіктері, рельсті механизацияланған педальдар, Мелентьев ату жүйесінің бақылау құлыптары, найзағай бұрғыштар, семафорлық қайталағыштар, шарнирлі ататын тұйықтатқыштар – құрастыру және жинақтау;</w:t>
      </w:r>
    </w:p>
    <w:bookmarkEnd w:id="11069"/>
    <w:bookmarkStart w:name="z11388" w:id="11070"/>
    <w:p>
      <w:pPr>
        <w:spacing w:after="0"/>
        <w:ind w:left="0"/>
        <w:jc w:val="both"/>
      </w:pPr>
      <w:r>
        <w:rPr>
          <w:rFonts w:ascii="Times New Roman"/>
          <w:b w:val="false"/>
          <w:i w:val="false"/>
          <w:color w:val="000000"/>
          <w:sz w:val="28"/>
        </w:rPr>
        <w:t>
      22) Контактілі шпилькалар, оқшаулағыштар, белгі беру лампалары, қайта қосқыштар, тумблерлер – орнату;</w:t>
      </w:r>
    </w:p>
    <w:bookmarkEnd w:id="11070"/>
    <w:bookmarkStart w:name="z11389" w:id="11071"/>
    <w:p>
      <w:pPr>
        <w:spacing w:after="0"/>
        <w:ind w:left="0"/>
        <w:jc w:val="both"/>
      </w:pPr>
      <w:r>
        <w:rPr>
          <w:rFonts w:ascii="Times New Roman"/>
          <w:b w:val="false"/>
          <w:i w:val="false"/>
          <w:color w:val="000000"/>
          <w:sz w:val="28"/>
        </w:rPr>
        <w:t>
      23) Шунттар – орнату;</w:t>
      </w:r>
    </w:p>
    <w:bookmarkEnd w:id="11071"/>
    <w:bookmarkStart w:name="z11390" w:id="11072"/>
    <w:p>
      <w:pPr>
        <w:spacing w:after="0"/>
        <w:ind w:left="0"/>
        <w:jc w:val="both"/>
      </w:pPr>
      <w:r>
        <w:rPr>
          <w:rFonts w:ascii="Times New Roman"/>
          <w:b w:val="false"/>
          <w:i w:val="false"/>
          <w:color w:val="000000"/>
          <w:sz w:val="28"/>
        </w:rPr>
        <w:t>
      24) Щетка ұстағыштар – құрастыру.</w:t>
      </w:r>
    </w:p>
    <w:bookmarkEnd w:id="11072"/>
    <w:bookmarkStart w:name="z11391" w:id="11073"/>
    <w:p>
      <w:pPr>
        <w:spacing w:after="0"/>
        <w:ind w:left="0"/>
        <w:jc w:val="left"/>
      </w:pPr>
      <w:r>
        <w:rPr>
          <w:rFonts w:ascii="Times New Roman"/>
          <w:b/>
          <w:i w:val="false"/>
          <w:color w:val="000000"/>
        </w:rPr>
        <w:t xml:space="preserve"> 878. Слесарь–электрмонтажшы 3-разряд</w:t>
      </w:r>
    </w:p>
    <w:bookmarkEnd w:id="11073"/>
    <w:bookmarkStart w:name="z11392" w:id="11074"/>
    <w:p>
      <w:pPr>
        <w:spacing w:after="0"/>
        <w:ind w:left="0"/>
        <w:jc w:val="both"/>
      </w:pPr>
      <w:r>
        <w:rPr>
          <w:rFonts w:ascii="Times New Roman"/>
          <w:b w:val="false"/>
          <w:i w:val="false"/>
          <w:color w:val="000000"/>
          <w:sz w:val="28"/>
        </w:rPr>
        <w:t>
      Жұмыс сипаттамасы. әмбебап айлабұйымдарды пайдалана отырып қуаты 50-ден асатын 100 кВТ-қа дейінгі тұрақты және ауыспалы ток электр машиналарын, орташа күрделіктегі электр аспаптары мен тораптарын монтаждау, құрастыру, сынау және тапсыру. Арнайы айлабұйымдар мен шаблондарды пайдалана отырып күрделі электр аспаптар мен электр машиналарын құрастыру және орнату. Электр жабдығындағы ақаулықтарды монтаждауда анықтау және оларды жою. Сегіз топтан асатын тарату қалқандарын және шина құрамаларын, сондай-ақ жүк көтергіштігі 20 т-ға дейінгі кран электр жабдықтарын, қуаттылығы 300 кВТ-тан асатын дәнекерлеу аппараттарын және қуаттылығы 500 кВТ-қа дейінгі сынап түзулегіштерін монтаждау және орнату. Түрлі кесетін сымдардан жасалған электр тәсімдерін өру және корпустарда толықтай монтаждау. Күш электр құрылғыларына арналған тарату қалқандарының коммутациясы бойынша жұмыс. Ток күші 1000 А-ға дейінгі қоректендіру станциясының аппаратурасын орнату және толықтай байланыстыру. Фидерлі және тарату желісін төсеу. Жоғарылау білікті электр монтаждаушысының басшылығымен күрделі электр жабдықтарын және бұйымдарын құрастыру және орнату.</w:t>
      </w:r>
    </w:p>
    <w:bookmarkEnd w:id="11074"/>
    <w:bookmarkStart w:name="z11393" w:id="11075"/>
    <w:p>
      <w:pPr>
        <w:spacing w:after="0"/>
        <w:ind w:left="0"/>
        <w:jc w:val="both"/>
      </w:pPr>
      <w:r>
        <w:rPr>
          <w:rFonts w:ascii="Times New Roman"/>
          <w:b w:val="false"/>
          <w:i w:val="false"/>
          <w:color w:val="000000"/>
          <w:sz w:val="28"/>
        </w:rPr>
        <w:t>
      Білуге тиіс: орындалатын жұмыс көлеміндегі электр техникасының негіздері, қуаттылығы 50-ден жоғары 100 кВТ-қа дейінгі тұрақты және ауыспалы ток машиналарының құрылысы мен жұмыс істеу принципі, орташа күрделіктегі іске қосуды реттейтін аппаратура, электр машинасының жұмысындағы шекті жүктемелер, электр қозғалтқыштың щеткалы механизмін баптау тәсілдері, орау-тығыздау материалдарын өңдеу тәсілдері (сіңдіру, майлау, пісіру, өру және т.б.), шектеулер мен отырғызу жүйесін, электр монтаждауда қолданылатын бақылау-өлшеу және монтаждау аспаптарының, арнайы айлабұйымдар мен жабдықтардың құрылысы мен қызметі, электр жабдықтарын сынаудың техникалық шарттары, жиналатын және жөнделетін аппараттардың, аспаптар мен бақылағыш басқарылатын электр крандарының тәсімдері.</w:t>
      </w:r>
    </w:p>
    <w:bookmarkEnd w:id="11075"/>
    <w:bookmarkStart w:name="z11394" w:id="11076"/>
    <w:p>
      <w:pPr>
        <w:spacing w:after="0"/>
        <w:ind w:left="0"/>
        <w:jc w:val="both"/>
      </w:pPr>
      <w:r>
        <w:rPr>
          <w:rFonts w:ascii="Times New Roman"/>
          <w:b w:val="false"/>
          <w:i w:val="false"/>
          <w:color w:val="000000"/>
          <w:sz w:val="28"/>
        </w:rPr>
        <w:t>
      Жұмыс үлгілері</w:t>
      </w:r>
    </w:p>
    <w:bookmarkEnd w:id="11076"/>
    <w:bookmarkStart w:name="z11395" w:id="11077"/>
    <w:p>
      <w:pPr>
        <w:spacing w:after="0"/>
        <w:ind w:left="0"/>
        <w:jc w:val="both"/>
      </w:pPr>
      <w:r>
        <w:rPr>
          <w:rFonts w:ascii="Times New Roman"/>
          <w:b w:val="false"/>
          <w:i w:val="false"/>
          <w:color w:val="000000"/>
          <w:sz w:val="28"/>
        </w:rPr>
        <w:t>
      1) Жылжымалы рентген аппаратурасы – құрастыру және реттеу;</w:t>
      </w:r>
    </w:p>
    <w:bookmarkEnd w:id="11077"/>
    <w:bookmarkStart w:name="z11396" w:id="11078"/>
    <w:p>
      <w:pPr>
        <w:spacing w:after="0"/>
        <w:ind w:left="0"/>
        <w:jc w:val="both"/>
      </w:pPr>
      <w:r>
        <w:rPr>
          <w:rFonts w:ascii="Times New Roman"/>
          <w:b w:val="false"/>
          <w:i w:val="false"/>
          <w:color w:val="000000"/>
          <w:sz w:val="28"/>
        </w:rPr>
        <w:t>
      2) Диспетчерлік байланыс тарату станцияларының аппараттары мен аспаптары, тіректері, телефон коммутаторларының штативтері – монтаждау;</w:t>
      </w:r>
    </w:p>
    <w:bookmarkEnd w:id="11078"/>
    <w:bookmarkStart w:name="z11397" w:id="11079"/>
    <w:p>
      <w:pPr>
        <w:spacing w:after="0"/>
        <w:ind w:left="0"/>
        <w:jc w:val="both"/>
      </w:pPr>
      <w:r>
        <w:rPr>
          <w:rFonts w:ascii="Times New Roman"/>
          <w:b w:val="false"/>
          <w:i w:val="false"/>
          <w:color w:val="000000"/>
          <w:sz w:val="28"/>
        </w:rPr>
        <w:t>
      3) Топтық өшіргіштер – құрастыру, бөлшектеу, жоғары кернеудегі токпен сынау;</w:t>
      </w:r>
    </w:p>
    <w:bookmarkEnd w:id="11079"/>
    <w:bookmarkStart w:name="z11398" w:id="11080"/>
    <w:p>
      <w:pPr>
        <w:spacing w:after="0"/>
        <w:ind w:left="0"/>
        <w:jc w:val="both"/>
      </w:pPr>
      <w:r>
        <w:rPr>
          <w:rFonts w:ascii="Times New Roman"/>
          <w:b w:val="false"/>
          <w:i w:val="false"/>
          <w:color w:val="000000"/>
          <w:sz w:val="28"/>
        </w:rPr>
        <w:t>
      4) Қуаты 50-ден асатын 100 кВт-қа дейінгі электр қозғалтқыштар – орнату;</w:t>
      </w:r>
    </w:p>
    <w:bookmarkEnd w:id="11080"/>
    <w:bookmarkStart w:name="z11399" w:id="11081"/>
    <w:p>
      <w:pPr>
        <w:spacing w:after="0"/>
        <w:ind w:left="0"/>
        <w:jc w:val="both"/>
      </w:pPr>
      <w:r>
        <w:rPr>
          <w:rFonts w:ascii="Times New Roman"/>
          <w:b w:val="false"/>
          <w:i w:val="false"/>
          <w:color w:val="000000"/>
          <w:sz w:val="28"/>
        </w:rPr>
        <w:t>
      5) Нөмірлері 50-ге дейінгі телефон коммутаторлар, телеграфты және көрсеткіш коммутаторлар, өлшемдік аппараттар, көрсететін реле, реле, топтық қайта қосқыштар – жинақтау және құрастыру;</w:t>
      </w:r>
    </w:p>
    <w:bookmarkEnd w:id="11081"/>
    <w:bookmarkStart w:name="z11400" w:id="11082"/>
    <w:p>
      <w:pPr>
        <w:spacing w:after="0"/>
        <w:ind w:left="0"/>
        <w:jc w:val="both"/>
      </w:pPr>
      <w:r>
        <w:rPr>
          <w:rFonts w:ascii="Times New Roman"/>
          <w:b w:val="false"/>
          <w:i w:val="false"/>
          <w:color w:val="000000"/>
          <w:sz w:val="28"/>
        </w:rPr>
        <w:t>
      6) Контакторлар – орнату және реттеу;</w:t>
      </w:r>
    </w:p>
    <w:bookmarkEnd w:id="11082"/>
    <w:bookmarkStart w:name="z11401" w:id="11083"/>
    <w:p>
      <w:pPr>
        <w:spacing w:after="0"/>
        <w:ind w:left="0"/>
        <w:jc w:val="both"/>
      </w:pPr>
      <w:r>
        <w:rPr>
          <w:rFonts w:ascii="Times New Roman"/>
          <w:b w:val="false"/>
          <w:i w:val="false"/>
          <w:color w:val="000000"/>
          <w:sz w:val="28"/>
        </w:rPr>
        <w:t>
      7) Тарату қораптары – монтаждау;</w:t>
      </w:r>
    </w:p>
    <w:bookmarkEnd w:id="11083"/>
    <w:bookmarkStart w:name="z11402" w:id="11084"/>
    <w:p>
      <w:pPr>
        <w:spacing w:after="0"/>
        <w:ind w:left="0"/>
        <w:jc w:val="both"/>
      </w:pPr>
      <w:r>
        <w:rPr>
          <w:rFonts w:ascii="Times New Roman"/>
          <w:b w:val="false"/>
          <w:i w:val="false"/>
          <w:color w:val="000000"/>
          <w:sz w:val="28"/>
        </w:rPr>
        <w:t>
      8) Контакторлы күрделі панельдер – орнату, іске қосу және сынау;</w:t>
      </w:r>
    </w:p>
    <w:bookmarkEnd w:id="11084"/>
    <w:bookmarkStart w:name="z11403" w:id="11085"/>
    <w:p>
      <w:pPr>
        <w:spacing w:after="0"/>
        <w:ind w:left="0"/>
        <w:jc w:val="both"/>
      </w:pPr>
      <w:r>
        <w:rPr>
          <w:rFonts w:ascii="Times New Roman"/>
          <w:b w:val="false"/>
          <w:i w:val="false"/>
          <w:color w:val="000000"/>
          <w:sz w:val="28"/>
        </w:rPr>
        <w:t>
      9) Прожекторлар – монтаждау;</w:t>
      </w:r>
    </w:p>
    <w:bookmarkEnd w:id="11085"/>
    <w:bookmarkStart w:name="z11404" w:id="11086"/>
    <w:p>
      <w:pPr>
        <w:spacing w:after="0"/>
        <w:ind w:left="0"/>
        <w:jc w:val="both"/>
      </w:pPr>
      <w:r>
        <w:rPr>
          <w:rFonts w:ascii="Times New Roman"/>
          <w:b w:val="false"/>
          <w:i w:val="false"/>
          <w:color w:val="000000"/>
          <w:sz w:val="28"/>
        </w:rPr>
        <w:t>
      10) Реостаттар мен қосатын контроллерлер – монтаждау;</w:t>
      </w:r>
    </w:p>
    <w:bookmarkEnd w:id="11086"/>
    <w:bookmarkStart w:name="z11405" w:id="11087"/>
    <w:p>
      <w:pPr>
        <w:spacing w:after="0"/>
        <w:ind w:left="0"/>
        <w:jc w:val="both"/>
      </w:pPr>
      <w:r>
        <w:rPr>
          <w:rFonts w:ascii="Times New Roman"/>
          <w:b w:val="false"/>
          <w:i w:val="false"/>
          <w:color w:val="000000"/>
          <w:sz w:val="28"/>
        </w:rPr>
        <w:t>
      11) Барлық аспабы бар 20 нөмірге дейінгі корабельді телефон станциялары-толықтай монтаждау;</w:t>
      </w:r>
    </w:p>
    <w:bookmarkEnd w:id="11087"/>
    <w:bookmarkStart w:name="z11406" w:id="11088"/>
    <w:p>
      <w:pPr>
        <w:spacing w:after="0"/>
        <w:ind w:left="0"/>
        <w:jc w:val="both"/>
      </w:pPr>
      <w:r>
        <w:rPr>
          <w:rFonts w:ascii="Times New Roman"/>
          <w:b w:val="false"/>
          <w:i w:val="false"/>
          <w:color w:val="000000"/>
          <w:sz w:val="28"/>
        </w:rPr>
        <w:t>
      12) Құбырлар – төсеу;</w:t>
      </w:r>
    </w:p>
    <w:bookmarkEnd w:id="11088"/>
    <w:bookmarkStart w:name="z11407" w:id="11089"/>
    <w:p>
      <w:pPr>
        <w:spacing w:after="0"/>
        <w:ind w:left="0"/>
        <w:jc w:val="both"/>
      </w:pPr>
      <w:r>
        <w:rPr>
          <w:rFonts w:ascii="Times New Roman"/>
          <w:b w:val="false"/>
          <w:i w:val="false"/>
          <w:color w:val="000000"/>
          <w:sz w:val="28"/>
        </w:rPr>
        <w:t>
      13) Шиналар – жасау;</w:t>
      </w:r>
    </w:p>
    <w:bookmarkEnd w:id="11089"/>
    <w:bookmarkStart w:name="z11408" w:id="11090"/>
    <w:p>
      <w:pPr>
        <w:spacing w:after="0"/>
        <w:ind w:left="0"/>
        <w:jc w:val="both"/>
      </w:pPr>
      <w:r>
        <w:rPr>
          <w:rFonts w:ascii="Times New Roman"/>
          <w:b w:val="false"/>
          <w:i w:val="false"/>
          <w:color w:val="000000"/>
          <w:sz w:val="28"/>
        </w:rPr>
        <w:t>
      14) Тарату шкафтары мен қалқандары - релені, контроллерді, блоктағыштарды, қайта қосқыштарды монтаждау;</w:t>
      </w:r>
    </w:p>
    <w:bookmarkEnd w:id="11090"/>
    <w:bookmarkStart w:name="z11409" w:id="11091"/>
    <w:p>
      <w:pPr>
        <w:spacing w:after="0"/>
        <w:ind w:left="0"/>
        <w:jc w:val="both"/>
      </w:pPr>
      <w:r>
        <w:rPr>
          <w:rFonts w:ascii="Times New Roman"/>
          <w:b w:val="false"/>
          <w:i w:val="false"/>
          <w:color w:val="000000"/>
          <w:sz w:val="28"/>
        </w:rPr>
        <w:t>
      15) Бақылау қалқандары – монтаждау;</w:t>
      </w:r>
    </w:p>
    <w:bookmarkEnd w:id="11091"/>
    <w:bookmarkStart w:name="z11410" w:id="11092"/>
    <w:p>
      <w:pPr>
        <w:spacing w:after="0"/>
        <w:ind w:left="0"/>
        <w:jc w:val="both"/>
      </w:pPr>
      <w:r>
        <w:rPr>
          <w:rFonts w:ascii="Times New Roman"/>
          <w:b w:val="false"/>
          <w:i w:val="false"/>
          <w:color w:val="000000"/>
          <w:sz w:val="28"/>
        </w:rPr>
        <w:t>
      16) Электр моторлар – мойынтіркетерін ауыстыру.</w:t>
      </w:r>
    </w:p>
    <w:bookmarkEnd w:id="11092"/>
    <w:bookmarkStart w:name="z11411" w:id="11093"/>
    <w:p>
      <w:pPr>
        <w:spacing w:after="0"/>
        <w:ind w:left="0"/>
        <w:jc w:val="left"/>
      </w:pPr>
      <w:r>
        <w:rPr>
          <w:rFonts w:ascii="Times New Roman"/>
          <w:b/>
          <w:i w:val="false"/>
          <w:color w:val="000000"/>
        </w:rPr>
        <w:t xml:space="preserve"> 879. Слесарь–электрмонтажшы 4-разряд</w:t>
      </w:r>
    </w:p>
    <w:bookmarkEnd w:id="11093"/>
    <w:bookmarkStart w:name="z11412" w:id="11094"/>
    <w:p>
      <w:pPr>
        <w:spacing w:after="0"/>
        <w:ind w:left="0"/>
        <w:jc w:val="both"/>
      </w:pPr>
      <w:r>
        <w:rPr>
          <w:rFonts w:ascii="Times New Roman"/>
          <w:b w:val="false"/>
          <w:i w:val="false"/>
          <w:color w:val="000000"/>
          <w:sz w:val="28"/>
        </w:rPr>
        <w:t>
      Жұмыс сипаттамасы. Өндіріс цехтарында және электр станцияларында қуаттылығы 100 кВТ-тан асатын түрлі станоктар мен машиналардағы электр машиналар мен электр жабдықтардың, тұрақты және ауыспалы токты электр машиналарының күрделі тораптарын монтаждау, құрастыру, реттеу және тапсыру. Жекелеген тізбектердегі және бірікпелердің әр түрлеріндегі ток пен сымның кедергілерін, қуаттылығын, кернеулігін, күшін өлшеу. Электр аппаратурасын, сондай-ақ тұрақты және ауыспалы ток ірі электр моторларын құрастыру, орнату және сынау кезінде пайда болатын ақаулықтарды анықтау және оларды жою. Кернеулігі 35 кВ-қа дейінгі жоғары вольтты жабдықтар мен желілерді (іске қосатын және реттейтін аппаратуралы жоғары вольтты электр жабдықтары мен тарату құрылғылары) монтаждау және монтаждан шығару. Желілік және ұштық муфтыларды бөлшектеп, ұзартып және монтаждап және кабельді сынай отырып траншеяларда, туннельдерде, каналдарда және блоктарда кабель жүргізу. Аппаратураны орнату орнын белгілеу. Ток күші 1000 А-дан асатын қоректендіру станциясын толықтай байланыстыру. Май ажыратқыштардың ұяшықтарын жабдықтау. Қуаты 700 кВт-қа дейінгі жоғары жиіліктегі құрылғыларды, қуаты 500 кВт-тан асатын сынап түзулегіштерді, жүк көтергіштігі 20 т-дан асатын кран электр жабдықтарын және ірі әмбебап металл өңдейтін станоктарды монтаждау.</w:t>
      </w:r>
    </w:p>
    <w:bookmarkEnd w:id="11094"/>
    <w:bookmarkStart w:name="z11413" w:id="11095"/>
    <w:p>
      <w:pPr>
        <w:spacing w:after="0"/>
        <w:ind w:left="0"/>
        <w:jc w:val="both"/>
      </w:pPr>
      <w:r>
        <w:rPr>
          <w:rFonts w:ascii="Times New Roman"/>
          <w:b w:val="false"/>
          <w:i w:val="false"/>
          <w:color w:val="000000"/>
          <w:sz w:val="28"/>
        </w:rPr>
        <w:t>
      Білуге тиіс: жинақталатын және орнатылатын күрделі машиналардың, жоғары жиіліктегі құрылғылардың, қайта түрлендіргіштердің, күш трансформаторлары мен жоғары вольтты аппаратураның құрылысы мен қызметі, электр жабдықтарын монтаждаудың, машиналардың, агрегаттардың, аппараттар мен электр аспаптарын монтаждаудың кезектілігі, синхронды және асинхронды қуатты машиналардың, қайта түрлендіргіштердің, күш трансформаторлары мен жоғары вольтты аппаратуралардың жұмыс принциптері, үлкен жүк көтергіш крандардың, күрделі станоктардың кіші станциялары жабдықтары, электр жабдықтары, машиналарды монтаждаудың техникалық шарттары, электр жабдықтарының тәсімдері, машиналарды құрастыру және монтаждау кезінде пайда болатын ақаулықтар, және оларды жою тәсілдері.</w:t>
      </w:r>
    </w:p>
    <w:bookmarkEnd w:id="11095"/>
    <w:bookmarkStart w:name="z11414" w:id="11096"/>
    <w:p>
      <w:pPr>
        <w:spacing w:after="0"/>
        <w:ind w:left="0"/>
        <w:jc w:val="both"/>
      </w:pPr>
      <w:r>
        <w:rPr>
          <w:rFonts w:ascii="Times New Roman"/>
          <w:b w:val="false"/>
          <w:i w:val="false"/>
          <w:color w:val="000000"/>
          <w:sz w:val="28"/>
        </w:rPr>
        <w:t>
      Жұмыс үлгілері</w:t>
      </w:r>
    </w:p>
    <w:bookmarkEnd w:id="11096"/>
    <w:bookmarkStart w:name="z11415" w:id="11097"/>
    <w:p>
      <w:pPr>
        <w:spacing w:after="0"/>
        <w:ind w:left="0"/>
        <w:jc w:val="both"/>
      </w:pPr>
      <w:r>
        <w:rPr>
          <w:rFonts w:ascii="Times New Roman"/>
          <w:b w:val="false"/>
          <w:i w:val="false"/>
          <w:color w:val="000000"/>
          <w:sz w:val="28"/>
        </w:rPr>
        <w:t>
      1) Рентгендік стационарлық аппараттар - құрастыру, монтаждау, реттеу;</w:t>
      </w:r>
    </w:p>
    <w:bookmarkEnd w:id="11097"/>
    <w:bookmarkStart w:name="z11416" w:id="11098"/>
    <w:p>
      <w:pPr>
        <w:spacing w:after="0"/>
        <w:ind w:left="0"/>
        <w:jc w:val="both"/>
      </w:pPr>
      <w:r>
        <w:rPr>
          <w:rFonts w:ascii="Times New Roman"/>
          <w:b w:val="false"/>
          <w:i w:val="false"/>
          <w:color w:val="000000"/>
          <w:sz w:val="28"/>
        </w:rPr>
        <w:t>
      2) Генераторлар - принципиалды тәсімдер бойынша монтаждау және сымдарды қосу;</w:t>
      </w:r>
    </w:p>
    <w:bookmarkEnd w:id="11098"/>
    <w:bookmarkStart w:name="z11417" w:id="11099"/>
    <w:p>
      <w:pPr>
        <w:spacing w:after="0"/>
        <w:ind w:left="0"/>
        <w:jc w:val="both"/>
      </w:pPr>
      <w:r>
        <w:rPr>
          <w:rFonts w:ascii="Times New Roman"/>
          <w:b w:val="false"/>
          <w:i w:val="false"/>
          <w:color w:val="000000"/>
          <w:sz w:val="28"/>
        </w:rPr>
        <w:t>
      3) Көп жолақты кабельдер - ұштарын ажырату;</w:t>
      </w:r>
    </w:p>
    <w:bookmarkEnd w:id="11099"/>
    <w:bookmarkStart w:name="z11418" w:id="11100"/>
    <w:p>
      <w:pPr>
        <w:spacing w:after="0"/>
        <w:ind w:left="0"/>
        <w:jc w:val="both"/>
      </w:pPr>
      <w:r>
        <w:rPr>
          <w:rFonts w:ascii="Times New Roman"/>
          <w:b w:val="false"/>
          <w:i w:val="false"/>
          <w:color w:val="000000"/>
          <w:sz w:val="28"/>
        </w:rPr>
        <w:t>
      4) Телефон коммутаторлары, ЦБ және МБ телефон коммутаторларының штативтері, "Морзе" телеграф аппараты, автостоп белгі беру релесі, автоблоктау – сынау және реттеу;</w:t>
      </w:r>
    </w:p>
    <w:bookmarkEnd w:id="11100"/>
    <w:bookmarkStart w:name="z11419" w:id="11101"/>
    <w:p>
      <w:pPr>
        <w:spacing w:after="0"/>
        <w:ind w:left="0"/>
        <w:jc w:val="both"/>
      </w:pPr>
      <w:r>
        <w:rPr>
          <w:rFonts w:ascii="Times New Roman"/>
          <w:b w:val="false"/>
          <w:i w:val="false"/>
          <w:color w:val="000000"/>
          <w:sz w:val="28"/>
        </w:rPr>
        <w:t>
      5) Таңбалы және қорғау құрылысы бар біріктірме жәшік үлгісіндегі аспаптар – электр тәсімдерді өру, күрделі панельді корпустардағы толықтай электрмен монтаждау;</w:t>
      </w:r>
    </w:p>
    <w:bookmarkEnd w:id="11101"/>
    <w:bookmarkStart w:name="z11420" w:id="11102"/>
    <w:p>
      <w:pPr>
        <w:spacing w:after="0"/>
        <w:ind w:left="0"/>
        <w:jc w:val="both"/>
      </w:pPr>
      <w:r>
        <w:rPr>
          <w:rFonts w:ascii="Times New Roman"/>
          <w:b w:val="false"/>
          <w:i w:val="false"/>
          <w:color w:val="000000"/>
          <w:sz w:val="28"/>
        </w:rPr>
        <w:t>
      6) Арнайы үлгідегі қабылдау-жіберу аппаратурасы – монтаждау;</w:t>
      </w:r>
    </w:p>
    <w:bookmarkEnd w:id="11102"/>
    <w:bookmarkStart w:name="z11421" w:id="11103"/>
    <w:p>
      <w:pPr>
        <w:spacing w:after="0"/>
        <w:ind w:left="0"/>
        <w:jc w:val="both"/>
      </w:pPr>
      <w:r>
        <w:rPr>
          <w:rFonts w:ascii="Times New Roman"/>
          <w:b w:val="false"/>
          <w:i w:val="false"/>
          <w:color w:val="000000"/>
          <w:sz w:val="28"/>
        </w:rPr>
        <w:t>
      7) Үш полюсті ажыратқыштар – реттеу;</w:t>
      </w:r>
    </w:p>
    <w:bookmarkEnd w:id="11103"/>
    <w:bookmarkStart w:name="z11422" w:id="11104"/>
    <w:p>
      <w:pPr>
        <w:spacing w:after="0"/>
        <w:ind w:left="0"/>
        <w:jc w:val="both"/>
      </w:pPr>
      <w:r>
        <w:rPr>
          <w:rFonts w:ascii="Times New Roman"/>
          <w:b w:val="false"/>
          <w:i w:val="false"/>
          <w:color w:val="000000"/>
          <w:sz w:val="28"/>
        </w:rPr>
        <w:t>
      8) Түрлі жүйедегі реле – реттеу;</w:t>
      </w:r>
    </w:p>
    <w:bookmarkEnd w:id="11104"/>
    <w:bookmarkStart w:name="z11423" w:id="11105"/>
    <w:p>
      <w:pPr>
        <w:spacing w:after="0"/>
        <w:ind w:left="0"/>
        <w:jc w:val="both"/>
      </w:pPr>
      <w:r>
        <w:rPr>
          <w:rFonts w:ascii="Times New Roman"/>
          <w:b w:val="false"/>
          <w:i w:val="false"/>
          <w:color w:val="000000"/>
          <w:sz w:val="28"/>
        </w:rPr>
        <w:t>
      9) Абоненттерінің саны 1000-ға дейінгі автоматты телефон станциялары – монтаждау;</w:t>
      </w:r>
    </w:p>
    <w:bookmarkEnd w:id="11105"/>
    <w:bookmarkStart w:name="z11424" w:id="11106"/>
    <w:p>
      <w:pPr>
        <w:spacing w:after="0"/>
        <w:ind w:left="0"/>
        <w:jc w:val="both"/>
      </w:pPr>
      <w:r>
        <w:rPr>
          <w:rFonts w:ascii="Times New Roman"/>
          <w:b w:val="false"/>
          <w:i w:val="false"/>
          <w:color w:val="000000"/>
          <w:sz w:val="28"/>
        </w:rPr>
        <w:t>
      10) Қуаты 20000 кВт-қа дейінгі күшті трансформаторлар – монтаждау және сынау;</w:t>
      </w:r>
    </w:p>
    <w:bookmarkEnd w:id="11106"/>
    <w:bookmarkStart w:name="z11425" w:id="11107"/>
    <w:p>
      <w:pPr>
        <w:spacing w:after="0"/>
        <w:ind w:left="0"/>
        <w:jc w:val="both"/>
      </w:pPr>
      <w:r>
        <w:rPr>
          <w:rFonts w:ascii="Times New Roman"/>
          <w:b w:val="false"/>
          <w:i w:val="false"/>
          <w:color w:val="000000"/>
          <w:sz w:val="28"/>
        </w:rPr>
        <w:t>
      11) Үлкен габаритті күрделі тарату қалқандары – аппаратураны реттеп және кабельді қалап орната отырып толықтай монтаждау;</w:t>
      </w:r>
    </w:p>
    <w:bookmarkEnd w:id="11107"/>
    <w:bookmarkStart w:name="z11426" w:id="11108"/>
    <w:p>
      <w:pPr>
        <w:spacing w:after="0"/>
        <w:ind w:left="0"/>
        <w:jc w:val="both"/>
      </w:pPr>
      <w:r>
        <w:rPr>
          <w:rFonts w:ascii="Times New Roman"/>
          <w:b w:val="false"/>
          <w:i w:val="false"/>
          <w:color w:val="000000"/>
          <w:sz w:val="28"/>
        </w:rPr>
        <w:t>
      12) Ағаш өңдеу станоктарының электр қозғалтқыштары – толықтай монтаждау және монтаждан алу, желіге қосу;</w:t>
      </w:r>
    </w:p>
    <w:bookmarkEnd w:id="11108"/>
    <w:bookmarkStart w:name="z11427" w:id="11109"/>
    <w:p>
      <w:pPr>
        <w:spacing w:after="0"/>
        <w:ind w:left="0"/>
        <w:jc w:val="both"/>
      </w:pPr>
      <w:r>
        <w:rPr>
          <w:rFonts w:ascii="Times New Roman"/>
          <w:b w:val="false"/>
          <w:i w:val="false"/>
          <w:color w:val="000000"/>
          <w:sz w:val="28"/>
        </w:rPr>
        <w:t>
      13) Тепловоз, метро пойызы мен троллейбустардың электр қозғалтқыштары – құрастыру және монтаждау;</w:t>
      </w:r>
    </w:p>
    <w:bookmarkEnd w:id="11109"/>
    <w:bookmarkStart w:name="z11428" w:id="11110"/>
    <w:p>
      <w:pPr>
        <w:spacing w:after="0"/>
        <w:ind w:left="0"/>
        <w:jc w:val="both"/>
      </w:pPr>
      <w:r>
        <w:rPr>
          <w:rFonts w:ascii="Times New Roman"/>
          <w:b w:val="false"/>
          <w:i w:val="false"/>
          <w:color w:val="000000"/>
          <w:sz w:val="28"/>
        </w:rPr>
        <w:t>
      14) Кран электр жабдығы – монтаждау және монтаждан алу.</w:t>
      </w:r>
    </w:p>
    <w:bookmarkEnd w:id="11110"/>
    <w:bookmarkStart w:name="z11429" w:id="11111"/>
    <w:p>
      <w:pPr>
        <w:spacing w:after="0"/>
        <w:ind w:left="0"/>
        <w:jc w:val="left"/>
      </w:pPr>
      <w:r>
        <w:rPr>
          <w:rFonts w:ascii="Times New Roman"/>
          <w:b/>
          <w:i w:val="false"/>
          <w:color w:val="000000"/>
        </w:rPr>
        <w:t xml:space="preserve"> 880. Слесарь–электрмонтажшы 5-разряд</w:t>
      </w:r>
    </w:p>
    <w:bookmarkEnd w:id="11111"/>
    <w:bookmarkStart w:name="z11430" w:id="11112"/>
    <w:p>
      <w:pPr>
        <w:spacing w:after="0"/>
        <w:ind w:left="0"/>
        <w:jc w:val="both"/>
      </w:pPr>
      <w:r>
        <w:rPr>
          <w:rFonts w:ascii="Times New Roman"/>
          <w:b w:val="false"/>
          <w:i w:val="false"/>
          <w:color w:val="000000"/>
          <w:sz w:val="28"/>
        </w:rPr>
        <w:t>
      Жұмыс сипаттамасы. Кіші электр станцияның, электр машиналардың және барлық мүмкін конструкциялар мен жүйелердің, кернеулігі 35 кВт-тан асатын кабельді және ауа желілерінің күрделі жоғары вольтты жабдықтарын толықтай монтаждау, монтаждан алу, сынау және құрастыру. Күрделі аспаптар мен механизмдерді эскиздер және принципиалды тәсімдер бойынша жасау; техникалық шарттарға сәйкес сынау, реттеу және тапсыру. Түрлі сымдардан жасалған күрделі шаблонды тәсімдер жасау және нақты тәсімдерді монтаждау. Қуаттылығы 700 кВт-тан асатын жоғары жиіліктегі құрылғыларды монтаждау. Желілер мен аппараттардағы ақаулықтар мен зиян келген жерлерін анықтау және оларды жою. Электр монтаждау жұмыстарын орындау үшін қажетті айлабұйымдар жасау.</w:t>
      </w:r>
    </w:p>
    <w:bookmarkEnd w:id="11112"/>
    <w:bookmarkStart w:name="z11431" w:id="11113"/>
    <w:p>
      <w:pPr>
        <w:spacing w:after="0"/>
        <w:ind w:left="0"/>
        <w:jc w:val="both"/>
      </w:pPr>
      <w:r>
        <w:rPr>
          <w:rFonts w:ascii="Times New Roman"/>
          <w:b w:val="false"/>
          <w:i w:val="false"/>
          <w:color w:val="000000"/>
          <w:sz w:val="28"/>
        </w:rPr>
        <w:t>
      Білуге тиіс: кернеулігі 35 кВт-тан асатын бірегей электр машиналар мен аппараттардың, тұрақты және ауыспалы ток түрлендіргіштері мен жоғары вольтты аппаратураның құрылысы, жұмыс принципі және пайдалану ережесі, механизмдерді, блоктарды, агрегатты станоктарды, топтық бірікпелер мен тәсімдерді күрделі электр монтаждау тәсілдері және оларды сынау әдістері, машиналарды, аспаптар мен автоматиканы сынау және жұмысқа қосу ережесі, кедергі және оқшаулау көлемін өлшеу тәсілдері.</w:t>
      </w:r>
    </w:p>
    <w:bookmarkEnd w:id="11113"/>
    <w:bookmarkStart w:name="z11432" w:id="11114"/>
    <w:p>
      <w:pPr>
        <w:spacing w:after="0"/>
        <w:ind w:left="0"/>
        <w:jc w:val="both"/>
      </w:pPr>
      <w:r>
        <w:rPr>
          <w:rFonts w:ascii="Times New Roman"/>
          <w:b w:val="false"/>
          <w:i w:val="false"/>
          <w:color w:val="000000"/>
          <w:sz w:val="28"/>
        </w:rPr>
        <w:t>
      Жұмыс үлгілері</w:t>
      </w:r>
    </w:p>
    <w:bookmarkEnd w:id="11114"/>
    <w:bookmarkStart w:name="z11433" w:id="11115"/>
    <w:p>
      <w:pPr>
        <w:spacing w:after="0"/>
        <w:ind w:left="0"/>
        <w:jc w:val="both"/>
      </w:pPr>
      <w:r>
        <w:rPr>
          <w:rFonts w:ascii="Times New Roman"/>
          <w:b w:val="false"/>
          <w:i w:val="false"/>
          <w:color w:val="000000"/>
          <w:sz w:val="28"/>
        </w:rPr>
        <w:t>
      1) Металл өңдеу станоктарының автоматты желілері - электр жабдықтарын толықтай монтаждау;</w:t>
      </w:r>
    </w:p>
    <w:bookmarkEnd w:id="11115"/>
    <w:bookmarkStart w:name="z11434" w:id="11116"/>
    <w:p>
      <w:pPr>
        <w:spacing w:after="0"/>
        <w:ind w:left="0"/>
        <w:jc w:val="both"/>
      </w:pPr>
      <w:r>
        <w:rPr>
          <w:rFonts w:ascii="Times New Roman"/>
          <w:b w:val="false"/>
          <w:i w:val="false"/>
          <w:color w:val="000000"/>
          <w:sz w:val="28"/>
        </w:rPr>
        <w:t>
      2) Өте күрделі электр тәсіммен арнайы белгіленген аппараттар-монтаждау және реттеу;</w:t>
      </w:r>
    </w:p>
    <w:bookmarkEnd w:id="11116"/>
    <w:bookmarkStart w:name="z11435" w:id="11117"/>
    <w:p>
      <w:pPr>
        <w:spacing w:after="0"/>
        <w:ind w:left="0"/>
        <w:jc w:val="both"/>
      </w:pPr>
      <w:r>
        <w:rPr>
          <w:rFonts w:ascii="Times New Roman"/>
          <w:b w:val="false"/>
          <w:i w:val="false"/>
          <w:color w:val="000000"/>
          <w:sz w:val="28"/>
        </w:rPr>
        <w:t>
      3) Қуатты кіші электр станцияларының жабдықтары – монтаждау;</w:t>
      </w:r>
    </w:p>
    <w:bookmarkEnd w:id="11117"/>
    <w:bookmarkStart w:name="z11436" w:id="11118"/>
    <w:p>
      <w:pPr>
        <w:spacing w:after="0"/>
        <w:ind w:left="0"/>
        <w:jc w:val="both"/>
      </w:pPr>
      <w:r>
        <w:rPr>
          <w:rFonts w:ascii="Times New Roman"/>
          <w:b w:val="false"/>
          <w:i w:val="false"/>
          <w:color w:val="000000"/>
          <w:sz w:val="28"/>
        </w:rPr>
        <w:t>
      4) Көп диапазонды және көп каскадты тәжірибелі таратқыштардың үлгілері – күрделі тәсімдер бойынша монтаждау;</w:t>
      </w:r>
    </w:p>
    <w:bookmarkEnd w:id="11118"/>
    <w:bookmarkStart w:name="z11437" w:id="11119"/>
    <w:p>
      <w:pPr>
        <w:spacing w:after="0"/>
        <w:ind w:left="0"/>
        <w:jc w:val="both"/>
      </w:pPr>
      <w:r>
        <w:rPr>
          <w:rFonts w:ascii="Times New Roman"/>
          <w:b w:val="false"/>
          <w:i w:val="false"/>
          <w:color w:val="000000"/>
          <w:sz w:val="28"/>
        </w:rPr>
        <w:t>
      5) Қуаты 1000 кВт-тан асатын электр кіші станциялары – монтаждау;</w:t>
      </w:r>
    </w:p>
    <w:bookmarkEnd w:id="11119"/>
    <w:bookmarkStart w:name="z11438" w:id="11120"/>
    <w:p>
      <w:pPr>
        <w:spacing w:after="0"/>
        <w:ind w:left="0"/>
        <w:jc w:val="both"/>
      </w:pPr>
      <w:r>
        <w:rPr>
          <w:rFonts w:ascii="Times New Roman"/>
          <w:b w:val="false"/>
          <w:i w:val="false"/>
          <w:color w:val="000000"/>
          <w:sz w:val="28"/>
        </w:rPr>
        <w:t>
      6) Электроникаға, радиотехникаға және телемеханикаға негізделген дербес күрделі электр монтажды тәсімдері бар бірнеше механизмдерден тұратын аспаптар – машина тәсімін өру және толықтай электр монтаждау;</w:t>
      </w:r>
    </w:p>
    <w:bookmarkEnd w:id="11120"/>
    <w:bookmarkStart w:name="z11439" w:id="11121"/>
    <w:p>
      <w:pPr>
        <w:spacing w:after="0"/>
        <w:ind w:left="0"/>
        <w:jc w:val="both"/>
      </w:pPr>
      <w:r>
        <w:rPr>
          <w:rFonts w:ascii="Times New Roman"/>
          <w:b w:val="false"/>
          <w:i w:val="false"/>
          <w:color w:val="000000"/>
          <w:sz w:val="28"/>
        </w:rPr>
        <w:t>
      7) Басқару және термореттеу пульттары – монтаждау;</w:t>
      </w:r>
    </w:p>
    <w:bookmarkEnd w:id="11121"/>
    <w:bookmarkStart w:name="z11440" w:id="11122"/>
    <w:p>
      <w:pPr>
        <w:spacing w:after="0"/>
        <w:ind w:left="0"/>
        <w:jc w:val="both"/>
      </w:pPr>
      <w:r>
        <w:rPr>
          <w:rFonts w:ascii="Times New Roman"/>
          <w:b w:val="false"/>
          <w:i w:val="false"/>
          <w:color w:val="000000"/>
          <w:sz w:val="28"/>
        </w:rPr>
        <w:t>
      8) Прецизионды және бірегей күрделі станоктар – электр жүйесін монтаждау;</w:t>
      </w:r>
    </w:p>
    <w:bookmarkEnd w:id="11122"/>
    <w:bookmarkStart w:name="z11441" w:id="11123"/>
    <w:p>
      <w:pPr>
        <w:spacing w:after="0"/>
        <w:ind w:left="0"/>
        <w:jc w:val="both"/>
      </w:pPr>
      <w:r>
        <w:rPr>
          <w:rFonts w:ascii="Times New Roman"/>
          <w:b w:val="false"/>
          <w:i w:val="false"/>
          <w:color w:val="000000"/>
          <w:sz w:val="28"/>
        </w:rPr>
        <w:t>
      9) Абоненттерінің саны 1000 асатын автоматты телефон станциялары – монтаждау;</w:t>
      </w:r>
    </w:p>
    <w:bookmarkEnd w:id="11123"/>
    <w:bookmarkStart w:name="z11442" w:id="11124"/>
    <w:p>
      <w:pPr>
        <w:spacing w:after="0"/>
        <w:ind w:left="0"/>
        <w:jc w:val="both"/>
      </w:pPr>
      <w:r>
        <w:rPr>
          <w:rFonts w:ascii="Times New Roman"/>
          <w:b w:val="false"/>
          <w:i w:val="false"/>
          <w:color w:val="000000"/>
          <w:sz w:val="28"/>
        </w:rPr>
        <w:t>
      10) Қуаты 20000 кВт-тан асатын күшті трансформаторлар – монтаждау және сынау.</w:t>
      </w:r>
    </w:p>
    <w:bookmarkEnd w:id="11124"/>
    <w:bookmarkStart w:name="z11443" w:id="11125"/>
    <w:p>
      <w:pPr>
        <w:spacing w:after="0"/>
        <w:ind w:left="0"/>
        <w:jc w:val="left"/>
      </w:pPr>
      <w:r>
        <w:rPr>
          <w:rFonts w:ascii="Times New Roman"/>
          <w:b/>
          <w:i w:val="false"/>
          <w:color w:val="000000"/>
        </w:rPr>
        <w:t xml:space="preserve"> 881. Слесарь–электрмонтажшы 6-разряд</w:t>
      </w:r>
    </w:p>
    <w:bookmarkEnd w:id="11125"/>
    <w:bookmarkStart w:name="z11444" w:id="11126"/>
    <w:p>
      <w:pPr>
        <w:spacing w:after="0"/>
        <w:ind w:left="0"/>
        <w:jc w:val="both"/>
      </w:pPr>
      <w:r>
        <w:rPr>
          <w:rFonts w:ascii="Times New Roman"/>
          <w:b w:val="false"/>
          <w:i w:val="false"/>
          <w:color w:val="000000"/>
          <w:sz w:val="28"/>
        </w:rPr>
        <w:t>
      Жұмыс сипаттамасы. Ірі кемелерде, ұшақтарда, бірегей және прецизионды металл өңдейтін жабдықтарда, электр станцияларында күрделі эксперименталды электр машиналарын және аспаптарын, күрделі арнайы стандартты емес жабдықтарды механикалық және электр тізбектерін, автоматты қоректендіру және ретте құрылғыларымен бірге басқару пульттарын, сондай-ақ металл өңдеу станоктары автоматты желілерінің электр тәсімдері мен күрделі бөлшектерді өңдеу жөніндегі агрегаттарды монтаждау, толықтай бөлшектеу, жөндеу, баптау, реттеу, сынау және тапсыру. Бірегей және прецизионды жабдықтардың күрделі қорғау және байланыстыру аппаратурасын баптау. Механикалық және электр параметрлерінің байланысын сақтай отырып жиналатын жабдықтарды слесарлық өңдеу. Қашықтықтан басқару монтаждау-жапсарластыру және жетілдіру жұмыстары мен электр жүйелерінің сынамаларын орындау. Монтаждау процесінде ақаулықтар мен келген зияндықтарды анықтау және оларды жою. Қуаттылық жобасына сәйкес жөнделетін жабдықтарды, аспаптарды, механизмдер мен құрылғылардың жұмыс режимін тексеру және толтыру. Байлау және жүргізіп сынау уақытында ірі кемелердегі кеме жабдықтарын электрмен монтаждау бойынша жетілдіру жұмыстарын орындау.</w:t>
      </w:r>
    </w:p>
    <w:bookmarkEnd w:id="11126"/>
    <w:bookmarkStart w:name="z11445" w:id="11127"/>
    <w:p>
      <w:pPr>
        <w:spacing w:after="0"/>
        <w:ind w:left="0"/>
        <w:jc w:val="both"/>
      </w:pPr>
      <w:r>
        <w:rPr>
          <w:rFonts w:ascii="Times New Roman"/>
          <w:b w:val="false"/>
          <w:i w:val="false"/>
          <w:color w:val="000000"/>
          <w:sz w:val="28"/>
        </w:rPr>
        <w:t>
      Білуге тиіс: ұшақтарда техникалық шарттарға сәйкес, кемелерде – теңіз және өзен регистрлері ережелеріне сәйкес жөнделетін электр машиналарының, аспаптар мен күрделі жабдық механизмдерінің конструктивті ерекшеліктері мен жұмыс істеу принциптері.</w:t>
      </w:r>
    </w:p>
    <w:bookmarkEnd w:id="11127"/>
    <w:p>
      <w:pPr>
        <w:spacing w:after="0"/>
        <w:ind w:left="0"/>
        <w:jc w:val="both"/>
      </w:pPr>
      <w:r>
        <w:rPr>
          <w:rFonts w:ascii="Times New Roman"/>
          <w:b w:val="false"/>
          <w:i w:val="false"/>
          <w:color w:val="000000"/>
          <w:sz w:val="28"/>
        </w:rPr>
        <w:t>
      Орта кәсіптік білім талап етіледі.</w:t>
      </w:r>
    </w:p>
    <w:bookmarkStart w:name="z11446" w:id="11128"/>
    <w:p>
      <w:pPr>
        <w:spacing w:after="0"/>
        <w:ind w:left="0"/>
        <w:jc w:val="both"/>
      </w:pPr>
      <w:r>
        <w:rPr>
          <w:rFonts w:ascii="Times New Roman"/>
          <w:b w:val="false"/>
          <w:i w:val="false"/>
          <w:color w:val="000000"/>
          <w:sz w:val="28"/>
        </w:rPr>
        <w:t>
      Жұмыс үлгілері</w:t>
      </w:r>
    </w:p>
    <w:bookmarkEnd w:id="11128"/>
    <w:bookmarkStart w:name="z11447" w:id="11129"/>
    <w:p>
      <w:pPr>
        <w:spacing w:after="0"/>
        <w:ind w:left="0"/>
        <w:jc w:val="both"/>
      </w:pPr>
      <w:r>
        <w:rPr>
          <w:rFonts w:ascii="Times New Roman"/>
          <w:b w:val="false"/>
          <w:i w:val="false"/>
          <w:color w:val="000000"/>
          <w:sz w:val="28"/>
        </w:rPr>
        <w:t>
      1) Бағдарламалық басқарылатын электр вакуумды жабдықтар-бағдарламаларды баптай отырып толықтай монтаждау;</w:t>
      </w:r>
    </w:p>
    <w:bookmarkEnd w:id="11129"/>
    <w:bookmarkStart w:name="z11448" w:id="11130"/>
    <w:p>
      <w:pPr>
        <w:spacing w:after="0"/>
        <w:ind w:left="0"/>
        <w:jc w:val="both"/>
      </w:pPr>
      <w:r>
        <w:rPr>
          <w:rFonts w:ascii="Times New Roman"/>
          <w:b w:val="false"/>
          <w:i w:val="false"/>
          <w:color w:val="000000"/>
          <w:sz w:val="28"/>
        </w:rPr>
        <w:t>
      2) Металл өңдейтін, бірегей және прецизионды станоктар-электр механизмдерді сынау және тапсыру;</w:t>
      </w:r>
    </w:p>
    <w:bookmarkEnd w:id="11130"/>
    <w:bookmarkStart w:name="z11449" w:id="11131"/>
    <w:p>
      <w:pPr>
        <w:spacing w:after="0"/>
        <w:ind w:left="0"/>
        <w:jc w:val="both"/>
      </w:pPr>
      <w:r>
        <w:rPr>
          <w:rFonts w:ascii="Times New Roman"/>
          <w:b w:val="false"/>
          <w:i w:val="false"/>
          <w:color w:val="000000"/>
          <w:sz w:val="28"/>
        </w:rPr>
        <w:t>
      3) Бағдарламалық басқарылатын металл кесетін станоктар – баптау және сынау;</w:t>
      </w:r>
    </w:p>
    <w:bookmarkEnd w:id="11131"/>
    <w:bookmarkStart w:name="z11450" w:id="11132"/>
    <w:p>
      <w:pPr>
        <w:spacing w:after="0"/>
        <w:ind w:left="0"/>
        <w:jc w:val="both"/>
      </w:pPr>
      <w:r>
        <w:rPr>
          <w:rFonts w:ascii="Times New Roman"/>
          <w:b w:val="false"/>
          <w:i w:val="false"/>
          <w:color w:val="000000"/>
          <w:sz w:val="28"/>
        </w:rPr>
        <w:t>
      4) Илемді стандар – электр механизмдері мен электр қозғалтқыштарды, басқару пульттарын монтаждау, сынау, тапсыру.</w:t>
      </w:r>
    </w:p>
    <w:bookmarkEnd w:id="11132"/>
    <w:bookmarkStart w:name="z11451" w:id="11133"/>
    <w:p>
      <w:pPr>
        <w:spacing w:after="0"/>
        <w:ind w:left="0"/>
        <w:jc w:val="left"/>
      </w:pPr>
      <w:r>
        <w:rPr>
          <w:rFonts w:ascii="Times New Roman"/>
          <w:b/>
          <w:i w:val="false"/>
          <w:color w:val="000000"/>
        </w:rPr>
        <w:t xml:space="preserve"> Есептеу машиналарын жөндеу және қызмет көрсету жөніндегі электр механик</w:t>
      </w:r>
      <w:r>
        <w:br/>
      </w:r>
      <w:r>
        <w:rPr>
          <w:rFonts w:ascii="Times New Roman"/>
          <w:b/>
          <w:i w:val="false"/>
          <w:color w:val="000000"/>
        </w:rPr>
        <w:t>882. Есептеу машиналарын жөндеу және қызмет көрсету жөніндегі электр механик 3-разряд</w:t>
      </w:r>
    </w:p>
    <w:bookmarkEnd w:id="11133"/>
    <w:bookmarkStart w:name="z11453" w:id="11134"/>
    <w:p>
      <w:pPr>
        <w:spacing w:after="0"/>
        <w:ind w:left="0"/>
        <w:jc w:val="both"/>
      </w:pPr>
      <w:r>
        <w:rPr>
          <w:rFonts w:ascii="Times New Roman"/>
          <w:b w:val="false"/>
          <w:i w:val="false"/>
          <w:color w:val="000000"/>
          <w:sz w:val="28"/>
        </w:rPr>
        <w:t>
      Жұмыс сипаттамасы. Есептеу, сомалау және есеп-перфорациялық, электр жалынды, термокопирлік, электр фотографиялық, жарық копирлік машиналарды, ротаторлар мен ротапринттерді ағымдағы жөндеу және қызмет көрсету. Жай және орташа күрделіктегі механизмдерді бөлшекте, жөндеу, құрастыру және реттеу. Бөлшектерді жетілдіре және қиыстыра отырып 11-12 квалитеттер бойынша бөлшектерді слесарлық өңдеу. Литерлік рычагтар жасау. Механизмдерді сынау және тапсыру. Түрлі дәнекерлермен дәнекерлеу. Кейіннен жетілдіре отырып аз жауапты бөлшектерді термоөңдеу. Жай электр тәсімдерді құрастыру және монтаждау. Анағұрлым жоғары білікті электр механиктің басшылығымен күрделі механизмдерді жөндеу және реттеу.</w:t>
      </w:r>
    </w:p>
    <w:bookmarkEnd w:id="11134"/>
    <w:bookmarkStart w:name="z11454" w:id="11135"/>
    <w:p>
      <w:pPr>
        <w:spacing w:after="0"/>
        <w:ind w:left="0"/>
        <w:jc w:val="both"/>
      </w:pPr>
      <w:r>
        <w:rPr>
          <w:rFonts w:ascii="Times New Roman"/>
          <w:b w:val="false"/>
          <w:i w:val="false"/>
          <w:color w:val="000000"/>
          <w:sz w:val="28"/>
        </w:rPr>
        <w:t>
      Білуге тиіс: күрделі емес есеп аппараттары мен көшіргіш-көбейткіш машиналардың қызметі, жұмыс істеу принципі және конструкциясы, есеп аппараттарының техникалық шарттары мен сынау әдістері, бақылау-өлшеу аспаптары мен құралдарының қызметі мен құрылысы, әмбебап кесетін аспаптардың конструкциясы, металдар мен қорытпалардың механикалық қасиеті, орындалатын жұмыс көлеміндегі электр механика негіздері.</w:t>
      </w:r>
    </w:p>
    <w:bookmarkEnd w:id="11135"/>
    <w:bookmarkStart w:name="z11455" w:id="11136"/>
    <w:p>
      <w:pPr>
        <w:spacing w:after="0"/>
        <w:ind w:left="0"/>
        <w:jc w:val="left"/>
      </w:pPr>
      <w:r>
        <w:rPr>
          <w:rFonts w:ascii="Times New Roman"/>
          <w:b/>
          <w:i w:val="false"/>
          <w:color w:val="000000"/>
        </w:rPr>
        <w:t xml:space="preserve"> 883. Есептеу машиналарын жөндеу және қызмет көрсету жөніндегі электр механик 4-разряд</w:t>
      </w:r>
    </w:p>
    <w:bookmarkEnd w:id="11136"/>
    <w:bookmarkStart w:name="z11456" w:id="11137"/>
    <w:p>
      <w:pPr>
        <w:spacing w:after="0"/>
        <w:ind w:left="0"/>
        <w:jc w:val="both"/>
      </w:pPr>
      <w:r>
        <w:rPr>
          <w:rFonts w:ascii="Times New Roman"/>
          <w:b w:val="false"/>
          <w:i w:val="false"/>
          <w:color w:val="000000"/>
          <w:sz w:val="28"/>
        </w:rPr>
        <w:t>
      Жұмыс сипаттамасы. Есептеу, сомалау және есеп-перфорациялық, электр жалынды, термокопирлік, электр фотографиялық, жарық көшірмелік машиналарды, ротаторлар мен ротапринттерді орташа жөндеу және қызмет көрсету. Есеп-талдау механизмдерін, есеп аппараттарын, жазу машиналары мен басқа да жекелеген тораптардың күрделі механизмдерін бөлшектеу, жөндеу, құрастыру және реттеу. Үздіксіз көшіретін, ротациялық және таспалық үлгідегі электронды есептегіштерді, электрографикалық аппараттарды ағымдағы жөндеу. Бөлшектерді ауыстыру немесе қалпына келтіру. Бөлшектерді 7-10 квалитеттер бойынша слесарлық өңдеу. Жекелеген тораптар мен механизмдерді машинаға құрастыру және орнату. Есеп және жазатын машиналар жұмысының дұрыстығын тексеру. Орташа күделіктегі электр тәсімдерді құрау және монтаждау. Жөндеу түріне ақаулық ведомостілерін жасау.</w:t>
      </w:r>
    </w:p>
    <w:bookmarkEnd w:id="11137"/>
    <w:p>
      <w:pPr>
        <w:spacing w:after="0"/>
        <w:ind w:left="0"/>
        <w:jc w:val="both"/>
      </w:pPr>
      <w:r>
        <w:rPr>
          <w:rFonts w:ascii="Times New Roman"/>
          <w:b w:val="false"/>
          <w:i w:val="false"/>
          <w:color w:val="000000"/>
          <w:sz w:val="28"/>
        </w:rPr>
        <w:t>
      Білуге тиіс: түрлі жүйедегі есеп және көшіргіш-көбейткіш машиналардың қызметі, жұмыс істеу принципі мен конструкциясы, әмбебап және арнайы айлабұйымдардың қызметі және пайдалану ережесі, пайдаланылатын бақылау-өлшеу аспаптары мен құралдарының қызметі және құрылысы, арнайы кесетін аспаптардың конструкциясы, оқшаулау материалдарының қасиеті, орташа күрделіктегі электр тәсімдерін жасау және монтаждау тәсілдері, микроажыратқыштардың, релелердің құрылысы, біріктіру тәсімдері, шектеулер мен отырғызу жүйесі, кедір-бұдырлықтың квалитеттері мен параметрлері.</w:t>
      </w:r>
    </w:p>
    <w:bookmarkStart w:name="z11457" w:id="11138"/>
    <w:p>
      <w:pPr>
        <w:spacing w:after="0"/>
        <w:ind w:left="0"/>
        <w:jc w:val="left"/>
      </w:pPr>
      <w:r>
        <w:rPr>
          <w:rFonts w:ascii="Times New Roman"/>
          <w:b/>
          <w:i w:val="false"/>
          <w:color w:val="000000"/>
        </w:rPr>
        <w:t xml:space="preserve"> 884. Есептеу машиналарын жөндеу және қызмет көрсету жөніндегі электр механик 5-разряд</w:t>
      </w:r>
    </w:p>
    <w:bookmarkEnd w:id="11138"/>
    <w:bookmarkStart w:name="z11458" w:id="11139"/>
    <w:p>
      <w:pPr>
        <w:spacing w:after="0"/>
        <w:ind w:left="0"/>
        <w:jc w:val="both"/>
      </w:pPr>
      <w:r>
        <w:rPr>
          <w:rFonts w:ascii="Times New Roman"/>
          <w:b w:val="false"/>
          <w:i w:val="false"/>
          <w:color w:val="000000"/>
          <w:sz w:val="28"/>
        </w:rPr>
        <w:t>
      Жұмыс сипаттамасы. Есептеу, сомалау және есеп-перфорациялық, электр жалынды, термокопирлік, электр фотографиялық, жарық копирлік машиналарды, ротаторлар мен ротапринттерді күрделі жөндеу және қызмет көрсету. Үздіксіз көшіретін, ротациялық және таспалық үлгідегі электронды есептегіштерді, электрографикалық аппараттарды орташа жөндеу. Есептеу аппараттары мен жазу машиналарды бөлшектеу, жөндеу және құрастыру. Бөлшектерді 6-7 квалитеттер бойынша слесарлық өңдеу. Пісіруді қажет ететін түрлі бөлшектерді ауыстыру, өңдеу, қиыстыру. Тораптар мен бөлшектерді орнату және реттеу. Күрделі электр тәсімдерді құрау және монтаждау. Литерлік рычагтар мен шрифтіні ауыстыру.</w:t>
      </w:r>
    </w:p>
    <w:bookmarkEnd w:id="11139"/>
    <w:bookmarkStart w:name="z11459" w:id="11140"/>
    <w:p>
      <w:pPr>
        <w:spacing w:after="0"/>
        <w:ind w:left="0"/>
        <w:jc w:val="both"/>
      </w:pPr>
      <w:r>
        <w:rPr>
          <w:rFonts w:ascii="Times New Roman"/>
          <w:b w:val="false"/>
          <w:i w:val="false"/>
          <w:color w:val="000000"/>
          <w:sz w:val="28"/>
        </w:rPr>
        <w:t>
      Білуге тиіс: қызмет көрсетілетін машиналардың конструкциясы, электр моторлардың, түзулегіштердің, трансформаторлардың, соленоидтер мен жоғары вольтты блоктардың құрылысы мен жұмыс істеу принципі, эксцентриктерді тексеру принциптері, күрделі электр тәсімдерді құрау және монтаждау тәсілдері, орындалатын жұмыс шегінде электроника негіздері.</w:t>
      </w:r>
    </w:p>
    <w:bookmarkEnd w:id="11140"/>
    <w:p>
      <w:pPr>
        <w:spacing w:after="0"/>
        <w:ind w:left="0"/>
        <w:jc w:val="both"/>
      </w:pPr>
      <w:r>
        <w:rPr>
          <w:rFonts w:ascii="Times New Roman"/>
          <w:b w:val="false"/>
          <w:i w:val="false"/>
          <w:color w:val="000000"/>
          <w:sz w:val="28"/>
        </w:rPr>
        <w:t>
      Орта кәсіптік білім талап етіледі.</w:t>
      </w:r>
    </w:p>
    <w:bookmarkStart w:name="z11460" w:id="11141"/>
    <w:p>
      <w:pPr>
        <w:spacing w:after="0"/>
        <w:ind w:left="0"/>
        <w:jc w:val="left"/>
      </w:pPr>
      <w:r>
        <w:rPr>
          <w:rFonts w:ascii="Times New Roman"/>
          <w:b/>
          <w:i w:val="false"/>
          <w:color w:val="000000"/>
        </w:rPr>
        <w:t xml:space="preserve"> 885. Есептеу машиналарын жөндеу және қызмет көрсету жөніндегі электр механик 6-разряд</w:t>
      </w:r>
    </w:p>
    <w:bookmarkEnd w:id="11141"/>
    <w:bookmarkStart w:name="z11461" w:id="11142"/>
    <w:p>
      <w:pPr>
        <w:spacing w:after="0"/>
        <w:ind w:left="0"/>
        <w:jc w:val="both"/>
      </w:pPr>
      <w:r>
        <w:rPr>
          <w:rFonts w:ascii="Times New Roman"/>
          <w:b w:val="false"/>
          <w:i w:val="false"/>
          <w:color w:val="000000"/>
          <w:sz w:val="28"/>
        </w:rPr>
        <w:t>
      Жұмыс сипаттамасы. Үздіксіз көшіретін, ротациялық және таспалық үлгідегі есептік-сомалайтын, есептеу, фактуралық машиналарды, жартылай автоматтарды, электронды есептегіштерді, қосымшаларды және электронды машиналарды, электрографиялық аппараттарды кіргізу-шығару құрылғыларын күрделі жөндеу және қызмет көрсету. Күрделі және жауапты тораптарды, механизмдер мен бөлшектерді қалпына келтіру және ауыстыру. Электр жабдықтарды, электр аппаратурасын тексеру және қалпына келтіру және монтаждау. Машинаны жалпы құрастыру және реттеу. Байланыстырудың үлгілік тәсімдері бойынша машинаның жұмысын тексеру және оларды пайдалануға беру.</w:t>
      </w:r>
    </w:p>
    <w:bookmarkEnd w:id="11142"/>
    <w:bookmarkStart w:name="z11462" w:id="11143"/>
    <w:p>
      <w:pPr>
        <w:spacing w:after="0"/>
        <w:ind w:left="0"/>
        <w:jc w:val="both"/>
      </w:pPr>
      <w:r>
        <w:rPr>
          <w:rFonts w:ascii="Times New Roman"/>
          <w:b w:val="false"/>
          <w:i w:val="false"/>
          <w:color w:val="000000"/>
          <w:sz w:val="28"/>
        </w:rPr>
        <w:t>
      Білуге тиіс: барлық жүйедегі күрделі есеп-есептеу және көшіргіш-көбейткіш машиналардың конструктивтік ерекшеліктері, кинематикалық және электрлік тәсімдері, құрылысы, машиналарды жөндеу, құрастыру, монтаждау және тексеру ережесі, күрделі және жауапты тораптар мен бөлшектерді қалпына келтіру тәсілдері, жұмыс істейтін тораптардың шекті жүктемесі, күрделі есеп-есептеу машиналарын жөндеудің, сынау және тапсырудың техникалық шарттары.</w:t>
      </w:r>
    </w:p>
    <w:bookmarkEnd w:id="11143"/>
    <w:p>
      <w:pPr>
        <w:spacing w:after="0"/>
        <w:ind w:left="0"/>
        <w:jc w:val="both"/>
      </w:pPr>
      <w:r>
        <w:rPr>
          <w:rFonts w:ascii="Times New Roman"/>
          <w:b w:val="false"/>
          <w:i w:val="false"/>
          <w:color w:val="000000"/>
          <w:sz w:val="28"/>
        </w:rPr>
        <w:t>
      Орта кәсіптік білім талап етіледі.</w:t>
      </w:r>
    </w:p>
    <w:bookmarkStart w:name="z11463" w:id="11144"/>
    <w:p>
      <w:pPr>
        <w:spacing w:after="0"/>
        <w:ind w:left="0"/>
        <w:jc w:val="left"/>
      </w:pPr>
      <w:r>
        <w:rPr>
          <w:rFonts w:ascii="Times New Roman"/>
          <w:b/>
          <w:i w:val="false"/>
          <w:color w:val="000000"/>
        </w:rPr>
        <w:t xml:space="preserve"> Автоматика құралдары мен технологиялық жабдық аспаптары жөніндегі электр механик</w:t>
      </w:r>
      <w:r>
        <w:br/>
      </w:r>
      <w:r>
        <w:rPr>
          <w:rFonts w:ascii="Times New Roman"/>
          <w:b/>
          <w:i w:val="false"/>
          <w:color w:val="000000"/>
        </w:rPr>
        <w:t>886. Автоматика құралдары мен технологиялық жабдық аспаптары жөніндегі электр механик 3-разряд</w:t>
      </w:r>
    </w:p>
    <w:bookmarkEnd w:id="11144"/>
    <w:bookmarkStart w:name="z11465" w:id="11145"/>
    <w:p>
      <w:pPr>
        <w:spacing w:after="0"/>
        <w:ind w:left="0"/>
        <w:jc w:val="both"/>
      </w:pPr>
      <w:r>
        <w:rPr>
          <w:rFonts w:ascii="Times New Roman"/>
          <w:b w:val="false"/>
          <w:i w:val="false"/>
          <w:color w:val="000000"/>
          <w:sz w:val="28"/>
        </w:rPr>
        <w:t>
      Жұмыс сипаттамасы. Технологиялық жабдықтың құрамындағы бағдарламалық басқарылатын бақылау-өлшеу аспаптарының, автоматика және электр автоматикасы құралдарының, электр жетектермен реттелетін есептеу техникасы және құрылғылары, электр механикалық, электрондық және электрлік элементтерінің блоктардың жекелеген тораптарын, блоктары мен механизмдерінің тәсімдерін ала отырып жөндеу, технологиялық қызмет көрсету, құрастыру, тексеру, сынау, монтаждау, баптау және тапсыру.</w:t>
      </w:r>
    </w:p>
    <w:bookmarkEnd w:id="11145"/>
    <w:bookmarkStart w:name="z11466" w:id="11146"/>
    <w:p>
      <w:pPr>
        <w:spacing w:after="0"/>
        <w:ind w:left="0"/>
        <w:jc w:val="both"/>
      </w:pPr>
      <w:r>
        <w:rPr>
          <w:rFonts w:ascii="Times New Roman"/>
          <w:b w:val="false"/>
          <w:i w:val="false"/>
          <w:color w:val="000000"/>
          <w:sz w:val="28"/>
        </w:rPr>
        <w:t>
      Білуге тиіс: жекелеген тораптарды, блоктар мен механизмдердің құрылысы, қызмет көрсетілетін жабдықтың қызметі, пайдалану шарттары мен жұмысы туралы негізгі мәліметтер, жабдықтарға қызмет көрсету және жөндеу жөніндегі жұмыстарды қауіпсіз жүргізу әдістері, кинематикалық беріліс және техникалық тартпалар, электр механикасы мен радиотехника негіздері.</w:t>
      </w:r>
    </w:p>
    <w:bookmarkEnd w:id="11146"/>
    <w:bookmarkStart w:name="z11467" w:id="11147"/>
    <w:p>
      <w:pPr>
        <w:spacing w:after="0"/>
        <w:ind w:left="0"/>
        <w:jc w:val="left"/>
      </w:pPr>
      <w:r>
        <w:rPr>
          <w:rFonts w:ascii="Times New Roman"/>
          <w:b/>
          <w:i w:val="false"/>
          <w:color w:val="000000"/>
        </w:rPr>
        <w:t xml:space="preserve"> 887. Автоматика құралдары мен технологиялық жабдық аспаптары жөніндегі электр механик 4-разряд</w:t>
      </w:r>
    </w:p>
    <w:bookmarkEnd w:id="11147"/>
    <w:bookmarkStart w:name="z11468" w:id="11148"/>
    <w:p>
      <w:pPr>
        <w:spacing w:after="0"/>
        <w:ind w:left="0"/>
        <w:jc w:val="both"/>
      </w:pPr>
      <w:r>
        <w:rPr>
          <w:rFonts w:ascii="Times New Roman"/>
          <w:b w:val="false"/>
          <w:i w:val="false"/>
          <w:color w:val="000000"/>
          <w:sz w:val="28"/>
        </w:rPr>
        <w:t>
      Жұмыс сипаттамасы. Технологиялық жабдықтың құрамындағы ауыспалы блоктарды, механизмдер мен блоктарды ауыстырып немесе жетілдіріп және қиыстыра отырып, бағдарламалық басқарылатын бақылау-өлшеу аспаптарының, автоматика және электр автоматикасы құралдарының, электр жетектермен реттелетін есептеу техникасы және құрылғылары, электр механикалық, электрондық және электрлік элементтерінің блоктардың жекелеген тораптарын, блоктары мен механизмдерінің тәсімдерін ала отырып жөндеу, техникалық қызмет көрсету, құрастыру, тексеру, сынау, монтаждау, баптау және тапсыру. Бағдарламалық құралдарды немесе автономды аспаптарды ауыстырудың ауыспалы блогы немесе үлгілік элементіне дейінгі дәлдікпен электронды блоктар мен тораптардың ақаулықтарын диагностикалау. Реттелетін электр тартпалардың, бағдарламалық басқарылатын құрылғылардың электронды, электрлік және электр механикалық блоктары мен тораптарын, ұқсас-сандық құрылғыларын жөндеу және реттеу. Бағдарламаларды қолмен енгізу және олардың өңделуін бағдарламалық басқару жүйелерінде бақылау.</w:t>
      </w:r>
    </w:p>
    <w:bookmarkEnd w:id="11148"/>
    <w:bookmarkStart w:name="z11469" w:id="11149"/>
    <w:p>
      <w:pPr>
        <w:spacing w:after="0"/>
        <w:ind w:left="0"/>
        <w:jc w:val="both"/>
      </w:pPr>
      <w:r>
        <w:rPr>
          <w:rFonts w:ascii="Times New Roman"/>
          <w:b w:val="false"/>
          <w:i w:val="false"/>
          <w:color w:val="000000"/>
          <w:sz w:val="28"/>
        </w:rPr>
        <w:t>
      Білуге тиіс: электронды құрылғылар мен блоктардың конструктивтік және электрлік ерекшеліктері, электронды құрылғылардың құрылысы мен қызметі, олардың жұмыс істеу алгоритмі мен басқа құрылғылармен өзара байланысы, электронды блоктар мен тораптарды диагностикалау және тестілеу әдістері, жабдықтарға қызмет көрсету әдістері мен тәртібі, ауыспалы электронды тораптар мен блоктарды жөндеу және қалпына келтіру әдістері, электронды құрылғының жұмыс қабілетіне қойылатын техникалық талаптар, бағдарлау, нақты механика, автоматика, есептеу техникасы негіздері.</w:t>
      </w:r>
    </w:p>
    <w:bookmarkEnd w:id="11149"/>
    <w:bookmarkStart w:name="z11470" w:id="11150"/>
    <w:p>
      <w:pPr>
        <w:spacing w:after="0"/>
        <w:ind w:left="0"/>
        <w:jc w:val="left"/>
      </w:pPr>
      <w:r>
        <w:rPr>
          <w:rFonts w:ascii="Times New Roman"/>
          <w:b/>
          <w:i w:val="false"/>
          <w:color w:val="000000"/>
        </w:rPr>
        <w:t xml:space="preserve"> 888. Автоматика құралдары мен технологиялық жабдық аспаптары жөніндегі электр механик 5-разряд</w:t>
      </w:r>
    </w:p>
    <w:bookmarkEnd w:id="11150"/>
    <w:bookmarkStart w:name="z11471" w:id="11151"/>
    <w:p>
      <w:pPr>
        <w:spacing w:after="0"/>
        <w:ind w:left="0"/>
        <w:jc w:val="both"/>
      </w:pPr>
      <w:r>
        <w:rPr>
          <w:rFonts w:ascii="Times New Roman"/>
          <w:b w:val="false"/>
          <w:i w:val="false"/>
          <w:color w:val="000000"/>
          <w:sz w:val="28"/>
        </w:rPr>
        <w:t>
      Жұмыс сипаттамасы. Техникалық шарт талаптарына сәйкес және тестілік бағдарламалық қамсыздандыруды пайдалана отырып жабдықтардың электронды, электрлік және электр механикалық элементтерін, есептеу техникасы құралдарын, автоматика, станоктар мен бағдарламалық басқарылатын жабдықтарды жөндеу, техникалық қызмет көрсету, толықтай автономды және кешенді тексеру, сынау, монтаждау, баптау және тапсыру. Микроэлектронды және интегралды тәсімдердің негізінде жобаланған электронды құрылғылар мен бұйымдарды жөндеу, баптау және сынау. Ақаулықтарды ауыстырудың функционалдық үлгілік элементіне дейінгі дәлдікте іздеу. Электронды құрылғы басқару, бағдарламалық басқару, есептеу техникасы, ұқсас-сандық құрылғылар платаларын жөндеу. Бағдарламалық басқару жүйелеріндегі ақаулықтарды диагностикалау. Жаңа техниканың сериялық үлгілерінде жұмыс орындау. Бағдарламалық басқарылатын және істемей қалған ауыспалы тораптарды ауыстыра, жабдықтарды реттей және ішінара бөлшектей отырып есептеу техникасы, автоматика құралдары, бақылау-өлшеу аспаптары мен құрылғылары, станоктар мен жабдықтар жүйелерінің істен шығу ағынын болдырмау.</w:t>
      </w:r>
    </w:p>
    <w:bookmarkEnd w:id="11151"/>
    <w:bookmarkStart w:name="z11472" w:id="11152"/>
    <w:p>
      <w:pPr>
        <w:spacing w:after="0"/>
        <w:ind w:left="0"/>
        <w:jc w:val="both"/>
      </w:pPr>
      <w:r>
        <w:rPr>
          <w:rFonts w:ascii="Times New Roman"/>
          <w:b w:val="false"/>
          <w:i w:val="false"/>
          <w:color w:val="000000"/>
          <w:sz w:val="28"/>
        </w:rPr>
        <w:t>
      Білуге тиіс: қызмет көрсетілетін жабдықтардың конструкциялық ерекшеліктері, бағдарламалық басқарылатын жүйелердің принципиалды және функционалды тәсімдері, қызмет көрсетілетін жабдықтардың, блоктар мен тораптарды бөлшектеу, құрастыру, жөндеу, монтаждау, реттеу және сынау әдістері, қолданылатын керек-жарақтарды, технологиялық жабдықтар мен микробағдарламалық қамсыздандыруды, кіші жүйелер мен кешендер құрамындағы жекелеген құрылғылар мен бұйымдарды қолдану принциптері мен өзара іс-әрекеті, ТЭЗ және қоректендіру көздерін жөндеу кезінде стенділік жабдықтармен жұмыс істеу әдістері, жекелеген құрылғыларды, блоктарды, аспаптар мен тораптардың жұмыс режимдерін орнату принципі және бағдарламалық басқарудың арнайы жүйелерін пайдалана отырып оларды тапсыру, құрылғы және блоктар командасы жүйесі, бақылау-өлшеу аппаратурасы мен сынау стенділерінің пайдаланылатын үлгілерінің құрамы, үлгісі және жұмыс әдістері, микроэлектротехника негіздері.</w:t>
      </w:r>
    </w:p>
    <w:bookmarkEnd w:id="11152"/>
    <w:p>
      <w:pPr>
        <w:spacing w:after="0"/>
        <w:ind w:left="0"/>
        <w:jc w:val="both"/>
      </w:pPr>
      <w:r>
        <w:rPr>
          <w:rFonts w:ascii="Times New Roman"/>
          <w:b w:val="false"/>
          <w:i w:val="false"/>
          <w:color w:val="000000"/>
          <w:sz w:val="28"/>
        </w:rPr>
        <w:t>
      Орта кәсіптік білім талап етіледі.</w:t>
      </w:r>
    </w:p>
    <w:bookmarkStart w:name="z11473" w:id="11153"/>
    <w:p>
      <w:pPr>
        <w:spacing w:after="0"/>
        <w:ind w:left="0"/>
        <w:jc w:val="left"/>
      </w:pPr>
      <w:r>
        <w:rPr>
          <w:rFonts w:ascii="Times New Roman"/>
          <w:b/>
          <w:i w:val="false"/>
          <w:color w:val="000000"/>
        </w:rPr>
        <w:t xml:space="preserve"> 889. Автоматика құралдары мен технологиялық жабдық аспаптары жөніндегі электр механик 6-разряд</w:t>
      </w:r>
    </w:p>
    <w:bookmarkEnd w:id="11153"/>
    <w:bookmarkStart w:name="z11474" w:id="11154"/>
    <w:p>
      <w:pPr>
        <w:spacing w:after="0"/>
        <w:ind w:left="0"/>
        <w:jc w:val="both"/>
      </w:pPr>
      <w:r>
        <w:rPr>
          <w:rFonts w:ascii="Times New Roman"/>
          <w:b w:val="false"/>
          <w:i w:val="false"/>
          <w:color w:val="000000"/>
          <w:sz w:val="28"/>
        </w:rPr>
        <w:t>
      Жұмыс сипаттамасы. Техникалық шарт талаптарына сәйкес және тестілік бағдарламалық қамсыздандыруды пайдалана отырып жабдықтардың электронды, электрлік және электр механикалық элементтерін, есептеу техникасы құралдарын, автоматика, станоктар мен бағдарламалық басқарылатын жабдықтарды жөндеу, техникалық қызмет көрсету, толықтай автономды және кешенді тексеру, сынау, монтаждау, баптау және тапсыру. Микропроцессорлық интегралды элементтер сериясының базасындағы ауыспалы торап және блоктың технологиялық жабдық құрамын жөндеу. Бағдарламалық және микробағдарламалық қамсыздандыру пакеттерін пайдалана отырып электронды микробағдарламалық жабдықтарды диагностикалау. Пропорционалды және пропорционалды емес электр тартпаларының электронды бөлігін жөндеу, реттеу және қызмет көрсету. Қызмет көрсетілетін жабдықтардың тораптары, блоктары мен механизмдерін қалпына келтіру.</w:t>
      </w:r>
    </w:p>
    <w:bookmarkEnd w:id="11154"/>
    <w:bookmarkStart w:name="z11475" w:id="11155"/>
    <w:p>
      <w:pPr>
        <w:spacing w:after="0"/>
        <w:ind w:left="0"/>
        <w:jc w:val="both"/>
      </w:pPr>
      <w:r>
        <w:rPr>
          <w:rFonts w:ascii="Times New Roman"/>
          <w:b w:val="false"/>
          <w:i w:val="false"/>
          <w:color w:val="000000"/>
          <w:sz w:val="28"/>
        </w:rPr>
        <w:t>
      Білуге тиіс: электронды микропроцессорлық жабдықтардың конструкциясы, қызметі, шарттары, электронды микропроцессорлық жабдықтарды электрлік, электронды автономды және кешенді баптау тәсілдері мен әдістері, электронды интегралды тәсімдердің, команда жүйелерінің қолданылатын микропроцессорлық серияларының сәулеті мен жұмыс істеу алгоритмі, құрылғылар мен блоктарды бағдарламалау тәсілдері мен әдістері, бағдарламалық басқарылатын микропроцессорлар, электр автоматика, станоктар мен жабдықтар базасындағы электронды құрылыс жабдықтарын жөндеуге қойылатын техникалық талаптар, интегралды микротәсімдер мен басқа да жинақтаушы бұйымдардың импорт аналогтары.</w:t>
      </w:r>
    </w:p>
    <w:bookmarkEnd w:id="11155"/>
    <w:p>
      <w:pPr>
        <w:spacing w:after="0"/>
        <w:ind w:left="0"/>
        <w:jc w:val="both"/>
      </w:pPr>
      <w:r>
        <w:rPr>
          <w:rFonts w:ascii="Times New Roman"/>
          <w:b w:val="false"/>
          <w:i w:val="false"/>
          <w:color w:val="000000"/>
          <w:sz w:val="28"/>
        </w:rPr>
        <w:t>
      Орта кәсіптік білім талап етіледі.</w:t>
      </w:r>
    </w:p>
    <w:bookmarkStart w:name="z11476" w:id="11156"/>
    <w:p>
      <w:pPr>
        <w:spacing w:after="0"/>
        <w:ind w:left="0"/>
        <w:jc w:val="left"/>
      </w:pPr>
      <w:r>
        <w:rPr>
          <w:rFonts w:ascii="Times New Roman"/>
          <w:b/>
          <w:i w:val="false"/>
          <w:color w:val="000000"/>
        </w:rPr>
        <w:t xml:space="preserve"> 890. Автоматика құралдары мен технологиялық жабдық аспаптары</w:t>
      </w:r>
      <w:r>
        <w:br/>
      </w:r>
      <w:r>
        <w:rPr>
          <w:rFonts w:ascii="Times New Roman"/>
          <w:b/>
          <w:i w:val="false"/>
          <w:color w:val="000000"/>
        </w:rPr>
        <w:t>жөніндегі электр механик 7-разряд</w:t>
      </w:r>
    </w:p>
    <w:bookmarkEnd w:id="11156"/>
    <w:bookmarkStart w:name="z11477" w:id="11157"/>
    <w:p>
      <w:pPr>
        <w:spacing w:after="0"/>
        <w:ind w:left="0"/>
        <w:jc w:val="both"/>
      </w:pPr>
      <w:r>
        <w:rPr>
          <w:rFonts w:ascii="Times New Roman"/>
          <w:b w:val="false"/>
          <w:i w:val="false"/>
          <w:color w:val="000000"/>
          <w:sz w:val="28"/>
        </w:rPr>
        <w:t>
      Жұмыс сипаттамасы. Микропроцессорлар, мини және микро ЭЕМ, бағдарламалық басқарылатын көп операциялы станоктардың басқару модульдері, роботталған техникалық кешендер, икемді өндіріс жүйелері, дербес ЭЕМ және терминалдық құрылғыларын телеөңдеу жүйесі базасындағы электронды құрылғыларды жөндеу, техникалық қызмет көрсету, тексеру, сынау, монтаждау, баптау және пайдалануға беру. Электронды тораптар мен модульдерді жабдық құрамындағы электронды элементтің дәлдігіне дейін диагностикалау. Бұзылған электронды элементтерін ауыстыра отырып құрылғыларды бөлшектеу және тораптарды жөндеу. Электронды басқару құрылғысын автономды және жұмыс режимінде реттеу, баптау және тексеру. Мини және микро ЭЕМ басқаратын электр тартпаларды жөндеу және реттеу. Электронды басқару құрылғыларындағы бағдарламаларды дайындау, енгізу және баптау.</w:t>
      </w:r>
    </w:p>
    <w:bookmarkEnd w:id="11157"/>
    <w:bookmarkStart w:name="z11478" w:id="11158"/>
    <w:p>
      <w:pPr>
        <w:spacing w:after="0"/>
        <w:ind w:left="0"/>
        <w:jc w:val="both"/>
      </w:pPr>
      <w:r>
        <w:rPr>
          <w:rFonts w:ascii="Times New Roman"/>
          <w:b w:val="false"/>
          <w:i w:val="false"/>
          <w:color w:val="000000"/>
          <w:sz w:val="28"/>
        </w:rPr>
        <w:t>
      Білуге тиіс: микропроцессорлар базасындағы электронды құрылғылардың немесе мини және микро ЭЕМ және микропроцессорлардың басқаруымен жұмыс істейтін конструкциялық, электрлік және басқа да ерекешеліктері, микропроцессорлық құрылғылар мен бұйымдарды диагностикалау және жөндеу әдістері, микропроцессорлық техника базасындағы бақылау-өлшеу және диагностикалау аппаратурасының құрылысы, қызметі және пайдалану мүмкіндіктері, мини және микро ЭЕМ және микропроцессорлар базасындағы электронды жабдық құрылғыларын жөндеуге қойылатын техникалық талаптар, тәсім техникасының, микропроцессорлық техникасының, робототехника негіздері, икемді өндіріс жүйесі (бұдан әрі - ИӨЖ) құрылу принципі.</w:t>
      </w:r>
    </w:p>
    <w:bookmarkEnd w:id="11158"/>
    <w:p>
      <w:pPr>
        <w:spacing w:after="0"/>
        <w:ind w:left="0"/>
        <w:jc w:val="both"/>
      </w:pPr>
      <w:r>
        <w:rPr>
          <w:rFonts w:ascii="Times New Roman"/>
          <w:b w:val="false"/>
          <w:i w:val="false"/>
          <w:color w:val="000000"/>
          <w:sz w:val="28"/>
        </w:rPr>
        <w:t>
      Орта кәсіптік білім талап етіледі.</w:t>
      </w:r>
    </w:p>
    <w:bookmarkStart w:name="z11479" w:id="11159"/>
    <w:p>
      <w:pPr>
        <w:spacing w:after="0"/>
        <w:ind w:left="0"/>
        <w:jc w:val="left"/>
      </w:pPr>
      <w:r>
        <w:rPr>
          <w:rFonts w:ascii="Times New Roman"/>
          <w:b/>
          <w:i w:val="false"/>
          <w:color w:val="000000"/>
        </w:rPr>
        <w:t xml:space="preserve"> 891. Автоматика құралдары мен технологиялық жабдық аспаптары жөніндегі электр механик 8-разряд</w:t>
      </w:r>
    </w:p>
    <w:bookmarkEnd w:id="11159"/>
    <w:bookmarkStart w:name="z11480" w:id="11160"/>
    <w:p>
      <w:pPr>
        <w:spacing w:after="0"/>
        <w:ind w:left="0"/>
        <w:jc w:val="both"/>
      </w:pPr>
      <w:r>
        <w:rPr>
          <w:rFonts w:ascii="Times New Roman"/>
          <w:b w:val="false"/>
          <w:i w:val="false"/>
          <w:color w:val="000000"/>
          <w:sz w:val="28"/>
        </w:rPr>
        <w:t>
      Жұмыс сипаттамасы. Жабдық жұмысының сенімділігін арттыруға бағытталған интегралды тәсім микропроцессорлық сериялар, бағдарламалық басқару құрылғылары мен электр автоматика базасындағы бағдарламалық басқарылатын электронды техниканың тәжірибелік үлгілерін, жабдықтарды жаңғыртуды әзірлеуге және конструкциялауға қатысу. Матрицалық тәсімдер мен басқа да күрделі электронды жабдықтар базасындағы деректерді жіберу аппаратурасына кешенді техникалық қызмет көрсету, баптау, жөндеу, тексеру, сынау, монтаждау және пайдалануға тапсыру. Микропроцессорлық жабдықтарды, электронды басқару аппаратурасы мен үлкен дәрежелі интеграцияның микропроцессорлық тәсімдері базасындағы деректерді жіберу аппаратурасын диагностикалау. Электр тартпаларды, басқару жүйелерін, есептеу кешендерін жөндеу және параметрлік баптау. Роботтехникалық кешен (бұдан әрі – РТК) және ИӨЖ электронды құрылғыларын кешенді реттеу.</w:t>
      </w:r>
    </w:p>
    <w:bookmarkEnd w:id="11160"/>
    <w:bookmarkStart w:name="z11481" w:id="11161"/>
    <w:p>
      <w:pPr>
        <w:spacing w:after="0"/>
        <w:ind w:left="0"/>
        <w:jc w:val="both"/>
      </w:pPr>
      <w:r>
        <w:rPr>
          <w:rFonts w:ascii="Times New Roman"/>
          <w:b w:val="false"/>
          <w:i w:val="false"/>
          <w:color w:val="000000"/>
          <w:sz w:val="28"/>
        </w:rPr>
        <w:t>
      Білуге тиіс: үлкен және орта дәрежедегі интеграциялаудың тапсырысты тәсімдерінің сәулеті, жұмыс істеу алгоритмі мен машина командаларының жүйесін, басқару жүйелерінің және жергілікті және ғаламдық желілердегі деректерді жіберу жүйесінің конструкциялық және сәулеттік ерекшеліктері, түрлі контроллерлерді пайдалана отырып РТК, ГПС нақты режимінде және деректер жіберу жүйелерінде болатын ақаулықтарды диагностикалау және жою әдістері, басқару жүйесі электронды жабдықтарын және деректер жіберу аппаратурасын қайта баптау әдістері мен тәсілдері.</w:t>
      </w:r>
    </w:p>
    <w:bookmarkEnd w:id="11161"/>
    <w:bookmarkStart w:name="z11482" w:id="11162"/>
    <w:p>
      <w:pPr>
        <w:spacing w:after="0"/>
        <w:ind w:left="0"/>
        <w:jc w:val="both"/>
      </w:pPr>
      <w:r>
        <w:rPr>
          <w:rFonts w:ascii="Times New Roman"/>
          <w:b w:val="false"/>
          <w:i w:val="false"/>
          <w:color w:val="000000"/>
          <w:sz w:val="28"/>
        </w:rPr>
        <w:t>
      Орта кәсіптік білім талап етіледі.</w:t>
      </w:r>
    </w:p>
    <w:bookmarkEnd w:id="11162"/>
    <w:p>
      <w:pPr>
        <w:spacing w:after="0"/>
        <w:ind w:left="0"/>
        <w:jc w:val="both"/>
      </w:pPr>
      <w:r>
        <w:rPr>
          <w:rFonts w:ascii="Times New Roman"/>
          <w:b w:val="false"/>
          <w:i w:val="false"/>
          <w:color w:val="000000"/>
          <w:sz w:val="28"/>
        </w:rPr>
        <w:t xml:space="preserve">
      "Слесарлық және слесарлық-құрастыру жұмыстары" бөлімінде қарастырылған жұмысшы кәсіптері атауларының, олардың қолданыстағы БТБА 2002 жылғы шығарылымының атаулары көрсетілген тізбесі БТБА-ның (2-шығарылым), 9-бөлімінің </w:t>
      </w:r>
      <w:r>
        <w:rPr>
          <w:rFonts w:ascii="Times New Roman"/>
          <w:b w:val="false"/>
          <w:i w:val="false"/>
          <w:color w:val="000000"/>
          <w:sz w:val="28"/>
        </w:rPr>
        <w:t>9-қосымшасында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w:t>
            </w:r>
            <w:r>
              <w:br/>
            </w:r>
            <w:r>
              <w:rPr>
                <w:rFonts w:ascii="Times New Roman"/>
                <w:b w:val="false"/>
                <w:i w:val="false"/>
                <w:color w:val="000000"/>
                <w:sz w:val="20"/>
              </w:rPr>
              <w:t>кәсіптерінің бірыңғай</w:t>
            </w:r>
            <w:r>
              <w:br/>
            </w:r>
            <w:r>
              <w:rPr>
                <w:rFonts w:ascii="Times New Roman"/>
                <w:b w:val="false"/>
                <w:i w:val="false"/>
                <w:color w:val="000000"/>
                <w:sz w:val="20"/>
              </w:rPr>
              <w:t>тарифтік-біліктілік анықтамалығына</w:t>
            </w:r>
            <w:r>
              <w:br/>
            </w:r>
            <w:r>
              <w:rPr>
                <w:rFonts w:ascii="Times New Roman"/>
                <w:b w:val="false"/>
                <w:i w:val="false"/>
                <w:color w:val="000000"/>
                <w:sz w:val="20"/>
              </w:rPr>
              <w:t>(2-шығарылым) 1-қосымша</w:t>
            </w:r>
          </w:p>
        </w:tc>
      </w:tr>
    </w:tbl>
    <w:bookmarkStart w:name="z11484" w:id="11163"/>
    <w:p>
      <w:pPr>
        <w:spacing w:after="0"/>
        <w:ind w:left="0"/>
        <w:jc w:val="left"/>
      </w:pPr>
      <w:r>
        <w:rPr>
          <w:rFonts w:ascii="Times New Roman"/>
          <w:b/>
          <w:i w:val="false"/>
          <w:color w:val="000000"/>
        </w:rPr>
        <w:t xml:space="preserve"> Жұмысшы кәсіптерінің алфавиттік сілтегіші</w:t>
      </w:r>
    </w:p>
    <w:bookmarkEnd w:id="11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Автоматика құралдары және технологиялық жабдық аспаптары жөніндегі электр механик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Автоматтар мен автомат желілерде құюшы-оператор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Автоматтар мен жартылай автоматтарды баптаушы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желілердегі термист-операторы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және жартылай автоматты желілердегі оператор-гальванші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автоматты желілердегі ұста-оператор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Автоматтық желілер мен агрегаттық станоктарды баптаушы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Автоматы және жартылай автоматты машиналардағы электр дәнекерлеуші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жөндеу жөніндегі 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үлгілер жөніндегі үлгілеуші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Ажарлағыш станоктарды баптаушы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Ажарлаушы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Айналдырушы токарь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Антикоррозилеуші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Арамен, қол арамен және станокпен кесуші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станоктарда бұранда кесуші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Астауларды түзетуші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машиналары мен жабдықтарын жөндеу жөніндегі слесарь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шаруашылық машиналары мен тракторларды жөндеуші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басқарылатын станоктар мен манипуляторларды баптаушы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басқарылатын станоктардың операторы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Бағдарлы кристалдандыру әдісімен құюшы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(сығымдау) дәнекерлеу машинасымен дәнекерлеуші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Бакелитші (сіңдіруші)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және автоматика жөніндегі 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автоматиканы баптаушы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және пресс ұстасы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пресс және манипулятор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Балқытылатын үлгілер бойынша қалыптаушы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Балқытылатын үлгілерді үлгілеуші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Бастырмалатушы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қоюшы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Бөлшектер мен тораптарды теңгерімдеуші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 мен құралдарды құрастырушы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Бұйымдарды күйдіруші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 ажарлаушы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Бұранда фрезерлеуші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Бұрғылаушы-пневматик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Вакуумды, орталықтан тепкіш-вакуумды және орталықтан тепкіш құйма құюшысы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Винипласт бойынша дәнекерлеуші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дәнекерлеуші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Герметикалығын сынаушы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Гидроқұм бүркуші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Гидротазалаушы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үлгілерін үлгілеуші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Дайындамаларды электрохимиялық тазалау операторы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және газплазмамен кесетін жабдықтың баптаушысы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жұмыстарын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Диффузиялық тәсілмен мырыштаушы–хромдаушы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Диффузиялық-дәнекерлеу құрылғысының дәнекерлеушісі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Егеулерді, түрпілер мен араларды кертуші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машиналарын жөндеу және қызмет көрсету жөніндегі электр механик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автоматты токарь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Жаюшы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 салқындату жүйелерін жөндеу және қызмет көрсету жөніндегі слесарь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Желкелік өңдеуші токарь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өңдеуші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Жетілдіруші-ысқылаушы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машиналары мен механизмдерін жөндеу жөніндегі слесарь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Жол-құрылыс машиналары мен тракторларын жөндеу жөніндегі слесарь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тиеу машиналарын жөндеу қызмет көрсету жөніндегі слесарь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Жүргізуші-сынаушы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жөндеу жөніндегі 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Жылтыратушы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аппаратурасы жөніндегі слесарь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Зімпарашы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тәрізді роликтер мен шариктерді біліктеуші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Қабатты вакуумде жағу бойынша құрылғылардың операторы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суықтай қалыптау және қысымдау жұмыстарының бақылаушысы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Қалпына келтіру құрылғысының машинисі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Қалыптар мен металды күкірт ұнтағымен тозаңдандыру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Қалыптарды құрастырушы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Қалыптау және өзектеу машиналарын баптаушы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жасаушы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Қаңылтырлар мен құбырларды лактаушы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Қарайтушы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 бейінді станокшы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 сынаушы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Кокильші-құрастырушы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қалыптау өзекшісі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дәнекерлейтін электр дәнекерлеуші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қалыптаушы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соғатын ұста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түзетуші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Конвейерлік пештің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Қопару әдісімен штампылаушы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Қорғасын-қалайы балқымаларды құюшы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Көгертуші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Кузовтарды тегістеуші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июші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Құймаларды пісіруші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Құймаларды іріктеуші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Құймаларды қағымдаушы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Құйманы электрогидравликалық тазалау операторы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Құлап тұратын балғамен штампылаушы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машиналарын баптаушы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 өндірісіндегі бақылаушы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 өндірісіндегі тасымалдаушы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 цехтарын жинап тазалаушы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Қырнаушы токарь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Қысыммен құю автоклавшысы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құюға арналған машиналарда істейтін құюшы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қондырғыларының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металдар, жартылай дайын өнімдер мен бұйымдарды бақылаушы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түзетуші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қалыптау өзекшісі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қалыптаушы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құюшы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вакуум пештерде балқытушы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жуып-кептіруші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қыздырушы (дәнекерлеуші)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құймаларды, бұйымдар мен бөлшектерді тазалаушы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мен балқыманы балқытушы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үлгілер жөніндегі үлгілеуші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кесетін станок-автоматтардың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конструкцияларын құрастыру жөніндегі слесарь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мен құймаларды құюшы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қайшымен және сығымдауышпен кесуші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Металмен қаптау және сырлау жабдығын баптаушы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Металмен қаптау жұмыстарын бақылаушы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құрастыру жұмыстарының слесарі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Мойынтірек бөлшектерін сұрыптаушы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Мойынтіректерді домалатушы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Мыстаушы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Нақыштаушы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Ораушы-көміртектендіруші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Оюшы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Өзектерді, қалыптар мен қалыптау материалдарын кептіруші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аспаптары мен арнайы құралдарды бақылаушы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Пластмассаны балқытушы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Проекциялық аппаратура және газбен кесетін машинаның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Ротациялық машиналарда штампылаушы ұста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Сильфонды компенсатор және шланг жасаушы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 жөндеуші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Слесарь-аспапшы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Слесарь-электромонтажшы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және слесарлық жұмыстарды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Станоктар мен қондырғылардың автоматты және жартылай автоматты желілерінің операторы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Сүргілеуші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 жұмыс істейтін термист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қалыптау жабдықтарының автоматты және жартылай автоматты желілерінің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қалыптау жабдықтарының баптаушысы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түсіру автоматтарының автоматшысы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металды штампылаушы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автоматтарын баптаушы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Сымдарды қалайылаушы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 мен лакты жуып-кетіруші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Сырлау-кептіру желісі мен агрегаттың операторы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Такелаж және жүк қармағыш айлабұйымдар жөніндегі слесарь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ТВЧ қондырғыларындағы термист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Термитті дәнекерлеу дәнекерлеушісі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Термоөңдеу жөніндегі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Термоөңдеудегі жабдықтар мен агрегаттарды баптаушы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Термоөңдеудегі оқшаулаушы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кесуші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Тісажарлаушы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Тіскескіш және бұранда жоңғылағыш станоктарды баптаушы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сығатын станоктардың токары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 - револьверші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Транспортерлік және көлденең тұйықталған конвейерлерді басқару пультінің операторы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Үздіксіз өңдеу, майсыздандыру, қалайылау, мырыштау, лактау және күйдіру агрегаттарын басқару постының операторы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жинақтаушы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 қондырғылардың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 престеу жұмыстарды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Ұсталық-пресс жабдығын баптаушы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Фасонды құймаларды егеулеуші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Фосфаттаушы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Фриттеуші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 тұнбасын жасаушы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Цементтеуге арналған қоспа дайындаушы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 бөлімшесінің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Шарларды прокаттаушы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Шевинголаушы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Шегендеуші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Шикіқұрамды шойынпештер мен пештерге үюші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Шойын пешші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Шөміштерді майлаушы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Шпальт електеріне арналған дайындамаларды престеуші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Штампылаушы ұста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Ысқылау дөңгелектерін айналдырушы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металды өңдеудегі рессоршы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тәсілмен қалайылаушы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тәсілмен мырыштаушы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Ыстықтай штампылаудағы престеуші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газбен дәнекерлеуші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жабдықтарын жөндеу жөніндегі слесарь-электрик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импульсті әдіспен штампылаушы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химиялық өңдеуші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Электрдірілмен ерітіп дәнекерлеуші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жылтыратушы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қайраушы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Электролит пен флюсті әзірлеуші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Электролиттік әдіспен қалайылаушы (мырыштаушы)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Электролиттік майсыздандыру аппаратшысы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Электромонтаждау жұмыстарын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сәулелі дәнекерлеу құрылғысымен дәнекерлеуші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Электроэрозионист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қабатты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Эмаль материалдары ұнтақтаушы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ұнтақтағын дайындаушы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шыланқұрамды құюшы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бұйымдарды өңдеуші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Эмальдау кезінде бұйымдарды орнатушы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Эмальді балқытушы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Эмальді күйдіруші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Эмальмен бейнелеуші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Эпоксидті шайырдан жасалған үлгілер бойынша үлгілеуші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w:t>
            </w:r>
            <w:r>
              <w:br/>
            </w:r>
            <w:r>
              <w:rPr>
                <w:rFonts w:ascii="Times New Roman"/>
                <w:b w:val="false"/>
                <w:i w:val="false"/>
                <w:color w:val="000000"/>
                <w:sz w:val="20"/>
              </w:rPr>
              <w:t>кәсіптерінің бірыңғай</w:t>
            </w:r>
            <w:r>
              <w:br/>
            </w:r>
            <w:r>
              <w:rPr>
                <w:rFonts w:ascii="Times New Roman"/>
                <w:b w:val="false"/>
                <w:i w:val="false"/>
                <w:color w:val="000000"/>
                <w:sz w:val="20"/>
              </w:rPr>
              <w:t>тарифтік-біліктілік анықтамалығына</w:t>
            </w:r>
            <w:r>
              <w:br/>
            </w:r>
            <w:r>
              <w:rPr>
                <w:rFonts w:ascii="Times New Roman"/>
                <w:b w:val="false"/>
                <w:i w:val="false"/>
                <w:color w:val="000000"/>
                <w:sz w:val="20"/>
              </w:rPr>
              <w:t>(2-шығарылым) 2-қосымша</w:t>
            </w:r>
          </w:p>
        </w:tc>
      </w:tr>
    </w:tbl>
    <w:bookmarkStart w:name="z11486" w:id="11164"/>
    <w:p>
      <w:pPr>
        <w:spacing w:after="0"/>
        <w:ind w:left="0"/>
        <w:jc w:val="left"/>
      </w:pPr>
      <w:r>
        <w:rPr>
          <w:rFonts w:ascii="Times New Roman"/>
          <w:b/>
          <w:i w:val="false"/>
          <w:color w:val="000000"/>
        </w:rPr>
        <w:t xml:space="preserve"> "Құю жұмыстары" бөлімінде қарастырылған жұмысшы кәсіптері</w:t>
      </w:r>
      <w:r>
        <w:br/>
      </w:r>
      <w:r>
        <w:rPr>
          <w:rFonts w:ascii="Times New Roman"/>
          <w:b/>
          <w:i w:val="false"/>
          <w:color w:val="000000"/>
        </w:rPr>
        <w:t>атауларының, олардың қолданыстағы БТБА 2002 жылғы шығарылымының</w:t>
      </w:r>
      <w:r>
        <w:br/>
      </w:r>
      <w:r>
        <w:rPr>
          <w:rFonts w:ascii="Times New Roman"/>
          <w:b/>
          <w:i w:val="false"/>
          <w:color w:val="000000"/>
        </w:rPr>
        <w:t>атаулары көрсетілген тізбесі</w:t>
      </w:r>
    </w:p>
    <w:bookmarkEnd w:id="11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бөлімде берілген кәсіптердің атаулары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Разряд диапазоны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жылғы БТБА қолданыстағы шығарылымдары мен бөлімдері бойынша кәсіптердің атаулары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Разряд диапазоны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шығарылым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қысқартылған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Қысыммен құю автоклавшысы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Қысыммен құю автоклавшысы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Шойын пешші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Шойын пешші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Құймаларды қағымдаушы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Құймаларды қағымдаушы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Гидроқұм бүркуші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Гидроқұм бүркуші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Гидротазалаушы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Гидротазалаушы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Шикіқұрамды шойын пештер мен пештерге үюші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Шикіқұрамды шойын пештер мен пештерге үюші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Құймаларды пісіруші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Құймаларды пісіруші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құюшы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құюшы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Қорғасын-қалайы балқымаларды құюшы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Қорғасын-қалайы балқымаларды құюшы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өңдеуші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өңдеуші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жасаушы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 жасаушы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Кокильші-құрастырушы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Кокильші-құрастырушы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жинақтаушы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жинақтаушы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 өндірісіндегі бақылаушы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 өндірісіндегі бақылаушы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Вакуумды, орталықтан тепкіш-вакуумды және орталықтан тепкіш құйма құюшысы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Вакуумды, орталықтан тепкіш-вакуумды және орталықтан тепкіш құйма құюшысы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мен құймаларды құюшы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мен құймаларды құюшы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Бағдарлы кристалдандыру әдісімен құюшы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Бағдарлы кристалдандыру әдісімен құюшы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Қысыммен құюға арналған машиналарда істейтін құюшы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Қысыммен құюға арналған машиналарда  істейтін құюшы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Қалпына келтіру құрылғысының машинисі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Қалпына келтіру құрылғысының машинисі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Балқытылатын үлгілерді үлгілеуші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Балқытылатын үлгілерді үлгілеуші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үлгілерін үлгілеуші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үлгілерін үлгілеуші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үлгілер жөніндегі үлгілеуші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үлгілер жөніндегі үлгілеуші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үлгілер жөніндегі үлгілеуші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үлгілер жөніндегі үлгілеуші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Эпоксидті шайырдан жасалған үлгілер </w:t>
            </w:r>
          </w:p>
          <w:p>
            <w:pPr>
              <w:spacing w:after="20"/>
              <w:ind w:left="20"/>
              <w:jc w:val="both"/>
            </w:pPr>
            <w:r>
              <w:rPr>
                <w:rFonts w:ascii="Times New Roman"/>
                <w:b w:val="false"/>
                <w:i w:val="false"/>
                <w:color w:val="000000"/>
                <w:sz w:val="20"/>
              </w:rPr>
              <w:t xml:space="preserve">
бойынша үлгілеуші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Эпоксидті шайырдан жасалған үлгілер </w:t>
            </w:r>
          </w:p>
          <w:p>
            <w:pPr>
              <w:spacing w:after="20"/>
              <w:ind w:left="20"/>
              <w:jc w:val="both"/>
            </w:pPr>
            <w:r>
              <w:rPr>
                <w:rFonts w:ascii="Times New Roman"/>
                <w:b w:val="false"/>
                <w:i w:val="false"/>
                <w:color w:val="000000"/>
                <w:sz w:val="20"/>
              </w:rPr>
              <w:t xml:space="preserve">
бойынша үлгілеуші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Зімпарашы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Зімпарашы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машиналарын баптаушы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машиналарын баптаушы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 және өзектеу машиналарын баптаушы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Қалыптау және өзектеу машиналарын баптаушы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Шөміштерді майлаушы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Шөміштерді майлаушы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Шабу бөлімшесінің операторы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Шабу бөлімшесінің операторы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Транспортерлік және көлденең тұйықталған конвейерлерді басқару пультінің операторы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Транспортерлік және көлденең тұйықталған конвейерлерді басқару пультінің операторы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Автоматтар мен автомат желілерде құюшы-оператор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Автоматтар мен автомат желілерде құюшы-оператор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Құйманы электрогидравликалық тазалау операторы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Құйманы электрогидравликалық тазалау операторы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Дайындамаларды электрохимиялық тазалау операторы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Дайындамаларды электрохимиялық тазалау операторы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Фасонды құймаларды егеулеуші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Фасонды құймаларды егеулеуші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Қалыптар мен металды күкірт ұнтағымен тозаңдандыру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Қалыптар мен металды күкірт ұнтағымен тозаңдандыру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вакуум пештерде</w:t>
            </w:r>
          </w:p>
          <w:p>
            <w:pPr>
              <w:spacing w:after="20"/>
              <w:ind w:left="20"/>
              <w:jc w:val="both"/>
            </w:pPr>
            <w:r>
              <w:rPr>
                <w:rFonts w:ascii="Times New Roman"/>
                <w:b w:val="false"/>
                <w:i w:val="false"/>
                <w:color w:val="000000"/>
                <w:sz w:val="20"/>
              </w:rPr>
              <w:t xml:space="preserve">
балқытушы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вакуум пештерде</w:t>
            </w:r>
          </w:p>
          <w:p>
            <w:pPr>
              <w:spacing w:after="20"/>
              <w:ind w:left="20"/>
              <w:jc w:val="both"/>
            </w:pPr>
            <w:r>
              <w:rPr>
                <w:rFonts w:ascii="Times New Roman"/>
                <w:b w:val="false"/>
                <w:i w:val="false"/>
                <w:color w:val="000000"/>
                <w:sz w:val="20"/>
              </w:rPr>
              <w:t xml:space="preserve">
балқытушы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мен балқыманы балқытушы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мен балқыманы балқытушы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Қалыптарды құрастырушы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Қалыптарды құрастырушы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Құймаларды іріктеуші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Құймаларды іріктеуші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 тұнбасын жасаушы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 тұнбасын жасаушы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қалыптау өзекшесі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Машинамен қалыптау өзекшесі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қалыптау өзекшесі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қалыптау өзекшесі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Өзектерді, қалыптар мен қалыптау материалдарын кептіруші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Өзектерді, қалыптар мен қалыптау материалдарын кептіруші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 өндірісіндегі тасымалдаушы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 өндірісіндегі тасымалдаушы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 цехтарын жинап тазалаушы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Құю цехтарын жинап тазалаушы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қалыптаушы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қалыптаушы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Балқытылатын үлгілер бойынша </w:t>
            </w:r>
          </w:p>
          <w:p>
            <w:pPr>
              <w:spacing w:after="20"/>
              <w:ind w:left="20"/>
              <w:jc w:val="both"/>
            </w:pPr>
            <w:r>
              <w:rPr>
                <w:rFonts w:ascii="Times New Roman"/>
                <w:b w:val="false"/>
                <w:i w:val="false"/>
                <w:color w:val="000000"/>
                <w:sz w:val="20"/>
              </w:rPr>
              <w:t>
Қалыптаушы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Балқытылатын үлгілер бойынша </w:t>
            </w:r>
          </w:p>
          <w:p>
            <w:pPr>
              <w:spacing w:after="20"/>
              <w:ind w:left="20"/>
              <w:jc w:val="both"/>
            </w:pPr>
            <w:r>
              <w:rPr>
                <w:rFonts w:ascii="Times New Roman"/>
                <w:b w:val="false"/>
                <w:i w:val="false"/>
                <w:color w:val="000000"/>
                <w:sz w:val="20"/>
              </w:rPr>
              <w:t>
қалыптаушы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қалыптаушы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қалыптаушы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құймаларды, бұйымдар мен бөлшектерді тазалаушы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құймаларды, бұйымдар мен бөлшектерді тазалаушы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w:t>
            </w:r>
            <w:r>
              <w:br/>
            </w:r>
            <w:r>
              <w:rPr>
                <w:rFonts w:ascii="Times New Roman"/>
                <w:b w:val="false"/>
                <w:i w:val="false"/>
                <w:color w:val="000000"/>
                <w:sz w:val="20"/>
              </w:rPr>
              <w:t>кәсіптерінің бірыңғай</w:t>
            </w:r>
            <w:r>
              <w:br/>
            </w:r>
            <w:r>
              <w:rPr>
                <w:rFonts w:ascii="Times New Roman"/>
                <w:b w:val="false"/>
                <w:i w:val="false"/>
                <w:color w:val="000000"/>
                <w:sz w:val="20"/>
              </w:rPr>
              <w:t>тарифтік-біліктілік анықтамалығына</w:t>
            </w:r>
            <w:r>
              <w:br/>
            </w:r>
            <w:r>
              <w:rPr>
                <w:rFonts w:ascii="Times New Roman"/>
                <w:b w:val="false"/>
                <w:i w:val="false"/>
                <w:color w:val="000000"/>
                <w:sz w:val="20"/>
              </w:rPr>
              <w:t>(2-шығарылым) 3-қосымша</w:t>
            </w:r>
          </w:p>
        </w:tc>
      </w:tr>
    </w:tbl>
    <w:bookmarkStart w:name="z11488" w:id="11165"/>
    <w:p>
      <w:pPr>
        <w:spacing w:after="0"/>
        <w:ind w:left="0"/>
        <w:jc w:val="left"/>
      </w:pPr>
      <w:r>
        <w:rPr>
          <w:rFonts w:ascii="Times New Roman"/>
          <w:b/>
          <w:i w:val="false"/>
          <w:color w:val="000000"/>
        </w:rPr>
        <w:t xml:space="preserve"> "Дәнекерлеу жұмыстары" бөлімінде қарастырылған жұмысшы</w:t>
      </w:r>
      <w:r>
        <w:br/>
      </w:r>
      <w:r>
        <w:rPr>
          <w:rFonts w:ascii="Times New Roman"/>
          <w:b/>
          <w:i w:val="false"/>
          <w:color w:val="000000"/>
        </w:rPr>
        <w:t>кәсіптері атауларының, олардың қолданыстағы БТБА 2002 жылғы</w:t>
      </w:r>
      <w:r>
        <w:br/>
      </w:r>
      <w:r>
        <w:rPr>
          <w:rFonts w:ascii="Times New Roman"/>
          <w:b/>
          <w:i w:val="false"/>
          <w:color w:val="000000"/>
        </w:rPr>
        <w:t>шығарылымының атаулары көрсетілген тізбесі</w:t>
      </w:r>
    </w:p>
    <w:bookmarkEnd w:id="11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орналастырылған кәсіптердің атаулары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БТБА-ның қолданыста болған бөлімдері бойынша кәсіптер атаулары, 2002 жылғы шығарылым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шығарылым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қысқартылған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кесуші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дәнекерлеуші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дәнекерлеуші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жұмыстарын бақылаушы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жұмыстарын бақылаушы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және газплазмамен кесетін жабдықтың баптаушысы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және газплазмамен кесетін жабдықтың баптаушысы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қондырғыларының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 қондырғыларының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Проекциялық аппаратура және газбен кесетін машинаның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Проекциялық аппаратура және газбен кесетін машинаның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Диффузиялық-дәнекерлеу құрылғысының дәнекерлеушісі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Диффузиялық-дәнекерлеу құрылғысының дәнекерлеушісі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(сығымдау) дәнекерлеу машинасымен дәнекерлеуші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(сығымдау) дәнекерлеу машинасымен дәнекерлеуші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сәулелі дәнекерлеу құрылғысымен дәнекерлеуші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сәулелі дәнекерлеу құрылғысымен дәнекерлеуші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Термитті дәнекерлеу дәнекерлеушісі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Термитті дәнекерлеу дәнекерлеушісі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дірілмен ерітіп дәнекерлеуші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дірілмен ерітіп дәнекерлеуші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газбен дәнекерлеуші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газбен дәнекерлеуші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автоматты машиналармен электр дәнекерлеуші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автоматты машиналармен электр дәнекерлеуші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дәнекерлейтін электр дәнекерлеуші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дәнекерлейтін электр дәнекерлеуші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w:t>
            </w:r>
            <w:r>
              <w:br/>
            </w:r>
            <w:r>
              <w:rPr>
                <w:rFonts w:ascii="Times New Roman"/>
                <w:b w:val="false"/>
                <w:i w:val="false"/>
                <w:color w:val="000000"/>
                <w:sz w:val="20"/>
              </w:rPr>
              <w:t>кәсіптерінің бірыңғай</w:t>
            </w:r>
            <w:r>
              <w:br/>
            </w:r>
            <w:r>
              <w:rPr>
                <w:rFonts w:ascii="Times New Roman"/>
                <w:b w:val="false"/>
                <w:i w:val="false"/>
                <w:color w:val="000000"/>
                <w:sz w:val="20"/>
              </w:rPr>
              <w:t>тарифтік-біліктілік анықтамалығына</w:t>
            </w:r>
            <w:r>
              <w:br/>
            </w:r>
            <w:r>
              <w:rPr>
                <w:rFonts w:ascii="Times New Roman"/>
                <w:b w:val="false"/>
                <w:i w:val="false"/>
                <w:color w:val="000000"/>
                <w:sz w:val="20"/>
              </w:rPr>
              <w:t>(2-шығарылым) 4-қосымша</w:t>
            </w:r>
          </w:p>
        </w:tc>
      </w:tr>
    </w:tbl>
    <w:bookmarkStart w:name="z11490" w:id="11166"/>
    <w:p>
      <w:pPr>
        <w:spacing w:after="0"/>
        <w:ind w:left="0"/>
        <w:jc w:val="left"/>
      </w:pPr>
      <w:r>
        <w:rPr>
          <w:rFonts w:ascii="Times New Roman"/>
          <w:b/>
          <w:i w:val="false"/>
          <w:color w:val="000000"/>
        </w:rPr>
        <w:t xml:space="preserve"> "Қазандық, суықтай қалыптау, созғылау және сығу жұмыстары"</w:t>
      </w:r>
      <w:r>
        <w:br/>
      </w:r>
      <w:r>
        <w:rPr>
          <w:rFonts w:ascii="Times New Roman"/>
          <w:b/>
          <w:i w:val="false"/>
          <w:color w:val="000000"/>
        </w:rPr>
        <w:t>бөлімінде қарастырылған жұмысшы кәсіптері атауларының, олардың</w:t>
      </w:r>
      <w:r>
        <w:br/>
      </w:r>
      <w:r>
        <w:rPr>
          <w:rFonts w:ascii="Times New Roman"/>
          <w:b/>
          <w:i w:val="false"/>
          <w:color w:val="000000"/>
        </w:rPr>
        <w:t>қолданыстағы БТБА 2002 жылғы шығарылымының атаулары көрсетілген</w:t>
      </w:r>
      <w:r>
        <w:br/>
      </w:r>
      <w:r>
        <w:rPr>
          <w:rFonts w:ascii="Times New Roman"/>
          <w:b/>
          <w:i w:val="false"/>
          <w:color w:val="000000"/>
        </w:rPr>
        <w:t>тізбесі</w:t>
      </w:r>
    </w:p>
    <w:bookmarkEnd w:id="11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қолданыстағы шығарылымдары мен бөлімдерінде орналастырылған кәсіптердің атаулары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Разряд диапазоны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 жылы шығарылған БТБА қолданыстағы шығарылымы мен бөлімі бойынша кәсіптің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Разряд диапазоны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шығарылым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қысқартылған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түсіру автоматтарының автоматшысы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түсіру автоматтарының автоматшысы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Біліктеуші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Біліктеуші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тәрізді роликтер және шариктермен біліктеуші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тәрізді роликтер және шариктермен біліктеуші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июші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июші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Бастырмалатушы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Бастырмалатушы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Сильфонды компенсатор және шланг жасаушы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Сильфонды компенсатор және шланг жасаушы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Шегендеуші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Шегендеуші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суықтай қалыптау және қысымдау жұмыстарының бақылаушысы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суықтау қалыптау және қысымдау жұмыстарының бақылаушысы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қалыптау жабдықтарының баптаушысы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қалыптау жабдықтарының баптаушысы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қалыптау жабдықтарының автоматты және жартылай автоматты желілерінің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Суықтау қалыптау жабдықтарының автоматты және жартылай автоматты желілерінің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түзетуші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түзетуші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Металлды қайшымен және сығымдағышпен кесуші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Металлды қайшымен және сығымдағышпен кесуші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Арамен, қол арамен және станокпен кесуші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Арамен, қол арамен және станокпен кесуші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Кузовтарды тегістеуші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Кузовтарды тегістеуші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сығатын станоктардың токары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сығатын станоктардың токары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Нақыштаушы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Нақыштаушы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Штампылаушы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Штампылаушы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Қопару әдісімен штампылаушы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Қопару әдісімен штампылаушы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Құлап тұратын балғамен штампылаушы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Құлап тұратын балғамен штампылаушы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импульсті әдіспен штампылаушы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импульсті әдіспен штампылаушы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жұмыстары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w:t>
            </w:r>
            <w:r>
              <w:br/>
            </w:r>
            <w:r>
              <w:rPr>
                <w:rFonts w:ascii="Times New Roman"/>
                <w:b w:val="false"/>
                <w:i w:val="false"/>
                <w:color w:val="000000"/>
                <w:sz w:val="20"/>
              </w:rPr>
              <w:t>кәсіптерінің бірыңғай</w:t>
            </w:r>
            <w:r>
              <w:br/>
            </w:r>
            <w:r>
              <w:rPr>
                <w:rFonts w:ascii="Times New Roman"/>
                <w:b w:val="false"/>
                <w:i w:val="false"/>
                <w:color w:val="000000"/>
                <w:sz w:val="20"/>
              </w:rPr>
              <w:t>тарифтік-біліктілік анықтамалығына</w:t>
            </w:r>
            <w:r>
              <w:br/>
            </w:r>
            <w:r>
              <w:rPr>
                <w:rFonts w:ascii="Times New Roman"/>
                <w:b w:val="false"/>
                <w:i w:val="false"/>
                <w:color w:val="000000"/>
                <w:sz w:val="20"/>
              </w:rPr>
              <w:t>(2-шығарылым) 5-қосымша</w:t>
            </w:r>
          </w:p>
        </w:tc>
      </w:tr>
    </w:tbl>
    <w:bookmarkStart w:name="z11492" w:id="11167"/>
    <w:p>
      <w:pPr>
        <w:spacing w:after="0"/>
        <w:ind w:left="0"/>
        <w:jc w:val="left"/>
      </w:pPr>
      <w:r>
        <w:rPr>
          <w:rFonts w:ascii="Times New Roman"/>
          <w:b/>
          <w:i w:val="false"/>
          <w:color w:val="000000"/>
        </w:rPr>
        <w:t xml:space="preserve"> "Ұсталық-нығыздау және термиялық жұмыстар" бөлімінде</w:t>
      </w:r>
      <w:r>
        <w:br/>
      </w:r>
      <w:r>
        <w:rPr>
          <w:rFonts w:ascii="Times New Roman"/>
          <w:b/>
          <w:i w:val="false"/>
          <w:color w:val="000000"/>
        </w:rPr>
        <w:t>қарастырылған жұмысшы кәсіптері атауларының, олардың</w:t>
      </w:r>
      <w:r>
        <w:br/>
      </w:r>
      <w:r>
        <w:rPr>
          <w:rFonts w:ascii="Times New Roman"/>
          <w:b/>
          <w:i w:val="false"/>
          <w:color w:val="000000"/>
        </w:rPr>
        <w:t>қолданыстағы БТБА 2002 жылғы шығарылымының атаулары көрсетілген</w:t>
      </w:r>
      <w:r>
        <w:br/>
      </w:r>
      <w:r>
        <w:rPr>
          <w:rFonts w:ascii="Times New Roman"/>
          <w:b/>
          <w:i w:val="false"/>
          <w:color w:val="000000"/>
        </w:rPr>
        <w:t>тізбесі</w:t>
      </w:r>
    </w:p>
    <w:bookmarkEnd w:id="11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бөлімге орналастырылған жұмысшылар кәсіптерінің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жылы шығарылған БТБА-ның бұрын қолданыста болған шығарылымдары мен бөлімдері бойынша атаулар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қысқартылған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Құрсаушы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Цементтеуге арналған қоспа дайындаушы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Цементтеуге арналған қоспа дайындаушы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Термоөңдеудегі оқшаулаушы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Термоөңдеудегі оқшаулаушы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Қыздырушы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Ұсталық-престтеу жұмыстарды бақылаушы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Ұсталық-престеу жұмыстарды бақылаушы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Термоөңдеу жөніндегі бақылаушы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Термоөңдеу жөніндегі бақылаушы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және пресс ұстасы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және пресс ұстасы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соғатын ұста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соғатын ұста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Штампылаушы ұста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Штампылаушы ұста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Ротациялық машиналарда штампылаушы ұста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Ротациялық машиналарда штампылаушы ұста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пресс және манипулятор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 прессжәне манипулятор машинисі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қыздыру (пісіруші)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қыздыру (пісіруші)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Ұсталық-пресс жабдықтарын баптаушы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Ұсталық-пресс жабдықтарын баптаушы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Термоөңдеудегі жабдықтар мен агрегаттарды баптаушы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Термоөңдеудегі жабдықтар мен агрегаттарды баптаушы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Дәнекерлеуші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Дәнекерлеуші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автоматты желілердегі ұста-оператор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және жартылай автоматты желілердегі ұста-оператор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желілердегі оператор-термист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желілердегі оператор-термист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түзетуші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түзетуші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Шпальт електеріне арналған дайындамаларды престеуші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Шпальт електеріне арналған дайындамаларды престеуші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Ыстықтай штампылаудағы престеуші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штампылаудағы престеуші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Шарларды прокаттаушы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Шарларды прокаттаушы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Серіппеші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Серіппеші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Жаюшы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Жаюшы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металды өңдеудегі рессоршы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металды өңдеудегі рессоршы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Көгертуші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Көгертуші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ТВЧ қондырғыларындағы термист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ТВЧ қондырғыларындағы термист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 жұмыс істейтін термист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 жұмыс істейтін термист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Ораушы-көмір-тектендіруші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Ораушы-көміртектендіруші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жұмыстар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металды штампылаушы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металды штампылаушы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жұмыстар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w:t>
            </w:r>
            <w:r>
              <w:br/>
            </w:r>
            <w:r>
              <w:rPr>
                <w:rFonts w:ascii="Times New Roman"/>
                <w:b w:val="false"/>
                <w:i w:val="false"/>
                <w:color w:val="000000"/>
                <w:sz w:val="20"/>
              </w:rPr>
              <w:t>кәсіптерінің бірыңғай</w:t>
            </w:r>
            <w:r>
              <w:br/>
            </w:r>
            <w:r>
              <w:rPr>
                <w:rFonts w:ascii="Times New Roman"/>
                <w:b w:val="false"/>
                <w:i w:val="false"/>
                <w:color w:val="000000"/>
                <w:sz w:val="20"/>
              </w:rPr>
              <w:t>тарифтік-біліктілік анықтамалығына</w:t>
            </w:r>
            <w:r>
              <w:br/>
            </w:r>
            <w:r>
              <w:rPr>
                <w:rFonts w:ascii="Times New Roman"/>
                <w:b w:val="false"/>
                <w:i w:val="false"/>
                <w:color w:val="000000"/>
                <w:sz w:val="20"/>
              </w:rPr>
              <w:t>(2-шығарылым) 6-қосымша</w:t>
            </w:r>
          </w:p>
        </w:tc>
      </w:tr>
    </w:tbl>
    <w:bookmarkStart w:name="z11494" w:id="11168"/>
    <w:p>
      <w:pPr>
        <w:spacing w:after="0"/>
        <w:ind w:left="0"/>
        <w:jc w:val="left"/>
      </w:pPr>
      <w:r>
        <w:rPr>
          <w:rFonts w:ascii="Times New Roman"/>
          <w:b/>
          <w:i w:val="false"/>
          <w:color w:val="000000"/>
        </w:rPr>
        <w:t xml:space="preserve"> "Металдар мен басқа да материалдарды механикалық өңдеу"</w:t>
      </w:r>
      <w:r>
        <w:br/>
      </w:r>
      <w:r>
        <w:rPr>
          <w:rFonts w:ascii="Times New Roman"/>
          <w:b/>
          <w:i w:val="false"/>
          <w:color w:val="000000"/>
        </w:rPr>
        <w:t>бөлімінде қарастырылған жұмысшы кәсіптері атауларының, олардың</w:t>
      </w:r>
      <w:r>
        <w:br/>
      </w:r>
      <w:r>
        <w:rPr>
          <w:rFonts w:ascii="Times New Roman"/>
          <w:b/>
          <w:i w:val="false"/>
          <w:color w:val="000000"/>
        </w:rPr>
        <w:t>қолданыстағы БТБА 2002 жылғы шығарылымының атаулары көрсетілген</w:t>
      </w:r>
      <w:r>
        <w:br/>
      </w:r>
      <w:r>
        <w:rPr>
          <w:rFonts w:ascii="Times New Roman"/>
          <w:b/>
          <w:i w:val="false"/>
          <w:color w:val="000000"/>
        </w:rPr>
        <w:t>тізбесі</w:t>
      </w:r>
    </w:p>
    <w:bookmarkEnd w:id="11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бөлімге орналастырылған жұмысшылар кәсіптерінің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 жылы шығарылған БТБА-ның бұрын қолданыста болған шығарылымдары мен бөлімдері бойынша атаулар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қысқартылған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Жетілдіруші-ысқылаушы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Жетілдіруші-ысқылаушы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Қайраушы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Қайраушы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 кесуші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 кесуші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ажарлаушы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ажарлаушы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Станок және слесарлық жұмыстарды бақылаушы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Станок және слесарлық жұмыстарды бақылаушы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Ысқылау дөңгелектерін айналдырушы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Ысқылау дөңгелектерін айналдырушы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желілер мен агрегаттық станоктарды баптаушы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желілер мен агрегаттық станоктарды баптаушы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Автоматтар мен жартылау автоматтарды баптаушы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Автоматтар мен жартылау автоматтарды баптаушы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 кескіш және тіс жонғылағыш станоктарды баптаушы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 кескіш және тіс жонғылағыш станоктарды баптаушы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Сұрыптау автоматтарын баптаушы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Сұрыптау автоматтарын баптаушы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басқарылатын станоктар мен манипуляторларды баптаушы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басқарылатын станоктар мен манипуляторларды баптаушы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Ажарлау станоктарын баптаушы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Ажарлау станоктарын баптаушы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Егеулерді, түрпілерді және араларды кертуші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Егеулерді, түрпілерді және араларды кертуші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Мойынтіректерді домалатушы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Мойынтіректерді домалатушы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 мен қондырғылардың автоматты және жартылай автоматты желілерінің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 мен қондырғылардың автоматты және жартылай автоматты желілерінің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кесетін автомат-станоктардың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басқарылатын станоктардың операторы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басқарылатын станоктардың операторы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Ультрадыбысты қондырғылардың операторы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Ультрадыбысты қондырғылардың операторы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Жылтыратушы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Жылтыратушы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станоктардағы бұрама кесуші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станоктардағы бұрама кесуші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Бұрама фрезерлеуші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Бұрама фрезерлеуші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Бұрама ажарлаушы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Бұрама ажарлаушы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Мойынтірек бөлшектерін сұрыптаушы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Мойынтірек бөлшектерін сұрыптаушы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 бейінді станокшы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 бейінді станокшы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Сүргілеуші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Сүргілеуші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Желкелікөңдеуші токарь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Желкелікөңдеуші токарь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Айналдырушы токарь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Айналдырушы токарь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автоматшы токарь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автоматшы токарь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Жонушы токарь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Жонушы токарь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Токарь-револьверші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Токарь-револьверші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Фрезерлеуші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Фрезерлеуші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Шевинговальші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Шевинговальші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Ажарлаушы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Ажарлаушы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қайраушы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қайраушы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химиялық өңдеуші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химиялық өңдеуші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Электроэрозионист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Электроэрозионист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w:t>
            </w:r>
            <w:r>
              <w:br/>
            </w:r>
            <w:r>
              <w:rPr>
                <w:rFonts w:ascii="Times New Roman"/>
                <w:b w:val="false"/>
                <w:i w:val="false"/>
                <w:color w:val="000000"/>
                <w:sz w:val="20"/>
              </w:rPr>
              <w:t>кәсіптерінің бірыңғай</w:t>
            </w:r>
            <w:r>
              <w:br/>
            </w:r>
            <w:r>
              <w:rPr>
                <w:rFonts w:ascii="Times New Roman"/>
                <w:b w:val="false"/>
                <w:i w:val="false"/>
                <w:color w:val="000000"/>
                <w:sz w:val="20"/>
              </w:rPr>
              <w:t>тарифтік-біліктілік анықтамалығына</w:t>
            </w:r>
            <w:r>
              <w:br/>
            </w:r>
            <w:r>
              <w:rPr>
                <w:rFonts w:ascii="Times New Roman"/>
                <w:b w:val="false"/>
                <w:i w:val="false"/>
                <w:color w:val="000000"/>
                <w:sz w:val="20"/>
              </w:rPr>
              <w:t>(2-шығарылым) 7-қосымша</w:t>
            </w:r>
          </w:p>
        </w:tc>
      </w:tr>
    </w:tbl>
    <w:bookmarkStart w:name="z11496" w:id="11169"/>
    <w:p>
      <w:pPr>
        <w:spacing w:after="0"/>
        <w:ind w:left="0"/>
        <w:jc w:val="left"/>
      </w:pPr>
      <w:r>
        <w:rPr>
          <w:rFonts w:ascii="Times New Roman"/>
          <w:b/>
          <w:i w:val="false"/>
          <w:color w:val="000000"/>
        </w:rPr>
        <w:t xml:space="preserve"> "Металмен қаптау және бояу" бөлімінде қарастырылған жұмысшы</w:t>
      </w:r>
      <w:r>
        <w:br/>
      </w:r>
      <w:r>
        <w:rPr>
          <w:rFonts w:ascii="Times New Roman"/>
          <w:b/>
          <w:i w:val="false"/>
          <w:color w:val="000000"/>
        </w:rPr>
        <w:t>кәсіптері атауларының, олардың қолданыстағы БТБА 2002 жылғы</w:t>
      </w:r>
      <w:r>
        <w:br/>
      </w:r>
      <w:r>
        <w:rPr>
          <w:rFonts w:ascii="Times New Roman"/>
          <w:b/>
          <w:i w:val="false"/>
          <w:color w:val="000000"/>
        </w:rPr>
        <w:t>шығарылымының атаулары көрсетілген тізбесі</w:t>
      </w:r>
    </w:p>
    <w:bookmarkEnd w:id="11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бөлімге орналастырылған жұмысшылар кәсіптерінің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 жылы шығарылған БТБА-ның бұрын қолданыста болған шығарылымдары мен бөлімдері бойынша атаулар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қысқартылған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Алюминдеуші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Алюминдеуші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Антикоррозилеуші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Антикоррозилеуші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Электролиттік майсыздандыру аппаратшысы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Электролиттік майсыздандыру аппаратшысы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Бакелитші (сіңдіруші)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Бакелитші (сіңдіруші)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Қарайтушы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Қарайтушы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Металмен қаптау жұмыстарын бақылаушы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Металмен қаптау жұмыстарын бақылаушы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Астауларды түзетуші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Астауларды түзетуші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Қаңылтырлар мен құбырларды лактаушы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Қаңылтырлар мен құбырларды лактаушы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тәсілмен қалайылаушы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тәсілмен қалайылаушы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Электролиттік әдіспен қалайылаушы (мырыштаушы)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Электролиттік әдіспен қалайылаушы (мырыштаушы)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қалайылаушы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қалайылаушы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жуып кептіруші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жуып кептіруші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Металмен қаптау және сырлау жабдығын баптаушы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Металмен қаптау және сырлау жабдығын баптаушы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Пластмассаны балқытушы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Пластмассаны балқытушы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 және жартылай автомат желілердегі гальваншы-оператор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 және жартылай автомат желілердегі гальваншы-оператор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Сырлап кептіру желісі мен агрегаттың операторы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Сырлап кептіру желісі мен агрегаттың операторы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Үздіксіз дәрілеу, майсыздандыру, қалайылау, мырыштау, лактау және күйдіру агрегаттарын басқару постының операторы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Үздіксіз дәрілеу, майсыздандыру, қалайылау, мырыштау, лактау және күйдіру агрегаттарын басқару постының операторы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Қабатты вакуумде жағу бойынша құрылғылардың операторы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Қабатты вакуумде жағу бойынша құрылғылардың операторы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тәсілмен мырыштаушы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тәсілмен мырыштаушы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Диффузиялық тәсілмен мырыштаушы-хромдаушы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Диффузиялық тәсілмен мырыштаушы-хромдаушы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 пен флюсті әзірлеуші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 пен флюсті әзірлеуші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 мен лакты жуып кетіруші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 мен лакты жуып кетіруші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Қарайтушы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Қарайтушы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қаптамалар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жылтыратушы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жылтыратушы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қаптамалар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w:t>
            </w:r>
            <w:r>
              <w:br/>
            </w:r>
            <w:r>
              <w:rPr>
                <w:rFonts w:ascii="Times New Roman"/>
                <w:b w:val="false"/>
                <w:i w:val="false"/>
                <w:color w:val="000000"/>
                <w:sz w:val="20"/>
              </w:rPr>
              <w:t>кәсіптерінің бірыңғай</w:t>
            </w:r>
            <w:r>
              <w:br/>
            </w:r>
            <w:r>
              <w:rPr>
                <w:rFonts w:ascii="Times New Roman"/>
                <w:b w:val="false"/>
                <w:i w:val="false"/>
                <w:color w:val="000000"/>
                <w:sz w:val="20"/>
              </w:rPr>
              <w:t>тарифтік-біліктілік анықтамалығына</w:t>
            </w:r>
            <w:r>
              <w:br/>
            </w:r>
            <w:r>
              <w:rPr>
                <w:rFonts w:ascii="Times New Roman"/>
                <w:b w:val="false"/>
                <w:i w:val="false"/>
                <w:color w:val="000000"/>
                <w:sz w:val="20"/>
              </w:rPr>
              <w:t>(2-шығарылым) 8-қосымша</w:t>
            </w:r>
          </w:p>
        </w:tc>
      </w:tr>
    </w:tbl>
    <w:bookmarkStart w:name="z11498" w:id="11170"/>
    <w:p>
      <w:pPr>
        <w:spacing w:after="0"/>
        <w:ind w:left="0"/>
        <w:jc w:val="left"/>
      </w:pPr>
      <w:r>
        <w:rPr>
          <w:rFonts w:ascii="Times New Roman"/>
          <w:b/>
          <w:i w:val="false"/>
          <w:color w:val="000000"/>
        </w:rPr>
        <w:t xml:space="preserve"> "Эмальдеу" бөлімінде қарастырылған жұмысшы кәсіптері</w:t>
      </w:r>
      <w:r>
        <w:br/>
      </w:r>
      <w:r>
        <w:rPr>
          <w:rFonts w:ascii="Times New Roman"/>
          <w:b/>
          <w:i w:val="false"/>
          <w:color w:val="000000"/>
        </w:rPr>
        <w:t>атауларының, олардың қолданыстағы БТБА 2002 жылғы шығарылымының</w:t>
      </w:r>
      <w:r>
        <w:br/>
      </w:r>
      <w:r>
        <w:rPr>
          <w:rFonts w:ascii="Times New Roman"/>
          <w:b/>
          <w:i w:val="false"/>
          <w:color w:val="000000"/>
        </w:rPr>
        <w:t>атаулары көрсетілген тізбесі</w:t>
      </w:r>
    </w:p>
    <w:bookmarkEnd w:id="11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бөлімге орналастырылған жұмысшылар кәсіптерінің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жылы шығарылған БТБА-ның бұрын қолданыста болған шығарылымдары мен бөлімдері бойынша атаулар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басылымының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Бөлімнің қысқартылған атауы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шыланқұрамды құюшы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шыланқұрамды құюшы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Эмальдеу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қабатты бақылаушы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қабатты бақылаушы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материалдарды ұнтақтаушы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материалдарды ұнтақтаушы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Эмальды күйдіруші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Эмальды күйдіруші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бұйымдарды өңдеуші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бұйымдарды өңдеуші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Конвейерлік пештің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Конвейерлік пештің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күйдіруші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күйдіруші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Эмальды балқытушы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Эмальды балқытушы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ұнтағын дайындаушы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ұнтағын дайындаушы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Эмальмен бейнелеуші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Эмальмен бейнелеуші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Эмальдау кезінде бұйымдарды орнатушы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Эмальдау кезінде бұйымдарды орнатушы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Фриттеуші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Фриттеуші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w:t>
            </w:r>
            <w:r>
              <w:br/>
            </w:r>
            <w:r>
              <w:rPr>
                <w:rFonts w:ascii="Times New Roman"/>
                <w:b w:val="false"/>
                <w:i w:val="false"/>
                <w:color w:val="000000"/>
                <w:sz w:val="20"/>
              </w:rPr>
              <w:t>кәсіптерінің бірыңғай</w:t>
            </w:r>
            <w:r>
              <w:br/>
            </w:r>
            <w:r>
              <w:rPr>
                <w:rFonts w:ascii="Times New Roman"/>
                <w:b w:val="false"/>
                <w:i w:val="false"/>
                <w:color w:val="000000"/>
                <w:sz w:val="20"/>
              </w:rPr>
              <w:t>тарифтік-біліктілік анықтамалығына</w:t>
            </w:r>
            <w:r>
              <w:br/>
            </w:r>
            <w:r>
              <w:rPr>
                <w:rFonts w:ascii="Times New Roman"/>
                <w:b w:val="false"/>
                <w:i w:val="false"/>
                <w:color w:val="000000"/>
                <w:sz w:val="20"/>
              </w:rPr>
              <w:t>(2-шығарылым) 9-қосымша</w:t>
            </w:r>
          </w:p>
        </w:tc>
      </w:tr>
    </w:tbl>
    <w:bookmarkStart w:name="z11500" w:id="11171"/>
    <w:p>
      <w:pPr>
        <w:spacing w:after="0"/>
        <w:ind w:left="0"/>
        <w:jc w:val="left"/>
      </w:pPr>
      <w:r>
        <w:rPr>
          <w:rFonts w:ascii="Times New Roman"/>
          <w:b/>
          <w:i w:val="false"/>
          <w:color w:val="000000"/>
        </w:rPr>
        <w:t xml:space="preserve"> "Слесарлық және слесарлық-құрастыру жұмыстары" бөлімінде</w:t>
      </w:r>
      <w:r>
        <w:br/>
      </w:r>
      <w:r>
        <w:rPr>
          <w:rFonts w:ascii="Times New Roman"/>
          <w:b/>
          <w:i w:val="false"/>
          <w:color w:val="000000"/>
        </w:rPr>
        <w:t>қарастырылған жұмысшы кәсіптері атауларының, олардың</w:t>
      </w:r>
      <w:r>
        <w:br/>
      </w:r>
      <w:r>
        <w:rPr>
          <w:rFonts w:ascii="Times New Roman"/>
          <w:b/>
          <w:i w:val="false"/>
          <w:color w:val="000000"/>
        </w:rPr>
        <w:t>қолданыстағы БТБА 2002 жылғы шығарылымының атаулары көрсетілген</w:t>
      </w:r>
      <w:r>
        <w:br/>
      </w:r>
      <w:r>
        <w:rPr>
          <w:rFonts w:ascii="Times New Roman"/>
          <w:b/>
          <w:i w:val="false"/>
          <w:color w:val="000000"/>
        </w:rPr>
        <w:t>тізбесі</w:t>
      </w:r>
    </w:p>
    <w:bookmarkEnd w:id="11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бөлімге орналастырылған жұмысшы кәсіптерінің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жылы шығарылған БТБА-ның бұрын қолданыста болған шығарылымдары мен бөлімдері бойынша атаулар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шығарылым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қысқартылған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тораптарды теңгеруші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тораптарды теңгеруші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 сынаушы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 сынаушы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Оюшы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Оюшы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 сынаушы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 сынаушы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Герметикалығын сынаушы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Герметикалығын сынаушы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мен аспаптарды жинақтаушы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мен аспаптарды жинақтаушы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аспаптары мен арнайы құралдарды бақылаушы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аспаптары мен арнайы құралдарды бақылаушы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металдарды, жартылай фабрикаттар мен бұйымдарды бақылаушы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металдарды, жартылай фабрикаттар мен бұйымдарды бақылаушы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монтаждау жұмыстарын бақылаушы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монтаждау жұмыстарын бақылаушы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автоматика баптаушысы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автоматика баптаушысы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 мен тракторларды баптаушы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 мен тракторларды баптаушы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Винипласт дәнекерлеуші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Винипласт дәнекерлеуші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 - пневматик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 - пневматик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аспапшы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аспапшы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құрастыру жұмыстарының слесары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құрастыру жұмыстарының слесары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аспаптарымен автоматика жөніндегі слесары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автоматика жөніндегі слесарь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жөндеу жөніндегі слесары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жөндеу жөніндегі слесарь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 мен тракторларын жөндеу жөніндегі слесарь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 мен тракторларын жөндеу жөніндегі слесарь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тиеу машиналарын жөндеу және қызмет көрсету жөніндегі слесарь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тиеу машиналарын жөндеу және қызмет көрсету жөніндегі слесарь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және салқындатқыш жүйелерін жөндеу және қызмет көрсету жөніндегі слесарь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және салқындатқыш жүйелерін жөндеу және қызмет көрсету жөніндегі слесарь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жөндеу жөніндегі слесарь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жөндеу жөніндегі слесарь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машиналары мен механизмдерді жөндеу жөніндегі слесарь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машиналары мен механизмдерді жөндеу жөніндегі слесарь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 мен жабдықтарды жөндеу жөніндегі слесарь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 мен жабдықтарды жөндеу жөніндегі слесарь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конструкцияларын құрастыру жөніндегі слесарь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конструкцияларын құрастыру жөніндегі слесарь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 және жүк қармағыш айлабұйымдар жөніндегі слесарь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 және жүк қармағыш айлабұйымдар жөніндегі слесарь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аппаратурасы жөніндегі слесарь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аппаратурасы жөніндегі слесарь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жөніндегі слесарь-электрик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жөніндегі слесарь-электрик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Слесарь-электр монтаждаушы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Слесарь-электр монтаждаушы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Есеп-есептеу машиналарын жөндеу және қызмет көрсету жөніндегі электр механик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Есеп-есептеу машиналарын жөндеу және қызмет көрсету жөніндегі электр механик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 жұмыстары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құралдары мен технологиялық жабдық аспаптары жөніндегі электр механик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құралдары мен технологиялық жабдық аспаптары жөніндегі электр механик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 жұмыстары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