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2d8b" w14:textId="4da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мемлекеттік сәулет-құрылыс бақылауы мен қадағалауды, лицензиялау саласындағы жергілікті атқарушы  органдардың қызметін тексеру мәселелері жөніндегі тексеру парағының нысанын бекіту туралы" Қазақстан Республикасы Құрылыс және тұрғын үй-коммуналдық шаруашылық істері агенттігі төрағасының 2011 жылғы 17 ақпандағы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17 ақпандағы № 54 Бұйрығы. Қазақстан Республикасы Әділет министрлігінде 2012 жылы 14 наурызда № 7457 тіркелді. Күші жойылды - Қазақстан Республикасы Ұлттық экономика минстрінің 2015 жылғы 23 маусымдағы № 446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минстрінің 23.06.2015 </w:t>
      </w:r>
      <w:r>
        <w:rPr>
          <w:rFonts w:ascii="Times New Roman"/>
          <w:b w:val="false"/>
          <w:i w:val="false"/>
          <w:color w:val="ff0000"/>
          <w:sz w:val="28"/>
        </w:rPr>
        <w:t>№ 446</w:t>
      </w:r>
      <w:r>
        <w:rPr>
          <w:rFonts w:ascii="Times New Roman"/>
          <w:b w:val="false"/>
          <w:i w:val="false"/>
          <w:color w:val="ff0000"/>
          <w:sz w:val="28"/>
        </w:rPr>
        <w:t xml:space="preserve"> (алғаш ресми жарияланғаннан кейiн он күнтiзбелiк күн өткен соң күшіне енеді) бұйрығымен.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Заңының 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қызметі, мемлекеттік сәулет-құрылыс бақылауы мен қадағалауды, лицензиялау саласындағы жергілікті атқарушы органдардың қызметін тексеру мәселелері жөніндегі тексеру парағының нысанын бекіту туралы» Қазақстан Республикасы Құрылыс және тұрғын үй-коммуналдық шаруашылық істер агенттігі төрағасының 2011 жылғы 17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6825 тіркелді, 2011 жылғы № 12 Қазақстан Республикасының орталық атқарушы және өзге де орталық мемлекеттiк органдарының актiлер жинағында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істері жөніндегі жергілікті атқарушы органдардың қызметін тексеру мәселелері бойынша тексеру парағының нысанын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«Қоса беріліп отырған Сәулет, қала құрылысы және құрылыс істері жөніндегі жергілікті атқарушы органдардың қызметін тексеру мәселелері бойынша </w:t>
      </w:r>
      <w:r>
        <w:rPr>
          <w:rFonts w:ascii="Times New Roman"/>
          <w:b w:val="false"/>
          <w:i w:val="false"/>
          <w:color w:val="000000"/>
          <w:sz w:val="28"/>
        </w:rPr>
        <w:t>тексеру парағының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Сәулет, қала құрылысы және құрылыс қызметі, мемлекеттік сәулет-құрылыс бақылауы мен қадағалауды, лицензиялау саласындағы жергілікті атқарушы органдардың қызметін тексеру мәселелері жөніндегі тексеру парағының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агенттігінің Мемлекеттік сәулет-құрылыс бақылау, қадағалау, лицензиялау және аттестаттау департаменті (Ғ.Р. Әбдірайымов)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 күнінен бастап қолданысқа енгізіледі.</w:t>
      </w:r>
    </w:p>
    <w:bookmarkEnd w:id="0"/>
    <w:p>
      <w:pPr>
        <w:spacing w:after="0"/>
        <w:ind w:left="0"/>
        <w:jc w:val="both"/>
      </w:pPr>
      <w:r>
        <w:rPr>
          <w:rFonts w:ascii="Times New Roman"/>
          <w:b w:val="false"/>
          <w:i/>
          <w:color w:val="000000"/>
          <w:sz w:val="28"/>
        </w:rPr>
        <w:t>      Төраға                                         С. Нокин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17 ақпандағы</w:t>
      </w:r>
      <w:r>
        <w:br/>
      </w:r>
      <w:r>
        <w:rPr>
          <w:rFonts w:ascii="Times New Roman"/>
          <w:b w:val="false"/>
          <w:i w:val="false"/>
          <w:color w:val="000000"/>
          <w:sz w:val="28"/>
        </w:rPr>
        <w:t>
№ 54 бұйрығына қосымша</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 60 бұйрығымен бекітілген</w:t>
      </w:r>
    </w:p>
    <w:bookmarkEnd w:id="2"/>
    <w:bookmarkStart w:name="z12" w:id="3"/>
    <w:p>
      <w:pPr>
        <w:spacing w:after="0"/>
        <w:ind w:left="0"/>
        <w:jc w:val="both"/>
      </w:pPr>
      <w:r>
        <w:rPr>
          <w:rFonts w:ascii="Times New Roman"/>
          <w:b w:val="false"/>
          <w:i w:val="false"/>
          <w:color w:val="000000"/>
          <w:sz w:val="28"/>
        </w:rPr>
        <w:t xml:space="preserve">
Нысан       </w:t>
      </w:r>
    </w:p>
    <w:bookmarkEnd w:id="3"/>
    <w:bookmarkStart w:name="z13" w:id="4"/>
    <w:p>
      <w:pPr>
        <w:spacing w:after="0"/>
        <w:ind w:left="0"/>
        <w:jc w:val="left"/>
      </w:pPr>
      <w:r>
        <w:rPr>
          <w:rFonts w:ascii="Times New Roman"/>
          <w:b/>
          <w:i w:val="false"/>
          <w:color w:val="000000"/>
        </w:rPr>
        <w:t xml:space="preserve"> 
Сәулет, қала құрылысы және құрылыс істері жөніндегі жергілікті</w:t>
      </w:r>
      <w:r>
        <w:br/>
      </w:r>
      <w:r>
        <w:rPr>
          <w:rFonts w:ascii="Times New Roman"/>
          <w:b/>
          <w:i w:val="false"/>
          <w:color w:val="000000"/>
        </w:rPr>
        <w:t>
атқарушы органдардың қызметін тексеру мәселелері бойынша</w:t>
      </w:r>
      <w:r>
        <w:br/>
      </w:r>
      <w:r>
        <w:rPr>
          <w:rFonts w:ascii="Times New Roman"/>
          <w:b/>
          <w:i w:val="false"/>
          <w:color w:val="000000"/>
        </w:rPr>
        <w:t>
тексеру парағының нысаны</w:t>
      </w:r>
    </w:p>
    <w:bookmarkEnd w:id="4"/>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Тексерілетін орган __________________________________________________</w:t>
      </w:r>
      <w:r>
        <w:br/>
      </w:r>
      <w:r>
        <w:rPr>
          <w:rFonts w:ascii="Times New Roman"/>
          <w:b w:val="false"/>
          <w:i w:val="false"/>
          <w:color w:val="000000"/>
          <w:sz w:val="28"/>
        </w:rPr>
        <w:t>
Органның орналасқан жері ____________________________________________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Тексеру жүргізілетін кезең __________________________________________</w:t>
      </w:r>
      <w:r>
        <w:br/>
      </w:r>
      <w:r>
        <w:rPr>
          <w:rFonts w:ascii="Times New Roman"/>
          <w:b w:val="false"/>
          <w:i w:val="false"/>
          <w:color w:val="000000"/>
          <w:sz w:val="28"/>
        </w:rPr>
        <w:t>
Тексеру тексеруді тағайындау туралы 20 __ жылғы «__» _______________ № _____ актінің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68"/>
        <w:gridCol w:w="5593"/>
        <w:gridCol w:w="3013"/>
        <w:gridCol w:w="25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және қала құрылысы органдары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қамтамасыз етілуі: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аумақтардың қала құрылысын жоспарлаудың кешендi схемалары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бас жоспарлар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егжей-тегжейлі жоспарлау жобалары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 жобалары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мынадай қағидаларды сақтай отырып, қала құрылысы жобаларын әзірлеу және іске асыру: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 регламенттерін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мемлекеттік қала құрылысы нормативтерін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мыналар кезінде аумақтарды аймақтарға бөлуге бақылау жүргізу: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құрылысын жоспарлағанда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 функционалдық аймақтарға бөлгенде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қызыл сызықты сақтағанда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сары сызықты сақтағанда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салуды реттеу сызығында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жергілікті сәулет және қала құрылысы органдарының сәулет-жоспарлау тапсырмасын берудің мерзімдерін және басқа да рұқсат құжаттарын сақтауы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облыстық және базалық деңгейлерде мемлекеттік қала құрылысы кадастрын құру және жүргізу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органдары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Салынып жатқан объектіні іріктеп тексеру кезінде объектілерде белгіленген талаптардың сақталуы,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бекітілген жобалау (жобалау-сметалық) құжаттаманың, жобалар сараптамасының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жобалар сараптамасының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құрылыс-монтаж жұмыстарын жүргізуге тиісті рұқсаттың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лицензияланатын сәулет, қала құрылысы және құрылыс қызметінің тиісті түрлерін жүзеге асыру құқығына лицензияның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орындалған (орындалатын) құрылыс-монтаж жұмыстарының, қолданылатын құрылыс материалдарының (бұйымдары, құрастырмалары) және жабдықтардың бекітілген жобалау шешімдері мен мемлекеттік (мемлекетаралық) нормативтерге сәйкес келуі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объектіде бақылауды ұйымдастыруы және жүзеге асыруы,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кіру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операциялық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зертханалық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атқарушылық техникалық құжаттаманы уақтылы ресімдеу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техникалық қадағалауды ұйымдастыруы және жүзеге асыруы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авторлық қадағалауды ұйымдастыруы және жүзеге асыруы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құжаттамадан ауытқыған кезде растайтын құжаттардың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header.xml" Type="http://schemas.openxmlformats.org/officeDocument/2006/relationships/header" Id="rId1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