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aeb" w14:textId="1489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Нотариаттық округтегі ең аз нотариустар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31 қаңтардағы № 34 Бұйрығы. Қазақстан Республикасы Әділет министрлігінде 2012 жылы 28 ақпанда № 7449 тіркелді. Күші жойылды - Қазақстан Республикасы Әділет министрінің 2019 жылғы 28 ақпандағы № 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28.02.2019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Нотариаттық округтегі ең аз нотариустар 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жарияланғанынан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округтегі нотариустардың ең аз саны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 қаласы - нотариаттық округ бойынша - 210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қаласы - нотариаттық округ бойынша - 200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Алматы облысы - нотариаттық округ бойынша - 208, оның ішінде қалалар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- 45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Қапшағай - 10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- 7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- 11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- 19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- 17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- 29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Кербулақ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- 13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Сарқанд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- 21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- 6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Ақмола облысы - нотариаттық округ бойынша - 38, оның ішінде қалалар бойынша: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- 20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Еңбекшілдер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Жарқайын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- 1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 облысы - нотариаттық округ бойынша - 40, оның ішінде қала бойынша: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- 30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- 1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Ақтөбе облысы - нотариаттық округ бойынша - 62, оның ішінде қала бойынша: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- 50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Мартөк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- 1.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Шығыс Қазақстан облысы - нотариаттық округ бойынша - 110, оның ішінде қалалар бойынша: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- 35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- 35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Кокпекті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- 2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Жамбыл облысы - нотариаттық округ бойынша - 39, оның ішінде қала бойынша: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- 20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- 1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Батыс Қазақстан облысы - нотариаттық округ бойынша - 45, оның ішінде қала бойынша: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- 33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Бөкейордасы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Зеленов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Шыңғырлытау - 1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Қарағанды облысы - нотариаттық округі бойынша - 160, оның ішінде қалалар бойынша: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- 110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- 10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- 8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- 6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- 7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Бұхар-Жырау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- 1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Қостанай облысы - нотариаттық округі бойынша - 91, оның ішінде қалалар бойынша: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- 11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Жангелді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Наурызым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- 3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Қызылорда облысы - нотариаттық округі бойынша - 26, оның ішінде қалалар бойынша: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- 15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Қармақшы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Сырдария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- 1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Маңғыстау облысы - нотариаттық округі бойынша - 37, оның ішінде қала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- 21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- 4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Павлодар облысы - нотариаттық округі бойынша - 66, оның ішінде қалалар бойынша: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- 40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- 6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- 9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- 1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Солтүстік Қазақстан облысы - нотариаттық округі бойынша - 52, оның ішінде қала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- 24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М.Жумабаев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Аққайын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- 2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Оңтүстік Қазақстан облысы - нотариаттық округі бойынша - 121, оның ішінде қалалар бойынша: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- 80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Мақтарал –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–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–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– 1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бойынша барлығы - 1446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