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33c3" w14:textId="26e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техникалық байқаудан өткені туралы куәлік бланкісінің нысанын бекіту туралы" Қазақстан Республикасы Көлік және коммуникация министрінің 2011 жылғы 16 ақпандағы № 73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9 ақпандағы № 68 Бұйрығы. Қазақстан Республикасы Әділет министрлігінде 2012 жылы 24 ақпанда № 7433 тіркелді.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№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«Жол жүрісі қауіпсіздігі туралы» Қазақстан Республикасы 1996 жылғы 15 шілдедегі Заңының 7-1-бабының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техникалық байқаудан өткені туралы куәлік бланкісінің нысанын бекіту туралы» Қазақстан Республикасы Көлік және коммуникация министрінің 2011 жылғы 16 ақпандағы № 73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тіркеу тізілімінде № 6786 тіркелген, «Егемен Қазақстан» газетінде 2011 жылғы 11 наурыздағы № 76-80 (26482)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міндетті техникалық байқаудан өткені туралы куәлік бланкісінің </w:t>
      </w:r>
      <w:r>
        <w:rPr>
          <w:rFonts w:ascii="Times New Roman"/>
          <w:b w:val="false"/>
          <w:i w:val="false"/>
          <w:color w:val="000000"/>
          <w:sz w:val="28"/>
        </w:rPr>
        <w:t>нысанын</w:t>
      </w:r>
      <w:r>
        <w:rPr>
          <w:rFonts w:ascii="Times New Roman"/>
          <w:b w:val="false"/>
          <w:i w:val="false"/>
          <w:color w:val="000000"/>
          <w:sz w:val="28"/>
        </w:rPr>
        <w:t>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(Ә.Н.Барменқұлов) Қазақстан Республикасының заңнамасында белгіленген тәртіппен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Қ.Б.Әбсаттаровқа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жариялауға жатады және 2012 жылғы 1 сәуірден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А. Жұмағалиев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Бланктің нысаны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техникалық байқаудан өткені туралы куәлік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286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бланк 50x78 мм көлемінде тікбұрыш түрінде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Бланктің I және III жолағының түс палитрасы көгілдір түсті, II жолағының түс палитрасы сары түсті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