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f430d" w14:textId="66f43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бюджеттің есебінен ұсталатын, сатудан түсетін ақша өздерінің иелігінде қалатын мемлекеттік мекемелердің тауарлары (жұмыстары, көрсетілетін қызметтері) тізбесінің сыныптауышын бекіту туралы" Қазақстан Республикасы Қаржы министрінің 2009 жылғы 25 мамырдағы № 215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2012 жылғы 7 ақпандағы № 87 Бұйрығы. Қазақстан Республикасы Әділет министрлігінде 2012 жылы 23 ақпанда № 7432 тіркелді. Күші жойылды - Қазақстан Республикасы Қаржы министрінің 2025 жылғы 22 мамырдағы № 245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22.05.2025 </w:t>
      </w:r>
      <w:r>
        <w:rPr>
          <w:rFonts w:ascii="Times New Roman"/>
          <w:b w:val="false"/>
          <w:i w:val="false"/>
          <w:color w:val="ff0000"/>
          <w:sz w:val="28"/>
        </w:rPr>
        <w:t>№ 245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бюджет қаражаты есебінен ұсталатын, сатудан түсетін ақша өздерінің иелігінде қалатын мемлекеттік мекемелердің тауарлары (жұмыстары, көрсетілетін қызметтері)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кесімдерді мемлекеттік тіркеу тізіліміне № 5702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бюджет қаражаты есебінен ұсталатын, сатудан түсетін ақша өздерінің иелігінде қалатын мемлекеттік мекемелердің тауарлары (жұмыстары, көрсетілетін қызметтері) тізбесінің </w:t>
      </w:r>
      <w:r>
        <w:rPr>
          <w:rFonts w:ascii="Times New Roman"/>
          <w:b w:val="false"/>
          <w:i w:val="false"/>
          <w:color w:val="000000"/>
          <w:sz w:val="28"/>
        </w:rPr>
        <w:t>сыныптауышында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"Білім беру саласындағы мемлекеттік мекемелер ұсынатын қызметтер" бөлімі мынандай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w:t>
            </w:r>
            <w:r>
              <w:rPr>
                <w:rFonts w:ascii="Times New Roman"/>
                <w:b/>
                <w:i w:val="false"/>
                <w:color w:val="000000"/>
                <w:sz w:val="20"/>
              </w:rPr>
              <w:t xml:space="preserve"> беру </w:t>
            </w:r>
            <w:r>
              <w:rPr>
                <w:rFonts w:ascii="Times New Roman"/>
                <w:b/>
                <w:i w:val="false"/>
                <w:color w:val="000000"/>
                <w:sz w:val="20"/>
              </w:rPr>
              <w:t>саласындағы</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мекемелер</w:t>
            </w:r>
            <w:r>
              <w:rPr>
                <w:rFonts w:ascii="Times New Roman"/>
                <w:b w:val="false"/>
                <w:i w:val="false"/>
                <w:color w:val="000000"/>
                <w:sz w:val="20"/>
              </w:rPr>
              <w:t xml:space="preserve"> </w:t>
            </w:r>
            <w:r>
              <w:rPr>
                <w:rFonts w:ascii="Times New Roman"/>
                <w:b/>
                <w:i w:val="false"/>
                <w:color w:val="000000"/>
                <w:sz w:val="20"/>
              </w:rPr>
              <w:t>ұсынатын</w:t>
            </w:r>
            <w:r>
              <w:rPr>
                <w:rFonts w:ascii="Times New Roman"/>
                <w:b w:val="false"/>
                <w:i w:val="false"/>
                <w:color w:val="000000"/>
                <w:sz w:val="20"/>
              </w:rPr>
              <w:t xml:space="preserve"> </w:t>
            </w:r>
            <w:r>
              <w:rPr>
                <w:rFonts w:ascii="Times New Roman"/>
                <w:b/>
                <w:i w:val="false"/>
                <w:color w:val="000000"/>
                <w:sz w:val="20"/>
              </w:rPr>
              <w:t>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205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бiлiм беру бағдарламаларын (балалар және жасөспiрiмдер шығармашылығын, спорт, мәдениет және өнер саласындағы бейiмдiлiктер мен қызығушылықтарды дамыту), iске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мекемелердiң оқу-материалдық базасын нығайту;</w:t>
            </w:r>
          </w:p>
          <w:p>
            <w:pPr>
              <w:spacing w:after="20"/>
              <w:ind w:left="20"/>
              <w:jc w:val="both"/>
            </w:pPr>
            <w:r>
              <w:rPr>
                <w:rFonts w:ascii="Times New Roman"/>
                <w:b w:val="false"/>
                <w:i w:val="false"/>
                <w:color w:val="000000"/>
                <w:sz w:val="20"/>
              </w:rPr>
              <w:t>
2) оқу жабдықтарын және мүкәммалін сатып алу, оның iшiнде оқу-тәжiрибе учаскесiнде жұмыс iстеу үшiн;</w:t>
            </w:r>
          </w:p>
          <w:p>
            <w:pPr>
              <w:spacing w:after="20"/>
              <w:ind w:left="20"/>
              <w:jc w:val="both"/>
            </w:pPr>
            <w:r>
              <w:rPr>
                <w:rFonts w:ascii="Times New Roman"/>
                <w:b w:val="false"/>
                <w:i w:val="false"/>
                <w:color w:val="000000"/>
                <w:sz w:val="20"/>
              </w:rPr>
              <w:t>
3) оқушылардың тамақтануын жақсарту, тұрмыстық және мәдени қызмет көрсету жөнiндегi шығыстарын жабу;</w:t>
            </w:r>
          </w:p>
          <w:p>
            <w:pPr>
              <w:spacing w:after="20"/>
              <w:ind w:left="20"/>
              <w:jc w:val="both"/>
            </w:pPr>
            <w:r>
              <w:rPr>
                <w:rFonts w:ascii="Times New Roman"/>
                <w:b w:val="false"/>
                <w:i w:val="false"/>
                <w:color w:val="000000"/>
                <w:sz w:val="20"/>
              </w:rPr>
              <w:t>
4) оқу-өндiрiстiк шеберханалар мен қосалқы шаруашылықтарды кеңейту;</w:t>
            </w:r>
          </w:p>
          <w:p>
            <w:pPr>
              <w:spacing w:after="20"/>
              <w:ind w:left="20"/>
              <w:jc w:val="both"/>
            </w:pPr>
            <w:r>
              <w:rPr>
                <w:rFonts w:ascii="Times New Roman"/>
                <w:b w:val="false"/>
                <w:i w:val="false"/>
                <w:color w:val="000000"/>
                <w:sz w:val="20"/>
              </w:rPr>
              <w:t>
5) бiлiм алушыларды көтермелеуге және оқушылардың әлеуметтiк жағынан қорғалмаған жекелеген бөлiгiне материалдық көмек көрсету; 6) күнi ұзақ болатын мектептерде және мектептер мен мектеп-интернат тарда күн ұзақ болатын топтары оқушыларын тамақтандыру; 7) асханаларды ұстау (жалақы, тамақ өнiмдерiн сатып алу, жабдықтар мен мүкәммал сатып алу, күрделi жөндеу және басқа да шығыстар);</w:t>
            </w:r>
          </w:p>
          <w:p>
            <w:pPr>
              <w:spacing w:after="20"/>
              <w:ind w:left="20"/>
              <w:jc w:val="both"/>
            </w:pPr>
            <w:r>
              <w:rPr>
                <w:rFonts w:ascii="Times New Roman"/>
                <w:b w:val="false"/>
                <w:i w:val="false"/>
                <w:color w:val="000000"/>
                <w:sz w:val="20"/>
              </w:rPr>
              <w:t>
8) бiлiм алушылардың орындаған жұмыстарын төлеу;</w:t>
            </w:r>
          </w:p>
          <w:p>
            <w:pPr>
              <w:spacing w:after="20"/>
              <w:ind w:left="20"/>
              <w:jc w:val="both"/>
            </w:pPr>
            <w:r>
              <w:rPr>
                <w:rFonts w:ascii="Times New Roman"/>
                <w:b w:val="false"/>
                <w:i w:val="false"/>
                <w:color w:val="000000"/>
                <w:sz w:val="20"/>
              </w:rPr>
              <w:t>
9) экскурсиялар мен мектеп кештерiн өткiзу;</w:t>
            </w:r>
          </w:p>
          <w:p>
            <w:pPr>
              <w:spacing w:after="20"/>
              <w:ind w:left="20"/>
              <w:jc w:val="both"/>
            </w:pPr>
            <w:r>
              <w:rPr>
                <w:rFonts w:ascii="Times New Roman"/>
                <w:b w:val="false"/>
                <w:i w:val="false"/>
                <w:color w:val="000000"/>
                <w:sz w:val="20"/>
              </w:rPr>
              <w:t>
10) мектептердi, оқу корпустары мен жатақханаларды ағымдағы жөндеу;</w:t>
            </w:r>
          </w:p>
          <w:p>
            <w:pPr>
              <w:spacing w:after="20"/>
              <w:ind w:left="20"/>
              <w:jc w:val="both"/>
            </w:pPr>
            <w:r>
              <w:rPr>
                <w:rFonts w:ascii="Times New Roman"/>
                <w:b w:val="false"/>
                <w:i w:val="false"/>
                <w:color w:val="000000"/>
                <w:sz w:val="20"/>
              </w:rPr>
              <w:t>
11) мектеп жанындағы учаскенi дамыту және мектеп шеберханаларының жабдықтарын жаңарту;</w:t>
            </w:r>
          </w:p>
          <w:p>
            <w:pPr>
              <w:spacing w:after="20"/>
              <w:ind w:left="20"/>
              <w:jc w:val="both"/>
            </w:pPr>
            <w:r>
              <w:rPr>
                <w:rFonts w:ascii="Times New Roman"/>
                <w:b w:val="false"/>
                <w:i w:val="false"/>
                <w:color w:val="000000"/>
                <w:sz w:val="20"/>
              </w:rPr>
              <w:t>
12) спорт алаңдарын салу;</w:t>
            </w:r>
          </w:p>
          <w:p>
            <w:pPr>
              <w:spacing w:after="20"/>
              <w:ind w:left="20"/>
              <w:jc w:val="both"/>
            </w:pPr>
            <w:r>
              <w:rPr>
                <w:rFonts w:ascii="Times New Roman"/>
                <w:b w:val="false"/>
                <w:i w:val="false"/>
                <w:color w:val="000000"/>
                <w:sz w:val="20"/>
              </w:rPr>
              <w:t>
13) қоғамдық-пайдалы еңбекте көзге түскен оқушыларға степендиялар мен сыйақылық беру;</w:t>
            </w:r>
          </w:p>
          <w:p>
            <w:pPr>
              <w:spacing w:after="20"/>
              <w:ind w:left="20"/>
              <w:jc w:val="both"/>
            </w:pPr>
            <w:r>
              <w:rPr>
                <w:rFonts w:ascii="Times New Roman"/>
                <w:b w:val="false"/>
                <w:i w:val="false"/>
                <w:color w:val="000000"/>
                <w:sz w:val="20"/>
              </w:rPr>
              <w:t>
14) сауықтыру iс-шаралары; 15) жарысқа қатысушыларды тамақтандыру, төрешiлердiң (судьялардың) және медицина қызметкерлерiнiң еңбегiне ақы төлеу жөнiндегi шығыстарды жабу;</w:t>
            </w:r>
          </w:p>
          <w:p>
            <w:pPr>
              <w:spacing w:after="20"/>
              <w:ind w:left="20"/>
              <w:jc w:val="both"/>
            </w:pPr>
            <w:r>
              <w:rPr>
                <w:rFonts w:ascii="Times New Roman"/>
                <w:b w:val="false"/>
                <w:i w:val="false"/>
                <w:color w:val="000000"/>
                <w:sz w:val="20"/>
              </w:rPr>
              <w:t>
16) қосымша оқу бағдарламалары бойынша оқу процесiн ұйымдастыру; 17) үйiрме жетекшiлерiнiң еңбегiне ақы төлеу;</w:t>
            </w:r>
          </w:p>
          <w:p>
            <w:pPr>
              <w:spacing w:after="20"/>
              <w:ind w:left="20"/>
              <w:jc w:val="both"/>
            </w:pPr>
            <w:r>
              <w:rPr>
                <w:rFonts w:ascii="Times New Roman"/>
                <w:b w:val="false"/>
                <w:i w:val="false"/>
                <w:color w:val="000000"/>
                <w:sz w:val="20"/>
              </w:rPr>
              <w:t>
18) үйiрмелердi ұйымдастыруға байланысты iс-шаралар;</w:t>
            </w:r>
          </w:p>
          <w:p>
            <w:pPr>
              <w:spacing w:after="20"/>
              <w:ind w:left="20"/>
              <w:jc w:val="both"/>
            </w:pPr>
            <w:r>
              <w:rPr>
                <w:rFonts w:ascii="Times New Roman"/>
                <w:b w:val="false"/>
                <w:i w:val="false"/>
                <w:color w:val="000000"/>
                <w:sz w:val="20"/>
              </w:rPr>
              <w:t>
19) ақылы бiлiм беру қызметтерiн көрсететiн қызметкерлердiң еңбегiне ақы төлеу;</w:t>
            </w:r>
          </w:p>
          <w:p>
            <w:pPr>
              <w:spacing w:after="20"/>
              <w:ind w:left="20"/>
              <w:jc w:val="both"/>
            </w:pPr>
            <w:r>
              <w:rPr>
                <w:rFonts w:ascii="Times New Roman"/>
                <w:b w:val="false"/>
                <w:i w:val="false"/>
                <w:color w:val="000000"/>
                <w:sz w:val="20"/>
              </w:rPr>
              <w:t>
20) ынталандыру сипатындағы қосымша ақы, үстемақы, сыйлық және басқа да төлемдер белгiлеу;</w:t>
            </w:r>
          </w:p>
          <w:p>
            <w:pPr>
              <w:spacing w:after="20"/>
              <w:ind w:left="20"/>
              <w:jc w:val="both"/>
            </w:pPr>
            <w:r>
              <w:rPr>
                <w:rFonts w:ascii="Times New Roman"/>
                <w:b w:val="false"/>
                <w:i w:val="false"/>
                <w:color w:val="000000"/>
                <w:sz w:val="20"/>
              </w:rPr>
              <w:t>
21) жабдықтар және мүккәммал (оның iшiнде жұмсақ) және киiм-кешек сатып алу;</w:t>
            </w:r>
          </w:p>
          <w:p>
            <w:pPr>
              <w:spacing w:after="20"/>
              <w:ind w:left="20"/>
              <w:jc w:val="both"/>
            </w:pPr>
            <w:r>
              <w:rPr>
                <w:rFonts w:ascii="Times New Roman"/>
                <w:b w:val="false"/>
                <w:i w:val="false"/>
                <w:color w:val="000000"/>
                <w:sz w:val="20"/>
              </w:rPr>
              <w:t>
22) жылу, электр энергиясы, сумен жабдықтау үшiн ақы төлеуге арналған шығыстар және басқа да коммуналдық шығыстар, ағымдағы және шаруашылық мақсаттар үшiн заттар мен материалдарды сатып алу, ғимаратқа қызмет көрсету бойынша ақы төлеу, көлiктiк қызметтерге ақы төлеу және тауарларды сатып алуға арналған өзге де шығыстар; 23) ғимараттар мен үй-жайларды қайта жаңарту және күрделi жөндеу;</w:t>
            </w:r>
          </w:p>
          <w:p>
            <w:pPr>
              <w:spacing w:after="20"/>
              <w:ind w:left="20"/>
              <w:jc w:val="both"/>
            </w:pPr>
            <w:r>
              <w:rPr>
                <w:rFonts w:ascii="Times New Roman"/>
                <w:b w:val="false"/>
                <w:i w:val="false"/>
                <w:color w:val="000000"/>
                <w:sz w:val="20"/>
              </w:rPr>
              <w:t>
24) демалыс лагерьлерi тәрбиешiлерiнiң және көмекшi қызметкерлерiнiң еңбегiне ақы төлеу;</w:t>
            </w:r>
          </w:p>
          <w:p>
            <w:pPr>
              <w:spacing w:after="20"/>
              <w:ind w:left="20"/>
              <w:jc w:val="both"/>
            </w:pPr>
            <w:r>
              <w:rPr>
                <w:rFonts w:ascii="Times New Roman"/>
                <w:b w:val="false"/>
                <w:i w:val="false"/>
                <w:color w:val="000000"/>
                <w:sz w:val="20"/>
              </w:rPr>
              <w:t>
25) музыкалық аспаптарды жөндеу;</w:t>
            </w:r>
          </w:p>
          <w:p>
            <w:pPr>
              <w:spacing w:after="20"/>
              <w:ind w:left="20"/>
              <w:jc w:val="both"/>
            </w:pPr>
            <w:r>
              <w:rPr>
                <w:rFonts w:ascii="Times New Roman"/>
                <w:b w:val="false"/>
                <w:i w:val="false"/>
                <w:color w:val="000000"/>
                <w:sz w:val="20"/>
              </w:rPr>
              <w:t>
26) қозғалтқыштарды пайдалануға және жөндеуге байланысты шығыстар;</w:t>
            </w:r>
          </w:p>
          <w:p>
            <w:pPr>
              <w:spacing w:after="20"/>
              <w:ind w:left="20"/>
              <w:jc w:val="both"/>
            </w:pPr>
            <w:r>
              <w:rPr>
                <w:rFonts w:ascii="Times New Roman"/>
                <w:b w:val="false"/>
                <w:i w:val="false"/>
                <w:color w:val="000000"/>
                <w:sz w:val="20"/>
              </w:rPr>
              <w:t>
27) оқу-көмекшi, қосалқы шаруашылықтардың және оқу-тәжiрибе учаскелерiнiң өндiрiстiк қызметiне байланысты, оның iшiнде осы қызметпен айналысатын қызметкерлердiң еңбегiне ақы төлеуге жұмсалатын шығындар;</w:t>
            </w:r>
          </w:p>
          <w:p>
            <w:pPr>
              <w:spacing w:after="20"/>
              <w:ind w:left="20"/>
              <w:jc w:val="both"/>
            </w:pPr>
            <w:r>
              <w:rPr>
                <w:rFonts w:ascii="Times New Roman"/>
                <w:b w:val="false"/>
                <w:i w:val="false"/>
                <w:color w:val="000000"/>
                <w:sz w:val="20"/>
              </w:rPr>
              <w:t>
28) iссапар шығыстары (111, 112, 113, 121, 122, 131, 132, 139, 141, 142, 143, 147, 149, 151, 152, 159, 334, 411,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туралы" Қазақстан Республикасы ның 2007 жылғы 27 шiлдедегi Заңының </w:t>
            </w:r>
            <w:r>
              <w:rPr>
                <w:rFonts w:ascii="Times New Roman"/>
                <w:b w:val="false"/>
                <w:i w:val="false"/>
                <w:color w:val="000000"/>
                <w:sz w:val="20"/>
              </w:rPr>
              <w:t>63-бабы</w:t>
            </w:r>
            <w:r>
              <w:rPr>
                <w:rFonts w:ascii="Times New Roman"/>
                <w:b w:val="false"/>
                <w:i w:val="false"/>
                <w:color w:val="000000"/>
                <w:sz w:val="20"/>
              </w:rPr>
              <w:t xml:space="preserve">, "Мемлекеттiк бiлiм мекемелерiнi ң қаржылық, материалдық және валюталық түсiмдердi пайдалануыны ң тәртiбiн бекiту туралы" Қазақстан Республикасы Үкiметiнiң 2009 жылғы 20 шiлдедегi № 1102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Музыкалық аспаптарды пайдаланғаны үшiн төлем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бiлiм беру мекемелерiн iң энергия қондырғылар мен және бу қазандықтар ымен берiлетiн жылу энергиясын жiбергенi үшiн төлем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Оқу-өндiрiстiк шеберханаларды ң, оқу шаруашылықтары ның, оқу-тәжiрибе учаскелерiнiң өнiмдерiн өндiру мен өткiзудi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205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демалысты ұйымдастыру, бiлiм алушылар мен тәрбиеленушiлердiң, бiлiм беру ұйымдарында өткiзiлетiн түрлi iс-шараларға қатысушылардың тамақтануын қамтамасыз 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205</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алушылар мен тәрбиеленушiлер, педагог қызметкерлер мен ересек тұрғындар арасында әр түрлi: спорт жарыстарын, семинарлар, кеңестер, конференциялар, сондай-ақ оқу-әдiстемелiк әдебиеттi әзiрлеу мен iске асыру жөнiндегi iс-шараларды ұйымдастыру және өткiзу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205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Пәндер (дәрiстер және дәрiстердiң циклдерi) бойынша бiлiм алушылармен ғылым негiздерiн тереңдетiп зерделеудi ұйымдастыру бойынша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205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жоспары мен бағдарламалары бойынша бөлiнген оқу уақытынан тыс пәндер (дәрiстер және дәрiстердiң циклдерi) бойынша жекелеген бiлiм алушылармен қосымша сабақтар ұйымдастыру бойынша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 сияқты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 сияқты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Кәсiптiк оқытуды ұйымдастыру (техникалық және қызмет көрсетушi еңбек мамандарын қайта даярлау және олардың бiлiктiлiгiн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 сияқты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бiлiктiлiгiн көтеру бойынша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 сияқты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205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260 260</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Интернет-байланыстың қосымша қызметтерi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мамадандырылға н бiлiм беру кәсiпорындарын да жалпы мамандығы бар қызметкерлердi даярлау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 сияқты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мамандықтар бойынша жоғары кәсiптiк бiлiмi бар мамандарды даярлау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"Орман шаруашылығы саласындағы мемлекеттiк мекемелер көрсететiн қызметтер" деген бөлім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практикалар ын өткiзу есебiнен түсетiн қаражат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мемлекеттiк орман қоры учаскелерiнде орман шаруашылығы iс-шараларын жүргiзу;</w:t>
            </w:r>
          </w:p>
          <w:p>
            <w:pPr>
              <w:spacing w:after="20"/>
              <w:ind w:left="20"/>
              <w:jc w:val="both"/>
            </w:pPr>
            <w:r>
              <w:rPr>
                <w:rFonts w:ascii="Times New Roman"/>
                <w:b w:val="false"/>
                <w:i w:val="false"/>
                <w:color w:val="000000"/>
                <w:sz w:val="20"/>
              </w:rPr>
              <w:t>
2) орман және аң шаруашылығы үшiн мамандар даярлау және бiлiктiлiгiн арттыру;</w:t>
            </w:r>
          </w:p>
          <w:p>
            <w:pPr>
              <w:spacing w:after="20"/>
              <w:ind w:left="20"/>
              <w:jc w:val="both"/>
            </w:pPr>
            <w:r>
              <w:rPr>
                <w:rFonts w:ascii="Times New Roman"/>
                <w:b w:val="false"/>
                <w:i w:val="false"/>
                <w:color w:val="000000"/>
                <w:sz w:val="20"/>
              </w:rPr>
              <w:t>
3) орман мекемелерi қызметкерлерiн ің еңбек көрсеткiштерi үшiн көтермелеу;</w:t>
            </w:r>
          </w:p>
          <w:p>
            <w:pPr>
              <w:spacing w:after="20"/>
              <w:ind w:left="20"/>
              <w:jc w:val="both"/>
            </w:pPr>
            <w:r>
              <w:rPr>
                <w:rFonts w:ascii="Times New Roman"/>
                <w:b w:val="false"/>
                <w:i w:val="false"/>
                <w:color w:val="000000"/>
                <w:sz w:val="20"/>
              </w:rPr>
              <w:t>
(112, 113, 121, 122, 131, 132, 134, 139, 141, 142, 143, 147, 149, 151, 155, 159, 411,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жылғы 8 шiлдедегi Орман кодексiнiң </w:t>
            </w:r>
            <w:r>
              <w:rPr>
                <w:rFonts w:ascii="Times New Roman"/>
                <w:b w:val="false"/>
                <w:i w:val="false"/>
                <w:color w:val="000000"/>
                <w:sz w:val="20"/>
              </w:rPr>
              <w:t>112-бабы</w:t>
            </w:r>
            <w:r>
              <w:rPr>
                <w:rFonts w:ascii="Times New Roman"/>
                <w:b w:val="false"/>
                <w:i w:val="false"/>
                <w:color w:val="000000"/>
                <w:sz w:val="20"/>
              </w:rPr>
              <w:t xml:space="preserve">, "Орман шаруашылығы, ерекше қорғалатын табиғи аумақтар салаларындағы мемлекеттiк мекемелердiң тауарларды (жұмыстарды, қызметтердi) өткiзу жөнiндегi ақылы қызмет түрлерiн көрсету және олардың бұл ретте алған ақша қаражатын жұмсау ережесiн бекiту туралы" Қазақстан Республикасы Үкiметiнiң 2009 жылғы 27 сәуiрдегi № 586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p>
          <w:p>
            <w:pPr>
              <w:spacing w:after="20"/>
              <w:ind w:left="20"/>
              <w:jc w:val="both"/>
            </w:pPr>
            <w:r>
              <w:rPr>
                <w:rFonts w:ascii="Times New Roman"/>
                <w:b w:val="false"/>
                <w:i w:val="false"/>
                <w:color w:val="000000"/>
                <w:sz w:val="20"/>
              </w:rPr>
              <w:t>
1) егу материалын өсiру мен орман тұқымдарын жинау, көгалдандыру, қорғаныштық, плантациялық және өзге де екпелер егу бойынша;</w:t>
            </w:r>
          </w:p>
          <w:p>
            <w:pPr>
              <w:spacing w:after="20"/>
              <w:ind w:left="20"/>
              <w:jc w:val="both"/>
            </w:pPr>
            <w:r>
              <w:rPr>
                <w:rFonts w:ascii="Times New Roman"/>
                <w:b w:val="false"/>
                <w:i w:val="false"/>
                <w:color w:val="000000"/>
                <w:sz w:val="20"/>
              </w:rPr>
              <w:t>
2) аралық мақсатта пайдалану үшiн ағаш кесуден және өзге мақсаттарда, оның iшiнде халықты отынмен қамтамасыз ету үшiн ағаш кесу есебiнен алынатын қаражат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мемлекеттiк орман қорының учаскелерiнде орман шаруашылығының iс-шараларын жүргiзу;</w:t>
            </w:r>
          </w:p>
          <w:p>
            <w:pPr>
              <w:spacing w:after="20"/>
              <w:ind w:left="20"/>
              <w:jc w:val="both"/>
            </w:pPr>
            <w:r>
              <w:rPr>
                <w:rFonts w:ascii="Times New Roman"/>
                <w:b w:val="false"/>
                <w:i w:val="false"/>
                <w:color w:val="000000"/>
                <w:sz w:val="20"/>
              </w:rPr>
              <w:t>
2) орман шаруашылығы жолдарының құрылысына және оларды ұстауға, ормандарды өртке қарсы жайластыру;</w:t>
            </w:r>
          </w:p>
          <w:p>
            <w:pPr>
              <w:spacing w:after="20"/>
              <w:ind w:left="20"/>
              <w:jc w:val="both"/>
            </w:pPr>
            <w:r>
              <w:rPr>
                <w:rFonts w:ascii="Times New Roman"/>
                <w:b w:val="false"/>
                <w:i w:val="false"/>
                <w:color w:val="000000"/>
                <w:sz w:val="20"/>
              </w:rPr>
              <w:t>
3) орман қорын күзету, қорғау, пайдалану, ормандарды молықтыру және орман өсiру саласындағы жобалау-iздестiр  жұмыстары;</w:t>
            </w:r>
          </w:p>
          <w:p>
            <w:pPr>
              <w:spacing w:after="20"/>
              <w:ind w:left="20"/>
              <w:jc w:val="both"/>
            </w:pPr>
            <w:r>
              <w:rPr>
                <w:rFonts w:ascii="Times New Roman"/>
                <w:b w:val="false"/>
                <w:i w:val="false"/>
                <w:color w:val="000000"/>
                <w:sz w:val="20"/>
              </w:rPr>
              <w:t>
4) орман мекемелерiнiң орман шаруашылығы қызметiн қамтамасыз ету үшiн штаттан тыс маусымды жұмысшылардың, күтiп-баптау мақсатында ағаш кесудi және санитарлық мақсатта ағаш кесудi, жанама орман пайдалануды жүзеге асыратын жұмысшылардың, сондай-ақ орман ресурстарын қайта өңдеудi жүзеге асыратын жұмысшылардың қызметтер көрсетуiне ақы төлеу;</w:t>
            </w:r>
          </w:p>
          <w:p>
            <w:pPr>
              <w:spacing w:after="20"/>
              <w:ind w:left="20"/>
              <w:jc w:val="both"/>
            </w:pPr>
            <w:r>
              <w:rPr>
                <w:rFonts w:ascii="Times New Roman"/>
                <w:b w:val="false"/>
                <w:i w:val="false"/>
                <w:color w:val="000000"/>
                <w:sz w:val="20"/>
              </w:rPr>
              <w:t>
5) байланыс құралдарын, көлiктi және жабдықтарды, өртке қарсы, ормандарды қорғауға және орман өсiруге арналған тетiктер мен материалдарды, орман өсiру жұмыстарына арналған тұқымдар мен отырғызылатын материалды, жанар-жағармайды киiм-кешектi, қаруды және арнайы қорғау құралдарын сатып алу;</w:t>
            </w:r>
          </w:p>
          <w:p>
            <w:pPr>
              <w:spacing w:after="20"/>
              <w:ind w:left="20"/>
              <w:jc w:val="both"/>
            </w:pPr>
            <w:r>
              <w:rPr>
                <w:rFonts w:ascii="Times New Roman"/>
                <w:b w:val="false"/>
                <w:i w:val="false"/>
                <w:color w:val="000000"/>
                <w:sz w:val="20"/>
              </w:rPr>
              <w:t>
6) орман ресурстарын қайта өндеуге қажеттi жабдықтар мен тетiктердi сатып алу;</w:t>
            </w:r>
          </w:p>
          <w:p>
            <w:pPr>
              <w:spacing w:after="20"/>
              <w:ind w:left="20"/>
              <w:jc w:val="both"/>
            </w:pPr>
            <w:r>
              <w:rPr>
                <w:rFonts w:ascii="Times New Roman"/>
                <w:b w:val="false"/>
                <w:i w:val="false"/>
                <w:color w:val="000000"/>
                <w:sz w:val="20"/>
              </w:rPr>
              <w:t>
7) ғимараттарды, құрылыстарды және орман мекемелерiнiң жұмыс iстеуiне байланысты өзге де объектiлердi салу, қайта жаңарту және жөндеу;</w:t>
            </w:r>
          </w:p>
          <w:p>
            <w:pPr>
              <w:spacing w:after="20"/>
              <w:ind w:left="20"/>
              <w:jc w:val="both"/>
            </w:pPr>
            <w:r>
              <w:rPr>
                <w:rFonts w:ascii="Times New Roman"/>
                <w:b w:val="false"/>
                <w:i w:val="false"/>
                <w:color w:val="000000"/>
                <w:sz w:val="20"/>
              </w:rPr>
              <w:t>
8) еңбек көрсеткiштерi үшiн орман мекемелерiнiң қызметкерлерiн көтермелеу (112, 113, 121, 122, 131, 132, 134, 139, 141, 142, 143, 147, 149, 151, 155, 159, 411,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left"/>
      </w:pP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2. Қазақстан Республикасы Қаржы министрлігінің бюджеттік рәсімдер әдіснамасы департаменті (А.Н. Қалиева) осы бұйрықтың Қазақстан Республикасы Әділет министрлігінде мемлекеттік тіркелуін және заңнамада белгіленген тәртіппен оның ресми бұқаралық ақпарат құралдарында кейіннен жариялануын қамтамасыз етсін.</w:t>
      </w:r>
    </w:p>
    <w:bookmarkEnd w:id="5"/>
    <w:bookmarkStart w:name="z6" w:id="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Жәмішев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