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8ba4" w14:textId="7558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прокуратурасы органдарында, ведомстволары мен мекемелерінде өтініштермен жұмысты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2012 жылғы 20 қаңтардағы № 4 Бұйрығы. Қазақстан Республикасы Әділет министрлігінде 2012 жылы 14 ақпанда № 7425 тіркелді. Күші жойылды - Қазақстан Республикасы Бас Прокурорының 2018 жылғы 1 маусымдағы № 72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01.06.2018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Азаматтардың және ұйымдардың конституциялық және өзге заңмен қорғалатын құқықтарын, бостандықтары мен мүдделерін қорғауды, Қазақстан Республикасы прокуратурасы органдарында, ведомстволары мен мекемелерінде жеке және заңды тұлғалардың өтініштерімен жұмыстың тиімділігін қамтамасыз ету мақсатында, Қазақстан Республикасының "Прокуратура туралы" Заңының 11-бабы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тармақшаларын басшылыққа алып,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прокуратурасы органдарында, ведомстволары мен мекемелерінде өтініштермен жұмысты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Төмендегі келтірілген бұйрықтар:</w:t>
      </w:r>
    </w:p>
    <w:bookmarkEnd w:id="2"/>
    <w:bookmarkStart w:name="z4" w:id="3"/>
    <w:p>
      <w:pPr>
        <w:spacing w:after="0"/>
        <w:ind w:left="0"/>
        <w:jc w:val="both"/>
      </w:pPr>
      <w:r>
        <w:rPr>
          <w:rFonts w:ascii="Times New Roman"/>
          <w:b w:val="false"/>
          <w:i w:val="false"/>
          <w:color w:val="000000"/>
          <w:sz w:val="28"/>
        </w:rPr>
        <w:t xml:space="preserve">
      1) Қазақстан Республикасы Бас Прокурорының 2007 жылғы 7 қыркүйектегі "Қазақстан Республикасының прокуратура органдары мен мекемелерінде жеке және заңды тұлғалардың өтініштерін қарау жөніндегі Нұсқаулықты бекіту туралы" № 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4958 болып тіркелген, 2007 жылғы қыркүйек-қазан айларында Қазақстан Республикасының орталық атқарушы және өзге де мемлекеттік органдарының актілер жинағында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Бас Прокурорының 2010 жылғы 18 ақпандағы "Қазақстан Республикасының прокуратура органдары мен мекемелерінде жеке және заңды тұлғалардың өтініштерін қарау жөніндегі Нұсқаулықты бекіту туралы" Қазақстан Республикасы Бас Прокурорының 2007 жылғы 7 қыркүйектегі № 37 бұйрығына өзгертулер мен толықтырулар енгізу туралы"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6098 болып тіркелген, "Заң газетінде" 2010 жылғы 11 наурыздағы № 36 (1658 жарияланған);</w:t>
      </w:r>
    </w:p>
    <w:bookmarkEnd w:id="4"/>
    <w:bookmarkStart w:name="z6" w:id="5"/>
    <w:p>
      <w:pPr>
        <w:spacing w:after="0"/>
        <w:ind w:left="0"/>
        <w:jc w:val="both"/>
      </w:pPr>
      <w:r>
        <w:rPr>
          <w:rFonts w:ascii="Times New Roman"/>
          <w:b w:val="false"/>
          <w:i w:val="false"/>
          <w:color w:val="000000"/>
          <w:sz w:val="28"/>
        </w:rPr>
        <w:t xml:space="preserve">
      3) Қазақстан Республикасы Бас Прокурорының 2010 жылғы 1 қарашадағы "Қазақстан Республикасы Бас Прокурорының 2007 жылғы 7 қыркүйектегі № 37 бұйрығына толықтырулар енгізу туралы" № 76 </w:t>
      </w:r>
      <w:r>
        <w:rPr>
          <w:rFonts w:ascii="Times New Roman"/>
          <w:b w:val="false"/>
          <w:i w:val="false"/>
          <w:color w:val="000000"/>
          <w:sz w:val="28"/>
        </w:rPr>
        <w:t>бұйрығының</w:t>
      </w:r>
      <w:r>
        <w:rPr>
          <w:rFonts w:ascii="Times New Roman"/>
          <w:b w:val="false"/>
          <w:i w:val="false"/>
          <w:color w:val="000000"/>
          <w:sz w:val="28"/>
        </w:rPr>
        <w:t xml:space="preserve"> (2011 жылғы 25 наурызда Қазақстан Республикасының орталық атқарушы және өзге де мемлекеттік органдарының актілер жинағында жарияланған Нормативтік құқықтық актілерді мемлекеттік тіркеудің тізіліміне № 6651 болып тіркелген) күші жойылды деп танылсын.</w:t>
      </w:r>
    </w:p>
    <w:bookmarkEnd w:id="5"/>
    <w:bookmarkStart w:name="z7" w:id="6"/>
    <w:p>
      <w:pPr>
        <w:spacing w:after="0"/>
        <w:ind w:left="0"/>
        <w:jc w:val="both"/>
      </w:pPr>
      <w:r>
        <w:rPr>
          <w:rFonts w:ascii="Times New Roman"/>
          <w:b w:val="false"/>
          <w:i w:val="false"/>
          <w:color w:val="000000"/>
          <w:sz w:val="28"/>
        </w:rPr>
        <w:t>
      3. Осы бұйрықтың орындалуын бақылау Бас прокуратураның құрылымдық бөлімшелерінің, ведомстволары мен мекемелерінің басшыларына, облыстардың және оларға теңестірілген прокурорларға жүктелсін.</w:t>
      </w:r>
    </w:p>
    <w:bookmarkEnd w:id="6"/>
    <w:bookmarkStart w:name="z8" w:id="7"/>
    <w:p>
      <w:pPr>
        <w:spacing w:after="0"/>
        <w:ind w:left="0"/>
        <w:jc w:val="both"/>
      </w:pPr>
      <w:r>
        <w:rPr>
          <w:rFonts w:ascii="Times New Roman"/>
          <w:b w:val="false"/>
          <w:i w:val="false"/>
          <w:color w:val="000000"/>
          <w:sz w:val="28"/>
        </w:rPr>
        <w:t>
      4. Бұйрық Бас прокуратураның құрылымдық бөлімшелерінің, ведомстволары мен мекемелерінің басшыларына, облыстардың, аудандардың және оларға теңестірілген прокурорларға жолдансын.</w:t>
      </w:r>
    </w:p>
    <w:bookmarkEnd w:id="7"/>
    <w:bookmarkStart w:name="z9" w:id="8"/>
    <w:p>
      <w:pPr>
        <w:spacing w:after="0"/>
        <w:ind w:left="0"/>
        <w:jc w:val="both"/>
      </w:pP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20 қаңтардағы</w:t>
            </w:r>
            <w:r>
              <w:br/>
            </w:r>
            <w:r>
              <w:rPr>
                <w:rFonts w:ascii="Times New Roman"/>
                <w:b w:val="false"/>
                <w:i w:val="false"/>
                <w:color w:val="000000"/>
                <w:sz w:val="20"/>
              </w:rPr>
              <w:t>№ 4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прокуратурасы органдарында, ведомстволарында және мекемелерінде өтініштермен жұмысты ұйымдастыру жөніндегі нұсқаулық</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Қазақстан Республикасының прокуратура органдарында, ведомстволарында және мекемелерінде өтініштермен жұмысты ұйымдастыру жөніндегі нұсқаулық (бұдан әрі – Нұсқаулық) Қазақстан Республикасының Конституциясына, Қазақстан Республикасының 1995 жылғы 21 желтоқсандағы "</w:t>
      </w:r>
      <w:r>
        <w:rPr>
          <w:rFonts w:ascii="Times New Roman"/>
          <w:b w:val="false"/>
          <w:i w:val="false"/>
          <w:color w:val="000000"/>
          <w:sz w:val="28"/>
        </w:rPr>
        <w:t>Прокуратура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2007 жылғы 12 қаңтардағы заңдарына, 2014 жылғы 4 шілдедегі </w:t>
      </w:r>
      <w:r>
        <w:rPr>
          <w:rFonts w:ascii="Times New Roman"/>
          <w:b w:val="false"/>
          <w:i w:val="false"/>
          <w:color w:val="000000"/>
          <w:sz w:val="28"/>
        </w:rPr>
        <w:t>Қылмыстық-процестік</w:t>
      </w:r>
      <w:r>
        <w:rPr>
          <w:rFonts w:ascii="Times New Roman"/>
          <w:b w:val="false"/>
          <w:i w:val="false"/>
          <w:color w:val="000000"/>
          <w:sz w:val="28"/>
        </w:rPr>
        <w:t xml:space="preserve">, 2014 жылғы 5 шілдедегі Қылмыстық-атқару, 2015 жылғы 31 қазандағы </w:t>
      </w:r>
      <w:r>
        <w:rPr>
          <w:rFonts w:ascii="Times New Roman"/>
          <w:b w:val="false"/>
          <w:i w:val="false"/>
          <w:color w:val="000000"/>
          <w:sz w:val="28"/>
        </w:rPr>
        <w:t>Азаматтық процестік кодекстеріне</w:t>
      </w:r>
      <w:r>
        <w:rPr>
          <w:rFonts w:ascii="Times New Roman"/>
          <w:b w:val="false"/>
          <w:i w:val="false"/>
          <w:color w:val="000000"/>
          <w:sz w:val="28"/>
        </w:rPr>
        <w:t>, басқа да заңнамалық актілерге сәйкес әзірленді және Қазақстан Республикасының прокуратура органдарында, ведомстволарында, мекемелерінде (бұдан әрі – органдар) өтініштерді қарау мәселелерін нақтылайды.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30.12.2015 </w:t>
      </w:r>
      <w:r>
        <w:rPr>
          <w:rFonts w:ascii="Times New Roman"/>
          <w:b w:val="false"/>
          <w:i w:val="false"/>
          <w:color w:val="000000"/>
          <w:sz w:val="28"/>
        </w:rPr>
        <w:t>№ 165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өтiнiш - өтiнiштi қарайтын субъектiге немесе лауазымды тұлғаға жiберiлген жеке немесе ұжымдық жазбаша, ауызша не электрондық құжат, бейнеконференцбайланыс, ұсыныс, арыз, шағым, сауал немесе үн қосу;</w:t>
      </w:r>
    </w:p>
    <w:bookmarkEnd w:id="12"/>
    <w:bookmarkStart w:name="z16" w:id="13"/>
    <w:p>
      <w:pPr>
        <w:spacing w:after="0"/>
        <w:ind w:left="0"/>
        <w:jc w:val="both"/>
      </w:pPr>
      <w:r>
        <w:rPr>
          <w:rFonts w:ascii="Times New Roman"/>
          <w:b w:val="false"/>
          <w:i w:val="false"/>
          <w:color w:val="000000"/>
          <w:sz w:val="28"/>
        </w:rPr>
        <w:t xml:space="preserve">
      2) депутаттық сауал - Қазақстан Республикасы "Қазақстан Республикасының Парламенті және оның депутаттарының мәртебесі туралы" Конституциялық заңының </w:t>
      </w:r>
      <w:r>
        <w:rPr>
          <w:rFonts w:ascii="Times New Roman"/>
          <w:b w:val="false"/>
          <w:i w:val="false"/>
          <w:color w:val="000000"/>
          <w:sz w:val="28"/>
        </w:rPr>
        <w:t>27-бабына</w:t>
      </w:r>
      <w:r>
        <w:rPr>
          <w:rFonts w:ascii="Times New Roman"/>
          <w:b w:val="false"/>
          <w:i w:val="false"/>
          <w:color w:val="000000"/>
          <w:sz w:val="28"/>
        </w:rPr>
        <w:t xml:space="preserve"> сәйкес ресімделген депутаттың Парламент Палаталарының бірлескен немесе жеке отырыстарында прокуратура органдарының құзыретіне кіретін мәселелер бойынша Парламент сессиясында негізделген түсініктеме беруді немесе ұстанымын баяндау туралы Қазақстан Республикасының Бас Прокурорына ресми жолдаған талабы;</w:t>
      </w:r>
    </w:p>
    <w:bookmarkEnd w:id="13"/>
    <w:bookmarkStart w:name="z17" w:id="14"/>
    <w:p>
      <w:pPr>
        <w:spacing w:after="0"/>
        <w:ind w:left="0"/>
        <w:jc w:val="both"/>
      </w:pPr>
      <w:r>
        <w:rPr>
          <w:rFonts w:ascii="Times New Roman"/>
          <w:b w:val="false"/>
          <w:i w:val="false"/>
          <w:color w:val="000000"/>
          <w:sz w:val="28"/>
        </w:rPr>
        <w:t>
      3) депутаттың өтініші (депутаттық өтініш) – депутаттың, Қазақстан Республикасы Парламентінің Палаталары лауазымды тұлғасының прокуратура органдарына жолдаған депутаттық сауал түрінде ресімделмеген жеке немесе заңды тұлғаның өтінішін қарау, ақпарат ұсыну туралы өтінімі бар өтініші;</w:t>
      </w:r>
    </w:p>
    <w:bookmarkEnd w:id="14"/>
    <w:bookmarkStart w:name="z18" w:id="15"/>
    <w:p>
      <w:pPr>
        <w:spacing w:after="0"/>
        <w:ind w:left="0"/>
        <w:jc w:val="both"/>
      </w:pPr>
      <w:r>
        <w:rPr>
          <w:rFonts w:ascii="Times New Roman"/>
          <w:b w:val="false"/>
          <w:i w:val="false"/>
          <w:color w:val="000000"/>
          <w:sz w:val="28"/>
        </w:rPr>
        <w:t>
      4) өтініш жасау – қылмыстық, азаматтық және әкімшілік құқық бұзушылықтар туралы істер бойынша, шартты түрде мерзімінен бұрын босату, сотталғанға кешірім жасау туралы мәселелер бойынша заңды күшіне енген сот актілеріне наразылық келтіру туралы жазбаша нысанда баяндалған өтініш;</w:t>
      </w:r>
    </w:p>
    <w:bookmarkEnd w:id="15"/>
    <w:bookmarkStart w:name="z19" w:id="16"/>
    <w:p>
      <w:pPr>
        <w:spacing w:after="0"/>
        <w:ind w:left="0"/>
        <w:jc w:val="both"/>
      </w:pPr>
      <w:r>
        <w:rPr>
          <w:rFonts w:ascii="Times New Roman"/>
          <w:b w:val="false"/>
          <w:i w:val="false"/>
          <w:color w:val="000000"/>
          <w:sz w:val="28"/>
        </w:rPr>
        <w:t>
      5) ұжымдық өтініш – екі және одан да көп жеке немесе заңды тұлғалардың өтініштері, сондай-ақ митингтер мен жиналыстарда қабылданған және ұйымдастырушылар немесе митингке, жиналысқа қатысушылар қол қойған өтініштер;</w:t>
      </w:r>
    </w:p>
    <w:bookmarkEnd w:id="16"/>
    <w:bookmarkStart w:name="z20" w:id="17"/>
    <w:p>
      <w:pPr>
        <w:spacing w:after="0"/>
        <w:ind w:left="0"/>
        <w:jc w:val="both"/>
      </w:pPr>
      <w:r>
        <w:rPr>
          <w:rFonts w:ascii="Times New Roman"/>
          <w:b w:val="false"/>
          <w:i w:val="false"/>
          <w:color w:val="000000"/>
          <w:sz w:val="28"/>
        </w:rPr>
        <w:t>
      6) иесі бүркемеленген өтініш – ол бойынша авторын белгілеу мүмкін емес, арыз берушінің қолтаңбасы, оның ішінде электронды цифрлық қолтаңбасы, пошталық мекенжайы жоқ өтініш;</w:t>
      </w:r>
    </w:p>
    <w:bookmarkEnd w:id="17"/>
    <w:bookmarkStart w:name="z21" w:id="18"/>
    <w:p>
      <w:pPr>
        <w:spacing w:after="0"/>
        <w:ind w:left="0"/>
        <w:jc w:val="both"/>
      </w:pPr>
      <w:r>
        <w:rPr>
          <w:rFonts w:ascii="Times New Roman"/>
          <w:b w:val="false"/>
          <w:i w:val="false"/>
          <w:color w:val="000000"/>
          <w:sz w:val="28"/>
        </w:rPr>
        <w:t>
      7) бастапқы өтініш – осы прокуратура органында бұрын қаралмаған мәселе бойынша өтініш;</w:t>
      </w:r>
    </w:p>
    <w:bookmarkEnd w:id="18"/>
    <w:bookmarkStart w:name="z22" w:id="19"/>
    <w:p>
      <w:pPr>
        <w:spacing w:after="0"/>
        <w:ind w:left="0"/>
        <w:jc w:val="both"/>
      </w:pPr>
      <w:r>
        <w:rPr>
          <w:rFonts w:ascii="Times New Roman"/>
          <w:b w:val="false"/>
          <w:i w:val="false"/>
          <w:color w:val="000000"/>
          <w:sz w:val="28"/>
        </w:rPr>
        <w:t>
      8) өтініштің көшірмесі – алдыңғы өтініштің көшірмесі болып табылатын өтініш немесе мәтіні мен заңды күші түпнұсқасымен бірдей сол мәселені және сол бір тұлғаның мүддесін білдіретін өтініштің данасы;</w:t>
      </w:r>
    </w:p>
    <w:bookmarkEnd w:id="19"/>
    <w:bookmarkStart w:name="z23" w:id="20"/>
    <w:p>
      <w:pPr>
        <w:spacing w:after="0"/>
        <w:ind w:left="0"/>
        <w:jc w:val="both"/>
      </w:pPr>
      <w:r>
        <w:rPr>
          <w:rFonts w:ascii="Times New Roman"/>
          <w:b w:val="false"/>
          <w:i w:val="false"/>
          <w:color w:val="000000"/>
          <w:sz w:val="28"/>
        </w:rPr>
        <w:t>
      9) қайталама өтініш – бір мәселе бойынша бір тұлғадан екі реттен кем емес келіп түскен алдыңғы өтініш бойынша қабылданған шешім шағымдалатын, өтінішті қарау мерзімі аяқталған, бірақ өтініш беруші жауап алмағаны туралы, алдыңғы өтінішті қараған кезде жол берілген басқа да кемшіліктер көрсетілген өтініш;</w:t>
      </w:r>
    </w:p>
    <w:bookmarkEnd w:id="20"/>
    <w:bookmarkStart w:name="z24" w:id="21"/>
    <w:p>
      <w:pPr>
        <w:spacing w:after="0"/>
        <w:ind w:left="0"/>
        <w:jc w:val="both"/>
      </w:pPr>
      <w:r>
        <w:rPr>
          <w:rFonts w:ascii="Times New Roman"/>
          <w:b w:val="false"/>
          <w:i w:val="false"/>
          <w:color w:val="000000"/>
          <w:sz w:val="28"/>
        </w:rPr>
        <w:t>
      10) өтiнiштi қарау – прокуратура органы лауазымды тұлғасының өз құзыретiнiң шегiнде тіркелген өтініш бойынша шешім қабылдауы, прокуратураның басқа органына немесе бөлімшелеріне қарау үшін жолдауы, ведомстволық бағыныстылығы бойынша басқа мемлекеттік органдарға жолдау, қолдағы материалдарға (өтініштерге) тіркеу туралы шешiм қабылдауы;</w:t>
      </w:r>
    </w:p>
    <w:bookmarkEnd w:id="21"/>
    <w:bookmarkStart w:name="z25" w:id="22"/>
    <w:p>
      <w:pPr>
        <w:spacing w:after="0"/>
        <w:ind w:left="0"/>
        <w:jc w:val="both"/>
      </w:pPr>
      <w:r>
        <w:rPr>
          <w:rFonts w:ascii="Times New Roman"/>
          <w:b w:val="false"/>
          <w:i w:val="false"/>
          <w:color w:val="000000"/>
          <w:sz w:val="28"/>
        </w:rPr>
        <w:t>
      11) өтінішті шешу – прокуратура органы лауазымды тұлғасының өтініш берушіге дәлелденген және түбегейлі жауап бере отырып, өтінішті онда қойылған мәселелерді мән бойынша қарауы.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Бас прокурорының 30.12.2015 </w:t>
      </w:r>
      <w:r>
        <w:rPr>
          <w:rFonts w:ascii="Times New Roman"/>
          <w:b w:val="false"/>
          <w:i w:val="false"/>
          <w:color w:val="000000"/>
          <w:sz w:val="28"/>
        </w:rPr>
        <w:t>№ 165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2. Нұсқаулықтың қолданылу шегі</w:t>
      </w:r>
    </w:p>
    <w:bookmarkEnd w:id="23"/>
    <w:bookmarkStart w:name="z27" w:id="24"/>
    <w:p>
      <w:pPr>
        <w:spacing w:after="0"/>
        <w:ind w:left="0"/>
        <w:jc w:val="both"/>
      </w:pPr>
      <w:r>
        <w:rPr>
          <w:rFonts w:ascii="Times New Roman"/>
          <w:b w:val="false"/>
          <w:i w:val="false"/>
          <w:color w:val="000000"/>
          <w:sz w:val="28"/>
        </w:rPr>
        <w:t>
      3. Осы Нұсқаулықтың ережелері, соның ішінде Қазақстан Республикасы Президенті Әкімшілігі, мемлекеттік органдар, саяси партиялар мен өзге де ұйымдар арқылы келіп түсетін жеке және заңды тұлғалардың, кәсіпкерлердің өтініштеріне, сондай-ақ депутаттық сауалдар мен өтініштерге қолданылады.</w:t>
      </w:r>
    </w:p>
    <w:bookmarkEnd w:id="24"/>
    <w:bookmarkStart w:name="z28" w:id="25"/>
    <w:p>
      <w:pPr>
        <w:spacing w:after="0"/>
        <w:ind w:left="0"/>
        <w:jc w:val="both"/>
      </w:pPr>
      <w:r>
        <w:rPr>
          <w:rFonts w:ascii="Times New Roman"/>
          <w:b w:val="false"/>
          <w:i w:val="false"/>
          <w:color w:val="000000"/>
          <w:sz w:val="28"/>
        </w:rPr>
        <w:t xml:space="preserve">
      4. Жасалған немесе дайындалып жатқан қылмыстық құқық бұзушылықтар туралы арыздар мен хабарламалар, қылмыстық іс бойынша өндірісті жүргізуді жүзеге асыратын мемлекеттік органдар мен лауазымды тұлғалардың іс-әрекеттері мен шешімдеріне берілетін шағымдар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(бұдан әрі – ҚПК), сондай-ақ ҚПК-ін қолдану мәселелері жөніндегі Қазақстан Республикасы Бас Прокурорының (бұдан әрі – Бас Прокурор) нормативтік-құқықтық актілерінде көзделген тәртіпте қаралады.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30.12.2015 </w:t>
      </w:r>
      <w:r>
        <w:rPr>
          <w:rFonts w:ascii="Times New Roman"/>
          <w:b w:val="false"/>
          <w:i w:val="false"/>
          <w:color w:val="000000"/>
          <w:sz w:val="28"/>
        </w:rPr>
        <w:t>№ 165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5. Қылмыстық істер бойынша, соның ішінде жазасын өтеуден шартты түрде мерзімінен бұрын босату мәселелері бойынша, сондай-ақ азаматтық істер және әкімшілік құқық бұзушылықтар туралы істер бойынша сот актілеріне наразылық келтіру туралы шағымдар мен қолдаухаттар сәйкесінше ҚПК-де, Азаматтық процестік кодексінде (бұдан әрі – АПК) және Әкімшілік құқық бұзушылық туралы Қазақстан Республикасының кодексінде көзделген прокуратура органдарының өкілеттіктері тәртіпте және шегінде қаралады.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30.12.2015 </w:t>
      </w:r>
      <w:r>
        <w:rPr>
          <w:rFonts w:ascii="Times New Roman"/>
          <w:b w:val="false"/>
          <w:i w:val="false"/>
          <w:color w:val="000000"/>
          <w:sz w:val="28"/>
        </w:rPr>
        <w:t>№ 165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6. Қазақстан Республикасы Президенті Әкімшілігінен келіп түскен өтініштермен жұмыс жасау тәртібін 2009 жылғы 4 маусымдағы № 01-30.13қбп. Қазақстан Республикасы Президенті Әкімшілігінің құжаттарымен Қазақстан Республикасының мемлекеттік органдарында жұмыс істеу Ережесімен айқындалады.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30.12.2015 </w:t>
      </w:r>
      <w:r>
        <w:rPr>
          <w:rFonts w:ascii="Times New Roman"/>
          <w:b w:val="false"/>
          <w:i w:val="false"/>
          <w:color w:val="000000"/>
          <w:sz w:val="28"/>
        </w:rPr>
        <w:t>№ 165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7. Ұсталған, қамауда отырған және қылмыстық жазасын өтеп жүрген тұлғалардың өтініштерін қарау тәртібі </w:t>
      </w:r>
      <w:r>
        <w:rPr>
          <w:rFonts w:ascii="Times New Roman"/>
          <w:b w:val="false"/>
          <w:i w:val="false"/>
          <w:color w:val="000000"/>
          <w:sz w:val="28"/>
        </w:rPr>
        <w:t>қылмыстық-атқару</w:t>
      </w:r>
      <w:r>
        <w:rPr>
          <w:rFonts w:ascii="Times New Roman"/>
          <w:b w:val="false"/>
          <w:i w:val="false"/>
          <w:color w:val="000000"/>
          <w:sz w:val="28"/>
        </w:rPr>
        <w:t xml:space="preserve"> және </w:t>
      </w:r>
      <w:r>
        <w:rPr>
          <w:rFonts w:ascii="Times New Roman"/>
          <w:b w:val="false"/>
          <w:i w:val="false"/>
          <w:color w:val="000000"/>
          <w:sz w:val="28"/>
        </w:rPr>
        <w:t>қылмыстық іс жүргізу</w:t>
      </w:r>
      <w:r>
        <w:rPr>
          <w:rFonts w:ascii="Times New Roman"/>
          <w:b w:val="false"/>
          <w:i w:val="false"/>
          <w:color w:val="000000"/>
          <w:sz w:val="28"/>
        </w:rPr>
        <w:t xml:space="preserve"> заңнамаларымен айқындалады.</w:t>
      </w:r>
    </w:p>
    <w:bookmarkEnd w:id="28"/>
    <w:bookmarkStart w:name="z32" w:id="29"/>
    <w:p>
      <w:pPr>
        <w:spacing w:after="0"/>
        <w:ind w:left="0"/>
        <w:jc w:val="both"/>
      </w:pPr>
      <w:r>
        <w:rPr>
          <w:rFonts w:ascii="Times New Roman"/>
          <w:b w:val="false"/>
          <w:i w:val="false"/>
          <w:color w:val="000000"/>
          <w:sz w:val="28"/>
        </w:rPr>
        <w:t xml:space="preserve">
      8. Қуғын-сүргінге ұшыраған тұлғаларды ақтау туралы арыздар Қазақстан Республикасының "Жаппай саяси қуғын-сүргiндер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қаралады.</w:t>
      </w:r>
    </w:p>
    <w:bookmarkEnd w:id="29"/>
    <w:p>
      <w:pPr>
        <w:spacing w:after="0"/>
        <w:ind w:left="0"/>
        <w:jc w:val="both"/>
      </w:pPr>
      <w:r>
        <w:rPr>
          <w:rFonts w:ascii="Times New Roman"/>
          <w:b w:val="false"/>
          <w:i w:val="false"/>
          <w:color w:val="000000"/>
          <w:sz w:val="28"/>
        </w:rPr>
        <w:t xml:space="preserve">
      8-1. Мемлекеттік органдармен мемлекеттік қызметтер көрсету мәселелері бойынша шағымдар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тәртіпте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8-1-тармақпен толықтырылды - ҚР Бас Прокурорының 2014.10.17 </w:t>
      </w:r>
      <w:r>
        <w:rPr>
          <w:rFonts w:ascii="Times New Roman"/>
          <w:b w:val="false"/>
          <w:i w:val="false"/>
          <w:color w:val="ff0000"/>
          <w:sz w:val="28"/>
        </w:rPr>
        <w:t>№ 122</w:t>
      </w:r>
      <w:r>
        <w:rPr>
          <w:rFonts w:ascii="Times New Roman"/>
          <w:b w:val="false"/>
          <w:i w:val="false"/>
          <w:color w:val="ff0000"/>
          <w:sz w:val="28"/>
        </w:rPr>
        <w:t xml:space="preserve"> (алғаш рет ресми жарияланғаннан кейін күнтізбелік он күн өткен соң, бірақ 2015 жылғы 1 қаңтардан бұрын емес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9. Мемлекеттік құпияға жататын мәліметтер мазмұндалған өтініштер мемлекеттік құпиялар туралы </w:t>
      </w:r>
      <w:r>
        <w:rPr>
          <w:rFonts w:ascii="Times New Roman"/>
          <w:b w:val="false"/>
          <w:i w:val="false"/>
          <w:color w:val="000000"/>
          <w:sz w:val="28"/>
        </w:rPr>
        <w:t>заңнама</w:t>
      </w:r>
      <w:r>
        <w:rPr>
          <w:rFonts w:ascii="Times New Roman"/>
          <w:b w:val="false"/>
          <w:i w:val="false"/>
          <w:color w:val="000000"/>
          <w:sz w:val="28"/>
        </w:rPr>
        <w:t xml:space="preserve"> талаптарына сәйкес қаралады.</w:t>
      </w:r>
    </w:p>
    <w:bookmarkEnd w:id="30"/>
    <w:bookmarkStart w:name="z34" w:id="31"/>
    <w:p>
      <w:pPr>
        <w:spacing w:after="0"/>
        <w:ind w:left="0"/>
        <w:jc w:val="both"/>
      </w:pPr>
      <w:r>
        <w:rPr>
          <w:rFonts w:ascii="Times New Roman"/>
          <w:b w:val="false"/>
          <w:i w:val="false"/>
          <w:color w:val="000000"/>
          <w:sz w:val="28"/>
        </w:rPr>
        <w:t>
      10. Шетелдіктердің және азаматтығы жоқ тұлғалардың өтініштері, егер Қазақстан Республикасы бекіткен халықаралық шарттарда оларды қараудың өзге ережесі көзделмеген болса, Қазақстан Республикасының заңнамасына сәйкес қаралады.</w:t>
      </w:r>
    </w:p>
    <w:bookmarkEnd w:id="31"/>
    <w:bookmarkStart w:name="z35" w:id="32"/>
    <w:p>
      <w:pPr>
        <w:spacing w:after="0"/>
        <w:ind w:left="0"/>
        <w:jc w:val="both"/>
      </w:pPr>
      <w:r>
        <w:rPr>
          <w:rFonts w:ascii="Times New Roman"/>
          <w:b w:val="false"/>
          <w:i w:val="false"/>
          <w:color w:val="000000"/>
          <w:sz w:val="28"/>
        </w:rPr>
        <w:t xml:space="preserve">
      11. Нұсқаулықтың осы тарауында көзделген нормативтік құқықтық актілермен реттелмеген бөлікте Қазақстан Республикасының "Жеке және заңды тұлғалардың өтiнiштерiн қарау тәртiбi туралы" </w:t>
      </w:r>
      <w:r>
        <w:rPr>
          <w:rFonts w:ascii="Times New Roman"/>
          <w:b w:val="false"/>
          <w:i w:val="false"/>
          <w:color w:val="000000"/>
          <w:sz w:val="28"/>
        </w:rPr>
        <w:t>Заңының</w:t>
      </w:r>
      <w:r>
        <w:rPr>
          <w:rFonts w:ascii="Times New Roman"/>
          <w:b w:val="false"/>
          <w:i w:val="false"/>
          <w:color w:val="000000"/>
          <w:sz w:val="28"/>
        </w:rPr>
        <w:t xml:space="preserve"> және осы Нұсқаулықтың ережелері қолданылады.</w:t>
      </w:r>
    </w:p>
    <w:bookmarkEnd w:id="32"/>
    <w:bookmarkStart w:name="z36" w:id="33"/>
    <w:p>
      <w:pPr>
        <w:spacing w:after="0"/>
        <w:ind w:left="0"/>
        <w:jc w:val="left"/>
      </w:pPr>
      <w:r>
        <w:rPr>
          <w:rFonts w:ascii="Times New Roman"/>
          <w:b/>
          <w:i w:val="false"/>
          <w:color w:val="000000"/>
        </w:rPr>
        <w:t xml:space="preserve"> 3. Өтініш берудің рәсімі мен нысаны</w:t>
      </w:r>
    </w:p>
    <w:bookmarkEnd w:id="33"/>
    <w:bookmarkStart w:name="z37" w:id="34"/>
    <w:p>
      <w:pPr>
        <w:spacing w:after="0"/>
        <w:ind w:left="0"/>
        <w:jc w:val="both"/>
      </w:pPr>
      <w:r>
        <w:rPr>
          <w:rFonts w:ascii="Times New Roman"/>
          <w:b w:val="false"/>
          <w:i w:val="false"/>
          <w:color w:val="000000"/>
          <w:sz w:val="28"/>
        </w:rPr>
        <w:t>
      12. Өтініш онда қойылған мәселелерді шешу құзырына кіретін прокуратура органына немесе лауазымды тұлғасына жолданады.</w:t>
      </w:r>
    </w:p>
    <w:bookmarkEnd w:id="34"/>
    <w:bookmarkStart w:name="z38" w:id="35"/>
    <w:p>
      <w:pPr>
        <w:spacing w:after="0"/>
        <w:ind w:left="0"/>
        <w:jc w:val="both"/>
      </w:pPr>
      <w:r>
        <w:rPr>
          <w:rFonts w:ascii="Times New Roman"/>
          <w:b w:val="false"/>
          <w:i w:val="false"/>
          <w:color w:val="000000"/>
          <w:sz w:val="28"/>
        </w:rPr>
        <w:t>
      Жеке тұлғаның өтінішінде оның аты-жөні, әкесінің аты тілегі бойынша пошталық мекенжайы, ал заңды тұлғаның - атауы, пошталық мекенжайы, шығыс нөмірі және күні көрсетіледі.</w:t>
      </w:r>
    </w:p>
    <w:bookmarkEnd w:id="35"/>
    <w:bookmarkStart w:name="z39" w:id="36"/>
    <w:p>
      <w:pPr>
        <w:spacing w:after="0"/>
        <w:ind w:left="0"/>
        <w:jc w:val="both"/>
      </w:pPr>
      <w:r>
        <w:rPr>
          <w:rFonts w:ascii="Times New Roman"/>
          <w:b w:val="false"/>
          <w:i w:val="false"/>
          <w:color w:val="000000"/>
          <w:sz w:val="28"/>
        </w:rPr>
        <w:t>
      Өтінішке өтініш берушінің қолы қойылу керек немесе электрондық цифрлық қолтаңбамен куәландырылған қолы болуы керек.</w:t>
      </w:r>
    </w:p>
    <w:bookmarkEnd w:id="36"/>
    <w:bookmarkStart w:name="z40" w:id="37"/>
    <w:p>
      <w:pPr>
        <w:spacing w:after="0"/>
        <w:ind w:left="0"/>
        <w:jc w:val="both"/>
      </w:pPr>
      <w:r>
        <w:rPr>
          <w:rFonts w:ascii="Times New Roman"/>
          <w:b w:val="false"/>
          <w:i w:val="false"/>
          <w:color w:val="000000"/>
          <w:sz w:val="28"/>
        </w:rPr>
        <w:t>
      Өтініште субъектінің немесе әрекетіне шағым жасалып отырған лауазымды тұлғаның аты-жөні, лауазымы, өтініштің себептері мен талаптары көрсетіледі.</w:t>
      </w:r>
    </w:p>
    <w:bookmarkEnd w:id="37"/>
    <w:bookmarkStart w:name="z41" w:id="38"/>
    <w:p>
      <w:pPr>
        <w:spacing w:after="0"/>
        <w:ind w:left="0"/>
        <w:jc w:val="both"/>
      </w:pPr>
      <w:r>
        <w:rPr>
          <w:rFonts w:ascii="Times New Roman"/>
          <w:b w:val="false"/>
          <w:i w:val="false"/>
          <w:color w:val="000000"/>
          <w:sz w:val="28"/>
        </w:rPr>
        <w:t xml:space="preserve">
      Сондай-ақ өтініш жеке және заңды тұлғаның өкілі арқылы беріледі. Өкілдіктерді ресімдеу Қазақстан Республикасының азаматтық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жүргізіледі.</w:t>
      </w:r>
    </w:p>
    <w:bookmarkEnd w:id="38"/>
    <w:bookmarkStart w:name="z42" w:id="39"/>
    <w:p>
      <w:pPr>
        <w:spacing w:after="0"/>
        <w:ind w:left="0"/>
        <w:jc w:val="both"/>
      </w:pPr>
      <w:r>
        <w:rPr>
          <w:rFonts w:ascii="Times New Roman"/>
          <w:b w:val="false"/>
          <w:i w:val="false"/>
          <w:color w:val="000000"/>
          <w:sz w:val="28"/>
        </w:rPr>
        <w:t xml:space="preserve">
      13. Жеке және заңды тұлғалардың жалпы қол жетімді ақпараттық жүйелер бойынша және электрондық құжат пен электронды цифрлық қолтаңба туралы Қазақстан Республикасы </w:t>
      </w:r>
      <w:r>
        <w:rPr>
          <w:rFonts w:ascii="Times New Roman"/>
          <w:b w:val="false"/>
          <w:i w:val="false"/>
          <w:color w:val="000000"/>
          <w:sz w:val="28"/>
        </w:rPr>
        <w:t>заңнамаларының</w:t>
      </w:r>
      <w:r>
        <w:rPr>
          <w:rFonts w:ascii="Times New Roman"/>
          <w:b w:val="false"/>
          <w:i w:val="false"/>
          <w:color w:val="000000"/>
          <w:sz w:val="28"/>
        </w:rPr>
        <w:t xml:space="preserve"> талаптарына сәйкес келіп түскен өтініштері қаралуға жатады.</w:t>
      </w:r>
    </w:p>
    <w:bookmarkEnd w:id="39"/>
    <w:bookmarkStart w:name="z43" w:id="40"/>
    <w:p>
      <w:pPr>
        <w:spacing w:after="0"/>
        <w:ind w:left="0"/>
        <w:jc w:val="both"/>
      </w:pPr>
      <w:r>
        <w:rPr>
          <w:rFonts w:ascii="Times New Roman"/>
          <w:b w:val="false"/>
          <w:i w:val="false"/>
          <w:color w:val="000000"/>
          <w:sz w:val="28"/>
        </w:rPr>
        <w:t>
      14. Прокуратура органдары лауазымды тұлғаларының әрекеттеріне немесе әрекетсіздігіне, сондай-ақ өтініштерді қарау нәтижелері бойынша қабылданған шешімдеріне шағым тиісті прокурордың жасаған әрекеті немесе қабылдаған шешімі туралы жеке немесе заңды тұлғаға белгілі болған кезден бастап бағыныстылық тәртібімен жоғары тұрған прокурорға үш айдан кешіктірілмей беріледі.</w:t>
      </w:r>
    </w:p>
    <w:bookmarkEnd w:id="40"/>
    <w:bookmarkStart w:name="z44" w:id="41"/>
    <w:p>
      <w:pPr>
        <w:spacing w:after="0"/>
        <w:ind w:left="0"/>
        <w:jc w:val="both"/>
      </w:pPr>
      <w:r>
        <w:rPr>
          <w:rFonts w:ascii="Times New Roman"/>
          <w:b w:val="false"/>
          <w:i w:val="false"/>
          <w:color w:val="000000"/>
          <w:sz w:val="28"/>
        </w:rPr>
        <w:t>
      Шағымдану мерзімінің өтіп кетуі орган немесе лауазымды тұлға үшін шағымды қараудан бас тартуға негіз бола алмайды. Мерзімнің өту себептері шағымды мән-жайы бойынша қарау кезінде анықталады және олар шағымды қанағаттандырудан бас тартуға бірден бір негіз болып табылуы мүмкін.</w:t>
      </w:r>
    </w:p>
    <w:bookmarkEnd w:id="41"/>
    <w:bookmarkStart w:name="z45" w:id="42"/>
    <w:p>
      <w:pPr>
        <w:spacing w:after="0"/>
        <w:ind w:left="0"/>
        <w:jc w:val="both"/>
      </w:pPr>
      <w:r>
        <w:rPr>
          <w:rFonts w:ascii="Times New Roman"/>
          <w:b w:val="false"/>
          <w:i w:val="false"/>
          <w:color w:val="000000"/>
          <w:sz w:val="28"/>
        </w:rPr>
        <w:t>
      15. Иесі бүркемеленген өтініш, егер мұндай өтініште дайындалып жатқан немесе жасалған қылмыстық құқық бұзушылықтар туралы не мемлекеттік немесе қоғамдық қауіпсіздікке төнетін қауіп туралы мәліметтер қамтылған жағдайларды қоспағанда, қарауға жатпайды. Мұндай өтініш дереу мемлекеттік органдарға олардың құзыреттеріне сәйкес қарау үшін жолдауға жатады.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30.12.2015 </w:t>
      </w:r>
      <w:r>
        <w:rPr>
          <w:rFonts w:ascii="Times New Roman"/>
          <w:b w:val="false"/>
          <w:i w:val="false"/>
          <w:color w:val="000000"/>
          <w:sz w:val="28"/>
        </w:rPr>
        <w:t>№ 165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16. Мәселенің мәні жазылмаған өтініштер прокуратура органына, лауазымды тұлғаға келіп түскен сәттен бастап үш жұмыс күнінен кешіктірілмей тиісті түсініктеме бере отырып, өтініш берушіге қараусыз қайтарылады.</w:t>
      </w:r>
    </w:p>
    <w:bookmarkEnd w:id="43"/>
    <w:bookmarkStart w:name="z47" w:id="44"/>
    <w:p>
      <w:pPr>
        <w:spacing w:after="0"/>
        <w:ind w:left="0"/>
        <w:jc w:val="left"/>
      </w:pPr>
      <w:r>
        <w:rPr>
          <w:rFonts w:ascii="Times New Roman"/>
          <w:b/>
          <w:i w:val="false"/>
          <w:color w:val="000000"/>
        </w:rPr>
        <w:t xml:space="preserve"> 4. Өтініштерді тіркеу, есепке алу және қарау</w:t>
      </w:r>
    </w:p>
    <w:bookmarkEnd w:id="44"/>
    <w:bookmarkStart w:name="z48" w:id="45"/>
    <w:p>
      <w:pPr>
        <w:spacing w:after="0"/>
        <w:ind w:left="0"/>
        <w:jc w:val="both"/>
      </w:pPr>
      <w:r>
        <w:rPr>
          <w:rFonts w:ascii="Times New Roman"/>
          <w:b w:val="false"/>
          <w:i w:val="false"/>
          <w:color w:val="000000"/>
          <w:sz w:val="28"/>
        </w:rPr>
        <w:t>
      17. Прокуратура органдарында өтініштерді есепке алуға және тіркеуге қойылатын жалпы талаптар Қазақстан Республикасы Бас Прокурорының 2012 жылғы 3 қазандағы № 118қбпү бұйрығымен бекітілген Қазақстан Республикасының прокуратура органдарында, ведомстволары мен мекемелерінде құжаттама жасау және құжаттаманы басқару ережелерімен реттеледі.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2014.10.17 </w:t>
      </w:r>
      <w:r>
        <w:rPr>
          <w:rFonts w:ascii="Times New Roman"/>
          <w:b w:val="false"/>
          <w:i w:val="false"/>
          <w:color w:val="000000"/>
          <w:sz w:val="28"/>
        </w:rPr>
        <w:t>№ 122</w:t>
      </w:r>
      <w:r>
        <w:rPr>
          <w:rFonts w:ascii="Times New Roman"/>
          <w:b w:val="false"/>
          <w:i w:val="false"/>
          <w:color w:val="ff0000"/>
          <w:sz w:val="28"/>
        </w:rPr>
        <w:t xml:space="preserve"> (алғаш рет ресми жарияланғаннан кейін күнтізбелік он күн өткен соң, бірақ 2015 жылғы 1 қаңтардан бұрын емес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18. Қағаз тасығыштарда келіп түскен өтініштер, депутаттық сауалдар мен өтініштер қосымша тіркелген құжаттармен бірге түскен күні тіркеліп, Қазақстан Республикасы Бас прокуратурасының (бұдан әрі – Бас прокуратура) Бірыңғай ақпараттық-талдау жүйесіне (бұдан әрі – БАТЖ) енгізіледі.</w:t>
      </w:r>
    </w:p>
    <w:bookmarkEnd w:id="46"/>
    <w:bookmarkStart w:name="z50" w:id="47"/>
    <w:p>
      <w:pPr>
        <w:spacing w:after="0"/>
        <w:ind w:left="0"/>
        <w:jc w:val="both"/>
      </w:pPr>
      <w:r>
        <w:rPr>
          <w:rFonts w:ascii="Times New Roman"/>
          <w:b w:val="false"/>
          <w:i w:val="false"/>
          <w:color w:val="000000"/>
          <w:sz w:val="28"/>
        </w:rPr>
        <w:t>
      Бас прокуратураның Cаll-орталығына келіп түскен және оның Регламенті талаптарына сай келетін өтініштер дереу БАТЖ-да тіркеліп, қарау үшін Бас прокуратураның Өтініштерді қарау туралы заңдардың қолданылуын қадағалау және іс жүргізу департаментіне, төменгі тұрған прокуратураларда - осы жұмыс жүктелген қызметкерлерге жолданады.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Бас прокурорының 30.12.2015 </w:t>
      </w:r>
      <w:r>
        <w:rPr>
          <w:rFonts w:ascii="Times New Roman"/>
          <w:b w:val="false"/>
          <w:i w:val="false"/>
          <w:color w:val="000000"/>
          <w:sz w:val="28"/>
        </w:rPr>
        <w:t>№ 165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19. Бас Прокуратураның өтініштерді қарау туралы заңдардың қолданылуын қадағалау және іс жүргізу департаменті Бас прокуратураға келіп түскен өтініштерді Бас прокуратура басшылығына мәлімдейді немесе мәселенің мән-жайы бойынша Бас прокуратураның құрылымдық бөлімшелеріне, қолдағы материалдар мен қадағалау іс жүргізулері зерделене отырып беріледі.</w:t>
      </w:r>
    </w:p>
    <w:bookmarkEnd w:id="48"/>
    <w:bookmarkStart w:name="z206" w:id="49"/>
    <w:p>
      <w:pPr>
        <w:spacing w:after="0"/>
        <w:ind w:left="0"/>
        <w:jc w:val="both"/>
      </w:pPr>
      <w:r>
        <w:rPr>
          <w:rFonts w:ascii="Times New Roman"/>
          <w:b w:val="false"/>
          <w:i w:val="false"/>
          <w:color w:val="000000"/>
          <w:sz w:val="28"/>
        </w:rPr>
        <w:t>
      Төменгі тұрған прокуратураларда өтініштерді прокуратура басшылығына баяндауды немесе құрылымдық бөлімшелеріне жолдауды осы міндет жүктелген тұлғалармен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Бас Прокурорының 2014.10.17 </w:t>
      </w:r>
      <w:r>
        <w:rPr>
          <w:rFonts w:ascii="Times New Roman"/>
          <w:b w:val="false"/>
          <w:i w:val="false"/>
          <w:color w:val="000000"/>
          <w:sz w:val="28"/>
        </w:rPr>
        <w:t>№ 122</w:t>
      </w:r>
      <w:r>
        <w:rPr>
          <w:rFonts w:ascii="Times New Roman"/>
          <w:b w:val="false"/>
          <w:i w:val="false"/>
          <w:color w:val="ff0000"/>
          <w:sz w:val="28"/>
        </w:rPr>
        <w:t xml:space="preserve"> (алғаш рет ресми жарияланғаннан кейін күнтізбелік он күн өткен соң, бірақ 2015 жылғы 1 қаңтардан бұрын емес қолданысқа енгізіледі); өзгеріс енгізілді - ҚР Бас прокурорының 30.12.2015 </w:t>
      </w:r>
      <w:r>
        <w:rPr>
          <w:rFonts w:ascii="Times New Roman"/>
          <w:b w:val="false"/>
          <w:i w:val="false"/>
          <w:color w:val="000000"/>
          <w:sz w:val="28"/>
        </w:rPr>
        <w:t>№ 165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20. Бас Прокурорына не оны ауыстыратын тұлғаның қарауына:</w:t>
      </w:r>
    </w:p>
    <w:bookmarkEnd w:id="50"/>
    <w:bookmarkStart w:name="z53" w:id="51"/>
    <w:p>
      <w:pPr>
        <w:spacing w:after="0"/>
        <w:ind w:left="0"/>
        <w:jc w:val="both"/>
      </w:pPr>
      <w:r>
        <w:rPr>
          <w:rFonts w:ascii="Times New Roman"/>
          <w:b w:val="false"/>
          <w:i w:val="false"/>
          <w:color w:val="000000"/>
          <w:sz w:val="28"/>
        </w:rPr>
        <w:t>
      1) Қазақстан Республикасының Президентінен, Қазақстан Республикасы Премьер-Министрінен және оның орынбасарларынан, Қазақстан Республикасы Парламентінің Сенаты мен Мәжілісінің төрағаларынан, Қазақстан Республикасының Мемлекеттік хатшысынан, Қазақстан Республикасы Президенті Әкімшілігінің Басшысынан және оның орынбасарларынан, Қазақстан Республикасы Премьер-Министрі Кеңсесінің Басшысынан және оның орынбасарларынан, Қазақстан Республикасының Қауіпсіздік Кеңесінің Хатшысынан, Қазақстан Республикасының Конституциялық Кеңесі және Жоғарғы Сотының төрағаларынан, орталық мемлекеттік органдар басшыларынан келіп түскен өтініштер;</w:t>
      </w:r>
    </w:p>
    <w:bookmarkEnd w:id="51"/>
    <w:bookmarkStart w:name="z54" w:id="52"/>
    <w:p>
      <w:pPr>
        <w:spacing w:after="0"/>
        <w:ind w:left="0"/>
        <w:jc w:val="both"/>
      </w:pPr>
      <w:r>
        <w:rPr>
          <w:rFonts w:ascii="Times New Roman"/>
          <w:b w:val="false"/>
          <w:i w:val="false"/>
          <w:color w:val="000000"/>
          <w:sz w:val="28"/>
        </w:rPr>
        <w:t>
      2) депутаттық сауалдар;</w:t>
      </w:r>
    </w:p>
    <w:bookmarkEnd w:id="52"/>
    <w:bookmarkStart w:name="z55" w:id="53"/>
    <w:p>
      <w:pPr>
        <w:spacing w:after="0"/>
        <w:ind w:left="0"/>
        <w:jc w:val="both"/>
      </w:pPr>
      <w:r>
        <w:rPr>
          <w:rFonts w:ascii="Times New Roman"/>
          <w:b w:val="false"/>
          <w:i w:val="false"/>
          <w:color w:val="000000"/>
          <w:sz w:val="28"/>
        </w:rPr>
        <w:t>
      3) Бас Прокурордың орынбасарларының, Бас прокуратураның ведомстволары мен мекемелері басшыларының шешімдері мен (немесе) әрекеттеріне (әрекетсіздігіне) шағымданған өтініштер;</w:t>
      </w:r>
    </w:p>
    <w:bookmarkEnd w:id="53"/>
    <w:bookmarkStart w:name="z56" w:id="54"/>
    <w:p>
      <w:pPr>
        <w:spacing w:after="0"/>
        <w:ind w:left="0"/>
        <w:jc w:val="both"/>
      </w:pPr>
      <w:r>
        <w:rPr>
          <w:rFonts w:ascii="Times New Roman"/>
          <w:b w:val="false"/>
          <w:i w:val="false"/>
          <w:color w:val="000000"/>
          <w:sz w:val="28"/>
        </w:rPr>
        <w:t>
      4) саяси мемлекеттік қызметшілердің сыбайлас жемқорлық құқық бұзушылықтары, лауазымдық өкілеттіктерін теріс пайдалануы, биліктерін асыра пайдалануы туралы, сондай-ақ мемлекеттің ұлттық, экономикалық және қоғамдық қауіпсіздігіне қауіп төндіретін басқа да елеулі заң бұзушылықтар туралы өтініштер;</w:t>
      </w:r>
    </w:p>
    <w:bookmarkEnd w:id="54"/>
    <w:bookmarkStart w:name="z57" w:id="55"/>
    <w:p>
      <w:pPr>
        <w:spacing w:after="0"/>
        <w:ind w:left="0"/>
        <w:jc w:val="both"/>
      </w:pPr>
      <w:r>
        <w:rPr>
          <w:rFonts w:ascii="Times New Roman"/>
          <w:b w:val="false"/>
          <w:i w:val="false"/>
          <w:color w:val="000000"/>
          <w:sz w:val="28"/>
        </w:rPr>
        <w:t>
      5) мемлекеттік және құқық қорғау органдары бірінші басшыларының сыбайлас жемқорлық құқық бұзушылықтары, лауазымдық өкілеттіктерін теріс пайдалануы, биліктерін асыра пайдалануы туралы, Бас прокуратураның, облыстық, аудандық және оларға теңестірілген прокуратуралар қызметкерлерінің заңдылықты бұзушылықтары туралы өтініштер беріледі.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Бас прокурорының 30.12.2015 </w:t>
      </w:r>
      <w:r>
        <w:rPr>
          <w:rFonts w:ascii="Times New Roman"/>
          <w:b w:val="false"/>
          <w:i w:val="false"/>
          <w:color w:val="000000"/>
          <w:sz w:val="28"/>
        </w:rPr>
        <w:t>№ 165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21. Бас Прокурордың орынбасарларының қарауына:</w:t>
      </w:r>
    </w:p>
    <w:bookmarkEnd w:id="56"/>
    <w:bookmarkStart w:name="z59" w:id="57"/>
    <w:p>
      <w:pPr>
        <w:spacing w:after="0"/>
        <w:ind w:left="0"/>
        <w:jc w:val="both"/>
      </w:pPr>
      <w:r>
        <w:rPr>
          <w:rFonts w:ascii="Times New Roman"/>
          <w:b w:val="false"/>
          <w:i w:val="false"/>
          <w:color w:val="000000"/>
          <w:sz w:val="28"/>
        </w:rPr>
        <w:t>
      1) Парламент депутаттарынан (депутаттық сауалдан басқа), Қазақстан Республикасы Қауіпсіздік Кеңесі Хатшысының орынбасарынан, Қазақстан Республикасы Парламентінің, Үкіметінің құрылымдық бөлімшелері басшыларынан, Қазақстан Республикасының Адам құқықтары жөніндегі ұлттық орталығынан және саяси партиялардан келіп түскен қарау нәтижелері туралы ақпарат жолдауды талап ететін өтініштер;</w:t>
      </w:r>
    </w:p>
    <w:bookmarkEnd w:id="57"/>
    <w:bookmarkStart w:name="z60" w:id="58"/>
    <w:p>
      <w:pPr>
        <w:spacing w:after="0"/>
        <w:ind w:left="0"/>
        <w:jc w:val="both"/>
      </w:pPr>
      <w:r>
        <w:rPr>
          <w:rFonts w:ascii="Times New Roman"/>
          <w:b w:val="false"/>
          <w:i w:val="false"/>
          <w:color w:val="000000"/>
          <w:sz w:val="28"/>
        </w:rPr>
        <w:t>
      2) Қазақстан Республикасы Президенті Әкімшілігінің құрылымдық бөлімшелері басшыларынан келіп түскен өтініштер;</w:t>
      </w:r>
    </w:p>
    <w:bookmarkEnd w:id="58"/>
    <w:bookmarkStart w:name="z61" w:id="59"/>
    <w:p>
      <w:pPr>
        <w:spacing w:after="0"/>
        <w:ind w:left="0"/>
        <w:jc w:val="both"/>
      </w:pPr>
      <w:r>
        <w:rPr>
          <w:rFonts w:ascii="Times New Roman"/>
          <w:b w:val="false"/>
          <w:i w:val="false"/>
          <w:color w:val="000000"/>
          <w:sz w:val="28"/>
        </w:rPr>
        <w:t>
      3) Бас прокуратураның құрылымдық бөлімшелері басшыларының әрекеттеріне (әрекетсіздігіне) немесе шешімдеріне шағымдалған өтініштер;</w:t>
      </w:r>
    </w:p>
    <w:bookmarkEnd w:id="59"/>
    <w:bookmarkStart w:name="z62" w:id="60"/>
    <w:p>
      <w:pPr>
        <w:spacing w:after="0"/>
        <w:ind w:left="0"/>
        <w:jc w:val="both"/>
      </w:pPr>
      <w:r>
        <w:rPr>
          <w:rFonts w:ascii="Times New Roman"/>
          <w:b w:val="false"/>
          <w:i w:val="false"/>
          <w:color w:val="000000"/>
          <w:sz w:val="28"/>
        </w:rPr>
        <w:t>
      4) Бас прокуратураның бірнеше бөлімшелерінің құзыреттеріне жатқызылған мәселелерді қозғайтын өтініштер;</w:t>
      </w:r>
    </w:p>
    <w:bookmarkEnd w:id="60"/>
    <w:bookmarkStart w:name="z63" w:id="61"/>
    <w:p>
      <w:pPr>
        <w:spacing w:after="0"/>
        <w:ind w:left="0"/>
        <w:jc w:val="both"/>
      </w:pPr>
      <w:r>
        <w:rPr>
          <w:rFonts w:ascii="Times New Roman"/>
          <w:b w:val="false"/>
          <w:i w:val="false"/>
          <w:color w:val="000000"/>
          <w:sz w:val="28"/>
        </w:rPr>
        <w:t>
      5) мемлекеттік және құқық қорғау органдары қызметкерлерінің сыбайлас жемқорлық құқық бұзушылықтары, лауазымдық өкілеттіктерін теріс пайдалануы, биліктерін асыра пайдалануы туралы, Бас прокуратура органдары қызметкерлерінің заңдылықты бұзушылықтары туралы өтініштер;</w:t>
      </w:r>
    </w:p>
    <w:bookmarkEnd w:id="61"/>
    <w:bookmarkStart w:name="z64" w:id="62"/>
    <w:p>
      <w:pPr>
        <w:spacing w:after="0"/>
        <w:ind w:left="0"/>
        <w:jc w:val="both"/>
      </w:pPr>
      <w:r>
        <w:rPr>
          <w:rFonts w:ascii="Times New Roman"/>
          <w:b w:val="false"/>
          <w:i w:val="false"/>
          <w:color w:val="000000"/>
          <w:sz w:val="28"/>
        </w:rPr>
        <w:t>
      6) бұқаралық ақпарат құралдары, саяси партиялар мен қоғамдық ұйымдар қызметіне байланысты өтініштер;</w:t>
      </w:r>
    </w:p>
    <w:bookmarkEnd w:id="62"/>
    <w:bookmarkStart w:name="z65" w:id="63"/>
    <w:p>
      <w:pPr>
        <w:spacing w:after="0"/>
        <w:ind w:left="0"/>
        <w:jc w:val="both"/>
      </w:pPr>
      <w:r>
        <w:rPr>
          <w:rFonts w:ascii="Times New Roman"/>
          <w:b w:val="false"/>
          <w:i w:val="false"/>
          <w:color w:val="000000"/>
          <w:sz w:val="28"/>
        </w:rPr>
        <w:t>
      7) ұлттық компаниялардың өтініштері;</w:t>
      </w:r>
    </w:p>
    <w:bookmarkEnd w:id="63"/>
    <w:bookmarkStart w:name="z66" w:id="64"/>
    <w:p>
      <w:pPr>
        <w:spacing w:after="0"/>
        <w:ind w:left="0"/>
        <w:jc w:val="both"/>
      </w:pPr>
      <w:r>
        <w:rPr>
          <w:rFonts w:ascii="Times New Roman"/>
          <w:b w:val="false"/>
          <w:i w:val="false"/>
          <w:color w:val="000000"/>
          <w:sz w:val="28"/>
        </w:rPr>
        <w:t>
      8) Бас Прокурордың орынбасарларына тікелей жолданған, сондай-ақ олардың құзыреттеріне жатқызылған мәселелер бойынша өтініштер беріледі.</w:t>
      </w:r>
    </w:p>
    <w:bookmarkEnd w:id="64"/>
    <w:bookmarkStart w:name="z67" w:id="65"/>
    <w:p>
      <w:pPr>
        <w:spacing w:after="0"/>
        <w:ind w:left="0"/>
        <w:jc w:val="both"/>
      </w:pPr>
      <w:r>
        <w:rPr>
          <w:rFonts w:ascii="Times New Roman"/>
          <w:b w:val="false"/>
          <w:i w:val="false"/>
          <w:color w:val="000000"/>
          <w:sz w:val="28"/>
        </w:rPr>
        <w:t>
      22. Бас прокуратураның департаменттері, дербес басқармалары бастықтарының қарауына:</w:t>
      </w:r>
    </w:p>
    <w:bookmarkEnd w:id="65"/>
    <w:bookmarkStart w:name="z68" w:id="66"/>
    <w:p>
      <w:pPr>
        <w:spacing w:after="0"/>
        <w:ind w:left="0"/>
        <w:jc w:val="both"/>
      </w:pPr>
      <w:r>
        <w:rPr>
          <w:rFonts w:ascii="Times New Roman"/>
          <w:b w:val="false"/>
          <w:i w:val="false"/>
          <w:color w:val="000000"/>
          <w:sz w:val="28"/>
        </w:rPr>
        <w:t>
      1) Бас прокуратура басшылығының нұсқауымен Бас прокуратура құрылымдық бөлімшелерінің басшыларына тікелей жолданған өтініштер, депутаттық сауалдар мен өтініштер;</w:t>
      </w:r>
    </w:p>
    <w:bookmarkEnd w:id="66"/>
    <w:bookmarkStart w:name="z69" w:id="67"/>
    <w:p>
      <w:pPr>
        <w:spacing w:after="0"/>
        <w:ind w:left="0"/>
        <w:jc w:val="both"/>
      </w:pPr>
      <w:r>
        <w:rPr>
          <w:rFonts w:ascii="Times New Roman"/>
          <w:b w:val="false"/>
          <w:i w:val="false"/>
          <w:color w:val="000000"/>
          <w:sz w:val="28"/>
        </w:rPr>
        <w:t>
      2) сот актілерінің көшірмелері қоса тіркелген заңды күшіне енген сот актілеріне наразылық келтіру туралы өтініш жасаулар;</w:t>
      </w:r>
    </w:p>
    <w:bookmarkEnd w:id="67"/>
    <w:bookmarkStart w:name="z70" w:id="68"/>
    <w:p>
      <w:pPr>
        <w:spacing w:after="0"/>
        <w:ind w:left="0"/>
        <w:jc w:val="both"/>
      </w:pPr>
      <w:r>
        <w:rPr>
          <w:rFonts w:ascii="Times New Roman"/>
          <w:b w:val="false"/>
          <w:i w:val="false"/>
          <w:color w:val="000000"/>
          <w:sz w:val="28"/>
        </w:rPr>
        <w:t>
      3) сот актісінің орындалуын тоқтата тұру туралы өтініш жасаулар;</w:t>
      </w:r>
    </w:p>
    <w:bookmarkEnd w:id="68"/>
    <w:bookmarkStart w:name="z71" w:id="69"/>
    <w:p>
      <w:pPr>
        <w:spacing w:after="0"/>
        <w:ind w:left="0"/>
        <w:jc w:val="both"/>
      </w:pPr>
      <w:r>
        <w:rPr>
          <w:rFonts w:ascii="Times New Roman"/>
          <w:b w:val="false"/>
          <w:i w:val="false"/>
          <w:color w:val="000000"/>
          <w:sz w:val="28"/>
        </w:rPr>
        <w:t>
      4) судьялардың әрекеттеріне (әрекетсіздігіне) туралы шағымдар;</w:t>
      </w:r>
    </w:p>
    <w:bookmarkEnd w:id="69"/>
    <w:bookmarkStart w:name="z72" w:id="70"/>
    <w:p>
      <w:pPr>
        <w:spacing w:after="0"/>
        <w:ind w:left="0"/>
        <w:jc w:val="both"/>
      </w:pPr>
      <w:r>
        <w:rPr>
          <w:rFonts w:ascii="Times New Roman"/>
          <w:b w:val="false"/>
          <w:i w:val="false"/>
          <w:color w:val="000000"/>
          <w:sz w:val="28"/>
        </w:rPr>
        <w:t>
      5) облыс прокурорының, оған теңестірілген прокурордың немесе оларды ауыстыратын тұлғалардың жауаптары қоса тіркелген өтініштер;</w:t>
      </w:r>
    </w:p>
    <w:bookmarkEnd w:id="70"/>
    <w:bookmarkStart w:name="z73" w:id="71"/>
    <w:p>
      <w:pPr>
        <w:spacing w:after="0"/>
        <w:ind w:left="0"/>
        <w:jc w:val="both"/>
      </w:pPr>
      <w:r>
        <w:rPr>
          <w:rFonts w:ascii="Times New Roman"/>
          <w:b w:val="false"/>
          <w:i w:val="false"/>
          <w:color w:val="000000"/>
          <w:sz w:val="28"/>
        </w:rPr>
        <w:t>
      6) Бас прокуратураның құрылымдық бөлімшесі бұрын қараған алдыңғы өтінішке байланысты өтініштер;</w:t>
      </w:r>
    </w:p>
    <w:bookmarkEnd w:id="71"/>
    <w:bookmarkStart w:name="z74" w:id="72"/>
    <w:p>
      <w:pPr>
        <w:spacing w:after="0"/>
        <w:ind w:left="0"/>
        <w:jc w:val="both"/>
      </w:pPr>
      <w:r>
        <w:rPr>
          <w:rFonts w:ascii="Times New Roman"/>
          <w:b w:val="false"/>
          <w:i w:val="false"/>
          <w:color w:val="000000"/>
          <w:sz w:val="28"/>
        </w:rPr>
        <w:t>
      7) өз құзыреті шегінде олардың қарауына жататын басқа да мәселелер жөніндегі өтініштер беріледі.</w:t>
      </w:r>
    </w:p>
    <w:bookmarkEnd w:id="72"/>
    <w:bookmarkStart w:name="z75" w:id="73"/>
    <w:p>
      <w:pPr>
        <w:spacing w:after="0"/>
        <w:ind w:left="0"/>
        <w:jc w:val="both"/>
      </w:pPr>
      <w:r>
        <w:rPr>
          <w:rFonts w:ascii="Times New Roman"/>
          <w:b w:val="false"/>
          <w:i w:val="false"/>
          <w:color w:val="000000"/>
          <w:sz w:val="28"/>
        </w:rPr>
        <w:t>
      23. Бас Прокуратураның өтініштерді қарау туралы заңдардың қолданылуын қадағалау және іс жүргізу департаменті:</w:t>
      </w:r>
    </w:p>
    <w:bookmarkEnd w:id="73"/>
    <w:bookmarkStart w:name="z76" w:id="74"/>
    <w:p>
      <w:pPr>
        <w:spacing w:after="0"/>
        <w:ind w:left="0"/>
        <w:jc w:val="both"/>
      </w:pPr>
      <w:r>
        <w:rPr>
          <w:rFonts w:ascii="Times New Roman"/>
          <w:b w:val="false"/>
          <w:i w:val="false"/>
          <w:color w:val="000000"/>
          <w:sz w:val="28"/>
        </w:rPr>
        <w:t>
      1) бастапқы өтініштер, соның ішінде Қазақстан Республикасы Парламентінің депутаттарынан, лауазымды тұлғаларынан (депутаттық сауалдардан басқа), Қазақстан Республикасы Үкіметінен, Қауіпсіздік Кеңесінен, Конституциялық Кеңесі мен Жоғарғы Сотынан, басқа орталық мемлекеттік органдардан келіп түскен ақпарат жолдауды талап етпейтін және төмен тұрған прокуратураларға, аумақтылық не ведомстволық бағыныстылығы бойынша басқа ведомстволарға жолданатын өтініштерді.</w:t>
      </w:r>
    </w:p>
    <w:bookmarkEnd w:id="74"/>
    <w:bookmarkStart w:name="z77" w:id="75"/>
    <w:p>
      <w:pPr>
        <w:spacing w:after="0"/>
        <w:ind w:left="0"/>
        <w:jc w:val="both"/>
      </w:pPr>
      <w:r>
        <w:rPr>
          <w:rFonts w:ascii="Times New Roman"/>
          <w:b w:val="false"/>
          <w:i w:val="false"/>
          <w:color w:val="000000"/>
          <w:sz w:val="28"/>
        </w:rPr>
        <w:t>
      Бастапқы өтініштердің барлығы Бас прокуратураға түскен сәттен үш жұмыс күнінен кешіктірілмей тиісті төмен тұрған прокуратураларға немесе ведомстволарға қарау үшін жолданып, ол жайында өтініш берушіге жазбаша хабарланады;</w:t>
      </w:r>
    </w:p>
    <w:bookmarkEnd w:id="75"/>
    <w:bookmarkStart w:name="z78" w:id="76"/>
    <w:p>
      <w:pPr>
        <w:spacing w:after="0"/>
        <w:ind w:left="0"/>
        <w:jc w:val="both"/>
      </w:pPr>
      <w:r>
        <w:rPr>
          <w:rFonts w:ascii="Times New Roman"/>
          <w:b w:val="false"/>
          <w:i w:val="false"/>
          <w:color w:val="000000"/>
          <w:sz w:val="28"/>
        </w:rPr>
        <w:t xml:space="preserve">
      2) облыс прокурорының, оған теңестірілген прокурордың жауабы қоса тіркелмеген тұлғадан сол бір мәселе бойынша келіп түскен қайталама өтініштерді. </w:t>
      </w:r>
    </w:p>
    <w:bookmarkEnd w:id="76"/>
    <w:bookmarkStart w:name="z79" w:id="77"/>
    <w:p>
      <w:pPr>
        <w:spacing w:after="0"/>
        <w:ind w:left="0"/>
        <w:jc w:val="both"/>
      </w:pPr>
      <w:r>
        <w:rPr>
          <w:rFonts w:ascii="Times New Roman"/>
          <w:b w:val="false"/>
          <w:i w:val="false"/>
          <w:color w:val="000000"/>
          <w:sz w:val="28"/>
        </w:rPr>
        <w:t>
      Облыс прокурорының, оған теңестірілген прокурордың жауабы қоса тіркелмей келіп түскен қайталама өтініштер Бас прокуратураға келіп түскен сәттен бастап үш жұмыс күнінен кешіктірмей бірінші басшының немесе оны ауыстыратын тұлғаның қолы қойылып, оларды қараудың нәтижелері туралы хабарлауды беру талабымен тиісті прокуратураларға қарау және жауап беру үшін жолданады.</w:t>
      </w:r>
    </w:p>
    <w:bookmarkEnd w:id="77"/>
    <w:bookmarkStart w:name="z81" w:id="78"/>
    <w:p>
      <w:pPr>
        <w:spacing w:after="0"/>
        <w:ind w:left="0"/>
        <w:jc w:val="both"/>
      </w:pPr>
      <w:r>
        <w:rPr>
          <w:rFonts w:ascii="Times New Roman"/>
          <w:b w:val="false"/>
          <w:i w:val="false"/>
          <w:color w:val="000000"/>
          <w:sz w:val="28"/>
        </w:rPr>
        <w:t>
      Арызданушы өтініште облыс прокурорының немесе оны ауыстыратын тұлғаның жауабын алғандығы туралы көрсеткен жағдайда, өтініш алдын ала БАТЖ-да жауаптың іс жүзінде бары тексерілгеннен кейін ғана төмен тұрған прокуратураға жолдауға жатады. Егер облыс прокурорының, оған теңестірілген прокурордың немесе оны ауыстыратын тұлғаның жауабы бар болса, өтініш Бас прокуратурада қарауға жатады;</w:t>
      </w:r>
    </w:p>
    <w:bookmarkEnd w:id="78"/>
    <w:bookmarkStart w:name="z82" w:id="79"/>
    <w:p>
      <w:pPr>
        <w:spacing w:after="0"/>
        <w:ind w:left="0"/>
        <w:jc w:val="both"/>
      </w:pPr>
      <w:r>
        <w:rPr>
          <w:rFonts w:ascii="Times New Roman"/>
          <w:b w:val="false"/>
          <w:i w:val="false"/>
          <w:color w:val="000000"/>
          <w:sz w:val="28"/>
        </w:rPr>
        <w:t xml:space="preserve">
      3) ҚПК-нің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488-баптарының</w:t>
      </w:r>
      <w:r>
        <w:rPr>
          <w:rFonts w:ascii="Times New Roman"/>
          <w:b w:val="false"/>
          <w:i w:val="false"/>
          <w:color w:val="000000"/>
          <w:sz w:val="28"/>
        </w:rPr>
        <w:t xml:space="preserve">, АПК-нің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436-баптарының</w:t>
      </w:r>
      <w:r>
        <w:rPr>
          <w:rFonts w:ascii="Times New Roman"/>
          <w:b w:val="false"/>
          <w:i w:val="false"/>
          <w:color w:val="000000"/>
          <w:sz w:val="28"/>
        </w:rPr>
        <w:t xml:space="preserve"> талаптарына сәйкес келмейтін қылмыстық және азаматтық істер бойынша кассациялық наразылық келтіру туралы қолдаухаттар. </w:t>
      </w:r>
    </w:p>
    <w:bookmarkEnd w:id="79"/>
    <w:bookmarkStart w:name="z83" w:id="80"/>
    <w:p>
      <w:pPr>
        <w:spacing w:after="0"/>
        <w:ind w:left="0"/>
        <w:jc w:val="both"/>
      </w:pPr>
      <w:r>
        <w:rPr>
          <w:rFonts w:ascii="Times New Roman"/>
          <w:b w:val="false"/>
          <w:i w:val="false"/>
          <w:color w:val="000000"/>
          <w:sz w:val="28"/>
        </w:rPr>
        <w:t xml:space="preserve">
      Егер қылмыстық және азаматтық істер бойынша кассациялық наразылық келтіру туралы қолдаухаттар ҚПК-нің 423, 488-баптарының және АПК-нің </w:t>
      </w:r>
      <w:r>
        <w:rPr>
          <w:rFonts w:ascii="Times New Roman"/>
          <w:b w:val="false"/>
          <w:i w:val="false"/>
          <w:color w:val="000000"/>
          <w:sz w:val="28"/>
        </w:rPr>
        <w:t>441-бабының</w:t>
      </w:r>
      <w:r>
        <w:rPr>
          <w:rFonts w:ascii="Times New Roman"/>
          <w:b w:val="false"/>
          <w:i w:val="false"/>
          <w:color w:val="000000"/>
          <w:sz w:val="28"/>
        </w:rPr>
        <w:t xml:space="preserve"> талаптарына сәйкес келмейтін болса, ол тиісінше ҚПК-нің 489-бабында, АПК-нің </w:t>
      </w:r>
      <w:r>
        <w:rPr>
          <w:rFonts w:ascii="Times New Roman"/>
          <w:b w:val="false"/>
          <w:i w:val="false"/>
          <w:color w:val="000000"/>
          <w:sz w:val="28"/>
        </w:rPr>
        <w:t>442-бабында</w:t>
      </w:r>
      <w:r>
        <w:rPr>
          <w:rFonts w:ascii="Times New Roman"/>
          <w:b w:val="false"/>
          <w:i w:val="false"/>
          <w:color w:val="000000"/>
          <w:sz w:val="28"/>
        </w:rPr>
        <w:t xml:space="preserve"> белгіленген тәртіпке сәйкес қараусыз кері қайтарылады. Бұл ретте, кассациялық наразылық келтіру туралы қолдаухат берген тұлғаға, қолдаухатты кері қайтару үшін негіз болған кемшіліктерді жойғаннан кейін, Бас прокуратураға қайталама өтініш жолдау немесе тікелей Жоғарғы Сотқа сот актілерін кассациялық тәртіпте қайта қарау туралы өтініш беру құқығы түсіндіріледі. </w:t>
      </w:r>
    </w:p>
    <w:bookmarkEnd w:id="80"/>
    <w:bookmarkStart w:name="z84" w:id="81"/>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436-бабының</w:t>
      </w:r>
      <w:r>
        <w:rPr>
          <w:rFonts w:ascii="Times New Roman"/>
          <w:b w:val="false"/>
          <w:i w:val="false"/>
          <w:color w:val="000000"/>
          <w:sz w:val="28"/>
        </w:rPr>
        <w:t xml:space="preserve"> 1-бөлігімен және ҚПК-нің </w:t>
      </w:r>
      <w:r>
        <w:rPr>
          <w:rFonts w:ascii="Times New Roman"/>
          <w:b w:val="false"/>
          <w:i w:val="false"/>
          <w:color w:val="000000"/>
          <w:sz w:val="28"/>
        </w:rPr>
        <w:t>487-бабымен</w:t>
      </w:r>
      <w:r>
        <w:rPr>
          <w:rFonts w:ascii="Times New Roman"/>
          <w:b w:val="false"/>
          <w:i w:val="false"/>
          <w:color w:val="000000"/>
          <w:sz w:val="28"/>
        </w:rPr>
        <w:t xml:space="preserve"> көзделген кассациялық наразылық келтіру мерзімдері өтіп кеткен сот актілеріне кассациялық наразылық келтіру туралы қолдаухаттар, тиісінше заңды түсіндіре отырып қараусыз кері қайтарылады;</w:t>
      </w:r>
    </w:p>
    <w:bookmarkEnd w:id="81"/>
    <w:bookmarkStart w:name="z85" w:id="82"/>
    <w:p>
      <w:pPr>
        <w:spacing w:after="0"/>
        <w:ind w:left="0"/>
        <w:jc w:val="both"/>
      </w:pPr>
      <w:r>
        <w:rPr>
          <w:rFonts w:ascii="Times New Roman"/>
          <w:b w:val="false"/>
          <w:i w:val="false"/>
          <w:color w:val="000000"/>
          <w:sz w:val="28"/>
        </w:rPr>
        <w:t>
      4) өтініштерді қарау және жеке тұлғалар мен заңды тұлғалардың өкілдерін прокуратура органдарында қабылдау тәртібі туралы заңнаманы түсіндіруді талап ететін өтініштерді қарайды.</w:t>
      </w:r>
    </w:p>
    <w:bookmarkEnd w:id="82"/>
    <w:bookmarkStart w:name="z86" w:id="83"/>
    <w:p>
      <w:pPr>
        <w:spacing w:after="0"/>
        <w:ind w:left="0"/>
        <w:jc w:val="both"/>
      </w:pPr>
      <w:r>
        <w:rPr>
          <w:rFonts w:ascii="Times New Roman"/>
          <w:b w:val="false"/>
          <w:i w:val="false"/>
          <w:color w:val="000000"/>
          <w:sz w:val="28"/>
        </w:rPr>
        <w:t>
      Осы тармақтың 1), 2) тармақшаларының екінші бөліктерімен көзделген талаптар, Бас прокуратураның құрылымдық бөлімшелеріне, прокуратураның ведомстволары мен мекемелеріне, облыс және оларға теңестірілген прокуратураларына түскен, осындай сипаттағы өтініштерге қолданылады.</w:t>
      </w:r>
    </w:p>
    <w:bookmarkEnd w:id="83"/>
    <w:bookmarkStart w:name="z87" w:id="84"/>
    <w:p>
      <w:pPr>
        <w:spacing w:after="0"/>
        <w:ind w:left="0"/>
        <w:jc w:val="both"/>
      </w:pPr>
      <w:r>
        <w:rPr>
          <w:rFonts w:ascii="Times New Roman"/>
          <w:b w:val="false"/>
          <w:i w:val="false"/>
          <w:color w:val="000000"/>
          <w:sz w:val="28"/>
        </w:rPr>
        <w:t>
      Үлкен қоғамдық резонансқа ие болған азаматтардың конституциялық құқықтары мен бостандықтарын бұзу туралы, мемлекеттің, адамдар тобының және жекелеген азаматтардың мүдделерін қозғайтын, түрлі теріс зардаптарға әкеп соғуы мүмкін мәселелер бойынша, сондай-ақ Бас Прокурордың және оның орынбасарларының тапсырмалары бар бастапқы өтініштер Бас прокуратураның құрылымдық бөлімшелеріне жолдануы тиіс.</w:t>
      </w:r>
    </w:p>
    <w:bookmarkEnd w:id="84"/>
    <w:bookmarkStart w:name="z88" w:id="85"/>
    <w:p>
      <w:pPr>
        <w:spacing w:after="0"/>
        <w:ind w:left="0"/>
        <w:jc w:val="both"/>
      </w:pPr>
      <w:r>
        <w:rPr>
          <w:rFonts w:ascii="Times New Roman"/>
          <w:b w:val="false"/>
          <w:i w:val="false"/>
          <w:color w:val="000000"/>
          <w:sz w:val="28"/>
        </w:rPr>
        <w:t>
      Осы өтініштерді кейін қарау үшін төменгі тұрған прокуратураларға жолдауға жол берілмейді.</w:t>
      </w:r>
    </w:p>
    <w:bookmarkEnd w:id="85"/>
    <w:bookmarkStart w:name="z207" w:id="86"/>
    <w:p>
      <w:pPr>
        <w:spacing w:after="0"/>
        <w:ind w:left="0"/>
        <w:jc w:val="both"/>
      </w:pPr>
      <w:r>
        <w:rPr>
          <w:rFonts w:ascii="Times New Roman"/>
          <w:b w:val="false"/>
          <w:i w:val="false"/>
          <w:color w:val="000000"/>
          <w:sz w:val="28"/>
        </w:rPr>
        <w:t>
      Осы тармақшаның 3 және 4-тармақтарында көзделген талаптар прокуратура органдары мен мекемелеріне, облыс және оларға теңестірілген прокуратураларына түскен өтініштерге қолданылады.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Бас прокурорының 30.12.2015 </w:t>
      </w:r>
      <w:r>
        <w:rPr>
          <w:rFonts w:ascii="Times New Roman"/>
          <w:b w:val="false"/>
          <w:i w:val="false"/>
          <w:color w:val="000000"/>
          <w:sz w:val="28"/>
        </w:rPr>
        <w:t>№ 165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24. Облыстардың прокурорлары мен оларға теңестірілген прокурорлар:</w:t>
      </w:r>
    </w:p>
    <w:bookmarkEnd w:id="87"/>
    <w:bookmarkStart w:name="z90" w:id="88"/>
    <w:p>
      <w:pPr>
        <w:spacing w:after="0"/>
        <w:ind w:left="0"/>
        <w:jc w:val="both"/>
      </w:pPr>
      <w:r>
        <w:rPr>
          <w:rFonts w:ascii="Times New Roman"/>
          <w:b w:val="false"/>
          <w:i w:val="false"/>
          <w:color w:val="000000"/>
          <w:sz w:val="28"/>
        </w:rPr>
        <w:t>
      1) облыстардың және оларға теңестірілген прокурорлар орынбасарларының;</w:t>
      </w:r>
    </w:p>
    <w:bookmarkEnd w:id="88"/>
    <w:bookmarkStart w:name="z91" w:id="89"/>
    <w:p>
      <w:pPr>
        <w:spacing w:after="0"/>
        <w:ind w:left="0"/>
        <w:jc w:val="both"/>
      </w:pPr>
      <w:r>
        <w:rPr>
          <w:rFonts w:ascii="Times New Roman"/>
          <w:b w:val="false"/>
          <w:i w:val="false"/>
          <w:color w:val="000000"/>
          <w:sz w:val="28"/>
        </w:rPr>
        <w:t>
      облыстық және оларға теңестірілген прокуратуралар құрылымдық бөлімшелері басшыларының;</w:t>
      </w:r>
    </w:p>
    <w:bookmarkEnd w:id="89"/>
    <w:bookmarkStart w:name="z92" w:id="90"/>
    <w:p>
      <w:pPr>
        <w:spacing w:after="0"/>
        <w:ind w:left="0"/>
        <w:jc w:val="both"/>
      </w:pPr>
      <w:r>
        <w:rPr>
          <w:rFonts w:ascii="Times New Roman"/>
          <w:b w:val="false"/>
          <w:i w:val="false"/>
          <w:color w:val="000000"/>
          <w:sz w:val="28"/>
        </w:rPr>
        <w:t>
      аудандар және оларға теңестірілген прокурорлар әрекеттері (әрекетсіздігі), шешімдері шағымдалған өтініштерді;</w:t>
      </w:r>
    </w:p>
    <w:bookmarkEnd w:id="90"/>
    <w:bookmarkStart w:name="z93" w:id="91"/>
    <w:p>
      <w:pPr>
        <w:spacing w:after="0"/>
        <w:ind w:left="0"/>
        <w:jc w:val="both"/>
      </w:pPr>
      <w:r>
        <w:rPr>
          <w:rFonts w:ascii="Times New Roman"/>
          <w:b w:val="false"/>
          <w:i w:val="false"/>
          <w:color w:val="000000"/>
          <w:sz w:val="28"/>
        </w:rPr>
        <w:t>
      2) Қазақстан Республикасы Президентінің Әкімшілігі, Парламенті, Бас прокуратурасы, басқа да орталық және облыстық мемлекеттік органдар жолдаған өтініштерді;</w:t>
      </w:r>
    </w:p>
    <w:bookmarkEnd w:id="91"/>
    <w:bookmarkStart w:name="z94" w:id="92"/>
    <w:p>
      <w:pPr>
        <w:spacing w:after="0"/>
        <w:ind w:left="0"/>
        <w:jc w:val="both"/>
      </w:pPr>
      <w:r>
        <w:rPr>
          <w:rFonts w:ascii="Times New Roman"/>
          <w:b w:val="false"/>
          <w:i w:val="false"/>
          <w:color w:val="000000"/>
          <w:sz w:val="28"/>
        </w:rPr>
        <w:t>
      3) облыс деңгейіндегі мемлекеттік органдардың және лауазымды тұлғалардың шешімдері мен әрекеттері (әрекетсіздігі) шағымдалған өтініштерді;</w:t>
      </w:r>
    </w:p>
    <w:bookmarkEnd w:id="92"/>
    <w:bookmarkStart w:name="z95" w:id="93"/>
    <w:p>
      <w:pPr>
        <w:spacing w:after="0"/>
        <w:ind w:left="0"/>
        <w:jc w:val="both"/>
      </w:pPr>
      <w:r>
        <w:rPr>
          <w:rFonts w:ascii="Times New Roman"/>
          <w:b w:val="false"/>
          <w:i w:val="false"/>
          <w:color w:val="000000"/>
          <w:sz w:val="28"/>
        </w:rPr>
        <w:t>
      4) облыстық және оларға теңестірілген соттардың сот актілеріне берілген шағымдарды;</w:t>
      </w:r>
    </w:p>
    <w:bookmarkEnd w:id="93"/>
    <w:bookmarkStart w:name="z96" w:id="94"/>
    <w:p>
      <w:pPr>
        <w:spacing w:after="0"/>
        <w:ind w:left="0"/>
        <w:jc w:val="both"/>
      </w:pPr>
      <w:r>
        <w:rPr>
          <w:rFonts w:ascii="Times New Roman"/>
          <w:b w:val="false"/>
          <w:i w:val="false"/>
          <w:color w:val="000000"/>
          <w:sz w:val="28"/>
        </w:rPr>
        <w:t>
      5) аудан прокуроры және оған теңестірілген прокурор ұқсас шағымды қанағаттандырусыз қалдырған жағдайда аудандық және оларға теңестірілген соттардың сот актілеріне берілген шағымдар;</w:t>
      </w:r>
    </w:p>
    <w:bookmarkEnd w:id="94"/>
    <w:bookmarkStart w:name="z97" w:id="95"/>
    <w:p>
      <w:pPr>
        <w:spacing w:after="0"/>
        <w:ind w:left="0"/>
        <w:jc w:val="both"/>
      </w:pPr>
      <w:r>
        <w:rPr>
          <w:rFonts w:ascii="Times New Roman"/>
          <w:b w:val="false"/>
          <w:i w:val="false"/>
          <w:color w:val="000000"/>
          <w:sz w:val="28"/>
        </w:rPr>
        <w:t>
      6) өз құзыретіне кіретін мәселелер мазмұндалған басқа да өтініштерді қарайды.</w:t>
      </w:r>
    </w:p>
    <w:bookmarkEnd w:id="95"/>
    <w:bookmarkStart w:name="z98" w:id="96"/>
    <w:p>
      <w:pPr>
        <w:spacing w:after="0"/>
        <w:ind w:left="0"/>
        <w:jc w:val="both"/>
      </w:pPr>
      <w:r>
        <w:rPr>
          <w:rFonts w:ascii="Times New Roman"/>
          <w:b w:val="false"/>
          <w:i w:val="false"/>
          <w:color w:val="000000"/>
          <w:sz w:val="28"/>
        </w:rPr>
        <w:t>
      25. Аудандардың прокурорлары және оларға теңестірілген прокурорлар:</w:t>
      </w:r>
    </w:p>
    <w:bookmarkEnd w:id="96"/>
    <w:bookmarkStart w:name="z99" w:id="97"/>
    <w:p>
      <w:pPr>
        <w:spacing w:after="0"/>
        <w:ind w:left="0"/>
        <w:jc w:val="both"/>
      </w:pPr>
      <w:r>
        <w:rPr>
          <w:rFonts w:ascii="Times New Roman"/>
          <w:b w:val="false"/>
          <w:i w:val="false"/>
          <w:color w:val="000000"/>
          <w:sz w:val="28"/>
        </w:rPr>
        <w:t>
      1) тиісті облыс прокуратурасы немесе оған теңестірілген прокуратуралар жолданған өтініштерді;</w:t>
      </w:r>
    </w:p>
    <w:bookmarkEnd w:id="97"/>
    <w:bookmarkStart w:name="z100" w:id="98"/>
    <w:p>
      <w:pPr>
        <w:spacing w:after="0"/>
        <w:ind w:left="0"/>
        <w:jc w:val="both"/>
      </w:pPr>
      <w:r>
        <w:rPr>
          <w:rFonts w:ascii="Times New Roman"/>
          <w:b w:val="false"/>
          <w:i w:val="false"/>
          <w:color w:val="000000"/>
          <w:sz w:val="28"/>
        </w:rPr>
        <w:t>
      2) аудандық деңгейдегі мемлекеттік органдардың және лауазымды тұлғалардың шешімдеріне, әрекеттеріне (әрекетсіздігіне) берілген шағымдарды;</w:t>
      </w:r>
    </w:p>
    <w:bookmarkEnd w:id="98"/>
    <w:bookmarkStart w:name="z101" w:id="99"/>
    <w:p>
      <w:pPr>
        <w:spacing w:after="0"/>
        <w:ind w:left="0"/>
        <w:jc w:val="both"/>
      </w:pPr>
      <w:r>
        <w:rPr>
          <w:rFonts w:ascii="Times New Roman"/>
          <w:b w:val="false"/>
          <w:i w:val="false"/>
          <w:color w:val="000000"/>
          <w:sz w:val="28"/>
        </w:rPr>
        <w:t>
      3) аудандық және оларға теңестірілген соттардың сот актілеріне берілген шағымдарды;</w:t>
      </w:r>
    </w:p>
    <w:bookmarkEnd w:id="99"/>
    <w:bookmarkStart w:name="z102" w:id="100"/>
    <w:p>
      <w:pPr>
        <w:spacing w:after="0"/>
        <w:ind w:left="0"/>
        <w:jc w:val="both"/>
      </w:pPr>
      <w:r>
        <w:rPr>
          <w:rFonts w:ascii="Times New Roman"/>
          <w:b w:val="false"/>
          <w:i w:val="false"/>
          <w:color w:val="000000"/>
          <w:sz w:val="28"/>
        </w:rPr>
        <w:t>
      4) олардың құзыреттеріне кіретін мәселелер мазмұндалған басқа да өтініштерді қарайды.</w:t>
      </w:r>
    </w:p>
    <w:bookmarkEnd w:id="100"/>
    <w:bookmarkStart w:name="z103" w:id="101"/>
    <w:p>
      <w:pPr>
        <w:spacing w:after="0"/>
        <w:ind w:left="0"/>
        <w:jc w:val="both"/>
      </w:pPr>
      <w:r>
        <w:rPr>
          <w:rFonts w:ascii="Times New Roman"/>
          <w:b w:val="false"/>
          <w:i w:val="false"/>
          <w:color w:val="000000"/>
          <w:sz w:val="28"/>
        </w:rPr>
        <w:t>
      26. Осы Нұсқаулықта көрсетілген және прокуратура басшылығының қарауына міндетті түрде беруді талап ететін өтініштердің тізбесі толық болып табылмайды.</w:t>
      </w:r>
    </w:p>
    <w:bookmarkEnd w:id="101"/>
    <w:bookmarkStart w:name="z208" w:id="102"/>
    <w:p>
      <w:pPr>
        <w:spacing w:after="0"/>
        <w:ind w:left="0"/>
        <w:jc w:val="both"/>
      </w:pPr>
      <w:r>
        <w:rPr>
          <w:rFonts w:ascii="Times New Roman"/>
          <w:b w:val="false"/>
          <w:i w:val="false"/>
          <w:color w:val="000000"/>
          <w:sz w:val="28"/>
        </w:rPr>
        <w:t>
      26-1. Өтініштерді қарау бойынша 19, 21-22, 24-26-тармақтарында көзделген талаптар прокуратураның ведомстволары мен мекемелеріне келіп түскен өтініштеріне қатысты қолданылады.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26-1-тармақпен толықтырылды - ҚР Бас прокурорының 30.12.2015 </w:t>
      </w:r>
      <w:r>
        <w:rPr>
          <w:rFonts w:ascii="Times New Roman"/>
          <w:b w:val="false"/>
          <w:i w:val="false"/>
          <w:color w:val="000000"/>
          <w:sz w:val="28"/>
        </w:rPr>
        <w:t>№ 165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4" w:id="103"/>
    <w:p>
      <w:pPr>
        <w:spacing w:after="0"/>
        <w:ind w:left="0"/>
        <w:jc w:val="both"/>
      </w:pPr>
      <w:r>
        <w:rPr>
          <w:rFonts w:ascii="Times New Roman"/>
          <w:b w:val="false"/>
          <w:i w:val="false"/>
          <w:color w:val="000000"/>
          <w:sz w:val="28"/>
        </w:rPr>
        <w:t>
       27. Депутаттық сауалдар тікелей Бас прокуратураның құрылымдық бөлімшелерінде соңғы шешімін табады. Оларды облыс прокурорлары мен оларға теңестірілген прокурорларға жіберуге жол берілмейді.</w:t>
      </w:r>
    </w:p>
    <w:bookmarkEnd w:id="103"/>
    <w:bookmarkStart w:name="z105" w:id="104"/>
    <w:p>
      <w:pPr>
        <w:spacing w:after="0"/>
        <w:ind w:left="0"/>
        <w:jc w:val="both"/>
      </w:pPr>
      <w:r>
        <w:rPr>
          <w:rFonts w:ascii="Times New Roman"/>
          <w:b w:val="false"/>
          <w:i w:val="false"/>
          <w:color w:val="000000"/>
          <w:sz w:val="28"/>
        </w:rPr>
        <w:t>
      28. Депутаттық сауалдар (оның ішінде азаматтарды ақтау мәселелеріне байланысты) сауал түскен күннен бастап бір айдан кешіктірілмей шешіледі.</w:t>
      </w:r>
    </w:p>
    <w:bookmarkEnd w:id="104"/>
    <w:bookmarkStart w:name="z106" w:id="105"/>
    <w:p>
      <w:pPr>
        <w:spacing w:after="0"/>
        <w:ind w:left="0"/>
        <w:jc w:val="both"/>
      </w:pPr>
      <w:r>
        <w:rPr>
          <w:rFonts w:ascii="Times New Roman"/>
          <w:b w:val="false"/>
          <w:i w:val="false"/>
          <w:color w:val="000000"/>
          <w:sz w:val="28"/>
        </w:rPr>
        <w:t>
      Депутаттық сауал бойынша қажетті тексеру материалдары жауаптың немесе Парламенттегі баяндаманың жобасымен бірге Бас Прокурорға сауалды шешу мерзімі аяқталғанға дейін үш жұмыс күні ішінде беріледі.</w:t>
      </w:r>
    </w:p>
    <w:bookmarkEnd w:id="105"/>
    <w:bookmarkStart w:name="z107" w:id="106"/>
    <w:p>
      <w:pPr>
        <w:spacing w:after="0"/>
        <w:ind w:left="0"/>
        <w:jc w:val="both"/>
      </w:pPr>
      <w:r>
        <w:rPr>
          <w:rFonts w:ascii="Times New Roman"/>
          <w:b w:val="false"/>
          <w:i w:val="false"/>
          <w:color w:val="000000"/>
          <w:sz w:val="28"/>
        </w:rPr>
        <w:t>
      29. Шешілуі аумақтық және басқа да белгілер бойынша прокуратура органының құзыретіне кірмейтін өтініштер прокуратура органына, оны тікелей қарайтын лауазымды тұлғаға келіп түскен сәттен бастап үш жұмыс күнінен кешіктірілмей ол туралы өтініш берушіге хабарлана отырып, тиісті прокуратураға немесе тиісті мемлекеттік органға жолдануы тиіс.</w:t>
      </w:r>
    </w:p>
    <w:bookmarkEnd w:id="106"/>
    <w:bookmarkStart w:name="z108" w:id="107"/>
    <w:p>
      <w:pPr>
        <w:spacing w:after="0"/>
        <w:ind w:left="0"/>
        <w:jc w:val="both"/>
      </w:pPr>
      <w:r>
        <w:rPr>
          <w:rFonts w:ascii="Times New Roman"/>
          <w:b w:val="false"/>
          <w:i w:val="false"/>
          <w:color w:val="000000"/>
          <w:sz w:val="28"/>
        </w:rPr>
        <w:t>
      Өтініш оны тікелей қараған прокурордың қолтаңбасымен жолданады.</w:t>
      </w:r>
    </w:p>
    <w:bookmarkEnd w:id="107"/>
    <w:bookmarkStart w:name="z109" w:id="108"/>
    <w:p>
      <w:pPr>
        <w:spacing w:after="0"/>
        <w:ind w:left="0"/>
        <w:jc w:val="both"/>
      </w:pPr>
      <w:r>
        <w:rPr>
          <w:rFonts w:ascii="Times New Roman"/>
          <w:b w:val="false"/>
          <w:i w:val="false"/>
          <w:color w:val="000000"/>
          <w:sz w:val="28"/>
        </w:rPr>
        <w:t>
      30. Өтініште прокуратураның бірнеше бөлімшелерінің құзыреттеріне қатысты мәселелер болған кезде өтінішті қарау тиісті құрылымдық бөлімшелердің басшыларына тапсырылады. Тапсырмада бірінші көрсетілген құрылымдық бөлімшенің басшысы өтініш берушіге жиынтық жауап әзірлеу үшін жауапты болып табылады.</w:t>
      </w:r>
    </w:p>
    <w:bookmarkEnd w:id="108"/>
    <w:bookmarkStart w:name="z110" w:id="109"/>
    <w:p>
      <w:pPr>
        <w:spacing w:after="0"/>
        <w:ind w:left="0"/>
        <w:jc w:val="both"/>
      </w:pPr>
      <w:r>
        <w:rPr>
          <w:rFonts w:ascii="Times New Roman"/>
          <w:b w:val="false"/>
          <w:i w:val="false"/>
          <w:color w:val="000000"/>
          <w:sz w:val="28"/>
        </w:rPr>
        <w:t>
      Тең орындаушы - құрылымдық бөлімшелердің басшылары өтінішті шешу мерзімі аяқталғанға дейінгі бес күнтізбелік күн бұрын бірінші орындаушыға толық ақпарат беруді қамтамасыз етеді.</w:t>
      </w:r>
    </w:p>
    <w:bookmarkEnd w:id="109"/>
    <w:bookmarkStart w:name="z111" w:id="110"/>
    <w:p>
      <w:pPr>
        <w:spacing w:after="0"/>
        <w:ind w:left="0"/>
        <w:jc w:val="both"/>
      </w:pPr>
      <w:r>
        <w:rPr>
          <w:rFonts w:ascii="Times New Roman"/>
          <w:b w:val="false"/>
          <w:i w:val="false"/>
          <w:color w:val="000000"/>
          <w:sz w:val="28"/>
        </w:rPr>
        <w:t>
      31. Өтініштер бір құрылымдық бөлімшеден екіншісіне бөлімшелердің басшылары арасындағы келісім бойынша не прокуратура басшылығының нұсқауы бойынша беріледі. Осындай жағдайларда өтінішті беру өтініш прокуратура органына, өтінішті тікелей қарайтын лауазымды тұлғаға келіп түскен сәттен бастап үш жұмыс күні ішінде өтінішті берудің себебі көрсетіле отырып, тиісті баянатпен ресімделеді.</w:t>
      </w:r>
    </w:p>
    <w:bookmarkEnd w:id="110"/>
    <w:bookmarkStart w:name="z112" w:id="111"/>
    <w:p>
      <w:pPr>
        <w:spacing w:after="0"/>
        <w:ind w:left="0"/>
        <w:jc w:val="both"/>
      </w:pPr>
      <w:r>
        <w:rPr>
          <w:rFonts w:ascii="Times New Roman"/>
          <w:b w:val="false"/>
          <w:i w:val="false"/>
          <w:color w:val="000000"/>
          <w:sz w:val="28"/>
        </w:rPr>
        <w:t>
      Өтініштерді беру Қазақстан Республикасы Бас Прокурорының 2012 жылы 3 қазандағы № 118қбпү бұйрығымен бекітілген Қазақстан Республикасының прокуратура органадарында, ведомстволары мен мекемелерінде құжаттама жасау және құжаттаманы басқару ережелерінің талаптарына сәйкес жүзеге асырылады.</w:t>
      </w:r>
    </w:p>
    <w:bookmarkEnd w:id="111"/>
    <w:bookmarkStart w:name="z113" w:id="112"/>
    <w:p>
      <w:pPr>
        <w:spacing w:after="0"/>
        <w:ind w:left="0"/>
        <w:jc w:val="both"/>
      </w:pPr>
      <w:r>
        <w:rPr>
          <w:rFonts w:ascii="Times New Roman"/>
          <w:b w:val="false"/>
          <w:i w:val="false"/>
          <w:color w:val="000000"/>
          <w:sz w:val="28"/>
        </w:rPr>
        <w:t>
      Өтінішті басқа құрылымдық бөлімшеге осы Нұсқаулықта белгіленген мерзімдерді бұза отырып берген жағдайда өтінішті шешу мерзімі аяқталғанға дейін өтінішті дер кезінде беруді қамтамасыз етпеген құрылымдық бөлімше басшысы өтінішті қарау мерзімін ұзарту туралы мәлімдеме береді.</w:t>
      </w:r>
    </w:p>
    <w:bookmarkEnd w:id="112"/>
    <w:bookmarkStart w:name="z114" w:id="113"/>
    <w:p>
      <w:pPr>
        <w:spacing w:after="0"/>
        <w:ind w:left="0"/>
        <w:jc w:val="both"/>
      </w:pPr>
      <w:r>
        <w:rPr>
          <w:rFonts w:ascii="Times New Roman"/>
          <w:b w:val="false"/>
          <w:i w:val="false"/>
          <w:color w:val="000000"/>
          <w:sz w:val="28"/>
        </w:rPr>
        <w:t>
      Өтінішті өтініш берушіге түпкілікті жауап әзірлеген құрылымдық бөлімше шешті деп есептеледі.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Бас Прокурорының 2014.10.17 </w:t>
      </w:r>
      <w:r>
        <w:rPr>
          <w:rFonts w:ascii="Times New Roman"/>
          <w:b w:val="false"/>
          <w:i w:val="false"/>
          <w:color w:val="000000"/>
          <w:sz w:val="28"/>
        </w:rPr>
        <w:t>№ 122</w:t>
      </w:r>
      <w:r>
        <w:rPr>
          <w:rFonts w:ascii="Times New Roman"/>
          <w:b w:val="false"/>
          <w:i w:val="false"/>
          <w:color w:val="ff0000"/>
          <w:sz w:val="28"/>
        </w:rPr>
        <w:t xml:space="preserve"> (алғаш рет ресми жарияланғаннан кейін күнтізбелік он күн өткен соң, бірақ 2015 жылғы 1 қаңтардан бұрын емес қолданысқа енгізіледі) бұйрығымен.</w:t>
      </w:r>
      <w:r>
        <w:br/>
      </w:r>
      <w:r>
        <w:rPr>
          <w:rFonts w:ascii="Times New Roman"/>
          <w:b w:val="false"/>
          <w:i w:val="false"/>
          <w:color w:val="000000"/>
          <w:sz w:val="28"/>
        </w:rPr>
        <w:t>
</w:t>
      </w:r>
    </w:p>
    <w:bookmarkStart w:name="z115" w:id="114"/>
    <w:p>
      <w:pPr>
        <w:spacing w:after="0"/>
        <w:ind w:left="0"/>
        <w:jc w:val="both"/>
      </w:pPr>
      <w:r>
        <w:rPr>
          <w:rFonts w:ascii="Times New Roman"/>
          <w:b w:val="false"/>
          <w:i w:val="false"/>
          <w:color w:val="000000"/>
          <w:sz w:val="28"/>
        </w:rPr>
        <w:t>
       32. Өтініштің көшірмесі түскенде бастапқы өтініш негізгі өтініш ретінде тіркеледі, ал келесілері негізгі өтінішке қосылып, бір өтініш ретінде қарастырылады, өтініш берушіге негізгі өтініш түскен күннен бастап есептелетін мерзім шегінде шешу нәтижесі туралы хабарланады.</w:t>
      </w:r>
    </w:p>
    <w:bookmarkEnd w:id="114"/>
    <w:bookmarkStart w:name="z116" w:id="115"/>
    <w:p>
      <w:pPr>
        <w:spacing w:after="0"/>
        <w:ind w:left="0"/>
        <w:jc w:val="both"/>
      </w:pPr>
      <w:r>
        <w:rPr>
          <w:rFonts w:ascii="Times New Roman"/>
          <w:b w:val="false"/>
          <w:i w:val="false"/>
          <w:color w:val="000000"/>
          <w:sz w:val="28"/>
        </w:rPr>
        <w:t>
      Егер көшірмесі негізгі өтініш шешілгеннен кейін түссе, он күнтізбелік күннің ішінде жіберілген жауаптың шығыс номері мен күніне сілтеме жасай отырып және оның көшірмесін қоса тіркелген қабылданған шешімнің қысқаша мазмұны жазылған жауап жіберіледі.</w:t>
      </w:r>
    </w:p>
    <w:bookmarkEnd w:id="115"/>
    <w:bookmarkStart w:name="z117" w:id="116"/>
    <w:p>
      <w:pPr>
        <w:spacing w:after="0"/>
        <w:ind w:left="0"/>
        <w:jc w:val="left"/>
      </w:pPr>
      <w:r>
        <w:rPr>
          <w:rFonts w:ascii="Times New Roman"/>
          <w:b/>
          <w:i w:val="false"/>
          <w:color w:val="000000"/>
        </w:rPr>
        <w:t xml:space="preserve"> 5. Өтінішті қарау мерзімі мен талаптары</w:t>
      </w:r>
    </w:p>
    <w:bookmarkEnd w:id="116"/>
    <w:bookmarkStart w:name="z118" w:id="117"/>
    <w:p>
      <w:pPr>
        <w:spacing w:after="0"/>
        <w:ind w:left="0"/>
        <w:jc w:val="both"/>
      </w:pPr>
      <w:r>
        <w:rPr>
          <w:rFonts w:ascii="Times New Roman"/>
          <w:b w:val="false"/>
          <w:i w:val="false"/>
          <w:color w:val="000000"/>
          <w:sz w:val="28"/>
        </w:rPr>
        <w:t>
      33. Өтінішті қарау мерзімі оның прокуратура органына келіп түскен күннен бастап есептеледі.</w:t>
      </w:r>
    </w:p>
    <w:bookmarkEnd w:id="117"/>
    <w:bookmarkStart w:name="z119" w:id="118"/>
    <w:p>
      <w:pPr>
        <w:spacing w:after="0"/>
        <w:ind w:left="0"/>
        <w:jc w:val="both"/>
      </w:pPr>
      <w:r>
        <w:rPr>
          <w:rFonts w:ascii="Times New Roman"/>
          <w:b w:val="false"/>
          <w:i w:val="false"/>
          <w:color w:val="000000"/>
          <w:sz w:val="28"/>
        </w:rPr>
        <w:t>
      34. Шешілуі үшін басқа бөлімшелерден, төмен тұрған прокуратуралардан, өзге мемлекеттік органдардан, лауазымды және басқа тұлғалардан ақпарат (материалдар, істер) алуды немесе оқиға орнына барып тексеруді қажет етпейтін өтініштер он бес күнтізбелік күннің ішінде шешіледі.</w:t>
      </w:r>
    </w:p>
    <w:bookmarkEnd w:id="118"/>
    <w:bookmarkStart w:name="z120" w:id="119"/>
    <w:p>
      <w:pPr>
        <w:spacing w:after="0"/>
        <w:ind w:left="0"/>
        <w:jc w:val="both"/>
      </w:pPr>
      <w:r>
        <w:rPr>
          <w:rFonts w:ascii="Times New Roman"/>
          <w:b w:val="false"/>
          <w:i w:val="false"/>
          <w:color w:val="000000"/>
          <w:sz w:val="28"/>
        </w:rPr>
        <w:t>
      Шешілуі үшін басқа бөлімшелерден, төмен тұрған прокуратуралардан, өзге мемлекеттік органдардан, лауазымды және басқа тұлғалардан ақпарат (материалдар, істер) алуды немесе оқиға орнына барып тексеруді қажет ететін өтініштер отыз күнтізбелік күннің ішінде шешіледі. Аталған мерзімді есептеу, заңнама актілерінде көзделген жағдайлардан басқа, құжаттарды (істерді) сұратуына және олардың прокуратура органына келіп түсуіне байланысты іс-шараларға қарамастан бастала береді.</w:t>
      </w:r>
    </w:p>
    <w:bookmarkEnd w:id="119"/>
    <w:bookmarkStart w:name="z121" w:id="120"/>
    <w:p>
      <w:pPr>
        <w:spacing w:after="0"/>
        <w:ind w:left="0"/>
        <w:jc w:val="both"/>
      </w:pPr>
      <w:r>
        <w:rPr>
          <w:rFonts w:ascii="Times New Roman"/>
          <w:b w:val="false"/>
          <w:i w:val="false"/>
          <w:color w:val="000000"/>
          <w:sz w:val="28"/>
        </w:rPr>
        <w:t>
      35. Қосымша зерделеу және тексеру жүргізу қажет болған жағдайда прокуратура басшысы немесе оның орынбасары өтінішті шешу мерзімін отыз күнтізбелік күнге ұзартады, және бұл туралы шешу мерзімі ұзартылған сәттен бастап үш күнтізбелік күн ішінде өтініш берушіге хабарланады.</w:t>
      </w:r>
    </w:p>
    <w:bookmarkEnd w:id="120"/>
    <w:bookmarkStart w:name="z122" w:id="121"/>
    <w:p>
      <w:pPr>
        <w:spacing w:after="0"/>
        <w:ind w:left="0"/>
        <w:jc w:val="both"/>
      </w:pPr>
      <w:r>
        <w:rPr>
          <w:rFonts w:ascii="Times New Roman"/>
          <w:b w:val="false"/>
          <w:i w:val="false"/>
          <w:color w:val="000000"/>
          <w:sz w:val="28"/>
        </w:rPr>
        <w:t>
      Егер өтініште баяндалған мәселелерді шешу ұзақ мерзімді қажет етсе, прокуратура басшысы немесе оның орынбасары құрылымдық бөлімше басшысының мәлемдемесі негізінде өтінішті оның нақты орындалғанына дейін қосымша бақылауға алады, бұл туралы шешім қабылданғаннан сәттен бастап үш күнтізбелік күн ішінде өтініш берушіге хабарланады. Өтінішті шешу мерзімін ұзарту туралы мәлімдеме оның шешілу мерзімінің аяқталуына кемінде бір күн қалғанда ресімделеді.</w:t>
      </w:r>
    </w:p>
    <w:bookmarkEnd w:id="121"/>
    <w:bookmarkStart w:name="z123" w:id="122"/>
    <w:p>
      <w:pPr>
        <w:spacing w:after="0"/>
        <w:ind w:left="0"/>
        <w:jc w:val="both"/>
      </w:pPr>
      <w:r>
        <w:rPr>
          <w:rFonts w:ascii="Times New Roman"/>
          <w:b w:val="false"/>
          <w:i w:val="false"/>
          <w:color w:val="000000"/>
          <w:sz w:val="28"/>
        </w:rPr>
        <w:t>
      36. Өтініш берушіге қабылданған шешім туралы жазбаша жауапты жолдаған күн өтініштің шешілген мерзімі болып саналады.</w:t>
      </w:r>
    </w:p>
    <w:bookmarkEnd w:id="122"/>
    <w:bookmarkStart w:name="z124" w:id="123"/>
    <w:p>
      <w:pPr>
        <w:spacing w:after="0"/>
        <w:ind w:left="0"/>
        <w:jc w:val="both"/>
      </w:pPr>
      <w:r>
        <w:rPr>
          <w:rFonts w:ascii="Times New Roman"/>
          <w:b w:val="false"/>
          <w:i w:val="false"/>
          <w:color w:val="000000"/>
          <w:sz w:val="28"/>
        </w:rPr>
        <w:t>
      Егер өтінішті шешуге белгіленген мерзім демалыс немесе мереке күніне келсе, соңғы күні болып одан кейінгі жұмыс күні есептеледі.</w:t>
      </w:r>
    </w:p>
    <w:bookmarkEnd w:id="123"/>
    <w:bookmarkStart w:name="z125" w:id="124"/>
    <w:p>
      <w:pPr>
        <w:spacing w:after="0"/>
        <w:ind w:left="0"/>
        <w:jc w:val="both"/>
      </w:pPr>
      <w:r>
        <w:rPr>
          <w:rFonts w:ascii="Times New Roman"/>
          <w:b w:val="false"/>
          <w:i w:val="false"/>
          <w:color w:val="000000"/>
          <w:sz w:val="28"/>
        </w:rPr>
        <w:t>
      37. Өтінішті қарау барысында:</w:t>
      </w:r>
    </w:p>
    <w:bookmarkEnd w:id="124"/>
    <w:bookmarkStart w:name="z126" w:id="125"/>
    <w:p>
      <w:pPr>
        <w:spacing w:after="0"/>
        <w:ind w:left="0"/>
        <w:jc w:val="both"/>
      </w:pPr>
      <w:r>
        <w:rPr>
          <w:rFonts w:ascii="Times New Roman"/>
          <w:b w:val="false"/>
          <w:i w:val="false"/>
          <w:color w:val="000000"/>
          <w:sz w:val="28"/>
        </w:rPr>
        <w:t>
      1) шағым, арыз берген тұлғаға немесе оның мүддесі үшін өтініш берген тұлғаға зиян келтіретін өтінішіне жол беруге;</w:t>
      </w:r>
    </w:p>
    <w:bookmarkEnd w:id="125"/>
    <w:bookmarkStart w:name="z127" w:id="126"/>
    <w:p>
      <w:pPr>
        <w:spacing w:after="0"/>
        <w:ind w:left="0"/>
        <w:jc w:val="both"/>
      </w:pPr>
      <w:r>
        <w:rPr>
          <w:rFonts w:ascii="Times New Roman"/>
          <w:b w:val="false"/>
          <w:i w:val="false"/>
          <w:color w:val="000000"/>
          <w:sz w:val="28"/>
        </w:rPr>
        <w:t>
      2) өтінішті оны шешуге құзыреті жоқ немесе іс-әрекеті (әрекетсіздігі) шағымдалған лауазымды тұлғаға жолдауға;</w:t>
      </w:r>
    </w:p>
    <w:bookmarkEnd w:id="126"/>
    <w:bookmarkStart w:name="z128" w:id="127"/>
    <w:p>
      <w:pPr>
        <w:spacing w:after="0"/>
        <w:ind w:left="0"/>
        <w:jc w:val="both"/>
      </w:pPr>
      <w:r>
        <w:rPr>
          <w:rFonts w:ascii="Times New Roman"/>
          <w:b w:val="false"/>
          <w:i w:val="false"/>
          <w:color w:val="000000"/>
          <w:sz w:val="28"/>
        </w:rPr>
        <w:t>
      3) өтінішті іс-әрекеті шағымдалған төмен тұрған прокурорлардың қорытындылары бойынша шешуге;</w:t>
      </w:r>
    </w:p>
    <w:bookmarkEnd w:id="127"/>
    <w:bookmarkStart w:name="z129" w:id="128"/>
    <w:p>
      <w:pPr>
        <w:spacing w:after="0"/>
        <w:ind w:left="0"/>
        <w:jc w:val="both"/>
      </w:pPr>
      <w:r>
        <w:rPr>
          <w:rFonts w:ascii="Times New Roman"/>
          <w:b w:val="false"/>
          <w:i w:val="false"/>
          <w:color w:val="000000"/>
          <w:sz w:val="28"/>
        </w:rPr>
        <w:t>
      4) мәселенің әділ шешілуіне мүдделі емес деп ойлауға негіз бар тұлғаларға тексеруді жүктеуге;</w:t>
      </w:r>
    </w:p>
    <w:bookmarkEnd w:id="128"/>
    <w:bookmarkStart w:name="z130" w:id="129"/>
    <w:p>
      <w:pPr>
        <w:spacing w:after="0"/>
        <w:ind w:left="0"/>
        <w:jc w:val="both"/>
      </w:pPr>
      <w:r>
        <w:rPr>
          <w:rFonts w:ascii="Times New Roman"/>
          <w:b w:val="false"/>
          <w:i w:val="false"/>
          <w:color w:val="000000"/>
          <w:sz w:val="28"/>
        </w:rPr>
        <w:t>
      5) егер бұрын осыған ұқсас өтініштегі қойылған мәселе бойынша төмен тұрған прокурорлар жан-жақты ақпарат алуды қамтамасыз ете алмаса, оларға сол мәселе бойынша жолдауға;</w:t>
      </w:r>
    </w:p>
    <w:bookmarkEnd w:id="129"/>
    <w:bookmarkStart w:name="z131" w:id="130"/>
    <w:p>
      <w:pPr>
        <w:spacing w:after="0"/>
        <w:ind w:left="0"/>
        <w:jc w:val="both"/>
      </w:pPr>
      <w:r>
        <w:rPr>
          <w:rFonts w:ascii="Times New Roman"/>
          <w:b w:val="false"/>
          <w:i w:val="false"/>
          <w:color w:val="000000"/>
          <w:sz w:val="28"/>
        </w:rPr>
        <w:t>
      6) жеке тұлғаның, оның ішінде заңды тұлғаның мүддесін қорғайтын тұлғаның келісімінсіз оның жеке өмірі туралы немесе мемлекеттік құпия болып табылатын мәліметті, өзге де заңмен қорғалатын құпияларды жария етуге жол берілмейді.</w:t>
      </w:r>
    </w:p>
    <w:bookmarkEnd w:id="130"/>
    <w:bookmarkStart w:name="z132" w:id="131"/>
    <w:p>
      <w:pPr>
        <w:spacing w:after="0"/>
        <w:ind w:left="0"/>
        <w:jc w:val="both"/>
      </w:pPr>
      <w:r>
        <w:rPr>
          <w:rFonts w:ascii="Times New Roman"/>
          <w:b w:val="false"/>
          <w:i w:val="false"/>
          <w:color w:val="000000"/>
          <w:sz w:val="28"/>
        </w:rPr>
        <w:t>
      38. Өтінішті шешу кезінде лауазымды тұлға ондағы келтірілген уәждерді жан-жақты және әділ тексеріп, өтінішке қатысты нақты мән-жайларды анықтауға және зерттеуге міндетті. Қажет болған жағдайда іс-әрекеті мен шешімдеріне шағым келтірілген лауазымды және өзге тұлғалардан түсініктеме алуға, қажетті материалдарды талап етуге және зерделеуге, өтініш бойынша шешім қабылдауда заң нормаларын дұрыс айқындауға және қолдануға міндетті.</w:t>
      </w:r>
    </w:p>
    <w:bookmarkEnd w:id="131"/>
    <w:bookmarkStart w:name="z133" w:id="132"/>
    <w:p>
      <w:pPr>
        <w:spacing w:after="0"/>
        <w:ind w:left="0"/>
        <w:jc w:val="both"/>
      </w:pPr>
      <w:r>
        <w:rPr>
          <w:rFonts w:ascii="Times New Roman"/>
          <w:b w:val="false"/>
          <w:i w:val="false"/>
          <w:color w:val="000000"/>
          <w:sz w:val="28"/>
        </w:rPr>
        <w:t>
      39. Өтініш нысанасына қатысты істерді, тексеру материалдары мен ақпаратты жолдау туралы мемлекеттік органдарға (орталық (облыстық) бөлімшелердің бірінші басшыларына жіберілетін сұраулардан басқа) және төмен тұрған прокуратураларға жіберілетін сұраулар, тапсырмаларға өтінішті тікелей шешетін лауазымды тұлға қол қояды.</w:t>
      </w:r>
    </w:p>
    <w:bookmarkEnd w:id="132"/>
    <w:bookmarkStart w:name="z134" w:id="133"/>
    <w:p>
      <w:pPr>
        <w:spacing w:after="0"/>
        <w:ind w:left="0"/>
        <w:jc w:val="both"/>
      </w:pPr>
      <w:r>
        <w:rPr>
          <w:rFonts w:ascii="Times New Roman"/>
          <w:b w:val="false"/>
          <w:i w:val="false"/>
          <w:color w:val="000000"/>
          <w:sz w:val="28"/>
        </w:rPr>
        <w:t xml:space="preserve">
      Азаматтық және қылмыстық істерді сұрату тәртібі тиісінше </w:t>
      </w:r>
      <w:r>
        <w:rPr>
          <w:rFonts w:ascii="Times New Roman"/>
          <w:b w:val="false"/>
          <w:i w:val="false"/>
          <w:color w:val="000000"/>
          <w:sz w:val="28"/>
        </w:rPr>
        <w:t>АІЖК</w:t>
      </w:r>
      <w:r>
        <w:rPr>
          <w:rFonts w:ascii="Times New Roman"/>
          <w:b w:val="false"/>
          <w:i w:val="false"/>
          <w:color w:val="000000"/>
          <w:sz w:val="28"/>
        </w:rPr>
        <w:t xml:space="preserve"> мен </w:t>
      </w:r>
      <w:r>
        <w:rPr>
          <w:rFonts w:ascii="Times New Roman"/>
          <w:b w:val="false"/>
          <w:i w:val="false"/>
          <w:color w:val="000000"/>
          <w:sz w:val="28"/>
        </w:rPr>
        <w:t>ҚІЖК</w:t>
      </w:r>
      <w:r>
        <w:rPr>
          <w:rFonts w:ascii="Times New Roman"/>
          <w:b w:val="false"/>
          <w:i w:val="false"/>
          <w:color w:val="000000"/>
          <w:sz w:val="28"/>
        </w:rPr>
        <w:t>-да айқындалады.</w:t>
      </w:r>
    </w:p>
    <w:bookmarkEnd w:id="133"/>
    <w:bookmarkStart w:name="z135" w:id="134"/>
    <w:p>
      <w:pPr>
        <w:spacing w:after="0"/>
        <w:ind w:left="0"/>
        <w:jc w:val="both"/>
      </w:pPr>
      <w:r>
        <w:rPr>
          <w:rFonts w:ascii="Times New Roman"/>
          <w:b w:val="false"/>
          <w:i w:val="false"/>
          <w:color w:val="000000"/>
          <w:sz w:val="28"/>
        </w:rPr>
        <w:t>
      Істерді, тексеру материалдары мен ақпараттарды сұрату туралы тапсырма өтінішті тікелей қарайтын лауазымды тұлғаға түскен күннен бастап үш жұмыс күнінен кешіктірілмей жіберіледі.</w:t>
      </w:r>
    </w:p>
    <w:bookmarkEnd w:id="134"/>
    <w:bookmarkStart w:name="z136" w:id="135"/>
    <w:p>
      <w:pPr>
        <w:spacing w:after="0"/>
        <w:ind w:left="0"/>
        <w:jc w:val="both"/>
      </w:pPr>
      <w:r>
        <w:rPr>
          <w:rFonts w:ascii="Times New Roman"/>
          <w:b w:val="false"/>
          <w:i w:val="false"/>
          <w:color w:val="000000"/>
          <w:sz w:val="28"/>
        </w:rPr>
        <w:t>
      40. Өтінішті тексеру барысында жеке тұлғалар мен заңды тұлғалардың өкілдері өтініштерін қарап жатқан лауазымды тұлғаға уәждерін баяндайды және өтінішінің негізділігін растау үшін қосымша материалдар ұсынады немесе оларды сұрату туралы өтініш білдіреді.</w:t>
      </w:r>
    </w:p>
    <w:bookmarkEnd w:id="135"/>
    <w:bookmarkStart w:name="z137" w:id="136"/>
    <w:p>
      <w:pPr>
        <w:spacing w:after="0"/>
        <w:ind w:left="0"/>
        <w:jc w:val="both"/>
      </w:pPr>
      <w:r>
        <w:rPr>
          <w:rFonts w:ascii="Times New Roman"/>
          <w:b w:val="false"/>
          <w:i w:val="false"/>
          <w:color w:val="000000"/>
          <w:sz w:val="28"/>
        </w:rPr>
        <w:t>
      Заң бұзушылықтар анықталған жағдайда лауазымды тұлғалар өз өкілеттігі шегінде құқық бұзушылықты жою, жолын кесу және алдын алу, сондай-ақ жеке және заңды тұлғалардың құқықтары мен заңды мүдделерін қалпына келтіру бойынша дереу әрі жан-жақты шаралар қабылдайды.</w:t>
      </w:r>
    </w:p>
    <w:bookmarkEnd w:id="136"/>
    <w:bookmarkStart w:name="z138" w:id="137"/>
    <w:p>
      <w:pPr>
        <w:spacing w:after="0"/>
        <w:ind w:left="0"/>
        <w:jc w:val="both"/>
      </w:pPr>
      <w:r>
        <w:rPr>
          <w:rFonts w:ascii="Times New Roman"/>
          <w:b w:val="false"/>
          <w:i w:val="false"/>
          <w:color w:val="000000"/>
          <w:sz w:val="28"/>
        </w:rPr>
        <w:t>
      41. Азаматтардың құқықтары мен бостандықтарына жүйелі түрде қысым жасау, облыстардың прокурорлары мен оларға теңестірілген прокурорлардың тиісті дәрежеде бағаламаған көптеген немесе өрескел заң бұзушылықтар туралы өтініштер, сондай-ақ мемлекеттің, адамдар топтарының және жекелеген азаматтардың мүдделерін қозғайтын мәселелер бойынша үлкен қоғамдық резонансқа ие болған азаматтардың конституциялық құқықтары мен бостандықтарын бұзушылықтар туралы өтініштер оқиға орнына бару арқылы тексеріледі.</w:t>
      </w:r>
    </w:p>
    <w:bookmarkEnd w:id="137"/>
    <w:bookmarkStart w:name="z80" w:id="138"/>
    <w:p>
      <w:pPr>
        <w:spacing w:after="0"/>
        <w:ind w:left="0"/>
        <w:jc w:val="both"/>
      </w:pPr>
      <w:r>
        <w:rPr>
          <w:rFonts w:ascii="Times New Roman"/>
          <w:b w:val="false"/>
          <w:i w:val="false"/>
          <w:color w:val="000000"/>
          <w:sz w:val="28"/>
        </w:rPr>
        <w:t>
      Осындай өтініштер бойынша тексеру жүргізу үшін бару туралы шешімді алдыңғы тексерулерді, соның ішінде төмен тұрған прокуратуралардың тексеру материалдарын алдын ала зерделеу нәтижелері бойынша Бас Прокурордың жетекшілік ететін орынбасарымен келісілген құрылымдық бөлімше басшысының дәлелді баянаты негізінде Бас Прокурор қабылдайды.</w:t>
      </w:r>
    </w:p>
    <w:bookmarkEnd w:id="138"/>
    <w:bookmarkStart w:name="z203" w:id="139"/>
    <w:p>
      <w:pPr>
        <w:spacing w:after="0"/>
        <w:ind w:left="0"/>
        <w:jc w:val="both"/>
      </w:pPr>
      <w:r>
        <w:rPr>
          <w:rFonts w:ascii="Times New Roman"/>
          <w:b w:val="false"/>
          <w:i w:val="false"/>
          <w:color w:val="000000"/>
          <w:sz w:val="28"/>
        </w:rPr>
        <w:t>
      Тексеру Бас Прокурордың жетекшілік ететін орынбасары бекітетін тексеру жоспары бойынша жүргізіледі.</w:t>
      </w:r>
    </w:p>
    <w:bookmarkEnd w:id="139"/>
    <w:bookmarkStart w:name="z204" w:id="140"/>
    <w:p>
      <w:pPr>
        <w:spacing w:after="0"/>
        <w:ind w:left="0"/>
        <w:jc w:val="both"/>
      </w:pPr>
      <w:r>
        <w:rPr>
          <w:rFonts w:ascii="Times New Roman"/>
          <w:b w:val="false"/>
          <w:i w:val="false"/>
          <w:color w:val="000000"/>
          <w:sz w:val="28"/>
        </w:rPr>
        <w:t>
      Тексеру жоспарына тексерудің атауы, тексеруге тартылатын лауазымды тұлғалар көрсетіле отырып, тексерілуге жататын мәселелердің тізбесі, тексерудің ұзақтығы (басталған және аяқталған күні) енгізілуі тиіс.</w:t>
      </w:r>
    </w:p>
    <w:bookmarkEnd w:id="140"/>
    <w:bookmarkStart w:name="z205" w:id="141"/>
    <w:p>
      <w:pPr>
        <w:spacing w:after="0"/>
        <w:ind w:left="0"/>
        <w:jc w:val="both"/>
      </w:pPr>
      <w:r>
        <w:rPr>
          <w:rFonts w:ascii="Times New Roman"/>
          <w:b w:val="false"/>
          <w:i w:val="false"/>
          <w:color w:val="000000"/>
          <w:sz w:val="28"/>
        </w:rPr>
        <w:t>
      Тексерудің нәтижелері орындалған іс-шаралар, туындауы мүмкін әлеуметтік салдарлар, шығарылған прокурорлық қадағалау актілері, арызданушылардың уәждері шешілгені туралы мәлімет немесе оларды шешуге арналған ұсыныстар көрсетілген қорытынды түрінде ресімделеді.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Бас Прокурорының 2012.04.26 </w:t>
      </w:r>
      <w:r>
        <w:rPr>
          <w:rFonts w:ascii="Times New Roman"/>
          <w:b w:val="false"/>
          <w:i w:val="false"/>
          <w:color w:val="000000"/>
          <w:sz w:val="28"/>
        </w:rPr>
        <w:t>№ 54</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42"/>
    <w:p>
      <w:pPr>
        <w:spacing w:after="0"/>
        <w:ind w:left="0"/>
        <w:jc w:val="both"/>
      </w:pPr>
      <w:r>
        <w:rPr>
          <w:rFonts w:ascii="Times New Roman"/>
          <w:b w:val="false"/>
          <w:i w:val="false"/>
          <w:color w:val="000000"/>
          <w:sz w:val="28"/>
        </w:rPr>
        <w:t>
       42. Тексерулердің толықтығы мен әділдігін қамтамасыз ету мақсатында оларды жүргізуге басқа мемлекеттік органдардың қызметкерлері, сондай-ақ арнаулы білімдері бар (мамандар) тұлғалар тартылуы мүмкін.</w:t>
      </w:r>
    </w:p>
    <w:bookmarkEnd w:id="142"/>
    <w:bookmarkStart w:name="z140" w:id="143"/>
    <w:p>
      <w:pPr>
        <w:spacing w:after="0"/>
        <w:ind w:left="0"/>
        <w:jc w:val="both"/>
      </w:pPr>
      <w:r>
        <w:rPr>
          <w:rFonts w:ascii="Times New Roman"/>
          <w:b w:val="false"/>
          <w:i w:val="false"/>
          <w:color w:val="000000"/>
          <w:sz w:val="28"/>
        </w:rPr>
        <w:t>
      43. Қажет болған кезде құрылымдық бөлімшелердің басшылары төмен тұрған прокурорларға нақты тексерілуі тиіс мән-жайлар мен орындау мерзімін көрсете отырып, өтініште баяндалған уәждерді тексеру туралы тапсырма береді.</w:t>
      </w:r>
    </w:p>
    <w:bookmarkEnd w:id="143"/>
    <w:bookmarkStart w:name="z141" w:id="144"/>
    <w:p>
      <w:pPr>
        <w:spacing w:after="0"/>
        <w:ind w:left="0"/>
        <w:jc w:val="both"/>
      </w:pPr>
      <w:r>
        <w:rPr>
          <w:rFonts w:ascii="Times New Roman"/>
          <w:b w:val="false"/>
          <w:i w:val="false"/>
          <w:color w:val="000000"/>
          <w:sz w:val="28"/>
        </w:rPr>
        <w:t>
      Сұратылған ақпаратқа тексеру материалдары, прокурорлық қадағалау актілерінің көшірмелері және басқа құжаттар талап етіледі.</w:t>
      </w:r>
    </w:p>
    <w:bookmarkEnd w:id="144"/>
    <w:bookmarkStart w:name="z142" w:id="145"/>
    <w:p>
      <w:pPr>
        <w:spacing w:after="0"/>
        <w:ind w:left="0"/>
        <w:jc w:val="both"/>
      </w:pPr>
      <w:r>
        <w:rPr>
          <w:rFonts w:ascii="Times New Roman"/>
          <w:b w:val="false"/>
          <w:i w:val="false"/>
          <w:color w:val="000000"/>
          <w:sz w:val="28"/>
        </w:rPr>
        <w:t>
      Тапсырманы дайындауда орындау мерзімі өңірдің шалғайлығы мен тапсырылған жұмыстың көлемі ескеріле отырып белгіленеді.</w:t>
      </w:r>
    </w:p>
    <w:bookmarkEnd w:id="145"/>
    <w:bookmarkStart w:name="z143" w:id="146"/>
    <w:p>
      <w:pPr>
        <w:spacing w:after="0"/>
        <w:ind w:left="0"/>
        <w:jc w:val="both"/>
      </w:pPr>
      <w:r>
        <w:rPr>
          <w:rFonts w:ascii="Times New Roman"/>
          <w:b w:val="false"/>
          <w:i w:val="false"/>
          <w:color w:val="000000"/>
          <w:sz w:val="28"/>
        </w:rPr>
        <w:t>
      44. Тапсырманың сапасыз орындалуы немесе бар материалдарды тексеру барысында анықталған мәселелерді қосымша тексеру қажеттігі туындаған жағдайда, төмен тұрған прокурорларға ескертулер мен нақты мәселелерді, тапсырманы орындау мерзімін көрсете отырып, қосымша тексеру жүргізу туралы тапсырма беріледі.</w:t>
      </w:r>
    </w:p>
    <w:bookmarkEnd w:id="146"/>
    <w:bookmarkStart w:name="z144" w:id="147"/>
    <w:p>
      <w:pPr>
        <w:spacing w:after="0"/>
        <w:ind w:left="0"/>
        <w:jc w:val="both"/>
      </w:pPr>
      <w:r>
        <w:rPr>
          <w:rFonts w:ascii="Times New Roman"/>
          <w:b w:val="false"/>
          <w:i w:val="false"/>
          <w:color w:val="000000"/>
          <w:sz w:val="28"/>
        </w:rPr>
        <w:t>
      45. Прокуратура органдары қызметкерлерінің іс-әрекетіне (әрекетсіздігіне) және шешімдеріне түскен шағымдарды олардан жоғары тұрған лауазымды тұлғалар қарайды. Лауазымды тұлға өзінің іс-әрекетіне (әрекетсіздігіне) және шешімдеріне түскен шағымдарды өзінің түсінігімен бірге дереу жоғары тұрған прокурордың қарауына жолдауға міндетті.</w:t>
      </w:r>
    </w:p>
    <w:bookmarkEnd w:id="147"/>
    <w:bookmarkStart w:name="z145" w:id="148"/>
    <w:p>
      <w:pPr>
        <w:spacing w:after="0"/>
        <w:ind w:left="0"/>
        <w:jc w:val="both"/>
      </w:pPr>
      <w:r>
        <w:rPr>
          <w:rFonts w:ascii="Times New Roman"/>
          <w:b w:val="false"/>
          <w:i w:val="false"/>
          <w:color w:val="000000"/>
          <w:sz w:val="28"/>
        </w:rPr>
        <w:t>
      46. Қылмыстық, азаматтық істерді және әкімшілік құқық бұзушылықтар туралы істерді, сондай-ақ төмен тұрған прокурорлар жүргізген тексерулердің материалдарын зерделеу арқылы шешілген өтініш пен қолдаухат бойынша қабылданған шешіммен келіскен жағдайда өтініш берушінің уәждері ескерілген дәлелді қорытынды жасалады. Бас прокуратурада жасалған қорытындыны Бас Прокурордың орынбасары, ал төмен тұрған прокуратураларда - прокуратура басшысы немесе оның орынбасары бекітеді.</w:t>
      </w:r>
    </w:p>
    <w:bookmarkEnd w:id="148"/>
    <w:bookmarkStart w:name="z146" w:id="149"/>
    <w:p>
      <w:pPr>
        <w:spacing w:after="0"/>
        <w:ind w:left="0"/>
        <w:jc w:val="both"/>
      </w:pPr>
      <w:r>
        <w:rPr>
          <w:rFonts w:ascii="Times New Roman"/>
          <w:b w:val="false"/>
          <w:i w:val="false"/>
          <w:color w:val="000000"/>
          <w:sz w:val="28"/>
        </w:rPr>
        <w:t>
      47. Өтінішті шешу кезінде, жаңадан ашылған жағдайлардан басқа, соттың заң күшіне енген шешімімен немесе үкімімен анықталған фактілер қайта дәлелденбейді.</w:t>
      </w:r>
    </w:p>
    <w:bookmarkEnd w:id="149"/>
    <w:bookmarkStart w:name="z147" w:id="150"/>
    <w:p>
      <w:pPr>
        <w:spacing w:after="0"/>
        <w:ind w:left="0"/>
        <w:jc w:val="both"/>
      </w:pPr>
      <w:r>
        <w:rPr>
          <w:rFonts w:ascii="Times New Roman"/>
          <w:b w:val="false"/>
          <w:i w:val="false"/>
          <w:color w:val="000000"/>
          <w:sz w:val="28"/>
        </w:rPr>
        <w:t>
      48. Өтінішті қарау нәтижесі бойынша мына шешімдердің бірі қабылданады:</w:t>
      </w:r>
    </w:p>
    <w:bookmarkEnd w:id="150"/>
    <w:bookmarkStart w:name="z148" w:id="151"/>
    <w:p>
      <w:pPr>
        <w:spacing w:after="0"/>
        <w:ind w:left="0"/>
        <w:jc w:val="both"/>
      </w:pPr>
      <w:r>
        <w:rPr>
          <w:rFonts w:ascii="Times New Roman"/>
          <w:b w:val="false"/>
          <w:i w:val="false"/>
          <w:color w:val="000000"/>
          <w:sz w:val="28"/>
        </w:rPr>
        <w:t>
      өтінішті толық немесе ішінара қанағаттандыру туралы;</w:t>
      </w:r>
    </w:p>
    <w:bookmarkEnd w:id="151"/>
    <w:bookmarkStart w:name="z149" w:id="152"/>
    <w:p>
      <w:pPr>
        <w:spacing w:after="0"/>
        <w:ind w:left="0"/>
        <w:jc w:val="both"/>
      </w:pPr>
      <w:r>
        <w:rPr>
          <w:rFonts w:ascii="Times New Roman"/>
          <w:b w:val="false"/>
          <w:i w:val="false"/>
          <w:color w:val="000000"/>
          <w:sz w:val="28"/>
        </w:rPr>
        <w:t>
      шешімді негіздей отырып, қанағаттандырудан бас тарту туралы;</w:t>
      </w:r>
    </w:p>
    <w:bookmarkEnd w:id="152"/>
    <w:bookmarkStart w:name="z150" w:id="153"/>
    <w:p>
      <w:pPr>
        <w:spacing w:after="0"/>
        <w:ind w:left="0"/>
        <w:jc w:val="both"/>
      </w:pPr>
      <w:r>
        <w:rPr>
          <w:rFonts w:ascii="Times New Roman"/>
          <w:b w:val="false"/>
          <w:i w:val="false"/>
          <w:color w:val="000000"/>
          <w:sz w:val="28"/>
        </w:rPr>
        <w:t>
      өтініш бойынша түсініктеме беру туралы;</w:t>
      </w:r>
    </w:p>
    <w:bookmarkEnd w:id="153"/>
    <w:bookmarkStart w:name="z151" w:id="154"/>
    <w:p>
      <w:pPr>
        <w:spacing w:after="0"/>
        <w:ind w:left="0"/>
        <w:jc w:val="both"/>
      </w:pPr>
      <w:r>
        <w:rPr>
          <w:rFonts w:ascii="Times New Roman"/>
          <w:b w:val="false"/>
          <w:i w:val="false"/>
          <w:color w:val="000000"/>
          <w:sz w:val="28"/>
        </w:rPr>
        <w:t>
      өтінішті қарауды тоқтату туралы.</w:t>
      </w:r>
    </w:p>
    <w:bookmarkEnd w:id="154"/>
    <w:bookmarkStart w:name="z152" w:id="155"/>
    <w:p>
      <w:pPr>
        <w:spacing w:after="0"/>
        <w:ind w:left="0"/>
        <w:jc w:val="both"/>
      </w:pPr>
      <w:r>
        <w:rPr>
          <w:rFonts w:ascii="Times New Roman"/>
          <w:b w:val="false"/>
          <w:i w:val="false"/>
          <w:color w:val="000000"/>
          <w:sz w:val="28"/>
        </w:rPr>
        <w:t>
      49. Егер өтініш берушінің қайта жазған өтінішінде жаңадан анықталған басқадай уәждер мен жағдайлар болмаса, алдыңғы өтініші бойынша жан-жақты тексеру материалдары болса және өтініш берушіге прокуратура органының бірінші басшысы белгіленген тәртіпте жауап берген болса, өтініш берушімен хат алмасу тоқтатылады.</w:t>
      </w:r>
    </w:p>
    <w:bookmarkEnd w:id="155"/>
    <w:bookmarkStart w:name="z153" w:id="156"/>
    <w:p>
      <w:pPr>
        <w:spacing w:after="0"/>
        <w:ind w:left="0"/>
        <w:jc w:val="both"/>
      </w:pPr>
      <w:r>
        <w:rPr>
          <w:rFonts w:ascii="Times New Roman"/>
          <w:b w:val="false"/>
          <w:i w:val="false"/>
          <w:color w:val="000000"/>
          <w:sz w:val="28"/>
        </w:rPr>
        <w:t>
      Хат алмасу лауазымды тұлғаның прокуратура басшысымен немесе оның орынбасарымен бекітілген негізделген қорытындысы негізінде тоқтатылады. Хат алмасуды тоқтату туралы шешім қабылдаған күннен бастап үш жұмыс күні ішінде осыған ұқсас өтініш түскен жағдайда оның қаралмайтыны түсіндіріле отырып, өтініш берушіге хабарланады. Өтініш берушінің жаңадан анықталған басқадай уәждер мен жағдайлар көрсетілмеген келесі өтініштері қадағалау іс жүргізуіне тіркеледі.</w:t>
      </w:r>
    </w:p>
    <w:bookmarkEnd w:id="156"/>
    <w:bookmarkStart w:name="z154" w:id="157"/>
    <w:p>
      <w:pPr>
        <w:spacing w:after="0"/>
        <w:ind w:left="0"/>
        <w:jc w:val="both"/>
      </w:pPr>
      <w:r>
        <w:rPr>
          <w:rFonts w:ascii="Times New Roman"/>
          <w:b w:val="false"/>
          <w:i w:val="false"/>
          <w:color w:val="000000"/>
          <w:sz w:val="28"/>
        </w:rPr>
        <w:t>
      Егер өтініште жаңа уәждер мен жағдайлар ашылса, хат алмасу қайта жалғасады. Бұндай жағдайларда өтініш осы Нұсқаулыққа сәйкес қаралады.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Бас Прокурорының 2014.10.17 </w:t>
      </w:r>
      <w:r>
        <w:rPr>
          <w:rFonts w:ascii="Times New Roman"/>
          <w:b w:val="false"/>
          <w:i w:val="false"/>
          <w:color w:val="000000"/>
          <w:sz w:val="28"/>
        </w:rPr>
        <w:t>№ 122</w:t>
      </w:r>
      <w:r>
        <w:rPr>
          <w:rFonts w:ascii="Times New Roman"/>
          <w:b w:val="false"/>
          <w:i w:val="false"/>
          <w:color w:val="ff0000"/>
          <w:sz w:val="28"/>
        </w:rPr>
        <w:t xml:space="preserve"> (алғаш рет ресми жарияланғаннан кейін күнтізбелік он күн өткен соң, бірақ 2015 жылғы 1 қаңтардан бұрын емес қолданысқа енгізіледі) бұйрығымен.</w:t>
      </w:r>
      <w:r>
        <w:br/>
      </w:r>
      <w:r>
        <w:rPr>
          <w:rFonts w:ascii="Times New Roman"/>
          <w:b w:val="false"/>
          <w:i w:val="false"/>
          <w:color w:val="000000"/>
          <w:sz w:val="28"/>
        </w:rPr>
        <w:t>
</w:t>
      </w:r>
    </w:p>
    <w:bookmarkStart w:name="z155" w:id="158"/>
    <w:p>
      <w:pPr>
        <w:spacing w:after="0"/>
        <w:ind w:left="0"/>
        <w:jc w:val="both"/>
      </w:pPr>
      <w:r>
        <w:rPr>
          <w:rFonts w:ascii="Times New Roman"/>
          <w:b w:val="false"/>
          <w:i w:val="false"/>
          <w:color w:val="000000"/>
          <w:sz w:val="28"/>
        </w:rPr>
        <w:t>
       50. Өтініш берушіге оның сұрауы бойынша өзінің өтінішіне қатысты материалдармен (танысу тәртібі іс жүргізу заңнамасымен белгіленген сот істері мен материалдарынан басқа) танысуға, егер басқа тұлғалардың құқықтары мен бостандықтары бұзылмаса, өтініштің қаралуында қатысуға мүмкіндік беріледі.</w:t>
      </w:r>
    </w:p>
    <w:bookmarkEnd w:id="158"/>
    <w:bookmarkStart w:name="z156" w:id="159"/>
    <w:p>
      <w:pPr>
        <w:spacing w:after="0"/>
        <w:ind w:left="0"/>
        <w:jc w:val="both"/>
      </w:pPr>
      <w:r>
        <w:rPr>
          <w:rFonts w:ascii="Times New Roman"/>
          <w:b w:val="false"/>
          <w:i w:val="false"/>
          <w:color w:val="000000"/>
          <w:sz w:val="28"/>
        </w:rPr>
        <w:t>
      Өтініш берушіге құжаттармен танысуына мүмкіндік беру туралы жазбаша шешімді Бас прокуратурада Бас Прокурордың немесе жетекшілік  ететін орынбасардың, төмен тұрған прокуратураларда – прокуратура басшысы немесе жетекшілік ететін орынбасардың келісімімен құрылымдық бөлімшелерінің бастықтары қабылдайды.</w:t>
      </w:r>
    </w:p>
    <w:bookmarkEnd w:id="159"/>
    <w:bookmarkStart w:name="z157" w:id="160"/>
    <w:p>
      <w:pPr>
        <w:spacing w:after="0"/>
        <w:ind w:left="0"/>
        <w:jc w:val="both"/>
      </w:pPr>
      <w:r>
        <w:rPr>
          <w:rFonts w:ascii="Times New Roman"/>
          <w:b w:val="false"/>
          <w:i w:val="false"/>
          <w:color w:val="000000"/>
          <w:sz w:val="28"/>
        </w:rPr>
        <w:t>
      Өтініш берушіні құжаттармен таныстырған лауазымды тұлға өтініш берушінің қандай материалдармен танысқаны туралы анықтама жасап, оны қадағалау ісіне тіркейді.</w:t>
      </w:r>
    </w:p>
    <w:bookmarkEnd w:id="160"/>
    <w:bookmarkStart w:name="z158" w:id="161"/>
    <w:p>
      <w:pPr>
        <w:spacing w:after="0"/>
        <w:ind w:left="0"/>
        <w:jc w:val="both"/>
      </w:pPr>
      <w:r>
        <w:rPr>
          <w:rFonts w:ascii="Times New Roman"/>
          <w:b w:val="false"/>
          <w:i w:val="false"/>
          <w:color w:val="000000"/>
          <w:sz w:val="28"/>
        </w:rPr>
        <w:t>
      51. Өтінішті бақылауға алған басшы сол өтінішті бақылаудан алады.</w:t>
      </w:r>
    </w:p>
    <w:bookmarkEnd w:id="161"/>
    <w:bookmarkStart w:name="z159" w:id="162"/>
    <w:p>
      <w:pPr>
        <w:spacing w:after="0"/>
        <w:ind w:left="0"/>
        <w:jc w:val="left"/>
      </w:pPr>
      <w:r>
        <w:rPr>
          <w:rFonts w:ascii="Times New Roman"/>
          <w:b/>
          <w:i w:val="false"/>
          <w:color w:val="000000"/>
        </w:rPr>
        <w:t xml:space="preserve"> 6. Өтінішке жауап жолдау</w:t>
      </w:r>
    </w:p>
    <w:bookmarkEnd w:id="162"/>
    <w:bookmarkStart w:name="z160" w:id="163"/>
    <w:p>
      <w:pPr>
        <w:spacing w:after="0"/>
        <w:ind w:left="0"/>
        <w:jc w:val="both"/>
      </w:pPr>
      <w:r>
        <w:rPr>
          <w:rFonts w:ascii="Times New Roman"/>
          <w:b w:val="false"/>
          <w:i w:val="false"/>
          <w:color w:val="000000"/>
          <w:sz w:val="28"/>
        </w:rPr>
        <w:t>
      52. Өтінішке Қазақстан Республикасының заңнамасына сілтеме жасала отырып, мемлекеттік тілде немесе өтініш беру тілінде негізделген және дәлелденген мазмұндағы және өтініш берушінің уәжін теріске шығаратын немесе растайтын нақты фактілер келтірілген, қабылданған шешімге шағым беру құқығы түсіндіріле отырып жауап әзірленеді.</w:t>
      </w:r>
    </w:p>
    <w:bookmarkEnd w:id="163"/>
    <w:bookmarkStart w:name="z161" w:id="164"/>
    <w:p>
      <w:pPr>
        <w:spacing w:after="0"/>
        <w:ind w:left="0"/>
        <w:jc w:val="both"/>
      </w:pPr>
      <w:r>
        <w:rPr>
          <w:rFonts w:ascii="Times New Roman"/>
          <w:b w:val="false"/>
          <w:i w:val="false"/>
          <w:color w:val="000000"/>
          <w:sz w:val="28"/>
        </w:rPr>
        <w:t>
      53. Өтінішті қарау нәтижесі бойынша талап-арыз берілсе, наразылық немесе өзге прокурорлық қадағалау актісі енгізілсе, олардың қаралу нәтижелері жөніндегі ақпарат алу тәртібі түсіндіріле отырып, өтініш берушіге ол туралы хабараланып, одан әрі ақпарат алу тәртібі түсіндіріле отырып, өтініш берушіге хабарланады.</w:t>
      </w:r>
    </w:p>
    <w:bookmarkEnd w:id="164"/>
    <w:bookmarkStart w:name="z209" w:id="165"/>
    <w:p>
      <w:pPr>
        <w:spacing w:after="0"/>
        <w:ind w:left="0"/>
        <w:jc w:val="both"/>
      </w:pPr>
      <w:r>
        <w:rPr>
          <w:rFonts w:ascii="Times New Roman"/>
          <w:b w:val="false"/>
          <w:i w:val="false"/>
          <w:color w:val="000000"/>
          <w:sz w:val="28"/>
        </w:rPr>
        <w:t>
      53-1. Сотқа дейінгі тергеп-тексеруді жүзеге асыратын тұлғалардың, прокурордың іс-әрекеттеріне (әрекетсіздігіне) және шешімдеріне берілген жеке және заңды тұлғалардың жауаптарына қол қою тәртібі ҚПК және Бас Прокурордың ҚПК қолдану мәселелері жөніндегі нормативтік құқықтық актілерімен реттеледі.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53-1-тармақпен толықтырылды - ҚР Бас прокурорының 30.12.2015 </w:t>
      </w:r>
      <w:r>
        <w:rPr>
          <w:rFonts w:ascii="Times New Roman"/>
          <w:b w:val="false"/>
          <w:i w:val="false"/>
          <w:color w:val="000000"/>
          <w:sz w:val="28"/>
        </w:rPr>
        <w:t>№ 165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2" w:id="166"/>
    <w:p>
      <w:pPr>
        <w:spacing w:after="0"/>
        <w:ind w:left="0"/>
        <w:jc w:val="both"/>
      </w:pPr>
      <w:r>
        <w:rPr>
          <w:rFonts w:ascii="Times New Roman"/>
          <w:b w:val="false"/>
          <w:i w:val="false"/>
          <w:color w:val="000000"/>
          <w:sz w:val="28"/>
        </w:rPr>
        <w:t>
       54. Өтінішті шешу нәтижесі бойынша жауаптар мына тәртіппен жолданады:</w:t>
      </w:r>
    </w:p>
    <w:bookmarkEnd w:id="166"/>
    <w:bookmarkStart w:name="z163" w:id="167"/>
    <w:p>
      <w:pPr>
        <w:spacing w:after="0"/>
        <w:ind w:left="0"/>
        <w:jc w:val="both"/>
      </w:pPr>
      <w:r>
        <w:rPr>
          <w:rFonts w:ascii="Times New Roman"/>
          <w:b w:val="false"/>
          <w:i w:val="false"/>
          <w:color w:val="000000"/>
          <w:sz w:val="28"/>
        </w:rPr>
        <w:t>
      1) Бас Прокурор немесе оның міндетін атқарушы тұлға:</w:t>
      </w:r>
    </w:p>
    <w:bookmarkEnd w:id="167"/>
    <w:bookmarkStart w:name="z164" w:id="168"/>
    <w:p>
      <w:pPr>
        <w:spacing w:after="0"/>
        <w:ind w:left="0"/>
        <w:jc w:val="both"/>
      </w:pPr>
      <w:r>
        <w:rPr>
          <w:rFonts w:ascii="Times New Roman"/>
          <w:b w:val="false"/>
          <w:i w:val="false"/>
          <w:color w:val="000000"/>
          <w:sz w:val="28"/>
        </w:rPr>
        <w:t>
      Бас Прокурордың орынбасарларының шешімдеріне және (немесе) әрекеттеріне (әрекетсіздігіне) шағым беру туралы;</w:t>
      </w:r>
    </w:p>
    <w:bookmarkEnd w:id="168"/>
    <w:bookmarkStart w:name="z165" w:id="169"/>
    <w:p>
      <w:pPr>
        <w:spacing w:after="0"/>
        <w:ind w:left="0"/>
        <w:jc w:val="both"/>
      </w:pPr>
      <w:r>
        <w:rPr>
          <w:rFonts w:ascii="Times New Roman"/>
          <w:b w:val="false"/>
          <w:i w:val="false"/>
          <w:color w:val="000000"/>
          <w:sz w:val="28"/>
        </w:rPr>
        <w:t>
      Бас Прокурордың орынбасарлары бұған дейін жауап берген алдыңғы өтініштерге қатысты;</w:t>
      </w:r>
    </w:p>
    <w:bookmarkEnd w:id="169"/>
    <w:bookmarkStart w:name="z166" w:id="170"/>
    <w:p>
      <w:pPr>
        <w:spacing w:after="0"/>
        <w:ind w:left="0"/>
        <w:jc w:val="both"/>
      </w:pPr>
      <w:r>
        <w:rPr>
          <w:rFonts w:ascii="Times New Roman"/>
          <w:b w:val="false"/>
          <w:i w:val="false"/>
          <w:color w:val="000000"/>
          <w:sz w:val="28"/>
        </w:rPr>
        <w:t>
      Бас Прокурордың бақылауындағы;</w:t>
      </w:r>
    </w:p>
    <w:bookmarkEnd w:id="170"/>
    <w:bookmarkStart w:name="z167" w:id="171"/>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Премьер-Министр Кеңсесі Басшысының, Қазақстан Республикасы Парламенті Палаталары басшыларының, Қазақстан Республикасы Мемлекеттік Хатшысының, Қазақстан Республикасы Президенті Әкімшілігінің Басшысы мен оның орынбасарларының, Қазақстан Республикасы Қауіпсіздік Кеңесі Хатшысының, Қазақстан Республикасы Конституциялық Кеңесі Төрағасының бақылауындағы өтініштер мен өтініш жасауларға;</w:t>
      </w:r>
    </w:p>
    <w:bookmarkEnd w:id="171"/>
    <w:bookmarkStart w:name="z168" w:id="172"/>
    <w:p>
      <w:pPr>
        <w:spacing w:after="0"/>
        <w:ind w:left="0"/>
        <w:jc w:val="both"/>
      </w:pPr>
      <w:r>
        <w:rPr>
          <w:rFonts w:ascii="Times New Roman"/>
          <w:b w:val="false"/>
          <w:i w:val="false"/>
          <w:color w:val="000000"/>
          <w:sz w:val="28"/>
        </w:rPr>
        <w:t>
      депутаттық сауалдарға жауап береді;</w:t>
      </w:r>
    </w:p>
    <w:bookmarkEnd w:id="172"/>
    <w:bookmarkStart w:name="z169" w:id="173"/>
    <w:p>
      <w:pPr>
        <w:spacing w:after="0"/>
        <w:ind w:left="0"/>
        <w:jc w:val="both"/>
      </w:pPr>
      <w:r>
        <w:rPr>
          <w:rFonts w:ascii="Times New Roman"/>
          <w:b w:val="false"/>
          <w:i w:val="false"/>
          <w:color w:val="000000"/>
          <w:sz w:val="28"/>
        </w:rPr>
        <w:t>
      2) Бас Прокурордың орынбасарлары:</w:t>
      </w:r>
    </w:p>
    <w:bookmarkEnd w:id="173"/>
    <w:bookmarkStart w:name="z170" w:id="174"/>
    <w:p>
      <w:pPr>
        <w:spacing w:after="0"/>
        <w:ind w:left="0"/>
        <w:jc w:val="both"/>
      </w:pPr>
      <w:r>
        <w:rPr>
          <w:rFonts w:ascii="Times New Roman"/>
          <w:b w:val="false"/>
          <w:i w:val="false"/>
          <w:color w:val="000000"/>
          <w:sz w:val="28"/>
        </w:rPr>
        <w:t>
      Бас прокуратураның құрылымдық бөлімшелерінің, ведомстволары мен мекемелерінің басшыларының шешімдеріне және (немесе) әрекеттеріне (әрекетсіздігіне) шағым беру туралы;</w:t>
      </w:r>
    </w:p>
    <w:bookmarkEnd w:id="174"/>
    <w:bookmarkStart w:name="z171" w:id="175"/>
    <w:p>
      <w:pPr>
        <w:spacing w:after="0"/>
        <w:ind w:left="0"/>
        <w:jc w:val="both"/>
      </w:pPr>
      <w:r>
        <w:rPr>
          <w:rFonts w:ascii="Times New Roman"/>
          <w:b w:val="false"/>
          <w:i w:val="false"/>
          <w:color w:val="000000"/>
          <w:sz w:val="28"/>
        </w:rPr>
        <w:t>
      Бас прокуратураның құрылымдық бөлімшелерінің басшылары бұған дейін жауап берген алдыңғы өтініштерге қатысты;</w:t>
      </w:r>
    </w:p>
    <w:bookmarkEnd w:id="175"/>
    <w:bookmarkStart w:name="z172" w:id="176"/>
    <w:p>
      <w:pPr>
        <w:spacing w:after="0"/>
        <w:ind w:left="0"/>
        <w:jc w:val="both"/>
      </w:pPr>
      <w:r>
        <w:rPr>
          <w:rFonts w:ascii="Times New Roman"/>
          <w:b w:val="false"/>
          <w:i w:val="false"/>
          <w:color w:val="000000"/>
          <w:sz w:val="28"/>
        </w:rPr>
        <w:t>
      Қазақстан Республикасының Парламенті депутаттарынан (депутаттық сауалдардан басқа), Казақстан Республикасы Президент Әкімшілігінің, Парламентінің құрылымдық бөлімшелері басшыларынан, Қазақстан Республикасы Премьер-Министрінің орынбасарларынан, Премьер-Министр Кеңсесі Басшысының орынбасарынан, Қазақстан Республикасы Қауіпсіздік Кеңесі Хатшысының орынбасарынан, Қазақстан Республикасының Жоғарғы Соты алқаларының төрағаларынан, министрліктер мен ведомстволардың, саяси партиялардың басшыларынан түскен, ақпарат беруді талап ететін;</w:t>
      </w:r>
    </w:p>
    <w:bookmarkEnd w:id="176"/>
    <w:bookmarkStart w:name="z173" w:id="177"/>
    <w:p>
      <w:pPr>
        <w:spacing w:after="0"/>
        <w:ind w:left="0"/>
        <w:jc w:val="both"/>
      </w:pPr>
      <w:r>
        <w:rPr>
          <w:rFonts w:ascii="Times New Roman"/>
          <w:b w:val="false"/>
          <w:i w:val="false"/>
          <w:color w:val="000000"/>
          <w:sz w:val="28"/>
        </w:rPr>
        <w:t>
      өтінішті шешу нәтижесінде оны қанағаттандырудан бас тарту туралы шешім шығарылған өтініштерге жауап береді;</w:t>
      </w:r>
    </w:p>
    <w:bookmarkEnd w:id="177"/>
    <w:bookmarkStart w:name="z174" w:id="178"/>
    <w:p>
      <w:pPr>
        <w:spacing w:after="0"/>
        <w:ind w:left="0"/>
        <w:jc w:val="both"/>
      </w:pPr>
      <w:r>
        <w:rPr>
          <w:rFonts w:ascii="Times New Roman"/>
          <w:b w:val="false"/>
          <w:i w:val="false"/>
          <w:color w:val="000000"/>
          <w:sz w:val="28"/>
        </w:rPr>
        <w:t xml:space="preserve">
      3) Бас прокуратура құрылымдық бөлімшелерінің басшылары немесе оны ауыстыратын тұлғалар: </w:t>
      </w:r>
    </w:p>
    <w:bookmarkEnd w:id="178"/>
    <w:bookmarkStart w:name="z180" w:id="179"/>
    <w:p>
      <w:pPr>
        <w:spacing w:after="0"/>
        <w:ind w:left="0"/>
        <w:jc w:val="both"/>
      </w:pPr>
      <w:r>
        <w:rPr>
          <w:rFonts w:ascii="Times New Roman"/>
          <w:b w:val="false"/>
          <w:i w:val="false"/>
          <w:color w:val="000000"/>
          <w:sz w:val="28"/>
        </w:rPr>
        <w:t>
      бағынышты қызметкерлерінің шешімдеріне және (немесе) іс-әрекеттеріне (әрекетсіздіктеріне) шағым беру туралы, қанағаттандырудан бас тарту туралы шешім қабылданған өтініштерді қоспағанда;</w:t>
      </w:r>
    </w:p>
    <w:bookmarkEnd w:id="179"/>
    <w:bookmarkStart w:name="z181" w:id="180"/>
    <w:p>
      <w:pPr>
        <w:spacing w:after="0"/>
        <w:ind w:left="0"/>
        <w:jc w:val="both"/>
      </w:pPr>
      <w:r>
        <w:rPr>
          <w:rFonts w:ascii="Times New Roman"/>
          <w:b w:val="false"/>
          <w:i w:val="false"/>
          <w:color w:val="000000"/>
          <w:sz w:val="28"/>
        </w:rPr>
        <w:t>
      түсіндіру сипатындағы өтініштерге;</w:t>
      </w:r>
    </w:p>
    <w:bookmarkEnd w:id="180"/>
    <w:bookmarkStart w:name="z210" w:id="181"/>
    <w:p>
      <w:pPr>
        <w:spacing w:after="0"/>
        <w:ind w:left="0"/>
        <w:jc w:val="both"/>
      </w:pPr>
      <w:r>
        <w:rPr>
          <w:rFonts w:ascii="Times New Roman"/>
          <w:b w:val="false"/>
          <w:i w:val="false"/>
          <w:color w:val="000000"/>
          <w:sz w:val="28"/>
        </w:rPr>
        <w:t>
      осы тармақтың 1), 2) тармақшаларында көзделген жағдайлардан басқа өтініштерге жауап береді;</w:t>
      </w:r>
    </w:p>
    <w:bookmarkEnd w:id="181"/>
    <w:bookmarkStart w:name="z179"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Бас прокурорының 30.12.2015 </w:t>
      </w:r>
      <w:r>
        <w:rPr>
          <w:rFonts w:ascii="Times New Roman"/>
          <w:b w:val="false"/>
          <w:i w:val="false"/>
          <w:color w:val="000000"/>
          <w:sz w:val="28"/>
        </w:rPr>
        <w:t>№ 165</w:t>
      </w:r>
      <w:r>
        <w:rPr>
          <w:rFonts w:ascii="Times New Roman"/>
          <w:b w:val="false"/>
          <w:i w:val="false"/>
          <w:color w:val="000000"/>
          <w:sz w:val="28"/>
        </w:rPr>
        <w:t xml:space="preserve"> (алғаш ресми жарияланған күнінен кейін он күнтізбелік күн өткен соң қолданысқа енгізіледі) бұйрығымен;</w:t>
      </w:r>
    </w:p>
    <w:bookmarkEnd w:id="182"/>
    <w:bookmarkStart w:name="z182" w:id="183"/>
    <w:p>
      <w:pPr>
        <w:spacing w:after="0"/>
        <w:ind w:left="0"/>
        <w:jc w:val="both"/>
      </w:pPr>
      <w:r>
        <w:rPr>
          <w:rFonts w:ascii="Times New Roman"/>
          <w:b w:val="false"/>
          <w:i w:val="false"/>
          <w:color w:val="000000"/>
          <w:sz w:val="28"/>
        </w:rPr>
        <w:t xml:space="preserve">
      5) облыс прокурорлары және оларға теңестірілген прокурорлар, Бас прокуратураның мекемелері мен ведомстволарының басшылары, немесе оларды ауыстыратын тұлғалар: </w:t>
      </w:r>
    </w:p>
    <w:bookmarkEnd w:id="183"/>
    <w:bookmarkStart w:name="z175" w:id="184"/>
    <w:p>
      <w:pPr>
        <w:spacing w:after="0"/>
        <w:ind w:left="0"/>
        <w:jc w:val="both"/>
      </w:pPr>
      <w:r>
        <w:rPr>
          <w:rFonts w:ascii="Times New Roman"/>
          <w:b w:val="false"/>
          <w:i w:val="false"/>
          <w:color w:val="000000"/>
          <w:sz w:val="28"/>
        </w:rPr>
        <w:t xml:space="preserve">
      олардың орынбасарларының шешімдеріне және (немесе) іс-әрекеттеріне (әрекетсіздіктеріне) шағым беру туралы, оның ішінде, олардың орынбасарларының қолымен жауап берілген алдыңғы өтініштерге қатысты мәселелелер бойынша; </w:t>
      </w:r>
    </w:p>
    <w:bookmarkEnd w:id="184"/>
    <w:bookmarkStart w:name="z176" w:id="185"/>
    <w:p>
      <w:pPr>
        <w:spacing w:after="0"/>
        <w:ind w:left="0"/>
        <w:jc w:val="both"/>
      </w:pPr>
      <w:r>
        <w:rPr>
          <w:rFonts w:ascii="Times New Roman"/>
          <w:b w:val="false"/>
          <w:i w:val="false"/>
          <w:color w:val="000000"/>
          <w:sz w:val="28"/>
        </w:rPr>
        <w:t>
      Қазақстан Республикасының Президенті Әкімшілігінен, Парламентінен, Үкіметінен, Бас прокуратурадан және басқа орталық органдардан түскен, қаралу нәтижелері бойынша ақпарат жолдауды талап ететін;</w:t>
      </w:r>
    </w:p>
    <w:bookmarkEnd w:id="185"/>
    <w:bookmarkStart w:name="z177" w:id="186"/>
    <w:p>
      <w:pPr>
        <w:spacing w:after="0"/>
        <w:ind w:left="0"/>
        <w:jc w:val="both"/>
      </w:pPr>
      <w:r>
        <w:rPr>
          <w:rFonts w:ascii="Times New Roman"/>
          <w:b w:val="false"/>
          <w:i w:val="false"/>
          <w:color w:val="000000"/>
          <w:sz w:val="28"/>
        </w:rPr>
        <w:t xml:space="preserve">
      бұрын аудан прокуроры немесе оған теңестірілген прокурор жауап берген алдыңғы өтініштерге қатысты; </w:t>
      </w:r>
    </w:p>
    <w:bookmarkEnd w:id="186"/>
    <w:bookmarkStart w:name="z178" w:id="187"/>
    <w:p>
      <w:pPr>
        <w:spacing w:after="0"/>
        <w:ind w:left="0"/>
        <w:jc w:val="both"/>
      </w:pPr>
      <w:r>
        <w:rPr>
          <w:rFonts w:ascii="Times New Roman"/>
          <w:b w:val="false"/>
          <w:i w:val="false"/>
          <w:color w:val="000000"/>
          <w:sz w:val="28"/>
        </w:rPr>
        <w:t xml:space="preserve">
      егер қарау нәтижелері бойынша оларды қанағаттандырудан бас тарту туралы шешім қабылданса; </w:t>
      </w:r>
    </w:p>
    <w:bookmarkEnd w:id="187"/>
    <w:bookmarkStart w:name="z183" w:id="188"/>
    <w:p>
      <w:pPr>
        <w:spacing w:after="0"/>
        <w:ind w:left="0"/>
        <w:jc w:val="both"/>
      </w:pPr>
      <w:r>
        <w:rPr>
          <w:rFonts w:ascii="Times New Roman"/>
          <w:b w:val="false"/>
          <w:i w:val="false"/>
          <w:color w:val="000000"/>
          <w:sz w:val="28"/>
        </w:rPr>
        <w:t>
      осы тармақтың 1) - 3) тармақшаларында көзделген жағдайлардан басқа өтініштерге жауап береді;</w:t>
      </w:r>
    </w:p>
    <w:bookmarkEnd w:id="188"/>
    <w:bookmarkStart w:name="z187" w:id="189"/>
    <w:p>
      <w:pPr>
        <w:spacing w:after="0"/>
        <w:ind w:left="0"/>
        <w:jc w:val="both"/>
      </w:pPr>
      <w:r>
        <w:rPr>
          <w:rFonts w:ascii="Times New Roman"/>
          <w:b w:val="false"/>
          <w:i w:val="false"/>
          <w:color w:val="000000"/>
          <w:sz w:val="28"/>
        </w:rPr>
        <w:t>
      6) облыс прокурорлары мен оларға теңестірілген прокурорлардың, Бас прокуратура ведомстволары мен мекемелері басшыларының орынбасарлары:</w:t>
      </w:r>
    </w:p>
    <w:bookmarkEnd w:id="189"/>
    <w:bookmarkStart w:name="z184" w:id="190"/>
    <w:p>
      <w:pPr>
        <w:spacing w:after="0"/>
        <w:ind w:left="0"/>
        <w:jc w:val="both"/>
      </w:pPr>
      <w:r>
        <w:rPr>
          <w:rFonts w:ascii="Times New Roman"/>
          <w:b w:val="false"/>
          <w:i w:val="false"/>
          <w:color w:val="000000"/>
          <w:sz w:val="28"/>
        </w:rPr>
        <w:t>
      облыстық прокуратуралардың және оларға теңестірілген прокуратуралардың, Бас прокуратураның ведомстволары мен мекемелерінің бағынышты қызметкерлерінің шешімдеріне және (немесе) іс-әрекеттеріне (әрекетсіздігіне) шағым беру туралы, қанағаттандырудан бас тарту туралы шешім қабылданған өтініштерді қоспағанда;</w:t>
      </w:r>
    </w:p>
    <w:bookmarkEnd w:id="190"/>
    <w:bookmarkStart w:name="z185" w:id="191"/>
    <w:p>
      <w:pPr>
        <w:spacing w:after="0"/>
        <w:ind w:left="0"/>
        <w:jc w:val="both"/>
      </w:pPr>
      <w:r>
        <w:rPr>
          <w:rFonts w:ascii="Times New Roman"/>
          <w:b w:val="false"/>
          <w:i w:val="false"/>
          <w:color w:val="000000"/>
          <w:sz w:val="28"/>
        </w:rPr>
        <w:t>
      түсіндіру сипаттағы;</w:t>
      </w:r>
    </w:p>
    <w:bookmarkEnd w:id="191"/>
    <w:bookmarkStart w:name="z186" w:id="192"/>
    <w:p>
      <w:pPr>
        <w:spacing w:after="0"/>
        <w:ind w:left="0"/>
        <w:jc w:val="both"/>
      </w:pPr>
      <w:r>
        <w:rPr>
          <w:rFonts w:ascii="Times New Roman"/>
          <w:b w:val="false"/>
          <w:i w:val="false"/>
          <w:color w:val="000000"/>
          <w:sz w:val="28"/>
        </w:rPr>
        <w:t>
      осы тармақтың 1) - 5) тармақшаларында көзделген жағдайлардан басқа өтініштерге жауап береді;</w:t>
      </w:r>
    </w:p>
    <w:bookmarkEnd w:id="192"/>
    <w:bookmarkStart w:name="z190" w:id="193"/>
    <w:p>
      <w:pPr>
        <w:spacing w:after="0"/>
        <w:ind w:left="0"/>
        <w:jc w:val="both"/>
      </w:pPr>
      <w:r>
        <w:rPr>
          <w:rFonts w:ascii="Times New Roman"/>
          <w:b w:val="false"/>
          <w:i w:val="false"/>
          <w:color w:val="000000"/>
          <w:sz w:val="28"/>
        </w:rPr>
        <w:t>
      7) аудан прокурорлары мен оларға теңестірілген прокурорлар немесе оларды ауыстыратын тұлғалар:</w:t>
      </w:r>
    </w:p>
    <w:bookmarkEnd w:id="193"/>
    <w:bookmarkStart w:name="z188" w:id="194"/>
    <w:p>
      <w:pPr>
        <w:spacing w:after="0"/>
        <w:ind w:left="0"/>
        <w:jc w:val="both"/>
      </w:pPr>
      <w:r>
        <w:rPr>
          <w:rFonts w:ascii="Times New Roman"/>
          <w:b w:val="false"/>
          <w:i w:val="false"/>
          <w:color w:val="000000"/>
          <w:sz w:val="28"/>
        </w:rPr>
        <w:t xml:space="preserve">
      аудан прокурорлары, оларға теңестірілген прокурорлардың орынбасарлары мен бағынышты қызметкерлердің шешімдеріне және (немесе) іс-әрекеттеріне (әрекетсіздіктеріне) шағым беру туралы; </w:t>
      </w:r>
    </w:p>
    <w:bookmarkEnd w:id="194"/>
    <w:bookmarkStart w:name="z189" w:id="195"/>
    <w:p>
      <w:pPr>
        <w:spacing w:after="0"/>
        <w:ind w:left="0"/>
        <w:jc w:val="both"/>
      </w:pPr>
      <w:r>
        <w:rPr>
          <w:rFonts w:ascii="Times New Roman"/>
          <w:b w:val="false"/>
          <w:i w:val="false"/>
          <w:color w:val="000000"/>
          <w:sz w:val="28"/>
        </w:rPr>
        <w:t>
      егер қарау нәтижелері бойынша оларды қанағаттандырудан бас тарту туралы шешім қабылданса;</w:t>
      </w:r>
    </w:p>
    <w:bookmarkEnd w:id="195"/>
    <w:bookmarkStart w:name="z211" w:id="196"/>
    <w:p>
      <w:pPr>
        <w:spacing w:after="0"/>
        <w:ind w:left="0"/>
        <w:jc w:val="both"/>
      </w:pPr>
      <w:r>
        <w:rPr>
          <w:rFonts w:ascii="Times New Roman"/>
          <w:b w:val="false"/>
          <w:i w:val="false"/>
          <w:color w:val="000000"/>
          <w:sz w:val="28"/>
        </w:rPr>
        <w:t>
      түсіндіру сипаттағы;</w:t>
      </w:r>
    </w:p>
    <w:bookmarkEnd w:id="196"/>
    <w:bookmarkStart w:name="z212" w:id="197"/>
    <w:p>
      <w:pPr>
        <w:spacing w:after="0"/>
        <w:ind w:left="0"/>
        <w:jc w:val="both"/>
      </w:pPr>
      <w:r>
        <w:rPr>
          <w:rFonts w:ascii="Times New Roman"/>
          <w:b w:val="false"/>
          <w:i w:val="false"/>
          <w:color w:val="000000"/>
          <w:sz w:val="28"/>
        </w:rPr>
        <w:t>
      осы тармақтың 1) - 6) тармақшаларында көзделген жағдайлардан басқа өтініштерге жауап береді;</w:t>
      </w:r>
    </w:p>
    <w:bookmarkEnd w:id="197"/>
    <w:bookmarkStart w:name="z193" w:id="198"/>
    <w:p>
      <w:pPr>
        <w:spacing w:after="0"/>
        <w:ind w:left="0"/>
        <w:jc w:val="both"/>
      </w:pPr>
      <w:r>
        <w:rPr>
          <w:rFonts w:ascii="Times New Roman"/>
          <w:b w:val="false"/>
          <w:i w:val="false"/>
          <w:color w:val="000000"/>
          <w:sz w:val="28"/>
        </w:rPr>
        <w:t>
      8) өтінішті тікелей шешетін лауазымды тұлға:</w:t>
      </w:r>
    </w:p>
    <w:bookmarkEnd w:id="198"/>
    <w:bookmarkStart w:name="z191" w:id="199"/>
    <w:p>
      <w:pPr>
        <w:spacing w:after="0"/>
        <w:ind w:left="0"/>
        <w:jc w:val="both"/>
      </w:pPr>
      <w:r>
        <w:rPr>
          <w:rFonts w:ascii="Times New Roman"/>
          <w:b w:val="false"/>
          <w:i w:val="false"/>
          <w:color w:val="000000"/>
          <w:sz w:val="28"/>
        </w:rPr>
        <w:t>
      өтініштің қанағаттандырылғаны туралы жауап береді.</w:t>
      </w:r>
    </w:p>
    <w:bookmarkEnd w:id="199"/>
    <w:bookmarkStart w:name="z196" w:id="200"/>
    <w:p>
      <w:pPr>
        <w:spacing w:after="0"/>
        <w:ind w:left="0"/>
        <w:jc w:val="both"/>
      </w:pPr>
      <w:r>
        <w:rPr>
          <w:rFonts w:ascii="Times New Roman"/>
          <w:b w:val="false"/>
          <w:i w:val="false"/>
          <w:color w:val="000000"/>
          <w:sz w:val="28"/>
        </w:rPr>
        <w:t>
      Барлық деңгейдегі прокуратура органдарының басшылары кез-келген бастапқы өтініштерді өз шешімімен бақылауға қоюға, оларға өзінің қолымен жауап жолдауға құқылы.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Бас прокурорының 30.12.2015 </w:t>
      </w:r>
      <w:r>
        <w:rPr>
          <w:rFonts w:ascii="Times New Roman"/>
          <w:b w:val="false"/>
          <w:i w:val="false"/>
          <w:color w:val="000000"/>
          <w:sz w:val="28"/>
        </w:rPr>
        <w:t>№ 165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97" w:id="201"/>
    <w:p>
      <w:pPr>
        <w:spacing w:after="0"/>
        <w:ind w:left="0"/>
        <w:jc w:val="left"/>
      </w:pPr>
      <w:r>
        <w:rPr>
          <w:rFonts w:ascii="Times New Roman"/>
          <w:b/>
          <w:i w:val="false"/>
          <w:color w:val="000000"/>
        </w:rPr>
        <w:t xml:space="preserve">  7. Өзге ережелер</w:t>
      </w:r>
    </w:p>
    <w:bookmarkEnd w:id="201"/>
    <w:p>
      <w:pPr>
        <w:spacing w:after="0"/>
        <w:ind w:left="0"/>
        <w:jc w:val="both"/>
      </w:pPr>
      <w:r>
        <w:rPr>
          <w:rFonts w:ascii="Times New Roman"/>
          <w:b w:val="false"/>
          <w:i w:val="false"/>
          <w:color w:val="ff0000"/>
          <w:sz w:val="28"/>
        </w:rPr>
        <w:t xml:space="preserve">
      Ескерту. 7-тарау жаңа редакцияда - ҚР Бас прокурорының 30.12.2015 </w:t>
      </w:r>
      <w:r>
        <w:rPr>
          <w:rFonts w:ascii="Times New Roman"/>
          <w:b w:val="false"/>
          <w:i w:val="false"/>
          <w:color w:val="ff0000"/>
          <w:sz w:val="28"/>
        </w:rPr>
        <w:t>№ 165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92" w:id="202"/>
    <w:p>
      <w:pPr>
        <w:spacing w:after="0"/>
        <w:ind w:left="0"/>
        <w:jc w:val="both"/>
      </w:pPr>
      <w:r>
        <w:rPr>
          <w:rFonts w:ascii="Times New Roman"/>
          <w:b w:val="false"/>
          <w:i w:val="false"/>
          <w:color w:val="000000"/>
          <w:sz w:val="28"/>
        </w:rPr>
        <w:t>
       55. Өтініштерді, депутаттық сауалдарды қарау нәтижелері әр құрылымдық бөлімше есебінің негізі болып табылатын өтініштер бойынша жүргізілген электрондық тіркеу карточкасында көрсетіледі. Карточкаларды орындаушылар толтырады, олар карточкада көрсетілетін мәліметтердің дәйектілігіне толық жауапты береді.</w:t>
      </w:r>
    </w:p>
    <w:bookmarkEnd w:id="202"/>
    <w:bookmarkStart w:name="z194" w:id="203"/>
    <w:p>
      <w:pPr>
        <w:spacing w:after="0"/>
        <w:ind w:left="0"/>
        <w:jc w:val="both"/>
      </w:pPr>
      <w:r>
        <w:rPr>
          <w:rFonts w:ascii="Times New Roman"/>
          <w:b w:val="false"/>
          <w:i w:val="false"/>
          <w:color w:val="000000"/>
          <w:sz w:val="28"/>
        </w:rPr>
        <w:t>
      Өтініштер бойынша есеп беру – өтініштер мен депутаттық сауалдарды шешумен тікелей айналысатын құрылымдық бөлімшелерге жүктеледі.</w:t>
      </w:r>
    </w:p>
    <w:bookmarkEnd w:id="203"/>
    <w:bookmarkStart w:name="z195" w:id="204"/>
    <w:p>
      <w:pPr>
        <w:spacing w:after="0"/>
        <w:ind w:left="0"/>
        <w:jc w:val="both"/>
      </w:pPr>
      <w:r>
        <w:rPr>
          <w:rFonts w:ascii="Times New Roman"/>
          <w:b w:val="false"/>
          <w:i w:val="false"/>
          <w:color w:val="000000"/>
          <w:sz w:val="28"/>
        </w:rPr>
        <w:t>
      56. Жеке және заңды тұлғалардың өтініштерімен жұмыстың жай-күйін талдауды Бас прокуратураның құрылымдық бөлімшелері, прокуратураның ведомстволары мен мекемелері, облыс прокуратуралары мен оларға теңестірілген прокуратуралар тоқсан сайын жүргізеді. Талдау нәтижелері туралы Бас прокуратураның Өтініштерді қарау туралы заңдардың қолданылуын қадағалау және іс жүргізу департаменті талданатын тоқсаннан кейінгі айдың 5-іне дейін хабардар етіледі.</w:t>
      </w:r>
    </w:p>
    <w:bookmarkEnd w:id="204"/>
    <w:bookmarkStart w:name="z198" w:id="205"/>
    <w:p>
      <w:pPr>
        <w:spacing w:after="0"/>
        <w:ind w:left="0"/>
        <w:jc w:val="both"/>
      </w:pPr>
      <w:r>
        <w:rPr>
          <w:rFonts w:ascii="Times New Roman"/>
          <w:b w:val="false"/>
          <w:i w:val="false"/>
          <w:color w:val="000000"/>
          <w:sz w:val="28"/>
        </w:rPr>
        <w:t>
      57. Өтініштермен жұмыс жүргізудің ұйымдастырылуына прокуратура органдардың, ведомстволары мен мекемелерінің бірінші басшылары жеке жауап береді.</w:t>
      </w:r>
    </w:p>
    <w:bookmarkEnd w:id="205"/>
    <w:bookmarkStart w:name="z199" w:id="206"/>
    <w:p>
      <w:pPr>
        <w:spacing w:after="0"/>
        <w:ind w:left="0"/>
        <w:jc w:val="both"/>
      </w:pPr>
      <w:r>
        <w:rPr>
          <w:rFonts w:ascii="Times New Roman"/>
          <w:b w:val="false"/>
          <w:i w:val="false"/>
          <w:color w:val="000000"/>
          <w:sz w:val="28"/>
        </w:rPr>
        <w:t xml:space="preserve">
      Өтініштердің дер кезінде және сапалы қаралуына, оларға жауап беру тәртібінің сақталуына, өтініштер бойынша есептің дұрыс жасалуына тиісті бақылау жасау жауапкершілігі Бас прокуратураның құрылымдық бөлімшелері, органдары, ведомстволары мен мекемелерінің басшыларына жүктеледі. </w:t>
      </w:r>
    </w:p>
    <w:bookmarkEnd w:id="206"/>
    <w:bookmarkStart w:name="z200" w:id="207"/>
    <w:p>
      <w:pPr>
        <w:spacing w:after="0"/>
        <w:ind w:left="0"/>
        <w:jc w:val="both"/>
      </w:pPr>
      <w:r>
        <w:rPr>
          <w:rFonts w:ascii="Times New Roman"/>
          <w:b w:val="false"/>
          <w:i w:val="false"/>
          <w:color w:val="000000"/>
          <w:sz w:val="28"/>
        </w:rPr>
        <w:t>
      Өндірісіне өтініш келіп түскен лауазымды тұлға оның сапалы әрі дер кезінде қаралуына жеке жауап береді.</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