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4cc7" w14:textId="7c14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министрінің 2011 жылғы 5 мамырдағы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2012 жылғы 11 қаңтардағы № 14 Бұйрығы. Қазақстан Республикасының Әділет министрлігінде 2012 жылы 6 ақпанда № 7410 тіркелді. Күші жойылды - Қазақстан Республикасы Ұлттық экономика министрінің 2014 жылғы 17 қарашадағы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17.11.2014 </w:t>
      </w:r>
      <w:r>
        <w:rPr>
          <w:rFonts w:ascii="Times New Roman"/>
          <w:b w:val="false"/>
          <w:i w:val="false"/>
          <w:color w:val="ff0000"/>
          <w:sz w:val="28"/>
        </w:rPr>
        <w:t>№ 95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қаулысының</w:t>
      </w:r>
      <w:r>
        <w:rPr>
          <w:rFonts w:ascii="Times New Roman"/>
          <w:b w:val="false"/>
          <w:i w:val="false"/>
          <w:color w:val="000000"/>
          <w:sz w:val="28"/>
        </w:rPr>
        <w:t xml:space="preserve"> 13-тармағына сәйкес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материалдық резервтің материалдық құндылықтарын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министрінің 2011 жылғы 5 мамырдағы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6987 тіркелген, «Заң газеті» газетінің 2011 жылғы 10 маусымдағы № 81 (1897)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берiлiп отырған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 бекiтiлсiн.»;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материалдық резервтiң материалдық құндылықтарын (жаңарту және броньнан шығару тәртiбiмен) шығару жөнiндегi тендерлердi дайындау және өткiзу ережелерiнде (бұдан әрі – Ережелер):</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 (бұдан әрi – Ережелер) «Мемлекеттiк материалдық резерв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номенклатурасы, ең аз көлемi, қосылған құнға салынатын салықты ескере отырып немесе ескерусіз кесiмдi бағасы, тауарды төлеу мерзімі, тауарды шығарып алу мерзімі және тауардың орналасқан жері қамтылған тауар туралы мәлiмет;»;</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жарғының нотариалды куәландырылған көшірмесі.</w:t>
      </w:r>
      <w:r>
        <w:br/>
      </w:r>
      <w:r>
        <w:rPr>
          <w:rFonts w:ascii="Times New Roman"/>
          <w:b w:val="false"/>
          <w:i w:val="false"/>
          <w:color w:val="000000"/>
          <w:sz w:val="28"/>
        </w:rPr>
        <w:t>
      Егер заңды тұлға өзінің қызметін үлгілік жарғы негізінде жүзеге асыратын болса, онда тендерге қатысуға өтiнiм заңды тұлғаны мемлекеттік тіркеу (қайта тіркеу) туралы өтініштің көшірмесін қамтуы тиіс.</w:t>
      </w:r>
      <w:r>
        <w:br/>
      </w:r>
      <w:r>
        <w:rPr>
          <w:rFonts w:ascii="Times New Roman"/>
          <w:b w:val="false"/>
          <w:i w:val="false"/>
          <w:color w:val="000000"/>
          <w:sz w:val="28"/>
        </w:rPr>
        <w:t>
      Қазақстан Республикасының резидент еместері мемлекеттік және (немесе) орыс тілдеріне аудара отырып нотариалды куәландырылған сауда тізілімінен жария етілген үзінді көшірмені ұсынады;»;</w:t>
      </w:r>
      <w:r>
        <w:br/>
      </w:r>
      <w:r>
        <w:rPr>
          <w:rFonts w:ascii="Times New Roman"/>
          <w:b w:val="false"/>
          <w:i w:val="false"/>
          <w:color w:val="000000"/>
          <w:sz w:val="28"/>
        </w:rPr>
        <w:t>
</w:t>
      </w:r>
      <w:r>
        <w:rPr>
          <w:rFonts w:ascii="Times New Roman"/>
          <w:b w:val="false"/>
          <w:i w:val="false"/>
          <w:color w:val="000000"/>
          <w:sz w:val="28"/>
        </w:rPr>
        <w:t>
      15-1-тармақтың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егер ол алдында тендер жеңімпазы деп танылған және сатып алу-сату шартының талаптарын орындамаса немесе тиісінше орындамаса тендерге қатысуға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«32. Тендерлiк комиссия үмiткердiң тендерге қатысуға өтiнiмiн:</w:t>
      </w:r>
      <w:r>
        <w:br/>
      </w:r>
      <w:r>
        <w:rPr>
          <w:rFonts w:ascii="Times New Roman"/>
          <w:b w:val="false"/>
          <w:i w:val="false"/>
          <w:color w:val="000000"/>
          <w:sz w:val="28"/>
        </w:rPr>
        <w:t>
      1) тендерге қатысуға өтінімнің осы Ережелердің 16, 18-тармақтарына сәйкес келмеуі;</w:t>
      </w:r>
      <w:r>
        <w:br/>
      </w:r>
      <w:r>
        <w:rPr>
          <w:rFonts w:ascii="Times New Roman"/>
          <w:b w:val="false"/>
          <w:i w:val="false"/>
          <w:color w:val="000000"/>
          <w:sz w:val="28"/>
        </w:rPr>
        <w:t>
      2) осы Ережелерге 1-қосымшаға (жеке тұлға үшін), 2-қосымшаға (жеке кәсіпкер үшін), 3-қосымшаға (заңды тұлға үшін) сәйкес тендерлік өтінімді ұсынбаған;</w:t>
      </w:r>
      <w:r>
        <w:br/>
      </w:r>
      <w:r>
        <w:rPr>
          <w:rFonts w:ascii="Times New Roman"/>
          <w:b w:val="false"/>
          <w:i w:val="false"/>
          <w:color w:val="000000"/>
          <w:sz w:val="28"/>
        </w:rPr>
        <w:t>
      3) тендерге қатысуға өтінімді қамтамасыз етуді растайтын құжаттың түпнұсқасын ұсынбаған;</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2008 жылғы 28 сәуірдегі № 55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банктік кепілдіктер мен кепілдемелерді беру ережесінің (Нормативтік құқықтық актілерді мемлекеттік тіркеу тізілімінде № 5231 тіркелген) талаптарын бұза отырып берілген банк кепілдігін ұсынған;»;</w:t>
      </w:r>
      <w:r>
        <w:br/>
      </w:r>
      <w:r>
        <w:rPr>
          <w:rFonts w:ascii="Times New Roman"/>
          <w:b w:val="false"/>
          <w:i w:val="false"/>
          <w:color w:val="000000"/>
          <w:sz w:val="28"/>
        </w:rPr>
        <w:t>
      5) банк немесе банк филиалы анықтамасының түпнұсқасында үміткердің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6) толық емес немесе дәл емес ақпарат ұсынған;</w:t>
      </w:r>
      <w:r>
        <w:br/>
      </w:r>
      <w:r>
        <w:rPr>
          <w:rFonts w:ascii="Times New Roman"/>
          <w:b w:val="false"/>
          <w:i w:val="false"/>
          <w:color w:val="000000"/>
          <w:sz w:val="28"/>
        </w:rPr>
        <w:t>
      7) үмiткердiң ұсынған бағасы кесiмдi бағадан төмен болған жағдайларда алып тастайды.»;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Тендерлiк комиссияның шешiмiне сот тәртiбімен шағым жасалады.»;</w:t>
      </w:r>
      <w:r>
        <w:br/>
      </w:r>
      <w:r>
        <w:rPr>
          <w:rFonts w:ascii="Times New Roman"/>
          <w:b w:val="false"/>
          <w:i w:val="false"/>
          <w:color w:val="000000"/>
          <w:sz w:val="28"/>
        </w:rPr>
        <w:t>
</w:t>
      </w:r>
      <w:r>
        <w:rPr>
          <w:rFonts w:ascii="Times New Roman"/>
          <w:b w:val="false"/>
          <w:i w:val="false"/>
          <w:color w:val="000000"/>
          <w:sz w:val="28"/>
        </w:rPr>
        <w:t>
      Ережелерге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 жоғарғы бұрышындағы тақырыбы мынадай редакцияда жазылсын:</w:t>
      </w:r>
      <w:r>
        <w:br/>
      </w:r>
      <w:r>
        <w:rPr>
          <w:rFonts w:ascii="Times New Roman"/>
          <w:b w:val="false"/>
          <w:i w:val="false"/>
          <w:color w:val="000000"/>
          <w:sz w:val="28"/>
        </w:rPr>
        <w:t>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ережелеріне 1-қосымша»;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w:t>
      </w:r>
      <w:r>
        <w:rPr>
          <w:rFonts w:ascii="Times New Roman"/>
          <w:b w:val="false"/>
          <w:i w:val="false"/>
          <w:color w:val="000000"/>
          <w:sz w:val="28"/>
        </w:rPr>
        <w:t>
      Ережелерге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 жоғарғы бұрышындағы тақырыбы мынадай редакцияда жазылсын:</w:t>
      </w:r>
      <w:r>
        <w:br/>
      </w:r>
      <w:r>
        <w:rPr>
          <w:rFonts w:ascii="Times New Roman"/>
          <w:b w:val="false"/>
          <w:i w:val="false"/>
          <w:color w:val="000000"/>
          <w:sz w:val="28"/>
        </w:rPr>
        <w:t>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ережелеріне 2-қосымша»;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w:t>
      </w:r>
      <w:r>
        <w:rPr>
          <w:rFonts w:ascii="Times New Roman"/>
          <w:b w:val="false"/>
          <w:i w:val="false"/>
          <w:color w:val="000000"/>
          <w:sz w:val="28"/>
        </w:rPr>
        <w:t>
      Ережелерге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 жоғарғы бұрышындағы тақырыбы мынадай редакцияда жазылсын:</w:t>
      </w:r>
      <w:r>
        <w:br/>
      </w:r>
      <w:r>
        <w:rPr>
          <w:rFonts w:ascii="Times New Roman"/>
          <w:b w:val="false"/>
          <w:i w:val="false"/>
          <w:color w:val="000000"/>
          <w:sz w:val="28"/>
        </w:rPr>
        <w:t>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ережелеріне 3-қосымша»;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Төтенше жағдайлар министрінің 2011 жылғы 5 мамырдағы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ережелерiмен танысып, мемлекеттік материалдық резервтің материалдық құндылықтарын сату бойынша тендерге қатысуға ниет бiлдiредi және сатып алуды ұсынады»;</w:t>
      </w:r>
      <w:r>
        <w:br/>
      </w:r>
      <w:r>
        <w:rPr>
          <w:rFonts w:ascii="Times New Roman"/>
          <w:b w:val="false"/>
          <w:i w:val="false"/>
          <w:color w:val="000000"/>
          <w:sz w:val="28"/>
        </w:rPr>
        <w:t>
</w:t>
      </w:r>
      <w:r>
        <w:rPr>
          <w:rFonts w:ascii="Times New Roman"/>
          <w:b w:val="false"/>
          <w:i w:val="false"/>
          <w:color w:val="000000"/>
          <w:sz w:val="28"/>
        </w:rPr>
        <w:t>
      Ережелерге </w:t>
      </w:r>
      <w:r>
        <w:rPr>
          <w:rFonts w:ascii="Times New Roman"/>
          <w:b w:val="false"/>
          <w:i w:val="false"/>
          <w:color w:val="000000"/>
          <w:sz w:val="28"/>
        </w:rPr>
        <w:t>4-қосымшада</w:t>
      </w:r>
      <w:r>
        <w:rPr>
          <w:rFonts w:ascii="Times New Roman"/>
          <w:b w:val="false"/>
          <w:i w:val="false"/>
          <w:color w:val="000000"/>
          <w:sz w:val="28"/>
        </w:rPr>
        <w:t xml:space="preserve"> оң жақ жоғарғы бұрышындағы тақырыбы мынадай редакцияда жазылсын:</w:t>
      </w:r>
      <w:r>
        <w:br/>
      </w:r>
      <w:r>
        <w:rPr>
          <w:rFonts w:ascii="Times New Roman"/>
          <w:b w:val="false"/>
          <w:i w:val="false"/>
          <w:color w:val="000000"/>
          <w:sz w:val="28"/>
        </w:rPr>
        <w:t>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ережелеріне 4-қосымша».</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Қазақстан Республикасы Әділет министрлігінде осы бұйрықты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