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d730" w14:textId="069d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12 қаңтардағы № 5 Бұйрығы. Қазақстан Республикасының Әділет министрлігінде 2012 жылы 16 қаңтарда № 7378 тіркелді. Күші жойылды - Қазақстан Республикасы Әділет министрінің 2015 жылғы 27 ақпандағы № 119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27.02.2015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кейбір заңнамалық актілеріне рұқсат беру жүйесін жетілдіру мәселелері бойынша өзгерістер мен толықтырулар енгізу туралы» Қазақстан Республикасының 2011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кейбір бұйрықтарына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Министрінің «Біліктілік емтиханын қабылдау және сот сараптамасының белгілі бір түрін жүргізуге құқық беретін сот сарапшысының біліктілік куәлігін беру жөніндегі Нұсқаулықты бекіту туралы» 2011 жылғы 16 наурыздағы № 113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6837 болып тіркелген, «Егемен Қазақстан» газетінде 07.04.2011 ж. № 134-137 (26539)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Біліктілік емтиханын қабылдау және сот сараптамасының белгілі бір түрін жүргізуге құқық беретін сот сарапшысының біліктілік куәлігін беру жөніндегі Нұсқаулықта: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Сот сараптамасының белгілі бір түрін жүргізу құқығына үміткер адам біліктілік емтиханын тапсыру үшін, Қазақстан Республикасы Әділет министрлігінің сот сараптамасы органына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куәлік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еркін нысандағы арызын;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жоғары білімі туралы дипломның (салыстырып тексеру үшін түпнұсқасы берілмеген жағдайда нотариат куәландырылған) көшірмесін (ғылыми дәрежесі мен ғылыми атағы болған жағдайда - дипломдардың көшірмелерін);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арнайы кәсіби даярлығының нәтижесі жөніндегі тәлімгердің жазбаша пікірін;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арнайы кәсіби даярлықтан өткендігі жөніндегі есебін;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өмірбаянын;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екі фотосуретін (көлемі – 3х4);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 Әділет министрлігінің сот сараптамасы органы аумақтық бөлімшесі басшысының ұсынымын»;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министрінің «Қазақстан Республикасы Әділет министрлігінің аттестаттау комиссиясының сот сарапшысының аттестаттауын жүргізу Ережесін бекіту туралы» 2011 жылғы 16 наурыздағы № 114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мемлекеттік Тізілімде тіркелді № 6836, «Егемен Қазақстан» 2011 жылғы 5 мамырдағы № 184-185 (26587)):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Әділет министрлігінің аттестаттау комиссиясының сот сарапшысының аттестаттауын жүргізу Ережесіне: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Сот-сараптама қызметін лицензия негізінде жүзеге асыратын сот сарапшылары комиссияға: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өмірбаянын;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білімі туралы дипломның (салыстырып тексеру үшін түпнұсқасы берілмеген жағдайда нотариат куәландырылған) көшірмесін (ғылыми дәрежесі мен ғылыми атағы болған жағдайда дипломдардың көшірмесін);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 сараптамасының белгілі бір түрін жүргізуге құқық беретін біліктілік куәлігінің (салыстырып тексеру үшін түпнұсқасы берілмеген жағдайда нотариат куәландырылған) көшірмесін (оған қосымшалардың);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сот-сараптама қызметімен айналысуға арналған лицензияның (салыстырып тексеру үшін түпнұсқасы берілмеген жағдайда нотариат куәландырылған) көшірмесін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соңғы бес жыл ішіндегі сарапшы қорытындыларына рецензиялар».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