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2690" w14:textId="2152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20 желтоқсандағы № 44-1 шешімі. Батыс Қазақстан облысы Әділет департаментінде 2011 жылғы 10 қаңтарда № 7-13-149 тіркелді. Күші жойылды - Батыс Қазақстан облысы Шыңғырлау аудандық мәслихатының 2013 жылғы 30 қаңтардағы № 9-2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30.01.2013 № 9-2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2 141 004 мың теңге, соның ішінде:</w:t>
      </w:r>
      <w:r>
        <w:br/>
      </w:r>
      <w:r>
        <w:rPr>
          <w:rFonts w:ascii="Times New Roman"/>
          <w:b w:val="false"/>
          <w:i w:val="false"/>
          <w:color w:val="000000"/>
          <w:sz w:val="28"/>
        </w:rPr>
        <w:t>
      салықтық түсімдер – 204 007 мың теңге;</w:t>
      </w:r>
      <w:r>
        <w:br/>
      </w:r>
      <w:r>
        <w:rPr>
          <w:rFonts w:ascii="Times New Roman"/>
          <w:b w:val="false"/>
          <w:i w:val="false"/>
          <w:color w:val="000000"/>
          <w:sz w:val="28"/>
        </w:rPr>
        <w:t>
      салықтық емес түсімдер – 4 944 мың теңге;</w:t>
      </w:r>
      <w:r>
        <w:br/>
      </w:r>
      <w:r>
        <w:rPr>
          <w:rFonts w:ascii="Times New Roman"/>
          <w:b w:val="false"/>
          <w:i w:val="false"/>
          <w:color w:val="000000"/>
          <w:sz w:val="28"/>
        </w:rPr>
        <w:t>
      негізгі капиталды сатудан түсетін түсімдер – 903 мың теңге;</w:t>
      </w:r>
      <w:r>
        <w:br/>
      </w:r>
      <w:r>
        <w:rPr>
          <w:rFonts w:ascii="Times New Roman"/>
          <w:b w:val="false"/>
          <w:i w:val="false"/>
          <w:color w:val="000000"/>
          <w:sz w:val="28"/>
        </w:rPr>
        <w:t>
      трансферттер түсімі – 1 931 150 мың теңге;</w:t>
      </w:r>
      <w:r>
        <w:br/>
      </w:r>
      <w:r>
        <w:rPr>
          <w:rFonts w:ascii="Times New Roman"/>
          <w:b w:val="false"/>
          <w:i w:val="false"/>
          <w:color w:val="000000"/>
          <w:sz w:val="28"/>
        </w:rPr>
        <w:t>
      2) шығындар – 2 149 891 мың теңге;</w:t>
      </w:r>
      <w:r>
        <w:br/>
      </w:r>
      <w:r>
        <w:rPr>
          <w:rFonts w:ascii="Times New Roman"/>
          <w:b w:val="false"/>
          <w:i w:val="false"/>
          <w:color w:val="000000"/>
          <w:sz w:val="28"/>
        </w:rPr>
        <w:t>
      3) таза бюджеттік кредиттеу – 154 979 мың теңге, соның ішінде:</w:t>
      </w:r>
      <w:r>
        <w:br/>
      </w:r>
      <w:r>
        <w:rPr>
          <w:rFonts w:ascii="Times New Roman"/>
          <w:b w:val="false"/>
          <w:i w:val="false"/>
          <w:color w:val="000000"/>
          <w:sz w:val="28"/>
        </w:rPr>
        <w:t>
      бюджеттік кредиттер – 157 979 мың теңге;</w:t>
      </w:r>
      <w:r>
        <w:br/>
      </w:r>
      <w:r>
        <w:rPr>
          <w:rFonts w:ascii="Times New Roman"/>
          <w:b w:val="false"/>
          <w:i w:val="false"/>
          <w:color w:val="000000"/>
          <w:sz w:val="28"/>
        </w:rPr>
        <w:t>
      бюджеттік кредиттер өтеу – 3 000 мың теңге;</w:t>
      </w:r>
      <w:r>
        <w:br/>
      </w:r>
      <w:r>
        <w:rPr>
          <w:rFonts w:ascii="Times New Roman"/>
          <w:b w:val="false"/>
          <w:i w:val="false"/>
          <w:color w:val="000000"/>
          <w:sz w:val="28"/>
        </w:rPr>
        <w:t>
      4) қаржы активтер мен операциялар бойынша сальдо – 956 мың теңге, соның ішінде:</w:t>
      </w:r>
      <w:r>
        <w:br/>
      </w:r>
      <w:r>
        <w:rPr>
          <w:rFonts w:ascii="Times New Roman"/>
          <w:b w:val="false"/>
          <w:i w:val="false"/>
          <w:color w:val="000000"/>
          <w:sz w:val="28"/>
        </w:rPr>
        <w:t>
      қаржы активтерін сатып алу – 956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-164 822 мың теңге;</w:t>
      </w:r>
      <w:r>
        <w:br/>
      </w:r>
      <w:r>
        <w:rPr>
          <w:rFonts w:ascii="Times New Roman"/>
          <w:b w:val="false"/>
          <w:i w:val="false"/>
          <w:color w:val="000000"/>
          <w:sz w:val="28"/>
        </w:rPr>
        <w:t>
      6) бюджет тапшылығын қаржыландыру (профицитін пайдалану) – 164 822 мың теңге, соның ішінде:</w:t>
      </w:r>
      <w:r>
        <w:br/>
      </w:r>
      <w:r>
        <w:rPr>
          <w:rFonts w:ascii="Times New Roman"/>
          <w:b w:val="false"/>
          <w:i w:val="false"/>
          <w:color w:val="000000"/>
          <w:sz w:val="28"/>
        </w:rPr>
        <w:t>
      қарыздар түсімі – 157 257 мың теңге;</w:t>
      </w:r>
      <w:r>
        <w:br/>
      </w:r>
      <w:r>
        <w:rPr>
          <w:rFonts w:ascii="Times New Roman"/>
          <w:b w:val="false"/>
          <w:i w:val="false"/>
          <w:color w:val="000000"/>
          <w:sz w:val="28"/>
        </w:rPr>
        <w:t>
      қарыздар өтеу – 2 810 мың теңге;</w:t>
      </w:r>
      <w:r>
        <w:br/>
      </w:r>
      <w:r>
        <w:rPr>
          <w:rFonts w:ascii="Times New Roman"/>
          <w:b w:val="false"/>
          <w:i w:val="false"/>
          <w:color w:val="000000"/>
          <w:sz w:val="28"/>
        </w:rPr>
        <w:t>
      бюджет қаражатын пайдаланылатын қалдықтары – 10 375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Шыңғырлау аудандық мәслихаттың 2012.04.16 </w:t>
      </w:r>
      <w:r>
        <w:rPr>
          <w:rFonts w:ascii="Times New Roman"/>
          <w:b w:val="false"/>
          <w:i w:val="false"/>
          <w:color w:val="000000"/>
          <w:sz w:val="28"/>
        </w:rPr>
        <w:t>№ 2-1</w:t>
      </w:r>
      <w:r>
        <w:rPr>
          <w:rFonts w:ascii="Times New Roman"/>
          <w:b w:val="false"/>
          <w:i w:val="false"/>
          <w:color w:val="ff0000"/>
          <w:sz w:val="28"/>
        </w:rPr>
        <w:t xml:space="preserve">, 2012.12.20 </w:t>
      </w:r>
      <w:r>
        <w:rPr>
          <w:rFonts w:ascii="Times New Roman"/>
          <w:b w:val="false"/>
          <w:i w:val="false"/>
          <w:color w:val="000000"/>
          <w:sz w:val="28"/>
        </w:rPr>
        <w:t>№ 8-2</w:t>
      </w:r>
      <w:r>
        <w:rPr>
          <w:rFonts w:ascii="Times New Roman"/>
          <w:b w:val="false"/>
          <w:i w:val="false"/>
          <w:color w:val="000000"/>
          <w:sz w:val="28"/>
        </w:rPr>
        <w:t> </w:t>
      </w:r>
      <w:r>
        <w:rPr>
          <w:rFonts w:ascii="Times New Roman"/>
          <w:b w:val="false"/>
          <w:i w:val="false"/>
          <w:color w:val="ff0000"/>
          <w:sz w:val="28"/>
        </w:rPr>
        <w:t>(2012.01.01. бастап қолданысқа еңгізіледі)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Аудандық бюджетте 2012 жылға арналған республикалық бюджеттен берілетін нысаналы трансферттердің жалпы сомасы 542 343 мың теңге көлемінде қарастырылсын, соның ішінде:</w:t>
      </w:r>
      <w:r>
        <w:br/>
      </w:r>
      <w:r>
        <w:rPr>
          <w:rFonts w:ascii="Times New Roman"/>
          <w:b w:val="false"/>
          <w:i w:val="false"/>
          <w:color w:val="000000"/>
          <w:sz w:val="28"/>
        </w:rPr>
        <w:t>
      негізгі орта және жалпы орта білім берудің мемлекеттік мекемелердегі физика, химия, биология кабинеттерін оқу жабдығымен жарақтандыруға – 4 094 мың теңге;</w:t>
      </w:r>
      <w:r>
        <w:br/>
      </w:r>
      <w:r>
        <w:rPr>
          <w:rFonts w:ascii="Times New Roman"/>
          <w:b w:val="false"/>
          <w:i w:val="false"/>
          <w:color w:val="000000"/>
          <w:sz w:val="28"/>
        </w:rPr>
        <w:t>
      үйде оқитын мүгедек балаларды жабдықтық, бағдарламалық қамтамасыз етуге – 2 100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5 048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9 245 мың теңге;</w:t>
      </w:r>
      <w:r>
        <w:br/>
      </w:r>
      <w:r>
        <w:rPr>
          <w:rFonts w:ascii="Times New Roman"/>
          <w:b w:val="false"/>
          <w:i w:val="false"/>
          <w:color w:val="000000"/>
          <w:sz w:val="28"/>
        </w:rPr>
        <w:t>
      мектеп мұғалемдеріне және мектепке дейінгі білім беру ұйымдарының тәрбиешілеріне біліктілік санаты үшін қосымша ақы мөлшерінің ұлғайтуға – 9 938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мұғалемдерге төленетін еңбек-ақыны арттыруға – 280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132 170 мың теңге;</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 – 9 863 мың теңге;</w:t>
      </w:r>
      <w:r>
        <w:br/>
      </w:r>
      <w:r>
        <w:rPr>
          <w:rFonts w:ascii="Times New Roman"/>
          <w:b w:val="false"/>
          <w:i w:val="false"/>
          <w:color w:val="000000"/>
          <w:sz w:val="28"/>
        </w:rPr>
        <w:t>
      эпизоотияға қарсы іс-шаралар жүргізу– 10 837 мың теңге;</w:t>
      </w:r>
      <w:r>
        <w:br/>
      </w:r>
      <w:r>
        <w:rPr>
          <w:rFonts w:ascii="Times New Roman"/>
          <w:b w:val="false"/>
          <w:i w:val="false"/>
          <w:color w:val="000000"/>
          <w:sz w:val="28"/>
        </w:rPr>
        <w:t>
      арнайы әлеуметтік қызмет стандарттарын енгізуге – 1 295 мың теңге;</w:t>
      </w:r>
      <w:r>
        <w:br/>
      </w:r>
      <w:r>
        <w:rPr>
          <w:rFonts w:ascii="Times New Roman"/>
          <w:b w:val="false"/>
          <w:i w:val="false"/>
          <w:color w:val="000000"/>
          <w:sz w:val="28"/>
        </w:rPr>
        <w:t>
      еңбекақыны субсидиялауға – 10 153 мың теңге;</w:t>
      </w:r>
      <w:r>
        <w:br/>
      </w:r>
      <w:r>
        <w:rPr>
          <w:rFonts w:ascii="Times New Roman"/>
          <w:b w:val="false"/>
          <w:i w:val="false"/>
          <w:color w:val="000000"/>
          <w:sz w:val="28"/>
        </w:rPr>
        <w:t>
      жастар тәжірибесін ұйымдастыруға – 13 673 мың теңге;</w:t>
      </w:r>
      <w:r>
        <w:br/>
      </w:r>
      <w:r>
        <w:rPr>
          <w:rFonts w:ascii="Times New Roman"/>
          <w:b w:val="false"/>
          <w:i w:val="false"/>
          <w:color w:val="000000"/>
          <w:sz w:val="28"/>
        </w:rPr>
        <w:t>
      жұмыспен қамту орталықтарының қызметін қамтамасыз етуге – 7 300 мың теңге;</w:t>
      </w:r>
      <w:r>
        <w:br/>
      </w:r>
      <w:r>
        <w:rPr>
          <w:rFonts w:ascii="Times New Roman"/>
          <w:b w:val="false"/>
          <w:i w:val="false"/>
          <w:color w:val="000000"/>
          <w:sz w:val="28"/>
        </w:rPr>
        <w:t>
      мамандарды әлеуметтік қолдау шараларды іске асыру үшін – 5 453 мың теңге.</w:t>
      </w:r>
      <w:r>
        <w:br/>
      </w:r>
      <w:r>
        <w:rPr>
          <w:rFonts w:ascii="Times New Roman"/>
          <w:b w:val="false"/>
          <w:i w:val="false"/>
          <w:color w:val="000000"/>
          <w:sz w:val="28"/>
        </w:rPr>
        <w:t>
      2) Аудандық бюджетте 2012 жылға арналған республикалық бюджеттен берілетін бюджеттік кредиттердің жалпы сомасы 157 257 мың теңге көлемінде қарастырылғаны ескерілсін, соның ішінде:</w:t>
      </w:r>
      <w:r>
        <w:br/>
      </w:r>
      <w:r>
        <w:rPr>
          <w:rFonts w:ascii="Times New Roman"/>
          <w:b w:val="false"/>
          <w:i w:val="false"/>
          <w:color w:val="000000"/>
          <w:sz w:val="28"/>
        </w:rPr>
        <w:t>
      мамандарды әлеуметтік қолдау шараларын іске асыруға берілетін бюджеттік кредиттер – 48 540 мың теңге;</w:t>
      </w:r>
      <w:r>
        <w:br/>
      </w:r>
      <w:r>
        <w:rPr>
          <w:rFonts w:ascii="Times New Roman"/>
          <w:b w:val="false"/>
          <w:i w:val="false"/>
          <w:color w:val="000000"/>
          <w:sz w:val="28"/>
        </w:rPr>
        <w:t>
      кондоминиум объектілерінің жалпы мүлкіне жөндеу жүргізуге кредит беру – 108 717 мың теңге.</w:t>
      </w:r>
      <w:r>
        <w:br/>
      </w:r>
      <w:r>
        <w:rPr>
          <w:rFonts w:ascii="Times New Roman"/>
          <w:b w:val="false"/>
          <w:i w:val="false"/>
          <w:color w:val="000000"/>
          <w:sz w:val="28"/>
        </w:rPr>
        <w:t>
      3) Аудандық бюджетте 2012 жылға арналған облыстық бюджеттен берілетін нысаналы трансферттердің жалпы сомасы 55 925 мың теңге көлемінде қарастырылсын, соның ішінде:</w:t>
      </w:r>
      <w:r>
        <w:br/>
      </w:r>
      <w:r>
        <w:rPr>
          <w:rFonts w:ascii="Times New Roman"/>
          <w:b w:val="false"/>
          <w:i w:val="false"/>
          <w:color w:val="000000"/>
          <w:sz w:val="28"/>
        </w:rPr>
        <w:t>
      Шыңғырлау ауданындағы жалпы орта білім беретін мектептерде аз қамтылған отбасы оқушыларын және 1-4 сынып оқушыларын ыстық тамақпен қамтуға – 12 783 мың теңге;</w:t>
      </w:r>
      <w:r>
        <w:br/>
      </w:r>
      <w:r>
        <w:rPr>
          <w:rFonts w:ascii="Times New Roman"/>
          <w:b w:val="false"/>
          <w:i w:val="false"/>
          <w:color w:val="000000"/>
          <w:sz w:val="28"/>
        </w:rPr>
        <w:t>
      жалпы орта білім беретін мектептердегі медициналық кабинеттерді жабдықтау үшін – 1 200 мың теңге;</w:t>
      </w:r>
      <w:r>
        <w:br/>
      </w:r>
      <w:r>
        <w:rPr>
          <w:rFonts w:ascii="Times New Roman"/>
          <w:b w:val="false"/>
          <w:i w:val="false"/>
          <w:color w:val="000000"/>
          <w:sz w:val="28"/>
        </w:rPr>
        <w:t>
      сұйық отын алуға – 9 280 мың теңге;</w:t>
      </w:r>
      <w:r>
        <w:br/>
      </w:r>
      <w:r>
        <w:rPr>
          <w:rFonts w:ascii="Times New Roman"/>
          <w:b w:val="false"/>
          <w:i w:val="false"/>
          <w:color w:val="000000"/>
          <w:sz w:val="28"/>
        </w:rPr>
        <w:t>
      Шыңғырлау ауданының Шыңғырлау ауылының бас тоғанның және су құбырын тарту арна жолының құрылысына – 29 532 мың теңге;</w:t>
      </w:r>
      <w:r>
        <w:br/>
      </w:r>
      <w:r>
        <w:rPr>
          <w:rFonts w:ascii="Times New Roman"/>
          <w:b w:val="false"/>
          <w:i w:val="false"/>
          <w:color w:val="000000"/>
          <w:sz w:val="28"/>
        </w:rPr>
        <w:t>
      "2011 жылғы облыстағы үздік елді мекен" облыстық конкурсының жеңімпаздарын марапаттауға – 1 000 мың теңге;</w:t>
      </w:r>
      <w:r>
        <w:br/>
      </w:r>
      <w:r>
        <w:rPr>
          <w:rFonts w:ascii="Times New Roman"/>
          <w:b w:val="false"/>
          <w:i w:val="false"/>
          <w:color w:val="000000"/>
          <w:sz w:val="28"/>
        </w:rPr>
        <w:t>
      ардагерлердің санаторлық-курорттық емделуін қамтамасыз етуге – 1 020 мың теңге;</w:t>
      </w:r>
      <w:r>
        <w:br/>
      </w:r>
      <w:r>
        <w:rPr>
          <w:rFonts w:ascii="Times New Roman"/>
          <w:b w:val="false"/>
          <w:i w:val="false"/>
          <w:color w:val="000000"/>
          <w:sz w:val="28"/>
        </w:rPr>
        <w:t>
      "Шыңғырлау ауданы Амангелді ауылындағы сумен жабдықтау жүйесін қайта құру" жобалық-сметалық құжаттарын түзету – 1 110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Шыңғырлау аудандық мәслихаттың 2012.04.16 </w:t>
      </w:r>
      <w:r>
        <w:rPr>
          <w:rFonts w:ascii="Times New Roman"/>
          <w:b w:val="false"/>
          <w:i w:val="false"/>
          <w:color w:val="000000"/>
          <w:sz w:val="28"/>
        </w:rPr>
        <w:t>№ 2-1</w:t>
      </w:r>
      <w:r>
        <w:rPr>
          <w:rFonts w:ascii="Times New Roman"/>
          <w:b w:val="false"/>
          <w:i w:val="false"/>
          <w:color w:val="ff0000"/>
          <w:sz w:val="28"/>
        </w:rPr>
        <w:t xml:space="preserve">, 2012.12.20 </w:t>
      </w:r>
      <w:r>
        <w:rPr>
          <w:rFonts w:ascii="Times New Roman"/>
          <w:b w:val="false"/>
          <w:i w:val="false"/>
          <w:color w:val="000000"/>
          <w:sz w:val="28"/>
        </w:rPr>
        <w:t>№ 8-2</w:t>
      </w:r>
      <w:r>
        <w:rPr>
          <w:rFonts w:ascii="Times New Roman"/>
          <w:b w:val="false"/>
          <w:i w:val="false"/>
          <w:color w:val="000000"/>
          <w:sz w:val="28"/>
        </w:rPr>
        <w:t> </w:t>
      </w:r>
      <w:r>
        <w:rPr>
          <w:rFonts w:ascii="Times New Roman"/>
          <w:b w:val="false"/>
          <w:i w:val="false"/>
          <w:color w:val="ff0000"/>
          <w:sz w:val="28"/>
        </w:rPr>
        <w:t xml:space="preserve"> (2012.01.01. бастап қолданысқа еңгізіледі) Шешімдерімен.</w:t>
      </w:r>
      <w:r>
        <w:br/>
      </w:r>
      <w:r>
        <w:rPr>
          <w:rFonts w:ascii="Times New Roman"/>
          <w:b w:val="false"/>
          <w:i w:val="false"/>
          <w:color w:val="000000"/>
          <w:sz w:val="28"/>
        </w:rPr>
        <w:t>
</w:t>
      </w:r>
      <w:r>
        <w:rPr>
          <w:rFonts w:ascii="Times New Roman"/>
          <w:b w:val="false"/>
          <w:i w:val="false"/>
          <w:color w:val="000000"/>
          <w:sz w:val="28"/>
        </w:rPr>
        <w:t>
      4. Аудандық бюджетте 2012 жылға арналған мемлекеттік органдардың функцияларын мемлекеттік басқарудын төмен тұрған деңгейлерінен жоғарғы деңгейлерге беруге байланысты жоғары тұрған бюджеттерге берілетін ағымдағы нысаналы трансферттер жалпы сомасы 4 348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5. Жергілікті бюджеттердің теңгерімдігін қамтамасыз ету үшін 2012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мөлшерінде енгізіледі;</w:t>
      </w:r>
      <w:r>
        <w:br/>
      </w:r>
      <w:r>
        <w:rPr>
          <w:rFonts w:ascii="Times New Roman"/>
          <w:b w:val="false"/>
          <w:i w:val="false"/>
          <w:color w:val="000000"/>
          <w:sz w:val="28"/>
        </w:rPr>
        <w:t>
      2) әлеуметтік салық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
      6. Аудандық бюджетте 2012 жылға арналған облыстық бюджеттен берілетін субвенциясы жалпы сомасы 1 332 882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ауданның жергілікті атқарушы органдарының резерві 4 100 мың теңге көлемінде бекітілсін, соның ішінде:</w:t>
      </w:r>
      <w:r>
        <w:br/>
      </w:r>
      <w:r>
        <w:rPr>
          <w:rFonts w:ascii="Times New Roman"/>
          <w:b w:val="false"/>
          <w:i w:val="false"/>
          <w:color w:val="000000"/>
          <w:sz w:val="28"/>
        </w:rPr>
        <w:t>
      ауданның аумағындағы табиғи және техногенді сипаттағы төтенше жағдайларды жоюға арналған ауданның жергілікті атқарушы органының төтенше резерві – 1 000 мың теңге;</w:t>
      </w:r>
      <w:r>
        <w:br/>
      </w:r>
      <w:r>
        <w:rPr>
          <w:rFonts w:ascii="Times New Roman"/>
          <w:b w:val="false"/>
          <w:i w:val="false"/>
          <w:color w:val="000000"/>
          <w:sz w:val="28"/>
        </w:rPr>
        <w:t>
      шұғыл шығындарға арналған ауданның жергілікті атқарушы органының резерві – 3 100 мың теңге.</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борыш лимиті 2012 жылдың 31 желтоқсанына 263 672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Батыс Қазақстан облысы Шыңғырлау аудандық мәслихаттың 2012.04.16 </w:t>
      </w:r>
      <w:r>
        <w:rPr>
          <w:rFonts w:ascii="Times New Roman"/>
          <w:b w:val="false"/>
          <w:i w:val="false"/>
          <w:color w:val="000000"/>
          <w:sz w:val="28"/>
        </w:rPr>
        <w:t>№ 2-1</w:t>
      </w:r>
      <w:r>
        <w:rPr>
          <w:rFonts w:ascii="Times New Roman"/>
          <w:b w:val="false"/>
          <w:i w:val="false"/>
          <w:color w:val="ff0000"/>
          <w:sz w:val="28"/>
        </w:rPr>
        <w:t xml:space="preserve">, 2012.12.20 </w:t>
      </w:r>
      <w:r>
        <w:rPr>
          <w:rFonts w:ascii="Times New Roman"/>
          <w:b w:val="false"/>
          <w:i w:val="false"/>
          <w:color w:val="000000"/>
          <w:sz w:val="28"/>
        </w:rPr>
        <w:t>№ 8-2</w:t>
      </w:r>
      <w:r>
        <w:rPr>
          <w:rFonts w:ascii="Times New Roman"/>
          <w:b w:val="false"/>
          <w:i w:val="false"/>
          <w:color w:val="000000"/>
          <w:sz w:val="28"/>
        </w:rPr>
        <w:t> </w:t>
      </w:r>
      <w:r>
        <w:rPr>
          <w:rFonts w:ascii="Times New Roman"/>
          <w:b w:val="false"/>
          <w:i w:val="false"/>
          <w:color w:val="ff0000"/>
          <w:sz w:val="28"/>
        </w:rPr>
        <w:t xml:space="preserve"> (2012.01.01. бастап қолданысқа еңгізіледі) Шешімдерімен.</w:t>
      </w:r>
      <w:r>
        <w:br/>
      </w:r>
      <w:r>
        <w:rPr>
          <w:rFonts w:ascii="Times New Roman"/>
          <w:b w:val="false"/>
          <w:i w:val="false"/>
          <w:color w:val="000000"/>
          <w:sz w:val="28"/>
        </w:rPr>
        <w:t>
</w:t>
      </w:r>
      <w:r>
        <w:rPr>
          <w:rFonts w:ascii="Times New Roman"/>
          <w:b w:val="false"/>
          <w:i w:val="false"/>
          <w:color w:val="000000"/>
          <w:sz w:val="28"/>
        </w:rPr>
        <w:t>
      9.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еңгізіледі.</w:t>
      </w:r>
    </w:p>
    <w:bookmarkEnd w:id="0"/>
    <w:p>
      <w:pPr>
        <w:spacing w:after="0"/>
        <w:ind w:left="0"/>
        <w:jc w:val="both"/>
      </w:pPr>
      <w:r>
        <w:rPr>
          <w:rFonts w:ascii="Times New Roman"/>
          <w:b w:val="false"/>
          <w:i/>
          <w:color w:val="000000"/>
          <w:sz w:val="28"/>
        </w:rPr>
        <w:t>      Сессия төрағасы                  Г. Джұмабаева</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bookmarkStart w:name="z12"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44-1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мәслихаттың 2012.12.20 </w:t>
      </w:r>
      <w:r>
        <w:rPr>
          <w:rFonts w:ascii="Times New Roman"/>
          <w:b w:val="false"/>
          <w:i w:val="false"/>
          <w:color w:val="ff0000"/>
          <w:sz w:val="28"/>
        </w:rPr>
        <w:t>№ 8-2</w:t>
      </w:r>
      <w:r>
        <w:rPr>
          <w:rFonts w:ascii="Times New Roman"/>
          <w:b w:val="false"/>
          <w:i w:val="false"/>
          <w:color w:val="ff0000"/>
          <w:sz w:val="28"/>
        </w:rPr>
        <w:t xml:space="preserve"> (2012.01.01. бастап қолданысқа еңгізіледі)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53"/>
        <w:gridCol w:w="553"/>
        <w:gridCol w:w="553"/>
        <w:gridCol w:w="7509"/>
        <w:gridCol w:w="245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2 141 004,0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204 007,0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83 760,0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83 760,0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37 824,0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21 671,0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1 055,0</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4 944,0</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4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1 931 150,0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1 931 150,0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1 931 150,0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71"/>
        <w:gridCol w:w="779"/>
        <w:gridCol w:w="530"/>
        <w:gridCol w:w="7611"/>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2 149 891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154 457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79 885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1 021 529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106 438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873 573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873 397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812 626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149 142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125 487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22 975</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146 088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132 820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активтермен жасалатын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 қаражаттарының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10 375</w:t>
            </w:r>
          </w:p>
        </w:tc>
      </w:tr>
    </w:tbl>
    <w:bookmarkStart w:name="z13"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44-1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2"/>
        <w:gridCol w:w="513"/>
        <w:gridCol w:w="7632"/>
        <w:gridCol w:w="24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1 569 707,0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208 443,0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208 443,0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2 077,0</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1 229,0</w:t>
            </w:r>
          </w:p>
        </w:tc>
      </w:tr>
      <w:tr>
        <w:trPr>
          <w:trHeight w:val="8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r>
      <w:tr>
        <w:trPr>
          <w:trHeight w:val="11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58"/>
        <w:gridCol w:w="510"/>
        <w:gridCol w:w="7652"/>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1 569 707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974 458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839 530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839 341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789 969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139 918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115 160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115 160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23 638</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қогалдандыру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қогалдандыру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44-1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2"/>
        <w:gridCol w:w="513"/>
        <w:gridCol w:w="7632"/>
        <w:gridCol w:w="24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202 161,0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202 161,0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89 590,0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89 590,0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77 407,0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77 407,0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8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11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1 403 555,0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1 403 555,0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1 403 555,0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1 403 555,0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58"/>
        <w:gridCol w:w="510"/>
        <w:gridCol w:w="7652"/>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мањызы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83 381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83 381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1 001 597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864 280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864 080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813 967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146 493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жғне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қогалдандыру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қогалдандыру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44-1 шешіміне 4 қосымша</w:t>
      </w:r>
    </w:p>
    <w:bookmarkEnd w:id="4"/>
    <w:p>
      <w:pPr>
        <w:spacing w:after="0"/>
        <w:ind w:left="0"/>
        <w:jc w:val="left"/>
      </w:pPr>
      <w:r>
        <w:rPr>
          <w:rFonts w:ascii="Times New Roman"/>
          <w:b/>
          <w:i w:val="false"/>
          <w:color w:val="000000"/>
        </w:rPr>
        <w:t xml:space="preserve"> 2012 жылға арналған аудандық бюджеттерді</w:t>
      </w:r>
      <w:r>
        <w:br/>
      </w:r>
      <w:r>
        <w:rPr>
          <w:rFonts w:ascii="Times New Roman"/>
          <w:b/>
          <w:i w:val="false"/>
          <w:color w:val="000000"/>
        </w:rPr>
        <w:t>
атқару үрдесіне секвестрлеуге жатпайтын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596"/>
        <w:gridCol w:w="820"/>
        <w:gridCol w:w="269"/>
        <w:gridCol w:w="238"/>
        <w:gridCol w:w="9667"/>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r>
      <w:tr>
        <w:trPr>
          <w:trHeight w:val="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