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f7bb" w14:textId="213f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ауданында 2012 жылдың қаңтар-наурызда азаматтарды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2011 жылғы 15 желтоқсандағы N 10 шешімі. Батыс Қазақстан облысы Әділет департаментінде 2011 жылғы 26 желтоқсанда N 7-13-145 тіркелді. Күші жойылды - Батыс Қазақстан облысы Шыңғырлау ауданы әкімінің 2012 жылғы 10 сәуірдегі № 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Шыңғырлау ауданы әкімінің 10.04.2012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"Әскери міндеттілік және әскери қызмет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"Батыс Қазақстан облысы Шыңғырлау ауданның қорғаныс істері жөніндегі бөлімі" мемлекеттік мекемесіне (келісім бойынша) Шыңғырлау ауданында 2012 жылдың қаңтар-наурыз айларында тіркелетін жылы он жеті жасқа толатын еркек жынысты азаматтарды шақыру учаскелеріне тіркеуді ұйымдастыру және қамтамасыз ету ұсынылсын.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Батыс Қазақстан облысының әкімдігі денсаулық сақтау басқармасының "Шыңғырлау аудандық орталық ауруханаcы" мемлекеттік коммуналдық қазыналық кәсіпорнына (келісім бойынша) азаматтарды шақыру учаскелеріне тіркеу кезінде медициналық куәландырудан өткізуді, дәрі-дәрмекпен, құрал-сайманмен, медицина және шаруашылық мүлкімен қамтамасыз ету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"Шыңғырлау ауданының жұмыспен қамту және әлеуметтік бағдарламалар бөлімі" мемлекеттік мекемесі шақыру учаскелерінде тіркеуді өткізу кезеңіне 2012 жылдың қаңтарынан наурызына дейін есептегі жұмыссыздар қатарынан қажеттілігіне қарай техникалық және қосалқы қызметкерлер бөлсін.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Жоғарыда аталған шараларға қаржы жергілікті бюджет есебінен өтелсін.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Осы шешім алғаш ресми жарияланған күннен бастап қолданысқа енгізіледі.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Осы шешімнің орындалуын бақылау аудан әкімінің орынбасары Қ. Айтмұхамбетовке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Шыңғырлау ауданның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_____________М. Шутанов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15.12.2011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"Шыңғырлау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орталық ауруханаcы"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_____________Т. Қалмен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15.12.2011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