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a1a" w14:textId="709b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2011 жылғы 28 наурыздағы № 37-2 "Мұқтаж  азаматтардың жекелеген санаттарына әлеуметтік көмектер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2011 жылғы 11 шілдедегі № 38-8 шешімі. Батыс Қазақстан облысы Әділет департаментінде 2011 жылғы 26 шілдеде № 7-13-142 тіркелді. Күші жойылды - Батыс Қазақстан облысы Шыңғырлау аудандық мәслихатының 2013 жылғы 10 қазандағы № 17-3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10.10.2013 № 17-3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2011 жылғы 28 наурыздағы № 37-2 "Мұқтаж азаматтардың жекелеген санаттарына әлеуметтік көмектер көрсету туралы" (нормативтік құқықтық актілерді мемлекеттік тіркеу тізілімінде № 7-13-138 тіркелген, 2011 жылғы 16 сәуірдегі "Серпін" газетінде № 14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денсаулық сақтау ұйымдарында емделуге жатқан және есепке тұрған қолданыстағы заңнамамен анықталған тізімге сәйкес, әлеуметтік маңызы бар аурулармен ауратындарға, әлеуметтік көмек – 17 айлық есептік көрсеткіш;";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су тасқыны, өрттен және басқа да табиғи және техногенді сипаттағы апатқа ұшыраған отбасыларға (азаматтарға) өтініштері бойынша, бір жолғы - сәйкес аудандық комиссия белгілеген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