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b7b0" w14:textId="233b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2011 жылғы 28 сәуірдегі № 71 қаулысы. Батыс Қазақстан облысы Әділет департаментінде 2011 жылғы 8 маусымда № 7-13-140 тіркелді. Күші жойылды - Батыс Қазақстан облысы Шыңғырлау ауданы  әкімдігінің 2012 жылғы 27 қаңтардағы № 26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2012.01.27 № 26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Үкіметінің 2011 жылғы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"Батыс Қазақстан облысы Шыңғырлау ауданының қорғаныс істері жөніндегі бөлімі" мемлекеттік мекемесіне (келісім бойынша) әскери шақыруды кейінге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сәуір–маусымында және қазан–желтоқсанында мерзімді әскери қызметке шақыруды жүргізуді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Шыңғырлау ауданының шақыру комиссиясы қосымшаға сәйкес құрылсын және Шыңғырлау ауданының шақыру комиссиясының құрамында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Шыңғырлау ауданының азаматтарын әскери қызметке шақыруды өткiзу кестесі бекітілсін.</w:t>
      </w:r>
      <w:r>
        <w:br/>
      </w:r>
      <w:r>
        <w:rPr>
          <w:rFonts w:ascii="Times New Roman"/>
          <w:b w:val="false"/>
          <w:i w:val="false"/>
          <w:color w:val="000000"/>
          <w:sz w:val="28"/>
        </w:rPr>
        <w:t>
</w:t>
      </w:r>
      <w:r>
        <w:rPr>
          <w:rFonts w:ascii="Times New Roman"/>
          <w:b w:val="false"/>
          <w:i w:val="false"/>
          <w:color w:val="000000"/>
          <w:sz w:val="28"/>
        </w:rPr>
        <w:t>
      4. Батыс Қазақстан облысының әкімдігі денсаулық сақтау басқармасының "Шыңғырлау аудандық орталық ауруханасы" мемлекеттік коммуналдық қазыналық кәсіпорны (келісім бойынша) әскери қатарына шақыру кезінде азаматтарды медициналық куәландырудан өткізуді медициналық жабдықтармен, дәрі-дәрмектермен, медициналық және шаруашылық мүлікпен қамтамасыз етілсін.</w:t>
      </w:r>
      <w:r>
        <w:br/>
      </w:r>
      <w:r>
        <w:rPr>
          <w:rFonts w:ascii="Times New Roman"/>
          <w:b w:val="false"/>
          <w:i w:val="false"/>
          <w:color w:val="000000"/>
          <w:sz w:val="28"/>
        </w:rPr>
        <w:t>
</w:t>
      </w:r>
      <w:r>
        <w:rPr>
          <w:rFonts w:ascii="Times New Roman"/>
          <w:b w:val="false"/>
          <w:i w:val="false"/>
          <w:color w:val="000000"/>
          <w:sz w:val="28"/>
        </w:rPr>
        <w:t>
      5. "Шыңғырлау ауданының жұмыспен қамту және әлеуметтік бағдарламалар бөлімі" мемлекеттік мекемесі азаматтарды мерзімді әскери қызметке шақыруды өткізу кезеңіне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облысының Ішкі істер департаменті Шыңғырлау ауданының ішкі істер бөлімі" мемлекеттік мекемесі (келісім бойынша) әскери қызметке шақырудан жалтарған адамдарды жеткiзудi, сондай-ақ әскерге шақырылушылардың әскери бөлiмдерге жөнелтiлуi және кетуi кезiнде қоғамдық тәртiптiң сақталуын қамтамасыз етсін.</w:t>
      </w:r>
      <w:r>
        <w:br/>
      </w:r>
      <w:r>
        <w:rPr>
          <w:rFonts w:ascii="Times New Roman"/>
          <w:b w:val="false"/>
          <w:i w:val="false"/>
          <w:color w:val="000000"/>
          <w:sz w:val="28"/>
        </w:rPr>
        <w:t>
</w:t>
      </w:r>
      <w:r>
        <w:rPr>
          <w:rFonts w:ascii="Times New Roman"/>
          <w:b w:val="false"/>
          <w:i w:val="false"/>
          <w:color w:val="000000"/>
          <w:sz w:val="28"/>
        </w:rPr>
        <w:t>
      7. Селолық округ әкімдері азаматтарды әскери қызметке шақыру үшін, уақытында қорғаныс істері жөніндегі бөлімге жеткізуді қамтамасыз етсін.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Қ. Айтмұхамбетовке жүктелсін.</w:t>
      </w:r>
      <w:r>
        <w:br/>
      </w:r>
      <w:r>
        <w:rPr>
          <w:rFonts w:ascii="Times New Roman"/>
          <w:b w:val="false"/>
          <w:i w:val="false"/>
          <w:color w:val="000000"/>
          <w:sz w:val="28"/>
        </w:rPr>
        <w:t>
</w:t>
      </w:r>
      <w:r>
        <w:rPr>
          <w:rFonts w:ascii="Times New Roman"/>
          <w:b w:val="false"/>
          <w:i w:val="false"/>
          <w:color w:val="000000"/>
          <w:sz w:val="28"/>
        </w:rPr>
        <w:t>
      9. Шыңғырлау ауданы әкімдігінің 2011 жылғы 31 наурыздағы № 47 "2011 жылдың сәуір-маусымында және қазан-желтоқсанында азаматтарды кезекті мерзімді әскери қызметке шақыру туралы" қаулысы жойылды деп танылсын.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бастап қолданысқа енгізіледі және 2011 жылдың 1 сәуірінен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                      Р. Өтешев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w:t>
      </w:r>
      <w:r>
        <w:rPr>
          <w:rFonts w:ascii="Times New Roman"/>
          <w:b w:val="false"/>
          <w:i/>
          <w:color w:val="000000"/>
          <w:sz w:val="28"/>
        </w:rPr>
        <w:t xml:space="preserve"> денсаулық сақтау</w:t>
      </w:r>
      <w:r>
        <w:br/>
      </w:r>
      <w:r>
        <w:rPr>
          <w:rFonts w:ascii="Times New Roman"/>
          <w:b w:val="false"/>
          <w:i w:val="false"/>
          <w:color w:val="000000"/>
          <w:sz w:val="28"/>
        </w:rPr>
        <w:t>
</w:t>
      </w:r>
      <w:r>
        <w:rPr>
          <w:rFonts w:ascii="Times New Roman"/>
          <w:b w:val="false"/>
          <w:i/>
          <w:color w:val="000000"/>
          <w:sz w:val="28"/>
        </w:rPr>
        <w:t>      басқармасының</w:t>
      </w:r>
      <w:r>
        <w:rPr>
          <w:rFonts w:ascii="Times New Roman"/>
          <w:b w:val="false"/>
          <w:i/>
          <w:color w:val="000000"/>
          <w:sz w:val="28"/>
        </w:rPr>
        <w:t xml:space="preserve"> "Шыңғырлау</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xml:space="preserve">      қазыналық </w:t>
      </w:r>
      <w:r>
        <w:rPr>
          <w:rFonts w:ascii="Times New Roman"/>
          <w:b w:val="false"/>
          <w:i/>
          <w:color w:val="000000"/>
          <w:sz w:val="28"/>
        </w:rPr>
        <w:t>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_____________Қалмен Толыбай Қалменұлы</w:t>
      </w:r>
      <w:r>
        <w:br/>
      </w:r>
      <w:r>
        <w:rPr>
          <w:rFonts w:ascii="Times New Roman"/>
          <w:b w:val="false"/>
          <w:i w:val="false"/>
          <w:color w:val="000000"/>
          <w:sz w:val="28"/>
        </w:rPr>
        <w:t>
</w:t>
      </w:r>
      <w:r>
        <w:rPr>
          <w:rFonts w:ascii="Times New Roman"/>
          <w:b w:val="false"/>
          <w:i/>
          <w:color w:val="000000"/>
          <w:sz w:val="28"/>
        </w:rPr>
        <w:t>      28.04.2011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w:t>
      </w:r>
      <w:r>
        <w:rPr>
          <w:rFonts w:ascii="Times New Roman"/>
          <w:b w:val="false"/>
          <w:i/>
          <w:color w:val="000000"/>
          <w:sz w:val="28"/>
        </w:rPr>
        <w:t xml:space="preserve"> департаменті</w:t>
      </w:r>
      <w:r>
        <w:br/>
      </w:r>
      <w:r>
        <w:rPr>
          <w:rFonts w:ascii="Times New Roman"/>
          <w:b w:val="false"/>
          <w:i w:val="false"/>
          <w:color w:val="000000"/>
          <w:sz w:val="28"/>
        </w:rPr>
        <w:t>
</w:t>
      </w:r>
      <w:r>
        <w:rPr>
          <w:rFonts w:ascii="Times New Roman"/>
          <w:b w:val="false"/>
          <w:i/>
          <w:color w:val="000000"/>
          <w:sz w:val="28"/>
        </w:rPr>
        <w:t>      Шыңғырлау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_____________Османғалиев Артыққали Қажғалиұлы</w:t>
      </w:r>
      <w:r>
        <w:br/>
      </w:r>
      <w:r>
        <w:rPr>
          <w:rFonts w:ascii="Times New Roman"/>
          <w:b w:val="false"/>
          <w:i w:val="false"/>
          <w:color w:val="000000"/>
          <w:sz w:val="28"/>
        </w:rPr>
        <w:t>
</w:t>
      </w:r>
      <w:r>
        <w:rPr>
          <w:rFonts w:ascii="Times New Roman"/>
          <w:b w:val="false"/>
          <w:i/>
          <w:color w:val="000000"/>
          <w:sz w:val="28"/>
        </w:rPr>
        <w:t>      28.04.2011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Шыңғырлау</w:t>
      </w:r>
      <w:r>
        <w:rPr>
          <w:rFonts w:ascii="Times New Roman"/>
          <w:b w:val="false"/>
          <w:i/>
          <w:color w:val="000000"/>
          <w:sz w:val="28"/>
        </w:rPr>
        <w:t xml:space="preserve">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_____________Шутанов Мейрам Болатұлы</w:t>
      </w:r>
      <w:r>
        <w:br/>
      </w:r>
      <w:r>
        <w:rPr>
          <w:rFonts w:ascii="Times New Roman"/>
          <w:b w:val="false"/>
          <w:i w:val="false"/>
          <w:color w:val="000000"/>
          <w:sz w:val="28"/>
        </w:rPr>
        <w:t>
</w:t>
      </w:r>
      <w:r>
        <w:rPr>
          <w:rFonts w:ascii="Times New Roman"/>
          <w:b w:val="false"/>
          <w:i/>
          <w:color w:val="000000"/>
          <w:sz w:val="28"/>
        </w:rPr>
        <w:t>      28.04.2011 ж.</w:t>
      </w:r>
    </w:p>
    <w:bookmarkStart w:name="z11"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28 сәуірдегі</w:t>
      </w:r>
      <w:r>
        <w:br/>
      </w:r>
      <w:r>
        <w:rPr>
          <w:rFonts w:ascii="Times New Roman"/>
          <w:b w:val="false"/>
          <w:i w:val="false"/>
          <w:color w:val="000000"/>
          <w:sz w:val="28"/>
        </w:rPr>
        <w:t>
№ 71 қаулысына қосымша</w:t>
      </w:r>
    </w:p>
    <w:bookmarkEnd w:id="1"/>
    <w:p>
      <w:pPr>
        <w:spacing w:after="0"/>
        <w:ind w:left="0"/>
        <w:jc w:val="left"/>
      </w:pPr>
      <w:r>
        <w:rPr>
          <w:rFonts w:ascii="Times New Roman"/>
          <w:b/>
          <w:i w:val="false"/>
          <w:color w:val="000000"/>
        </w:rPr>
        <w:t xml:space="preserve"> Шыңғырлау ауданының шақыру комиссиясының құрамы:</w:t>
      </w:r>
    </w:p>
    <w:p>
      <w:pPr>
        <w:spacing w:after="0"/>
        <w:ind w:left="0"/>
        <w:jc w:val="both"/>
      </w:pPr>
      <w:r>
        <w:rPr>
          <w:rFonts w:ascii="Times New Roman"/>
          <w:b w:val="false"/>
          <w:i w:val="false"/>
          <w:color w:val="000000"/>
          <w:sz w:val="28"/>
        </w:rPr>
        <w:t>      Шутанов Мейрам Болатұлы     - "Батыс Қазақстан облысы</w:t>
      </w:r>
      <w:r>
        <w:br/>
      </w:r>
      <w:r>
        <w:rPr>
          <w:rFonts w:ascii="Times New Roman"/>
          <w:b w:val="false"/>
          <w:i w:val="false"/>
          <w:color w:val="000000"/>
          <w:sz w:val="28"/>
        </w:rPr>
        <w:t>
                                    Шыңғырлау ауданының</w:t>
      </w:r>
      <w:r>
        <w:br/>
      </w:r>
      <w:r>
        <w:rPr>
          <w:rFonts w:ascii="Times New Roman"/>
          <w:b w:val="false"/>
          <w:i w:val="false"/>
          <w:color w:val="000000"/>
          <w:sz w:val="28"/>
        </w:rPr>
        <w:t>
                                    қорғаныс істері жөніндегі</w:t>
      </w:r>
      <w:r>
        <w:br/>
      </w:r>
      <w:r>
        <w:rPr>
          <w:rFonts w:ascii="Times New Roman"/>
          <w:b w:val="false"/>
          <w:i w:val="false"/>
          <w:color w:val="000000"/>
          <w:sz w:val="28"/>
        </w:rPr>
        <w:t>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Сүйіндіков Қанат Жаңбырұлы  - "Шыңғырлау ауданы</w:t>
      </w:r>
      <w:r>
        <w:br/>
      </w:r>
      <w:r>
        <w:rPr>
          <w:rFonts w:ascii="Times New Roman"/>
          <w:b w:val="false"/>
          <w:i w:val="false"/>
          <w:color w:val="000000"/>
          <w:sz w:val="28"/>
        </w:rPr>
        <w:t>
                                    әкімінің аппараты"</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 маманы –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Кулдашев Мерген Өтеғалиұлы  - "Батыс Қазақстан</w:t>
      </w:r>
      <w:r>
        <w:br/>
      </w:r>
      <w:r>
        <w:rPr>
          <w:rFonts w:ascii="Times New Roman"/>
          <w:b w:val="false"/>
          <w:i w:val="false"/>
          <w:color w:val="000000"/>
          <w:sz w:val="28"/>
        </w:rPr>
        <w:t>
                                    облысының Ішкі істер</w:t>
      </w:r>
      <w:r>
        <w:br/>
      </w:r>
      <w:r>
        <w:rPr>
          <w:rFonts w:ascii="Times New Roman"/>
          <w:b w:val="false"/>
          <w:i w:val="false"/>
          <w:color w:val="000000"/>
          <w:sz w:val="28"/>
        </w:rPr>
        <w:t>
                                    департаменті Шыңғырлау</w:t>
      </w:r>
      <w:r>
        <w:br/>
      </w:r>
      <w:r>
        <w:rPr>
          <w:rFonts w:ascii="Times New Roman"/>
          <w:b w:val="false"/>
          <w:i w:val="false"/>
          <w:color w:val="000000"/>
          <w:sz w:val="28"/>
        </w:rPr>
        <w:t>
                                    ауданының ішкі істер</w:t>
      </w:r>
      <w:r>
        <w:br/>
      </w:r>
      <w:r>
        <w:rPr>
          <w:rFonts w:ascii="Times New Roman"/>
          <w:b w:val="false"/>
          <w:i w:val="false"/>
          <w:color w:val="000000"/>
          <w:sz w:val="28"/>
        </w:rPr>
        <w:t>
                                    бөлімі" мемлекеттік</w:t>
      </w:r>
      <w:r>
        <w:br/>
      </w:r>
      <w:r>
        <w:rPr>
          <w:rFonts w:ascii="Times New Roman"/>
          <w:b w:val="false"/>
          <w:i w:val="false"/>
          <w:color w:val="000000"/>
          <w:sz w:val="28"/>
        </w:rPr>
        <w:t>
                                    мекемесі бастығының</w:t>
      </w:r>
      <w:r>
        <w:br/>
      </w:r>
      <w:r>
        <w:rPr>
          <w:rFonts w:ascii="Times New Roman"/>
          <w:b w:val="false"/>
          <w:i w:val="false"/>
          <w:color w:val="000000"/>
          <w:sz w:val="28"/>
        </w:rPr>
        <w:t>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Жазықбаев Қылыш Жолдыбайұлы - Батыс Қазақстан</w:t>
      </w:r>
      <w:r>
        <w:br/>
      </w:r>
      <w:r>
        <w:rPr>
          <w:rFonts w:ascii="Times New Roman"/>
          <w:b w:val="false"/>
          <w:i w:val="false"/>
          <w:color w:val="000000"/>
          <w:sz w:val="28"/>
        </w:rPr>
        <w:t>
                                    облысының әкімдігі</w:t>
      </w:r>
      <w:r>
        <w:br/>
      </w:r>
      <w:r>
        <w:rPr>
          <w:rFonts w:ascii="Times New Roman"/>
          <w:b w:val="false"/>
          <w:i w:val="false"/>
          <w:color w:val="000000"/>
          <w:sz w:val="28"/>
        </w:rPr>
        <w:t>
                                    денсаулық сақтау</w:t>
      </w:r>
      <w:r>
        <w:br/>
      </w:r>
      <w:r>
        <w:rPr>
          <w:rFonts w:ascii="Times New Roman"/>
          <w:b w:val="false"/>
          <w:i w:val="false"/>
          <w:color w:val="000000"/>
          <w:sz w:val="28"/>
        </w:rPr>
        <w:t>
                                    басқармасының "Шыңғырлау</w:t>
      </w:r>
      <w:r>
        <w:br/>
      </w:r>
      <w:r>
        <w:rPr>
          <w:rFonts w:ascii="Times New Roman"/>
          <w:b w:val="false"/>
          <w:i w:val="false"/>
          <w:color w:val="000000"/>
          <w:sz w:val="28"/>
        </w:rPr>
        <w:t>
                                    аудандық орталық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 директорының</w:t>
      </w:r>
      <w:r>
        <w:br/>
      </w:r>
      <w:r>
        <w:rPr>
          <w:rFonts w:ascii="Times New Roman"/>
          <w:b w:val="false"/>
          <w:i w:val="false"/>
          <w:color w:val="000000"/>
          <w:sz w:val="28"/>
        </w:rPr>
        <w:t>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Баймағамбетова Гұлнар       - Батыс Қазақстан облысының</w:t>
      </w:r>
      <w:r>
        <w:br/>
      </w:r>
      <w:r>
        <w:rPr>
          <w:rFonts w:ascii="Times New Roman"/>
          <w:b w:val="false"/>
          <w:i w:val="false"/>
          <w:color w:val="000000"/>
          <w:sz w:val="28"/>
        </w:rPr>
        <w:t>
                                    әкімдігі денсаулық сақтау</w:t>
      </w:r>
      <w:r>
        <w:br/>
      </w:r>
      <w:r>
        <w:rPr>
          <w:rFonts w:ascii="Times New Roman"/>
          <w:b w:val="false"/>
          <w:i w:val="false"/>
          <w:color w:val="000000"/>
          <w:sz w:val="28"/>
        </w:rPr>
        <w:t>
                                    басқармасының "Шыңғырлау</w:t>
      </w:r>
      <w:r>
        <w:br/>
      </w:r>
      <w:r>
        <w:rPr>
          <w:rFonts w:ascii="Times New Roman"/>
          <w:b w:val="false"/>
          <w:i w:val="false"/>
          <w:color w:val="000000"/>
          <w:sz w:val="28"/>
        </w:rPr>
        <w:t>
                                    аудандық орталық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медбикесі</w:t>
      </w:r>
      <w:r>
        <w:br/>
      </w:r>
      <w:r>
        <w:rPr>
          <w:rFonts w:ascii="Times New Roman"/>
          <w:b w:val="false"/>
          <w:i w:val="false"/>
          <w:color w:val="000000"/>
          <w:sz w:val="28"/>
        </w:rPr>
        <w:t>
                                    комиссия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Шыңғырлау ауданының медициналық комиссияның құрамы</w:t>
      </w:r>
    </w:p>
    <w:p>
      <w:pPr>
        <w:spacing w:after="0"/>
        <w:ind w:left="0"/>
        <w:jc w:val="both"/>
      </w:pPr>
      <w:r>
        <w:rPr>
          <w:rFonts w:ascii="Times New Roman"/>
          <w:b w:val="false"/>
          <w:i w:val="false"/>
          <w:color w:val="000000"/>
          <w:sz w:val="28"/>
        </w:rPr>
        <w:t>      Медициналық комиссияның төрағасы - Батыс Қазақстан облысының әкімдігі денсаулық сақтау басқармасының "Шыңғырлау аудандық орталық ауруханасы" мемлекеттік коммуналдық қазыналық кәсіпорны директорының орынбасары.</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1. Терапевт;</w:t>
      </w:r>
      <w:r>
        <w:br/>
      </w:r>
      <w:r>
        <w:rPr>
          <w:rFonts w:ascii="Times New Roman"/>
          <w:b w:val="false"/>
          <w:i w:val="false"/>
          <w:color w:val="000000"/>
          <w:sz w:val="28"/>
        </w:rPr>
        <w:t>
      2. Хирург;</w:t>
      </w:r>
      <w:r>
        <w:br/>
      </w:r>
      <w:r>
        <w:rPr>
          <w:rFonts w:ascii="Times New Roman"/>
          <w:b w:val="false"/>
          <w:i w:val="false"/>
          <w:color w:val="000000"/>
          <w:sz w:val="28"/>
        </w:rPr>
        <w:t>
      3. Стоматолог;</w:t>
      </w:r>
      <w:r>
        <w:br/>
      </w:r>
      <w:r>
        <w:rPr>
          <w:rFonts w:ascii="Times New Roman"/>
          <w:b w:val="false"/>
          <w:i w:val="false"/>
          <w:color w:val="000000"/>
          <w:sz w:val="28"/>
        </w:rPr>
        <w:t>
      4. Отолоринголог;</w:t>
      </w:r>
      <w:r>
        <w:br/>
      </w:r>
      <w:r>
        <w:rPr>
          <w:rFonts w:ascii="Times New Roman"/>
          <w:b w:val="false"/>
          <w:i w:val="false"/>
          <w:color w:val="000000"/>
          <w:sz w:val="28"/>
        </w:rPr>
        <w:t>
      5. Офтальмолог;</w:t>
      </w:r>
      <w:r>
        <w:br/>
      </w:r>
      <w:r>
        <w:rPr>
          <w:rFonts w:ascii="Times New Roman"/>
          <w:b w:val="false"/>
          <w:i w:val="false"/>
          <w:color w:val="000000"/>
          <w:sz w:val="28"/>
        </w:rPr>
        <w:t>
      6. Дерматолог;</w:t>
      </w:r>
      <w:r>
        <w:br/>
      </w:r>
      <w:r>
        <w:rPr>
          <w:rFonts w:ascii="Times New Roman"/>
          <w:b w:val="false"/>
          <w:i w:val="false"/>
          <w:color w:val="000000"/>
          <w:sz w:val="28"/>
        </w:rPr>
        <w:t>
      7. Психиатр;</w:t>
      </w:r>
      <w:r>
        <w:br/>
      </w:r>
      <w:r>
        <w:rPr>
          <w:rFonts w:ascii="Times New Roman"/>
          <w:b w:val="false"/>
          <w:i w:val="false"/>
          <w:color w:val="000000"/>
          <w:sz w:val="28"/>
        </w:rPr>
        <w:t>
      8. Фтизиатр;</w:t>
      </w:r>
      <w:r>
        <w:br/>
      </w:r>
      <w:r>
        <w:rPr>
          <w:rFonts w:ascii="Times New Roman"/>
          <w:b w:val="false"/>
          <w:i w:val="false"/>
          <w:color w:val="000000"/>
          <w:sz w:val="28"/>
        </w:rPr>
        <w:t>
      9. Невропотолог;</w:t>
      </w:r>
      <w:r>
        <w:br/>
      </w:r>
      <w:r>
        <w:rPr>
          <w:rFonts w:ascii="Times New Roman"/>
          <w:b w:val="false"/>
          <w:i w:val="false"/>
          <w:color w:val="000000"/>
          <w:sz w:val="28"/>
        </w:rPr>
        <w:t>
      10. Эндокринолог.</w:t>
      </w:r>
    </w:p>
    <w:bookmarkStart w:name="z12"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28 сәуірдегі</w:t>
      </w:r>
      <w:r>
        <w:br/>
      </w:r>
      <w:r>
        <w:rPr>
          <w:rFonts w:ascii="Times New Roman"/>
          <w:b w:val="false"/>
          <w:i w:val="false"/>
          <w:color w:val="000000"/>
          <w:sz w:val="28"/>
        </w:rPr>
        <w:t>
№ 71 қаулысымен бекітілген</w:t>
      </w:r>
    </w:p>
    <w:bookmarkEnd w:id="2"/>
    <w:p>
      <w:pPr>
        <w:spacing w:after="0"/>
        <w:ind w:left="0"/>
        <w:jc w:val="left"/>
      </w:pPr>
      <w:r>
        <w:rPr>
          <w:rFonts w:ascii="Times New Roman"/>
          <w:b/>
          <w:i w:val="false"/>
          <w:color w:val="000000"/>
        </w:rPr>
        <w:t xml:space="preserve"> Шыңғырлау ауданының азаматтарын</w:t>
      </w:r>
      <w:r>
        <w:br/>
      </w:r>
      <w:r>
        <w:rPr>
          <w:rFonts w:ascii="Times New Roman"/>
          <w:b/>
          <w:i w:val="false"/>
          <w:color w:val="000000"/>
        </w:rPr>
        <w:t>
әскери қызметке шақыруды өткiзу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793"/>
        <w:gridCol w:w="3553"/>
        <w:gridCol w:w="3813"/>
      </w:tblGrid>
      <w:tr>
        <w:trPr>
          <w:trHeight w:val="46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уақыты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мезгіл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 мезгіл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 2011 жыл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қазан 2011 жыл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сәуір 2011 жыл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қазан 2011 жыл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сәуір 2011 жыл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қазан 2011 жыл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сәуір 2011 жыл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 2011 жыл</w:t>
            </w:r>
            <w:r>
              <w:br/>
            </w:r>
            <w:r>
              <w:rPr>
                <w:rFonts w:ascii="Times New Roman"/>
                <w:b w:val="false"/>
                <w:i w:val="false"/>
                <w:color w:val="000000"/>
                <w:sz w:val="20"/>
              </w:rPr>
              <w:t>
10 қазан 2011 жыл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 2011 жыл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 2011 жыл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 2011 жыл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қазан 2011 жыл</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сәуір 2011 жыл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қазан 2011 жыл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сәуір 2011 жыл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қазан 2011 жыл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2011 жыл</w:t>
            </w:r>
            <w:r>
              <w:br/>
            </w:r>
            <w:r>
              <w:rPr>
                <w:rFonts w:ascii="Times New Roman"/>
                <w:b w:val="false"/>
                <w:i w:val="false"/>
                <w:color w:val="000000"/>
                <w:sz w:val="20"/>
              </w:rPr>
              <w:t>
8 сәуір 2011 жыл</w:t>
            </w:r>
            <w:r>
              <w:br/>
            </w:r>
            <w:r>
              <w:rPr>
                <w:rFonts w:ascii="Times New Roman"/>
                <w:b w:val="false"/>
                <w:i w:val="false"/>
                <w:color w:val="000000"/>
                <w:sz w:val="20"/>
              </w:rPr>
              <w:t>
15 сәуір 2011 жыл</w:t>
            </w:r>
            <w:r>
              <w:br/>
            </w:r>
            <w:r>
              <w:rPr>
                <w:rFonts w:ascii="Times New Roman"/>
                <w:b w:val="false"/>
                <w:i w:val="false"/>
                <w:color w:val="000000"/>
                <w:sz w:val="20"/>
              </w:rPr>
              <w:t>
18 сәуір 2011 жыл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қазан 2011 жыл</w:t>
            </w:r>
            <w:r>
              <w:br/>
            </w:r>
            <w:r>
              <w:rPr>
                <w:rFonts w:ascii="Times New Roman"/>
                <w:b w:val="false"/>
                <w:i w:val="false"/>
                <w:color w:val="000000"/>
                <w:sz w:val="20"/>
              </w:rPr>
              <w:t>
7 қазан 2011 жыл</w:t>
            </w:r>
            <w:r>
              <w:br/>
            </w:r>
            <w:r>
              <w:rPr>
                <w:rFonts w:ascii="Times New Roman"/>
                <w:b w:val="false"/>
                <w:i w:val="false"/>
                <w:color w:val="000000"/>
                <w:sz w:val="20"/>
              </w:rPr>
              <w:t>
14 қазан 2011 жыл</w:t>
            </w:r>
            <w:r>
              <w:br/>
            </w:r>
            <w:r>
              <w:rPr>
                <w:rFonts w:ascii="Times New Roman"/>
                <w:b w:val="false"/>
                <w:i w:val="false"/>
                <w:color w:val="000000"/>
                <w:sz w:val="20"/>
              </w:rPr>
              <w:t>
17 қазан 2011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