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e66a" w14:textId="7d1e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Ақжайық селолық округінің Ақжайық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селолық округі әкімінің 2011 жылғы 8 шілдедегі N 12 шешімі. Батыс Қазақстан облысы Теректі аудандық әділет басқармасында 2011 жылғы 19 тамызда N 7-12-111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1993 жылғы 8 желтоқсандағы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ауылы тұрғындар жиналысының 2010 жылғы 6 сәуірдегі хаттамасын және ономастикалық комиссиясының 2010 жылғы 13 қазандағы N 1 хаттамасын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Ақжайық селолық округінің Ақжайық ауылындағы мына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- "Мұрат Насимуллин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"Желтоқсан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көшесі – "Бейбітшілік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И. Ленин көшесі – "Ақжайық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Глубинка көшесі – "Көкмешіт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Лесхозная көшесі – "Тәуелсіздік көшесі"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Ақжайық селолық округі әкімі     М. Г. 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