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0d3b" w14:textId="dc10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2010 жылғы 23 желтоқсандағы N 36-1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2011 жылғы 15 желтоқсандағы N 43-1 шешімі. Батыс Қазақстан облысы Әділет департаментінде 2011 жылғы 28 желтоқсанда N 7-12-114 тіркелді. Күші жойылды - Батыс Қазастан облысы Теректі аудандық мәслихаттың 2012 жылғы 12 сәуірдегі N 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Қазастан облысы Теректі аудандық мәслихаттың 2012.04.12 N 2-7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Теректі аудандық мәслихатының 2010 жылғы 23 желтоқсандағы N 36-1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7-12-104 тіркелген, 2011 жылғы 14 қаңтардағы, 2011 жылғы 21 қаңтардағы, 2011 жылғы 18 ақпандағы, 2011 жылғы 25 ақпандағы, 2011 жылғы 4 наурыздағы, 2011 жылғы 11 наурыздағы, 2011 жылғы 18 наурыздағы, 2011 жылғы 22 шілдедегі, 2011 жылғы 2 желтоқсандағы, 2011 жылғы 9 желтоқсандағы, 2011 жылғы 15 желтоқсандағы "Теректі жаңалығы-Теректинская новь" газетінде N 2, N 3, N 7, N 8, N 9, N 10, N 11, N 30, N 49, N 50, N 51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"4 239 643" деген сан "4 241 643"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"3 740 571" деген сан "3 742 571"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"4 224 028" деген сан "4 226 028"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"761 550" деген сан "763 550"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"15 652" деген сан "18 352"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 "10 140" деген сан "9 440"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"32 000" деген сан "31 500"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"6 000" деген сан "6 200"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"9 000" деген сан "9 300"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А. Мулдабеков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О. Төлегенов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43-1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36-1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4"/>
        <w:gridCol w:w="534"/>
        <w:gridCol w:w="534"/>
        <w:gridCol w:w="7955"/>
        <w:gridCol w:w="16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4241643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15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8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6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3742571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801"/>
        <w:gridCol w:w="760"/>
        <w:gridCol w:w="7668"/>
        <w:gridCol w:w="16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4226028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Қоғамдық, тәртіп, қауіпсіздік, құқықтық, сот, қылмыстық-атқару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2762280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2153915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455963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403090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қатысушыларға мемлекеттік қолдау шараларын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352156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ді-ме сумен жабдықтауды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щаруашылығын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49385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242807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68259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Жергілекті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 маңызы бар қалалардың), кенттердің және өзге де ауылдық елді-мекендердің бас жоспарларын әзірлеу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47375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