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4fd5" w14:textId="c43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2010 жылғы 23 желтоқсандағы N 36-1" 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2011 жылғы 10 қарашадағы N 41-2 шешімі. Батыс Қазақстан облысы Әділет департаментінде 2011 жылғы 21 қарашада N 7-12-112 тіркелді. Күші жойылды - Батыс Қазақстан облысы Теректі аудандық мәслихаттың 2012 жылғы 12 сәуірдегі N 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мәслихаттың 2012.04.12 N 2-7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Теректі аудандық мәслихаттың 2010 жылғы 23 желтоқсандағы N 36-1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7-12-104 тіркелген, 2011 жылғы 14 қаңтардағы, 2011 жылғы 21 қаңтардағы, 2011 жылғы 18 ақпандағы, 2011 жылғы 25 ақпандағы, 2011 жылғы 4 наурыздағы, 2011 жылғы 11 наурыздағы, 2011 жылғы 18 наурыздағы, 2011 жылғы 22 шілдедегі "Теректі жаңалығы-Теректинская новь" газетінде N 2, N 3, N 7, N 8, N 9, N 10, N 11, N 30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"3 835 998" деген сан "4 239 643"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"554 060" деген сан "489 498"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"1 912" деген сан " 6 434"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"3 140"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"3 280 026" деген сан "3 740 571"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"3 820 383" деген сан "4 224 028"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"510 049" деген сан "775 890"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"16 388" деген сан "16 384"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"12 269" деген сан "9 310"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"24 326" деген сан "22 604"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"58 963" деген сан "46 051"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"130 000" деген сан "403 090"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"171 391" деген сан "167 399"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"145 206" деген сан "339 910"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"10 722" деген сан "12 670"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"1 892" деген сан "3 196"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бірінші, он екінші, он үшінші, он төртінші, он бесінші, он алтыншы, он жетінші және он сегізінші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"Шағатай ауылындағы су құбырын реконструкциялау - 34 575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ауылындағы әлеуметтік нысандарын газдандыру - 88 840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ауылындағы әлеуметтік нысандарын газдандыру - 16 800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Барбастау ауылындағы әлеуметтік нысандарын газдандыру - 3 217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ауылындағы әлеуметтік нысандарын газдандыру - 5 500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Еңбек ауылындағы әлеуметтік нысандарын газдандыру - 11 750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Мәмбетбай ауылындағы әлеуметтік нысандарын газдандыру - 10 022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Өңір ауылындағы әлеуметтік нысандарын газдандыру - 24 000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6-тармақта "10 306" деген сан "12 306"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В. И. Галкин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О. Төлегенов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36-1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534"/>
        <w:gridCol w:w="534"/>
        <w:gridCol w:w="7955"/>
        <w:gridCol w:w="16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8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6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3740571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801"/>
        <w:gridCol w:w="760"/>
        <w:gridCol w:w="7668"/>
        <w:gridCol w:w="16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Қоғамдық, тәртіп, қауіпсіздік, құқықтық, сот, қылмыстық-атқару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2152076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455963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қатысушыларға мемлекеттік қолдау шараларын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ді-ме сумен жабдықтауды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щаруашылығын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Жергілекті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 маңызы бар қалалардың), кенттердің және өзге де ауылдық елді-мекендердің бас жоспарларын әзірлеу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47375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