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585f9" w14:textId="a9585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Теректі ауданында тұрақты тұратын мұқтаж азаматтардың жекелеген санаттарына әлеуметтік көмек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Теректі аудандық мәслихатының 2011 жылғы 28 маусымдағы N 39-3 шешімі. Батыс Қазақстан облысы Әділет департаментінде 2011 жылғы 18 шілдеде N 7-12-110 тіркелді. Күші жойылды - Батыс Қазақстан облысы Теректі аудандық мәслихаттың 2012 жылғы 12 сәуірдегі N 2-3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Теректі аудандық мәслихаттың 2012.04.12 </w:t>
      </w:r>
      <w:r>
        <w:rPr>
          <w:rFonts w:ascii="Times New Roman"/>
          <w:b w:val="false"/>
          <w:i w:val="false"/>
          <w:color w:val="ff0000"/>
          <w:sz w:val="28"/>
        </w:rPr>
        <w:t>N 2-3</w:t>
      </w:r>
      <w:r>
        <w:rPr>
          <w:rFonts w:ascii="Times New Roman"/>
          <w:b w:val="false"/>
          <w:i w:val="false"/>
          <w:color w:val="ff0000"/>
          <w:sz w:val="28"/>
        </w:rPr>
        <w:t xml:space="preserve"> Шешімімен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w:t>
      </w:r>
      <w:r>
        <w:rPr>
          <w:rFonts w:ascii="Times New Roman"/>
          <w:b w:val="false"/>
          <w:i w:val="false"/>
          <w:color w:val="000000"/>
          <w:sz w:val="28"/>
        </w:rPr>
        <w:t>туралы"</w:t>
      </w:r>
      <w:r>
        <w:rPr>
          <w:rFonts w:ascii="Times New Roman"/>
          <w:b w:val="false"/>
          <w:i w:val="false"/>
          <w:color w:val="000000"/>
          <w:sz w:val="28"/>
        </w:rPr>
        <w:t>, 1995 жылғы 28 сәуірдегі "Ұлы Отан соғысының қатысушылары мен мүгедектерiне және соларға теңестiрiлген адамдарға берiлетiн жеңiлдiктер мен оларды әлеуметтiк қорғау </w:t>
      </w:r>
      <w:r>
        <w:rPr>
          <w:rFonts w:ascii="Times New Roman"/>
          <w:b w:val="false"/>
          <w:i w:val="false"/>
          <w:color w:val="000000"/>
          <w:sz w:val="28"/>
        </w:rPr>
        <w:t>туралы"</w:t>
      </w:r>
      <w:r>
        <w:rPr>
          <w:rFonts w:ascii="Times New Roman"/>
          <w:b w:val="false"/>
          <w:i w:val="false"/>
          <w:color w:val="000000"/>
          <w:sz w:val="28"/>
        </w:rPr>
        <w:t>, 2005 жылғы 13 сәуірдегі "Қазақстан Республикасында мүгедектердi әлеуметтiк қорғау </w:t>
      </w:r>
      <w:r>
        <w:rPr>
          <w:rFonts w:ascii="Times New Roman"/>
          <w:b w:val="false"/>
          <w:i w:val="false"/>
          <w:color w:val="000000"/>
          <w:sz w:val="28"/>
        </w:rPr>
        <w:t>туралы"</w:t>
      </w:r>
      <w:r>
        <w:rPr>
          <w:rFonts w:ascii="Times New Roman"/>
          <w:b w:val="false"/>
          <w:i w:val="false"/>
          <w:color w:val="000000"/>
          <w:sz w:val="28"/>
        </w:rPr>
        <w:t xml:space="preserve"> Заңдарына сәйкес аудандық мәслихат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Теректі ауданында тұрақты тұратын мұқтаж азаматтардың келесі жекелеген санаттарына әлеуметтік көмек көрсетілсін:</w:t>
      </w:r>
      <w:r>
        <w:br/>
      </w:r>
      <w:r>
        <w:rPr>
          <w:rFonts w:ascii="Times New Roman"/>
          <w:b w:val="false"/>
          <w:i w:val="false"/>
          <w:color w:val="000000"/>
          <w:sz w:val="28"/>
        </w:rPr>
        <w:t>
      1) мемлекеттік мереке Жеңіс Күніне:</w:t>
      </w:r>
      <w:r>
        <w:br/>
      </w:r>
      <w:r>
        <w:rPr>
          <w:rFonts w:ascii="Times New Roman"/>
          <w:b w:val="false"/>
          <w:i w:val="false"/>
          <w:color w:val="000000"/>
          <w:sz w:val="28"/>
        </w:rPr>
        <w:t>
      Ұлы Отан соғысының қатысушылары мен мүгедектеріне – 50 000 (елу мың) теңге;</w:t>
      </w:r>
      <w:r>
        <w:br/>
      </w:r>
      <w:r>
        <w:rPr>
          <w:rFonts w:ascii="Times New Roman"/>
          <w:b w:val="false"/>
          <w:i w:val="false"/>
          <w:color w:val="000000"/>
          <w:sz w:val="28"/>
        </w:rPr>
        <w:t>
      Ұлы Отан соғысында қаза болған тұлғалардың қайта некеге тұрмаған жұбайына (зайыбына) – 25 000 (жиырма бес мың) теңге;</w:t>
      </w:r>
      <w:r>
        <w:br/>
      </w:r>
      <w:r>
        <w:rPr>
          <w:rFonts w:ascii="Times New Roman"/>
          <w:b w:val="false"/>
          <w:i w:val="false"/>
          <w:color w:val="000000"/>
          <w:sz w:val="28"/>
        </w:rPr>
        <w:t>
      жаттығу жиындарына шақырылып, ұрыс қимылдары жүріп жатқан кезде Ауғанстанға жіберілген әскери міндеттілерге – 10 000 (он мың) теңге;</w:t>
      </w:r>
      <w:r>
        <w:br/>
      </w:r>
      <w:r>
        <w:rPr>
          <w:rFonts w:ascii="Times New Roman"/>
          <w:b w:val="false"/>
          <w:i w:val="false"/>
          <w:color w:val="000000"/>
          <w:sz w:val="28"/>
        </w:rPr>
        <w:t>
      Чернобыль атом электр станциясындағы апаттың зардаптарын жоюға қатысқандарға – 10 000 (он мың) теңге;</w:t>
      </w:r>
      <w:r>
        <w:br/>
      </w:r>
      <w:r>
        <w:rPr>
          <w:rFonts w:ascii="Times New Roman"/>
          <w:b w:val="false"/>
          <w:i w:val="false"/>
          <w:color w:val="000000"/>
          <w:sz w:val="28"/>
        </w:rPr>
        <w:t>
      ақталған саяси қуғын – сүргін құрбандарына – 10 000 (он мың) теңге;</w:t>
      </w:r>
      <w:r>
        <w:br/>
      </w:r>
      <w:r>
        <w:rPr>
          <w:rFonts w:ascii="Times New Roman"/>
          <w:b w:val="false"/>
          <w:i w:val="false"/>
          <w:color w:val="000000"/>
          <w:sz w:val="28"/>
        </w:rPr>
        <w:t>
      бейбіт уақытта әскери қызметін өткеру кезінде қаза болған (қайтыс болған) әскери қызметшілер отбасыларына - 3 000 (үш мың) теңге;</w:t>
      </w:r>
      <w:r>
        <w:br/>
      </w:r>
      <w:r>
        <w:rPr>
          <w:rFonts w:ascii="Times New Roman"/>
          <w:b w:val="false"/>
          <w:i w:val="false"/>
          <w:color w:val="000000"/>
          <w:sz w:val="28"/>
        </w:rPr>
        <w:t>
      екінші дүниежүзілік соғыс кезінде фашистер мен олардың одақтастары құрған концлагерлердің, геттолардың және басқа да еріксіз ұстау орындарының жасы кәмелетке толмаған бұрынғы тұтқындарына – 10 000 (он мың) теңге;</w:t>
      </w:r>
      <w:r>
        <w:br/>
      </w:r>
      <w:r>
        <w:rPr>
          <w:rFonts w:ascii="Times New Roman"/>
          <w:b w:val="false"/>
          <w:i w:val="false"/>
          <w:color w:val="000000"/>
          <w:sz w:val="28"/>
        </w:rPr>
        <w:t>
      қайтыс болған соғыс мүгедектерінің және соларға теңестірілген мүгедектердің әйелдеріне (күйеулеріне), сондай-ақ қайтыс болған соғысқа қатысушылардың, партизандардың, астыртын күрес жүргізген адамдардың, "Ленинградты қорғағаны үшін" медалімен және "Қоршаудағы Ленинград тұрғыны" белгісімен наградталған, жалпы ауруға шалдығудың, еңбек ету кезінде зақым алуының нәтижесінде және басқа да себептерге (құқыққа қайшы келетіндерінен басқаларына) байланысты мүгедек деп танылған азаматтардың екінші рет некеге тұрмаған әйелдеріне (күйеулеріне) - 5 000 (бес мың) теңге;</w:t>
      </w:r>
      <w:r>
        <w:br/>
      </w:r>
      <w:r>
        <w:rPr>
          <w:rFonts w:ascii="Times New Roman"/>
          <w:b w:val="false"/>
          <w:i w:val="false"/>
          <w:color w:val="000000"/>
          <w:sz w:val="28"/>
        </w:rPr>
        <w:t>
      соғыс жылдарында тылда еңбек еткен, ордендермен және медальдармен наградталған азаматтарға – 3 000 (үш мың) теңге;</w:t>
      </w:r>
      <w:r>
        <w:br/>
      </w:r>
      <w:r>
        <w:rPr>
          <w:rFonts w:ascii="Times New Roman"/>
          <w:b w:val="false"/>
          <w:i w:val="false"/>
          <w:color w:val="000000"/>
          <w:sz w:val="28"/>
        </w:rPr>
        <w:t>
      2) 18 жасқа дейінгі мүгедек балаларға Балаларды қорғау күніне – 5 000 (бес мың) теңге;</w:t>
      </w:r>
      <w:r>
        <w:br/>
      </w:r>
      <w:r>
        <w:rPr>
          <w:rFonts w:ascii="Times New Roman"/>
          <w:b w:val="false"/>
          <w:i w:val="false"/>
          <w:color w:val="000000"/>
          <w:sz w:val="28"/>
        </w:rPr>
        <w:t>
      3) 100 жасқа толған және одан асқан азаматтарға туған күніне біржолғы көмек – 10 айлық есептік көрсеткіш;</w:t>
      </w:r>
      <w:r>
        <w:br/>
      </w:r>
      <w:r>
        <w:rPr>
          <w:rFonts w:ascii="Times New Roman"/>
          <w:b w:val="false"/>
          <w:i w:val="false"/>
          <w:color w:val="000000"/>
          <w:sz w:val="28"/>
        </w:rPr>
        <w:t>
      4) денсаулық сақтау ұйымдарында емделуде жатқан және есепте тұрған онкологиялық, туберкулезбен ауратын азаматтарға, табысына қарамастан біржолғы - 15 айлық есептік көрсеткіш;</w:t>
      </w:r>
      <w:r>
        <w:br/>
      </w:r>
      <w:r>
        <w:rPr>
          <w:rFonts w:ascii="Times New Roman"/>
          <w:b w:val="false"/>
          <w:i w:val="false"/>
          <w:color w:val="000000"/>
          <w:sz w:val="28"/>
        </w:rPr>
        <w:t>
      5) өртке, тасқын суға немесе басқа да табиғи және техногендік маңызы бар апаттардың зардабын шеккен азаматтарға өтініштері бойынша, біржолғы - тиісті аудандық комиссия белгіленген мөлшерде;</w:t>
      </w:r>
      <w:r>
        <w:br/>
      </w:r>
      <w:r>
        <w:rPr>
          <w:rFonts w:ascii="Times New Roman"/>
          <w:b w:val="false"/>
          <w:i w:val="false"/>
          <w:color w:val="000000"/>
          <w:sz w:val="28"/>
        </w:rPr>
        <w:t>
      6) "Алтын алқа" белгісімен марапатталған немесе бұрын "Батыр ана" атағын алған көп балалы аналарға санаториялық – курорттық емделу үшін біржолғы - 25 айлық есептік көрсеткіш;</w:t>
      </w:r>
      <w:r>
        <w:br/>
      </w:r>
      <w:r>
        <w:rPr>
          <w:rFonts w:ascii="Times New Roman"/>
          <w:b w:val="false"/>
          <w:i w:val="false"/>
          <w:color w:val="000000"/>
          <w:sz w:val="28"/>
        </w:rPr>
        <w:t>
      7) жан басына шаққанда орташа табысы облыс бойынша бекітілген ең төменгі күнкөріс деңгейінен жоғары емес отбасыларына біржолғы емделу үшін - 10 айлық есептік көрсеткіш;</w:t>
      </w:r>
      <w:r>
        <w:br/>
      </w:r>
      <w:r>
        <w:rPr>
          <w:rFonts w:ascii="Times New Roman"/>
          <w:b w:val="false"/>
          <w:i w:val="false"/>
          <w:color w:val="000000"/>
          <w:sz w:val="28"/>
        </w:rPr>
        <w:t>
      8) күнкөріс деңгейінен төмен орта жанды кірісі бар азамат қайтыс болған жағдайда, оны жерлеуді жүзеге асырған тұлғаға, жерлеуге берілетін біржолғы төлемақы, өтініш азамат қайтыс болғаннан кейін алты айдан кешіктірілмей берілген болса, азамат қайтыс болған сәтте тиісті қаржы жылына белгіленген кездегі 10 айлық есептік көрсеткіш мөлшерінде жерлеуге берілетін біржолғы төлем төленеді.</w:t>
      </w:r>
      <w:r>
        <w:br/>
      </w:r>
      <w:r>
        <w:rPr>
          <w:rFonts w:ascii="Times New Roman"/>
          <w:b w:val="false"/>
          <w:i w:val="false"/>
          <w:color w:val="000000"/>
          <w:sz w:val="28"/>
        </w:rPr>
        <w:t>
</w:t>
      </w:r>
      <w:r>
        <w:rPr>
          <w:rFonts w:ascii="Times New Roman"/>
          <w:b w:val="false"/>
          <w:i w:val="false"/>
          <w:color w:val="000000"/>
          <w:sz w:val="28"/>
        </w:rPr>
        <w:t>
      2. Күші жойылды деп танылсын:</w:t>
      </w:r>
      <w:r>
        <w:br/>
      </w:r>
      <w:r>
        <w:rPr>
          <w:rFonts w:ascii="Times New Roman"/>
          <w:b w:val="false"/>
          <w:i w:val="false"/>
          <w:color w:val="000000"/>
          <w:sz w:val="28"/>
        </w:rPr>
        <w:t>
      1) Теректі аудандық мәслихаттың "Мұқтаж азаматтардың жекелеген санаттарына әлеуметтік көмек көрсету туралы" 2010 жылғы 16 сәуірдегі N 28-3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N 7-12-89 тіркелген, 2010 жылғы 21 мамырдағы "Теректі жаңалығы-Теректинская новь" газетінің N 21 нөмірінде жарияланған);</w:t>
      </w:r>
      <w:r>
        <w:br/>
      </w:r>
      <w:r>
        <w:rPr>
          <w:rFonts w:ascii="Times New Roman"/>
          <w:b w:val="false"/>
          <w:i w:val="false"/>
          <w:color w:val="000000"/>
          <w:sz w:val="28"/>
        </w:rPr>
        <w:t>
      2) Теректі аудандық мәслихаттың "Мұқтаж азаматтардың жекелеген санаттарына әлеуметтік көмек көрсету туралы" 2010 жылғы 3 тамыздағы N 31-3 шешіміне толықтыру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N 7-12-96 тіркелген, 2010 жылғы 21 тамыздағы "Теректі жаңалығы-Теректинская новь" газетінің N 35 нөмірінде жарияланған).</w:t>
      </w:r>
      <w:r>
        <w:br/>
      </w:r>
      <w:r>
        <w:rPr>
          <w:rFonts w:ascii="Times New Roman"/>
          <w:b w:val="false"/>
          <w:i w:val="false"/>
          <w:color w:val="000000"/>
          <w:sz w:val="28"/>
        </w:rPr>
        <w:t>
      3. Осы шешім алғаш рет ресми жарияланған күннен бастап он күнтізбелік күн өткен соң қолданысқа енгізіледі.</w:t>
      </w:r>
    </w:p>
    <w:bookmarkEnd w:id="0"/>
    <w:p>
      <w:pPr>
        <w:spacing w:after="0"/>
        <w:ind w:left="0"/>
        <w:jc w:val="both"/>
      </w:pPr>
      <w:r>
        <w:rPr>
          <w:rFonts w:ascii="Times New Roman"/>
          <w:b w:val="false"/>
          <w:i/>
          <w:color w:val="000000"/>
          <w:sz w:val="28"/>
        </w:rPr>
        <w:t>      Сессия төрағасы                  С. Мәдиев</w:t>
      </w:r>
      <w:r>
        <w:br/>
      </w:r>
      <w:r>
        <w:rPr>
          <w:rFonts w:ascii="Times New Roman"/>
          <w:b w:val="false"/>
          <w:i w:val="false"/>
          <w:color w:val="000000"/>
          <w:sz w:val="28"/>
        </w:rPr>
        <w:t>
</w:t>
      </w:r>
      <w:r>
        <w:rPr>
          <w:rFonts w:ascii="Times New Roman"/>
          <w:b w:val="false"/>
          <w:i/>
          <w:color w:val="000000"/>
          <w:sz w:val="28"/>
        </w:rPr>
        <w:t>      Аудандық мәслихат хатшысы        М. Төлегенов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