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60e75" w14:textId="6660e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Теректі аудандық мәслихатының 2010 жылғы 23 желтоқсандағы N 36-1" 2011-2013 жылдарға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аудандық мәслихатының 2011 жылғы 28 наурыздағы N 38-2 шешімі. Батыс Қазақстан облысы Әділет департаментінде 2011 жылғы 13 сәуірде N 7-12-106 тіркелді. Күші жойылды - Батыс Қазастан облысы Теректі аудандық мәслихаттың 2012 жылғы 12 сәуірдегі N 2-7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Қазастан облысы Теректі аудандық мәслихаттың 2012.04.12 N 2-7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N 148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"2011-2013 жылдарға арналған аудандық бюджет туралы" Теректі аудандық мәслихаттың 2010 жылғы 23 желтоқсандағы N 36-1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7-12-104 тіркелген, 2011 жылғы 14 қаңтардағы, 2011 жылғы 21 қаңтардағы, 2011 жылғы 18 ақпандағы, 2011 жылғы 25 ақпандағы, 2011 жылғы 4 наурыздағы, 2011 жылғы 11 наурыздағы, 2011 жылғы 18 наурыздағы "Теректі жаңалығы-Теректинская новь" газетінде N 2, N 3, N 7, N 8, N 9, N 10, N 11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1-тармақта: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 "3 592 283" деген сан "3 783 717"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"3 076 956" деген сан "3 268 390"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 "3 592 283" деген сан "3 768 102"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"таза бюджеттік кредиттеу" жолындағы "50 740" деген сан "75 006"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"бюджеттік кредиттер" жолындағы "50 740" деген сан "77 379"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"бюджеттік кредиттерді өтеу" жолындағы "0" деген сан "2 373"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тармақшадағы "-50 740" деген сан "-59 391"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тармақшадағы "50 740" деген сан "59 391"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абзацта "0" деген сан "101 741"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төртінші абзацта "0" деген сан "110 392"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3-тармақта: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1)тармақшадағы "452 185" деген сан "512 260"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жетінші абзацта "18 155" деген сан "24 326"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"6 000" деген сан "26 000"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он үшінші, он төртінші, он бесінші абзацтармен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"мектеп мұғалімдеріне және мектепке дейінгі ұйымдардың тәрбиешілеріне біліктілік санаты үшін қосымша ақының көлемін ұлғайтуға - 15 652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"Бизнестің жол картасы – 2020" бағдарламасы шеңберінде жеке меншік кәсіпкерлікті қолдауға — 10 140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"Жұмыспен қамту 2020 бағдарламасы шеңберінде жұмыспен қамту орталықтарын құруға – 8 112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2011 жылға арналған аудандық бюджетте облыстық бюджеттен бөлінетін нысаналы трансферттер жалпы сомасы 131 359 мың теңге көлемінде қарастырылсын,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 жасқа дейінгі балаларға мемлекеттік жәрдемақы төлеу – 43 197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қоғамдық жұмыстарға – 15 903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атаулы әлеуметтік көмек төлеу – 5 000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жұмыспен қамту бағдарламасына – 6 417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жергілікті уәкілетті органдардың шешімі бойынша мұқтаж азаматтардың жекелеген топтарына әлеуметтік көмек – 7 000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мүгедектерді оңалту жеке бағдарламасына сәйкес, мұқтаж мүгедектерді міндетті гигиеналық құралдарымен қамтамасыз етуге және ымдау тілі мамандарының, жеке көмекшілердің қызмет көрсету – 3 000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жалпы білім беруге – 50 842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 М. О. Төлегенов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 М. О. Төлегенов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2011 жылғы 28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38-2 мәслихаттың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2010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36-1 мәслихаттың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аудандық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"/>
        <w:gridCol w:w="534"/>
        <w:gridCol w:w="513"/>
        <w:gridCol w:w="513"/>
        <w:gridCol w:w="7997"/>
        <w:gridCol w:w="1638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3783717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513415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216195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216195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186304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186304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96148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70672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5898</w:t>
            </w:r>
          </w:p>
        </w:tc>
      </w:tr>
      <w:tr>
        <w:trPr>
          <w:trHeight w:val="6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12383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</w:t>
            </w:r>
          </w:p>
        </w:tc>
      </w:tr>
      <w:tr>
        <w:trPr>
          <w:trHeight w:val="6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6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</w:t>
            </w:r>
          </w:p>
        </w:tc>
      </w:tr>
      <w:tr>
        <w:trPr>
          <w:trHeight w:val="12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меншіктен түсетін кірістер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</w:t>
            </w:r>
          </w:p>
        </w:tc>
      </w:tr>
      <w:tr>
        <w:trPr>
          <w:trHeight w:val="15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9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0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3268390</w:t>
            </w:r>
          </w:p>
        </w:tc>
      </w:tr>
      <w:tr>
        <w:trPr>
          <w:trHeight w:val="6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3268390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3268390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6"/>
        <w:gridCol w:w="510"/>
        <w:gridCol w:w="779"/>
        <w:gridCol w:w="717"/>
        <w:gridCol w:w="7718"/>
        <w:gridCol w:w="1690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3768102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267144</w:t>
            </w:r>
          </w:p>
        </w:tc>
      </w:tr>
      <w:tr>
        <w:trPr>
          <w:trHeight w:val="6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252309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17137</w:t>
            </w:r>
          </w:p>
        </w:tc>
      </w:tr>
      <w:tr>
        <w:trPr>
          <w:trHeight w:val="6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17137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55462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49462</w:t>
            </w:r>
          </w:p>
        </w:tc>
      </w:tr>
      <w:tr>
        <w:trPr>
          <w:trHeight w:val="6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9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179710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179710</w:t>
            </w:r>
          </w:p>
        </w:tc>
      </w:tr>
      <w:tr>
        <w:trPr>
          <w:trHeight w:val="6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14835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14835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14835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Қоғамдық, тәртіп, қауіпсіздік, құқықтық, сот, қылмыстық-атқару қызметі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Құқықтық қорғау қызметі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Елді-мекендерде жол жүрісі қауіпсіздігін қамтамасыз ету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2591181</w:t>
            </w:r>
          </w:p>
        </w:tc>
      </w:tr>
      <w:tr>
        <w:trPr>
          <w:trHeight w:val="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155938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155938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140286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15652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2256563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14671</w:t>
            </w:r>
          </w:p>
        </w:tc>
      </w:tr>
      <w:tr>
        <w:trPr>
          <w:trHeight w:val="6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14671</w:t>
            </w:r>
          </w:p>
        </w:tc>
      </w:tr>
      <w:tr>
        <w:trPr>
          <w:trHeight w:val="13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2241892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2126222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115670</w:t>
            </w:r>
          </w:p>
        </w:tc>
      </w:tr>
      <w:tr>
        <w:trPr>
          <w:trHeight w:val="6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178680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48680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7684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 әдістемелік кешендерді сатып алу және жеткiзу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27108</w:t>
            </w:r>
          </w:p>
        </w:tc>
      </w:tr>
      <w:tr>
        <w:trPr>
          <w:trHeight w:val="6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12269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</w:t>
            </w:r>
          </w:p>
        </w:tc>
      </w:tr>
      <w:tr>
        <w:trPr>
          <w:trHeight w:val="6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212753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188923</w:t>
            </w:r>
          </w:p>
        </w:tc>
      </w:tr>
      <w:tr>
        <w:trPr>
          <w:trHeight w:val="6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188923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39325</w:t>
            </w:r>
          </w:p>
        </w:tc>
      </w:tr>
      <w:tr>
        <w:trPr>
          <w:trHeight w:val="19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19812</w:t>
            </w:r>
          </w:p>
        </w:tc>
      </w:tr>
      <w:tr>
        <w:trPr>
          <w:trHeight w:val="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</w:t>
            </w:r>
          </w:p>
        </w:tc>
      </w:tr>
      <w:tr>
        <w:trPr>
          <w:trHeight w:val="6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15943</w:t>
            </w:r>
          </w:p>
        </w:tc>
      </w:tr>
      <w:tr>
        <w:trPr>
          <w:trHeight w:val="43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39337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52940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7630</w:t>
            </w:r>
          </w:p>
        </w:tc>
      </w:tr>
      <w:tr>
        <w:trPr>
          <w:trHeight w:val="6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бағдарламасына қатысушыларға мемлекеттік қолдау шараларын көрсету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8112</w:t>
            </w:r>
          </w:p>
        </w:tc>
      </w:tr>
      <w:tr>
        <w:trPr>
          <w:trHeight w:val="6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</w:t>
            </w:r>
          </w:p>
        </w:tc>
      </w:tr>
      <w:tr>
        <w:trPr>
          <w:trHeight w:val="6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облыстың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22032</w:t>
            </w:r>
          </w:p>
        </w:tc>
      </w:tr>
      <w:tr>
        <w:trPr>
          <w:trHeight w:val="78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158334</w:t>
            </w:r>
          </w:p>
        </w:tc>
      </w:tr>
      <w:tr>
        <w:trPr>
          <w:trHeight w:val="12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42960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42960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16960</w:t>
            </w:r>
          </w:p>
        </w:tc>
      </w:tr>
      <w:tr>
        <w:trPr>
          <w:trHeight w:val="6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23553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4323</w:t>
            </w:r>
          </w:p>
        </w:tc>
      </w:tr>
      <w:tr>
        <w:trPr>
          <w:trHeight w:val="16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сумен жабдықтауды ұйымдастыру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4323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91821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46653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Елді-мекендерде көшелерді жарықтандыру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17553</w:t>
            </w:r>
          </w:p>
        </w:tc>
      </w:tr>
      <w:tr>
        <w:trPr>
          <w:trHeight w:val="6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</w:p>
        </w:tc>
      </w:tr>
      <w:tr>
        <w:trPr>
          <w:trHeight w:val="6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және көгалдандыру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</w:t>
            </w:r>
          </w:p>
        </w:tc>
      </w:tr>
      <w:tr>
        <w:trPr>
          <w:trHeight w:val="9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45168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10635</w:t>
            </w:r>
          </w:p>
        </w:tc>
      </w:tr>
      <w:tr>
        <w:trPr>
          <w:trHeight w:val="16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және көгалдандыру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34533</w:t>
            </w:r>
          </w:p>
        </w:tc>
      </w:tr>
      <w:tr>
        <w:trPr>
          <w:trHeight w:val="46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260019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165272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165272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165272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</w:t>
            </w:r>
          </w:p>
        </w:tc>
      </w:tr>
      <w:tr>
        <w:trPr>
          <w:trHeight w:val="49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2944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72273</w:t>
            </w:r>
          </w:p>
        </w:tc>
      </w:tr>
      <w:tr>
        <w:trPr>
          <w:trHeight w:val="3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5054</w:t>
            </w:r>
          </w:p>
        </w:tc>
      </w:tr>
      <w:tr>
        <w:trPr>
          <w:trHeight w:val="9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5054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67219</w:t>
            </w:r>
          </w:p>
        </w:tc>
      </w:tr>
      <w:tr>
        <w:trPr>
          <w:trHeight w:val="6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істеуі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66619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18354</w:t>
            </w:r>
          </w:p>
        </w:tc>
      </w:tr>
      <w:tr>
        <w:trPr>
          <w:trHeight w:val="6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9482</w:t>
            </w:r>
          </w:p>
        </w:tc>
      </w:tr>
      <w:tr>
        <w:trPr>
          <w:trHeight w:val="9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5985</w:t>
            </w:r>
          </w:p>
        </w:tc>
      </w:tr>
      <w:tr>
        <w:trPr>
          <w:trHeight w:val="2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</w:t>
            </w:r>
          </w:p>
        </w:tc>
      </w:tr>
      <w:tr>
        <w:trPr>
          <w:trHeight w:val="9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8872</w:t>
            </w:r>
          </w:p>
        </w:tc>
      </w:tr>
      <w:tr>
        <w:trPr>
          <w:trHeight w:val="6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8872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215960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9773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9023</w:t>
            </w:r>
          </w:p>
        </w:tc>
      </w:tr>
      <w:tr>
        <w:trPr>
          <w:trHeight w:val="6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елді-мекендер саласының мамандарын әлеуметтік қолдау шараларын іске асыру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9023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171391</w:t>
            </w:r>
          </w:p>
        </w:tc>
      </w:tr>
      <w:tr>
        <w:trPr>
          <w:trHeight w:val="6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171391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171391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10470</w:t>
            </w:r>
          </w:p>
        </w:tc>
      </w:tr>
      <w:tr>
        <w:trPr>
          <w:trHeight w:val="9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7570</w:t>
            </w:r>
          </w:p>
        </w:tc>
      </w:tr>
      <w:tr>
        <w:trPr>
          <w:trHeight w:val="12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6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24326</w:t>
            </w:r>
          </w:p>
        </w:tc>
      </w:tr>
      <w:tr>
        <w:trPr>
          <w:trHeight w:val="6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24326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24326</w:t>
            </w:r>
          </w:p>
        </w:tc>
      </w:tr>
      <w:tr>
        <w:trPr>
          <w:trHeight w:val="46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9757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9757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9757</w:t>
            </w:r>
          </w:p>
        </w:tc>
      </w:tr>
      <w:tr>
        <w:trPr>
          <w:trHeight w:val="6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Құрылыс, облыс қалаларының, аудандарының және елді-мекендерінің сәулеттік бейнесін жақсарту саласындағы мемлекеттік саясатты іске асыру және ауданның (облыстық маңызы бар қаланың) аумағын оңтайла және тиімді қала құрылыстық игеруді қамтамасыз ету жөніндегі қызметтер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7557</w:t>
            </w:r>
          </w:p>
        </w:tc>
      </w:tr>
      <w:tr>
        <w:trPr>
          <w:trHeight w:val="6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 маңызы бар қалалардың), кенттердің және өзге де ауылдық елді-мекендердің бас жоспарларын әзірлеу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</w:p>
        </w:tc>
      </w:tr>
      <w:tr>
        <w:trPr>
          <w:trHeight w:val="9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</w:p>
        </w:tc>
      </w:tr>
      <w:tr>
        <w:trPr>
          <w:trHeight w:val="13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32875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32875</w:t>
            </w:r>
          </w:p>
        </w:tc>
      </w:tr>
      <w:tr>
        <w:trPr>
          <w:trHeight w:val="9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6550</w:t>
            </w:r>
          </w:p>
        </w:tc>
      </w:tr>
      <w:tr>
        <w:trPr>
          <w:trHeight w:val="9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10306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10306</w:t>
            </w:r>
          </w:p>
        </w:tc>
      </w:tr>
      <w:tr>
        <w:trPr>
          <w:trHeight w:val="6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16019</w:t>
            </w:r>
          </w:p>
        </w:tc>
      </w:tr>
      <w:tr>
        <w:trPr>
          <w:trHeight w:val="9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өнеркәсіп, ауыл шаруашылығы және ветеринарии саласындағы мемлекеттік саясатты іске асыру жөніндегі қызметтер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16019</w:t>
            </w:r>
          </w:p>
        </w:tc>
      </w:tr>
      <w:tr>
        <w:trPr>
          <w:trHeight w:val="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9204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9204</w:t>
            </w:r>
          </w:p>
        </w:tc>
      </w:tr>
      <w:tr>
        <w:trPr>
          <w:trHeight w:val="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9204</w:t>
            </w:r>
          </w:p>
        </w:tc>
      </w:tr>
      <w:tr>
        <w:trPr>
          <w:trHeight w:val="9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9204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несиелендіру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75006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77379</w:t>
            </w:r>
          </w:p>
        </w:tc>
      </w:tr>
      <w:tr>
        <w:trPr>
          <w:trHeight w:val="9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77379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77379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77379</w:t>
            </w:r>
          </w:p>
        </w:tc>
      </w:tr>
      <w:tr>
        <w:trPr>
          <w:trHeight w:val="9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елді-мекендердің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77379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</w:t>
            </w:r>
          </w:p>
        </w:tc>
      </w:tr>
      <w:tr>
        <w:trPr>
          <w:trHeight w:val="6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</w:t>
            </w:r>
          </w:p>
        </w:tc>
      </w:tr>
      <w:tr>
        <w:trPr>
          <w:trHeight w:val="6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-59391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(профицитін) қаржыландыру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59391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50740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50740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50740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101741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101741</w:t>
            </w:r>
          </w:p>
        </w:tc>
      </w:tr>
      <w:tr>
        <w:trPr>
          <w:trHeight w:val="6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101741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101741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110392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110392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