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b08f" w14:textId="561b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Мерей ауылдық округінің кейбір елді-мекендеріндегі көше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2011 жылғы 18 мамырдағы N 4 шешімі. Батыс Қазақстан облысы Тасқала ауданы әділет басқармасында 2011 жылғы 7 маусымда N 7-11-141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пiкiрiн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Мерей ауылдық округінің кейбір елді-мекендеріндегі келесі көше атттары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Мерей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– "И.Тайманов" атыңдағы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"Д.Қонаев"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40-лет Победы көшесі –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–"Жылысай"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Айнабұлақ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 –"Азат"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көшесі –"Көк терек"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Родниковая көшесі – "Бұлақты"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Өркен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көшесі – "Еңбекшілер"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көшесі – "Ақбидай"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Революция көшесі -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Аққайнар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"Сарбаздар"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– "Бірлік"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– "Өркен"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Мерей ауылық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округнің әкімі                             Қ.Тәшімов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