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c4cf0" w14:textId="60c4c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2010 жылғы 22 желтоқсандағы N 30-2 "2011-2013 жылдарға арналған аудандық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Тасқала аудандық мәслихаттың 2011 жылғы 28 маусымдағы N 35-1 шешімі. Батыс Қазақстан облысы Әділет департаментінде 2011 жылғы 13 шілдеде N 7-11-144 тіркелді. Күші жойылды - Батыс Қазақстан облысы Тасқала аудандық мәслихаттың 2012 жылғы 15 наурыздағы N 2-6 шешімімен</w:t>
      </w:r>
    </w:p>
    <w:p>
      <w:pPr>
        <w:spacing w:after="0"/>
        <w:ind w:left="0"/>
        <w:jc w:val="both"/>
      </w:pPr>
      <w:r>
        <w:rPr>
          <w:rFonts w:ascii="Times New Roman"/>
          <w:b w:val="false"/>
          <w:i w:val="false"/>
          <w:color w:val="ff0000"/>
          <w:sz w:val="28"/>
        </w:rPr>
        <w:t>      Ескерту. Күші жойылды - Батыс Қазақстан облысы Тасқала аудандық мәслихаттың 2012.03.15 N 2-6 Шешімімен</w:t>
      </w:r>
    </w:p>
    <w:bookmarkStart w:name="z1" w:id="0"/>
    <w:p>
      <w:pPr>
        <w:spacing w:after="0"/>
        <w:ind w:left="0"/>
        <w:jc w:val="both"/>
      </w:pPr>
      <w:r>
        <w:rPr>
          <w:rFonts w:ascii="Times New Roman"/>
          <w:b w:val="false"/>
          <w:i w:val="false"/>
          <w:color w:val="000000"/>
          <w:sz w:val="28"/>
        </w:rPr>
        <w:t>      2008 жылғы 4 желтоқсандағы Қазақстан Республикасының Бюджет кодексiнің </w:t>
      </w:r>
      <w:r>
        <w:rPr>
          <w:rFonts w:ascii="Times New Roman"/>
          <w:b w:val="false"/>
          <w:i w:val="false"/>
          <w:color w:val="000000"/>
          <w:sz w:val="28"/>
        </w:rPr>
        <w:t>106</w:t>
      </w:r>
      <w:r>
        <w:rPr>
          <w:rFonts w:ascii="Times New Roman"/>
          <w:b w:val="false"/>
          <w:i w:val="false"/>
          <w:color w:val="000000"/>
          <w:sz w:val="28"/>
        </w:rPr>
        <w:t>, </w:t>
      </w:r>
      <w:r>
        <w:rPr>
          <w:rFonts w:ascii="Times New Roman"/>
          <w:b w:val="false"/>
          <w:i w:val="false"/>
          <w:color w:val="000000"/>
          <w:sz w:val="28"/>
        </w:rPr>
        <w:t>109 баптарын</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мемлекеттiк басқару және өзін-өзі басқару туралы" Заңының </w:t>
      </w:r>
      <w:r>
        <w:rPr>
          <w:rFonts w:ascii="Times New Roman"/>
          <w:b w:val="false"/>
          <w:i w:val="false"/>
          <w:color w:val="000000"/>
          <w:sz w:val="28"/>
        </w:rPr>
        <w:t>6 бабын</w:t>
      </w:r>
      <w:r>
        <w:rPr>
          <w:rFonts w:ascii="Times New Roman"/>
          <w:b w:val="false"/>
          <w:i w:val="false"/>
          <w:color w:val="000000"/>
          <w:sz w:val="28"/>
        </w:rPr>
        <w:t xml:space="preserve"> және Қазақстан Республикасының 2010 жылғы 29 қарашадағы "2011-2013 жылдарға арналған республикалық бюджет туралы" </w:t>
      </w:r>
      <w:r>
        <w:rPr>
          <w:rFonts w:ascii="Times New Roman"/>
          <w:b w:val="false"/>
          <w:i w:val="false"/>
          <w:color w:val="000000"/>
          <w:sz w:val="28"/>
        </w:rPr>
        <w:t>Заңын</w:t>
      </w:r>
      <w:r>
        <w:rPr>
          <w:rFonts w:ascii="Times New Roman"/>
          <w:b w:val="false"/>
          <w:i w:val="false"/>
          <w:color w:val="000000"/>
          <w:sz w:val="28"/>
        </w:rPr>
        <w:t xml:space="preserve"> басшылыққа алып, Батыс Қазақстан облыстық мәслихатының 2011 жылғы 21 маусымдағы N 33-2 "Батыс Қазақстан облыстық мәслихатының 2010 жылғы 13 желтоқсандағы N 28-2 "2011-2013 жылдарға арналған облыстық бюджет туралы" шешіміне өзгерістер мен толықтырулар енгізу туралы" </w:t>
      </w:r>
      <w:r>
        <w:rPr>
          <w:rFonts w:ascii="Times New Roman"/>
          <w:b w:val="false"/>
          <w:i w:val="false"/>
          <w:color w:val="000000"/>
          <w:sz w:val="28"/>
        </w:rPr>
        <w:t>шешімі</w:t>
      </w:r>
      <w:r>
        <w:rPr>
          <w:rFonts w:ascii="Times New Roman"/>
          <w:b w:val="false"/>
          <w:i w:val="false"/>
          <w:color w:val="000000"/>
          <w:sz w:val="28"/>
        </w:rPr>
        <w:t xml:space="preserve"> (тіркеу N 3061) негізінде аудандық мәслихат </w:t>
      </w:r>
      <w:r>
        <w:rPr>
          <w:rFonts w:ascii="Times New Roman"/>
          <w:b/>
          <w:i w:val="false"/>
          <w:color w:val="000000"/>
          <w:sz w:val="28"/>
        </w:rPr>
        <w:t>ШЕШIМ ЕТЕДI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Аудандық мәслихаттың "2011-2013 жылдарға арналған аудандық бюджет туралы" 2010 жылғы 22 желтоқсандағы N 30-2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N 7-11-133 болып тіркелген, 2011 жылғы 14 қаңтардағы, 18 наурыздағы, 25 наурыздағы, 1 сәуірдегі, 8 сәуірдегі, 15 сәуірдегі, 22 сәуірдегі, 6 мамырдағы "Екпін" газетінің N 2, N 11, N 12, N 13, N 14, N 15, N 16, N 18-19 сандарында жарияланған)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1 тармағының:</w:t>
      </w:r>
      <w:r>
        <w:br/>
      </w:r>
      <w:r>
        <w:rPr>
          <w:rFonts w:ascii="Times New Roman"/>
          <w:b w:val="false"/>
          <w:i w:val="false"/>
          <w:color w:val="000000"/>
          <w:sz w:val="28"/>
        </w:rPr>
        <w:t>
      1) тармақшасындағы:</w:t>
      </w:r>
      <w:r>
        <w:br/>
      </w:r>
      <w:r>
        <w:rPr>
          <w:rFonts w:ascii="Times New Roman"/>
          <w:b w:val="false"/>
          <w:i w:val="false"/>
          <w:color w:val="000000"/>
          <w:sz w:val="28"/>
        </w:rPr>
        <w:t>
      "1 867 781" деген сан "1 946 725" деген санмен өзгертілсін;</w:t>
      </w:r>
      <w:r>
        <w:br/>
      </w:r>
      <w:r>
        <w:rPr>
          <w:rFonts w:ascii="Times New Roman"/>
          <w:b w:val="false"/>
          <w:i w:val="false"/>
          <w:color w:val="000000"/>
          <w:sz w:val="28"/>
        </w:rPr>
        <w:t>
      "179 956" деген сан "180 156" деген санмен өзгертілсін;</w:t>
      </w:r>
      <w:r>
        <w:br/>
      </w:r>
      <w:r>
        <w:rPr>
          <w:rFonts w:ascii="Times New Roman"/>
          <w:b w:val="false"/>
          <w:i w:val="false"/>
          <w:color w:val="000000"/>
          <w:sz w:val="28"/>
        </w:rPr>
        <w:t>
      "2 475" деген сан "2 275" деген санмен өзгертілсін;</w:t>
      </w:r>
      <w:r>
        <w:br/>
      </w:r>
      <w:r>
        <w:rPr>
          <w:rFonts w:ascii="Times New Roman"/>
          <w:b w:val="false"/>
          <w:i w:val="false"/>
          <w:color w:val="000000"/>
          <w:sz w:val="28"/>
        </w:rPr>
        <w:t>
      "1 684 850" деген сан "1 763 794" деген санмен өзгертілсін;</w:t>
      </w:r>
      <w:r>
        <w:br/>
      </w:r>
      <w:r>
        <w:rPr>
          <w:rFonts w:ascii="Times New Roman"/>
          <w:b w:val="false"/>
          <w:i w:val="false"/>
          <w:color w:val="000000"/>
          <w:sz w:val="28"/>
        </w:rPr>
        <w:t>
      2) тармақшасындағы:</w:t>
      </w:r>
      <w:r>
        <w:br/>
      </w:r>
      <w:r>
        <w:rPr>
          <w:rFonts w:ascii="Times New Roman"/>
          <w:b w:val="false"/>
          <w:i w:val="false"/>
          <w:color w:val="000000"/>
          <w:sz w:val="28"/>
        </w:rPr>
        <w:t>
      "1 969 108" деген сан "2 048 052" деген санмен өзгертілсін;</w:t>
      </w:r>
      <w:r>
        <w:br/>
      </w:r>
      <w:r>
        <w:rPr>
          <w:rFonts w:ascii="Times New Roman"/>
          <w:b w:val="false"/>
          <w:i w:val="false"/>
          <w:color w:val="000000"/>
          <w:sz w:val="28"/>
        </w:rPr>
        <w:t>
</w:t>
      </w:r>
      <w:r>
        <w:rPr>
          <w:rFonts w:ascii="Times New Roman"/>
          <w:b w:val="false"/>
          <w:i w:val="false"/>
          <w:color w:val="000000"/>
          <w:sz w:val="28"/>
        </w:rPr>
        <w:t xml:space="preserve">
      2) 6 тармағының: </w:t>
      </w:r>
      <w:r>
        <w:br/>
      </w:r>
      <w:r>
        <w:rPr>
          <w:rFonts w:ascii="Times New Roman"/>
          <w:b w:val="false"/>
          <w:i w:val="false"/>
          <w:color w:val="000000"/>
          <w:sz w:val="28"/>
        </w:rPr>
        <w:t>
      1) тармақшасындағы:</w:t>
      </w:r>
      <w:r>
        <w:br/>
      </w:r>
      <w:r>
        <w:rPr>
          <w:rFonts w:ascii="Times New Roman"/>
          <w:b w:val="false"/>
          <w:i w:val="false"/>
          <w:color w:val="000000"/>
          <w:sz w:val="28"/>
        </w:rPr>
        <w:t>
      "117 364" деген сан "307 935" деген санмен өзгертілсін;</w:t>
      </w:r>
      <w:r>
        <w:br/>
      </w:r>
      <w:r>
        <w:rPr>
          <w:rFonts w:ascii="Times New Roman"/>
          <w:b w:val="false"/>
          <w:i w:val="false"/>
          <w:color w:val="000000"/>
          <w:sz w:val="28"/>
        </w:rPr>
        <w:t>
      "6 706" деген сан "5 800" деген санмен өзгертілсін;</w:t>
      </w:r>
      <w:r>
        <w:br/>
      </w:r>
      <w:r>
        <w:rPr>
          <w:rFonts w:ascii="Times New Roman"/>
          <w:b w:val="false"/>
          <w:i w:val="false"/>
          <w:color w:val="000000"/>
          <w:sz w:val="28"/>
        </w:rPr>
        <w:t>
      мынадай мазмұндағы он жетінші, он сегізінші абзацтармен толықтырылсын:</w:t>
      </w:r>
      <w:r>
        <w:br/>
      </w:r>
      <w:r>
        <w:rPr>
          <w:rFonts w:ascii="Times New Roman"/>
          <w:b w:val="false"/>
          <w:i w:val="false"/>
          <w:color w:val="000000"/>
          <w:sz w:val="28"/>
        </w:rPr>
        <w:t>
      "үйде оқытылатын мүгедек балаларды жабдықпен, бағдарламалық қамтыммен қамтамасыз ету – 3 800 мың теңге;</w:t>
      </w:r>
      <w:r>
        <w:br/>
      </w:r>
      <w:r>
        <w:rPr>
          <w:rFonts w:ascii="Times New Roman"/>
          <w:b w:val="false"/>
          <w:i w:val="false"/>
          <w:color w:val="000000"/>
          <w:sz w:val="28"/>
        </w:rPr>
        <w:t>
      тұрғын үйлерді және коммуналдық меншіктегі объектілерді жөндеу-қалпына келтіру жұмыстары – 187 677 мың теңге;";</w:t>
      </w:r>
      <w:r>
        <w:br/>
      </w:r>
      <w:r>
        <w:rPr>
          <w:rFonts w:ascii="Times New Roman"/>
          <w:b w:val="false"/>
          <w:i w:val="false"/>
          <w:color w:val="000000"/>
          <w:sz w:val="28"/>
        </w:rPr>
        <w:t>
      2) тармақшасындағы:</w:t>
      </w:r>
      <w:r>
        <w:br/>
      </w:r>
      <w:r>
        <w:rPr>
          <w:rFonts w:ascii="Times New Roman"/>
          <w:b w:val="false"/>
          <w:i w:val="false"/>
          <w:color w:val="000000"/>
          <w:sz w:val="28"/>
        </w:rPr>
        <w:t>
      "299 557" деген сан "187 930" деген санмен өзгертілсін;</w:t>
      </w:r>
      <w:r>
        <w:br/>
      </w:r>
      <w:r>
        <w:rPr>
          <w:rFonts w:ascii="Times New Roman"/>
          <w:b w:val="false"/>
          <w:i w:val="false"/>
          <w:color w:val="000000"/>
          <w:sz w:val="28"/>
        </w:rPr>
        <w:t>
      "130 337" деген сан "18 710" деген санмен өзгертілсін;</w:t>
      </w:r>
      <w:r>
        <w:br/>
      </w:r>
      <w:r>
        <w:rPr>
          <w:rFonts w:ascii="Times New Roman"/>
          <w:b w:val="false"/>
          <w:i w:val="false"/>
          <w:color w:val="000000"/>
          <w:sz w:val="28"/>
        </w:rPr>
        <w:t>
</w:t>
      </w:r>
      <w:r>
        <w:rPr>
          <w:rFonts w:ascii="Times New Roman"/>
          <w:b w:val="false"/>
          <w:i w:val="false"/>
          <w:color w:val="000000"/>
          <w:sz w:val="28"/>
        </w:rPr>
        <w:t>
      3) аталған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4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2. Осы шешім 2011 жылдың 1 қаңтарынан бастап қолданысқа енгізіледі.</w:t>
      </w:r>
    </w:p>
    <w:bookmarkEnd w:id="0"/>
    <w:p>
      <w:pPr>
        <w:spacing w:after="0"/>
        <w:ind w:left="0"/>
        <w:jc w:val="both"/>
      </w:pPr>
      <w:r>
        <w:rPr>
          <w:rFonts w:ascii="Times New Roman"/>
          <w:b w:val="false"/>
          <w:i/>
          <w:color w:val="000000"/>
          <w:sz w:val="28"/>
        </w:rPr>
        <w:t>      Сессия төрағасы                  В. Федосов</w:t>
      </w:r>
      <w:r>
        <w:br/>
      </w:r>
      <w:r>
        <w:rPr>
          <w:rFonts w:ascii="Times New Roman"/>
          <w:b w:val="false"/>
          <w:i w:val="false"/>
          <w:color w:val="000000"/>
          <w:sz w:val="28"/>
        </w:rPr>
        <w:t>
</w:t>
      </w:r>
      <w:r>
        <w:rPr>
          <w:rFonts w:ascii="Times New Roman"/>
          <w:b w:val="false"/>
          <w:i/>
          <w:color w:val="000000"/>
          <w:sz w:val="28"/>
        </w:rPr>
        <w:t>      Аудандық мәслихат хатшысы        Қ. Нұрмұханов</w:t>
      </w:r>
    </w:p>
    <w:bookmarkStart w:name="z6"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2011 жылғы 28 маусымдағы</w:t>
      </w:r>
      <w:r>
        <w:br/>
      </w:r>
      <w:r>
        <w:rPr>
          <w:rFonts w:ascii="Times New Roman"/>
          <w:b w:val="false"/>
          <w:i w:val="false"/>
          <w:color w:val="000000"/>
          <w:sz w:val="28"/>
        </w:rPr>
        <w:t>
N 35-1 шешіміне 1 қосымша</w:t>
      </w:r>
    </w:p>
    <w:bookmarkEnd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22 желтоқсандағы</w:t>
      </w:r>
      <w:r>
        <w:br/>
      </w:r>
      <w:r>
        <w:rPr>
          <w:rFonts w:ascii="Times New Roman"/>
          <w:b w:val="false"/>
          <w:i w:val="false"/>
          <w:color w:val="000000"/>
          <w:sz w:val="28"/>
        </w:rPr>
        <w:t>
N 30-2 шешіміне 1 қосымша</w:t>
      </w:r>
    </w:p>
    <w:p>
      <w:pPr>
        <w:spacing w:after="0"/>
        <w:ind w:left="0"/>
        <w:jc w:val="left"/>
      </w:pPr>
      <w:r>
        <w:rPr>
          <w:rFonts w:ascii="Times New Roman"/>
          <w:b/>
          <w:i w:val="false"/>
          <w:color w:val="000000"/>
        </w:rPr>
        <w:t xml:space="preserve"> 2011 жылдың аудандық бюджеті</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4"/>
        <w:gridCol w:w="488"/>
        <w:gridCol w:w="468"/>
        <w:gridCol w:w="8037"/>
        <w:gridCol w:w="2163"/>
      </w:tblGrid>
      <w:tr>
        <w:trPr>
          <w:trHeight w:val="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105"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6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12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5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1 946 725</w:t>
            </w:r>
          </w:p>
        </w:tc>
      </w:tr>
      <w:tr>
        <w:trPr>
          <w:trHeight w:val="75"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180 156</w:t>
            </w:r>
          </w:p>
        </w:tc>
      </w:tr>
      <w:tr>
        <w:trPr>
          <w:trHeight w:val="75"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66 595</w:t>
            </w:r>
          </w:p>
        </w:tc>
      </w:tr>
      <w:tr>
        <w:trPr>
          <w:trHeight w:val="75"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66 595</w:t>
            </w:r>
          </w:p>
        </w:tc>
      </w:tr>
      <w:tr>
        <w:trPr>
          <w:trHeight w:val="75"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58 500</w:t>
            </w:r>
          </w:p>
        </w:tc>
      </w:tr>
      <w:tr>
        <w:trPr>
          <w:trHeight w:val="75"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58 500</w:t>
            </w:r>
          </w:p>
        </w:tc>
      </w:tr>
      <w:tr>
        <w:trPr>
          <w:trHeight w:val="75"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51 147</w:t>
            </w:r>
          </w:p>
        </w:tc>
      </w:tr>
      <w:tr>
        <w:trPr>
          <w:trHeight w:val="75"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40 235</w:t>
            </w:r>
          </w:p>
        </w:tc>
      </w:tr>
      <w:tr>
        <w:trPr>
          <w:trHeight w:val="75"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1 262</w:t>
            </w:r>
          </w:p>
        </w:tc>
      </w:tr>
      <w:tr>
        <w:trPr>
          <w:trHeight w:val="75"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7 050</w:t>
            </w:r>
          </w:p>
        </w:tc>
      </w:tr>
      <w:tr>
        <w:trPr>
          <w:trHeight w:val="75"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2 600</w:t>
            </w:r>
          </w:p>
        </w:tc>
      </w:tr>
      <w:tr>
        <w:trPr>
          <w:trHeight w:val="9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2 825</w:t>
            </w:r>
          </w:p>
        </w:tc>
      </w:tr>
      <w:tr>
        <w:trPr>
          <w:trHeight w:val="75"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39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405"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1 645</w:t>
            </w:r>
          </w:p>
        </w:tc>
      </w:tr>
      <w:tr>
        <w:trPr>
          <w:trHeight w:val="75"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9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1 089</w:t>
            </w:r>
          </w:p>
        </w:tc>
      </w:tr>
      <w:tr>
        <w:trPr>
          <w:trHeight w:val="75"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1 089</w:t>
            </w:r>
          </w:p>
        </w:tc>
      </w:tr>
      <w:tr>
        <w:trPr>
          <w:trHeight w:val="18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2 275</w:t>
            </w:r>
          </w:p>
        </w:tc>
      </w:tr>
      <w:tr>
        <w:trPr>
          <w:trHeight w:val="75"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r>
      <w:tr>
        <w:trPr>
          <w:trHeight w:val="285"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r>
      <w:tr>
        <w:trPr>
          <w:trHeight w:val="1155"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45"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7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285"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36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15"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25"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Трансферттерден түсетін түсімдер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1 763 794</w:t>
            </w:r>
          </w:p>
        </w:tc>
      </w:tr>
      <w:tr>
        <w:trPr>
          <w:trHeight w:val="27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1 763 794</w:t>
            </w:r>
          </w:p>
        </w:tc>
      </w:tr>
      <w:tr>
        <w:trPr>
          <w:trHeight w:val="255"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1 763 794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
        <w:gridCol w:w="530"/>
        <w:gridCol w:w="758"/>
        <w:gridCol w:w="759"/>
        <w:gridCol w:w="7201"/>
        <w:gridCol w:w="2186"/>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2 048 052</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156 991</w:t>
            </w:r>
          </w:p>
        </w:tc>
      </w:tr>
      <w:tr>
        <w:trPr>
          <w:trHeight w:val="54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143 020</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14 681</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14 281</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39 871</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39 871</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88 468</w:t>
            </w:r>
          </w:p>
        </w:tc>
      </w:tr>
      <w:tr>
        <w:trPr>
          <w:trHeight w:val="5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85 322</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3 146</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13 715</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13 715</w:t>
            </w:r>
          </w:p>
        </w:tc>
      </w:tr>
      <w:tr>
        <w:trPr>
          <w:trHeight w:val="49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13 715</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4 072</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2 300</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2 300</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1 772</w:t>
            </w:r>
          </w:p>
        </w:tc>
      </w:tr>
      <w:tr>
        <w:trPr>
          <w:trHeight w:val="3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1 772</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9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5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6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жүру қозғалысын реттеу бойынша жабдықтар мен құралдарды пайдалану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1 105 573</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59 417</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59 417</w:t>
            </w:r>
          </w:p>
        </w:tc>
      </w:tr>
      <w:tr>
        <w:trPr>
          <w:trHeight w:val="34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52 922</w:t>
            </w:r>
          </w:p>
        </w:tc>
      </w:tr>
      <w:tr>
        <w:trPr>
          <w:trHeight w:val="34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6 495</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бiлiм беру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853 318</w:t>
            </w:r>
          </w:p>
        </w:tc>
      </w:tr>
      <w:tr>
        <w:trPr>
          <w:trHeight w:val="34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853 318</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808 276</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45 042</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192 838</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31 335</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Жергіліктті деңгейде білім беру саласындағы мемлекеттік саясатты іске асыру жөніндегі қызметтер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6 042</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12 750</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ауқымындағы мектеп олимпиадаларын және мектептен тыс іс-шараларды өткiзу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8 607</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161 503</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161 503</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306 778</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286 461</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286 461</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26 046</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13 978</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1 605</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197 848</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1 509</w:t>
            </w:r>
          </w:p>
        </w:tc>
      </w:tr>
      <w:tr>
        <w:trPr>
          <w:trHeight w:val="34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16 729</w:t>
            </w:r>
          </w:p>
        </w:tc>
      </w:tr>
      <w:tr>
        <w:trPr>
          <w:trHeight w:val="4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дейіні балаларға мемлекеттік жөрдемақылар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15 838</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5 906</w:t>
            </w:r>
          </w:p>
        </w:tc>
      </w:tr>
      <w:tr>
        <w:trPr>
          <w:trHeight w:val="54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7 002</w:t>
            </w:r>
          </w:p>
        </w:tc>
      </w:tr>
      <w:tr>
        <w:trPr>
          <w:trHeight w:val="54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20 317</w:t>
            </w:r>
          </w:p>
        </w:tc>
      </w:tr>
      <w:tr>
        <w:trPr>
          <w:trHeight w:val="8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20 317</w:t>
            </w:r>
          </w:p>
        </w:tc>
      </w:tr>
      <w:tr>
        <w:trPr>
          <w:trHeight w:val="5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19 404</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112 174</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шаруашылық</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60 132</w:t>
            </w:r>
          </w:p>
        </w:tc>
      </w:tr>
      <w:tr>
        <w:trPr>
          <w:trHeight w:val="5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11 185</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сақтаулуын ұйымдастыру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2 787</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8 398</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48 710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18 710</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коммуниациялық инфрақұрылымды дамыту және жайластыру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6 348</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5 455</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5 455</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45 694</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30 280</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4 119</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2 508</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23 653</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15 414</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6 829</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8 221</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179 578</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99 898</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99 898</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99 898</w:t>
            </w:r>
          </w:p>
        </w:tc>
      </w:tr>
      <w:tr>
        <w:trPr>
          <w:trHeight w:val="2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2 581</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2 581</w:t>
            </w:r>
          </w:p>
        </w:tc>
      </w:tr>
      <w:tr>
        <w:trPr>
          <w:trHeight w:val="76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1 161</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1 420</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58 505</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6 486</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5 486</w:t>
            </w:r>
          </w:p>
        </w:tc>
      </w:tr>
      <w:tr>
        <w:trPr>
          <w:trHeight w:val="6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52 019</w:t>
            </w:r>
          </w:p>
        </w:tc>
      </w:tr>
      <w:tr>
        <w:trPr>
          <w:trHeight w:val="6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52 019</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18 594</w:t>
            </w:r>
          </w:p>
        </w:tc>
      </w:tr>
      <w:tr>
        <w:trPr>
          <w:trHeight w:val="5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10 534</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8 534</w:t>
            </w:r>
          </w:p>
        </w:tc>
      </w:tr>
      <w:tr>
        <w:trPr>
          <w:trHeight w:val="5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5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8 060</w:t>
            </w:r>
          </w:p>
        </w:tc>
      </w:tr>
      <w:tr>
        <w:trPr>
          <w:trHeight w:val="5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Жергілекті деңгей мәдениет, тілдерді дамыту, дене шынықтыру және спорт саласындағы мемлекеттік саясатты іске асыру жөніндегі қызметтер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8 060</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87 082</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3 942</w:t>
            </w:r>
          </w:p>
        </w:tc>
      </w:tr>
      <w:tr>
        <w:trPr>
          <w:trHeight w:val="5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3 942</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3 942</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60 552</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60 552</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60 552</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7 195</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7 195</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(областық манызы бар қала) аумағында жер қатынастарын реттеу саласындағы мемлекеттік саясатты іске асыру жөніндегі қызметтер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6 965</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49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15 393</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15 393</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15 393</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8 859</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8 859</w:t>
            </w:r>
          </w:p>
        </w:tc>
      </w:tr>
      <w:tr>
        <w:trPr>
          <w:trHeight w:val="42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8 859</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8 859</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36 454</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36 454</w:t>
            </w:r>
          </w:p>
        </w:tc>
      </w:tr>
      <w:tr>
        <w:trPr>
          <w:trHeight w:val="6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аулдарда (селоларда), ауылдық (селолық) округтерде автомобиль жолдарының қызмет етуін қамтамасыз ету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34 454</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қызмет етуін қамтамасыз ету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34 454</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28 013</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28 013</w:t>
            </w:r>
          </w:p>
        </w:tc>
      </w:tr>
      <w:tr>
        <w:trPr>
          <w:trHeight w:val="76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3 744</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3 744</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6 204</w:t>
            </w:r>
          </w:p>
        </w:tc>
      </w:tr>
      <w:tr>
        <w:trPr>
          <w:trHeight w:val="54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6 204</w:t>
            </w:r>
          </w:p>
        </w:tc>
      </w:tr>
      <w:tr>
        <w:trPr>
          <w:trHeight w:val="5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3 658</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3 658</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14 407</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ауыл шаруашылығы және ветеринарии саласындағы мемлекеттік саясатты іске асыру жөніндегі қызметтер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14 407</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22 148</w:t>
            </w:r>
          </w:p>
        </w:tc>
      </w:tr>
      <w:tr>
        <w:trPr>
          <w:trHeight w:val="24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22 148</w:t>
            </w:r>
          </w:p>
        </w:tc>
      </w:tr>
      <w:tr>
        <w:trPr>
          <w:trHeight w:val="3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22 148</w:t>
            </w:r>
          </w:p>
        </w:tc>
      </w:tr>
      <w:tr>
        <w:trPr>
          <w:trHeight w:val="6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22 148</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23 348</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24 535</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24 535</w:t>
            </w:r>
          </w:p>
        </w:tc>
      </w:tr>
      <w:tr>
        <w:trPr>
          <w:trHeight w:val="52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24 535</w:t>
            </w:r>
          </w:p>
        </w:tc>
      </w:tr>
      <w:tr>
        <w:trPr>
          <w:trHeight w:val="52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24 535</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13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кредиттерді өтеу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1 187</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1 187</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1 187</w:t>
            </w:r>
          </w:p>
        </w:tc>
      </w:tr>
      <w:tr>
        <w:trPr>
          <w:trHeight w:val="75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АКТИВТЕРМЕН ЖАСАЛАТЫН ОПЕРАЦИЯЛАР БОЙЫНША САЛЬДО</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активтерін сатып алу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42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13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(АРТЫҚШЫЛЫҒЫ)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-127 675</w:t>
            </w:r>
          </w:p>
        </w:tc>
      </w:tr>
      <w:tr>
        <w:trPr>
          <w:trHeight w:val="72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(АРТЫҚШЫЛЫҒЫН ПАЙДАЛАНУ) ҚАРЖЫЛАНДЫРУ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127 675</w:t>
            </w:r>
          </w:p>
        </w:tc>
      </w:tr>
    </w:tbl>
    <w:bookmarkStart w:name="z7" w:id="2"/>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2011 жылғы 28 маусымдағы</w:t>
      </w:r>
      <w:r>
        <w:br/>
      </w:r>
      <w:r>
        <w:rPr>
          <w:rFonts w:ascii="Times New Roman"/>
          <w:b w:val="false"/>
          <w:i w:val="false"/>
          <w:color w:val="000000"/>
          <w:sz w:val="28"/>
        </w:rPr>
        <w:t>
N 35-1 шешіміне 2 қосымша</w:t>
      </w:r>
    </w:p>
    <w:bookmarkEnd w:id="2"/>
    <w:p>
      <w:pPr>
        <w:spacing w:after="0"/>
        <w:ind w:left="0"/>
        <w:jc w:val="both"/>
      </w:pPr>
      <w:r>
        <w:rPr>
          <w:rFonts w:ascii="Times New Roman"/>
          <w:b w:val="false"/>
          <w:i w:val="false"/>
          <w:color w:val="000000"/>
          <w:sz w:val="28"/>
        </w:rPr>
        <w:t>Аудандық мәслихаттың</w:t>
      </w:r>
      <w:r>
        <w:br/>
      </w:r>
      <w:r>
        <w:rPr>
          <w:rFonts w:ascii="Times New Roman"/>
          <w:b w:val="false"/>
          <w:i w:val="false"/>
          <w:color w:val="000000"/>
          <w:sz w:val="28"/>
        </w:rPr>
        <w:t>
2010 жылғы 22 желтоқсандағы</w:t>
      </w:r>
      <w:r>
        <w:br/>
      </w:r>
      <w:r>
        <w:rPr>
          <w:rFonts w:ascii="Times New Roman"/>
          <w:b w:val="false"/>
          <w:i w:val="false"/>
          <w:color w:val="000000"/>
          <w:sz w:val="28"/>
        </w:rPr>
        <w:t>
N 30-2 шешіміне 4 қосымша</w:t>
      </w:r>
    </w:p>
    <w:p>
      <w:pPr>
        <w:spacing w:after="0"/>
        <w:ind w:left="0"/>
        <w:jc w:val="left"/>
      </w:pPr>
      <w:r>
        <w:rPr>
          <w:rFonts w:ascii="Times New Roman"/>
          <w:b/>
          <w:i w:val="false"/>
          <w:color w:val="000000"/>
        </w:rPr>
        <w:t xml:space="preserve"> 2011 жылға аудандық бюджеттің ағымдағы</w:t>
      </w:r>
      <w:r>
        <w:br/>
      </w:r>
      <w:r>
        <w:rPr>
          <w:rFonts w:ascii="Times New Roman"/>
          <w:b/>
          <w:i w:val="false"/>
          <w:color w:val="000000"/>
        </w:rPr>
        <w:t>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4"/>
        <w:gridCol w:w="568"/>
        <w:gridCol w:w="794"/>
        <w:gridCol w:w="794"/>
        <w:gridCol w:w="9020"/>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r>
      <w:tr>
        <w:trPr>
          <w:trHeight w:val="54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r>
      <w:tr>
        <w:trPr>
          <w:trHeight w:val="5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r>
      <w:tr>
        <w:trPr>
          <w:trHeight w:val="5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r>
      <w:tr>
        <w:trPr>
          <w:trHeight w:val="5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r>
      <w:tr>
        <w:trPr>
          <w:trHeight w:val="5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r>
      <w:tr>
        <w:trPr>
          <w:trHeight w:val="5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r>
      <w:tr>
        <w:trPr>
          <w:trHeight w:val="49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r>
      <w:tr>
        <w:trPr>
          <w:trHeight w:val="37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r>
      <w:tr>
        <w:trPr>
          <w:trHeight w:val="5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r>
      <w:tr>
        <w:trPr>
          <w:trHeight w:val="97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r>
      <w:tr>
        <w:trPr>
          <w:trHeight w:val="3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r>
      <w:tr>
        <w:trPr>
          <w:trHeight w:val="31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r>
      <w:tr>
        <w:trPr>
          <w:trHeight w:val="58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60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жүру қозғалысын реттеу бойынша жабдықтар мен құралдарды пайдалану</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r>
      <w:tr>
        <w:trPr>
          <w:trHeight w:val="30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r>
      <w:tr>
        <w:trPr>
          <w:trHeight w:val="30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r>
      <w:tr>
        <w:trPr>
          <w:trHeight w:val="34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бiлiм беру</w:t>
            </w:r>
          </w:p>
        </w:tc>
      </w:tr>
      <w:tr>
        <w:trPr>
          <w:trHeight w:val="30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r>
      <w:tr>
        <w:trPr>
          <w:trHeight w:val="5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r>
      <w:tr>
        <w:trPr>
          <w:trHeight w:val="5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Жергіліктті деңгейде білім беру саласындағы мемлекеттік саясатты іске асыру жөніндегі қызметтер</w:t>
            </w:r>
          </w:p>
        </w:tc>
      </w:tr>
      <w:tr>
        <w:trPr>
          <w:trHeight w:val="5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p>
        </w:tc>
      </w:tr>
      <w:tr>
        <w:trPr>
          <w:trHeight w:val="5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ауқымындағы мектеп олимпиадаларын және мектептен тыс іс-шараларды өткiзу</w:t>
            </w:r>
          </w:p>
        </w:tc>
      </w:tr>
      <w:tr>
        <w:trPr>
          <w:trHeight w:val="52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r>
      <w:tr>
        <w:trPr>
          <w:trHeight w:val="5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r>
      <w:tr>
        <w:trPr>
          <w:trHeight w:val="5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5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r>
      <w:tr>
        <w:trPr>
          <w:trHeight w:val="5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r>
      <w:tr>
        <w:trPr>
          <w:trHeight w:val="28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r>
      <w:tr>
        <w:trPr>
          <w:trHeight w:val="28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34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дейіні балаларға мемлекеттік жөрдемақылар</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r>
      <w:tr>
        <w:trPr>
          <w:trHeight w:val="54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16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шаруашылық</w:t>
            </w:r>
          </w:p>
        </w:tc>
      </w:tr>
      <w:tr>
        <w:trPr>
          <w:trHeight w:val="5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r>
      <w:tr>
        <w:trPr>
          <w:trHeight w:val="5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сақтаулуын ұйымдастыру</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r>
      <w:tr>
        <w:trPr>
          <w:trHeight w:val="30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5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30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r>
      <w:tr>
        <w:trPr>
          <w:trHeight w:val="4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30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r>
      <w:tr>
        <w:trPr>
          <w:trHeight w:val="15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0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r>
      <w:tr>
        <w:trPr>
          <w:trHeight w:val="30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30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30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0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r>
      <w:tr>
        <w:trPr>
          <w:trHeight w:val="30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r>
      <w:tr>
        <w:trPr>
          <w:trHeight w:val="28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r>
      <w:tr>
        <w:trPr>
          <w:trHeight w:val="30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r>
      <w:tr>
        <w:trPr>
          <w:trHeight w:val="49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r>
      <w:tr>
        <w:trPr>
          <w:trHeight w:val="30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r>
      <w:tr>
        <w:trPr>
          <w:trHeight w:val="48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r>
      <w:tr>
        <w:trPr>
          <w:trHeight w:val="30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r>
      <w:tr>
        <w:trPr>
          <w:trHeight w:val="30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r>
      <w:tr>
        <w:trPr>
          <w:trHeight w:val="61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r>
      <w:tr>
        <w:trPr>
          <w:trHeight w:val="30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Жергілекті деңгей мәдениет, тілдерді дамыту, дене шынықтыру және спорт саласындағы мемлекеттік саясатты іске асыру жөніндегі қызметтер</w:t>
            </w:r>
          </w:p>
        </w:tc>
      </w:tr>
      <w:tr>
        <w:trPr>
          <w:trHeight w:val="24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1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r>
      <w:tr>
        <w:trPr>
          <w:trHeight w:val="4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r>
      <w:tr>
        <w:trPr>
          <w:trHeight w:val="5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r>
      <w:tr>
        <w:trPr>
          <w:trHeight w:val="31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(областық манызы бар қала) аумағында жер қатынастарын реттеу саласындағы мемлекеттік саясатты іске асыру жөніндегі қызметтер</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r>
      <w:tr>
        <w:trPr>
          <w:trHeight w:val="7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30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r>
      <w:tr>
        <w:trPr>
          <w:trHeight w:val="28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r>
      <w:tr>
        <w:trPr>
          <w:trHeight w:val="3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64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r>
      <w:tr>
        <w:trPr>
          <w:trHeight w:val="49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r>
      <w:tr>
        <w:trPr>
          <w:trHeight w:val="3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аулдарда (селоларда), ауылдық (селолық) округтерде автомобиль жолдарының қызмет етуін қамтамасыз ету</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36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қызмет етуін қамтамасыз ету</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54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r>
      <w:tr>
        <w:trPr>
          <w:trHeight w:val="61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r>
      <w:tr>
        <w:trPr>
          <w:trHeight w:val="60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r>
      <w:tr>
        <w:trPr>
          <w:trHeight w:val="28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r>
      <w:tr>
        <w:trPr>
          <w:trHeight w:val="5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ауыл шаруашылығы және ветеринарии саласындағы мемлекеттік саясатты іске асыру жөніндегі қызметтер</w:t>
            </w:r>
          </w:p>
        </w:tc>
      </w:tr>
      <w:tr>
        <w:trPr>
          <w:trHeight w:val="5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r>
      <w:tr>
        <w:trPr>
          <w:trHeight w:val="5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r>
      <w:tr>
        <w:trPr>
          <w:trHeight w:val="5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