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5ea8" w14:textId="4e15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2010 жылғы 24 желтоқсандағы № 26-3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2011 жылғы 18 қарашадағы  № 32-1 шешімі. Батыс Қазақстан облысы Әділет департаментінде 2011 жылғы 25 қарашада № 7-10-108 тіркелді. Күші жойылды - Батыс Қазақстан облысы Сырым аудандық мәслихатының 2012 жылғы 13 сәуірдегі № 2-4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аудандық мәслихатының 2012.04.13 № 2-4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мемлекеттiк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Батыс Қазақстан облыстық мәслихатының 2011 жылғы 3 қарашадағы № 35-2 "Батыс Қазақстан облыстық мәслихатының 2010 жылғы 13 желтоқсандағы № 28-2 "2011-2013 жылдарға арналған облыстық бюджет туралы" шешіміне өзгерістер мен толықтырулар енгізу туралы" (Нормативтік құқықтық актілерді мемлекеттік тіркеу тізілімінде № 3073)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аудандық мәслихатының "2011-2013 жылдарға арналған аудандық бюджет туралы" 2010 жылғы 24 желтоқсандағы № 26-3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7-10-97 тіркелген, 2011 жылғы 27 қаңтардағы, 2011 жылғы 10 ақпандағы, 2011 жылғы 17 ақпандағы, 2011 жылғы 24 наурыздағы, 2011 жылғы 28 сәуірдегі, 2011 жылғы 5 мамырдағы, 2011 жылғы 12 мамырдағы, 2011 жылғы 19 мамырдағы, 2011 жылғы 11 тамыздағы, 2011 жылғы 18 тамыздағы, 2011 жылғы 25 тамыздағы, 2011 жылғы 1 қыркүйектегі, 2011 жылғы 8 қыркүйектегі, 2011 жылғы 15 қыркүйектегі "Сырым елі" газетінің № 5, № 7, № 8, № 13, № 18, № 19, № 20, № 21, № 33, № 34, № 35, № 36, № 37, № 38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"2 075 193" деген сан "2 072 327"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"196 903" деген сан "196 157"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"4 567" деген сан "4 766"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"750" деген сан "1 297"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"1 872 973" деген сан "1 870 107"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"2 073 897" деген сан "2 070 257"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"24 513" деген сан "24 687"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жолындағы "890" деген сан "716"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"5 100" деген сан "5 700"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"5 100" деген сан "5 700"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"227 159" деген сан "224 293"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"175 304" деген сан "172 438"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"8 194" деген сан "8 192"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"8 973" деген сан "6 873"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 "23 084" деген сан "18 083"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"3 037" деген сан "7 283"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 "9 000" деген сан "8 991"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Сырым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 Е. Исанов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 А. Галимов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 шешіміне 1 қосымшасы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шешіміне 1 қосымшасы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698"/>
        <w:gridCol w:w="699"/>
        <w:gridCol w:w="574"/>
        <w:gridCol w:w="7309"/>
        <w:gridCol w:w="161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2072327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түсетін түсiмдер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шығыстар сметасынан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83"/>
        <w:gridCol w:w="804"/>
        <w:gridCol w:w="784"/>
        <w:gridCol w:w="6973"/>
        <w:gridCol w:w="163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2070257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жүмыс істеуі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108820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1307349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білім беру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1220518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білім беру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1220518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1172735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білім беру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 (село), ауылдық (селолық) округ әкімі аппаратының жүмыс істеуі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 аппаратының жүмыс істеуі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Мүқтаж азаматтарға үйінде әлеуметтік көмек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жүмыспен қамту және әлеуметтік бағдарламар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Енбекпен қамту бағдарламасы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Турғын үй көмегі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органдардын шешімі бойынша азаматтардын жекелеген топтарына әлеуметтік төлемдер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Мүқтаж азаматтарға үйде әлеуметтік көмек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деінгі балаларға мемлекеттік жәрдемақылар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ету»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Тұрғынұй шаруашылығы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ұй коммуналдық шаруашылығы, жолаушылар көлігі және автомобиль жолдары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Азаматтардын жекелеген санаттарын тұрғын үймен камтамасыз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ұй коммуналдық шаруашылығы, жолаушылар көлігі және автомобиль жолдары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жүмыс істеуі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сумен жабдықтауды ұйымдастыру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коркейту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жүмыс істеуі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үстау және туысы жоқ адамдарды жерлеу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ұй коммуналдық шаруашылығы, жолаушылар көлігі және автомобиль жолдары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жүмыс істеуі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кеңістікті ұйымдастыру жөніндегі өзге де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Жергілекті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өңірлік бағдарламаларды іске асыру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елді-мекендер саласының мамандарын әлеуметтік қолдау шараларын іске асыру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Ауыру жануарларды санитарлық союды ұйымдастыру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ұй коммуналдық шаруашылығы, жолаушылар көлігі және автомобиль жолдары бөлімі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-28317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 шешіміне 2 қосымшасы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шешіміне 5 қосымшасы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2011-2013 жылға арналған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 әкімі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61"/>
        <w:gridCol w:w="758"/>
        <w:gridCol w:w="387"/>
        <w:gridCol w:w="7862"/>
        <w:gridCol w:w="166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 (село), ауылдық (селолық) округтің әкімі аппаратының қызметін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Жетіколь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12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</w:tr>
      <w:tr>
        <w:trPr>
          <w:trHeight w:val="51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санитариясын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