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b012" w14:textId="2b4b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егіс жұмыстарының басталуы мен аяқталуының оңтайлы мерзімдерін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16 тамыздағы № 177 қаулысы. Батыс Қазақстан облысы Әділет департаментінде 2011 жылғы 23 қыркүйекте № 7-10-107 тіркелді. Күші жойылды - Батыс Қазақстан облысы Сырым ауданы әкімдігінің 2012 жылғы 1 ақпандағы №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2012.02.01 № 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2004 жылғы 10 наурыздағы "Өсімдік шаруашылығындағы міндетті сақтандыру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Өсiмдiк шаруашылығындағы мiндеттi сақтандыруға жататын өсiмдiк шаруашылығы өнiмiнiң түрлерi бойынша табиғи-климаттық аймақтар бөлiгiндегi Сырым ауданының аумағында 2011 жылға егіс жұмыстарының басталуы мен аяқталуының оңтайлы мерзімдері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"Сырым аудандық кәсіпкерлік, ауыл шаруашылығы және ветеринария бөлімі"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 және 2011 жылдың 5 мамырынан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Төреғалиевке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шаруашылығындағы мiндеттi сақтандыруға</w:t>
      </w:r>
      <w:r>
        <w:br/>
      </w:r>
      <w:r>
        <w:rPr>
          <w:rFonts w:ascii="Times New Roman"/>
          <w:b/>
          <w:i w:val="false"/>
          <w:color w:val="000000"/>
        </w:rPr>
        <w:t>
жататын өсiмдiк шаруашылығы өнiмiнiң түрлерi</w:t>
      </w:r>
      <w:r>
        <w:br/>
      </w:r>
      <w:r>
        <w:rPr>
          <w:rFonts w:ascii="Times New Roman"/>
          <w:b/>
          <w:i w:val="false"/>
          <w:color w:val="000000"/>
        </w:rPr>
        <w:t>
бойынша табиғи-климаттық аймақтар бөлiгiндегi</w:t>
      </w:r>
      <w:r>
        <w:br/>
      </w:r>
      <w:r>
        <w:rPr>
          <w:rFonts w:ascii="Times New Roman"/>
          <w:b/>
          <w:i w:val="false"/>
          <w:color w:val="000000"/>
        </w:rPr>
        <w:t>
Сырым ауданының аумағында 2011 жылға</w:t>
      </w:r>
      <w:r>
        <w:br/>
      </w:r>
      <w:r>
        <w:rPr>
          <w:rFonts w:ascii="Times New Roman"/>
          <w:b/>
          <w:i w:val="false"/>
          <w:color w:val="000000"/>
        </w:rPr>
        <w:t xml:space="preserve">
егіс жұмыстарының басталуы мен </w:t>
      </w:r>
      <w:r>
        <w:br/>
      </w:r>
      <w:r>
        <w:rPr>
          <w:rFonts w:ascii="Times New Roman"/>
          <w:b/>
          <w:i w:val="false"/>
          <w:color w:val="000000"/>
        </w:rPr>
        <w:t>
аяқталуының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5264"/>
        <w:gridCol w:w="2924"/>
        <w:gridCol w:w="2566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 өнімдерінің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мерзім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Құрғақ дала аймағы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мамыр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шөлейтті аймақ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