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3153" w14:textId="0be3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2010 жылғы 24 желтоқсандағы № 26-3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2011 жылғы 21 шілдедегі № 29-2 шешімі. Батыс Қазақстан облысы Әділет департаментінде 2011 жылғы 1 тамызда № 7-10-106 тіркелді. Күші жойылды - Батыс Қазақстан облысы Сырым аудандық мәслихатының 2012 жылғы 13 сәуірдегі № 2-4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аудандық мәслихатының 2012.04.13 № 2-4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мемлекеттiк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Батыс Қазақстан облыстық мәслихатының 2011 жылғы 21 маусымдағы № 33-2 "Батыс Қазақстан облыстық мәслихатының 2010 жылғы 13 желтоқсандағы № 28-2 "2011-2013 жылдарға арналған облыстық бюджет туралы" шешіміне өзгерістер мен толықтырулар енгізу туралы" (Нормативтік құқықтық актілерді мемлекеттік тіркеу тізілімінде № 3061)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аудандық мәслихатының 2010 жылғы 24 желтоқсандағы  №26-3 "2011-2013 жылдарға арналған аудандық бюджет туралы" (Нормативтік құқықтық актілерді мемлекеттік тіркеу тізілімінде № 7-10-97 тіркелген, 2011 жылғы 27 қаңтардағы, 2011 жылғы 10 ақпандағы, 2011 жылғы 17 ақпандағы, 2011 жылғы 24 наурыздағы, 2011 жылғы 28 сәуірдегі, 2011 жылғы 5 мамырдағы, 2011 жылғы 12 мамырдағы, 2011 жылғы 19 мамырдағы "Сырым елі" газетінің № 5, № 7, № 8, № 13, № 18, № 19, № 20, № 21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"2 091 724" деген сан "2 075 193"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"199 155" деген сан "196 903"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"2 665" деген сан "4 567"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"400" деген сан "750"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"1 889 504" деген сан "1 872 973"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"2 090 428" деген сан "2 073 897"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"206 026" деген сан "227 159"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"191 853" деген сан "175 304"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"29 800" деген сан "12 025"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 "6 706" деген сан "5 800"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сегізінші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"үйде оқытылатын мүгедек балаларды жабдықпен, бағдарламалық қамтыммен қамтамасыз етуге -2 150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Сырым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 М. Қазмағамбетов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 А. Дүйсенғалиев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29-2 шешіміне 1 қосымшасы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шешіміне 1 қосымшасы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698"/>
        <w:gridCol w:w="699"/>
        <w:gridCol w:w="574"/>
        <w:gridCol w:w="7309"/>
        <w:gridCol w:w="161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2075193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меншiгінен түсетін түсiмдер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шығыстар сметасынан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781"/>
        <w:gridCol w:w="782"/>
        <w:gridCol w:w="782"/>
        <w:gridCol w:w="6954"/>
        <w:gridCol w:w="163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2073897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107909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1320813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1231882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1231882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1175057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шешімі бойынша азаматтардың жекелеген топтарына әлеуметтік төлемдер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сумен жабдықтауды ұйымдастыру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 санитариясын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мен көгалдандыру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 санитариясын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кеңестікті ұйымдастыру жөніндегі өзге 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өңірлік бағдарламаларды іске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Ауыру жануарларды санитарлық союды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ұй коммуналдық шаруашылығы, жолаушылар көлігі және автомобиль жолдары бөлімі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-28317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29-2 шешіміне 2 қосымшасы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шешіміне 5 қосымшасы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2011-2013 жылға арналған аудандық</w:t>
      </w:r>
      <w:r>
        <w:br/>
      </w:r>
      <w:r>
        <w:rPr>
          <w:rFonts w:ascii="Times New Roman"/>
          <w:b/>
          <w:i w:val="false"/>
          <w:color w:val="000000"/>
        </w:rPr>
        <w:t>
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 әкімі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61"/>
        <w:gridCol w:w="758"/>
        <w:gridCol w:w="387"/>
        <w:gridCol w:w="7862"/>
        <w:gridCol w:w="166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107909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107909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107909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107909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 (село), ауылдық (селолық) округтің әкімі аппаратының қызметін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107909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Жетіколь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12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51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анқаты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анқаты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анқаты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анқаты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санитариясын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мен көгалдандыру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