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873e" w14:textId="15f8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2011 жылғы 22 сәуірдегі № 80 қаулысы. Батыс Қазақстан облысы Әділет департаментінде 2011 жылғы 12 мамырда № 7-10-104 тіркелді. Күші жойылды - Батыс Қазақстан облысы Сырым ауданы әкімдігінің 2016 жылғы 21 желтоқсандағы № 469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Сырым ауданы әкімдігінің 21.12.2016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"Сырым аудандық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Ж. Батырниязовқа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