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d38e" w14:textId="763d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2011 жылғы 18 сәуірдегі № 69 қаулысы. Батыс Қазақстан облысы Әділет департаментінде 2011 жылғы 11 мамырда № 7-10-102 тіркелді. Күші жойылды - Батыс Қазақстан облысы Сырым ауданы әкімдігінің 2013 жылғы 27 мамырдағы № 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27.05.2013 № 80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сүйеніп,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қосымшаға сәйкес Сырым ауданы бойынша нысаналы топтарға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"Сырым аудандық жұмыспен қамту және әлеуметтік бағдарламалар бөлімі" мемлекеттік мекемесі нысаналы топтарын жұмыспен қамтуға жәрдемдесу жөніндегі шараларды қамтамассыз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 Батырниязовқа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тұлғалардың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50 (елу)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 жылдан астам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жөніндегі уәкілетті органның жолдамасы бойынша кәсіби білім алған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Жоғары оқу орындары мен кәсіптік лицейдің студентері (жазғы демалыс уақытында).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