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a11d" w14:textId="d79a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2010 жылғы 22 желтоқсандағы N 25-1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2011 жылғы 15 қарашадағы N 33-1 шешімі. Батыс Қазақстан облысы Әділет департаментінде 2011 жылғы 25 қарашада N 7-9-109 тіркелді. Күші жойылды - Батыс Қазақстан облысы Қаратөбе аудандық мәслихатының 2012 жылғы 17 сәуірдегі № 2-6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17.04.2012 № 2-6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2011 жылғы 3 қарашадағы N 35-2 "Батыс Қазақстан облыстық мәслихатының 2010 жылғы 13 желтоқсандағы N 28-2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Қаратөбе аудандық мәслихатының "2011-2013 жылдарға арналған аудандық бюджет туралы" 2010 жылғы 25 желтоқсандағы N 25-1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7-9-101 болып тіркелген, 2011 жылғы 21 қаңтардағы "Қаратөбе өңірі" газетінің N 3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"1 822 230" деген сандар "1 833 169" деген сандармен ауыстырылсын;</w:t>
      </w:r>
      <w:r>
        <w:br/>
      </w:r>
      <w:r>
        <w:rPr>
          <w:rFonts w:ascii="Times New Roman"/>
          <w:b w:val="false"/>
          <w:i w:val="false"/>
          <w:color w:val="000000"/>
          <w:sz w:val="28"/>
        </w:rPr>
        <w:t>
      "140 798" деген сандар "138 894" деген сандармен ауыстырылсын;</w:t>
      </w:r>
      <w:r>
        <w:br/>
      </w:r>
      <w:r>
        <w:rPr>
          <w:rFonts w:ascii="Times New Roman"/>
          <w:b w:val="false"/>
          <w:i w:val="false"/>
          <w:color w:val="000000"/>
          <w:sz w:val="28"/>
        </w:rPr>
        <w:t>
      "25 067" деген сандар "27 093" деген сандармен ауыстырылсын;</w:t>
      </w:r>
      <w:r>
        <w:br/>
      </w:r>
      <w:r>
        <w:rPr>
          <w:rFonts w:ascii="Times New Roman"/>
          <w:b w:val="false"/>
          <w:i w:val="false"/>
          <w:color w:val="000000"/>
          <w:sz w:val="28"/>
        </w:rPr>
        <w:t>
      "212" деген сандар "90" деген сандармен ауыстырылсын;</w:t>
      </w:r>
      <w:r>
        <w:br/>
      </w:r>
      <w:r>
        <w:rPr>
          <w:rFonts w:ascii="Times New Roman"/>
          <w:b w:val="false"/>
          <w:i w:val="false"/>
          <w:color w:val="000000"/>
          <w:sz w:val="28"/>
        </w:rPr>
        <w:t>
      "1 656 153" деген сандар "1 667 092" деген сандармен ауыстырылсын;</w:t>
      </w:r>
      <w:r>
        <w:br/>
      </w:r>
      <w:r>
        <w:rPr>
          <w:rFonts w:ascii="Times New Roman"/>
          <w:b w:val="false"/>
          <w:i w:val="false"/>
          <w:color w:val="000000"/>
          <w:sz w:val="28"/>
        </w:rPr>
        <w:t>
      2) тармақшадағы "1 800 017" деген сандар "1 810 956" деген сандармен ауыстырылсын;</w:t>
      </w:r>
      <w:r>
        <w:br/>
      </w:r>
      <w:r>
        <w:rPr>
          <w:rFonts w:ascii="Times New Roman"/>
          <w:b w:val="false"/>
          <w:i w:val="false"/>
          <w:color w:val="000000"/>
          <w:sz w:val="28"/>
        </w:rPr>
        <w:t>
      3) тармақшадағы "35 372" деген сандар "33 906" деген сандармен ауыстырылсын;</w:t>
      </w:r>
      <w:r>
        <w:br/>
      </w:r>
      <w:r>
        <w:rPr>
          <w:rFonts w:ascii="Times New Roman"/>
          <w:b w:val="false"/>
          <w:i w:val="false"/>
          <w:color w:val="000000"/>
          <w:sz w:val="28"/>
        </w:rPr>
        <w:t>
      "36 559" деген сандар "35 093" деген сандармен ауыстырылсын;</w:t>
      </w:r>
      <w:r>
        <w:br/>
      </w:r>
      <w:r>
        <w:rPr>
          <w:rFonts w:ascii="Times New Roman"/>
          <w:b w:val="false"/>
          <w:i w:val="false"/>
          <w:color w:val="000000"/>
          <w:sz w:val="28"/>
        </w:rPr>
        <w:t>
      4) тармақшадағы "0" деген сандар "3 380" деген сандармен ауыстырылсын;</w:t>
      </w:r>
      <w:r>
        <w:br/>
      </w:r>
      <w:r>
        <w:rPr>
          <w:rFonts w:ascii="Times New Roman"/>
          <w:b w:val="false"/>
          <w:i w:val="false"/>
          <w:color w:val="000000"/>
          <w:sz w:val="28"/>
        </w:rPr>
        <w:t>
      5) тармақшадағы "13 159" деген сандар "15 073" деген сандармен ауыстырылсын;</w:t>
      </w:r>
      <w:r>
        <w:br/>
      </w:r>
      <w:r>
        <w:rPr>
          <w:rFonts w:ascii="Times New Roman"/>
          <w:b w:val="false"/>
          <w:i w:val="false"/>
          <w:color w:val="000000"/>
          <w:sz w:val="28"/>
        </w:rPr>
        <w:t>
      6) тармақшадағы "13 159" деген сандар "11 693" деген сандармен ауыстырылсын;</w:t>
      </w:r>
      <w:r>
        <w:br/>
      </w:r>
      <w:r>
        <w:rPr>
          <w:rFonts w:ascii="Times New Roman"/>
          <w:b w:val="false"/>
          <w:i w:val="false"/>
          <w:color w:val="000000"/>
          <w:sz w:val="28"/>
        </w:rPr>
        <w:t>
      "33 153" деген сандар "34 619"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3 тармақта:</w:t>
      </w:r>
      <w:r>
        <w:br/>
      </w:r>
      <w:r>
        <w:rPr>
          <w:rFonts w:ascii="Times New Roman"/>
          <w:b w:val="false"/>
          <w:i w:val="false"/>
          <w:color w:val="000000"/>
          <w:sz w:val="28"/>
        </w:rPr>
        <w:t>
      бірінші абзацта "252 266" деген сандар "263 205" деген сандармен ауыстырылсын;</w:t>
      </w:r>
      <w:r>
        <w:br/>
      </w:r>
      <w:r>
        <w:rPr>
          <w:rFonts w:ascii="Times New Roman"/>
          <w:b w:val="false"/>
          <w:i w:val="false"/>
          <w:color w:val="000000"/>
          <w:sz w:val="28"/>
        </w:rPr>
        <w:t>
      үшінші абзацта "12 291" деген сандар "12 288" деген сандармен ауыстырылсын;</w:t>
      </w:r>
      <w:r>
        <w:br/>
      </w:r>
      <w:r>
        <w:rPr>
          <w:rFonts w:ascii="Times New Roman"/>
          <w:b w:val="false"/>
          <w:i w:val="false"/>
          <w:color w:val="000000"/>
          <w:sz w:val="28"/>
        </w:rPr>
        <w:t>
      бесінші абзацта "4 029" деген сандар "3 357" деген сандармен ауыстырылсын;</w:t>
      </w:r>
      <w:r>
        <w:br/>
      </w:r>
      <w:r>
        <w:rPr>
          <w:rFonts w:ascii="Times New Roman"/>
          <w:b w:val="false"/>
          <w:i w:val="false"/>
          <w:color w:val="000000"/>
          <w:sz w:val="28"/>
        </w:rPr>
        <w:t>
      алтыншы абзацта "4 333" деген сандар "4 199" деген сандармен ауыстырылсын;</w:t>
      </w:r>
      <w:r>
        <w:br/>
      </w:r>
      <w:r>
        <w:rPr>
          <w:rFonts w:ascii="Times New Roman"/>
          <w:b w:val="false"/>
          <w:i w:val="false"/>
          <w:color w:val="000000"/>
          <w:sz w:val="28"/>
        </w:rPr>
        <w:t>
      жетінші абзацта "19 720" деген сандар "17 250" деген сандармен ауыстырылсын;</w:t>
      </w:r>
      <w:r>
        <w:br/>
      </w:r>
      <w:r>
        <w:rPr>
          <w:rFonts w:ascii="Times New Roman"/>
          <w:b w:val="false"/>
          <w:i w:val="false"/>
          <w:color w:val="000000"/>
          <w:sz w:val="28"/>
        </w:rPr>
        <w:t>
      сегізінші абзацта "3926" деген сандар "6 043" деген сандармен ауыстырылсын;</w:t>
      </w:r>
      <w:r>
        <w:br/>
      </w:r>
      <w:r>
        <w:rPr>
          <w:rFonts w:ascii="Times New Roman"/>
          <w:b w:val="false"/>
          <w:i w:val="false"/>
          <w:color w:val="000000"/>
          <w:sz w:val="28"/>
        </w:rPr>
        <w:t>
      он екінші абзацта "82 198" деген сандар "99 983" деген сандармен ауыстырылсын;</w:t>
      </w:r>
      <w:r>
        <w:br/>
      </w:r>
      <w:r>
        <w:rPr>
          <w:rFonts w:ascii="Times New Roman"/>
          <w:b w:val="false"/>
          <w:i w:val="false"/>
          <w:color w:val="000000"/>
          <w:sz w:val="28"/>
        </w:rPr>
        <w:t>
      он алтыншы абзацта "5 800" деген сандар "8 916" деген сандармен ауыстырылсын;</w:t>
      </w:r>
      <w:r>
        <w:br/>
      </w:r>
      <w:r>
        <w:rPr>
          <w:rFonts w:ascii="Times New Roman"/>
          <w:b w:val="false"/>
          <w:i w:val="false"/>
          <w:color w:val="000000"/>
          <w:sz w:val="28"/>
        </w:rPr>
        <w:t>
      он сегізінші абзацта "12 000" деген сандар "3 200"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аталып отырған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Исағалиев</w:t>
      </w:r>
      <w:r>
        <w:br/>
      </w:r>
      <w:r>
        <w:rPr>
          <w:rFonts w:ascii="Times New Roman"/>
          <w:b w:val="false"/>
          <w:i w:val="false"/>
          <w:color w:val="000000"/>
          <w:sz w:val="28"/>
        </w:rPr>
        <w:t>
</w:t>
      </w:r>
      <w:r>
        <w:rPr>
          <w:rFonts w:ascii="Times New Roman"/>
          <w:b w:val="false"/>
          <w:i/>
          <w:color w:val="000000"/>
          <w:sz w:val="28"/>
        </w:rPr>
        <w:t>      Аудандық мәслихат хатшысы        Б. Тойшыбаев</w:t>
      </w:r>
    </w:p>
    <w:bookmarkStart w:name="z6"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15 қарашадағы</w:t>
      </w:r>
      <w:r>
        <w:br/>
      </w:r>
      <w:r>
        <w:rPr>
          <w:rFonts w:ascii="Times New Roman"/>
          <w:b w:val="false"/>
          <w:i w:val="false"/>
          <w:color w:val="000000"/>
          <w:sz w:val="28"/>
        </w:rPr>
        <w:t>
N 33-1 шешіміне қосымша</w:t>
      </w:r>
    </w:p>
    <w:bookmarkEnd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N 25-1 шешіміне 1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626"/>
        <w:gridCol w:w="451"/>
        <w:gridCol w:w="408"/>
        <w:gridCol w:w="7453"/>
        <w:gridCol w:w="20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1 833 169</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138 894</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62 214</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62 214</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7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10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r>
      <w:tr>
        <w:trPr>
          <w:trHeight w:val="1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1 667 092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1 667 092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113 862</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125 308</w:t>
            </w:r>
          </w:p>
        </w:tc>
      </w:tr>
      <w:tr>
        <w:trPr>
          <w:trHeight w:val="25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573"/>
        <w:gridCol w:w="788"/>
        <w:gridCol w:w="788"/>
        <w:gridCol w:w="7066"/>
        <w:gridCol w:w="214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1 810 956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165 889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14 354</w:t>
            </w:r>
          </w:p>
        </w:tc>
      </w:tr>
      <w:tr>
        <w:trPr>
          <w:trHeight w:val="1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1 102 370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80 709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983 868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983 868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932 149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125 932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123 789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шаруашылық, жолаушылар көлігі және автомобиль жолдары бөлімі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шаруашылық, жолаушылар көлігі және автомобиль жолдары бөлімі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