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4a55" w14:textId="f974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2010 жылғы 22 желтоқсандағы N 25-1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2011 жылғы 5 шілдедегі N 30-1 шешімі. Батыс Қазақстан облысы Әділет департаментінде 2011 жылғы 21 шілдеде N 7-9-108 тіркелді.Күші жойылды - Батыс Қазақстан облысы Қаратөбе аудандық мәслихатының 2012 жылғы 17 сәуірдегі № 2-6 шешімімен</w:t>
      </w:r>
    </w:p>
    <w:p>
      <w:pPr>
        <w:spacing w:after="0"/>
        <w:ind w:left="0"/>
        <w:jc w:val="both"/>
      </w:pPr>
      <w:r>
        <w:rPr>
          <w:rFonts w:ascii="Times New Roman"/>
          <w:b w:val="false"/>
          <w:i w:val="false"/>
          <w:color w:val="ff0000"/>
          <w:sz w:val="28"/>
        </w:rPr>
        <w:t>      Ескерту. Күші жойылды - Батыс Қазақстан облысы Қаратобе аудандық мәслихатының 17.04.2012 № 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Қазакстан облыстық маслихатының 2011 жылғы 21 маусымдағы N 32-2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Қаратөбе аудандық мәслихатының 2010 жылғы 25 желтоқсандағы N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7-9-101 болып тіркелген, "Қаратөбе өңірі" газетінің 2011 жылғы 21 қаңтардағы N 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"1 836 276" деген сандар "1 822 230" деген сандармен ауыстырылсын;</w:t>
      </w:r>
      <w:r>
        <w:br/>
      </w:r>
      <w:r>
        <w:rPr>
          <w:rFonts w:ascii="Times New Roman"/>
          <w:b w:val="false"/>
          <w:i w:val="false"/>
          <w:color w:val="000000"/>
          <w:sz w:val="28"/>
        </w:rPr>
        <w:t>
      "1 670 199" деген сандар "1 656 153" деген сандармен ауыстырылсын;</w:t>
      </w:r>
      <w:r>
        <w:br/>
      </w:r>
      <w:r>
        <w:rPr>
          <w:rFonts w:ascii="Times New Roman"/>
          <w:b w:val="false"/>
          <w:i w:val="false"/>
          <w:color w:val="000000"/>
          <w:sz w:val="28"/>
        </w:rPr>
        <w:t>
      2) тармақшадағы "1 814 063" деген сандар "1 800 017"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екінші абзац "266 312" деген сандар "252 266" сандармен ауыстырылсын;</w:t>
      </w:r>
      <w:r>
        <w:br/>
      </w:r>
      <w:r>
        <w:rPr>
          <w:rFonts w:ascii="Times New Roman"/>
          <w:b w:val="false"/>
          <w:i w:val="false"/>
          <w:color w:val="000000"/>
          <w:sz w:val="28"/>
        </w:rPr>
        <w:t>
      он бірінші абзацта "27 130" деген сандар "10 790" деген сандармен ауыстырылсын;</w:t>
      </w:r>
      <w:r>
        <w:br/>
      </w:r>
      <w:r>
        <w:rPr>
          <w:rFonts w:ascii="Times New Roman"/>
          <w:b w:val="false"/>
          <w:i w:val="false"/>
          <w:color w:val="000000"/>
          <w:sz w:val="28"/>
        </w:rPr>
        <w:t>
      он алтыншы абзацта "6 706" деген сандар "5 800" деген сандармен ауыстырылсын;</w:t>
      </w:r>
      <w:r>
        <w:br/>
      </w:r>
      <w:r>
        <w:rPr>
          <w:rFonts w:ascii="Times New Roman"/>
          <w:b w:val="false"/>
          <w:i w:val="false"/>
          <w:color w:val="000000"/>
          <w:sz w:val="28"/>
        </w:rPr>
        <w:t>
      мынадай мазмұндағы он тоғызыншы абзацпен толықтырылсын:</w:t>
      </w:r>
      <w:r>
        <w:br/>
      </w:r>
      <w:r>
        <w:rPr>
          <w:rFonts w:ascii="Times New Roman"/>
          <w:b w:val="false"/>
          <w:i w:val="false"/>
          <w:color w:val="000000"/>
          <w:sz w:val="28"/>
        </w:rPr>
        <w:t>
      "8йде оқытылатын мүгедек балаларды жабдықпен, бағдарламалық қамтыммен қамтамасыз етуге – 3 200 мың теңге.";</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Каримов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5 шілдедегі</w:t>
      </w:r>
      <w:r>
        <w:br/>
      </w:r>
      <w:r>
        <w:rPr>
          <w:rFonts w:ascii="Times New Roman"/>
          <w:b w:val="false"/>
          <w:i w:val="false"/>
          <w:color w:val="000000"/>
          <w:sz w:val="28"/>
        </w:rPr>
        <w:t>
N 30-1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25-1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26"/>
        <w:gridCol w:w="451"/>
        <w:gridCol w:w="408"/>
        <w:gridCol w:w="745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1 822 230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140 798</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1 656 153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1 656 153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120 708</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107 523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39"/>
        <w:gridCol w:w="739"/>
        <w:gridCol w:w="7340"/>
        <w:gridCol w:w="20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1 083 830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924 088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165 305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