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c6a" w14:textId="5c69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30 маусымдағы N 40-3 шешімі. Батыс Қазақстан облысы Әділет департаментінде 2011 жылғы 19 шілдеде N 7-8-129 тіркелді. Күші жойылды - Батыс Қазақстан облысы Казталов аудандық мәслихатының 2012 жылғы 30 наурыздағы N 4-2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Казталов аудандық мәслихатының 2012.03.30 N 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"2011-2013 жылдарға арналған аудандық бюджет туралы" Казталов аудандық мәслихатының 2010 жылғы 22 желтоқсандағы N 37-1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N 3, N 6-7, N 8 жарияланған),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1)-тармақшадағы "3 275 856" деген сан "3 317 254"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"2 548 573" деген сан "2 589 971"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2)-тармақшадағы "3 279 531" деген сан "3 320 930"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3)-тармақшадағы "таза бюджеттік несиелендіру" жолындағы "57 481" деген сан "57 480"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"бюджеттік несиелер" жолындағы "59 024" деген сан "59 023"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3-тармақта: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1)-тармақшадағы "684 892" деген сан "726 290"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 бірінші абзацтағы "19 900" деген сан "11 440"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 сегізінші абзацтағы "8 112" деген сан "8 121"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он тоғызыншы, жиырмасыншы, жиырма бірінші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"үйде оқытылатын мүгедек балаларды жабдықпен, бағдарламалық қамтыммен қамтамасыз етуге – 3 664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Үкіметінің төтенше резервінің есебінен іс-шаралар өткізуге – 11 400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Үкіметінің шұғыл шығындарға арналған резервінің есебінен іс-шаралар өткізуге – 34 785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2011 жылдың 1 қаңтарынан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40-3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50"/>
        <w:gridCol w:w="741"/>
        <w:gridCol w:w="162"/>
        <w:gridCol w:w="630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708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төтенше резервінің есебінен іс-шаралар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НЕСИЕЛЕНДІРУ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АКТИВТЕРМЕН ЖАСАЛАТЫН ОПЕРАЦИЯЛАР БОЙЫНША САЛЬДО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