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eec76" w14:textId="bceec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Казталов аудандық мәслихатының 2010 жылғы 22 желтоқсандағы N 37-1 "2011-2013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Казталов аудандық мәслихатының 2011 жылғы 23 ақпандағы N 38-1 шешімі. Батыс Қазақстан облысы Әділет департаментінде 2011 жылғы 16 наурызда N 7-8-122 тіркелді. Күші жойылды - Батыс Қазақстан облысы Казталов аудандық мәслихатының 2012 жылғы 30 наурыздағы N 4-2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 Ескерту. Күші жойылды - Батыс Қазақстан облысы Казталов аудандық мәслихатының 2012.03.30 N 4-2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Казталов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"2011-2013 жылдарға арналған аудандық бюджет туралы" Казталов аудандық мәслихатының 2010 жылғы 22 желтоқсандағы N 37-1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N 7-8-120 тіркелген, 2011 жылғы 17 қаңтардағы, 2011 жылғы 7 ақпандағы, 2011 жылғы 10 ақпандағы аудандық "Ауыл айнасы" газетінде  N 3, N 6-7, N 8 жарияланған), келесі өзгерістер енгізілсін: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1 тармақта: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1)-тармақшадағы "3 130 498" деген сан "3 190 876" деген санмен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"651 929" деген сан "712 307" деген санмен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2)-тармақшадағы "3 110 498" деген сан "3 191 923" деген санмен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5)-тармақшадағы "49 851" деген сан "-70 898" деген санмен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6)-тармақшадағы: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"бюджет тапшылығын (профицитін пайдалану) қаржыландыру" жолындағы "49 851" деген сан "70 898" деген санмен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"бюджет қаражатының пайдаланылатын қалдықтары" жолындағы "0" деген сан "21 047" деген санмен ауыстырылсын;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қосымшаларына сәйкес жаңа редакцияда жазылсын.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шешім 2011 жылдың 1 қаңтарынан бастап қолданысқа енгізіледі және ресми жариялануға тиіс.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төрағасы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Дүйсеков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мәслихат хатшысы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Газизов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23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38-1 шешіміне 1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37-1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арналған аудандық бюджет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1"/>
        <w:gridCol w:w="1150"/>
        <w:gridCol w:w="741"/>
        <w:gridCol w:w="162"/>
        <w:gridCol w:w="6301"/>
        <w:gridCol w:w="32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3190876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712307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147796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147796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146258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салық 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146258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413713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400767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10188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iшкi салықтар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құжаттар бергені үшін оған уәкілеттігі бар мемлекеттік органдар немесе лауазымды адамдар алатын міндетті төлемдер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түсімдер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кәсіпорындарынан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Негізгі капиталды сатудан түсетін түсімдер 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Трансферттерден түсетін түсімдер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2476784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2476784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2476784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8"/>
        <w:gridCol w:w="878"/>
        <w:gridCol w:w="1193"/>
        <w:gridCol w:w="1193"/>
        <w:gridCol w:w="5708"/>
        <w:gridCol w:w="24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3191923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 көрсету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215077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200731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142279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142279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қалыптастыру мен дамыту, мемлекеттік жоспарлау ауданның (облыстық маңызы бар қаланың)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1952638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198202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беру бөлімі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198202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ұйымдарының қызметін қамтамасыз ету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198202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1707188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беру бөлімі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1707188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1648806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58382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47248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беру бөлімі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47248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жағдайларда сырқатты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262896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240739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240739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Еңбекпен қамту бағдарламасы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75033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көмегі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азаматтардың жекелеген топтарына әлеуметтік көмек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35962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63970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477986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қала құрылысы және құрылыс бөлімі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 тұрғын үй қорының тұрғын үй құрылысы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 инфрақұрылымды дамыту және жайластыру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389103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қала құрылысы және құрылыс бөлімі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359053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жүйесін дамыту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351053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бөлу жүйесінің қызмет етуі 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49083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күтіп-ұстау және туысы жоқ адамдарды жерлеу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180729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101235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99735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99735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қала құрылысы және құрылыс бөлімі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60760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55030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55030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саласындағы өңірлік бағдарламаларды iске асыру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 мәдениет, тілдерді дамыту,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53614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39968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39968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39968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қала құрылысы және құрылыс бөлімі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Құрылыс, облыс қалаларының, аудандарының және елді мекендерінің сәулеттік бейнесін жақсарту саласындағы мемлекеттік саясатты іске асыру және ауданның (облыстық маңызы бар қаланың) аумағын оңтайла және тиімді қала құрылыстық игеруді қамтамасыз ету жөніндегі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кәсіпкерлік, өнеркәсіп, ауыл шаруашылығы және ветеринарии саласындағы мемлекеттік саясатты іске асыру жөніндегі қызметтер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саласындағы еңбекақы төлеу қорының өзгеруіне байланысты жоғары тұрған бюджеттерге берлетін ағымдағы нысаналы трансферттер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НЕСИЕЛЕНДІРУ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49851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49851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49851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49851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49851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несиелерді өтеу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ҚАРЖЫ АКТИВТЕРМЕН ЖАСАЛАТЫН ОПЕРАЦИЯЛАР БОЙЫНША САЛЬДО 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-70898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 БЮДЖЕТ ТАПШЫЛЫҒЫН ҚАРЖЫЛАНДЫРУ (ПРОФИЦИТІН ПАЙДАЛАНУ) 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70898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23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38-1 шешіміне 2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37-1 шешіміне 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Казталов ауданының ауылдық</w:t>
      </w:r>
      <w:r>
        <w:br/>
      </w:r>
      <w:r>
        <w:rPr>
          <w:rFonts w:ascii="Times New Roman"/>
          <w:b/>
          <w:i w:val="false"/>
          <w:color w:val="000000"/>
        </w:rPr>
        <w:t>округтерінің 2010-2012 жылдарға</w:t>
      </w:r>
      <w:r>
        <w:br/>
      </w:r>
      <w:r>
        <w:rPr>
          <w:rFonts w:ascii="Times New Roman"/>
          <w:b/>
          <w:i w:val="false"/>
          <w:color w:val="000000"/>
        </w:rPr>
        <w:t>арналған бюджеттік бағдарламалары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5"/>
        <w:gridCol w:w="1110"/>
        <w:gridCol w:w="1509"/>
        <w:gridCol w:w="1509"/>
        <w:gridCol w:w="4759"/>
        <w:gridCol w:w="269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 ауданының 2010 жылға арналған бюджеттік бағдарламалары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 көрсету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142279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142279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142279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кенттің, ауылдың, ауылдық округтің әкімі аппаратының қызметін қамтамасыз ету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142279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ішінде: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 ауылдық округі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13577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Бірік ауылдық округі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8895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Бостандық ауылдық округі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Болашақ ауылдық округі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8377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Қараоба ауылдық округі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8277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Қайынды ауылдық округі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Қошанкөл ауылдық округі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8449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Тереңкөл ауылдық округі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Жалпақтал ауылдық округі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13276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Жаңажол ауылдық округі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8339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Ақпәтер ауылдық округі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8383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Талдықұдық ауылдық округі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8038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Талдыапан ауылдық округі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ауылдық округі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7899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Көктерек ауылдық округі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7884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Қараөзен ауылдық округі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8495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жағдайларда сырқатты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ішінде: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 ауылдық округі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Бірік ауылдық округі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Бостандық ауылдық округі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Болашақ ауылдық округі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Қараоба ауылдық округі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Қайынды ауылдық округі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Қошанкөл ауылдық округі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Тереңкөл ауылдық округі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Жалпақтал ауылдық округі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Жаңажол ауылдық округі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Ақпәтер ауылдық округі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Талдықұдық ауылдық округі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Талдыапан ауылдық округі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ауылдық округі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Көктерек ауылдық округі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Қараөзен ауылдық округі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ішінде: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 ауылдық округі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Бірік ауылдық округі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Бостандық ауылдық округі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Болашақ ауылдық округі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Қараоба ауылдық округі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Қайынды ауылдық округі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Қошанкөл ауылдық округі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Тереңкөл ауылдық округі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Жалпақтал ауылдық округі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Жаңажол ауылдық округі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Ақпәтер ауылдық округі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Талдықұдық ауылдық округі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Талдыапан ауылдық округі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ауылдық округі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Көктерек ауылдық округі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Қараөзен ауылдық округі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26483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26483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26483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6165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ішінде: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 ауылдық округі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Бірік ауылдық округі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Бостандық ауылдық округі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Болашақ ауылдық округі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Қараоба ауылдық округі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Қайынды ауылдық округі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Қошанкөл ауылдық округі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Тереңкөл ауылдық округі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Жалпақтал ауылдық округі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Жаңажол ауылдық округі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Ақпәтер ауылдық округі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Талдықұдық ауылдық округі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Талдыапан ауылдық округі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ауылдық округі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Көктерек ауылдық округі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Қараөзен ауылдық округі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ішінде: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 ауылдық округі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Бірік ауылдық округі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Бостандық ауылдық округі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Болашақ ауылдық округі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Қараоба ауылдық округі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Қайынды ауылдық округі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Қошанкөл ауылдық округі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Тереңкөл ауылдық округі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Жалпақтал ауылдық округі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Жаңажол ауылдық округі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Ақпәтер ауылдық округі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Талдықұдық ауылдық округі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Талдыапан ауылдық округі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ауылдық округі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Көктерек ауылдық округі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Қараөзен ауылдық округі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күтіп-ұстау және туысы жоқ адамдарды жерлеу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ішінде: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 ауылдық округі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Бірік ауылдық округі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Бостандық ауылдық округі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Болашақ ауылдық округі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Қараоба ауылдық округі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Қайынды ауылдық округі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Қошанкөл ауылдық округі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Тереңкөл ауылдық округі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Жалпақтал ауылдық округі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Жаңажол ауылдық округі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Ақпәтер ауылдық округі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Талдықұдық ауылдық округі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Талдыапан ауылдық округі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ауылдық округі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Көктерек ауылдық округі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Қараөзен ауылдық округі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13137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ішінде: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 ауылдық округі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5062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Бірік ауылдық округі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Бостандық ауылдық округі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Болашақ ауылдық округі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Қараоба ауылдық округі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Қайынды ауылдық округі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Қошанкөл ауылдық округі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Тереңкөл ауылдық округі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Жалпақтал ауылдық округі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Жаңажол ауылдық округі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Ақпәтер ауылдық округі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Талдықұдық ауылдық округі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Талдыапан ауылдық округі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ауылдық округі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Көктерек ауылдық округі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Қараөзен ауылдық округі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23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38-1 шешіміне 3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37-1 шешіміне 6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Мектептерге жалпы білім беру</w:t>
      </w:r>
      <w:r>
        <w:br/>
      </w:r>
      <w:r>
        <w:rPr>
          <w:rFonts w:ascii="Times New Roman"/>
          <w:b/>
          <w:i w:val="false"/>
          <w:color w:val="000000"/>
        </w:rPr>
        <w:t>бағдарламасы бойынша бюджет қаражаттары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9"/>
        <w:gridCol w:w="1194"/>
        <w:gridCol w:w="1622"/>
        <w:gridCol w:w="1622"/>
        <w:gridCol w:w="3332"/>
        <w:gridCol w:w="37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жылға арналған Казталов ауданның бюджеттік бағдарламалары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1 648 806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1 648 806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білім беру бөлімі 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1 648 806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1 648 806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Бостандық орта жалпы білім беретін мектебі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75 692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Қараөзен мектеп-лицейі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60 563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Молдашев ат. орта жалпы білім беретін мектебі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75 460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Мендалиев ат. орта жалпы білім беретін мектебі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108 938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 орта жалпы білім беретін мектебі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91 497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А.Оразбаева ат. орта жалпы білім беретін мектебі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94 658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Тереңкөл орта жалпы білім беретін мектебі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55 492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Қайынды орта жалпы білім беретін мектебі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47 189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Ақпәтер орта жалпы білім беретін мектебі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75 579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орта жалпы білім беретін мектебі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73 049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Талдыапан орта жалпы білім беретін мектебі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74 532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Есетов ат. орта жалпы білім беретін мектебі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75 492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Көктерек жалпы орта білім беретін мектебі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70 532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Бірік орта жалпы білім беретін мектебі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65 562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Ғ.Қараш ат. Қараоба гимназиясы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85 204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Бегалиев ат. орта жалпы білім беретін мектебі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60 589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Богатырев орта жалпы білім беретін мектебі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84 586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Мирон орта жалпы білім беретін мектебі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24 148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Жаңажол орта білім беретін мектебі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77 876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Құсайнов ат. орта жалпы білім беретін мектебі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46 309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бөлімі (метод.кабинет, бухгалтерия және 6 мектеп)</w:t>
            </w:r>
          </w:p>
        </w:tc>
        <w:tc>
          <w:tcPr>
            <w:tcW w:w="3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225 859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