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5d1" w14:textId="26cc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ауданында 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2011 жылғы 22 қарашадағы N 26 шешімі. Батыс Қазақстан облысы Әділет департаментінде 2011 жылғы 14 желтоқсанда N 7-6-133 тіркелді. Күші жойылды - Батыс Қазақстан облысы Жәнібек ауданы әкімдігінің 2012 жылғы 4 сәуірдегі N 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2012.04.04 N 64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Жәнібек ауданның қорғаныс істері жөніндегі бөлімі" мемлекеттік мекемесіне (келісім бойынша) Жәнібек ауданында 2012 жылдың қаңтар-наурыз айларында тіркелетін жылы он жеті жасқа толатын еркек жынысты азаматтардың шақыру учаскелеріне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 денсаулық сақтау басқармасының "Жәнібек аудандық орталық ауруханаcы" мемлекеттік коммуналдық қазыналық кәсіпорнына (келісім бойынша) шақыру учаскелеріне тіркелуге жататын азаматтарды медициналық тексеруден (емделуге) өткізу жөнінде шаралар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 Жәнібек аудандық жұмыспен қамту және әлеуметтік бағдарламалар бөлімі" мемлекеттік мекемесі шақыру учаскелеріне тіркеу жұмыстарын ұйымдастыруға техникалық қызметкерлердің қажетті санын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шараларға байланысты шығын жергілікті бюджеттің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Б. А. Есенғалиевке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 а.              Б. Есенғалиев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Жәнібек ауданның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Т. Мағзомов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"Жәнібек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ауруханаcы"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Қ. Мұсағалиев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