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a253" w14:textId="090a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мәслихаттың 2010 жылғы 24 желтоқсандағы № 29-1
"2011-2013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мәслихаттың 2011 жылғы 25 тамыздағы № 34-1 шешімі. Батыс Қазақстан облысы Әділет департаментінде 2011 жылғы 1 қыркүйекте № 7-6-128 тіркелді. Күші жойылды - Батыс Қазақстан облысы Жәнібек аудандық мәслихаттың 2012 жылғы 23 қаңтардағы № 1-7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Жәнібек аудандық мәслихаттың 2012.01.23 № 1-7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аудандық бюджет туралы" Жәнібек аудандық мәслихатының 2010 жылғы 24 желтоқсандағы № 29-1 (нормативтік құқықтық актілерді мемлекеттік тіркеу тізімінде № 7-6-115 нөмірімен тіркелген, 2011 жылғы 14 қаңтарда, 2011 жылғы 1 ақпанда, 2011 жылғы 4 ақпанда, 2011 жылғы 10 ақпанда, 2011 жылғы 18 ақпанда, 2011 жылғы 15 наурызында, 2011 жылғы 22 наурызында, 2011 жылғы 28 наурызында, 2011 жылғы 8 сәуірде аудандық "Шұғыла" газетінде № 4, № 6, № 7, № 8, № 9, № 13, № 14-15, № 16, № 17 сандарында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төмендегі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2011 жылғы 1 қаңтардан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Ғ. Қ. Лұқпанов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Т. З. Кадимов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25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34-1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29-1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660"/>
        <w:gridCol w:w="402"/>
        <w:gridCol w:w="8014"/>
        <w:gridCol w:w="204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1 586 028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180 404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80 048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80 048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71 295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71 295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26 692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17 669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7 456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8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органдардың немесе лауазымды адамдардың құжаттар бергені үшін алынатын міндетті төлемдер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10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қаржылындырылатын, сондай-ақ Қазақстан Республикасы Ұлттық Банкінің бюджетінен (шығыстар сметасынан) ұсталатын және қаржылындырылатын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13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қаржылындырылатын, сондай-ақ Қазақстан Республикасы Ұлттық Банкінің бюджетінен (шығыстар сметасынан) ұсталатын және қаржылындырылатын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1 403 577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1 403 577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1 403 577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838"/>
        <w:gridCol w:w="838"/>
        <w:gridCol w:w="7563"/>
        <w:gridCol w:w="202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1 581 802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151 908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14 195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14 195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43 568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37 168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4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81 104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79 754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13 041</w:t>
            </w:r>
          </w:p>
        </w:tc>
      </w:tr>
      <w:tr>
        <w:trPr>
          <w:trHeight w:val="7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11 841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</w:t>
            </w:r>
          </w:p>
        </w:tc>
      </w:tr>
      <w:tr>
        <w:trPr>
          <w:trHeight w:val="7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962 693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119 415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111 844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көлеміе ұлғайту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7 571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816 162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778 456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37 706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26 290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6 208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мемлекеттік білім беру ұйымдары үшін оқулықтармен оқу-әдістемелік кешендерді сатып алу және жеткізу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12 877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1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</w:t>
            </w:r>
          </w:p>
        </w:tc>
      </w:tr>
      <w:tr>
        <w:trPr>
          <w:trHeight w:val="1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оқытылатың мүгедек балаларды жабдықпен, бағдарламалық қамтыммен 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143 535</w:t>
            </w:r>
          </w:p>
        </w:tc>
      </w:tr>
      <w:tr>
        <w:trPr>
          <w:trHeight w:val="7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130 756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25 861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12 502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22 903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маттериалдық 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13 969</w:t>
            </w:r>
          </w:p>
        </w:tc>
      </w:tr>
      <w:tr>
        <w:trPr>
          <w:trHeight w:val="4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 балаларға мемлекеттік жәрдемақылар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40 144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12 779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11 073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әлуметтік төлемдерді есептеу, төлеу мен жеткізу бойынша қызметтерге ақы төлеу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</w:t>
            </w:r>
          </w:p>
        </w:tc>
      </w:tr>
      <w:tr>
        <w:trPr>
          <w:trHeight w:val="1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68 433</w:t>
            </w:r>
          </w:p>
        </w:tc>
      </w:tr>
      <w:tr>
        <w:trPr>
          <w:trHeight w:val="4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құрлысы және құрылыс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40 265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11 095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29 170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аул (село), ауылдық (селолық) округ әкімі аппараты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аул (село), ауылдық (селолық) округ әкімі аппараты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6 916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7 315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6 999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129 312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110 138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68 850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қалалық) деңгейде спорттық жарыстар өткізу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жеткізу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38 458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жүргізу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6 544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6 544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6 587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мемлекеттік нығайту және азаматтардың әлеуметтік сенімділігінін қалыптастыруда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5 587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54 831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</w:t>
            </w:r>
          </w:p>
        </w:tc>
      </w:tr>
      <w:tr>
        <w:trPr>
          <w:trHeight w:val="7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cәулет, қала құрлысы және құрылыс болімі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29 764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ауыл шаруашылығы және ветеринария бөлімі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16 366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7 504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құрлысы және құрылыс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7 504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оңтайла тиімді қала құрлыстық игеруді қамтамасыз ету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7 504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10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32 376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шеңберіңде жеке кәсіпкерлікту қолдау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Аданның (облыстық маңызы бар қаланың) жергілікті атқарушы органының резерві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9 271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9 271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ауыл шаруашылығы және ветеринария бөлімі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9 605</w:t>
            </w:r>
          </w:p>
        </w:tc>
      </w:tr>
      <w:tr>
        <w:trPr>
          <w:trHeight w:val="7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ветиринария саласындағы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9 605</w:t>
            </w:r>
          </w:p>
        </w:tc>
      </w:tr>
      <w:tr>
        <w:trPr>
          <w:trHeight w:val="4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берлетін ағымдағы нысаналы 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несиелендіру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23 031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</w:t>
            </w:r>
          </w:p>
        </w:tc>
      </w:tr>
      <w:tr>
        <w:trPr>
          <w:trHeight w:val="7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жасалатын операциялар бойынша сальдо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-17 915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-17 915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келсім шарттары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18 694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34 729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34 729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