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81e87" w14:textId="e581e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мәслихаттың 2010 жылғы 23 ақпандағы N 22-2 "Мұқтаж азаматтардың жекелеген санаттарына әлеуметтік көмек көрсету туралы" шешіміне өзгерістер мен толықтыруларды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мәслихаттың 2011 жылғы 5 сәуірдегі N 31-3 шешімі. Батыс Қазақстан облысы Әділет департаментінде 2011 жылғы 26 сәуірде N 7-6-122 тіркелді. Күші жойылды - Батыс Қазақстан облысы Жәнібек аудандық мәслихатының 2012 жылғы 16 шілдеде N 5-2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Батыс Қазақстан облысы Жәнібек аудандық мәслихатының 2012.07.16 </w:t>
      </w:r>
      <w:r>
        <w:rPr>
          <w:rFonts w:ascii="Times New Roman"/>
          <w:b w:val="false"/>
          <w:i w:val="false"/>
          <w:color w:val="ff0000"/>
          <w:sz w:val="28"/>
        </w:rPr>
        <w:t>N 5-2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56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Жәнібек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"Мұқтаж азаматтардың жекелеген санаттарына әлеуметтік көмек көрсету туралы" Жәнібек аудандық мәслихатының 2010 жылғы 23 ақпандағы N 22-2 (нормативтік құқықтық актілерді мемлекеттік тіркеу тізілімінде N 7-6-101 тіркелген, 2010 жылғы 9 сәуірде аудандық "Шұғыла" газетінде N 15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 тармақ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Жәнібек ауданындағы мұқтаж азаматтардың жекелеген санаттарына әлеуметтік көмек көрсетілсін: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1) мемлекеттік мереке Жеңіс күніне Ұлы Oтан соғысының қатысушылары мен мүгедектеріне;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Ауған соғысына қатысқандарға;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Ұлы Отан соғысында қайтыс болғандардың әскери қызметшілерінің қайталап некеге отырмаған жесірлеріне;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қайтыс болған Ұлы Отан соғысының мүгедектерінің және қатысушыларынын қайталап некеге тұрмаған әйелдеріне (күйеулеріне);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Ұлы Отан соғысының мүгедектері мен қатысушыларына коммуналдық қызметтердің шығыстарын өтеу (есеп шоттарына жиынтық тізбенің негізінде өтініш берілмей аударылады);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концлагердің, геттолардың және басқа да еріксіз ұстау орындарының жасы кәмелетке толмаған бұрынғы тұтқындарына;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соғыс жылдарында тылда еңбек еткен азаматтарға;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Чернобыль атом электростанциясы апаттың зардаптарын жоюға қатысқандарға;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балаларды қорғау күніне – 18 жасқа дейінгі мүгедек балаларға;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аз қамтылған отбасыларын рухани қолдау мақсатында республикалық, облыстық және аудандық басылымдарға жазылу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аз қамтылған азамат қайтыс болған жағдайда, оны жерлеуді жүзеге асырған тұлғаға жерлеуге берілетін біржолғы төлем;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денсаулық сақтау ұйымдарында емделуде жатқан және есепте тұрған онкологиялық және туберкулез ауруларымен ауратындарға, өрттен, су тасқыны басқа да табиғи және техногенді сипаттағы апатқа ұшыраған отбасыларға (азаматтарға) берілетін біржолғы көмек;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бейбіт уақытта әскери қызметін өткізу кезінде қаза болған әскери қызметкерлердің отбасыларына ай сайын бір айлық есептік көрсеткіш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туберкулез ауруына шалдыққан адамдарға ай сайын толыққанды азық-түлік түрінде әлеуметтік көмек ай сайын 6000 (алты мың) теңге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1979-1989 жылдарғы Ауған соғысына қатысқаны үшін жауынгерлік награда (орден) алған ардагерлерге, 1-2 топ мүгедектеріне, қаза болған жауынгердің отбасыларына коммуналдық төлемдерден 50% көлемінде жеңілдік жасау жылына бір рет 15 (он бес) айлық есептік көрсеткіш мөлшерінде өтем ақы;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"Капустин Яр" және "Азғыр" ядролық полигондары сынақтарынан зардап шеккен халыққа: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бала кезінен мүгедектерге, он сегіз жасқа дейінгі мүгедек балаларға және жалпы аурудан бірінші топ мүгедектеріне ай сайын 2 айлық есептік көрсеткіш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топ мүгедектеріне ай сайын 1,5 айлық есептік көрсеткіш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топ мүгедектеріне ай сайын 1 айлық есептік көрсеткіш мөлшерінде.".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 Осы шешім алғаш ресми жарияланғаннан кейін он күн өткен соң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 Қ. Қ. Қалташбаев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 Т. З. Кадимов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