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f4a4" w14:textId="224f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24 желтоқсандағы № 29-1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5 сәуірдегі № 31-2 шешімі. Батыс Қазақстан облысы Әділет департаментінде 2011 жылғы 15 сәуірде № 7-6-121 тіркелді. Күші жойылды - Батыс Қазақстан облысы Жәнібек аудандық мәслихаттың 2012 жылғы 23 қаңтардағы № 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2012.01.23 № 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2011 жылғы 15 наурызындағы № 30-1 "Батыс Қазақстан облыстық мәслихатының 2010 жылғы 13 желтоқсандағы № 28-2 "2011-2013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3060 нөмірімен тіркелген) негізінде және аудан әкімдігінің ұсынысын ескере отырып,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Жәнібек аудандық мәслихатының 2010 жылғы 24 желтоқсандағы № 29-1 (нормативтік құқықтық актілерді мемлекеттік тіркеу тізімінде № 7-6-115 нөмірімен тіркелген, 2011 жылғы 14 қаңтарда, 1 ақпанда, 4 ақпанда, 10 ақпанда, 18 ақпанда аудандық "Шұғыла" газетінде № 4, № 6, № 7, № 8, № 9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"1 544 891" деген сан "1 603 918"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"1 343 746" деген сан "1 402 773"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"1 544 891" деген сан "1 637 868"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несиелендіру" жолындағы "18 694" деген сан "23 031"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"18 694" деген сан "22 141"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өтеу" жолындағы "18 694" деген сан "890"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"-18 694" деген сан "-17 915"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"18 694" деген сан "17 915"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"0" деген сан "34 729"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пайдаланылатың қалдықтары" жолындағы "0" деген сан "33 950"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Қ. Қ. Қалташбаев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rPr>
          <w:rFonts w:ascii="Times New Roman"/>
          <w:b w:val="false"/>
          <w:i/>
          <w:color w:val="000000"/>
          <w:sz w:val="28"/>
        </w:rPr>
        <w:t>хатшысы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42"/>
        <w:gridCol w:w="391"/>
        <w:gridCol w:w="7946"/>
        <w:gridCol w:w="21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1 603 918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1 402 773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1 402 773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келсім 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88"/>
        <w:gridCol w:w="789"/>
        <w:gridCol w:w="7414"/>
        <w:gridCol w:w="21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1 637 868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972 664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көлеміе ұлғайту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828 705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790 999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151 924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құрлысы және құрылыс болімі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құрлыстық игеруді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(ПРJФИЦИТІ)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