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3ce5" w14:textId="1ac3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ауданының аумағында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2011 жылғы 24 ақпандағы N 35 қаулысы. Батыс Қазақстан облысы Әділет департаментінде 2011 жылғы 28 наурызда N 7-6-120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(аумақтық) сайлау комиссиясымен бірлесіп қосымшаға сәйкес Жәнібек ауданы аумағында Қазақстан Республикасы Президенттігіне барлық кандидаттар үшін үгіттік баспа материалдарын орналастыру үшін келесі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әкімдеріне, "Батыс Қазақстан облысы Жәнібек аудандық тұрғын үй, коммуналдық шаруашылық, жолаушы көлігі және автомобиль жолдары бөлімі" мемлекеттік мекемесі үгіттік баспа материалдарын орналастыратын орындарды стендтер, қалқаншалар және тумбалармен жарақтасын.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бастап, қолданысқа енгізіледі және 2011 жылдың 3 наурыздан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А. Есенғалиевке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Р. Өтешев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(аумақтық)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Қарашин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25.02.2011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аумағында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Президенттігіне барлық кандидаттар үшін үгіттік</w:t>
      </w:r>
      <w:r>
        <w:br/>
      </w:r>
      <w:r>
        <w:rPr>
          <w:rFonts w:ascii="Times New Roman"/>
          <w:b/>
          <w:i w:val="false"/>
          <w:color w:val="000000"/>
        </w:rPr>
        <w:t>
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693"/>
        <w:gridCol w:w="3753"/>
        <w:gridCol w:w="2333"/>
        <w:gridCol w:w="149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нысанның атауы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Ақоба ауылы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бойындағы орталық алаң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 ауылы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Мұхамбетқалиев көшесі бойындағы орталық алаң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елді мекені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Жақсыбай ауылы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Қарақұлов көшесі бойындағы орталық алаң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елді мекені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редакция ғимаратының алды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Күйгенкөл ауылы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Жароков көшесі бойындағы орталық алаң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Өнеге елді мекені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 елді мекені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елді мекені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бойындағы орталық алаң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 ауылы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бойындағы орталық алаң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елді мекені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ауылы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бойындағы орталық алаң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 елді мекені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Жұмаев елді мекені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ғимаратының алды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 бойындағы орталық алаң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елді мекені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мектеп ғимаратының алды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