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9ea5" w14:textId="0a79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 және мәслихат депутаттығына барлық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2011 жылғы 30 желтоқсандағы № 287 қаулысы. Батыс Қазақстан облысы Әділет департаментінде 2012 жылғы 11 қаңтарда № 7-5-138 тіркелді. Күші жойылды - Батыс Қазақстан облысы Жаңақала ауданы әкімдігінің 2012 жылғы 20 қаңтардағы № 26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Жаңақала ауданы әкімдігінің 2012.01.20 №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Жаңақала аудандық сайлау комиссиясымен бірлесіп (келісім бойынша), Қазақстан Республикасы Парламенті Мәжілісі және мәслихат депутаттығына барлық кандидаттар үшін үгіттік баспа материалдарын орналастыру орындары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Барлық ауылдық округтердің әкімдері үгіттік баспа материалдарын орналастыру орындарын стендтермен, тақталармен, тұғырлықтармен жарақтандырсын.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ресми жарияланғаннан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Жаңақала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_____________М. Т. Жумалиев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30.12.2011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</w:t>
      </w:r>
      <w:r>
        <w:br/>
      </w:r>
      <w:r>
        <w:rPr>
          <w:rFonts w:ascii="Times New Roman"/>
          <w:b/>
          <w:i w:val="false"/>
          <w:color w:val="000000"/>
        </w:rPr>
        <w:t>және мәслихат депутаттығына барлық кандидаттар</w:t>
      </w:r>
      <w:r>
        <w:br/>
      </w:r>
      <w:r>
        <w:rPr>
          <w:rFonts w:ascii="Times New Roman"/>
          <w:b/>
          <w:i w:val="false"/>
          <w:color w:val="000000"/>
        </w:rPr>
        <w:t>үшін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171"/>
        <w:gridCol w:w="2171"/>
        <w:gridCol w:w="4588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орыны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Мухор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беретін мектеп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