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56be" w14:textId="f925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ауданында 2012 жылдың қаңтар-наурызда азаматтарды шақыру учаскелеріне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әкімінің 2011 жылғы 21 желтоқсандағы N 17 шешімі. Батыс Қазақстан облысы Әділет департаментінде 2012 жылғы 13 қаңтарда N 7-4-127 тіркелді. Күші жойылды - Батыс Қазақстан облысы Бөкей ордасы ауданы әкімінің 2012 жылғы 9 сәуірдегі N 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облысы Бөкей ордасы ауданы әкімінің 2012.04.09 N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"Әскери міндеттілік және әскери қызмет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"Батыс Қазақстан облысы Бөкейорда ауданының Қорғаныс істері жөніндегі бөлімі" мемлекеттік мекемесіне (келісім бойынша) Бөкей ордасы ауданында 2012 жылдың қаңтар-наурызда тіркелетін жылы он жеті жасқа толатын еркек жынысты азаматтарды шақыру учаскелеріне тіркеуді ұйымдастыру және қамтамасыз ету ұсынылсын.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Батыс Қазақстан облысының әкімдігі денсаулық сақтау басқармасының "Бөкей ордасы аудандық орталық ауруханасы" мемлекеттік коммуналдық қазыналық кәсіпорнына (келісім бойынша) азаматтарды шақыру учаскелеріне тіркеу кезінде медициналық куәландырудан өткізуді, дәрі-дәрмекпен, құрал-сайманмен, медицина және шаруашылық мүлкімен жабдықтауды қамтамасыз ету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"Бөкей ордасы аудандық жұмыспен қамту және әлеуметтік бағдарламалар бөлімі" мемлекеттік мекемесі шақыру учаскелеріне тіркеуді ұйымдастыруға техникалық қызметкерлердің қажетті санын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Аталған шараларға байланысты шығын жергілікті бюджет есебінен өтелсін.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шешімнің орындалуын бақылау аудан әкімінің орынбасары Л. Т. Қайырғалиеваға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Осы шешім алғаш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Бөкейорда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бастығының міндетін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_____________А. М. Қадешов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23.12.2011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әкімдігі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басқармасының "Бөкей ордасы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_____________Ә. У. Ғаббас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22.12.2011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