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6bcd" w14:textId="6d46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2010 жылғы 26 ақпандағы N 20-4 "Жекелеген санаттағы мұқтаж азаматтарға әлеуметтік көмек көрсетуді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2011 жылғы 14 қарашадағы N 32-2 шешімі. Батыс Қазақстан облысы Әділет департаментінде 2011 жылғы 6 желтоқсанда N 7-4-121 тіркелді. Күші дойылды - Батыс Қазақстан облысы Бөкей ордасы аудандық мәслихатының 2012 жылғы 12 сәуірдегі N 2-4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дойылды - Батыс Қазақстан облысы Бөкей ордасы аудандық мәслихатының 2012.04.12 </w:t>
      </w:r>
      <w:r>
        <w:rPr>
          <w:rFonts w:ascii="Times New Roman"/>
          <w:b w:val="false"/>
          <w:i w:val="false"/>
          <w:color w:val="ff0000"/>
          <w:sz w:val="28"/>
        </w:rPr>
        <w:t>N 2-4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Республикасының мүгедектерді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жұмыспен қамту және әлеуметтік бағдарламалар бөлімінің ұсынбасына сәйкес,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Бөкей ордасы аудандық мәслихатының "Жекелеген санаттағы мұқтаж азаматтарға әлеуметтік көмек көрсетуді бекіту туралы" 2010 жылғы 26 ақпандағы N 20-4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7-4-102 тіркелген, 2010 жылғы 31 наурыз - 5 сәуір "Орда жұлдызы" газетінде N 15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4, 5, 7 тармақтары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"Капустин Яр" және "Азғыр" полигондарымен шектесетін Бөкей ордасы аудандарының аумағында тұратын бала кезінен мүгедектерге, он сегіз жасқа дейінгі мүгедек балаларға және бірінші топ мүгедектеріне 2 еселенген айлық есептік көрсеткіш мөлшерінде, екінші топ мүгедектеріне 1,5 айлық есептік көрсеткіш мөлшерінде, үшінші топ мүгедектеріне 1 айлық есептік көрсеткіш мөлшерінде ай сайын тиісті жергілікті бюджетінен әлеуметтік көмек төленсін.".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мемлекеттiк мекеме "Бөкей ордасы аудандық жұмыспен қамту және әлеуметтік бағдарламалар бөлімі" бастығы Ж. Ж. Еркегалиевке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 және 2011 жылдың 1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Е. Өмірзақов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Г. Бисекенова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