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52f2" w14:textId="e3d5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ауданында 2012 жылдың қаңтар-наурызда азаматтарды шақыру учаскелеріне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әкімінің 2011 жылғы 30 желтоқсандағы N 32 шешімі. Батыс Қазақстан облысы Әділет департаментінде 2012 жылғы 10 қаңтарда N 7-3-122 тіркелді. Күші жойылды - Батыс Қазақстан облысы Бөрлі ауданы әкімдігінің 2013 жылғы 3 қаңтардағы №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ауданы әкімдігінің 03.01.2013 № 15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8 шілдедегі "Әскери міндеттілік және әскери қызмет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облысы Бөрлі ауданының қорғаныс істері жөніндегі бөлімі" мемлекеттік мекемесіне (келісім бойынша) Бөрлі ауданында 2012 жылғы қаңтар-наурызда тiркелетiн жылы он жетi жасқа толатын еркек жынысты азаматтарды шақыру учаскесiне тіркеуді ұйымдастыру және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әкімдігі, денсаулық сақтау басқармасының "Бөрлі аудандық орталық ауруханасы" мемлекеттік коммуналдық қазыналық кәсіпорнына (келісім бойынша) шақыру учаскелеріне жататын азаматтарды медициналық тексеруден (емделуге) өткізу жөнінде шаралар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әкімдері Қазақстан Республикасының заңнамасына сәйкес осы шешімнен туындайтын қажетті шараларды атқарсын.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шараларға байланысты шығын жергілікті бюджет қаражаты есебінен өтелсін.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Т. Сидыққа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Шакимов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Бөрлі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У. Кенжегалиев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әкімдігі,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"Бөрлі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А. Алдангаров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