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d73" w14:textId="5c97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2010 жылғы 22 желтоқсандағы N 24-2 "Бөрлі ауданы бойынша 2011 жылға арналған салық ставкаларын және біржолғы талондардың құнын белгілеу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2011 жылғы 12 шілдедегі N 28-6 шешімі. Батыс Қазақстан облысы Әділет департаментінде 2011 жылғы 1 тамызда N 7-3-116 тіркелді. Күші жойылды - Батыс Қазақстан облысы Бөрлі аудандық мәслихатының 2011 жылғы 27 желтоқсандағы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27.12.2011 № 33-5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"Бөрлі ауданы бойынша 2011 жылға арналған салық ставкаларын және біржолғы талондардың құнын белгілеу туралы" 2010 жылғы 22 желтоқсандағы N 24-2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7-3-107 тіркелген, 2011 жылғы 1 ақпандағы "Бөрлі жаршысы-Бурлинские вести" газетінде N 10 жарияланған),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аталып отырған шешімнің 1 қосымшасы мынадай мазмұндағы 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автотұрақтар (паркингтер) үшін бөлiнген жерлерге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елді мекендер жерлеріне базалық ставкалар бойынша салық салуға жататын базалық салық ставкалары он есе ұлғайтылсын, 43,40 теңгені құрайды.".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 және 2011 жылдың 1 қаңтарынан бастап туындаған құқық қатынастарына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