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6d25" w14:textId="9176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2010 жылғы 22 желтоқсандағы N 24-1 "2011-2013 жылдарға арналған Бөрлі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2011 жылғы 12 шілдедегі N 28-3 шешімі. Батыс Қазақстан облысы Әділет департаментінде 2011 жылғы 1 тамызда N 7-3-115 тіркелді. Күші жойылды - Батыс Қазақстан облысы Бөрлі аудандық мәслихатының 2011 жылғы 13 желтоқсандағы № 32-7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Бөрлі аудандық мәслихатының 13.12.2011 № 32-7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Бөрлі аудандық мәслихатының "2011-2013 жылдарға арналған Бөрлі ауданының бюджеті туралы" 2010 жылғы 22 желтоқсандағы N 24-1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7-3-106 тіркелген, 2011 жылғы 14 қаңтардағы, 2011 жылғы 23 ақпандағы және 2011 жылғы 6 мамырдағы "Бөрлі жаршысы-Бурлинские вести" газетінде N 4-5, 16 және 36-37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"5 888 470" деген сан "5 945 703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"1 021 838" деген сан "1 079 071"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"5 880 659" деген сан "5 937 892"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"42 526" деген сан "41 755"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"16 382" деген сан "17 153"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"-34 715" деген сан "-33 944"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жолындағы "34 715" деген сан "33 944"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жолындағы "1 781" деген сан "2 552"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 "612 627" деген сан "1 118 279"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коммуналдық тұрғын үй қорының тұрғын үйін салуға және (немесе) сатып алуға – 464 272 мың теңге, соның ішінде "Жұмыспен қамту 2020 бағдарламасы" бойынша құрылысты несиелендіруге - 294 000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"сумен жабдықтау жүйесін дамытуға - 182 271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абзацта "9 463" деген сан "9 281"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сегізінші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"үйде оқылатын мүгедек балаларды жабдықпен, бағдарламалық қамтыммен қамтамасыз етуге - 3 600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 М. Махауова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Бөрлі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И. Измагамбетов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24-1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Бөрлі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74"/>
        <w:gridCol w:w="533"/>
        <w:gridCol w:w="533"/>
        <w:gridCol w:w="7624"/>
        <w:gridCol w:w="209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5 949 303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5 949 303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4 733 030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1 428 363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1 428 363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2 448 634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2 448 634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661 238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536 282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30 818</w:t>
            </w:r>
          </w:p>
        </w:tc>
      </w:tr>
      <w:tr>
        <w:trPr>
          <w:trHeight w:val="10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90 551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183 117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</w:p>
        </w:tc>
      </w:tr>
      <w:tr>
        <w:trPr>
          <w:trHeight w:val="1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158 644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11 678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15 016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меншігіндегі акциялардың мемлекеттік пакетіне дивидендтер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 өндіріп алулар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 өндіріп алулар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Гранттар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көмек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басқа да салықтық емес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 бекітілген мүлікті сатудан түскен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 бекітілген мүлікті сатудан түскен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1 082 671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1 082 671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122 125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960 546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14"/>
        <w:gridCol w:w="842"/>
        <w:gridCol w:w="821"/>
        <w:gridCol w:w="6854"/>
        <w:gridCol w:w="202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ШЫҒЫНДАР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5 941 492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284 819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265 506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170 563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бюджетті жоспарлау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(областық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3 346 946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409 870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409 870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393 001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негіз, жалпы орта білім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2 562 622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2 562 622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2 430 652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131 970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түрлі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374 454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45 077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тәрбиелеуші ата-аналарға (қамқоршыларға) айсайынғы ақшалай қаражаттарды төлеу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оқылатын мүгедек балаларды жабдықпен, бағдарламалық қмтыммен қамтамасыз етуге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329 377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329 377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142 925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119 251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119 251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білім, әлеуметтік қамтамасыз ету, мәдениет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жұмысын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1 046 734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706 690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азаматтарды тұрғын үймен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655 990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197 711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жайластыру және (немесе)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80 279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инженерлік-коммуникациялық инфрақұрылымды дамытуға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294 000 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48 939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291 105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орындарды күтіп ұстау және туысы жоқтарды жерлеу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53 131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57 868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орындарды күтіп ұстау және туысы жоқтарды жерлеу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117 811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362 553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182 962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182 962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182 962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спорт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қалалық)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объектісін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131 764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мәдениет және тілдерді дамыту бөлімі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84 588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83 706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спорт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231 882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ауыл шаруашылығы бөлімі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малдарды санитарлық союды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объектісін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186 352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186 352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жер қатынастары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жер шаруашылығын орналастыру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қала құрылысы және сәулет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406 233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406 233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396 857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Транспорттық инфраструктурасын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159 135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237 722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51 108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меншік кәсіпкерлікті қолдау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41 755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17 153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17 153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17 153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ішінде мемлекеттің қаржы активтерін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-33 944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 пайдалану) ҚАРЖЫЛАНДЫРУ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33 944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35 608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35 608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Қарызды өтеу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6 002 952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6 002 952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