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633115" w14:textId="363311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Президенттігіне кандидаттар үшін үгіттік баспа материалдарын орналастыру үшін орын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Бөрлі ауданы әкімдігінің 2011 жылғы 25 наурыздағы № 171 қаулысы. Батыс Қазақстан облысы Әділет департаментінде 2011 жылғы 1 сәуірде № 7-3-109 тіркелді. Күші жойылды - Батыс Қазақстан облысы Бөрлі ауданы әкімдігінің 2012 жылғы 26 қаңтардағы № 14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Батыс Қазақстан облысы Бөрлі ауданы әкімдігінің 2012.01.26 № 14 Қаулысымен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 1995 жылғы 28 қыркүйектегі "Қазақстан Республикасындағы сайлау туралы" Конституциялық </w:t>
      </w:r>
      <w:r>
        <w:rPr>
          <w:rFonts w:ascii="Times New Roman"/>
          <w:b w:val="false"/>
          <w:i w:val="false"/>
          <w:color w:val="000000"/>
          <w:sz w:val="28"/>
        </w:rPr>
        <w:t>Заңын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"Қазақстан Республикасындағы жергілікті мемлекеттік басқару және өзін-өзі басқару туралы" </w:t>
      </w:r>
      <w:r>
        <w:rPr>
          <w:rFonts w:ascii="Times New Roman"/>
          <w:b w:val="false"/>
          <w:i w:val="false"/>
          <w:color w:val="000000"/>
          <w:sz w:val="28"/>
        </w:rPr>
        <w:t>Заңын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басшылыққа ала отырып,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Бөрлі аудандық сайлау комиссиясымен бірлесіп, Қазақстан Республикасының Президенттігіне кандидаттар үшін үгіттік баспа материалдарын орналастыру үшін 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орындар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Селолық, ауылдық округ әкімдері "Бөрлі ауданының тұрғын үй-коммуналдық шаруашылық, жолаушылар көлігі және автомобиль жолдары бөлімі" мемлекеттік мекемесі, үгіттік баспа материалдарын орналастыру орындарын стендтермен, тақталармен және тұғырлықтармен жарақтандырсын.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алғаш ресми жарияланғаннан кейін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қаулының орындалуын бақылау аудан әкімінің орынбасары Т. Сидыққа жүктелсін.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Аудан әкімі                            Б. Шакимов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Бөрлі аумақтық сайлау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комиссиясының төрағаcы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_____________Каналин Жанабай Набиевич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25.03.2011 ж.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Бөрлі ауданы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25 наурыздағы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171 қаулысына қосымша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Республикасының Президенттігіне</w:t>
      </w:r>
      <w:r>
        <w:br/>
      </w:r>
      <w:r>
        <w:rPr>
          <w:rFonts w:ascii="Times New Roman"/>
          <w:b/>
          <w:i w:val="false"/>
          <w:color w:val="000000"/>
        </w:rPr>
        <w:t>
кандидаттардың үгіттік баспа материалдарын</w:t>
      </w:r>
      <w:r>
        <w:br/>
      </w:r>
      <w:r>
        <w:rPr>
          <w:rFonts w:ascii="Times New Roman"/>
          <w:b/>
          <w:i w:val="false"/>
          <w:color w:val="000000"/>
        </w:rPr>
        <w:t>
орналастыру орындары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5"/>
        <w:gridCol w:w="3726"/>
        <w:gridCol w:w="5091"/>
        <w:gridCol w:w="2238"/>
      </w:tblGrid>
      <w:tr>
        <w:trPr>
          <w:trHeight w:val="37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3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 атауы</w:t>
            </w:r>
          </w:p>
        </w:tc>
        <w:tc>
          <w:tcPr>
            <w:tcW w:w="5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Үгіттік баспа материалдарын орналастыру орны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Үгіттік баспа материал-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дарының түрі</w:t>
            </w:r>
          </w:p>
        </w:tc>
      </w:tr>
      <w:tr>
        <w:trPr>
          <w:trHeight w:val="25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3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Ақсай қаласы</w:t>
            </w:r>
          </w:p>
        </w:tc>
        <w:tc>
          <w:tcPr>
            <w:tcW w:w="5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М. Ықсанов атындағы көше, пошта байланыс торабы филиалының маңы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</w:t>
            </w:r>
          </w:p>
        </w:tc>
      </w:tr>
      <w:tr>
        <w:trPr>
          <w:trHeight w:val="25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3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Ақсай қаласы</w:t>
            </w:r>
          </w:p>
        </w:tc>
        <w:tc>
          <w:tcPr>
            <w:tcW w:w="5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Совет көшесі, аудандық мемлекеттік санитарлық-эпидемиологиялық қадағалау басқармасының маңы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</w:t>
            </w:r>
          </w:p>
        </w:tc>
      </w:tr>
      <w:tr>
        <w:trPr>
          <w:trHeight w:val="25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3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Ақсай қаласы</w:t>
            </w:r>
          </w:p>
        </w:tc>
        <w:tc>
          <w:tcPr>
            <w:tcW w:w="5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Совет көшесі, аудандық Мәдениет үйінің маңы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</w:t>
            </w:r>
          </w:p>
        </w:tc>
      </w:tr>
      <w:tr>
        <w:trPr>
          <w:trHeight w:val="25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3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Ақсай қаласы</w:t>
            </w:r>
          </w:p>
        </w:tc>
        <w:tc>
          <w:tcPr>
            <w:tcW w:w="5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Теміржол көшесі, орталық аудандық аурухананың маңы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</w:t>
            </w:r>
          </w:p>
        </w:tc>
      </w:tr>
      <w:tr>
        <w:trPr>
          <w:trHeight w:val="25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3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Ақсай қаласы</w:t>
            </w:r>
          </w:p>
        </w:tc>
        <w:tc>
          <w:tcPr>
            <w:tcW w:w="5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Халықтар достығы көшесі, "Трнава" сауда орталығының маңы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</w:t>
            </w:r>
          </w:p>
        </w:tc>
      </w:tr>
      <w:tr>
        <w:trPr>
          <w:trHeight w:val="25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3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Ақбұлақ селосы</w:t>
            </w:r>
          </w:p>
        </w:tc>
        <w:tc>
          <w:tcPr>
            <w:tcW w:w="5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көшесі, селолық әкімдік ғимаратының маңы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Тақта</w:t>
            </w:r>
          </w:p>
        </w:tc>
      </w:tr>
      <w:tr>
        <w:trPr>
          <w:trHeight w:val="25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3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селосы</w:t>
            </w:r>
          </w:p>
        </w:tc>
        <w:tc>
          <w:tcPr>
            <w:tcW w:w="5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Достық көшесі, селолық Мәдениет үйінің маңы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Тақта</w:t>
            </w:r>
          </w:p>
        </w:tc>
      </w:tr>
      <w:tr>
        <w:trPr>
          <w:trHeight w:val="25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3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Александровка селосы</w:t>
            </w:r>
          </w:p>
        </w:tc>
        <w:tc>
          <w:tcPr>
            <w:tcW w:w="5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көшесі, селолық Мәдениет үйінің маңы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Тұрғылық</w:t>
            </w:r>
          </w:p>
        </w:tc>
      </w:tr>
      <w:tr>
        <w:trPr>
          <w:trHeight w:val="25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3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Березовка селосы</w:t>
            </w:r>
          </w:p>
        </w:tc>
        <w:tc>
          <w:tcPr>
            <w:tcW w:w="5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көшесі, жалпы орта білім беретін мектебінің маңы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</w:t>
            </w:r>
          </w:p>
        </w:tc>
      </w:tr>
      <w:tr>
        <w:trPr>
          <w:trHeight w:val="25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3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Бөрлі ауылы</w:t>
            </w:r>
          </w:p>
        </w:tc>
        <w:tc>
          <w:tcPr>
            <w:tcW w:w="5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беретін орыс мектебінің маңы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</w:t>
            </w:r>
          </w:p>
        </w:tc>
      </w:tr>
      <w:tr>
        <w:trPr>
          <w:trHeight w:val="25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3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Бөрлі ауылы</w:t>
            </w:r>
          </w:p>
        </w:tc>
        <w:tc>
          <w:tcPr>
            <w:tcW w:w="5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беретін қазақ мектебінің маңы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</w:t>
            </w:r>
          </w:p>
        </w:tc>
      </w:tr>
      <w:tr>
        <w:trPr>
          <w:trHeight w:val="25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3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Бөрлі ауылы</w:t>
            </w:r>
          </w:p>
        </w:tc>
        <w:tc>
          <w:tcPr>
            <w:tcW w:w="5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Мәдениет үйінің маңы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</w:t>
            </w:r>
          </w:p>
        </w:tc>
      </w:tr>
      <w:tr>
        <w:trPr>
          <w:trHeight w:val="25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3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Бөрлі ауылы</w:t>
            </w:r>
          </w:p>
        </w:tc>
        <w:tc>
          <w:tcPr>
            <w:tcW w:w="5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Ауылшаруашылық колледжінің маңы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</w:t>
            </w:r>
          </w:p>
        </w:tc>
      </w:tr>
      <w:tr>
        <w:trPr>
          <w:trHeight w:val="25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3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Бумакөл селосы</w:t>
            </w:r>
          </w:p>
        </w:tc>
        <w:tc>
          <w:tcPr>
            <w:tcW w:w="5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көшесі, селолық Мәдениет үйінің маңы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</w:t>
            </w:r>
          </w:p>
        </w:tc>
      </w:tr>
      <w:tr>
        <w:trPr>
          <w:trHeight w:val="25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3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Жарсуат селосы</w:t>
            </w:r>
          </w:p>
        </w:tc>
        <w:tc>
          <w:tcPr>
            <w:tcW w:w="5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Абылай хан көшесі, селолық әкімдік ғимаратының маңы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</w:t>
            </w:r>
          </w:p>
        </w:tc>
      </w:tr>
      <w:tr>
        <w:trPr>
          <w:trHeight w:val="25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3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Кеңтүбек селосы</w:t>
            </w:r>
          </w:p>
        </w:tc>
        <w:tc>
          <w:tcPr>
            <w:tcW w:w="5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Совет көшесі, селолық әкімдік ғимаратының маңы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Тақта</w:t>
            </w:r>
          </w:p>
        </w:tc>
      </w:tr>
      <w:tr>
        <w:trPr>
          <w:trHeight w:val="25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</w:p>
        </w:tc>
        <w:tc>
          <w:tcPr>
            <w:tcW w:w="3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Киров селосы</w:t>
            </w:r>
          </w:p>
        </w:tc>
        <w:tc>
          <w:tcPr>
            <w:tcW w:w="5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Больничная көшесі, селолық дәрігерлік амбулаторияның маңы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Тақта</w:t>
            </w:r>
          </w:p>
        </w:tc>
      </w:tr>
      <w:tr>
        <w:trPr>
          <w:trHeight w:val="25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</w:p>
        </w:tc>
        <w:tc>
          <w:tcPr>
            <w:tcW w:w="3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Қанай селосы</w:t>
            </w:r>
          </w:p>
        </w:tc>
        <w:tc>
          <w:tcPr>
            <w:tcW w:w="5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Ленин көшесі, селолық Мәдениет үйінің маңы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</w:t>
            </w:r>
          </w:p>
        </w:tc>
      </w:tr>
      <w:tr>
        <w:trPr>
          <w:trHeight w:val="25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</w:p>
        </w:tc>
        <w:tc>
          <w:tcPr>
            <w:tcW w:w="3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Қызылтал селосы</w:t>
            </w:r>
          </w:p>
        </w:tc>
        <w:tc>
          <w:tcPr>
            <w:tcW w:w="5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Ақсай көшесі, селолық әкімдік ғимаратының маңы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</w:t>
            </w:r>
          </w:p>
        </w:tc>
      </w:tr>
      <w:tr>
        <w:trPr>
          <w:trHeight w:val="25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</w:t>
            </w:r>
          </w:p>
        </w:tc>
        <w:tc>
          <w:tcPr>
            <w:tcW w:w="3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Успеновка селосы</w:t>
            </w:r>
          </w:p>
        </w:tc>
        <w:tc>
          <w:tcPr>
            <w:tcW w:w="5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Совет көшесі, селолық әкімдік ғимаратының маңы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Тұрғылық</w:t>
            </w:r>
          </w:p>
        </w:tc>
      </w:tr>
      <w:tr>
        <w:trPr>
          <w:trHeight w:val="25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</w:t>
            </w:r>
          </w:p>
        </w:tc>
        <w:tc>
          <w:tcPr>
            <w:tcW w:w="3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Приуральное селосы</w:t>
            </w:r>
          </w:p>
        </w:tc>
        <w:tc>
          <w:tcPr>
            <w:tcW w:w="5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Ленин көшесі, селолық әкімдік ғимаратының маңы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</w:t>
            </w:r>
          </w:p>
        </w:tc>
      </w:tr>
      <w:tr>
        <w:trPr>
          <w:trHeight w:val="25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</w:t>
            </w:r>
          </w:p>
        </w:tc>
        <w:tc>
          <w:tcPr>
            <w:tcW w:w="3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Пугачев селосы</w:t>
            </w:r>
          </w:p>
        </w:tc>
        <w:tc>
          <w:tcPr>
            <w:tcW w:w="5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Жеңіс көшесі, селолық әкімдік ғимаратының маңы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</w:t>
            </w:r>
          </w:p>
        </w:tc>
      </w:tr>
      <w:tr>
        <w:trPr>
          <w:trHeight w:val="25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</w:t>
            </w:r>
          </w:p>
        </w:tc>
        <w:tc>
          <w:tcPr>
            <w:tcW w:w="3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Тихоновка селосы</w:t>
            </w:r>
          </w:p>
        </w:tc>
        <w:tc>
          <w:tcPr>
            <w:tcW w:w="5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Ленин көшесі, селолық Мәдениет үйінің маңы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Тақта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