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f577" w14:textId="7eaf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2010 жылғы 22 желтоқсандағы N 24-1 "2011-2013 жылдарға арналған Бөрлі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2011 жылғы 24 ақпандағы N 25-1 шешімі. Батыс Қазақстан облысы Әділет департаментінде 2011 жылғы 14 наурызда N 7-3-108 тіркелді. Күші жойылды - Батыс Қазақстан облысы Бөрлі аудандық мәслихатының 2011 жылғы 13 желтоқсандағы № 32-7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Бөрлі аудандық мәслихатының 13.12.2011 жылғы № 32-7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әкімінің оң тұжырымын есепке ала отырып,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Бөрлі аудандық мәслихатының "2011-2013 жылдарға арналған Бөрлі ауданының бюджеті туралы" 2010 жылғы 22 желтоқсандағы N 24-1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7-3-106 тіркелген, 2011 жылғы 14 қаңтардағы "Бөрлі жаршысы-Бурлинские вести" газетінде N 4-5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аталып отырған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А. Жубанова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И. Измағамбетов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24-1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Бөрлі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53"/>
        <w:gridCol w:w="512"/>
        <w:gridCol w:w="512"/>
        <w:gridCol w:w="7667"/>
        <w:gridCol w:w="20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5 164 415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5 148 033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4 437 412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1 428 363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1 428 363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2 153 016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2 153 016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661 238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536 282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30 818</w:t>
            </w:r>
          </w:p>
        </w:tc>
      </w:tr>
      <w:tr>
        <w:trPr>
          <w:trHeight w:val="1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183 117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1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158 644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11 678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15 016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меншігіндегі акциялардың мемлекеттік пакетіне дивидендтер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 өндіріп алулар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 өндіріп алулар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Гранттар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көмек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басқа да салықтық емес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мүлікті сатудан түскен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мүлікті сатудан түскен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577 019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577 019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81 888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94"/>
        <w:gridCol w:w="830"/>
        <w:gridCol w:w="809"/>
        <w:gridCol w:w="6851"/>
        <w:gridCol w:w="203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5 200 023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260 076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240 763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170 432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169 983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 жоспарлау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(областық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елдi-мекендерде өрттердің алдын алу және оларды сөндіру жөніндегі іс-шаралар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3 128 733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391 501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391 501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391 501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негіз, жалпы орта білім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2 480 973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2 480 973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2 358 803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түрлі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256 259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226 216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226 216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133 644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109 970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білім, әлеуметтік қамтамасыз ету, мәдениет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576 515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241 021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азаматтарды тұрғын үймен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190 321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140 296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290 663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орындарды күтіп ұстау және туысы жоқтарды жерлеу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53 131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орындарды күтіп ұстау және туысы жоқтарды жерлеу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362 553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182 962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182 962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182 962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объектісін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131 764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мәдениет және тілдерді дамыту бөлімі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289 583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85 373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64 733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ауыл шаруашылығы бөлімі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малдарды санитарлық союды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объектісін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183 152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183 152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қатынастары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жер шаруашылығын орналастыру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қала құрылысы және сәулет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345 463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345 463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334 957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Транспорттық инфраструктурасын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237 722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Заемдарды қайтару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Заемдарды қайтару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жоғарғы бюджет алдында қарызын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16 382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16 382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16 382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ТАПШЫЛЫҒЫ(ПРОФИЦИТ)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-35 608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ТАПШЫЛЫҒЫН(профицит пайдалану) ҚАРЖЫЛАНДЫРУ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Қарызды өтеу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