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2140" w14:textId="322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әкімінің 2011 жылғы 5 желтоқсандағы N 20 шешімі. Батыс Қазақстан облысы Әділет департаментінде 2012 жылғы 6 қаңтарда N 7-2-128 тіркелді. Күші жойылды - Батыс Қазақстан облысы Ақжайық ауданы әкімінің 2012 жылғы 28 сәуірдегі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әкімінің 28.04.2012 № 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 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мiндеттiлiк және әскери қызмет 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Ақжайық ауданының Қорғаныс істері жөніндегі бөлімі" мемлекеттік мекемесіне (келісім бойынша) Ақжайық ауданында 2012 жылдың қаңтар-наурызда тіркелетін жылы он жеті жасқа толатын еркек жынысты азаматтарды шақыру учаскелеріне тіркеуді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денсаулық сақтау басқармасының "Ақжайық аудандық орталық ауруханасы" мемлекеттік коммуналдық қазыналық кәсіпорны (келісім бойынша) азаматтарды шақыру учаскелерін тіркеу кезінде медициналық куәландырудан өткізу дәрі-дәрмекпен, құрал-сайманмен, медицина және шаруашылық мүлкімен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"Ақжайық аудандық жұмыспен қамту және әлеуметтік бағдарламалар бөлімі" мемлекеттік мекемесі азаматтарды шақыру учаскелерін тіркеу кезінде техникалық қызметкерлердің кажетті санын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Азаматтарды шақыру учаскелеріне тіркеу мен медициналық куәландыру: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Алғабас, Ақсуат, Ақжол, Бударин, Есенсай, Жайық, Жамбыл, Жанабұлақ, Қабыршақты, Құрайлысай, Қарауылтөбе, Мерген, Чапаев ауылдық округтерінде тұратындар үшін "Батыс Қазақстан облысы Ақжайық ауданының Қорғаныс істері жөніндегі бөлімі" мемлекеттік мекемесінде (келісім бойынша)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Базаршолан, Базартөбе, Алмалы, Тайпақ, Сарытоғай ауылдық округтерінде тұратындар үшін Тайпақ ауылындағы Батыс Қазақстан облысының әкімдігі денсаулық сақтау басқармасының "Ақжайық аудандық ауруханасы" мемлекеттік коммуналдық қазыналық кәсіпорнында (келісім бойынша)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"Батыс Қазақстан облысының Ішкі істер департаменті Ақжайық ауданының ішкі істер бөлімі" мемлекеттік мекемесіне (келісім бойынша) әскери мiндетті орындаудан жалтарған адамдарды iздестiру және ұстауы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күшіне енеді және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Ақжайық ауданы әкімінің орынбасары М. Д. Жұматоваға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Ақжайық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Бердигалиев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Ақжайық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Ақжайық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Ералин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"Ақжайық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Хайрушев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