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746a" w14:textId="17e7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мәслихаттың 2010 жылғы 25 желтоқсандағы № 28-1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2011 жылғы 7 шілдедегі № 32-1 шешімі. Батыс Қазақстан облысы Әділет департаментінде 2011 жылғы 13 шілдеде № 7-2-122 тіркелді. Күші жойылды - Батыс Қазақстан облысы Ақжайық аудандық мәслихаттың 2012 жылғы 19 сәуірдегі № 3-5 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аудандық мәслихаттың 2012.04.19 № 3-5 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2011 жылғы 21 маусымдағы "Батыс Қазақстан облыстық мәслихатының 2010 жылғы 13 желтоқсандағы № 28-2 "2011-2013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33-2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Ақжайық аудандық мәслихаттың 2010 жылғы 25 желтоқсандағы № 28-1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7-2-116 тіркелген, 2011 жылғы 6 қаңтардағы, 2011 жылғы 13 қаңтардағы, 2011 жылғы 20 қаңтардағы, 2011 жылғы 27 қаңтардағы, 2011 жылғы 3 ақпандағы, 2011 жылғы 10 ақпандағы, 2011 жылғы 17 ақпандағы, 2011 жылғы 24 ақпандағы, 2011 жылғы 3 наурыздағы "Жайық таңы" газетінде № 2, № 3, № 4, № 5, № 6, № 7, № 8, № 9, № 10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"3 740 242" деген сан "3 735 251"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"3 117 751" деген сан "3 112 760"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"3 790 107" деген сан "3 783 916"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активтермен болатын операциялар бойынша сальдо" жолындағы "12 397" деген сан "13 597"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жолындағы "12 397" деген сан "13 597"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аталып отырған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А. Таудаев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Д. Жақсыбаев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"Ақжайық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 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622"/>
        <w:gridCol w:w="579"/>
        <w:gridCol w:w="535"/>
        <w:gridCol w:w="7341"/>
        <w:gridCol w:w="162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3735251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622491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616491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150492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150492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133017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133017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323477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304063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10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6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2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бизнесте салық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бюджеттен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1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3112760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3112760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3112760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553"/>
        <w:gridCol w:w="803"/>
        <w:gridCol w:w="762"/>
        <w:gridCol w:w="6920"/>
        <w:gridCol w:w="163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3783916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6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мемлекеттік қызметтер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бюджеттің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2253055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148061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2038330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2038330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1910049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128281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мамандарының, жеке көмекшілердің қызмет көрсету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жұмыспен қамту орталықтарын құруға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68271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314660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кеңестік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кеңестікті ұйымдастыру жөніндегі өзге де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511856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елді-мекендер саласының мамандарын әлеуметтік қолдау шараларын іске асыру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449768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қаланың)сәулет, қала құрылысы және құрылыс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449768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449768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сәулет,қала құрылысы және құрылыс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Облыстық, республикалық маңызы бар қалалардың, астананың бюджеттерінен берілетін нысаналы трансферттердің есебінен табиғи және техногендік сипаттағы төтенше жағдайлардың салдарларын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іс-шаралар жүргізу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пайдаланылмаған)трансферттерді қайтару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елді-мекендердің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-127505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(АРТЫҚШЫЛЫҒЫН ПАЙДАЛАНУ) ҚАРЖЫЛАНДЫРУ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қаланың)экономика және қаржы бөлімі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