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2598" w14:textId="0272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Ақжол ауылдық округінің Лбішін ауылы аумағына карантин режимін және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2011 жылғы 24 маусымдағы N 169 қаулысы. Батыс Қазақстан облысы Әділет департаментінде 2011 жылғы 4 шілдеде N 7-2-121 тіркелді. Күші жойылды - Батыс Қазақстан облысы Ақжайық аудандық әкімдігінің 2011 жылғы 26 шілдедегі N 204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әкімдігінің 2011.07.26 N 204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мекемесінің 2011 жылғы 20 маусымдағы N 431 ұсынысы негізінде және жануарлардың жұқпалы ауруларының ошақтарын жою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Ақжол ауылдық округінің Лбішін ауылы аумағына ірі қара малының арасында аусыл ауруы шығуына байланысты карантин режимін және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"Ақжайық ауданының кәсіпкерлік, ауыл шаруашылығы және ветеринария бөлімі" мемлекеттік мекемесінің бастығы М. Сердалинге,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 бастығының міндетін атқарушы К. Ермұқашев (келісім бойынша), Ақжайық ауданының бас мемлекеттік ветеринариялық-санитариялық инспекторы А. Абуғалиевке (келісім бойынша),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"Ақжайық ауданы бойынша мемлекеттік санитарлық-эпидемиологиялық қадағалау басқармасы" мемлекеттік мекемесінің бастығы Т. Сүлейменоваға (келісім бойынша) қолданыстағы Қазақстан Республикасы Үкіметінің 2003 жылғы 28 сәуірдегі N 407 Қаулысымен бекітілген Мемлекеттік ветеринарлық– санитарлық бақылау </w:t>
      </w:r>
      <w:r>
        <w:rPr>
          <w:rFonts w:ascii="Times New Roman"/>
          <w:b w:val="false"/>
          <w:i w:val="false"/>
          <w:color w:val="000000"/>
          <w:sz w:val="28"/>
        </w:rPr>
        <w:t>Ережесін</w:t>
      </w:r>
      <w:r>
        <w:rPr>
          <w:rFonts w:ascii="Times New Roman"/>
          <w:b w:val="false"/>
          <w:i w:val="false"/>
          <w:color w:val="000000"/>
          <w:sz w:val="28"/>
        </w:rPr>
        <w:t xml:space="preserve"> және Қазақстан Республикасы Ауыл шаруашылығы министрінің 2004 жылғы 24 желтоқсандағы N 753 бұйрығымен бекітілген Жануарлардың аусыл ауруын алдын алу және жою туралы ветеринарлық </w:t>
      </w:r>
      <w:r>
        <w:rPr>
          <w:rFonts w:ascii="Times New Roman"/>
          <w:b w:val="false"/>
          <w:i w:val="false"/>
          <w:color w:val="000000"/>
          <w:sz w:val="28"/>
        </w:rPr>
        <w:t>Ережесіне</w:t>
      </w:r>
      <w:r>
        <w:rPr>
          <w:rFonts w:ascii="Times New Roman"/>
          <w:b w:val="false"/>
          <w:i w:val="false"/>
          <w:color w:val="000000"/>
          <w:sz w:val="28"/>
        </w:rPr>
        <w:t xml:space="preserve"> сәйкес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 және 2011 жылғы 20 маусымнан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Хайруллинге жүктелсін.</w:t>
      </w:r>
    </w:p>
    <w:bookmarkEnd w:id="0"/>
    <w:p>
      <w:pPr>
        <w:spacing w:after="0"/>
        <w:ind w:left="0"/>
        <w:jc w:val="both"/>
      </w:pPr>
      <w:r>
        <w:rPr>
          <w:rFonts w:ascii="Times New Roman"/>
          <w:b w:val="false"/>
          <w:i/>
          <w:color w:val="000000"/>
          <w:sz w:val="28"/>
        </w:rPr>
        <w:t>      Аудан әкімі                      А. Иманғалиев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Ақжайық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_____________К. Ермұқашев</w:t>
      </w:r>
      <w:r>
        <w:br/>
      </w:r>
      <w:r>
        <w:rPr>
          <w:rFonts w:ascii="Times New Roman"/>
          <w:b w:val="false"/>
          <w:i w:val="false"/>
          <w:color w:val="000000"/>
          <w:sz w:val="28"/>
        </w:rPr>
        <w:t>
</w:t>
      </w:r>
      <w:r>
        <w:rPr>
          <w:rFonts w:ascii="Times New Roman"/>
          <w:b w:val="false"/>
          <w:i/>
          <w:color w:val="000000"/>
          <w:sz w:val="28"/>
        </w:rPr>
        <w:t>      24.06.2011 ж.</w:t>
      </w:r>
    </w:p>
    <w:p>
      <w:pPr>
        <w:spacing w:after="0"/>
        <w:ind w:left="0"/>
        <w:jc w:val="both"/>
      </w:pPr>
      <w:r>
        <w:rPr>
          <w:rFonts w:ascii="Times New Roman"/>
          <w:b w:val="false"/>
          <w:i/>
          <w:color w:val="000000"/>
          <w:sz w:val="28"/>
        </w:rPr>
        <w:t>      Ақжайық ауданының бас</w:t>
      </w:r>
      <w:r>
        <w:br/>
      </w:r>
      <w:r>
        <w:rPr>
          <w:rFonts w:ascii="Times New Roman"/>
          <w:b w:val="false"/>
          <w:i w:val="false"/>
          <w:color w:val="000000"/>
          <w:sz w:val="28"/>
        </w:rPr>
        <w:t>
</w:t>
      </w:r>
      <w:r>
        <w:rPr>
          <w:rFonts w:ascii="Times New Roman"/>
          <w:b w:val="false"/>
          <w:i/>
          <w:color w:val="000000"/>
          <w:sz w:val="28"/>
        </w:rPr>
        <w:t>      мемлекеттік ветеринариялық-</w:t>
      </w:r>
      <w:r>
        <w:br/>
      </w:r>
      <w:r>
        <w:rPr>
          <w:rFonts w:ascii="Times New Roman"/>
          <w:b w:val="false"/>
          <w:i w:val="false"/>
          <w:color w:val="000000"/>
          <w:sz w:val="28"/>
        </w:rPr>
        <w:t>
</w:t>
      </w:r>
      <w:r>
        <w:rPr>
          <w:rFonts w:ascii="Times New Roman"/>
          <w:b w:val="false"/>
          <w:i/>
          <w:color w:val="000000"/>
          <w:sz w:val="28"/>
        </w:rPr>
        <w:t>      санитариялық инспекторы</w:t>
      </w:r>
      <w:r>
        <w:br/>
      </w:r>
      <w:r>
        <w:rPr>
          <w:rFonts w:ascii="Times New Roman"/>
          <w:b w:val="false"/>
          <w:i w:val="false"/>
          <w:color w:val="000000"/>
          <w:sz w:val="28"/>
        </w:rPr>
        <w:t>
</w:t>
      </w:r>
      <w:r>
        <w:rPr>
          <w:rFonts w:ascii="Times New Roman"/>
          <w:b w:val="false"/>
          <w:i/>
          <w:color w:val="000000"/>
          <w:sz w:val="28"/>
        </w:rPr>
        <w:t>      _____________А. Абуғалиев</w:t>
      </w:r>
      <w:r>
        <w:br/>
      </w:r>
      <w:r>
        <w:rPr>
          <w:rFonts w:ascii="Times New Roman"/>
          <w:b w:val="false"/>
          <w:i w:val="false"/>
          <w:color w:val="000000"/>
          <w:sz w:val="28"/>
        </w:rPr>
        <w:t>
</w:t>
      </w:r>
      <w:r>
        <w:rPr>
          <w:rFonts w:ascii="Times New Roman"/>
          <w:b w:val="false"/>
          <w:i/>
          <w:color w:val="000000"/>
          <w:sz w:val="28"/>
        </w:rPr>
        <w:t>      24.06.2011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Батыс Қазақстан</w:t>
      </w:r>
      <w:r>
        <w:br/>
      </w:r>
      <w:r>
        <w:rPr>
          <w:rFonts w:ascii="Times New Roman"/>
          <w:b w:val="false"/>
          <w:i w:val="false"/>
          <w:color w:val="000000"/>
          <w:sz w:val="28"/>
        </w:rPr>
        <w:t>
</w:t>
      </w:r>
      <w:r>
        <w:rPr>
          <w:rFonts w:ascii="Times New Roman"/>
          <w:b w:val="false"/>
          <w:i/>
          <w:color w:val="000000"/>
          <w:sz w:val="28"/>
        </w:rPr>
        <w:t>      облысы бойынша департаменті</w:t>
      </w:r>
      <w:r>
        <w:br/>
      </w:r>
      <w:r>
        <w:rPr>
          <w:rFonts w:ascii="Times New Roman"/>
          <w:b w:val="false"/>
          <w:i w:val="false"/>
          <w:color w:val="000000"/>
          <w:sz w:val="28"/>
        </w:rPr>
        <w:t>
</w:t>
      </w:r>
      <w:r>
        <w:rPr>
          <w:rFonts w:ascii="Times New Roman"/>
          <w:b w:val="false"/>
          <w:i/>
          <w:color w:val="000000"/>
          <w:sz w:val="28"/>
        </w:rPr>
        <w:t>      "Ақжайық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_____________Т. Сүлейменова</w:t>
      </w:r>
      <w:r>
        <w:br/>
      </w:r>
      <w:r>
        <w:rPr>
          <w:rFonts w:ascii="Times New Roman"/>
          <w:b w:val="false"/>
          <w:i w:val="false"/>
          <w:color w:val="000000"/>
          <w:sz w:val="28"/>
        </w:rPr>
        <w:t>
</w:t>
      </w:r>
      <w:r>
        <w:rPr>
          <w:rFonts w:ascii="Times New Roman"/>
          <w:b w:val="false"/>
          <w:i/>
          <w:color w:val="000000"/>
          <w:sz w:val="28"/>
        </w:rPr>
        <w:t>      24.06.2011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