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a52" w14:textId="2edf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 үшін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2011 жылғы 1 сәуірдегі N 92 қаулысы. Батыс Қазақстан облысы Әділет департаментінде 2011 жылғы 5 мамыр N 7-2-119 тіркелді. Күші жойылды - Батыс Қазақстан облысы Ақжайық ауданы әкімдігінің 2012 жылғы 25 қаңтардағы N 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2012.01.25 N 31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туралы",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 туралы" Заңдарына сәйкес нысаналы топтар үшін әлеуметтік жұмыс орындарын ұйымдастыру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топтары үшін әлеуметтік жұмыс орындарын құру арқылы уақытша жұмыс орындары қосымшаға сәйкес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"Ақжайық аудандық жұмыспен қамту және әлеуметтік бағдарламалар бөлімі" мемлекеттік мекемесі заңнамада көрсетілген тәртіппен осы қаулыдан туындайтын 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 Д. Джуматоваға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"Нысаналы топтар үшін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жұмыс орындарын ұйымдастыру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қаулысына сәйкес әлеуметтік жұмыс орындарын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ұйымдастыратын заңды және жеке тұлғаларымен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КЕЛІСІМ ПАРАҒЫ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593"/>
        <w:gridCol w:w="3013"/>
        <w:gridCol w:w="2293"/>
        <w:gridCol w:w="15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N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Мекеменің атауы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Жетекшісінің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аты, тегі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 қойылған күні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қолы, мөрі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Жарылгасова Жумазия Тайпак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Жарылгасова Жумазия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"Куттыгыз" шаруа қожалығы Жанама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Бисенғали Асыл Масәлімқызы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"Талап"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Аймагамбетов Насипкали Заинуллинович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"Мурат"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Кашимов Мурат Закариевич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"Әбіш"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Хибашев Габдулла Абишевич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"Ақнұр"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Тулегенов Асахат Амантаевич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"Бірлік"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Сагнаев Марат Есенгалиевич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"Райбек 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Мырзаберген Мырзагалиевич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"Елдос"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Муканаев Марат Хамидуллинович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"Дала"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Жексенов Жанат Булатович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"Жет-тал"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Гайдар Жарасович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"Алға"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Ашетов Руслан Амантаевич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кәсіпкер Жубатов Рахмет Тайпак ауылы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Жубатов Рахмет Галлемович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"Ай-батыр"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Кудабаева Ануар Каликеновна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"Нәсіп"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Куаншалиев Нургазы Насипович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Жумашев Танат Узакбаевич Жанама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Танат Узакбаевич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Досқалиев Бактыгали Ақсуат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Доскалиев Бактыгали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"Балаус"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Нурлан Абаевич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"Аврам"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Исалиев Тлеккабыл Адилханович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"Әділ" шаруа қожалығы Есенсай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Кабашев Кайржан Кенжегалиевич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"Дархан"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Кауметов Кайдаш Мергалиевич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"Әсем" шаруа қожалығы Мерген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Каиров Нух Галимович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"Бакдаулет" шаруа қожалығы Жанама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Жумашев Жаскайрат Узакбаевич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"Сапаргали" шаруа қожалығы Лбищен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Джубаев Нурболат Абугалиевич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"Ас-Сан"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Акмышев Даулеткерей Жалмурзинович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"Кабес"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Бекбол Кабесович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"Дархан" шаруа қожалығы Жаңабұлақ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Сиражев Салимгерей Калимеденович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"Мақсат" шаруа қожалығы Базаршолан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Ашихов Кобланды Курлымбаевич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Тлеккабулова Халиса Чапаев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Тлеккабулова Халиса Хакимжановна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"Дильнур" Чапаев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Тлеккабулов Аип Тулеугалиевич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Таженова Ж. Тайпак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Таженова Жамила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Карашова Тайпак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Карашова Рая Жамакуловна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"Бекарыс"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Карабалин Уали Тлешович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"Нұртілек"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Каирхомов Насипкали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Жеке кәсіпкер "Сагитов Р. А" Чапаев ауылы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Сагитов Ришат Ахметсафиевич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"Анес иК" шаруа қожалығы Жаңабұлақ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Утемисов Анес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"Самал" шаруа қожалығы Тайпак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Искалиев Марат Избасарович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кәсіпорын "Жайықтехсервис" Тайпақ ауылындағы еншілес кәсіпорны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Ершуаков Кайржан Адилгереевтч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"Куан" шаруа қожалығы Бударин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Усанов Жарас Куанович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"Аймекен" шаруа қожалығы Жаңабұлақ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Кусаинов Жаксыбек Жакимович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 кәсіпорын "Құрылысшы" Чапаев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Кусаев Серик Амандосович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"Мұрагер шаруа қожалығы Алғабас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Бисемалиев Тобажан Бисемалиевич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"Абылайхан" шаруа қожалығы Есенсай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Бегалиев Габит ЕРкинович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Жеке кәсіпкер Малдыбаев Данияр Есенсай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Малдыбаев Данияр Абуханович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"Бибигуль" шаруа қожалығы Базартөбе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Айсакаев Нурболат Максотович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"Алмас" шаруа қожалығы Базартөбе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Салимов Каирбек Саясатович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"Слам" шаруа қожалығы Базартөбе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Загипаров Бектемир Сламович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"Бахтияр"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Байгалиев Толеген Ермеккалиевич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"Тегіс жол" шаруа қожалығы Алғабас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Танабаев Салауат Абатович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"Нурсултан" шаруа қожалығы Жайық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Куспанов Амангелды Муканович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"ЖОЛДАС" шаруа қожалығы Жайық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Мушагалиев Нуржан Жулдаспаевич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"Батыргерей" шаруа қожалығы Лбищен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Батыргереев Аманкул Сахиевич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"Сахи" шаруа қожалығы Тайпак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Габдуалиев Болат Сахиевич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"Шамар" шаруа қожалығы Алмалы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Калитов Рустем Шамарович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коммуналдық кәсіпорын КК "Жайықтехсервис" Чапаев ауылы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Бохаев Мурат Ишанович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30.03.2011 жыл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көлемінде әлеуметтік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ұйымдастыратын мекемелер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4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тізімі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Жарылгасова Жумазия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"Куттыгыз" шаруа қожалығы Жанама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"Мурат"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Әбіш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"Ақнұр"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"Райбек 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"Елдос"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"Жет-тал"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Жубатов Рахмет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"Ай-батыр"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"Нәсіп"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Жумашев Танат Узакбаевич Жанама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Досқалиев Бактыгали Ақсуат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Балаус"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Аврам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"Әділ" шаруа қожалығы Есенсай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"Дархан"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Әсем шаруа қожалығы Мерген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Бакдаулет шаруа қожалығы Жанама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"Сапаргали" шаруа қожалығы Лбищен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"Ас-Сан"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"Кабес"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 шаруа қожалығы Жаңабұлақ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Тлеккабулова Халиса Чапаев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"Дильнур" Чапаев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"Дильнур" Чапаев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Таженова Ж.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Карашова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"Бекарыс"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"Нұртілек" шаруа қожалығы Бударин ауылы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"Сагитов Р.А" Чапаев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"Анес иК" шаруа қожалығы Жаңабұлақ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шаруа қожалығы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 "Жайықтехсервис" Тайпақ ауылындағы еншілес кәсіпорны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"Куан" шаруа қожалығы Бударин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"Аймекен" шаруа қожалығы Жаңабұлақ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 шектеулі кәсіпорын "Құрылысшы" Чапаев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"Мұрагер шаруа қожалығы Алғабас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"Абылайхан" шаруа қожалығы Есенсай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Малдыбаев Данияр Есенсай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"Бибигуль" шаруа қожалығы Базартөбе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 шаруа қожалығы Базартөбе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"Слам" шаруа қожалығы Базартөбе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"Бахтияр"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 жол" шаруа қожалығы Алғабас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Нурсултан шаруа қожалығы Жайық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"ЖОЛДАС" шаруа қожалығы Жайық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"Батыргерей" шаруа қожалығы Лбищен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"Сахи" шаруа қожалығы Тайпак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"Шамар" шаруа қожалығы Алмалы ауылы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кәсіпорын КК "Жайықтехсервис" Чапаев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