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bc0" w14:textId="0317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20 желтоқсандағы № 43-3 шешімі. Батыс Қазақстан облысының Әділет департаментінде 2011 жылғы 27 желтоқсанда № 7-1-222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жылғы 6 желтоқсандағы № 36-1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қалалық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18 392 086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9 395 531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8 009 261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20 474 564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645 000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645 000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-2 727 478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2 727 478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3 036 283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-358 092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49 287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Орал қалалық мәслихатының 2012.12.14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қалалық бюджет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"2012-2014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жылғы 6 желтоқсандағы № 36-1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"2012-2014 жылдарға арналған республикалық бюджет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облыстық мәслихатпен белгіленген кірістерді бөлу нормативі келесі кіші кластарымен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салығының қалалық бюджетке бөлінетін мөлшері – 55,3%;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салықтың қалалық бюджетке бөлінетін мөлшері – 55,3%.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облыстық бюджетке бюджеттік алулардың қарастырылмайтындығы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жергілікті атқарушы органдарының резерві – 165 341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енгізілді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2012.11.22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органдарға қарасты мемлекеттік мекемелердің тауарлар өткізу мен қызмет көрсетуден түсетін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Үкіметімен белгіленген тәртіпте пайдаланылсын.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қалалық бюджетте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32 752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үйде оқытылатын мүгедек балаларды жабдықпен, бағдарламалық қамтыммен қамтамасыз етуге – 18 676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77 011 мың теңге;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 есебінен жалпы үлгідегі,арнайы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 – 18 930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ұлғайтуға – 109 919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 есебінен "Назарбаев Зияткерлік мектептері" Дербес білім беру ұйымының оқу бағдарламалары бойынша біліктілікті арттырудан өткен мұғалімдерге еңбекақыны арттыруға – 4 520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әлеуметтiк көмек көрсетуге – 22 173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еңбекпен қамту бағдарламасына – 130 858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18 708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–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2 956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1 640 869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1 064 042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871 451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373 885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инженерлік инфрақұрылымын дамытуға – 477 891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331 100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171 500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көмекке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410 000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өңірдің шығындарының орнын өтеуге және экономикалық тұрақтылығын қамтамасыз етуге ағымдағы нысаналы трансферттер – 1 521 000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97 884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33 949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51 000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 тармаққа өзгерту енгізілді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2012.11.22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2012.12.14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2012 жылға арналған қалалық бюджет шығынындағы пайдаланылмаған (толық пайдаланылмаған) нысаналы трансферттерді облыстық бюджетке 114 895 мың теңге сомасында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 тармақпен толықтырылды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Орал қалалық мәслихатының 2012.12.14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қалалық бюджет шығынында 358 092 мың теңге сомасында жергілікті атқарушы органының борышын өтеу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қалалық бюджет шығынында 4 356 мың теңге сомасында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қалалық бюджетте тұрғын үй салуға республикалық бюджеттен 2 925 000 мың теңге сомасында несие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2012 жылға арналған қалалық бюджетте кондоминиум объектілерінің ортақ мүлкіне жөндеу жүргізуге республикалық бюджеттен 111 283 мың теңге сомасында несие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11-1 тармақпен толықтырылды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жылға арналған қалалық бюджетті орындау барысында секвестрге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2012 жылға арналған кенттік округтердің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Орал қалалық мәслихатының тұрақты комиссияларына әр тоқсан сайын бағдарламалар әкімшілерінің есебін тыңдау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43-ші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Батыс Қазақстан облысы Орал қалалық мәслихатының 2012.12.14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720"/>
        <w:gridCol w:w="574"/>
        <w:gridCol w:w="575"/>
        <w:gridCol w:w="7504"/>
        <w:gridCol w:w="23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18 392 086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4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872 776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4"/>
        <w:gridCol w:w="760"/>
        <w:gridCol w:w="802"/>
        <w:gridCol w:w="7117"/>
        <w:gridCol w:w="240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20 474 564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10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0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7 709 309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5 104 520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283 668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249 719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913 065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767 673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9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8 999 568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6 037 835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6 030 186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1 216 926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1 644 123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3 169 137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1 446 436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762 116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10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 жаңа редакцияда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716"/>
        <w:gridCol w:w="585"/>
        <w:gridCol w:w="585"/>
        <w:gridCol w:w="585"/>
        <w:gridCol w:w="6930"/>
        <w:gridCol w:w="2276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12 802 546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4"/>
        <w:gridCol w:w="721"/>
        <w:gridCol w:w="743"/>
        <w:gridCol w:w="743"/>
        <w:gridCol w:w="6668"/>
        <w:gridCol w:w="224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12 490 479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253 718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30 211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6 976 436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4 971 630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29 539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862 719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9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3 247 724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910 381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Батыс Қазақстан облысы Орал қалалық мәслихатының 2012.04.23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82"/>
        <w:gridCol w:w="557"/>
        <w:gridCol w:w="557"/>
        <w:gridCol w:w="557"/>
        <w:gridCol w:w="7152"/>
        <w:gridCol w:w="2229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13 039 773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11 040 349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1 538 685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804 451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636 277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465 122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178 483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1 893 002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4"/>
        <w:gridCol w:w="721"/>
        <w:gridCol w:w="743"/>
        <w:gridCol w:w="743"/>
        <w:gridCol w:w="6668"/>
        <w:gridCol w:w="224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10 719 773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257 977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7 043 418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5 019 201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897 446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52 149</w:t>
            </w:r>
          </w:p>
        </w:tc>
      </w:tr>
      <w:tr>
        <w:trPr>
          <w:trHeight w:val="9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191 044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908 309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223 352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473 957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-2 320 000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7"/>
        <w:gridCol w:w="820"/>
        <w:gridCol w:w="820"/>
        <w:gridCol w:w="450"/>
        <w:gridCol w:w="406"/>
        <w:gridCol w:w="8429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70"/>
        <w:gridCol w:w="823"/>
        <w:gridCol w:w="823"/>
        <w:gridCol w:w="451"/>
        <w:gridCol w:w="408"/>
        <w:gridCol w:w="8396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округі әкімінің қызметін қамтамасыз ету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