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6277" w14:textId="9966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2011 жылғы 7 шілдедегі № 1572 "Орал қаласы бойынша жекелеген санаттағы азаматтар үшін жұмыс орындарының квотасын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8 желтоқсандағы № 3074 қаулысы. Батыс Қазақстан облысы Әділет департаментінде 2011 жылғы 27 желтоқсанда № 7-1-221 тіркелді. Күші жойылды - Батыс Қазақстан облысы Орал қаласы әкімдігінің 2016 жылғы 14 казандағы № 3304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әкімдігінің 14.10.2016 ж. </w:t>
      </w:r>
      <w:r>
        <w:rPr>
          <w:rFonts w:ascii="Times New Roman"/>
          <w:b w:val="false"/>
          <w:i w:val="false"/>
          <w:color w:val="ff0000"/>
          <w:sz w:val="28"/>
        </w:rPr>
        <w:t>№ 3304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Орал қаласы әкімдігінің "Орал қаласы бойынша жекелеген санаттағы азаматтар үшін жұмыс орындарының квотасын белгілеу туралы" 2011 жылғы 7 шілдедегі N 1572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7-1-211 тіркелген, 2011 жылғы 11 тамыздағы "Жайық үні" газетінде N 32 және 2011 жылғы 12 тамыздағы "Пульс города" газетінде N 32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қаулының 1 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Меншік нысанына қарамастан жұмыс берушілеріне жұмыс орындарының жалпы санының бір пайызы мөлшерінде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интернаттық ұйымдарды бітіруші кәмелетке толмағандар үшін.".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А. С. Сафималиевке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