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bb05" w14:textId="7dbb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2010 жылғы 12 наурыздағы № 27-12 "Орал қаласында аз қамтамасыз етілген отбасыларға (азаматтарға) тұрғын үй көмегін көрсетудің мөлшерін және тәртібін айқындау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7 қыркүйектегі № 40-10 шешімі. Батыс Қазақстан облысы Әділет департаментінде 2011 жылғы 6 қазанда № 7-1-212 тіркелді. Күші жойылды - Батыс Қазақстан облысы Орал қалалық мәслихатының 2014 жылғы 25 қарашадағы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Орал қалалық мәслихатының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1997 жылғы 16 сәуiрдегi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қаласында аз қамтамасыз етілген отбасыларға (азаматтарға) тұрғын үй көмегін көрсетудің мөлшерін және тәртібін айқындау туралы Қағиданы бекіту туралы" 2010 жылғы 12 наурыздағы № 27-12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7-1-183 тіркелген, 2010 жылғы 29 сәуірдегі "Жайық үні" газетінде № 17 және 2010 жылғы 29 сәуірдегі "Пульс города" газетінде № 17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Орал қаласында аз қамтамасыз етілген отбасыларға (азаматтарға) тұрғын үй көмегін көрсетудің мөлшерін және тәртібін айқындау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"отбасының жиынтық табысына 30% мөлшерінде белгіленеді" деген сөздер "осы Қағиданың 8 тармағына сәйкес келеді"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Орал қалалық мәслихатының әлеуметтік мәселелер мен жастар ісі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40-шы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Е. Қ. Бақтияр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