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1511" w14:textId="4fa1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жекелеген санаттағы азаматтар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2011 жылғы 7 шілдедеге № 1572 қаулысы. Батыс Қазақстан облысы Әділет департаментінда 2011 жылғы 2 тамызда № 7-1-211 тіркелді. Күші жойылды - Батыс Қазақстан облысы Орал қаласы әкімдігінің 2016 жылғы 14 казандағы № 3304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Орал қаласы әкімдігінің 14.10.2016 ж. </w:t>
      </w:r>
      <w:r>
        <w:rPr>
          <w:rFonts w:ascii="Times New Roman"/>
          <w:b w:val="false"/>
          <w:i w:val="false"/>
          <w:color w:val="ff0000"/>
          <w:sz w:val="28"/>
        </w:rPr>
        <w:t>№ 3304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бір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Батыс Қазақстан облысы Орал қаласы әкімдігінің 01.11.2013 </w:t>
      </w:r>
      <w:r>
        <w:rPr>
          <w:rFonts w:ascii="Times New Roman"/>
          <w:b w:val="false"/>
          <w:i w:val="false"/>
          <w:color w:val="ff0000"/>
          <w:sz w:val="28"/>
        </w:rPr>
        <w:t>№ 3425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А. Сафималиевке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