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402c" w14:textId="63d4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жасындағы азаматтарды 2011 жылдың сәуір-маусымында және қазан-желтоқсанында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2011 жылғы 17 наурыздағы N 556 қаулысы. Батыс Қазақстан облысы Әділет департаментінде 2011 жылғы 29 сәуірде N 7-1-205 тіркелді. Күші жойылды - Батыс Қазақстан облысы Орал қаласы әкімдігінің 2012 жылғы 5 сәуірдегі N 752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2012.04.05 </w:t>
      </w:r>
      <w:r>
        <w:rPr>
          <w:rFonts w:ascii="Times New Roman"/>
          <w:b w:val="false"/>
          <w:i w:val="false"/>
          <w:color w:val="ff0000"/>
          <w:sz w:val="28"/>
        </w:rPr>
        <w:t>N 752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2011 жылғы 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2011 жылғы 11 наурыздағы N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 маусымында және қазан - желтоқсанында кезекті мерзімді әскери қызметке шақыру туралы" Қазақстан Республикасы Президентінің 2011 жылғы 3 наурыздағы N 1163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Орал қаласының Қорғаныс істері жөніндегі басқармасы" мемлекеттік мекемесі (келісім бойынша)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Қалалық шақыру комиссиясының құрамы қосымшаға сәйкес құрылсын. Шақыру комиссиясының құрамында медициналық комиссия құрылсын. Шақыру учаскесі Орал қаласы, Еуразия даңғылы, 100 мекенжайында орналасқан "Батыс Қазақстан облысы Орал қаласының Қорғаныс істері жөніндегі басқармасы" мемлекеттік мекемесінің 2-ші қабатында ұйымдастырылсын.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4. Батыс Қазақстан облысы денсаулық сақтау басқармасы" мемлекеттік мекемесіне (келісім бойынша) бағынысты медициналық мекемелерде шақыру жасындағы азаматтарды медициналық куәландырудан өткізу кезінде шақыру пункттерін жабдықтауды, дәрі-дәрмекпен, құрал-сайманмен, медицина және шаруашылық мүлкімен жабдықтауды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5. "Жұмыспен қамту және әлеуметтік бағдарламалар бөлімі" мемлекеттік мекемесі азаматтарды мерзімді әскери қызметке шақыруды өткізу кезеңіне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Ішкі істер департаменті Орал қаласының ішкі істер басқармасы" мемлекеттік мекемесіне (келісім бойынша) әскери қызметке шақырудан жалтарған адамдарды жеткізуді, сондай-ақ әскерге шақырылушылардың әскери бөлімдерге жөнелтілуі және кетуі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7. Орал қаласы әкімдігінің "Шақыру жасындағы азаматтарды 2010 жылдың сәуір–маусымында және қазан-желтоқсанында кезекті мерзімді әскери қызметке шақыру туралы" 2010 жылғы 5 тамыздағы N 1785 (Нормативтік–құқықтық актілерді мемлекеттік тіркеу тізіліміне 7-1-192 нөмірмен тіркелген, 2010 жылғы 19 тамызда "Жайық үні" газетінде N 33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8. Аталған іс-шараларды орындауға байланысты шығындар жергілікті бюджеттен бөлінетін қаражат есебінен жүзеге асырылсын.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күннен бастап қолданысқа енгізіледі және 2011 жылғы 1 сәуірден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Орал қаласы әкімінің орынбасары А. С. Сафималиевке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Қала әкімі                       С. Оразов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Орал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полиция полковнигі</w:t>
      </w:r>
      <w:r>
        <w:br/>
      </w:r>
      <w:r>
        <w:rPr>
          <w:rFonts w:ascii="Times New Roman"/>
          <w:b w:val="false"/>
          <w:i w:val="false"/>
          <w:color w:val="000000"/>
          <w:sz w:val="28"/>
        </w:rPr>
        <w:t>
</w:t>
      </w:r>
      <w:r>
        <w:rPr>
          <w:rFonts w:ascii="Times New Roman"/>
          <w:b w:val="false"/>
          <w:i/>
          <w:color w:val="000000"/>
          <w:sz w:val="28"/>
        </w:rPr>
        <w:t>      _____________Айткалиев Шадияр Қамиярұлы</w:t>
      </w:r>
      <w:r>
        <w:br/>
      </w:r>
      <w:r>
        <w:rPr>
          <w:rFonts w:ascii="Times New Roman"/>
          <w:b w:val="false"/>
          <w:i w:val="false"/>
          <w:color w:val="000000"/>
          <w:sz w:val="28"/>
        </w:rPr>
        <w:t>
</w:t>
      </w:r>
      <w:r>
        <w:rPr>
          <w:rFonts w:ascii="Times New Roman"/>
          <w:b w:val="false"/>
          <w:i/>
          <w:color w:val="000000"/>
          <w:sz w:val="28"/>
        </w:rPr>
        <w:t>      17.03.2011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_____________Ирменов Қамидолла Мұтиғоллаұлы</w:t>
      </w:r>
      <w:r>
        <w:br/>
      </w:r>
      <w:r>
        <w:rPr>
          <w:rFonts w:ascii="Times New Roman"/>
          <w:b w:val="false"/>
          <w:i w:val="false"/>
          <w:color w:val="000000"/>
          <w:sz w:val="28"/>
        </w:rPr>
        <w:t>
</w:t>
      </w:r>
      <w:r>
        <w:rPr>
          <w:rFonts w:ascii="Times New Roman"/>
          <w:b w:val="false"/>
          <w:i/>
          <w:color w:val="000000"/>
          <w:sz w:val="28"/>
        </w:rPr>
        <w:t>      17.03.2011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Орал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полковник</w:t>
      </w:r>
      <w:r>
        <w:br/>
      </w:r>
      <w:r>
        <w:rPr>
          <w:rFonts w:ascii="Times New Roman"/>
          <w:b w:val="false"/>
          <w:i w:val="false"/>
          <w:color w:val="000000"/>
          <w:sz w:val="28"/>
        </w:rPr>
        <w:t>
</w:t>
      </w:r>
      <w:r>
        <w:rPr>
          <w:rFonts w:ascii="Times New Roman"/>
          <w:b w:val="false"/>
          <w:i/>
          <w:color w:val="000000"/>
          <w:sz w:val="28"/>
        </w:rPr>
        <w:t>      _____________Жакьяев Альберт Юсупұлы</w:t>
      </w:r>
      <w:r>
        <w:br/>
      </w:r>
      <w:r>
        <w:rPr>
          <w:rFonts w:ascii="Times New Roman"/>
          <w:b w:val="false"/>
          <w:i w:val="false"/>
          <w:color w:val="000000"/>
          <w:sz w:val="28"/>
        </w:rPr>
        <w:t>
</w:t>
      </w:r>
      <w:r>
        <w:rPr>
          <w:rFonts w:ascii="Times New Roman"/>
          <w:b w:val="false"/>
          <w:i/>
          <w:color w:val="000000"/>
          <w:sz w:val="28"/>
        </w:rPr>
        <w:t>      17.03.2011 ж.</w:t>
      </w:r>
    </w:p>
    <w:bookmarkStart w:name="z11" w:id="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2011 жылғы 17 наурыздағы</w:t>
      </w:r>
      <w:r>
        <w:br/>
      </w:r>
      <w:r>
        <w:rPr>
          <w:rFonts w:ascii="Times New Roman"/>
          <w:b w:val="false"/>
          <w:i w:val="false"/>
          <w:color w:val="000000"/>
          <w:sz w:val="28"/>
        </w:rPr>
        <w:t>
N 556 қаулысына қосымша</w:t>
      </w:r>
    </w:p>
    <w:bookmarkEnd w:id="1"/>
    <w:p>
      <w:pPr>
        <w:spacing w:after="0"/>
        <w:ind w:left="0"/>
        <w:jc w:val="left"/>
      </w:pPr>
      <w:r>
        <w:rPr>
          <w:rFonts w:ascii="Times New Roman"/>
          <w:b/>
          <w:i w:val="false"/>
          <w:color w:val="000000"/>
        </w:rPr>
        <w:t xml:space="preserve"> Қалалық шақыру комиссиясының құрамы</w:t>
      </w:r>
    </w:p>
    <w:p>
      <w:pPr>
        <w:spacing w:after="0"/>
        <w:ind w:left="0"/>
        <w:jc w:val="both"/>
      </w:pPr>
      <w:r>
        <w:rPr>
          <w:rFonts w:ascii="Times New Roman"/>
          <w:b w:val="false"/>
          <w:i w:val="false"/>
          <w:color w:val="000000"/>
          <w:sz w:val="28"/>
        </w:rPr>
        <w:t>      Жакьяев Альберт Юсупұлы    - "Батыс Қазақстан облысы</w:t>
      </w:r>
      <w:r>
        <w:br/>
      </w:r>
      <w:r>
        <w:rPr>
          <w:rFonts w:ascii="Times New Roman"/>
          <w:b w:val="false"/>
          <w:i w:val="false"/>
          <w:color w:val="000000"/>
          <w:sz w:val="28"/>
        </w:rPr>
        <w:t>
                                   Орал қаласының Қорғаныс</w:t>
      </w:r>
      <w:r>
        <w:br/>
      </w:r>
      <w:r>
        <w:rPr>
          <w:rFonts w:ascii="Times New Roman"/>
          <w:b w:val="false"/>
          <w:i w:val="false"/>
          <w:color w:val="000000"/>
          <w:sz w:val="28"/>
        </w:rPr>
        <w:t>
                                   істері жөніндегі</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шақыру комиссиясының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Сафималиев Азамат          - Орал қаласы әкімінің</w:t>
      </w:r>
      <w:r>
        <w:br/>
      </w:r>
      <w:r>
        <w:rPr>
          <w:rFonts w:ascii="Times New Roman"/>
          <w:b w:val="false"/>
          <w:i w:val="false"/>
          <w:color w:val="000000"/>
          <w:sz w:val="28"/>
        </w:rPr>
        <w:t>
      Сафимәліұлы                  орынбасары, шақыру</w:t>
      </w:r>
      <w:r>
        <w:br/>
      </w:r>
      <w:r>
        <w:rPr>
          <w:rFonts w:ascii="Times New Roman"/>
          <w:b w:val="false"/>
          <w:i w:val="false"/>
          <w:color w:val="000000"/>
          <w:sz w:val="28"/>
        </w:rPr>
        <w:t>
                                   комиссиясы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Дүйсенгалиев Нұрлан        - Орал қаласының ішкі істер</w:t>
      </w:r>
      <w:r>
        <w:br/>
      </w:r>
      <w:r>
        <w:rPr>
          <w:rFonts w:ascii="Times New Roman"/>
          <w:b w:val="false"/>
          <w:i w:val="false"/>
          <w:color w:val="000000"/>
          <w:sz w:val="28"/>
        </w:rPr>
        <w:t>
      Серікұлы                     басқармасы бастығының</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Дәулетқалиев Жангелді      - N 1 қалалық емхананың</w:t>
      </w:r>
      <w:r>
        <w:br/>
      </w:r>
      <w:r>
        <w:rPr>
          <w:rFonts w:ascii="Times New Roman"/>
          <w:b w:val="false"/>
          <w:i w:val="false"/>
          <w:color w:val="000000"/>
          <w:sz w:val="28"/>
        </w:rPr>
        <w:t>
      Хамзаұлы                     дәрігер-невропатологы,</w:t>
      </w:r>
      <w:r>
        <w:br/>
      </w:r>
      <w:r>
        <w:rPr>
          <w:rFonts w:ascii="Times New Roman"/>
          <w:b w:val="false"/>
          <w:i w:val="false"/>
          <w:color w:val="000000"/>
          <w:sz w:val="28"/>
        </w:rPr>
        <w:t>
                                   медициналық комиссия</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Құнарова Жібек             - N 4 қалалық емханасының</w:t>
      </w:r>
      <w:r>
        <w:br/>
      </w:r>
      <w:r>
        <w:rPr>
          <w:rFonts w:ascii="Times New Roman"/>
          <w:b w:val="false"/>
          <w:i w:val="false"/>
          <w:color w:val="000000"/>
          <w:sz w:val="28"/>
        </w:rPr>
        <w:t>
      Қабдырахымқызы               медбикесі, комиссия</w:t>
      </w:r>
      <w:r>
        <w:br/>
      </w:r>
      <w:r>
        <w:rPr>
          <w:rFonts w:ascii="Times New Roman"/>
          <w:b w:val="false"/>
          <w:i w:val="false"/>
          <w:color w:val="000000"/>
          <w:sz w:val="28"/>
        </w:rPr>
        <w:t>
                                   хатшысы (келісім бойынша)</w:t>
      </w:r>
    </w:p>
    <w:p>
      <w:pPr>
        <w:spacing w:after="0"/>
        <w:ind w:left="0"/>
        <w:jc w:val="left"/>
      </w:pPr>
      <w:r>
        <w:rPr>
          <w:rFonts w:ascii="Times New Roman"/>
          <w:b/>
          <w:i w:val="false"/>
          <w:color w:val="000000"/>
        </w:rPr>
        <w:t xml:space="preserve"> Резервтік қалалық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Мифтахов Виталий Сабырұлы  - Орал қаласының қорғаныс</w:t>
      </w:r>
      <w:r>
        <w:br/>
      </w:r>
      <w:r>
        <w:rPr>
          <w:rFonts w:ascii="Times New Roman"/>
          <w:b w:val="false"/>
          <w:i w:val="false"/>
          <w:color w:val="000000"/>
          <w:sz w:val="28"/>
        </w:rPr>
        <w:t>
                                   істері жөніндегі басқарма</w:t>
      </w:r>
      <w:r>
        <w:br/>
      </w:r>
      <w:r>
        <w:rPr>
          <w:rFonts w:ascii="Times New Roman"/>
          <w:b w:val="false"/>
          <w:i w:val="false"/>
          <w:color w:val="000000"/>
          <w:sz w:val="28"/>
        </w:rPr>
        <w:t>
                                   бастығының орынбасары -</w:t>
      </w:r>
      <w:r>
        <w:br/>
      </w:r>
      <w:r>
        <w:rPr>
          <w:rFonts w:ascii="Times New Roman"/>
          <w:b w:val="false"/>
          <w:i w:val="false"/>
          <w:color w:val="000000"/>
          <w:sz w:val="28"/>
        </w:rPr>
        <w:t>
                                   аумақтық қорғаныс және</w:t>
      </w:r>
      <w:r>
        <w:br/>
      </w:r>
      <w:r>
        <w:rPr>
          <w:rFonts w:ascii="Times New Roman"/>
          <w:b w:val="false"/>
          <w:i w:val="false"/>
          <w:color w:val="000000"/>
          <w:sz w:val="28"/>
        </w:rPr>
        <w:t>
                                   жұмылдыру дайындығы</w:t>
      </w:r>
      <w:r>
        <w:br/>
      </w:r>
      <w:r>
        <w:rPr>
          <w:rFonts w:ascii="Times New Roman"/>
          <w:b w:val="false"/>
          <w:i w:val="false"/>
          <w:color w:val="000000"/>
          <w:sz w:val="28"/>
        </w:rPr>
        <w:t>
                                   бөлімінің бастығы, шақыру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Қуанов Рауан Есболатұлы    - Орал қаласы әкімі</w:t>
      </w:r>
      <w:r>
        <w:br/>
      </w:r>
      <w:r>
        <w:rPr>
          <w:rFonts w:ascii="Times New Roman"/>
          <w:b w:val="false"/>
          <w:i w:val="false"/>
          <w:color w:val="000000"/>
          <w:sz w:val="28"/>
        </w:rPr>
        <w:t>
                                   аппаратының ұйымдастыру-</w:t>
      </w:r>
      <w:r>
        <w:br/>
      </w:r>
      <w:r>
        <w:rPr>
          <w:rFonts w:ascii="Times New Roman"/>
          <w:b w:val="false"/>
          <w:i w:val="false"/>
          <w:color w:val="000000"/>
          <w:sz w:val="28"/>
        </w:rPr>
        <w:t>
                                   бақылау,кадр жұмысы және</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моноторинг бөлімінің</w:t>
      </w:r>
      <w:r>
        <w:br/>
      </w:r>
      <w:r>
        <w:rPr>
          <w:rFonts w:ascii="Times New Roman"/>
          <w:b w:val="false"/>
          <w:i w:val="false"/>
          <w:color w:val="000000"/>
          <w:sz w:val="28"/>
        </w:rPr>
        <w:t>
                                   меңгерушісі, шақыру</w:t>
      </w:r>
      <w:r>
        <w:br/>
      </w:r>
      <w:r>
        <w:rPr>
          <w:rFonts w:ascii="Times New Roman"/>
          <w:b w:val="false"/>
          <w:i w:val="false"/>
          <w:color w:val="000000"/>
          <w:sz w:val="28"/>
        </w:rPr>
        <w:t>
                                   комиссиясы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Кусаинов Альбек Жакимұлы   - Орал қалалық ішкі істер</w:t>
      </w:r>
      <w:r>
        <w:br/>
      </w:r>
      <w:r>
        <w:rPr>
          <w:rFonts w:ascii="Times New Roman"/>
          <w:b w:val="false"/>
          <w:i w:val="false"/>
          <w:color w:val="000000"/>
          <w:sz w:val="28"/>
        </w:rPr>
        <w:t>
                                   басқарма бастығының</w:t>
      </w:r>
      <w:r>
        <w:br/>
      </w:r>
      <w:r>
        <w:rPr>
          <w:rFonts w:ascii="Times New Roman"/>
          <w:b w:val="false"/>
          <w:i w:val="false"/>
          <w:color w:val="000000"/>
          <w:sz w:val="28"/>
        </w:rPr>
        <w:t>
                                   орынбасары, полиция</w:t>
      </w:r>
      <w:r>
        <w:br/>
      </w:r>
      <w:r>
        <w:rPr>
          <w:rFonts w:ascii="Times New Roman"/>
          <w:b w:val="false"/>
          <w:i w:val="false"/>
          <w:color w:val="000000"/>
          <w:sz w:val="28"/>
        </w:rPr>
        <w:t>
                                   подполковнигі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Сарбасов Есбол Аронұлы     - дәрігер-отолоринголог,</w:t>
      </w:r>
      <w:r>
        <w:br/>
      </w:r>
      <w:r>
        <w:rPr>
          <w:rFonts w:ascii="Times New Roman"/>
          <w:b w:val="false"/>
          <w:i w:val="false"/>
          <w:color w:val="000000"/>
          <w:sz w:val="28"/>
        </w:rPr>
        <w:t>
                                   қалалық медициналық</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Силантьева Эльмира         - медициналық комиссияның</w:t>
      </w:r>
      <w:r>
        <w:br/>
      </w:r>
      <w:r>
        <w:rPr>
          <w:rFonts w:ascii="Times New Roman"/>
          <w:b w:val="false"/>
          <w:i w:val="false"/>
          <w:color w:val="000000"/>
          <w:sz w:val="28"/>
        </w:rPr>
        <w:t>
      Фаадовна                     хатшысы (келісім бойынша)</w:t>
      </w:r>
    </w:p>
    <w:p>
      <w:pPr>
        <w:spacing w:after="0"/>
        <w:ind w:left="0"/>
        <w:jc w:val="both"/>
      </w:pPr>
      <w:r>
        <w:rPr>
          <w:rFonts w:ascii="Times New Roman"/>
          <w:b w:val="false"/>
          <w:i w:val="false"/>
          <w:color w:val="000000"/>
          <w:sz w:val="28"/>
        </w:rPr>
        <w:t>      Қалалық шақыру комиссиясының жұмыс тәртібі "Батыс Қазақстан облысы Орал қаласының Қорғаныс істері жөніндегі басқармасы" мемлекеттік мекемесінің жұмыс кестесіне сәйкес (жергілікті уақыт бойынша) сағ.8.00-ден 16.00-ге дейін белгіленсін.</w:t>
      </w:r>
    </w:p>
    <w:p>
      <w:pPr>
        <w:spacing w:after="0"/>
        <w:ind w:left="0"/>
        <w:jc w:val="left"/>
      </w:pPr>
      <w:r>
        <w:rPr>
          <w:rFonts w:ascii="Times New Roman"/>
          <w:b/>
          <w:i w:val="false"/>
          <w:color w:val="000000"/>
        </w:rPr>
        <w:t xml:space="preserve"> Қалалық медициналық комиссияның құрамы</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1. Хирург</w:t>
      </w:r>
      <w:r>
        <w:br/>
      </w:r>
      <w:r>
        <w:rPr>
          <w:rFonts w:ascii="Times New Roman"/>
          <w:b w:val="false"/>
          <w:i w:val="false"/>
          <w:color w:val="000000"/>
          <w:sz w:val="28"/>
        </w:rPr>
        <w:t>
      2. Офтальмолог</w:t>
      </w:r>
      <w:r>
        <w:br/>
      </w:r>
      <w:r>
        <w:rPr>
          <w:rFonts w:ascii="Times New Roman"/>
          <w:b w:val="false"/>
          <w:i w:val="false"/>
          <w:color w:val="000000"/>
          <w:sz w:val="28"/>
        </w:rPr>
        <w:t>
      3. Невропатолог</w:t>
      </w:r>
      <w:r>
        <w:br/>
      </w:r>
      <w:r>
        <w:rPr>
          <w:rFonts w:ascii="Times New Roman"/>
          <w:b w:val="false"/>
          <w:i w:val="false"/>
          <w:color w:val="000000"/>
          <w:sz w:val="28"/>
        </w:rPr>
        <w:t>
      4. Дерматолог</w:t>
      </w:r>
      <w:r>
        <w:br/>
      </w:r>
      <w:r>
        <w:rPr>
          <w:rFonts w:ascii="Times New Roman"/>
          <w:b w:val="false"/>
          <w:i w:val="false"/>
          <w:color w:val="000000"/>
          <w:sz w:val="28"/>
        </w:rPr>
        <w:t>
      5. Стоматолог</w:t>
      </w:r>
      <w:r>
        <w:br/>
      </w:r>
      <w:r>
        <w:rPr>
          <w:rFonts w:ascii="Times New Roman"/>
          <w:b w:val="false"/>
          <w:i w:val="false"/>
          <w:color w:val="000000"/>
          <w:sz w:val="28"/>
        </w:rPr>
        <w:t>
      6. Отоларинголог</w:t>
      </w:r>
      <w:r>
        <w:br/>
      </w:r>
      <w:r>
        <w:rPr>
          <w:rFonts w:ascii="Times New Roman"/>
          <w:b w:val="false"/>
          <w:i w:val="false"/>
          <w:color w:val="000000"/>
          <w:sz w:val="28"/>
        </w:rPr>
        <w:t>
      7. Терапевт</w:t>
      </w:r>
      <w:r>
        <w:br/>
      </w:r>
      <w:r>
        <w:rPr>
          <w:rFonts w:ascii="Times New Roman"/>
          <w:b w:val="false"/>
          <w:i w:val="false"/>
          <w:color w:val="000000"/>
          <w:sz w:val="28"/>
        </w:rPr>
        <w:t>
      8. Психиатр</w:t>
      </w:r>
      <w:r>
        <w:br/>
      </w:r>
      <w:r>
        <w:rPr>
          <w:rFonts w:ascii="Times New Roman"/>
          <w:b w:val="false"/>
          <w:i w:val="false"/>
          <w:color w:val="000000"/>
          <w:sz w:val="28"/>
        </w:rPr>
        <w:t>
      9. Фтизиатр</w:t>
      </w:r>
      <w:r>
        <w:br/>
      </w:r>
      <w:r>
        <w:rPr>
          <w:rFonts w:ascii="Times New Roman"/>
          <w:b w:val="false"/>
          <w:i w:val="false"/>
          <w:color w:val="000000"/>
          <w:sz w:val="28"/>
        </w:rPr>
        <w:t>
      10. Эндокринолог</w:t>
      </w:r>
    </w:p>
    <w:bookmarkStart w:name="z12" w:id="2"/>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2011 жылғы 17 наурыздағы</w:t>
      </w:r>
      <w:r>
        <w:br/>
      </w:r>
      <w:r>
        <w:rPr>
          <w:rFonts w:ascii="Times New Roman"/>
          <w:b w:val="false"/>
          <w:i w:val="false"/>
          <w:color w:val="000000"/>
          <w:sz w:val="28"/>
        </w:rPr>
        <w:t>
N 556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Азаматтарды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454"/>
        <w:gridCol w:w="1465"/>
        <w:gridCol w:w="1468"/>
        <w:gridCol w:w="1654"/>
        <w:gridCol w:w="1410"/>
        <w:gridCol w:w="1654"/>
        <w:gridCol w:w="1898"/>
      </w:tblGrid>
      <w:tr>
        <w:trPr>
          <w:trHeight w:val="49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r>
              <w:br/>
            </w:r>
            <w:r>
              <w:rPr>
                <w:rFonts w:ascii="Times New Roman"/>
                <w:b w:val="false"/>
                <w:i w:val="false"/>
                <w:color w:val="000000"/>
                <w:sz w:val="20"/>
              </w:rPr>
              <w:t>
уақыты 8.00-ден 16.00-ға дейін</w:t>
            </w:r>
          </w:p>
        </w:tc>
      </w:tr>
      <w:tr>
        <w:trPr>
          <w:trHeight w:val="525"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Қорғаныс істері жөніндегі басқармасы" мемлекеттік мекемесі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1, 4, 5, 6, 7, 8, 11, 12, 13, 14,  15, 18, 19, 20, 21, 22, 25, 26, 27, 28, 29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2, 3, 4, 5, 6, 10, 11, 12, 13, 16, 17, 18, 19, 20, 23, 24, 25, 26, 27, 30, 31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1, 2, 3, 6, 7, 8, 9, 10, 13, 14, 15, 16, 17, 20, 21, 22, 23, 24, 27, 28, 29, 30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3, 4, 5, 6, 7, 10, 11, 12, 13, 14, 17, 18, 19, 20, 21, 24, 25, 26, 27, 28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1, 2, 3, 4, 7, 8, 9, 10, 11, 14, 15, 16, 17, 18, 21, 22, 23, 24, 25, 28, 29, 30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1, 2, 5, 6, 7, 8, 9, 12, 13, 14, 15, 19, 20, 21, 22, 23, 26, 27, 28, 29, 30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